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5735" w14:textId="1425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4 желтоқсандағы № С-30/11 "Көкшетау қаласының жекелеген санаттардағы мұқтаж азаматтарына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2012 жылғы 3 мамырдағы № С-5/7 шешімі. Ақмола облысы Көкшетау қаласының Әділет басқармасында 2012 жылғы 29 мамырда № 1-1-175 тіркелді. Күші жойылды - Ақмола облысы Көкшетау қалалық мәслихатының 2013 жылғы 23 сәуірдегі № С-16/16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23.04.2013 № С-16/16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«Көкшетау қаласының жекелеген санаттардағы мұқтаж азаматтарына әлеуметтік көмек көрсету туралы» 2009 жылғы 4 желтоқсандағы № С-30/11 (нормативтік құқықтық актілерінің мемлекеттік тіркеу тізілімінде № 1-1-113 тіркелген, 2009 жылғы 24 желтоқсандағы № 51 «Көкшетау» газетінде және 2009 жылғы 24 желтоқсандағы № 51 «Степной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2, 3, 5, 7, 9 тармақшалары жаңа редакцияда баяндалсын:</w:t>
      </w:r>
      <w:r>
        <w:br/>
      </w:r>
      <w:r>
        <w:rPr>
          <w:rFonts w:ascii="Times New Roman"/>
          <w:b w:val="false"/>
          <w:i w:val="false"/>
          <w:color w:val="000000"/>
          <w:sz w:val="28"/>
        </w:rPr>
        <w:t>
      «2) анықталған жағдайларға байланысты, жедел әлеуметтік қолдауға мұқтаж отбасыларға (азаматтарға):</w:t>
      </w:r>
      <w:r>
        <w:br/>
      </w:r>
      <w:r>
        <w:rPr>
          <w:rFonts w:ascii="Times New Roman"/>
          <w:b w:val="false"/>
          <w:i w:val="false"/>
          <w:color w:val="000000"/>
          <w:sz w:val="28"/>
        </w:rPr>
        <w:t>
      отбасының жан басына шаққандағы орташа жиынтық табысы он жеті айлық есептік көрсеткіш болатын денсаулық сақтау ұйымдарында есепте тұрған онкологиялық және туберкулез ауруларымен ауыратын адамдарға жылына бір рет он бес айлық есептік көрсеткіш мөлшерінде;</w:t>
      </w:r>
      <w:r>
        <w:br/>
      </w:r>
      <w:r>
        <w:rPr>
          <w:rFonts w:ascii="Times New Roman"/>
          <w:b w:val="false"/>
          <w:i w:val="false"/>
          <w:color w:val="000000"/>
          <w:sz w:val="28"/>
        </w:rPr>
        <w:t>
      өрт, су апаты, басқа да табиғи және техногендік сипаттағы айрықша жағдайларда біржолғы отыз айлық есептік көрсеткіш мөлшерінде;»;</w:t>
      </w:r>
      <w:r>
        <w:br/>
      </w:r>
      <w:r>
        <w:rPr>
          <w:rFonts w:ascii="Times New Roman"/>
          <w:b w:val="false"/>
          <w:i w:val="false"/>
          <w:color w:val="000000"/>
          <w:sz w:val="28"/>
        </w:rPr>
        <w:t>
      «3) 1, 2 және 3 топ мүгедектеріне, Ұлы Отан соғысының қатысушылары мен мүгедектері және оларға теңестірілген тұлғалар мен Ұлы Отан соғысына қатысушылардың жеңілдіктері мен кепілдіктеріне теңестірілген басқа санаттағы тұлғаларға, 1941 жылғы 22 маусым мен 1945 жылғы 9 мамыр аралығындағы мерзімде тылда 6 айдан кем емес уақыт жұмыс өтілі анықталған тұлғалар мен еңбек ардагерлеріне, Социалистік Еңбек Ерлеріне сауықтыру үшін өтініштің берілген күніне сәйкес кезек бойынша;»;</w:t>
      </w:r>
      <w:r>
        <w:br/>
      </w:r>
      <w:r>
        <w:rPr>
          <w:rFonts w:ascii="Times New Roman"/>
          <w:b w:val="false"/>
          <w:i w:val="false"/>
          <w:color w:val="000000"/>
          <w:sz w:val="28"/>
        </w:rPr>
        <w:t>
      «5) отбасының жан басына шаққандағы орташа жиынтық табысы он жеті айлық есептік көрсеткіш болатын зейнеткерлерге Ақмола облысының аумағында ақысыз баламасы жоқ, ақылы операция жасау үшін – жылына бір рет он бес айлық есептік көрсеткіш мөлшерінде;»;</w:t>
      </w:r>
      <w:r>
        <w:br/>
      </w:r>
      <w:r>
        <w:rPr>
          <w:rFonts w:ascii="Times New Roman"/>
          <w:b w:val="false"/>
          <w:i w:val="false"/>
          <w:color w:val="000000"/>
          <w:sz w:val="28"/>
        </w:rPr>
        <w:t>
      «7) Көкшетау қаласындағы мемлекеттік медициналық мекемелермен жұмысқа орналасу туралы шарт жасаған жоғары медициналық оқу орындарының студенттерінің соңғы курс оқуының төлемі ұсынылған шотқа сәйкес төленсін;»;</w:t>
      </w:r>
      <w:r>
        <w:br/>
      </w:r>
      <w:r>
        <w:rPr>
          <w:rFonts w:ascii="Times New Roman"/>
          <w:b w:val="false"/>
          <w:i w:val="false"/>
          <w:color w:val="000000"/>
          <w:sz w:val="28"/>
        </w:rPr>
        <w:t>
      «9) мереке күндері қарсаңында әлеуметтік көмек жиынтық тізілімінің негізінде осы тармақшада көрсетілген адамдарға қаржыны өтінішсіз-ақ, олардың есеп шотына аудару жолымен жүзеге асырылады:</w:t>
      </w:r>
      <w:r>
        <w:br/>
      </w:r>
      <w:r>
        <w:rPr>
          <w:rFonts w:ascii="Times New Roman"/>
          <w:b w:val="false"/>
          <w:i w:val="false"/>
          <w:color w:val="000000"/>
          <w:sz w:val="28"/>
        </w:rPr>
        <w:t>
      9 Мамыр Жеңіс күніне орай:</w:t>
      </w:r>
      <w:r>
        <w:br/>
      </w:r>
      <w:r>
        <w:rPr>
          <w:rFonts w:ascii="Times New Roman"/>
          <w:b w:val="false"/>
          <w:i w:val="false"/>
          <w:color w:val="000000"/>
          <w:sz w:val="28"/>
        </w:rPr>
        <w:t>
      Ұлы Отан соғысының қатысушылары мен мүгедектеріне - 15000 теңге;</w:t>
      </w:r>
      <w:r>
        <w:br/>
      </w:r>
      <w:r>
        <w:rPr>
          <w:rFonts w:ascii="Times New Roman"/>
          <w:b w:val="false"/>
          <w:i w:val="false"/>
          <w:color w:val="000000"/>
          <w:sz w:val="28"/>
        </w:rPr>
        <w:t>
      фашистік лагерьлерде болған кәмелетке толмаған тұтқындарға - 3000 теңге;</w:t>
      </w:r>
      <w:r>
        <w:br/>
      </w:r>
      <w:r>
        <w:rPr>
          <w:rFonts w:ascii="Times New Roman"/>
          <w:b w:val="false"/>
          <w:i w:val="false"/>
          <w:color w:val="000000"/>
          <w:sz w:val="28"/>
        </w:rPr>
        <w:t>
      блокадалық Ленинград тұрғындарына - 3000 теңге;</w:t>
      </w:r>
      <w:r>
        <w:br/>
      </w:r>
      <w:r>
        <w:rPr>
          <w:rFonts w:ascii="Times New Roman"/>
          <w:b w:val="false"/>
          <w:i w:val="false"/>
          <w:color w:val="000000"/>
          <w:sz w:val="28"/>
        </w:rPr>
        <w:t>
      Ұлы Отан соғысы мүгедектерінің жесірлеріне - 3000 теңге;</w:t>
      </w:r>
      <w:r>
        <w:br/>
      </w:r>
      <w:r>
        <w:rPr>
          <w:rFonts w:ascii="Times New Roman"/>
          <w:b w:val="false"/>
          <w:i w:val="false"/>
          <w:color w:val="000000"/>
          <w:sz w:val="28"/>
        </w:rPr>
        <w:t>
      марапатталған тыл еңбеккерлеріне - 7000 теңге;</w:t>
      </w:r>
      <w:r>
        <w:br/>
      </w:r>
      <w:r>
        <w:rPr>
          <w:rFonts w:ascii="Times New Roman"/>
          <w:b w:val="false"/>
          <w:i w:val="false"/>
          <w:color w:val="000000"/>
          <w:sz w:val="28"/>
        </w:rPr>
        <w:t>
      соғыс жылдары алты және одан да көп ай жұмыс істеген тыл еңбеккерлеріне - 5000 теңге;</w:t>
      </w:r>
      <w:r>
        <w:br/>
      </w:r>
      <w:r>
        <w:rPr>
          <w:rFonts w:ascii="Times New Roman"/>
          <w:b w:val="false"/>
          <w:i w:val="false"/>
          <w:color w:val="000000"/>
          <w:sz w:val="28"/>
        </w:rPr>
        <w:t>
      балаларды қорғау Күніне:</w:t>
      </w:r>
      <w:r>
        <w:br/>
      </w:r>
      <w:r>
        <w:rPr>
          <w:rFonts w:ascii="Times New Roman"/>
          <w:b w:val="false"/>
          <w:i w:val="false"/>
          <w:color w:val="000000"/>
          <w:sz w:val="28"/>
        </w:rPr>
        <w:t>
      18 жасқа дейінгі мүгедек балаларға - 3000 теңге;</w:t>
      </w:r>
      <w:r>
        <w:br/>
      </w:r>
      <w:r>
        <w:rPr>
          <w:rFonts w:ascii="Times New Roman"/>
          <w:b w:val="false"/>
          <w:i w:val="false"/>
          <w:color w:val="000000"/>
          <w:sz w:val="28"/>
        </w:rPr>
        <w:t>
      Ұлы Отан соғысының қатысушылары мен мүгедектері 85, 90 және одан да жоғары жасқа толған мерейтой иелеріне біржолғы - 5 000 теңге;</w:t>
      </w:r>
      <w:r>
        <w:br/>
      </w:r>
      <w:r>
        <w:rPr>
          <w:rFonts w:ascii="Times New Roman"/>
          <w:b w:val="false"/>
          <w:i w:val="false"/>
          <w:color w:val="000000"/>
          <w:sz w:val="28"/>
        </w:rPr>
        <w:t>
      90 жасқа толған зейнеткерлерге - 50 000 теңге;</w:t>
      </w:r>
      <w:r>
        <w:br/>
      </w:r>
      <w:r>
        <w:rPr>
          <w:rFonts w:ascii="Times New Roman"/>
          <w:b w:val="false"/>
          <w:i w:val="false"/>
          <w:color w:val="000000"/>
          <w:sz w:val="28"/>
        </w:rPr>
        <w:t>
      100 жасқа толған зейнеткерлерге - 100 000 теңге;».</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5 сессияның төрайымы                       С.Мұратбекова</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