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95ff" w14:textId="c509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2012 жылғы 5 сәуірдегі № А-4/564 қаулысы. Ақмола облысы Көкшетау қаласының Әділет басқармасында 2012 жылғы 5 сәуірде № 1-1-169 тіркелді. Қолданылу мерзімінің аяқталуына байланысты қаулының күші жойылды - Ақмола облысы Көкшетау қаласы әкімінің 2013 жылғы 19 наурыздағы № 01-33-282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Көкшетау қаласы әкімінің 19.03.2013 № 01-33-282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туралы», 2012 жылғы 16 ақпандағы «Әскери қызмет және әскери қызметшілердің мәртебесі туралы» 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2012 жылғы 1 наурыздағы № 274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 – маусымында және қазан – желтоқсанында мерзімді әскери қызметке кезекті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наурыз № 326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 – маусымында және қазан – желтоқсанында кезекті мерзімді әскери қызметке шақыру туралы» Қазақстан Республикасы Президентінің 2012 жылғы 1 наурыздағы № 274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босатуға құқығы жоқ он сегізден жиырма жеті жасқа дейінгі ер азаматтар, сондай- ақ оқу орындарынан шығарылған, жиырма жеті жасқа толмаған және әскерге шақыру бойынша белгіленген әскери қызмет мерзімдерін өткермеген азаматтар 2012 жылдың сәуір- маусымында және қазан-желтоқсанында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Т.Ж.Какпеновке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тіркеуден өткен күннен бастап күшіне енеді және ресми жарияланған күннен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«Көкшетау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С.К.Балғожинов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