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4f7" w14:textId="3ec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18 қаңтардағы № А-1/78 қаулысы. Ақмола облысы Көкшетау қаласының Әділет басқармасында 2012 жылғы 9 ақпанда № 1-1-166 тіркелді. Күші жойылды - Ақмола облысы Көкшетау қаласы әкімдігінің 2012 жылғы 2 сәуірдегі № А-4/536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Көкшетау қаласы әкімдігінің 2012.04.02 </w:t>
      </w:r>
      <w:r>
        <w:rPr>
          <w:rFonts w:ascii="Times New Roman"/>
          <w:b w:val="false"/>
          <w:i w:val="false"/>
          <w:color w:val="000000"/>
          <w:sz w:val="28"/>
        </w:rPr>
        <w:t>№ А-4/536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24 қарашасындағы «2012-2014 жылдарға арналған республикалық бюджет туралы» Заңының 9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Көкшетау қаласында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қаласында 2012 жылға әлеуметтік жұмыс орындарын ұйымдастыратын жұмыс берушілердің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Т.Ж. Какпеновке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        М.Батырханов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А-1/78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2012 жылға әлеуметтік жұмыс орындарын 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371"/>
        <w:gridCol w:w="1950"/>
        <w:gridCol w:w="1628"/>
        <w:gridCol w:w="2704"/>
        <w:gridCol w:w="1456"/>
        <w:gridCol w:w="2512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 (лауазы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 саны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аймен есепте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тарынан төленетін айлық жалақының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 үй-коммуналдық шаруашылық, жолаушылар көлігі және автомобиль жолдары бөлімі жанындағы «Тазалық» шаруашылық жүргізу құқығындағы мемлекеттік коммуналдық кәсіпорны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 үй-коммуналдық шаруашылық, жолаушылар көлігі және автомобиль жолдары бөлімі жанындағы «Көкше Жәрдем» шаруашылық жүргізу құқығындағы мемлекеттік коммуналдық кәсіпорны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әр түрлі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шілер, слесарь-сантех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Жолдары» жауапкершілігі шектеулі серіктестігі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«Акбидай» пәтер иелерінің кооперативі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«Изанова К.М.» жеке кәсіпкерлігі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жинаушы,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«Казбеков М.А.» жеке кәсіпкерлігі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жинаушы, даяшы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«Шокаева Ж.Я.» жеке кәсіпкерлігі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ағаш ұстасы, 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 ғимарат ішін жинаушы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«Амерханов А.А.» жеке кәсіпкерлігі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жұмыс істеуші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