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6781" w14:textId="3926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Көкшетау қаласында жастардың іс-тәжірибесін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2012 жылғы 18 қаңтардағы № А-1/79 қаулысы. Ақмола облысы Көкшетау қаласының Әділет басқармасында 2012 жылғы 9 ақпанда № 1-1-165 тіркелді. Күші жойылды - Ақмола облысы Көкшетау қаласы әкімдігінің 2012 жылғы 31 мамырдағы № А-5/926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Көкшетау қаласы әкімдігінің 2012.05.31 № А-5/926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2011 жылғы 24 қарашасындағы «2012-2014 жылдарға арналған республикалық бюджет туралы» Заңының 9 бабы </w:t>
      </w:r>
      <w:r>
        <w:rPr>
          <w:rFonts w:ascii="Times New Roman"/>
          <w:b w:val="false"/>
          <w:i w:val="false"/>
          <w:color w:val="000000"/>
          <w:sz w:val="28"/>
        </w:rPr>
        <w:t>1 тармағына</w:t>
      </w:r>
      <w:r>
        <w:rPr>
          <w:rFonts w:ascii="Times New Roman"/>
          <w:b w:val="false"/>
          <w:i w:val="false"/>
          <w:color w:val="000000"/>
          <w:sz w:val="28"/>
        </w:rPr>
        <w:t xml:space="preserve"> сәйкес,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Көкшетау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2012 жылы Көкшетау қаласында жастардың іс-тәжірибесі ұйымдастырылсын.</w:t>
      </w:r>
      <w:r>
        <w:br/>
      </w:r>
      <w:r>
        <w:rPr>
          <w:rFonts w:ascii="Times New Roman"/>
          <w:b w:val="false"/>
          <w:i w:val="false"/>
          <w:color w:val="000000"/>
          <w:sz w:val="28"/>
        </w:rPr>
        <w:t>
</w:t>
      </w:r>
      <w:r>
        <w:rPr>
          <w:rFonts w:ascii="Times New Roman"/>
          <w:b w:val="false"/>
          <w:i w:val="false"/>
          <w:color w:val="000000"/>
          <w:sz w:val="28"/>
        </w:rPr>
        <w:t>
      2. 2012 жылы Көкшетау қаласында жастардың іс-тәжірибесінен өту үшін жұмыс орындарын ұйымдастыратын жұмыс берушілердің ұсынылған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Көкшетау қаласы әкімінің орынбасары Т.Ж.Какпеновке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Қала әкімі                                 М.Батырханов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әкімнің орынбасары                         А.К.Қайнарбеков</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w:t>
      </w:r>
      <w:r>
        <w:br/>
      </w:r>
      <w:r>
        <w:rPr>
          <w:rFonts w:ascii="Times New Roman"/>
          <w:b w:val="false"/>
          <w:i w:val="false"/>
          <w:color w:val="000000"/>
          <w:sz w:val="28"/>
        </w:rPr>
        <w:t>
</w:t>
      </w:r>
      <w:r>
        <w:rPr>
          <w:rFonts w:ascii="Times New Roman"/>
          <w:b w:val="false"/>
          <w:i/>
          <w:color w:val="000000"/>
          <w:sz w:val="28"/>
        </w:rPr>
        <w:t>      мәслихатының аппараты»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аппарат басшысы                            Т.Ы.Сыздықов</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қалалық</w:t>
      </w:r>
      <w:r>
        <w:br/>
      </w:r>
      <w:r>
        <w:rPr>
          <w:rFonts w:ascii="Times New Roman"/>
          <w:b w:val="false"/>
          <w:i w:val="false"/>
          <w:color w:val="000000"/>
          <w:sz w:val="28"/>
        </w:rPr>
        <w:t>
</w:t>
      </w:r>
      <w:r>
        <w:rPr>
          <w:rFonts w:ascii="Times New Roman"/>
          <w:b w:val="false"/>
          <w:i/>
          <w:color w:val="000000"/>
          <w:sz w:val="28"/>
        </w:rPr>
        <w:t>      мәслихатының аппараты»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аппарат басшысы                            М.Е.Біләлов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Ақпарат-есептеу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кәсіпорны «Ақмола облысының</w:t>
      </w:r>
      <w:r>
        <w:br/>
      </w:r>
      <w:r>
        <w:rPr>
          <w:rFonts w:ascii="Times New Roman"/>
          <w:b w:val="false"/>
          <w:i w:val="false"/>
          <w:color w:val="000000"/>
          <w:sz w:val="28"/>
        </w:rPr>
        <w:t>
</w:t>
      </w:r>
      <w:r>
        <w:rPr>
          <w:rFonts w:ascii="Times New Roman"/>
          <w:b w:val="false"/>
          <w:i/>
          <w:color w:val="000000"/>
          <w:sz w:val="28"/>
        </w:rPr>
        <w:t>      статистика жөніндегі есептеу</w:t>
      </w:r>
      <w:r>
        <w:br/>
      </w:r>
      <w:r>
        <w:rPr>
          <w:rFonts w:ascii="Times New Roman"/>
          <w:b w:val="false"/>
          <w:i w:val="false"/>
          <w:color w:val="000000"/>
          <w:sz w:val="28"/>
        </w:rPr>
        <w:t>
</w:t>
      </w:r>
      <w:r>
        <w:rPr>
          <w:rFonts w:ascii="Times New Roman"/>
          <w:b w:val="false"/>
          <w:i/>
          <w:color w:val="000000"/>
          <w:sz w:val="28"/>
        </w:rPr>
        <w:t>      орталығы» еншілес мемлекеттік</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(шаруашылық жүргізу құқығындағы)           А.Н.Қазыбаева</w:t>
      </w:r>
    </w:p>
    <w:p>
      <w:pPr>
        <w:spacing w:after="0"/>
        <w:ind w:left="0"/>
        <w:jc w:val="both"/>
      </w:pPr>
      <w:r>
        <w:rPr>
          <w:rFonts w:ascii="Times New Roman"/>
          <w:b w:val="false"/>
          <w:i w:val="false"/>
          <w:color w:val="000000"/>
          <w:sz w:val="28"/>
        </w:rPr>
        <w:t>      </w:t>
      </w:r>
      <w:r>
        <w:rPr>
          <w:rFonts w:ascii="Times New Roman"/>
          <w:b w:val="false"/>
          <w:i/>
          <w:color w:val="000000"/>
          <w:sz w:val="28"/>
        </w:rPr>
        <w:t>«Ақмола мемлекеттік жерге</w:t>
      </w:r>
      <w:r>
        <w:br/>
      </w:r>
      <w:r>
        <w:rPr>
          <w:rFonts w:ascii="Times New Roman"/>
          <w:b w:val="false"/>
          <w:i w:val="false"/>
          <w:color w:val="000000"/>
          <w:sz w:val="28"/>
        </w:rPr>
        <w:t>
</w:t>
      </w:r>
      <w:r>
        <w:rPr>
          <w:rFonts w:ascii="Times New Roman"/>
          <w:b w:val="false"/>
          <w:i/>
          <w:color w:val="000000"/>
          <w:sz w:val="28"/>
        </w:rPr>
        <w:t>      орналастыру жөніндегі</w:t>
      </w:r>
      <w:r>
        <w:br/>
      </w:r>
      <w:r>
        <w:rPr>
          <w:rFonts w:ascii="Times New Roman"/>
          <w:b w:val="false"/>
          <w:i w:val="false"/>
          <w:color w:val="000000"/>
          <w:sz w:val="28"/>
        </w:rPr>
        <w:t>
</w:t>
      </w:r>
      <w:r>
        <w:rPr>
          <w:rFonts w:ascii="Times New Roman"/>
          <w:b w:val="false"/>
          <w:i/>
          <w:color w:val="000000"/>
          <w:sz w:val="28"/>
        </w:rPr>
        <w:t>      институты» Жер ресурстары</w:t>
      </w:r>
      <w:r>
        <w:br/>
      </w:r>
      <w:r>
        <w:rPr>
          <w:rFonts w:ascii="Times New Roman"/>
          <w:b w:val="false"/>
          <w:i w:val="false"/>
          <w:color w:val="000000"/>
          <w:sz w:val="28"/>
        </w:rPr>
        <w:t>
</w:t>
      </w:r>
      <w:r>
        <w:rPr>
          <w:rFonts w:ascii="Times New Roman"/>
          <w:b w:val="false"/>
          <w:i/>
          <w:color w:val="000000"/>
          <w:sz w:val="28"/>
        </w:rPr>
        <w:t>      және жерге орналастыру</w:t>
      </w:r>
      <w:r>
        <w:br/>
      </w:r>
      <w:r>
        <w:rPr>
          <w:rFonts w:ascii="Times New Roman"/>
          <w:b w:val="false"/>
          <w:i w:val="false"/>
          <w:color w:val="000000"/>
          <w:sz w:val="28"/>
        </w:rPr>
        <w:t>
</w:t>
      </w:r>
      <w:r>
        <w:rPr>
          <w:rFonts w:ascii="Times New Roman"/>
          <w:b w:val="false"/>
          <w:i/>
          <w:color w:val="000000"/>
          <w:sz w:val="28"/>
        </w:rPr>
        <w:t>      мемлекеттік ғылыми-</w:t>
      </w:r>
      <w:r>
        <w:br/>
      </w:r>
      <w:r>
        <w:rPr>
          <w:rFonts w:ascii="Times New Roman"/>
          <w:b w:val="false"/>
          <w:i w:val="false"/>
          <w:color w:val="000000"/>
          <w:sz w:val="28"/>
        </w:rPr>
        <w:t>
</w:t>
      </w:r>
      <w:r>
        <w:rPr>
          <w:rFonts w:ascii="Times New Roman"/>
          <w:b w:val="false"/>
          <w:i/>
          <w:color w:val="000000"/>
          <w:sz w:val="28"/>
        </w:rPr>
        <w:t>      өндірістік орталығы</w:t>
      </w:r>
      <w:r>
        <w:br/>
      </w:r>
      <w:r>
        <w:rPr>
          <w:rFonts w:ascii="Times New Roman"/>
          <w:b w:val="false"/>
          <w:i w:val="false"/>
          <w:color w:val="000000"/>
          <w:sz w:val="28"/>
        </w:rPr>
        <w:t>
</w:t>
      </w:r>
      <w:r>
        <w:rPr>
          <w:rFonts w:ascii="Times New Roman"/>
          <w:b w:val="false"/>
          <w:i/>
          <w:color w:val="000000"/>
          <w:sz w:val="28"/>
        </w:rPr>
        <w:t>      (МЕМЖЕРҒЫЛӨН ОРТАЛЫҒЫ)</w:t>
      </w:r>
      <w:r>
        <w:br/>
      </w:r>
      <w:r>
        <w:rPr>
          <w:rFonts w:ascii="Times New Roman"/>
          <w:b w:val="false"/>
          <w:i w:val="false"/>
          <w:color w:val="000000"/>
          <w:sz w:val="28"/>
        </w:rPr>
        <w:t>
</w:t>
      </w:r>
      <w:r>
        <w:rPr>
          <w:rFonts w:ascii="Times New Roman"/>
          <w:b w:val="false"/>
          <w:i/>
          <w:color w:val="000000"/>
          <w:sz w:val="28"/>
        </w:rPr>
        <w:t>      РМК еншілес мемлекеттік</w:t>
      </w:r>
      <w:r>
        <w:br/>
      </w:r>
      <w:r>
        <w:rPr>
          <w:rFonts w:ascii="Times New Roman"/>
          <w:b w:val="false"/>
          <w:i w:val="false"/>
          <w:color w:val="000000"/>
          <w:sz w:val="28"/>
        </w:rPr>
        <w:t>
</w:t>
      </w:r>
      <w:r>
        <w:rPr>
          <w:rFonts w:ascii="Times New Roman"/>
          <w:b w:val="false"/>
          <w:i/>
          <w:color w:val="000000"/>
          <w:sz w:val="28"/>
        </w:rPr>
        <w:t>      кәсіпорнының директоры                     Қ.С.Рысқұлов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w:t>
      </w:r>
      <w:r>
        <w:br/>
      </w:r>
      <w:r>
        <w:rPr>
          <w:rFonts w:ascii="Times New Roman"/>
          <w:b w:val="false"/>
          <w:i w:val="false"/>
          <w:color w:val="000000"/>
          <w:sz w:val="28"/>
        </w:rPr>
        <w:t>
</w:t>
      </w:r>
      <w:r>
        <w:rPr>
          <w:rFonts w:ascii="Times New Roman"/>
          <w:b w:val="false"/>
          <w:i/>
          <w:color w:val="000000"/>
          <w:sz w:val="28"/>
        </w:rPr>
        <w:t>      министрлігінің Зейнетақы</w:t>
      </w:r>
      <w:r>
        <w:br/>
      </w:r>
      <w:r>
        <w:rPr>
          <w:rFonts w:ascii="Times New Roman"/>
          <w:b w:val="false"/>
          <w:i w:val="false"/>
          <w:color w:val="000000"/>
          <w:sz w:val="28"/>
        </w:rPr>
        <w:t>
</w:t>
      </w:r>
      <w:r>
        <w:rPr>
          <w:rFonts w:ascii="Times New Roman"/>
          <w:b w:val="false"/>
          <w:i/>
          <w:color w:val="000000"/>
          <w:sz w:val="28"/>
        </w:rPr>
        <w:t>      төлеу жөніндегі мемлекеттік</w:t>
      </w:r>
      <w:r>
        <w:br/>
      </w:r>
      <w:r>
        <w:rPr>
          <w:rFonts w:ascii="Times New Roman"/>
          <w:b w:val="false"/>
          <w:i w:val="false"/>
          <w:color w:val="000000"/>
          <w:sz w:val="28"/>
        </w:rPr>
        <w:t>
</w:t>
      </w:r>
      <w:r>
        <w:rPr>
          <w:rFonts w:ascii="Times New Roman"/>
          <w:b w:val="false"/>
          <w:i/>
          <w:color w:val="000000"/>
          <w:sz w:val="28"/>
        </w:rPr>
        <w:t>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филиалының директоры                       В.В.Городецкий</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w:t>
      </w:r>
      <w:r>
        <w:br/>
      </w:r>
      <w:r>
        <w:rPr>
          <w:rFonts w:ascii="Times New Roman"/>
          <w:b w:val="false"/>
          <w:i w:val="false"/>
          <w:color w:val="000000"/>
          <w:sz w:val="28"/>
        </w:rPr>
        <w:t>
</w:t>
      </w:r>
      <w:r>
        <w:rPr>
          <w:rFonts w:ascii="Times New Roman"/>
          <w:b w:val="false"/>
          <w:i/>
          <w:color w:val="000000"/>
          <w:sz w:val="28"/>
        </w:rPr>
        <w:t>      реттеу агенттігінің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Е.О.Есіркепов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                        Б.С.Беркімбаев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А.А.Дүйсенов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статистика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Е.Е.Мусина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үй-</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істері агенттігінің Ақмола</w:t>
      </w:r>
      <w:r>
        <w:br/>
      </w:r>
      <w:r>
        <w:rPr>
          <w:rFonts w:ascii="Times New Roman"/>
          <w:b w:val="false"/>
          <w:i w:val="false"/>
          <w:color w:val="000000"/>
          <w:sz w:val="28"/>
        </w:rPr>
        <w:t>
</w:t>
      </w:r>
      <w:r>
        <w:rPr>
          <w:rFonts w:ascii="Times New Roman"/>
          <w:b w:val="false"/>
          <w:i/>
          <w:color w:val="000000"/>
          <w:sz w:val="28"/>
        </w:rPr>
        <w:t>      облысы бойынша мемлекеттік</w:t>
      </w:r>
      <w:r>
        <w:br/>
      </w:r>
      <w:r>
        <w:rPr>
          <w:rFonts w:ascii="Times New Roman"/>
          <w:b w:val="false"/>
          <w:i w:val="false"/>
          <w:color w:val="000000"/>
          <w:sz w:val="28"/>
        </w:rPr>
        <w:t>
</w:t>
      </w:r>
      <w:r>
        <w:rPr>
          <w:rFonts w:ascii="Times New Roman"/>
          <w:b w:val="false"/>
          <w:i/>
          <w:color w:val="000000"/>
          <w:sz w:val="28"/>
        </w:rPr>
        <w:t>      сәуле-құрылыс бақылау және</w:t>
      </w:r>
      <w:r>
        <w:br/>
      </w:r>
      <w:r>
        <w:rPr>
          <w:rFonts w:ascii="Times New Roman"/>
          <w:b w:val="false"/>
          <w:i w:val="false"/>
          <w:color w:val="000000"/>
          <w:sz w:val="28"/>
        </w:rPr>
        <w:t>
</w:t>
      </w:r>
      <w:r>
        <w:rPr>
          <w:rFonts w:ascii="Times New Roman"/>
          <w:b w:val="false"/>
          <w:i/>
          <w:color w:val="000000"/>
          <w:sz w:val="28"/>
        </w:rPr>
        <w:t>      лицензиялау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директоры          Т.Ж.Қарағойшин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                         Т.С.Мәткенов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министрлігі Экологиялық</w:t>
      </w:r>
      <w:r>
        <w:br/>
      </w:r>
      <w:r>
        <w:rPr>
          <w:rFonts w:ascii="Times New Roman"/>
          <w:b w:val="false"/>
          <w:i w:val="false"/>
          <w:color w:val="000000"/>
          <w:sz w:val="28"/>
        </w:rPr>
        <w:t>
</w:t>
      </w:r>
      <w:r>
        <w:rPr>
          <w:rFonts w:ascii="Times New Roman"/>
          <w:b w:val="false"/>
          <w:i/>
          <w:color w:val="000000"/>
          <w:sz w:val="28"/>
        </w:rPr>
        <w:t>      реттеу және бақылау</w:t>
      </w:r>
      <w:r>
        <w:br/>
      </w:r>
      <w:r>
        <w:rPr>
          <w:rFonts w:ascii="Times New Roman"/>
          <w:b w:val="false"/>
          <w:i w:val="false"/>
          <w:color w:val="000000"/>
          <w:sz w:val="28"/>
        </w:rPr>
        <w:t>
</w:t>
      </w:r>
      <w:r>
        <w:rPr>
          <w:rFonts w:ascii="Times New Roman"/>
          <w:b w:val="false"/>
          <w:i/>
          <w:color w:val="000000"/>
          <w:sz w:val="28"/>
        </w:rPr>
        <w:t>      комитетінің Есіл экология</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Ақмола филиалының</w:t>
      </w:r>
      <w:r>
        <w:br/>
      </w:r>
      <w:r>
        <w:rPr>
          <w:rFonts w:ascii="Times New Roman"/>
          <w:b w:val="false"/>
          <w:i w:val="false"/>
          <w:color w:val="000000"/>
          <w:sz w:val="28"/>
        </w:rPr>
        <w:t>
</w:t>
      </w:r>
      <w:r>
        <w:rPr>
          <w:rFonts w:ascii="Times New Roman"/>
          <w:b w:val="false"/>
          <w:i/>
          <w:color w:val="000000"/>
          <w:sz w:val="28"/>
        </w:rPr>
        <w:t>      бастығының орынбасары                      Қ.М.Шалабаев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Қаржылық бақылау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қаржылық бақылау инспекциясы»</w:t>
      </w:r>
      <w:r>
        <w:br/>
      </w:r>
      <w:r>
        <w:rPr>
          <w:rFonts w:ascii="Times New Roman"/>
          <w:b w:val="false"/>
          <w:i w:val="false"/>
          <w:color w:val="000000"/>
          <w:sz w:val="28"/>
        </w:rPr>
        <w:t>
</w:t>
      </w:r>
      <w:r>
        <w:rPr>
          <w:rFonts w:ascii="Times New Roman"/>
          <w:b w:val="false"/>
          <w:i/>
          <w:color w:val="000000"/>
          <w:sz w:val="28"/>
        </w:rPr>
        <w:t>      мемлекеттік мекемесі                       Н.Ж.Бекенов</w:t>
      </w:r>
    </w:p>
    <w:p>
      <w:pPr>
        <w:spacing w:after="0"/>
        <w:ind w:left="0"/>
        <w:jc w:val="both"/>
      </w:pPr>
      <w:r>
        <w:rPr>
          <w:rFonts w:ascii="Times New Roman"/>
          <w:b w:val="false"/>
          <w:i/>
          <w:color w:val="000000"/>
          <w:sz w:val="28"/>
        </w:rPr>
        <w:t>      «Көкшетау автобус паркі»</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                  Ә.Ө.Шәрімова</w:t>
      </w:r>
    </w:p>
    <w:p>
      <w:pPr>
        <w:spacing w:after="0"/>
        <w:ind w:left="0"/>
        <w:jc w:val="both"/>
      </w:pPr>
      <w:r>
        <w:rPr>
          <w:rFonts w:ascii="Times New Roman"/>
          <w:b w:val="false"/>
          <w:i/>
          <w:color w:val="000000"/>
          <w:sz w:val="28"/>
        </w:rPr>
        <w:t>      «Нұр Отан» Халықтық</w:t>
      </w:r>
      <w:r>
        <w:br/>
      </w:r>
      <w:r>
        <w:rPr>
          <w:rFonts w:ascii="Times New Roman"/>
          <w:b w:val="false"/>
          <w:i w:val="false"/>
          <w:color w:val="000000"/>
          <w:sz w:val="28"/>
        </w:rPr>
        <w:t>
</w:t>
      </w:r>
      <w:r>
        <w:rPr>
          <w:rFonts w:ascii="Times New Roman"/>
          <w:b w:val="false"/>
          <w:i/>
          <w:color w:val="000000"/>
          <w:sz w:val="28"/>
        </w:rPr>
        <w:t>      Демократиялық партиясы</w:t>
      </w:r>
      <w:r>
        <w:br/>
      </w:r>
      <w:r>
        <w:rPr>
          <w:rFonts w:ascii="Times New Roman"/>
          <w:b w:val="false"/>
          <w:i w:val="false"/>
          <w:color w:val="000000"/>
          <w:sz w:val="28"/>
        </w:rPr>
        <w:t>
</w:t>
      </w:r>
      <w:r>
        <w:rPr>
          <w:rFonts w:ascii="Times New Roman"/>
          <w:b w:val="false"/>
          <w:i/>
          <w:color w:val="000000"/>
          <w:sz w:val="28"/>
        </w:rPr>
        <w:t>      қоғамдық бірлестігінің</w:t>
      </w:r>
      <w:r>
        <w:br/>
      </w:r>
      <w:r>
        <w:rPr>
          <w:rFonts w:ascii="Times New Roman"/>
          <w:b w:val="false"/>
          <w:i w:val="false"/>
          <w:color w:val="000000"/>
          <w:sz w:val="28"/>
        </w:rPr>
        <w:t>
</w:t>
      </w:r>
      <w:r>
        <w:rPr>
          <w:rFonts w:ascii="Times New Roman"/>
          <w:b w:val="false"/>
          <w:i/>
          <w:color w:val="000000"/>
          <w:sz w:val="28"/>
        </w:rPr>
        <w:t>      Ақмола облыстық филиалы</w:t>
      </w:r>
      <w:r>
        <w:br/>
      </w:r>
      <w:r>
        <w:rPr>
          <w:rFonts w:ascii="Times New Roman"/>
          <w:b w:val="false"/>
          <w:i w:val="false"/>
          <w:color w:val="000000"/>
          <w:sz w:val="28"/>
        </w:rPr>
        <w:t>
</w:t>
      </w:r>
      <w:r>
        <w:rPr>
          <w:rFonts w:ascii="Times New Roman"/>
          <w:b w:val="false"/>
          <w:i/>
          <w:color w:val="000000"/>
          <w:sz w:val="28"/>
        </w:rPr>
        <w:t>      төрағасының бірінші орынбасары             Ғ.Н.Шойкин</w:t>
      </w:r>
    </w:p>
    <w:p>
      <w:pPr>
        <w:spacing w:after="0"/>
        <w:ind w:left="0"/>
        <w:jc w:val="both"/>
      </w:pPr>
      <w:r>
        <w:rPr>
          <w:rFonts w:ascii="Times New Roman"/>
          <w:b w:val="false"/>
          <w:i/>
          <w:color w:val="000000"/>
          <w:sz w:val="28"/>
        </w:rPr>
        <w:t>      «Нұр Отан» Халықтық</w:t>
      </w:r>
      <w:r>
        <w:br/>
      </w:r>
      <w:r>
        <w:rPr>
          <w:rFonts w:ascii="Times New Roman"/>
          <w:b w:val="false"/>
          <w:i w:val="false"/>
          <w:color w:val="000000"/>
          <w:sz w:val="28"/>
        </w:rPr>
        <w:t>
</w:t>
      </w:r>
      <w:r>
        <w:rPr>
          <w:rFonts w:ascii="Times New Roman"/>
          <w:b w:val="false"/>
          <w:i/>
          <w:color w:val="000000"/>
          <w:sz w:val="28"/>
        </w:rPr>
        <w:t>      Демократиялық партиясы</w:t>
      </w:r>
      <w:r>
        <w:br/>
      </w:r>
      <w:r>
        <w:rPr>
          <w:rFonts w:ascii="Times New Roman"/>
          <w:b w:val="false"/>
          <w:i w:val="false"/>
          <w:color w:val="000000"/>
          <w:sz w:val="28"/>
        </w:rPr>
        <w:t>
</w:t>
      </w:r>
      <w:r>
        <w:rPr>
          <w:rFonts w:ascii="Times New Roman"/>
          <w:b w:val="false"/>
          <w:i/>
          <w:color w:val="000000"/>
          <w:sz w:val="28"/>
        </w:rPr>
        <w:t>      қоғамдық бірлестігінің</w:t>
      </w:r>
      <w:r>
        <w:br/>
      </w:r>
      <w:r>
        <w:rPr>
          <w:rFonts w:ascii="Times New Roman"/>
          <w:b w:val="false"/>
          <w:i w:val="false"/>
          <w:color w:val="000000"/>
          <w:sz w:val="28"/>
        </w:rPr>
        <w:t>
</w:t>
      </w:r>
      <w:r>
        <w:rPr>
          <w:rFonts w:ascii="Times New Roman"/>
          <w:b w:val="false"/>
          <w:i/>
          <w:color w:val="000000"/>
          <w:sz w:val="28"/>
        </w:rPr>
        <w:t>      Көкшетау қалалық филиалы</w:t>
      </w:r>
      <w:r>
        <w:br/>
      </w:r>
      <w:r>
        <w:rPr>
          <w:rFonts w:ascii="Times New Roman"/>
          <w:b w:val="false"/>
          <w:i w:val="false"/>
          <w:color w:val="000000"/>
          <w:sz w:val="28"/>
        </w:rPr>
        <w:t>
</w:t>
      </w:r>
      <w:r>
        <w:rPr>
          <w:rFonts w:ascii="Times New Roman"/>
          <w:b w:val="false"/>
          <w:i/>
          <w:color w:val="000000"/>
          <w:sz w:val="28"/>
        </w:rPr>
        <w:t>      төрағасының бірінші орынбасары             Б.К.Ыбыраев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Көкшетау қаласы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Б.М.Шайкенов</w:t>
      </w:r>
    </w:p>
    <w:p>
      <w:pPr>
        <w:spacing w:after="0"/>
        <w:ind w:left="0"/>
        <w:jc w:val="both"/>
      </w:pPr>
      <w:r>
        <w:rPr>
          <w:rFonts w:ascii="Times New Roman"/>
          <w:b w:val="false"/>
          <w:i/>
          <w:color w:val="000000"/>
          <w:sz w:val="28"/>
        </w:rPr>
        <w:t>      «Ұлттық сараптау және</w:t>
      </w:r>
      <w:r>
        <w:br/>
      </w:r>
      <w:r>
        <w:rPr>
          <w:rFonts w:ascii="Times New Roman"/>
          <w:b w:val="false"/>
          <w:i w:val="false"/>
          <w:color w:val="000000"/>
          <w:sz w:val="28"/>
        </w:rPr>
        <w:t>
</w:t>
      </w:r>
      <w:r>
        <w:rPr>
          <w:rFonts w:ascii="Times New Roman"/>
          <w:b w:val="false"/>
          <w:i/>
          <w:color w:val="000000"/>
          <w:sz w:val="28"/>
        </w:rPr>
        <w:t>      сертификаттау орталығы»</w:t>
      </w:r>
      <w:r>
        <w:br/>
      </w:r>
      <w:r>
        <w:rPr>
          <w:rFonts w:ascii="Times New Roman"/>
          <w:b w:val="false"/>
          <w:i w:val="false"/>
          <w:color w:val="000000"/>
          <w:sz w:val="28"/>
        </w:rPr>
        <w:t>
</w:t>
      </w:r>
      <w:r>
        <w:rPr>
          <w:rFonts w:ascii="Times New Roman"/>
          <w:b w:val="false"/>
          <w:i/>
          <w:color w:val="000000"/>
          <w:sz w:val="28"/>
        </w:rPr>
        <w:t>      акционерлік қоғамының</w:t>
      </w:r>
      <w:r>
        <w:br/>
      </w:r>
      <w:r>
        <w:rPr>
          <w:rFonts w:ascii="Times New Roman"/>
          <w:b w:val="false"/>
          <w:i w:val="false"/>
          <w:color w:val="000000"/>
          <w:sz w:val="28"/>
        </w:rPr>
        <w:t>
</w:t>
      </w:r>
      <w:r>
        <w:rPr>
          <w:rFonts w:ascii="Times New Roman"/>
          <w:b w:val="false"/>
          <w:i/>
          <w:color w:val="000000"/>
          <w:sz w:val="28"/>
        </w:rPr>
        <w:t>      Ақмола филиалының директоры                Е.К.Құсайынов</w:t>
      </w:r>
    </w:p>
    <w:p>
      <w:pPr>
        <w:spacing w:after="0"/>
        <w:ind w:left="0"/>
        <w:jc w:val="both"/>
      </w:pPr>
      <w:r>
        <w:rPr>
          <w:rFonts w:ascii="Times New Roman"/>
          <w:b w:val="false"/>
          <w:i/>
          <w:color w:val="000000"/>
          <w:sz w:val="28"/>
        </w:rPr>
        <w:t>      «Ақмола облысының прокуратурасы»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прокуроры, әділет аға кеңесшісі            А.С.Жылқыбаев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министрлігінің</w:t>
      </w:r>
      <w:r>
        <w:br/>
      </w:r>
      <w:r>
        <w:rPr>
          <w:rFonts w:ascii="Times New Roman"/>
          <w:b w:val="false"/>
          <w:i w:val="false"/>
          <w:color w:val="000000"/>
          <w:sz w:val="28"/>
        </w:rPr>
        <w:t>
</w:t>
      </w:r>
      <w:r>
        <w:rPr>
          <w:rFonts w:ascii="Times New Roman"/>
          <w:b w:val="false"/>
          <w:i/>
          <w:color w:val="000000"/>
          <w:sz w:val="28"/>
        </w:rPr>
        <w:t>      Геология және жер қойнауын</w:t>
      </w:r>
      <w:r>
        <w:br/>
      </w:r>
      <w:r>
        <w:rPr>
          <w:rFonts w:ascii="Times New Roman"/>
          <w:b w:val="false"/>
          <w:i w:val="false"/>
          <w:color w:val="000000"/>
          <w:sz w:val="28"/>
        </w:rPr>
        <w:t>
</w:t>
      </w:r>
      <w:r>
        <w:rPr>
          <w:rFonts w:ascii="Times New Roman"/>
          <w:b w:val="false"/>
          <w:i/>
          <w:color w:val="000000"/>
          <w:sz w:val="28"/>
        </w:rPr>
        <w:t>      пайдалану комитетінің</w:t>
      </w:r>
      <w:r>
        <w:br/>
      </w:r>
      <w:r>
        <w:rPr>
          <w:rFonts w:ascii="Times New Roman"/>
          <w:b w:val="false"/>
          <w:i w:val="false"/>
          <w:color w:val="000000"/>
          <w:sz w:val="28"/>
        </w:rPr>
        <w:t>
</w:t>
      </w:r>
      <w:r>
        <w:rPr>
          <w:rFonts w:ascii="Times New Roman"/>
          <w:b w:val="false"/>
          <w:i/>
          <w:color w:val="000000"/>
          <w:sz w:val="28"/>
        </w:rPr>
        <w:t>      Солтүстік Қазақстан</w:t>
      </w:r>
      <w:r>
        <w:br/>
      </w:r>
      <w:r>
        <w:rPr>
          <w:rFonts w:ascii="Times New Roman"/>
          <w:b w:val="false"/>
          <w:i w:val="false"/>
          <w:color w:val="000000"/>
          <w:sz w:val="28"/>
        </w:rPr>
        <w:t>
</w:t>
      </w:r>
      <w:r>
        <w:rPr>
          <w:rFonts w:ascii="Times New Roman"/>
          <w:b w:val="false"/>
          <w:i/>
          <w:color w:val="000000"/>
          <w:sz w:val="28"/>
        </w:rPr>
        <w:t>      геология және жер қойнауын</w:t>
      </w:r>
      <w:r>
        <w:br/>
      </w:r>
      <w:r>
        <w:rPr>
          <w:rFonts w:ascii="Times New Roman"/>
          <w:b w:val="false"/>
          <w:i w:val="false"/>
          <w:color w:val="000000"/>
          <w:sz w:val="28"/>
        </w:rPr>
        <w:t>
</w:t>
      </w:r>
      <w:r>
        <w:rPr>
          <w:rFonts w:ascii="Times New Roman"/>
          <w:b w:val="false"/>
          <w:i/>
          <w:color w:val="000000"/>
          <w:sz w:val="28"/>
        </w:rPr>
        <w:t>      пайдалану өңіраралық</w:t>
      </w:r>
      <w:r>
        <w:br/>
      </w:r>
      <w:r>
        <w:rPr>
          <w:rFonts w:ascii="Times New Roman"/>
          <w:b w:val="false"/>
          <w:i w:val="false"/>
          <w:color w:val="000000"/>
          <w:sz w:val="28"/>
        </w:rPr>
        <w:t>
</w:t>
      </w:r>
      <w:r>
        <w:rPr>
          <w:rFonts w:ascii="Times New Roman"/>
          <w:b w:val="false"/>
          <w:i/>
          <w:color w:val="000000"/>
          <w:sz w:val="28"/>
        </w:rPr>
        <w:t>      Департаменті</w:t>
      </w:r>
      <w:r>
        <w:br/>
      </w:r>
      <w:r>
        <w:rPr>
          <w:rFonts w:ascii="Times New Roman"/>
          <w:b w:val="false"/>
          <w:i w:val="false"/>
          <w:color w:val="000000"/>
          <w:sz w:val="28"/>
        </w:rPr>
        <w:t>
</w:t>
      </w:r>
      <w:r>
        <w:rPr>
          <w:rFonts w:ascii="Times New Roman"/>
          <w:b w:val="false"/>
          <w:i/>
          <w:color w:val="000000"/>
          <w:sz w:val="28"/>
        </w:rPr>
        <w:t>      «Солтүстікқазжерқойнауы»</w:t>
      </w:r>
      <w:r>
        <w:br/>
      </w:r>
      <w:r>
        <w:rPr>
          <w:rFonts w:ascii="Times New Roman"/>
          <w:b w:val="false"/>
          <w:i w:val="false"/>
          <w:color w:val="000000"/>
          <w:sz w:val="28"/>
        </w:rPr>
        <w:t>
</w:t>
      </w:r>
      <w:r>
        <w:rPr>
          <w:rFonts w:ascii="Times New Roman"/>
          <w:b w:val="false"/>
          <w:i/>
          <w:color w:val="000000"/>
          <w:sz w:val="28"/>
        </w:rPr>
        <w:t>      мемлекеттік мекемесінің басшысы            Б.И.Бекмағамбетов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жөніндегі агенттігінің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тәртіптік</w:t>
      </w:r>
      <w:r>
        <w:br/>
      </w:r>
      <w:r>
        <w:rPr>
          <w:rFonts w:ascii="Times New Roman"/>
          <w:b w:val="false"/>
          <w:i w:val="false"/>
          <w:color w:val="000000"/>
          <w:sz w:val="28"/>
        </w:rPr>
        <w:t>
</w:t>
      </w:r>
      <w:r>
        <w:rPr>
          <w:rFonts w:ascii="Times New Roman"/>
          <w:b w:val="false"/>
          <w:i/>
          <w:color w:val="000000"/>
          <w:sz w:val="28"/>
        </w:rPr>
        <w:t>      кеңестің төрағасы                          Б.Б.Асқаров</w:t>
      </w:r>
    </w:p>
    <w:p>
      <w:pPr>
        <w:spacing w:after="0"/>
        <w:ind w:left="0"/>
        <w:jc w:val="both"/>
      </w:pPr>
      <w:r>
        <w:rPr>
          <w:rFonts w:ascii="Times New Roman"/>
          <w:b w:val="false"/>
          <w:i/>
          <w:color w:val="000000"/>
          <w:sz w:val="28"/>
        </w:rPr>
        <w:t>      «Көкшетау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               С.К.Балғожинов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 Ақмола</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Ішкі істер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С.К.Мәдиев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аппарат</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қызметтерді автоматтандыруды</w:t>
      </w:r>
      <w:r>
        <w:br/>
      </w:r>
      <w:r>
        <w:rPr>
          <w:rFonts w:ascii="Times New Roman"/>
          <w:b w:val="false"/>
          <w:i w:val="false"/>
          <w:color w:val="000000"/>
          <w:sz w:val="28"/>
        </w:rPr>
        <w:t>
</w:t>
      </w:r>
      <w:r>
        <w:rPr>
          <w:rFonts w:ascii="Times New Roman"/>
          <w:b w:val="false"/>
          <w:i/>
          <w:color w:val="000000"/>
          <w:sz w:val="28"/>
        </w:rPr>
        <w:t>      бақылау және халыққа қызмет</w:t>
      </w:r>
      <w:r>
        <w:br/>
      </w:r>
      <w:r>
        <w:rPr>
          <w:rFonts w:ascii="Times New Roman"/>
          <w:b w:val="false"/>
          <w:i w:val="false"/>
          <w:color w:val="000000"/>
          <w:sz w:val="28"/>
        </w:rPr>
        <w:t>
</w:t>
      </w:r>
      <w:r>
        <w:rPr>
          <w:rFonts w:ascii="Times New Roman"/>
          <w:b w:val="false"/>
          <w:i/>
          <w:color w:val="000000"/>
          <w:sz w:val="28"/>
        </w:rPr>
        <w:t>      көрсету орталықтарының</w:t>
      </w:r>
      <w:r>
        <w:br/>
      </w:r>
      <w:r>
        <w:rPr>
          <w:rFonts w:ascii="Times New Roman"/>
          <w:b w:val="false"/>
          <w:i w:val="false"/>
          <w:color w:val="000000"/>
          <w:sz w:val="28"/>
        </w:rPr>
        <w:t>
</w:t>
      </w:r>
      <w:r>
        <w:rPr>
          <w:rFonts w:ascii="Times New Roman"/>
          <w:b w:val="false"/>
          <w:i/>
          <w:color w:val="000000"/>
          <w:sz w:val="28"/>
        </w:rPr>
        <w:t>      қызметін үйлестіру</w:t>
      </w:r>
      <w:r>
        <w:br/>
      </w:r>
      <w:r>
        <w:rPr>
          <w:rFonts w:ascii="Times New Roman"/>
          <w:b w:val="false"/>
          <w:i w:val="false"/>
          <w:color w:val="000000"/>
          <w:sz w:val="28"/>
        </w:rPr>
        <w:t>
</w:t>
      </w:r>
      <w:r>
        <w:rPr>
          <w:rFonts w:ascii="Times New Roman"/>
          <w:b w:val="false"/>
          <w:i/>
          <w:color w:val="000000"/>
          <w:sz w:val="28"/>
        </w:rPr>
        <w:t>      комитетінің «Халыққа қызмет</w:t>
      </w:r>
      <w:r>
        <w:br/>
      </w:r>
      <w:r>
        <w:rPr>
          <w:rFonts w:ascii="Times New Roman"/>
          <w:b w:val="false"/>
          <w:i w:val="false"/>
          <w:color w:val="000000"/>
          <w:sz w:val="28"/>
        </w:rPr>
        <w:t>
</w:t>
      </w:r>
      <w:r>
        <w:rPr>
          <w:rFonts w:ascii="Times New Roman"/>
          <w:b w:val="false"/>
          <w:i/>
          <w:color w:val="000000"/>
          <w:sz w:val="28"/>
        </w:rPr>
        <w:t>      көрсету орталығы»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кәсіпорынның Ақмола бойынша</w:t>
      </w:r>
      <w:r>
        <w:br/>
      </w:r>
      <w:r>
        <w:rPr>
          <w:rFonts w:ascii="Times New Roman"/>
          <w:b w:val="false"/>
          <w:i w:val="false"/>
          <w:color w:val="000000"/>
          <w:sz w:val="28"/>
        </w:rPr>
        <w:t>
</w:t>
      </w:r>
      <w:r>
        <w:rPr>
          <w:rFonts w:ascii="Times New Roman"/>
          <w:b w:val="false"/>
          <w:i/>
          <w:color w:val="000000"/>
          <w:sz w:val="28"/>
        </w:rPr>
        <w:t>      филиалының директоры                       Ш.Ө.Әбділманов</w:t>
      </w:r>
    </w:p>
    <w:p>
      <w:pPr>
        <w:spacing w:after="0"/>
        <w:ind w:left="0"/>
        <w:jc w:val="both"/>
      </w:pPr>
      <w:r>
        <w:rPr>
          <w:rFonts w:ascii="Times New Roman"/>
          <w:b w:val="false"/>
          <w:i/>
          <w:color w:val="000000"/>
          <w:sz w:val="28"/>
        </w:rPr>
        <w:t>      Ақмола облысы білім басқармасының</w:t>
      </w:r>
      <w:r>
        <w:br/>
      </w:r>
      <w:r>
        <w:rPr>
          <w:rFonts w:ascii="Times New Roman"/>
          <w:b w:val="false"/>
          <w:i w:val="false"/>
          <w:color w:val="000000"/>
          <w:sz w:val="28"/>
        </w:rPr>
        <w:t>
</w:t>
      </w:r>
      <w:r>
        <w:rPr>
          <w:rFonts w:ascii="Times New Roman"/>
          <w:b w:val="false"/>
          <w:i/>
          <w:color w:val="000000"/>
          <w:sz w:val="28"/>
        </w:rPr>
        <w:t>      «Кәмелетке толмағандарды</w:t>
      </w:r>
      <w:r>
        <w:br/>
      </w:r>
      <w:r>
        <w:rPr>
          <w:rFonts w:ascii="Times New Roman"/>
          <w:b w:val="false"/>
          <w:i w:val="false"/>
          <w:color w:val="000000"/>
          <w:sz w:val="28"/>
        </w:rPr>
        <w:t>
</w:t>
      </w:r>
      <w:r>
        <w:rPr>
          <w:rFonts w:ascii="Times New Roman"/>
          <w:b w:val="false"/>
          <w:i/>
          <w:color w:val="000000"/>
          <w:sz w:val="28"/>
        </w:rPr>
        <w:t>      бейімдеу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Қ.Қ.Темірбаев</w:t>
      </w:r>
    </w:p>
    <w:bookmarkStart w:name="z6" w:id="2"/>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2012 жылғы 18 қаңтардағы</w:t>
      </w:r>
      <w:r>
        <w:br/>
      </w:r>
      <w:r>
        <w:rPr>
          <w:rFonts w:ascii="Times New Roman"/>
          <w:b w:val="false"/>
          <w:i w:val="false"/>
          <w:color w:val="000000"/>
          <w:sz w:val="28"/>
        </w:rPr>
        <w:t>
№ А-1/79 қаулысымен бекітілді</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Көкшетау  қаласы әкімдігінің 2012.03.11 </w:t>
      </w:r>
      <w:r>
        <w:rPr>
          <w:rFonts w:ascii="Times New Roman"/>
          <w:b w:val="false"/>
          <w:i w:val="false"/>
          <w:color w:val="ff0000"/>
          <w:sz w:val="28"/>
        </w:rPr>
        <w:t>№ А-3/376</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left"/>
      </w:pPr>
      <w:r>
        <w:rPr>
          <w:rFonts w:ascii="Times New Roman"/>
          <w:b/>
          <w:i w:val="false"/>
          <w:color w:val="000000"/>
        </w:rPr>
        <w:t xml:space="preserve"> Көкшетау қаласында 2012 жылға жастар</w:t>
      </w:r>
      <w:r>
        <w:br/>
      </w:r>
      <w:r>
        <w:rPr>
          <w:rFonts w:ascii="Times New Roman"/>
          <w:b/>
          <w:i w:val="false"/>
          <w:color w:val="000000"/>
        </w:rPr>
        <w:t>
іс-тәжірибесін өту үшін жұмыс орындарын</w:t>
      </w:r>
      <w:r>
        <w:br/>
      </w:r>
      <w:r>
        <w:rPr>
          <w:rFonts w:ascii="Times New Roman"/>
          <w:b/>
          <w:i w:val="false"/>
          <w:color w:val="000000"/>
        </w:rPr>
        <w:t>
ұйымдастыратын жұмыс берушілердің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279"/>
        <w:gridCol w:w="2970"/>
        <w:gridCol w:w="1899"/>
        <w:gridCol w:w="2146"/>
        <w:gridCol w:w="2304"/>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жалақының мөлшері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іс-тәжіри</w:t>
            </w:r>
            <w:r>
              <w:br/>
            </w:r>
            <w:r>
              <w:rPr>
                <w:rFonts w:ascii="Times New Roman"/>
                <w:b w:val="false"/>
                <w:i w:val="false"/>
                <w:color w:val="000000"/>
                <w:sz w:val="20"/>
              </w:rPr>
              <w:t>
бесінің ұзақтығы аймен есептеген</w:t>
            </w:r>
            <w:r>
              <w:br/>
            </w:r>
            <w:r>
              <w:rPr>
                <w:rFonts w:ascii="Times New Roman"/>
                <w:b w:val="false"/>
                <w:i w:val="false"/>
                <w:color w:val="000000"/>
                <w:sz w:val="20"/>
              </w:rPr>
              <w:t>
де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педагог,</w:t>
            </w:r>
            <w:r>
              <w:br/>
            </w:r>
            <w:r>
              <w:rPr>
                <w:rFonts w:ascii="Times New Roman"/>
                <w:b w:val="false"/>
                <w:i w:val="false"/>
                <w:color w:val="000000"/>
                <w:sz w:val="20"/>
              </w:rPr>
              <w:t>
халықаралық қатынастар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мәслихатының аппараты»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мемлекеттік жергілікті басқару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қаржы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 ақпараттық жүйелерінің маманы,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энергетика және тұрғын үй-коммуналдық шаруашылық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құжаттамалар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мұрағатшы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ауыл шаруашылығы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 есепші, қаржыгер, мемлекеттік жергілікті басқару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экономика және бюджеттік жоспарлау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сәулет және қала құрылысы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 ақпараттық жүйелерінің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жұмыспен қамтуды және әлеуметтік бағдарламаларды үйлестіру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 қаржыгер, ақпараттық жүйелерінің маманы,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Ақмола облысы бойынша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экономист,</w:t>
            </w:r>
            <w:r>
              <w:br/>
            </w:r>
            <w:r>
              <w:rPr>
                <w:rFonts w:ascii="Times New Roman"/>
                <w:b w:val="false"/>
                <w:i w:val="false"/>
                <w:color w:val="000000"/>
                <w:sz w:val="20"/>
              </w:rPr>
              <w:t>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құрылыс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r>
              <w:br/>
            </w:r>
            <w:r>
              <w:rPr>
                <w:rFonts w:ascii="Times New Roman"/>
                <w:b w:val="false"/>
                <w:i w:val="false"/>
                <w:color w:val="000000"/>
                <w:sz w:val="20"/>
              </w:rPr>
              <w:t>
іс-жүргізуші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Қаржылық бақылау комитетінің Ақмола облысы бойынша қаржылық бақылау инспекциясы»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туризм, дене шынықтыру және спорт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туризм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 сот актілерін орындау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жөніндегі агенттігінің Ақмола облысы бойынша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экономист, педагог,</w:t>
            </w:r>
            <w:r>
              <w:br/>
            </w:r>
            <w:r>
              <w:rPr>
                <w:rFonts w:ascii="Times New Roman"/>
                <w:b w:val="false"/>
                <w:i w:val="false"/>
                <w:color w:val="000000"/>
                <w:sz w:val="20"/>
              </w:rPr>
              <w:t>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саясат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саясаттанушы,</w:t>
            </w:r>
            <w:r>
              <w:br/>
            </w:r>
            <w:r>
              <w:rPr>
                <w:rFonts w:ascii="Times New Roman"/>
                <w:b w:val="false"/>
                <w:i w:val="false"/>
                <w:color w:val="000000"/>
                <w:sz w:val="20"/>
              </w:rPr>
              <w:t>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 экономист, оқытушы,</w:t>
            </w:r>
            <w:r>
              <w:br/>
            </w:r>
            <w:r>
              <w:rPr>
                <w:rFonts w:ascii="Times New Roman"/>
                <w:b w:val="false"/>
                <w:i w:val="false"/>
                <w:color w:val="000000"/>
                <w:sz w:val="20"/>
              </w:rPr>
              <w:t>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статистика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Геология және жер қойнауын пайдалану комитетінің Солтүстік Қазақстан геология және жер қойнауын пайдалану өңіраралық Департаменті «Солтүстікқазжерқойнауы»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ісінің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мемлекеттік жерге орналастыру жөніндегі институты» Жер ресурстары және жерге орналастыру мемлекеттік ғылыми-өндірістік орталығы (МЕМЖЕРҒЫЛӨН ОРТАЛЫҒЫ) РМК еншілес мемлекеттік кәсіпорны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Техник-жер орналастырушы, топограф-</w:t>
            </w:r>
            <w:r>
              <w:br/>
            </w:r>
            <w:r>
              <w:rPr>
                <w:rFonts w:ascii="Times New Roman"/>
                <w:b w:val="false"/>
                <w:i w:val="false"/>
                <w:color w:val="000000"/>
                <w:sz w:val="20"/>
              </w:rPr>
              <w:t>
геодезист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саяхатанушы,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кәсіпкерлік және өнеркәсіп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экономист,</w:t>
            </w:r>
            <w:r>
              <w:br/>
            </w:r>
            <w:r>
              <w:rPr>
                <w:rFonts w:ascii="Times New Roman"/>
                <w:b w:val="false"/>
                <w:i w:val="false"/>
                <w:color w:val="000000"/>
                <w:sz w:val="20"/>
              </w:rPr>
              <w:t>
жер орналастырушы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Ақмола облысы бойынша мемлекеттік сәуле-құрылыс бақылау және лицензиялау департамент»</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строитель,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әкімінің аппараты»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экономист,</w:t>
            </w:r>
            <w:r>
              <w:br/>
            </w:r>
            <w:r>
              <w:rPr>
                <w:rFonts w:ascii="Times New Roman"/>
                <w:b w:val="false"/>
                <w:i w:val="false"/>
                <w:color w:val="000000"/>
                <w:sz w:val="20"/>
              </w:rPr>
              <w:t>
қаржыгер, мемлекеттік жергілікті басқару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мәслихатының аппараты»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мемлекеттік және жергілікті басқару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прокуратурасы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құрылыс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құрылысшы,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қаржы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экономист, заңгер,</w:t>
            </w:r>
            <w:r>
              <w:br/>
            </w:r>
            <w:r>
              <w:rPr>
                <w:rFonts w:ascii="Times New Roman"/>
                <w:b w:val="false"/>
                <w:i w:val="false"/>
                <w:color w:val="000000"/>
                <w:sz w:val="20"/>
              </w:rPr>
              <w:t>
аудармашы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саясат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саясаттанушы, историк, есеп және аудит,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дене тәрбиесі және спорт бөлімі»</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спорт бойынша нұсқаушы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қаржыгер, экономист, есепші, педагог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экономист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Көкшетау қалалық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кәсіпкерлік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ауыл шаруашылық және ветеринария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Қорғаныс істері жөніндегі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юрист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Көкшетау қаласының Ішкі істер басқармасы»</w:t>
            </w:r>
            <w:r>
              <w:br/>
            </w:r>
            <w:r>
              <w:rPr>
                <w:rFonts w:ascii="Times New Roman"/>
                <w:b w:val="false"/>
                <w:i w:val="false"/>
                <w:color w:val="000000"/>
                <w:sz w:val="20"/>
              </w:rPr>
              <w:t>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r>
              <w:br/>
            </w:r>
            <w:r>
              <w:rPr>
                <w:rFonts w:ascii="Times New Roman"/>
                <w:b w:val="false"/>
                <w:i w:val="false"/>
                <w:color w:val="000000"/>
                <w:sz w:val="20"/>
              </w:rPr>
              <w:t>
референт, оператор, заңгер, іс-жүргізуші, ақпараттық жүйелерінің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Ақмола облысы бойынша Салық департаментінің Көкшетау қаласы бойынша салық басқармасы»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 қаржыгер, заңгер, мемлекеттік жергілікті басқару маманы ақпараттық жүйелерінің маманы, банк 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Есіл экология департаменті» мемлекеттік мекемесінің Ақмола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r>
              <w:br/>
            </w:r>
            <w:r>
              <w:rPr>
                <w:rFonts w:ascii="Times New Roman"/>
                <w:b w:val="false"/>
                <w:i w:val="false"/>
                <w:color w:val="000000"/>
                <w:sz w:val="20"/>
              </w:rPr>
              <w:t>
агроэколог,</w:t>
            </w:r>
            <w:r>
              <w:br/>
            </w:r>
            <w:r>
              <w:rPr>
                <w:rFonts w:ascii="Times New Roman"/>
                <w:b w:val="false"/>
                <w:i w:val="false"/>
                <w:color w:val="000000"/>
                <w:sz w:val="20"/>
              </w:rPr>
              <w:t>
агроном,</w:t>
            </w:r>
            <w:r>
              <w:br/>
            </w:r>
            <w:r>
              <w:rPr>
                <w:rFonts w:ascii="Times New Roman"/>
                <w:b w:val="false"/>
                <w:i w:val="false"/>
                <w:color w:val="000000"/>
                <w:sz w:val="20"/>
              </w:rPr>
              <w:t>
аудармашы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орталығы» республикалық мемлекеттік қазыналық кәсіпорнының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аппарат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Ақмола бойынша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мекемелеріндегі заңдылықты қадағалау жөніндегі Ақмола прокуратурасы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педагог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көлік прокуратурасы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жанындағы «Көкшетау Жылу» шаруашылық жүргізу құқығындағы мемлекеттік коммуналдық кәсіпорны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инженер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заңгер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сараптау және сертификаттау орталығы» акционерлік қоғамының Ақмола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сертификаттау, тауар сапасын сараптау, биология мұғалімі, химия мұғалімі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«Кәмелетке толмағандарды бейімдеу орталығы»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психолог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бөлімінің «Жұмыспен қамту орталығы» мемлекеттік коммуналдық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w:t>
            </w:r>
            <w:r>
              <w:br/>
            </w:r>
            <w:r>
              <w:rPr>
                <w:rFonts w:ascii="Times New Roman"/>
                <w:b w:val="false"/>
                <w:i w:val="false"/>
                <w:color w:val="000000"/>
                <w:sz w:val="20"/>
              </w:rPr>
              <w:t>
хатшы, педагог,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Ақпарат-есептеу орталығы» Республикалық мемлекеттік кәсіпорны «Ақмола облысының статистика жөніндегі есептеу орталығы» еншілес мемлекеттік кәсіпорны (шаруашылық жүргізу құқығындағы)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автобус паркі» жауапкершілігі шектеулі серіктестігі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ұйымдастырушылық тасымалдау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 Ақмола облысының «Балалардың құқықтарын қорғау департаменті»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кәсіпкерлік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 кәсіпорындар</w:t>
            </w:r>
            <w:r>
              <w:br/>
            </w:r>
            <w:r>
              <w:rPr>
                <w:rFonts w:ascii="Times New Roman"/>
                <w:b w:val="false"/>
                <w:i w:val="false"/>
                <w:color w:val="000000"/>
                <w:sz w:val="20"/>
              </w:rPr>
              <w:t>
ды стандарттау, метрология және сертификаттау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дене тәрбиесі және спорт бөлімі» мемлекеттік мекемесі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(туризм), аудармашы (қазақ тілі мұғалімі)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 жанындағы мемлекеттік коммуналды қазыналық кәсіпорны «Достар» мәдениет сарайы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r>
              <w:br/>
            </w:r>
            <w:r>
              <w:rPr>
                <w:rFonts w:ascii="Times New Roman"/>
                <w:b w:val="false"/>
                <w:i w:val="false"/>
                <w:color w:val="000000"/>
                <w:sz w:val="20"/>
              </w:rPr>
              <w:t>
мәдени ұйымдастырушы, педагог-биші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Экологиялық реттеу және бақылау комитетінің Есіл экология департаменті» мемлекеттік мекемесі Ақмола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 аудармашы (қазақ тілі мұғалімі), ағаш шаруашылығы 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 акционерлік қоғамы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заңгер, 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жинақ банкі» акционерлік қоғамының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есеп және аудит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«Ұлар Үміт» жинақтаушы зейнетақы қоры» акционерлік қоғамы Ақмола облыстық филиалы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«Кокшесельхоз</w:t>
            </w:r>
            <w:r>
              <w:br/>
            </w:r>
            <w:r>
              <w:rPr>
                <w:rFonts w:ascii="Times New Roman"/>
                <w:b w:val="false"/>
                <w:i w:val="false"/>
                <w:color w:val="000000"/>
                <w:sz w:val="20"/>
              </w:rPr>
              <w:t>
продукт» жауапкершілігі шектеулі серіктестігі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«Камариденов К.Н.» жеке кәсіпкерлігі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жүйелерінің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