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cf51" w14:textId="789c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2011 жылғы 9 желтоқсандағы № С-53/6 "2012-2014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2012 жылғы 13 қаңтардағы № С-55/5 шешімі. Ақмола облысы Көкшетау қаласының Әділет басқармасында 2012 жылғы 23 қаңтарда № 1-1-163 тіркелді. Қолданылу мерзімінің аяқталуына байланысты күші жойылды - (Ақмола облысы Көкшетау қалалық мәслихатының 2013 жылғы 30 сәуірдегі № 06-02/109а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Көкшетау қалалық мәслихатының 30.04.2013 № 06-02/109а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«2012-2014 жылдарға арналған қалалық бюджет туралы» 2011 жылғы 9 желтоқсандағы № С-53/6 (Нормативтік құқықтық актілерді мемлекеттік тіркеу тізілімінде № 1-1-160 тіркелген, 2012 жылғы 5 қаңтарда «Көкшетау» газетінде және 2012 жылғы 5 қаңтарда «Степной 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13 757 197,9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7 439 923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65 279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423 926,9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5 828 069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14 699 219,8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2 837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157 513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154 676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операциялары бойынша сальдо – 30 000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– -974 858,9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тапшылығын қаржыландыру – 974 858,9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6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Төртінші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55 сессияның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Қ.Мұстафина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Көкшетау қаласының әкімі                   М.Батырханов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С-55/5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бюджет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С-53/6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404"/>
        <w:gridCol w:w="575"/>
        <w:gridCol w:w="8292"/>
        <w:gridCol w:w="2370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9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13757197,9</w:t>
            </w:r>
          </w:p>
        </w:tc>
      </w:tr>
      <w:tr>
        <w:trPr>
          <w:trHeight w:val="19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7439923,0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446000,0</w:t>
            </w:r>
          </w:p>
        </w:tc>
      </w:tr>
      <w:tr>
        <w:trPr>
          <w:trHeight w:val="27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446000,0</w:t>
            </w:r>
          </w:p>
        </w:tc>
      </w:tr>
      <w:tr>
        <w:trPr>
          <w:trHeight w:val="10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2800000,0</w:t>
            </w:r>
          </w:p>
        </w:tc>
      </w:tr>
      <w:tr>
        <w:trPr>
          <w:trHeight w:val="21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2800000,0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792335,0</w:t>
            </w:r>
          </w:p>
        </w:tc>
      </w:tr>
      <w:tr>
        <w:trPr>
          <w:trHeight w:val="19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393548,0</w:t>
            </w:r>
          </w:p>
        </w:tc>
      </w:tr>
      <w:tr>
        <w:trPr>
          <w:trHeight w:val="21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96633,0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302000,0</w:t>
            </w:r>
          </w:p>
        </w:tc>
      </w:tr>
      <w:tr>
        <w:trPr>
          <w:trHeight w:val="66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 салық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237000,0</w:t>
            </w:r>
          </w:p>
        </w:tc>
      </w:tr>
      <w:tr>
        <w:trPr>
          <w:trHeight w:val="27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5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3222173,0</w:t>
            </w:r>
          </w:p>
        </w:tc>
      </w:tr>
      <w:tr>
        <w:trPr>
          <w:trHeight w:val="3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3062652,0</w:t>
            </w:r>
          </w:p>
        </w:tc>
      </w:tr>
      <w:tr>
        <w:trPr>
          <w:trHeight w:val="135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21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45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65279,0</w:t>
            </w:r>
          </w:p>
        </w:tc>
      </w:tr>
      <w:tr>
        <w:trPr>
          <w:trHeight w:val="12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15629,0</w:t>
            </w:r>
          </w:p>
        </w:tc>
      </w:tr>
      <w:tr>
        <w:trPr>
          <w:trHeight w:val="5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</w:p>
        </w:tc>
      </w:tr>
      <w:tr>
        <w:trPr>
          <w:trHeight w:val="36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13455,0</w:t>
            </w:r>
          </w:p>
        </w:tc>
      </w:tr>
      <w:tr>
        <w:trPr>
          <w:trHeight w:val="48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1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225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3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39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423926,9</w:t>
            </w:r>
          </w:p>
        </w:tc>
      </w:tr>
      <w:tr>
        <w:trPr>
          <w:trHeight w:val="45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58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88683,0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27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21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5828069,0</w:t>
            </w:r>
          </w:p>
        </w:tc>
      </w:tr>
      <w:tr>
        <w:trPr>
          <w:trHeight w:val="3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5828069,0</w:t>
            </w:r>
          </w:p>
        </w:tc>
      </w:tr>
      <w:tr>
        <w:trPr>
          <w:trHeight w:val="6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37"/>
        <w:gridCol w:w="691"/>
        <w:gridCol w:w="7950"/>
        <w:gridCol w:w="2364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14699219,8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231183,0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13423,0</w:t>
            </w:r>
          </w:p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13273,0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121442,0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111731,0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9711,0</w:t>
            </w:r>
          </w:p>
        </w:tc>
      </w:tr>
      <w:tr>
        <w:trPr>
          <w:trHeight w:val="7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11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52176,0</w:t>
            </w:r>
          </w:p>
        </w:tc>
      </w:tr>
      <w:tr>
        <w:trPr>
          <w:trHeight w:val="14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24479,0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10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19017,0</w:t>
            </w:r>
          </w:p>
        </w:tc>
      </w:tr>
      <w:tr>
        <w:trPr>
          <w:trHeight w:val="10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24973,0</w:t>
            </w:r>
          </w:p>
        </w:tc>
      </w:tr>
      <w:tr>
        <w:trPr>
          <w:trHeight w:val="16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4565,0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107022,0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107022,0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10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5477377,7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417813,0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416607,0</w:t>
            </w:r>
          </w:p>
        </w:tc>
      </w:tr>
      <w:tr>
        <w:trPr>
          <w:trHeight w:val="13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3922794,0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3582109,0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248906,0</w:t>
            </w:r>
          </w:p>
        </w:tc>
      </w:tr>
      <w:tr>
        <w:trPr>
          <w:trHeight w:val="9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91779,0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1100313,7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130088,7</w:t>
            </w:r>
          </w:p>
        </w:tc>
      </w:tr>
      <w:tr>
        <w:trPr>
          <w:trHeight w:val="8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15368,7</w:t>
            </w:r>
          </w:p>
        </w:tc>
      </w:tr>
      <w:tr>
        <w:trPr>
          <w:trHeight w:val="10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13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кешендерін сатып алу және жеткізу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18420,0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іс-шараларын өткiзу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18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(қорғаншыларға) ай сайынғы ақшалай қаражат төлемдері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83507,0</w:t>
            </w:r>
          </w:p>
        </w:tc>
      </w:tr>
      <w:tr>
        <w:trPr>
          <w:trHeight w:val="13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970225,0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970225,0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463423,0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406187,0</w:t>
            </w:r>
          </w:p>
        </w:tc>
      </w:tr>
      <w:tr>
        <w:trPr>
          <w:trHeight w:val="1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51520,0</w:t>
            </w:r>
          </w:p>
        </w:tc>
      </w:tr>
      <w:tr>
        <w:trPr>
          <w:trHeight w:val="15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Қазақстан Республикасының заңнамасына сәйкес отын сатып алуға әлеуметтік көмек көрсету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3987,0</w:t>
            </w:r>
          </w:p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57559,0</w:t>
            </w:r>
          </w:p>
        </w:tc>
      </w:tr>
      <w:tr>
        <w:trPr>
          <w:trHeight w:val="7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86807,0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71492,0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13066,0</w:t>
            </w:r>
          </w:p>
        </w:tc>
      </w:tr>
      <w:tr>
        <w:trPr>
          <w:trHeight w:val="17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етуі және ымдау тілі мамандарының қызмет көрсетуін, жеке көмекшілерінің қызметін ұсыну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21833,0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57236,0</w:t>
            </w:r>
          </w:p>
        </w:tc>
      </w:tr>
      <w:tr>
        <w:trPr>
          <w:trHeight w:val="13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56445,0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1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4958050,7</w:t>
            </w:r>
          </w:p>
        </w:tc>
      </w:tr>
      <w:tr>
        <w:trPr>
          <w:trHeight w:val="10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1946612,2</w:t>
            </w:r>
          </w:p>
        </w:tc>
      </w:tr>
      <w:tr>
        <w:trPr>
          <w:trHeight w:val="7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256785,0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935762,6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754064,6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2110576,5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2110576,5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17612,0</w:t>
            </w:r>
          </w:p>
        </w:tc>
      </w:tr>
      <w:tr>
        <w:trPr>
          <w:trHeight w:val="1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11997,0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9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870072,0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242310,0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586043,0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286990,0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8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111063,0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111063,0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</w:p>
        </w:tc>
      </w:tr>
      <w:tr>
        <w:trPr>
          <w:trHeight w:val="9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12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10519,0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7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69407,0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17349,0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14505,0</w:t>
            </w:r>
          </w:p>
        </w:tc>
      </w:tr>
      <w:tr>
        <w:trPr>
          <w:trHeight w:val="10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24095,0</w:t>
            </w:r>
          </w:p>
        </w:tc>
      </w:tr>
      <w:tr>
        <w:trPr>
          <w:trHeight w:val="13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3831,0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9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936247,9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936247,9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936247,9</w:t>
            </w:r>
          </w:p>
        </w:tc>
      </w:tr>
      <w:tr>
        <w:trPr>
          <w:trHeight w:val="9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34268,0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14872,0</w:t>
            </w:r>
          </w:p>
        </w:tc>
      </w:tr>
      <w:tr>
        <w:trPr>
          <w:trHeight w:val="9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17584,0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16852,0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85339,0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28680,0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26852,0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56659,0</w:t>
            </w:r>
          </w:p>
        </w:tc>
      </w:tr>
      <w:tr>
        <w:trPr>
          <w:trHeight w:val="10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3825,0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699588,4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5197,0</w:t>
            </w:r>
          </w:p>
        </w:tc>
      </w:tr>
      <w:tr>
        <w:trPr>
          <w:trHeight w:val="13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5197,0</w:t>
            </w:r>
          </w:p>
        </w:tc>
      </w:tr>
      <w:tr>
        <w:trPr>
          <w:trHeight w:val="9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694391,4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672391,4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672391,4</w:t>
            </w:r>
          </w:p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209839,1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7931,0</w:t>
            </w:r>
          </w:p>
        </w:tc>
      </w:tr>
      <w:tr>
        <w:trPr>
          <w:trHeight w:val="9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7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20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7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3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0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32951,0</w:t>
            </w:r>
          </w:p>
        </w:tc>
      </w:tr>
      <w:tr>
        <w:trPr>
          <w:trHeight w:val="14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32158,0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0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1167341,0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1167341,0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1167341,0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157513,0</w:t>
            </w:r>
          </w:p>
        </w:tc>
      </w:tr>
      <w:tr>
        <w:trPr>
          <w:trHeight w:val="9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7513,0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7513,0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7513,0</w:t>
            </w:r>
          </w:p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0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арналған бюджеттік кредиттер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сальдосы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-974858,9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974858,9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С-55/5 шешіміне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бюджет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С-53/6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пайдаланылатын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536"/>
        <w:gridCol w:w="668"/>
        <w:gridCol w:w="8064"/>
        <w:gridCol w:w="231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235716,2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8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1605,7</w:t>
            </w:r>
          </w:p>
        </w:tc>
      </w:tr>
      <w:tr>
        <w:trPr>
          <w:trHeight w:val="2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1605,7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1605,7</w:t>
            </w:r>
          </w:p>
        </w:tc>
      </w:tr>
      <w:tr>
        <w:trPr>
          <w:trHeight w:val="7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1605,7</w:t>
            </w:r>
          </w:p>
        </w:tc>
      </w:tr>
      <w:tr>
        <w:trPr>
          <w:trHeight w:val="1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10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10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0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74249,4</w:t>
            </w:r>
          </w:p>
        </w:tc>
      </w:tr>
      <w:tr>
        <w:trPr>
          <w:trHeight w:val="10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74249,4</w:t>
            </w:r>
          </w:p>
        </w:tc>
      </w:tr>
      <w:tr>
        <w:trPr>
          <w:trHeight w:val="1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4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52249,4</w:t>
            </w:r>
          </w:p>
        </w:tc>
      </w:tr>
      <w:tr>
        <w:trPr>
          <w:trHeight w:val="1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12561,1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12561,1</w:t>
            </w:r>
          </w:p>
        </w:tc>
      </w:tr>
      <w:tr>
        <w:trPr>
          <w:trHeight w:val="8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