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d30e9" w14:textId="a5d30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қызметтердің регламенттерiн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2012 жылғы 19 желтоқсандағы № А-13/624 қаулысы. Ақмола облысының Әділет департаментінде 2013 жылғы 25 қаңтарда № 3634 болып тіркелді. Күші жойылды - Ақмола облысы әкімдігінің 2013 жылғы 3 маусымдағы № А-5/225 қаулысымен</w:t>
      </w:r>
    </w:p>
    <w:p>
      <w:pPr>
        <w:spacing w:after="0"/>
        <w:ind w:left="0"/>
        <w:jc w:val="both"/>
      </w:pPr>
      <w:r>
        <w:rPr>
          <w:rFonts w:ascii="Times New Roman"/>
          <w:b w:val="false"/>
          <w:i w:val="false"/>
          <w:color w:val="ff0000"/>
          <w:sz w:val="28"/>
        </w:rPr>
        <w:t>      Ескерту. Күші жойылды - Ақмола облысы әкімдігінің 03.06.2013 № А-5/225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«Әкiмшiлiк рәсiмдер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Ақмола облысының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«Жетiмдердi, ата-анасының қамқорлығынсыз қалған балаларды әлеуметтiк қамсыздандыруға арналған құжаттарды ресiмдеу» мемлекеттiк қызмет </w:t>
      </w:r>
      <w:r>
        <w:rPr>
          <w:rFonts w:ascii="Times New Roman"/>
          <w:b w:val="false"/>
          <w:i w:val="false"/>
          <w:color w:val="000000"/>
          <w:sz w:val="28"/>
        </w:rPr>
        <w:t>регламентi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«Техникалық және кәсіптік білім беру ұйымдарында оқитындарға жатақхана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«Техникалық және кәсіптік білім беру бағдарламалары бойынша кадрлар даярлауды жүзеге асыратын білім беру ұйымдарына құжаттарды қабылдау және оқуға қабылдау» мемлекеттiк қызмет </w:t>
      </w:r>
      <w:r>
        <w:rPr>
          <w:rFonts w:ascii="Times New Roman"/>
          <w:b w:val="false"/>
          <w:i w:val="false"/>
          <w:color w:val="000000"/>
          <w:sz w:val="28"/>
        </w:rPr>
        <w:t>регламентi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«Білім туралы құжаттардың телнұсқаларын беру» мемлекеттiк қызмет </w:t>
      </w:r>
      <w:r>
        <w:rPr>
          <w:rFonts w:ascii="Times New Roman"/>
          <w:b w:val="false"/>
          <w:i w:val="false"/>
          <w:color w:val="000000"/>
          <w:sz w:val="28"/>
        </w:rPr>
        <w:t>регламентi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«Мектепке дейінгі білім беру ұйымдарына құжаттарды қабылдау және балаларды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«Балаларға қосымша бiлiм беру бойынша қосымша бiлiм беру</w:t>
      </w:r>
      <w:r>
        <w:br/>
      </w:r>
      <w:r>
        <w:rPr>
          <w:rFonts w:ascii="Times New Roman"/>
          <w:b w:val="false"/>
          <w:i w:val="false"/>
          <w:color w:val="000000"/>
          <w:sz w:val="28"/>
        </w:rPr>
        <w:t>
ұйымдарына құжаттар қабылдау және оқуға қабылдау» мемлекеттiк</w:t>
      </w:r>
      <w:r>
        <w:br/>
      </w:r>
      <w:r>
        <w:rPr>
          <w:rFonts w:ascii="Times New Roman"/>
          <w:b w:val="false"/>
          <w:i w:val="false"/>
          <w:color w:val="000000"/>
          <w:sz w:val="28"/>
        </w:rPr>
        <w:t>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«Шалғайдағы ауылдық елдi мекендерде тұратын балаларды жалпы бiлiм беру ұйымдарына және үйлерiне керi тегiн тасымалдауды</w:t>
      </w:r>
      <w:r>
        <w:br/>
      </w:r>
      <w:r>
        <w:rPr>
          <w:rFonts w:ascii="Times New Roman"/>
          <w:b w:val="false"/>
          <w:i w:val="false"/>
          <w:color w:val="000000"/>
          <w:sz w:val="28"/>
        </w:rPr>
        <w:t>
ұсыну үшiн құжаттар қабылдау» мемлекеттiк қызмет </w:t>
      </w:r>
      <w:r>
        <w:rPr>
          <w:rFonts w:ascii="Times New Roman"/>
          <w:b w:val="false"/>
          <w:i w:val="false"/>
          <w:color w:val="000000"/>
          <w:sz w:val="28"/>
        </w:rPr>
        <w:t>регламентi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«Аз қамтылған отбасы балаларының қала сыртындағы және мектеп жанындағы лагерьлерде демалуы үшiн құжаттарды қабылдау» мемлекеттiк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«Негізгі орта, жалпы орта білім беру ұйымдарында экстернат нысанында оқытуға рұқсат беру» мемлекеттік қызмет </w:t>
      </w:r>
      <w:r>
        <w:rPr>
          <w:rFonts w:ascii="Times New Roman"/>
          <w:b w:val="false"/>
          <w:i w:val="false"/>
          <w:color w:val="000000"/>
          <w:sz w:val="28"/>
        </w:rPr>
        <w:t>регламентi</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Ақмола облысының әкімі                     Қ.Қожамжаров</w:t>
      </w:r>
    </w:p>
    <w:bookmarkStart w:name="z17" w:id="1"/>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2012 жылғы 19 желтоқсандағы</w:t>
      </w:r>
      <w:r>
        <w:br/>
      </w:r>
      <w:r>
        <w:rPr>
          <w:rFonts w:ascii="Times New Roman"/>
          <w:b w:val="false"/>
          <w:i w:val="false"/>
          <w:color w:val="000000"/>
          <w:sz w:val="28"/>
        </w:rPr>
        <w:t xml:space="preserve">
№ А-13/624 қаулысымен   </w:t>
      </w:r>
      <w:r>
        <w:br/>
      </w:r>
      <w:r>
        <w:rPr>
          <w:rFonts w:ascii="Times New Roman"/>
          <w:b w:val="false"/>
          <w:i w:val="false"/>
          <w:color w:val="000000"/>
          <w:sz w:val="28"/>
        </w:rPr>
        <w:t xml:space="preserve">
бекітілген        </w:t>
      </w:r>
    </w:p>
    <w:bookmarkEnd w:id="1"/>
    <w:bookmarkStart w:name="z18" w:id="2"/>
    <w:p>
      <w:pPr>
        <w:spacing w:after="0"/>
        <w:ind w:left="0"/>
        <w:jc w:val="left"/>
      </w:pPr>
      <w:r>
        <w:rPr>
          <w:rFonts w:ascii="Times New Roman"/>
          <w:b/>
          <w:i w:val="false"/>
          <w:color w:val="000000"/>
        </w:rPr>
        <w:t xml:space="preserve"> 
«Жетімдерді, ата-анасының қамқорлығынсыз қалған балаларды әлеуметтік қамсыздандыруға арналған құжаттарды ресімдеу» мемлекеттік қызмет регламенті</w:t>
      </w:r>
    </w:p>
    <w:bookmarkEnd w:id="2"/>
    <w:bookmarkStart w:name="z19" w:id="3"/>
    <w:p>
      <w:pPr>
        <w:spacing w:after="0"/>
        <w:ind w:left="0"/>
        <w:jc w:val="left"/>
      </w:pPr>
      <w:r>
        <w:rPr>
          <w:rFonts w:ascii="Times New Roman"/>
          <w:b/>
          <w:i w:val="false"/>
          <w:color w:val="000000"/>
        </w:rPr>
        <w:t xml:space="preserve"> 
1. Негізгі ұғымдар</w:t>
      </w:r>
    </w:p>
    <w:bookmarkEnd w:id="3"/>
    <w:bookmarkStart w:name="z20" w:id="4"/>
    <w:p>
      <w:pPr>
        <w:spacing w:after="0"/>
        <w:ind w:left="0"/>
        <w:jc w:val="both"/>
      </w:pPr>
      <w:r>
        <w:rPr>
          <w:rFonts w:ascii="Times New Roman"/>
          <w:b w:val="false"/>
          <w:i w:val="false"/>
          <w:color w:val="000000"/>
          <w:sz w:val="28"/>
        </w:rPr>
        <w:t>
      1. «Жетімдерді, ата-анасының қамқорлығынсыз қалған балаларды әлеуметтік қамсыздандыруға арналған құжаттарды ресімдеу» мемлекеттік қызмет регламентінде (бұдан әрі - Регламент) келесі ұғымдар қолданылады:</w:t>
      </w:r>
      <w:r>
        <w:br/>
      </w:r>
      <w:r>
        <w:rPr>
          <w:rFonts w:ascii="Times New Roman"/>
          <w:b w:val="false"/>
          <w:i w:val="false"/>
          <w:color w:val="000000"/>
          <w:sz w:val="28"/>
        </w:rPr>
        <w:t>
</w:t>
      </w:r>
      <w:r>
        <w:rPr>
          <w:rFonts w:ascii="Times New Roman"/>
          <w:b w:val="false"/>
          <w:i w:val="false"/>
          <w:color w:val="000000"/>
          <w:sz w:val="28"/>
        </w:rPr>
        <w:t>
      1) мемлекеттік қызметті алушы – жеке тұлғалар;</w:t>
      </w:r>
      <w:r>
        <w:br/>
      </w:r>
      <w:r>
        <w:rPr>
          <w:rFonts w:ascii="Times New Roman"/>
          <w:b w:val="false"/>
          <w:i w:val="false"/>
          <w:color w:val="000000"/>
          <w:sz w:val="28"/>
        </w:rPr>
        <w:t>
</w:t>
      </w:r>
      <w:r>
        <w:rPr>
          <w:rFonts w:ascii="Times New Roman"/>
          <w:b w:val="false"/>
          <w:i w:val="false"/>
          <w:color w:val="000000"/>
          <w:sz w:val="28"/>
        </w:rPr>
        <w:t>
      2) уәкілетті орган – ауданның, қаланың білім бөлімдері</w:t>
      </w:r>
    </w:p>
    <w:bookmarkEnd w:id="4"/>
    <w:bookmarkStart w:name="z23" w:id="5"/>
    <w:p>
      <w:pPr>
        <w:spacing w:after="0"/>
        <w:ind w:left="0"/>
        <w:jc w:val="left"/>
      </w:pPr>
      <w:r>
        <w:rPr>
          <w:rFonts w:ascii="Times New Roman"/>
          <w:b/>
          <w:i w:val="false"/>
          <w:color w:val="000000"/>
        </w:rPr>
        <w:t xml:space="preserve"> 
2. Жалпы ережелер</w:t>
      </w:r>
    </w:p>
    <w:bookmarkEnd w:id="5"/>
    <w:bookmarkStart w:name="z24" w:id="6"/>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дайындалған.</w:t>
      </w:r>
      <w:r>
        <w:br/>
      </w:r>
      <w:r>
        <w:rPr>
          <w:rFonts w:ascii="Times New Roman"/>
          <w:b w:val="false"/>
          <w:i w:val="false"/>
          <w:color w:val="000000"/>
          <w:sz w:val="28"/>
        </w:rPr>
        <w:t>
</w:t>
      </w:r>
      <w:r>
        <w:rPr>
          <w:rFonts w:ascii="Times New Roman"/>
          <w:b w:val="false"/>
          <w:i w:val="false"/>
          <w:color w:val="000000"/>
          <w:sz w:val="28"/>
        </w:rPr>
        <w:t>
      3. Мемлекеттік қызмет мемлекеттік қызмет алушының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мекен-жайлардың сәйкес уәкілетті органдарда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«Неке (ерлі-зайыптылық)және отбасы туралы» Қазақстан Республикасының 2011 жылғы 26 желтоқсандағы Кодексінің </w:t>
      </w:r>
      <w:r>
        <w:rPr>
          <w:rFonts w:ascii="Times New Roman"/>
          <w:b w:val="false"/>
          <w:i w:val="false"/>
          <w:color w:val="000000"/>
          <w:sz w:val="28"/>
        </w:rPr>
        <w:t>124</w:t>
      </w:r>
      <w:r>
        <w:rPr>
          <w:rFonts w:ascii="Times New Roman"/>
          <w:b w:val="false"/>
          <w:i w:val="false"/>
          <w:color w:val="000000"/>
          <w:sz w:val="28"/>
        </w:rPr>
        <w:t>-</w:t>
      </w:r>
      <w:r>
        <w:rPr>
          <w:rFonts w:ascii="Times New Roman"/>
          <w:b w:val="false"/>
          <w:i w:val="false"/>
          <w:color w:val="000000"/>
          <w:sz w:val="28"/>
        </w:rPr>
        <w:t>125 баптары</w:t>
      </w:r>
      <w:r>
        <w:rPr>
          <w:rFonts w:ascii="Times New Roman"/>
          <w:b w:val="false"/>
          <w:i w:val="false"/>
          <w:color w:val="000000"/>
          <w:sz w:val="28"/>
        </w:rPr>
        <w:t>, «Қазақстан Республикасының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7. Мемлекеттiк қызмет көрсетудiң нәтижесi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ата-анасының қамқорлығынсыз қалған кәмелетке толмаған балаларға қорғаншылық (қамқоршылық) белгiлеу туралы анықтама (бұдан әрi – анықтама) беру не қызмет көрсетуден бас тартудың дәлелдi жауабын ұсыну болып табылады.</w:t>
      </w:r>
    </w:p>
    <w:bookmarkEnd w:id="6"/>
    <w:bookmarkStart w:name="z30"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31" w:id="8"/>
    <w:p>
      <w:pPr>
        <w:spacing w:after="0"/>
        <w:ind w:left="0"/>
        <w:jc w:val="both"/>
      </w:pPr>
      <w:r>
        <w:rPr>
          <w:rFonts w:ascii="Times New Roman"/>
          <w:b w:val="false"/>
          <w:i w:val="false"/>
          <w:color w:val="000000"/>
          <w:sz w:val="28"/>
        </w:rPr>
        <w:t>
      8. Мемлекеттік қызмет көрсету сұрақтарына, мемлекеттік қызметті көрсету тәртібі мен жүргізілуіне байланысты ақпараттарды уәкілетті органдардан сондай-ақ, Қазақстан Республикасы Білім және ғылым министрлігі балалар құқығын қорғау комитетінің (www.bala-kkk.kz, «нормативтік құқықтық актілер» бөлімінен) интернет-ресурсынан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осы Регламенттің </w:t>
      </w:r>
      <w:r>
        <w:rPr>
          <w:rFonts w:ascii="Times New Roman"/>
          <w:b w:val="false"/>
          <w:i w:val="false"/>
          <w:color w:val="000000"/>
          <w:sz w:val="28"/>
        </w:rPr>
        <w:t>14 тармағында</w:t>
      </w:r>
      <w:r>
        <w:rPr>
          <w:rFonts w:ascii="Times New Roman"/>
          <w:b w:val="false"/>
          <w:i w:val="false"/>
          <w:color w:val="000000"/>
          <w:sz w:val="28"/>
        </w:rPr>
        <w:t xml:space="preserve"> айқындалған қажетті құжаттарды тапсырған сәттен бастап күнтізбелік 30 күнді (құжаттарды қабылдаған күн және тапсырған күн мемлекеттік қызмет көрсету мерзіміне кірмейді) құрайды.</w:t>
      </w:r>
      <w:r>
        <w:br/>
      </w:r>
      <w:r>
        <w:rPr>
          <w:rFonts w:ascii="Times New Roman"/>
          <w:b w:val="false"/>
          <w:i w:val="false"/>
          <w:color w:val="000000"/>
          <w:sz w:val="28"/>
        </w:rPr>
        <w:t>
</w:t>
      </w:r>
      <w:r>
        <w:rPr>
          <w:rFonts w:ascii="Times New Roman"/>
          <w:b w:val="false"/>
          <w:i w:val="false"/>
          <w:color w:val="000000"/>
          <w:sz w:val="28"/>
        </w:rPr>
        <w:t>
      2) өтініш берген күні сол жерде көрсетілетін мемлекеттік қызметті алуға дейінгі күту уақытының барынша ұзақтығы – 20 минуттан аспайды.</w:t>
      </w:r>
      <w:r>
        <w:br/>
      </w:r>
      <w:r>
        <w:rPr>
          <w:rFonts w:ascii="Times New Roman"/>
          <w:b w:val="false"/>
          <w:i w:val="false"/>
          <w:color w:val="000000"/>
          <w:sz w:val="28"/>
        </w:rPr>
        <w:t>
</w:t>
      </w:r>
      <w:r>
        <w:rPr>
          <w:rFonts w:ascii="Times New Roman"/>
          <w:b w:val="false"/>
          <w:i w:val="false"/>
          <w:color w:val="000000"/>
          <w:sz w:val="28"/>
        </w:rPr>
        <w:t>
      3) өтініш берген күні сол жерде мемлекеттік қызметті алушыға көрсетілетін қызмет көрсету уақытының барынша ұзақтығы – 20 минуттан аспайды.</w:t>
      </w:r>
      <w:r>
        <w:br/>
      </w:r>
      <w:r>
        <w:rPr>
          <w:rFonts w:ascii="Times New Roman"/>
          <w:b w:val="false"/>
          <w:i w:val="false"/>
          <w:color w:val="000000"/>
          <w:sz w:val="28"/>
        </w:rPr>
        <w:t>
</w:t>
      </w:r>
      <w:r>
        <w:rPr>
          <w:rFonts w:ascii="Times New Roman"/>
          <w:b w:val="false"/>
          <w:i w:val="false"/>
          <w:color w:val="000000"/>
          <w:sz w:val="28"/>
        </w:rPr>
        <w:t>
      10. Уәкілетті органдардың мемлекеттік қызмет көрсетуден бас тартуына мыналар негіз болады:</w:t>
      </w:r>
      <w:r>
        <w:br/>
      </w:r>
      <w:r>
        <w:rPr>
          <w:rFonts w:ascii="Times New Roman"/>
          <w:b w:val="false"/>
          <w:i w:val="false"/>
          <w:color w:val="000000"/>
          <w:sz w:val="28"/>
        </w:rPr>
        <w:t>
</w:t>
      </w:r>
      <w:r>
        <w:rPr>
          <w:rFonts w:ascii="Times New Roman"/>
          <w:b w:val="false"/>
          <w:i w:val="false"/>
          <w:color w:val="000000"/>
          <w:sz w:val="28"/>
        </w:rPr>
        <w:t>
      1) мемлекеттік қызметті алушының осы Регламенттің </w:t>
      </w:r>
      <w:r>
        <w:rPr>
          <w:rFonts w:ascii="Times New Roman"/>
          <w:b w:val="false"/>
          <w:i w:val="false"/>
          <w:color w:val="000000"/>
          <w:sz w:val="28"/>
        </w:rPr>
        <w:t>14 тармағында</w:t>
      </w:r>
      <w:r>
        <w:rPr>
          <w:rFonts w:ascii="Times New Roman"/>
          <w:b w:val="false"/>
          <w:i w:val="false"/>
          <w:color w:val="000000"/>
          <w:sz w:val="28"/>
        </w:rPr>
        <w:t xml:space="preserve"> көрсетілген қажетті құжаттарды толық тапсырмауы;</w:t>
      </w:r>
      <w:r>
        <w:br/>
      </w:r>
      <w:r>
        <w:rPr>
          <w:rFonts w:ascii="Times New Roman"/>
          <w:b w:val="false"/>
          <w:i w:val="false"/>
          <w:color w:val="000000"/>
          <w:sz w:val="28"/>
        </w:rPr>
        <w:t>
</w:t>
      </w:r>
      <w:r>
        <w:rPr>
          <w:rFonts w:ascii="Times New Roman"/>
          <w:b w:val="false"/>
          <w:i w:val="false"/>
          <w:color w:val="000000"/>
          <w:sz w:val="28"/>
        </w:rPr>
        <w:t>
      2) мемлекеттік қызмет көрсету туралы шешім қабылдауға қажетті құжаттарда жалған немесе бұрмаланған мәліметтердің айқындалуы.</w:t>
      </w:r>
      <w:r>
        <w:br/>
      </w:r>
      <w:r>
        <w:rPr>
          <w:rFonts w:ascii="Times New Roman"/>
          <w:b w:val="false"/>
          <w:i w:val="false"/>
          <w:color w:val="000000"/>
          <w:sz w:val="28"/>
        </w:rPr>
        <w:t>
</w:t>
      </w:r>
      <w:r>
        <w:rPr>
          <w:rFonts w:ascii="Times New Roman"/>
          <w:b w:val="false"/>
          <w:i w:val="false"/>
          <w:color w:val="000000"/>
          <w:sz w:val="28"/>
        </w:rPr>
        <w:t>
      11. Мемлекеттік қызмет алушының мемлекеттік қызметті қолдануына өтініш білдірген сәтінен бастап, мемлекеттік қызметті көрсету нәтижесін алу сәтіне дейінгі мемлекеттік қызмет көрсетудің кезеңдері:</w:t>
      </w:r>
      <w:r>
        <w:br/>
      </w:r>
      <w:r>
        <w:rPr>
          <w:rFonts w:ascii="Times New Roman"/>
          <w:b w:val="false"/>
          <w:i w:val="false"/>
          <w:color w:val="000000"/>
          <w:sz w:val="28"/>
        </w:rPr>
        <w:t>
</w:t>
      </w:r>
      <w:r>
        <w:rPr>
          <w:rFonts w:ascii="Times New Roman"/>
          <w:b w:val="false"/>
          <w:i w:val="false"/>
          <w:color w:val="000000"/>
          <w:sz w:val="28"/>
        </w:rPr>
        <w:t>
      1) алушы уәкілетті органға мемлекеттік қызмет алуға өтініш білдіреді;</w:t>
      </w:r>
      <w:r>
        <w:br/>
      </w:r>
      <w:r>
        <w:rPr>
          <w:rFonts w:ascii="Times New Roman"/>
          <w:b w:val="false"/>
          <w:i w:val="false"/>
          <w:color w:val="000000"/>
          <w:sz w:val="28"/>
        </w:rPr>
        <w:t>
</w:t>
      </w:r>
      <w:r>
        <w:rPr>
          <w:rFonts w:ascii="Times New Roman"/>
          <w:b w:val="false"/>
          <w:i w:val="false"/>
          <w:color w:val="000000"/>
          <w:sz w:val="28"/>
        </w:rPr>
        <w:t>
      2) уәкілетті орган тіркеу жүргізеді және қызмет берушінің берген өтінішін қарастырады, мемлекеттік қызметті көрсетуге қолхат дайындайды да, алушыға қызмет нәтижесін немесе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rPr>
        <w:t>
      12. Уәкілетті органдарда мемлекеттік қызмет көрсетуге құжат қабылдайтын тұлғалар саны, кем дегенде бір қызметкерді құрайды.</w:t>
      </w:r>
    </w:p>
    <w:bookmarkEnd w:id="8"/>
    <w:bookmarkStart w:name="z43" w:id="9"/>
    <w:p>
      <w:pPr>
        <w:spacing w:after="0"/>
        <w:ind w:left="0"/>
        <w:jc w:val="left"/>
      </w:pPr>
      <w:r>
        <w:rPr>
          <w:rFonts w:ascii="Times New Roman"/>
          <w:b/>
          <w:i w:val="false"/>
          <w:color w:val="000000"/>
        </w:rPr>
        <w:t xml:space="preserve"> 
4. Мемлекеттік қызмет көрсету үдерісіндегі әрекеттер (өзара іс-қимыл) тәртібін сипаттау</w:t>
      </w:r>
    </w:p>
    <w:bookmarkEnd w:id="9"/>
    <w:bookmarkStart w:name="z44" w:id="10"/>
    <w:p>
      <w:pPr>
        <w:spacing w:after="0"/>
        <w:ind w:left="0"/>
        <w:jc w:val="both"/>
      </w:pPr>
      <w:r>
        <w:rPr>
          <w:rFonts w:ascii="Times New Roman"/>
          <w:b w:val="false"/>
          <w:i w:val="false"/>
          <w:color w:val="000000"/>
          <w:sz w:val="28"/>
        </w:rPr>
        <w:t>
      13. Уәкілетті органда құжат қабылдауды уәкілетті органның жауапты атқарушысы жүзеге асырады.</w:t>
      </w:r>
      <w:r>
        <w:br/>
      </w:r>
      <w:r>
        <w:rPr>
          <w:rFonts w:ascii="Times New Roman"/>
          <w:b w:val="false"/>
          <w:i w:val="false"/>
          <w:color w:val="000000"/>
          <w:sz w:val="28"/>
        </w:rPr>
        <w:t>
</w:t>
      </w:r>
      <w:r>
        <w:rPr>
          <w:rFonts w:ascii="Times New Roman"/>
          <w:b w:val="false"/>
          <w:i w:val="false"/>
          <w:color w:val="000000"/>
          <w:sz w:val="28"/>
        </w:rPr>
        <w:t>
      Қызмет алушыға уәкілетті органға құжаттарын тапсырғаннан кейін барлық құжаттардың қабылданғаны туралы қолхат беріледі, онда қызмет алушының мемлекеттік қызметті алатын күні көрсетіледі.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мемлекеттік қызметті алушы уәкілетті органға мынадай құжаттарды тапсыруы қажет:</w:t>
      </w:r>
      <w:r>
        <w:br/>
      </w:r>
      <w:r>
        <w:rPr>
          <w:rFonts w:ascii="Times New Roman"/>
          <w:b w:val="false"/>
          <w:i w:val="false"/>
          <w:color w:val="000000"/>
          <w:sz w:val="28"/>
        </w:rPr>
        <w:t>
</w:t>
      </w:r>
      <w:r>
        <w:rPr>
          <w:rFonts w:ascii="Times New Roman"/>
          <w:b w:val="false"/>
          <w:i w:val="false"/>
          <w:color w:val="000000"/>
          <w:sz w:val="28"/>
        </w:rPr>
        <w:t>
      1) жеке тұлғаның аудандық, қалалық білім бөлімдер бастықтарының атына өзінің қорғаншы (қамқоршы) болуға ниеті туралы жазылған өтініші еркін нысанда ресімделеді;</w:t>
      </w:r>
      <w:r>
        <w:br/>
      </w:r>
      <w:r>
        <w:rPr>
          <w:rFonts w:ascii="Times New Roman"/>
          <w:b w:val="false"/>
          <w:i w:val="false"/>
          <w:color w:val="000000"/>
          <w:sz w:val="28"/>
        </w:rPr>
        <w:t>
</w:t>
      </w:r>
      <w:r>
        <w:rPr>
          <w:rFonts w:ascii="Times New Roman"/>
          <w:b w:val="false"/>
          <w:i w:val="false"/>
          <w:color w:val="000000"/>
          <w:sz w:val="28"/>
        </w:rPr>
        <w:t>
      2)егер қорғаншы (қамқоршы) болуға ниет білдірген адам некеде тұрған болса, жұбайының (зайыбының) нотариалды расталған келісімі;</w:t>
      </w:r>
      <w:r>
        <w:br/>
      </w:r>
      <w:r>
        <w:rPr>
          <w:rFonts w:ascii="Times New Roman"/>
          <w:b w:val="false"/>
          <w:i w:val="false"/>
          <w:color w:val="000000"/>
          <w:sz w:val="28"/>
        </w:rPr>
        <w:t>
</w:t>
      </w:r>
      <w:r>
        <w:rPr>
          <w:rFonts w:ascii="Times New Roman"/>
          <w:b w:val="false"/>
          <w:i w:val="false"/>
          <w:color w:val="000000"/>
          <w:sz w:val="28"/>
        </w:rPr>
        <w:t>
      3) егер қорғаншы (қамқоршы), тәрбиеші болуға ниет білдірген адам некеде тұрған болса, мемлекеттік қызмет алушының және жұбайының (зайыбының) жеке куәлігінің түпнұсқасы мен көшірмесі;</w:t>
      </w:r>
      <w:r>
        <w:br/>
      </w:r>
      <w:r>
        <w:rPr>
          <w:rFonts w:ascii="Times New Roman"/>
          <w:b w:val="false"/>
          <w:i w:val="false"/>
          <w:color w:val="000000"/>
          <w:sz w:val="28"/>
        </w:rPr>
        <w:t>
</w:t>
      </w:r>
      <w:r>
        <w:rPr>
          <w:rFonts w:ascii="Times New Roman"/>
          <w:b w:val="false"/>
          <w:i w:val="false"/>
          <w:color w:val="000000"/>
          <w:sz w:val="28"/>
        </w:rPr>
        <w:t>
      4)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қорғаншы болуға ниет білдірген адамның және некеде тұрған жағдайда жұбайының (зайыбының) денсаулық жағдайы туралы медициналық қорытындысы;</w:t>
      </w:r>
      <w:r>
        <w:br/>
      </w:r>
      <w:r>
        <w:rPr>
          <w:rFonts w:ascii="Times New Roman"/>
          <w:b w:val="false"/>
          <w:i w:val="false"/>
          <w:color w:val="000000"/>
          <w:sz w:val="28"/>
        </w:rPr>
        <w:t>
</w:t>
      </w:r>
      <w:r>
        <w:rPr>
          <w:rFonts w:ascii="Times New Roman"/>
          <w:b w:val="false"/>
          <w:i w:val="false"/>
          <w:color w:val="000000"/>
          <w:sz w:val="28"/>
        </w:rPr>
        <w:t>
      5) егер мемлекеттік қызметті алушы некеде тұрмаған болса, нотариалды расталған анықтама;</w:t>
      </w:r>
      <w:r>
        <w:br/>
      </w:r>
      <w:r>
        <w:rPr>
          <w:rFonts w:ascii="Times New Roman"/>
          <w:b w:val="false"/>
          <w:i w:val="false"/>
          <w:color w:val="000000"/>
          <w:sz w:val="28"/>
        </w:rPr>
        <w:t>
</w:t>
      </w:r>
      <w:r>
        <w:rPr>
          <w:rFonts w:ascii="Times New Roman"/>
          <w:b w:val="false"/>
          <w:i w:val="false"/>
          <w:color w:val="000000"/>
          <w:sz w:val="28"/>
        </w:rPr>
        <w:t>
      6) мемлекеттік қызметті алушының өмірбаяны еркін нысанда ресімделеді;</w:t>
      </w:r>
      <w:r>
        <w:br/>
      </w:r>
      <w:r>
        <w:rPr>
          <w:rFonts w:ascii="Times New Roman"/>
          <w:b w:val="false"/>
          <w:i w:val="false"/>
          <w:color w:val="000000"/>
          <w:sz w:val="28"/>
        </w:rPr>
        <w:t>
</w:t>
      </w:r>
      <w:r>
        <w:rPr>
          <w:rFonts w:ascii="Times New Roman"/>
          <w:b w:val="false"/>
          <w:i w:val="false"/>
          <w:color w:val="000000"/>
          <w:sz w:val="28"/>
        </w:rPr>
        <w:t>
      7) мемлекеттік қызметті алушыға жұмыс орнынан берілген мінездеме;</w:t>
      </w:r>
      <w:r>
        <w:br/>
      </w:r>
      <w:r>
        <w:rPr>
          <w:rFonts w:ascii="Times New Roman"/>
          <w:b w:val="false"/>
          <w:i w:val="false"/>
          <w:color w:val="000000"/>
          <w:sz w:val="28"/>
        </w:rPr>
        <w:t>
</w:t>
      </w:r>
      <w:r>
        <w:rPr>
          <w:rFonts w:ascii="Times New Roman"/>
          <w:b w:val="false"/>
          <w:i w:val="false"/>
          <w:color w:val="000000"/>
          <w:sz w:val="28"/>
        </w:rPr>
        <w:t>
      8) жұмыс орнынан анықтама;</w:t>
      </w:r>
      <w:r>
        <w:br/>
      </w:r>
      <w:r>
        <w:rPr>
          <w:rFonts w:ascii="Times New Roman"/>
          <w:b w:val="false"/>
          <w:i w:val="false"/>
          <w:color w:val="000000"/>
          <w:sz w:val="28"/>
        </w:rPr>
        <w:t>
</w:t>
      </w:r>
      <w:r>
        <w:rPr>
          <w:rFonts w:ascii="Times New Roman"/>
          <w:b w:val="false"/>
          <w:i w:val="false"/>
          <w:color w:val="000000"/>
          <w:sz w:val="28"/>
        </w:rPr>
        <w:t>
      9) жалақысы туралы анықтама;</w:t>
      </w:r>
      <w:r>
        <w:br/>
      </w:r>
      <w:r>
        <w:rPr>
          <w:rFonts w:ascii="Times New Roman"/>
          <w:b w:val="false"/>
          <w:i w:val="false"/>
          <w:color w:val="000000"/>
          <w:sz w:val="28"/>
        </w:rPr>
        <w:t>
</w:t>
      </w:r>
      <w:r>
        <w:rPr>
          <w:rFonts w:ascii="Times New Roman"/>
          <w:b w:val="false"/>
          <w:i w:val="false"/>
          <w:color w:val="000000"/>
          <w:sz w:val="28"/>
        </w:rPr>
        <w:t>
      10) тұрғылықты жерінен анықтама;</w:t>
      </w:r>
      <w:r>
        <w:br/>
      </w:r>
      <w:r>
        <w:rPr>
          <w:rFonts w:ascii="Times New Roman"/>
          <w:b w:val="false"/>
          <w:i w:val="false"/>
          <w:color w:val="000000"/>
          <w:sz w:val="28"/>
        </w:rPr>
        <w:t>
</w:t>
      </w:r>
      <w:r>
        <w:rPr>
          <w:rFonts w:ascii="Times New Roman"/>
          <w:b w:val="false"/>
          <w:i w:val="false"/>
          <w:color w:val="000000"/>
          <w:sz w:val="28"/>
        </w:rPr>
        <w:t>
      11) некеде тұратыны туралы куәлік (некеде тұрған болса);</w:t>
      </w:r>
      <w:r>
        <w:br/>
      </w:r>
      <w:r>
        <w:rPr>
          <w:rFonts w:ascii="Times New Roman"/>
          <w:b w:val="false"/>
          <w:i w:val="false"/>
          <w:color w:val="000000"/>
          <w:sz w:val="28"/>
        </w:rPr>
        <w:t>
</w:t>
      </w:r>
      <w:r>
        <w:rPr>
          <w:rFonts w:ascii="Times New Roman"/>
          <w:b w:val="false"/>
          <w:i w:val="false"/>
          <w:color w:val="000000"/>
          <w:sz w:val="28"/>
        </w:rPr>
        <w:t>
      12) мемлекеттік қызметті алушының және оның жұбайының (зайыбының) сотталмағаны туралы анықтама.</w:t>
      </w:r>
      <w:r>
        <w:br/>
      </w:r>
      <w:r>
        <w:rPr>
          <w:rFonts w:ascii="Times New Roman"/>
          <w:b w:val="false"/>
          <w:i w:val="false"/>
          <w:color w:val="000000"/>
          <w:sz w:val="28"/>
        </w:rPr>
        <w:t>
      Аталған құжаттарды тапсырғаннан баланы тәрбиелеуге үміткер адамның тұрғын үй-тұрмыстық жағдайын тексеріп-қарау жүргізіледі, оның қорытындысы бойынша акт дайындалады.</w:t>
      </w:r>
      <w:r>
        <w:br/>
      </w:r>
      <w:r>
        <w:rPr>
          <w:rFonts w:ascii="Times New Roman"/>
          <w:b w:val="false"/>
          <w:i w:val="false"/>
          <w:color w:val="000000"/>
          <w:sz w:val="28"/>
        </w:rPr>
        <w:t>
      Бұдан басқа, заңнамаға сәйкес қорғаншылыққа (қамқорлыққа) берілетін әр бала үшін қорғаншылық (қамқоршылық) ресімдеуге ниет білдірген адам мынадай құжаттарды ұсынады:</w:t>
      </w:r>
      <w:r>
        <w:br/>
      </w:r>
      <w:r>
        <w:rPr>
          <w:rFonts w:ascii="Times New Roman"/>
          <w:b w:val="false"/>
          <w:i w:val="false"/>
          <w:color w:val="000000"/>
          <w:sz w:val="28"/>
        </w:rPr>
        <w:t>
</w:t>
      </w:r>
      <w:r>
        <w:rPr>
          <w:rFonts w:ascii="Times New Roman"/>
          <w:b w:val="false"/>
          <w:i w:val="false"/>
          <w:color w:val="000000"/>
          <w:sz w:val="28"/>
        </w:rPr>
        <w:t>
      1) мектеп әкімшілігі растаған баланың келісімі (егер бала 10 жастан асса);</w:t>
      </w:r>
      <w:r>
        <w:br/>
      </w:r>
      <w:r>
        <w:rPr>
          <w:rFonts w:ascii="Times New Roman"/>
          <w:b w:val="false"/>
          <w:i w:val="false"/>
          <w:color w:val="000000"/>
          <w:sz w:val="28"/>
        </w:rPr>
        <w:t>
</w:t>
      </w:r>
      <w:r>
        <w:rPr>
          <w:rFonts w:ascii="Times New Roman"/>
          <w:b w:val="false"/>
          <w:i w:val="false"/>
          <w:color w:val="000000"/>
          <w:sz w:val="28"/>
        </w:rPr>
        <w:t>
      2) баланың туу туралы куәлігі;</w:t>
      </w:r>
      <w:r>
        <w:br/>
      </w:r>
      <w:r>
        <w:rPr>
          <w:rFonts w:ascii="Times New Roman"/>
          <w:b w:val="false"/>
          <w:i w:val="false"/>
          <w:color w:val="000000"/>
          <w:sz w:val="28"/>
        </w:rPr>
        <w:t>
</w:t>
      </w:r>
      <w:r>
        <w:rPr>
          <w:rFonts w:ascii="Times New Roman"/>
          <w:b w:val="false"/>
          <w:i w:val="false"/>
          <w:color w:val="000000"/>
          <w:sz w:val="28"/>
        </w:rPr>
        <w:t>
      3) баланың денсаулық жағдайы туралы медициналық анықтама және баланың даму тарихынан үзінді;</w:t>
      </w:r>
      <w:r>
        <w:br/>
      </w:r>
      <w:r>
        <w:rPr>
          <w:rFonts w:ascii="Times New Roman"/>
          <w:b w:val="false"/>
          <w:i w:val="false"/>
          <w:color w:val="000000"/>
          <w:sz w:val="28"/>
        </w:rPr>
        <w:t>
</w:t>
      </w:r>
      <w:r>
        <w:rPr>
          <w:rFonts w:ascii="Times New Roman"/>
          <w:b w:val="false"/>
          <w:i w:val="false"/>
          <w:color w:val="000000"/>
          <w:sz w:val="28"/>
        </w:rPr>
        <w:t>
      4) ата-анасы туралы құжаттар (қайтыс болуы туралы куәліктің көшірмесі, сот үкімі немесе шешімі, ата-анасының ауруы немесе іздестірілуі туралы анықтама, бала некеде тумаған жағдайда № 4 түріндегі анықтама)</w:t>
      </w:r>
      <w:r>
        <w:br/>
      </w:r>
      <w:r>
        <w:rPr>
          <w:rFonts w:ascii="Times New Roman"/>
          <w:b w:val="false"/>
          <w:i w:val="false"/>
          <w:color w:val="000000"/>
          <w:sz w:val="28"/>
        </w:rPr>
        <w:t>
</w:t>
      </w:r>
      <w:r>
        <w:rPr>
          <w:rFonts w:ascii="Times New Roman"/>
          <w:b w:val="false"/>
          <w:i w:val="false"/>
          <w:color w:val="000000"/>
          <w:sz w:val="28"/>
        </w:rPr>
        <w:t>
      5) баланың білім алу орнынан анықтама;</w:t>
      </w:r>
      <w:r>
        <w:br/>
      </w:r>
      <w:r>
        <w:rPr>
          <w:rFonts w:ascii="Times New Roman"/>
          <w:b w:val="false"/>
          <w:i w:val="false"/>
          <w:color w:val="000000"/>
          <w:sz w:val="28"/>
        </w:rPr>
        <w:t>
</w:t>
      </w:r>
      <w:r>
        <w:rPr>
          <w:rFonts w:ascii="Times New Roman"/>
          <w:b w:val="false"/>
          <w:i w:val="false"/>
          <w:color w:val="000000"/>
          <w:sz w:val="28"/>
        </w:rPr>
        <w:t>
      6) зейнетақы алатын балаларға зейнетақы кітапшасы, алименттерді өндіріп алу туралы сот шешімінің көшірмесі;</w:t>
      </w:r>
      <w:r>
        <w:br/>
      </w:r>
      <w:r>
        <w:rPr>
          <w:rFonts w:ascii="Times New Roman"/>
          <w:b w:val="false"/>
          <w:i w:val="false"/>
          <w:color w:val="000000"/>
          <w:sz w:val="28"/>
        </w:rPr>
        <w:t>
</w:t>
      </w:r>
      <w:r>
        <w:rPr>
          <w:rFonts w:ascii="Times New Roman"/>
          <w:b w:val="false"/>
          <w:i w:val="false"/>
          <w:color w:val="000000"/>
          <w:sz w:val="28"/>
        </w:rPr>
        <w:t>
      7) аға-інілері мен апа-қарындастары және олардың орналасқан жерлері туралы анықтама;</w:t>
      </w:r>
      <w:r>
        <w:br/>
      </w:r>
      <w:r>
        <w:rPr>
          <w:rFonts w:ascii="Times New Roman"/>
          <w:b w:val="false"/>
          <w:i w:val="false"/>
          <w:color w:val="000000"/>
          <w:sz w:val="28"/>
        </w:rPr>
        <w:t>
</w:t>
      </w:r>
      <w:r>
        <w:rPr>
          <w:rFonts w:ascii="Times New Roman"/>
          <w:b w:val="false"/>
          <w:i w:val="false"/>
          <w:color w:val="000000"/>
          <w:sz w:val="28"/>
        </w:rPr>
        <w:t>
      8) тұрғын үйінің бар немесе жоқ екендігі туралы құжаттар.</w:t>
      </w:r>
      <w:r>
        <w:br/>
      </w:r>
      <w:r>
        <w:rPr>
          <w:rFonts w:ascii="Times New Roman"/>
          <w:b w:val="false"/>
          <w:i w:val="false"/>
          <w:color w:val="000000"/>
          <w:sz w:val="28"/>
        </w:rPr>
        <w:t>
      Салыстырып тексеру үшін құжаттардың түпнұсқалары көшірмелерімен қоса беріледі, кейін құжаттардың түпнұсқалары мемлекеттік қызметті алушыға қайтарылады.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үдерісінде келесі құрылымдық - функционалдық бірліктер (бұдан әрі - ҚФБ) қолданылады:</w:t>
      </w:r>
      <w:r>
        <w:br/>
      </w:r>
      <w:r>
        <w:rPr>
          <w:rFonts w:ascii="Times New Roman"/>
          <w:b w:val="false"/>
          <w:i w:val="false"/>
          <w:color w:val="000000"/>
          <w:sz w:val="28"/>
        </w:rPr>
        <w:t>
</w:t>
      </w:r>
      <w:r>
        <w:rPr>
          <w:rFonts w:ascii="Times New Roman"/>
          <w:b w:val="false"/>
          <w:i w:val="false"/>
          <w:color w:val="000000"/>
          <w:sz w:val="28"/>
        </w:rPr>
        <w:t>
      1) уәкілетті органның басшылығы;</w:t>
      </w:r>
      <w:r>
        <w:br/>
      </w:r>
      <w:r>
        <w:rPr>
          <w:rFonts w:ascii="Times New Roman"/>
          <w:b w:val="false"/>
          <w:i w:val="false"/>
          <w:color w:val="000000"/>
          <w:sz w:val="28"/>
        </w:rPr>
        <w:t>
</w:t>
      </w:r>
      <w:r>
        <w:rPr>
          <w:rFonts w:ascii="Times New Roman"/>
          <w:b w:val="false"/>
          <w:i w:val="false"/>
          <w:color w:val="000000"/>
          <w:sz w:val="28"/>
        </w:rPr>
        <w:t>
      2)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3) ауданның, қаланың әкімдігі;</w:t>
      </w:r>
      <w:r>
        <w:br/>
      </w:r>
      <w:r>
        <w:rPr>
          <w:rFonts w:ascii="Times New Roman"/>
          <w:b w:val="false"/>
          <w:i w:val="false"/>
          <w:color w:val="000000"/>
          <w:sz w:val="28"/>
        </w:rPr>
        <w:t>
</w:t>
      </w:r>
      <w:r>
        <w:rPr>
          <w:rFonts w:ascii="Times New Roman"/>
          <w:b w:val="false"/>
          <w:i w:val="false"/>
          <w:color w:val="000000"/>
          <w:sz w:val="28"/>
        </w:rPr>
        <w:t>
      4) қамқоршылық және қорғаншылық жөніндегі алқа органы.</w:t>
      </w:r>
      <w:r>
        <w:br/>
      </w:r>
      <w:r>
        <w:rPr>
          <w:rFonts w:ascii="Times New Roman"/>
          <w:b w:val="false"/>
          <w:i w:val="false"/>
          <w:color w:val="000000"/>
          <w:sz w:val="28"/>
        </w:rPr>
        <w:t>
</w:t>
      </w:r>
      <w:r>
        <w:rPr>
          <w:rFonts w:ascii="Times New Roman"/>
          <w:b w:val="false"/>
          <w:i w:val="false"/>
          <w:color w:val="000000"/>
          <w:sz w:val="28"/>
        </w:rPr>
        <w:t>
      16. Әрекеттердің логикалық кезектілігінің мәтінді кестелі сипаты (үдерістері) әрбір ҚФБ әрбір әкімшілік әрекетті (үдерістерді) орындау мерзімін көрсете отырып,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көрсетуден бас тарту жазбаша түрде қағаз тасығышта бас тарту себебі көрсетілген дәлелді жауаппен ресімделеді.</w:t>
      </w:r>
    </w:p>
    <w:bookmarkEnd w:id="10"/>
    <w:bookmarkStart w:name="z74" w:id="11"/>
    <w:p>
      <w:pPr>
        <w:spacing w:after="0"/>
        <w:ind w:left="0"/>
        <w:jc w:val="left"/>
      </w:pPr>
      <w:r>
        <w:rPr>
          <w:rFonts w:ascii="Times New Roman"/>
          <w:b/>
          <w:i w:val="false"/>
          <w:color w:val="000000"/>
        </w:rPr>
        <w:t xml:space="preserve"> 
5. Мемлекеттік қызмет көрсететін жауапты лауазымдық тұлғалар</w:t>
      </w:r>
    </w:p>
    <w:bookmarkEnd w:id="11"/>
    <w:bookmarkStart w:name="z75" w:id="12"/>
    <w:p>
      <w:pPr>
        <w:spacing w:after="0"/>
        <w:ind w:left="0"/>
        <w:jc w:val="both"/>
      </w:pPr>
      <w:r>
        <w:rPr>
          <w:rFonts w:ascii="Times New Roman"/>
          <w:b w:val="false"/>
          <w:i w:val="false"/>
          <w:color w:val="000000"/>
          <w:sz w:val="28"/>
        </w:rPr>
        <w:t>
      18. Уәкілетті органдардың басшылары мемлекеттік қызмет көрсетуде жауапты тұлға болып табылады.</w:t>
      </w:r>
      <w:r>
        <w:br/>
      </w:r>
      <w:r>
        <w:rPr>
          <w:rFonts w:ascii="Times New Roman"/>
          <w:b w:val="false"/>
          <w:i w:val="false"/>
          <w:color w:val="000000"/>
          <w:sz w:val="28"/>
        </w:rPr>
        <w:t>
      Уәкілетті органдардың басшылары мемлекеттік қызмет көрсетуде Қазақстан Республикасының заңнамалық актілеріне сәйкес нақтылы мерзімде жүзеге асырылуына жауапты.</w:t>
      </w:r>
    </w:p>
    <w:bookmarkEnd w:id="12"/>
    <w:bookmarkStart w:name="z76" w:id="13"/>
    <w:p>
      <w:pPr>
        <w:spacing w:after="0"/>
        <w:ind w:left="0"/>
        <w:jc w:val="both"/>
      </w:pPr>
      <w:r>
        <w:rPr>
          <w:rFonts w:ascii="Times New Roman"/>
          <w:b w:val="false"/>
          <w:i w:val="false"/>
          <w:color w:val="000000"/>
          <w:sz w:val="28"/>
        </w:rPr>
        <w:t xml:space="preserve">
«Жетімдерді, ата-анасының қамқорлығынсыз </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xml:space="preserve">
арналған құжаттарды ресімдеу» мемлекеттік </w:t>
      </w:r>
      <w:r>
        <w:br/>
      </w:r>
      <w:r>
        <w:rPr>
          <w:rFonts w:ascii="Times New Roman"/>
          <w:b w:val="false"/>
          <w:i w:val="false"/>
          <w:color w:val="000000"/>
          <w:sz w:val="28"/>
        </w:rPr>
        <w:t xml:space="preserve">
қызмет регламентінің 1-қосымшасы     </w:t>
      </w:r>
    </w:p>
    <w:bookmarkEnd w:id="13"/>
    <w:bookmarkStart w:name="z77" w:id="14"/>
    <w:p>
      <w:pPr>
        <w:spacing w:after="0"/>
        <w:ind w:left="0"/>
        <w:jc w:val="left"/>
      </w:pPr>
      <w:r>
        <w:rPr>
          <w:rFonts w:ascii="Times New Roman"/>
          <w:b/>
          <w:i w:val="false"/>
          <w:color w:val="000000"/>
        </w:rPr>
        <w:t xml:space="preserve"> 
Уәкілетті органдардың тізімі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5561"/>
        <w:gridCol w:w="3519"/>
        <w:gridCol w:w="3186"/>
      </w:tblGrid>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 атауы</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әкімдігінің білім бөлімі» мемлекеттік мекемесі</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Бигелдинов көшесі 10</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38) 228-47</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әкімдігінің білім бөлімі» мемлекеттік мекемесі</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 Республика көшесі 30</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44) 225-14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әкімдігінің білім бөлімі» мемлекеттік мекемесі</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Әл-Фараби көшесі 50</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41) 236-84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әкімдігінің білім бөлімі» мемлекеттік мекемесі</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Уәлиханов көшесі 11</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43) 242-72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әкімдігінің білім бөлімі» мемлекеттік мекемесі</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Некрасов көшесі 19</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46) 213-87</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әкімдігінің білім бөлімі» мемлекеттік мекемесі</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Жеңіс көшесі нөмірі жоқ</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42) 213-51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әкімдігінің білім бөлімі» мемлекеттік мекемесі</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Ленин көшесі 68</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216-20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әкімдігінің білім бөлімі» мемлекеттік мекемесі</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Әл-Фараби көшесі 10</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33) 216-64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әкімдігінің білім бөлімі» мемлекеттік мекемесі</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Дружба көшесі 1</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47) 214-86, 215-69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әкімдігінің білім бөлімі» мемлекеттік мекемесі</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көшесі 3</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35) 217-04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әкімдігінің білім бөлімі» мемлекеттік мекемесі</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Ленин көшесі 30</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48) 929-43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әкімдігінің білім бөлімі» мемлекеттік мекемесі</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Ленин көшесі 43</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32) 226-02</w:t>
            </w:r>
          </w:p>
        </w:tc>
      </w:tr>
      <w:tr>
        <w:trPr>
          <w:trHeight w:val="8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әкімдігінің білім бөлімі» мемлекеттік мекемесі</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көшесі 14</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37) 221-98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әкімдігінің білім бөлімі» мемлекеттік мекемесі</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Ленин көшесі 120</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40) 917-01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әкімдігінің білім бөлімі» мемлекеттік мекемесі</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ауылы, Гагарин көшесі 15</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51) 312-06, 311-33</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әкімдігінің білім бөлімі» мемлекеттік мекемесі</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Абылай хан көшесі 22</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31) 215-04, 211-44</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әкімдігінің білім бөлімі» мемлекеттік мекемесі</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Абылай хан көшесі 3</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36) 458-88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әкімдігінің білім бөлімі» мемлекеттік мекемесі</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 ауданы, 1</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45) 619-09</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әкімдігінің білім бөлімі» мемлекеттік мекемесі</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Құдайбердиев көшесі 57</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401-364</w:t>
            </w:r>
          </w:p>
        </w:tc>
      </w:tr>
    </w:tbl>
    <w:bookmarkStart w:name="z78" w:id="15"/>
    <w:p>
      <w:pPr>
        <w:spacing w:after="0"/>
        <w:ind w:left="0"/>
        <w:jc w:val="both"/>
      </w:pPr>
      <w:r>
        <w:rPr>
          <w:rFonts w:ascii="Times New Roman"/>
          <w:b w:val="false"/>
          <w:i w:val="false"/>
          <w:color w:val="000000"/>
          <w:sz w:val="28"/>
        </w:rPr>
        <w:t xml:space="preserve">
«Жетімдерді, ата-анасының қамқорлығынсыз  </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xml:space="preserve">
арналған құжаттарды ресімдеу» мемлекеттік </w:t>
      </w:r>
      <w:r>
        <w:br/>
      </w:r>
      <w:r>
        <w:rPr>
          <w:rFonts w:ascii="Times New Roman"/>
          <w:b w:val="false"/>
          <w:i w:val="false"/>
          <w:color w:val="000000"/>
          <w:sz w:val="28"/>
        </w:rPr>
        <w:t xml:space="preserve">
қызмет регламентінің 2-қосымшасы     </w:t>
      </w:r>
      <w:r>
        <w:br/>
      </w:r>
      <w:r>
        <w:rPr>
          <w:rFonts w:ascii="Times New Roman"/>
          <w:b w:val="false"/>
          <w:i w:val="false"/>
          <w:color w:val="000000"/>
          <w:sz w:val="28"/>
        </w:rPr>
        <w:t>
 </w:t>
      </w:r>
    </w:p>
    <w:bookmarkEnd w:id="15"/>
    <w:p>
      <w:pPr>
        <w:spacing w:after="0"/>
        <w:ind w:left="0"/>
        <w:jc w:val="left"/>
      </w:pPr>
      <w:r>
        <w:rPr>
          <w:rFonts w:ascii="Times New Roman"/>
          <w:b/>
          <w:i w:val="false"/>
          <w:color w:val="000000"/>
        </w:rPr>
        <w:t xml:space="preserve"> Үлгi</w:t>
      </w:r>
    </w:p>
    <w:p>
      <w:pPr>
        <w:spacing w:after="0"/>
        <w:ind w:left="0"/>
        <w:jc w:val="both"/>
      </w:pPr>
      <w:r>
        <w:rPr>
          <w:rFonts w:ascii="Times New Roman"/>
          <w:b w:val="false"/>
          <w:i w:val="false"/>
          <w:color w:val="000000"/>
          <w:sz w:val="28"/>
        </w:rPr>
        <w:t>Аудан (қала) әкiмiнiң қаулысына</w:t>
      </w:r>
      <w:r>
        <w:br/>
      </w:r>
      <w:r>
        <w:rPr>
          <w:rFonts w:ascii="Times New Roman"/>
          <w:b w:val="false"/>
          <w:i w:val="false"/>
          <w:color w:val="000000"/>
          <w:sz w:val="28"/>
        </w:rPr>
        <w:t>
қосымшадан үзiндi</w:t>
      </w:r>
    </w:p>
    <w:p>
      <w:pPr>
        <w:spacing w:after="0"/>
        <w:ind w:left="0"/>
        <w:jc w:val="both"/>
      </w:pPr>
      <w:r>
        <w:rPr>
          <w:rFonts w:ascii="Times New Roman"/>
          <w:b w:val="false"/>
          <w:i w:val="false"/>
          <w:color w:val="000000"/>
          <w:sz w:val="28"/>
        </w:rPr>
        <w:t>елдi мекен _______________________</w:t>
      </w:r>
      <w:r>
        <w:br/>
      </w:r>
      <w:r>
        <w:rPr>
          <w:rFonts w:ascii="Times New Roman"/>
          <w:b w:val="false"/>
          <w:i w:val="false"/>
          <w:color w:val="000000"/>
          <w:sz w:val="28"/>
        </w:rPr>
        <w:t>
20__жылғы «___ » _________ № _____</w:t>
      </w:r>
    </w:p>
    <w:p>
      <w:pPr>
        <w:spacing w:after="0"/>
        <w:ind w:left="0"/>
        <w:jc w:val="both"/>
      </w:pPr>
      <w:r>
        <w:rPr>
          <w:rFonts w:ascii="Times New Roman"/>
          <w:b w:val="false"/>
          <w:i w:val="false"/>
          <w:color w:val="000000"/>
          <w:sz w:val="28"/>
        </w:rPr>
        <w:t>Қорғаншылық (қамқоршылық)</w:t>
      </w:r>
      <w:r>
        <w:br/>
      </w:r>
      <w:r>
        <w:rPr>
          <w:rFonts w:ascii="Times New Roman"/>
          <w:b w:val="false"/>
          <w:i w:val="false"/>
          <w:color w:val="000000"/>
          <w:sz w:val="28"/>
        </w:rPr>
        <w:t>
белгiлеу туралы</w:t>
      </w:r>
    </w:p>
    <w:p>
      <w:pPr>
        <w:spacing w:after="0"/>
        <w:ind w:left="0"/>
        <w:jc w:val="both"/>
      </w:pPr>
      <w:r>
        <w:rPr>
          <w:rFonts w:ascii="Times New Roman"/>
          <w:b w:val="false"/>
          <w:i w:val="false"/>
          <w:color w:val="000000"/>
          <w:sz w:val="28"/>
        </w:rPr>
        <w:t>      «Неке және отбасы туралы» Қазақстан Республикасы Заңының </w:t>
      </w:r>
      <w:r>
        <w:rPr>
          <w:rFonts w:ascii="Times New Roman"/>
          <w:b w:val="false"/>
          <w:i w:val="false"/>
          <w:color w:val="000000"/>
          <w:sz w:val="28"/>
        </w:rPr>
        <w:t>120</w:t>
      </w:r>
      <w:r>
        <w:br/>
      </w:r>
      <w:r>
        <w:rPr>
          <w:rFonts w:ascii="Times New Roman"/>
          <w:b w:val="false"/>
          <w:i w:val="false"/>
          <w:color w:val="000000"/>
          <w:sz w:val="28"/>
        </w:rPr>
        <w:t>
және </w:t>
      </w:r>
      <w:r>
        <w:rPr>
          <w:rFonts w:ascii="Times New Roman"/>
          <w:b w:val="false"/>
          <w:i w:val="false"/>
          <w:color w:val="000000"/>
          <w:sz w:val="28"/>
        </w:rPr>
        <w:t>121-баптарына</w:t>
      </w:r>
      <w:r>
        <w:rPr>
          <w:rFonts w:ascii="Times New Roman"/>
          <w:b w:val="false"/>
          <w:i w:val="false"/>
          <w:color w:val="000000"/>
          <w:sz w:val="28"/>
        </w:rPr>
        <w:t xml:space="preserve"> сәйкес, (Т.А.Ә.)_________________ өтiнiшi және</w:t>
      </w:r>
      <w:r>
        <w:br/>
      </w:r>
      <w:r>
        <w:rPr>
          <w:rFonts w:ascii="Times New Roman"/>
          <w:b w:val="false"/>
          <w:i w:val="false"/>
          <w:color w:val="000000"/>
          <w:sz w:val="28"/>
        </w:rPr>
        <w:t>
аудандық, қалалық бiлiм бөлiмдерiнiң, облыстық, Алматы, Астана</w:t>
      </w:r>
      <w:r>
        <w:br/>
      </w:r>
      <w:r>
        <w:rPr>
          <w:rFonts w:ascii="Times New Roman"/>
          <w:b w:val="false"/>
          <w:i w:val="false"/>
          <w:color w:val="000000"/>
          <w:sz w:val="28"/>
        </w:rPr>
        <w:t>
қалалары бiлiм басқармаларының құжаттары негiзiнде</w:t>
      </w:r>
      <w:r>
        <w:br/>
      </w:r>
      <w:r>
        <w:rPr>
          <w:rFonts w:ascii="Times New Roman"/>
          <w:b w:val="false"/>
          <w:i w:val="false"/>
          <w:color w:val="000000"/>
          <w:sz w:val="28"/>
        </w:rPr>
        <w:t>
________________________ ауданының (қаласының) әкiмi</w:t>
      </w:r>
      <w:r>
        <w:br/>
      </w:r>
      <w:r>
        <w:rPr>
          <w:rFonts w:ascii="Times New Roman"/>
          <w:b w:val="false"/>
          <w:i w:val="false"/>
          <w:color w:val="000000"/>
          <w:sz w:val="28"/>
        </w:rPr>
        <w:t>
      ҚАУЛЫ ЕТЕДI:</w:t>
      </w:r>
      <w:r>
        <w:br/>
      </w:r>
      <w:r>
        <w:rPr>
          <w:rFonts w:ascii="Times New Roman"/>
          <w:b w:val="false"/>
          <w:i w:val="false"/>
          <w:color w:val="000000"/>
          <w:sz w:val="28"/>
        </w:rPr>
        <w:t>
      1. Қосымшаға сәйкес ата-анасының қамқорлығынсыз қалған</w:t>
      </w:r>
      <w:r>
        <w:br/>
      </w:r>
      <w:r>
        <w:rPr>
          <w:rFonts w:ascii="Times New Roman"/>
          <w:b w:val="false"/>
          <w:i w:val="false"/>
          <w:color w:val="000000"/>
          <w:sz w:val="28"/>
        </w:rPr>
        <w:t>
кәмелетке толмаған балаларға қорғаншылық (қамқоршылық) белгiленсiн: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
        <w:gridCol w:w="2900"/>
        <w:gridCol w:w="5064"/>
        <w:gridCol w:w="3907"/>
      </w:tblGrid>
      <w:tr>
        <w:trPr>
          <w:trHeight w:val="31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 (қамқоршы)</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алынушы</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 пен қамқоршылықты ресiмдеу негiзi</w:t>
            </w:r>
          </w:p>
        </w:tc>
      </w:tr>
      <w:tr>
        <w:trPr>
          <w:trHeight w:val="31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(қамқоршылыққа) алынған баланың Т.А.Ә., туған жылы</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Қолда бар тұрғын үй ____________________________ бекiтiлiпберiлсiн</w:t>
      </w:r>
      <w:r>
        <w:br/>
      </w:r>
      <w:r>
        <w:rPr>
          <w:rFonts w:ascii="Times New Roman"/>
          <w:b w:val="false"/>
          <w:i w:val="false"/>
          <w:color w:val="000000"/>
          <w:sz w:val="28"/>
        </w:rPr>
        <w:t>
      Әкiм _____________ қолы (Т.А.Ә.)</w:t>
      </w:r>
    </w:p>
    <w:p>
      <w:pPr>
        <w:spacing w:after="0"/>
        <w:ind w:left="0"/>
        <w:jc w:val="both"/>
      </w:pPr>
      <w:r>
        <w:rPr>
          <w:rFonts w:ascii="Times New Roman"/>
          <w:b w:val="false"/>
          <w:i w:val="false"/>
          <w:color w:val="000000"/>
          <w:sz w:val="28"/>
        </w:rPr>
        <w:t>      М.О.</w:t>
      </w:r>
    </w:p>
    <w:bookmarkStart w:name="z79" w:id="16"/>
    <w:p>
      <w:pPr>
        <w:spacing w:after="0"/>
        <w:ind w:left="0"/>
        <w:jc w:val="both"/>
      </w:pPr>
      <w:r>
        <w:rPr>
          <w:rFonts w:ascii="Times New Roman"/>
          <w:b w:val="false"/>
          <w:i w:val="false"/>
          <w:color w:val="000000"/>
          <w:sz w:val="28"/>
        </w:rPr>
        <w:t xml:space="preserve">
«Жетімдерді, ата-анасының қамқорлығынсыз </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xml:space="preserve">
арналған құжаттарды ресімдеу» мемлекеттік </w:t>
      </w:r>
      <w:r>
        <w:br/>
      </w:r>
      <w:r>
        <w:rPr>
          <w:rFonts w:ascii="Times New Roman"/>
          <w:b w:val="false"/>
          <w:i w:val="false"/>
          <w:color w:val="000000"/>
          <w:sz w:val="28"/>
        </w:rPr>
        <w:t xml:space="preserve">
қызмет регламентінің 3-қосымшасы      </w:t>
      </w:r>
    </w:p>
    <w:bookmarkEnd w:id="16"/>
    <w:p>
      <w:pPr>
        <w:spacing w:after="0"/>
        <w:ind w:left="0"/>
        <w:jc w:val="both"/>
      </w:pPr>
      <w:r>
        <w:rPr>
          <w:rFonts w:ascii="Times New Roman"/>
          <w:b w:val="false"/>
          <w:i w:val="false"/>
          <w:color w:val="000000"/>
          <w:sz w:val="28"/>
        </w:rPr>
        <w:t>Жеке тұлғаға арналған үлгі</w:t>
      </w:r>
    </w:p>
    <w:p>
      <w:pPr>
        <w:spacing w:after="0"/>
        <w:ind w:left="0"/>
        <w:jc w:val="both"/>
      </w:pPr>
      <w:r>
        <w:rPr>
          <w:rFonts w:ascii="Times New Roman"/>
          <w:b w:val="false"/>
          <w:i w:val="false"/>
          <w:color w:val="000000"/>
          <w:sz w:val="28"/>
        </w:rPr>
        <w:t>Жолдама</w:t>
      </w:r>
      <w:r>
        <w:br/>
      </w:r>
      <w:r>
        <w:rPr>
          <w:rFonts w:ascii="Times New Roman"/>
          <w:b w:val="false"/>
          <w:i w:val="false"/>
          <w:color w:val="000000"/>
          <w:sz w:val="28"/>
        </w:rPr>
        <w:t>
Қамқоршының (бала асырап алушының) денсаулық жағдайы туралы</w:t>
      </w:r>
      <w:r>
        <w:br/>
      </w: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Т.А.Ә.____________________________________________________________</w:t>
      </w:r>
      <w:r>
        <w:br/>
      </w:r>
      <w:r>
        <w:rPr>
          <w:rFonts w:ascii="Times New Roman"/>
          <w:b w:val="false"/>
          <w:i w:val="false"/>
          <w:color w:val="000000"/>
          <w:sz w:val="28"/>
        </w:rPr>
        <w:t>
Туған жылы _______________________________________________________</w:t>
      </w:r>
      <w:r>
        <w:br/>
      </w:r>
      <w:r>
        <w:rPr>
          <w:rFonts w:ascii="Times New Roman"/>
          <w:b w:val="false"/>
          <w:i w:val="false"/>
          <w:color w:val="000000"/>
          <w:sz w:val="28"/>
        </w:rPr>
        <w:t>
Үйінің мекен-жайы _________________________________________________</w:t>
      </w:r>
      <w:r>
        <w:br/>
      </w:r>
      <w:r>
        <w:rPr>
          <w:rFonts w:ascii="Times New Roman"/>
          <w:b w:val="false"/>
          <w:i w:val="false"/>
          <w:color w:val="000000"/>
          <w:sz w:val="28"/>
        </w:rPr>
        <w:t>
Психиатр _________________________________________________________</w:t>
      </w:r>
      <w:r>
        <w:br/>
      </w:r>
      <w:r>
        <w:rPr>
          <w:rFonts w:ascii="Times New Roman"/>
          <w:b w:val="false"/>
          <w:i w:val="false"/>
          <w:color w:val="000000"/>
          <w:sz w:val="28"/>
        </w:rPr>
        <w:t>
Нарколог _________________________________________________________</w:t>
      </w:r>
      <w:r>
        <w:br/>
      </w:r>
      <w:r>
        <w:rPr>
          <w:rFonts w:ascii="Times New Roman"/>
          <w:b w:val="false"/>
          <w:i w:val="false"/>
          <w:color w:val="000000"/>
          <w:sz w:val="28"/>
        </w:rPr>
        <w:t>
Дерматовенеролог _________________________________________________</w:t>
      </w:r>
      <w:r>
        <w:br/>
      </w:r>
      <w:r>
        <w:rPr>
          <w:rFonts w:ascii="Times New Roman"/>
          <w:b w:val="false"/>
          <w:i w:val="false"/>
          <w:color w:val="000000"/>
          <w:sz w:val="28"/>
        </w:rPr>
        <w:t>
Кеуде қуысының рентгеноскопиясы __________________________________</w:t>
      </w:r>
      <w:r>
        <w:br/>
      </w:r>
      <w:r>
        <w:rPr>
          <w:rFonts w:ascii="Times New Roman"/>
          <w:b w:val="false"/>
          <w:i w:val="false"/>
          <w:color w:val="000000"/>
          <w:sz w:val="28"/>
        </w:rPr>
        <w:t>
Терапевт _________________________________________________________</w:t>
      </w:r>
      <w:r>
        <w:br/>
      </w:r>
      <w:r>
        <w:rPr>
          <w:rFonts w:ascii="Times New Roman"/>
          <w:b w:val="false"/>
          <w:i w:val="false"/>
          <w:color w:val="000000"/>
          <w:sz w:val="28"/>
        </w:rPr>
        <w:t>
Қорытынды__________________________________________________________</w:t>
      </w:r>
    </w:p>
    <w:bookmarkStart w:name="z80" w:id="17"/>
    <w:p>
      <w:pPr>
        <w:spacing w:after="0"/>
        <w:ind w:left="0"/>
        <w:jc w:val="both"/>
      </w:pPr>
      <w:r>
        <w:rPr>
          <w:rFonts w:ascii="Times New Roman"/>
          <w:b w:val="false"/>
          <w:i w:val="false"/>
          <w:color w:val="000000"/>
          <w:sz w:val="28"/>
        </w:rPr>
        <w:t xml:space="preserve">
«Жетімдерді, ата-анасының қамқорлығынсыз </w:t>
      </w:r>
      <w:r>
        <w:br/>
      </w:r>
      <w:r>
        <w:rPr>
          <w:rFonts w:ascii="Times New Roman"/>
          <w:b w:val="false"/>
          <w:i w:val="false"/>
          <w:color w:val="000000"/>
          <w:sz w:val="28"/>
        </w:rPr>
        <w:t>
қалған балаларды әлеуметтік қамсыздандыруға</w:t>
      </w:r>
      <w:r>
        <w:br/>
      </w:r>
      <w:r>
        <w:rPr>
          <w:rFonts w:ascii="Times New Roman"/>
          <w:b w:val="false"/>
          <w:i w:val="false"/>
          <w:color w:val="000000"/>
          <w:sz w:val="28"/>
        </w:rPr>
        <w:t xml:space="preserve">
арналған құжаттарды ресімдеу» мемлекеттік </w:t>
      </w:r>
      <w:r>
        <w:br/>
      </w:r>
      <w:r>
        <w:rPr>
          <w:rFonts w:ascii="Times New Roman"/>
          <w:b w:val="false"/>
          <w:i w:val="false"/>
          <w:color w:val="000000"/>
          <w:sz w:val="28"/>
        </w:rPr>
        <w:t xml:space="preserve">
қызмет регламентінің 4-қосымшасы     </w:t>
      </w:r>
    </w:p>
    <w:bookmarkEnd w:id="17"/>
    <w:bookmarkStart w:name="z81" w:id="18"/>
    <w:p>
      <w:pPr>
        <w:spacing w:after="0"/>
        <w:ind w:left="0"/>
        <w:jc w:val="left"/>
      </w:pPr>
      <w:r>
        <w:rPr>
          <w:rFonts w:ascii="Times New Roman"/>
          <w:b/>
          <w:i w:val="false"/>
          <w:color w:val="000000"/>
        </w:rPr>
        <w:t xml:space="preserve"> 
ҚФБ әкімшілік әрекеттер (үдеріс) кезектілігі мен өзара әрекеттесуінің сипаты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8"/>
        <w:gridCol w:w="2709"/>
        <w:gridCol w:w="3917"/>
        <w:gridCol w:w="36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әрекеті (жұмыс барысы, ағыны)</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Қамқоршылық және қорғаншылық жөніндегі алқа органы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1935"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қабылдайды және тіркейді</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 тәрбиелеуге үміткер адамның тұрғын үй-тұрмыстық жағдайын тексеру жүргізеді, қорғаншылықты (қамқоршылықты) белгілеу қажеттілігі туралы не қорғаншылықты (қамқоршылықты) белгілеуден бас тарту туралы қорытынды шығарады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әкімдігінің қорғаншылықты (қамқоршылықты) белгілеу қажеттілігі туралы не қорғаншылықты (қамқоршылықты) белгілеуден бас тарту туралы қаулысының жобасын әзірлейді және келіседі</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алғаны туралы қолхат</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Қорғаншылықты (қамқоршылықты) белгілеу қажеттілігі туралы не қорғаншылықты (қамқоршылықты) белгілеуден бас тарту туралы қорытынды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Қорғаншылықты (қамқоршылықты) белгілеу қажеттілігі туралы не қорғаншылықты (қамқоршылықты) белгілеуден бас тарту туралы қаулының жобасы</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күнтізбелік күн</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0"/>
        <w:gridCol w:w="3438"/>
        <w:gridCol w:w="3187"/>
        <w:gridCol w:w="34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қаланың әкімдігі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1935"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Қорғаншылықты (қамқоршылықты) белгілеу қажеттілігі туралы не қорғаншылықты (қамқоршылықты) белгілеуден бас тарту туралы қаулы қабылдайды</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Қорғаншылықты (қамқоршылықты) белгілеу қажеттілігі туралы не қорғаншылықты (қамқоршылықты) белгілеуден бас тарту туралы анықтама жобасын дайындайды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Қорғаншылықты (қамқоршылықты) белгілеу қажеттілігі туралы не қорғаншылықты (қамқоршылықты) белгілеуден бас тарту туралы анықтамаға қол қояды</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Қорғаншылықты (қамқоршылықты) белгілеу қажеттілігі туралы не қорғаншылықты (қамқоршылықты) белгілеуден бас тарту туралы анықтаманы алушыға береді</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Қорғаншылықты (қамқоршылықты) белгілеу қажеттілігі туралы не қорғаншылықты (қамқоршылықты) белгілеуден бас тарту туралы қаулы</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Қорғаншылықты (қамқоршылықты) белгілеу қажеттілігі туралы не қорғаншылықты (қамқоршылықты) белгілеуден бас тарту туралы анықтаманың жобасы</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Қорғаншылықты (қамқоршылықты) белгілеу қажеттілігі туралы не қорғаншылықты (қамқоршылықты) белгілеуден бас тарту туралы анықтама</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Қорғаншылықты (қамқоршылықты) белгілеу қажеттілігі туралы не қорғаншылықты (қамқоршылықты) белгілеуден бас тарту туралы анықтама</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2" w:id="19"/>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2012 жылғы 19 желтоқсандағы</w:t>
      </w:r>
      <w:r>
        <w:br/>
      </w:r>
      <w:r>
        <w:rPr>
          <w:rFonts w:ascii="Times New Roman"/>
          <w:b w:val="false"/>
          <w:i w:val="false"/>
          <w:color w:val="000000"/>
          <w:sz w:val="28"/>
        </w:rPr>
        <w:t xml:space="preserve">
№ А-13/624 қаулысымен   </w:t>
      </w:r>
      <w:r>
        <w:br/>
      </w:r>
      <w:r>
        <w:rPr>
          <w:rFonts w:ascii="Times New Roman"/>
          <w:b w:val="false"/>
          <w:i w:val="false"/>
          <w:color w:val="000000"/>
          <w:sz w:val="28"/>
        </w:rPr>
        <w:t xml:space="preserve">
бекітілген        </w:t>
      </w:r>
    </w:p>
    <w:bookmarkEnd w:id="19"/>
    <w:bookmarkStart w:name="z83" w:id="20"/>
    <w:p>
      <w:pPr>
        <w:spacing w:after="0"/>
        <w:ind w:left="0"/>
        <w:jc w:val="left"/>
      </w:pPr>
      <w:r>
        <w:rPr>
          <w:rFonts w:ascii="Times New Roman"/>
          <w:b/>
          <w:i w:val="false"/>
          <w:color w:val="000000"/>
        </w:rPr>
        <w:t xml:space="preserve"> 
«Техникалық және кәсіптік білім беру ұйымдарында оқитындарға жатақхана беру» мемлекеттік қызмет регламенті 1. Негізгі ұғымдар</w:t>
      </w:r>
    </w:p>
    <w:bookmarkEnd w:id="20"/>
    <w:bookmarkStart w:name="z84" w:id="21"/>
    <w:p>
      <w:pPr>
        <w:spacing w:after="0"/>
        <w:ind w:left="0"/>
        <w:jc w:val="both"/>
      </w:pPr>
      <w:r>
        <w:rPr>
          <w:rFonts w:ascii="Times New Roman"/>
          <w:b w:val="false"/>
          <w:i w:val="false"/>
          <w:color w:val="000000"/>
          <w:sz w:val="28"/>
        </w:rPr>
        <w:t>
      1. Осы «Техникалық және кәсіптік білім беру оқитындарға жатақхана беру» мемлекеттік қызмет регламентінде (бұдан әрі – регламент) келесі ұғымдар қолданылады:</w:t>
      </w:r>
      <w:r>
        <w:br/>
      </w:r>
      <w:r>
        <w:rPr>
          <w:rFonts w:ascii="Times New Roman"/>
          <w:b w:val="false"/>
          <w:i w:val="false"/>
          <w:color w:val="000000"/>
          <w:sz w:val="28"/>
        </w:rPr>
        <w:t>
</w:t>
      </w:r>
      <w:r>
        <w:rPr>
          <w:rFonts w:ascii="Times New Roman"/>
          <w:b w:val="false"/>
          <w:i w:val="false"/>
          <w:color w:val="000000"/>
          <w:sz w:val="28"/>
        </w:rPr>
        <w:t>
      1) мемлекеттік қызметті алушы – Қазақстан Республикасының азаматтары, Қазақстан Республикасында тұрақты тұратын азаматтығы жоқ тұлғалар, Қазақстан Республикасының азаматы болып есептелмейтін ұлты қазақ тұлғалар;</w:t>
      </w:r>
      <w:r>
        <w:br/>
      </w:r>
      <w:r>
        <w:rPr>
          <w:rFonts w:ascii="Times New Roman"/>
          <w:b w:val="false"/>
          <w:i w:val="false"/>
          <w:color w:val="000000"/>
          <w:sz w:val="28"/>
        </w:rPr>
        <w:t>
</w:t>
      </w:r>
      <w:r>
        <w:rPr>
          <w:rFonts w:ascii="Times New Roman"/>
          <w:b w:val="false"/>
          <w:i w:val="false"/>
          <w:color w:val="000000"/>
          <w:sz w:val="28"/>
        </w:rPr>
        <w:t>
      2) ТжКБ ұйымдары – техникалық және кәсіптік білім беру ұйымдары.</w:t>
      </w:r>
    </w:p>
    <w:bookmarkEnd w:id="21"/>
    <w:bookmarkStart w:name="z87" w:id="22"/>
    <w:p>
      <w:pPr>
        <w:spacing w:after="0"/>
        <w:ind w:left="0"/>
        <w:jc w:val="left"/>
      </w:pPr>
      <w:r>
        <w:rPr>
          <w:rFonts w:ascii="Times New Roman"/>
          <w:b/>
          <w:i w:val="false"/>
          <w:color w:val="000000"/>
        </w:rPr>
        <w:t xml:space="preserve"> 
2. Жалпы ережелер</w:t>
      </w:r>
    </w:p>
    <w:bookmarkEnd w:id="22"/>
    <w:bookmarkStart w:name="z88" w:id="23"/>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 107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3. Мемлекеттік қызметті мекен-жайы мен жұмыс кестесі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айқындалған ТжКБ ұйымдары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"Білім туралы" Қазақстан Республикасының 2007 жылғы 27 шілдедегі Заңының </w:t>
      </w:r>
      <w:r>
        <w:rPr>
          <w:rFonts w:ascii="Times New Roman"/>
          <w:b w:val="false"/>
          <w:i w:val="false"/>
          <w:color w:val="000000"/>
          <w:sz w:val="28"/>
        </w:rPr>
        <w:t>43 бабына</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нәтижесі жатақхана берілетіні туралы жолдама немесе қызмет көрсетуден бас тарту туралы дәлелді жауап болып табылады.</w:t>
      </w:r>
    </w:p>
    <w:bookmarkEnd w:id="23"/>
    <w:bookmarkStart w:name="z94" w:id="24"/>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24"/>
    <w:bookmarkStart w:name="z95" w:id="25"/>
    <w:p>
      <w:pPr>
        <w:spacing w:after="0"/>
        <w:ind w:left="0"/>
        <w:jc w:val="both"/>
      </w:pPr>
      <w:r>
        <w:rPr>
          <w:rFonts w:ascii="Times New Roman"/>
          <w:b w:val="false"/>
          <w:i w:val="false"/>
          <w:color w:val="000000"/>
          <w:sz w:val="28"/>
        </w:rPr>
        <w:t>
      8. Мемлекеттік қызмет ТжКБ ұйымдарында көрсетіледі. Мемлекеттік қызметті көрсету мақсатында күту үшін және қажетті құжаттарды дайындауға жағдайлар жасалады (күту залы, қажетті құжаттар тізбесі мен құжаттарды рәсімдеу үлгілері бар стенділермен жабдықталған құжаттарды толтыруға арналған орындар).</w:t>
      </w:r>
      <w:r>
        <w:br/>
      </w:r>
      <w:r>
        <w:rPr>
          <w:rFonts w:ascii="Times New Roman"/>
          <w:b w:val="false"/>
          <w:i w:val="false"/>
          <w:color w:val="000000"/>
          <w:sz w:val="28"/>
        </w:rPr>
        <w:t>
</w:t>
      </w:r>
      <w:r>
        <w:rPr>
          <w:rFonts w:ascii="Times New Roman"/>
          <w:b w:val="false"/>
          <w:i w:val="false"/>
          <w:color w:val="000000"/>
          <w:sz w:val="28"/>
        </w:rPr>
        <w:t>
      9. Мемлекеттік қызмет көрсету тәртібі туралы толық ақпарат ТжКБ ұйымдарының веб-сайттарында орналасқан.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осы Регламенттің </w:t>
      </w:r>
      <w:r>
        <w:rPr>
          <w:rFonts w:ascii="Times New Roman"/>
          <w:b w:val="false"/>
          <w:i w:val="false"/>
          <w:color w:val="000000"/>
          <w:sz w:val="28"/>
        </w:rPr>
        <w:t>14 тармағында</w:t>
      </w:r>
      <w:r>
        <w:rPr>
          <w:rFonts w:ascii="Times New Roman"/>
          <w:b w:val="false"/>
          <w:i w:val="false"/>
          <w:color w:val="000000"/>
          <w:sz w:val="28"/>
        </w:rPr>
        <w:t xml:space="preserve"> айқындалған қажетті құжаттарды тапсырған сәттен бастап 20 минуттан артық емес;</w:t>
      </w:r>
      <w:r>
        <w:br/>
      </w:r>
      <w:r>
        <w:rPr>
          <w:rFonts w:ascii="Times New Roman"/>
          <w:b w:val="false"/>
          <w:i w:val="false"/>
          <w:color w:val="000000"/>
          <w:sz w:val="28"/>
        </w:rPr>
        <w:t>
</w:t>
      </w:r>
      <w:r>
        <w:rPr>
          <w:rFonts w:ascii="Times New Roman"/>
          <w:b w:val="false"/>
          <w:i w:val="false"/>
          <w:color w:val="000000"/>
          <w:sz w:val="28"/>
        </w:rPr>
        <w:t>
      2) мемлекеттік қызметті алу үшін өтініш берген сәттен бастап күнтізбелік 7 күннен аспайды.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көрсетуден мынадай жағдайларда бас тартылады:</w:t>
      </w:r>
      <w:r>
        <w:br/>
      </w:r>
      <w:r>
        <w:rPr>
          <w:rFonts w:ascii="Times New Roman"/>
          <w:b w:val="false"/>
          <w:i w:val="false"/>
          <w:color w:val="000000"/>
          <w:sz w:val="28"/>
        </w:rPr>
        <w:t>
</w:t>
      </w:r>
      <w:r>
        <w:rPr>
          <w:rFonts w:ascii="Times New Roman"/>
          <w:b w:val="false"/>
          <w:i w:val="false"/>
          <w:color w:val="000000"/>
          <w:sz w:val="28"/>
        </w:rPr>
        <w:t>
      1) осы Регламенттің </w:t>
      </w:r>
      <w:r>
        <w:rPr>
          <w:rFonts w:ascii="Times New Roman"/>
          <w:b w:val="false"/>
          <w:i w:val="false"/>
          <w:color w:val="000000"/>
          <w:sz w:val="28"/>
        </w:rPr>
        <w:t>14 тармағын</w:t>
      </w:r>
      <w:r>
        <w:rPr>
          <w:rFonts w:ascii="Times New Roman"/>
          <w:b w:val="false"/>
          <w:i w:val="false"/>
          <w:color w:val="000000"/>
          <w:sz w:val="28"/>
        </w:rPr>
        <w:t xml:space="preserve"> көрсетілген барлық құжаттар ұсынылмағанда. Мемлекеттік қызметті алушы көрсетілген кедергілерді жойған жағдайда өтініш жалпы негізде қарастырылады;</w:t>
      </w:r>
      <w:r>
        <w:br/>
      </w:r>
      <w:r>
        <w:rPr>
          <w:rFonts w:ascii="Times New Roman"/>
          <w:b w:val="false"/>
          <w:i w:val="false"/>
          <w:color w:val="000000"/>
          <w:sz w:val="28"/>
        </w:rPr>
        <w:t>
</w:t>
      </w:r>
      <w:r>
        <w:rPr>
          <w:rFonts w:ascii="Times New Roman"/>
          <w:b w:val="false"/>
          <w:i w:val="false"/>
          <w:color w:val="000000"/>
          <w:sz w:val="28"/>
        </w:rPr>
        <w:t>
      2) ТжКБ жатақханаларында орын болмағанда.</w:t>
      </w:r>
      <w:r>
        <w:br/>
      </w:r>
      <w:r>
        <w:rPr>
          <w:rFonts w:ascii="Times New Roman"/>
          <w:b w:val="false"/>
          <w:i w:val="false"/>
          <w:color w:val="000000"/>
          <w:sz w:val="28"/>
        </w:rPr>
        <w:t>
</w:t>
      </w:r>
      <w:r>
        <w:rPr>
          <w:rFonts w:ascii="Times New Roman"/>
          <w:b w:val="false"/>
          <w:i w:val="false"/>
          <w:color w:val="000000"/>
          <w:sz w:val="28"/>
        </w:rPr>
        <w:t>
      12. Мемлекеттік қызмет алушының мемлекеттік қызметті қолдануына өтініш білдірген сәтінен бастап, мемлекеттік қызмет нәтижесін алу сәтіне дейінгі мемлекеттік қызмет көрсетудің кезеңдері: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мемлекеттік қызмет көрсету туралы өтінішін ТжКБ ұйымына тапсырады;</w:t>
      </w:r>
      <w:r>
        <w:br/>
      </w:r>
      <w:r>
        <w:rPr>
          <w:rFonts w:ascii="Times New Roman"/>
          <w:b w:val="false"/>
          <w:i w:val="false"/>
          <w:color w:val="000000"/>
          <w:sz w:val="28"/>
        </w:rPr>
        <w:t>
</w:t>
      </w:r>
      <w:r>
        <w:rPr>
          <w:rFonts w:ascii="Times New Roman"/>
          <w:b w:val="false"/>
          <w:i w:val="false"/>
          <w:color w:val="000000"/>
          <w:sz w:val="28"/>
        </w:rPr>
        <w:t>
      2) ТжКБ ұйымы өтінішті тіркейді, оның орындалуын қарастырады, жатақхана беру туралы жолдама немесе бас тарту туралы дәлелді жауап әзірлейді және жатақхана алушыға мемлекеттік қызметті көрсетудің нәтижесін тапсырады.</w:t>
      </w:r>
      <w:r>
        <w:br/>
      </w:r>
      <w:r>
        <w:rPr>
          <w:rFonts w:ascii="Times New Roman"/>
          <w:b w:val="false"/>
          <w:i w:val="false"/>
          <w:color w:val="000000"/>
          <w:sz w:val="28"/>
        </w:rPr>
        <w:t>
</w:t>
      </w:r>
      <w:r>
        <w:rPr>
          <w:rFonts w:ascii="Times New Roman"/>
          <w:b w:val="false"/>
          <w:i w:val="false"/>
          <w:color w:val="000000"/>
          <w:sz w:val="28"/>
        </w:rPr>
        <w:t>
      13. ТжКБ ұйымында мемлекеттік қызмет көрсетуге құжат қабылдайтын тұлғалар саны, кем дегенде бір қызметкерді құрайды.</w:t>
      </w:r>
    </w:p>
    <w:bookmarkEnd w:id="25"/>
    <w:bookmarkStart w:name="z107" w:id="26"/>
    <w:p>
      <w:pPr>
        <w:spacing w:after="0"/>
        <w:ind w:left="0"/>
        <w:jc w:val="left"/>
      </w:pPr>
      <w:r>
        <w:rPr>
          <w:rFonts w:ascii="Times New Roman"/>
          <w:b/>
          <w:i w:val="false"/>
          <w:color w:val="000000"/>
        </w:rPr>
        <w:t xml:space="preserve"> 
4. Мемлекеттік қызмет көрсету үдерісіндегі әрекеттер (өзара іс-қимыл) тәртібін сипаттау</w:t>
      </w:r>
    </w:p>
    <w:bookmarkEnd w:id="26"/>
    <w:bookmarkStart w:name="z108" w:id="27"/>
    <w:p>
      <w:pPr>
        <w:spacing w:after="0"/>
        <w:ind w:left="0"/>
        <w:jc w:val="both"/>
      </w:pPr>
      <w:r>
        <w:rPr>
          <w:rFonts w:ascii="Times New Roman"/>
          <w:b w:val="false"/>
          <w:i w:val="false"/>
          <w:color w:val="000000"/>
          <w:sz w:val="28"/>
        </w:rPr>
        <w:t>
      14. Мемлекеттік қызметті пайдалану үшін мемлекеттік қызметті алушы келесі құжаттарды ұсынады:</w:t>
      </w:r>
      <w:r>
        <w:br/>
      </w:r>
      <w:r>
        <w:rPr>
          <w:rFonts w:ascii="Times New Roman"/>
          <w:b w:val="false"/>
          <w:i w:val="false"/>
          <w:color w:val="000000"/>
          <w:sz w:val="28"/>
        </w:rPr>
        <w:t>
</w:t>
      </w:r>
      <w:r>
        <w:rPr>
          <w:rFonts w:ascii="Times New Roman"/>
          <w:b w:val="false"/>
          <w:i w:val="false"/>
          <w:color w:val="000000"/>
          <w:sz w:val="28"/>
        </w:rPr>
        <w:t>
      1)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жатақханадан орын беру туралы өтініш;</w:t>
      </w:r>
      <w:r>
        <w:br/>
      </w:r>
      <w:r>
        <w:rPr>
          <w:rFonts w:ascii="Times New Roman"/>
          <w:b w:val="false"/>
          <w:i w:val="false"/>
          <w:color w:val="000000"/>
          <w:sz w:val="28"/>
        </w:rPr>
        <w:t>
</w:t>
      </w:r>
      <w:r>
        <w:rPr>
          <w:rFonts w:ascii="Times New Roman"/>
          <w:b w:val="false"/>
          <w:i w:val="false"/>
          <w:color w:val="000000"/>
          <w:sz w:val="28"/>
        </w:rPr>
        <w:t>
      2) 3x4 көлеміндегі 6 фотосурет;</w:t>
      </w:r>
      <w:r>
        <w:br/>
      </w:r>
      <w:r>
        <w:rPr>
          <w:rFonts w:ascii="Times New Roman"/>
          <w:b w:val="false"/>
          <w:i w:val="false"/>
          <w:color w:val="000000"/>
          <w:sz w:val="28"/>
        </w:rPr>
        <w:t>
</w:t>
      </w:r>
      <w:r>
        <w:rPr>
          <w:rFonts w:ascii="Times New Roman"/>
          <w:b w:val="false"/>
          <w:i w:val="false"/>
          <w:color w:val="000000"/>
          <w:sz w:val="28"/>
        </w:rPr>
        <w:t>
      3) 086-У нысандағы медициналық анықтама;</w:t>
      </w:r>
      <w:r>
        <w:br/>
      </w:r>
      <w:r>
        <w:rPr>
          <w:rFonts w:ascii="Times New Roman"/>
          <w:b w:val="false"/>
          <w:i w:val="false"/>
          <w:color w:val="000000"/>
          <w:sz w:val="28"/>
        </w:rPr>
        <w:t>
</w:t>
      </w:r>
      <w:r>
        <w:rPr>
          <w:rFonts w:ascii="Times New Roman"/>
          <w:b w:val="false"/>
          <w:i w:val="false"/>
          <w:color w:val="000000"/>
          <w:sz w:val="28"/>
        </w:rPr>
        <w:t>
      4) бөлім меңгерушісінің қолдау хаты;</w:t>
      </w:r>
      <w:r>
        <w:br/>
      </w:r>
      <w:r>
        <w:rPr>
          <w:rFonts w:ascii="Times New Roman"/>
          <w:b w:val="false"/>
          <w:i w:val="false"/>
          <w:color w:val="000000"/>
          <w:sz w:val="28"/>
        </w:rPr>
        <w:t>
</w:t>
      </w:r>
      <w:r>
        <w:rPr>
          <w:rFonts w:ascii="Times New Roman"/>
          <w:b w:val="false"/>
          <w:i w:val="false"/>
          <w:color w:val="000000"/>
          <w:sz w:val="28"/>
        </w:rPr>
        <w:t>
      5) отбасы болған жағдайда отбасының құрамы туралы анықтама;</w:t>
      </w:r>
      <w:r>
        <w:br/>
      </w:r>
      <w:r>
        <w:rPr>
          <w:rFonts w:ascii="Times New Roman"/>
          <w:b w:val="false"/>
          <w:i w:val="false"/>
          <w:color w:val="000000"/>
          <w:sz w:val="28"/>
        </w:rPr>
        <w:t>
</w:t>
      </w:r>
      <w:r>
        <w:rPr>
          <w:rFonts w:ascii="Times New Roman"/>
          <w:b w:val="false"/>
          <w:i w:val="false"/>
          <w:color w:val="000000"/>
          <w:sz w:val="28"/>
        </w:rPr>
        <w:t>
      6) ата-анасының біреуі немесе ата-аналары қайтыс болған жағдайда, ата-аналары қайтыс болғаны туралы анықтама (жетімдер үшін);</w:t>
      </w:r>
      <w:r>
        <w:br/>
      </w:r>
      <w:r>
        <w:rPr>
          <w:rFonts w:ascii="Times New Roman"/>
          <w:b w:val="false"/>
          <w:i w:val="false"/>
          <w:color w:val="000000"/>
          <w:sz w:val="28"/>
        </w:rPr>
        <w:t>
</w:t>
      </w:r>
      <w:r>
        <w:rPr>
          <w:rFonts w:ascii="Times New Roman"/>
          <w:b w:val="false"/>
          <w:i w:val="false"/>
          <w:color w:val="000000"/>
          <w:sz w:val="28"/>
        </w:rPr>
        <w:t>
      7) отбасында 4 және одан көп бала бар екендігі туралы анықтама (көп балалы отбасының балалары үшін);</w:t>
      </w:r>
      <w:r>
        <w:br/>
      </w:r>
      <w:r>
        <w:rPr>
          <w:rFonts w:ascii="Times New Roman"/>
          <w:b w:val="false"/>
          <w:i w:val="false"/>
          <w:color w:val="000000"/>
          <w:sz w:val="28"/>
        </w:rPr>
        <w:t>
</w:t>
      </w:r>
      <w:r>
        <w:rPr>
          <w:rFonts w:ascii="Times New Roman"/>
          <w:b w:val="false"/>
          <w:i w:val="false"/>
          <w:color w:val="000000"/>
          <w:sz w:val="28"/>
        </w:rPr>
        <w:t>
      8) жеке тұлғаны куәландыратын төлқұжат көшірмесі;</w:t>
      </w:r>
      <w:r>
        <w:br/>
      </w:r>
      <w:r>
        <w:rPr>
          <w:rFonts w:ascii="Times New Roman"/>
          <w:b w:val="false"/>
          <w:i w:val="false"/>
          <w:color w:val="000000"/>
          <w:sz w:val="28"/>
        </w:rPr>
        <w:t>
</w:t>
      </w:r>
      <w:r>
        <w:rPr>
          <w:rFonts w:ascii="Times New Roman"/>
          <w:b w:val="false"/>
          <w:i w:val="false"/>
          <w:color w:val="000000"/>
          <w:sz w:val="28"/>
        </w:rPr>
        <w:t>
      9) оқу орнынан анықтама.</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қажетті барлық құжаттар тапсырған кезде, мемлекеттік қызметті алушыға барлық құжаттардың қабылданғаны туралы қолхат беріледі, онда:</w:t>
      </w:r>
      <w:r>
        <w:br/>
      </w:r>
      <w:r>
        <w:rPr>
          <w:rFonts w:ascii="Times New Roman"/>
          <w:b w:val="false"/>
          <w:i w:val="false"/>
          <w:color w:val="000000"/>
          <w:sz w:val="28"/>
        </w:rPr>
        <w:t>
      1) сұраныстың нөмірі мен қабылданған күні;</w:t>
      </w:r>
      <w:r>
        <w:br/>
      </w:r>
      <w:r>
        <w:rPr>
          <w:rFonts w:ascii="Times New Roman"/>
          <w:b w:val="false"/>
          <w:i w:val="false"/>
          <w:color w:val="000000"/>
          <w:sz w:val="28"/>
        </w:rPr>
        <w:t>
      2) сұратылған мемлекеттік қызмет түрі;</w:t>
      </w:r>
      <w:r>
        <w:br/>
      </w:r>
      <w:r>
        <w:rPr>
          <w:rFonts w:ascii="Times New Roman"/>
          <w:b w:val="false"/>
          <w:i w:val="false"/>
          <w:color w:val="000000"/>
          <w:sz w:val="28"/>
        </w:rPr>
        <w:t>
      3) тапсырылған құжаттар саны мен атауы;</w:t>
      </w:r>
      <w:r>
        <w:br/>
      </w:r>
      <w:r>
        <w:rPr>
          <w:rFonts w:ascii="Times New Roman"/>
          <w:b w:val="false"/>
          <w:i w:val="false"/>
          <w:color w:val="000000"/>
          <w:sz w:val="28"/>
        </w:rPr>
        <w:t>
      4) мемлекеттік қызмет нәтижесі берілген күн (мерзімі) мен орны;</w:t>
      </w:r>
      <w:r>
        <w:br/>
      </w:r>
      <w:r>
        <w:rPr>
          <w:rFonts w:ascii="Times New Roman"/>
          <w:b w:val="false"/>
          <w:i w:val="false"/>
          <w:color w:val="000000"/>
          <w:sz w:val="28"/>
        </w:rPr>
        <w:t>
</w:t>
      </w:r>
      <w:r>
        <w:rPr>
          <w:rFonts w:ascii="Times New Roman"/>
          <w:b w:val="false"/>
          <w:i w:val="false"/>
          <w:color w:val="000000"/>
          <w:sz w:val="28"/>
        </w:rPr>
        <w:t>
      5) құжаттарды рәсімдеуге өтінішті қабылдаған ТжКБ ұйымының өкілінің тегі, аты, әкесінің аты;</w:t>
      </w:r>
      <w:r>
        <w:br/>
      </w:r>
      <w:r>
        <w:rPr>
          <w:rFonts w:ascii="Times New Roman"/>
          <w:b w:val="false"/>
          <w:i w:val="false"/>
          <w:color w:val="000000"/>
          <w:sz w:val="28"/>
        </w:rPr>
        <w:t>
</w:t>
      </w:r>
      <w:r>
        <w:rPr>
          <w:rFonts w:ascii="Times New Roman"/>
          <w:b w:val="false"/>
          <w:i w:val="false"/>
          <w:color w:val="000000"/>
          <w:sz w:val="28"/>
        </w:rPr>
        <w:t>
      6) мемлекеттік қызметті алушының тегі, аты, әкесінің аты, оның байланыс телефондары.</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үдерісінде келесі құрылымдық-функционалдық бірліктер (бұдан әрі – ҚФБ) қолданылады:</w:t>
      </w:r>
      <w:r>
        <w:br/>
      </w:r>
      <w:r>
        <w:rPr>
          <w:rFonts w:ascii="Times New Roman"/>
          <w:b w:val="false"/>
          <w:i w:val="false"/>
          <w:color w:val="000000"/>
          <w:sz w:val="28"/>
        </w:rPr>
        <w:t>
</w:t>
      </w:r>
      <w:r>
        <w:rPr>
          <w:rFonts w:ascii="Times New Roman"/>
          <w:b w:val="false"/>
          <w:i w:val="false"/>
          <w:color w:val="000000"/>
          <w:sz w:val="28"/>
        </w:rPr>
        <w:t>
      1) ТжКБ ұйымының жауапты орындаушысы;</w:t>
      </w:r>
      <w:r>
        <w:br/>
      </w:r>
      <w:r>
        <w:rPr>
          <w:rFonts w:ascii="Times New Roman"/>
          <w:b w:val="false"/>
          <w:i w:val="false"/>
          <w:color w:val="000000"/>
          <w:sz w:val="28"/>
        </w:rPr>
        <w:t>
</w:t>
      </w:r>
      <w:r>
        <w:rPr>
          <w:rFonts w:ascii="Times New Roman"/>
          <w:b w:val="false"/>
          <w:i w:val="false"/>
          <w:color w:val="000000"/>
          <w:sz w:val="28"/>
        </w:rPr>
        <w:t>
      2) ТжКБ ұйымының басшысы.</w:t>
      </w:r>
      <w:r>
        <w:br/>
      </w:r>
      <w:r>
        <w:rPr>
          <w:rFonts w:ascii="Times New Roman"/>
          <w:b w:val="false"/>
          <w:i w:val="false"/>
          <w:color w:val="000000"/>
          <w:sz w:val="28"/>
        </w:rPr>
        <w:t>
</w:t>
      </w:r>
      <w:r>
        <w:rPr>
          <w:rFonts w:ascii="Times New Roman"/>
          <w:b w:val="false"/>
          <w:i w:val="false"/>
          <w:color w:val="000000"/>
          <w:sz w:val="28"/>
        </w:rPr>
        <w:t>
      17. Әрекеттер кезектілігінің мәтінді кестелі сипаты (үдерістері) және әрбір ҚФБ әкімшілік әрекеттерді (үдерістерді) орындау мерзімін көрсете отырып, әкімшілік әрекеттердің өзара іс-қимылы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Әкімшілік әрекеттердің арасындағы логикалық кезектілігінің өзара байланысын сипаттайтын сұлба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27"/>
    <w:bookmarkStart w:name="z126" w:id="28"/>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28"/>
    <w:bookmarkStart w:name="z127" w:id="29"/>
    <w:p>
      <w:pPr>
        <w:spacing w:after="0"/>
        <w:ind w:left="0"/>
        <w:jc w:val="both"/>
      </w:pPr>
      <w:r>
        <w:rPr>
          <w:rFonts w:ascii="Times New Roman"/>
          <w:b w:val="false"/>
          <w:i w:val="false"/>
          <w:color w:val="000000"/>
          <w:sz w:val="28"/>
        </w:rPr>
        <w:t>
      19. ТжКБ ұйымының басшысы мемлекеттік қызмет көрсетуде жауапты тұлға болып табылады.</w:t>
      </w:r>
      <w:r>
        <w:br/>
      </w:r>
      <w:r>
        <w:rPr>
          <w:rFonts w:ascii="Times New Roman"/>
          <w:b w:val="false"/>
          <w:i w:val="false"/>
          <w:color w:val="000000"/>
          <w:sz w:val="28"/>
        </w:rPr>
        <w:t>
      ТжКБ ұйымының басшысы мемлекеттік қызмет көрсетуде Қазақстан Республикасының заңнамалық актілеріне сәйкес белгіленген мерзімдерде іске асыру үшін жауапты болып табылады.</w:t>
      </w:r>
    </w:p>
    <w:bookmarkEnd w:id="29"/>
    <w:bookmarkStart w:name="z128" w:id="30"/>
    <w:p>
      <w:pPr>
        <w:spacing w:after="0"/>
        <w:ind w:left="0"/>
        <w:jc w:val="both"/>
      </w:pPr>
      <w:r>
        <w:rPr>
          <w:rFonts w:ascii="Times New Roman"/>
          <w:b w:val="false"/>
          <w:i w:val="false"/>
          <w:color w:val="000000"/>
          <w:sz w:val="28"/>
        </w:rPr>
        <w:t>
«Техникалық және кәсіптік білім беру</w:t>
      </w:r>
      <w:r>
        <w:br/>
      </w:r>
      <w:r>
        <w:rPr>
          <w:rFonts w:ascii="Times New Roman"/>
          <w:b w:val="false"/>
          <w:i w:val="false"/>
          <w:color w:val="000000"/>
          <w:sz w:val="28"/>
        </w:rPr>
        <w:t>
ұйымдарында, жоғары оқу орындарында</w:t>
      </w:r>
      <w:r>
        <w:br/>
      </w:r>
      <w:r>
        <w:rPr>
          <w:rFonts w:ascii="Times New Roman"/>
          <w:b w:val="false"/>
          <w:i w:val="false"/>
          <w:color w:val="000000"/>
          <w:sz w:val="28"/>
        </w:rPr>
        <w:t xml:space="preserve">
оқитындарға жатақхана беру»     </w:t>
      </w:r>
      <w:r>
        <w:br/>
      </w:r>
      <w:r>
        <w:rPr>
          <w:rFonts w:ascii="Times New Roman"/>
          <w:b w:val="false"/>
          <w:i w:val="false"/>
          <w:color w:val="000000"/>
          <w:sz w:val="28"/>
        </w:rPr>
        <w:t xml:space="preserve">
мемлекеттік қызмет регламентінің </w:t>
      </w:r>
      <w:r>
        <w:br/>
      </w:r>
      <w:r>
        <w:rPr>
          <w:rFonts w:ascii="Times New Roman"/>
          <w:b w:val="false"/>
          <w:i w:val="false"/>
          <w:color w:val="000000"/>
          <w:sz w:val="28"/>
        </w:rPr>
        <w:t xml:space="preserve">
1-қосымшасы             </w:t>
      </w:r>
    </w:p>
    <w:bookmarkEnd w:id="30"/>
    <w:bookmarkStart w:name="z129" w:id="31"/>
    <w:p>
      <w:pPr>
        <w:spacing w:after="0"/>
        <w:ind w:left="0"/>
        <w:jc w:val="left"/>
      </w:pPr>
      <w:r>
        <w:rPr>
          <w:rFonts w:ascii="Times New Roman"/>
          <w:b/>
          <w:i w:val="false"/>
          <w:color w:val="000000"/>
        </w:rPr>
        <w:t xml:space="preserve"> 
Мемлекеттік қызмет көрсететін ТжКБ ұйымдарының тізімі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1"/>
        <w:gridCol w:w="3113"/>
        <w:gridCol w:w="3719"/>
        <w:gridCol w:w="1747"/>
      </w:tblGrid>
      <w:tr>
        <w:trPr>
          <w:trHeight w:val="15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органдардың атауы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15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білім басқармасы «Көкшетау қаласы, № 1 сервистік-техникалық колледжі» КММ</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020000</w:t>
            </w:r>
            <w:r>
              <w:br/>
            </w:r>
            <w:r>
              <w:rPr>
                <w:rFonts w:ascii="Times New Roman"/>
                <w:b w:val="false"/>
                <w:i w:val="false"/>
                <w:color w:val="000000"/>
                <w:sz w:val="20"/>
              </w:rPr>
              <w:t>
Ақмола облысы</w:t>
            </w:r>
            <w:r>
              <w:br/>
            </w:r>
            <w:r>
              <w:rPr>
                <w:rFonts w:ascii="Times New Roman"/>
                <w:b w:val="false"/>
                <w:i w:val="false"/>
                <w:color w:val="000000"/>
                <w:sz w:val="20"/>
              </w:rPr>
              <w:t>
Көкшетау қаласы</w:t>
            </w:r>
            <w:r>
              <w:br/>
            </w:r>
            <w:r>
              <w:rPr>
                <w:rFonts w:ascii="Times New Roman"/>
                <w:b w:val="false"/>
                <w:i w:val="false"/>
                <w:color w:val="000000"/>
                <w:sz w:val="20"/>
              </w:rPr>
              <w:t>
Жамбыл көшесі 144</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13.00-ден 14.00-ге дейін үзіліс, сенбі, жексенбі және мереке күндерін қоспағанда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8 716 2 31 75 98</w:t>
            </w:r>
          </w:p>
        </w:tc>
      </w:tr>
      <w:tr>
        <w:trPr>
          <w:trHeight w:val="15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білім басқармасы «Степногорск қаласы, № 2 индустриалды-техникалық колледжі» КММ</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0215001</w:t>
            </w:r>
            <w:r>
              <w:br/>
            </w:r>
            <w:r>
              <w:rPr>
                <w:rFonts w:ascii="Times New Roman"/>
                <w:b w:val="false"/>
                <w:i w:val="false"/>
                <w:color w:val="000000"/>
                <w:sz w:val="20"/>
              </w:rPr>
              <w:t>
Ақмола облысы</w:t>
            </w:r>
            <w:r>
              <w:br/>
            </w:r>
            <w:r>
              <w:rPr>
                <w:rFonts w:ascii="Times New Roman"/>
                <w:b w:val="false"/>
                <w:i w:val="false"/>
                <w:color w:val="000000"/>
                <w:sz w:val="20"/>
              </w:rPr>
              <w:t>
Степногорск қаласы</w:t>
            </w:r>
            <w:r>
              <w:br/>
            </w:r>
            <w:r>
              <w:rPr>
                <w:rFonts w:ascii="Times New Roman"/>
                <w:b w:val="false"/>
                <w:i w:val="false"/>
                <w:color w:val="000000"/>
                <w:sz w:val="20"/>
              </w:rPr>
              <w:t>
4 ықшам аудан</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8 716 45 6 69 48</w:t>
            </w:r>
          </w:p>
          <w:p>
            <w:pPr>
              <w:spacing w:after="20"/>
              <w:ind w:left="20"/>
              <w:jc w:val="both"/>
            </w:pPr>
            <w:r>
              <w:rPr>
                <w:rFonts w:ascii="Times New Roman"/>
                <w:b w:val="false"/>
                <w:i w:val="false"/>
                <w:color w:val="000000"/>
                <w:sz w:val="20"/>
              </w:rPr>
              <w:t>6 25 61</w:t>
            </w:r>
          </w:p>
        </w:tc>
      </w:tr>
      <w:tr>
        <w:trPr>
          <w:trHeight w:val="15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білім басқармасы «Көкшетау қаласы, Красный Яр селосы № 3 агротехникалық колледжі» КММ</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020010 Ақмола облысы</w:t>
            </w:r>
            <w:r>
              <w:br/>
            </w:r>
            <w:r>
              <w:rPr>
                <w:rFonts w:ascii="Times New Roman"/>
                <w:b w:val="false"/>
                <w:i w:val="false"/>
                <w:color w:val="000000"/>
                <w:sz w:val="20"/>
              </w:rPr>
              <w:t>
Красный Яр селосы,</w:t>
            </w:r>
            <w:r>
              <w:br/>
            </w:r>
            <w:r>
              <w:rPr>
                <w:rFonts w:ascii="Times New Roman"/>
                <w:b w:val="false"/>
                <w:i w:val="false"/>
                <w:color w:val="000000"/>
                <w:sz w:val="20"/>
              </w:rPr>
              <w:t>
Ленин көшесі 68</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8 716 2 40 33 84</w:t>
            </w:r>
          </w:p>
          <w:p>
            <w:pPr>
              <w:spacing w:after="20"/>
              <w:ind w:left="20"/>
              <w:jc w:val="both"/>
            </w:pPr>
            <w:r>
              <w:rPr>
                <w:rFonts w:ascii="Times New Roman"/>
                <w:b w:val="false"/>
                <w:i w:val="false"/>
                <w:color w:val="000000"/>
                <w:sz w:val="20"/>
              </w:rPr>
              <w:t>33 63 83</w:t>
            </w:r>
          </w:p>
        </w:tc>
      </w:tr>
      <w:tr>
        <w:trPr>
          <w:trHeight w:val="15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білім басқармасы «Бурабай ауданы Щучинск қаласы, туризм және сервис индустриясы колледжі» КММ</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021700 Ақмола облысы Щучинск қаласы Абылайхан көшесі 59</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8 716 36 4 21 80</w:t>
            </w:r>
          </w:p>
          <w:p>
            <w:pPr>
              <w:spacing w:after="20"/>
              <w:ind w:left="20"/>
              <w:jc w:val="both"/>
            </w:pPr>
            <w:r>
              <w:rPr>
                <w:rFonts w:ascii="Times New Roman"/>
                <w:b w:val="false"/>
                <w:i w:val="false"/>
                <w:color w:val="000000"/>
                <w:sz w:val="20"/>
              </w:rPr>
              <w:t>4 42 53</w:t>
            </w:r>
          </w:p>
        </w:tc>
      </w:tr>
      <w:tr>
        <w:trPr>
          <w:trHeight w:val="15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білім басқармасының «Зеренді ауданы, Чаглинка селосы, № 2 сервистік-техникалық колледжі» КММ</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021231</w:t>
            </w:r>
          </w:p>
          <w:p>
            <w:pPr>
              <w:spacing w:after="20"/>
              <w:ind w:left="20"/>
              <w:jc w:val="both"/>
            </w:pPr>
            <w:r>
              <w:rPr>
                <w:rFonts w:ascii="Times New Roman"/>
                <w:b w:val="false"/>
                <w:i w:val="false"/>
                <w:color w:val="000000"/>
                <w:sz w:val="20"/>
              </w:rPr>
              <w:t>Ақмола облысы Зеренді ауданы, Чаглинка селосы</w:t>
            </w:r>
          </w:p>
          <w:p>
            <w:pPr>
              <w:spacing w:after="20"/>
              <w:ind w:left="20"/>
              <w:jc w:val="both"/>
            </w:pPr>
            <w:r>
              <w:rPr>
                <w:rFonts w:ascii="Times New Roman"/>
                <w:b w:val="false"/>
                <w:i w:val="false"/>
                <w:color w:val="000000"/>
                <w:sz w:val="20"/>
              </w:rPr>
              <w:t>Школьный ықшам ауданы 2</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8 716 32 2 42 47</w:t>
            </w:r>
          </w:p>
          <w:p>
            <w:pPr>
              <w:spacing w:after="20"/>
              <w:ind w:left="20"/>
              <w:jc w:val="both"/>
            </w:pPr>
            <w:r>
              <w:rPr>
                <w:rFonts w:ascii="Times New Roman"/>
                <w:b w:val="false"/>
                <w:i w:val="false"/>
                <w:color w:val="000000"/>
                <w:sz w:val="20"/>
              </w:rPr>
              <w:t>2 41 45</w:t>
            </w:r>
          </w:p>
        </w:tc>
      </w:tr>
      <w:tr>
        <w:trPr>
          <w:trHeight w:val="15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білім басқармасының «Есіл ауданы, Есіл қаласы № 7 агротехникалық колледжі» КММ</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020900</w:t>
            </w:r>
          </w:p>
          <w:p>
            <w:pPr>
              <w:spacing w:after="20"/>
              <w:ind w:left="20"/>
              <w:jc w:val="both"/>
            </w:pPr>
            <w:r>
              <w:rPr>
                <w:rFonts w:ascii="Times New Roman"/>
                <w:b w:val="false"/>
                <w:i w:val="false"/>
                <w:color w:val="000000"/>
                <w:sz w:val="20"/>
              </w:rPr>
              <w:t>Ақмола облысы Есіл ауданы, Есіл қаласы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8 716 47 2 12 42</w:t>
            </w:r>
          </w:p>
        </w:tc>
      </w:tr>
      <w:tr>
        <w:trPr>
          <w:trHeight w:val="15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білім басқармасының «Бурабай ауданы, Қатаркөл ауылы № 1 агротехникалық колледжі» КММ</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021700 Ақмола облысы Бурабай ауданы,</w:t>
            </w:r>
            <w:r>
              <w:br/>
            </w:r>
            <w:r>
              <w:rPr>
                <w:rFonts w:ascii="Times New Roman"/>
                <w:b w:val="false"/>
                <w:i w:val="false"/>
                <w:color w:val="000000"/>
                <w:sz w:val="20"/>
              </w:rPr>
              <w:t>
Катаркөл селосы, Студенттер қалашығы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8 716 36 9 11 89</w:t>
            </w:r>
          </w:p>
        </w:tc>
      </w:tr>
      <w:tr>
        <w:trPr>
          <w:trHeight w:val="15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білім басқармасының «Атбасар ауданы, Атбасар қаласы № 1 индустриалды-техникалық колледжі» КММ</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020400</w:t>
            </w:r>
            <w:r>
              <w:br/>
            </w:r>
            <w:r>
              <w:rPr>
                <w:rFonts w:ascii="Times New Roman"/>
                <w:b w:val="false"/>
                <w:i w:val="false"/>
                <w:color w:val="000000"/>
                <w:sz w:val="20"/>
              </w:rPr>
              <w:t>
Ақмола облысы, Атбасар қаласы</w:t>
            </w:r>
            <w:r>
              <w:br/>
            </w:r>
            <w:r>
              <w:rPr>
                <w:rFonts w:ascii="Times New Roman"/>
                <w:b w:val="false"/>
                <w:i w:val="false"/>
                <w:color w:val="000000"/>
                <w:sz w:val="20"/>
              </w:rPr>
              <w:t>
1 ықшам ауданы.</w:t>
            </w:r>
            <w:r>
              <w:br/>
            </w:r>
            <w:r>
              <w:rPr>
                <w:rFonts w:ascii="Times New Roman"/>
                <w:b w:val="false"/>
                <w:i w:val="false"/>
                <w:color w:val="000000"/>
                <w:sz w:val="20"/>
              </w:rPr>
              <w:t>
12/1 үй</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8 716 43 2 49 26</w:t>
            </w:r>
          </w:p>
        </w:tc>
      </w:tr>
      <w:tr>
        <w:trPr>
          <w:trHeight w:val="15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білім басқармасының «Ақкөл ауданы, Ақкөл қаласы №10 агротехникалық колледжі» КММ</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020100 Ақмола облысы</w:t>
            </w:r>
            <w:r>
              <w:br/>
            </w:r>
            <w:r>
              <w:rPr>
                <w:rFonts w:ascii="Times New Roman"/>
                <w:b w:val="false"/>
                <w:i w:val="false"/>
                <w:color w:val="000000"/>
                <w:sz w:val="20"/>
              </w:rPr>
              <w:t>
Ақкөл қаласы, Луганская көшесі 6</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8 716 38 2 19 64</w:t>
            </w:r>
          </w:p>
          <w:p>
            <w:pPr>
              <w:spacing w:after="20"/>
              <w:ind w:left="20"/>
              <w:jc w:val="both"/>
            </w:pPr>
            <w:r>
              <w:rPr>
                <w:rFonts w:ascii="Times New Roman"/>
                <w:b w:val="false"/>
                <w:i w:val="false"/>
                <w:color w:val="000000"/>
                <w:sz w:val="20"/>
              </w:rPr>
              <w:t>2 01 46</w:t>
            </w:r>
          </w:p>
        </w:tc>
      </w:tr>
      <w:tr>
        <w:trPr>
          <w:trHeight w:val="15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білім басқармасының «Көкшетау қаласы № 1 құрылыс колледжі» КММ</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020000</w:t>
            </w:r>
            <w:r>
              <w:br/>
            </w:r>
            <w:r>
              <w:rPr>
                <w:rFonts w:ascii="Times New Roman"/>
                <w:b w:val="false"/>
                <w:i w:val="false"/>
                <w:color w:val="000000"/>
                <w:sz w:val="20"/>
              </w:rPr>
              <w:t>
Ақмола облысы Көкшетау қаласы, Абылайхан даңғылы 1а</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8 716 2 25 74 42</w:t>
            </w:r>
          </w:p>
          <w:p>
            <w:pPr>
              <w:spacing w:after="20"/>
              <w:ind w:left="20"/>
              <w:jc w:val="both"/>
            </w:pPr>
            <w:r>
              <w:rPr>
                <w:rFonts w:ascii="Times New Roman"/>
                <w:b w:val="false"/>
                <w:i w:val="false"/>
                <w:color w:val="000000"/>
                <w:sz w:val="20"/>
              </w:rPr>
              <w:t>25 74 59</w:t>
            </w:r>
          </w:p>
        </w:tc>
      </w:tr>
      <w:tr>
        <w:trPr>
          <w:trHeight w:val="15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білім басқармасының «Сандықтау ауданы Каменка селосының № 2 агротехникалық колледжі» КММ</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021409</w:t>
            </w:r>
            <w:r>
              <w:br/>
            </w:r>
            <w:r>
              <w:rPr>
                <w:rFonts w:ascii="Times New Roman"/>
                <w:b w:val="false"/>
                <w:i w:val="false"/>
                <w:color w:val="000000"/>
                <w:sz w:val="20"/>
              </w:rPr>
              <w:t>
Ақмола облысы Сандықтау ауданы, Каменка селосы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8 716 40 9 62 67</w:t>
            </w:r>
          </w:p>
        </w:tc>
      </w:tr>
      <w:tr>
        <w:trPr>
          <w:trHeight w:val="15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білім басқармасының «Степногорск қаласы №2 құрылыс-техникалық колледжі» КММ</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021501</w:t>
            </w:r>
            <w:r>
              <w:br/>
            </w:r>
            <w:r>
              <w:rPr>
                <w:rFonts w:ascii="Times New Roman"/>
                <w:b w:val="false"/>
                <w:i w:val="false"/>
                <w:color w:val="000000"/>
                <w:sz w:val="20"/>
              </w:rPr>
              <w:t>
Ақмола облысы Степногорск қаласы,</w:t>
            </w:r>
            <w:r>
              <w:br/>
            </w:r>
            <w:r>
              <w:rPr>
                <w:rFonts w:ascii="Times New Roman"/>
                <w:b w:val="false"/>
                <w:i w:val="false"/>
                <w:color w:val="000000"/>
                <w:sz w:val="20"/>
              </w:rPr>
              <w:t>
1 ықшам ауданы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8 716 45 6 17 52</w:t>
            </w:r>
          </w:p>
          <w:p>
            <w:pPr>
              <w:spacing w:after="20"/>
              <w:ind w:left="20"/>
              <w:jc w:val="both"/>
            </w:pPr>
            <w:r>
              <w:rPr>
                <w:rFonts w:ascii="Times New Roman"/>
                <w:b w:val="false"/>
                <w:i w:val="false"/>
                <w:color w:val="000000"/>
                <w:sz w:val="20"/>
              </w:rPr>
              <w:t>6 33 71</w:t>
            </w:r>
          </w:p>
        </w:tc>
      </w:tr>
      <w:tr>
        <w:trPr>
          <w:trHeight w:val="15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білім басқармасының «Аршалы ауданы, Аршалы ауылы № 4 агротехникалық колледжі» КММ</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020200</w:t>
            </w:r>
            <w:r>
              <w:br/>
            </w:r>
            <w:r>
              <w:rPr>
                <w:rFonts w:ascii="Times New Roman"/>
                <w:b w:val="false"/>
                <w:i w:val="false"/>
                <w:color w:val="000000"/>
                <w:sz w:val="20"/>
              </w:rPr>
              <w:t>
Ақмола облысы Аршалы кенті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8 716 44 2 10 38</w:t>
            </w:r>
          </w:p>
        </w:tc>
      </w:tr>
      <w:tr>
        <w:trPr>
          <w:trHeight w:val="15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білім басқармасының «Шортанды ауданы, Бозайғыр ауылының № 5 агротехникалық колледжі» КММ</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021606</w:t>
            </w:r>
            <w:r>
              <w:br/>
            </w:r>
            <w:r>
              <w:rPr>
                <w:rFonts w:ascii="Times New Roman"/>
                <w:b w:val="false"/>
                <w:i w:val="false"/>
                <w:color w:val="000000"/>
                <w:sz w:val="20"/>
              </w:rPr>
              <w:t>
Ақмола облысы, Шортанды ауданы, Бозайғыра уылы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8 716 31 2 51 18</w:t>
            </w:r>
          </w:p>
        </w:tc>
      </w:tr>
      <w:tr>
        <w:trPr>
          <w:trHeight w:val="15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білім басқармасының «Астрахан ауданы, Астраханка ауылы № 6 агротехникалық колледжі» КММ</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020300</w:t>
            </w:r>
            <w:r>
              <w:br/>
            </w:r>
            <w:r>
              <w:rPr>
                <w:rFonts w:ascii="Times New Roman"/>
                <w:b w:val="false"/>
                <w:i w:val="false"/>
                <w:color w:val="000000"/>
                <w:sz w:val="20"/>
              </w:rPr>
              <w:t>
Ақмолаоблысы Астрахан ауданы</w:t>
            </w:r>
            <w:r>
              <w:br/>
            </w:r>
            <w:r>
              <w:rPr>
                <w:rFonts w:ascii="Times New Roman"/>
                <w:b w:val="false"/>
                <w:i w:val="false"/>
                <w:color w:val="000000"/>
                <w:sz w:val="20"/>
              </w:rPr>
              <w:t>
Астраханка селосы, Абылай-хан көшесі 1</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8 716 41 2 24 91</w:t>
            </w:r>
          </w:p>
          <w:p>
            <w:pPr>
              <w:spacing w:after="20"/>
              <w:ind w:left="20"/>
              <w:jc w:val="both"/>
            </w:pPr>
            <w:r>
              <w:rPr>
                <w:rFonts w:ascii="Times New Roman"/>
                <w:b w:val="false"/>
                <w:i w:val="false"/>
                <w:color w:val="000000"/>
                <w:sz w:val="20"/>
              </w:rPr>
              <w:t>2 34 49</w:t>
            </w:r>
          </w:p>
        </w:tc>
      </w:tr>
      <w:tr>
        <w:trPr>
          <w:trHeight w:val="15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білім басқармасының «Атбасар ауданы, Атбасар қаласы № 11 агротехникалық колледжі» КММ</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020400</w:t>
            </w:r>
            <w:r>
              <w:br/>
            </w:r>
            <w:r>
              <w:rPr>
                <w:rFonts w:ascii="Times New Roman"/>
                <w:b w:val="false"/>
                <w:i w:val="false"/>
                <w:color w:val="000000"/>
                <w:sz w:val="20"/>
              </w:rPr>
              <w:t>
Ақмола облысы Атбасар ауданы, Атбасар қаласы, Рысқұлов көшесі 84</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8 716 43 4 26 92</w:t>
            </w:r>
          </w:p>
        </w:tc>
      </w:tr>
      <w:tr>
        <w:trPr>
          <w:trHeight w:val="15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білім басқармасының «Ерейментау ауданы, Ерейментау қаласы № 8 агротехникалық колледжі» КММ</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020800</w:t>
            </w:r>
            <w:r>
              <w:br/>
            </w:r>
            <w:r>
              <w:rPr>
                <w:rFonts w:ascii="Times New Roman"/>
                <w:b w:val="false"/>
                <w:i w:val="false"/>
                <w:color w:val="000000"/>
                <w:sz w:val="20"/>
              </w:rPr>
              <w:t>
Ақмола облысы Ерейментау қаласы,</w:t>
            </w:r>
            <w:r>
              <w:br/>
            </w:r>
            <w:r>
              <w:rPr>
                <w:rFonts w:ascii="Times New Roman"/>
                <w:b w:val="false"/>
                <w:i w:val="false"/>
                <w:color w:val="000000"/>
                <w:sz w:val="20"/>
              </w:rPr>
              <w:t>
Жеңіс көшесі 16</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8 716 33 2 10 35</w:t>
            </w:r>
          </w:p>
        </w:tc>
      </w:tr>
      <w:tr>
        <w:trPr>
          <w:trHeight w:val="15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білім басқармасының «Целиноград ауданы, Новоишимка ауылы №9 агротехникалық колледжі» КММ</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010023</w:t>
            </w:r>
            <w:r>
              <w:br/>
            </w:r>
            <w:r>
              <w:rPr>
                <w:rFonts w:ascii="Times New Roman"/>
                <w:b w:val="false"/>
                <w:i w:val="false"/>
                <w:color w:val="000000"/>
                <w:sz w:val="20"/>
              </w:rPr>
              <w:t>
Ақмола облысы Целиноград ауданы, Новоишимка ауылы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8 716 51 3 42 80</w:t>
            </w:r>
            <w:r>
              <w:br/>
            </w:r>
            <w:r>
              <w:rPr>
                <w:rFonts w:ascii="Times New Roman"/>
                <w:b w:val="false"/>
                <w:i w:val="false"/>
                <w:color w:val="000000"/>
                <w:sz w:val="20"/>
              </w:rPr>
              <w:t>
3 42 83</w:t>
            </w:r>
          </w:p>
        </w:tc>
      </w:tr>
      <w:tr>
        <w:trPr>
          <w:trHeight w:val="15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әкімдігі жанындағы «Көкшетау қаласы, жоғары техникалық мектебі» МКҚК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020000,</w:t>
            </w:r>
            <w:r>
              <w:br/>
            </w:r>
            <w:r>
              <w:rPr>
                <w:rFonts w:ascii="Times New Roman"/>
                <w:b w:val="false"/>
                <w:i w:val="false"/>
                <w:color w:val="000000"/>
                <w:sz w:val="20"/>
              </w:rPr>
              <w:t>
Ақмола облысы Көкшетау қаласы, Шевченко көшесі 127</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8 716 2 32 89 30</w:t>
            </w:r>
          </w:p>
          <w:p>
            <w:pPr>
              <w:spacing w:after="20"/>
              <w:ind w:left="20"/>
              <w:jc w:val="both"/>
            </w:pPr>
            <w:r>
              <w:rPr>
                <w:rFonts w:ascii="Times New Roman"/>
                <w:b w:val="false"/>
                <w:i w:val="false"/>
                <w:color w:val="000000"/>
                <w:sz w:val="20"/>
              </w:rPr>
              <w:t>32 89 28</w:t>
            </w:r>
          </w:p>
        </w:tc>
      </w:tr>
      <w:tr>
        <w:trPr>
          <w:trHeight w:val="15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білім басқармасы жанындағы «Көкшетау қаласы, Ж.Мусин атындағы педагогикалық колледжі» МКҚК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020008</w:t>
            </w:r>
            <w:r>
              <w:br/>
            </w:r>
            <w:r>
              <w:rPr>
                <w:rFonts w:ascii="Times New Roman"/>
                <w:b w:val="false"/>
                <w:i w:val="false"/>
                <w:color w:val="000000"/>
                <w:sz w:val="20"/>
              </w:rPr>
              <w:t>
Ақмола облысы Көкшетау қаласы,</w:t>
            </w:r>
            <w:r>
              <w:br/>
            </w:r>
            <w:r>
              <w:rPr>
                <w:rFonts w:ascii="Times New Roman"/>
                <w:b w:val="false"/>
                <w:i w:val="false"/>
                <w:color w:val="000000"/>
                <w:sz w:val="20"/>
              </w:rPr>
              <w:t>
Боровской ықшам ауданы 76</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8 716 2 32 92 42</w:t>
            </w:r>
          </w:p>
          <w:p>
            <w:pPr>
              <w:spacing w:after="20"/>
              <w:ind w:left="20"/>
              <w:jc w:val="both"/>
            </w:pPr>
            <w:r>
              <w:rPr>
                <w:rFonts w:ascii="Times New Roman"/>
                <w:b w:val="false"/>
                <w:i w:val="false"/>
                <w:color w:val="000000"/>
                <w:sz w:val="20"/>
              </w:rPr>
              <w:t>72 13 44</w:t>
            </w:r>
          </w:p>
        </w:tc>
      </w:tr>
      <w:tr>
        <w:trPr>
          <w:trHeight w:val="15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білім басқармасы жанындағы «Көкшетау қаласы, Ақан сері атындағы мәдениет колледжі» МКҚК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020000</w:t>
            </w:r>
            <w:r>
              <w:br/>
            </w:r>
            <w:r>
              <w:rPr>
                <w:rFonts w:ascii="Times New Roman"/>
                <w:b w:val="false"/>
                <w:i w:val="false"/>
                <w:color w:val="000000"/>
                <w:sz w:val="20"/>
              </w:rPr>
              <w:t>
Ақмола облысы Көкшетау қаласы</w:t>
            </w:r>
            <w:r>
              <w:br/>
            </w:r>
            <w:r>
              <w:rPr>
                <w:rFonts w:ascii="Times New Roman"/>
                <w:b w:val="false"/>
                <w:i w:val="false"/>
                <w:color w:val="000000"/>
                <w:sz w:val="20"/>
              </w:rPr>
              <w:t>
Жамбыл көшесі 140</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8 716 2 32 91 86</w:t>
            </w:r>
          </w:p>
          <w:p>
            <w:pPr>
              <w:spacing w:after="20"/>
              <w:ind w:left="20"/>
              <w:jc w:val="both"/>
            </w:pPr>
            <w:r>
              <w:rPr>
                <w:rFonts w:ascii="Times New Roman"/>
                <w:b w:val="false"/>
                <w:i w:val="false"/>
                <w:color w:val="000000"/>
                <w:sz w:val="20"/>
              </w:rPr>
              <w:t>32 93 05</w:t>
            </w:r>
          </w:p>
        </w:tc>
      </w:tr>
      <w:tr>
        <w:trPr>
          <w:trHeight w:val="15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білім басқармасы жанындағы «Көкшетау қаласы, Біржан сал атындағы музыкалық колледжі» МКҚК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020008</w:t>
            </w:r>
            <w:r>
              <w:br/>
            </w:r>
            <w:r>
              <w:rPr>
                <w:rFonts w:ascii="Times New Roman"/>
                <w:b w:val="false"/>
                <w:i w:val="false"/>
                <w:color w:val="000000"/>
                <w:sz w:val="20"/>
              </w:rPr>
              <w:t>
Ақмола облысы Көкшетау қаласы, Әуезов көшесі 192</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8 716 2 25 25 97</w:t>
            </w:r>
          </w:p>
          <w:p>
            <w:pPr>
              <w:spacing w:after="20"/>
              <w:ind w:left="20"/>
              <w:jc w:val="both"/>
            </w:pPr>
            <w:r>
              <w:rPr>
                <w:rFonts w:ascii="Times New Roman"/>
                <w:b w:val="false"/>
                <w:i w:val="false"/>
                <w:color w:val="000000"/>
                <w:sz w:val="20"/>
              </w:rPr>
              <w:t>25 60 74</w:t>
            </w:r>
          </w:p>
        </w:tc>
      </w:tr>
      <w:tr>
        <w:trPr>
          <w:trHeight w:val="15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әкімдігі жанындағы «Щучинск қаласы, жоғары техникалық мектебі» МКҚК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021700</w:t>
            </w:r>
            <w:r>
              <w:br/>
            </w:r>
            <w:r>
              <w:rPr>
                <w:rFonts w:ascii="Times New Roman"/>
                <w:b w:val="false"/>
                <w:i w:val="false"/>
                <w:color w:val="000000"/>
                <w:sz w:val="20"/>
              </w:rPr>
              <w:t>
Ақмола облысы, Щучинск қаласы, Абылай-хан көшесі50</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8 716 36 4 50 60</w:t>
            </w:r>
          </w:p>
          <w:p>
            <w:pPr>
              <w:spacing w:after="20"/>
              <w:ind w:left="20"/>
              <w:jc w:val="both"/>
            </w:pPr>
            <w:r>
              <w:rPr>
                <w:rFonts w:ascii="Times New Roman"/>
                <w:b w:val="false"/>
                <w:i w:val="false"/>
                <w:color w:val="000000"/>
                <w:sz w:val="20"/>
              </w:rPr>
              <w:t>4 20 70</w:t>
            </w:r>
          </w:p>
        </w:tc>
      </w:tr>
      <w:tr>
        <w:trPr>
          <w:trHeight w:val="1425"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білім басқармасы жанындағы</w:t>
            </w:r>
          </w:p>
          <w:p>
            <w:pPr>
              <w:spacing w:after="20"/>
              <w:ind w:left="20"/>
              <w:jc w:val="both"/>
            </w:pPr>
            <w:r>
              <w:rPr>
                <w:rFonts w:ascii="Times New Roman"/>
                <w:b w:val="false"/>
                <w:i w:val="false"/>
                <w:color w:val="000000"/>
                <w:sz w:val="20"/>
              </w:rPr>
              <w:t>«Щучинск қаласы, экология және орман шаруашылығы колледжі» МКҚК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021700</w:t>
            </w:r>
            <w:r>
              <w:br/>
            </w:r>
            <w:r>
              <w:rPr>
                <w:rFonts w:ascii="Times New Roman"/>
                <w:b w:val="false"/>
                <w:i w:val="false"/>
                <w:color w:val="000000"/>
                <w:sz w:val="20"/>
              </w:rPr>
              <w:t>
Ақмола облысы Щучинск қаласы микрорайон Бармашино, БСХТ</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8 716 36 4 15 05</w:t>
            </w:r>
          </w:p>
          <w:p>
            <w:pPr>
              <w:spacing w:after="20"/>
              <w:ind w:left="20"/>
              <w:jc w:val="both"/>
            </w:pPr>
            <w:r>
              <w:rPr>
                <w:rFonts w:ascii="Times New Roman"/>
                <w:b w:val="false"/>
                <w:i w:val="false"/>
                <w:color w:val="000000"/>
                <w:sz w:val="20"/>
              </w:rPr>
              <w:t>4 11 15</w:t>
            </w:r>
          </w:p>
        </w:tc>
      </w:tr>
      <w:tr>
        <w:trPr>
          <w:trHeight w:val="15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білім басқармасы жанындағы «Бурабай ауданы, Қатаркөл ауылы ауыл шаруашылығы колледжі» МКҚК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021706</w:t>
            </w:r>
            <w:r>
              <w:br/>
            </w:r>
            <w:r>
              <w:rPr>
                <w:rFonts w:ascii="Times New Roman"/>
                <w:b w:val="false"/>
                <w:i w:val="false"/>
                <w:color w:val="000000"/>
                <w:sz w:val="20"/>
              </w:rPr>
              <w:t>
Ақмола облысы Бурабай ауданы</w:t>
            </w:r>
            <w:r>
              <w:br/>
            </w:r>
            <w:r>
              <w:rPr>
                <w:rFonts w:ascii="Times New Roman"/>
                <w:b w:val="false"/>
                <w:i w:val="false"/>
                <w:color w:val="000000"/>
                <w:sz w:val="20"/>
              </w:rPr>
              <w:t>
Қатаркөл ауылы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8 716 36 9 12 49</w:t>
            </w:r>
          </w:p>
          <w:p>
            <w:pPr>
              <w:spacing w:after="20"/>
              <w:ind w:left="20"/>
              <w:jc w:val="both"/>
            </w:pPr>
            <w:r>
              <w:rPr>
                <w:rFonts w:ascii="Times New Roman"/>
                <w:b w:val="false"/>
                <w:i w:val="false"/>
                <w:color w:val="000000"/>
                <w:sz w:val="20"/>
              </w:rPr>
              <w:t>9 12 47</w:t>
            </w:r>
          </w:p>
        </w:tc>
      </w:tr>
      <w:tr>
        <w:trPr>
          <w:trHeight w:val="15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білім басқармасы жанындағы «Щучинск қаласы, педагогикалық колледжі» МКҚК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021700</w:t>
            </w:r>
            <w:r>
              <w:br/>
            </w:r>
            <w:r>
              <w:rPr>
                <w:rFonts w:ascii="Times New Roman"/>
                <w:b w:val="false"/>
                <w:i w:val="false"/>
                <w:color w:val="000000"/>
                <w:sz w:val="20"/>
              </w:rPr>
              <w:t>
Ақмола облысы</w:t>
            </w:r>
            <w:r>
              <w:br/>
            </w:r>
            <w:r>
              <w:rPr>
                <w:rFonts w:ascii="Times New Roman"/>
                <w:b w:val="false"/>
                <w:i w:val="false"/>
                <w:color w:val="000000"/>
                <w:sz w:val="20"/>
              </w:rPr>
              <w:t>
Бурабай ауданы</w:t>
            </w:r>
            <w:r>
              <w:br/>
            </w:r>
            <w:r>
              <w:rPr>
                <w:rFonts w:ascii="Times New Roman"/>
                <w:b w:val="false"/>
                <w:i w:val="false"/>
                <w:color w:val="000000"/>
                <w:sz w:val="20"/>
              </w:rPr>
              <w:t>
Едомское көшесі 23</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8 716 36 4 33 69</w:t>
            </w:r>
          </w:p>
          <w:p>
            <w:pPr>
              <w:spacing w:after="20"/>
              <w:ind w:left="20"/>
              <w:jc w:val="both"/>
            </w:pPr>
            <w:r>
              <w:rPr>
                <w:rFonts w:ascii="Times New Roman"/>
                <w:b w:val="false"/>
                <w:i w:val="false"/>
                <w:color w:val="000000"/>
                <w:sz w:val="20"/>
              </w:rPr>
              <w:t>4 26 75</w:t>
            </w:r>
          </w:p>
        </w:tc>
      </w:tr>
      <w:tr>
        <w:trPr>
          <w:trHeight w:val="141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білім басқармасы жанындағы «Зеренді ауданы, Чаглинка ауылы, агробизнес колледжі» МКҚК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021231</w:t>
            </w:r>
            <w:r>
              <w:br/>
            </w:r>
            <w:r>
              <w:rPr>
                <w:rFonts w:ascii="Times New Roman"/>
                <w:b w:val="false"/>
                <w:i w:val="false"/>
                <w:color w:val="000000"/>
                <w:sz w:val="20"/>
              </w:rPr>
              <w:t>
Ақмола облысы Зеренді ауданы, Чаглинка ауылы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8 716 32 2 41 47</w:t>
            </w:r>
          </w:p>
          <w:p>
            <w:pPr>
              <w:spacing w:after="20"/>
              <w:ind w:left="20"/>
              <w:jc w:val="both"/>
            </w:pPr>
            <w:r>
              <w:rPr>
                <w:rFonts w:ascii="Times New Roman"/>
                <w:b w:val="false"/>
                <w:i w:val="false"/>
                <w:color w:val="000000"/>
                <w:sz w:val="20"/>
              </w:rPr>
              <w:t>2 42 58</w:t>
            </w:r>
          </w:p>
        </w:tc>
      </w:tr>
      <w:tr>
        <w:trPr>
          <w:trHeight w:val="1395"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білім басқармасы жанындағы «Степногорск қаласы, тау-кен-техникалық колледжі» МКҚК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021500</w:t>
            </w:r>
            <w:r>
              <w:br/>
            </w:r>
            <w:r>
              <w:rPr>
                <w:rFonts w:ascii="Times New Roman"/>
                <w:b w:val="false"/>
                <w:i w:val="false"/>
                <w:color w:val="000000"/>
                <w:sz w:val="20"/>
              </w:rPr>
              <w:t>
Ақмола облысы Степногорск</w:t>
            </w:r>
            <w:r>
              <w:br/>
            </w:r>
            <w:r>
              <w:rPr>
                <w:rFonts w:ascii="Times New Roman"/>
                <w:b w:val="false"/>
                <w:i w:val="false"/>
                <w:color w:val="000000"/>
                <w:sz w:val="20"/>
              </w:rPr>
              <w:t>
қаласы</w:t>
            </w:r>
            <w:r>
              <w:br/>
            </w:r>
            <w:r>
              <w:rPr>
                <w:rFonts w:ascii="Times New Roman"/>
                <w:b w:val="false"/>
                <w:i w:val="false"/>
                <w:color w:val="000000"/>
                <w:sz w:val="20"/>
              </w:rPr>
              <w:t>
4 ықшам ауданы 47, а/ж 212</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8 716 45 6 25 60</w:t>
            </w:r>
          </w:p>
          <w:p>
            <w:pPr>
              <w:spacing w:after="20"/>
              <w:ind w:left="20"/>
              <w:jc w:val="both"/>
            </w:pPr>
            <w:r>
              <w:rPr>
                <w:rFonts w:ascii="Times New Roman"/>
                <w:b w:val="false"/>
                <w:i w:val="false"/>
                <w:color w:val="000000"/>
                <w:sz w:val="20"/>
              </w:rPr>
              <w:t>6 13 43</w:t>
            </w:r>
          </w:p>
        </w:tc>
      </w:tr>
      <w:tr>
        <w:trPr>
          <w:trHeight w:val="1665"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денсаулық сақтау басқармасы жанындағы «Көкшетау медициналық колледжі» МКҚК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020000</w:t>
            </w:r>
            <w:r>
              <w:br/>
            </w:r>
            <w:r>
              <w:rPr>
                <w:rFonts w:ascii="Times New Roman"/>
                <w:b w:val="false"/>
                <w:i w:val="false"/>
                <w:color w:val="000000"/>
                <w:sz w:val="20"/>
              </w:rPr>
              <w:t>
Ақмола облысы</w:t>
            </w:r>
            <w:r>
              <w:br/>
            </w:r>
            <w:r>
              <w:rPr>
                <w:rFonts w:ascii="Times New Roman"/>
                <w:b w:val="false"/>
                <w:i w:val="false"/>
                <w:color w:val="000000"/>
                <w:sz w:val="20"/>
              </w:rPr>
              <w:t>
Көкшетау қаласы, Глинин көшесі 54</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8 716 2 31 56 21</w:t>
            </w:r>
          </w:p>
          <w:p>
            <w:pPr>
              <w:spacing w:after="20"/>
              <w:ind w:left="20"/>
              <w:jc w:val="both"/>
            </w:pPr>
            <w:r>
              <w:rPr>
                <w:rFonts w:ascii="Times New Roman"/>
                <w:b w:val="false"/>
                <w:i w:val="false"/>
                <w:color w:val="000000"/>
                <w:sz w:val="20"/>
              </w:rPr>
              <w:t>31 56 20</w:t>
            </w:r>
          </w:p>
        </w:tc>
      </w:tr>
    </w:tbl>
    <w:p>
      <w:pPr>
        <w:spacing w:after="0"/>
        <w:ind w:left="0"/>
        <w:jc w:val="both"/>
      </w:pPr>
      <w:r>
        <w:rPr>
          <w:rFonts w:ascii="Times New Roman"/>
          <w:b w:val="false"/>
          <w:i w:val="false"/>
          <w:color w:val="000000"/>
          <w:sz w:val="28"/>
        </w:rPr>
        <w:t>Қысқартылған сөздер мағынасы:</w:t>
      </w:r>
      <w:r>
        <w:br/>
      </w:r>
      <w:r>
        <w:rPr>
          <w:rFonts w:ascii="Times New Roman"/>
          <w:b w:val="false"/>
          <w:i w:val="false"/>
          <w:color w:val="000000"/>
          <w:sz w:val="28"/>
        </w:rPr>
        <w:t>
КММ - коммуналдық мемлекеттік мекемесі</w:t>
      </w:r>
      <w:r>
        <w:br/>
      </w:r>
      <w:r>
        <w:rPr>
          <w:rFonts w:ascii="Times New Roman"/>
          <w:b w:val="false"/>
          <w:i w:val="false"/>
          <w:color w:val="000000"/>
          <w:sz w:val="28"/>
        </w:rPr>
        <w:t>
МКҚК – мемлекеттік коммуналдық қазынашылық кәсіпорны</w:t>
      </w:r>
    </w:p>
    <w:bookmarkStart w:name="z130" w:id="32"/>
    <w:p>
      <w:pPr>
        <w:spacing w:after="0"/>
        <w:ind w:left="0"/>
        <w:jc w:val="both"/>
      </w:pPr>
      <w:r>
        <w:rPr>
          <w:rFonts w:ascii="Times New Roman"/>
          <w:b w:val="false"/>
          <w:i w:val="false"/>
          <w:color w:val="000000"/>
          <w:sz w:val="28"/>
        </w:rPr>
        <w:t>
«Техникалық және кәсіптік білім беру</w:t>
      </w:r>
      <w:r>
        <w:br/>
      </w:r>
      <w:r>
        <w:rPr>
          <w:rFonts w:ascii="Times New Roman"/>
          <w:b w:val="false"/>
          <w:i w:val="false"/>
          <w:color w:val="000000"/>
          <w:sz w:val="28"/>
        </w:rPr>
        <w:t xml:space="preserve">
ұйымдарында, жоғары оқу орындарында </w:t>
      </w:r>
      <w:r>
        <w:br/>
      </w:r>
      <w:r>
        <w:rPr>
          <w:rFonts w:ascii="Times New Roman"/>
          <w:b w:val="false"/>
          <w:i w:val="false"/>
          <w:color w:val="000000"/>
          <w:sz w:val="28"/>
        </w:rPr>
        <w:t xml:space="preserve">
оқитындарға жатақхана беру»     </w:t>
      </w:r>
      <w:r>
        <w:br/>
      </w:r>
      <w:r>
        <w:rPr>
          <w:rFonts w:ascii="Times New Roman"/>
          <w:b w:val="false"/>
          <w:i w:val="false"/>
          <w:color w:val="000000"/>
          <w:sz w:val="28"/>
        </w:rPr>
        <w:t xml:space="preserve">
мемлекеттік қызмет регламентінің  </w:t>
      </w:r>
      <w:r>
        <w:br/>
      </w:r>
      <w:r>
        <w:rPr>
          <w:rFonts w:ascii="Times New Roman"/>
          <w:b w:val="false"/>
          <w:i w:val="false"/>
          <w:color w:val="000000"/>
          <w:sz w:val="28"/>
        </w:rPr>
        <w:t xml:space="preserve">
2-қосымшасы            </w:t>
      </w:r>
    </w:p>
    <w:bookmarkEnd w:id="32"/>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(факультеті/бөлімі, мамандығы)</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«_____»_________20__ж. ______________(қолы)</w:t>
      </w:r>
    </w:p>
    <w:bookmarkStart w:name="z131" w:id="33"/>
    <w:p>
      <w:pPr>
        <w:spacing w:after="0"/>
        <w:ind w:left="0"/>
        <w:jc w:val="both"/>
      </w:pPr>
      <w:r>
        <w:rPr>
          <w:rFonts w:ascii="Times New Roman"/>
          <w:b w:val="false"/>
          <w:i w:val="false"/>
          <w:color w:val="000000"/>
          <w:sz w:val="28"/>
        </w:rPr>
        <w:t>
«Техникалық және кәсіптік білім беру</w:t>
      </w:r>
      <w:r>
        <w:br/>
      </w:r>
      <w:r>
        <w:rPr>
          <w:rFonts w:ascii="Times New Roman"/>
          <w:b w:val="false"/>
          <w:i w:val="false"/>
          <w:color w:val="000000"/>
          <w:sz w:val="28"/>
        </w:rPr>
        <w:t>
ұйымдарында, жоғары оқу орындарында</w:t>
      </w:r>
      <w:r>
        <w:br/>
      </w:r>
      <w:r>
        <w:rPr>
          <w:rFonts w:ascii="Times New Roman"/>
          <w:b w:val="false"/>
          <w:i w:val="false"/>
          <w:color w:val="000000"/>
          <w:sz w:val="28"/>
        </w:rPr>
        <w:t xml:space="preserve">
оқитындарға жатақхана беру»     </w:t>
      </w:r>
      <w:r>
        <w:br/>
      </w:r>
      <w:r>
        <w:rPr>
          <w:rFonts w:ascii="Times New Roman"/>
          <w:b w:val="false"/>
          <w:i w:val="false"/>
          <w:color w:val="000000"/>
          <w:sz w:val="28"/>
        </w:rPr>
        <w:t xml:space="preserve">
мемлекеттік қызмет регламентінің  </w:t>
      </w:r>
      <w:r>
        <w:br/>
      </w:r>
      <w:r>
        <w:rPr>
          <w:rFonts w:ascii="Times New Roman"/>
          <w:b w:val="false"/>
          <w:i w:val="false"/>
          <w:color w:val="000000"/>
          <w:sz w:val="28"/>
        </w:rPr>
        <w:t xml:space="preserve">
3-қосымшасы             </w:t>
      </w:r>
    </w:p>
    <w:bookmarkEnd w:id="33"/>
    <w:bookmarkStart w:name="z132" w:id="34"/>
    <w:p>
      <w:pPr>
        <w:spacing w:after="0"/>
        <w:ind w:left="0"/>
        <w:jc w:val="left"/>
      </w:pPr>
      <w:r>
        <w:rPr>
          <w:rFonts w:ascii="Times New Roman"/>
          <w:b/>
          <w:i w:val="false"/>
          <w:color w:val="000000"/>
        </w:rPr>
        <w:t xml:space="preserve"> 
Құрылымдық-функционалдық бірліктер (ҚФБ) әрекетінің сипаты 1-кесте. ТжКБ ұйымдарына жүгінген жағдайда</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3993"/>
        <w:gridCol w:w="4742"/>
        <w:gridCol w:w="37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әрекеті (жұмыс барысы, ағыны)</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ұйымының оқыту бөлімінің қызметкері</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ұйымының оқыту бөлімінің қызметкері</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 тапсырған құжаттарды осы регламенттің 14 тармағында келтірілгендей тексеру және қабылдау, тіркеу</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құжаттардың толықтығын тексеру, оларды меңгеру</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қабылданғаны туралы қолхат</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ТжКБ ұйымының басшысына жіберу</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3993"/>
        <w:gridCol w:w="4741"/>
        <w:gridCol w:w="37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әрекеті (жұмыс барысы, ағыны)</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w:t>
            </w:r>
            <w:r>
              <w:br/>
            </w: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ұйымының басшысы</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ұйымының басшысы</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құжаттардың толықтығын тексеру, оларды меңгеру. Шешім қабылдау</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әзірлеу</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 тапсыру</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күнтізбелік күн</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күнтізбелік күн</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33" w:id="35"/>
    <w:p>
      <w:pPr>
        <w:spacing w:after="0"/>
        <w:ind w:left="0"/>
        <w:jc w:val="both"/>
      </w:pPr>
      <w:r>
        <w:rPr>
          <w:rFonts w:ascii="Times New Roman"/>
          <w:b w:val="false"/>
          <w:i w:val="false"/>
          <w:color w:val="000000"/>
          <w:sz w:val="28"/>
        </w:rPr>
        <w:t>
«Техникалық және кәсіптік білім беру</w:t>
      </w:r>
      <w:r>
        <w:br/>
      </w:r>
      <w:r>
        <w:rPr>
          <w:rFonts w:ascii="Times New Roman"/>
          <w:b w:val="false"/>
          <w:i w:val="false"/>
          <w:color w:val="000000"/>
          <w:sz w:val="28"/>
        </w:rPr>
        <w:t>
ұйымдарында, жоғары оқу орындарында</w:t>
      </w:r>
      <w:r>
        <w:br/>
      </w:r>
      <w:r>
        <w:rPr>
          <w:rFonts w:ascii="Times New Roman"/>
          <w:b w:val="false"/>
          <w:i w:val="false"/>
          <w:color w:val="000000"/>
          <w:sz w:val="28"/>
        </w:rPr>
        <w:t xml:space="preserve">
оқитындарға жатақхана беру»     </w:t>
      </w:r>
      <w:r>
        <w:br/>
      </w:r>
      <w:r>
        <w:rPr>
          <w:rFonts w:ascii="Times New Roman"/>
          <w:b w:val="false"/>
          <w:i w:val="false"/>
          <w:color w:val="000000"/>
          <w:sz w:val="28"/>
        </w:rPr>
        <w:t xml:space="preserve">
мемлекеттік қызмет регламентінің  </w:t>
      </w:r>
      <w:r>
        <w:br/>
      </w:r>
      <w:r>
        <w:rPr>
          <w:rFonts w:ascii="Times New Roman"/>
          <w:b w:val="false"/>
          <w:i w:val="false"/>
          <w:color w:val="000000"/>
          <w:sz w:val="28"/>
        </w:rPr>
        <w:t xml:space="preserve">
4-қосымшасы             </w:t>
      </w:r>
    </w:p>
    <w:bookmarkEnd w:id="35"/>
    <w:bookmarkStart w:name="z134" w:id="36"/>
    <w:p>
      <w:pPr>
        <w:spacing w:after="0"/>
        <w:ind w:left="0"/>
        <w:jc w:val="left"/>
      </w:pPr>
      <w:r>
        <w:rPr>
          <w:rFonts w:ascii="Times New Roman"/>
          <w:b/>
          <w:i w:val="false"/>
          <w:color w:val="000000"/>
        </w:rPr>
        <w:t xml:space="preserve"> 
Әкімшілік әрекеттер (үдеріс) логикалық кезектілігі мен өзара әрекеттесуінің сипаттайтын сұлбалар (қағаз нұсқасынан қараңыз)</w:t>
      </w:r>
    </w:p>
    <w:bookmarkEnd w:id="36"/>
    <w:bookmarkStart w:name="z135" w:id="37"/>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2012 жылғы 19 желтоқсандағы</w:t>
      </w:r>
      <w:r>
        <w:br/>
      </w:r>
      <w:r>
        <w:rPr>
          <w:rFonts w:ascii="Times New Roman"/>
          <w:b w:val="false"/>
          <w:i w:val="false"/>
          <w:color w:val="000000"/>
          <w:sz w:val="28"/>
        </w:rPr>
        <w:t xml:space="preserve">
№ А-13/624 қаулысымен  </w:t>
      </w:r>
      <w:r>
        <w:br/>
      </w:r>
      <w:r>
        <w:rPr>
          <w:rFonts w:ascii="Times New Roman"/>
          <w:b w:val="false"/>
          <w:i w:val="false"/>
          <w:color w:val="000000"/>
          <w:sz w:val="28"/>
        </w:rPr>
        <w:t xml:space="preserve">
бекітілген       </w:t>
      </w:r>
    </w:p>
    <w:bookmarkEnd w:id="37"/>
    <w:bookmarkStart w:name="z136" w:id="38"/>
    <w:p>
      <w:pPr>
        <w:spacing w:after="0"/>
        <w:ind w:left="0"/>
        <w:jc w:val="left"/>
      </w:pPr>
      <w:r>
        <w:rPr>
          <w:rFonts w:ascii="Times New Roman"/>
          <w:b/>
          <w:i w:val="false"/>
          <w:color w:val="000000"/>
        </w:rPr>
        <w:t xml:space="preserve"> 
«Техникалық және кәсіптік білім беру бағдарламалары бойынша кадрлар даярлауды жүзеге асыратын білім беру ұйымдарына құжаттарды қабылдау және оқуға қабылдау» мемлекеттік қызмет регламенті</w:t>
      </w:r>
    </w:p>
    <w:bookmarkEnd w:id="38"/>
    <w:bookmarkStart w:name="z137" w:id="39"/>
    <w:p>
      <w:pPr>
        <w:spacing w:after="0"/>
        <w:ind w:left="0"/>
        <w:jc w:val="left"/>
      </w:pPr>
      <w:r>
        <w:rPr>
          <w:rFonts w:ascii="Times New Roman"/>
          <w:b/>
          <w:i w:val="false"/>
          <w:color w:val="000000"/>
        </w:rPr>
        <w:t xml:space="preserve"> 
1. Негізгі ұғымдар</w:t>
      </w:r>
    </w:p>
    <w:bookmarkEnd w:id="39"/>
    <w:bookmarkStart w:name="z138" w:id="40"/>
    <w:p>
      <w:pPr>
        <w:spacing w:after="0"/>
        <w:ind w:left="0"/>
        <w:jc w:val="both"/>
      </w:pPr>
      <w:r>
        <w:rPr>
          <w:rFonts w:ascii="Times New Roman"/>
          <w:b w:val="false"/>
          <w:i w:val="false"/>
          <w:color w:val="000000"/>
          <w:sz w:val="28"/>
        </w:rPr>
        <w:t>
      1. Осы «Техникалық және кәсіптік білім беру бағдарламалары бойынша кадрлар даярлауды жүзеге асыратын білім беру ұйымдарына құжаттарды қабылдау және оқуға қабылдау» мемлекеттік қызмет регламентінде (бұдан әрі - Регламент) келесі ұғымдар келтіріледі:</w:t>
      </w:r>
      <w:r>
        <w:br/>
      </w:r>
      <w:r>
        <w:rPr>
          <w:rFonts w:ascii="Times New Roman"/>
          <w:b w:val="false"/>
          <w:i w:val="false"/>
          <w:color w:val="000000"/>
          <w:sz w:val="28"/>
        </w:rPr>
        <w:t>
</w:t>
      </w:r>
      <w:r>
        <w:rPr>
          <w:rFonts w:ascii="Times New Roman"/>
          <w:b w:val="false"/>
          <w:i w:val="false"/>
          <w:color w:val="000000"/>
          <w:sz w:val="28"/>
        </w:rPr>
        <w:t>
      1) мемлекеттік қызметті алушы – негізгі орта (жалпы негізгі), жалпы орта (орта жалпы), техникалық және кәсіптік (кәсіптік бастауыш және кәсіптік орта), орта білімнен кейінгі, жоғары (кәсіптік жоғары) білімі бар Қазақстан Республикасының азаматтары, шетелдік азаматтар және азаматтығы жоқ тұлғалар;</w:t>
      </w:r>
      <w:r>
        <w:br/>
      </w:r>
      <w:r>
        <w:rPr>
          <w:rFonts w:ascii="Times New Roman"/>
          <w:b w:val="false"/>
          <w:i w:val="false"/>
          <w:color w:val="000000"/>
          <w:sz w:val="28"/>
        </w:rPr>
        <w:t>
</w:t>
      </w:r>
      <w:r>
        <w:rPr>
          <w:rFonts w:ascii="Times New Roman"/>
          <w:b w:val="false"/>
          <w:i w:val="false"/>
          <w:color w:val="000000"/>
          <w:sz w:val="28"/>
        </w:rPr>
        <w:t>
      2) ТжКБ ұйымдары - техникалық және кәсіптік білім беру ұйымдары.</w:t>
      </w:r>
    </w:p>
    <w:bookmarkEnd w:id="40"/>
    <w:bookmarkStart w:name="z141" w:id="41"/>
    <w:p>
      <w:pPr>
        <w:spacing w:after="0"/>
        <w:ind w:left="0"/>
        <w:jc w:val="left"/>
      </w:pPr>
      <w:r>
        <w:rPr>
          <w:rFonts w:ascii="Times New Roman"/>
          <w:b/>
          <w:i w:val="false"/>
          <w:color w:val="000000"/>
        </w:rPr>
        <w:t xml:space="preserve"> 
2. Жалпы ережелер</w:t>
      </w:r>
    </w:p>
    <w:bookmarkEnd w:id="41"/>
    <w:bookmarkStart w:name="z142" w:id="42"/>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қызметті мекен-жайы мен жұмыс кестесі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айқындалған ТжКБ ұйымдары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 «Білім туралы» Қазақстан Республикасының 2007 жылғы 27 шілдедегі Заңының </w:t>
      </w:r>
      <w:r>
        <w:rPr>
          <w:rFonts w:ascii="Times New Roman"/>
          <w:b w:val="false"/>
          <w:i w:val="false"/>
          <w:color w:val="000000"/>
          <w:sz w:val="28"/>
        </w:rPr>
        <w:t>26-бабымен</w:t>
      </w:r>
      <w:r>
        <w:rPr>
          <w:rFonts w:ascii="Times New Roman"/>
          <w:b w:val="false"/>
          <w:i w:val="false"/>
          <w:color w:val="000000"/>
          <w:sz w:val="28"/>
        </w:rPr>
        <w:t>, «Техникалық және кәсіптік білім берудің кәсіптік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 130 </w:t>
      </w:r>
      <w:r>
        <w:rPr>
          <w:rFonts w:ascii="Times New Roman"/>
          <w:b w:val="false"/>
          <w:i w:val="false"/>
          <w:color w:val="000000"/>
          <w:sz w:val="28"/>
        </w:rPr>
        <w:t>қаулысымен</w:t>
      </w:r>
      <w:r>
        <w:rPr>
          <w:rFonts w:ascii="Times New Roman"/>
          <w:b w:val="false"/>
          <w:i w:val="false"/>
          <w:color w:val="000000"/>
          <w:sz w:val="28"/>
        </w:rPr>
        <w:t xml:space="preserve"> және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
      6. Мемлекеттік қызмет:</w:t>
      </w:r>
      <w:r>
        <w:br/>
      </w:r>
      <w:r>
        <w:rPr>
          <w:rFonts w:ascii="Times New Roman"/>
          <w:b w:val="false"/>
          <w:i w:val="false"/>
          <w:color w:val="000000"/>
          <w:sz w:val="28"/>
        </w:rPr>
        <w:t>
</w:t>
      </w:r>
      <w:r>
        <w:rPr>
          <w:rFonts w:ascii="Times New Roman"/>
          <w:b w:val="false"/>
          <w:i w:val="false"/>
          <w:color w:val="000000"/>
          <w:sz w:val="28"/>
        </w:rPr>
        <w:t>
      1) оқудың күндізгі нысанына – 20 маусым мен 20 тамыз аралығында;</w:t>
      </w:r>
      <w:r>
        <w:br/>
      </w:r>
      <w:r>
        <w:rPr>
          <w:rFonts w:ascii="Times New Roman"/>
          <w:b w:val="false"/>
          <w:i w:val="false"/>
          <w:color w:val="000000"/>
          <w:sz w:val="28"/>
        </w:rPr>
        <w:t>
</w:t>
      </w:r>
      <w:r>
        <w:rPr>
          <w:rFonts w:ascii="Times New Roman"/>
          <w:b w:val="false"/>
          <w:i w:val="false"/>
          <w:color w:val="000000"/>
          <w:sz w:val="28"/>
        </w:rPr>
        <w:t>
      2) оқудың кешкі және сырттай нысанына – 20 маусым мен 20 қыркүйек аралығында;</w:t>
      </w:r>
      <w:r>
        <w:br/>
      </w:r>
      <w:r>
        <w:rPr>
          <w:rFonts w:ascii="Times New Roman"/>
          <w:b w:val="false"/>
          <w:i w:val="false"/>
          <w:color w:val="000000"/>
          <w:sz w:val="28"/>
        </w:rPr>
        <w:t>
</w:t>
      </w:r>
      <w:r>
        <w:rPr>
          <w:rFonts w:ascii="Times New Roman"/>
          <w:b w:val="false"/>
          <w:i w:val="false"/>
          <w:color w:val="000000"/>
          <w:sz w:val="28"/>
        </w:rPr>
        <w:t>
      3) өнер және мәдениет мамандықтары бойынша 20 маусым мен 20 шілде аралығында жүзеге асырылады.</w:t>
      </w:r>
      <w:r>
        <w:br/>
      </w:r>
      <w:r>
        <w:rPr>
          <w:rFonts w:ascii="Times New Roman"/>
          <w:b w:val="false"/>
          <w:i w:val="false"/>
          <w:color w:val="000000"/>
          <w:sz w:val="28"/>
        </w:rPr>
        <w:t>
      Түсу емтихандары күндізгі оқу бөліміне 1 тамыз бен 28 тамыз, кешкі және сырттай оқу бөліміне 1 тамыз бен 25 қыркүйек, өнер және мәдениет мамандықтарына немесе шығармашылық емтиханы 21 шілде мен 28 шілде аралығында өткізіледі;</w:t>
      </w:r>
      <w:r>
        <w:br/>
      </w:r>
      <w:r>
        <w:rPr>
          <w:rFonts w:ascii="Times New Roman"/>
          <w:b w:val="false"/>
          <w:i w:val="false"/>
          <w:color w:val="000000"/>
          <w:sz w:val="28"/>
        </w:rPr>
        <w:t>
      Техникалық және кәсіптік білім беретін білім беру бағдарламалары бойынша білім алушылар құрамына қабылдау күндізгі оқу бөліміне 25 тамыз бен 30 тамыз, кешкі және сырттай оқу нысанына 15 қыркүйек пен 30 қыркүйек аралығында белгіленген жұмыс кестесіне сәйкес демалыс және мереке күндерін қоспағанда, түскі үзіліспен сағат 9.00-ден 18.00-ге дейін жүргізіледі.</w:t>
      </w:r>
      <w:r>
        <w:br/>
      </w:r>
      <w:r>
        <w:rPr>
          <w:rFonts w:ascii="Times New Roman"/>
          <w:b w:val="false"/>
          <w:i w:val="false"/>
          <w:color w:val="000000"/>
          <w:sz w:val="28"/>
        </w:rPr>
        <w:t>
</w:t>
      </w:r>
      <w:r>
        <w:rPr>
          <w:rFonts w:ascii="Times New Roman"/>
          <w:b w:val="false"/>
          <w:i w:val="false"/>
          <w:color w:val="000000"/>
          <w:sz w:val="28"/>
        </w:rPr>
        <w:t>
      7. Білім беру ұйымдары көрсететін қызмет көрсету білім беру ұйымы бекітетін және құрылтайшымен келісілген қызмет көрсету тарифіне сәйкес ақылы негізде жүргізіледі.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көрсетудің аяқталу нәтижесі қабылдау туралы жалпы бұйрық немесе қызмет көрсетуден бас тарту туралы дәлелді жауап болып табылады.</w:t>
      </w:r>
    </w:p>
    <w:bookmarkEnd w:id="42"/>
    <w:bookmarkStart w:name="z152" w:id="43"/>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43"/>
    <w:bookmarkStart w:name="z153" w:id="44"/>
    <w:p>
      <w:pPr>
        <w:spacing w:after="0"/>
        <w:ind w:left="0"/>
        <w:jc w:val="both"/>
      </w:pPr>
      <w:r>
        <w:rPr>
          <w:rFonts w:ascii="Times New Roman"/>
          <w:b w:val="false"/>
          <w:i w:val="false"/>
          <w:color w:val="000000"/>
          <w:sz w:val="28"/>
        </w:rPr>
        <w:t>
      9. Мемлекеттік қызмет көрсету мәселелері, мемлекеттік қызмет көрсету тәртібі мен барысы туралы толық ақпаратты ТжКБ ұйымдарының интернет-ресурстары мен фойесінде орналасқан стендтерден, сондай-ақ, Қазақстан Республикасы Білім және ғылым министрлігінің (www.edu.gov.kz),әкімдіктердің, облыстық білім басқармаларының ресми сайттарынаналуға болады.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осы Регламенттің </w:t>
      </w:r>
      <w:r>
        <w:rPr>
          <w:rFonts w:ascii="Times New Roman"/>
          <w:b w:val="false"/>
          <w:i w:val="false"/>
          <w:color w:val="000000"/>
          <w:sz w:val="28"/>
        </w:rPr>
        <w:t>15-тармағында</w:t>
      </w:r>
      <w:r>
        <w:rPr>
          <w:rFonts w:ascii="Times New Roman"/>
          <w:b w:val="false"/>
          <w:i w:val="false"/>
          <w:color w:val="000000"/>
          <w:sz w:val="28"/>
        </w:rPr>
        <w:t xml:space="preserve"> айқындалған қажетті құжаттарды тапсырған сәттен бастап құжаттарды қабылдау кезеңінде - 60 минуттан аспайды;</w:t>
      </w:r>
      <w:r>
        <w:br/>
      </w:r>
      <w:r>
        <w:rPr>
          <w:rFonts w:ascii="Times New Roman"/>
          <w:b w:val="false"/>
          <w:i w:val="false"/>
          <w:color w:val="000000"/>
          <w:sz w:val="28"/>
        </w:rPr>
        <w:t>
</w:t>
      </w:r>
      <w:r>
        <w:rPr>
          <w:rFonts w:ascii="Times New Roman"/>
          <w:b w:val="false"/>
          <w:i w:val="false"/>
          <w:color w:val="000000"/>
          <w:sz w:val="28"/>
        </w:rPr>
        <w:t>
      2) мемлекеттік қызметті алу үшін жүгінген сәттен - өтініш түскен күнінен бастап Үлгі қағидаларда белгіленген білім алушы қатарына қабылдау кезеңіне күндізгі оқу нысанына 30 тамызға, сырттай оқу нысанына 30 қыркүйекке дейін;</w:t>
      </w:r>
      <w:r>
        <w:br/>
      </w:r>
      <w:r>
        <w:rPr>
          <w:rFonts w:ascii="Times New Roman"/>
          <w:b w:val="false"/>
          <w:i w:val="false"/>
          <w:color w:val="000000"/>
          <w:sz w:val="28"/>
        </w:rPr>
        <w:t>
      Құжаттар тіркелген күннен бастап бір аптадан аспайтын мерзімде қабылдау комиссиясы оқуға түсушілерге түсу емтихандарына жіберілгендері туралы хабарлайды.</w:t>
      </w:r>
      <w:r>
        <w:br/>
      </w:r>
      <w:r>
        <w:rPr>
          <w:rFonts w:ascii="Times New Roman"/>
          <w:b w:val="false"/>
          <w:i w:val="false"/>
          <w:color w:val="000000"/>
          <w:sz w:val="28"/>
        </w:rPr>
        <w:t>
</w:t>
      </w:r>
      <w:r>
        <w:rPr>
          <w:rFonts w:ascii="Times New Roman"/>
          <w:b w:val="false"/>
          <w:i w:val="false"/>
          <w:color w:val="000000"/>
          <w:sz w:val="28"/>
        </w:rPr>
        <w:t>
      11. Мемлекеттiк қызметтi алушының осы Регламенттің </w:t>
      </w:r>
      <w:r>
        <w:rPr>
          <w:rFonts w:ascii="Times New Roman"/>
          <w:b w:val="false"/>
          <w:i w:val="false"/>
          <w:color w:val="000000"/>
          <w:sz w:val="28"/>
        </w:rPr>
        <w:t>15-тармағында</w:t>
      </w:r>
      <w:r>
        <w:rPr>
          <w:rFonts w:ascii="Times New Roman"/>
          <w:b w:val="false"/>
          <w:i w:val="false"/>
          <w:color w:val="000000"/>
          <w:sz w:val="28"/>
        </w:rPr>
        <w:t xml:space="preserve"> көрсетiлген құжаттарды толық ұсынбауы мемлекеттiк қызмет көрсетуден бас тартуға негiз болып табылады, бас тартудың себептері жазбаша түрде беріледі.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кезеңдері мемлекеттік қызметті алу үшін алушыдан өтініш алынған кезден бастап мемлекеттік қызмет көрсету қорытындысын берген кезге дейін:</w:t>
      </w:r>
      <w:r>
        <w:br/>
      </w:r>
      <w:r>
        <w:rPr>
          <w:rFonts w:ascii="Times New Roman"/>
          <w:b w:val="false"/>
          <w:i w:val="false"/>
          <w:color w:val="000000"/>
          <w:sz w:val="28"/>
        </w:rPr>
        <w:t>
</w:t>
      </w:r>
      <w:r>
        <w:rPr>
          <w:rFonts w:ascii="Times New Roman"/>
          <w:b w:val="false"/>
          <w:i w:val="false"/>
          <w:color w:val="000000"/>
          <w:sz w:val="28"/>
        </w:rPr>
        <w:t>
      1) алушы ТжКБ ұйымына мемлекеттік қызмет көрсету туралы өтініш береді;</w:t>
      </w:r>
      <w:r>
        <w:br/>
      </w:r>
      <w:r>
        <w:rPr>
          <w:rFonts w:ascii="Times New Roman"/>
          <w:b w:val="false"/>
          <w:i w:val="false"/>
          <w:color w:val="000000"/>
          <w:sz w:val="28"/>
        </w:rPr>
        <w:t>
</w:t>
      </w:r>
      <w:r>
        <w:rPr>
          <w:rFonts w:ascii="Times New Roman"/>
          <w:b w:val="false"/>
          <w:i w:val="false"/>
          <w:color w:val="000000"/>
          <w:sz w:val="28"/>
        </w:rPr>
        <w:t>
      2) ТжКБ ұйымы өтінішті тіркейді, оның орындалуын қарастырады, оқуға қабылдау немесе мемлекеттік қызмет көрсетуден бас тарту туралы дәлелді жауап әзірлейді және көрсетілген мемлекеттік қызметтің нәтижесін алушыға жолдайды.</w:t>
      </w:r>
      <w:r>
        <w:br/>
      </w:r>
      <w:r>
        <w:rPr>
          <w:rFonts w:ascii="Times New Roman"/>
          <w:b w:val="false"/>
          <w:i w:val="false"/>
          <w:color w:val="000000"/>
          <w:sz w:val="28"/>
        </w:rPr>
        <w:t>
</w:t>
      </w:r>
      <w:r>
        <w:rPr>
          <w:rFonts w:ascii="Times New Roman"/>
          <w:b w:val="false"/>
          <w:i w:val="false"/>
          <w:color w:val="000000"/>
          <w:sz w:val="28"/>
        </w:rPr>
        <w:t>
      13. ТжКБ ұйымында мемлекеттік қызмет көрсетуге құжат қабылдайтын тұлғалар саны, кем дегенде бір қызметкерді құрайды.</w:t>
      </w:r>
    </w:p>
    <w:bookmarkEnd w:id="44"/>
    <w:bookmarkStart w:name="z162" w:id="45"/>
    <w:p>
      <w:pPr>
        <w:spacing w:after="0"/>
        <w:ind w:left="0"/>
        <w:jc w:val="left"/>
      </w:pPr>
      <w:r>
        <w:rPr>
          <w:rFonts w:ascii="Times New Roman"/>
          <w:b/>
          <w:i w:val="false"/>
          <w:color w:val="000000"/>
        </w:rPr>
        <w:t xml:space="preserve"> 
4. Мемлекеттік қызмет көрсету үдерісіндегі әрекеттер (өзара іс-қимыл) тәртібін сипаттау</w:t>
      </w:r>
    </w:p>
    <w:bookmarkEnd w:id="45"/>
    <w:bookmarkStart w:name="z163" w:id="46"/>
    <w:p>
      <w:pPr>
        <w:spacing w:after="0"/>
        <w:ind w:left="0"/>
        <w:jc w:val="both"/>
      </w:pPr>
      <w:r>
        <w:rPr>
          <w:rFonts w:ascii="Times New Roman"/>
          <w:b w:val="false"/>
          <w:i w:val="false"/>
          <w:color w:val="000000"/>
          <w:sz w:val="28"/>
        </w:rPr>
        <w:t>
      14. Мемлекеттік қызметті алу үшін мемлекеттік қызметті алушы ТжКБ ұйымының қабылдау комиссиясына жүгінеді.</w:t>
      </w:r>
      <w:r>
        <w:br/>
      </w:r>
      <w:r>
        <w:rPr>
          <w:rFonts w:ascii="Times New Roman"/>
          <w:b w:val="false"/>
          <w:i w:val="false"/>
          <w:color w:val="000000"/>
          <w:sz w:val="28"/>
        </w:rPr>
        <w:t>
</w:t>
      </w:r>
      <w:r>
        <w:rPr>
          <w:rFonts w:ascii="Times New Roman"/>
          <w:b w:val="false"/>
          <w:i w:val="false"/>
          <w:color w:val="000000"/>
          <w:sz w:val="28"/>
        </w:rPr>
        <w:t>
      15. Қызметті алу үшін мемлекеттік қызметті алушылар мынадай құжаттарды ұсынады:</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2) білімі туралы құжаттар (түпнұсқа);</w:t>
      </w:r>
      <w:r>
        <w:br/>
      </w:r>
      <w:r>
        <w:rPr>
          <w:rFonts w:ascii="Times New Roman"/>
          <w:b w:val="false"/>
          <w:i w:val="false"/>
          <w:color w:val="000000"/>
          <w:sz w:val="28"/>
        </w:rPr>
        <w:t>
</w:t>
      </w:r>
      <w:r>
        <w:rPr>
          <w:rFonts w:ascii="Times New Roman"/>
          <w:b w:val="false"/>
          <w:i w:val="false"/>
          <w:color w:val="000000"/>
          <w:sz w:val="28"/>
        </w:rPr>
        <w:t>
      3)осы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ТжК Бұйымына оқуға қабылдау туралы өтініш;</w:t>
      </w:r>
      <w:r>
        <w:br/>
      </w:r>
      <w:r>
        <w:rPr>
          <w:rFonts w:ascii="Times New Roman"/>
          <w:b w:val="false"/>
          <w:i w:val="false"/>
          <w:color w:val="000000"/>
          <w:sz w:val="28"/>
        </w:rPr>
        <w:t>
</w:t>
      </w:r>
      <w:r>
        <w:rPr>
          <w:rFonts w:ascii="Times New Roman"/>
          <w:b w:val="false"/>
          <w:i w:val="false"/>
          <w:color w:val="000000"/>
          <w:sz w:val="28"/>
        </w:rPr>
        <w:t>
      4) № 086-У формасы түріндегі медициналық анықтама флюрография суретімен (І және ІІ топтағы мүгедектер мен бала жасынан мүгедектер үшін медициналық-әлеуметтік сараптаманың қорытындысы);</w:t>
      </w:r>
      <w:r>
        <w:br/>
      </w:r>
      <w:r>
        <w:rPr>
          <w:rFonts w:ascii="Times New Roman"/>
          <w:b w:val="false"/>
          <w:i w:val="false"/>
          <w:color w:val="000000"/>
          <w:sz w:val="28"/>
        </w:rPr>
        <w:t>
</w:t>
      </w:r>
      <w:r>
        <w:rPr>
          <w:rFonts w:ascii="Times New Roman"/>
          <w:b w:val="false"/>
          <w:i w:val="false"/>
          <w:color w:val="000000"/>
          <w:sz w:val="28"/>
        </w:rPr>
        <w:t>
      5) 3х4 көлеміндегі 4 фотосурет.</w:t>
      </w:r>
      <w:r>
        <w:br/>
      </w:r>
      <w:r>
        <w:rPr>
          <w:rFonts w:ascii="Times New Roman"/>
          <w:b w:val="false"/>
          <w:i w:val="false"/>
          <w:color w:val="000000"/>
          <w:sz w:val="28"/>
        </w:rPr>
        <w:t>
      Жеке басын куәландыратын құжаттарды оқуға түсушiнiң заңды өкiлдерi жеке өздерi ұсынады.</w:t>
      </w:r>
      <w:r>
        <w:br/>
      </w:r>
      <w:r>
        <w:rPr>
          <w:rFonts w:ascii="Times New Roman"/>
          <w:b w:val="false"/>
          <w:i w:val="false"/>
          <w:color w:val="000000"/>
          <w:sz w:val="28"/>
        </w:rPr>
        <w:t>
      Шетелдіктер және азаматтығы жоқ тұлғалар мәртебесін анықтайтын, тұрғылықты жерге тіркелгендігі туралы белгісі бар құжатты ұсынады:</w:t>
      </w:r>
      <w:r>
        <w:br/>
      </w:r>
      <w:r>
        <w:rPr>
          <w:rFonts w:ascii="Times New Roman"/>
          <w:b w:val="false"/>
          <w:i w:val="false"/>
          <w:color w:val="000000"/>
          <w:sz w:val="28"/>
        </w:rPr>
        <w:t>
</w:t>
      </w:r>
      <w:r>
        <w:rPr>
          <w:rFonts w:ascii="Times New Roman"/>
          <w:b w:val="false"/>
          <w:i w:val="false"/>
          <w:color w:val="000000"/>
          <w:sz w:val="28"/>
        </w:rPr>
        <w:t>
      1) шетелдік - шетелдіктің Қазақстан Республикасында тұруға ықтиярхаты;</w:t>
      </w:r>
      <w:r>
        <w:br/>
      </w:r>
      <w:r>
        <w:rPr>
          <w:rFonts w:ascii="Times New Roman"/>
          <w:b w:val="false"/>
          <w:i w:val="false"/>
          <w:color w:val="000000"/>
          <w:sz w:val="28"/>
        </w:rPr>
        <w:t>
</w:t>
      </w:r>
      <w:r>
        <w:rPr>
          <w:rFonts w:ascii="Times New Roman"/>
          <w:b w:val="false"/>
          <w:i w:val="false"/>
          <w:color w:val="000000"/>
          <w:sz w:val="28"/>
        </w:rPr>
        <w:t>
      2) азаматтығы жоқ тұлға - азаматтығы жоқ тұлғаның куәлігі;</w:t>
      </w:r>
      <w:r>
        <w:br/>
      </w:r>
      <w:r>
        <w:rPr>
          <w:rFonts w:ascii="Times New Roman"/>
          <w:b w:val="false"/>
          <w:i w:val="false"/>
          <w:color w:val="000000"/>
          <w:sz w:val="28"/>
        </w:rPr>
        <w:t>
</w:t>
      </w:r>
      <w:r>
        <w:rPr>
          <w:rFonts w:ascii="Times New Roman"/>
          <w:b w:val="false"/>
          <w:i w:val="false"/>
          <w:color w:val="000000"/>
          <w:sz w:val="28"/>
        </w:rPr>
        <w:t>
      3) босқын-босқынның куәлігі;</w:t>
      </w:r>
      <w:r>
        <w:br/>
      </w:r>
      <w:r>
        <w:rPr>
          <w:rFonts w:ascii="Times New Roman"/>
          <w:b w:val="false"/>
          <w:i w:val="false"/>
          <w:color w:val="000000"/>
          <w:sz w:val="28"/>
        </w:rPr>
        <w:t>
</w:t>
      </w:r>
      <w:r>
        <w:rPr>
          <w:rFonts w:ascii="Times New Roman"/>
          <w:b w:val="false"/>
          <w:i w:val="false"/>
          <w:color w:val="000000"/>
          <w:sz w:val="28"/>
        </w:rPr>
        <w:t>
      4) пана іздеуші тұлға - пана іздеуші тұлғаның куәлігі;</w:t>
      </w:r>
      <w:r>
        <w:br/>
      </w:r>
      <w:r>
        <w:rPr>
          <w:rFonts w:ascii="Times New Roman"/>
          <w:b w:val="false"/>
          <w:i w:val="false"/>
          <w:color w:val="000000"/>
          <w:sz w:val="28"/>
        </w:rPr>
        <w:t>
</w:t>
      </w:r>
      <w:r>
        <w:rPr>
          <w:rFonts w:ascii="Times New Roman"/>
          <w:b w:val="false"/>
          <w:i w:val="false"/>
          <w:color w:val="000000"/>
          <w:sz w:val="28"/>
        </w:rPr>
        <w:t>
      5) оралман - оралманның куәлігі.</w:t>
      </w:r>
      <w:r>
        <w:br/>
      </w:r>
      <w:r>
        <w:rPr>
          <w:rFonts w:ascii="Times New Roman"/>
          <w:b w:val="false"/>
          <w:i w:val="false"/>
          <w:color w:val="000000"/>
          <w:sz w:val="28"/>
        </w:rPr>
        <w:t>
      Оқуға түсушілерден түскен өтініштер ТжК Бұйымының тіркеу журналдарына оқытудың нысандары бойынша тіркеледі.</w:t>
      </w:r>
      <w:r>
        <w:br/>
      </w:r>
      <w:r>
        <w:rPr>
          <w:rFonts w:ascii="Times New Roman"/>
          <w:b w:val="false"/>
          <w:i w:val="false"/>
          <w:color w:val="000000"/>
          <w:sz w:val="28"/>
        </w:rPr>
        <w:t>
      Кешенді тестілеу сертификатын (жоғары оқу орындарына түсу үшін ағымдағы жылы кешенді тестілеуге қатысқан өткен жылдар түлектері) немесе ҰБТ нәтижелері туралы сертификатын тапсырған (ағымдағы жылы ұлттық бірыңғай тестілеуге қатысқан бітірушілер) тұлғалар түсу емтихандарынан босатылады және Үлгі қағидаларда көрсетілген шарттарға сәйкес конкурсқа жіберіледі.</w:t>
      </w:r>
      <w:r>
        <w:br/>
      </w:r>
      <w:r>
        <w:rPr>
          <w:rFonts w:ascii="Times New Roman"/>
          <w:b w:val="false"/>
          <w:i w:val="false"/>
          <w:color w:val="000000"/>
          <w:sz w:val="28"/>
        </w:rPr>
        <w:t>
</w:t>
      </w:r>
      <w:r>
        <w:rPr>
          <w:rFonts w:ascii="Times New Roman"/>
          <w:b w:val="false"/>
          <w:i w:val="false"/>
          <w:color w:val="000000"/>
          <w:sz w:val="28"/>
        </w:rPr>
        <w:t>
      16. Мемлекеттік қызметті алу үшін барлық қажетті құжаттарды тапсыру кезінде алушыға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тиісті құжаттардың қабылданғаны туралы қолхат беріледі:</w:t>
      </w:r>
      <w:r>
        <w:br/>
      </w:r>
      <w:r>
        <w:rPr>
          <w:rFonts w:ascii="Times New Roman"/>
          <w:b w:val="false"/>
          <w:i w:val="false"/>
          <w:color w:val="000000"/>
          <w:sz w:val="28"/>
        </w:rPr>
        <w:t>
      өтініштің қабылданған нөмірі мен күні;</w:t>
      </w:r>
      <w:r>
        <w:br/>
      </w:r>
      <w:r>
        <w:rPr>
          <w:rFonts w:ascii="Times New Roman"/>
          <w:b w:val="false"/>
          <w:i w:val="false"/>
          <w:color w:val="000000"/>
          <w:sz w:val="28"/>
        </w:rPr>
        <w:t>
      сұралған мемлекеттік қызметтің түрі;</w:t>
      </w:r>
      <w:r>
        <w:br/>
      </w:r>
      <w:r>
        <w:rPr>
          <w:rFonts w:ascii="Times New Roman"/>
          <w:b w:val="false"/>
          <w:i w:val="false"/>
          <w:color w:val="000000"/>
          <w:sz w:val="28"/>
        </w:rPr>
        <w:t>
      қосымшадағы құжаттардың атауы мен саны;</w:t>
      </w:r>
      <w:r>
        <w:br/>
      </w:r>
      <w:r>
        <w:rPr>
          <w:rFonts w:ascii="Times New Roman"/>
          <w:b w:val="false"/>
          <w:i w:val="false"/>
          <w:color w:val="000000"/>
          <w:sz w:val="28"/>
        </w:rPr>
        <w:t>
      мемлекеттік қызмет көрсету нәтижесінің берілген күні (уақыты) және орны;</w:t>
      </w:r>
      <w:r>
        <w:br/>
      </w:r>
      <w:r>
        <w:rPr>
          <w:rFonts w:ascii="Times New Roman"/>
          <w:b w:val="false"/>
          <w:i w:val="false"/>
          <w:color w:val="000000"/>
          <w:sz w:val="28"/>
        </w:rPr>
        <w:t>
      құжаттарды дайындауға (сол жерде өз көзінше) өтініш қабылдаған білім беру ұйымы қызметкерінің тегі, аты;</w:t>
      </w:r>
      <w:r>
        <w:br/>
      </w:r>
      <w:r>
        <w:rPr>
          <w:rFonts w:ascii="Times New Roman"/>
          <w:b w:val="false"/>
          <w:i w:val="false"/>
          <w:color w:val="000000"/>
          <w:sz w:val="28"/>
        </w:rPr>
        <w:t>
      мемлекеттік қызметті алушының тегі, аты, әкесінің аты, байланыс телефондары.</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үдерісінде төмендегідей құрылымдық-функционалдық бірліктер (бұдан әрі - ҚФБ) әрекет етеді:</w:t>
      </w:r>
      <w:r>
        <w:br/>
      </w:r>
      <w:r>
        <w:rPr>
          <w:rFonts w:ascii="Times New Roman"/>
          <w:b w:val="false"/>
          <w:i w:val="false"/>
          <w:color w:val="000000"/>
          <w:sz w:val="28"/>
        </w:rPr>
        <w:t>
</w:t>
      </w:r>
      <w:r>
        <w:rPr>
          <w:rFonts w:ascii="Times New Roman"/>
          <w:b w:val="false"/>
          <w:i w:val="false"/>
          <w:color w:val="000000"/>
          <w:sz w:val="28"/>
        </w:rPr>
        <w:t>
      1) ТжК Бұйымының жауапты орындаушысы;</w:t>
      </w:r>
      <w:r>
        <w:br/>
      </w:r>
      <w:r>
        <w:rPr>
          <w:rFonts w:ascii="Times New Roman"/>
          <w:b w:val="false"/>
          <w:i w:val="false"/>
          <w:color w:val="000000"/>
          <w:sz w:val="28"/>
        </w:rPr>
        <w:t>
</w:t>
      </w:r>
      <w:r>
        <w:rPr>
          <w:rFonts w:ascii="Times New Roman"/>
          <w:b w:val="false"/>
          <w:i w:val="false"/>
          <w:color w:val="000000"/>
          <w:sz w:val="28"/>
        </w:rPr>
        <w:t>
      2) ТжК Бұйымының басшысы.</w:t>
      </w:r>
      <w:r>
        <w:br/>
      </w:r>
      <w:r>
        <w:rPr>
          <w:rFonts w:ascii="Times New Roman"/>
          <w:b w:val="false"/>
          <w:i w:val="false"/>
          <w:color w:val="000000"/>
          <w:sz w:val="28"/>
        </w:rPr>
        <w:t>
      18.Әрекеттердің логикалық кезектілігінің мәтінді кестелі сипаты (үдерістері) әрбір ҚФБ әкімшілік әрекетті (үдерістерді) орындау мерзімін көрсете отырып,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46"/>
    <w:bookmarkStart w:name="z179" w:id="47"/>
    <w:p>
      <w:pPr>
        <w:spacing w:after="0"/>
        <w:ind w:left="0"/>
        <w:jc w:val="left"/>
      </w:pPr>
      <w:r>
        <w:rPr>
          <w:rFonts w:ascii="Times New Roman"/>
          <w:b/>
          <w:i w:val="false"/>
          <w:color w:val="000000"/>
        </w:rPr>
        <w:t xml:space="preserve"> 
5. Мемлекеттік қызмет көрсететін лауазымдық тұлғалар</w:t>
      </w:r>
    </w:p>
    <w:bookmarkEnd w:id="47"/>
    <w:bookmarkStart w:name="z180" w:id="48"/>
    <w:p>
      <w:pPr>
        <w:spacing w:after="0"/>
        <w:ind w:left="0"/>
        <w:jc w:val="both"/>
      </w:pPr>
      <w:r>
        <w:rPr>
          <w:rFonts w:ascii="Times New Roman"/>
          <w:b w:val="false"/>
          <w:i w:val="false"/>
          <w:color w:val="000000"/>
          <w:sz w:val="28"/>
        </w:rPr>
        <w:t>
      19. ТжКБ ұйымының басшысы мемлекеттік қызмет көрсету үшін жауапты тұлға болып табылады.</w:t>
      </w:r>
      <w:r>
        <w:br/>
      </w:r>
      <w:r>
        <w:rPr>
          <w:rFonts w:ascii="Times New Roman"/>
          <w:b w:val="false"/>
          <w:i w:val="false"/>
          <w:color w:val="000000"/>
          <w:sz w:val="28"/>
        </w:rPr>
        <w:t>
      ТжКБ ұйымының басшысы Қазақстан Республикасының заңнамалық актілеріне сәйкес белгіленген мерзімдерде мемлекеттік қызмет көрсетуді іске асыру үшін жауапты болып табылады.</w:t>
      </w:r>
    </w:p>
    <w:bookmarkEnd w:id="48"/>
    <w:bookmarkStart w:name="z181" w:id="49"/>
    <w:p>
      <w:pPr>
        <w:spacing w:after="0"/>
        <w:ind w:left="0"/>
        <w:jc w:val="both"/>
      </w:pPr>
      <w:r>
        <w:rPr>
          <w:rFonts w:ascii="Times New Roman"/>
          <w:b w:val="false"/>
          <w:i w:val="false"/>
          <w:color w:val="000000"/>
          <w:sz w:val="28"/>
        </w:rPr>
        <w:t>
«Техникалық және кәсіптік білім беру</w:t>
      </w:r>
      <w:r>
        <w:br/>
      </w:r>
      <w:r>
        <w:rPr>
          <w:rFonts w:ascii="Times New Roman"/>
          <w:b w:val="false"/>
          <w:i w:val="false"/>
          <w:color w:val="000000"/>
          <w:sz w:val="28"/>
        </w:rPr>
        <w:t xml:space="preserve">
бағдарламалары бойынша кадрлар   </w:t>
      </w:r>
      <w:r>
        <w:br/>
      </w:r>
      <w:r>
        <w:rPr>
          <w:rFonts w:ascii="Times New Roman"/>
          <w:b w:val="false"/>
          <w:i w:val="false"/>
          <w:color w:val="000000"/>
          <w:sz w:val="28"/>
        </w:rPr>
        <w:t>
даярлауды жүзеге асыратын білім беру</w:t>
      </w:r>
      <w:r>
        <w:br/>
      </w:r>
      <w:r>
        <w:rPr>
          <w:rFonts w:ascii="Times New Roman"/>
          <w:b w:val="false"/>
          <w:i w:val="false"/>
          <w:color w:val="000000"/>
          <w:sz w:val="28"/>
        </w:rPr>
        <w:t xml:space="preserve">
ұйымдарына құжаттарды қабылдау   </w:t>
      </w:r>
      <w:r>
        <w:br/>
      </w:r>
      <w:r>
        <w:rPr>
          <w:rFonts w:ascii="Times New Roman"/>
          <w:b w:val="false"/>
          <w:i w:val="false"/>
          <w:color w:val="000000"/>
          <w:sz w:val="28"/>
        </w:rPr>
        <w:t xml:space="preserve">
және оқуға қабылдау» мемлекеттік  </w:t>
      </w:r>
      <w:r>
        <w:br/>
      </w:r>
      <w:r>
        <w:rPr>
          <w:rFonts w:ascii="Times New Roman"/>
          <w:b w:val="false"/>
          <w:i w:val="false"/>
          <w:color w:val="000000"/>
          <w:sz w:val="28"/>
        </w:rPr>
        <w:t xml:space="preserve">
қызмет регламентінің 1- қосымшасы  </w:t>
      </w:r>
      <w:r>
        <w:br/>
      </w:r>
      <w:r>
        <w:rPr>
          <w:rFonts w:ascii="Times New Roman"/>
          <w:b w:val="false"/>
          <w:i w:val="false"/>
          <w:color w:val="000000"/>
          <w:sz w:val="28"/>
        </w:rPr>
        <w:t>
 </w:t>
      </w:r>
    </w:p>
    <w:bookmarkEnd w:id="49"/>
    <w:bookmarkStart w:name="z182" w:id="50"/>
    <w:p>
      <w:pPr>
        <w:spacing w:after="0"/>
        <w:ind w:left="0"/>
        <w:jc w:val="left"/>
      </w:pPr>
      <w:r>
        <w:rPr>
          <w:rFonts w:ascii="Times New Roman"/>
          <w:b/>
          <w:i w:val="false"/>
          <w:color w:val="000000"/>
        </w:rPr>
        <w:t xml:space="preserve"> 
Мемлекеттік қызмет көрсететін уәкілетті органдардың тізімі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3467"/>
        <w:gridCol w:w="3776"/>
        <w:gridCol w:w="1884"/>
      </w:tblGrid>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органдардың атауы</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білім басқармасы «Көкшетау қаласы, № 1 сервистік-техникалық колледжі» КММ</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020000</w:t>
            </w:r>
            <w:r>
              <w:br/>
            </w:r>
            <w:r>
              <w:rPr>
                <w:rFonts w:ascii="Times New Roman"/>
                <w:b w:val="false"/>
                <w:i w:val="false"/>
                <w:color w:val="000000"/>
                <w:sz w:val="20"/>
              </w:rPr>
              <w:t>
Ақмола облысы</w:t>
            </w:r>
            <w:r>
              <w:br/>
            </w:r>
            <w:r>
              <w:rPr>
                <w:rFonts w:ascii="Times New Roman"/>
                <w:b w:val="false"/>
                <w:i w:val="false"/>
                <w:color w:val="000000"/>
                <w:sz w:val="20"/>
              </w:rPr>
              <w:t>
Көкшетау қаласы</w:t>
            </w:r>
            <w:r>
              <w:br/>
            </w:r>
            <w:r>
              <w:rPr>
                <w:rFonts w:ascii="Times New Roman"/>
                <w:b w:val="false"/>
                <w:i w:val="false"/>
                <w:color w:val="000000"/>
                <w:sz w:val="20"/>
              </w:rPr>
              <w:t>
Жамбыл көшесі 144</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13.00-ден 14.00-ге дейін үзіліс, сенбі, жексенбі және мереке күндерін қоспағанда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8 716 2 31 75 98</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білім басқармасы «Степногорск қаласы, № 2 индустриалды-техникалық колледжі» КММ</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0215001</w:t>
            </w:r>
            <w:r>
              <w:br/>
            </w:r>
            <w:r>
              <w:rPr>
                <w:rFonts w:ascii="Times New Roman"/>
                <w:b w:val="false"/>
                <w:i w:val="false"/>
                <w:color w:val="000000"/>
                <w:sz w:val="20"/>
              </w:rPr>
              <w:t>
Ақмола облысы</w:t>
            </w:r>
            <w:r>
              <w:br/>
            </w:r>
            <w:r>
              <w:rPr>
                <w:rFonts w:ascii="Times New Roman"/>
                <w:b w:val="false"/>
                <w:i w:val="false"/>
                <w:color w:val="000000"/>
                <w:sz w:val="20"/>
              </w:rPr>
              <w:t>
Степногорск қаласы</w:t>
            </w:r>
            <w:r>
              <w:br/>
            </w:r>
            <w:r>
              <w:rPr>
                <w:rFonts w:ascii="Times New Roman"/>
                <w:b w:val="false"/>
                <w:i w:val="false"/>
                <w:color w:val="000000"/>
                <w:sz w:val="20"/>
              </w:rPr>
              <w:t>
4 ықшам аудан</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8 716 45 6 69 48</w:t>
            </w:r>
            <w:r>
              <w:br/>
            </w:r>
            <w:r>
              <w:rPr>
                <w:rFonts w:ascii="Times New Roman"/>
                <w:b w:val="false"/>
                <w:i w:val="false"/>
                <w:color w:val="000000"/>
                <w:sz w:val="20"/>
              </w:rPr>
              <w:t>
6 25 61</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білім басқармасы «Көкшетау қаласы, Красный Яр селосы № 3 агротехникалық колледжі» КММ</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020010 Ақмола облысы</w:t>
            </w:r>
            <w:r>
              <w:br/>
            </w:r>
            <w:r>
              <w:rPr>
                <w:rFonts w:ascii="Times New Roman"/>
                <w:b w:val="false"/>
                <w:i w:val="false"/>
                <w:color w:val="000000"/>
                <w:sz w:val="20"/>
              </w:rPr>
              <w:t>
Красный Яр селосы, Ленин көшесі 68</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8 716 2 40 33 84</w:t>
            </w:r>
            <w:r>
              <w:br/>
            </w:r>
            <w:r>
              <w:rPr>
                <w:rFonts w:ascii="Times New Roman"/>
                <w:b w:val="false"/>
                <w:i w:val="false"/>
                <w:color w:val="000000"/>
                <w:sz w:val="20"/>
              </w:rPr>
              <w:t>
33 63 83</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білім басқармасы «Бурабай ауданы Щучинск қаласы, туризм және сервис индустриясы колледжі» КММ</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021700 Ақмола облысы Щучинск қаласы Абылайхан көшесі 59</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8 716 36 4 21 80</w:t>
            </w:r>
            <w:r>
              <w:br/>
            </w:r>
            <w:r>
              <w:rPr>
                <w:rFonts w:ascii="Times New Roman"/>
                <w:b w:val="false"/>
                <w:i w:val="false"/>
                <w:color w:val="000000"/>
                <w:sz w:val="20"/>
              </w:rPr>
              <w:t>
4 42 53</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білім басқармасының «Зеренді ауданы, Чаглинка селосы, № 2 сервистік-техникалық колледжі» КММ</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021231</w:t>
            </w:r>
            <w:r>
              <w:br/>
            </w:r>
            <w:r>
              <w:rPr>
                <w:rFonts w:ascii="Times New Roman"/>
                <w:b w:val="false"/>
                <w:i w:val="false"/>
                <w:color w:val="000000"/>
                <w:sz w:val="20"/>
              </w:rPr>
              <w:t>
Ақмола облысы Зеренді ауданы,Чаглинка селосы</w:t>
            </w:r>
            <w:r>
              <w:br/>
            </w:r>
            <w:r>
              <w:rPr>
                <w:rFonts w:ascii="Times New Roman"/>
                <w:b w:val="false"/>
                <w:i w:val="false"/>
                <w:color w:val="000000"/>
                <w:sz w:val="20"/>
              </w:rPr>
              <w:t>
Школьный ықшам ауданы 2</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8 716 32 2 42 47</w:t>
            </w:r>
            <w:r>
              <w:br/>
            </w:r>
            <w:r>
              <w:rPr>
                <w:rFonts w:ascii="Times New Roman"/>
                <w:b w:val="false"/>
                <w:i w:val="false"/>
                <w:color w:val="000000"/>
                <w:sz w:val="20"/>
              </w:rPr>
              <w:t>
2 41 45</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білім басқармасының «Есіл ауданы, Есіл қаласы № 7 агротехникалық колледжі» КММ</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020900</w:t>
            </w:r>
            <w:r>
              <w:br/>
            </w:r>
            <w:r>
              <w:rPr>
                <w:rFonts w:ascii="Times New Roman"/>
                <w:b w:val="false"/>
                <w:i w:val="false"/>
                <w:color w:val="000000"/>
                <w:sz w:val="20"/>
              </w:rPr>
              <w:t>
Ақмола облысы Есіл ауданы, Есіл қаласы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8 716 47 2 12 42</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білім басқармасының «Бурабай ауданы, Қатаркөл ауылы № 1 агротехникалық колледжі» КММ</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021700 Ақмола облысы Бурабай ауданы,</w:t>
            </w:r>
            <w:r>
              <w:br/>
            </w:r>
            <w:r>
              <w:rPr>
                <w:rFonts w:ascii="Times New Roman"/>
                <w:b w:val="false"/>
                <w:i w:val="false"/>
                <w:color w:val="000000"/>
                <w:sz w:val="20"/>
              </w:rPr>
              <w:t>
Катаркөл селосы, Студенттер қалашығы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8 716 36 9 11 89</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білім басқармасының «Атбасар ауданы, Атбасар қаласы № 1 индустриалды-техникалық колледжі» КММ</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020400</w:t>
            </w:r>
            <w:r>
              <w:br/>
            </w:r>
            <w:r>
              <w:rPr>
                <w:rFonts w:ascii="Times New Roman"/>
                <w:b w:val="false"/>
                <w:i w:val="false"/>
                <w:color w:val="000000"/>
                <w:sz w:val="20"/>
              </w:rPr>
              <w:t>
Ақмола облысы, Атбасар қаласы</w:t>
            </w:r>
            <w:r>
              <w:br/>
            </w:r>
            <w:r>
              <w:rPr>
                <w:rFonts w:ascii="Times New Roman"/>
                <w:b w:val="false"/>
                <w:i w:val="false"/>
                <w:color w:val="000000"/>
                <w:sz w:val="20"/>
              </w:rPr>
              <w:t>
1 ықшам ауданы.</w:t>
            </w:r>
            <w:r>
              <w:br/>
            </w:r>
            <w:r>
              <w:rPr>
                <w:rFonts w:ascii="Times New Roman"/>
                <w:b w:val="false"/>
                <w:i w:val="false"/>
                <w:color w:val="000000"/>
                <w:sz w:val="20"/>
              </w:rPr>
              <w:t>
12/1 үй</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8 716 43 2 49 26</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білім басқармасының «Ақкөл ауданы, Ақкөл қаласы № 10 агротехникалық колледжі» КММ</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020100 Ақмола облысы</w:t>
            </w:r>
            <w:r>
              <w:br/>
            </w:r>
            <w:r>
              <w:rPr>
                <w:rFonts w:ascii="Times New Roman"/>
                <w:b w:val="false"/>
                <w:i w:val="false"/>
                <w:color w:val="000000"/>
                <w:sz w:val="20"/>
              </w:rPr>
              <w:t>
Ақкөл қаласы, Луганская көшесі 6</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8 716 38 2 19 64</w:t>
            </w:r>
          </w:p>
          <w:p>
            <w:pPr>
              <w:spacing w:after="20"/>
              <w:ind w:left="20"/>
              <w:jc w:val="both"/>
            </w:pPr>
            <w:r>
              <w:rPr>
                <w:rFonts w:ascii="Times New Roman"/>
                <w:b w:val="false"/>
                <w:i w:val="false"/>
                <w:color w:val="000000"/>
                <w:sz w:val="20"/>
              </w:rPr>
              <w:t>2 01 46</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білім басқармасының «Көкшетау қаласы № 1 құрылыс колледжі» КММ</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020000</w:t>
            </w:r>
            <w:r>
              <w:br/>
            </w:r>
            <w:r>
              <w:rPr>
                <w:rFonts w:ascii="Times New Roman"/>
                <w:b w:val="false"/>
                <w:i w:val="false"/>
                <w:color w:val="000000"/>
                <w:sz w:val="20"/>
              </w:rPr>
              <w:t>
Ақмола облысы Көкшетау қаласы, Абылайхан даңғылы 1 а</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8 716 2 25 74 42</w:t>
            </w:r>
          </w:p>
          <w:p>
            <w:pPr>
              <w:spacing w:after="20"/>
              <w:ind w:left="20"/>
              <w:jc w:val="both"/>
            </w:pPr>
            <w:r>
              <w:rPr>
                <w:rFonts w:ascii="Times New Roman"/>
                <w:b w:val="false"/>
                <w:i w:val="false"/>
                <w:color w:val="000000"/>
                <w:sz w:val="20"/>
              </w:rPr>
              <w:t>25 74 59</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білім басқармасының «Сандықтау ауданы Каменка селосының № 2 агротехникалық колледжі» КММ</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021409</w:t>
            </w:r>
            <w:r>
              <w:br/>
            </w:r>
            <w:r>
              <w:rPr>
                <w:rFonts w:ascii="Times New Roman"/>
                <w:b w:val="false"/>
                <w:i w:val="false"/>
                <w:color w:val="000000"/>
                <w:sz w:val="20"/>
              </w:rPr>
              <w:t>
Ақмола облысы Сандықтау ауданы, Каменка селосы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8 716 40 9 62 67</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білім басқармасының «Степногорск қаласы № 2 құрылыс-техникалық колледжі» КММ</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021501</w:t>
            </w:r>
            <w:r>
              <w:br/>
            </w:r>
            <w:r>
              <w:rPr>
                <w:rFonts w:ascii="Times New Roman"/>
                <w:b w:val="false"/>
                <w:i w:val="false"/>
                <w:color w:val="000000"/>
                <w:sz w:val="20"/>
              </w:rPr>
              <w:t>
Ақмола облысы Степногорск қаласы,</w:t>
            </w:r>
            <w:r>
              <w:br/>
            </w:r>
            <w:r>
              <w:rPr>
                <w:rFonts w:ascii="Times New Roman"/>
                <w:b w:val="false"/>
                <w:i w:val="false"/>
                <w:color w:val="000000"/>
                <w:sz w:val="20"/>
              </w:rPr>
              <w:t>
1 ықшам ауданы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8 716 45 6 17 52</w:t>
            </w:r>
          </w:p>
          <w:p>
            <w:pPr>
              <w:spacing w:after="20"/>
              <w:ind w:left="20"/>
              <w:jc w:val="both"/>
            </w:pPr>
            <w:r>
              <w:rPr>
                <w:rFonts w:ascii="Times New Roman"/>
                <w:b w:val="false"/>
                <w:i w:val="false"/>
                <w:color w:val="000000"/>
                <w:sz w:val="20"/>
              </w:rPr>
              <w:t>6 33 71</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білім басқармасының «Аршалы ауданы, Аршалы ауылы № 4 агротехникалық колледжі» КММ</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020200</w:t>
            </w:r>
            <w:r>
              <w:br/>
            </w:r>
            <w:r>
              <w:rPr>
                <w:rFonts w:ascii="Times New Roman"/>
                <w:b w:val="false"/>
                <w:i w:val="false"/>
                <w:color w:val="000000"/>
                <w:sz w:val="20"/>
              </w:rPr>
              <w:t>
Ақмола облысы Аршалы кенті</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8 716 44 2 10 38</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білім басқармасының «Шортанды ауданы, Бозайғыр ауылының № 5 агротехникалық колледжі» КММ</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021606</w:t>
            </w:r>
            <w:r>
              <w:br/>
            </w:r>
            <w:r>
              <w:rPr>
                <w:rFonts w:ascii="Times New Roman"/>
                <w:b w:val="false"/>
                <w:i w:val="false"/>
                <w:color w:val="000000"/>
                <w:sz w:val="20"/>
              </w:rPr>
              <w:t>
Ақмола облысы, Шортанды ауданы, Бозайғыр ауылы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8 716 31 2 51 18</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білім басқармасының «Астрахан ауданы, Астраханка ауылы № 6 агротехникалық колледжі» КММ</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020300</w:t>
            </w:r>
            <w:r>
              <w:br/>
            </w:r>
            <w:r>
              <w:rPr>
                <w:rFonts w:ascii="Times New Roman"/>
                <w:b w:val="false"/>
                <w:i w:val="false"/>
                <w:color w:val="000000"/>
                <w:sz w:val="20"/>
              </w:rPr>
              <w:t>
Ақмола облысы Астрахан ауданы</w:t>
            </w:r>
            <w:r>
              <w:br/>
            </w:r>
            <w:r>
              <w:rPr>
                <w:rFonts w:ascii="Times New Roman"/>
                <w:b w:val="false"/>
                <w:i w:val="false"/>
                <w:color w:val="000000"/>
                <w:sz w:val="20"/>
              </w:rPr>
              <w:t>
Астраханка селосы, Абылай-хан көшесі1</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8 716 41 2 24 91</w:t>
            </w:r>
          </w:p>
          <w:p>
            <w:pPr>
              <w:spacing w:after="20"/>
              <w:ind w:left="20"/>
              <w:jc w:val="both"/>
            </w:pPr>
            <w:r>
              <w:rPr>
                <w:rFonts w:ascii="Times New Roman"/>
                <w:b w:val="false"/>
                <w:i w:val="false"/>
                <w:color w:val="000000"/>
                <w:sz w:val="20"/>
              </w:rPr>
              <w:t>2 34 49</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білім басқармасының «Атбасар ауданы, Атбасар қаласы №11 агротехникалық колледжі» КММ</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020400</w:t>
            </w:r>
            <w:r>
              <w:br/>
            </w:r>
            <w:r>
              <w:rPr>
                <w:rFonts w:ascii="Times New Roman"/>
                <w:b w:val="false"/>
                <w:i w:val="false"/>
                <w:color w:val="000000"/>
                <w:sz w:val="20"/>
              </w:rPr>
              <w:t>
Ақмола облысы Атбасар ауданы, Атбасар қаласы, Рысқұлов көшесі84</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8 716 43 4 26 92</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білім басқармасының «Ерейментау ауданы, Ерейментау қаласы №8 агротехникалық колледжі» КММ</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020800</w:t>
            </w:r>
            <w:r>
              <w:br/>
            </w:r>
            <w:r>
              <w:rPr>
                <w:rFonts w:ascii="Times New Roman"/>
                <w:b w:val="false"/>
                <w:i w:val="false"/>
                <w:color w:val="000000"/>
                <w:sz w:val="20"/>
              </w:rPr>
              <w:t>
Ақмола облысы Ерейментау қаласы,</w:t>
            </w:r>
            <w:r>
              <w:br/>
            </w:r>
            <w:r>
              <w:rPr>
                <w:rFonts w:ascii="Times New Roman"/>
                <w:b w:val="false"/>
                <w:i w:val="false"/>
                <w:color w:val="000000"/>
                <w:sz w:val="20"/>
              </w:rPr>
              <w:t>
Жеңіс көшесі 16</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8 716 33 2 10 35</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білім басқармасының «Целиноград ауданы, Новоишимка ауылы № 9 агротехникалық колледжі» КММ</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010023</w:t>
            </w:r>
            <w:r>
              <w:br/>
            </w:r>
            <w:r>
              <w:rPr>
                <w:rFonts w:ascii="Times New Roman"/>
                <w:b w:val="false"/>
                <w:i w:val="false"/>
                <w:color w:val="000000"/>
                <w:sz w:val="20"/>
              </w:rPr>
              <w:t>
Ақмола облысы Целиноград ауданы, Новоишимка ауылы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8 716 51 3 42 80</w:t>
            </w:r>
          </w:p>
          <w:p>
            <w:pPr>
              <w:spacing w:after="20"/>
              <w:ind w:left="20"/>
              <w:jc w:val="both"/>
            </w:pPr>
            <w:r>
              <w:rPr>
                <w:rFonts w:ascii="Times New Roman"/>
                <w:b w:val="false"/>
                <w:i w:val="false"/>
                <w:color w:val="000000"/>
                <w:sz w:val="20"/>
              </w:rPr>
              <w:t>3 42 83</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әкімдігі жанындағы «Көкшетау қаласы, жоғары техникалық мектебі» МКҚК</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020000,</w:t>
            </w:r>
            <w:r>
              <w:br/>
            </w:r>
            <w:r>
              <w:rPr>
                <w:rFonts w:ascii="Times New Roman"/>
                <w:b w:val="false"/>
                <w:i w:val="false"/>
                <w:color w:val="000000"/>
                <w:sz w:val="20"/>
              </w:rPr>
              <w:t>
Ақмола облысы Көкшетау қаласы, Шевченко көшесі 127</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8 716 2 32 89 30</w:t>
            </w:r>
          </w:p>
          <w:p>
            <w:pPr>
              <w:spacing w:after="20"/>
              <w:ind w:left="20"/>
              <w:jc w:val="both"/>
            </w:pPr>
            <w:r>
              <w:rPr>
                <w:rFonts w:ascii="Times New Roman"/>
                <w:b w:val="false"/>
                <w:i w:val="false"/>
                <w:color w:val="000000"/>
                <w:sz w:val="20"/>
              </w:rPr>
              <w:t>32 89 28</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білім басқармасы жанындағы «Көкшетау қаласы, Ж.Мусин атындағы педагогикалық колледжі» МКҚК</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020008</w:t>
            </w:r>
            <w:r>
              <w:br/>
            </w:r>
            <w:r>
              <w:rPr>
                <w:rFonts w:ascii="Times New Roman"/>
                <w:b w:val="false"/>
                <w:i w:val="false"/>
                <w:color w:val="000000"/>
                <w:sz w:val="20"/>
              </w:rPr>
              <w:t>
Ақмола облысы Көкшетау қаласы,</w:t>
            </w:r>
            <w:r>
              <w:br/>
            </w:r>
            <w:r>
              <w:rPr>
                <w:rFonts w:ascii="Times New Roman"/>
                <w:b w:val="false"/>
                <w:i w:val="false"/>
                <w:color w:val="000000"/>
                <w:sz w:val="20"/>
              </w:rPr>
              <w:t>
Боровской ықшам ауданы 76</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8 716 2 32 92 42</w:t>
            </w:r>
          </w:p>
          <w:p>
            <w:pPr>
              <w:spacing w:after="20"/>
              <w:ind w:left="20"/>
              <w:jc w:val="both"/>
            </w:pPr>
            <w:r>
              <w:rPr>
                <w:rFonts w:ascii="Times New Roman"/>
                <w:b w:val="false"/>
                <w:i w:val="false"/>
                <w:color w:val="000000"/>
                <w:sz w:val="20"/>
              </w:rPr>
              <w:t>72 13 44</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білім басқармасы жанындағы «Көкшетау қаласы, Ақан сері атындағы мәдениет колледжі» МКҚК</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020000</w:t>
            </w:r>
            <w:r>
              <w:br/>
            </w:r>
            <w:r>
              <w:rPr>
                <w:rFonts w:ascii="Times New Roman"/>
                <w:b w:val="false"/>
                <w:i w:val="false"/>
                <w:color w:val="000000"/>
                <w:sz w:val="20"/>
              </w:rPr>
              <w:t>
Ақмола облысы Көкшетау қаласы</w:t>
            </w:r>
            <w:r>
              <w:br/>
            </w:r>
            <w:r>
              <w:rPr>
                <w:rFonts w:ascii="Times New Roman"/>
                <w:b w:val="false"/>
                <w:i w:val="false"/>
                <w:color w:val="000000"/>
                <w:sz w:val="20"/>
              </w:rPr>
              <w:t>
Жамбыл көшесі 140</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8 716 2 32 91 86</w:t>
            </w:r>
          </w:p>
          <w:p>
            <w:pPr>
              <w:spacing w:after="20"/>
              <w:ind w:left="20"/>
              <w:jc w:val="both"/>
            </w:pPr>
            <w:r>
              <w:rPr>
                <w:rFonts w:ascii="Times New Roman"/>
                <w:b w:val="false"/>
                <w:i w:val="false"/>
                <w:color w:val="000000"/>
                <w:sz w:val="20"/>
              </w:rPr>
              <w:t>32 93 05</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білім басқармасы жанындағы «Көкшетау қаласы, Біржан сал атындағы музыкалық колледжі» МКҚК</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020008</w:t>
            </w:r>
            <w:r>
              <w:br/>
            </w:r>
            <w:r>
              <w:rPr>
                <w:rFonts w:ascii="Times New Roman"/>
                <w:b w:val="false"/>
                <w:i w:val="false"/>
                <w:color w:val="000000"/>
                <w:sz w:val="20"/>
              </w:rPr>
              <w:t>
Ақмола облысы Көкшетау қаласы,Әуезов көшесі 192</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8 716 2 25 25 97</w:t>
            </w:r>
          </w:p>
          <w:p>
            <w:pPr>
              <w:spacing w:after="20"/>
              <w:ind w:left="20"/>
              <w:jc w:val="both"/>
            </w:pPr>
            <w:r>
              <w:rPr>
                <w:rFonts w:ascii="Times New Roman"/>
                <w:b w:val="false"/>
                <w:i w:val="false"/>
                <w:color w:val="000000"/>
                <w:sz w:val="20"/>
              </w:rPr>
              <w:t>25 60 74</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әкімдігі жанындағы «Щучинск қаласы, жоғары техникалық мектебі» МКҚК</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021700</w:t>
            </w:r>
            <w:r>
              <w:br/>
            </w:r>
            <w:r>
              <w:rPr>
                <w:rFonts w:ascii="Times New Roman"/>
                <w:b w:val="false"/>
                <w:i w:val="false"/>
                <w:color w:val="000000"/>
                <w:sz w:val="20"/>
              </w:rPr>
              <w:t>
Ақмола облысы, Щучинск қаласы, Абылай-хан көшесі 50</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8 716 36 4 50 60</w:t>
            </w:r>
          </w:p>
          <w:p>
            <w:pPr>
              <w:spacing w:after="20"/>
              <w:ind w:left="20"/>
              <w:jc w:val="both"/>
            </w:pPr>
            <w:r>
              <w:rPr>
                <w:rFonts w:ascii="Times New Roman"/>
                <w:b w:val="false"/>
                <w:i w:val="false"/>
                <w:color w:val="000000"/>
                <w:sz w:val="20"/>
              </w:rPr>
              <w:t>4 20 70</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білім басқармасы жанындағы</w:t>
            </w:r>
            <w:r>
              <w:br/>
            </w:r>
            <w:r>
              <w:rPr>
                <w:rFonts w:ascii="Times New Roman"/>
                <w:b w:val="false"/>
                <w:i w:val="false"/>
                <w:color w:val="000000"/>
                <w:sz w:val="20"/>
              </w:rPr>
              <w:t>
«Щучинск қаласы, экология және орман шаруашылығы колледжі» МКҚК</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021700</w:t>
            </w:r>
            <w:r>
              <w:br/>
            </w:r>
            <w:r>
              <w:rPr>
                <w:rFonts w:ascii="Times New Roman"/>
                <w:b w:val="false"/>
                <w:i w:val="false"/>
                <w:color w:val="000000"/>
                <w:sz w:val="20"/>
              </w:rPr>
              <w:t>
Ақмола облысы Щучинск қаласы микрорайон Бармашино, БСХТ</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8 716 36 4 15 05</w:t>
            </w:r>
          </w:p>
          <w:p>
            <w:pPr>
              <w:spacing w:after="20"/>
              <w:ind w:left="20"/>
              <w:jc w:val="both"/>
            </w:pPr>
            <w:r>
              <w:rPr>
                <w:rFonts w:ascii="Times New Roman"/>
                <w:b w:val="false"/>
                <w:i w:val="false"/>
                <w:color w:val="000000"/>
                <w:sz w:val="20"/>
              </w:rPr>
              <w:t>4 11 15</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білім басқармасы жанындағы «Бурабай ауданы, Қатаркөл ауылы ауыл шаруашылығы колледжі» МКҚК</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021706</w:t>
            </w:r>
            <w:r>
              <w:br/>
            </w:r>
            <w:r>
              <w:rPr>
                <w:rFonts w:ascii="Times New Roman"/>
                <w:b w:val="false"/>
                <w:i w:val="false"/>
                <w:color w:val="000000"/>
                <w:sz w:val="20"/>
              </w:rPr>
              <w:t>
Ақмола облысы Бурабай ауданы</w:t>
            </w:r>
            <w:r>
              <w:br/>
            </w:r>
            <w:r>
              <w:rPr>
                <w:rFonts w:ascii="Times New Roman"/>
                <w:b w:val="false"/>
                <w:i w:val="false"/>
                <w:color w:val="000000"/>
                <w:sz w:val="20"/>
              </w:rPr>
              <w:t>
Қатаркөл ауылы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8 716 36 9 12 49</w:t>
            </w:r>
          </w:p>
          <w:p>
            <w:pPr>
              <w:spacing w:after="20"/>
              <w:ind w:left="20"/>
              <w:jc w:val="both"/>
            </w:pPr>
            <w:r>
              <w:rPr>
                <w:rFonts w:ascii="Times New Roman"/>
                <w:b w:val="false"/>
                <w:i w:val="false"/>
                <w:color w:val="000000"/>
                <w:sz w:val="20"/>
              </w:rPr>
              <w:t>9 12 47</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білім басқармасы жанындағы «Щучинск қаласы, педагогикалық колледжі» МКҚК</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021700</w:t>
            </w:r>
            <w:r>
              <w:br/>
            </w:r>
            <w:r>
              <w:rPr>
                <w:rFonts w:ascii="Times New Roman"/>
                <w:b w:val="false"/>
                <w:i w:val="false"/>
                <w:color w:val="000000"/>
                <w:sz w:val="20"/>
              </w:rPr>
              <w:t>
Ақмола облысы</w:t>
            </w:r>
            <w:r>
              <w:br/>
            </w:r>
            <w:r>
              <w:rPr>
                <w:rFonts w:ascii="Times New Roman"/>
                <w:b w:val="false"/>
                <w:i w:val="false"/>
                <w:color w:val="000000"/>
                <w:sz w:val="20"/>
              </w:rPr>
              <w:t>
Бурабай ауданы</w:t>
            </w:r>
            <w:r>
              <w:br/>
            </w:r>
            <w:r>
              <w:rPr>
                <w:rFonts w:ascii="Times New Roman"/>
                <w:b w:val="false"/>
                <w:i w:val="false"/>
                <w:color w:val="000000"/>
                <w:sz w:val="20"/>
              </w:rPr>
              <w:t>
Едомское көшесі23</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8 716 36 4 33 69</w:t>
            </w:r>
          </w:p>
          <w:p>
            <w:pPr>
              <w:spacing w:after="20"/>
              <w:ind w:left="20"/>
              <w:jc w:val="both"/>
            </w:pPr>
            <w:r>
              <w:rPr>
                <w:rFonts w:ascii="Times New Roman"/>
                <w:b w:val="false"/>
                <w:i w:val="false"/>
                <w:color w:val="000000"/>
                <w:sz w:val="20"/>
              </w:rPr>
              <w:t>4 26 75</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білім басқармасы жанындағы «Зеренді ауданы, Чаглинка ауылы, агробизнес колледжі» МКҚК</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021231</w:t>
            </w:r>
            <w:r>
              <w:br/>
            </w:r>
            <w:r>
              <w:rPr>
                <w:rFonts w:ascii="Times New Roman"/>
                <w:b w:val="false"/>
                <w:i w:val="false"/>
                <w:color w:val="000000"/>
                <w:sz w:val="20"/>
              </w:rPr>
              <w:t>
Ақмола облысы Зеренді ауданы, Чаглинка ауылы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8 716 32 2 41 47</w:t>
            </w:r>
          </w:p>
          <w:p>
            <w:pPr>
              <w:spacing w:after="20"/>
              <w:ind w:left="20"/>
              <w:jc w:val="both"/>
            </w:pPr>
            <w:r>
              <w:rPr>
                <w:rFonts w:ascii="Times New Roman"/>
                <w:b w:val="false"/>
                <w:i w:val="false"/>
                <w:color w:val="000000"/>
                <w:sz w:val="20"/>
              </w:rPr>
              <w:t>2 42 58</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білім басқармасы жанындағы «Степногорск қаласы, тау-кен-техникалық колледжі» МКҚК</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021500</w:t>
            </w:r>
            <w:r>
              <w:br/>
            </w:r>
            <w:r>
              <w:rPr>
                <w:rFonts w:ascii="Times New Roman"/>
                <w:b w:val="false"/>
                <w:i w:val="false"/>
                <w:color w:val="000000"/>
                <w:sz w:val="20"/>
              </w:rPr>
              <w:t>
Ақмола облысы Степногорск қаласы</w:t>
            </w:r>
            <w:r>
              <w:br/>
            </w:r>
            <w:r>
              <w:rPr>
                <w:rFonts w:ascii="Times New Roman"/>
                <w:b w:val="false"/>
                <w:i w:val="false"/>
                <w:color w:val="000000"/>
                <w:sz w:val="20"/>
              </w:rPr>
              <w:t>
4 ықшам ауданы 47, а/ж 212</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8 716 45 6 25 60</w:t>
            </w:r>
          </w:p>
          <w:p>
            <w:pPr>
              <w:spacing w:after="20"/>
              <w:ind w:left="20"/>
              <w:jc w:val="both"/>
            </w:pPr>
            <w:r>
              <w:rPr>
                <w:rFonts w:ascii="Times New Roman"/>
                <w:b w:val="false"/>
                <w:i w:val="false"/>
                <w:color w:val="000000"/>
                <w:sz w:val="20"/>
              </w:rPr>
              <w:t>6 13 43</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денсаулық сақтау басқармасы жанындағы «Көкшетау медициналық колледжі» МКҚК</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020000</w:t>
            </w:r>
            <w:r>
              <w:br/>
            </w:r>
            <w:r>
              <w:rPr>
                <w:rFonts w:ascii="Times New Roman"/>
                <w:b w:val="false"/>
                <w:i w:val="false"/>
                <w:color w:val="000000"/>
                <w:sz w:val="20"/>
              </w:rPr>
              <w:t>
Ақмола облысы</w:t>
            </w:r>
            <w:r>
              <w:br/>
            </w:r>
            <w:r>
              <w:rPr>
                <w:rFonts w:ascii="Times New Roman"/>
                <w:b w:val="false"/>
                <w:i w:val="false"/>
                <w:color w:val="000000"/>
                <w:sz w:val="20"/>
              </w:rPr>
              <w:t>
Көкшетау қаласы, Глинин көшесі 54</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8 716 2 31 56 21</w:t>
            </w:r>
          </w:p>
          <w:p>
            <w:pPr>
              <w:spacing w:after="20"/>
              <w:ind w:left="20"/>
              <w:jc w:val="both"/>
            </w:pPr>
            <w:r>
              <w:rPr>
                <w:rFonts w:ascii="Times New Roman"/>
                <w:b w:val="false"/>
                <w:i w:val="false"/>
                <w:color w:val="000000"/>
                <w:sz w:val="20"/>
              </w:rPr>
              <w:t>31 56 20</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«Арна» колледжі мекемесі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020000</w:t>
            </w:r>
            <w:r>
              <w:br/>
            </w:r>
            <w:r>
              <w:rPr>
                <w:rFonts w:ascii="Times New Roman"/>
                <w:b w:val="false"/>
                <w:i w:val="false"/>
                <w:color w:val="000000"/>
                <w:sz w:val="20"/>
              </w:rPr>
              <w:t>
Ақмола облысы</w:t>
            </w:r>
            <w:r>
              <w:br/>
            </w:r>
            <w:r>
              <w:rPr>
                <w:rFonts w:ascii="Times New Roman"/>
                <w:b w:val="false"/>
                <w:i w:val="false"/>
                <w:color w:val="000000"/>
                <w:sz w:val="20"/>
              </w:rPr>
              <w:t>
Көкшетау қаласы Абай көшесі 139</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8 716 2 32 31 51</w:t>
            </w:r>
          </w:p>
          <w:p>
            <w:pPr>
              <w:spacing w:after="20"/>
              <w:ind w:left="20"/>
              <w:jc w:val="both"/>
            </w:pPr>
            <w:r>
              <w:rPr>
                <w:rFonts w:ascii="Times New Roman"/>
                <w:b w:val="false"/>
                <w:i w:val="false"/>
                <w:color w:val="000000"/>
                <w:sz w:val="20"/>
              </w:rPr>
              <w:t>32 31 34</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Ш.Уәлиханов атындағы КМУ жанындағы көпсалалы колледжі</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020000 Ақмола облысыт Көкшетау қаласы Темірбеков көшесі 30</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9.00-ден 18.00-ге дейін, 13.00-ден 14.00-ге дейін үзіліс, сенбі, жексенбі және мереке күндерін қоспағанда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8 716 2 31 56 52</w:t>
            </w:r>
          </w:p>
          <w:p>
            <w:pPr>
              <w:spacing w:after="20"/>
              <w:ind w:left="20"/>
              <w:jc w:val="both"/>
            </w:pPr>
            <w:r>
              <w:rPr>
                <w:rFonts w:ascii="Times New Roman"/>
                <w:b w:val="false"/>
                <w:i w:val="false"/>
                <w:color w:val="000000"/>
                <w:sz w:val="20"/>
              </w:rPr>
              <w:t>26 55 50</w:t>
            </w:r>
          </w:p>
        </w:tc>
      </w:tr>
    </w:tbl>
    <w:p>
      <w:pPr>
        <w:spacing w:after="0"/>
        <w:ind w:left="0"/>
        <w:jc w:val="both"/>
      </w:pPr>
      <w:r>
        <w:rPr>
          <w:rFonts w:ascii="Times New Roman"/>
          <w:b w:val="false"/>
          <w:i w:val="false"/>
          <w:color w:val="000000"/>
          <w:sz w:val="28"/>
        </w:rPr>
        <w:t>Қысқартылған сөздердің мағынасы:</w:t>
      </w:r>
      <w:r>
        <w:br/>
      </w:r>
      <w:r>
        <w:rPr>
          <w:rFonts w:ascii="Times New Roman"/>
          <w:b w:val="false"/>
          <w:i w:val="false"/>
          <w:color w:val="000000"/>
          <w:sz w:val="28"/>
        </w:rPr>
        <w:t>
КММ – коммуналдық мемлекеттік мекемесі.</w:t>
      </w:r>
      <w:r>
        <w:br/>
      </w:r>
      <w:r>
        <w:rPr>
          <w:rFonts w:ascii="Times New Roman"/>
          <w:b w:val="false"/>
          <w:i w:val="false"/>
          <w:color w:val="000000"/>
          <w:sz w:val="28"/>
        </w:rPr>
        <w:t>
МКҚК – мемлекеттік коммуналдық қазынашылық кәсіпорны</w:t>
      </w:r>
      <w:r>
        <w:br/>
      </w:r>
      <w:r>
        <w:rPr>
          <w:rFonts w:ascii="Times New Roman"/>
          <w:b w:val="false"/>
          <w:i w:val="false"/>
          <w:color w:val="000000"/>
          <w:sz w:val="28"/>
        </w:rPr>
        <w:t>
 </w:t>
      </w:r>
    </w:p>
    <w:bookmarkStart w:name="z183" w:id="51"/>
    <w:p>
      <w:pPr>
        <w:spacing w:after="0"/>
        <w:ind w:left="0"/>
        <w:jc w:val="both"/>
      </w:pPr>
      <w:r>
        <w:rPr>
          <w:rFonts w:ascii="Times New Roman"/>
          <w:b w:val="false"/>
          <w:i w:val="false"/>
          <w:color w:val="000000"/>
          <w:sz w:val="28"/>
        </w:rPr>
        <w:t>
«Техникалық және кәсіптік білім беру</w:t>
      </w:r>
      <w:r>
        <w:br/>
      </w:r>
      <w:r>
        <w:rPr>
          <w:rFonts w:ascii="Times New Roman"/>
          <w:b w:val="false"/>
          <w:i w:val="false"/>
          <w:color w:val="000000"/>
          <w:sz w:val="28"/>
        </w:rPr>
        <w:t xml:space="preserve">
бағдарламалары бойынша кадрлар   </w:t>
      </w:r>
      <w:r>
        <w:br/>
      </w:r>
      <w:r>
        <w:rPr>
          <w:rFonts w:ascii="Times New Roman"/>
          <w:b w:val="false"/>
          <w:i w:val="false"/>
          <w:color w:val="000000"/>
          <w:sz w:val="28"/>
        </w:rPr>
        <w:t>
даярлауды жүзеге асыратын білім беру</w:t>
      </w:r>
      <w:r>
        <w:br/>
      </w:r>
      <w:r>
        <w:rPr>
          <w:rFonts w:ascii="Times New Roman"/>
          <w:b w:val="false"/>
          <w:i w:val="false"/>
          <w:color w:val="000000"/>
          <w:sz w:val="28"/>
        </w:rPr>
        <w:t xml:space="preserve">
ұйымдарына құжаттарды қабылдау   </w:t>
      </w:r>
      <w:r>
        <w:br/>
      </w:r>
      <w:r>
        <w:rPr>
          <w:rFonts w:ascii="Times New Roman"/>
          <w:b w:val="false"/>
          <w:i w:val="false"/>
          <w:color w:val="000000"/>
          <w:sz w:val="28"/>
        </w:rPr>
        <w:t xml:space="preserve">
және оқуға қабылдау» мемлекеттік  </w:t>
      </w:r>
      <w:r>
        <w:br/>
      </w:r>
      <w:r>
        <w:rPr>
          <w:rFonts w:ascii="Times New Roman"/>
          <w:b w:val="false"/>
          <w:i w:val="false"/>
          <w:color w:val="000000"/>
          <w:sz w:val="28"/>
        </w:rPr>
        <w:t xml:space="preserve">
қызмет регламентінің 2- қосымшасы  </w:t>
      </w:r>
      <w:r>
        <w:br/>
      </w:r>
      <w:r>
        <w:rPr>
          <w:rFonts w:ascii="Times New Roman"/>
          <w:b w:val="false"/>
          <w:i w:val="false"/>
          <w:color w:val="000000"/>
          <w:sz w:val="28"/>
        </w:rPr>
        <w:t>
 </w:t>
      </w:r>
    </w:p>
    <w:bookmarkEnd w:id="51"/>
    <w:bookmarkStart w:name="z184" w:id="52"/>
    <w:p>
      <w:pPr>
        <w:spacing w:after="0"/>
        <w:ind w:left="0"/>
        <w:jc w:val="left"/>
      </w:pPr>
      <w:r>
        <w:rPr>
          <w:rFonts w:ascii="Times New Roman"/>
          <w:b/>
          <w:i w:val="false"/>
          <w:color w:val="000000"/>
        </w:rPr>
        <w:t xml:space="preserve"> 
Техникалық және кәсіптік білім беру бағдарламалары бойынша кадрлар даярлауды жүзеге асыратын білім беру ұйымдарына оқуға түсуге жазылатын өтініш формасы</w:t>
      </w:r>
    </w:p>
    <w:bookmarkEnd w:id="52"/>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(оқу орнының атауы)</w:t>
      </w:r>
    </w:p>
    <w:p>
      <w:pPr>
        <w:spacing w:after="0"/>
        <w:ind w:left="0"/>
        <w:jc w:val="both"/>
      </w:pPr>
      <w:r>
        <w:rPr>
          <w:rFonts w:ascii="Times New Roman"/>
          <w:b w:val="false"/>
          <w:i w:val="false"/>
          <w:color w:val="000000"/>
          <w:sz w:val="28"/>
        </w:rPr>
        <w:t>Азамат (ша) ________________________________________________________</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Туған күні _______________________</w:t>
      </w:r>
      <w:r>
        <w:br/>
      </w: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ұлты ________________________________</w:t>
      </w:r>
    </w:p>
    <w:p>
      <w:pPr>
        <w:spacing w:after="0"/>
        <w:ind w:left="0"/>
        <w:jc w:val="both"/>
      </w:pPr>
      <w:r>
        <w:rPr>
          <w:rFonts w:ascii="Times New Roman"/>
          <w:b w:val="false"/>
          <w:i w:val="false"/>
          <w:color w:val="000000"/>
          <w:sz w:val="28"/>
        </w:rPr>
        <w:t>Тұрғылықты мекен-жайы ______________________________________________</w:t>
      </w:r>
      <w:r>
        <w:br/>
      </w:r>
      <w:r>
        <w:rPr>
          <w:rFonts w:ascii="Times New Roman"/>
          <w:b w:val="false"/>
          <w:i w:val="false"/>
          <w:color w:val="000000"/>
          <w:sz w:val="28"/>
        </w:rPr>
        <w:t>
                              (тұрақты тіркелген мекен-жайы)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Бітірген оқу орны___________________________________________________</w:t>
      </w:r>
      <w:r>
        <w:br/>
      </w:r>
      <w:r>
        <w:rPr>
          <w:rFonts w:ascii="Times New Roman"/>
          <w:b w:val="false"/>
          <w:i w:val="false"/>
          <w:color w:val="000000"/>
          <w:sz w:val="28"/>
        </w:rPr>
        <w:t>
                          (бітірген жылы, оқу орнының атауы)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Ұлттық бірыңғай тестілеудің қорытындысы_____серия____сертификат</w:t>
      </w:r>
      <w:r>
        <w:br/>
      </w:r>
      <w:r>
        <w:rPr>
          <w:rFonts w:ascii="Times New Roman"/>
          <w:b w:val="false"/>
          <w:i w:val="false"/>
          <w:color w:val="000000"/>
          <w:sz w:val="28"/>
        </w:rPr>
        <w:t>
№_____ (көрсеткенде)</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Мені колледждің ___________________________________________ мамандығы</w:t>
      </w:r>
      <w:r>
        <w:br/>
      </w:r>
      <w:r>
        <w:rPr>
          <w:rFonts w:ascii="Times New Roman"/>
          <w:b w:val="false"/>
          <w:i w:val="false"/>
          <w:color w:val="000000"/>
          <w:sz w:val="28"/>
        </w:rPr>
        <w:t>
_____________________________________________ мамандандыруы бойынша</w:t>
      </w:r>
      <w:r>
        <w:br/>
      </w:r>
      <w:r>
        <w:rPr>
          <w:rFonts w:ascii="Times New Roman"/>
          <w:b w:val="false"/>
          <w:i w:val="false"/>
          <w:color w:val="000000"/>
          <w:sz w:val="28"/>
        </w:rPr>
        <w:t>
күндізгі, кешкі, сырттай (астын сызыңыз) оқу нысанына оқуға түсу үшін</w:t>
      </w:r>
      <w:r>
        <w:br/>
      </w:r>
      <w:r>
        <w:rPr>
          <w:rFonts w:ascii="Times New Roman"/>
          <w:b w:val="false"/>
          <w:i w:val="false"/>
          <w:color w:val="000000"/>
          <w:sz w:val="28"/>
        </w:rPr>
        <w:t>
түсу емтихандарына жіберуіңізді сұраймын.</w:t>
      </w:r>
      <w:r>
        <w:br/>
      </w:r>
      <w:r>
        <w:rPr>
          <w:rFonts w:ascii="Times New Roman"/>
          <w:b w:val="false"/>
          <w:i w:val="false"/>
          <w:color w:val="000000"/>
          <w:sz w:val="28"/>
        </w:rPr>
        <w:t>
Қабылдау ережелеріне сәйкес түсу емтихандарына қатыспай (конкурстан тыс) _________________________________ ретінде оқуға</w:t>
      </w:r>
      <w:r>
        <w:br/>
      </w:r>
      <w:r>
        <w:rPr>
          <w:rFonts w:ascii="Times New Roman"/>
          <w:b w:val="false"/>
          <w:i w:val="false"/>
          <w:color w:val="000000"/>
          <w:sz w:val="28"/>
        </w:rPr>
        <w:t>
             (негізі көрсетіледі)</w:t>
      </w:r>
      <w:r>
        <w:br/>
      </w:r>
      <w:r>
        <w:rPr>
          <w:rFonts w:ascii="Times New Roman"/>
          <w:b w:val="false"/>
          <w:i w:val="false"/>
          <w:color w:val="000000"/>
          <w:sz w:val="28"/>
        </w:rPr>
        <w:t>
қабылдануға құқығым бар.</w:t>
      </w:r>
    </w:p>
    <w:p>
      <w:pPr>
        <w:spacing w:after="0"/>
        <w:ind w:left="0"/>
        <w:jc w:val="both"/>
      </w:pPr>
      <w:r>
        <w:rPr>
          <w:rFonts w:ascii="Times New Roman"/>
          <w:b w:val="false"/>
          <w:i w:val="false"/>
          <w:color w:val="000000"/>
          <w:sz w:val="28"/>
        </w:rPr>
        <w:t>Мектепте (кәсіптік лицейде) _________________________ шетел тілін оқыдым.</w:t>
      </w:r>
      <w:r>
        <w:br/>
      </w:r>
      <w:r>
        <w:rPr>
          <w:rFonts w:ascii="Times New Roman"/>
          <w:b w:val="false"/>
          <w:i w:val="false"/>
          <w:color w:val="000000"/>
          <w:sz w:val="28"/>
        </w:rPr>
        <w:t>
Жұмыс орны, лауазымы (мамандығы) және колледжге түскен уақыттағы жалпы еңбек өтілі</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Жатақхана керек, керек емес (астын сызыңыз)</w:t>
      </w:r>
      <w:r>
        <w:br/>
      </w:r>
      <w:r>
        <w:rPr>
          <w:rFonts w:ascii="Times New Roman"/>
          <w:b w:val="false"/>
          <w:i w:val="false"/>
          <w:color w:val="000000"/>
          <w:sz w:val="28"/>
        </w:rPr>
        <w:t>
Өзім туралы қосымша мәліметтер: _____________________________________</w:t>
      </w:r>
      <w:r>
        <w:br/>
      </w:r>
      <w:r>
        <w:rPr>
          <w:rFonts w:ascii="Times New Roman"/>
          <w:b w:val="false"/>
          <w:i w:val="false"/>
          <w:color w:val="000000"/>
          <w:sz w:val="28"/>
        </w:rPr>
        <w:t>
Әкем______________________________________________________________</w:t>
      </w:r>
      <w:r>
        <w:br/>
      </w:r>
      <w:r>
        <w:rPr>
          <w:rFonts w:ascii="Times New Roman"/>
          <w:b w:val="false"/>
          <w:i w:val="false"/>
          <w:color w:val="000000"/>
          <w:sz w:val="28"/>
        </w:rPr>
        <w:t>
Анам______________________________________________________________</w:t>
      </w:r>
    </w:p>
    <w:p>
      <w:pPr>
        <w:spacing w:after="0"/>
        <w:ind w:left="0"/>
        <w:jc w:val="both"/>
      </w:pPr>
      <w:r>
        <w:rPr>
          <w:rFonts w:ascii="Times New Roman"/>
          <w:b w:val="false"/>
          <w:i w:val="false"/>
          <w:color w:val="000000"/>
          <w:sz w:val="28"/>
        </w:rPr>
        <w:t>«____» ______________20__ ж. Қолы______________________</w:t>
      </w:r>
    </w:p>
    <w:bookmarkStart w:name="z185" w:id="53"/>
    <w:p>
      <w:pPr>
        <w:spacing w:after="0"/>
        <w:ind w:left="0"/>
        <w:jc w:val="both"/>
      </w:pPr>
      <w:r>
        <w:rPr>
          <w:rFonts w:ascii="Times New Roman"/>
          <w:b w:val="false"/>
          <w:i w:val="false"/>
          <w:color w:val="000000"/>
          <w:sz w:val="28"/>
        </w:rPr>
        <w:t>
«Техникалық және кәсіптік білім беру</w:t>
      </w:r>
      <w:r>
        <w:br/>
      </w:r>
      <w:r>
        <w:rPr>
          <w:rFonts w:ascii="Times New Roman"/>
          <w:b w:val="false"/>
          <w:i w:val="false"/>
          <w:color w:val="000000"/>
          <w:sz w:val="28"/>
        </w:rPr>
        <w:t xml:space="preserve">
бағдарламалары бойынша кадрлар   </w:t>
      </w:r>
      <w:r>
        <w:br/>
      </w:r>
      <w:r>
        <w:rPr>
          <w:rFonts w:ascii="Times New Roman"/>
          <w:b w:val="false"/>
          <w:i w:val="false"/>
          <w:color w:val="000000"/>
          <w:sz w:val="28"/>
        </w:rPr>
        <w:t>
даярлауды жүзеге асыратын білім беру</w:t>
      </w:r>
      <w:r>
        <w:br/>
      </w:r>
      <w:r>
        <w:rPr>
          <w:rFonts w:ascii="Times New Roman"/>
          <w:b w:val="false"/>
          <w:i w:val="false"/>
          <w:color w:val="000000"/>
          <w:sz w:val="28"/>
        </w:rPr>
        <w:t xml:space="preserve">
ұйымдарына құжаттарды қабылдау   </w:t>
      </w:r>
      <w:r>
        <w:br/>
      </w:r>
      <w:r>
        <w:rPr>
          <w:rFonts w:ascii="Times New Roman"/>
          <w:b w:val="false"/>
          <w:i w:val="false"/>
          <w:color w:val="000000"/>
          <w:sz w:val="28"/>
        </w:rPr>
        <w:t xml:space="preserve">
және оқуға қабылдау» мемлекеттік  </w:t>
      </w:r>
      <w:r>
        <w:br/>
      </w:r>
      <w:r>
        <w:rPr>
          <w:rFonts w:ascii="Times New Roman"/>
          <w:b w:val="false"/>
          <w:i w:val="false"/>
          <w:color w:val="000000"/>
          <w:sz w:val="28"/>
        </w:rPr>
        <w:t xml:space="preserve">
қызмет регламентінің 3- қосымшасы  </w:t>
      </w:r>
    </w:p>
    <w:bookmarkEnd w:id="53"/>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(құрылтайшының атауы)</w:t>
      </w:r>
    </w:p>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(оқу орнының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Құжаттарды қабылдау туралы</w:t>
      </w:r>
      <w:r>
        <w:br/>
      </w:r>
      <w:r>
        <w:rPr>
          <w:rFonts w:ascii="Times New Roman"/>
          <w:b w:val="false"/>
          <w:i w:val="false"/>
          <w:color w:val="000000"/>
          <w:sz w:val="28"/>
        </w:rPr>
        <w:t>
№ ______ қолхат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Азамат(-ша) __________________________________________________________________</w:t>
      </w:r>
      <w:r>
        <w:br/>
      </w:r>
      <w:r>
        <w:rPr>
          <w:rFonts w:ascii="Times New Roman"/>
          <w:b w:val="false"/>
          <w:i w:val="false"/>
          <w:color w:val="000000"/>
          <w:sz w:val="28"/>
        </w:rPr>
        <w:t>
                    (толық аты, тегі, әкесінің аты)</w:t>
      </w:r>
    </w:p>
    <w:p>
      <w:pPr>
        <w:spacing w:after="0"/>
        <w:ind w:left="0"/>
        <w:jc w:val="both"/>
      </w:pPr>
      <w:r>
        <w:rPr>
          <w:rFonts w:ascii="Times New Roman"/>
          <w:b w:val="false"/>
          <w:i w:val="false"/>
          <w:color w:val="000000"/>
          <w:sz w:val="28"/>
        </w:rPr>
        <w:t>      Келесі құжаттар алынды:</w:t>
      </w:r>
      <w:r>
        <w:br/>
      </w:r>
      <w:r>
        <w:rPr>
          <w:rFonts w:ascii="Times New Roman"/>
          <w:b w:val="false"/>
          <w:i w:val="false"/>
          <w:color w:val="000000"/>
          <w:sz w:val="28"/>
        </w:rPr>
        <w:t>
      1. Өтініш______________________________________________________</w:t>
      </w:r>
      <w:r>
        <w:br/>
      </w:r>
      <w:r>
        <w:rPr>
          <w:rFonts w:ascii="Times New Roman"/>
          <w:b w:val="false"/>
          <w:i w:val="false"/>
          <w:color w:val="000000"/>
          <w:sz w:val="28"/>
        </w:rPr>
        <w:t>
      2. Жеке тұлғасын куәландыратын құжат ________________________________________________________________</w:t>
      </w:r>
      <w:r>
        <w:br/>
      </w:r>
      <w:r>
        <w:rPr>
          <w:rFonts w:ascii="Times New Roman"/>
          <w:b w:val="false"/>
          <w:i w:val="false"/>
          <w:color w:val="000000"/>
          <w:sz w:val="28"/>
        </w:rPr>
        <w:t>
      3. ___________________________________________________________</w:t>
      </w:r>
      <w:r>
        <w:br/>
      </w:r>
      <w:r>
        <w:rPr>
          <w:rFonts w:ascii="Times New Roman"/>
          <w:b w:val="false"/>
          <w:i w:val="false"/>
          <w:color w:val="000000"/>
          <w:sz w:val="28"/>
        </w:rPr>
        <w:t>
                     (білім туралы құжат атауы)</w:t>
      </w:r>
      <w:r>
        <w:br/>
      </w:r>
      <w:r>
        <w:rPr>
          <w:rFonts w:ascii="Times New Roman"/>
          <w:b w:val="false"/>
          <w:i w:val="false"/>
          <w:color w:val="000000"/>
          <w:sz w:val="28"/>
        </w:rPr>
        <w:t>
      № _____ 20 ___ж. «____» ___________ берілген.</w:t>
      </w:r>
      <w:r>
        <w:br/>
      </w:r>
      <w:r>
        <w:rPr>
          <w:rFonts w:ascii="Times New Roman"/>
          <w:b w:val="false"/>
          <w:i w:val="false"/>
          <w:color w:val="000000"/>
          <w:sz w:val="28"/>
        </w:rPr>
        <w:t>
      4.Үш фотосурет ____________________________________________</w:t>
      </w:r>
      <w:r>
        <w:br/>
      </w:r>
      <w:r>
        <w:rPr>
          <w:rFonts w:ascii="Times New Roman"/>
          <w:b w:val="false"/>
          <w:i w:val="false"/>
          <w:color w:val="000000"/>
          <w:sz w:val="28"/>
        </w:rPr>
        <w:t>
      5.Денсаулық жағдайы туралы анықтама</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6. ___________________________________________________________</w:t>
      </w:r>
    </w:p>
    <w:p>
      <w:pPr>
        <w:spacing w:after="0"/>
        <w:ind w:left="0"/>
        <w:jc w:val="both"/>
      </w:pPr>
      <w:r>
        <w:rPr>
          <w:rFonts w:ascii="Times New Roman"/>
          <w:b w:val="false"/>
          <w:i w:val="false"/>
          <w:color w:val="000000"/>
          <w:sz w:val="28"/>
        </w:rPr>
        <w:t>      Қабылдау бойынша жауапты хатшы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(қолы)</w:t>
      </w:r>
      <w:r>
        <w:br/>
      </w:r>
      <w:r>
        <w:rPr>
          <w:rFonts w:ascii="Times New Roman"/>
          <w:b w:val="false"/>
          <w:i w:val="false"/>
          <w:color w:val="000000"/>
          <w:sz w:val="28"/>
        </w:rPr>
        <w:t>
      «____» ___________20___ж.</w:t>
      </w:r>
      <w:r>
        <w:br/>
      </w:r>
      <w:r>
        <w:rPr>
          <w:rFonts w:ascii="Times New Roman"/>
          <w:b w:val="false"/>
          <w:i w:val="false"/>
          <w:color w:val="000000"/>
          <w:sz w:val="28"/>
        </w:rPr>
        <w:t>
 </w:t>
      </w:r>
    </w:p>
    <w:bookmarkStart w:name="z186" w:id="54"/>
    <w:p>
      <w:pPr>
        <w:spacing w:after="0"/>
        <w:ind w:left="0"/>
        <w:jc w:val="both"/>
      </w:pPr>
      <w:r>
        <w:rPr>
          <w:rFonts w:ascii="Times New Roman"/>
          <w:b w:val="false"/>
          <w:i w:val="false"/>
          <w:color w:val="000000"/>
          <w:sz w:val="28"/>
        </w:rPr>
        <w:t>
«Техникалық және кәсіптік білім беру</w:t>
      </w:r>
      <w:r>
        <w:br/>
      </w:r>
      <w:r>
        <w:rPr>
          <w:rFonts w:ascii="Times New Roman"/>
          <w:b w:val="false"/>
          <w:i w:val="false"/>
          <w:color w:val="000000"/>
          <w:sz w:val="28"/>
        </w:rPr>
        <w:t xml:space="preserve">
бағдарламалары бойынша кадрлар   </w:t>
      </w:r>
      <w:r>
        <w:br/>
      </w:r>
      <w:r>
        <w:rPr>
          <w:rFonts w:ascii="Times New Roman"/>
          <w:b w:val="false"/>
          <w:i w:val="false"/>
          <w:color w:val="000000"/>
          <w:sz w:val="28"/>
        </w:rPr>
        <w:t>
даярлауды жүзеге асыратын білім беру</w:t>
      </w:r>
      <w:r>
        <w:br/>
      </w:r>
      <w:r>
        <w:rPr>
          <w:rFonts w:ascii="Times New Roman"/>
          <w:b w:val="false"/>
          <w:i w:val="false"/>
          <w:color w:val="000000"/>
          <w:sz w:val="28"/>
        </w:rPr>
        <w:t xml:space="preserve">
ұйымдарына құжаттарды қабылдау   </w:t>
      </w:r>
      <w:r>
        <w:br/>
      </w:r>
      <w:r>
        <w:rPr>
          <w:rFonts w:ascii="Times New Roman"/>
          <w:b w:val="false"/>
          <w:i w:val="false"/>
          <w:color w:val="000000"/>
          <w:sz w:val="28"/>
        </w:rPr>
        <w:t xml:space="preserve">
және оқуға қабылдау» мемлекеттік  </w:t>
      </w:r>
      <w:r>
        <w:br/>
      </w:r>
      <w:r>
        <w:rPr>
          <w:rFonts w:ascii="Times New Roman"/>
          <w:b w:val="false"/>
          <w:i w:val="false"/>
          <w:color w:val="000000"/>
          <w:sz w:val="28"/>
        </w:rPr>
        <w:t xml:space="preserve">
қызмет регламентінің 4- қосымшасы </w:t>
      </w:r>
      <w:r>
        <w:br/>
      </w:r>
      <w:r>
        <w:rPr>
          <w:rFonts w:ascii="Times New Roman"/>
          <w:b w:val="false"/>
          <w:i w:val="false"/>
          <w:color w:val="000000"/>
          <w:sz w:val="28"/>
        </w:rPr>
        <w:t>
 </w:t>
      </w:r>
    </w:p>
    <w:bookmarkEnd w:id="54"/>
    <w:bookmarkStart w:name="z187" w:id="55"/>
    <w:p>
      <w:pPr>
        <w:spacing w:after="0"/>
        <w:ind w:left="0"/>
        <w:jc w:val="left"/>
      </w:pPr>
      <w:r>
        <w:rPr>
          <w:rFonts w:ascii="Times New Roman"/>
          <w:b/>
          <w:i w:val="false"/>
          <w:color w:val="000000"/>
        </w:rPr>
        <w:t xml:space="preserve"> 
ҚФБ әкімшілік әрекеттер (үдеріс) кезектілігі мен өзара әрекеттесуінің сипаты</w:t>
      </w:r>
    </w:p>
    <w:bookmarkEnd w:id="55"/>
    <w:p>
      <w:pPr>
        <w:spacing w:after="0"/>
        <w:ind w:left="0"/>
        <w:jc w:val="both"/>
      </w:pPr>
      <w:r>
        <w:rPr>
          <w:rFonts w:ascii="Times New Roman"/>
          <w:b/>
          <w:i w:val="false"/>
          <w:color w:val="000000"/>
          <w:sz w:val="28"/>
        </w:rPr>
        <w:t>1-кесте. ТжКБ ұйымдары арқылы жүргізілетін әрекеттер сипаты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2084"/>
        <w:gridCol w:w="2089"/>
        <w:gridCol w:w="2232"/>
        <w:gridCol w:w="2240"/>
        <w:gridCol w:w="2052"/>
        <w:gridCol w:w="188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әрекеті (жұмыс барысы, ағыны)</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ұйымы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ұйымы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ұйымы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ұйымы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ұйымы</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пен құжаттардың дұрыстығын тексеру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комиссиясы қызметкерінің мемлекеттік қызмет алушыға өтінішінде немесе құжаттарында бұзушылықтар орын алуына байланысты сұрау салған қызметтен бас тартылатыны туралы ауызша түрде жеткізуі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қабылдау комиссиясы қызметкері мемлекеттік қызметті алушының мәліметтерін жазуы, өтінішін «оқуға түсушіні оқушылар санына тіркеу кітабына» тіркеу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қабылдау комиссиясы қызметкерінің қажетті құжаттарды, өтініш түрінде қызмет алушының қосып берген тігуі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қабылдау комиссиясы қызметкері қызмет алушыға құжаттарын қабылдағаны туралы арнайы қолхат береді</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үшін өтінішті және құжаттарды қабылдау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ауызша хабарлама</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өтініштің нөмірін көрсете тіркеу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алушының жеке іс-парағын жүзеге асыру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қолхат</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кем емес</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кем емес</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кем емес</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кем емес</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кем емес</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left"/>
      </w:pPr>
      <w:r>
        <w:rPr>
          <w:rFonts w:ascii="Times New Roman"/>
          <w:b/>
          <w:i w:val="false"/>
          <w:color w:val="000000"/>
        </w:rPr>
        <w:t xml:space="preserve"> 1-кестенің жалғасы. ТжКБ ұйымдары арқылы жүргізілетін әрекеттер сипаты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2207"/>
        <w:gridCol w:w="2618"/>
        <w:gridCol w:w="2946"/>
        <w:gridCol w:w="2388"/>
        <w:gridCol w:w="242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әрекеті (жұмыс барысы, ағыны)</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ұйымы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ұйымы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ұйымы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ұйымы</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комиссиясы оқуға түсушіге оқуға түсу емтихандарына жіберілетіні туралы хабарлама жасайды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Оқуға түсу емтихандарын өткізу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өткізу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Оқуға түсушілерге хабарлағанға дейін түсушілер нәтижесін шығару</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оқуға түсу емтихандарына жіберілетіні туралы оқуға түсушінің жеке өзінің қатысуымен хабарлау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 тізімі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құрамына қосу туралы бұйрық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стендтер, Интернет-ресурстары</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тіркегеннен бастап 7 күннен кем емес</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 15 минут шамасында (3 пән), 1 сағ 30 мин (2 пән) тестілеуде, 15 минут шамасында 1 пәннен емтихан тапсырғанда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күннен кем емес (25 тамыз-30 тамыз)</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шыққаннан кейін 30 минут шамасында</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88" w:id="56"/>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2012 жылғы 19 желтоқсандағы</w:t>
      </w:r>
      <w:r>
        <w:br/>
      </w:r>
      <w:r>
        <w:rPr>
          <w:rFonts w:ascii="Times New Roman"/>
          <w:b w:val="false"/>
          <w:i w:val="false"/>
          <w:color w:val="000000"/>
          <w:sz w:val="28"/>
        </w:rPr>
        <w:t xml:space="preserve">
№ А-13/624 қаулысымен  </w:t>
      </w:r>
      <w:r>
        <w:br/>
      </w:r>
      <w:r>
        <w:rPr>
          <w:rFonts w:ascii="Times New Roman"/>
          <w:b w:val="false"/>
          <w:i w:val="false"/>
          <w:color w:val="000000"/>
          <w:sz w:val="28"/>
        </w:rPr>
        <w:t xml:space="preserve">
бекітілген       </w:t>
      </w:r>
    </w:p>
    <w:bookmarkEnd w:id="56"/>
    <w:bookmarkStart w:name="z189" w:id="57"/>
    <w:p>
      <w:pPr>
        <w:spacing w:after="0"/>
        <w:ind w:left="0"/>
        <w:jc w:val="left"/>
      </w:pPr>
      <w:r>
        <w:rPr>
          <w:rFonts w:ascii="Times New Roman"/>
          <w:b/>
          <w:i w:val="false"/>
          <w:color w:val="000000"/>
        </w:rPr>
        <w:t xml:space="preserve"> 
«Білім туралы құжаттардың телнұсқаларын беру» мемлекеттік қызмет регламенті</w:t>
      </w:r>
    </w:p>
    <w:bookmarkEnd w:id="57"/>
    <w:bookmarkStart w:name="z190" w:id="58"/>
    <w:p>
      <w:pPr>
        <w:spacing w:after="0"/>
        <w:ind w:left="0"/>
        <w:jc w:val="left"/>
      </w:pPr>
      <w:r>
        <w:rPr>
          <w:rFonts w:ascii="Times New Roman"/>
          <w:b/>
          <w:i w:val="false"/>
          <w:color w:val="000000"/>
        </w:rPr>
        <w:t xml:space="preserve"> 
1. Негізгі ұғымдар</w:t>
      </w:r>
    </w:p>
    <w:bookmarkEnd w:id="58"/>
    <w:bookmarkStart w:name="z191" w:id="59"/>
    <w:p>
      <w:pPr>
        <w:spacing w:after="0"/>
        <w:ind w:left="0"/>
        <w:jc w:val="both"/>
      </w:pPr>
      <w:r>
        <w:rPr>
          <w:rFonts w:ascii="Times New Roman"/>
          <w:b w:val="false"/>
          <w:i w:val="false"/>
          <w:color w:val="000000"/>
          <w:sz w:val="28"/>
        </w:rPr>
        <w:t>
      1. Осы «Білім туралы құжаттардың телнұсқаларын беру» регламентінде (бұдан әрі - Регламент) келесі ұғымдар қолданылады:</w:t>
      </w:r>
      <w:r>
        <w:br/>
      </w:r>
      <w:r>
        <w:rPr>
          <w:rFonts w:ascii="Times New Roman"/>
          <w:b w:val="false"/>
          <w:i w:val="false"/>
          <w:color w:val="000000"/>
          <w:sz w:val="28"/>
        </w:rPr>
        <w:t>
</w:t>
      </w:r>
      <w:r>
        <w:rPr>
          <w:rFonts w:ascii="Times New Roman"/>
          <w:b w:val="false"/>
          <w:i w:val="false"/>
          <w:color w:val="000000"/>
          <w:sz w:val="28"/>
        </w:rPr>
        <w:t>
      1) мемлекеттік қызметті алушы – Қазақстан Республикасының азаматтары, Қазақстан Республикасында тұрақты тұратын, азаматтығы жоқ тұлғалар және Қазақстан Республикасының азаматы емес, ұлты қазақ тұлғалар;</w:t>
      </w:r>
      <w:r>
        <w:br/>
      </w:r>
      <w:r>
        <w:rPr>
          <w:rFonts w:ascii="Times New Roman"/>
          <w:b w:val="false"/>
          <w:i w:val="false"/>
          <w:color w:val="000000"/>
          <w:sz w:val="28"/>
        </w:rPr>
        <w:t>
</w:t>
      </w:r>
      <w:r>
        <w:rPr>
          <w:rFonts w:ascii="Times New Roman"/>
          <w:b w:val="false"/>
          <w:i w:val="false"/>
          <w:color w:val="000000"/>
          <w:sz w:val="28"/>
        </w:rPr>
        <w:t>
      2) білім беру ұйымдары – негізгі орта, жалпы орта, техникалық және кәсіптік білім беру ұйымдары.</w:t>
      </w:r>
    </w:p>
    <w:bookmarkEnd w:id="59"/>
    <w:bookmarkStart w:name="z194" w:id="60"/>
    <w:p>
      <w:pPr>
        <w:spacing w:after="0"/>
        <w:ind w:left="0"/>
        <w:jc w:val="left"/>
      </w:pPr>
      <w:r>
        <w:rPr>
          <w:rFonts w:ascii="Times New Roman"/>
          <w:b/>
          <w:i w:val="false"/>
          <w:color w:val="000000"/>
        </w:rPr>
        <w:t xml:space="preserve"> 
2. Жалпы ережелер</w:t>
      </w:r>
    </w:p>
    <w:bookmarkEnd w:id="60"/>
    <w:bookmarkStart w:name="z195" w:id="61"/>
    <w:p>
      <w:pPr>
        <w:spacing w:after="0"/>
        <w:ind w:left="0"/>
        <w:jc w:val="both"/>
      </w:pPr>
      <w:r>
        <w:rPr>
          <w:rFonts w:ascii="Times New Roman"/>
          <w:b w:val="false"/>
          <w:i w:val="false"/>
          <w:color w:val="000000"/>
          <w:sz w:val="28"/>
        </w:rPr>
        <w:t>
      2. Осы регламент «Әкімшілік рәсімдер туралы» Қазақстан Республикасы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дайындалған.</w:t>
      </w:r>
      <w:r>
        <w:br/>
      </w:r>
      <w:r>
        <w:rPr>
          <w:rFonts w:ascii="Times New Roman"/>
          <w:b w:val="false"/>
          <w:i w:val="false"/>
          <w:color w:val="000000"/>
          <w:sz w:val="28"/>
        </w:rPr>
        <w:t>
</w:t>
      </w:r>
      <w:r>
        <w:rPr>
          <w:rFonts w:ascii="Times New Roman"/>
          <w:b w:val="false"/>
          <w:i w:val="false"/>
          <w:color w:val="000000"/>
          <w:sz w:val="28"/>
        </w:rPr>
        <w:t>
      3. Мемлекеттік қызметті білім беру ұйымдары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«Білім туралы» Қазақстан Республикасының 2007 жылғы 27 шілдедегі Заңының 4-бабының </w:t>
      </w:r>
      <w:r>
        <w:rPr>
          <w:rFonts w:ascii="Times New Roman"/>
          <w:b w:val="false"/>
          <w:i w:val="false"/>
          <w:color w:val="000000"/>
          <w:sz w:val="28"/>
        </w:rPr>
        <w:t>9-тармақшасына</w:t>
      </w:r>
      <w:r>
        <w:rPr>
          <w:rFonts w:ascii="Times New Roman"/>
          <w:b w:val="false"/>
          <w:i w:val="false"/>
          <w:color w:val="000000"/>
          <w:sz w:val="28"/>
        </w:rPr>
        <w:t>, «Білім туралы мемлекеттік үлгідегі құжаттардың түрлері мен нысандарын және оларды беру ережесін бекіту туралы» Қазақстан Республикасы Үкіметінің 2007 жылғы 28 желтоқсандағы № 1310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Республикасының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7. Білімі туралы құжаттың телнұсқасы немесе қағаз жеткізушідегі қызметтен бас тарту туралы дәлелді жауап мемлекеттік қызмет көрсетудің нәтижесі болып табылады.</w:t>
      </w:r>
    </w:p>
    <w:bookmarkEnd w:id="61"/>
    <w:bookmarkStart w:name="z201" w:id="62"/>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62"/>
    <w:bookmarkStart w:name="z202" w:id="63"/>
    <w:p>
      <w:pPr>
        <w:spacing w:after="0"/>
        <w:ind w:left="0"/>
        <w:jc w:val="both"/>
      </w:pPr>
      <w:r>
        <w:rPr>
          <w:rFonts w:ascii="Times New Roman"/>
          <w:b w:val="false"/>
          <w:i w:val="false"/>
          <w:color w:val="000000"/>
          <w:sz w:val="28"/>
        </w:rPr>
        <w:t>
      8. Мемлекеттік қызмет көрсету сұрақтарына, мемлекеттік қызметті көрсету тәртібі мен жүргізілуіне байланысты ақпараттарды білім беру ұйымдарынан, сондай-ақ, білім беру ұйымдарының веб-сайттарынан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алушының қажетті құжаттарды тапсырған сәтінен бастап, 20 минут шамасында.</w:t>
      </w:r>
      <w:r>
        <w:br/>
      </w:r>
      <w:r>
        <w:rPr>
          <w:rFonts w:ascii="Times New Roman"/>
          <w:b w:val="false"/>
          <w:i w:val="false"/>
          <w:color w:val="000000"/>
          <w:sz w:val="28"/>
        </w:rPr>
        <w:t>
</w:t>
      </w:r>
      <w:r>
        <w:rPr>
          <w:rFonts w:ascii="Times New Roman"/>
          <w:b w:val="false"/>
          <w:i w:val="false"/>
          <w:color w:val="000000"/>
          <w:sz w:val="28"/>
        </w:rPr>
        <w:t>
      2) мемлекеттiк қызметтi алу үшiн өтiнiш берген сәттен бастап күнтiзбелiк 10 күн iшiнде.</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бас тартуға,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келтірілген құжаттардың толық берілмеуі себеп болып табылады.</w:t>
      </w:r>
      <w:r>
        <w:br/>
      </w:r>
      <w:r>
        <w:rPr>
          <w:rFonts w:ascii="Times New Roman"/>
          <w:b w:val="false"/>
          <w:i w:val="false"/>
          <w:color w:val="000000"/>
          <w:sz w:val="28"/>
        </w:rPr>
        <w:t>
</w:t>
      </w:r>
      <w:r>
        <w:rPr>
          <w:rFonts w:ascii="Times New Roman"/>
          <w:b w:val="false"/>
          <w:i w:val="false"/>
          <w:color w:val="000000"/>
          <w:sz w:val="28"/>
        </w:rPr>
        <w:t>
      11. Қызмет алушының мемлекеттік қызметті қолдануына өтініш білдірген сәтінен бастап мемлекеттік қызметті көрсету нәтижесін алу сәтіне дейінгі мемлекеттік қызмет көрсетудің кезеңдері:</w:t>
      </w:r>
      <w:r>
        <w:br/>
      </w:r>
      <w:r>
        <w:rPr>
          <w:rFonts w:ascii="Times New Roman"/>
          <w:b w:val="false"/>
          <w:i w:val="false"/>
          <w:color w:val="000000"/>
          <w:sz w:val="28"/>
        </w:rPr>
        <w:t>
</w:t>
      </w:r>
      <w:r>
        <w:rPr>
          <w:rFonts w:ascii="Times New Roman"/>
          <w:b w:val="false"/>
          <w:i w:val="false"/>
          <w:color w:val="000000"/>
          <w:sz w:val="28"/>
        </w:rPr>
        <w:t>
      1) алушы білім беру ұйымдарына мемлекеттік қызмет алуға өтініш білдіреді;</w:t>
      </w:r>
      <w:r>
        <w:br/>
      </w:r>
      <w:r>
        <w:rPr>
          <w:rFonts w:ascii="Times New Roman"/>
          <w:b w:val="false"/>
          <w:i w:val="false"/>
          <w:color w:val="000000"/>
          <w:sz w:val="28"/>
        </w:rPr>
        <w:t>
</w:t>
      </w:r>
      <w:r>
        <w:rPr>
          <w:rFonts w:ascii="Times New Roman"/>
          <w:b w:val="false"/>
          <w:i w:val="false"/>
          <w:color w:val="000000"/>
          <w:sz w:val="28"/>
        </w:rPr>
        <w:t>
      2) білім беру ұйымы тіркеу жүргізіп, өтінішті қарастырады, білімі туралы құжаттың телнұсқасын не болмаса қызметті көрсетуден бас тарту туралы дәлелді жауап дайындайды және мемлекеттік қызмет көрсету нәтижесін алушыға жолдайды.</w:t>
      </w:r>
      <w:r>
        <w:br/>
      </w:r>
      <w:r>
        <w:rPr>
          <w:rFonts w:ascii="Times New Roman"/>
          <w:b w:val="false"/>
          <w:i w:val="false"/>
          <w:color w:val="000000"/>
          <w:sz w:val="28"/>
        </w:rPr>
        <w:t>
</w:t>
      </w:r>
      <w:r>
        <w:rPr>
          <w:rFonts w:ascii="Times New Roman"/>
          <w:b w:val="false"/>
          <w:i w:val="false"/>
          <w:color w:val="000000"/>
          <w:sz w:val="28"/>
        </w:rPr>
        <w:t>
      12. Білім беру ұйымында мемлекеттік қызмет көрсетуге құжат қабылдайтын тұлғалар саны, кем дегенде бір қызметкерді құрайды.</w:t>
      </w:r>
    </w:p>
    <w:bookmarkEnd w:id="63"/>
    <w:bookmarkStart w:name="z210" w:id="64"/>
    <w:p>
      <w:pPr>
        <w:spacing w:after="0"/>
        <w:ind w:left="0"/>
        <w:jc w:val="left"/>
      </w:pPr>
      <w:r>
        <w:rPr>
          <w:rFonts w:ascii="Times New Roman"/>
          <w:b/>
          <w:i w:val="false"/>
          <w:color w:val="000000"/>
        </w:rPr>
        <w:t xml:space="preserve"> 
4. Мемлекеттік қызмет көрсету үдерісіндегі әрекеттер (өзара іс-қимыл) тәртібін сипаттау</w:t>
      </w:r>
    </w:p>
    <w:bookmarkEnd w:id="64"/>
    <w:bookmarkStart w:name="z211" w:id="65"/>
    <w:p>
      <w:pPr>
        <w:spacing w:after="0"/>
        <w:ind w:left="0"/>
        <w:jc w:val="both"/>
      </w:pPr>
      <w:r>
        <w:rPr>
          <w:rFonts w:ascii="Times New Roman"/>
          <w:b w:val="false"/>
          <w:i w:val="false"/>
          <w:color w:val="000000"/>
          <w:sz w:val="28"/>
        </w:rPr>
        <w:t>
      13. Мемлекеттік қызмет көрсетуді алушы мемлекеттік қызметті алу үшін білім беру ұйымының жауапты орындаушысына жүгінеді.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мемлекеттік қызметті алушылар мынадай құжаттарды ұсынады:</w:t>
      </w:r>
      <w:r>
        <w:br/>
      </w:r>
      <w:r>
        <w:rPr>
          <w:rFonts w:ascii="Times New Roman"/>
          <w:b w:val="false"/>
          <w:i w:val="false"/>
          <w:color w:val="000000"/>
          <w:sz w:val="28"/>
        </w:rPr>
        <w:t>
</w:t>
      </w:r>
      <w:r>
        <w:rPr>
          <w:rFonts w:ascii="Times New Roman"/>
          <w:b w:val="false"/>
          <w:i w:val="false"/>
          <w:color w:val="000000"/>
          <w:sz w:val="28"/>
        </w:rPr>
        <w:t>
      1) құжатты жоғалтқан азаматтың білім беру ұйымы басшысының атына оның жоғалу жағдайы баяндалған өтініші;</w:t>
      </w:r>
      <w:r>
        <w:br/>
      </w:r>
      <w:r>
        <w:rPr>
          <w:rFonts w:ascii="Times New Roman"/>
          <w:b w:val="false"/>
          <w:i w:val="false"/>
          <w:color w:val="000000"/>
          <w:sz w:val="28"/>
        </w:rPr>
        <w:t>
</w:t>
      </w:r>
      <w:r>
        <w:rPr>
          <w:rFonts w:ascii="Times New Roman"/>
          <w:b w:val="false"/>
          <w:i w:val="false"/>
          <w:color w:val="000000"/>
          <w:sz w:val="28"/>
        </w:rPr>
        <w:t>
      2) құжаттың нөмірі және берілген күні көрсетілген құжаттың жоғалғаны жөнінде газеттен үзінді;</w:t>
      </w:r>
      <w:r>
        <w:br/>
      </w:r>
      <w:r>
        <w:rPr>
          <w:rFonts w:ascii="Times New Roman"/>
          <w:b w:val="false"/>
          <w:i w:val="false"/>
          <w:color w:val="000000"/>
          <w:sz w:val="28"/>
        </w:rPr>
        <w:t>
</w:t>
      </w:r>
      <w:r>
        <w:rPr>
          <w:rFonts w:ascii="Times New Roman"/>
          <w:b w:val="false"/>
          <w:i w:val="false"/>
          <w:color w:val="000000"/>
          <w:sz w:val="28"/>
        </w:rPr>
        <w:t>
      3) туу туралы куәліктің немесе жеке куәліктің көшірмесі;</w:t>
      </w:r>
      <w:r>
        <w:br/>
      </w:r>
      <w:r>
        <w:rPr>
          <w:rFonts w:ascii="Times New Roman"/>
          <w:b w:val="false"/>
          <w:i w:val="false"/>
          <w:color w:val="000000"/>
          <w:sz w:val="28"/>
        </w:rPr>
        <w:t>
</w:t>
      </w:r>
      <w:r>
        <w:rPr>
          <w:rFonts w:ascii="Times New Roman"/>
          <w:b w:val="false"/>
          <w:i w:val="false"/>
          <w:color w:val="000000"/>
          <w:sz w:val="28"/>
        </w:rPr>
        <w:t>
      4) жоғалған заттарды табу бюросынан анықтама.</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барлық қажетті құжаттарды тапсырған жағдайда мемлекеттік қызметті алушыға қолхат беріледі, онда:</w:t>
      </w:r>
      <w:r>
        <w:br/>
      </w:r>
      <w:r>
        <w:rPr>
          <w:rFonts w:ascii="Times New Roman"/>
          <w:b w:val="false"/>
          <w:i w:val="false"/>
          <w:color w:val="000000"/>
          <w:sz w:val="28"/>
        </w:rPr>
        <w:t>
</w:t>
      </w:r>
      <w:r>
        <w:rPr>
          <w:rFonts w:ascii="Times New Roman"/>
          <w:b w:val="false"/>
          <w:i w:val="false"/>
          <w:color w:val="000000"/>
          <w:sz w:val="28"/>
        </w:rPr>
        <w:t>
      1) сұранымды қабылдаудың нөмірі мен күні;</w:t>
      </w:r>
      <w:r>
        <w:br/>
      </w:r>
      <w:r>
        <w:rPr>
          <w:rFonts w:ascii="Times New Roman"/>
          <w:b w:val="false"/>
          <w:i w:val="false"/>
          <w:color w:val="000000"/>
          <w:sz w:val="28"/>
        </w:rPr>
        <w:t>
</w:t>
      </w:r>
      <w:r>
        <w:rPr>
          <w:rFonts w:ascii="Times New Roman"/>
          <w:b w:val="false"/>
          <w:i w:val="false"/>
          <w:color w:val="000000"/>
          <w:sz w:val="28"/>
        </w:rPr>
        <w:t>
      2) сұрау салынып отырған мемлекеттік қызмет көрсетудің түрі;</w:t>
      </w:r>
      <w:r>
        <w:br/>
      </w:r>
      <w:r>
        <w:rPr>
          <w:rFonts w:ascii="Times New Roman"/>
          <w:b w:val="false"/>
          <w:i w:val="false"/>
          <w:color w:val="000000"/>
          <w:sz w:val="28"/>
        </w:rPr>
        <w:t>
</w:t>
      </w:r>
      <w:r>
        <w:rPr>
          <w:rFonts w:ascii="Times New Roman"/>
          <w:b w:val="false"/>
          <w:i w:val="false"/>
          <w:color w:val="000000"/>
          <w:sz w:val="28"/>
        </w:rPr>
        <w:t>
      3) тапсырылған құжаттардың саны мен атауы;</w:t>
      </w:r>
      <w:r>
        <w:br/>
      </w:r>
      <w:r>
        <w:rPr>
          <w:rFonts w:ascii="Times New Roman"/>
          <w:b w:val="false"/>
          <w:i w:val="false"/>
          <w:color w:val="000000"/>
          <w:sz w:val="28"/>
        </w:rPr>
        <w:t>
</w:t>
      </w:r>
      <w:r>
        <w:rPr>
          <w:rFonts w:ascii="Times New Roman"/>
          <w:b w:val="false"/>
          <w:i w:val="false"/>
          <w:color w:val="000000"/>
          <w:sz w:val="28"/>
        </w:rPr>
        <w:t>
      4) күні (уақыты) және мемлекеттік қызмет көрсету нәтижелері берілетін орын;</w:t>
      </w:r>
      <w:r>
        <w:br/>
      </w:r>
      <w:r>
        <w:rPr>
          <w:rFonts w:ascii="Times New Roman"/>
          <w:b w:val="false"/>
          <w:i w:val="false"/>
          <w:color w:val="000000"/>
          <w:sz w:val="28"/>
        </w:rPr>
        <w:t>
</w:t>
      </w:r>
      <w:r>
        <w:rPr>
          <w:rFonts w:ascii="Times New Roman"/>
          <w:b w:val="false"/>
          <w:i w:val="false"/>
          <w:color w:val="000000"/>
          <w:sz w:val="28"/>
        </w:rPr>
        <w:t>
      5) құжаттарды даярлауға өтініш қабылдаған білім беру ұйымының қызметкерінің аты-жөні (қолма-қол);</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 алушының тегі, аты, әкесінің аты, оның байланыс телефондары;</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үдерісінде келесі құрылымдық-функционалдық бірліктер (бұдан әрі – ҚФБ) келтірілген:</w:t>
      </w:r>
      <w:r>
        <w:br/>
      </w:r>
      <w:r>
        <w:rPr>
          <w:rFonts w:ascii="Times New Roman"/>
          <w:b w:val="false"/>
          <w:i w:val="false"/>
          <w:color w:val="000000"/>
          <w:sz w:val="28"/>
        </w:rPr>
        <w:t>
</w:t>
      </w:r>
      <w:r>
        <w:rPr>
          <w:rFonts w:ascii="Times New Roman"/>
          <w:b w:val="false"/>
          <w:i w:val="false"/>
          <w:color w:val="000000"/>
          <w:sz w:val="28"/>
        </w:rPr>
        <w:t>
      1) білім беру ұйымының жауапты орындаушысы;</w:t>
      </w:r>
      <w:r>
        <w:br/>
      </w:r>
      <w:r>
        <w:rPr>
          <w:rFonts w:ascii="Times New Roman"/>
          <w:b w:val="false"/>
          <w:i w:val="false"/>
          <w:color w:val="000000"/>
          <w:sz w:val="28"/>
        </w:rPr>
        <w:t>
</w:t>
      </w:r>
      <w:r>
        <w:rPr>
          <w:rFonts w:ascii="Times New Roman"/>
          <w:b w:val="false"/>
          <w:i w:val="false"/>
          <w:color w:val="000000"/>
          <w:sz w:val="28"/>
        </w:rPr>
        <w:t>
      2) білім беру ұйымының басшысы.</w:t>
      </w:r>
      <w:r>
        <w:br/>
      </w:r>
      <w:r>
        <w:rPr>
          <w:rFonts w:ascii="Times New Roman"/>
          <w:b w:val="false"/>
          <w:i w:val="false"/>
          <w:color w:val="000000"/>
          <w:sz w:val="28"/>
        </w:rPr>
        <w:t>
</w:t>
      </w:r>
      <w:r>
        <w:rPr>
          <w:rFonts w:ascii="Times New Roman"/>
          <w:b w:val="false"/>
          <w:i w:val="false"/>
          <w:color w:val="000000"/>
          <w:sz w:val="28"/>
        </w:rPr>
        <w:t>
      17. Әрекеттер кезектілігінің мәтінді кестелі сипаты (үдерістері) әрбір ҚФБ әрбір әкімшілік әрекетті (үдерістерді) орындау мерзімін көрсете отырып,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65"/>
    <w:bookmarkStart w:name="z228" w:id="66"/>
    <w:p>
      <w:pPr>
        <w:spacing w:after="0"/>
        <w:ind w:left="0"/>
        <w:jc w:val="left"/>
      </w:pPr>
      <w:r>
        <w:rPr>
          <w:rFonts w:ascii="Times New Roman"/>
          <w:b/>
          <w:i w:val="false"/>
          <w:color w:val="000000"/>
        </w:rPr>
        <w:t xml:space="preserve"> 
5. Мемлекеттік қызмет көрсететін жауапты лауазымдық тұлғалар</w:t>
      </w:r>
    </w:p>
    <w:bookmarkEnd w:id="66"/>
    <w:bookmarkStart w:name="z229" w:id="67"/>
    <w:p>
      <w:pPr>
        <w:spacing w:after="0"/>
        <w:ind w:left="0"/>
        <w:jc w:val="both"/>
      </w:pPr>
      <w:r>
        <w:rPr>
          <w:rFonts w:ascii="Times New Roman"/>
          <w:b w:val="false"/>
          <w:i w:val="false"/>
          <w:color w:val="000000"/>
          <w:sz w:val="28"/>
        </w:rPr>
        <w:t>
      18. Білім беру ұйымының басшысы мемлекеттік қызмет көрсетуде жауапты тұлға болып табылады.</w:t>
      </w:r>
      <w:r>
        <w:br/>
      </w:r>
      <w:r>
        <w:rPr>
          <w:rFonts w:ascii="Times New Roman"/>
          <w:b w:val="false"/>
          <w:i w:val="false"/>
          <w:color w:val="000000"/>
          <w:sz w:val="28"/>
        </w:rPr>
        <w:t>
      Білім беру ұйымының басшысы мемлекеттік қызмет көрсетуде Қазақстан Республикасының заңнамалық актілеріне сәйкес нақтылы мерзімде жүзеге асырылуына жауапты.</w:t>
      </w:r>
    </w:p>
    <w:bookmarkEnd w:id="67"/>
    <w:bookmarkStart w:name="z230" w:id="68"/>
    <w:p>
      <w:pPr>
        <w:spacing w:after="0"/>
        <w:ind w:left="0"/>
        <w:jc w:val="both"/>
      </w:pPr>
      <w:r>
        <w:rPr>
          <w:rFonts w:ascii="Times New Roman"/>
          <w:b w:val="false"/>
          <w:i w:val="false"/>
          <w:color w:val="000000"/>
          <w:sz w:val="28"/>
        </w:rPr>
        <w:t xml:space="preserve">
«Білім туралы құжаттардың    </w:t>
      </w:r>
      <w:r>
        <w:br/>
      </w:r>
      <w:r>
        <w:rPr>
          <w:rFonts w:ascii="Times New Roman"/>
          <w:b w:val="false"/>
          <w:i w:val="false"/>
          <w:color w:val="000000"/>
          <w:sz w:val="28"/>
        </w:rPr>
        <w:t xml:space="preserve">
телнұсқаларын беру» мемлекеттік </w:t>
      </w:r>
      <w:r>
        <w:br/>
      </w:r>
      <w:r>
        <w:rPr>
          <w:rFonts w:ascii="Times New Roman"/>
          <w:b w:val="false"/>
          <w:i w:val="false"/>
          <w:color w:val="000000"/>
          <w:sz w:val="28"/>
        </w:rPr>
        <w:t xml:space="preserve">
қызмет регламентінің     </w:t>
      </w:r>
      <w:r>
        <w:br/>
      </w:r>
      <w:r>
        <w:rPr>
          <w:rFonts w:ascii="Times New Roman"/>
          <w:b w:val="false"/>
          <w:i w:val="false"/>
          <w:color w:val="000000"/>
          <w:sz w:val="28"/>
        </w:rPr>
        <w:t xml:space="preserve">
1-қосымшасы         </w:t>
      </w:r>
    </w:p>
    <w:bookmarkEnd w:id="68"/>
    <w:bookmarkStart w:name="z231" w:id="69"/>
    <w:p>
      <w:pPr>
        <w:spacing w:after="0"/>
        <w:ind w:left="0"/>
        <w:jc w:val="left"/>
      </w:pPr>
      <w:r>
        <w:rPr>
          <w:rFonts w:ascii="Times New Roman"/>
          <w:b/>
          <w:i w:val="false"/>
          <w:color w:val="000000"/>
        </w:rPr>
        <w:t xml:space="preserve"> 
ҚФБ әкімшілік әрекеттер (үдеріс) кезектілігі мен өзара әрекеттесуінің сипаты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6"/>
        <w:gridCol w:w="2556"/>
        <w:gridCol w:w="2916"/>
        <w:gridCol w:w="2456"/>
        <w:gridCol w:w="19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әрекеті (жұмыс барысы, ағыны)</w:t>
            </w:r>
          </w:p>
        </w:tc>
      </w:tr>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w:t>
            </w: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орындаушы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орындаушы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орындаушы</w:t>
            </w:r>
          </w:p>
        </w:tc>
      </w:tr>
      <w:tr>
        <w:trPr>
          <w:trHeight w:val="585"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қабылдау және тіркеу. Барлық құжаттарды қабылдап алғаны туралы қолхат беру</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құжаттың телнұсқасын немесе мемлекеттiк қызмет көрсетуден бас тарту туралы дәлелдi жауап дайындайды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құжаттың телнұсқасына немесе мемлекеттiк қызмет көрсетуден бас тарту туралы дәлелдi жауапқа қол қояды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білім туралы құжаттың телнұсқасын немесе мемлекеттiк қызмет көрсетуден бас тарту туралы дәлелдi жауапты береді</w:t>
            </w:r>
          </w:p>
        </w:tc>
      </w:tr>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құжаттарды алғаны туралы қолхат</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құжаттың телнұсқасы немесе мемлекеттiк қызмет көрсетуден бас тарту туралы дәлелдi жауап</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құжаттың телнұсқасы немесе мемлекеттiк қызмет көрсетуден бас тарту туралы дәлелдi жауап</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құжаттың телнұсқасы немесе мемлекеттiк қызмет көрсетуден бас тарту туралы дәлелдi жауап</w:t>
            </w:r>
          </w:p>
        </w:tc>
      </w:tr>
      <w:tr>
        <w:trPr>
          <w:trHeight w:val="21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күннен аспайды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күннен аспайды</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32" w:id="70"/>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2012 жылғы 19 желтоқсандағы</w:t>
      </w:r>
      <w:r>
        <w:br/>
      </w:r>
      <w:r>
        <w:rPr>
          <w:rFonts w:ascii="Times New Roman"/>
          <w:b w:val="false"/>
          <w:i w:val="false"/>
          <w:color w:val="000000"/>
          <w:sz w:val="28"/>
        </w:rPr>
        <w:t xml:space="preserve">
№ А-13/624 қаулысымен   </w:t>
      </w:r>
      <w:r>
        <w:br/>
      </w:r>
      <w:r>
        <w:rPr>
          <w:rFonts w:ascii="Times New Roman"/>
          <w:b w:val="false"/>
          <w:i w:val="false"/>
          <w:color w:val="000000"/>
          <w:sz w:val="28"/>
        </w:rPr>
        <w:t xml:space="preserve">
бекітілген        </w:t>
      </w:r>
    </w:p>
    <w:bookmarkEnd w:id="70"/>
    <w:bookmarkStart w:name="z233" w:id="71"/>
    <w:p>
      <w:pPr>
        <w:spacing w:after="0"/>
        <w:ind w:left="0"/>
        <w:jc w:val="left"/>
      </w:pPr>
      <w:r>
        <w:rPr>
          <w:rFonts w:ascii="Times New Roman"/>
          <w:b/>
          <w:i w:val="false"/>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регламент</w:t>
      </w:r>
    </w:p>
    <w:bookmarkEnd w:id="71"/>
    <w:bookmarkStart w:name="z234" w:id="72"/>
    <w:p>
      <w:pPr>
        <w:spacing w:after="0"/>
        <w:ind w:left="0"/>
        <w:jc w:val="left"/>
      </w:pPr>
      <w:r>
        <w:rPr>
          <w:rFonts w:ascii="Times New Roman"/>
          <w:b/>
          <w:i w:val="false"/>
          <w:color w:val="000000"/>
        </w:rPr>
        <w:t xml:space="preserve"> 
1. Негізгі ұғымдар</w:t>
      </w:r>
    </w:p>
    <w:bookmarkEnd w:id="72"/>
    <w:bookmarkStart w:name="z235" w:id="73"/>
    <w:p>
      <w:pPr>
        <w:spacing w:after="0"/>
        <w:ind w:left="0"/>
        <w:jc w:val="both"/>
      </w:pPr>
      <w:r>
        <w:rPr>
          <w:rFonts w:ascii="Times New Roman"/>
          <w:b w:val="false"/>
          <w:i w:val="false"/>
          <w:color w:val="000000"/>
          <w:sz w:val="28"/>
        </w:rPr>
        <w:t>
      1. Осы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регламентінде (бұдан әрі - Регламент) келесі ұғымдар келтіріледі:</w:t>
      </w:r>
      <w:r>
        <w:br/>
      </w:r>
      <w:r>
        <w:rPr>
          <w:rFonts w:ascii="Times New Roman"/>
          <w:b w:val="false"/>
          <w:i w:val="false"/>
          <w:color w:val="000000"/>
          <w:sz w:val="28"/>
        </w:rPr>
        <w:t>
</w:t>
      </w:r>
      <w:r>
        <w:rPr>
          <w:rFonts w:ascii="Times New Roman"/>
          <w:b w:val="false"/>
          <w:i w:val="false"/>
          <w:color w:val="000000"/>
          <w:sz w:val="28"/>
        </w:rPr>
        <w:t>
      1) мемлекеттік қызмет алушы – Қазақстан Республикасының 7-18 жастағы азаматтары;</w:t>
      </w:r>
      <w:r>
        <w:br/>
      </w:r>
      <w:r>
        <w:rPr>
          <w:rFonts w:ascii="Times New Roman"/>
          <w:b w:val="false"/>
          <w:i w:val="false"/>
          <w:color w:val="000000"/>
          <w:sz w:val="28"/>
        </w:rPr>
        <w:t>
</w:t>
      </w:r>
      <w:r>
        <w:rPr>
          <w:rFonts w:ascii="Times New Roman"/>
          <w:b w:val="false"/>
          <w:i w:val="false"/>
          <w:color w:val="000000"/>
          <w:sz w:val="28"/>
        </w:rPr>
        <w:t>
      2) білім беру ұйымдары – Қазақстан Республикасының орта білім беру ұйымдары.</w:t>
      </w:r>
    </w:p>
    <w:bookmarkEnd w:id="73"/>
    <w:bookmarkStart w:name="z238" w:id="74"/>
    <w:p>
      <w:pPr>
        <w:spacing w:after="0"/>
        <w:ind w:left="0"/>
        <w:jc w:val="left"/>
      </w:pPr>
      <w:r>
        <w:rPr>
          <w:rFonts w:ascii="Times New Roman"/>
          <w:b/>
          <w:i w:val="false"/>
          <w:color w:val="000000"/>
        </w:rPr>
        <w:t xml:space="preserve"> 
2. Жалпы түсініктер</w:t>
      </w:r>
    </w:p>
    <w:bookmarkEnd w:id="74"/>
    <w:bookmarkStart w:name="z239" w:id="75"/>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дайындалған.</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Республикасының орта білім беру ұйымдары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«Білім туралы» Қазақстан Республикасының 2007 жылғы 27 шілдедегі </w:t>
      </w:r>
      <w:r>
        <w:rPr>
          <w:rFonts w:ascii="Times New Roman"/>
          <w:b w:val="false"/>
          <w:i w:val="false"/>
          <w:color w:val="000000"/>
          <w:sz w:val="28"/>
        </w:rPr>
        <w:t>Заңы</w:t>
      </w:r>
      <w:r>
        <w:rPr>
          <w:rFonts w:ascii="Times New Roman"/>
          <w:b w:val="false"/>
          <w:i w:val="false"/>
          <w:color w:val="000000"/>
          <w:sz w:val="28"/>
        </w:rPr>
        <w:t>, «Бастауыш, негізгі орта және жалпы білім берудің жалпы білім беретін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 127 </w:t>
      </w:r>
      <w:r>
        <w:rPr>
          <w:rFonts w:ascii="Times New Roman"/>
          <w:b w:val="false"/>
          <w:i w:val="false"/>
          <w:color w:val="000000"/>
          <w:sz w:val="28"/>
        </w:rPr>
        <w:t>қаулысы</w:t>
      </w:r>
      <w:r>
        <w:rPr>
          <w:rFonts w:ascii="Times New Roman"/>
          <w:b w:val="false"/>
          <w:i w:val="false"/>
          <w:color w:val="000000"/>
          <w:sz w:val="28"/>
        </w:rPr>
        <w:t>, «Қазақстан Республикасының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қызметті алушыға берілетін мемлекеттік қызметтің аяқталу нысаны білім беру ұйымдарының жалпы орта білім беретін ұйымдарға оқуға қабылдау туралы жалпы бұйрығы немесе қызмет көрсетуден бас тарту туралы дәлелді жауап болып табылады.</w:t>
      </w:r>
    </w:p>
    <w:bookmarkEnd w:id="75"/>
    <w:bookmarkStart w:name="z245" w:id="76"/>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6"/>
    <w:bookmarkStart w:name="z246" w:id="77"/>
    <w:p>
      <w:pPr>
        <w:spacing w:after="0"/>
        <w:ind w:left="0"/>
        <w:jc w:val="both"/>
      </w:pPr>
      <w:r>
        <w:rPr>
          <w:rFonts w:ascii="Times New Roman"/>
          <w:b w:val="false"/>
          <w:i w:val="false"/>
          <w:color w:val="000000"/>
          <w:sz w:val="28"/>
        </w:rPr>
        <w:t>
      8. Мемлекеттік қызмет күн сайын, демалыс және мереке күндерін қоспағанда,сағат 9.00-ден 13.00-ге дейін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көрсетудің тәртібі туралы толық ақпарат Қазақстан Республикасы Білім және ғылым министрлігінің www.edu.gov.kz ресми сайтында, сондай-ақ, білім беру мекемелерінің ақпараттық стендерінде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көрсетудің мерзімі мемлекеттік қызметті алушылар қажетті құжаттарды тапсырған уақыттан бастап бір жұмыс күнін құрайды:</w:t>
      </w:r>
      <w:r>
        <w:br/>
      </w:r>
      <w:r>
        <w:rPr>
          <w:rFonts w:ascii="Times New Roman"/>
          <w:b w:val="false"/>
          <w:i w:val="false"/>
          <w:color w:val="000000"/>
          <w:sz w:val="28"/>
        </w:rPr>
        <w:t>
</w:t>
      </w:r>
      <w:r>
        <w:rPr>
          <w:rFonts w:ascii="Times New Roman"/>
          <w:b w:val="false"/>
          <w:i w:val="false"/>
          <w:color w:val="000000"/>
          <w:sz w:val="28"/>
        </w:rPr>
        <w:t>
      1) өтініш білдірген күні (тіркеу кезінде) сол жерде көрсетілетін мемлекеттік қызметті алуға дейінгі күту уақыты – 30 минут;</w:t>
      </w:r>
      <w:r>
        <w:br/>
      </w:r>
      <w:r>
        <w:rPr>
          <w:rFonts w:ascii="Times New Roman"/>
          <w:b w:val="false"/>
          <w:i w:val="false"/>
          <w:color w:val="000000"/>
          <w:sz w:val="28"/>
        </w:rPr>
        <w:t>
</w:t>
      </w:r>
      <w:r>
        <w:rPr>
          <w:rFonts w:ascii="Times New Roman"/>
          <w:b w:val="false"/>
          <w:i w:val="false"/>
          <w:color w:val="000000"/>
          <w:sz w:val="28"/>
        </w:rPr>
        <w:t>
      2) өтініш берілген күні сол жерде көрсетілетін мемлекеттік қызметті алушыға қызмет көрсету уақыты – 30 минуттан аспауы керек.</w:t>
      </w:r>
      <w:r>
        <w:br/>
      </w:r>
      <w:r>
        <w:rPr>
          <w:rFonts w:ascii="Times New Roman"/>
          <w:b w:val="false"/>
          <w:i w:val="false"/>
          <w:color w:val="000000"/>
          <w:sz w:val="28"/>
        </w:rPr>
        <w:t>
      Көрсетілетін мемлекеттік қызметтің соңғы нәтижесін (білім беру ұйымдарына оқуға қабылдау туралы бұйрық) алу мерзімі – 3 айдан аспауы керек, себебі оқуға қабылдау туралы бұйрық барлық білім алушылар үшін ортақ болып табылады.</w:t>
      </w:r>
      <w:r>
        <w:br/>
      </w:r>
      <w:r>
        <w:rPr>
          <w:rFonts w:ascii="Times New Roman"/>
          <w:b w:val="false"/>
          <w:i w:val="false"/>
          <w:color w:val="000000"/>
          <w:sz w:val="28"/>
        </w:rPr>
        <w:t>
</w:t>
      </w:r>
      <w:r>
        <w:rPr>
          <w:rFonts w:ascii="Times New Roman"/>
          <w:b w:val="false"/>
          <w:i w:val="false"/>
          <w:color w:val="000000"/>
          <w:sz w:val="28"/>
        </w:rPr>
        <w:t>
      11. Мемлекеттік қызметті алушыға мемлекеттік қызметті көрсетуден бас тартуға мыналар негіз болуы мүмкін:</w:t>
      </w:r>
      <w:r>
        <w:br/>
      </w:r>
      <w:r>
        <w:rPr>
          <w:rFonts w:ascii="Times New Roman"/>
          <w:b w:val="false"/>
          <w:i w:val="false"/>
          <w:color w:val="000000"/>
          <w:sz w:val="28"/>
        </w:rPr>
        <w:t>
</w:t>
      </w:r>
      <w:r>
        <w:rPr>
          <w:rFonts w:ascii="Times New Roman"/>
          <w:b w:val="false"/>
          <w:i w:val="false"/>
          <w:color w:val="000000"/>
          <w:sz w:val="28"/>
        </w:rPr>
        <w:t>
      1) осы Регламенттің </w:t>
      </w:r>
      <w:r>
        <w:rPr>
          <w:rFonts w:ascii="Times New Roman"/>
          <w:b w:val="false"/>
          <w:i w:val="false"/>
          <w:color w:val="000000"/>
          <w:sz w:val="28"/>
        </w:rPr>
        <w:t>15-тармағында</w:t>
      </w:r>
      <w:r>
        <w:rPr>
          <w:rFonts w:ascii="Times New Roman"/>
          <w:b w:val="false"/>
          <w:i w:val="false"/>
          <w:color w:val="000000"/>
          <w:sz w:val="28"/>
        </w:rPr>
        <w:t xml:space="preserve"> келтірілген құжаттар пакетінің толық берілмеуі;</w:t>
      </w:r>
      <w:r>
        <w:br/>
      </w:r>
      <w:r>
        <w:rPr>
          <w:rFonts w:ascii="Times New Roman"/>
          <w:b w:val="false"/>
          <w:i w:val="false"/>
          <w:color w:val="000000"/>
          <w:sz w:val="28"/>
        </w:rPr>
        <w:t>
</w:t>
      </w:r>
      <w:r>
        <w:rPr>
          <w:rFonts w:ascii="Times New Roman"/>
          <w:b w:val="false"/>
          <w:i w:val="false"/>
          <w:color w:val="000000"/>
          <w:sz w:val="28"/>
        </w:rPr>
        <w:t>
      2) құжаттарда дәйексіз немесе бұрмаланған деректердің (мәліметтердің) анықталуы;</w:t>
      </w:r>
      <w:r>
        <w:br/>
      </w:r>
      <w:r>
        <w:rPr>
          <w:rFonts w:ascii="Times New Roman"/>
          <w:b w:val="false"/>
          <w:i w:val="false"/>
          <w:color w:val="000000"/>
          <w:sz w:val="28"/>
        </w:rPr>
        <w:t>
</w:t>
      </w:r>
      <w:r>
        <w:rPr>
          <w:rFonts w:ascii="Times New Roman"/>
          <w:b w:val="false"/>
          <w:i w:val="false"/>
          <w:color w:val="000000"/>
          <w:sz w:val="28"/>
        </w:rPr>
        <w:t>
      3) аталған білім беру ұйымында сұрау салынған білім беру деңгейінің жоқтығы немесе сәйкес келмеуі;</w:t>
      </w:r>
      <w:r>
        <w:br/>
      </w:r>
      <w:r>
        <w:rPr>
          <w:rFonts w:ascii="Times New Roman"/>
          <w:b w:val="false"/>
          <w:i w:val="false"/>
          <w:color w:val="000000"/>
          <w:sz w:val="28"/>
        </w:rPr>
        <w:t>
</w:t>
      </w:r>
      <w:r>
        <w:rPr>
          <w:rFonts w:ascii="Times New Roman"/>
          <w:b w:val="false"/>
          <w:i w:val="false"/>
          <w:color w:val="000000"/>
          <w:sz w:val="28"/>
        </w:rPr>
        <w:t>
      4) мемлекеттік қызметті алушының оқу көрсеткішінің таңдалған білім беру ұйымының мәртебесіне сәйкес келмеуі;</w:t>
      </w:r>
      <w:r>
        <w:br/>
      </w:r>
      <w:r>
        <w:rPr>
          <w:rFonts w:ascii="Times New Roman"/>
          <w:b w:val="false"/>
          <w:i w:val="false"/>
          <w:color w:val="000000"/>
          <w:sz w:val="28"/>
        </w:rPr>
        <w:t>
</w:t>
      </w:r>
      <w:r>
        <w:rPr>
          <w:rFonts w:ascii="Times New Roman"/>
          <w:b w:val="false"/>
          <w:i w:val="false"/>
          <w:color w:val="000000"/>
          <w:sz w:val="28"/>
        </w:rPr>
        <w:t>
      5) аталған білім беру ұйымының қызмет көрсету аумағына тұрғылықты жерінің сәйкес келмеуі.</w:t>
      </w:r>
      <w:r>
        <w:br/>
      </w:r>
      <w:r>
        <w:rPr>
          <w:rFonts w:ascii="Times New Roman"/>
          <w:b w:val="false"/>
          <w:i w:val="false"/>
          <w:color w:val="000000"/>
          <w:sz w:val="28"/>
        </w:rPr>
        <w:t>
      Аталған білім беру ұйымдарында қажетті оқыту бейіні жоқ болса, мемлекеттік қызметті алушыға аудан (қала) аумағындағы басқа да жалпы білім беретін мектептерде таңдаған оқыту бейіні бойынша бос орындардың болуы туралы ақпарат беріледі.</w:t>
      </w:r>
      <w:r>
        <w:br/>
      </w:r>
      <w:r>
        <w:rPr>
          <w:rFonts w:ascii="Times New Roman"/>
          <w:b w:val="false"/>
          <w:i w:val="false"/>
          <w:color w:val="000000"/>
          <w:sz w:val="28"/>
        </w:rPr>
        <w:t>
      Білім беру ұйымына қабылдау үшін өтініш берушінің құжаттарын қабылдау кезінде басшылар мемлекеттік қызметті алушыларды білім беру ұйымының Жарғысымен және басқа да білім беру үдерісін реттейтін құжаттармен таныстыруы тиіс.</w:t>
      </w:r>
      <w:r>
        <w:br/>
      </w:r>
      <w:r>
        <w:rPr>
          <w:rFonts w:ascii="Times New Roman"/>
          <w:b w:val="false"/>
          <w:i w:val="false"/>
          <w:color w:val="000000"/>
          <w:sz w:val="28"/>
        </w:rPr>
        <w:t>
</w:t>
      </w:r>
      <w:r>
        <w:rPr>
          <w:rFonts w:ascii="Times New Roman"/>
          <w:b w:val="false"/>
          <w:i w:val="false"/>
          <w:color w:val="000000"/>
          <w:sz w:val="28"/>
        </w:rPr>
        <w:t>
      12. Мемлекеттік қызметті алушының мемлекеттік қызметті қолдануына өтініш білдірген сәтінен бастап, мемлекеттік қызметті көрсету нәтижесін алу сәтіне дейінгі мемлекеттік қызмет көрсетудің кезеңдері:</w:t>
      </w:r>
      <w:r>
        <w:br/>
      </w:r>
      <w:r>
        <w:rPr>
          <w:rFonts w:ascii="Times New Roman"/>
          <w:b w:val="false"/>
          <w:i w:val="false"/>
          <w:color w:val="000000"/>
          <w:sz w:val="28"/>
        </w:rPr>
        <w:t>
</w:t>
      </w:r>
      <w:r>
        <w:rPr>
          <w:rFonts w:ascii="Times New Roman"/>
          <w:b w:val="false"/>
          <w:i w:val="false"/>
          <w:color w:val="000000"/>
          <w:sz w:val="28"/>
        </w:rPr>
        <w:t>
      1) алушы, сәйкес келетін жасын ескере отырып, тұрғылықты жері бойынша білім беру ұйымының қызмет көрсету аумағын есепке ала отырып, білім беру ұйымдарында көрсетіледі.</w:t>
      </w:r>
      <w:r>
        <w:br/>
      </w:r>
      <w:r>
        <w:rPr>
          <w:rFonts w:ascii="Times New Roman"/>
          <w:b w:val="false"/>
          <w:i w:val="false"/>
          <w:color w:val="000000"/>
          <w:sz w:val="28"/>
        </w:rPr>
        <w:t>
</w:t>
      </w:r>
      <w:r>
        <w:rPr>
          <w:rFonts w:ascii="Times New Roman"/>
          <w:b w:val="false"/>
          <w:i w:val="false"/>
          <w:color w:val="000000"/>
          <w:sz w:val="28"/>
        </w:rPr>
        <w:t>
      2) білім беру ұйымы өтінішті тіркейді, оның орындалуын қарастырады, бас тарту туралы дәлелді жауап әзірлейді немесе мемлекеттік қызмет алушыға қызметті көрсету туралы растау - анықтамасын рәсімдейді де, нәтижесін тапсырады.</w:t>
      </w:r>
      <w:r>
        <w:br/>
      </w:r>
      <w:r>
        <w:rPr>
          <w:rFonts w:ascii="Times New Roman"/>
          <w:b w:val="false"/>
          <w:i w:val="false"/>
          <w:color w:val="000000"/>
          <w:sz w:val="28"/>
        </w:rPr>
        <w:t>
</w:t>
      </w:r>
      <w:r>
        <w:rPr>
          <w:rFonts w:ascii="Times New Roman"/>
          <w:b w:val="false"/>
          <w:i w:val="false"/>
          <w:color w:val="000000"/>
          <w:sz w:val="28"/>
        </w:rPr>
        <w:t>
      13. Білім беру ұйымында мемлекеттік қызмет көрсетуге құжат қабылдайтын тұлғалар саны, кем дегенде бір қызметкерді құрайды.</w:t>
      </w:r>
    </w:p>
    <w:bookmarkEnd w:id="77"/>
    <w:bookmarkStart w:name="z261" w:id="78"/>
    <w:p>
      <w:pPr>
        <w:spacing w:after="0"/>
        <w:ind w:left="0"/>
        <w:jc w:val="left"/>
      </w:pPr>
      <w:r>
        <w:rPr>
          <w:rFonts w:ascii="Times New Roman"/>
          <w:b/>
          <w:i w:val="false"/>
          <w:color w:val="000000"/>
        </w:rPr>
        <w:t xml:space="preserve"> 
4. Мемлекеттік қызмет көрсету үдерісіндегі әрекеттер (өзара іс-қимыл) тәртібін сипаттау</w:t>
      </w:r>
    </w:p>
    <w:bookmarkEnd w:id="78"/>
    <w:bookmarkStart w:name="z262" w:id="79"/>
    <w:p>
      <w:pPr>
        <w:spacing w:after="0"/>
        <w:ind w:left="0"/>
        <w:jc w:val="both"/>
      </w:pPr>
      <w:r>
        <w:rPr>
          <w:rFonts w:ascii="Times New Roman"/>
          <w:b w:val="false"/>
          <w:i w:val="false"/>
          <w:color w:val="000000"/>
          <w:sz w:val="28"/>
        </w:rPr>
        <w:t>
      14. Мемлекеттік қызметті алушының құжаттары білім беру ұйымының кеңсесіне жауапты тұлғаға тапсырылады.</w:t>
      </w:r>
      <w:r>
        <w:br/>
      </w:r>
      <w:r>
        <w:rPr>
          <w:rFonts w:ascii="Times New Roman"/>
          <w:b w:val="false"/>
          <w:i w:val="false"/>
          <w:color w:val="000000"/>
          <w:sz w:val="28"/>
        </w:rPr>
        <w:t>
</w:t>
      </w:r>
      <w:r>
        <w:rPr>
          <w:rFonts w:ascii="Times New Roman"/>
          <w:b w:val="false"/>
          <w:i w:val="false"/>
          <w:color w:val="000000"/>
          <w:sz w:val="28"/>
        </w:rPr>
        <w:t>
      15. Мемлекеттiк қызметтi алу үшiн мемлекеттiк қызметтi алушы бiлiм беру ұйымына өтiнiш бiлдiрген жағдайда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баланың заңды өкілдерінен өтініш (еркін түрде);</w:t>
      </w:r>
      <w:r>
        <w:br/>
      </w:r>
      <w:r>
        <w:rPr>
          <w:rFonts w:ascii="Times New Roman"/>
          <w:b w:val="false"/>
          <w:i w:val="false"/>
          <w:color w:val="000000"/>
          <w:sz w:val="28"/>
        </w:rPr>
        <w:t>
</w:t>
      </w:r>
      <w:r>
        <w:rPr>
          <w:rFonts w:ascii="Times New Roman"/>
          <w:b w:val="false"/>
          <w:i w:val="false"/>
          <w:color w:val="000000"/>
          <w:sz w:val="28"/>
        </w:rPr>
        <w:t>
      2) баланың туу туралы куәлігінің көшірмесі;</w:t>
      </w:r>
      <w:r>
        <w:br/>
      </w:r>
      <w:r>
        <w:rPr>
          <w:rFonts w:ascii="Times New Roman"/>
          <w:b w:val="false"/>
          <w:i w:val="false"/>
          <w:color w:val="000000"/>
          <w:sz w:val="28"/>
        </w:rPr>
        <w:t>
</w:t>
      </w:r>
      <w:r>
        <w:rPr>
          <w:rFonts w:ascii="Times New Roman"/>
          <w:b w:val="false"/>
          <w:i w:val="false"/>
          <w:color w:val="000000"/>
          <w:sz w:val="28"/>
        </w:rPr>
        <w:t>
      3)денсаулығы туралы анықтама (медициналық паспорты);</w:t>
      </w:r>
      <w:r>
        <w:br/>
      </w:r>
      <w:r>
        <w:rPr>
          <w:rFonts w:ascii="Times New Roman"/>
          <w:b w:val="false"/>
          <w:i w:val="false"/>
          <w:color w:val="000000"/>
          <w:sz w:val="28"/>
        </w:rPr>
        <w:t>
</w:t>
      </w:r>
      <w:r>
        <w:rPr>
          <w:rFonts w:ascii="Times New Roman"/>
          <w:b w:val="false"/>
          <w:i w:val="false"/>
          <w:color w:val="000000"/>
          <w:sz w:val="28"/>
        </w:rPr>
        <w:t>
      4) тұратын жерінен анықтама немесе тұратын жерін растайтын басқа құжат;</w:t>
      </w:r>
      <w:r>
        <w:br/>
      </w:r>
      <w:r>
        <w:rPr>
          <w:rFonts w:ascii="Times New Roman"/>
          <w:b w:val="false"/>
          <w:i w:val="false"/>
          <w:color w:val="000000"/>
          <w:sz w:val="28"/>
        </w:rPr>
        <w:t>
</w:t>
      </w:r>
      <w:r>
        <w:rPr>
          <w:rFonts w:ascii="Times New Roman"/>
          <w:b w:val="false"/>
          <w:i w:val="false"/>
          <w:color w:val="000000"/>
          <w:sz w:val="28"/>
        </w:rPr>
        <w:t>
      5) 3х4 көлеміндегі 2 дана фотосурет.</w:t>
      </w:r>
      <w:r>
        <w:br/>
      </w:r>
      <w:r>
        <w:rPr>
          <w:rFonts w:ascii="Times New Roman"/>
          <w:b w:val="false"/>
          <w:i w:val="false"/>
          <w:color w:val="000000"/>
          <w:sz w:val="28"/>
        </w:rPr>
        <w:t>
</w:t>
      </w:r>
      <w:r>
        <w:rPr>
          <w:rFonts w:ascii="Times New Roman"/>
          <w:b w:val="false"/>
          <w:i w:val="false"/>
          <w:color w:val="000000"/>
          <w:sz w:val="28"/>
        </w:rPr>
        <w:t>
      16. Мемлекеттік қызметті алу үшін құжаттарды тапсыру кезінде мемлекеттік қызметті алушыға қажет құжаттардың қабылданғаны туралы қолхат беріледі, онда:</w:t>
      </w:r>
      <w:r>
        <w:br/>
      </w:r>
      <w:r>
        <w:rPr>
          <w:rFonts w:ascii="Times New Roman"/>
          <w:b w:val="false"/>
          <w:i w:val="false"/>
          <w:color w:val="000000"/>
          <w:sz w:val="28"/>
        </w:rPr>
        <w:t>
</w:t>
      </w:r>
      <w:r>
        <w:rPr>
          <w:rFonts w:ascii="Times New Roman"/>
          <w:b w:val="false"/>
          <w:i w:val="false"/>
          <w:color w:val="000000"/>
          <w:sz w:val="28"/>
        </w:rPr>
        <w:t>
      1) өтінішті қабылдау нөмірі және уақыты;</w:t>
      </w:r>
      <w:r>
        <w:br/>
      </w:r>
      <w:r>
        <w:rPr>
          <w:rFonts w:ascii="Times New Roman"/>
          <w:b w:val="false"/>
          <w:i w:val="false"/>
          <w:color w:val="000000"/>
          <w:sz w:val="28"/>
        </w:rPr>
        <w:t>
</w:t>
      </w:r>
      <w:r>
        <w:rPr>
          <w:rFonts w:ascii="Times New Roman"/>
          <w:b w:val="false"/>
          <w:i w:val="false"/>
          <w:color w:val="000000"/>
          <w:sz w:val="28"/>
        </w:rPr>
        <w:t>
      2) құжаттардың саны мен атауы;</w:t>
      </w:r>
      <w:r>
        <w:br/>
      </w:r>
      <w:r>
        <w:rPr>
          <w:rFonts w:ascii="Times New Roman"/>
          <w:b w:val="false"/>
          <w:i w:val="false"/>
          <w:color w:val="000000"/>
          <w:sz w:val="28"/>
        </w:rPr>
        <w:t>
</w:t>
      </w:r>
      <w:r>
        <w:rPr>
          <w:rFonts w:ascii="Times New Roman"/>
          <w:b w:val="false"/>
          <w:i w:val="false"/>
          <w:color w:val="000000"/>
          <w:sz w:val="28"/>
        </w:rPr>
        <w:t>
      3) құжаттарды қабылдаушы жауапты тұлғаның тегі, аты, әкесінің аты.</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үдерісінде келесі құрылымдық - функционалдық бірліктер (бұдан әрі -ҚФБ) қолданылады:</w:t>
      </w:r>
      <w:r>
        <w:br/>
      </w:r>
      <w:r>
        <w:rPr>
          <w:rFonts w:ascii="Times New Roman"/>
          <w:b w:val="false"/>
          <w:i w:val="false"/>
          <w:color w:val="000000"/>
          <w:sz w:val="28"/>
        </w:rPr>
        <w:t>
</w:t>
      </w:r>
      <w:r>
        <w:rPr>
          <w:rFonts w:ascii="Times New Roman"/>
          <w:b w:val="false"/>
          <w:i w:val="false"/>
          <w:color w:val="000000"/>
          <w:sz w:val="28"/>
        </w:rPr>
        <w:t>
      1) білім беру ұйымының жауапты орындаушысы;</w:t>
      </w:r>
      <w:r>
        <w:br/>
      </w:r>
      <w:r>
        <w:rPr>
          <w:rFonts w:ascii="Times New Roman"/>
          <w:b w:val="false"/>
          <w:i w:val="false"/>
          <w:color w:val="000000"/>
          <w:sz w:val="28"/>
        </w:rPr>
        <w:t>
</w:t>
      </w:r>
      <w:r>
        <w:rPr>
          <w:rFonts w:ascii="Times New Roman"/>
          <w:b w:val="false"/>
          <w:i w:val="false"/>
          <w:color w:val="000000"/>
          <w:sz w:val="28"/>
        </w:rPr>
        <w:t>
      2) білім беру ұйымының басшылығы.</w:t>
      </w:r>
      <w:r>
        <w:br/>
      </w:r>
      <w:r>
        <w:rPr>
          <w:rFonts w:ascii="Times New Roman"/>
          <w:b w:val="false"/>
          <w:i w:val="false"/>
          <w:color w:val="000000"/>
          <w:sz w:val="28"/>
        </w:rPr>
        <w:t>
</w:t>
      </w:r>
      <w:r>
        <w:rPr>
          <w:rFonts w:ascii="Times New Roman"/>
          <w:b w:val="false"/>
          <w:i w:val="false"/>
          <w:color w:val="000000"/>
          <w:sz w:val="28"/>
        </w:rPr>
        <w:t>
      18. Әрекеттер кезектілігінің мәтінді кестелі сипаты (үдерістері) әрбір ҚФБ әкімшілік әрекетті (үдерістерді) орындау мерзімін көрсете отырып,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79"/>
    <w:bookmarkStart w:name="z277" w:id="80"/>
    <w:p>
      <w:pPr>
        <w:spacing w:after="0"/>
        <w:ind w:left="0"/>
        <w:jc w:val="left"/>
      </w:pPr>
      <w:r>
        <w:rPr>
          <w:rFonts w:ascii="Times New Roman"/>
          <w:b/>
          <w:i w:val="false"/>
          <w:color w:val="000000"/>
        </w:rPr>
        <w:t xml:space="preserve"> 
5. Мемлекеттік қызмет көрсететін жауапты лауазымдық тұлғалар</w:t>
      </w:r>
    </w:p>
    <w:bookmarkEnd w:id="80"/>
    <w:bookmarkStart w:name="z278" w:id="81"/>
    <w:p>
      <w:pPr>
        <w:spacing w:after="0"/>
        <w:ind w:left="0"/>
        <w:jc w:val="both"/>
      </w:pPr>
      <w:r>
        <w:rPr>
          <w:rFonts w:ascii="Times New Roman"/>
          <w:b w:val="false"/>
          <w:i w:val="false"/>
          <w:color w:val="000000"/>
          <w:sz w:val="28"/>
        </w:rPr>
        <w:t>
      19. Білім беру ұйымдарының басшылары мемлекеттік қызмет көрсетуде жауапты тұлға болып табылады.</w:t>
      </w:r>
      <w:r>
        <w:br/>
      </w:r>
      <w:r>
        <w:rPr>
          <w:rFonts w:ascii="Times New Roman"/>
          <w:b w:val="false"/>
          <w:i w:val="false"/>
          <w:color w:val="000000"/>
          <w:sz w:val="28"/>
        </w:rPr>
        <w:t>
      Білім беру ұйымдарының басшылары мемлекеттік қызмет көрсетуде Қазақстан Республикасының заңнамалық актілеріне сәйкес нақтылы мерзімде жүзеге асырылуына жауапты.</w:t>
      </w:r>
    </w:p>
    <w:bookmarkEnd w:id="81"/>
    <w:bookmarkStart w:name="z279" w:id="82"/>
    <w:p>
      <w:pPr>
        <w:spacing w:after="0"/>
        <w:ind w:left="0"/>
        <w:jc w:val="both"/>
      </w:pPr>
      <w:r>
        <w:rPr>
          <w:rFonts w:ascii="Times New Roman"/>
          <w:b w:val="false"/>
          <w:i w:val="false"/>
          <w:color w:val="000000"/>
          <w:sz w:val="28"/>
        </w:rPr>
        <w:t>
«Бастауыш, негізгі орта, жалпы</w:t>
      </w:r>
      <w:r>
        <w:br/>
      </w:r>
      <w:r>
        <w:rPr>
          <w:rFonts w:ascii="Times New Roman"/>
          <w:b w:val="false"/>
          <w:i w:val="false"/>
          <w:color w:val="000000"/>
          <w:sz w:val="28"/>
        </w:rPr>
        <w:t>
орта білім берудің жалпы білім</w:t>
      </w:r>
      <w:r>
        <w:br/>
      </w:r>
      <w:r>
        <w:rPr>
          <w:rFonts w:ascii="Times New Roman"/>
          <w:b w:val="false"/>
          <w:i w:val="false"/>
          <w:color w:val="000000"/>
          <w:sz w:val="28"/>
        </w:rPr>
        <w:t>
беретін бағдарламалары бойынша</w:t>
      </w:r>
      <w:r>
        <w:br/>
      </w:r>
      <w:r>
        <w:rPr>
          <w:rFonts w:ascii="Times New Roman"/>
          <w:b w:val="false"/>
          <w:i w:val="false"/>
          <w:color w:val="000000"/>
          <w:sz w:val="28"/>
        </w:rPr>
        <w:t xml:space="preserve">
оқыту үшін ведомстволық    </w:t>
      </w:r>
      <w:r>
        <w:br/>
      </w:r>
      <w:r>
        <w:rPr>
          <w:rFonts w:ascii="Times New Roman"/>
          <w:b w:val="false"/>
          <w:i w:val="false"/>
          <w:color w:val="000000"/>
          <w:sz w:val="28"/>
        </w:rPr>
        <w:t xml:space="preserve">
бағыныстылығына қарамастан  </w:t>
      </w:r>
      <w:r>
        <w:br/>
      </w:r>
      <w:r>
        <w:rPr>
          <w:rFonts w:ascii="Times New Roman"/>
          <w:b w:val="false"/>
          <w:i w:val="false"/>
          <w:color w:val="000000"/>
          <w:sz w:val="28"/>
        </w:rPr>
        <w:t xml:space="preserve">
білім беру ұйымдарына     </w:t>
      </w:r>
      <w:r>
        <w:br/>
      </w:r>
      <w:r>
        <w:rPr>
          <w:rFonts w:ascii="Times New Roman"/>
          <w:b w:val="false"/>
          <w:i w:val="false"/>
          <w:color w:val="000000"/>
          <w:sz w:val="28"/>
        </w:rPr>
        <w:t>
құжаттарды қабылдау және оқуға</w:t>
      </w:r>
      <w:r>
        <w:br/>
      </w:r>
      <w:r>
        <w:rPr>
          <w:rFonts w:ascii="Times New Roman"/>
          <w:b w:val="false"/>
          <w:i w:val="false"/>
          <w:color w:val="000000"/>
          <w:sz w:val="28"/>
        </w:rPr>
        <w:t xml:space="preserve">
қабылдау» мемлекеттік қызмет </w:t>
      </w:r>
      <w:r>
        <w:br/>
      </w:r>
      <w:r>
        <w:rPr>
          <w:rFonts w:ascii="Times New Roman"/>
          <w:b w:val="false"/>
          <w:i w:val="false"/>
          <w:color w:val="000000"/>
          <w:sz w:val="28"/>
        </w:rPr>
        <w:t xml:space="preserve">
регламентінің 1-қосымшасы  </w:t>
      </w:r>
    </w:p>
    <w:bookmarkEnd w:id="82"/>
    <w:bookmarkStart w:name="z280" w:id="83"/>
    <w:p>
      <w:pPr>
        <w:spacing w:after="0"/>
        <w:ind w:left="0"/>
        <w:jc w:val="left"/>
      </w:pPr>
      <w:r>
        <w:rPr>
          <w:rFonts w:ascii="Times New Roman"/>
          <w:b/>
          <w:i w:val="false"/>
          <w:color w:val="000000"/>
        </w:rPr>
        <w:t xml:space="preserve"> 
ҚФБ әкімшілік әрекеттер (үдеріс) кезектілігі мен өзара әрекеттесуінің сипаты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2926"/>
        <w:gridCol w:w="3479"/>
        <w:gridCol w:w="27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әрекеті (жұмыс барысы, ағыны)</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орындаушысы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орындаушысы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r>
      <w:tr>
        <w:trPr>
          <w:trHeight w:val="585"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қабылдайды және тіркейді, қажетті құжаттарды алғаны туралы қолхат береді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ұйымына қабылдау туралы бұйрықтың немесе қызмет ұсынудан бас тарту туралы дәлелді жауаптың жобасын дайындайды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ұйымына қабылдау туралы бұйрыққа немесе қызметті ұсынудан бас тарту туралы дәлелді жауапқа қол қояды</w:t>
            </w:r>
          </w:p>
        </w:tc>
      </w:tr>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алғаны туралы қолхат</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ұйымына қабылдау туралы бұйрықтың немесе қызмет ұсынудан бас тарту туралы дәлелді жауаптың жобасы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ұйымына қабылдау туралы бұйрық немесе қызметті ұсынудан бас тарту туралы дәлелді жауап</w:t>
            </w:r>
          </w:p>
        </w:tc>
      </w:tr>
      <w:tr>
        <w:trPr>
          <w:trHeight w:val="210" w:hRule="atLeast"/>
        </w:trPr>
        <w:tc>
          <w:tcPr>
            <w:tcW w:w="3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сағат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аспайды</w:t>
            </w:r>
          </w:p>
        </w:tc>
      </w:tr>
      <w:tr>
        <w:trPr>
          <w:trHeight w:val="21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81" w:id="84"/>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2012 жылғы 19 желтоқсандағы</w:t>
      </w:r>
      <w:r>
        <w:br/>
      </w:r>
      <w:r>
        <w:rPr>
          <w:rFonts w:ascii="Times New Roman"/>
          <w:b w:val="false"/>
          <w:i w:val="false"/>
          <w:color w:val="000000"/>
          <w:sz w:val="28"/>
        </w:rPr>
        <w:t xml:space="preserve">
№ А-13/624 қаулысымен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w:t>
      </w:r>
    </w:p>
    <w:bookmarkEnd w:id="84"/>
    <w:bookmarkStart w:name="z282" w:id="85"/>
    <w:p>
      <w:pPr>
        <w:spacing w:after="0"/>
        <w:ind w:left="0"/>
        <w:jc w:val="left"/>
      </w:pPr>
      <w:r>
        <w:rPr>
          <w:rFonts w:ascii="Times New Roman"/>
          <w:b/>
          <w:i w:val="false"/>
          <w:color w:val="000000"/>
        </w:rPr>
        <w:t xml:space="preserve">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 регламенті</w:t>
      </w:r>
    </w:p>
    <w:bookmarkEnd w:id="85"/>
    <w:bookmarkStart w:name="z283" w:id="86"/>
    <w:p>
      <w:pPr>
        <w:spacing w:after="0"/>
        <w:ind w:left="0"/>
        <w:jc w:val="left"/>
      </w:pPr>
      <w:r>
        <w:rPr>
          <w:rFonts w:ascii="Times New Roman"/>
          <w:b/>
          <w:i w:val="false"/>
          <w:color w:val="000000"/>
        </w:rPr>
        <w:t xml:space="preserve"> 
1. Негізгі ұғымдар</w:t>
      </w:r>
    </w:p>
    <w:bookmarkEnd w:id="86"/>
    <w:bookmarkStart w:name="z284" w:id="87"/>
    <w:p>
      <w:pPr>
        <w:spacing w:after="0"/>
        <w:ind w:left="0"/>
        <w:jc w:val="both"/>
      </w:pPr>
      <w:r>
        <w:rPr>
          <w:rFonts w:ascii="Times New Roman"/>
          <w:b w:val="false"/>
          <w:i w:val="false"/>
          <w:color w:val="000000"/>
          <w:sz w:val="28"/>
        </w:rPr>
        <w:t>
      1. Осы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 регламентінде (бұдан әрі - Регламент) келесі ұғымдар келтірілген:</w:t>
      </w:r>
      <w:r>
        <w:br/>
      </w:r>
      <w:r>
        <w:rPr>
          <w:rFonts w:ascii="Times New Roman"/>
          <w:b w:val="false"/>
          <w:i w:val="false"/>
          <w:color w:val="000000"/>
          <w:sz w:val="28"/>
        </w:rPr>
        <w:t>
</w:t>
      </w:r>
      <w:r>
        <w:rPr>
          <w:rFonts w:ascii="Times New Roman"/>
          <w:b w:val="false"/>
          <w:i w:val="false"/>
          <w:color w:val="000000"/>
          <w:sz w:val="28"/>
        </w:rPr>
        <w:t>
      1) мемлекеттік қызметті алушы – жеке тұлға, білім беру ұйымдарына денсаулығына байланысты уақытша немесе ұзақ уақыт бойы бара алмайтын балалар;</w:t>
      </w:r>
      <w:r>
        <w:br/>
      </w:r>
      <w:r>
        <w:rPr>
          <w:rFonts w:ascii="Times New Roman"/>
          <w:b w:val="false"/>
          <w:i w:val="false"/>
          <w:color w:val="000000"/>
          <w:sz w:val="28"/>
        </w:rPr>
        <w:t>
</w:t>
      </w:r>
      <w:r>
        <w:rPr>
          <w:rFonts w:ascii="Times New Roman"/>
          <w:b w:val="false"/>
          <w:i w:val="false"/>
          <w:color w:val="000000"/>
          <w:sz w:val="28"/>
        </w:rPr>
        <w:t>
      2) білім беру ұйымдары – Қазақстан Республикасының орта білім беру ұйымдары.</w:t>
      </w:r>
    </w:p>
    <w:bookmarkEnd w:id="87"/>
    <w:bookmarkStart w:name="z287" w:id="88"/>
    <w:p>
      <w:pPr>
        <w:spacing w:after="0"/>
        <w:ind w:left="0"/>
        <w:jc w:val="left"/>
      </w:pPr>
      <w:r>
        <w:rPr>
          <w:rFonts w:ascii="Times New Roman"/>
          <w:b/>
          <w:i w:val="false"/>
          <w:color w:val="000000"/>
        </w:rPr>
        <w:t xml:space="preserve"> 
2. Жалпы ережелер</w:t>
      </w:r>
    </w:p>
    <w:bookmarkEnd w:id="88"/>
    <w:bookmarkStart w:name="z288" w:id="89"/>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3. Мемлекеттік қызметті білім беру ұйымдары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«Білім туралы» Қазақстан Республикасының 2007 жылғы 27 шілдедегі </w:t>
      </w:r>
      <w:r>
        <w:rPr>
          <w:rFonts w:ascii="Times New Roman"/>
          <w:b w:val="false"/>
          <w:i w:val="false"/>
          <w:color w:val="000000"/>
          <w:sz w:val="28"/>
        </w:rPr>
        <w:t>Заңы</w:t>
      </w:r>
      <w:r>
        <w:rPr>
          <w:rFonts w:ascii="Times New Roman"/>
          <w:b w:val="false"/>
          <w:i w:val="false"/>
          <w:color w:val="000000"/>
          <w:sz w:val="28"/>
        </w:rPr>
        <w:t>, «Кемтар балаларды әлеуметтік және медициналық-педагогикалық түзеу арқылы қолдау туралы» Қазақстан Республикасының 2002 жылғы 11 шілдедегі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2005 жылғы 3 ақпандағы № 100 </w:t>
      </w:r>
      <w:r>
        <w:rPr>
          <w:rFonts w:ascii="Times New Roman"/>
          <w:b w:val="false"/>
          <w:i w:val="false"/>
          <w:color w:val="000000"/>
          <w:sz w:val="28"/>
        </w:rPr>
        <w:t>қаулысымен</w:t>
      </w:r>
      <w:r>
        <w:rPr>
          <w:rFonts w:ascii="Times New Roman"/>
          <w:b w:val="false"/>
          <w:i w:val="false"/>
          <w:color w:val="000000"/>
          <w:sz w:val="28"/>
        </w:rPr>
        <w:t xml:space="preserve"> бекітілген Арнаулы (түзеу) білім беру ұйымдарының қызметін ұйымдастыру тәртібі туралы </w:t>
      </w:r>
      <w:r>
        <w:rPr>
          <w:rFonts w:ascii="Times New Roman"/>
          <w:b w:val="false"/>
          <w:i w:val="false"/>
          <w:color w:val="000000"/>
          <w:sz w:val="28"/>
        </w:rPr>
        <w:t>ереженің</w:t>
      </w:r>
      <w:r>
        <w:rPr>
          <w:rFonts w:ascii="Times New Roman"/>
          <w:b w:val="false"/>
          <w:i w:val="false"/>
          <w:color w:val="000000"/>
          <w:sz w:val="28"/>
        </w:rPr>
        <w:t>, Қазақстан Республикасы Білім және ғылым министрінің 2004 жылғы 26 қарашадағы № 974 </w:t>
      </w:r>
      <w:r>
        <w:rPr>
          <w:rFonts w:ascii="Times New Roman"/>
          <w:b w:val="false"/>
          <w:i w:val="false"/>
          <w:color w:val="000000"/>
          <w:sz w:val="28"/>
        </w:rPr>
        <w:t>бұйрығымен</w:t>
      </w:r>
      <w:r>
        <w:rPr>
          <w:rFonts w:ascii="Times New Roman"/>
          <w:b w:val="false"/>
          <w:i w:val="false"/>
          <w:color w:val="000000"/>
          <w:sz w:val="28"/>
        </w:rPr>
        <w:t xml:space="preserve"> бекітілген Стационарлық емдеу-алдын алу, оңалту және басқа денсаулық сақтау ұйымдарында емдеу курсынан өтіп жатқан мүгедек балалар үшін оқу сабақтарын ұйымдастыру тәртібі туралы </w:t>
      </w:r>
      <w:r>
        <w:rPr>
          <w:rFonts w:ascii="Times New Roman"/>
          <w:b w:val="false"/>
          <w:i w:val="false"/>
          <w:color w:val="000000"/>
          <w:sz w:val="28"/>
        </w:rPr>
        <w:t>ережесінің</w:t>
      </w:r>
      <w:r>
        <w:rPr>
          <w:rFonts w:ascii="Times New Roman"/>
          <w:b w:val="false"/>
          <w:i w:val="false"/>
          <w:color w:val="000000"/>
          <w:sz w:val="28"/>
        </w:rPr>
        <w:t xml:space="preserve"> және Оқу-тәрбие ұйымдарының мүгедек балаларды үйде оқытуда ата-аналарға көмек көрсету тәртібі туралы </w:t>
      </w:r>
      <w:r>
        <w:rPr>
          <w:rFonts w:ascii="Times New Roman"/>
          <w:b w:val="false"/>
          <w:i w:val="false"/>
          <w:color w:val="000000"/>
          <w:sz w:val="28"/>
        </w:rPr>
        <w:t>ережесінің</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туралы»Қазақстан Республикасы Үкіметінің 2012 жылғы 31 тамыздағы № 1119 </w:t>
      </w:r>
      <w:r>
        <w:rPr>
          <w:rFonts w:ascii="Times New Roman"/>
          <w:b w:val="false"/>
          <w:i w:val="false"/>
          <w:color w:val="000000"/>
          <w:sz w:val="28"/>
        </w:rPr>
        <w:t>қаулысының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7. Мемлекеттік қызметті аяқтау нысаны білім беру ұйымының бұйрығы немесе қызмет көрсетуден бас тарту туралы дәлелді жауап болып табылады.</w:t>
      </w:r>
    </w:p>
    <w:bookmarkEnd w:id="89"/>
    <w:bookmarkStart w:name="z294" w:id="90"/>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90"/>
    <w:bookmarkStart w:name="z295" w:id="91"/>
    <w:p>
      <w:pPr>
        <w:spacing w:after="0"/>
        <w:ind w:left="0"/>
        <w:jc w:val="both"/>
      </w:pPr>
      <w:r>
        <w:rPr>
          <w:rFonts w:ascii="Times New Roman"/>
          <w:b w:val="false"/>
          <w:i w:val="false"/>
          <w:color w:val="000000"/>
          <w:sz w:val="28"/>
        </w:rPr>
        <w:t>
      8. Мемлекеттiк қызмет демалыс және мереке күндерiн қоспағанда, сағат 13.00-ден 14.30-ға дейiнгi түскi үзiлiспен күн сайын сағат 8.00-ден 17.00-ке дейiн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тәртібі туралы толық ақпарат Білім және ғылым министрлігінің www.edu.gov.kz ресми сайтында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мемлекеттік қызметті алушы осы Регламенттің </w:t>
      </w:r>
      <w:r>
        <w:rPr>
          <w:rFonts w:ascii="Times New Roman"/>
          <w:b w:val="false"/>
          <w:i w:val="false"/>
          <w:color w:val="000000"/>
          <w:sz w:val="28"/>
        </w:rPr>
        <w:t>15-тармағында</w:t>
      </w:r>
      <w:r>
        <w:rPr>
          <w:rFonts w:ascii="Times New Roman"/>
          <w:b w:val="false"/>
          <w:i w:val="false"/>
          <w:color w:val="000000"/>
          <w:sz w:val="28"/>
        </w:rPr>
        <w:t xml:space="preserve"> айқындалған қажетті құжаттарды тапсырған сәтінен бастап 3 жұмыс күні.</w:t>
      </w:r>
      <w:r>
        <w:br/>
      </w:r>
      <w:r>
        <w:rPr>
          <w:rFonts w:ascii="Times New Roman"/>
          <w:b w:val="false"/>
          <w:i w:val="false"/>
          <w:color w:val="000000"/>
          <w:sz w:val="28"/>
        </w:rPr>
        <w:t>
</w:t>
      </w:r>
      <w:r>
        <w:rPr>
          <w:rFonts w:ascii="Times New Roman"/>
          <w:b w:val="false"/>
          <w:i w:val="false"/>
          <w:color w:val="000000"/>
          <w:sz w:val="28"/>
        </w:rPr>
        <w:t>
      11. Білім беру ұйымы Регламенттің </w:t>
      </w:r>
      <w:r>
        <w:rPr>
          <w:rFonts w:ascii="Times New Roman"/>
          <w:b w:val="false"/>
          <w:i w:val="false"/>
          <w:color w:val="000000"/>
          <w:sz w:val="28"/>
        </w:rPr>
        <w:t>15-тармағында</w:t>
      </w:r>
      <w:r>
        <w:rPr>
          <w:rFonts w:ascii="Times New Roman"/>
          <w:b w:val="false"/>
          <w:i w:val="false"/>
          <w:color w:val="000000"/>
          <w:sz w:val="28"/>
        </w:rPr>
        <w:t xml:space="preserve"> қарастырылған құжаттар пакеті толық ұсынылмаған жағдайда мемлекеттік қызметті алушыға себептерін көрсете отырып, қызмет көрсетуден бас тартылғаны туралы хабарлайды.</w:t>
      </w:r>
      <w:r>
        <w:br/>
      </w:r>
      <w:r>
        <w:rPr>
          <w:rFonts w:ascii="Times New Roman"/>
          <w:b w:val="false"/>
          <w:i w:val="false"/>
          <w:color w:val="000000"/>
          <w:sz w:val="28"/>
        </w:rPr>
        <w:t>
</w:t>
      </w:r>
      <w:r>
        <w:rPr>
          <w:rFonts w:ascii="Times New Roman"/>
          <w:b w:val="false"/>
          <w:i w:val="false"/>
          <w:color w:val="000000"/>
          <w:sz w:val="28"/>
        </w:rPr>
        <w:t>
      12. Мемлекеттік қызметті алушының мемлекеттік қызметті қолдануына өтініш білдірген сәтінен бастап, мемлекеттік қызметті көрсету нәтижесін алу сәтіне дейінгі мемлекеттік қызмет көрсетудің кезеңдері:</w:t>
      </w:r>
      <w:r>
        <w:br/>
      </w:r>
      <w:r>
        <w:rPr>
          <w:rFonts w:ascii="Times New Roman"/>
          <w:b w:val="false"/>
          <w:i w:val="false"/>
          <w:color w:val="000000"/>
          <w:sz w:val="28"/>
        </w:rPr>
        <w:t>
</w:t>
      </w:r>
      <w:r>
        <w:rPr>
          <w:rFonts w:ascii="Times New Roman"/>
          <w:b w:val="false"/>
          <w:i w:val="false"/>
          <w:color w:val="000000"/>
          <w:sz w:val="28"/>
        </w:rPr>
        <w:t>
      1) қызмет алушы уәкілетті органға қызмет көрсетілуге өтініш береді, сондай-ақ, мемлекеттік қызметті алуға құжаттарды тапсырады;</w:t>
      </w:r>
      <w:r>
        <w:br/>
      </w:r>
      <w:r>
        <w:rPr>
          <w:rFonts w:ascii="Times New Roman"/>
          <w:b w:val="false"/>
          <w:i w:val="false"/>
          <w:color w:val="000000"/>
          <w:sz w:val="28"/>
        </w:rPr>
        <w:t>
</w:t>
      </w:r>
      <w:r>
        <w:rPr>
          <w:rFonts w:ascii="Times New Roman"/>
          <w:b w:val="false"/>
          <w:i w:val="false"/>
          <w:color w:val="000000"/>
          <w:sz w:val="28"/>
        </w:rPr>
        <w:t>
      2) білім беру ұйымы тіркеу жүргізеді және қызмет алушының берген өтінішін қарастырады, бас тарту туралы дәлелді жауап дайындайды немесе барлық құжаттарды тапсырғаны жөнінде тізім рәсімдейді және мемлекеттік қызмет көрсетудің нәтижесін қызмет алушыға тапсырады.</w:t>
      </w:r>
      <w:r>
        <w:br/>
      </w:r>
      <w:r>
        <w:rPr>
          <w:rFonts w:ascii="Times New Roman"/>
          <w:b w:val="false"/>
          <w:i w:val="false"/>
          <w:color w:val="000000"/>
          <w:sz w:val="28"/>
        </w:rPr>
        <w:t>
</w:t>
      </w:r>
      <w:r>
        <w:rPr>
          <w:rFonts w:ascii="Times New Roman"/>
          <w:b w:val="false"/>
          <w:i w:val="false"/>
          <w:color w:val="000000"/>
          <w:sz w:val="28"/>
        </w:rPr>
        <w:t>
      13. Білім беру ұйымында мемлекеттік қызмет көрсетуге құжат қабылдайтын тұлғалар саны, кем дегенде бір қызметкерді құрайды.</w:t>
      </w:r>
    </w:p>
    <w:bookmarkEnd w:id="91"/>
    <w:bookmarkStart w:name="z303" w:id="92"/>
    <w:p>
      <w:pPr>
        <w:spacing w:after="0"/>
        <w:ind w:left="0"/>
        <w:jc w:val="left"/>
      </w:pPr>
      <w:r>
        <w:rPr>
          <w:rFonts w:ascii="Times New Roman"/>
          <w:b/>
          <w:i w:val="false"/>
          <w:color w:val="000000"/>
        </w:rPr>
        <w:t xml:space="preserve"> 
4. Мемлекеттік қызмет көрсету үдерісіндегі әрекеттер (өзара іс-қимыл) тәртібін сипаттау</w:t>
      </w:r>
    </w:p>
    <w:bookmarkEnd w:id="92"/>
    <w:bookmarkStart w:name="z304" w:id="93"/>
    <w:p>
      <w:pPr>
        <w:spacing w:after="0"/>
        <w:ind w:left="0"/>
        <w:jc w:val="both"/>
      </w:pPr>
      <w:r>
        <w:rPr>
          <w:rFonts w:ascii="Times New Roman"/>
          <w:b w:val="false"/>
          <w:i w:val="false"/>
          <w:color w:val="000000"/>
          <w:sz w:val="28"/>
        </w:rPr>
        <w:t>
      14. Мемлекеттік қызметті алушылардың құжаттары білім беру ұйымының басшысына тапсырылады.</w:t>
      </w:r>
      <w:r>
        <w:br/>
      </w:r>
      <w:r>
        <w:rPr>
          <w:rFonts w:ascii="Times New Roman"/>
          <w:b w:val="false"/>
          <w:i w:val="false"/>
          <w:color w:val="000000"/>
          <w:sz w:val="28"/>
        </w:rPr>
        <w:t>
      Қызмет алушыға орта білім беру ұйымына құжаттарын тапсырғаннан кейін барлық құжаттардың қабылданғаны туралы тізілім беріледі, онда қызмет алушының мемлекеттік қызметті алатын күні көрсетіледі.</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мемлекеттік қызметті алушы мынадай құжаттарды ұсынуы қажет:</w:t>
      </w:r>
      <w:r>
        <w:br/>
      </w:r>
      <w:r>
        <w:rPr>
          <w:rFonts w:ascii="Times New Roman"/>
          <w:b w:val="false"/>
          <w:i w:val="false"/>
          <w:color w:val="000000"/>
          <w:sz w:val="28"/>
        </w:rPr>
        <w:t>
</w:t>
      </w:r>
      <w:r>
        <w:rPr>
          <w:rFonts w:ascii="Times New Roman"/>
          <w:b w:val="false"/>
          <w:i w:val="false"/>
          <w:color w:val="000000"/>
          <w:sz w:val="28"/>
        </w:rPr>
        <w:t>
      1) медициналық көрсеткіштер бойынша мүгедек баланы үйде оқыту қажеттілігі туралы қорытынды: Қазақстан Республикасы Денсаулық сақтау министрлігінің алғашқы медициналық-санитарлық көмек көрсету жергілікті ұйымдарындағы Дәрігерлік-консультациялық комиссия береді;</w:t>
      </w:r>
      <w:r>
        <w:br/>
      </w:r>
      <w:r>
        <w:rPr>
          <w:rFonts w:ascii="Times New Roman"/>
          <w:b w:val="false"/>
          <w:i w:val="false"/>
          <w:color w:val="000000"/>
          <w:sz w:val="28"/>
        </w:rPr>
        <w:t>
</w:t>
      </w:r>
      <w:r>
        <w:rPr>
          <w:rFonts w:ascii="Times New Roman"/>
          <w:b w:val="false"/>
          <w:i w:val="false"/>
          <w:color w:val="000000"/>
          <w:sz w:val="28"/>
        </w:rPr>
        <w:t>
      2) мүгедек баланы үйде оқыту үшін білім беру бағдарламасы түрінің қорытындысы мен ұсынысы: тұрғылықты мекен-жайы бойынша психологиялық-медициналық-педагогикалық кеңес (ПМПК) береді;</w:t>
      </w:r>
      <w:r>
        <w:br/>
      </w:r>
      <w:r>
        <w:rPr>
          <w:rFonts w:ascii="Times New Roman"/>
          <w:b w:val="false"/>
          <w:i w:val="false"/>
          <w:color w:val="000000"/>
          <w:sz w:val="28"/>
        </w:rPr>
        <w:t>
</w:t>
      </w:r>
      <w:r>
        <w:rPr>
          <w:rFonts w:ascii="Times New Roman"/>
          <w:b w:val="false"/>
          <w:i w:val="false"/>
          <w:color w:val="000000"/>
          <w:sz w:val="28"/>
        </w:rPr>
        <w:t>
      3) білім беру ұйымы директорының атына ата-ананың еркін түрде жазған өтініші;</w:t>
      </w:r>
      <w:r>
        <w:br/>
      </w:r>
      <w:r>
        <w:rPr>
          <w:rFonts w:ascii="Times New Roman"/>
          <w:b w:val="false"/>
          <w:i w:val="false"/>
          <w:color w:val="000000"/>
          <w:sz w:val="28"/>
        </w:rPr>
        <w:t>
</w:t>
      </w:r>
      <w:r>
        <w:rPr>
          <w:rFonts w:ascii="Times New Roman"/>
          <w:b w:val="false"/>
          <w:i w:val="false"/>
          <w:color w:val="000000"/>
          <w:sz w:val="28"/>
        </w:rPr>
        <w:t>
      4) мемлекеттік қызметті алушы ата-аналарының біреуінің жеке басын куәландыратын құжаттарының көшірмесі;</w:t>
      </w:r>
      <w:r>
        <w:br/>
      </w:r>
      <w:r>
        <w:rPr>
          <w:rFonts w:ascii="Times New Roman"/>
          <w:b w:val="false"/>
          <w:i w:val="false"/>
          <w:color w:val="000000"/>
          <w:sz w:val="28"/>
        </w:rPr>
        <w:t>
</w:t>
      </w:r>
      <w:r>
        <w:rPr>
          <w:rFonts w:ascii="Times New Roman"/>
          <w:b w:val="false"/>
          <w:i w:val="false"/>
          <w:color w:val="000000"/>
          <w:sz w:val="28"/>
        </w:rPr>
        <w:t>
      5) мемлекеттік қызметті алушының жеке басын куәландыратын құжаттар көшірмесі;</w:t>
      </w:r>
      <w:r>
        <w:br/>
      </w:r>
      <w:r>
        <w:rPr>
          <w:rFonts w:ascii="Times New Roman"/>
          <w:b w:val="false"/>
          <w:i w:val="false"/>
          <w:color w:val="000000"/>
          <w:sz w:val="28"/>
        </w:rPr>
        <w:t>
</w:t>
      </w:r>
      <w:r>
        <w:rPr>
          <w:rFonts w:ascii="Times New Roman"/>
          <w:b w:val="false"/>
          <w:i w:val="false"/>
          <w:color w:val="000000"/>
          <w:sz w:val="28"/>
        </w:rPr>
        <w:t>
      6) мекен-жай анықтамасы;</w:t>
      </w:r>
      <w:r>
        <w:br/>
      </w:r>
      <w:r>
        <w:rPr>
          <w:rFonts w:ascii="Times New Roman"/>
          <w:b w:val="false"/>
          <w:i w:val="false"/>
          <w:color w:val="000000"/>
          <w:sz w:val="28"/>
        </w:rPr>
        <w:t>
</w:t>
      </w:r>
      <w:r>
        <w:rPr>
          <w:rFonts w:ascii="Times New Roman"/>
          <w:b w:val="false"/>
          <w:i w:val="false"/>
          <w:color w:val="000000"/>
          <w:sz w:val="28"/>
        </w:rPr>
        <w:t>
      7) ата-аналардың жұмыс орнынан анықтама.</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 келесі құрылымдық - функционалдық бірліктер (бұдан әрі -ҚФБ)қолданылады:</w:t>
      </w:r>
      <w:r>
        <w:br/>
      </w:r>
      <w:r>
        <w:rPr>
          <w:rFonts w:ascii="Times New Roman"/>
          <w:b w:val="false"/>
          <w:i w:val="false"/>
          <w:color w:val="000000"/>
          <w:sz w:val="28"/>
        </w:rPr>
        <w:t>
</w:t>
      </w:r>
      <w:r>
        <w:rPr>
          <w:rFonts w:ascii="Times New Roman"/>
          <w:b w:val="false"/>
          <w:i w:val="false"/>
          <w:color w:val="000000"/>
          <w:sz w:val="28"/>
        </w:rPr>
        <w:t>
      1) білім беру ұйымының басшысы;</w:t>
      </w:r>
      <w:r>
        <w:br/>
      </w:r>
      <w:r>
        <w:rPr>
          <w:rFonts w:ascii="Times New Roman"/>
          <w:b w:val="false"/>
          <w:i w:val="false"/>
          <w:color w:val="000000"/>
          <w:sz w:val="28"/>
        </w:rPr>
        <w:t>
</w:t>
      </w:r>
      <w:r>
        <w:rPr>
          <w:rFonts w:ascii="Times New Roman"/>
          <w:b w:val="false"/>
          <w:i w:val="false"/>
          <w:color w:val="000000"/>
          <w:sz w:val="28"/>
        </w:rPr>
        <w:t>
      2) білім беру ұйымының жауапты орындаушысы.</w:t>
      </w:r>
      <w:r>
        <w:br/>
      </w:r>
      <w:r>
        <w:rPr>
          <w:rFonts w:ascii="Times New Roman"/>
          <w:b w:val="false"/>
          <w:i w:val="false"/>
          <w:color w:val="000000"/>
          <w:sz w:val="28"/>
        </w:rPr>
        <w:t>
</w:t>
      </w:r>
      <w:r>
        <w:rPr>
          <w:rFonts w:ascii="Times New Roman"/>
          <w:b w:val="false"/>
          <w:i w:val="false"/>
          <w:color w:val="000000"/>
          <w:sz w:val="28"/>
        </w:rPr>
        <w:t>
      17. Әрекеттер кезектілігінің мәтінді кестелі сипаты (үдерістері)және әрбір ҚФБ әкімшілік әрекеттерді (үдерістерді) орындау мерзімін көрсете отырып, әкімшілік әрекеттердің өзара іс-қимылы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Мемлекеттік қызмет көрсетудегі әрекеттердің логикалық кезектілігінің сұлбалы сипаты (үдерістері) әрбір ҚФБ әрбір әкімшілік әрекеттері (үдерістері)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93"/>
    <w:bookmarkStart w:name="z318" w:id="94"/>
    <w:p>
      <w:pPr>
        <w:spacing w:after="0"/>
        <w:ind w:left="0"/>
        <w:jc w:val="left"/>
      </w:pPr>
      <w:r>
        <w:rPr>
          <w:rFonts w:ascii="Times New Roman"/>
          <w:b/>
          <w:i w:val="false"/>
          <w:color w:val="000000"/>
        </w:rPr>
        <w:t xml:space="preserve"> 
5. Мемлекеттік қызмет көрсететін жауапты лауазымдық тұлғалар</w:t>
      </w:r>
    </w:p>
    <w:bookmarkEnd w:id="94"/>
    <w:bookmarkStart w:name="z319" w:id="95"/>
    <w:p>
      <w:pPr>
        <w:spacing w:after="0"/>
        <w:ind w:left="0"/>
        <w:jc w:val="both"/>
      </w:pPr>
      <w:r>
        <w:rPr>
          <w:rFonts w:ascii="Times New Roman"/>
          <w:b w:val="false"/>
          <w:i w:val="false"/>
          <w:color w:val="000000"/>
          <w:sz w:val="28"/>
        </w:rPr>
        <w:t>
      19. Білім беру ұйымының басшысы мемлекеттік қызмет көрсетуде жауапты тұлға болып табылады.</w:t>
      </w:r>
      <w:r>
        <w:br/>
      </w:r>
      <w:r>
        <w:rPr>
          <w:rFonts w:ascii="Times New Roman"/>
          <w:b w:val="false"/>
          <w:i w:val="false"/>
          <w:color w:val="000000"/>
          <w:sz w:val="28"/>
        </w:rPr>
        <w:t>
      Білім беру ұйымының басшысы мемлекеттік қызмет көрсетуде Қазақстан Республикасының заңнамалық актілеріне сәйкес нақтылы мерзімде жүзеге асырылуына жауапты.</w:t>
      </w:r>
    </w:p>
    <w:bookmarkEnd w:id="95"/>
    <w:bookmarkStart w:name="z320" w:id="96"/>
    <w:p>
      <w:pPr>
        <w:spacing w:after="0"/>
        <w:ind w:left="0"/>
        <w:jc w:val="both"/>
      </w:pPr>
      <w:r>
        <w:rPr>
          <w:rFonts w:ascii="Times New Roman"/>
          <w:b w:val="false"/>
          <w:i w:val="false"/>
          <w:color w:val="000000"/>
          <w:sz w:val="28"/>
        </w:rPr>
        <w:t>
«Бастауыш, негізгі орта, жалпы орта</w:t>
      </w:r>
      <w:r>
        <w:br/>
      </w:r>
      <w:r>
        <w:rPr>
          <w:rFonts w:ascii="Times New Roman"/>
          <w:b w:val="false"/>
          <w:i w:val="false"/>
          <w:color w:val="000000"/>
          <w:sz w:val="28"/>
        </w:rPr>
        <w:t>
білім беру ұйымдарына денсаулығына</w:t>
      </w:r>
      <w:r>
        <w:br/>
      </w:r>
      <w:r>
        <w:rPr>
          <w:rFonts w:ascii="Times New Roman"/>
          <w:b w:val="false"/>
          <w:i w:val="false"/>
          <w:color w:val="000000"/>
          <w:sz w:val="28"/>
        </w:rPr>
        <w:t xml:space="preserve">
байланысты ұзақ уақыт бойы бара  </w:t>
      </w:r>
      <w:r>
        <w:br/>
      </w:r>
      <w:r>
        <w:rPr>
          <w:rFonts w:ascii="Times New Roman"/>
          <w:b w:val="false"/>
          <w:i w:val="false"/>
          <w:color w:val="000000"/>
          <w:sz w:val="28"/>
        </w:rPr>
        <w:t xml:space="preserve">
алмайтын балаларды үйде жеке тегін </w:t>
      </w:r>
      <w:r>
        <w:br/>
      </w:r>
      <w:r>
        <w:rPr>
          <w:rFonts w:ascii="Times New Roman"/>
          <w:b w:val="false"/>
          <w:i w:val="false"/>
          <w:color w:val="000000"/>
          <w:sz w:val="28"/>
        </w:rPr>
        <w:t>
оқытуды ұйымдастыру үшін құжаттарды</w:t>
      </w:r>
      <w:r>
        <w:br/>
      </w:r>
      <w:r>
        <w:rPr>
          <w:rFonts w:ascii="Times New Roman"/>
          <w:b w:val="false"/>
          <w:i w:val="false"/>
          <w:color w:val="000000"/>
          <w:sz w:val="28"/>
        </w:rPr>
        <w:t xml:space="preserve">
қабылдау» мемлекеттік қызмет   </w:t>
      </w:r>
      <w:r>
        <w:br/>
      </w:r>
      <w:r>
        <w:rPr>
          <w:rFonts w:ascii="Times New Roman"/>
          <w:b w:val="false"/>
          <w:i w:val="false"/>
          <w:color w:val="000000"/>
          <w:sz w:val="28"/>
        </w:rPr>
        <w:t xml:space="preserve">
регламентінің 1-қосымшасы     </w:t>
      </w:r>
      <w:r>
        <w:br/>
      </w:r>
      <w:r>
        <w:rPr>
          <w:rFonts w:ascii="Times New Roman"/>
          <w:b w:val="false"/>
          <w:i w:val="false"/>
          <w:color w:val="000000"/>
          <w:sz w:val="28"/>
        </w:rPr>
        <w:t>
 </w:t>
      </w:r>
    </w:p>
    <w:bookmarkEnd w:id="96"/>
    <w:bookmarkStart w:name="z321" w:id="97"/>
    <w:p>
      <w:pPr>
        <w:spacing w:after="0"/>
        <w:ind w:left="0"/>
        <w:jc w:val="left"/>
      </w:pPr>
      <w:r>
        <w:rPr>
          <w:rFonts w:ascii="Times New Roman"/>
          <w:b/>
          <w:i w:val="false"/>
          <w:color w:val="000000"/>
        </w:rPr>
        <w:t xml:space="preserve"> 
ҚФБ әкімшілік әрекеттер (үдеріс) кезектілігі мен өзара әрекеттесуінің сипаты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3481"/>
        <w:gridCol w:w="3133"/>
        <w:gridCol w:w="34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әрекеті (жұмыс барысы, ағыны)</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орындаушы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r>
      <w:tr>
        <w:trPr>
          <w:trHeight w:val="585"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қабылдау, қажетті құжаттарды қабылдағаны туралы тізімдеме беру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немесе қызметті ұсынудан бас тарту туралы дәлелді жауаптың жобасын дайындайды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немесе қызметті ұсынудан бас тарту туралы дәлелді жауапқа қол қояды және мемлекеттік қызметті алушыға береді</w:t>
            </w:r>
          </w:p>
        </w:tc>
      </w:tr>
      <w:tr>
        <w:trPr>
          <w:trHeight w:val="585"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Алатын күні белгіленген тізімдеме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жобасы немесе қызмет ұсынудан бас тарту туралы дәлелді жауап</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немесе қызмет ұсынудан бас тарту туралы дәлелді жауап</w:t>
            </w:r>
          </w:p>
        </w:tc>
      </w:tr>
      <w:tr>
        <w:trPr>
          <w:trHeight w:val="375"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bl>
    <w:bookmarkStart w:name="z322" w:id="98"/>
    <w:p>
      <w:pPr>
        <w:spacing w:after="0"/>
        <w:ind w:left="0"/>
        <w:jc w:val="both"/>
      </w:pPr>
      <w:r>
        <w:rPr>
          <w:rFonts w:ascii="Times New Roman"/>
          <w:b w:val="false"/>
          <w:i w:val="false"/>
          <w:color w:val="000000"/>
          <w:sz w:val="28"/>
        </w:rPr>
        <w:t xml:space="preserve">
«Бастауыш, негізгі орта, жалпы    </w:t>
      </w:r>
      <w:r>
        <w:br/>
      </w:r>
      <w:r>
        <w:rPr>
          <w:rFonts w:ascii="Times New Roman"/>
          <w:b w:val="false"/>
          <w:i w:val="false"/>
          <w:color w:val="000000"/>
          <w:sz w:val="28"/>
        </w:rPr>
        <w:t xml:space="preserve">
орта білім беру ұйымдарына      </w:t>
      </w:r>
      <w:r>
        <w:br/>
      </w:r>
      <w:r>
        <w:rPr>
          <w:rFonts w:ascii="Times New Roman"/>
          <w:b w:val="false"/>
          <w:i w:val="false"/>
          <w:color w:val="000000"/>
          <w:sz w:val="28"/>
        </w:rPr>
        <w:t xml:space="preserve">
денсаулығына байланысты ұзақ     </w:t>
      </w:r>
      <w:r>
        <w:br/>
      </w:r>
      <w:r>
        <w:rPr>
          <w:rFonts w:ascii="Times New Roman"/>
          <w:b w:val="false"/>
          <w:i w:val="false"/>
          <w:color w:val="000000"/>
          <w:sz w:val="28"/>
        </w:rPr>
        <w:t xml:space="preserve">
уақыт бойы бара алмайтын балаларды </w:t>
      </w:r>
      <w:r>
        <w:br/>
      </w:r>
      <w:r>
        <w:rPr>
          <w:rFonts w:ascii="Times New Roman"/>
          <w:b w:val="false"/>
          <w:i w:val="false"/>
          <w:color w:val="000000"/>
          <w:sz w:val="28"/>
        </w:rPr>
        <w:t xml:space="preserve">
үйде жеке тегін оқытуды ұйымдастыру </w:t>
      </w:r>
      <w:r>
        <w:br/>
      </w:r>
      <w:r>
        <w:rPr>
          <w:rFonts w:ascii="Times New Roman"/>
          <w:b w:val="false"/>
          <w:i w:val="false"/>
          <w:color w:val="000000"/>
          <w:sz w:val="28"/>
        </w:rPr>
        <w:t>
үшін құжаттарды қабылдау» мемлекеттік</w:t>
      </w:r>
      <w:r>
        <w:br/>
      </w:r>
      <w:r>
        <w:rPr>
          <w:rFonts w:ascii="Times New Roman"/>
          <w:b w:val="false"/>
          <w:i w:val="false"/>
          <w:color w:val="000000"/>
          <w:sz w:val="28"/>
        </w:rPr>
        <w:t xml:space="preserve">
қызмет регламентінің 2-қосымшасы  </w:t>
      </w:r>
    </w:p>
    <w:bookmarkEnd w:id="98"/>
    <w:bookmarkStart w:name="z323" w:id="99"/>
    <w:p>
      <w:pPr>
        <w:spacing w:after="0"/>
        <w:ind w:left="0"/>
        <w:jc w:val="left"/>
      </w:pPr>
      <w:r>
        <w:rPr>
          <w:rFonts w:ascii="Times New Roman"/>
          <w:b/>
          <w:i w:val="false"/>
          <w:color w:val="000000"/>
        </w:rPr>
        <w:t xml:space="preserve"> 
Әкімшілік әрекеттердің логикалық кезектілігі арасындағы өзара байланысты сипаттайтын сұлба (қағаз нұсқасынан қараңыз)</w:t>
      </w:r>
    </w:p>
    <w:bookmarkEnd w:id="99"/>
    <w:bookmarkStart w:name="z324" w:id="100"/>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2012 жылғы 19 желтоқсандағы</w:t>
      </w:r>
      <w:r>
        <w:br/>
      </w:r>
      <w:r>
        <w:rPr>
          <w:rFonts w:ascii="Times New Roman"/>
          <w:b w:val="false"/>
          <w:i w:val="false"/>
          <w:color w:val="000000"/>
          <w:sz w:val="28"/>
        </w:rPr>
        <w:t xml:space="preserve">
№ А-13/624 қаулысымен   </w:t>
      </w:r>
      <w:r>
        <w:br/>
      </w:r>
      <w:r>
        <w:rPr>
          <w:rFonts w:ascii="Times New Roman"/>
          <w:b w:val="false"/>
          <w:i w:val="false"/>
          <w:color w:val="000000"/>
          <w:sz w:val="28"/>
        </w:rPr>
        <w:t xml:space="preserve">
бекітілген        </w:t>
      </w:r>
    </w:p>
    <w:bookmarkEnd w:id="100"/>
    <w:bookmarkStart w:name="z325" w:id="101"/>
    <w:p>
      <w:pPr>
        <w:spacing w:after="0"/>
        <w:ind w:left="0"/>
        <w:jc w:val="left"/>
      </w:pPr>
      <w:r>
        <w:rPr>
          <w:rFonts w:ascii="Times New Roman"/>
          <w:b/>
          <w:i w:val="false"/>
          <w:color w:val="000000"/>
        </w:rPr>
        <w:t xml:space="preserve"> 
«Мектепке дейінгі білім беру ұйымдарына құжаттарды қабылдау және балаларды қабылдау» мемлекеттік қызмет регламенті</w:t>
      </w:r>
    </w:p>
    <w:bookmarkEnd w:id="101"/>
    <w:bookmarkStart w:name="z326" w:id="102"/>
    <w:p>
      <w:pPr>
        <w:spacing w:after="0"/>
        <w:ind w:left="0"/>
        <w:jc w:val="left"/>
      </w:pPr>
      <w:r>
        <w:rPr>
          <w:rFonts w:ascii="Times New Roman"/>
          <w:b/>
          <w:i w:val="false"/>
          <w:color w:val="000000"/>
        </w:rPr>
        <w:t xml:space="preserve"> 
1. Негізгі ұғымдар</w:t>
      </w:r>
    </w:p>
    <w:bookmarkEnd w:id="102"/>
    <w:bookmarkStart w:name="z327" w:id="103"/>
    <w:p>
      <w:pPr>
        <w:spacing w:after="0"/>
        <w:ind w:left="0"/>
        <w:jc w:val="both"/>
      </w:pPr>
      <w:r>
        <w:rPr>
          <w:rFonts w:ascii="Times New Roman"/>
          <w:b w:val="false"/>
          <w:i w:val="false"/>
          <w:color w:val="000000"/>
          <w:sz w:val="28"/>
        </w:rPr>
        <w:t>
      1. «Мектепке дейінгі білім беру ұйымдарына құжаттарды қабылдау және балаларды қабылдау» мемлекеттік қызмет регламентінде (бұдан әрі - Регламент) келесі ұғымдар қолданылады:</w:t>
      </w:r>
      <w:r>
        <w:br/>
      </w:r>
      <w:r>
        <w:rPr>
          <w:rFonts w:ascii="Times New Roman"/>
          <w:b w:val="false"/>
          <w:i w:val="false"/>
          <w:color w:val="000000"/>
          <w:sz w:val="28"/>
        </w:rPr>
        <w:t>
</w:t>
      </w:r>
      <w:r>
        <w:rPr>
          <w:rFonts w:ascii="Times New Roman"/>
          <w:b w:val="false"/>
          <w:i w:val="false"/>
          <w:color w:val="000000"/>
          <w:sz w:val="28"/>
        </w:rPr>
        <w:t>
      1) мемлекеттік қызметті алушы – мектепке дейінгі жастағы балалардың заңды өкілдері.</w:t>
      </w:r>
      <w:r>
        <w:br/>
      </w:r>
      <w:r>
        <w:rPr>
          <w:rFonts w:ascii="Times New Roman"/>
          <w:b w:val="false"/>
          <w:i w:val="false"/>
          <w:color w:val="000000"/>
          <w:sz w:val="28"/>
        </w:rPr>
        <w:t>
</w:t>
      </w:r>
      <w:r>
        <w:rPr>
          <w:rFonts w:ascii="Times New Roman"/>
          <w:b w:val="false"/>
          <w:i w:val="false"/>
          <w:color w:val="000000"/>
          <w:sz w:val="28"/>
        </w:rPr>
        <w:t>
      2) МДҰ – барлық түрдегі және деңгейдегі мектепке дейінгі білім беру ұйымдары.</w:t>
      </w:r>
    </w:p>
    <w:bookmarkEnd w:id="103"/>
    <w:bookmarkStart w:name="z330" w:id="104"/>
    <w:p>
      <w:pPr>
        <w:spacing w:after="0"/>
        <w:ind w:left="0"/>
        <w:jc w:val="left"/>
      </w:pPr>
      <w:r>
        <w:rPr>
          <w:rFonts w:ascii="Times New Roman"/>
          <w:b/>
          <w:i w:val="false"/>
          <w:color w:val="000000"/>
        </w:rPr>
        <w:t xml:space="preserve"> 
2. Жалпы ережелер</w:t>
      </w:r>
    </w:p>
    <w:bookmarkEnd w:id="104"/>
    <w:bookmarkStart w:name="z331" w:id="105"/>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дайындалған.</w:t>
      </w:r>
      <w:r>
        <w:br/>
      </w:r>
      <w:r>
        <w:rPr>
          <w:rFonts w:ascii="Times New Roman"/>
          <w:b w:val="false"/>
          <w:i w:val="false"/>
          <w:color w:val="000000"/>
          <w:sz w:val="28"/>
        </w:rPr>
        <w:t>
</w:t>
      </w:r>
      <w:r>
        <w:rPr>
          <w:rFonts w:ascii="Times New Roman"/>
          <w:b w:val="false"/>
          <w:i w:val="false"/>
          <w:color w:val="000000"/>
          <w:sz w:val="28"/>
        </w:rPr>
        <w:t>
      3. Мемлекеттік қызмет МДҰ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«Білім туралы» Қазақстан Республикасының 2007 жылғы 27 шілдедегі Заңының 14-бабының 2-тармағының </w:t>
      </w:r>
      <w:r>
        <w:rPr>
          <w:rFonts w:ascii="Times New Roman"/>
          <w:b w:val="false"/>
          <w:i w:val="false"/>
          <w:color w:val="000000"/>
          <w:sz w:val="28"/>
        </w:rPr>
        <w:t>1) тармақшасы</w:t>
      </w:r>
      <w:r>
        <w:rPr>
          <w:rFonts w:ascii="Times New Roman"/>
          <w:b w:val="false"/>
          <w:i w:val="false"/>
          <w:color w:val="000000"/>
          <w:sz w:val="28"/>
        </w:rPr>
        <w:t>, 5-бабының </w:t>
      </w:r>
      <w:r>
        <w:rPr>
          <w:rFonts w:ascii="Times New Roman"/>
          <w:b w:val="false"/>
          <w:i w:val="false"/>
          <w:color w:val="000000"/>
          <w:sz w:val="28"/>
        </w:rPr>
        <w:t>6) тармақшасы</w:t>
      </w:r>
      <w:r>
        <w:rPr>
          <w:rFonts w:ascii="Times New Roman"/>
          <w:b w:val="false"/>
          <w:i w:val="false"/>
          <w:color w:val="000000"/>
          <w:sz w:val="28"/>
        </w:rPr>
        <w:t>, «Қазақстан Республикасының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 көрсетуді аяқтау нысаны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МДҰ - мен заңды өкілдің арасында жасалатын келісім-шарт не болмаса мемлекеттік қызмет көрсетуден бас тарту туралы дәлелді жауап қайтару болып табылады.</w:t>
      </w:r>
      <w:r>
        <w:br/>
      </w:r>
      <w:r>
        <w:rPr>
          <w:rFonts w:ascii="Times New Roman"/>
          <w:b w:val="false"/>
          <w:i w:val="false"/>
          <w:color w:val="000000"/>
          <w:sz w:val="28"/>
        </w:rPr>
        <w:t>
</w:t>
      </w:r>
      <w:r>
        <w:rPr>
          <w:rFonts w:ascii="Times New Roman"/>
          <w:b w:val="false"/>
          <w:i w:val="false"/>
          <w:color w:val="000000"/>
          <w:sz w:val="28"/>
        </w:rPr>
        <w:t>
      8. Мемлекеттік қызмет мектепке дейінгі жастағы балалардың заңды өкілдеріне МДҰ ғимараттарында, тікелей бастықтың кабинетінде көрсетіледі.</w:t>
      </w:r>
    </w:p>
    <w:bookmarkEnd w:id="105"/>
    <w:bookmarkStart w:name="z338" w:id="106"/>
    <w:p>
      <w:pPr>
        <w:spacing w:after="0"/>
        <w:ind w:left="0"/>
        <w:jc w:val="left"/>
      </w:pPr>
      <w:r>
        <w:rPr>
          <w:rFonts w:ascii="Times New Roman"/>
          <w:b/>
          <w:i w:val="false"/>
          <w:color w:val="000000"/>
        </w:rPr>
        <w:t xml:space="preserve"> 
3. Мемлекеттік қызмет көрсету тәртіптеріне қойылатын талаптар</w:t>
      </w:r>
    </w:p>
    <w:bookmarkEnd w:id="106"/>
    <w:bookmarkStart w:name="z339" w:id="107"/>
    <w:p>
      <w:pPr>
        <w:spacing w:after="0"/>
        <w:ind w:left="0"/>
        <w:jc w:val="both"/>
      </w:pPr>
      <w:r>
        <w:rPr>
          <w:rFonts w:ascii="Times New Roman"/>
          <w:b w:val="false"/>
          <w:i w:val="false"/>
          <w:color w:val="000000"/>
          <w:sz w:val="28"/>
        </w:rPr>
        <w:t>
      9. Мемлекеттік қызметті көрсету тәртібі туралы ақпарат Қазақстан Республикасы Білім және ғылым министрлігінің интернет - ресурстарында «Мемлекеттік қызметтер» бөлімінде орналасқан.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келтірілген құжаттарды МДҰ тапсыру және басшылардан қажетті кеңес алу сәтінен бастап – кемінде 30 минут уақытты құрайды;</w:t>
      </w:r>
      <w:r>
        <w:br/>
      </w:r>
      <w:r>
        <w:rPr>
          <w:rFonts w:ascii="Times New Roman"/>
          <w:b w:val="false"/>
          <w:i w:val="false"/>
          <w:color w:val="000000"/>
          <w:sz w:val="28"/>
        </w:rPr>
        <w:t>
</w:t>
      </w:r>
      <w:r>
        <w:rPr>
          <w:rFonts w:ascii="Times New Roman"/>
          <w:b w:val="false"/>
          <w:i w:val="false"/>
          <w:color w:val="000000"/>
          <w:sz w:val="28"/>
        </w:rPr>
        <w:t>
      2) мемлекеттік қызмет алушының өтініш берген күні сол жерде көрсетілетін мемлекеттік қызметті алғанға дейінгі күтудің рұқсат берілген ең көп уақыты – 30 минуттан артық емес;</w:t>
      </w:r>
      <w:r>
        <w:br/>
      </w:r>
      <w:r>
        <w:rPr>
          <w:rFonts w:ascii="Times New Roman"/>
          <w:b w:val="false"/>
          <w:i w:val="false"/>
          <w:color w:val="000000"/>
          <w:sz w:val="28"/>
        </w:rPr>
        <w:t>
</w:t>
      </w:r>
      <w:r>
        <w:rPr>
          <w:rFonts w:ascii="Times New Roman"/>
          <w:b w:val="false"/>
          <w:i w:val="false"/>
          <w:color w:val="000000"/>
          <w:sz w:val="28"/>
        </w:rPr>
        <w:t>
      3) өтініш берген күні сол жерде мемлекеттік қызметті алушыға көрсетілетін мемлекеттік қызметтің рұқсат берілген ең көп уақыты – кемінде 30 минутты құрайды.</w:t>
      </w:r>
      <w:r>
        <w:br/>
      </w:r>
      <w:r>
        <w:rPr>
          <w:rFonts w:ascii="Times New Roman"/>
          <w:b w:val="false"/>
          <w:i w:val="false"/>
          <w:color w:val="000000"/>
          <w:sz w:val="28"/>
        </w:rPr>
        <w:t>
</w:t>
      </w:r>
      <w:r>
        <w:rPr>
          <w:rFonts w:ascii="Times New Roman"/>
          <w:b w:val="false"/>
          <w:i w:val="false"/>
          <w:color w:val="000000"/>
          <w:sz w:val="28"/>
        </w:rPr>
        <w:t>
      11. Мемлекеттік қызмет МДҰ-на өтініш жасаған жағдайда МДҰ басшысы бекіткен заңды өкілдерді қабылдау кестесіне сәйкес екі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12. Алушының мемлекеттік қызметті қолдануына өтініш білдірген сәтінен бастап, мемлекеттік қызметті көрсету нәтижесін алу сәтіне дейінгі мемлекеттік қызмет көрсетудің кезеңдері:</w:t>
      </w:r>
      <w:r>
        <w:br/>
      </w:r>
      <w:r>
        <w:rPr>
          <w:rFonts w:ascii="Times New Roman"/>
          <w:b w:val="false"/>
          <w:i w:val="false"/>
          <w:color w:val="000000"/>
          <w:sz w:val="28"/>
        </w:rPr>
        <w:t>
</w:t>
      </w:r>
      <w:r>
        <w:rPr>
          <w:rFonts w:ascii="Times New Roman"/>
          <w:b w:val="false"/>
          <w:i w:val="false"/>
          <w:color w:val="000000"/>
          <w:sz w:val="28"/>
        </w:rPr>
        <w:t>
      1) алушы МДҰ-на мемлекеттік қызметті алуға өтініш білдіреді;</w:t>
      </w:r>
      <w:r>
        <w:br/>
      </w:r>
      <w:r>
        <w:rPr>
          <w:rFonts w:ascii="Times New Roman"/>
          <w:b w:val="false"/>
          <w:i w:val="false"/>
          <w:color w:val="000000"/>
          <w:sz w:val="28"/>
        </w:rPr>
        <w:t>
</w:t>
      </w:r>
      <w:r>
        <w:rPr>
          <w:rFonts w:ascii="Times New Roman"/>
          <w:b w:val="false"/>
          <w:i w:val="false"/>
          <w:color w:val="000000"/>
          <w:sz w:val="28"/>
        </w:rPr>
        <w:t xml:space="preserve">
      2) МДҰ басшысы тіркеу жүргізеді және қызмет алушының берген өтінішін қарастырады, бас тарту туралы дәлелді жауап немесе мемлекеттік қызметті көрсетуге үзінді ресімделеді де, алушыға қызмет нәтижесін береді </w:t>
      </w:r>
      <w:r>
        <w:br/>
      </w:r>
      <w:r>
        <w:rPr>
          <w:rFonts w:ascii="Times New Roman"/>
          <w:b w:val="false"/>
          <w:i w:val="false"/>
          <w:color w:val="000000"/>
          <w:sz w:val="28"/>
        </w:rPr>
        <w:t>
</w:t>
      </w:r>
      <w:r>
        <w:rPr>
          <w:rFonts w:ascii="Times New Roman"/>
          <w:b w:val="false"/>
          <w:i w:val="false"/>
          <w:color w:val="000000"/>
          <w:sz w:val="28"/>
        </w:rPr>
        <w:t>
      13. МДҰ-да мемлекеттік қызмет көрсетуге құжат қабылдайтын тұлғалар саны, кем дегенде бір қызметкерді құрайды.</w:t>
      </w:r>
    </w:p>
    <w:bookmarkEnd w:id="107"/>
    <w:bookmarkStart w:name="z349" w:id="108"/>
    <w:p>
      <w:pPr>
        <w:spacing w:after="0"/>
        <w:ind w:left="0"/>
        <w:jc w:val="left"/>
      </w:pPr>
      <w:r>
        <w:rPr>
          <w:rFonts w:ascii="Times New Roman"/>
          <w:b/>
          <w:i w:val="false"/>
          <w:color w:val="000000"/>
        </w:rPr>
        <w:t xml:space="preserve"> 
4. Мемлекеттік қызмет көрсету үдерісіндегі әрекеттер (өзара іс-қимыл) тәртібін сипаттау</w:t>
      </w:r>
    </w:p>
    <w:bookmarkEnd w:id="108"/>
    <w:bookmarkStart w:name="z350" w:id="109"/>
    <w:p>
      <w:pPr>
        <w:spacing w:after="0"/>
        <w:ind w:left="0"/>
        <w:jc w:val="both"/>
      </w:pPr>
      <w:r>
        <w:rPr>
          <w:rFonts w:ascii="Times New Roman"/>
          <w:b w:val="false"/>
          <w:i w:val="false"/>
          <w:color w:val="000000"/>
          <w:sz w:val="28"/>
        </w:rPr>
        <w:t>
      14. Мемлекеттік қызметті алу үшін мемлекеттік қызметті алушы МДҰ-ға мынадай құжаттарды тапсыруы қажет:</w:t>
      </w:r>
      <w:r>
        <w:br/>
      </w:r>
      <w:r>
        <w:rPr>
          <w:rFonts w:ascii="Times New Roman"/>
          <w:b w:val="false"/>
          <w:i w:val="false"/>
          <w:color w:val="000000"/>
          <w:sz w:val="28"/>
        </w:rPr>
        <w:t>
</w:t>
      </w:r>
      <w:r>
        <w:rPr>
          <w:rFonts w:ascii="Times New Roman"/>
          <w:b w:val="false"/>
          <w:i w:val="false"/>
          <w:color w:val="000000"/>
          <w:sz w:val="28"/>
        </w:rPr>
        <w:t>
      1) қалалық (аудандық) білім басқармасы, ауылдық жерде – әкімдік берген жолдама;</w:t>
      </w:r>
      <w:r>
        <w:br/>
      </w:r>
      <w:r>
        <w:rPr>
          <w:rFonts w:ascii="Times New Roman"/>
          <w:b w:val="false"/>
          <w:i w:val="false"/>
          <w:color w:val="000000"/>
          <w:sz w:val="28"/>
        </w:rPr>
        <w:t>
</w:t>
      </w:r>
      <w:r>
        <w:rPr>
          <w:rFonts w:ascii="Times New Roman"/>
          <w:b w:val="false"/>
          <w:i w:val="false"/>
          <w:color w:val="000000"/>
          <w:sz w:val="28"/>
        </w:rPr>
        <w:t>
      2) баланың денсаулық паспорты;</w:t>
      </w:r>
      <w:r>
        <w:br/>
      </w:r>
      <w:r>
        <w:rPr>
          <w:rFonts w:ascii="Times New Roman"/>
          <w:b w:val="false"/>
          <w:i w:val="false"/>
          <w:color w:val="000000"/>
          <w:sz w:val="28"/>
        </w:rPr>
        <w:t>
</w:t>
      </w:r>
      <w:r>
        <w:rPr>
          <w:rFonts w:ascii="Times New Roman"/>
          <w:b w:val="false"/>
          <w:i w:val="false"/>
          <w:color w:val="000000"/>
          <w:sz w:val="28"/>
        </w:rPr>
        <w:t>
      3) эпидемиялық ортасы туралы санитарлық-эпидемиологиялық қызметтен анықтама.</w:t>
      </w:r>
      <w:r>
        <w:br/>
      </w:r>
      <w:r>
        <w:rPr>
          <w:rFonts w:ascii="Times New Roman"/>
          <w:b w:val="false"/>
          <w:i w:val="false"/>
          <w:color w:val="000000"/>
          <w:sz w:val="28"/>
        </w:rPr>
        <w:t>
      Мектепке дейінгі ұйымдарда бос орындар бар болған жағдайда қабылдау жыл бойы жүргізіледі.</w:t>
      </w:r>
      <w:r>
        <w:br/>
      </w:r>
      <w:r>
        <w:rPr>
          <w:rFonts w:ascii="Times New Roman"/>
          <w:b w:val="false"/>
          <w:i w:val="false"/>
          <w:color w:val="000000"/>
          <w:sz w:val="28"/>
        </w:rPr>
        <w:t>
</w:t>
      </w:r>
      <w:r>
        <w:rPr>
          <w:rFonts w:ascii="Times New Roman"/>
          <w:b w:val="false"/>
          <w:i w:val="false"/>
          <w:color w:val="000000"/>
          <w:sz w:val="28"/>
        </w:rPr>
        <w:t>
      15. Шарт бланкілерін МДҰ басшысы береді.</w:t>
      </w:r>
      <w:r>
        <w:br/>
      </w:r>
      <w:r>
        <w:rPr>
          <w:rFonts w:ascii="Times New Roman"/>
          <w:b w:val="false"/>
          <w:i w:val="false"/>
          <w:color w:val="000000"/>
          <w:sz w:val="28"/>
        </w:rPr>
        <w:t>
      Шарт 2 данада жасалады.</w:t>
      </w:r>
      <w:r>
        <w:br/>
      </w:r>
      <w:r>
        <w:rPr>
          <w:rFonts w:ascii="Times New Roman"/>
          <w:b w:val="false"/>
          <w:i w:val="false"/>
          <w:color w:val="000000"/>
          <w:sz w:val="28"/>
        </w:rPr>
        <w:t>
      Бала тiркеуден кейiн мемлекеттiк қызмет көрсететiн МДҰ-да жалпы бiлiм беретiн оқу бағдарламаларына, бекiтiлген сабақ кестесiне сәйкес оқыту және күтiлу құқығына ие болады.</w:t>
      </w:r>
      <w:r>
        <w:br/>
      </w:r>
      <w:r>
        <w:rPr>
          <w:rFonts w:ascii="Times New Roman"/>
          <w:b w:val="false"/>
          <w:i w:val="false"/>
          <w:color w:val="000000"/>
          <w:sz w:val="28"/>
        </w:rPr>
        <w:t>
</w:t>
      </w:r>
      <w:r>
        <w:rPr>
          <w:rFonts w:ascii="Times New Roman"/>
          <w:b w:val="false"/>
          <w:i w:val="false"/>
          <w:color w:val="000000"/>
          <w:sz w:val="28"/>
        </w:rPr>
        <w:t>
      16. Мемлекеттiк қызметтi алушылар (заңды өкiлдер) толтырған шарт МДҰ басшысына тапсырылады (бiр данасы МДҰ басшысында ақталады, екiншiсi мемлекеттiк қызметтi алушының (заңды өкiлiнiң) қолында қалады).</w:t>
      </w:r>
      <w:r>
        <w:br/>
      </w:r>
      <w:r>
        <w:rPr>
          <w:rFonts w:ascii="Times New Roman"/>
          <w:b w:val="false"/>
          <w:i w:val="false"/>
          <w:color w:val="000000"/>
          <w:sz w:val="28"/>
        </w:rPr>
        <w:t>
</w:t>
      </w:r>
      <w:r>
        <w:rPr>
          <w:rFonts w:ascii="Times New Roman"/>
          <w:b w:val="false"/>
          <w:i w:val="false"/>
          <w:color w:val="000000"/>
          <w:sz w:val="28"/>
        </w:rPr>
        <w:t>
      17. Мемлекеттік қызметті алушының мемлекеттік қызметті алу үшін қажетті құжаттарды тапсырғанын растайтын құжат талап етілмейді.</w:t>
      </w:r>
      <w:r>
        <w:br/>
      </w:r>
      <w:r>
        <w:rPr>
          <w:rFonts w:ascii="Times New Roman"/>
          <w:b w:val="false"/>
          <w:i w:val="false"/>
          <w:color w:val="000000"/>
          <w:sz w:val="28"/>
        </w:rPr>
        <w:t>
</w:t>
      </w:r>
      <w:r>
        <w:rPr>
          <w:rFonts w:ascii="Times New Roman"/>
          <w:b w:val="false"/>
          <w:i w:val="false"/>
          <w:color w:val="000000"/>
          <w:sz w:val="28"/>
        </w:rPr>
        <w:t>
      18. Мемлекеттік қызмет МДҰ-да мемлекеттік қызметті алушының жеке қатысуымен жүзеге асырылады.</w:t>
      </w:r>
      <w:r>
        <w:br/>
      </w:r>
      <w:r>
        <w:rPr>
          <w:rFonts w:ascii="Times New Roman"/>
          <w:b w:val="false"/>
          <w:i w:val="false"/>
          <w:color w:val="000000"/>
          <w:sz w:val="28"/>
        </w:rPr>
        <w:t>
</w:t>
      </w:r>
      <w:r>
        <w:rPr>
          <w:rFonts w:ascii="Times New Roman"/>
          <w:b w:val="false"/>
          <w:i w:val="false"/>
          <w:color w:val="000000"/>
          <w:sz w:val="28"/>
        </w:rPr>
        <w:t>
      19. Егер осы Регламенттің </w:t>
      </w:r>
      <w:r>
        <w:rPr>
          <w:rFonts w:ascii="Times New Roman"/>
          <w:b w:val="false"/>
          <w:i w:val="false"/>
          <w:color w:val="000000"/>
          <w:sz w:val="28"/>
        </w:rPr>
        <w:t>14-тармағына</w:t>
      </w:r>
      <w:r>
        <w:rPr>
          <w:rFonts w:ascii="Times New Roman"/>
          <w:b w:val="false"/>
          <w:i w:val="false"/>
          <w:color w:val="000000"/>
          <w:sz w:val="28"/>
        </w:rPr>
        <w:t xml:space="preserve"> сәйкес талап етілетін барлық құжаттар ұсынылмаған жағдайда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20. Мемлекеттік қызмет көрсету үдерісінде келесі құрылымдық - функционалдық бірліктер (бұдан әрі -ҚФБ) қолданылады:</w:t>
      </w:r>
      <w:r>
        <w:br/>
      </w:r>
      <w:r>
        <w:rPr>
          <w:rFonts w:ascii="Times New Roman"/>
          <w:b w:val="false"/>
          <w:i w:val="false"/>
          <w:color w:val="000000"/>
          <w:sz w:val="28"/>
        </w:rPr>
        <w:t>
</w:t>
      </w:r>
      <w:r>
        <w:rPr>
          <w:rFonts w:ascii="Times New Roman"/>
          <w:b w:val="false"/>
          <w:i w:val="false"/>
          <w:color w:val="000000"/>
          <w:sz w:val="28"/>
        </w:rPr>
        <w:t>
      1) МДҰ басшысы.</w:t>
      </w:r>
      <w:r>
        <w:br/>
      </w:r>
      <w:r>
        <w:rPr>
          <w:rFonts w:ascii="Times New Roman"/>
          <w:b w:val="false"/>
          <w:i w:val="false"/>
          <w:color w:val="000000"/>
          <w:sz w:val="28"/>
        </w:rPr>
        <w:t>
</w:t>
      </w:r>
      <w:r>
        <w:rPr>
          <w:rFonts w:ascii="Times New Roman"/>
          <w:b w:val="false"/>
          <w:i w:val="false"/>
          <w:color w:val="000000"/>
          <w:sz w:val="28"/>
        </w:rPr>
        <w:t>
      21. Әрекеттердің логикалық кезектілігінің мәтінді кестелі сипаты (үдерістері) әрбір ҚФБ әрбір әкімшілік әрекетті (үдерістерді) орындау мерзімін көрсете отырып,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09"/>
    <w:bookmarkStart w:name="z362" w:id="110"/>
    <w:p>
      <w:pPr>
        <w:spacing w:after="0"/>
        <w:ind w:left="0"/>
        <w:jc w:val="left"/>
      </w:pPr>
      <w:r>
        <w:rPr>
          <w:rFonts w:ascii="Times New Roman"/>
          <w:b/>
          <w:i w:val="false"/>
          <w:color w:val="000000"/>
        </w:rPr>
        <w:t xml:space="preserve"> 
5. Мемлекеттік қызмет көрсететін жауапты лауазымдық тұлғалар</w:t>
      </w:r>
    </w:p>
    <w:bookmarkEnd w:id="110"/>
    <w:bookmarkStart w:name="z363" w:id="111"/>
    <w:p>
      <w:pPr>
        <w:spacing w:after="0"/>
        <w:ind w:left="0"/>
        <w:jc w:val="both"/>
      </w:pPr>
      <w:r>
        <w:rPr>
          <w:rFonts w:ascii="Times New Roman"/>
          <w:b w:val="false"/>
          <w:i w:val="false"/>
          <w:color w:val="000000"/>
          <w:sz w:val="28"/>
        </w:rPr>
        <w:t>
      22. МДҰ басшылары мемлекеттік қызмет көрсетуде жауапты тұлға болып табылады.</w:t>
      </w:r>
      <w:r>
        <w:br/>
      </w:r>
      <w:r>
        <w:rPr>
          <w:rFonts w:ascii="Times New Roman"/>
          <w:b w:val="false"/>
          <w:i w:val="false"/>
          <w:color w:val="000000"/>
          <w:sz w:val="28"/>
        </w:rPr>
        <w:t>
      МДҰ басшылары мемлекеттік қызмет көрсетуде Қазақстан Республикасының заңнамалық актілеріне сәйкес нақтылы мерзімде жүзеге асырылуына жауапты.</w:t>
      </w:r>
    </w:p>
    <w:bookmarkEnd w:id="111"/>
    <w:bookmarkStart w:name="z364" w:id="112"/>
    <w:p>
      <w:pPr>
        <w:spacing w:after="0"/>
        <w:ind w:left="0"/>
        <w:jc w:val="both"/>
      </w:pPr>
      <w:r>
        <w:rPr>
          <w:rFonts w:ascii="Times New Roman"/>
          <w:b w:val="false"/>
          <w:i w:val="false"/>
          <w:color w:val="000000"/>
          <w:sz w:val="28"/>
        </w:rPr>
        <w:t xml:space="preserve">
«Мектепке дейінгі білім беру  </w:t>
      </w:r>
      <w:r>
        <w:br/>
      </w:r>
      <w:r>
        <w:rPr>
          <w:rFonts w:ascii="Times New Roman"/>
          <w:b w:val="false"/>
          <w:i w:val="false"/>
          <w:color w:val="000000"/>
          <w:sz w:val="28"/>
        </w:rPr>
        <w:t xml:space="preserve">
ұйымдарына құжаттарды қабылдау </w:t>
      </w:r>
      <w:r>
        <w:br/>
      </w:r>
      <w:r>
        <w:rPr>
          <w:rFonts w:ascii="Times New Roman"/>
          <w:b w:val="false"/>
          <w:i w:val="false"/>
          <w:color w:val="000000"/>
          <w:sz w:val="28"/>
        </w:rPr>
        <w:t xml:space="preserve">
және балаларды қабылдау»    </w:t>
      </w:r>
      <w:r>
        <w:br/>
      </w:r>
      <w:r>
        <w:rPr>
          <w:rFonts w:ascii="Times New Roman"/>
          <w:b w:val="false"/>
          <w:i w:val="false"/>
          <w:color w:val="000000"/>
          <w:sz w:val="28"/>
        </w:rPr>
        <w:t>
мемлекеттік қызмет регламентінің</w:t>
      </w:r>
      <w:r>
        <w:br/>
      </w:r>
      <w:r>
        <w:rPr>
          <w:rFonts w:ascii="Times New Roman"/>
          <w:b w:val="false"/>
          <w:i w:val="false"/>
          <w:color w:val="000000"/>
          <w:sz w:val="28"/>
        </w:rPr>
        <w:t xml:space="preserve">
1-қосымшасы          </w:t>
      </w:r>
      <w:r>
        <w:br/>
      </w:r>
      <w:r>
        <w:rPr>
          <w:rFonts w:ascii="Times New Roman"/>
          <w:b w:val="false"/>
          <w:i w:val="false"/>
          <w:color w:val="000000"/>
          <w:sz w:val="28"/>
        </w:rPr>
        <w:t>
 </w:t>
      </w:r>
    </w:p>
    <w:bookmarkEnd w:id="112"/>
    <w:bookmarkStart w:name="z365" w:id="113"/>
    <w:p>
      <w:pPr>
        <w:spacing w:after="0"/>
        <w:ind w:left="0"/>
        <w:jc w:val="left"/>
      </w:pPr>
      <w:r>
        <w:rPr>
          <w:rFonts w:ascii="Times New Roman"/>
          <w:b/>
          <w:i w:val="false"/>
          <w:color w:val="000000"/>
        </w:rPr>
        <w:t xml:space="preserve"> 
МЕКТЕПКЕ ДЕЙІНГІ БІЛІМ БЕРУ ҰЙЫМЫ МЕН БАЛАЛАРДЫҢ ЗАҢДЫ ӨКІЛДЕРІНІҢ АРАСЫНДАҒЫ ҮЛГІ ШАРТ</w:t>
      </w:r>
    </w:p>
    <w:bookmarkEnd w:id="113"/>
    <w:p>
      <w:pPr>
        <w:spacing w:after="0"/>
        <w:ind w:left="0"/>
        <w:jc w:val="both"/>
      </w:pPr>
      <w:r>
        <w:rPr>
          <w:rFonts w:ascii="Times New Roman"/>
          <w:b w:val="false"/>
          <w:i w:val="false"/>
          <w:color w:val="000000"/>
          <w:sz w:val="28"/>
        </w:rPr>
        <w:t>      ___________ қаласы                      "___"___________ 20__ж.</w:t>
      </w:r>
    </w:p>
    <w:p>
      <w:pPr>
        <w:spacing w:after="0"/>
        <w:ind w:left="0"/>
        <w:jc w:val="both"/>
      </w:pPr>
      <w:r>
        <w:rPr>
          <w:rFonts w:ascii="Times New Roman"/>
          <w:b w:val="false"/>
          <w:i w:val="false"/>
          <w:color w:val="000000"/>
          <w:sz w:val="28"/>
        </w:rPr>
        <w:t>      Бұдан әрі МДҰ деп аталатын № ______________ мектепке дейінгі</w:t>
      </w:r>
      <w:r>
        <w:br/>
      </w:r>
      <w:r>
        <w:rPr>
          <w:rFonts w:ascii="Times New Roman"/>
          <w:b w:val="false"/>
          <w:i w:val="false"/>
          <w:color w:val="000000"/>
          <w:sz w:val="28"/>
        </w:rPr>
        <w:t>
ұйым 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(атауы)</w:t>
      </w:r>
      <w:r>
        <w:br/>
      </w:r>
      <w:r>
        <w:rPr>
          <w:rFonts w:ascii="Times New Roman"/>
          <w:b w:val="false"/>
          <w:i w:val="false"/>
          <w:color w:val="000000"/>
          <w:sz w:val="28"/>
        </w:rPr>
        <w:t>
атынан МДҰ Жарғысының негізінде әрекет ететін МДҰ меңгерушісі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(тегі, аты, әкесінің аты)</w:t>
      </w:r>
      <w:r>
        <w:br/>
      </w:r>
      <w:r>
        <w:rPr>
          <w:rFonts w:ascii="Times New Roman"/>
          <w:b w:val="false"/>
          <w:i w:val="false"/>
          <w:color w:val="000000"/>
          <w:sz w:val="28"/>
        </w:rPr>
        <w:t>
бір жағынан және бұдан әрі __________________________________________</w:t>
      </w:r>
      <w:r>
        <w:br/>
      </w:r>
      <w:r>
        <w:rPr>
          <w:rFonts w:ascii="Times New Roman"/>
          <w:b w:val="false"/>
          <w:i w:val="false"/>
          <w:color w:val="000000"/>
          <w:sz w:val="28"/>
        </w:rPr>
        <w:t>
                        (баланың тегі, аты, әкесінің аты; туған жылы)</w:t>
      </w:r>
      <w:r>
        <w:br/>
      </w:r>
      <w:r>
        <w:rPr>
          <w:rFonts w:ascii="Times New Roman"/>
          <w:b w:val="false"/>
          <w:i w:val="false"/>
          <w:color w:val="000000"/>
          <w:sz w:val="28"/>
        </w:rPr>
        <w:t>
«Ата-анасы» деп аталатын анасы (әкесі, оларды алмастыратын тұлғалар)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(анасының, әкесінің, оларды алмастыратын тұлғалардың тегі, аты, әкесінің аты)</w:t>
      </w:r>
      <w:r>
        <w:br/>
      </w:r>
      <w:r>
        <w:rPr>
          <w:rFonts w:ascii="Times New Roman"/>
          <w:b w:val="false"/>
          <w:i w:val="false"/>
          <w:color w:val="000000"/>
          <w:sz w:val="28"/>
        </w:rPr>
        <w:t>
      екінші жағынан, төмендегілер туралы осы шартты жасады:</w:t>
      </w:r>
      <w:r>
        <w:br/>
      </w:r>
      <w:r>
        <w:rPr>
          <w:rFonts w:ascii="Times New Roman"/>
          <w:b w:val="false"/>
          <w:i w:val="false"/>
          <w:color w:val="000000"/>
          <w:sz w:val="28"/>
        </w:rPr>
        <w:t>
      1. МДҰ міндеті:______________________________________ негізінде</w:t>
      </w:r>
      <w:r>
        <w:br/>
      </w:r>
      <w:r>
        <w:rPr>
          <w:rFonts w:ascii="Times New Roman"/>
          <w:b w:val="false"/>
          <w:i w:val="false"/>
          <w:color w:val="000000"/>
          <w:sz w:val="28"/>
        </w:rPr>
        <w:t>
                        </w:t>
      </w:r>
      <w:r>
        <w:rPr>
          <w:rFonts w:ascii="Times New Roman"/>
          <w:b w:val="false"/>
          <w:i w:val="false"/>
          <w:color w:val="000000"/>
          <w:sz w:val="28"/>
        </w:rPr>
        <w:t>(қабылдау туралы құжаттың атауы)</w:t>
      </w:r>
      <w:r>
        <w:br/>
      </w:r>
      <w:r>
        <w:rPr>
          <w:rFonts w:ascii="Times New Roman"/>
          <w:b w:val="false"/>
          <w:i w:val="false"/>
          <w:color w:val="000000"/>
          <w:sz w:val="28"/>
        </w:rPr>
        <w:t>
      баланы _________________________________ тобына қабылдау;</w:t>
      </w:r>
      <w:r>
        <w:br/>
      </w:r>
      <w:r>
        <w:rPr>
          <w:rFonts w:ascii="Times New Roman"/>
          <w:b w:val="false"/>
          <w:i w:val="false"/>
          <w:color w:val="000000"/>
          <w:sz w:val="28"/>
        </w:rPr>
        <w:t>
                        </w:t>
      </w:r>
      <w:r>
        <w:rPr>
          <w:rFonts w:ascii="Times New Roman"/>
          <w:b w:val="false"/>
          <w:i w:val="false"/>
          <w:color w:val="000000"/>
          <w:sz w:val="28"/>
        </w:rPr>
        <w:t>(атауы)</w:t>
      </w:r>
      <w:r>
        <w:br/>
      </w:r>
      <w:r>
        <w:rPr>
          <w:rFonts w:ascii="Times New Roman"/>
          <w:b w:val="false"/>
          <w:i w:val="false"/>
          <w:color w:val="000000"/>
          <w:sz w:val="28"/>
        </w:rPr>
        <w:t>
      2) Баланың дене және психикалық денсаулығын нығайтуды және өмірін қорғауды; оның интеллектуалдық, дене және тұлғалық дамуын қамтамасыз ету;</w:t>
      </w:r>
      <w:r>
        <w:br/>
      </w:r>
      <w:r>
        <w:rPr>
          <w:rFonts w:ascii="Times New Roman"/>
          <w:b w:val="false"/>
          <w:i w:val="false"/>
          <w:color w:val="000000"/>
          <w:sz w:val="28"/>
        </w:rPr>
        <w:t>
      дамуында ауытқулары бар баланы түзеу (қарапайым, білікті) жұмыстары жүргізу;</w:t>
      </w:r>
      <w:r>
        <w:br/>
      </w:r>
      <w:r>
        <w:rPr>
          <w:rFonts w:ascii="Times New Roman"/>
          <w:b w:val="false"/>
          <w:i w:val="false"/>
          <w:color w:val="000000"/>
          <w:sz w:val="28"/>
        </w:rPr>
        <w:t>
      оның шығармашылық қабілеттерін және қызығушылықтарын дамыту;</w:t>
      </w:r>
      <w:r>
        <w:br/>
      </w:r>
      <w:r>
        <w:rPr>
          <w:rFonts w:ascii="Times New Roman"/>
          <w:b w:val="false"/>
          <w:i w:val="false"/>
          <w:color w:val="000000"/>
          <w:sz w:val="28"/>
        </w:rPr>
        <w:t>
      баланың даму ерекшеліктерін ескере отырып, жеке тәсілдерді жүзеге асыру;</w:t>
      </w:r>
      <w:r>
        <w:br/>
      </w:r>
      <w:r>
        <w:rPr>
          <w:rFonts w:ascii="Times New Roman"/>
          <w:b w:val="false"/>
          <w:i w:val="false"/>
          <w:color w:val="000000"/>
          <w:sz w:val="28"/>
        </w:rPr>
        <w:t>
      баланың эмоционалдық жайлылығына қамқор болу.</w:t>
      </w:r>
      <w:r>
        <w:br/>
      </w:r>
      <w:r>
        <w:rPr>
          <w:rFonts w:ascii="Times New Roman"/>
          <w:b w:val="false"/>
          <w:i w:val="false"/>
          <w:color w:val="000000"/>
          <w:sz w:val="28"/>
        </w:rPr>
        <w:t>
      3) Баланы 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(бағдарлама атауы; бағдарламаны бекіткен органның атауы)</w:t>
      </w:r>
      <w:r>
        <w:br/>
      </w:r>
      <w:r>
        <w:rPr>
          <w:rFonts w:ascii="Times New Roman"/>
          <w:b w:val="false"/>
          <w:i w:val="false"/>
          <w:color w:val="000000"/>
          <w:sz w:val="28"/>
        </w:rPr>
        <w:t>
бағдарламасы бойынша оқыту.</w:t>
      </w:r>
      <w:r>
        <w:br/>
      </w:r>
      <w:r>
        <w:rPr>
          <w:rFonts w:ascii="Times New Roman"/>
          <w:b w:val="false"/>
          <w:i w:val="false"/>
          <w:color w:val="000000"/>
          <w:sz w:val="28"/>
        </w:rPr>
        <w:t>
      4) МДҰ - да заттық - дамытушы ортаны (бөлме, құрал-жабдықтар, оқу-көрнекілік құралдар, ойындар, ойыншықтар) ұйымдастыру;</w:t>
      </w:r>
      <w:r>
        <w:br/>
      </w:r>
      <w:r>
        <w:rPr>
          <w:rFonts w:ascii="Times New Roman"/>
          <w:b w:val="false"/>
          <w:i w:val="false"/>
          <w:color w:val="000000"/>
          <w:sz w:val="28"/>
        </w:rPr>
        <w:t>
      5) Баланың жас, жеке ерекшеліктеріне, білім беру бағдарламасының мазмұнына сай оның іс-әрекетін ұйымдастыру;</w:t>
      </w:r>
      <w:r>
        <w:br/>
      </w:r>
      <w:r>
        <w:rPr>
          <w:rFonts w:ascii="Times New Roman"/>
          <w:b w:val="false"/>
          <w:i w:val="false"/>
          <w:color w:val="000000"/>
          <w:sz w:val="28"/>
        </w:rPr>
        <w:t>
      6) Балаға мектепке дейінгі ұйымда бар қосымша білім беру қызметін көрсету (негізгі білім беру қызметінің шеңберінен тыс); тегін білім беру қызметтері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(құрылтайшылар, демеушілер қаражаты есебінен төленетін қызмет түрлерінің атауы)</w:t>
      </w:r>
      <w:r>
        <w:br/>
      </w:r>
      <w:r>
        <w:rPr>
          <w:rFonts w:ascii="Times New Roman"/>
          <w:b w:val="false"/>
          <w:i w:val="false"/>
          <w:color w:val="000000"/>
          <w:sz w:val="28"/>
        </w:rPr>
        <w:t>
      ақылы білім беру қызметі_______________________________________</w:t>
      </w:r>
      <w:r>
        <w:br/>
      </w:r>
      <w:r>
        <w:rPr>
          <w:rFonts w:ascii="Times New Roman"/>
          <w:b w:val="false"/>
          <w:i w:val="false"/>
          <w:color w:val="000000"/>
          <w:sz w:val="28"/>
        </w:rPr>
        <w:t>
                              </w:t>
      </w:r>
      <w:r>
        <w:rPr>
          <w:rFonts w:ascii="Times New Roman"/>
          <w:b w:val="false"/>
          <w:i w:val="false"/>
          <w:color w:val="000000"/>
          <w:sz w:val="28"/>
        </w:rPr>
        <w:t>(ата - аналар төлейтін қызмет түрлерінің атауы)</w:t>
      </w:r>
      <w:r>
        <w:br/>
      </w:r>
      <w:r>
        <w:rPr>
          <w:rFonts w:ascii="Times New Roman"/>
          <w:b w:val="false"/>
          <w:i w:val="false"/>
          <w:color w:val="000000"/>
          <w:sz w:val="28"/>
        </w:rPr>
        <w:t>
      7) Балаға медициналық қызмет көрсетуді жүзеге асыру: емдік - алдын алу іс-шаралары:______________________________________________</w:t>
      </w:r>
      <w:r>
        <w:br/>
      </w:r>
      <w:r>
        <w:rPr>
          <w:rFonts w:ascii="Times New Roman"/>
          <w:b w:val="false"/>
          <w:i w:val="false"/>
          <w:color w:val="000000"/>
          <w:sz w:val="28"/>
        </w:rPr>
        <w:t>
                                   </w:t>
      </w:r>
      <w:r>
        <w:rPr>
          <w:rFonts w:ascii="Times New Roman"/>
          <w:b w:val="false"/>
          <w:i w:val="false"/>
          <w:color w:val="000000"/>
          <w:sz w:val="28"/>
        </w:rPr>
        <w:t>(нақты атауы)</w:t>
      </w:r>
      <w:r>
        <w:br/>
      </w:r>
      <w:r>
        <w:rPr>
          <w:rFonts w:ascii="Times New Roman"/>
          <w:b w:val="false"/>
          <w:i w:val="false"/>
          <w:color w:val="000000"/>
          <w:sz w:val="28"/>
        </w:rPr>
        <w:t>
      сауықтыру іс-шаралары:_________________________________________</w:t>
      </w:r>
      <w:r>
        <w:br/>
      </w:r>
      <w:r>
        <w:rPr>
          <w:rFonts w:ascii="Times New Roman"/>
          <w:b w:val="false"/>
          <w:i w:val="false"/>
          <w:color w:val="000000"/>
          <w:sz w:val="28"/>
        </w:rPr>
        <w:t>
                                         </w:t>
      </w:r>
      <w:r>
        <w:rPr>
          <w:rFonts w:ascii="Times New Roman"/>
          <w:b w:val="false"/>
          <w:i w:val="false"/>
          <w:color w:val="000000"/>
          <w:sz w:val="28"/>
        </w:rPr>
        <w:t>(нақты атауы)</w:t>
      </w:r>
      <w:r>
        <w:br/>
      </w:r>
      <w:r>
        <w:rPr>
          <w:rFonts w:ascii="Times New Roman"/>
          <w:b w:val="false"/>
          <w:i w:val="false"/>
          <w:color w:val="000000"/>
          <w:sz w:val="28"/>
        </w:rPr>
        <w:t>
      санитарлық-гигиеналық іс-шаралар: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(атауы)</w:t>
      </w:r>
      <w:r>
        <w:br/>
      </w:r>
      <w:r>
        <w:rPr>
          <w:rFonts w:ascii="Times New Roman"/>
          <w:b w:val="false"/>
          <w:i w:val="false"/>
          <w:color w:val="000000"/>
          <w:sz w:val="28"/>
        </w:rPr>
        <w:t>
      қосымша медициналық қызметтер:_________________________________</w:t>
      </w:r>
      <w:r>
        <w:br/>
      </w:r>
      <w:r>
        <w:rPr>
          <w:rFonts w:ascii="Times New Roman"/>
          <w:b w:val="false"/>
          <w:i w:val="false"/>
          <w:color w:val="000000"/>
          <w:sz w:val="28"/>
        </w:rPr>
        <w:t>
                                        </w:t>
      </w:r>
      <w:r>
        <w:rPr>
          <w:rFonts w:ascii="Times New Roman"/>
          <w:b w:val="false"/>
          <w:i w:val="false"/>
          <w:color w:val="000000"/>
          <w:sz w:val="28"/>
        </w:rPr>
        <w:t>(тегін, ақылы қызметтердің атауы)</w:t>
      </w:r>
      <w:r>
        <w:br/>
      </w:r>
      <w:r>
        <w:rPr>
          <w:rFonts w:ascii="Times New Roman"/>
          <w:b w:val="false"/>
          <w:i w:val="false"/>
          <w:color w:val="000000"/>
          <w:sz w:val="28"/>
        </w:rPr>
        <w:t>
      8) Баланың дұрыс өсуі мен дамуына қажетті дұрыс тамақтанумен қамтамасыз 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(тамақтану түрі, оның ішінде диеталық)</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(күніне қанша рет; тамақтану уақыты)</w:t>
      </w:r>
    </w:p>
    <w:p>
      <w:pPr>
        <w:spacing w:after="0"/>
        <w:ind w:left="0"/>
        <w:jc w:val="both"/>
      </w:pPr>
      <w:r>
        <w:rPr>
          <w:rFonts w:ascii="Times New Roman"/>
          <w:b w:val="false"/>
          <w:i w:val="false"/>
          <w:color w:val="000000"/>
          <w:sz w:val="28"/>
        </w:rPr>
        <w:t>      9) Баланың МДҰ-ға келу кестесін белгілеу:____________________</w:t>
      </w:r>
      <w:r>
        <w:br/>
      </w:r>
      <w:r>
        <w:rPr>
          <w:rFonts w:ascii="Times New Roman"/>
          <w:b w:val="false"/>
          <w:i w:val="false"/>
          <w:color w:val="000000"/>
          <w:sz w:val="28"/>
        </w:rPr>
        <w:t>
      </w:t>
      </w:r>
      <w:r>
        <w:rPr>
          <w:rFonts w:ascii="Times New Roman"/>
          <w:b w:val="false"/>
          <w:i w:val="false"/>
          <w:color w:val="000000"/>
          <w:sz w:val="28"/>
        </w:rPr>
        <w:t>(апта күндері, болу уақыты, демалыс, мереке күндері; еркін қатысу кестесі</w:t>
      </w:r>
      <w:r>
        <w:rPr>
          <w:rFonts w:ascii="Times New Roman"/>
          <w:b w:val="false"/>
          <w:i w:val="false"/>
          <w:color w:val="000000"/>
          <w:sz w:val="28"/>
        </w:rPr>
        <w:t>)</w:t>
      </w:r>
      <w:r>
        <w:br/>
      </w:r>
      <w:r>
        <w:rPr>
          <w:rFonts w:ascii="Times New Roman"/>
          <w:b w:val="false"/>
          <w:i w:val="false"/>
          <w:color w:val="000000"/>
          <w:sz w:val="28"/>
        </w:rPr>
        <w:t>
      10) Баланың ауырған, санаторлық-курорттық емделуі кезінде, карантин болған жағдайда "Ата-анасы" демалыста болғанда және дәлелді себептермен уақытша болмаған жағдайда (ауыруы, іссапарда болуы т.б.), сондай-ақ, жазғы маусымда 2 ай мерзімге дейін, "Ата-анасының " демалыс ұзақтығына қарамастан;</w:t>
      </w:r>
      <w:r>
        <w:br/>
      </w:r>
      <w:r>
        <w:rPr>
          <w:rFonts w:ascii="Times New Roman"/>
          <w:b w:val="false"/>
          <w:i w:val="false"/>
          <w:color w:val="000000"/>
          <w:sz w:val="28"/>
        </w:rPr>
        <w:t>
      басқа жағдайларда _____________________________________________</w:t>
      </w:r>
      <w:r>
        <w:br/>
      </w:r>
      <w:r>
        <w:rPr>
          <w:rFonts w:ascii="Times New Roman"/>
          <w:b w:val="false"/>
          <w:i w:val="false"/>
          <w:color w:val="000000"/>
          <w:sz w:val="28"/>
        </w:rPr>
        <w:t>
      11) "Ата-анаға" баламен бірге топ ішінде болуға рұқсат беру</w:t>
      </w:r>
      <w:r>
        <w:br/>
      </w:r>
      <w:r>
        <w:rPr>
          <w:rFonts w:ascii="Times New Roman"/>
          <w:b w:val="false"/>
          <w:i w:val="false"/>
          <w:color w:val="000000"/>
          <w:sz w:val="28"/>
        </w:rPr>
        <w:t>
(уақыт) _____________________________________________________________</w:t>
      </w:r>
      <w:r>
        <w:br/>
      </w:r>
      <w:r>
        <w:rPr>
          <w:rFonts w:ascii="Times New Roman"/>
          <w:b w:val="false"/>
          <w:i w:val="false"/>
          <w:color w:val="000000"/>
          <w:sz w:val="28"/>
        </w:rPr>
        <w:t>
      1.12. Бала мүлкінің сақталуын қамтамасыз ету.</w:t>
      </w:r>
      <w:r>
        <w:br/>
      </w:r>
      <w:r>
        <w:rPr>
          <w:rFonts w:ascii="Times New Roman"/>
          <w:b w:val="false"/>
          <w:i w:val="false"/>
          <w:color w:val="000000"/>
          <w:sz w:val="28"/>
        </w:rPr>
        <w:t>
      1.13. "Ата-анаға" баланы тәрбиелеу мен оқытуға; дамуындағы ақауларды түзетуге көмек көрсету ____________________________________</w:t>
      </w:r>
      <w:r>
        <w:br/>
      </w:r>
      <w:r>
        <w:rPr>
          <w:rFonts w:ascii="Times New Roman"/>
          <w:b w:val="false"/>
          <w:i w:val="false"/>
          <w:color w:val="000000"/>
          <w:sz w:val="28"/>
        </w:rPr>
        <w:t>
      1.14. Баланы келесі жас тобына ауыстыру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(ауыстыру күні)</w:t>
      </w:r>
      <w:r>
        <w:br/>
      </w:r>
      <w:r>
        <w:rPr>
          <w:rFonts w:ascii="Times New Roman"/>
          <w:b w:val="false"/>
          <w:i w:val="false"/>
          <w:color w:val="000000"/>
          <w:sz w:val="28"/>
        </w:rPr>
        <w:t>
      15) Осы шартты орындау.</w:t>
      </w:r>
      <w:r>
        <w:br/>
      </w:r>
      <w:r>
        <w:rPr>
          <w:rFonts w:ascii="Times New Roman"/>
          <w:b w:val="false"/>
          <w:i w:val="false"/>
          <w:color w:val="000000"/>
          <w:sz w:val="28"/>
        </w:rPr>
        <w:t>
      2. "Ата-ана" міндеті:</w:t>
      </w:r>
      <w:r>
        <w:br/>
      </w:r>
      <w:r>
        <w:rPr>
          <w:rFonts w:ascii="Times New Roman"/>
          <w:b w:val="false"/>
          <w:i w:val="false"/>
          <w:color w:val="000000"/>
          <w:sz w:val="28"/>
        </w:rPr>
        <w:t>
      1) МДҰ Жарғысын және осы шартты орындау.</w:t>
      </w:r>
      <w:r>
        <w:br/>
      </w:r>
      <w:r>
        <w:rPr>
          <w:rFonts w:ascii="Times New Roman"/>
          <w:b w:val="false"/>
          <w:i w:val="false"/>
          <w:color w:val="000000"/>
          <w:sz w:val="28"/>
        </w:rPr>
        <w:t>
      2) МДҰ - да баланы күтіп-баққаны үшін ________________________ сома мөлшерінде ақы төлеуді ________________________________________</w:t>
      </w:r>
      <w:r>
        <w:br/>
      </w:r>
      <w:r>
        <w:rPr>
          <w:rFonts w:ascii="Times New Roman"/>
          <w:b w:val="false"/>
          <w:i w:val="false"/>
          <w:color w:val="000000"/>
          <w:sz w:val="28"/>
        </w:rPr>
        <w:t>
мерзімде жүзеге асыру.</w:t>
      </w:r>
      <w:r>
        <w:br/>
      </w:r>
      <w:r>
        <w:rPr>
          <w:rFonts w:ascii="Times New Roman"/>
          <w:b w:val="false"/>
          <w:i w:val="false"/>
          <w:color w:val="000000"/>
          <w:sz w:val="28"/>
        </w:rPr>
        <w:t>
      3) Баланы 16-жасқа толмаған (немесе басқа жағдайлар) тұлғаларға</w:t>
      </w:r>
      <w:r>
        <w:br/>
      </w:r>
      <w:r>
        <w:rPr>
          <w:rFonts w:ascii="Times New Roman"/>
          <w:b w:val="false"/>
          <w:i w:val="false"/>
          <w:color w:val="000000"/>
          <w:sz w:val="28"/>
        </w:rPr>
        <w:t>
сеніп тапсырмай, тәрбиешіге өзі алып келуге және тәрбиешіден алып кетуге тиіс;</w:t>
      </w:r>
      <w:r>
        <w:br/>
      </w:r>
      <w:r>
        <w:rPr>
          <w:rFonts w:ascii="Times New Roman"/>
          <w:b w:val="false"/>
          <w:i w:val="false"/>
          <w:color w:val="000000"/>
          <w:sz w:val="28"/>
        </w:rPr>
        <w:t>
      4) Баланы МДҰ - ға ұқыпты күйінде, таза киім мен аяқ киім</w:t>
      </w:r>
      <w:r>
        <w:br/>
      </w:r>
      <w:r>
        <w:rPr>
          <w:rFonts w:ascii="Times New Roman"/>
          <w:b w:val="false"/>
          <w:i w:val="false"/>
          <w:color w:val="000000"/>
          <w:sz w:val="28"/>
        </w:rPr>
        <w:t>
кигізіп алып келу ___________________________________________________</w:t>
      </w:r>
      <w:r>
        <w:br/>
      </w:r>
      <w:r>
        <w:rPr>
          <w:rFonts w:ascii="Times New Roman"/>
          <w:b w:val="false"/>
          <w:i w:val="false"/>
          <w:color w:val="000000"/>
          <w:sz w:val="28"/>
        </w:rPr>
        <w:t>
                        </w:t>
      </w:r>
      <w:r>
        <w:rPr>
          <w:rFonts w:ascii="Times New Roman"/>
          <w:b w:val="false"/>
          <w:i w:val="false"/>
          <w:color w:val="000000"/>
          <w:sz w:val="28"/>
        </w:rPr>
        <w:t>(МДҰ-ның жергілікті; маусымдық)</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баланың жас; жеке ерекшеліктеріне сәйкес қойылатын басқа да талаптары).</w:t>
      </w:r>
      <w:r>
        <w:br/>
      </w:r>
      <w:r>
        <w:rPr>
          <w:rFonts w:ascii="Times New Roman"/>
          <w:b w:val="false"/>
          <w:i w:val="false"/>
          <w:color w:val="000000"/>
          <w:sz w:val="28"/>
        </w:rPr>
        <w:t>
      5) МДҰ - ға баланың келе алмайтыны; ауырып қалғаны туралы хабарлау.</w:t>
      </w:r>
      <w:r>
        <w:br/>
      </w:r>
      <w:r>
        <w:rPr>
          <w:rFonts w:ascii="Times New Roman"/>
          <w:b w:val="false"/>
          <w:i w:val="false"/>
          <w:color w:val="000000"/>
          <w:sz w:val="28"/>
        </w:rPr>
        <w:t>
      6) Баланы тәрбиелеу мен оқытудың барлық бағыттары бойынша МДҰ - мен бірлесіп әрекет ету.</w:t>
      </w:r>
      <w:r>
        <w:br/>
      </w:r>
      <w:r>
        <w:rPr>
          <w:rFonts w:ascii="Times New Roman"/>
          <w:b w:val="false"/>
          <w:i w:val="false"/>
          <w:color w:val="000000"/>
          <w:sz w:val="28"/>
        </w:rPr>
        <w:t>
      7) МДҰ - ға жарғылық міндеттерді іске асыру бойынша қолдан келетін көмекті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(бала өмірін сақтау; сауықтыру; гигиеналық;</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мәдени-эстетикалық; экологиялық тәрбие беру;</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отбасы жағдайындағы түзеу жұмысы, басқалары)</w:t>
      </w:r>
      <w:r>
        <w:br/>
      </w:r>
      <w:r>
        <w:rPr>
          <w:rFonts w:ascii="Times New Roman"/>
          <w:b w:val="false"/>
          <w:i w:val="false"/>
          <w:color w:val="000000"/>
          <w:sz w:val="28"/>
        </w:rPr>
        <w:t>
      3. МДҰ - ның:</w:t>
      </w:r>
      <w:r>
        <w:br/>
      </w:r>
      <w:r>
        <w:rPr>
          <w:rFonts w:ascii="Times New Roman"/>
          <w:b w:val="false"/>
          <w:i w:val="false"/>
          <w:color w:val="000000"/>
          <w:sz w:val="28"/>
        </w:rPr>
        <w:t>
      1) МДҰ - да әрі қарай болуға кедергі болатын бала денсаулығының жай-күйі туралы медициналық қорытынды болған жағдайда баланы МДҰ - нан шығаруға;</w:t>
      </w:r>
      <w:r>
        <w:br/>
      </w:r>
      <w:r>
        <w:rPr>
          <w:rFonts w:ascii="Times New Roman"/>
          <w:b w:val="false"/>
          <w:i w:val="false"/>
          <w:color w:val="000000"/>
          <w:sz w:val="28"/>
        </w:rPr>
        <w:t>
      2) "Ата-ананың" өтініші бойынша МДҰ - да баланың күтіп-бағу үшін төлемдердің мерзімін ұзартуға;</w:t>
      </w:r>
      <w:r>
        <w:br/>
      </w:r>
      <w:r>
        <w:rPr>
          <w:rFonts w:ascii="Times New Roman"/>
          <w:b w:val="false"/>
          <w:i w:val="false"/>
          <w:color w:val="000000"/>
          <w:sz w:val="28"/>
        </w:rPr>
        <w:t>
      3) Баланы отбасында тәрбиелеу ісін жетілдіру жөнінде ұсыныстар енгізуге;</w:t>
      </w:r>
      <w:r>
        <w:br/>
      </w:r>
      <w:r>
        <w:rPr>
          <w:rFonts w:ascii="Times New Roman"/>
          <w:b w:val="false"/>
          <w:i w:val="false"/>
          <w:color w:val="000000"/>
          <w:sz w:val="28"/>
        </w:rPr>
        <w:t>
      4) "Ата-ана" өз міндеттерін жүйелі түрде орындамаған жағдайда, "Ата-ананы" алдын ала ______ күн бұрын ескертіп, осы шартты бұзуға құқығы бар.</w:t>
      </w:r>
      <w:r>
        <w:br/>
      </w:r>
      <w:r>
        <w:rPr>
          <w:rFonts w:ascii="Times New Roman"/>
          <w:b w:val="false"/>
          <w:i w:val="false"/>
          <w:color w:val="000000"/>
          <w:sz w:val="28"/>
        </w:rPr>
        <w:t>
      4. "Ата-ананың":</w:t>
      </w:r>
      <w:r>
        <w:br/>
      </w:r>
      <w:r>
        <w:rPr>
          <w:rFonts w:ascii="Times New Roman"/>
          <w:b w:val="false"/>
          <w:i w:val="false"/>
          <w:color w:val="000000"/>
          <w:sz w:val="28"/>
        </w:rPr>
        <w:t>
      1) МДҰ Педагогтар кеңесіне кеңесші дауысы құқығымен қатысуға;</w:t>
      </w:r>
      <w:r>
        <w:br/>
      </w:r>
      <w:r>
        <w:rPr>
          <w:rFonts w:ascii="Times New Roman"/>
          <w:b w:val="false"/>
          <w:i w:val="false"/>
          <w:color w:val="000000"/>
          <w:sz w:val="28"/>
        </w:rPr>
        <w:t>
      2) МДҰ - да балалармен жұмысты жақсарту және қосымша қызметтерді ұйымдастыру бойынша ұсыныстар енгізуге;</w:t>
      </w:r>
      <w:r>
        <w:br/>
      </w:r>
      <w:r>
        <w:rPr>
          <w:rFonts w:ascii="Times New Roman"/>
          <w:b w:val="false"/>
          <w:i w:val="false"/>
          <w:color w:val="000000"/>
          <w:sz w:val="28"/>
        </w:rPr>
        <w:t>
      3) МДҰ-да балалармен жұмыста қолданылатын білім беру бағдарламаларын таңдауға;</w:t>
      </w:r>
      <w:r>
        <w:br/>
      </w:r>
      <w:r>
        <w:rPr>
          <w:rFonts w:ascii="Times New Roman"/>
          <w:b w:val="false"/>
          <w:i w:val="false"/>
          <w:color w:val="000000"/>
          <w:sz w:val="28"/>
        </w:rPr>
        <w:t>
      4) МДҰ-да ұсынылатын қосымша қызметтердің түрлерін таңдауға;</w:t>
      </w:r>
      <w:r>
        <w:br/>
      </w:r>
      <w:r>
        <w:rPr>
          <w:rFonts w:ascii="Times New Roman"/>
          <w:b w:val="false"/>
          <w:i w:val="false"/>
          <w:color w:val="000000"/>
          <w:sz w:val="28"/>
        </w:rPr>
        <w:t>
      5) МДҰ-да баланың бейімделу кезеңінде онымен _____ күн; _____ сағат; басқа жағдайларда ________________ бірге болуға;</w:t>
      </w:r>
      <w:r>
        <w:br/>
      </w:r>
      <w:r>
        <w:rPr>
          <w:rFonts w:ascii="Times New Roman"/>
          <w:b w:val="false"/>
          <w:i w:val="false"/>
          <w:color w:val="000000"/>
          <w:sz w:val="28"/>
        </w:rPr>
        <w:t>
      6) МДҰ-ға Баланы күтіп - бағу үшін төлемақының мерзімін ұзарту; қосымша қызметтер үшін төлемақы жөнінде белгіленген мерзімінен _____ күн кешіктірмей өтініш білдіруге;</w:t>
      </w:r>
      <w:r>
        <w:br/>
      </w:r>
      <w:r>
        <w:rPr>
          <w:rFonts w:ascii="Times New Roman"/>
          <w:b w:val="false"/>
          <w:i w:val="false"/>
          <w:color w:val="000000"/>
          <w:sz w:val="28"/>
        </w:rPr>
        <w:t>
      7) МДҰ жарғысы мен осы шарт міндеттерінің орындалуын талап етуге;</w:t>
      </w:r>
      <w:r>
        <w:br/>
      </w:r>
      <w:r>
        <w:rPr>
          <w:rFonts w:ascii="Times New Roman"/>
          <w:b w:val="false"/>
          <w:i w:val="false"/>
          <w:color w:val="000000"/>
          <w:sz w:val="28"/>
        </w:rPr>
        <w:t>
      8) МДҰ меңгерушісі мен педагогтардың топтағы балалармен жүргізілетін жұмыстар туралы есептерін тыңдауға;</w:t>
      </w:r>
      <w:r>
        <w:br/>
      </w:r>
      <w:r>
        <w:rPr>
          <w:rFonts w:ascii="Times New Roman"/>
          <w:b w:val="false"/>
          <w:i w:val="false"/>
          <w:color w:val="000000"/>
          <w:sz w:val="28"/>
        </w:rPr>
        <w:t>
      9) Осы шартты бір жақты тәртіппен МДҰ - ны бұл жөнінде алдын ала ____ күн бұрын ескерту арқылы бұзуға құқығы бар.</w:t>
      </w:r>
      <w:r>
        <w:br/>
      </w:r>
      <w:r>
        <w:rPr>
          <w:rFonts w:ascii="Times New Roman"/>
          <w:b w:val="false"/>
          <w:i w:val="false"/>
          <w:color w:val="000000"/>
          <w:sz w:val="28"/>
        </w:rPr>
        <w:t>
      5. Шарт қол қойылған сәттен бастап күшіне енеді және екі жақтың келісімі бойынша мерзімі ұзартылуы, өзгертілуі, толықтырылуы мүмкін.</w:t>
      </w:r>
      <w:r>
        <w:br/>
      </w:r>
      <w:r>
        <w:rPr>
          <w:rFonts w:ascii="Times New Roman"/>
          <w:b w:val="false"/>
          <w:i w:val="false"/>
          <w:color w:val="000000"/>
          <w:sz w:val="28"/>
        </w:rPr>
        <w:t>
      6. Шартқа өзгерістер мен толықтырулар қосымша түрінде ресімделеді.</w:t>
      </w:r>
      <w:r>
        <w:br/>
      </w:r>
      <w:r>
        <w:rPr>
          <w:rFonts w:ascii="Times New Roman"/>
          <w:b w:val="false"/>
          <w:i w:val="false"/>
          <w:color w:val="000000"/>
          <w:sz w:val="28"/>
        </w:rPr>
        <w:t>
      7. Тараптар міндеттердің тиісті деңгейде орындалуына немесе дұрыс орындалмауына жауапты. _______________________________________</w:t>
      </w:r>
      <w:r>
        <w:br/>
      </w:r>
      <w:r>
        <w:rPr>
          <w:rFonts w:ascii="Times New Roman"/>
          <w:b w:val="false"/>
          <w:i w:val="false"/>
          <w:color w:val="000000"/>
          <w:sz w:val="28"/>
        </w:rPr>
        <w:t>
                                   </w:t>
      </w:r>
      <w:r>
        <w:rPr>
          <w:rFonts w:ascii="Times New Roman"/>
          <w:b w:val="false"/>
          <w:i w:val="false"/>
          <w:color w:val="000000"/>
          <w:sz w:val="28"/>
        </w:rPr>
        <w:t>(екі жақтың жауапкершіліктері)</w:t>
      </w:r>
      <w:r>
        <w:br/>
      </w:r>
      <w:r>
        <w:rPr>
          <w:rFonts w:ascii="Times New Roman"/>
          <w:b w:val="false"/>
          <w:i w:val="false"/>
          <w:color w:val="000000"/>
          <w:sz w:val="28"/>
        </w:rPr>
        <w:t>
      8. Шарттың қолданылу мерзімі 20___ жылғы ______________________ дейін.</w:t>
      </w:r>
      <w:r>
        <w:br/>
      </w:r>
      <w:r>
        <w:rPr>
          <w:rFonts w:ascii="Times New Roman"/>
          <w:b w:val="false"/>
          <w:i w:val="false"/>
          <w:color w:val="000000"/>
          <w:sz w:val="28"/>
        </w:rPr>
        <w:t>
      9. Шарт екі дана жасалған:</w:t>
      </w:r>
      <w:r>
        <w:br/>
      </w:r>
      <w:r>
        <w:rPr>
          <w:rFonts w:ascii="Times New Roman"/>
          <w:b w:val="false"/>
          <w:i w:val="false"/>
          <w:color w:val="000000"/>
          <w:sz w:val="28"/>
        </w:rPr>
        <w:t>
      бір данасы МДҰ - да баланың жеке құжатында, екіншісі «Ата-анада» (оны алмастыратын тұлғаларда) сақталады.</w:t>
      </w:r>
      <w:r>
        <w:br/>
      </w:r>
      <w:r>
        <w:rPr>
          <w:rFonts w:ascii="Times New Roman"/>
          <w:b w:val="false"/>
          <w:i w:val="false"/>
          <w:color w:val="000000"/>
          <w:sz w:val="28"/>
        </w:rPr>
        <w:t>
      Осы Шартқа қол қойған тараптар: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5"/>
        <w:gridCol w:w="6555"/>
      </w:tblGrid>
      <w:tr>
        <w:trPr>
          <w:trHeight w:val="1710" w:hRule="atLeast"/>
        </w:trPr>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w:t>
            </w:r>
            <w:r>
              <w:br/>
            </w:r>
            <w:r>
              <w:rPr>
                <w:rFonts w:ascii="Times New Roman"/>
                <w:b w:val="false"/>
                <w:i w:val="false"/>
                <w:color w:val="000000"/>
                <w:sz w:val="20"/>
              </w:rPr>
              <w:t>
№ _______</w:t>
            </w:r>
            <w:r>
              <w:br/>
            </w:r>
            <w:r>
              <w:rPr>
                <w:rFonts w:ascii="Times New Roman"/>
                <w:b w:val="false"/>
                <w:i w:val="false"/>
                <w:color w:val="000000"/>
                <w:sz w:val="20"/>
              </w:rPr>
              <w:t>
Мекен-жайы: _______________</w:t>
            </w:r>
          </w:p>
          <w:p>
            <w:pPr>
              <w:spacing w:after="20"/>
              <w:ind w:left="20"/>
              <w:jc w:val="both"/>
            </w:pPr>
            <w:r>
              <w:rPr>
                <w:rFonts w:ascii="Times New Roman"/>
                <w:b w:val="false"/>
                <w:i w:val="false"/>
                <w:color w:val="000000"/>
                <w:sz w:val="20"/>
              </w:rPr>
              <w:t>(индекс, қала, аудан, округ, көше,</w:t>
            </w:r>
            <w:r>
              <w:br/>
            </w:r>
            <w:r>
              <w:rPr>
                <w:rFonts w:ascii="Times New Roman"/>
                <w:b w:val="false"/>
                <w:i w:val="false"/>
                <w:color w:val="000000"/>
                <w:sz w:val="20"/>
              </w:rPr>
              <w:t>
үй) төлқұжат деректері:__________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w:t>
            </w:r>
            <w:r>
              <w:br/>
            </w:r>
            <w:r>
              <w:rPr>
                <w:rFonts w:ascii="Times New Roman"/>
                <w:b w:val="false"/>
                <w:i w:val="false"/>
                <w:color w:val="000000"/>
                <w:sz w:val="20"/>
              </w:rPr>
              <w:t>
Қолы ______________</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 анасы (әкесі, оны алмастыратын тұлға) (Т.А.Ә);</w:t>
            </w:r>
          </w:p>
          <w:p>
            <w:pPr>
              <w:spacing w:after="20"/>
              <w:ind w:left="20"/>
              <w:jc w:val="both"/>
            </w:pPr>
            <w:r>
              <w:rPr>
                <w:rFonts w:ascii="Times New Roman"/>
                <w:b w:val="false"/>
                <w:i w:val="false"/>
                <w:color w:val="000000"/>
                <w:sz w:val="20"/>
              </w:rPr>
              <w:t>тұрғылықты мекен-жайы:___________________</w:t>
            </w:r>
          </w:p>
          <w:p>
            <w:pPr>
              <w:spacing w:after="20"/>
              <w:ind w:left="20"/>
              <w:jc w:val="both"/>
            </w:pPr>
            <w:r>
              <w:rPr>
                <w:rFonts w:ascii="Times New Roman"/>
                <w:b w:val="false"/>
                <w:i w:val="false"/>
                <w:color w:val="000000"/>
                <w:sz w:val="20"/>
              </w:rPr>
              <w:t>төлқұжат деректері_____________</w:t>
            </w:r>
            <w:r>
              <w:br/>
            </w:r>
            <w:r>
              <w:rPr>
                <w:rFonts w:ascii="Times New Roman"/>
                <w:b w:val="false"/>
                <w:i w:val="false"/>
                <w:color w:val="000000"/>
                <w:sz w:val="20"/>
              </w:rPr>
              <w:t>
жұмыс орны ________________</w:t>
            </w:r>
            <w:r>
              <w:br/>
            </w:r>
            <w:r>
              <w:rPr>
                <w:rFonts w:ascii="Times New Roman"/>
                <w:b w:val="false"/>
                <w:i w:val="false"/>
                <w:color w:val="000000"/>
                <w:sz w:val="20"/>
              </w:rPr>
              <w:t>
қызметі __________________</w:t>
            </w:r>
            <w:r>
              <w:br/>
            </w:r>
            <w:r>
              <w:rPr>
                <w:rFonts w:ascii="Times New Roman"/>
                <w:b w:val="false"/>
                <w:i w:val="false"/>
                <w:color w:val="000000"/>
                <w:sz w:val="20"/>
              </w:rPr>
              <w:t>
байланыс телефоны_____________</w:t>
            </w:r>
            <w:r>
              <w:br/>
            </w:r>
            <w:r>
              <w:rPr>
                <w:rFonts w:ascii="Times New Roman"/>
                <w:b w:val="false"/>
                <w:i w:val="false"/>
                <w:color w:val="000000"/>
                <w:sz w:val="20"/>
              </w:rPr>
              <w:t>
Қолы ______________</w:t>
            </w:r>
          </w:p>
        </w:tc>
      </w:tr>
    </w:tbl>
    <w:p>
      <w:pPr>
        <w:spacing w:after="0"/>
        <w:ind w:left="0"/>
        <w:jc w:val="both"/>
      </w:pPr>
      <w:r>
        <w:rPr>
          <w:rFonts w:ascii="Times New Roman"/>
          <w:b w:val="false"/>
          <w:i w:val="false"/>
          <w:color w:val="000000"/>
          <w:sz w:val="28"/>
        </w:rPr>
        <w:t>Мөр</w:t>
      </w:r>
    </w:p>
    <w:bookmarkStart w:name="z366" w:id="114"/>
    <w:p>
      <w:pPr>
        <w:spacing w:after="0"/>
        <w:ind w:left="0"/>
        <w:jc w:val="both"/>
      </w:pPr>
      <w:r>
        <w:rPr>
          <w:rFonts w:ascii="Times New Roman"/>
          <w:b w:val="false"/>
          <w:i w:val="false"/>
          <w:color w:val="000000"/>
          <w:sz w:val="28"/>
        </w:rPr>
        <w:t xml:space="preserve">
«Мектепке дейінгі білім беру    </w:t>
      </w:r>
      <w:r>
        <w:br/>
      </w:r>
      <w:r>
        <w:rPr>
          <w:rFonts w:ascii="Times New Roman"/>
          <w:b w:val="false"/>
          <w:i w:val="false"/>
          <w:color w:val="000000"/>
          <w:sz w:val="28"/>
        </w:rPr>
        <w:t xml:space="preserve">
ұйымдарына құжаттарды қабылдау   </w:t>
      </w:r>
      <w:r>
        <w:br/>
      </w:r>
      <w:r>
        <w:rPr>
          <w:rFonts w:ascii="Times New Roman"/>
          <w:b w:val="false"/>
          <w:i w:val="false"/>
          <w:color w:val="000000"/>
          <w:sz w:val="28"/>
        </w:rPr>
        <w:t>
және балаларды қабылдау» мемлекеттік</w:t>
      </w:r>
      <w:r>
        <w:br/>
      </w:r>
      <w:r>
        <w:rPr>
          <w:rFonts w:ascii="Times New Roman"/>
          <w:b w:val="false"/>
          <w:i w:val="false"/>
          <w:color w:val="000000"/>
          <w:sz w:val="28"/>
        </w:rPr>
        <w:t xml:space="preserve">
қызмет регламентінің 2-қосымшасы  </w:t>
      </w:r>
    </w:p>
    <w:bookmarkEnd w:id="114"/>
    <w:bookmarkStart w:name="z367" w:id="115"/>
    <w:p>
      <w:pPr>
        <w:spacing w:after="0"/>
        <w:ind w:left="0"/>
        <w:jc w:val="left"/>
      </w:pPr>
      <w:r>
        <w:rPr>
          <w:rFonts w:ascii="Times New Roman"/>
          <w:b/>
          <w:i w:val="false"/>
          <w:color w:val="000000"/>
        </w:rPr>
        <w:t xml:space="preserve"> 
ҚФБ әкімшілік әрекеттер (үдеріс) кезектілігі мен өзара әрекеттесуінің сипаты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8"/>
        <w:gridCol w:w="3775"/>
        <w:gridCol w:w="488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әрекеті (жұмыс барысы, ағыны)</w:t>
            </w:r>
          </w:p>
        </w:tc>
      </w:tr>
      <w:tr>
        <w:trPr>
          <w:trHeight w:val="30" w:hRule="atLeast"/>
        </w:trPr>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МДҰ басшысы</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МДҰ басшысы</w:t>
            </w:r>
          </w:p>
        </w:tc>
      </w:tr>
      <w:tr>
        <w:trPr>
          <w:trHeight w:val="585" w:hRule="atLeast"/>
        </w:trPr>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қабылдау және тіркеу</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толтыру не мемлекеттік қызметті ұсынудан бас тарту туралы дәлелді жауапты дайындау</w:t>
            </w:r>
          </w:p>
          <w:p>
            <w:pPr>
              <w:spacing w:after="20"/>
              <w:ind w:left="20"/>
              <w:jc w:val="both"/>
            </w:pPr>
            <w:r>
              <w:rPr>
                <w:rFonts w:ascii="Times New Roman"/>
                <w:b w:val="false"/>
                <w:i w:val="false"/>
                <w:color w:val="000000"/>
                <w:sz w:val="20"/>
              </w:rPr>
              <w:t>Мемлекеттік қызметті алушыға қол қойылған шартты не мемлекеттік қызметті ұсынудан бас тарту туралы дәлелді жауапты береді</w:t>
            </w:r>
          </w:p>
        </w:tc>
      </w:tr>
      <w:tr>
        <w:trPr>
          <w:trHeight w:val="30" w:hRule="atLeast"/>
        </w:trPr>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кеңес беру</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не мемлекеттік қызметті ұсынудан бас тарту туралы дәлелді жауап</w:t>
            </w:r>
          </w:p>
        </w:tc>
      </w:tr>
      <w:tr>
        <w:trPr>
          <w:trHeight w:val="210" w:hRule="atLeast"/>
        </w:trPr>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кем емес</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285" w:hRule="atLeast"/>
        </w:trPr>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68" w:id="116"/>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2012 жылғы 19 желтоқсандағы</w:t>
      </w:r>
      <w:r>
        <w:br/>
      </w:r>
      <w:r>
        <w:rPr>
          <w:rFonts w:ascii="Times New Roman"/>
          <w:b w:val="false"/>
          <w:i w:val="false"/>
          <w:color w:val="000000"/>
          <w:sz w:val="28"/>
        </w:rPr>
        <w:t xml:space="preserve">
№ А-13/624 қаулысымен  </w:t>
      </w:r>
      <w:r>
        <w:br/>
      </w:r>
      <w:r>
        <w:rPr>
          <w:rFonts w:ascii="Times New Roman"/>
          <w:b w:val="false"/>
          <w:i w:val="false"/>
          <w:color w:val="000000"/>
          <w:sz w:val="28"/>
        </w:rPr>
        <w:t xml:space="preserve">
бекітілген       </w:t>
      </w:r>
    </w:p>
    <w:bookmarkEnd w:id="116"/>
    <w:bookmarkStart w:name="z369" w:id="117"/>
    <w:p>
      <w:pPr>
        <w:spacing w:after="0"/>
        <w:ind w:left="0"/>
        <w:jc w:val="left"/>
      </w:pPr>
      <w:r>
        <w:rPr>
          <w:rFonts w:ascii="Times New Roman"/>
          <w:b/>
          <w:i w:val="false"/>
          <w:color w:val="000000"/>
        </w:rPr>
        <w:t xml:space="preserve">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қызмет регламенті</w:t>
      </w:r>
    </w:p>
    <w:bookmarkEnd w:id="117"/>
    <w:bookmarkStart w:name="z370" w:id="118"/>
    <w:p>
      <w:pPr>
        <w:spacing w:after="0"/>
        <w:ind w:left="0"/>
        <w:jc w:val="left"/>
      </w:pPr>
      <w:r>
        <w:rPr>
          <w:rFonts w:ascii="Times New Roman"/>
          <w:b/>
          <w:i w:val="false"/>
          <w:color w:val="000000"/>
        </w:rPr>
        <w:t xml:space="preserve"> 
1. Негізгі ұғымдар</w:t>
      </w:r>
    </w:p>
    <w:bookmarkEnd w:id="118"/>
    <w:bookmarkStart w:name="z371" w:id="119"/>
    <w:p>
      <w:pPr>
        <w:spacing w:after="0"/>
        <w:ind w:left="0"/>
        <w:jc w:val="both"/>
      </w:pPr>
      <w:r>
        <w:rPr>
          <w:rFonts w:ascii="Times New Roman"/>
          <w:b w:val="false"/>
          <w:i w:val="false"/>
          <w:color w:val="000000"/>
          <w:sz w:val="28"/>
        </w:rPr>
        <w:t>
      1. Осы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қызмет регламентінде (бұдан әрі - Регламент) келесі ұғымдар келтірілген:</w:t>
      </w:r>
      <w:r>
        <w:br/>
      </w:r>
      <w:r>
        <w:rPr>
          <w:rFonts w:ascii="Times New Roman"/>
          <w:b w:val="false"/>
          <w:i w:val="false"/>
          <w:color w:val="000000"/>
          <w:sz w:val="28"/>
        </w:rPr>
        <w:t>
</w:t>
      </w:r>
      <w:r>
        <w:rPr>
          <w:rFonts w:ascii="Times New Roman"/>
          <w:b w:val="false"/>
          <w:i w:val="false"/>
          <w:color w:val="000000"/>
          <w:sz w:val="28"/>
        </w:rPr>
        <w:t>
      1) мемлекеттік қызметті алушы – жеке тұлға, 7-18 жас аралығындағы мүмкіндігі шектеулі балалар;</w:t>
      </w:r>
      <w:r>
        <w:br/>
      </w:r>
      <w:r>
        <w:rPr>
          <w:rFonts w:ascii="Times New Roman"/>
          <w:b w:val="false"/>
          <w:i w:val="false"/>
          <w:color w:val="000000"/>
          <w:sz w:val="28"/>
        </w:rPr>
        <w:t>
</w:t>
      </w:r>
      <w:r>
        <w:rPr>
          <w:rFonts w:ascii="Times New Roman"/>
          <w:b w:val="false"/>
          <w:i w:val="false"/>
          <w:color w:val="000000"/>
          <w:sz w:val="28"/>
        </w:rPr>
        <w:t>
      2) арнайы білім беретін ұйымдар – ұйымдастырушылық-құқықтық түріне, меншіктік және ведомстволық бағыныштылығы түрлеріне қарамастан жалпы орта білім беретін арнайы білім беру ұйымдары.</w:t>
      </w:r>
    </w:p>
    <w:bookmarkEnd w:id="119"/>
    <w:bookmarkStart w:name="z374" w:id="120"/>
    <w:p>
      <w:pPr>
        <w:spacing w:after="0"/>
        <w:ind w:left="0"/>
        <w:jc w:val="left"/>
      </w:pPr>
      <w:r>
        <w:rPr>
          <w:rFonts w:ascii="Times New Roman"/>
          <w:b/>
          <w:i w:val="false"/>
          <w:color w:val="000000"/>
        </w:rPr>
        <w:t xml:space="preserve"> 
2. Жалпы ережелер</w:t>
      </w:r>
    </w:p>
    <w:bookmarkEnd w:id="120"/>
    <w:bookmarkStart w:name="z375" w:id="121"/>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дайындалған.</w:t>
      </w:r>
      <w:r>
        <w:br/>
      </w:r>
      <w:r>
        <w:rPr>
          <w:rFonts w:ascii="Times New Roman"/>
          <w:b w:val="false"/>
          <w:i w:val="false"/>
          <w:color w:val="000000"/>
          <w:sz w:val="28"/>
        </w:rPr>
        <w:t>
</w:t>
      </w:r>
      <w:r>
        <w:rPr>
          <w:rFonts w:ascii="Times New Roman"/>
          <w:b w:val="false"/>
          <w:i w:val="false"/>
          <w:color w:val="000000"/>
          <w:sz w:val="28"/>
        </w:rPr>
        <w:t>
      3. Мемлекеттік қызмет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мекен-жайлар мен жұмыс кестесі бойынша арнайы білім беру ұйымдары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«Білім туралы» Қазақстан Республикасының 2007 жылғы 27 шілдедегі Заңының </w:t>
      </w:r>
      <w:r>
        <w:rPr>
          <w:rFonts w:ascii="Times New Roman"/>
          <w:b w:val="false"/>
          <w:i w:val="false"/>
          <w:color w:val="000000"/>
          <w:sz w:val="28"/>
        </w:rPr>
        <w:t>16-бабы</w:t>
      </w:r>
      <w:r>
        <w:rPr>
          <w:rFonts w:ascii="Times New Roman"/>
          <w:b w:val="false"/>
          <w:i w:val="false"/>
          <w:color w:val="000000"/>
          <w:sz w:val="28"/>
        </w:rPr>
        <w:t>, «Қазақстан Республикасының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Мемлекеттiк қызмет көрсетудiң аяқталу нысаны бiлiм беру ұйымының бұйрығы немесе қызмет көрсетуден бас тарту туралы дәлелдi жауабы болып табылады.</w:t>
      </w:r>
    </w:p>
    <w:bookmarkEnd w:id="121"/>
    <w:bookmarkStart w:name="z380" w:id="122"/>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122"/>
    <w:bookmarkStart w:name="z381" w:id="123"/>
    <w:p>
      <w:pPr>
        <w:spacing w:after="0"/>
        <w:ind w:left="0"/>
        <w:jc w:val="both"/>
      </w:pPr>
      <w:r>
        <w:rPr>
          <w:rFonts w:ascii="Times New Roman"/>
          <w:b w:val="false"/>
          <w:i w:val="false"/>
          <w:color w:val="000000"/>
          <w:sz w:val="28"/>
        </w:rPr>
        <w:t>
      7. Мемлекеттік қызмет көрсету тәртібі Қазақстан Республикасының білім беру ұйымдарының, сонымен қатар Қазақстан Республикасы Білім және ғылым министрлігінің www.edu.gov.kz ресми сайттарында орналастырылған.</w:t>
      </w:r>
      <w:r>
        <w:br/>
      </w:r>
      <w:r>
        <w:rPr>
          <w:rFonts w:ascii="Times New Roman"/>
          <w:b w:val="false"/>
          <w:i w:val="false"/>
          <w:color w:val="000000"/>
          <w:sz w:val="28"/>
        </w:rPr>
        <w:t>
</w:t>
      </w:r>
      <w:r>
        <w:rPr>
          <w:rFonts w:ascii="Times New Roman"/>
          <w:b w:val="false"/>
          <w:i w:val="false"/>
          <w:color w:val="000000"/>
          <w:sz w:val="28"/>
        </w:rPr>
        <w:t>
      8. Арнайы білім беру ұйымдарындағы мемлекеттік қызмет көрсету мерзімдері:</w:t>
      </w:r>
      <w:r>
        <w:br/>
      </w:r>
      <w:r>
        <w:rPr>
          <w:rFonts w:ascii="Times New Roman"/>
          <w:b w:val="false"/>
          <w:i w:val="false"/>
          <w:color w:val="000000"/>
          <w:sz w:val="28"/>
        </w:rPr>
        <w:t>
      құжаттарды қарауға өтініш түскен сәттен бастап 3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9. Бастауыш, негізгі орта және жалпы орта білім беру бойынша мемлекеттік қызмет көрсету жергілікті бюджет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10. Мемлекеттік қызметті алушының мемлекеттік қызметті қолдануына өтініш берген сәтінен бастап, мемлекеттік қызметті көрсету нәтижесін алу сәтіне дейінгі мемлекеттік қызмет көрсетудің кезеңдері:</w:t>
      </w:r>
      <w:r>
        <w:br/>
      </w:r>
      <w:r>
        <w:rPr>
          <w:rFonts w:ascii="Times New Roman"/>
          <w:b w:val="false"/>
          <w:i w:val="false"/>
          <w:color w:val="000000"/>
          <w:sz w:val="28"/>
        </w:rPr>
        <w:t>
</w:t>
      </w:r>
      <w:r>
        <w:rPr>
          <w:rFonts w:ascii="Times New Roman"/>
          <w:b w:val="false"/>
          <w:i w:val="false"/>
          <w:color w:val="000000"/>
          <w:sz w:val="28"/>
        </w:rPr>
        <w:t>
      1) қызмет алушы арнайы білім беру ұйымына мемлекеттік қызмет алуға өтініш білдіреді;</w:t>
      </w:r>
      <w:r>
        <w:br/>
      </w:r>
      <w:r>
        <w:rPr>
          <w:rFonts w:ascii="Times New Roman"/>
          <w:b w:val="false"/>
          <w:i w:val="false"/>
          <w:color w:val="000000"/>
          <w:sz w:val="28"/>
        </w:rPr>
        <w:t>
</w:t>
      </w:r>
      <w:r>
        <w:rPr>
          <w:rFonts w:ascii="Times New Roman"/>
          <w:b w:val="false"/>
          <w:i w:val="false"/>
          <w:color w:val="000000"/>
          <w:sz w:val="28"/>
        </w:rPr>
        <w:t>
      2) арнайы білім беру ұйымы өтінішті тіркейді, қарайды, білім туралы құжат немесе мемлекеттік қызмет көрсетуден бас тарту туралы дәлелді жауап дайындайды және көрсетілген мемлекеттік қызмет нәтижесін қызмет алушыға жолдайды.</w:t>
      </w:r>
      <w:r>
        <w:br/>
      </w:r>
      <w:r>
        <w:rPr>
          <w:rFonts w:ascii="Times New Roman"/>
          <w:b w:val="false"/>
          <w:i w:val="false"/>
          <w:color w:val="000000"/>
          <w:sz w:val="28"/>
        </w:rPr>
        <w:t>
</w:t>
      </w:r>
      <w:r>
        <w:rPr>
          <w:rFonts w:ascii="Times New Roman"/>
          <w:b w:val="false"/>
          <w:i w:val="false"/>
          <w:color w:val="000000"/>
          <w:sz w:val="28"/>
        </w:rPr>
        <w:t>
      11. арнайы білім беру ұйымдарда мемлекеттік қызмет көрсетуге құжат қабылдайтын тұлғалар саны, кем дегенде бір қызметкерді құрайды.</w:t>
      </w:r>
    </w:p>
    <w:bookmarkEnd w:id="123"/>
    <w:bookmarkStart w:name="z388" w:id="124"/>
    <w:p>
      <w:pPr>
        <w:spacing w:after="0"/>
        <w:ind w:left="0"/>
        <w:jc w:val="left"/>
      </w:pPr>
      <w:r>
        <w:rPr>
          <w:rFonts w:ascii="Times New Roman"/>
          <w:b/>
          <w:i w:val="false"/>
          <w:color w:val="000000"/>
        </w:rPr>
        <w:t xml:space="preserve"> 
4. Мемлекеттік қызмет көрсету үдерісіндегі әрекеттер (өзара іс-қимыл) тәртібін сипаттау</w:t>
      </w:r>
    </w:p>
    <w:bookmarkEnd w:id="124"/>
    <w:bookmarkStart w:name="z389" w:id="125"/>
    <w:p>
      <w:pPr>
        <w:spacing w:after="0"/>
        <w:ind w:left="0"/>
        <w:jc w:val="both"/>
      </w:pPr>
      <w:r>
        <w:rPr>
          <w:rFonts w:ascii="Times New Roman"/>
          <w:b w:val="false"/>
          <w:i w:val="false"/>
          <w:color w:val="000000"/>
          <w:sz w:val="28"/>
        </w:rPr>
        <w:t>
      12. Мемлекеттік қызметті алу үшін мемлекеттік қызметті алушы мынадай құжаттарды ұсынуы қажет:</w:t>
      </w:r>
      <w:r>
        <w:br/>
      </w:r>
      <w:r>
        <w:rPr>
          <w:rFonts w:ascii="Times New Roman"/>
          <w:b w:val="false"/>
          <w:i w:val="false"/>
          <w:color w:val="000000"/>
          <w:sz w:val="28"/>
        </w:rPr>
        <w:t>
</w:t>
      </w:r>
      <w:r>
        <w:rPr>
          <w:rFonts w:ascii="Times New Roman"/>
          <w:b w:val="false"/>
          <w:i w:val="false"/>
          <w:color w:val="000000"/>
          <w:sz w:val="28"/>
        </w:rPr>
        <w:t>
      1) психологиялық-медициналық-педагогикалық кеңес (ПМПК) жолдамасы;</w:t>
      </w:r>
      <w:r>
        <w:br/>
      </w:r>
      <w:r>
        <w:rPr>
          <w:rFonts w:ascii="Times New Roman"/>
          <w:b w:val="false"/>
          <w:i w:val="false"/>
          <w:color w:val="000000"/>
          <w:sz w:val="28"/>
        </w:rPr>
        <w:t>
</w:t>
      </w:r>
      <w:r>
        <w:rPr>
          <w:rFonts w:ascii="Times New Roman"/>
          <w:b w:val="false"/>
          <w:i w:val="false"/>
          <w:color w:val="000000"/>
          <w:sz w:val="28"/>
        </w:rPr>
        <w:t>
      2) қабылдау туралы өтініш (еркін үлгіде);</w:t>
      </w:r>
      <w:r>
        <w:br/>
      </w:r>
      <w:r>
        <w:rPr>
          <w:rFonts w:ascii="Times New Roman"/>
          <w:b w:val="false"/>
          <w:i w:val="false"/>
          <w:color w:val="000000"/>
          <w:sz w:val="28"/>
        </w:rPr>
        <w:t>
</w:t>
      </w:r>
      <w:r>
        <w:rPr>
          <w:rFonts w:ascii="Times New Roman"/>
          <w:b w:val="false"/>
          <w:i w:val="false"/>
          <w:color w:val="000000"/>
          <w:sz w:val="28"/>
        </w:rPr>
        <w:t>
      3) туу туралы куәліктің көшірмесі;</w:t>
      </w:r>
      <w:r>
        <w:br/>
      </w:r>
      <w:r>
        <w:rPr>
          <w:rFonts w:ascii="Times New Roman"/>
          <w:b w:val="false"/>
          <w:i w:val="false"/>
          <w:color w:val="000000"/>
          <w:sz w:val="28"/>
        </w:rPr>
        <w:t>
</w:t>
      </w:r>
      <w:r>
        <w:rPr>
          <w:rFonts w:ascii="Times New Roman"/>
          <w:b w:val="false"/>
          <w:i w:val="false"/>
          <w:color w:val="000000"/>
          <w:sz w:val="28"/>
        </w:rPr>
        <w:t>
      4) білім алушының қорытынды аттестаттаудан өткенін куәландыратын және тиісті білім беру деңгейі бойынша мемлекеттік жалпыға міндетті стандартты меңгергенін растайтын білім туралы мемлекеттік үлгідегі құжат (куәлік, аттестат).</w:t>
      </w:r>
      <w:r>
        <w:br/>
      </w:r>
      <w:r>
        <w:rPr>
          <w:rFonts w:ascii="Times New Roman"/>
          <w:b w:val="false"/>
          <w:i w:val="false"/>
          <w:color w:val="000000"/>
          <w:sz w:val="28"/>
        </w:rPr>
        <w:t>
</w:t>
      </w:r>
      <w:r>
        <w:rPr>
          <w:rFonts w:ascii="Times New Roman"/>
          <w:b w:val="false"/>
          <w:i w:val="false"/>
          <w:color w:val="000000"/>
          <w:sz w:val="28"/>
        </w:rPr>
        <w:t>
      5) 3x4 көлеміндегі 2 фотосурет;</w:t>
      </w:r>
      <w:r>
        <w:br/>
      </w:r>
      <w:r>
        <w:rPr>
          <w:rFonts w:ascii="Times New Roman"/>
          <w:b w:val="false"/>
          <w:i w:val="false"/>
          <w:color w:val="000000"/>
          <w:sz w:val="28"/>
        </w:rPr>
        <w:t>
</w:t>
      </w:r>
      <w:r>
        <w:rPr>
          <w:rFonts w:ascii="Times New Roman"/>
          <w:b w:val="false"/>
          <w:i w:val="false"/>
          <w:color w:val="000000"/>
          <w:sz w:val="28"/>
        </w:rPr>
        <w:t>
      6) медициналық анықтама;</w:t>
      </w:r>
      <w:r>
        <w:br/>
      </w:r>
      <w:r>
        <w:rPr>
          <w:rFonts w:ascii="Times New Roman"/>
          <w:b w:val="false"/>
          <w:i w:val="false"/>
          <w:color w:val="000000"/>
          <w:sz w:val="28"/>
        </w:rPr>
        <w:t>
</w:t>
      </w:r>
      <w:r>
        <w:rPr>
          <w:rFonts w:ascii="Times New Roman"/>
          <w:b w:val="false"/>
          <w:i w:val="false"/>
          <w:color w:val="000000"/>
          <w:sz w:val="28"/>
        </w:rPr>
        <w:t>
      7) екпе паспорты.</w:t>
      </w:r>
      <w:r>
        <w:br/>
      </w:r>
      <w:r>
        <w:rPr>
          <w:rFonts w:ascii="Times New Roman"/>
          <w:b w:val="false"/>
          <w:i w:val="false"/>
          <w:color w:val="000000"/>
          <w:sz w:val="28"/>
        </w:rPr>
        <w:t>
</w:t>
      </w:r>
      <w:r>
        <w:rPr>
          <w:rFonts w:ascii="Times New Roman"/>
          <w:b w:val="false"/>
          <w:i w:val="false"/>
          <w:color w:val="000000"/>
          <w:sz w:val="28"/>
        </w:rPr>
        <w:t>
      8) жылдың ортасында бір мектептен басқа мектепке ауысқан жағдайда мектептің мөрімен расталған және қол қойылған бағалар ведомосы мен мектептің психологиялық-медициналық-педагогикалық консилиумының шешімі (мамандардың жалпы пікірі).</w:t>
      </w:r>
      <w:r>
        <w:br/>
      </w:r>
      <w:r>
        <w:rPr>
          <w:rFonts w:ascii="Times New Roman"/>
          <w:b w:val="false"/>
          <w:i w:val="false"/>
          <w:color w:val="000000"/>
          <w:sz w:val="28"/>
        </w:rPr>
        <w:t>
</w:t>
      </w:r>
      <w:r>
        <w:rPr>
          <w:rFonts w:ascii="Times New Roman"/>
          <w:b w:val="false"/>
          <w:i w:val="false"/>
          <w:color w:val="000000"/>
          <w:sz w:val="28"/>
        </w:rPr>
        <w:t>
      13. Мемлекеттік қызметті алу туралы ақпаратты білім беру ұйымдарының стендтерінде орналастыру қажет.</w:t>
      </w:r>
      <w:r>
        <w:br/>
      </w:r>
      <w:r>
        <w:rPr>
          <w:rFonts w:ascii="Times New Roman"/>
          <w:b w:val="false"/>
          <w:i w:val="false"/>
          <w:color w:val="000000"/>
          <w:sz w:val="28"/>
        </w:rPr>
        <w:t>
</w:t>
      </w:r>
      <w:r>
        <w:rPr>
          <w:rFonts w:ascii="Times New Roman"/>
          <w:b w:val="false"/>
          <w:i w:val="false"/>
          <w:color w:val="000000"/>
          <w:sz w:val="28"/>
        </w:rPr>
        <w:t>
      14. Толтырылған өтініштер, сондай-ақ мемлекеттік қызметті алу үшін қажетті құжаттар білім беру ұйымының жауапты тұлғасына тапсырылады.</w:t>
      </w:r>
      <w:r>
        <w:br/>
      </w:r>
      <w:r>
        <w:rPr>
          <w:rFonts w:ascii="Times New Roman"/>
          <w:b w:val="false"/>
          <w:i w:val="false"/>
          <w:color w:val="000000"/>
          <w:sz w:val="28"/>
        </w:rPr>
        <w:t>
</w:t>
      </w:r>
      <w:r>
        <w:rPr>
          <w:rFonts w:ascii="Times New Roman"/>
          <w:b w:val="false"/>
          <w:i w:val="false"/>
          <w:color w:val="000000"/>
          <w:sz w:val="28"/>
        </w:rPr>
        <w:t>
      15. Өтініштің қабылдау нөмірі мен күні, құжатты қабылдап алған комиссия мүшесінің тегі, аты, әкесінің аты көрсетілген қолхат мемлекеттік қызметті алушының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 тапсырғанын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көрсетудің нәтижесін алу тәсілі – мемлекеттік қызмет алушының жеке қатысуы болып табылады.</w:t>
      </w:r>
      <w:r>
        <w:br/>
      </w:r>
      <w:r>
        <w:rPr>
          <w:rFonts w:ascii="Times New Roman"/>
          <w:b w:val="false"/>
          <w:i w:val="false"/>
          <w:color w:val="000000"/>
          <w:sz w:val="28"/>
        </w:rPr>
        <w:t>
</w:t>
      </w:r>
      <w:r>
        <w:rPr>
          <w:rFonts w:ascii="Times New Roman"/>
          <w:b w:val="false"/>
          <w:i w:val="false"/>
          <w:color w:val="000000"/>
          <w:sz w:val="28"/>
        </w:rPr>
        <w:t>
      17. Мемлекеттік қызметті алушыға мемлекеттік қызметті көрсетуден бас тартуға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келтірілген құжаттар пакетінің толық тапсырылмауы негіз болады.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үдерісінде келесі құрылымдық-функционалдық бірліктер (бұдан әрі -ҚФБ) қолданылады:</w:t>
      </w:r>
      <w:r>
        <w:br/>
      </w:r>
      <w:r>
        <w:rPr>
          <w:rFonts w:ascii="Times New Roman"/>
          <w:b w:val="false"/>
          <w:i w:val="false"/>
          <w:color w:val="000000"/>
          <w:sz w:val="28"/>
        </w:rPr>
        <w:t>
</w:t>
      </w:r>
      <w:r>
        <w:rPr>
          <w:rFonts w:ascii="Times New Roman"/>
          <w:b w:val="false"/>
          <w:i w:val="false"/>
          <w:color w:val="000000"/>
          <w:sz w:val="28"/>
        </w:rPr>
        <w:t>
      1) арнайы білім беру ұйымының жауапты орындаушысы;</w:t>
      </w:r>
      <w:r>
        <w:br/>
      </w:r>
      <w:r>
        <w:rPr>
          <w:rFonts w:ascii="Times New Roman"/>
          <w:b w:val="false"/>
          <w:i w:val="false"/>
          <w:color w:val="000000"/>
          <w:sz w:val="28"/>
        </w:rPr>
        <w:t>
</w:t>
      </w:r>
      <w:r>
        <w:rPr>
          <w:rFonts w:ascii="Times New Roman"/>
          <w:b w:val="false"/>
          <w:i w:val="false"/>
          <w:color w:val="000000"/>
          <w:sz w:val="28"/>
        </w:rPr>
        <w:t>
      2) арнайы білім беру ұйымының басшысы;</w:t>
      </w:r>
      <w:r>
        <w:br/>
      </w:r>
      <w:r>
        <w:rPr>
          <w:rFonts w:ascii="Times New Roman"/>
          <w:b w:val="false"/>
          <w:i w:val="false"/>
          <w:color w:val="000000"/>
          <w:sz w:val="28"/>
        </w:rPr>
        <w:t>
</w:t>
      </w:r>
      <w:r>
        <w:rPr>
          <w:rFonts w:ascii="Times New Roman"/>
          <w:b w:val="false"/>
          <w:i w:val="false"/>
          <w:color w:val="000000"/>
          <w:sz w:val="28"/>
        </w:rPr>
        <w:t>
      19. Әрекеттер кезектілігінің мәтінді кестелі сипаты (үдерістері) және әрбір ҚФБ әкімшілік әрекеттерді (үдерістерді) орындау мерзімін көрсете отырып, әкімшілік әрекеттердің өзара іс-қимылы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125"/>
    <w:bookmarkStart w:name="z407" w:id="126"/>
    <w:p>
      <w:pPr>
        <w:spacing w:after="0"/>
        <w:ind w:left="0"/>
        <w:jc w:val="left"/>
      </w:pPr>
      <w:r>
        <w:rPr>
          <w:rFonts w:ascii="Times New Roman"/>
          <w:b/>
          <w:i w:val="false"/>
          <w:color w:val="000000"/>
        </w:rPr>
        <w:t xml:space="preserve"> 
5. Мемлекеттік қызмет көрсететін жауапты лауазымдық тұлғалар</w:t>
      </w:r>
    </w:p>
    <w:bookmarkEnd w:id="126"/>
    <w:p>
      <w:pPr>
        <w:spacing w:after="0"/>
        <w:ind w:left="0"/>
        <w:jc w:val="both"/>
      </w:pPr>
      <w:r>
        <w:rPr>
          <w:rFonts w:ascii="Times New Roman"/>
          <w:b w:val="false"/>
          <w:i w:val="false"/>
          <w:color w:val="000000"/>
          <w:sz w:val="28"/>
        </w:rPr>
        <w:t>      20. Арнайы білім беру ұйымының басшысы мемлекеттік қызмет көрсетуде жауапты тұлға болып табылады.</w:t>
      </w:r>
      <w:r>
        <w:br/>
      </w:r>
      <w:r>
        <w:rPr>
          <w:rFonts w:ascii="Times New Roman"/>
          <w:b w:val="false"/>
          <w:i w:val="false"/>
          <w:color w:val="000000"/>
          <w:sz w:val="28"/>
        </w:rPr>
        <w:t>
      Арнайы білім беру ұйымының басшысы мемлекеттік қызмет көрсетуде Қазақстан Республикасының заңнамалық актілеріне сәйкес нақтылы мерзімде жүзеге асырылуына жауапты.</w:t>
      </w:r>
    </w:p>
    <w:bookmarkStart w:name="z408" w:id="127"/>
    <w:p>
      <w:pPr>
        <w:spacing w:after="0"/>
        <w:ind w:left="0"/>
        <w:jc w:val="both"/>
      </w:pPr>
      <w:r>
        <w:rPr>
          <w:rFonts w:ascii="Times New Roman"/>
          <w:b w:val="false"/>
          <w:i w:val="false"/>
          <w:color w:val="000000"/>
          <w:sz w:val="28"/>
        </w:rPr>
        <w:t xml:space="preserve">
«Арнайы жалпы білім беретін оқу </w:t>
      </w:r>
      <w:r>
        <w:br/>
      </w:r>
      <w:r>
        <w:rPr>
          <w:rFonts w:ascii="Times New Roman"/>
          <w:b w:val="false"/>
          <w:i w:val="false"/>
          <w:color w:val="000000"/>
          <w:sz w:val="28"/>
        </w:rPr>
        <w:t>
бағдарламалары бойынша оқыту үшін</w:t>
      </w:r>
      <w:r>
        <w:br/>
      </w:r>
      <w:r>
        <w:rPr>
          <w:rFonts w:ascii="Times New Roman"/>
          <w:b w:val="false"/>
          <w:i w:val="false"/>
          <w:color w:val="000000"/>
          <w:sz w:val="28"/>
        </w:rPr>
        <w:t>
мүмкіндіктері шектеулі балалардың</w:t>
      </w:r>
      <w:r>
        <w:br/>
      </w:r>
      <w:r>
        <w:rPr>
          <w:rFonts w:ascii="Times New Roman"/>
          <w:b w:val="false"/>
          <w:i w:val="false"/>
          <w:color w:val="000000"/>
          <w:sz w:val="28"/>
        </w:rPr>
        <w:t xml:space="preserve">
құжаттарын қабылдау және арнайы </w:t>
      </w:r>
      <w:r>
        <w:br/>
      </w:r>
      <w:r>
        <w:rPr>
          <w:rFonts w:ascii="Times New Roman"/>
          <w:b w:val="false"/>
          <w:i w:val="false"/>
          <w:color w:val="000000"/>
          <w:sz w:val="28"/>
        </w:rPr>
        <w:t xml:space="preserve">
білім беру ұйымдарына қабылдау» </w:t>
      </w:r>
      <w:r>
        <w:br/>
      </w:r>
      <w:r>
        <w:rPr>
          <w:rFonts w:ascii="Times New Roman"/>
          <w:b w:val="false"/>
          <w:i w:val="false"/>
          <w:color w:val="000000"/>
          <w:sz w:val="28"/>
        </w:rPr>
        <w:t>
мемлекеттік қызмет регламентінің</w:t>
      </w:r>
      <w:r>
        <w:br/>
      </w:r>
      <w:r>
        <w:rPr>
          <w:rFonts w:ascii="Times New Roman"/>
          <w:b w:val="false"/>
          <w:i w:val="false"/>
          <w:color w:val="000000"/>
          <w:sz w:val="28"/>
        </w:rPr>
        <w:t xml:space="preserve">
1-қосымшасы          </w:t>
      </w:r>
    </w:p>
    <w:bookmarkEnd w:id="127"/>
    <w:bookmarkStart w:name="z409" w:id="128"/>
    <w:p>
      <w:pPr>
        <w:spacing w:after="0"/>
        <w:ind w:left="0"/>
        <w:jc w:val="left"/>
      </w:pPr>
      <w:r>
        <w:rPr>
          <w:rFonts w:ascii="Times New Roman"/>
          <w:b/>
          <w:i w:val="false"/>
          <w:color w:val="000000"/>
        </w:rPr>
        <w:t xml:space="preserve"> 
Мемлекеттік қызмет көрсететін арнайы</w:t>
      </w:r>
      <w:r>
        <w:br/>
      </w:r>
      <w:r>
        <w:rPr>
          <w:rFonts w:ascii="Times New Roman"/>
          <w:b/>
          <w:i w:val="false"/>
          <w:color w:val="000000"/>
        </w:rPr>
        <w:t>
білім беретін ұйымдарының тізімі</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6"/>
        <w:gridCol w:w="3358"/>
        <w:gridCol w:w="2985"/>
        <w:gridCol w:w="2151"/>
      </w:tblGrid>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ұйымдарының атауы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психологиялық дамуында тежеуі және интеллектуалдық бұзушылықтары бар балаларға арналған облыстық № 1 арнайы түзеу мектеп-интернаты» КММ</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Юбилейный ықшам ауданы 75</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және мереке күндерін қоспағанда сағат 8.00-ден 18.00-ге дейін, сағат 13.00-ден 14.00-ге дейін үзіліс</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w:t>
            </w:r>
          </w:p>
          <w:p>
            <w:pPr>
              <w:spacing w:after="20"/>
              <w:ind w:left="20"/>
              <w:jc w:val="both"/>
            </w:pPr>
            <w:r>
              <w:rPr>
                <w:rFonts w:ascii="Times New Roman"/>
                <w:b w:val="false"/>
                <w:i w:val="false"/>
                <w:color w:val="000000"/>
                <w:sz w:val="20"/>
              </w:rPr>
              <w:t>77-10-75</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психологиялық дамуында тежеуі және интеллектуалдық бұзушылықтары бар балаларға арналған облыстық № 2 арнайы түзеу мектеп-интернаты» КММ</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Жеңіс көшесі 61</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және мереке күндерін қоспағанда сағат 8.00-ден 18.00-ге дейін, сағат 13.00-ден 14.00-ге дейін үзіліс</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w:t>
            </w:r>
          </w:p>
          <w:p>
            <w:pPr>
              <w:spacing w:after="20"/>
              <w:ind w:left="20"/>
              <w:jc w:val="both"/>
            </w:pPr>
            <w:r>
              <w:rPr>
                <w:rFonts w:ascii="Times New Roman"/>
                <w:b w:val="false"/>
                <w:i w:val="false"/>
                <w:color w:val="000000"/>
                <w:sz w:val="20"/>
              </w:rPr>
              <w:t>4-38-89</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психологиялық дамуында тежеуі және интеллектуалдық бұзушылықтары бар балаларға арналған облыстық № 3 арнайы түзеу мектеп-интернаты» КММ</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 ықшам ауд. 49 ғимарат</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және мереке күндерін қоспағанда сағат 8.00-ден 18.00-ге дейін, сағат 13.00-ден 14.00-ге дейін үзіліс</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w:t>
            </w:r>
          </w:p>
          <w:p>
            <w:pPr>
              <w:spacing w:after="20"/>
              <w:ind w:left="20"/>
              <w:jc w:val="both"/>
            </w:pPr>
            <w:r>
              <w:rPr>
                <w:rFonts w:ascii="Times New Roman"/>
                <w:b w:val="false"/>
                <w:i w:val="false"/>
                <w:color w:val="000000"/>
                <w:sz w:val="20"/>
              </w:rPr>
              <w:t>6-68-01</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есту қабілеті нашар балаларға арналған облыстық № 4 арнайы түзеу мектеп-интернаты» КММ</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Саин көшесі 20</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және мереке күндерін қоспағанда сағат 8.00-ден 18.00-ге дейін, сағат 13.00-ден 14.00-ге дейін үзіліс</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w:t>
            </w:r>
          </w:p>
          <w:p>
            <w:pPr>
              <w:spacing w:after="20"/>
              <w:ind w:left="20"/>
              <w:jc w:val="both"/>
            </w:pPr>
            <w:r>
              <w:rPr>
                <w:rFonts w:ascii="Times New Roman"/>
                <w:b w:val="false"/>
                <w:i w:val="false"/>
                <w:color w:val="000000"/>
                <w:sz w:val="20"/>
              </w:rPr>
              <w:t>77-04-51</w:t>
            </w:r>
          </w:p>
        </w:tc>
      </w:tr>
    </w:tbl>
    <w:p>
      <w:pPr>
        <w:spacing w:after="0"/>
        <w:ind w:left="0"/>
        <w:jc w:val="both"/>
      </w:pPr>
      <w:r>
        <w:rPr>
          <w:rFonts w:ascii="Times New Roman"/>
          <w:b w:val="false"/>
          <w:i w:val="false"/>
          <w:color w:val="000000"/>
          <w:sz w:val="28"/>
        </w:rPr>
        <w:t>Қысқартылған сөздер мағынасы:</w:t>
      </w:r>
      <w:r>
        <w:br/>
      </w:r>
      <w:r>
        <w:rPr>
          <w:rFonts w:ascii="Times New Roman"/>
          <w:b w:val="false"/>
          <w:i w:val="false"/>
          <w:color w:val="000000"/>
          <w:sz w:val="28"/>
        </w:rPr>
        <w:t>
КММ – коммуналдық мемлекеттік мекеме.</w:t>
      </w:r>
    </w:p>
    <w:bookmarkStart w:name="z410" w:id="129"/>
    <w:p>
      <w:pPr>
        <w:spacing w:after="0"/>
        <w:ind w:left="0"/>
        <w:jc w:val="both"/>
      </w:pPr>
      <w:r>
        <w:rPr>
          <w:rFonts w:ascii="Times New Roman"/>
          <w:b w:val="false"/>
          <w:i w:val="false"/>
          <w:color w:val="000000"/>
          <w:sz w:val="28"/>
        </w:rPr>
        <w:t xml:space="preserve">
«Арнайы жалпы білім беретін оқу </w:t>
      </w:r>
      <w:r>
        <w:br/>
      </w:r>
      <w:r>
        <w:rPr>
          <w:rFonts w:ascii="Times New Roman"/>
          <w:b w:val="false"/>
          <w:i w:val="false"/>
          <w:color w:val="000000"/>
          <w:sz w:val="28"/>
        </w:rPr>
        <w:t>
бағдарламалары бойынша оқыту үшін</w:t>
      </w:r>
      <w:r>
        <w:br/>
      </w:r>
      <w:r>
        <w:rPr>
          <w:rFonts w:ascii="Times New Roman"/>
          <w:b w:val="false"/>
          <w:i w:val="false"/>
          <w:color w:val="000000"/>
          <w:sz w:val="28"/>
        </w:rPr>
        <w:t>
мүмкіндіктері шектеулі балалардың</w:t>
      </w:r>
      <w:r>
        <w:br/>
      </w:r>
      <w:r>
        <w:rPr>
          <w:rFonts w:ascii="Times New Roman"/>
          <w:b w:val="false"/>
          <w:i w:val="false"/>
          <w:color w:val="000000"/>
          <w:sz w:val="28"/>
        </w:rPr>
        <w:t xml:space="preserve">
құжаттарын қабылдау және арнайы </w:t>
      </w:r>
      <w:r>
        <w:br/>
      </w:r>
      <w:r>
        <w:rPr>
          <w:rFonts w:ascii="Times New Roman"/>
          <w:b w:val="false"/>
          <w:i w:val="false"/>
          <w:color w:val="000000"/>
          <w:sz w:val="28"/>
        </w:rPr>
        <w:t xml:space="preserve">
білім беру ұйымдарына қабылдау» </w:t>
      </w:r>
      <w:r>
        <w:br/>
      </w:r>
      <w:r>
        <w:rPr>
          <w:rFonts w:ascii="Times New Roman"/>
          <w:b w:val="false"/>
          <w:i w:val="false"/>
          <w:color w:val="000000"/>
          <w:sz w:val="28"/>
        </w:rPr>
        <w:t>
мемлекеттік қызмет регламентінің</w:t>
      </w:r>
      <w:r>
        <w:br/>
      </w:r>
      <w:r>
        <w:rPr>
          <w:rFonts w:ascii="Times New Roman"/>
          <w:b w:val="false"/>
          <w:i w:val="false"/>
          <w:color w:val="000000"/>
          <w:sz w:val="28"/>
        </w:rPr>
        <w:t xml:space="preserve">
2-қосымшасы           </w:t>
      </w:r>
    </w:p>
    <w:bookmarkEnd w:id="129"/>
    <w:bookmarkStart w:name="z411" w:id="130"/>
    <w:p>
      <w:pPr>
        <w:spacing w:after="0"/>
        <w:ind w:left="0"/>
        <w:jc w:val="left"/>
      </w:pPr>
      <w:r>
        <w:rPr>
          <w:rFonts w:ascii="Times New Roman"/>
          <w:b/>
          <w:i w:val="false"/>
          <w:color w:val="000000"/>
        </w:rPr>
        <w:t xml:space="preserve"> 
ҚФБ әкімшілік әрекеттер (үдеріс) кезектілігі мен өзара әрекеттесуінің сипаты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6"/>
        <w:gridCol w:w="2701"/>
        <w:gridCol w:w="2448"/>
        <w:gridCol w:w="2236"/>
        <w:gridCol w:w="26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әрекеті (жұмыс барысы, ағыны)</w:t>
            </w:r>
          </w:p>
        </w:tc>
      </w:tr>
      <w:tr>
        <w:trPr>
          <w:trHeight w:val="3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ұйымының жауапты орындаушысы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ұйымының жауапты орындаушысы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ұйымының басшысы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ұйымының жауапты орындаушысы</w:t>
            </w:r>
          </w:p>
        </w:tc>
      </w:tr>
      <w:tr>
        <w:trPr>
          <w:trHeight w:val="585"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мемлекеттік қызмет көрсету туралы бұйрық жобасын немесе қызмет көрсетуден бас тарту туралы дәлелді жауап дайындау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туралы бұйрыққа немесе қызмет көрсетуден бас тарту туралы дәлелді жауапқа қол қою</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туралы бұйрықты немесе бас тарту туралы дәлелді жауапты тапсыру</w:t>
            </w:r>
          </w:p>
        </w:tc>
      </w:tr>
      <w:tr>
        <w:trPr>
          <w:trHeight w:val="2640"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тапсыру туралы қолхат</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мемлекеттік қызмет көрсету туралы бұйрық жобасын немесе қызмет көрсетуден бас тарту туралы дәлелді жауап</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мемлекеттік қызмет көрсету туралы бұйрық немесе қызмет көрсетуден бас тарту туралы дәлелді жауап</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мемлекеттік қызмет көрсету туралы бұйрық немесе қызмет көрсетуден бас тарту туралы дәлелді жауап</w:t>
            </w:r>
          </w:p>
        </w:tc>
      </w:tr>
      <w:tr>
        <w:trPr>
          <w:trHeight w:val="315" w:hRule="atLeast"/>
        </w:trPr>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bl>
    <w:bookmarkStart w:name="z412" w:id="131"/>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2012 жылғы 19 желтоқсандағы</w:t>
      </w:r>
      <w:r>
        <w:br/>
      </w:r>
      <w:r>
        <w:rPr>
          <w:rFonts w:ascii="Times New Roman"/>
          <w:b w:val="false"/>
          <w:i w:val="false"/>
          <w:color w:val="000000"/>
          <w:sz w:val="28"/>
        </w:rPr>
        <w:t xml:space="preserve">
№ А-13/624 қаулысымен   </w:t>
      </w:r>
      <w:r>
        <w:br/>
      </w:r>
      <w:r>
        <w:rPr>
          <w:rFonts w:ascii="Times New Roman"/>
          <w:b w:val="false"/>
          <w:i w:val="false"/>
          <w:color w:val="000000"/>
          <w:sz w:val="28"/>
        </w:rPr>
        <w:t xml:space="preserve">
бекітілген        </w:t>
      </w:r>
    </w:p>
    <w:bookmarkEnd w:id="131"/>
    <w:bookmarkStart w:name="z413" w:id="132"/>
    <w:p>
      <w:pPr>
        <w:spacing w:after="0"/>
        <w:ind w:left="0"/>
        <w:jc w:val="left"/>
      </w:pPr>
      <w:r>
        <w:rPr>
          <w:rFonts w:ascii="Times New Roman"/>
          <w:b/>
          <w:i w:val="false"/>
          <w:color w:val="000000"/>
        </w:rPr>
        <w:t xml:space="preserve"> 
«Балаларға қосымша бiлiм беру бойынша қосымша бiлiм беру</w:t>
      </w:r>
      <w:r>
        <w:br/>
      </w:r>
      <w:r>
        <w:rPr>
          <w:rFonts w:ascii="Times New Roman"/>
          <w:b/>
          <w:i w:val="false"/>
          <w:color w:val="000000"/>
        </w:rPr>
        <w:t>
ұйымдарына құжаттар қабылдау және оқуға қабылдау» мемлекеттiк</w:t>
      </w:r>
      <w:r>
        <w:br/>
      </w:r>
      <w:r>
        <w:rPr>
          <w:rFonts w:ascii="Times New Roman"/>
          <w:b/>
          <w:i w:val="false"/>
          <w:color w:val="000000"/>
        </w:rPr>
        <w:t>
қызмет регламенті</w:t>
      </w:r>
    </w:p>
    <w:bookmarkEnd w:id="132"/>
    <w:bookmarkStart w:name="z414" w:id="133"/>
    <w:p>
      <w:pPr>
        <w:spacing w:after="0"/>
        <w:ind w:left="0"/>
        <w:jc w:val="left"/>
      </w:pPr>
      <w:r>
        <w:rPr>
          <w:rFonts w:ascii="Times New Roman"/>
          <w:b/>
          <w:i w:val="false"/>
          <w:color w:val="000000"/>
        </w:rPr>
        <w:t xml:space="preserve"> 
1. Негізгі ұғымдар</w:t>
      </w:r>
    </w:p>
    <w:bookmarkEnd w:id="133"/>
    <w:bookmarkStart w:name="z415" w:id="134"/>
    <w:p>
      <w:pPr>
        <w:spacing w:after="0"/>
        <w:ind w:left="0"/>
        <w:jc w:val="both"/>
      </w:pPr>
      <w:r>
        <w:rPr>
          <w:rFonts w:ascii="Times New Roman"/>
          <w:b w:val="false"/>
          <w:i w:val="false"/>
          <w:color w:val="000000"/>
          <w:sz w:val="28"/>
        </w:rPr>
        <w:t>
      1. Осы «Балаларға қосымша бiлiм беру бойынша қосымша бiлiм беру</w:t>
      </w:r>
      <w:r>
        <w:br/>
      </w:r>
      <w:r>
        <w:rPr>
          <w:rFonts w:ascii="Times New Roman"/>
          <w:b w:val="false"/>
          <w:i w:val="false"/>
          <w:color w:val="000000"/>
          <w:sz w:val="28"/>
        </w:rPr>
        <w:t>
ұйымдарына құжаттар қабылдау және оқуға қабылдау» мемлекеттiк</w:t>
      </w:r>
      <w:r>
        <w:br/>
      </w:r>
      <w:r>
        <w:rPr>
          <w:rFonts w:ascii="Times New Roman"/>
          <w:b w:val="false"/>
          <w:i w:val="false"/>
          <w:color w:val="000000"/>
          <w:sz w:val="28"/>
        </w:rPr>
        <w:t>
қызмет регламентінде (бұдан әрі – Регламент) келесі ұғымдар келтіріледі:</w:t>
      </w:r>
      <w:r>
        <w:br/>
      </w:r>
      <w:r>
        <w:rPr>
          <w:rFonts w:ascii="Times New Roman"/>
          <w:b w:val="false"/>
          <w:i w:val="false"/>
          <w:color w:val="000000"/>
          <w:sz w:val="28"/>
        </w:rPr>
        <w:t>
</w:t>
      </w:r>
      <w:r>
        <w:rPr>
          <w:rFonts w:ascii="Times New Roman"/>
          <w:b w:val="false"/>
          <w:i w:val="false"/>
          <w:color w:val="000000"/>
          <w:sz w:val="28"/>
        </w:rPr>
        <w:t>
      1) мемлекеттік қызметті алушы – 3 жастан 18 жасқа дейiнгi жеке тұлға;</w:t>
      </w:r>
      <w:r>
        <w:br/>
      </w:r>
      <w:r>
        <w:rPr>
          <w:rFonts w:ascii="Times New Roman"/>
          <w:b w:val="false"/>
          <w:i w:val="false"/>
          <w:color w:val="000000"/>
          <w:sz w:val="28"/>
        </w:rPr>
        <w:t>
</w:t>
      </w:r>
      <w:r>
        <w:rPr>
          <w:rFonts w:ascii="Times New Roman"/>
          <w:b w:val="false"/>
          <w:i w:val="false"/>
          <w:color w:val="000000"/>
          <w:sz w:val="28"/>
        </w:rPr>
        <w:t>
      2) білім беру ұйымдары – жергілікті атқарушы органдар белгілейтін мемлекеттік білім беруге тапсырыстары есебінен балаларға қосымша білім беру бағдарламаларын іске асыратын мемлекеттік қазынашылық коммуналдық кәсіпорны болып табылатын қосымша білім беру ұйымдары.</w:t>
      </w:r>
    </w:p>
    <w:bookmarkEnd w:id="134"/>
    <w:bookmarkStart w:name="z418" w:id="135"/>
    <w:p>
      <w:pPr>
        <w:spacing w:after="0"/>
        <w:ind w:left="0"/>
        <w:jc w:val="left"/>
      </w:pPr>
      <w:r>
        <w:rPr>
          <w:rFonts w:ascii="Times New Roman"/>
          <w:b/>
          <w:i w:val="false"/>
          <w:color w:val="000000"/>
        </w:rPr>
        <w:t xml:space="preserve"> 
2. Жалпы ережелер</w:t>
      </w:r>
    </w:p>
    <w:bookmarkEnd w:id="135"/>
    <w:bookmarkStart w:name="z419" w:id="136"/>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3. Мемлекеттік қызметті мекен жайы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білім беру ұйымдары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Мемлекеттiк қызмет «Бiлiм туралы» Қазақстан Республикасының 2007 жылғы 27 шiлдедегi Заңының 1-бабының </w:t>
      </w:r>
      <w:r>
        <w:rPr>
          <w:rFonts w:ascii="Times New Roman"/>
          <w:b w:val="false"/>
          <w:i w:val="false"/>
          <w:color w:val="000000"/>
          <w:sz w:val="28"/>
        </w:rPr>
        <w:t>38-1)</w:t>
      </w:r>
      <w:r>
        <w:rPr>
          <w:rFonts w:ascii="Times New Roman"/>
          <w:b w:val="false"/>
          <w:i w:val="false"/>
          <w:color w:val="000000"/>
          <w:sz w:val="28"/>
        </w:rPr>
        <w:t>, </w:t>
      </w:r>
      <w:r>
        <w:rPr>
          <w:rFonts w:ascii="Times New Roman"/>
          <w:b w:val="false"/>
          <w:i w:val="false"/>
          <w:color w:val="000000"/>
          <w:sz w:val="28"/>
        </w:rPr>
        <w:t>39) тармақшаларына</w:t>
      </w:r>
      <w:r>
        <w:rPr>
          <w:rFonts w:ascii="Times New Roman"/>
          <w:b w:val="false"/>
          <w:i w:val="false"/>
          <w:color w:val="000000"/>
          <w:sz w:val="28"/>
        </w:rPr>
        <w:t>; 4-бабының </w:t>
      </w:r>
      <w:r>
        <w:rPr>
          <w:rFonts w:ascii="Times New Roman"/>
          <w:b w:val="false"/>
          <w:i w:val="false"/>
          <w:color w:val="000000"/>
          <w:sz w:val="28"/>
        </w:rPr>
        <w:t>19) тармақшасына</w:t>
      </w:r>
      <w:r>
        <w:rPr>
          <w:rFonts w:ascii="Times New Roman"/>
          <w:b w:val="false"/>
          <w:i w:val="false"/>
          <w:color w:val="000000"/>
          <w:sz w:val="28"/>
        </w:rPr>
        <w:t>; 5-бабының </w:t>
      </w:r>
      <w:r>
        <w:rPr>
          <w:rFonts w:ascii="Times New Roman"/>
          <w:b w:val="false"/>
          <w:i w:val="false"/>
          <w:color w:val="000000"/>
          <w:sz w:val="28"/>
        </w:rPr>
        <w:t>44-5) тармақшасына</w:t>
      </w:r>
      <w:r>
        <w:rPr>
          <w:rFonts w:ascii="Times New Roman"/>
          <w:b w:val="false"/>
          <w:i w:val="false"/>
          <w:color w:val="000000"/>
          <w:sz w:val="28"/>
        </w:rPr>
        <w:t>; 6-бабының 2-тармағының </w:t>
      </w:r>
      <w:r>
        <w:rPr>
          <w:rFonts w:ascii="Times New Roman"/>
          <w:b w:val="false"/>
          <w:i w:val="false"/>
          <w:color w:val="000000"/>
          <w:sz w:val="28"/>
        </w:rPr>
        <w:t>14) тармақшасына</w:t>
      </w:r>
      <w:r>
        <w:rPr>
          <w:rFonts w:ascii="Times New Roman"/>
          <w:b w:val="false"/>
          <w:i w:val="false"/>
          <w:color w:val="000000"/>
          <w:sz w:val="28"/>
        </w:rPr>
        <w:t>; 6-бабының 3-тармағының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10) тармақшаларына</w:t>
      </w:r>
      <w:r>
        <w:rPr>
          <w:rFonts w:ascii="Times New Roman"/>
          <w:b w:val="false"/>
          <w:i w:val="false"/>
          <w:color w:val="000000"/>
          <w:sz w:val="28"/>
        </w:rPr>
        <w:t>; 6-бабының 4-тармағының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9) тармақшаларына</w:t>
      </w:r>
      <w:r>
        <w:rPr>
          <w:rFonts w:ascii="Times New Roman"/>
          <w:b w:val="false"/>
          <w:i w:val="false"/>
          <w:color w:val="000000"/>
          <w:sz w:val="28"/>
        </w:rPr>
        <w:t>; 23-бабының </w:t>
      </w:r>
      <w:r>
        <w:rPr>
          <w:rFonts w:ascii="Times New Roman"/>
          <w:b w:val="false"/>
          <w:i w:val="false"/>
          <w:color w:val="000000"/>
          <w:sz w:val="28"/>
        </w:rPr>
        <w:t>3-тармағына</w:t>
      </w:r>
      <w:r>
        <w:rPr>
          <w:rFonts w:ascii="Times New Roman"/>
          <w:b w:val="false"/>
          <w:i w:val="false"/>
          <w:color w:val="000000"/>
          <w:sz w:val="28"/>
        </w:rPr>
        <w:t>; 26-бабының </w:t>
      </w:r>
      <w:r>
        <w:rPr>
          <w:rFonts w:ascii="Times New Roman"/>
          <w:b w:val="false"/>
          <w:i w:val="false"/>
          <w:color w:val="000000"/>
          <w:sz w:val="28"/>
        </w:rPr>
        <w:t>12-тармағына</w:t>
      </w:r>
      <w:r>
        <w:rPr>
          <w:rFonts w:ascii="Times New Roman"/>
          <w:b w:val="false"/>
          <w:i w:val="false"/>
          <w:color w:val="000000"/>
          <w:sz w:val="28"/>
        </w:rPr>
        <w:t>; 40-бабының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Республикасының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қаулысына</w:t>
      </w:r>
      <w:r>
        <w:rPr>
          <w:rFonts w:ascii="Times New Roman"/>
          <w:b w:val="false"/>
          <w:i w:val="false"/>
          <w:color w:val="000000"/>
          <w:sz w:val="28"/>
        </w:rPr>
        <w:t xml:space="preserve"> сәйкес көрсетiледi.</w:t>
      </w:r>
      <w:r>
        <w:br/>
      </w:r>
      <w:r>
        <w:rPr>
          <w:rFonts w:ascii="Times New Roman"/>
          <w:b w:val="false"/>
          <w:i w:val="false"/>
          <w:color w:val="000000"/>
          <w:sz w:val="28"/>
        </w:rPr>
        <w:t>
</w:t>
      </w:r>
      <w:r>
        <w:rPr>
          <w:rFonts w:ascii="Times New Roman"/>
          <w:b w:val="false"/>
          <w:i w:val="false"/>
          <w:color w:val="000000"/>
          <w:sz w:val="28"/>
        </w:rPr>
        <w:t>
      7. Көрсетiлетiн мемлекеттiк қызметтiң аяқталу нәтижесi қосымша бiлiм беру ұйымына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баланың заңды өкiлi мен балаларға қосымша бiлiм беру ұйымдарының арасында жасалған шарт негiзiнде қабылданғаны туралы бұйрық немесе мемлекеттiк қызметтi көрсетуден бас тарту туралы дәлелдi жауап болып табылады.</w:t>
      </w:r>
    </w:p>
    <w:bookmarkEnd w:id="136"/>
    <w:bookmarkStart w:name="z425" w:id="13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137"/>
    <w:bookmarkStart w:name="z426" w:id="138"/>
    <w:p>
      <w:pPr>
        <w:spacing w:after="0"/>
        <w:ind w:left="0"/>
        <w:jc w:val="both"/>
      </w:pPr>
      <w:r>
        <w:rPr>
          <w:rFonts w:ascii="Times New Roman"/>
          <w:b w:val="false"/>
          <w:i w:val="false"/>
          <w:color w:val="000000"/>
          <w:sz w:val="28"/>
        </w:rPr>
        <w:t>
      8. Мемлекеттiк қызмет жұмыс күндерi, демалыс және мереке күндерiн қоспағанда, белгiленген кестеге сәйкес түскi үзiлiспен 9.00- ден 18.00-ге дейiн көрсетiледi.</w:t>
      </w:r>
      <w:r>
        <w:br/>
      </w:r>
      <w:r>
        <w:rPr>
          <w:rFonts w:ascii="Times New Roman"/>
          <w:b w:val="false"/>
          <w:i w:val="false"/>
          <w:color w:val="000000"/>
          <w:sz w:val="28"/>
        </w:rPr>
        <w:t>
</w:t>
      </w:r>
      <w:r>
        <w:rPr>
          <w:rFonts w:ascii="Times New Roman"/>
          <w:b w:val="false"/>
          <w:i w:val="false"/>
          <w:color w:val="000000"/>
          <w:sz w:val="28"/>
        </w:rPr>
        <w:t>
      9. Мемлекеттiк қызметтi көрсету тәртiбi туралы толық ақпарат балаларға қосымша бiлiм беру ұйымдарында, сондай-ақ, білім бөлімдерінің ресми сайттарында және Қазақстан Республикасы Білім және ғылым министрлігінің www.edu.gov.kz сайтында орналастырылады</w:t>
      </w:r>
      <w:r>
        <w:br/>
      </w:r>
      <w:r>
        <w:rPr>
          <w:rFonts w:ascii="Times New Roman"/>
          <w:b w:val="false"/>
          <w:i w:val="false"/>
          <w:color w:val="000000"/>
          <w:sz w:val="28"/>
        </w:rPr>
        <w:t>
</w:t>
      </w:r>
      <w:r>
        <w:rPr>
          <w:rFonts w:ascii="Times New Roman"/>
          <w:b w:val="false"/>
          <w:i w:val="false"/>
          <w:color w:val="000000"/>
          <w:sz w:val="28"/>
        </w:rPr>
        <w:t>
      10. Мемлекеттiк қызметтi көрсету мерзiмдерi:</w:t>
      </w:r>
      <w:r>
        <w:br/>
      </w:r>
      <w:r>
        <w:rPr>
          <w:rFonts w:ascii="Times New Roman"/>
          <w:b w:val="false"/>
          <w:i w:val="false"/>
          <w:color w:val="000000"/>
          <w:sz w:val="28"/>
        </w:rPr>
        <w:t>
      1) мемлекеттiк қызметтi алу үшiн өтiнiштi қарастыру 3 жұмыс күнiн құрайды (балалардың музыкалық, көркемөнер, шығармашылық және спорт мектептерi үшiн 15 жұмыс күнi);</w:t>
      </w:r>
      <w:r>
        <w:br/>
      </w:r>
      <w:r>
        <w:rPr>
          <w:rFonts w:ascii="Times New Roman"/>
          <w:b w:val="false"/>
          <w:i w:val="false"/>
          <w:color w:val="000000"/>
          <w:sz w:val="28"/>
        </w:rPr>
        <w:t>
</w:t>
      </w:r>
      <w:r>
        <w:rPr>
          <w:rFonts w:ascii="Times New Roman"/>
          <w:b w:val="false"/>
          <w:i w:val="false"/>
          <w:color w:val="000000"/>
          <w:sz w:val="28"/>
        </w:rPr>
        <w:t>
      2) өтiнiш иесiнiң мемлекеттiк қызметтi көрсету орнында өтiнiштi берген күнi қызметтi алу үшiн күту (тiркелу кезiнде) уақытының барынша ұзақтығы – 30 минуттан артық емес.</w:t>
      </w:r>
      <w:r>
        <w:br/>
      </w:r>
      <w:r>
        <w:rPr>
          <w:rFonts w:ascii="Times New Roman"/>
          <w:b w:val="false"/>
          <w:i w:val="false"/>
          <w:color w:val="000000"/>
          <w:sz w:val="28"/>
        </w:rPr>
        <w:t>
      3) өтiнiш иесiнiң мемлекеттiк қызметтi көрсету орнында өтiнiштi берген күнi қызмет көрсету уақытының барынша ұзақтығы – 30 минуттан артық емес.</w:t>
      </w:r>
      <w:r>
        <w:br/>
      </w:r>
      <w:r>
        <w:rPr>
          <w:rFonts w:ascii="Times New Roman"/>
          <w:b w:val="false"/>
          <w:i w:val="false"/>
          <w:color w:val="000000"/>
          <w:sz w:val="28"/>
        </w:rPr>
        <w:t>
</w:t>
      </w:r>
      <w:r>
        <w:rPr>
          <w:rFonts w:ascii="Times New Roman"/>
          <w:b w:val="false"/>
          <w:i w:val="false"/>
          <w:color w:val="000000"/>
          <w:sz w:val="28"/>
        </w:rPr>
        <w:t>
      11. Мемлекеттiк қызметтi алушының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көрсетiлген құжаттарды толық ұсынбауы мемлекеттiк қызметтi көрсетуден бас тартуға негiз болып табылады.</w:t>
      </w:r>
      <w:r>
        <w:br/>
      </w:r>
      <w:r>
        <w:rPr>
          <w:rFonts w:ascii="Times New Roman"/>
          <w:b w:val="false"/>
          <w:i w:val="false"/>
          <w:color w:val="000000"/>
          <w:sz w:val="28"/>
        </w:rPr>
        <w:t>
</w:t>
      </w:r>
      <w:r>
        <w:rPr>
          <w:rFonts w:ascii="Times New Roman"/>
          <w:b w:val="false"/>
          <w:i w:val="false"/>
          <w:color w:val="000000"/>
          <w:sz w:val="28"/>
        </w:rPr>
        <w:t>
      12.Мемлекеттік қызметті алушының мемлекеттік қызметті қолдануына өтініш білдірген сәтінен бастап, мемлекеттік қызметті көрсету нәтижесін алу сәтіне дейінгі мемлекеттік қызмет көрсетудің кезеңдері:</w:t>
      </w:r>
      <w:r>
        <w:br/>
      </w:r>
      <w:r>
        <w:rPr>
          <w:rFonts w:ascii="Times New Roman"/>
          <w:b w:val="false"/>
          <w:i w:val="false"/>
          <w:color w:val="000000"/>
          <w:sz w:val="28"/>
        </w:rPr>
        <w:t>
</w:t>
      </w:r>
      <w:r>
        <w:rPr>
          <w:rFonts w:ascii="Times New Roman"/>
          <w:b w:val="false"/>
          <w:i w:val="false"/>
          <w:color w:val="000000"/>
          <w:sz w:val="28"/>
        </w:rPr>
        <w:t>
      1) алушы білім беру ұйымына мемлекеттік қызметті алу үшін өтініш береді;</w:t>
      </w:r>
      <w:r>
        <w:br/>
      </w:r>
      <w:r>
        <w:rPr>
          <w:rFonts w:ascii="Times New Roman"/>
          <w:b w:val="false"/>
          <w:i w:val="false"/>
          <w:color w:val="000000"/>
          <w:sz w:val="28"/>
        </w:rPr>
        <w:t>
</w:t>
      </w:r>
      <w:r>
        <w:rPr>
          <w:rFonts w:ascii="Times New Roman"/>
          <w:b w:val="false"/>
          <w:i w:val="false"/>
          <w:color w:val="000000"/>
          <w:sz w:val="28"/>
        </w:rPr>
        <w:t>
      2) білім беру ұйымы өтінішті тіркейді, оның орындалуын қарастырады, бас тарту туралы дәлелді жауап әзірлейді немесе мемлекеттік қызмет көрсету туралы растау - анықтамасын рәсімдейді және мемлекеттік қызмет нәтижесін алушының жеке өзіне тапсырады.</w:t>
      </w:r>
      <w:r>
        <w:br/>
      </w:r>
      <w:r>
        <w:rPr>
          <w:rFonts w:ascii="Times New Roman"/>
          <w:b w:val="false"/>
          <w:i w:val="false"/>
          <w:color w:val="000000"/>
          <w:sz w:val="28"/>
        </w:rPr>
        <w:t>
</w:t>
      </w:r>
      <w:r>
        <w:rPr>
          <w:rFonts w:ascii="Times New Roman"/>
          <w:b w:val="false"/>
          <w:i w:val="false"/>
          <w:color w:val="000000"/>
          <w:sz w:val="28"/>
        </w:rPr>
        <w:t>
      13. Білім беру ұйымында мемлекеттік қызмет көрсетуге құжат қабылдайтын тұлғалар саны, кем дегенде бір қызметкерді құрайды.</w:t>
      </w:r>
    </w:p>
    <w:bookmarkEnd w:id="138"/>
    <w:p>
      <w:pPr>
        <w:spacing w:after="0"/>
        <w:ind w:left="0"/>
        <w:jc w:val="left"/>
      </w:pPr>
      <w:r>
        <w:rPr>
          <w:rFonts w:ascii="Times New Roman"/>
          <w:b/>
          <w:i w:val="false"/>
          <w:color w:val="000000"/>
        </w:rPr>
        <w:t xml:space="preserve"> 4.Мемлекеттік қызмет көрсету үдерісіндегі әрекеттер (өзара іс-қимыл) тәртібін сипаттау</w:t>
      </w:r>
    </w:p>
    <w:bookmarkStart w:name="z435" w:id="139"/>
    <w:p>
      <w:pPr>
        <w:spacing w:after="0"/>
        <w:ind w:left="0"/>
        <w:jc w:val="both"/>
      </w:pPr>
      <w:r>
        <w:rPr>
          <w:rFonts w:ascii="Times New Roman"/>
          <w:b w:val="false"/>
          <w:i w:val="false"/>
          <w:color w:val="000000"/>
          <w:sz w:val="28"/>
        </w:rPr>
        <w:t>
      14. Құжаттарды қабылдауды жауапты орындаушысы жүзеге асырады.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үдерісінде келесі құрылымдық - функционалдық бірліктер(бұдан әрі - ҚФБ) қолданылады:</w:t>
      </w:r>
      <w:r>
        <w:br/>
      </w:r>
      <w:r>
        <w:rPr>
          <w:rFonts w:ascii="Times New Roman"/>
          <w:b w:val="false"/>
          <w:i w:val="false"/>
          <w:color w:val="000000"/>
          <w:sz w:val="28"/>
        </w:rPr>
        <w:t>
</w:t>
      </w:r>
      <w:r>
        <w:rPr>
          <w:rFonts w:ascii="Times New Roman"/>
          <w:b w:val="false"/>
          <w:i w:val="false"/>
          <w:color w:val="000000"/>
          <w:sz w:val="28"/>
        </w:rPr>
        <w:t>
      1) білім беру ұйымының басшысы;</w:t>
      </w:r>
      <w:r>
        <w:br/>
      </w:r>
      <w:r>
        <w:rPr>
          <w:rFonts w:ascii="Times New Roman"/>
          <w:b w:val="false"/>
          <w:i w:val="false"/>
          <w:color w:val="000000"/>
          <w:sz w:val="28"/>
        </w:rPr>
        <w:t>
</w:t>
      </w:r>
      <w:r>
        <w:rPr>
          <w:rFonts w:ascii="Times New Roman"/>
          <w:b w:val="false"/>
          <w:i w:val="false"/>
          <w:color w:val="000000"/>
          <w:sz w:val="28"/>
        </w:rPr>
        <w:t>
      2) білім беру ұйымының жауапты орындаушысы.</w:t>
      </w:r>
      <w:r>
        <w:br/>
      </w:r>
      <w:r>
        <w:rPr>
          <w:rFonts w:ascii="Times New Roman"/>
          <w:b w:val="false"/>
          <w:i w:val="false"/>
          <w:color w:val="000000"/>
          <w:sz w:val="28"/>
        </w:rPr>
        <w:t>
</w:t>
      </w:r>
      <w:r>
        <w:rPr>
          <w:rFonts w:ascii="Times New Roman"/>
          <w:b w:val="false"/>
          <w:i w:val="false"/>
          <w:color w:val="000000"/>
          <w:sz w:val="28"/>
        </w:rPr>
        <w:t>
      16. Мемлекеттiк қызметтi алу үшiн мемлекеттiк қызметтi алушы балаларға қосымша бiлiм беру ұйымдарына мынадай құжаттарды тапсыруы керек:</w:t>
      </w:r>
      <w:r>
        <w:br/>
      </w:r>
      <w:r>
        <w:rPr>
          <w:rFonts w:ascii="Times New Roman"/>
          <w:b w:val="false"/>
          <w:i w:val="false"/>
          <w:color w:val="000000"/>
          <w:sz w:val="28"/>
        </w:rPr>
        <w:t>
</w:t>
      </w:r>
      <w:r>
        <w:rPr>
          <w:rFonts w:ascii="Times New Roman"/>
          <w:b w:val="false"/>
          <w:i w:val="false"/>
          <w:color w:val="000000"/>
          <w:sz w:val="28"/>
        </w:rPr>
        <w:t>
      1) балаларды қосымша бiлiм беру ұйымдарына тiркеу туралы заңды өкiлдерiнiң өтiнiшi;</w:t>
      </w:r>
      <w:r>
        <w:br/>
      </w:r>
      <w:r>
        <w:rPr>
          <w:rFonts w:ascii="Times New Roman"/>
          <w:b w:val="false"/>
          <w:i w:val="false"/>
          <w:color w:val="000000"/>
          <w:sz w:val="28"/>
        </w:rPr>
        <w:t>
</w:t>
      </w:r>
      <w:r>
        <w:rPr>
          <w:rFonts w:ascii="Times New Roman"/>
          <w:b w:val="false"/>
          <w:i w:val="false"/>
          <w:color w:val="000000"/>
          <w:sz w:val="28"/>
        </w:rPr>
        <w:t>
      2) баланың туу туралы куәлiгiнiң, жеке басын куәландыратын құжатының (бар болған жағдайда) көшiрмесi;</w:t>
      </w:r>
      <w:r>
        <w:br/>
      </w:r>
      <w:r>
        <w:rPr>
          <w:rFonts w:ascii="Times New Roman"/>
          <w:b w:val="false"/>
          <w:i w:val="false"/>
          <w:color w:val="000000"/>
          <w:sz w:val="28"/>
        </w:rPr>
        <w:t>
</w:t>
      </w:r>
      <w:r>
        <w:rPr>
          <w:rFonts w:ascii="Times New Roman"/>
          <w:b w:val="false"/>
          <w:i w:val="false"/>
          <w:color w:val="000000"/>
          <w:sz w:val="28"/>
        </w:rPr>
        <w:t>
      3) бала мен ата-анасының мәлiметтерi бар сауалнама;</w:t>
      </w:r>
      <w:r>
        <w:br/>
      </w:r>
      <w:r>
        <w:rPr>
          <w:rFonts w:ascii="Times New Roman"/>
          <w:b w:val="false"/>
          <w:i w:val="false"/>
          <w:color w:val="000000"/>
          <w:sz w:val="28"/>
        </w:rPr>
        <w:t>
</w:t>
      </w:r>
      <w:r>
        <w:rPr>
          <w:rFonts w:ascii="Times New Roman"/>
          <w:b w:val="false"/>
          <w:i w:val="false"/>
          <w:color w:val="000000"/>
          <w:sz w:val="28"/>
        </w:rPr>
        <w:t>
      4) қызмет көрсету талаптары көрсетiлген шарт (қажеттiлiгiне қарай);</w:t>
      </w:r>
      <w:r>
        <w:br/>
      </w:r>
      <w:r>
        <w:rPr>
          <w:rFonts w:ascii="Times New Roman"/>
          <w:b w:val="false"/>
          <w:i w:val="false"/>
          <w:color w:val="000000"/>
          <w:sz w:val="28"/>
        </w:rPr>
        <w:t>
</w:t>
      </w:r>
      <w:r>
        <w:rPr>
          <w:rFonts w:ascii="Times New Roman"/>
          <w:b w:val="false"/>
          <w:i w:val="false"/>
          <w:color w:val="000000"/>
          <w:sz w:val="28"/>
        </w:rPr>
        <w:t>
      5) қажеттiлiгiне қарай денсаулығы туралы анықтама (медициналық төлқұжат).</w:t>
      </w:r>
      <w:r>
        <w:br/>
      </w:r>
      <w:r>
        <w:rPr>
          <w:rFonts w:ascii="Times New Roman"/>
          <w:b w:val="false"/>
          <w:i w:val="false"/>
          <w:color w:val="000000"/>
          <w:sz w:val="28"/>
        </w:rPr>
        <w:t>
</w:t>
      </w:r>
      <w:r>
        <w:rPr>
          <w:rFonts w:ascii="Times New Roman"/>
          <w:b w:val="false"/>
          <w:i w:val="false"/>
          <w:color w:val="000000"/>
          <w:sz w:val="28"/>
        </w:rPr>
        <w:t>
      17. Мемлекеттік қызмет алу үшін қажетті құжаттардың тізімі балаларға қосымша білім беру ұйымдарының фойесінде, сондай-ақ, балаларға қосымша білім беру ұйымдары уәкілетті органдарының ресми сайттарында орналастырылады.</w:t>
      </w:r>
      <w:r>
        <w:br/>
      </w:r>
      <w:r>
        <w:rPr>
          <w:rFonts w:ascii="Times New Roman"/>
          <w:b w:val="false"/>
          <w:i w:val="false"/>
          <w:color w:val="000000"/>
          <w:sz w:val="28"/>
        </w:rPr>
        <w:t>
</w:t>
      </w:r>
      <w:r>
        <w:rPr>
          <w:rFonts w:ascii="Times New Roman"/>
          <w:b w:val="false"/>
          <w:i w:val="false"/>
          <w:color w:val="000000"/>
          <w:sz w:val="28"/>
        </w:rPr>
        <w:t>
      18.Осы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келтірілген құжаттар аталған қызметтi көрсетуге жауапты тұлғаның кабинетiне тапсырылады.</w:t>
      </w:r>
      <w:r>
        <w:br/>
      </w:r>
      <w:r>
        <w:rPr>
          <w:rFonts w:ascii="Times New Roman"/>
          <w:b w:val="false"/>
          <w:i w:val="false"/>
          <w:color w:val="000000"/>
          <w:sz w:val="28"/>
        </w:rPr>
        <w:t>
</w:t>
      </w:r>
      <w:r>
        <w:rPr>
          <w:rFonts w:ascii="Times New Roman"/>
          <w:b w:val="false"/>
          <w:i w:val="false"/>
          <w:color w:val="000000"/>
          <w:sz w:val="28"/>
        </w:rPr>
        <w:t>
      19. Мемлекеттiк қызметтi алу үшiн барлық құжаттарды тапсыру кезiнде мемлекеттiк қызметтi алушыға өтiнiштi алу мерзiмi мен нөмiрi, құжаттарды қабылдап алған адамның тегi, аты, әкесiнiң аты, қызметтi алу мерзiмi көрсетiлiп қолхат берiледi.</w:t>
      </w:r>
      <w:r>
        <w:br/>
      </w:r>
      <w:r>
        <w:rPr>
          <w:rFonts w:ascii="Times New Roman"/>
          <w:b w:val="false"/>
          <w:i w:val="false"/>
          <w:color w:val="000000"/>
          <w:sz w:val="28"/>
        </w:rPr>
        <w:t>
</w:t>
      </w:r>
      <w:r>
        <w:rPr>
          <w:rFonts w:ascii="Times New Roman"/>
          <w:b w:val="false"/>
          <w:i w:val="false"/>
          <w:color w:val="000000"/>
          <w:sz w:val="28"/>
        </w:rPr>
        <w:t xml:space="preserve">
      20. Көрсетiлген мемлекеттiк қызметтiң нәтижесi туралы ақпаратты алу үшiн мемлекеттiк қызметтi алушы өтiнiш бергеннен кейiн 3 жұмыс күнi өткен соң бекiтiлген жұмыс кестесiне сәйкес жауапты тұлғаға жеке өзi баруы тиiс. </w:t>
      </w:r>
      <w:r>
        <w:br/>
      </w:r>
      <w:r>
        <w:rPr>
          <w:rFonts w:ascii="Times New Roman"/>
          <w:b w:val="false"/>
          <w:i w:val="false"/>
          <w:color w:val="000000"/>
          <w:sz w:val="28"/>
        </w:rPr>
        <w:t>
</w:t>
      </w:r>
      <w:r>
        <w:rPr>
          <w:rFonts w:ascii="Times New Roman"/>
          <w:b w:val="false"/>
          <w:i w:val="false"/>
          <w:color w:val="000000"/>
          <w:sz w:val="28"/>
        </w:rPr>
        <w:t>
      21. Әрекеттердің логикалық кезектілігінің мәтінді кестелі сипаты (үдерістері) әрбір ҚФБ әрбір әкімшілік әрекетті (үдерістерді) орындау мерзімін көрсете отырып,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139"/>
    <w:bookmarkStart w:name="z450" w:id="140"/>
    <w:p>
      <w:pPr>
        <w:spacing w:after="0"/>
        <w:ind w:left="0"/>
        <w:jc w:val="left"/>
      </w:pPr>
      <w:r>
        <w:rPr>
          <w:rFonts w:ascii="Times New Roman"/>
          <w:b/>
          <w:i w:val="false"/>
          <w:color w:val="000000"/>
        </w:rPr>
        <w:t xml:space="preserve"> 
5. Мемлекеттік қызмет көрсететін жауапты лауазымдық тұлғалар</w:t>
      </w:r>
    </w:p>
    <w:bookmarkEnd w:id="140"/>
    <w:bookmarkStart w:name="z451" w:id="141"/>
    <w:p>
      <w:pPr>
        <w:spacing w:after="0"/>
        <w:ind w:left="0"/>
        <w:jc w:val="both"/>
      </w:pPr>
      <w:r>
        <w:rPr>
          <w:rFonts w:ascii="Times New Roman"/>
          <w:b w:val="false"/>
          <w:i w:val="false"/>
          <w:color w:val="000000"/>
          <w:sz w:val="28"/>
        </w:rPr>
        <w:t>
      22. Білім беру ұйымының басшысы мемлекеттік қызмет көрсетуде жауапты тұлға болып табылады.</w:t>
      </w:r>
      <w:r>
        <w:br/>
      </w:r>
      <w:r>
        <w:rPr>
          <w:rFonts w:ascii="Times New Roman"/>
          <w:b w:val="false"/>
          <w:i w:val="false"/>
          <w:color w:val="000000"/>
          <w:sz w:val="28"/>
        </w:rPr>
        <w:t>
</w:t>
      </w:r>
      <w:r>
        <w:rPr>
          <w:rFonts w:ascii="Times New Roman"/>
          <w:b w:val="false"/>
          <w:i w:val="false"/>
          <w:color w:val="000000"/>
          <w:sz w:val="28"/>
        </w:rPr>
        <w:t>
      Білім беру ұйымының басшысы мемлекеттік қызмет көрсетуде Қазақстан Республикасының заңнамалық актілеріне сәйкес нақтылы мерзімде жүзеге асырылуына жауапты.</w:t>
      </w:r>
    </w:p>
    <w:bookmarkEnd w:id="141"/>
    <w:bookmarkStart w:name="z453" w:id="142"/>
    <w:p>
      <w:pPr>
        <w:spacing w:after="0"/>
        <w:ind w:left="0"/>
        <w:jc w:val="both"/>
      </w:pPr>
      <w:r>
        <w:rPr>
          <w:rFonts w:ascii="Times New Roman"/>
          <w:b w:val="false"/>
          <w:i w:val="false"/>
          <w:color w:val="000000"/>
          <w:sz w:val="28"/>
        </w:rPr>
        <w:t xml:space="preserve">
«Балаларға қосымша бiлiм   </w:t>
      </w:r>
      <w:r>
        <w:br/>
      </w:r>
      <w:r>
        <w:rPr>
          <w:rFonts w:ascii="Times New Roman"/>
          <w:b w:val="false"/>
          <w:i w:val="false"/>
          <w:color w:val="000000"/>
          <w:sz w:val="28"/>
        </w:rPr>
        <w:t xml:space="preserve">
беру бойынша қосымша     </w:t>
      </w:r>
      <w:r>
        <w:br/>
      </w:r>
      <w:r>
        <w:rPr>
          <w:rFonts w:ascii="Times New Roman"/>
          <w:b w:val="false"/>
          <w:i w:val="false"/>
          <w:color w:val="000000"/>
          <w:sz w:val="28"/>
        </w:rPr>
        <w:t>
бiлiм беру ұйымдарына құжаттар</w:t>
      </w:r>
      <w:r>
        <w:br/>
      </w:r>
      <w:r>
        <w:rPr>
          <w:rFonts w:ascii="Times New Roman"/>
          <w:b w:val="false"/>
          <w:i w:val="false"/>
          <w:color w:val="000000"/>
          <w:sz w:val="28"/>
        </w:rPr>
        <w:t xml:space="preserve">
қабылдау және оқуға     </w:t>
      </w:r>
      <w:r>
        <w:br/>
      </w:r>
      <w:r>
        <w:rPr>
          <w:rFonts w:ascii="Times New Roman"/>
          <w:b w:val="false"/>
          <w:i w:val="false"/>
          <w:color w:val="000000"/>
          <w:sz w:val="28"/>
        </w:rPr>
        <w:t>
қабылдау» мемлекеттiк қызмет</w:t>
      </w:r>
      <w:r>
        <w:br/>
      </w:r>
      <w:r>
        <w:rPr>
          <w:rFonts w:ascii="Times New Roman"/>
          <w:b w:val="false"/>
          <w:i w:val="false"/>
          <w:color w:val="000000"/>
          <w:sz w:val="28"/>
        </w:rPr>
        <w:t xml:space="preserve">
регламентінің 1-қосымшасы  </w:t>
      </w:r>
    </w:p>
    <w:bookmarkEnd w:id="142"/>
    <w:bookmarkStart w:name="z454" w:id="143"/>
    <w:p>
      <w:pPr>
        <w:spacing w:after="0"/>
        <w:ind w:left="0"/>
        <w:jc w:val="left"/>
      </w:pPr>
      <w:r>
        <w:rPr>
          <w:rFonts w:ascii="Times New Roman"/>
          <w:b/>
          <w:i w:val="false"/>
          <w:color w:val="000000"/>
        </w:rPr>
        <w:t xml:space="preserve"> 
Балаларға қосымша білім беру ұйымдарының жүйесі</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4379"/>
        <w:gridCol w:w="1"/>
        <w:gridCol w:w="3220"/>
        <w:gridCol w:w="4524"/>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8 (7162)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басқармасының жанындағы Облыстық дарынды балалармен жұмыс iстеу бойынша оқу-әдiстемелiк орталығы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көшесi, 107</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25-23-63, 25-50-58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балалар мен жасөспiрiмдердiң туризм, өлкетану және экология орталығы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Елeмесов көшесi, 45</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25-67-23</w:t>
            </w:r>
            <w:r>
              <w:br/>
            </w:r>
            <w:r>
              <w:rPr>
                <w:rFonts w:ascii="Times New Roman"/>
                <w:b w:val="false"/>
                <w:i w:val="false"/>
                <w:color w:val="000000"/>
                <w:sz w:val="20"/>
              </w:rPr>
              <w:t>
e-mail: astyr 2005@mail.ru</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«Әулет» мектептен тыс жұмыстар орталығы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Вернадский көшесi, 46</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29-25-79</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саз мектебi</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көшесi,192</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25-78-63</w:t>
            </w:r>
            <w:r>
              <w:br/>
            </w:r>
            <w:r>
              <w:rPr>
                <w:rFonts w:ascii="Times New Roman"/>
                <w:b w:val="false"/>
                <w:i w:val="false"/>
                <w:color w:val="000000"/>
                <w:sz w:val="20"/>
              </w:rPr>
              <w:t>
e-mail: мuzyka 2007@mail.ru</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көркемөнер мектебi</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көшесi, 126</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25-72-44</w:t>
            </w:r>
            <w:r>
              <w:br/>
            </w:r>
            <w:r>
              <w:rPr>
                <w:rFonts w:ascii="Times New Roman"/>
                <w:b w:val="false"/>
                <w:i w:val="false"/>
                <w:color w:val="000000"/>
                <w:sz w:val="20"/>
              </w:rPr>
              <w:t>
e-mail: artschool_kokshe@mail.ru</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шығармашылық және тәрбие орталығы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 Целинная көшесi, 45</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40-32-54, 2-12-54, 40-33-68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8 (71638)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саз мектебi</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Нұрмағамбетов көшесi, 104</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21-10-4</w:t>
            </w:r>
            <w:r>
              <w:br/>
            </w:r>
            <w:r>
              <w:rPr>
                <w:rFonts w:ascii="Times New Roman"/>
                <w:b w:val="false"/>
                <w:i w:val="false"/>
                <w:color w:val="000000"/>
                <w:sz w:val="20"/>
              </w:rPr>
              <w:t>
e-mail: akmuz@mail.ru</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шығармашылық үйi</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Бигельдинов көшесi, 10</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22-35-7, 201-33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8 (71644)</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шығармашылық орталығы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Тәшенов көшесi, 47</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2-13-26</w:t>
            </w:r>
            <w:r>
              <w:br/>
            </w:r>
            <w:r>
              <w:rPr>
                <w:rFonts w:ascii="Times New Roman"/>
                <w:b w:val="false"/>
                <w:i w:val="false"/>
                <w:color w:val="000000"/>
                <w:sz w:val="20"/>
              </w:rPr>
              <w:t>
e-mail: cdt_ar@mail.ru</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техниктер станциясы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 көшесi, 17</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2-25-47</w:t>
            </w:r>
            <w:r>
              <w:br/>
            </w:r>
            <w:r>
              <w:rPr>
                <w:rFonts w:ascii="Times New Roman"/>
                <w:b w:val="false"/>
                <w:i w:val="false"/>
                <w:color w:val="000000"/>
                <w:sz w:val="20"/>
              </w:rPr>
              <w:t>
e-mail: sut_texnik@mail.ru</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саз мектебi</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Тәшенов көшесi, 47</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2-22-67</w:t>
            </w:r>
            <w:r>
              <w:br/>
            </w:r>
            <w:r>
              <w:rPr>
                <w:rFonts w:ascii="Times New Roman"/>
                <w:b w:val="false"/>
                <w:i w:val="false"/>
                <w:color w:val="000000"/>
                <w:sz w:val="20"/>
              </w:rPr>
              <w:t>
e-mail: dmsh80@mail.ru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 8 (71641)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жасөспiрiмдер шығармашылық үйi</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көшесi, 44</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2-23-42</w:t>
            </w:r>
            <w:r>
              <w:br/>
            </w:r>
            <w:r>
              <w:rPr>
                <w:rFonts w:ascii="Times New Roman"/>
                <w:b w:val="false"/>
                <w:i w:val="false"/>
                <w:color w:val="000000"/>
                <w:sz w:val="20"/>
              </w:rPr>
              <w:t>
e-mail: sctadur@mail.ru</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саз мектебi</w:t>
            </w:r>
          </w:p>
        </w:tc>
        <w:tc>
          <w:tcPr>
            <w:tcW w:w="0" w:type="auto"/>
            <w:gridSpan w:val="2"/>
            <w:vMerge/>
            <w:tcBorders>
              <w:top w:val="nil"/>
              <w:left w:val="single" w:color="cfcfcf" w:sz="5"/>
              <w:bottom w:val="single" w:color="cfcfcf" w:sz="5"/>
              <w:right w:val="single" w:color="cfcfcf" w:sz="5"/>
            </w:tcBorders>
          </w:tcP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8 (71643)</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саз мектебi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Қошанбаев көшесi,102</w:t>
            </w:r>
            <w:r>
              <w:br/>
            </w:r>
            <w:r>
              <w:rPr>
                <w:rFonts w:ascii="Times New Roman"/>
                <w:b w:val="false"/>
                <w:i w:val="false"/>
                <w:color w:val="000000"/>
                <w:sz w:val="20"/>
              </w:rPr>
              <w:t>
Мариновка ауылы,</w:t>
            </w:r>
            <w:r>
              <w:br/>
            </w:r>
            <w:r>
              <w:rPr>
                <w:rFonts w:ascii="Times New Roman"/>
                <w:b w:val="false"/>
                <w:i w:val="false"/>
                <w:color w:val="000000"/>
                <w:sz w:val="20"/>
              </w:rPr>
              <w:t>
Ленин көшесi, 65</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2-53-19, 2-56-37</w:t>
            </w:r>
            <w:r>
              <w:br/>
            </w:r>
            <w:r>
              <w:rPr>
                <w:rFonts w:ascii="Times New Roman"/>
                <w:b w:val="false"/>
                <w:i w:val="false"/>
                <w:color w:val="000000"/>
                <w:sz w:val="20"/>
              </w:rPr>
              <w:t>
e-mail: admsh@mail.ru</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жасөспiрiмдер орталығы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Стадион көшесi Локомотив стадионы</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4-35-77</w:t>
            </w:r>
            <w:r>
              <w:br/>
            </w:r>
            <w:r>
              <w:rPr>
                <w:rFonts w:ascii="Times New Roman"/>
                <w:b w:val="false"/>
                <w:i w:val="false"/>
                <w:color w:val="000000"/>
                <w:sz w:val="20"/>
              </w:rPr>
              <w:t>
e-mail: DUC65@mail.ru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8 (71646)</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шығармашылық үйi</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Сейфуллин көшесi, 17</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2-16-05, 2-43-52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саз мектебi</w:t>
            </w:r>
          </w:p>
        </w:tc>
        <w:tc>
          <w:tcPr>
            <w:tcW w:w="0" w:type="auto"/>
            <w:gridSpan w:val="2"/>
            <w:vMerge/>
            <w:tcBorders>
              <w:top w:val="nil"/>
              <w:left w:val="single" w:color="cfcfcf" w:sz="5"/>
              <w:bottom w:val="single" w:color="cfcfcf" w:sz="5"/>
              <w:right w:val="single" w:color="cfcfcf" w:sz="5"/>
            </w:tcBorders>
          </w:tcP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2-16-05</w:t>
            </w:r>
            <w:r>
              <w:br/>
            </w:r>
            <w:r>
              <w:rPr>
                <w:rFonts w:ascii="Times New Roman"/>
                <w:b w:val="false"/>
                <w:i w:val="false"/>
                <w:color w:val="000000"/>
                <w:sz w:val="20"/>
              </w:rPr>
              <w:t>
e-mail: atalia.muz.shkola@mail.ru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8(71633)</w:t>
            </w:r>
          </w:p>
        </w:tc>
      </w:tr>
      <w:tr>
        <w:trPr>
          <w:trHeight w:val="76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шығармашылық үйi</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көшесi, 93</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2-15-54</w:t>
            </w:r>
            <w:r>
              <w:br/>
            </w:r>
            <w:r>
              <w:rPr>
                <w:rFonts w:ascii="Times New Roman"/>
                <w:b w:val="false"/>
                <w:i w:val="false"/>
                <w:color w:val="000000"/>
                <w:sz w:val="20"/>
              </w:rPr>
              <w:t>
e-mail: m-snegireva@mail.ru</w:t>
            </w:r>
          </w:p>
        </w:tc>
      </w:tr>
      <w:tr>
        <w:trPr>
          <w:trHeight w:val="765"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саз мектебi</w:t>
            </w:r>
          </w:p>
        </w:tc>
        <w:tc>
          <w:tcPr>
            <w:tcW w:w="0" w:type="auto"/>
            <w:gridSpan w:val="2"/>
            <w:vMerge/>
            <w:tcBorders>
              <w:top w:val="nil"/>
              <w:left w:val="single" w:color="cfcfcf" w:sz="5"/>
              <w:bottom w:val="single" w:color="cfcfcf" w:sz="5"/>
              <w:right w:val="single" w:color="cfcfcf" w:sz="5"/>
            </w:tcBorders>
          </w:tcP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2-31-26</w:t>
            </w:r>
            <w:r>
              <w:br/>
            </w:r>
            <w:r>
              <w:rPr>
                <w:rFonts w:ascii="Times New Roman"/>
                <w:b w:val="false"/>
                <w:i w:val="false"/>
                <w:color w:val="000000"/>
                <w:sz w:val="20"/>
              </w:rPr>
              <w:t>
e-mail: muzykalka93@mail.ru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қаласы 8 (71647)</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саз мектебi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Киевская көшесi, 76 а</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2-11-77</w:t>
            </w:r>
            <w:r>
              <w:br/>
            </w:r>
            <w:r>
              <w:rPr>
                <w:rFonts w:ascii="Times New Roman"/>
                <w:b w:val="false"/>
                <w:i w:val="false"/>
                <w:color w:val="000000"/>
                <w:sz w:val="20"/>
              </w:rPr>
              <w:t>
e-mail: esil_dmsh@ mail.ru</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шығармашылық үйi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көшесi, 87</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2-16-65</w:t>
            </w:r>
            <w:r>
              <w:br/>
            </w:r>
            <w:r>
              <w:rPr>
                <w:rFonts w:ascii="Times New Roman"/>
                <w:b w:val="false"/>
                <w:i w:val="false"/>
                <w:color w:val="000000"/>
                <w:sz w:val="20"/>
              </w:rPr>
              <w:t>
e-mail: dtu-esilinbox.ru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8 (71635)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үйi</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Ленин көшесi, 33</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2-11-98, 2-17-04</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саз мектебi</w:t>
            </w:r>
          </w:p>
        </w:tc>
        <w:tc>
          <w:tcPr>
            <w:tcW w:w="0" w:type="auto"/>
            <w:gridSpan w:val="2"/>
            <w:vMerge/>
            <w:tcBorders>
              <w:top w:val="nil"/>
              <w:left w:val="single" w:color="cfcfcf" w:sz="5"/>
              <w:bottom w:val="single" w:color="cfcfcf" w:sz="5"/>
              <w:right w:val="single" w:color="cfcfcf" w:sz="5"/>
            </w:tcBorders>
          </w:tcP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2-11-98, 2-17-04</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натуралистер станциясы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Қима ауылы, Киров көшесi, 1</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8 (71648)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саз мектебi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көшесi, 30</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9-27-81, 9-22-84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ауылы 8 (71632)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шығармашылық үйi</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ауылы Мусин көшесi, 33</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2-15-07</w:t>
            </w:r>
            <w:r>
              <w:br/>
            </w:r>
            <w:r>
              <w:rPr>
                <w:rFonts w:ascii="Times New Roman"/>
                <w:b w:val="false"/>
                <w:i w:val="false"/>
                <w:color w:val="000000"/>
                <w:sz w:val="20"/>
              </w:rPr>
              <w:t>
e-mail: zerendi_ddt@ mail.ru</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саз мектебi</w:t>
            </w:r>
          </w:p>
        </w:tc>
        <w:tc>
          <w:tcPr>
            <w:tcW w:w="0" w:type="auto"/>
            <w:gridSpan w:val="2"/>
            <w:vMerge/>
            <w:tcBorders>
              <w:top w:val="nil"/>
              <w:left w:val="single" w:color="cfcfcf" w:sz="5"/>
              <w:bottom w:val="single" w:color="cfcfcf" w:sz="5"/>
              <w:right w:val="single" w:color="cfcfcf" w:sz="5"/>
            </w:tcBorders>
          </w:tcP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2-15-24,</w:t>
            </w:r>
            <w:r>
              <w:br/>
            </w:r>
            <w:r>
              <w:rPr>
                <w:rFonts w:ascii="Times New Roman"/>
                <w:b w:val="false"/>
                <w:i w:val="false"/>
                <w:color w:val="000000"/>
                <w:sz w:val="20"/>
              </w:rPr>
              <w:t>
e-mail: muzykashkola@yandex.ru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8 (71637)</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шығармашылық үйi</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Күмiсбеков көшесi, 23</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саз мектебi</w:t>
            </w:r>
          </w:p>
        </w:tc>
        <w:tc>
          <w:tcPr>
            <w:tcW w:w="0" w:type="auto"/>
            <w:gridSpan w:val="2"/>
            <w:vMerge/>
            <w:tcBorders>
              <w:top w:val="nil"/>
              <w:left w:val="single" w:color="cfcfcf" w:sz="5"/>
              <w:bottom w:val="single" w:color="cfcfcf" w:sz="5"/>
              <w:right w:val="single" w:color="cfcfcf" w:sz="5"/>
            </w:tcBorders>
          </w:tcP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Балқашин ауылы 8 (71640)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саз мектебi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Абылай хан көшесi, 12</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9-10-88</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жасөспiрiмдер шығармашылық үйi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көшесi,9</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9-25-43 т/ф.: 9-11-13</w:t>
            </w:r>
            <w:r>
              <w:br/>
            </w:r>
            <w:r>
              <w:rPr>
                <w:rFonts w:ascii="Times New Roman"/>
                <w:b w:val="false"/>
                <w:i w:val="false"/>
                <w:color w:val="000000"/>
                <w:sz w:val="20"/>
              </w:rPr>
              <w:t>
e-mail: ddt.balkachino@mail.ru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8 (71651)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саз мектебi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ауылы</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9-12-69</w:t>
            </w:r>
          </w:p>
          <w:p>
            <w:pPr>
              <w:spacing w:after="20"/>
              <w:ind w:left="20"/>
              <w:jc w:val="both"/>
            </w:pPr>
            <w:r>
              <w:rPr>
                <w:rFonts w:ascii="Times New Roman"/>
                <w:b w:val="false"/>
                <w:i w:val="false"/>
                <w:color w:val="000000"/>
                <w:sz w:val="20"/>
              </w:rPr>
              <w:t>9-12-50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саз мектебi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Родина ауылы, № 33 орта мектеп</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8 (71631)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шығармашылық үйi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Жолымбет кенті Абай көшесi, 9</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2-77-66</w:t>
            </w:r>
            <w:r>
              <w:br/>
            </w:r>
            <w:r>
              <w:rPr>
                <w:rFonts w:ascii="Times New Roman"/>
                <w:b w:val="false"/>
                <w:i w:val="false"/>
                <w:color w:val="000000"/>
                <w:sz w:val="20"/>
              </w:rPr>
              <w:t>
e-mail:domtvorchestva07@rambler.ru</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шығармашылық үйi</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Научный кенті Юбилейная көшесi, 1</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2-34-26</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саз мектебi</w:t>
            </w:r>
          </w:p>
        </w:tc>
        <w:tc>
          <w:tcPr>
            <w:tcW w:w="0" w:type="auto"/>
            <w:gridSpan w:val="2"/>
            <w:vMerge/>
            <w:tcBorders>
              <w:top w:val="nil"/>
              <w:left w:val="single" w:color="cfcfcf" w:sz="5"/>
              <w:bottom w:val="single" w:color="cfcfcf" w:sz="5"/>
              <w:right w:val="single" w:color="cfcfcf" w:sz="5"/>
            </w:tcBorders>
          </w:tcP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8 (71636)</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«Арман» мектептен тыс оқу-тәрбие жұмыс орталығы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Елемесов көшесi, 50</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4-23-00</w:t>
            </w:r>
            <w:r>
              <w:br/>
            </w:r>
            <w:r>
              <w:rPr>
                <w:rFonts w:ascii="Times New Roman"/>
                <w:b w:val="false"/>
                <w:i w:val="false"/>
                <w:color w:val="000000"/>
                <w:sz w:val="20"/>
              </w:rPr>
              <w:t>
e-mail: armanshuch@ mail.ru</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өнер мектебi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Абылай хан көшесi, 40</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4-35-66, 4-39-11</w:t>
            </w:r>
            <w:r>
              <w:br/>
            </w:r>
            <w:r>
              <w:rPr>
                <w:rFonts w:ascii="Times New Roman"/>
                <w:b w:val="false"/>
                <w:i w:val="false"/>
                <w:color w:val="000000"/>
                <w:sz w:val="20"/>
              </w:rPr>
              <w:t>
e-mail: gkkpdshi@mail.ru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8 (71645)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саз мектебi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ықшам ауданы, 47</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6-33-66, 6-10-74</w:t>
            </w:r>
            <w:r>
              <w:br/>
            </w:r>
            <w:r>
              <w:rPr>
                <w:rFonts w:ascii="Times New Roman"/>
                <w:b w:val="false"/>
                <w:i w:val="false"/>
                <w:color w:val="000000"/>
                <w:sz w:val="20"/>
              </w:rPr>
              <w:t>
e-mail: dmsh-@mail.ru</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шығармашылық үйi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ықшам ауданы, 52</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3-18-58</w:t>
            </w:r>
            <w:r>
              <w:br/>
            </w:r>
            <w:r>
              <w:rPr>
                <w:rFonts w:ascii="Times New Roman"/>
                <w:b w:val="false"/>
                <w:i w:val="false"/>
                <w:color w:val="000000"/>
                <w:sz w:val="20"/>
              </w:rPr>
              <w:t>
e-mail: stepnogorskddt@mail.</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көркемөнер мектебi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ықшам ауданы, 43, 2 ықшам ауданы,7</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6-21-836, 2-32-03</w:t>
            </w:r>
            <w:r>
              <w:br/>
            </w:r>
            <w:r>
              <w:rPr>
                <w:rFonts w:ascii="Times New Roman"/>
                <w:b w:val="false"/>
                <w:i w:val="false"/>
                <w:color w:val="000000"/>
                <w:sz w:val="20"/>
              </w:rPr>
              <w:t>
e-mail: hud_wk@mail.ru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8 (71639)</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Бiржан сал атындағы балалар саз мектебi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Гирей Симов көшесi, 44</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2-11-80, 2-22-80</w:t>
            </w:r>
          </w:p>
        </w:tc>
      </w:tr>
    </w:tbl>
    <w:bookmarkStart w:name="z455" w:id="144"/>
    <w:p>
      <w:pPr>
        <w:spacing w:after="0"/>
        <w:ind w:left="0"/>
        <w:jc w:val="both"/>
      </w:pPr>
      <w:r>
        <w:rPr>
          <w:rFonts w:ascii="Times New Roman"/>
          <w:b w:val="false"/>
          <w:i w:val="false"/>
          <w:color w:val="000000"/>
          <w:sz w:val="28"/>
        </w:rPr>
        <w:t xml:space="preserve">
«Балаларға қосымша бiлiм   </w:t>
      </w:r>
      <w:r>
        <w:br/>
      </w:r>
      <w:r>
        <w:rPr>
          <w:rFonts w:ascii="Times New Roman"/>
          <w:b w:val="false"/>
          <w:i w:val="false"/>
          <w:color w:val="000000"/>
          <w:sz w:val="28"/>
        </w:rPr>
        <w:t xml:space="preserve">
беру бойынша қосымша     </w:t>
      </w:r>
      <w:r>
        <w:br/>
      </w:r>
      <w:r>
        <w:rPr>
          <w:rFonts w:ascii="Times New Roman"/>
          <w:b w:val="false"/>
          <w:i w:val="false"/>
          <w:color w:val="000000"/>
          <w:sz w:val="28"/>
        </w:rPr>
        <w:t>
бiлiм беру ұйымдарына құжаттар</w:t>
      </w:r>
      <w:r>
        <w:br/>
      </w:r>
      <w:r>
        <w:rPr>
          <w:rFonts w:ascii="Times New Roman"/>
          <w:b w:val="false"/>
          <w:i w:val="false"/>
          <w:color w:val="000000"/>
          <w:sz w:val="28"/>
        </w:rPr>
        <w:t xml:space="preserve">
қабылдау және оқуға     </w:t>
      </w:r>
      <w:r>
        <w:br/>
      </w:r>
      <w:r>
        <w:rPr>
          <w:rFonts w:ascii="Times New Roman"/>
          <w:b w:val="false"/>
          <w:i w:val="false"/>
          <w:color w:val="000000"/>
          <w:sz w:val="28"/>
        </w:rPr>
        <w:t xml:space="preserve">
қабылдау» мемлекеттiк қызмет </w:t>
      </w:r>
      <w:r>
        <w:br/>
      </w:r>
      <w:r>
        <w:rPr>
          <w:rFonts w:ascii="Times New Roman"/>
          <w:b w:val="false"/>
          <w:i w:val="false"/>
          <w:color w:val="000000"/>
          <w:sz w:val="28"/>
        </w:rPr>
        <w:t xml:space="preserve">
регламентінің 2-қосымшасы  </w:t>
      </w:r>
    </w:p>
    <w:bookmarkEnd w:id="144"/>
    <w:bookmarkStart w:name="z456" w:id="145"/>
    <w:p>
      <w:pPr>
        <w:spacing w:after="0"/>
        <w:ind w:left="0"/>
        <w:jc w:val="left"/>
      </w:pPr>
      <w:r>
        <w:rPr>
          <w:rFonts w:ascii="Times New Roman"/>
          <w:b/>
          <w:i w:val="false"/>
          <w:color w:val="000000"/>
        </w:rPr>
        <w:t xml:space="preserve"> 
ҚОСЫМША БIЛIМ БЕРУ ҰЙЫМЫ МЕН</w:t>
      </w:r>
      <w:r>
        <w:br/>
      </w:r>
      <w:r>
        <w:rPr>
          <w:rFonts w:ascii="Times New Roman"/>
          <w:b/>
          <w:i w:val="false"/>
          <w:color w:val="000000"/>
        </w:rPr>
        <w:t>
БАЛАНЫҢ АТА-АНАСЫ АРАСЫНДАҒЫ</w:t>
      </w:r>
      <w:r>
        <w:br/>
      </w:r>
      <w:r>
        <w:rPr>
          <w:rFonts w:ascii="Times New Roman"/>
          <w:b/>
          <w:i w:val="false"/>
          <w:color w:val="000000"/>
        </w:rPr>
        <w:t>
ҮЛГI ШАРТ</w:t>
      </w:r>
    </w:p>
    <w:bookmarkEnd w:id="145"/>
    <w:p>
      <w:pPr>
        <w:spacing w:after="0"/>
        <w:ind w:left="0"/>
        <w:jc w:val="both"/>
      </w:pPr>
      <w:r>
        <w:rPr>
          <w:rFonts w:ascii="Times New Roman"/>
          <w:b w:val="false"/>
          <w:i w:val="false"/>
          <w:color w:val="000000"/>
          <w:sz w:val="28"/>
        </w:rPr>
        <w:t>      ____________қаласы                 "___"___________ 20__ ж.</w:t>
      </w:r>
    </w:p>
    <w:p>
      <w:pPr>
        <w:spacing w:after="0"/>
        <w:ind w:left="0"/>
        <w:jc w:val="both"/>
      </w:pPr>
      <w:r>
        <w:rPr>
          <w:rFonts w:ascii="Times New Roman"/>
          <w:b w:val="false"/>
          <w:i w:val="false"/>
          <w:color w:val="000000"/>
          <w:sz w:val="28"/>
        </w:rPr>
        <w:t>      Балаларға қосымша бiлiм беру ұйымы 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(атауы)</w:t>
      </w:r>
      <w:r>
        <w:br/>
      </w:r>
      <w:r>
        <w:rPr>
          <w:rFonts w:ascii="Times New Roman"/>
          <w:b w:val="false"/>
          <w:i w:val="false"/>
          <w:color w:val="000000"/>
          <w:sz w:val="28"/>
        </w:rPr>
        <w:t>
      Бұдан әрi ҚБҰ деп аталатын ____________________________________</w:t>
      </w:r>
      <w:r>
        <w:br/>
      </w:r>
      <w:r>
        <w:rPr>
          <w:rFonts w:ascii="Times New Roman"/>
          <w:b w:val="false"/>
          <w:i w:val="false"/>
          <w:color w:val="000000"/>
          <w:sz w:val="28"/>
        </w:rPr>
        <w:t>
атынан ҚБҰ Жарғысының негiзiнде әрекет ететiн директор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(тегi, аты, әкесiнiң аты)</w:t>
      </w:r>
      <w:r>
        <w:br/>
      </w:r>
      <w:r>
        <w:rPr>
          <w:rFonts w:ascii="Times New Roman"/>
          <w:b w:val="false"/>
          <w:i w:val="false"/>
          <w:color w:val="000000"/>
          <w:sz w:val="28"/>
        </w:rPr>
        <w:t>
бiр жағынан және бұдан әрi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(баланың тегi, аты, әкесiнiң аты; туған жылы)</w:t>
      </w:r>
      <w:r>
        <w:br/>
      </w:r>
      <w:r>
        <w:rPr>
          <w:rFonts w:ascii="Times New Roman"/>
          <w:b w:val="false"/>
          <w:i w:val="false"/>
          <w:color w:val="000000"/>
          <w:sz w:val="28"/>
        </w:rPr>
        <w:t>
«Ата-анасы» деп аталатын анасы (әкесi, оларды алмастыратын тұлғалар)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(анасының, әкесiнiң, оларды алмастыратын тұлғалардың тегi, аты, әкесiнiң аты)</w:t>
      </w:r>
      <w:r>
        <w:br/>
      </w:r>
      <w:r>
        <w:rPr>
          <w:rFonts w:ascii="Times New Roman"/>
          <w:b w:val="false"/>
          <w:i w:val="false"/>
          <w:color w:val="000000"/>
          <w:sz w:val="28"/>
        </w:rPr>
        <w:t>
екiншi жағынан, төмендегiлер туралы осы шартты жасады:</w:t>
      </w:r>
      <w:r>
        <w:br/>
      </w:r>
      <w:r>
        <w:rPr>
          <w:rFonts w:ascii="Times New Roman"/>
          <w:b w:val="false"/>
          <w:i w:val="false"/>
          <w:color w:val="000000"/>
          <w:sz w:val="28"/>
        </w:rPr>
        <w:t>
      1. ҚБҰ мiндетi:</w:t>
      </w:r>
      <w:r>
        <w:br/>
      </w:r>
      <w:r>
        <w:rPr>
          <w:rFonts w:ascii="Times New Roman"/>
          <w:b w:val="false"/>
          <w:i w:val="false"/>
          <w:color w:val="000000"/>
          <w:sz w:val="28"/>
        </w:rPr>
        <w:t>
      1.1. ________________________________________________ негiзiнде</w:t>
      </w:r>
      <w:r>
        <w:br/>
      </w:r>
      <w:r>
        <w:rPr>
          <w:rFonts w:ascii="Times New Roman"/>
          <w:b w:val="false"/>
          <w:i w:val="false"/>
          <w:color w:val="000000"/>
          <w:sz w:val="28"/>
        </w:rPr>
        <w:t>
                    </w:t>
      </w:r>
      <w:r>
        <w:rPr>
          <w:rFonts w:ascii="Times New Roman"/>
          <w:b w:val="false"/>
          <w:i w:val="false"/>
          <w:color w:val="000000"/>
          <w:sz w:val="28"/>
        </w:rPr>
        <w:t>(қабылдау туралы құжаттың атауы)</w:t>
      </w:r>
      <w:r>
        <w:br/>
      </w:r>
      <w:r>
        <w:rPr>
          <w:rFonts w:ascii="Times New Roman"/>
          <w:b w:val="false"/>
          <w:i w:val="false"/>
          <w:color w:val="000000"/>
          <w:sz w:val="28"/>
        </w:rPr>
        <w:t>
баланы ____________________________ үйiрмеciне/секциясына тiркеу</w:t>
      </w:r>
      <w:r>
        <w:br/>
      </w:r>
      <w:r>
        <w:rPr>
          <w:rFonts w:ascii="Times New Roman"/>
          <w:b w:val="false"/>
          <w:i w:val="false"/>
          <w:color w:val="000000"/>
          <w:sz w:val="28"/>
        </w:rPr>
        <w:t>
                   </w:t>
      </w:r>
      <w:r>
        <w:rPr>
          <w:rFonts w:ascii="Times New Roman"/>
          <w:b w:val="false"/>
          <w:i w:val="false"/>
          <w:color w:val="000000"/>
          <w:sz w:val="28"/>
        </w:rPr>
        <w:t>(атауы)</w:t>
      </w:r>
      <w:r>
        <w:br/>
      </w:r>
      <w:r>
        <w:rPr>
          <w:rFonts w:ascii="Times New Roman"/>
          <w:b w:val="false"/>
          <w:i w:val="false"/>
          <w:color w:val="000000"/>
          <w:sz w:val="28"/>
        </w:rPr>
        <w:t>
      1.2. Ақысыз бiлiм беру қызметтерiн қамтамасыз ету _____________</w:t>
      </w:r>
      <w:r>
        <w:br/>
      </w:r>
      <w:r>
        <w:rPr>
          <w:rFonts w:ascii="Times New Roman"/>
          <w:b w:val="false"/>
          <w:i w:val="false"/>
          <w:color w:val="000000"/>
          <w:sz w:val="28"/>
        </w:rPr>
        <w:t>
      (құрылтайшы, демеушiлер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қаржысынан төленетiн ақылы бiлiм беру қызметi түрлерiнiң атауы)</w:t>
      </w:r>
      <w:r>
        <w:br/>
      </w:r>
      <w:r>
        <w:rPr>
          <w:rFonts w:ascii="Times New Roman"/>
          <w:b w:val="false"/>
          <w:i w:val="false"/>
          <w:color w:val="000000"/>
          <w:sz w:val="28"/>
        </w:rPr>
        <w:t>
ақылы бiлiм беру қызметтерi _________________________________________</w:t>
      </w:r>
      <w:r>
        <w:br/>
      </w:r>
      <w:r>
        <w:rPr>
          <w:rFonts w:ascii="Times New Roman"/>
          <w:b w:val="false"/>
          <w:i w:val="false"/>
          <w:color w:val="000000"/>
          <w:sz w:val="28"/>
        </w:rPr>
        <w:t>
      (ата-ана қаржысынан төленетiн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 түрлерiнiң атауы)</w:t>
      </w:r>
      <w:r>
        <w:br/>
      </w:r>
      <w:r>
        <w:rPr>
          <w:rFonts w:ascii="Times New Roman"/>
          <w:b w:val="false"/>
          <w:i w:val="false"/>
          <w:color w:val="000000"/>
          <w:sz w:val="28"/>
        </w:rPr>
        <w:t>
      оның шығармашылық қабiлеттерiн дамыту;</w:t>
      </w:r>
      <w:r>
        <w:br/>
      </w:r>
      <w:r>
        <w:rPr>
          <w:rFonts w:ascii="Times New Roman"/>
          <w:b w:val="false"/>
          <w:i w:val="false"/>
          <w:color w:val="000000"/>
          <w:sz w:val="28"/>
        </w:rPr>
        <w:t>
      балаға оның даму ерекшелiгiне қарай жеке ықпал етудi жүзеге</w:t>
      </w:r>
      <w:r>
        <w:br/>
      </w:r>
      <w:r>
        <w:rPr>
          <w:rFonts w:ascii="Times New Roman"/>
          <w:b w:val="false"/>
          <w:i w:val="false"/>
          <w:color w:val="000000"/>
          <w:sz w:val="28"/>
        </w:rPr>
        <w:t>
асыру;</w:t>
      </w:r>
      <w:r>
        <w:br/>
      </w:r>
      <w:r>
        <w:rPr>
          <w:rFonts w:ascii="Times New Roman"/>
          <w:b w:val="false"/>
          <w:i w:val="false"/>
          <w:color w:val="000000"/>
          <w:sz w:val="28"/>
        </w:rPr>
        <w:t>
      баланың эмоционалдық қолайлылығына қамқор болу.</w:t>
      </w:r>
      <w:r>
        <w:br/>
      </w:r>
      <w:r>
        <w:rPr>
          <w:rFonts w:ascii="Times New Roman"/>
          <w:b w:val="false"/>
          <w:i w:val="false"/>
          <w:color w:val="000000"/>
          <w:sz w:val="28"/>
        </w:rPr>
        <w:t>
      1.3. Баланы ___________________________________________________</w:t>
      </w:r>
      <w:r>
        <w:br/>
      </w:r>
      <w:r>
        <w:rPr>
          <w:rFonts w:ascii="Times New Roman"/>
          <w:b w:val="false"/>
          <w:i w:val="false"/>
          <w:color w:val="000000"/>
          <w:sz w:val="28"/>
        </w:rPr>
        <w:t>
      (бағдарлама атауы; бағдарламаны бекiткен органның атауы)</w:t>
      </w:r>
      <w:r>
        <w:br/>
      </w:r>
      <w:r>
        <w:rPr>
          <w:rFonts w:ascii="Times New Roman"/>
          <w:b w:val="false"/>
          <w:i w:val="false"/>
          <w:color w:val="000000"/>
          <w:sz w:val="28"/>
        </w:rPr>
        <w:t>
бағдарламасы бойынша оқыту.</w:t>
      </w:r>
      <w:r>
        <w:br/>
      </w:r>
      <w:r>
        <w:rPr>
          <w:rFonts w:ascii="Times New Roman"/>
          <w:b w:val="false"/>
          <w:i w:val="false"/>
          <w:color w:val="000000"/>
          <w:sz w:val="28"/>
        </w:rPr>
        <w:t>
      1.4. Баланың жас, жеке ерекшелiктерiне, бiлiм бағдарламасының</w:t>
      </w:r>
      <w:r>
        <w:br/>
      </w:r>
      <w:r>
        <w:rPr>
          <w:rFonts w:ascii="Times New Roman"/>
          <w:b w:val="false"/>
          <w:i w:val="false"/>
          <w:color w:val="000000"/>
          <w:sz w:val="28"/>
        </w:rPr>
        <w:t>
мазмұнына сәйкес оқу жұмысын ұйымдастыру.</w:t>
      </w:r>
      <w:r>
        <w:br/>
      </w:r>
      <w:r>
        <w:rPr>
          <w:rFonts w:ascii="Times New Roman"/>
          <w:b w:val="false"/>
          <w:i w:val="false"/>
          <w:color w:val="000000"/>
          <w:sz w:val="28"/>
        </w:rPr>
        <w:t>
      1.5. Баланы келесi жас ерекшелiгi тобына ауыстыру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(ауыстыру уақыты)</w:t>
      </w:r>
      <w:r>
        <w:br/>
      </w:r>
      <w:r>
        <w:rPr>
          <w:rFonts w:ascii="Times New Roman"/>
          <w:b w:val="false"/>
          <w:i w:val="false"/>
          <w:color w:val="000000"/>
          <w:sz w:val="28"/>
        </w:rPr>
        <w:t>
      1.6. Осы шартты орындау.</w:t>
      </w:r>
      <w:r>
        <w:br/>
      </w:r>
      <w:r>
        <w:rPr>
          <w:rFonts w:ascii="Times New Roman"/>
          <w:b w:val="false"/>
          <w:i w:val="false"/>
          <w:color w:val="000000"/>
          <w:sz w:val="28"/>
        </w:rPr>
        <w:t>
      2. "Ата-ана" мiндеттi:</w:t>
      </w:r>
      <w:r>
        <w:br/>
      </w:r>
      <w:r>
        <w:rPr>
          <w:rFonts w:ascii="Times New Roman"/>
          <w:b w:val="false"/>
          <w:i w:val="false"/>
          <w:color w:val="000000"/>
          <w:sz w:val="28"/>
        </w:rPr>
        <w:t>
      2.1. ҚБҰ Жарғысын және осы шартты орындау.</w:t>
      </w:r>
      <w:r>
        <w:br/>
      </w:r>
      <w:r>
        <w:rPr>
          <w:rFonts w:ascii="Times New Roman"/>
          <w:b w:val="false"/>
          <w:i w:val="false"/>
          <w:color w:val="000000"/>
          <w:sz w:val="28"/>
        </w:rPr>
        <w:t>
      2.2. ҚБҰ-ға балаға қызмет көрсеткенi үшiн ____________ мерзiмде</w:t>
      </w:r>
      <w:r>
        <w:br/>
      </w:r>
      <w:r>
        <w:rPr>
          <w:rFonts w:ascii="Times New Roman"/>
          <w:b w:val="false"/>
          <w:i w:val="false"/>
          <w:color w:val="000000"/>
          <w:sz w:val="28"/>
        </w:rPr>
        <w:t>
________________________________________________ сомада ақы төлеу.</w:t>
      </w:r>
      <w:r>
        <w:br/>
      </w:r>
      <w:r>
        <w:rPr>
          <w:rFonts w:ascii="Times New Roman"/>
          <w:b w:val="false"/>
          <w:i w:val="false"/>
          <w:color w:val="000000"/>
          <w:sz w:val="28"/>
        </w:rPr>
        <w:t>
      2.3. Баланы 16-жасқа толмаған басқа адамға сенiп тапсырмай,</w:t>
      </w:r>
      <w:r>
        <w:br/>
      </w:r>
      <w:r>
        <w:rPr>
          <w:rFonts w:ascii="Times New Roman"/>
          <w:b w:val="false"/>
          <w:i w:val="false"/>
          <w:color w:val="000000"/>
          <w:sz w:val="28"/>
        </w:rPr>
        <w:t>
баланы тәрбиешiге өзi тапсыру және алып кету (немесе басқа</w:t>
      </w:r>
      <w:r>
        <w:br/>
      </w:r>
      <w:r>
        <w:rPr>
          <w:rFonts w:ascii="Times New Roman"/>
          <w:b w:val="false"/>
          <w:i w:val="false"/>
          <w:color w:val="000000"/>
          <w:sz w:val="28"/>
        </w:rPr>
        <w:t>
жағдайлар).</w:t>
      </w:r>
      <w:r>
        <w:br/>
      </w:r>
      <w:r>
        <w:rPr>
          <w:rFonts w:ascii="Times New Roman"/>
          <w:b w:val="false"/>
          <w:i w:val="false"/>
          <w:color w:val="000000"/>
          <w:sz w:val="28"/>
        </w:rPr>
        <w:t>
      2.4. Баланы қосымша бiлiм беру ұйымына ұқыпты күйiнде; таза</w:t>
      </w:r>
      <w:r>
        <w:br/>
      </w:r>
      <w:r>
        <w:rPr>
          <w:rFonts w:ascii="Times New Roman"/>
          <w:b w:val="false"/>
          <w:i w:val="false"/>
          <w:color w:val="000000"/>
          <w:sz w:val="28"/>
        </w:rPr>
        <w:t>
киiм және аяқ киiммен алып келу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(баланың жергiлiктi; маусымдық жас; жеке ерекшелiктерiне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қарай қосымша бiлiм беру ұйымдарының басқа талаптары)</w:t>
      </w:r>
      <w:r>
        <w:br/>
      </w:r>
      <w:r>
        <w:rPr>
          <w:rFonts w:ascii="Times New Roman"/>
          <w:b w:val="false"/>
          <w:i w:val="false"/>
          <w:color w:val="000000"/>
          <w:sz w:val="28"/>
        </w:rPr>
        <w:t>
      2.5. ҚБҰ-ға баланың келе алмайтыны, оның ауырып қалғаны туралы хабарлау.</w:t>
      </w:r>
      <w:r>
        <w:br/>
      </w:r>
      <w:r>
        <w:rPr>
          <w:rFonts w:ascii="Times New Roman"/>
          <w:b w:val="false"/>
          <w:i w:val="false"/>
          <w:color w:val="000000"/>
          <w:sz w:val="28"/>
        </w:rPr>
        <w:t>
      2.6. Баланы оқытудың барлық бағыттары бойынша ҚБҰ-мен бiрлесiп әрекет ету.</w:t>
      </w:r>
      <w:r>
        <w:br/>
      </w:r>
      <w:r>
        <w:rPr>
          <w:rFonts w:ascii="Times New Roman"/>
          <w:b w:val="false"/>
          <w:i w:val="false"/>
          <w:color w:val="000000"/>
          <w:sz w:val="28"/>
        </w:rPr>
        <w:t>
      2.7. ҚБҰ-ға Жарғылық мiндеттердi iске асыру бойынша қолдан келетiн көмек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(бала өмiрiн қорғау; сауықтыру; гигиеналық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мәдени-эстетикалық экологиялық тәрбие;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Отбасы жағдайындағы түзету жұмыстары; басқалары)</w:t>
      </w:r>
      <w:r>
        <w:br/>
      </w:r>
      <w:r>
        <w:rPr>
          <w:rFonts w:ascii="Times New Roman"/>
          <w:b w:val="false"/>
          <w:i w:val="false"/>
          <w:color w:val="000000"/>
          <w:sz w:val="28"/>
        </w:rPr>
        <w:t>
      3. ҚБҰ-ның:</w:t>
      </w:r>
      <w:r>
        <w:br/>
      </w:r>
      <w:r>
        <w:rPr>
          <w:rFonts w:ascii="Times New Roman"/>
          <w:b w:val="false"/>
          <w:i w:val="false"/>
          <w:color w:val="000000"/>
          <w:sz w:val="28"/>
        </w:rPr>
        <w:t>
      3.1. ҚБҰ-да әрi қарай баруға кедергi болатын бала денсаулығының жай-күйi туралы медициналық қорытынды болған жағдайда баланы ҚБҰ-дан шығаруға;</w:t>
      </w:r>
      <w:r>
        <w:br/>
      </w:r>
      <w:r>
        <w:rPr>
          <w:rFonts w:ascii="Times New Roman"/>
          <w:b w:val="false"/>
          <w:i w:val="false"/>
          <w:color w:val="000000"/>
          <w:sz w:val="28"/>
        </w:rPr>
        <w:t>
      3.2. "Ата-ананың" өтiнiшi бойынша ҚБҰ-да балаға қызмет көрсеткенi үшiн төлемдердiң мерзiмiн ұзартуға;</w:t>
      </w:r>
      <w:r>
        <w:br/>
      </w:r>
      <w:r>
        <w:rPr>
          <w:rFonts w:ascii="Times New Roman"/>
          <w:b w:val="false"/>
          <w:i w:val="false"/>
          <w:color w:val="000000"/>
          <w:sz w:val="28"/>
        </w:rPr>
        <w:t>
      3.3. Баланы отбасында тәрбиелеу iсiн жетiлдiру жөнiнде ұсыныстар енгiзуге;</w:t>
      </w:r>
      <w:r>
        <w:br/>
      </w:r>
      <w:r>
        <w:rPr>
          <w:rFonts w:ascii="Times New Roman"/>
          <w:b w:val="false"/>
          <w:i w:val="false"/>
          <w:color w:val="000000"/>
          <w:sz w:val="28"/>
        </w:rPr>
        <w:t>
      3.4. "Ата-ана" өз мiндеттерiн жүйелi түрде орындамаған жағдайда, "Ата-ананы" алдын ала ______ күн бұрын ескертiп, осы шартты бұзуға құқығы бар.</w:t>
      </w:r>
      <w:r>
        <w:br/>
      </w:r>
      <w:r>
        <w:rPr>
          <w:rFonts w:ascii="Times New Roman"/>
          <w:b w:val="false"/>
          <w:i w:val="false"/>
          <w:color w:val="000000"/>
          <w:sz w:val="28"/>
        </w:rPr>
        <w:t>
      4. "Ата-ананың":</w:t>
      </w:r>
      <w:r>
        <w:br/>
      </w:r>
      <w:r>
        <w:rPr>
          <w:rFonts w:ascii="Times New Roman"/>
          <w:b w:val="false"/>
          <w:i w:val="false"/>
          <w:color w:val="000000"/>
          <w:sz w:val="28"/>
        </w:rPr>
        <w:t>
      4.1. ҚБҰ Педагогтер кеңесi жұмыстарына кеңесшi дауысы құқығымен қатысуға;</w:t>
      </w:r>
      <w:r>
        <w:br/>
      </w:r>
      <w:r>
        <w:rPr>
          <w:rFonts w:ascii="Times New Roman"/>
          <w:b w:val="false"/>
          <w:i w:val="false"/>
          <w:color w:val="000000"/>
          <w:sz w:val="28"/>
        </w:rPr>
        <w:t>
      4.2. балалармен жұмысты жақсарту және қосымша қызметтердi ұйымдастыру бойынша ұсыныстар енгiзуге;</w:t>
      </w:r>
      <w:r>
        <w:br/>
      </w:r>
      <w:r>
        <w:rPr>
          <w:rFonts w:ascii="Times New Roman"/>
          <w:b w:val="false"/>
          <w:i w:val="false"/>
          <w:color w:val="000000"/>
          <w:sz w:val="28"/>
        </w:rPr>
        <w:t>
      4.3. ҚБҰ-да балалармен жұмыста қолданылатын бiлiм беру бағдарламаларын таңдауға;</w:t>
      </w:r>
      <w:r>
        <w:br/>
      </w:r>
      <w:r>
        <w:rPr>
          <w:rFonts w:ascii="Times New Roman"/>
          <w:b w:val="false"/>
          <w:i w:val="false"/>
          <w:color w:val="000000"/>
          <w:sz w:val="28"/>
        </w:rPr>
        <w:t>
      4.4. ҚБҰ-да ұсынылатын қосымша қызметтер түрлерiн таңдауға.</w:t>
      </w:r>
      <w:r>
        <w:br/>
      </w:r>
      <w:r>
        <w:rPr>
          <w:rFonts w:ascii="Times New Roman"/>
          <w:b w:val="false"/>
          <w:i w:val="false"/>
          <w:color w:val="000000"/>
          <w:sz w:val="28"/>
        </w:rPr>
        <w:t>
      4.5. ҚБҰ-да баланың бейiмелу кезеңiнде онымен _____ күн; _____ сағат; басқа жағдайларда ________________ бiрге болуға;</w:t>
      </w:r>
      <w:r>
        <w:br/>
      </w:r>
      <w:r>
        <w:rPr>
          <w:rFonts w:ascii="Times New Roman"/>
          <w:b w:val="false"/>
          <w:i w:val="false"/>
          <w:color w:val="000000"/>
          <w:sz w:val="28"/>
        </w:rPr>
        <w:t>
      4.6. ҚБҰ-ға балаға қызмет көрсету үшiн төлемақының мерзiмiн ұзарту; қосымша қызметтер үшiн төлемақы жөнiнде белгiленген мерзiмiнен _____ күн кешiктiрмей өтiнiш бiлдiруге;</w:t>
      </w:r>
      <w:r>
        <w:br/>
      </w:r>
      <w:r>
        <w:rPr>
          <w:rFonts w:ascii="Times New Roman"/>
          <w:b w:val="false"/>
          <w:i w:val="false"/>
          <w:color w:val="000000"/>
          <w:sz w:val="28"/>
        </w:rPr>
        <w:t>
      4.7. ҚБҰ Жарғысы мен осы шарт мiндеттерiнiң орындалуын талап етуге.</w:t>
      </w:r>
      <w:r>
        <w:br/>
      </w:r>
      <w:r>
        <w:rPr>
          <w:rFonts w:ascii="Times New Roman"/>
          <w:b w:val="false"/>
          <w:i w:val="false"/>
          <w:color w:val="000000"/>
          <w:sz w:val="28"/>
        </w:rPr>
        <w:t>
      4.8. Топтағы балалармен жұмыс жөнiнде қосымша бiлiм беру ұйымының директоры мен мұғалiмдерiнiң есебiн тыңдауға.</w:t>
      </w:r>
      <w:r>
        <w:br/>
      </w:r>
      <w:r>
        <w:rPr>
          <w:rFonts w:ascii="Times New Roman"/>
          <w:b w:val="false"/>
          <w:i w:val="false"/>
          <w:color w:val="000000"/>
          <w:sz w:val="28"/>
        </w:rPr>
        <w:t>
      4.9. Осы шартты бiр жақты тәртiппен ҚБҰ-ны бұл жөнiнде алдын ала ____ күн бұрын ескерту арқылы бұзуға құқығы бар.</w:t>
      </w:r>
      <w:r>
        <w:br/>
      </w:r>
      <w:r>
        <w:rPr>
          <w:rFonts w:ascii="Times New Roman"/>
          <w:b w:val="false"/>
          <w:i w:val="false"/>
          <w:color w:val="000000"/>
          <w:sz w:val="28"/>
        </w:rPr>
        <w:t>
      4.10. Шарт қол қойылған күнiнен бастап күшiне енедi және екi жақтың келiсуi бойынша мерзiмi ұзартылуы; өзгертiлуi; толықтырылуы мүмкiн.</w:t>
      </w:r>
      <w:r>
        <w:br/>
      </w:r>
      <w:r>
        <w:rPr>
          <w:rFonts w:ascii="Times New Roman"/>
          <w:b w:val="false"/>
          <w:i w:val="false"/>
          <w:color w:val="000000"/>
          <w:sz w:val="28"/>
        </w:rPr>
        <w:t>
      5. Шартқа өзгерiстер, толықтырулар қосымша нысанда енгiзiледi.</w:t>
      </w:r>
      <w:r>
        <w:br/>
      </w:r>
      <w:r>
        <w:rPr>
          <w:rFonts w:ascii="Times New Roman"/>
          <w:b w:val="false"/>
          <w:i w:val="false"/>
          <w:color w:val="000000"/>
          <w:sz w:val="28"/>
        </w:rPr>
        <w:t>
      6. Тараптар мiндеттердiң тиiстi деңгейде орындалуына немесе дұрыс орындалмауына жауапты. ________________________________________</w:t>
      </w:r>
      <w:r>
        <w:br/>
      </w:r>
      <w:r>
        <w:rPr>
          <w:rFonts w:ascii="Times New Roman"/>
          <w:b w:val="false"/>
          <w:i w:val="false"/>
          <w:color w:val="000000"/>
          <w:sz w:val="28"/>
        </w:rPr>
        <w:t>
      (екi жақтың жауапкершiлiктерi)</w:t>
      </w:r>
      <w:r>
        <w:br/>
      </w:r>
      <w:r>
        <w:rPr>
          <w:rFonts w:ascii="Times New Roman"/>
          <w:b w:val="false"/>
          <w:i w:val="false"/>
          <w:color w:val="000000"/>
          <w:sz w:val="28"/>
        </w:rPr>
        <w:t>
      7. Шарттың қолданылу мерзiмi: ________201_ ж бастап __________ дейiн.</w:t>
      </w:r>
      <w:r>
        <w:br/>
      </w:r>
      <w:r>
        <w:rPr>
          <w:rFonts w:ascii="Times New Roman"/>
          <w:b w:val="false"/>
          <w:i w:val="false"/>
          <w:color w:val="000000"/>
          <w:sz w:val="28"/>
        </w:rPr>
        <w:t>
      8. Шарт екi данада жасалған:</w:t>
      </w:r>
      <w:r>
        <w:br/>
      </w:r>
      <w:r>
        <w:rPr>
          <w:rFonts w:ascii="Times New Roman"/>
          <w:b w:val="false"/>
          <w:i w:val="false"/>
          <w:color w:val="000000"/>
          <w:sz w:val="28"/>
        </w:rPr>
        <w:t>
      Бiр данасы ҚБҰ-да баланың жеке құжатында, екiншiсi - «Ата-анада» (оларды алмастыратын тұлғаларда).</w:t>
      </w:r>
      <w:r>
        <w:br/>
      </w:r>
      <w:r>
        <w:rPr>
          <w:rFonts w:ascii="Times New Roman"/>
          <w:b w:val="false"/>
          <w:i w:val="false"/>
          <w:color w:val="000000"/>
          <w:sz w:val="28"/>
        </w:rPr>
        <w:t>
      Осы Шартқа қол қойған тараптар: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5"/>
        <w:gridCol w:w="6555"/>
      </w:tblGrid>
      <w:tr>
        <w:trPr>
          <w:trHeight w:val="1710" w:hRule="atLeast"/>
        </w:trPr>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бiлiм беру ұйымы:</w:t>
            </w:r>
            <w:r>
              <w:br/>
            </w:r>
            <w:r>
              <w:rPr>
                <w:rFonts w:ascii="Times New Roman"/>
                <w:b w:val="false"/>
                <w:i w:val="false"/>
                <w:color w:val="000000"/>
                <w:sz w:val="20"/>
              </w:rPr>
              <w:t>
№ _______</w:t>
            </w:r>
            <w:r>
              <w:br/>
            </w:r>
            <w:r>
              <w:rPr>
                <w:rFonts w:ascii="Times New Roman"/>
                <w:b w:val="false"/>
                <w:i w:val="false"/>
                <w:color w:val="000000"/>
                <w:sz w:val="20"/>
              </w:rPr>
              <w:t>
Мекен-жайы: _______________</w:t>
            </w:r>
          </w:p>
          <w:p>
            <w:pPr>
              <w:spacing w:after="20"/>
              <w:ind w:left="20"/>
              <w:jc w:val="both"/>
            </w:pPr>
            <w:r>
              <w:rPr>
                <w:rFonts w:ascii="Times New Roman"/>
                <w:b w:val="false"/>
                <w:i w:val="false"/>
                <w:color w:val="000000"/>
                <w:sz w:val="20"/>
              </w:rPr>
              <w:t>(индекс, қала, аудан, округ, көше,</w:t>
            </w:r>
            <w:r>
              <w:br/>
            </w:r>
            <w:r>
              <w:rPr>
                <w:rFonts w:ascii="Times New Roman"/>
                <w:b w:val="false"/>
                <w:i w:val="false"/>
                <w:color w:val="000000"/>
                <w:sz w:val="20"/>
              </w:rPr>
              <w:t>
үй) төлқұжат деректері:__________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w:t>
            </w:r>
            <w:r>
              <w:br/>
            </w:r>
            <w:r>
              <w:rPr>
                <w:rFonts w:ascii="Times New Roman"/>
                <w:b w:val="false"/>
                <w:i w:val="false"/>
                <w:color w:val="000000"/>
                <w:sz w:val="20"/>
              </w:rPr>
              <w:t>
Қолы ______________</w:t>
            </w:r>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 анасы (әкесі, оны алмастыратын тұлға)</w:t>
            </w:r>
            <w:r>
              <w:br/>
            </w:r>
            <w:r>
              <w:rPr>
                <w:rFonts w:ascii="Times New Roman"/>
                <w:b w:val="false"/>
                <w:i w:val="false"/>
                <w:color w:val="000000"/>
                <w:sz w:val="20"/>
              </w:rPr>
              <w:t>
________________________________</w:t>
            </w:r>
            <w:r>
              <w:br/>
            </w:r>
            <w:r>
              <w:rPr>
                <w:rFonts w:ascii="Times New Roman"/>
                <w:b w:val="false"/>
                <w:i w:val="false"/>
                <w:color w:val="000000"/>
                <w:sz w:val="20"/>
              </w:rPr>
              <w:t>
Мекен-жайы:___________________</w:t>
            </w:r>
            <w:r>
              <w:br/>
            </w:r>
            <w:r>
              <w:rPr>
                <w:rFonts w:ascii="Times New Roman"/>
                <w:b w:val="false"/>
                <w:i w:val="false"/>
                <w:color w:val="000000"/>
                <w:sz w:val="20"/>
              </w:rPr>
              <w:t>
төлқұжат деректері_____________</w:t>
            </w:r>
            <w:r>
              <w:br/>
            </w:r>
            <w:r>
              <w:rPr>
                <w:rFonts w:ascii="Times New Roman"/>
                <w:b w:val="false"/>
                <w:i w:val="false"/>
                <w:color w:val="000000"/>
                <w:sz w:val="20"/>
              </w:rPr>
              <w:t>
жұмыс орны ________________</w:t>
            </w:r>
            <w:r>
              <w:br/>
            </w:r>
            <w:r>
              <w:rPr>
                <w:rFonts w:ascii="Times New Roman"/>
                <w:b w:val="false"/>
                <w:i w:val="false"/>
                <w:color w:val="000000"/>
                <w:sz w:val="20"/>
              </w:rPr>
              <w:t>
лауазымы __________________</w:t>
            </w:r>
            <w:r>
              <w:br/>
            </w:r>
            <w:r>
              <w:rPr>
                <w:rFonts w:ascii="Times New Roman"/>
                <w:b w:val="false"/>
                <w:i w:val="false"/>
                <w:color w:val="000000"/>
                <w:sz w:val="20"/>
              </w:rPr>
              <w:t>
үй, жұмыс телефоны _____________</w:t>
            </w:r>
            <w:r>
              <w:br/>
            </w:r>
            <w:r>
              <w:rPr>
                <w:rFonts w:ascii="Times New Roman"/>
                <w:b w:val="false"/>
                <w:i w:val="false"/>
                <w:color w:val="000000"/>
                <w:sz w:val="20"/>
              </w:rPr>
              <w:t>
Қолы ______________</w:t>
            </w:r>
          </w:p>
        </w:tc>
      </w:tr>
    </w:tbl>
    <w:p>
      <w:pPr>
        <w:spacing w:after="0"/>
        <w:ind w:left="0"/>
        <w:jc w:val="both"/>
      </w:pPr>
      <w:r>
        <w:rPr>
          <w:rFonts w:ascii="Times New Roman"/>
          <w:b w:val="false"/>
          <w:i w:val="false"/>
          <w:color w:val="000000"/>
          <w:sz w:val="28"/>
        </w:rPr>
        <w:t>Мөр</w:t>
      </w:r>
    </w:p>
    <w:bookmarkStart w:name="z457" w:id="146"/>
    <w:p>
      <w:pPr>
        <w:spacing w:after="0"/>
        <w:ind w:left="0"/>
        <w:jc w:val="both"/>
      </w:pPr>
      <w:r>
        <w:rPr>
          <w:rFonts w:ascii="Times New Roman"/>
          <w:b w:val="false"/>
          <w:i w:val="false"/>
          <w:color w:val="000000"/>
          <w:sz w:val="28"/>
        </w:rPr>
        <w:t xml:space="preserve">
«Балаларға қосымша бiлiм   </w:t>
      </w:r>
      <w:r>
        <w:br/>
      </w:r>
      <w:r>
        <w:rPr>
          <w:rFonts w:ascii="Times New Roman"/>
          <w:b w:val="false"/>
          <w:i w:val="false"/>
          <w:color w:val="000000"/>
          <w:sz w:val="28"/>
        </w:rPr>
        <w:t xml:space="preserve">
беру бойынша қосымша     </w:t>
      </w:r>
      <w:r>
        <w:br/>
      </w:r>
      <w:r>
        <w:rPr>
          <w:rFonts w:ascii="Times New Roman"/>
          <w:b w:val="false"/>
          <w:i w:val="false"/>
          <w:color w:val="000000"/>
          <w:sz w:val="28"/>
        </w:rPr>
        <w:t>
бiлiм беру ұйымдарына құжаттар</w:t>
      </w:r>
      <w:r>
        <w:br/>
      </w:r>
      <w:r>
        <w:rPr>
          <w:rFonts w:ascii="Times New Roman"/>
          <w:b w:val="false"/>
          <w:i w:val="false"/>
          <w:color w:val="000000"/>
          <w:sz w:val="28"/>
        </w:rPr>
        <w:t xml:space="preserve">
қабылдау және оқуға      </w:t>
      </w:r>
      <w:r>
        <w:br/>
      </w:r>
      <w:r>
        <w:rPr>
          <w:rFonts w:ascii="Times New Roman"/>
          <w:b w:val="false"/>
          <w:i w:val="false"/>
          <w:color w:val="000000"/>
          <w:sz w:val="28"/>
        </w:rPr>
        <w:t xml:space="preserve">
қабылдау» мемлекеттiк қызмет </w:t>
      </w:r>
      <w:r>
        <w:br/>
      </w:r>
      <w:r>
        <w:rPr>
          <w:rFonts w:ascii="Times New Roman"/>
          <w:b w:val="false"/>
          <w:i w:val="false"/>
          <w:color w:val="000000"/>
          <w:sz w:val="28"/>
        </w:rPr>
        <w:t xml:space="preserve">
регламентінің 3-қосымшасы  </w:t>
      </w:r>
    </w:p>
    <w:bookmarkEnd w:id="146"/>
    <w:bookmarkStart w:name="z458" w:id="147"/>
    <w:p>
      <w:pPr>
        <w:spacing w:after="0"/>
        <w:ind w:left="0"/>
        <w:jc w:val="left"/>
      </w:pPr>
      <w:r>
        <w:rPr>
          <w:rFonts w:ascii="Times New Roman"/>
          <w:b/>
          <w:i w:val="false"/>
          <w:color w:val="000000"/>
        </w:rPr>
        <w:t xml:space="preserve"> 
ҚФБ әкімшілік әрекеттер (үдеріс) кезектілігі мен өзара әрекеттесуінің сипаты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7"/>
        <w:gridCol w:w="2427"/>
        <w:gridCol w:w="2554"/>
        <w:gridCol w:w="2721"/>
        <w:gridCol w:w="26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әрекеті (жұмыс барысы, ағыны)</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орындаушы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орындаушы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орындаушы</w:t>
            </w:r>
          </w:p>
        </w:tc>
      </w:tr>
      <w:tr>
        <w:trPr>
          <w:trHeight w:val="585"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қабылдайды және тіркейді, қажетті құжаттарды қабылдап алғаны туралы қолхат береді</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ұйымына қабылдау туралы бұйрықтың дайындайды не қызметті ұсынудан бас тарту туралы дәлелді жауаптың жобасын дайындайды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ұйымына қабылдау туралы бұйрыққа не қызметті ұсынудан бас тарту туралы дәлелді жауаптың жобасына қол қояды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қосымша білім беру ұйымына қабылдау туралы бұйрықты не қызметті ұсынудан бас тарту туралы дәлелді жауапты береді</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қабылдап алғаны туралы қолхат</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ұйымына қабылдау туралы бұйрықтың не қызметті ұсынудан бас тарту туралы дәлелді жауаптың жобасы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ұйымына қабылдау туралы бұйрық не қызметті ұсынудан бас тарту туралы дәлелді жауап</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ұйымына қабылдау туралы бұйрық не қызметті ұсынудан бас тарту туралы дәлелді жауап</w:t>
            </w:r>
          </w:p>
        </w:tc>
      </w:tr>
      <w:tr>
        <w:trPr>
          <w:trHeight w:val="21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(5 күн балалар музыкалық, шығармашылық мектептері, өнер және спорт мектебі үшін)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(5 күн балалар музыкалық, шығармашылық мектептері, өнер және спорт мектебі үшін)</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59" w:id="148"/>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2012 жылғы 19 желтоқсандағы</w:t>
      </w:r>
      <w:r>
        <w:br/>
      </w:r>
      <w:r>
        <w:rPr>
          <w:rFonts w:ascii="Times New Roman"/>
          <w:b w:val="false"/>
          <w:i w:val="false"/>
          <w:color w:val="000000"/>
          <w:sz w:val="28"/>
        </w:rPr>
        <w:t xml:space="preserve">
№ А-13/624 қаулысымен   </w:t>
      </w:r>
      <w:r>
        <w:br/>
      </w:r>
      <w:r>
        <w:rPr>
          <w:rFonts w:ascii="Times New Roman"/>
          <w:b w:val="false"/>
          <w:i w:val="false"/>
          <w:color w:val="000000"/>
          <w:sz w:val="28"/>
        </w:rPr>
        <w:t xml:space="preserve">
бекітілген        </w:t>
      </w:r>
    </w:p>
    <w:bookmarkEnd w:id="148"/>
    <w:bookmarkStart w:name="z460" w:id="149"/>
    <w:p>
      <w:pPr>
        <w:spacing w:after="0"/>
        <w:ind w:left="0"/>
        <w:jc w:val="left"/>
      </w:pPr>
      <w:r>
        <w:rPr>
          <w:rFonts w:ascii="Times New Roman"/>
          <w:b/>
          <w:i w:val="false"/>
          <w:color w:val="000000"/>
        </w:rPr>
        <w:t xml:space="preserve"> 
«Шалғайдағы ауылдық елдi мекендерде тұратын балаларды жалпы</w:t>
      </w:r>
      <w:r>
        <w:br/>
      </w:r>
      <w:r>
        <w:rPr>
          <w:rFonts w:ascii="Times New Roman"/>
          <w:b/>
          <w:i w:val="false"/>
          <w:color w:val="000000"/>
        </w:rPr>
        <w:t>
бiлiм беру ұйымдарына және үйлерiне керi тегiн тасымалдауды</w:t>
      </w:r>
      <w:r>
        <w:br/>
      </w:r>
      <w:r>
        <w:rPr>
          <w:rFonts w:ascii="Times New Roman"/>
          <w:b/>
          <w:i w:val="false"/>
          <w:color w:val="000000"/>
        </w:rPr>
        <w:t>
ұсыну үшiн құжаттар қабылдау» мемлекеттiк қызмет регламенті</w:t>
      </w:r>
    </w:p>
    <w:bookmarkEnd w:id="149"/>
    <w:bookmarkStart w:name="z461" w:id="150"/>
    <w:p>
      <w:pPr>
        <w:spacing w:after="0"/>
        <w:ind w:left="0"/>
        <w:jc w:val="left"/>
      </w:pPr>
      <w:r>
        <w:rPr>
          <w:rFonts w:ascii="Times New Roman"/>
          <w:b/>
          <w:i w:val="false"/>
          <w:color w:val="000000"/>
        </w:rPr>
        <w:t xml:space="preserve"> 
1. Негізгі ұғымдар</w:t>
      </w:r>
    </w:p>
    <w:bookmarkEnd w:id="150"/>
    <w:bookmarkStart w:name="z462" w:id="151"/>
    <w:p>
      <w:pPr>
        <w:spacing w:after="0"/>
        <w:ind w:left="0"/>
        <w:jc w:val="both"/>
      </w:pPr>
      <w:r>
        <w:rPr>
          <w:rFonts w:ascii="Times New Roman"/>
          <w:b w:val="false"/>
          <w:i w:val="false"/>
          <w:color w:val="000000"/>
          <w:sz w:val="28"/>
        </w:rPr>
        <w:t>
      1. Осы «Шалғайдағы ауылдық елдi мекендерде тұратын балаларды жалпы бiлiм беру ұйымдарына және үйлерiне керi тегiн тасымалдауды</w:t>
      </w:r>
      <w:r>
        <w:br/>
      </w:r>
      <w:r>
        <w:rPr>
          <w:rFonts w:ascii="Times New Roman"/>
          <w:b w:val="false"/>
          <w:i w:val="false"/>
          <w:color w:val="000000"/>
          <w:sz w:val="28"/>
        </w:rPr>
        <w:t>
ұсыну үшiн құжаттар қабылдау» мемлекеттiк қызмет регламентінде (бұдан әрі - Регламент) келесі ұғымдар келтіріледі:</w:t>
      </w:r>
      <w:r>
        <w:br/>
      </w:r>
      <w:r>
        <w:rPr>
          <w:rFonts w:ascii="Times New Roman"/>
          <w:b w:val="false"/>
          <w:i w:val="false"/>
          <w:color w:val="000000"/>
          <w:sz w:val="28"/>
        </w:rPr>
        <w:t>
</w:t>
      </w:r>
      <w:r>
        <w:rPr>
          <w:rFonts w:ascii="Times New Roman"/>
          <w:b w:val="false"/>
          <w:i w:val="false"/>
          <w:color w:val="000000"/>
          <w:sz w:val="28"/>
        </w:rPr>
        <w:t>
      1) мемлекеттік қызметті алушы – жеке тұлға;</w:t>
      </w:r>
      <w:r>
        <w:br/>
      </w:r>
      <w:r>
        <w:rPr>
          <w:rFonts w:ascii="Times New Roman"/>
          <w:b w:val="false"/>
          <w:i w:val="false"/>
          <w:color w:val="000000"/>
          <w:sz w:val="28"/>
        </w:rPr>
        <w:t>
</w:t>
      </w:r>
      <w:r>
        <w:rPr>
          <w:rFonts w:ascii="Times New Roman"/>
          <w:b w:val="false"/>
          <w:i w:val="false"/>
          <w:color w:val="000000"/>
          <w:sz w:val="28"/>
        </w:rPr>
        <w:t>
      2) әкімі аппараты – кенттің, ауылдың (селоның), ауылдық (селолық) округ әкімі аппараты.</w:t>
      </w:r>
    </w:p>
    <w:bookmarkEnd w:id="151"/>
    <w:bookmarkStart w:name="z465" w:id="152"/>
    <w:p>
      <w:pPr>
        <w:spacing w:after="0"/>
        <w:ind w:left="0"/>
        <w:jc w:val="left"/>
      </w:pPr>
      <w:r>
        <w:rPr>
          <w:rFonts w:ascii="Times New Roman"/>
          <w:b/>
          <w:i w:val="false"/>
          <w:color w:val="000000"/>
        </w:rPr>
        <w:t xml:space="preserve"> 
2. Жалпы ережелер</w:t>
      </w:r>
    </w:p>
    <w:bookmarkEnd w:id="152"/>
    <w:bookmarkStart w:name="z466" w:id="153"/>
    <w:p>
      <w:pPr>
        <w:spacing w:after="0"/>
        <w:ind w:left="0"/>
        <w:jc w:val="both"/>
      </w:pPr>
      <w:r>
        <w:rPr>
          <w:rFonts w:ascii="Times New Roman"/>
          <w:b w:val="false"/>
          <w:i w:val="false"/>
          <w:color w:val="000000"/>
          <w:sz w:val="28"/>
        </w:rPr>
        <w:t>
      2. Осы регламент Қазақстан Республикасының 2000 жылғы 27 қарашадағы «Әкімшілік рәсімдер туралы»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дайындалған.</w:t>
      </w:r>
      <w:r>
        <w:br/>
      </w:r>
      <w:r>
        <w:rPr>
          <w:rFonts w:ascii="Times New Roman"/>
          <w:b w:val="false"/>
          <w:i w:val="false"/>
          <w:color w:val="000000"/>
          <w:sz w:val="28"/>
        </w:rPr>
        <w:t>
</w:t>
      </w:r>
      <w:r>
        <w:rPr>
          <w:rFonts w:ascii="Times New Roman"/>
          <w:b w:val="false"/>
          <w:i w:val="false"/>
          <w:color w:val="000000"/>
          <w:sz w:val="28"/>
        </w:rPr>
        <w:t>
      3. Мемлекеттік қызметті мекен-жайлары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әкімі аппараттары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Мемлекеттiк қызмет «Бiлiм туралы» Қазақстан Республикасының 2007 жылғы 27 шiлдедегi Заңының 6-бабының </w:t>
      </w:r>
      <w:r>
        <w:rPr>
          <w:rFonts w:ascii="Times New Roman"/>
          <w:b w:val="false"/>
          <w:i w:val="false"/>
          <w:color w:val="000000"/>
          <w:sz w:val="28"/>
        </w:rPr>
        <w:t>5-тармағына</w:t>
      </w:r>
      <w:r>
        <w:rPr>
          <w:rFonts w:ascii="Times New Roman"/>
          <w:b w:val="false"/>
          <w:i w:val="false"/>
          <w:color w:val="000000"/>
          <w:sz w:val="28"/>
        </w:rPr>
        <w:t xml:space="preserve"> және «Бiлiм беру ұйымдары желiсiнiң кепiлдiк берiлген мемлекеттiк нормативiн бекiту туралы» Қазақстан Республикасы Үкiметiнiң 2007 жылғы 21 желтоқсандағы № 1256 қаулысының 2-тармағының </w:t>
      </w:r>
      <w:r>
        <w:rPr>
          <w:rFonts w:ascii="Times New Roman"/>
          <w:b w:val="false"/>
          <w:i w:val="false"/>
          <w:color w:val="000000"/>
          <w:sz w:val="28"/>
        </w:rPr>
        <w:t>2) тармақшасына</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қаулысына</w:t>
      </w:r>
      <w:r>
        <w:rPr>
          <w:rFonts w:ascii="Times New Roman"/>
          <w:b w:val="false"/>
          <w:i w:val="false"/>
          <w:color w:val="000000"/>
          <w:sz w:val="28"/>
        </w:rPr>
        <w:t xml:space="preserve"> сәйкес көрсетiледi.</w:t>
      </w:r>
      <w:r>
        <w:br/>
      </w:r>
      <w:r>
        <w:rPr>
          <w:rFonts w:ascii="Times New Roman"/>
          <w:b w:val="false"/>
          <w:i w:val="false"/>
          <w:color w:val="000000"/>
          <w:sz w:val="28"/>
        </w:rPr>
        <w:t>
</w:t>
      </w:r>
      <w:r>
        <w:rPr>
          <w:rFonts w:ascii="Times New Roman"/>
          <w:b w:val="false"/>
          <w:i w:val="false"/>
          <w:color w:val="000000"/>
          <w:sz w:val="28"/>
        </w:rPr>
        <w:t>
      7. Көрсетiлетiн мемлекеттiк қызметтi аяқтау нәтижесi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бiлiм алушылар мен тәрбиеленушiлердi жалпы бiлiм беретiн бiлiм беру ұйымдарына және үйлерiне тегiн тасымалдауды қамтамасыз ету туралы анықтама немесе қызмет көрсетудi ұсынудан бас тарту туралы дәлелдi жауап болып табылады.</w:t>
      </w:r>
    </w:p>
    <w:bookmarkEnd w:id="153"/>
    <w:bookmarkStart w:name="z472" w:id="154"/>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154"/>
    <w:bookmarkStart w:name="z473" w:id="155"/>
    <w:p>
      <w:pPr>
        <w:spacing w:after="0"/>
        <w:ind w:left="0"/>
        <w:jc w:val="both"/>
      </w:pPr>
      <w:r>
        <w:rPr>
          <w:rFonts w:ascii="Times New Roman"/>
          <w:b w:val="false"/>
          <w:i w:val="false"/>
          <w:color w:val="000000"/>
          <w:sz w:val="28"/>
        </w:rPr>
        <w:t>
      8. Мемлекеттік қызмет оқу жылы бойы көрсетіледі:</w:t>
      </w:r>
      <w:r>
        <w:br/>
      </w:r>
      <w:r>
        <w:rPr>
          <w:rFonts w:ascii="Times New Roman"/>
          <w:b w:val="false"/>
          <w:i w:val="false"/>
          <w:color w:val="000000"/>
          <w:sz w:val="28"/>
        </w:rPr>
        <w:t>
</w:t>
      </w:r>
      <w:r>
        <w:rPr>
          <w:rFonts w:ascii="Times New Roman"/>
          <w:b w:val="false"/>
          <w:i w:val="false"/>
          <w:color w:val="000000"/>
          <w:sz w:val="28"/>
        </w:rPr>
        <w:t>
      1) белгіленген жұмыс кестесіне сәйкес демалыс және мереке күндерін қоспағанда, түскі үзіліспен сағат 9.00-ден 18.00-ге дейін;</w:t>
      </w:r>
      <w:r>
        <w:br/>
      </w:r>
      <w:r>
        <w:rPr>
          <w:rFonts w:ascii="Times New Roman"/>
          <w:b w:val="false"/>
          <w:i w:val="false"/>
          <w:color w:val="000000"/>
          <w:sz w:val="28"/>
        </w:rPr>
        <w:t>
</w:t>
      </w:r>
      <w:r>
        <w:rPr>
          <w:rFonts w:ascii="Times New Roman"/>
          <w:b w:val="false"/>
          <w:i w:val="false"/>
          <w:color w:val="000000"/>
          <w:sz w:val="28"/>
        </w:rPr>
        <w:t>
      2)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9.Мемлекеттiк қызмет тәртiбi туралы толық ақпарат әкімі аппараттарының фойесiнде, сондай-ақ облыс әкiмдiктерінiң, бiлiм басқармаларының интернет-ресурстарында және Қазақстан Республикасы Бiлiм және ғылым министрлiгiнiң www.edu.gov.kz сайтында орналастырылған.</w:t>
      </w:r>
      <w:r>
        <w:br/>
      </w:r>
      <w:r>
        <w:rPr>
          <w:rFonts w:ascii="Times New Roman"/>
          <w:b w:val="false"/>
          <w:i w:val="false"/>
          <w:color w:val="000000"/>
          <w:sz w:val="28"/>
        </w:rPr>
        <w:t>
</w:t>
      </w:r>
      <w:r>
        <w:rPr>
          <w:rFonts w:ascii="Times New Roman"/>
          <w:b w:val="false"/>
          <w:i w:val="false"/>
          <w:color w:val="000000"/>
          <w:sz w:val="28"/>
        </w:rPr>
        <w:t>
      10. Мемлекеттiк қызметтi көрсету мерзiмдерi:</w:t>
      </w:r>
      <w:r>
        <w:br/>
      </w:r>
      <w:r>
        <w:rPr>
          <w:rFonts w:ascii="Times New Roman"/>
          <w:b w:val="false"/>
          <w:i w:val="false"/>
          <w:color w:val="000000"/>
          <w:sz w:val="28"/>
        </w:rPr>
        <w:t>
</w:t>
      </w:r>
      <w:r>
        <w:rPr>
          <w:rFonts w:ascii="Times New Roman"/>
          <w:b w:val="false"/>
          <w:i w:val="false"/>
          <w:color w:val="000000"/>
          <w:sz w:val="28"/>
        </w:rPr>
        <w:t>
      1) мемлекеттiк қызметтi алу үшін өтініш тапсырған сәттен бастап 5 жұмыс күнiн құрайды;</w:t>
      </w:r>
      <w:r>
        <w:br/>
      </w:r>
      <w:r>
        <w:rPr>
          <w:rFonts w:ascii="Times New Roman"/>
          <w:b w:val="false"/>
          <w:i w:val="false"/>
          <w:color w:val="000000"/>
          <w:sz w:val="28"/>
        </w:rPr>
        <w:t>
</w:t>
      </w:r>
      <w:r>
        <w:rPr>
          <w:rFonts w:ascii="Times New Roman"/>
          <w:b w:val="false"/>
          <w:i w:val="false"/>
          <w:color w:val="000000"/>
          <w:sz w:val="28"/>
        </w:rPr>
        <w:t>
      2) өтiнiш берушi жүгiнген күнi сол жерде көрсетiлетiн мемлекеттiк қызметтi алуға дейiн күтудiң рұқсат берiлген ең көп уақыты (тiркеу кезiнде) – 30 минуттан аспайды;</w:t>
      </w:r>
      <w:r>
        <w:br/>
      </w:r>
      <w:r>
        <w:rPr>
          <w:rFonts w:ascii="Times New Roman"/>
          <w:b w:val="false"/>
          <w:i w:val="false"/>
          <w:color w:val="000000"/>
          <w:sz w:val="28"/>
        </w:rPr>
        <w:t>
</w:t>
      </w:r>
      <w:r>
        <w:rPr>
          <w:rFonts w:ascii="Times New Roman"/>
          <w:b w:val="false"/>
          <w:i w:val="false"/>
          <w:color w:val="000000"/>
          <w:sz w:val="28"/>
        </w:rPr>
        <w:t>
      3) өтiнiш берушi жүгiнген күнi сол жерде көрсетiлетiн мемлекеттiк қызмет алушыға қызмет көрсетудiң рұқсат берiлген ең көп уақыты – 30 минуттан аспайды;</w:t>
      </w:r>
      <w:r>
        <w:br/>
      </w:r>
      <w:r>
        <w:rPr>
          <w:rFonts w:ascii="Times New Roman"/>
          <w:b w:val="false"/>
          <w:i w:val="false"/>
          <w:color w:val="000000"/>
          <w:sz w:val="28"/>
        </w:rPr>
        <w:t>
</w:t>
      </w:r>
      <w:r>
        <w:rPr>
          <w:rFonts w:ascii="Times New Roman"/>
          <w:b w:val="false"/>
          <w:i w:val="false"/>
          <w:color w:val="000000"/>
          <w:sz w:val="28"/>
        </w:rPr>
        <w:t>
      11. Мемлекеттiк қызметтi алушының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көрсетiлген құжаттарды толық тапсырмауы мемлекеттiк қызметтi ұсынудан бас тартуға негiз болады.</w:t>
      </w:r>
      <w:r>
        <w:br/>
      </w:r>
      <w:r>
        <w:rPr>
          <w:rFonts w:ascii="Times New Roman"/>
          <w:b w:val="false"/>
          <w:i w:val="false"/>
          <w:color w:val="000000"/>
          <w:sz w:val="28"/>
        </w:rPr>
        <w:t>
</w:t>
      </w:r>
      <w:r>
        <w:rPr>
          <w:rFonts w:ascii="Times New Roman"/>
          <w:b w:val="false"/>
          <w:i w:val="false"/>
          <w:color w:val="000000"/>
          <w:sz w:val="28"/>
        </w:rPr>
        <w:t>
      12. Әкімі аппаратында мемлекеттік қызмет көрсетуге құжат қабылдайтын тұлғалар саны, кем дегенде бір қызметкерді құрайды.</w:t>
      </w:r>
    </w:p>
    <w:bookmarkEnd w:id="155"/>
    <w:bookmarkStart w:name="z483" w:id="156"/>
    <w:p>
      <w:pPr>
        <w:spacing w:after="0"/>
        <w:ind w:left="0"/>
        <w:jc w:val="left"/>
      </w:pPr>
      <w:r>
        <w:rPr>
          <w:rFonts w:ascii="Times New Roman"/>
          <w:b/>
          <w:i w:val="false"/>
          <w:color w:val="000000"/>
        </w:rPr>
        <w:t xml:space="preserve"> 
4. Мемлекеттік қызмет көрсету үдерісіндегі әрекеттер (өзара іс-қимыл) тәртібін сипаттау</w:t>
      </w:r>
    </w:p>
    <w:bookmarkEnd w:id="156"/>
    <w:bookmarkStart w:name="z484" w:id="157"/>
    <w:p>
      <w:pPr>
        <w:spacing w:after="0"/>
        <w:ind w:left="0"/>
        <w:jc w:val="both"/>
      </w:pPr>
      <w:r>
        <w:rPr>
          <w:rFonts w:ascii="Times New Roman"/>
          <w:b w:val="false"/>
          <w:i w:val="false"/>
          <w:color w:val="000000"/>
          <w:sz w:val="28"/>
        </w:rPr>
        <w:t>
      13. Құжаттар әкімі аппаратының жауапты маманға тапсырылады.</w:t>
      </w:r>
      <w:r>
        <w:br/>
      </w:r>
      <w:r>
        <w:rPr>
          <w:rFonts w:ascii="Times New Roman"/>
          <w:b w:val="false"/>
          <w:i w:val="false"/>
          <w:color w:val="000000"/>
          <w:sz w:val="28"/>
        </w:rPr>
        <w:t>
      Мемлекеттiк қызметтi алу үшiн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барлық қажеттi құжаттарды тапсыру кезiнде мемлекеттiк қызметтi алушыға өтiнiштi алу мерзiмi мен нөмiрi, құжаттарды қабылдап алған селолық округ әкімдігі маманының тегi, аты, әкесiнiң аты, қызметтi алу мерзiмi көрсетiлген қолхат берiледi.</w:t>
      </w:r>
      <w:r>
        <w:br/>
      </w:r>
      <w:r>
        <w:rPr>
          <w:rFonts w:ascii="Times New Roman"/>
          <w:b w:val="false"/>
          <w:i w:val="false"/>
          <w:color w:val="000000"/>
          <w:sz w:val="28"/>
        </w:rPr>
        <w:t>
</w:t>
      </w:r>
      <w:r>
        <w:rPr>
          <w:rFonts w:ascii="Times New Roman"/>
          <w:b w:val="false"/>
          <w:i w:val="false"/>
          <w:color w:val="000000"/>
          <w:sz w:val="28"/>
        </w:rPr>
        <w:t>
      14. Мемлекеттiк қызметтi алу үшiн мемлекеттiк қызметтi алушы мынадай құжаттарды тапсыруы қажет:</w:t>
      </w:r>
      <w:r>
        <w:br/>
      </w:r>
      <w:r>
        <w:rPr>
          <w:rFonts w:ascii="Times New Roman"/>
          <w:b w:val="false"/>
          <w:i w:val="false"/>
          <w:color w:val="000000"/>
          <w:sz w:val="28"/>
        </w:rPr>
        <w:t>
</w:t>
      </w:r>
      <w:r>
        <w:rPr>
          <w:rFonts w:ascii="Times New Roman"/>
          <w:b w:val="false"/>
          <w:i w:val="false"/>
          <w:color w:val="000000"/>
          <w:sz w:val="28"/>
        </w:rPr>
        <w:t>
      1) бiлiм алушының (тәрбиеленушiнiң) ата-анасы немесе заңды өкiлiнiң баланы жалпы бiлiм беретiн бiлiм беру ұйымдарына тегiн тасымалдаумен қамтамасыз етуге арналған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өтiнiшi;</w:t>
      </w:r>
      <w:r>
        <w:br/>
      </w:r>
      <w:r>
        <w:rPr>
          <w:rFonts w:ascii="Times New Roman"/>
          <w:b w:val="false"/>
          <w:i w:val="false"/>
          <w:color w:val="000000"/>
          <w:sz w:val="28"/>
        </w:rPr>
        <w:t>
</w:t>
      </w:r>
      <w:r>
        <w:rPr>
          <w:rFonts w:ascii="Times New Roman"/>
          <w:b w:val="false"/>
          <w:i w:val="false"/>
          <w:color w:val="000000"/>
          <w:sz w:val="28"/>
        </w:rPr>
        <w:t>
      2) баланың туу туралы куәлiгiнiң (жеке куәлiгiнiң) түпнұсқасы және көшiрмесi;</w:t>
      </w:r>
      <w:r>
        <w:br/>
      </w:r>
      <w:r>
        <w:rPr>
          <w:rFonts w:ascii="Times New Roman"/>
          <w:b w:val="false"/>
          <w:i w:val="false"/>
          <w:color w:val="000000"/>
          <w:sz w:val="28"/>
        </w:rPr>
        <w:t>
</w:t>
      </w:r>
      <w:r>
        <w:rPr>
          <w:rFonts w:ascii="Times New Roman"/>
          <w:b w:val="false"/>
          <w:i w:val="false"/>
          <w:color w:val="000000"/>
          <w:sz w:val="28"/>
        </w:rPr>
        <w:t>
      3)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оқу орнынан анықтама алу.</w:t>
      </w:r>
      <w:r>
        <w:br/>
      </w:r>
      <w:r>
        <w:rPr>
          <w:rFonts w:ascii="Times New Roman"/>
          <w:b w:val="false"/>
          <w:i w:val="false"/>
          <w:color w:val="000000"/>
          <w:sz w:val="28"/>
        </w:rPr>
        <w:t>
      Туу туралы куәлiктiң, жеке куәлiктiң түпнұсқасы көшiрмемен салыстыру үшiн берiледi және кейiн мемлекеттiк қызметтi алушыға қайтарылады.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үдерісінде келесі құрылымдық - функционалдық бірліктер (бұдан әрі -ҚФБ) қолданылады:</w:t>
      </w:r>
      <w:r>
        <w:br/>
      </w:r>
      <w:r>
        <w:rPr>
          <w:rFonts w:ascii="Times New Roman"/>
          <w:b w:val="false"/>
          <w:i w:val="false"/>
          <w:color w:val="000000"/>
          <w:sz w:val="28"/>
        </w:rPr>
        <w:t>
</w:t>
      </w:r>
      <w:r>
        <w:rPr>
          <w:rFonts w:ascii="Times New Roman"/>
          <w:b w:val="false"/>
          <w:i w:val="false"/>
          <w:color w:val="000000"/>
          <w:sz w:val="28"/>
        </w:rPr>
        <w:t>
      1) әкімі аппаратының маманы;</w:t>
      </w:r>
      <w:r>
        <w:br/>
      </w:r>
      <w:r>
        <w:rPr>
          <w:rFonts w:ascii="Times New Roman"/>
          <w:b w:val="false"/>
          <w:i w:val="false"/>
          <w:color w:val="000000"/>
          <w:sz w:val="28"/>
        </w:rPr>
        <w:t>
</w:t>
      </w:r>
      <w:r>
        <w:rPr>
          <w:rFonts w:ascii="Times New Roman"/>
          <w:b w:val="false"/>
          <w:i w:val="false"/>
          <w:color w:val="000000"/>
          <w:sz w:val="28"/>
        </w:rPr>
        <w:t>
      2) кенттің, ауылдың (селоның), ауылдық (селолық) округ әкімі (бұдан әрі - әкім).</w:t>
      </w:r>
      <w:r>
        <w:br/>
      </w:r>
      <w:r>
        <w:rPr>
          <w:rFonts w:ascii="Times New Roman"/>
          <w:b w:val="false"/>
          <w:i w:val="false"/>
          <w:color w:val="000000"/>
          <w:sz w:val="28"/>
        </w:rPr>
        <w:t>
</w:t>
      </w:r>
      <w:r>
        <w:rPr>
          <w:rFonts w:ascii="Times New Roman"/>
          <w:b w:val="false"/>
          <w:i w:val="false"/>
          <w:color w:val="000000"/>
          <w:sz w:val="28"/>
        </w:rPr>
        <w:t>
      16. Әрекеттер кезектілігінің мәтінді кестелі сипаты (үдерістері) әрбір ҚФБ әкімшілік әрекетті (үдерістерді) орындау мерзімін көрсете отырып, әрбір әкімшілік әрекет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w:t>
      </w:r>
    </w:p>
    <w:bookmarkEnd w:id="157"/>
    <w:bookmarkStart w:name="z493" w:id="158"/>
    <w:p>
      <w:pPr>
        <w:spacing w:after="0"/>
        <w:ind w:left="0"/>
        <w:jc w:val="left"/>
      </w:pPr>
      <w:r>
        <w:rPr>
          <w:rFonts w:ascii="Times New Roman"/>
          <w:b/>
          <w:i w:val="false"/>
          <w:color w:val="000000"/>
        </w:rPr>
        <w:t xml:space="preserve"> 
5. Мемлекеттік қызмет көрсететін жауапты лауазымдық тұлғалар</w:t>
      </w:r>
    </w:p>
    <w:bookmarkEnd w:id="158"/>
    <w:bookmarkStart w:name="z494" w:id="159"/>
    <w:p>
      <w:pPr>
        <w:spacing w:after="0"/>
        <w:ind w:left="0"/>
        <w:jc w:val="both"/>
      </w:pPr>
      <w:r>
        <w:rPr>
          <w:rFonts w:ascii="Times New Roman"/>
          <w:b w:val="false"/>
          <w:i w:val="false"/>
          <w:color w:val="000000"/>
          <w:sz w:val="28"/>
        </w:rPr>
        <w:t>
     17. Әкімі мемлекеттік қызмет көрсетілуіне жауапты тұлға болып табылады.</w:t>
      </w:r>
      <w:r>
        <w:br/>
      </w:r>
      <w:r>
        <w:rPr>
          <w:rFonts w:ascii="Times New Roman"/>
          <w:b w:val="false"/>
          <w:i w:val="false"/>
          <w:color w:val="000000"/>
          <w:sz w:val="28"/>
        </w:rPr>
        <w:t>
      Әкімі мемлекеттік қызмет көрсетудің Қазақстан Республикасының заңнамалық актілеріне сәйкес нақтылы мерзімде жүзеге асырылуына жауапты.</w:t>
      </w:r>
    </w:p>
    <w:bookmarkEnd w:id="159"/>
    <w:bookmarkStart w:name="z495" w:id="160"/>
    <w:p>
      <w:pPr>
        <w:spacing w:after="0"/>
        <w:ind w:left="0"/>
        <w:jc w:val="both"/>
      </w:pPr>
      <w:r>
        <w:rPr>
          <w:rFonts w:ascii="Times New Roman"/>
          <w:b w:val="false"/>
          <w:i w:val="false"/>
          <w:color w:val="000000"/>
          <w:sz w:val="28"/>
        </w:rPr>
        <w:t xml:space="preserve">
«Шалғайдағы ауылдық елдi    </w:t>
      </w:r>
      <w:r>
        <w:br/>
      </w:r>
      <w:r>
        <w:rPr>
          <w:rFonts w:ascii="Times New Roman"/>
          <w:b w:val="false"/>
          <w:i w:val="false"/>
          <w:color w:val="000000"/>
          <w:sz w:val="28"/>
        </w:rPr>
        <w:t xml:space="preserve">
мекендерде тұратын балаларды  </w:t>
      </w:r>
      <w:r>
        <w:br/>
      </w:r>
      <w:r>
        <w:rPr>
          <w:rFonts w:ascii="Times New Roman"/>
          <w:b w:val="false"/>
          <w:i w:val="false"/>
          <w:color w:val="000000"/>
          <w:sz w:val="28"/>
        </w:rPr>
        <w:t>
жалпы бiлiм беру ұйымдарына және</w:t>
      </w:r>
      <w:r>
        <w:br/>
      </w:r>
      <w:r>
        <w:rPr>
          <w:rFonts w:ascii="Times New Roman"/>
          <w:b w:val="false"/>
          <w:i w:val="false"/>
          <w:color w:val="000000"/>
          <w:sz w:val="28"/>
        </w:rPr>
        <w:t>
үйлерiне керi тасымалдауды ұсыну</w:t>
      </w:r>
      <w:r>
        <w:br/>
      </w:r>
      <w:r>
        <w:rPr>
          <w:rFonts w:ascii="Times New Roman"/>
          <w:b w:val="false"/>
          <w:i w:val="false"/>
          <w:color w:val="000000"/>
          <w:sz w:val="28"/>
        </w:rPr>
        <w:t xml:space="preserve">
үшiн құжаттар қабылдау»    </w:t>
      </w:r>
      <w:r>
        <w:br/>
      </w:r>
      <w:r>
        <w:rPr>
          <w:rFonts w:ascii="Times New Roman"/>
          <w:b w:val="false"/>
          <w:i w:val="false"/>
          <w:color w:val="000000"/>
          <w:sz w:val="28"/>
        </w:rPr>
        <w:t>
мемлекеттiк қызмет регламентінің</w:t>
      </w:r>
      <w:r>
        <w:br/>
      </w:r>
      <w:r>
        <w:rPr>
          <w:rFonts w:ascii="Times New Roman"/>
          <w:b w:val="false"/>
          <w:i w:val="false"/>
          <w:color w:val="000000"/>
          <w:sz w:val="28"/>
        </w:rPr>
        <w:t xml:space="preserve">
1-қосымшасы           </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2729"/>
        <w:gridCol w:w="2430"/>
        <w:gridCol w:w="1850"/>
        <w:gridCol w:w="1955"/>
        <w:gridCol w:w="3446"/>
      </w:tblGrid>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Әкімдіктердің толық атауы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мекеннің атауы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Сайттың мекен-жайы</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Радовка ауылы Ақкөл орман қожалығы, Ерназар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21094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 Ақкөл қ., Нұрмағанбетов көшесі,83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http://www.akmo.kz</w:t>
            </w:r>
          </w:p>
        </w:tc>
      </w:tr>
      <w:tr>
        <w:trPr>
          <w:trHeight w:val="8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Қарасай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ауылы Қына ауылы Минское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34190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020110 Қарасай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11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Кеңес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ауылы Домбыралы ауылы Барап ауылы Красный горняк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38294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 Кеңес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12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Наумов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Наумов ауылы Виноградовка ауылы Өрнек ауылы Филипповка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32334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020107 Наумовка ауылы Ақбидай к-сi</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10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Новорыбин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 ауылы Қара-Өзек ауылы Құрылыс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33294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 Новорыбин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Жалғызқарағай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 қарағай ауылы Қайнар ауылы Тастыадыр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32166</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020109 Жалғыз қарағай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Еңбек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ауылы Димитров ауылы Рамадан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(716)3837101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020111 Еңбек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Үрпi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Үрпi ауылы Амангелдi ауылы Талқара ауылы Мало-Александров ауылы Ерофеевка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31535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020112 Үрпi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Бөгембай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Бөгембай ауылы Степногор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49454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 Бөгембай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Қырық-Құдық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Қырық-Құдық ауылы Азат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45523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020103 Қырық-Құдық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8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бiрлiк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22479</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 Астрахан ауылы, Әл-Фараби көшесі,50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htth//www astrahan.akmol.kz</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Ұзынкөл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ауылы Ұзынкөл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27135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020302 Ұзынкөл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htth//www astrahan.akmol.kz</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Николаев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 ауылы Петровка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25510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020321 Петровка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htth//www astrahan.akmol.kz</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Первомай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ауылы Лозовое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29375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020320 Первомай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htth//www astrahan.akmol.kz</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Староколутон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Староколутон ауылы Зареченка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24641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020323 Старый колутон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htth//www astrahan.akmol.kz</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Макеев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Макеев ауылы Третьяков ауылы Шүй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99390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020425 Шүй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Сергеевка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ауылы Ащыкөл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91330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020420 Сергеевка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Полтавка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Полтавка ауылы Титовка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96335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020416 Полтавка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akimpoltawka@ mail.ru</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Тельман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Тельман ауылы Поповка ауылы Қаражар ауылы 87 раз.</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95335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020422 Тельман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Ярослав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Магдалиновка ауылы Хрящевка ауылы Тимошовка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94335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020423 Тимошов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аkim_uaroslawski@mail.ru</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Октябрь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ауылы Новосамарка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97335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020414 Новосамарка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Akimat_ok@mail.ru</w:t>
            </w:r>
          </w:p>
        </w:tc>
      </w:tr>
      <w:tr>
        <w:trPr>
          <w:trHeight w:val="8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86 раз</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24343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 Атбасар қ., Ш.Уәлиханов көшесі,9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Atbasar onlain.kz</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Покровка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ауылы Садовое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98490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020415 Покровка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Жiбек Жолы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Жiбек Жолы ауылы 41 раз. 102 раз. Жалтыркөл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23234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020202 Жiбек Жолы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Анар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Анар ст. Донецкое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60268</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020206 Анар станциясы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Бiрсуат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Бiрсуат ауылы Байдалы ауылы Шалғай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25534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020212 Бiрсуат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Волгодонов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Волгодонка ауылы 42 раз. Береке ауылы Қойкелдi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 34 34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020204 Волгодонов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Ижев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Шептiкөл ауылы Ижев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24234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020207 Ижев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Түрген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Түрген ауылы Красное Озеро ауылы Родники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25234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020214 Түрген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Бұлақсай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Бұлақсай ауылы Қостомар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 425734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020211 Бұлақсай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Бурабай кентiнiң әкiмi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кенті. Сарыбұлақ ауылы Оқжетпес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(716)30</w:t>
            </w:r>
          </w:p>
          <w:p>
            <w:pPr>
              <w:spacing w:after="20"/>
              <w:ind w:left="20"/>
              <w:jc w:val="both"/>
            </w:pPr>
            <w:r>
              <w:rPr>
                <w:rFonts w:ascii="Times New Roman"/>
                <w:b w:val="false"/>
                <w:i w:val="false"/>
                <w:color w:val="000000"/>
                <w:sz w:val="20"/>
              </w:rPr>
              <w:t xml:space="preserve">71296, </w:t>
            </w:r>
          </w:p>
          <w:p>
            <w:pPr>
              <w:spacing w:after="20"/>
              <w:ind w:left="20"/>
              <w:jc w:val="both"/>
            </w:pPr>
            <w:r>
              <w:rPr>
                <w:rFonts w:ascii="Times New Roman"/>
                <w:b w:val="false"/>
                <w:i w:val="false"/>
                <w:color w:val="000000"/>
                <w:sz w:val="20"/>
              </w:rPr>
              <w:t>71202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021708 Бурабай кенті</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sc0010.burabay.akmoedu.kz</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Веденов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Веденов ауылы Жаңатуған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97431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021709 Веденов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sc0012.burabay.akmoedu.</w:t>
            </w:r>
          </w:p>
          <w:p>
            <w:pPr>
              <w:spacing w:after="20"/>
              <w:ind w:left="20"/>
              <w:jc w:val="both"/>
            </w:pPr>
            <w:r>
              <w:rPr>
                <w:rFonts w:ascii="Times New Roman"/>
                <w:b w:val="false"/>
                <w:i w:val="false"/>
                <w:color w:val="000000"/>
                <w:sz w:val="20"/>
              </w:rPr>
              <w:t>kz</w:t>
            </w:r>
          </w:p>
        </w:tc>
      </w:tr>
      <w:tr>
        <w:trPr>
          <w:trHeight w:val="11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Кенесары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ауылы 19 раз. Бруселов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93233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021710 Кенесары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sc0011.burabay.akmoedu.kz</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Шучье қаласы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қ. Светлый шипажайы, Кiрпiш зауыты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43264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021700 Шучье қаласы., Абылайхан көшесі, 34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Златополье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Златополье ауылы Сотниковка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43264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021715 Златополье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sc0017.burabay.akmoedu. kz</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Успенюрьев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Успеноюрьев ауылы Клинцы ауылы Радгородок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36 92 125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021716 Успеноюрьев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sc0025.burabay.akmoedu. kz</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Қатаркөл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Қатаркөл ауылы Приозерное ауылы Ключевое ауылы Вишневое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36 91 260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021716 Қатаркөл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sc0015.burabay.akmoedu. kz</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Ұрымқай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Ұрымқай ауылы Ынталы ауылы Лесхоз, Күлстан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36 43264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021725 Ұрымқай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sc0024.burabay.akmoedu. kz</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Зеленый бор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Зеленый бор ауылы Молбаза ауылы Қымызнай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74 346</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021714 Зеленый бор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sc0016.burabay.akmoedu. kz</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Атамекен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ауылы Қаражар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96118</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021718 Атамекен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sc0018.burabay.akmoedu. kz</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Айнакөл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Айнакөл ауылы Острогорка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31 433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020508 Айнакөл ауылы Жастар көшесі,18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ainakol_@ mail.ru</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Амангелдi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Партизанка ауылы Амангелдi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35383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020513 Партизанка ауылы,Ленин көшесі,22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Partizanka_akimat@mail.ru</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 Вознесенск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Вознесенка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34 1 11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020501 Вознесенка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wzinter@yandex.ru</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Журавлевск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Журавлевка ауылы Ярославка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37321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020504 Журавлевка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guravlevka@mail.ru</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Капитоновка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Капитоновка ауылы Пушкинка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32 1 37</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020505 Капитоновка ауылы, Ленин көшесі,50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Қараөзек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Қараөзек ауылы Аққайың ауылы Байсуат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38483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020507 Қараөзек ауылы, Балуан-Шолақ к-сi</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Никольск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ауылы Ұлтуған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34423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020510 Никольск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Nikolsk581@rambler.ru</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Новобрат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Новобрат ауылы Добровольная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36735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020511 Новобрат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novobratsk@mail.ru</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ауданы Жалманқұлақ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Жалманқұлақ ауылы Жұлдыз ауылы Қоңыртүбек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21307</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020604 Жалманқұлақ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ауданы Буревестник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Буревестник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22032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020603 Буревестник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ауданы Абай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(716)49 23010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020074 Абай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ауданы Еңбекшiлдер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ауылы Трудовое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20469</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020074 Еңбекшiлдер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ауданы Үлгi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 ауылы Жүкей ауылы Трамбовка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28161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020707 Үлгi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ауданы Макин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Сосновка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28161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020708 Макин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ауданы Краснофлот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Краснофлот ауылы Белағаш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23305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w:t>
            </w:r>
          </w:p>
          <w:p>
            <w:pPr>
              <w:spacing w:after="20"/>
              <w:ind w:left="20"/>
              <w:jc w:val="both"/>
            </w:pPr>
            <w:r>
              <w:rPr>
                <w:rFonts w:ascii="Times New Roman"/>
                <w:b w:val="false"/>
                <w:i w:val="false"/>
                <w:color w:val="000000"/>
                <w:sz w:val="20"/>
              </w:rPr>
              <w:t>Краснофлот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ауданы Степняк қаласы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Пригорхоз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21653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 Степняк қ., Антаев көшесі,22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Бестоғай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Бестоғай ауылы Қызылту ауылы Байсары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21653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020804 Бестоғай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Күншалған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Күншалған ауылы Шәкей ауылы Қаратал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(716)49 37291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020805 Күншалған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8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Торғай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Қарағайлы ауылы Балықты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35295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020810 Торғай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Turgay2006@list.ru</w:t>
            </w:r>
          </w:p>
        </w:tc>
      </w:tr>
      <w:tr>
        <w:trPr>
          <w:trHeight w:val="11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Өлеңтi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Өлеңтi станциясы. Қоржынкөл станциясы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36183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020811 Өлеңтi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10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Новодолинск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Новодолинка ауылы Целинный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53833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020806 Новодолинка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8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Қойтас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Қойтас ауылы Ажы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36331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020800 Қойтас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Тайбай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Тайбай ауылы Елтай ауылы Малтабар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33 37769</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020802 Тайбай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 Двуречный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Двуречный ауылы Приишимка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47 24 347</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020904 Двуречный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 Красивинск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Красивая станциясы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w:t>
            </w:r>
          </w:p>
          <w:p>
            <w:pPr>
              <w:spacing w:after="20"/>
              <w:ind w:left="20"/>
              <w:jc w:val="both"/>
            </w:pPr>
            <w:r>
              <w:rPr>
                <w:rFonts w:ascii="Times New Roman"/>
                <w:b w:val="false"/>
                <w:i w:val="false"/>
                <w:color w:val="000000"/>
                <w:sz w:val="20"/>
              </w:rPr>
              <w:t>27718</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020911</w:t>
            </w:r>
          </w:p>
          <w:p>
            <w:pPr>
              <w:spacing w:after="20"/>
              <w:ind w:left="20"/>
              <w:jc w:val="both"/>
            </w:pPr>
            <w:r>
              <w:rPr>
                <w:rFonts w:ascii="Times New Roman"/>
                <w:b w:val="false"/>
                <w:i w:val="false"/>
                <w:color w:val="000000"/>
                <w:sz w:val="20"/>
              </w:rPr>
              <w:t>Красивая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 Красногорск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Красногорск кенті.Калочи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24747</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020912 Красногорск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ауданы Ақкөл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ауылы Ивановка ауылы Туполевка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37 630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021203 Ақкөл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ауданы Бұлақ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Еленовка ауылы Жаңаауыл ауылы Қарағай станциясы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38 518</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021212 Еленовка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ауданы Алексеев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 ауылы Жаманашы станциясы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35 650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021204 Алексеев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ауданы Пухальск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Пухальск ауылы Дороговка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27 2 85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021227 Пухальск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ауданы Исаков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Исаковка ауылы Ұялы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27 1 92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021213 Исаковка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ауданы Зерендi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ауылы Өндiрiс ауылы Қойсалған ауылы Октябрь ауылы Қызыл қайнар ауылы</w:t>
            </w:r>
            <w:r>
              <w:br/>
            </w:r>
            <w:r>
              <w:rPr>
                <w:rFonts w:ascii="Times New Roman"/>
                <w:b w:val="false"/>
                <w:i w:val="false"/>
                <w:color w:val="000000"/>
                <w:sz w:val="20"/>
              </w:rPr>
              <w:t>
Қарсақ ауылы Қарашiлiк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22 4 40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021200 Зерендi ауылы Мир көшесі,12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Жаңақима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Жаңақима ауылы Алғабас ауылы Трудовое ауылы Тайпақ ауылы Қима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35 551500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021004 Жаңақима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Janakima akimat @ mail.ru</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Терсақан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Терсақан ауылы Көксай ауылы Қазақстан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49 33383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021007 Терсақан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Қызылсай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Қызылсай ауылы Киров ауылы Баяғыз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35 93371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021013 Киров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Запорожье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Запорожье ауылы Новочудное ауылы Лозовое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35 57271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021005 Запорожье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zaporozhski 2009 @ mail.ru</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Қайрақты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Старое Перекатное ауылы Қайрақты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35 94619</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021008 Қайрақты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Kair 946 @ mail.ru</w:t>
            </w:r>
          </w:p>
        </w:tc>
      </w:tr>
      <w:tr>
        <w:trPr>
          <w:trHeight w:val="10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Новокиен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Новокиен ауылы Парчевка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96116</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021015 Новокиен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novakimat @ mail.ru</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Костычев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Костычев ауылы Донское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48) 93473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 Костычев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School50let@mail.ru</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Лесный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Лесное ауылы Быстримовка ауылы Граниковка ауылы Михаиловка ауылы Речное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97576, 97535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021411 Лесное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Хуторок ауылы Петровка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92481, 92775, 91230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021400 Балкашино ауылы Абылай хан көшесі, 119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Бiрлiк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Арбузинка ауылы Петрикова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93247</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021410 Красная поляна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Белгородск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Белгородское ауылы</w:t>
            </w:r>
            <w:r>
              <w:br/>
            </w:r>
            <w:r>
              <w:rPr>
                <w:rFonts w:ascii="Times New Roman"/>
                <w:b w:val="false"/>
                <w:i w:val="false"/>
                <w:color w:val="000000"/>
                <w:sz w:val="20"/>
              </w:rPr>
              <w:t>
Раздольное ауылы</w:t>
            </w:r>
            <w:r>
              <w:br/>
            </w:r>
            <w:r>
              <w:rPr>
                <w:rFonts w:ascii="Times New Roman"/>
                <w:b w:val="false"/>
                <w:i w:val="false"/>
                <w:color w:val="000000"/>
                <w:sz w:val="20"/>
              </w:rPr>
              <w:t>
Преображенка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94524, 94146</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021403 Белгородское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кентiнiң әкiмi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 Барышевка ауылы Институт к. Дамса кентi</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2767</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021600 Шортанды к. Абылайхан көшесі,33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Shortakimat.kz</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Бозайғыр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Бозайғыр ауылы Төңкерiс ст.</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 25135 25153, 25675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021606 Бозайғыр ауылы Лян көшесі,41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bozaigur@mail.ru</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Бектау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Бектау ауылы Қаражар ауылы Конкрынка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25341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021603 Бектау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Новоселов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ауылы Ошақ ауылы Новопервомайка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25543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021611 Новоселов ауылы Абай көшесі,18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NOVOSELakimat@rambler.ru</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Новокубан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Новокубан ауылы Алтай ауылы Новокавказ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24635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021610 Новокубан ауылы, Почтовая көшесі,10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Андреевка ауылдық округi әкiмi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ауылы Октябрь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24344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021602 Андреевка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ауылдық округi әкiмi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w:t>
            </w:r>
            <w:r>
              <w:br/>
            </w:r>
            <w:r>
              <w:rPr>
                <w:rFonts w:ascii="Times New Roman"/>
                <w:b w:val="false"/>
                <w:i w:val="false"/>
                <w:color w:val="000000"/>
                <w:sz w:val="20"/>
              </w:rPr>
              <w:t>
Өтемiс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31169</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021800 Ақмол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«Целинград ауданы Софиев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Софиев ауылы Миновка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36225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021812 Софиев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Родина ауылдық округi әкiмi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Родина ауылы Зеленый Гай ауылы Садовое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27425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021809 Родина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«Целинград ауданы Қабанбай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ауылы Садыадыр ауылы Нұра ауылы Қызылжар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91745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021810 Қабанбай батыр атындағы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Воздвижен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Воздвижен ауылы Раздольная ауылы</w:t>
            </w:r>
            <w:r>
              <w:br/>
            </w:r>
            <w:r>
              <w:rPr>
                <w:rFonts w:ascii="Times New Roman"/>
                <w:b w:val="false"/>
                <w:i w:val="false"/>
                <w:color w:val="000000"/>
                <w:sz w:val="20"/>
              </w:rPr>
              <w:t>
Жаңа жайнақ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96224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021801 Воздвижен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Қараөткел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Қараөткел ауылы</w:t>
            </w:r>
            <w:r>
              <w:br/>
            </w:r>
            <w:r>
              <w:rPr>
                <w:rFonts w:ascii="Times New Roman"/>
                <w:b w:val="false"/>
                <w:i w:val="false"/>
                <w:color w:val="000000"/>
                <w:sz w:val="20"/>
              </w:rPr>
              <w:t>
Қаражар ауылы</w:t>
            </w:r>
            <w:r>
              <w:br/>
            </w:r>
            <w:r>
              <w:rPr>
                <w:rFonts w:ascii="Times New Roman"/>
                <w:b w:val="false"/>
                <w:i w:val="false"/>
                <w:color w:val="000000"/>
                <w:sz w:val="20"/>
              </w:rPr>
              <w:t>
Жаңажол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24252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Қараөткел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Қосшы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Қосшы ауылы Тайтөбе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99619</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021804 Қосшы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Оразақ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Оразақ ауылы Бiрлiк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32225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021808 Оразақ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Шалқар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ауылы Отаутүскен ауылы Қаратомар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339225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021808 Шалқар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Новоишим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ауылы</w:t>
            </w:r>
            <w:r>
              <w:br/>
            </w:r>
            <w:r>
              <w:rPr>
                <w:rFonts w:ascii="Times New Roman"/>
                <w:b w:val="false"/>
                <w:i w:val="false"/>
                <w:color w:val="000000"/>
                <w:sz w:val="20"/>
              </w:rPr>
              <w:t>
Семеновка ауылы</w:t>
            </w:r>
            <w:r>
              <w:br/>
            </w:r>
            <w:r>
              <w:rPr>
                <w:rFonts w:ascii="Times New Roman"/>
                <w:b w:val="false"/>
                <w:i w:val="false"/>
                <w:color w:val="000000"/>
                <w:sz w:val="20"/>
              </w:rPr>
              <w:t>
Мортық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34225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021807</w:t>
            </w:r>
            <w:r>
              <w:br/>
            </w:r>
            <w:r>
              <w:rPr>
                <w:rFonts w:ascii="Times New Roman"/>
                <w:b w:val="false"/>
                <w:i w:val="false"/>
                <w:color w:val="000000"/>
                <w:sz w:val="20"/>
              </w:rPr>
              <w:t>
Новоишим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Рақымжан Қошқарбаев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Рақымжан Қошқарбаев ауылы</w:t>
            </w:r>
            <w:r>
              <w:br/>
            </w:r>
            <w:r>
              <w:rPr>
                <w:rFonts w:ascii="Times New Roman"/>
                <w:b w:val="false"/>
                <w:i w:val="false"/>
                <w:color w:val="000000"/>
                <w:sz w:val="20"/>
              </w:rPr>
              <w:t>
Шнет ауылы</w:t>
            </w:r>
            <w:r>
              <w:br/>
            </w:r>
            <w:r>
              <w:rPr>
                <w:rFonts w:ascii="Times New Roman"/>
                <w:b w:val="false"/>
                <w:i w:val="false"/>
                <w:color w:val="000000"/>
                <w:sz w:val="20"/>
              </w:rPr>
              <w:t>
Приоброженка ауылы</w:t>
            </w:r>
            <w:r>
              <w:br/>
            </w:r>
            <w:r>
              <w:rPr>
                <w:rFonts w:ascii="Times New Roman"/>
                <w:b w:val="false"/>
                <w:i w:val="false"/>
                <w:color w:val="000000"/>
                <w:sz w:val="20"/>
              </w:rPr>
              <w:t>
Сарыкөл ауылы</w:t>
            </w:r>
            <w:r>
              <w:br/>
            </w:r>
            <w:r>
              <w:rPr>
                <w:rFonts w:ascii="Times New Roman"/>
                <w:b w:val="false"/>
                <w:i w:val="false"/>
                <w:color w:val="000000"/>
                <w:sz w:val="20"/>
              </w:rPr>
              <w:t>
Ағанас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95222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021811</w:t>
            </w:r>
            <w:r>
              <w:br/>
            </w:r>
            <w:r>
              <w:rPr>
                <w:rFonts w:ascii="Times New Roman"/>
                <w:b w:val="false"/>
                <w:i w:val="false"/>
                <w:color w:val="000000"/>
                <w:sz w:val="20"/>
              </w:rPr>
              <w:t>
Ракымжан Қошқарбаев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Талапкер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Талапкер ауылы</w:t>
            </w:r>
            <w:r>
              <w:br/>
            </w:r>
            <w:r>
              <w:rPr>
                <w:rFonts w:ascii="Times New Roman"/>
                <w:b w:val="false"/>
                <w:i w:val="false"/>
                <w:color w:val="000000"/>
                <w:sz w:val="20"/>
              </w:rPr>
              <w:t>
96 раз.</w:t>
            </w:r>
            <w:r>
              <w:br/>
            </w:r>
            <w:r>
              <w:rPr>
                <w:rFonts w:ascii="Times New Roman"/>
                <w:b w:val="false"/>
                <w:i w:val="false"/>
                <w:color w:val="000000"/>
                <w:sz w:val="20"/>
              </w:rPr>
              <w:t>
Қажымқан ауылы</w:t>
            </w:r>
            <w:r>
              <w:br/>
            </w:r>
            <w:r>
              <w:rPr>
                <w:rFonts w:ascii="Times New Roman"/>
                <w:b w:val="false"/>
                <w:i w:val="false"/>
                <w:color w:val="000000"/>
                <w:sz w:val="20"/>
              </w:rPr>
              <w:t>
Қызылсуат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96419</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021811</w:t>
            </w:r>
            <w:r>
              <w:br/>
            </w:r>
            <w:r>
              <w:rPr>
                <w:rFonts w:ascii="Times New Roman"/>
                <w:b w:val="false"/>
                <w:i w:val="false"/>
                <w:color w:val="000000"/>
                <w:sz w:val="20"/>
              </w:rPr>
              <w:t>
Талапкер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Қоянды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Қоянды ауылы</w:t>
            </w:r>
            <w:r>
              <w:br/>
            </w:r>
            <w:r>
              <w:rPr>
                <w:rFonts w:ascii="Times New Roman"/>
                <w:b w:val="false"/>
                <w:i w:val="false"/>
                <w:color w:val="000000"/>
                <w:sz w:val="20"/>
              </w:rPr>
              <w:t>
Шұбар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p>
          <w:p>
            <w:pPr>
              <w:spacing w:after="20"/>
              <w:ind w:left="20"/>
              <w:jc w:val="both"/>
            </w:pPr>
            <w:r>
              <w:rPr>
                <w:rFonts w:ascii="Times New Roman"/>
                <w:b w:val="false"/>
                <w:i w:val="false"/>
                <w:color w:val="000000"/>
                <w:sz w:val="20"/>
              </w:rPr>
              <w:t>32225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021808 Қоянды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Красноярск ауылдық округi әкiмiнiң аппараты» мемлекеттік мекемесі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Жалғызқұдық ауылы Красноярка ауылы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r>
              <w:br/>
            </w:r>
            <w:r>
              <w:rPr>
                <w:rFonts w:ascii="Times New Roman"/>
                <w:b w:val="false"/>
                <w:i w:val="false"/>
                <w:color w:val="000000"/>
                <w:sz w:val="20"/>
              </w:rPr>
              <w:t>
35225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021803 Жалғыз құдық ауылы</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496" w:id="161"/>
    <w:p>
      <w:pPr>
        <w:spacing w:after="0"/>
        <w:ind w:left="0"/>
        <w:jc w:val="both"/>
      </w:pPr>
      <w:r>
        <w:rPr>
          <w:rFonts w:ascii="Times New Roman"/>
          <w:b w:val="false"/>
          <w:i w:val="false"/>
          <w:color w:val="000000"/>
          <w:sz w:val="28"/>
        </w:rPr>
        <w:t xml:space="preserve">
«Шалғайдағы ауылдық елдi       </w:t>
      </w:r>
      <w:r>
        <w:br/>
      </w:r>
      <w:r>
        <w:rPr>
          <w:rFonts w:ascii="Times New Roman"/>
          <w:b w:val="false"/>
          <w:i w:val="false"/>
          <w:color w:val="000000"/>
          <w:sz w:val="28"/>
        </w:rPr>
        <w:t xml:space="preserve">
мекендерде тұратын балаларды     </w:t>
      </w:r>
      <w:r>
        <w:br/>
      </w:r>
      <w:r>
        <w:rPr>
          <w:rFonts w:ascii="Times New Roman"/>
          <w:b w:val="false"/>
          <w:i w:val="false"/>
          <w:color w:val="000000"/>
          <w:sz w:val="28"/>
        </w:rPr>
        <w:t xml:space="preserve">
жалпы бiлiм беру ұйымдарына және   </w:t>
      </w:r>
      <w:r>
        <w:br/>
      </w:r>
      <w:r>
        <w:rPr>
          <w:rFonts w:ascii="Times New Roman"/>
          <w:b w:val="false"/>
          <w:i w:val="false"/>
          <w:color w:val="000000"/>
          <w:sz w:val="28"/>
        </w:rPr>
        <w:t xml:space="preserve">
үйлерiне керi тегін тасымалдауды ұсыну </w:t>
      </w:r>
      <w:r>
        <w:br/>
      </w:r>
      <w:r>
        <w:rPr>
          <w:rFonts w:ascii="Times New Roman"/>
          <w:b w:val="false"/>
          <w:i w:val="false"/>
          <w:color w:val="000000"/>
          <w:sz w:val="28"/>
        </w:rPr>
        <w:t xml:space="preserve">
үшiн құжаттар қабылдау»        </w:t>
      </w:r>
      <w:r>
        <w:br/>
      </w:r>
      <w:r>
        <w:rPr>
          <w:rFonts w:ascii="Times New Roman"/>
          <w:b w:val="false"/>
          <w:i w:val="false"/>
          <w:color w:val="000000"/>
          <w:sz w:val="28"/>
        </w:rPr>
        <w:t xml:space="preserve">
мемлекеттiк қызмет регламентінің   </w:t>
      </w:r>
      <w:r>
        <w:br/>
      </w:r>
      <w:r>
        <w:rPr>
          <w:rFonts w:ascii="Times New Roman"/>
          <w:b w:val="false"/>
          <w:i w:val="false"/>
          <w:color w:val="000000"/>
          <w:sz w:val="28"/>
        </w:rPr>
        <w:t xml:space="preserve">
2-қосымшасы             </w:t>
      </w:r>
    </w:p>
    <w:bookmarkEnd w:id="161"/>
    <w:p>
      <w:pPr>
        <w:spacing w:after="0"/>
        <w:ind w:left="0"/>
        <w:jc w:val="left"/>
      </w:pPr>
      <w:r>
        <w:rPr>
          <w:rFonts w:ascii="Times New Roman"/>
          <w:b/>
          <w:i w:val="false"/>
          <w:color w:val="000000"/>
        </w:rPr>
        <w:t xml:space="preserve"> Анықтама</w:t>
      </w:r>
    </w:p>
    <w:p>
      <w:pPr>
        <w:spacing w:after="0"/>
        <w:ind w:left="0"/>
        <w:jc w:val="both"/>
      </w:pPr>
      <w:r>
        <w:rPr>
          <w:rFonts w:ascii="Times New Roman"/>
          <w:b w:val="false"/>
          <w:i w:val="false"/>
          <w:color w:val="000000"/>
          <w:sz w:val="28"/>
        </w:rPr>
        <w:t>______________________________________________ берiлдi.</w:t>
      </w:r>
      <w:r>
        <w:br/>
      </w:r>
      <w:r>
        <w:rPr>
          <w:rFonts w:ascii="Times New Roman"/>
          <w:b w:val="false"/>
          <w:i w:val="false"/>
          <w:color w:val="000000"/>
          <w:sz w:val="28"/>
        </w:rPr>
        <w:t>
          </w:t>
      </w:r>
      <w:r>
        <w:rPr>
          <w:rFonts w:ascii="Times New Roman"/>
          <w:b w:val="false"/>
          <w:i w:val="false"/>
          <w:color w:val="000000"/>
          <w:sz w:val="28"/>
        </w:rPr>
        <w:t>(оқушының және тәрбиеленушiнiң Т.А.Ә.)</w:t>
      </w:r>
    </w:p>
    <w:p>
      <w:pPr>
        <w:spacing w:after="0"/>
        <w:ind w:left="0"/>
        <w:jc w:val="both"/>
      </w:pPr>
      <w:r>
        <w:rPr>
          <w:rFonts w:ascii="Times New Roman"/>
          <w:b w:val="false"/>
          <w:i w:val="false"/>
          <w:color w:val="000000"/>
          <w:sz w:val="28"/>
        </w:rPr>
        <w:t>      Ол № __________________________ жалпы бiлiм беру ұйымына және</w:t>
      </w:r>
      <w:r>
        <w:br/>
      </w:r>
      <w:r>
        <w:rPr>
          <w:rFonts w:ascii="Times New Roman"/>
          <w:b w:val="false"/>
          <w:i w:val="false"/>
          <w:color w:val="000000"/>
          <w:sz w:val="28"/>
        </w:rPr>
        <w:t>
                 </w:t>
      </w:r>
      <w:r>
        <w:rPr>
          <w:rFonts w:ascii="Times New Roman"/>
          <w:b w:val="false"/>
          <w:i w:val="false"/>
          <w:color w:val="000000"/>
          <w:sz w:val="28"/>
        </w:rPr>
        <w:t>(мектептiң атауы)</w:t>
      </w:r>
      <w:r>
        <w:br/>
      </w:r>
      <w:r>
        <w:rPr>
          <w:rFonts w:ascii="Times New Roman"/>
          <w:b w:val="false"/>
          <w:i w:val="false"/>
          <w:color w:val="000000"/>
          <w:sz w:val="28"/>
        </w:rPr>
        <w:t>
үйге тегiн тасымалдаумен қамтамасыз етiлетiн болады.</w:t>
      </w:r>
      <w:r>
        <w:br/>
      </w:r>
      <w:r>
        <w:rPr>
          <w:rFonts w:ascii="Times New Roman"/>
          <w:b w:val="false"/>
          <w:i w:val="false"/>
          <w:color w:val="000000"/>
          <w:sz w:val="28"/>
        </w:rPr>
        <w:t>
      Анықтаманың оқу жылы бойы күшi бар.</w:t>
      </w:r>
    </w:p>
    <w:p>
      <w:pPr>
        <w:spacing w:after="0"/>
        <w:ind w:left="0"/>
        <w:jc w:val="both"/>
      </w:pPr>
      <w:r>
        <w:rPr>
          <w:rFonts w:ascii="Times New Roman"/>
          <w:b w:val="false"/>
          <w:i w:val="false"/>
          <w:color w:val="000000"/>
          <w:sz w:val="28"/>
        </w:rPr>
        <w:t>Кенттiң, ауылдың (селоның),</w:t>
      </w:r>
      <w:r>
        <w:br/>
      </w:r>
      <w:r>
        <w:rPr>
          <w:rFonts w:ascii="Times New Roman"/>
          <w:b w:val="false"/>
          <w:i w:val="false"/>
          <w:color w:val="000000"/>
          <w:sz w:val="28"/>
        </w:rPr>
        <w:t>
ауылдық (селолық)</w:t>
      </w:r>
      <w:r>
        <w:br/>
      </w:r>
      <w:r>
        <w:rPr>
          <w:rFonts w:ascii="Times New Roman"/>
          <w:b w:val="false"/>
          <w:i w:val="false"/>
          <w:color w:val="000000"/>
          <w:sz w:val="28"/>
        </w:rPr>
        <w:t>
округтiң әкiмi</w:t>
      </w:r>
      <w:r>
        <w:br/>
      </w:r>
      <w:r>
        <w:rPr>
          <w:rFonts w:ascii="Times New Roman"/>
          <w:b w:val="false"/>
          <w:i w:val="false"/>
          <w:color w:val="000000"/>
          <w:sz w:val="28"/>
        </w:rPr>
        <w:t>
_______________________         Т.А.Ә._______________________</w:t>
      </w:r>
      <w:r>
        <w:br/>
      </w:r>
      <w:r>
        <w:rPr>
          <w:rFonts w:ascii="Times New Roman"/>
          <w:b w:val="false"/>
          <w:i w:val="false"/>
          <w:color w:val="000000"/>
          <w:sz w:val="28"/>
        </w:rPr>
        <w:t>
     </w:t>
      </w:r>
      <w:r>
        <w:rPr>
          <w:rFonts w:ascii="Times New Roman"/>
          <w:b w:val="false"/>
          <w:i w:val="false"/>
          <w:color w:val="000000"/>
          <w:sz w:val="28"/>
        </w:rPr>
        <w:t>(елдi мекеннiң атауы</w:t>
      </w:r>
      <w:r>
        <w:rPr>
          <w:rFonts w:ascii="Times New Roman"/>
          <w:b w:val="false"/>
          <w:i w:val="false"/>
          <w:color w:val="000000"/>
          <w:sz w:val="28"/>
        </w:rPr>
        <w:t xml:space="preserve">)                </w:t>
      </w:r>
      <w:r>
        <w:rPr>
          <w:rFonts w:ascii="Times New Roman"/>
          <w:b w:val="false"/>
          <w:i w:val="false"/>
          <w:color w:val="000000"/>
          <w:sz w:val="28"/>
        </w:rPr>
        <w:t>(аты-жөнi және қолы)</w:t>
      </w:r>
    </w:p>
    <w:p>
      <w:pPr>
        <w:spacing w:after="0"/>
        <w:ind w:left="0"/>
        <w:jc w:val="both"/>
      </w:pPr>
      <w:r>
        <w:rPr>
          <w:rFonts w:ascii="Times New Roman"/>
          <w:b w:val="false"/>
          <w:i w:val="false"/>
          <w:color w:val="000000"/>
          <w:sz w:val="28"/>
        </w:rPr>
        <w:t>М.О.</w:t>
      </w:r>
    </w:p>
    <w:bookmarkStart w:name="z497" w:id="162"/>
    <w:p>
      <w:pPr>
        <w:spacing w:after="0"/>
        <w:ind w:left="0"/>
        <w:jc w:val="both"/>
      </w:pPr>
      <w:r>
        <w:rPr>
          <w:rFonts w:ascii="Times New Roman"/>
          <w:b w:val="false"/>
          <w:i w:val="false"/>
          <w:color w:val="000000"/>
          <w:sz w:val="28"/>
        </w:rPr>
        <w:t xml:space="preserve">
«Шалғайдағы ауылдық елдi       </w:t>
      </w:r>
      <w:r>
        <w:br/>
      </w:r>
      <w:r>
        <w:rPr>
          <w:rFonts w:ascii="Times New Roman"/>
          <w:b w:val="false"/>
          <w:i w:val="false"/>
          <w:color w:val="000000"/>
          <w:sz w:val="28"/>
        </w:rPr>
        <w:t xml:space="preserve">
мекендерде тұратын балаларды     </w:t>
      </w:r>
      <w:r>
        <w:br/>
      </w:r>
      <w:r>
        <w:rPr>
          <w:rFonts w:ascii="Times New Roman"/>
          <w:b w:val="false"/>
          <w:i w:val="false"/>
          <w:color w:val="000000"/>
          <w:sz w:val="28"/>
        </w:rPr>
        <w:t xml:space="preserve">
жалпы бiлiм беру ұйымдарына және   </w:t>
      </w:r>
      <w:r>
        <w:br/>
      </w:r>
      <w:r>
        <w:rPr>
          <w:rFonts w:ascii="Times New Roman"/>
          <w:b w:val="false"/>
          <w:i w:val="false"/>
          <w:color w:val="000000"/>
          <w:sz w:val="28"/>
        </w:rPr>
        <w:t xml:space="preserve">
үйлерiне керi тегін тасымалдауды ұсыну </w:t>
      </w:r>
      <w:r>
        <w:br/>
      </w:r>
      <w:r>
        <w:rPr>
          <w:rFonts w:ascii="Times New Roman"/>
          <w:b w:val="false"/>
          <w:i w:val="false"/>
          <w:color w:val="000000"/>
          <w:sz w:val="28"/>
        </w:rPr>
        <w:t xml:space="preserve">
үшiн құжаттар қабылдау»       </w:t>
      </w:r>
      <w:r>
        <w:br/>
      </w:r>
      <w:r>
        <w:rPr>
          <w:rFonts w:ascii="Times New Roman"/>
          <w:b w:val="false"/>
          <w:i w:val="false"/>
          <w:color w:val="000000"/>
          <w:sz w:val="28"/>
        </w:rPr>
        <w:t xml:space="preserve">
мемлекеттiк қызмет регламентінің   </w:t>
      </w:r>
      <w:r>
        <w:br/>
      </w:r>
      <w:r>
        <w:rPr>
          <w:rFonts w:ascii="Times New Roman"/>
          <w:b w:val="false"/>
          <w:i w:val="false"/>
          <w:color w:val="000000"/>
          <w:sz w:val="28"/>
        </w:rPr>
        <w:t xml:space="preserve">
3-қосымшасы              </w:t>
      </w:r>
    </w:p>
    <w:bookmarkEnd w:id="162"/>
    <w:p>
      <w:pPr>
        <w:spacing w:after="0"/>
        <w:ind w:left="0"/>
        <w:jc w:val="left"/>
      </w:pPr>
      <w:r>
        <w:rPr>
          <w:rFonts w:ascii="Times New Roman"/>
          <w:b/>
          <w:i w:val="false"/>
          <w:color w:val="000000"/>
        </w:rPr>
        <w:t xml:space="preserve"> Тұтынушыдан құжаттардың алынғандығы туралы қолхаттың үлгiсi</w:t>
      </w:r>
    </w:p>
    <w:p>
      <w:pPr>
        <w:spacing w:after="0"/>
        <w:ind w:left="0"/>
        <w:jc w:val="both"/>
      </w:pPr>
      <w:r>
        <w:rPr>
          <w:rFonts w:ascii="Times New Roman"/>
          <w:b w:val="false"/>
          <w:i w:val="false"/>
          <w:color w:val="000000"/>
          <w:sz w:val="28"/>
        </w:rPr>
        <w:t>      Кенттiң, ауылдың (селоның), ауылдық (селолық) округтiң әкiмi</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(елдi мекеннiң, ауданның, облыстың атауы)</w:t>
      </w:r>
    </w:p>
    <w:p>
      <w:pPr>
        <w:spacing w:after="0"/>
        <w:ind w:left="0"/>
        <w:jc w:val="both"/>
      </w:pPr>
      <w:r>
        <w:rPr>
          <w:rFonts w:ascii="Times New Roman"/>
          <w:b w:val="false"/>
          <w:i w:val="false"/>
          <w:color w:val="000000"/>
          <w:sz w:val="28"/>
        </w:rPr>
        <w:t>құжаттарды қабылдау жөнiндегi № ______ қолхат</w:t>
      </w:r>
    </w:p>
    <w:p>
      <w:pPr>
        <w:spacing w:after="0"/>
        <w:ind w:left="0"/>
        <w:jc w:val="both"/>
      </w:pPr>
      <w:r>
        <w:rPr>
          <w:rFonts w:ascii="Times New Roman"/>
          <w:b w:val="false"/>
          <w:i w:val="false"/>
          <w:color w:val="000000"/>
          <w:sz w:val="28"/>
        </w:rPr>
        <w:t>________________________ дан төмендегi құжаттар алынды:</w:t>
      </w:r>
      <w:r>
        <w:br/>
      </w:r>
      <w:r>
        <w:rPr>
          <w:rFonts w:ascii="Times New Roman"/>
          <w:b w:val="false"/>
          <w:i w:val="false"/>
          <w:color w:val="000000"/>
          <w:sz w:val="28"/>
        </w:rPr>
        <w:t>
1. Өтiнiш</w:t>
      </w:r>
      <w:r>
        <w:br/>
      </w:r>
      <w:r>
        <w:rPr>
          <w:rFonts w:ascii="Times New Roman"/>
          <w:b w:val="false"/>
          <w:i w:val="false"/>
          <w:color w:val="000000"/>
          <w:sz w:val="28"/>
        </w:rPr>
        <w:t>
2. Туу туралы куәлiктiң (жеке куәлiктiң) көшiрмесi</w:t>
      </w:r>
      <w:r>
        <w:br/>
      </w:r>
      <w:r>
        <w:rPr>
          <w:rFonts w:ascii="Times New Roman"/>
          <w:b w:val="false"/>
          <w:i w:val="false"/>
          <w:color w:val="000000"/>
          <w:sz w:val="28"/>
        </w:rPr>
        <w:t>
№ ________ __________ кiм бердi ____________________________</w:t>
      </w:r>
      <w:r>
        <w:br/>
      </w:r>
      <w:r>
        <w:rPr>
          <w:rFonts w:ascii="Times New Roman"/>
          <w:b w:val="false"/>
          <w:i w:val="false"/>
          <w:color w:val="000000"/>
          <w:sz w:val="28"/>
        </w:rPr>
        <w:t>
3. Оқу орнынан анықтам алу</w:t>
      </w:r>
    </w:p>
    <w:p>
      <w:pPr>
        <w:spacing w:after="0"/>
        <w:ind w:left="0"/>
        <w:jc w:val="both"/>
      </w:pPr>
      <w:r>
        <w:rPr>
          <w:rFonts w:ascii="Times New Roman"/>
          <w:b w:val="false"/>
          <w:i w:val="false"/>
          <w:color w:val="000000"/>
          <w:sz w:val="28"/>
        </w:rPr>
        <w:t>Әкiмдiктiң қабылдаған маманы _____________ (қолы)</w:t>
      </w:r>
    </w:p>
    <w:p>
      <w:pPr>
        <w:spacing w:after="0"/>
        <w:ind w:left="0"/>
        <w:jc w:val="both"/>
      </w:pPr>
      <w:r>
        <w:rPr>
          <w:rFonts w:ascii="Times New Roman"/>
          <w:b w:val="false"/>
          <w:i w:val="false"/>
          <w:color w:val="000000"/>
          <w:sz w:val="28"/>
        </w:rPr>
        <w:t>"__" _____________ 20__ ж.</w:t>
      </w:r>
    </w:p>
    <w:bookmarkStart w:name="z498" w:id="163"/>
    <w:p>
      <w:pPr>
        <w:spacing w:after="0"/>
        <w:ind w:left="0"/>
        <w:jc w:val="both"/>
      </w:pPr>
      <w:r>
        <w:rPr>
          <w:rFonts w:ascii="Times New Roman"/>
          <w:b w:val="false"/>
          <w:i w:val="false"/>
          <w:color w:val="000000"/>
          <w:sz w:val="28"/>
        </w:rPr>
        <w:t xml:space="preserve">
«Шалғайдағы ауылдық елдi       </w:t>
      </w:r>
      <w:r>
        <w:br/>
      </w:r>
      <w:r>
        <w:rPr>
          <w:rFonts w:ascii="Times New Roman"/>
          <w:b w:val="false"/>
          <w:i w:val="false"/>
          <w:color w:val="000000"/>
          <w:sz w:val="28"/>
        </w:rPr>
        <w:t xml:space="preserve">
мекендерде тұратын балаларды     </w:t>
      </w:r>
      <w:r>
        <w:br/>
      </w:r>
      <w:r>
        <w:rPr>
          <w:rFonts w:ascii="Times New Roman"/>
          <w:b w:val="false"/>
          <w:i w:val="false"/>
          <w:color w:val="000000"/>
          <w:sz w:val="28"/>
        </w:rPr>
        <w:t xml:space="preserve">
жалпы бiлiм беру ұйымдарына және   </w:t>
      </w:r>
      <w:r>
        <w:br/>
      </w:r>
      <w:r>
        <w:rPr>
          <w:rFonts w:ascii="Times New Roman"/>
          <w:b w:val="false"/>
          <w:i w:val="false"/>
          <w:color w:val="000000"/>
          <w:sz w:val="28"/>
        </w:rPr>
        <w:t xml:space="preserve">
үйлерiне керi тегінтасымалдауды ұсыну </w:t>
      </w:r>
      <w:r>
        <w:br/>
      </w:r>
      <w:r>
        <w:rPr>
          <w:rFonts w:ascii="Times New Roman"/>
          <w:b w:val="false"/>
          <w:i w:val="false"/>
          <w:color w:val="000000"/>
          <w:sz w:val="28"/>
        </w:rPr>
        <w:t xml:space="preserve">
үшiн құжаттар қабылдау»       </w:t>
      </w:r>
      <w:r>
        <w:br/>
      </w:r>
      <w:r>
        <w:rPr>
          <w:rFonts w:ascii="Times New Roman"/>
          <w:b w:val="false"/>
          <w:i w:val="false"/>
          <w:color w:val="000000"/>
          <w:sz w:val="28"/>
        </w:rPr>
        <w:t xml:space="preserve">
мемлекеттiк қызмет регламентінің   </w:t>
      </w:r>
      <w:r>
        <w:br/>
      </w:r>
      <w:r>
        <w:rPr>
          <w:rFonts w:ascii="Times New Roman"/>
          <w:b w:val="false"/>
          <w:i w:val="false"/>
          <w:color w:val="000000"/>
          <w:sz w:val="28"/>
        </w:rPr>
        <w:t xml:space="preserve">
4-қосымшасы              </w:t>
      </w:r>
    </w:p>
    <w:bookmarkEnd w:id="163"/>
    <w:p>
      <w:pPr>
        <w:spacing w:after="0"/>
        <w:ind w:left="0"/>
        <w:jc w:val="left"/>
      </w:pPr>
      <w:r>
        <w:rPr>
          <w:rFonts w:ascii="Times New Roman"/>
          <w:b/>
          <w:i w:val="false"/>
          <w:color w:val="000000"/>
        </w:rPr>
        <w:t xml:space="preserve"> Өтiнiш үлгiсi</w:t>
      </w:r>
    </w:p>
    <w:p>
      <w:pPr>
        <w:spacing w:after="0"/>
        <w:ind w:left="0"/>
        <w:jc w:val="both"/>
      </w:pPr>
      <w:r>
        <w:rPr>
          <w:rFonts w:ascii="Times New Roman"/>
          <w:b w:val="false"/>
          <w:i w:val="false"/>
          <w:color w:val="000000"/>
          <w:sz w:val="28"/>
        </w:rPr>
        <w:t>Кенттiң, ауылдың (селоның),</w:t>
      </w:r>
      <w:r>
        <w:br/>
      </w:r>
      <w:r>
        <w:rPr>
          <w:rFonts w:ascii="Times New Roman"/>
          <w:b w:val="false"/>
          <w:i w:val="false"/>
          <w:color w:val="000000"/>
          <w:sz w:val="28"/>
        </w:rPr>
        <w:t xml:space="preserve">
ауылдық           </w:t>
      </w:r>
      <w:r>
        <w:br/>
      </w:r>
      <w:r>
        <w:rPr>
          <w:rFonts w:ascii="Times New Roman"/>
          <w:b w:val="false"/>
          <w:i w:val="false"/>
          <w:color w:val="000000"/>
          <w:sz w:val="28"/>
        </w:rPr>
        <w:t xml:space="preserve">
(селолық) округтiң әкiмiне  </w:t>
      </w:r>
      <w:r>
        <w:br/>
      </w:r>
      <w:r>
        <w:rPr>
          <w:rFonts w:ascii="Times New Roman"/>
          <w:b w:val="false"/>
          <w:i w:val="false"/>
          <w:color w:val="000000"/>
          <w:sz w:val="28"/>
        </w:rPr>
        <w:t xml:space="preserve">
(өтiнiш берушiнiң аты-жөнi) </w:t>
      </w:r>
      <w:r>
        <w:br/>
      </w:r>
      <w:r>
        <w:rPr>
          <w:rFonts w:ascii="Times New Roman"/>
          <w:b w:val="false"/>
          <w:i w:val="false"/>
          <w:color w:val="000000"/>
          <w:sz w:val="28"/>
        </w:rPr>
        <w:t>
тұратын мекен-жайы, телефоны:</w:t>
      </w:r>
      <w:r>
        <w:br/>
      </w:r>
      <w:r>
        <w:rPr>
          <w:rFonts w:ascii="Times New Roman"/>
          <w:b w:val="false"/>
          <w:i w:val="false"/>
          <w:color w:val="000000"/>
          <w:sz w:val="28"/>
        </w:rPr>
        <w:t>
_____________________________</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Сiзден менiң кәмелетке толмаған (Т.А.Ә. туған жылы), (елдi мекеннiң, ауданның атауын көрсету) тұратын және (жалпы бiлiм беретiн № мектептiң толық атауы, сыныбында оқитын) баламды 20.. - 20.. (оқу жылын көрсету) оқу жылы жалпы бiлiм беру ұйымына және үйге тегiн тасымалдаумен қамтамасыз етуiңiздi сұраймын.</w:t>
      </w:r>
    </w:p>
    <w:p>
      <w:pPr>
        <w:spacing w:after="0"/>
        <w:ind w:left="0"/>
        <w:jc w:val="both"/>
      </w:pPr>
      <w:r>
        <w:rPr>
          <w:rFonts w:ascii="Times New Roman"/>
          <w:b w:val="false"/>
          <w:i w:val="false"/>
          <w:color w:val="000000"/>
          <w:sz w:val="28"/>
        </w:rPr>
        <w:t>Күнi «___»__________ж.</w:t>
      </w:r>
      <w:r>
        <w:br/>
      </w:r>
      <w:r>
        <w:rPr>
          <w:rFonts w:ascii="Times New Roman"/>
          <w:b w:val="false"/>
          <w:i w:val="false"/>
          <w:color w:val="000000"/>
          <w:sz w:val="28"/>
        </w:rPr>
        <w:t>
Өтiнiш берушiнiң қолы _____________</w:t>
      </w:r>
    </w:p>
    <w:bookmarkStart w:name="z499" w:id="164"/>
    <w:p>
      <w:pPr>
        <w:spacing w:after="0"/>
        <w:ind w:left="0"/>
        <w:jc w:val="both"/>
      </w:pPr>
      <w:r>
        <w:rPr>
          <w:rFonts w:ascii="Times New Roman"/>
          <w:b w:val="false"/>
          <w:i w:val="false"/>
          <w:color w:val="000000"/>
          <w:sz w:val="28"/>
        </w:rPr>
        <w:t xml:space="preserve">
«Шалғайдағы ауылдық елдi       </w:t>
      </w:r>
      <w:r>
        <w:br/>
      </w:r>
      <w:r>
        <w:rPr>
          <w:rFonts w:ascii="Times New Roman"/>
          <w:b w:val="false"/>
          <w:i w:val="false"/>
          <w:color w:val="000000"/>
          <w:sz w:val="28"/>
        </w:rPr>
        <w:t xml:space="preserve">
мекендерде тұратын балаларды      </w:t>
      </w:r>
      <w:r>
        <w:br/>
      </w:r>
      <w:r>
        <w:rPr>
          <w:rFonts w:ascii="Times New Roman"/>
          <w:b w:val="false"/>
          <w:i w:val="false"/>
          <w:color w:val="000000"/>
          <w:sz w:val="28"/>
        </w:rPr>
        <w:t xml:space="preserve">
жалпы бiлiм беру ұйымдарына және   </w:t>
      </w:r>
      <w:r>
        <w:br/>
      </w:r>
      <w:r>
        <w:rPr>
          <w:rFonts w:ascii="Times New Roman"/>
          <w:b w:val="false"/>
          <w:i w:val="false"/>
          <w:color w:val="000000"/>
          <w:sz w:val="28"/>
        </w:rPr>
        <w:t xml:space="preserve">
үйлерiне керi тегін тасымалдауды ұсыну </w:t>
      </w:r>
      <w:r>
        <w:br/>
      </w:r>
      <w:r>
        <w:rPr>
          <w:rFonts w:ascii="Times New Roman"/>
          <w:b w:val="false"/>
          <w:i w:val="false"/>
          <w:color w:val="000000"/>
          <w:sz w:val="28"/>
        </w:rPr>
        <w:t xml:space="preserve">
үшiн құжаттар қабылдау»        </w:t>
      </w:r>
      <w:r>
        <w:br/>
      </w:r>
      <w:r>
        <w:rPr>
          <w:rFonts w:ascii="Times New Roman"/>
          <w:b w:val="false"/>
          <w:i w:val="false"/>
          <w:color w:val="000000"/>
          <w:sz w:val="28"/>
        </w:rPr>
        <w:t xml:space="preserve">
мемлекеттiк қызмет регламентінің    </w:t>
      </w:r>
      <w:r>
        <w:br/>
      </w:r>
      <w:r>
        <w:rPr>
          <w:rFonts w:ascii="Times New Roman"/>
          <w:b w:val="false"/>
          <w:i w:val="false"/>
          <w:color w:val="000000"/>
          <w:sz w:val="28"/>
        </w:rPr>
        <w:t xml:space="preserve">
5-қосымшасы             </w:t>
      </w:r>
    </w:p>
    <w:bookmarkEnd w:id="164"/>
    <w:p>
      <w:pPr>
        <w:spacing w:after="0"/>
        <w:ind w:left="0"/>
        <w:jc w:val="left"/>
      </w:pPr>
      <w:r>
        <w:rPr>
          <w:rFonts w:ascii="Times New Roman"/>
          <w:b/>
          <w:i w:val="false"/>
          <w:color w:val="000000"/>
        </w:rPr>
        <w:t xml:space="preserve"> Оқу орнынан анықтаманың үлгiсi</w:t>
      </w:r>
    </w:p>
    <w:p>
      <w:pPr>
        <w:spacing w:after="0"/>
        <w:ind w:left="0"/>
        <w:jc w:val="both"/>
      </w:pPr>
      <w:r>
        <w:rPr>
          <w:rFonts w:ascii="Times New Roman"/>
          <w:b w:val="false"/>
          <w:i w:val="false"/>
          <w:color w:val="000000"/>
          <w:sz w:val="28"/>
        </w:rPr>
        <w:t>АНЫҚТАМА</w:t>
      </w:r>
    </w:p>
    <w:p>
      <w:pPr>
        <w:spacing w:after="0"/>
        <w:ind w:left="0"/>
        <w:jc w:val="both"/>
      </w:pPr>
      <w:r>
        <w:rPr>
          <w:rFonts w:ascii="Times New Roman"/>
          <w:b w:val="false"/>
          <w:i w:val="false"/>
          <w:color w:val="000000"/>
          <w:sz w:val="28"/>
        </w:rPr>
        <w:t>______________________________________________________ берiлдi</w:t>
      </w:r>
      <w:r>
        <w:br/>
      </w:r>
      <w:r>
        <w:rPr>
          <w:rFonts w:ascii="Times New Roman"/>
          <w:b w:val="false"/>
          <w:i w:val="false"/>
          <w:color w:val="000000"/>
          <w:sz w:val="28"/>
        </w:rPr>
        <w:t>
            </w:t>
      </w:r>
      <w:r>
        <w:rPr>
          <w:rFonts w:ascii="Times New Roman"/>
          <w:b w:val="false"/>
          <w:i w:val="false"/>
          <w:color w:val="000000"/>
          <w:sz w:val="28"/>
        </w:rPr>
        <w:t xml:space="preserve"> (бiлiм алушының және тәрбиеленушiнiң Т.А.Ә.)</w:t>
      </w:r>
    </w:p>
    <w:p>
      <w:pPr>
        <w:spacing w:after="0"/>
        <w:ind w:left="0"/>
        <w:jc w:val="both"/>
      </w:pPr>
      <w:r>
        <w:rPr>
          <w:rFonts w:ascii="Times New Roman"/>
          <w:b w:val="false"/>
          <w:i w:val="false"/>
          <w:color w:val="000000"/>
          <w:sz w:val="28"/>
        </w:rPr>
        <w:t>      Ол 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(мектептiң толық атауын көрсету)</w:t>
      </w:r>
      <w:r>
        <w:br/>
      </w:r>
      <w:r>
        <w:rPr>
          <w:rFonts w:ascii="Times New Roman"/>
          <w:b w:val="false"/>
          <w:i w:val="false"/>
          <w:color w:val="000000"/>
          <w:sz w:val="28"/>
        </w:rPr>
        <w:t>
_____ сыныбында ______ ауысымда (оқу кезеңi сағат ___ дан ____ дейiн) оқиды және тасымалдауға мұқтаж.</w:t>
      </w:r>
      <w:r>
        <w:br/>
      </w:r>
      <w:r>
        <w:rPr>
          <w:rFonts w:ascii="Times New Roman"/>
          <w:b w:val="false"/>
          <w:i w:val="false"/>
          <w:color w:val="000000"/>
          <w:sz w:val="28"/>
        </w:rPr>
        <w:t>
      Анықтама талап еткен орынға көрсету үшiн берiлдi.</w:t>
      </w:r>
    </w:p>
    <w:p>
      <w:pPr>
        <w:spacing w:after="0"/>
        <w:ind w:left="0"/>
        <w:jc w:val="both"/>
      </w:pPr>
      <w:r>
        <w:rPr>
          <w:rFonts w:ascii="Times New Roman"/>
          <w:b w:val="false"/>
          <w:i w:val="false"/>
          <w:color w:val="000000"/>
          <w:sz w:val="28"/>
        </w:rPr>
        <w:t>      №____ мектептiң директоры       Т.А.Ә._______________</w:t>
      </w:r>
      <w:r>
        <w:br/>
      </w:r>
      <w:r>
        <w:rPr>
          <w:rFonts w:ascii="Times New Roman"/>
          <w:b w:val="false"/>
          <w:i w:val="false"/>
          <w:color w:val="000000"/>
          <w:sz w:val="28"/>
        </w:rPr>
        <w:t>
      </w:t>
      </w:r>
      <w:r>
        <w:rPr>
          <w:rFonts w:ascii="Times New Roman"/>
          <w:b w:val="false"/>
          <w:i w:val="false"/>
          <w:color w:val="000000"/>
          <w:sz w:val="28"/>
        </w:rPr>
        <w:t>(мектептiң атауын көрсету)</w:t>
      </w:r>
      <w:r>
        <w:rPr>
          <w:rFonts w:ascii="Times New Roman"/>
          <w:b w:val="false"/>
          <w:i w:val="false"/>
          <w:color w:val="000000"/>
          <w:sz w:val="28"/>
        </w:rPr>
        <w:t>                 </w:t>
      </w:r>
      <w:r>
        <w:rPr>
          <w:rFonts w:ascii="Times New Roman"/>
          <w:b w:val="false"/>
          <w:i w:val="false"/>
          <w:color w:val="000000"/>
          <w:sz w:val="28"/>
        </w:rPr>
        <w:t>(аты-жөнi және қолы)</w:t>
      </w:r>
    </w:p>
    <w:bookmarkStart w:name="z500" w:id="165"/>
    <w:p>
      <w:pPr>
        <w:spacing w:after="0"/>
        <w:ind w:left="0"/>
        <w:jc w:val="both"/>
      </w:pPr>
      <w:r>
        <w:rPr>
          <w:rFonts w:ascii="Times New Roman"/>
          <w:b w:val="false"/>
          <w:i w:val="false"/>
          <w:color w:val="000000"/>
          <w:sz w:val="28"/>
        </w:rPr>
        <w:t xml:space="preserve">
«Шалғайдағы ауылдық елдi     </w:t>
      </w:r>
      <w:r>
        <w:br/>
      </w:r>
      <w:r>
        <w:rPr>
          <w:rFonts w:ascii="Times New Roman"/>
          <w:b w:val="false"/>
          <w:i w:val="false"/>
          <w:color w:val="000000"/>
          <w:sz w:val="28"/>
        </w:rPr>
        <w:t xml:space="preserve">
мекендерде тұратын балаларды   </w:t>
      </w:r>
      <w:r>
        <w:br/>
      </w:r>
      <w:r>
        <w:rPr>
          <w:rFonts w:ascii="Times New Roman"/>
          <w:b w:val="false"/>
          <w:i w:val="false"/>
          <w:color w:val="000000"/>
          <w:sz w:val="28"/>
        </w:rPr>
        <w:t xml:space="preserve">
жалпы бiлiм беру ұйымдарына және </w:t>
      </w:r>
      <w:r>
        <w:br/>
      </w:r>
      <w:r>
        <w:rPr>
          <w:rFonts w:ascii="Times New Roman"/>
          <w:b w:val="false"/>
          <w:i w:val="false"/>
          <w:color w:val="000000"/>
          <w:sz w:val="28"/>
        </w:rPr>
        <w:t xml:space="preserve">
үйлерiне керi тасымалдауды ұсыну </w:t>
      </w:r>
      <w:r>
        <w:br/>
      </w:r>
      <w:r>
        <w:rPr>
          <w:rFonts w:ascii="Times New Roman"/>
          <w:b w:val="false"/>
          <w:i w:val="false"/>
          <w:color w:val="000000"/>
          <w:sz w:val="28"/>
        </w:rPr>
        <w:t xml:space="preserve">
үшiн құжаттар қабылдау»     </w:t>
      </w:r>
      <w:r>
        <w:br/>
      </w:r>
      <w:r>
        <w:rPr>
          <w:rFonts w:ascii="Times New Roman"/>
          <w:b w:val="false"/>
          <w:i w:val="false"/>
          <w:color w:val="000000"/>
          <w:sz w:val="28"/>
        </w:rPr>
        <w:t xml:space="preserve">
мемлекеттiк қызмет регламентінің </w:t>
      </w:r>
      <w:r>
        <w:br/>
      </w:r>
      <w:r>
        <w:rPr>
          <w:rFonts w:ascii="Times New Roman"/>
          <w:b w:val="false"/>
          <w:i w:val="false"/>
          <w:color w:val="000000"/>
          <w:sz w:val="28"/>
        </w:rPr>
        <w:t xml:space="preserve">
6-қосымшасы           </w:t>
      </w:r>
    </w:p>
    <w:bookmarkEnd w:id="165"/>
    <w:bookmarkStart w:name="z501" w:id="166"/>
    <w:p>
      <w:pPr>
        <w:spacing w:after="0"/>
        <w:ind w:left="0"/>
        <w:jc w:val="left"/>
      </w:pPr>
      <w:r>
        <w:rPr>
          <w:rFonts w:ascii="Times New Roman"/>
          <w:b/>
          <w:i w:val="false"/>
          <w:color w:val="000000"/>
        </w:rPr>
        <w:t xml:space="preserve"> 
Әкімшілік әрекеттердің (үдеріс) кезектілігі мен өзара іс-қимылы 1-кесте. ҚФБ әрекеттерінің сипаты</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3"/>
        <w:gridCol w:w="4920"/>
        <w:gridCol w:w="471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әрекеті (жұмыс барысы, ағыны)</w:t>
            </w:r>
          </w:p>
        </w:tc>
      </w:tr>
      <w:tr>
        <w:trPr>
          <w:trHeight w:val="30" w:hRule="atLeast"/>
        </w:trPr>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w:t>
            </w: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Әкімі аппаратының маманы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Әкімі аппаратының маманы</w:t>
            </w:r>
          </w:p>
        </w:tc>
      </w:tr>
      <w:tr>
        <w:trPr>
          <w:trHeight w:val="585" w:hRule="atLeast"/>
        </w:trPr>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тіркеу. Қажетті құжаттарды алғаны туралы қолхат беру</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немесе қызметті ұсынудан бас тарту туралы дәлелді жауаптың жобасын дайындау</w:t>
            </w:r>
          </w:p>
        </w:tc>
      </w:tr>
      <w:tr>
        <w:trPr>
          <w:trHeight w:val="870" w:hRule="atLeast"/>
        </w:trPr>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алғаны туралы қолхат</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немесе қызметті ұсынудан бас тарту туралы дәлелді жауаптың жобасы</w:t>
            </w:r>
          </w:p>
        </w:tc>
      </w:tr>
      <w:tr>
        <w:trPr>
          <w:trHeight w:val="210" w:hRule="atLeast"/>
        </w:trPr>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r>
        <w:trPr>
          <w:trHeight w:val="30" w:hRule="atLeast"/>
        </w:trPr>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3"/>
        <w:gridCol w:w="4920"/>
        <w:gridCol w:w="471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әрекеті (жұмыс барысы, ағыны)</w:t>
            </w:r>
          </w:p>
        </w:tc>
      </w:tr>
      <w:tr>
        <w:trPr>
          <w:trHeight w:val="30" w:hRule="atLeast"/>
        </w:trPr>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w:t>
            </w: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Әкімі</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Әкімі аппаратының маманы</w:t>
            </w:r>
          </w:p>
        </w:tc>
      </w:tr>
      <w:tr>
        <w:trPr>
          <w:trHeight w:val="585" w:hRule="atLeast"/>
        </w:trPr>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қызметті ұсынудан бас тарту туралы дәлелді жауапқа қол қояды</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анықтаманы немесе қызметті ұсынудан бас тарту туралы дәлелді жауапты береді</w:t>
            </w:r>
          </w:p>
        </w:tc>
      </w:tr>
      <w:tr>
        <w:trPr>
          <w:trHeight w:val="885" w:hRule="atLeast"/>
        </w:trPr>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қызметті ұсынудан бас тарту туралы дәлелді жауап</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қызметті ұсынудан бас тарту туралы дәлелді жауап</w:t>
            </w:r>
          </w:p>
        </w:tc>
      </w:tr>
      <w:tr>
        <w:trPr>
          <w:trHeight w:val="210" w:hRule="atLeast"/>
        </w:trPr>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502" w:id="167"/>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2012 жылғы 19 желтоқсандағы</w:t>
      </w:r>
      <w:r>
        <w:br/>
      </w:r>
      <w:r>
        <w:rPr>
          <w:rFonts w:ascii="Times New Roman"/>
          <w:b w:val="false"/>
          <w:i w:val="false"/>
          <w:color w:val="000000"/>
          <w:sz w:val="28"/>
        </w:rPr>
        <w:t xml:space="preserve">
№ А-13/624 қаулысымен   </w:t>
      </w:r>
      <w:r>
        <w:br/>
      </w:r>
      <w:r>
        <w:rPr>
          <w:rFonts w:ascii="Times New Roman"/>
          <w:b w:val="false"/>
          <w:i w:val="false"/>
          <w:color w:val="000000"/>
          <w:sz w:val="28"/>
        </w:rPr>
        <w:t xml:space="preserve">
бекітілген       </w:t>
      </w:r>
    </w:p>
    <w:bookmarkEnd w:id="167"/>
    <w:bookmarkStart w:name="z503" w:id="168"/>
    <w:p>
      <w:pPr>
        <w:spacing w:after="0"/>
        <w:ind w:left="0"/>
        <w:jc w:val="left"/>
      </w:pPr>
      <w:r>
        <w:rPr>
          <w:rFonts w:ascii="Times New Roman"/>
          <w:b/>
          <w:i w:val="false"/>
          <w:color w:val="000000"/>
        </w:rPr>
        <w:t xml:space="preserve">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регламенті</w:t>
      </w:r>
    </w:p>
    <w:bookmarkEnd w:id="168"/>
    <w:bookmarkStart w:name="z504" w:id="169"/>
    <w:p>
      <w:pPr>
        <w:spacing w:after="0"/>
        <w:ind w:left="0"/>
        <w:jc w:val="left"/>
      </w:pPr>
      <w:r>
        <w:rPr>
          <w:rFonts w:ascii="Times New Roman"/>
          <w:b/>
          <w:i w:val="false"/>
          <w:color w:val="000000"/>
        </w:rPr>
        <w:t xml:space="preserve"> 
1. Жалпы ережелер</w:t>
      </w:r>
    </w:p>
    <w:bookmarkEnd w:id="169"/>
    <w:bookmarkStart w:name="z505" w:id="170"/>
    <w:p>
      <w:pPr>
        <w:spacing w:after="0"/>
        <w:ind w:left="0"/>
        <w:jc w:val="both"/>
      </w:pPr>
      <w:r>
        <w:rPr>
          <w:rFonts w:ascii="Times New Roman"/>
          <w:b w:val="false"/>
          <w:i w:val="false"/>
          <w:color w:val="000000"/>
          <w:sz w:val="28"/>
        </w:rPr>
        <w:t>
      1.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қызметін осы регламентке </w:t>
      </w:r>
      <w:r>
        <w:rPr>
          <w:rFonts w:ascii="Times New Roman"/>
          <w:b w:val="false"/>
          <w:i w:val="false"/>
          <w:color w:val="000000"/>
          <w:sz w:val="28"/>
        </w:rPr>
        <w:t>1 қосымшаға</w:t>
      </w:r>
      <w:r>
        <w:rPr>
          <w:rFonts w:ascii="Times New Roman"/>
          <w:b w:val="false"/>
          <w:i w:val="false"/>
          <w:color w:val="000000"/>
          <w:sz w:val="28"/>
        </w:rPr>
        <w:t xml:space="preserve"> сәйкес аудандардың, қалалардың жергілікті атқарушы органдары жүзеге асырады.</w:t>
      </w:r>
      <w:r>
        <w:br/>
      </w:r>
      <w:r>
        <w:rPr>
          <w:rFonts w:ascii="Times New Roman"/>
          <w:b w:val="false"/>
          <w:i w:val="false"/>
          <w:color w:val="000000"/>
          <w:sz w:val="28"/>
        </w:rPr>
        <w:t>
</w:t>
      </w:r>
      <w:r>
        <w:rPr>
          <w:rFonts w:ascii="Times New Roman"/>
          <w:b w:val="false"/>
          <w:i w:val="false"/>
          <w:color w:val="000000"/>
          <w:sz w:val="28"/>
        </w:rPr>
        <w:t>
      2.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қызметін регламенті (бұдан әрі - Регламент)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дайындалған.</w:t>
      </w:r>
      <w:r>
        <w:br/>
      </w:r>
      <w:r>
        <w:rPr>
          <w:rFonts w:ascii="Times New Roman"/>
          <w:b w:val="false"/>
          <w:i w:val="false"/>
          <w:color w:val="000000"/>
          <w:sz w:val="28"/>
        </w:rPr>
        <w:t>
</w:t>
      </w:r>
      <w:r>
        <w:rPr>
          <w:rFonts w:ascii="Times New Roman"/>
          <w:b w:val="false"/>
          <w:i w:val="false"/>
          <w:color w:val="000000"/>
          <w:sz w:val="28"/>
        </w:rPr>
        <w:t>
      3. Мемлекеттік қызмет облыстың, аудандардың, облыстық маңызы бар қалалардың жергілікті атқарушы органдардың қарамағындағы жалпы білім беретін мектептердің ғимараттарында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«Білім туралы» Қазақстан Республикасының 2007 жылғы 27 шілдедегі Заңының 6-бабының 2-тармағының </w:t>
      </w:r>
      <w:r>
        <w:rPr>
          <w:rFonts w:ascii="Times New Roman"/>
          <w:b w:val="false"/>
          <w:i w:val="false"/>
          <w:color w:val="000000"/>
          <w:sz w:val="28"/>
        </w:rPr>
        <w:t>19) тармақшасына</w:t>
      </w:r>
      <w:r>
        <w:rPr>
          <w:rFonts w:ascii="Times New Roman"/>
          <w:b w:val="false"/>
          <w:i w:val="false"/>
          <w:color w:val="000000"/>
          <w:sz w:val="28"/>
        </w:rPr>
        <w:t>, 3- тармағының </w:t>
      </w:r>
      <w:r>
        <w:rPr>
          <w:rFonts w:ascii="Times New Roman"/>
          <w:b w:val="false"/>
          <w:i w:val="false"/>
          <w:color w:val="000000"/>
          <w:sz w:val="28"/>
        </w:rPr>
        <w:t>21) тармақшасына</w:t>
      </w:r>
      <w:r>
        <w:rPr>
          <w:rFonts w:ascii="Times New Roman"/>
          <w:b w:val="false"/>
          <w:i w:val="false"/>
          <w:color w:val="000000"/>
          <w:sz w:val="28"/>
        </w:rPr>
        <w:t>, 4-тармағының </w:t>
      </w:r>
      <w:r>
        <w:rPr>
          <w:rFonts w:ascii="Times New Roman"/>
          <w:b w:val="false"/>
          <w:i w:val="false"/>
          <w:color w:val="000000"/>
          <w:sz w:val="28"/>
        </w:rPr>
        <w:t>14) тармақшасына</w:t>
      </w:r>
      <w:r>
        <w:rPr>
          <w:rFonts w:ascii="Times New Roman"/>
          <w:b w:val="false"/>
          <w:i w:val="false"/>
          <w:color w:val="000000"/>
          <w:sz w:val="28"/>
        </w:rPr>
        <w:t xml:space="preserve"> және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тамызындағы № 1119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аяқталу нәтижесi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жалпы бiлiм беретiн мектепте тегiн ыстық тамақпен қамтамасыз етiлгенi туралы анықтаманы қағаз түрiнде бере отырып, жалпы бiлiм беретiн мектептерде оқушылар мен тәрбиеленушiлердiң жеке санаттарына тегiн ыстық тамақ беру немесе қызмет көрсетуден бас тартатыны жөнiнде дәлелдi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мемлекеттік білім беру мекемелерінің оқушылары мен тәрбиеленушілеріне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1) мемлекеттік атаулы әлеуметтік көмек алуға құқығы бар отбасылардан шыққан балаларға;</w:t>
      </w:r>
      <w:r>
        <w:br/>
      </w:r>
      <w:r>
        <w:rPr>
          <w:rFonts w:ascii="Times New Roman"/>
          <w:b w:val="false"/>
          <w:i w:val="false"/>
          <w:color w:val="000000"/>
          <w:sz w:val="28"/>
        </w:rPr>
        <w:t>
</w:t>
      </w:r>
      <w:r>
        <w:rPr>
          <w:rFonts w:ascii="Times New Roman"/>
          <w:b w:val="false"/>
          <w:i w:val="false"/>
          <w:color w:val="000000"/>
          <w:sz w:val="28"/>
        </w:rPr>
        <w:t>
      2) жан басына шаққандағы орташа табысы ең төменгі өмір сүру деңгейінен төмен, мемлекеттік атаулы әлеуметтік көмек алмайтын отбасылардан шыққан балаларға;</w:t>
      </w:r>
      <w:r>
        <w:br/>
      </w:r>
      <w:r>
        <w:rPr>
          <w:rFonts w:ascii="Times New Roman"/>
          <w:b w:val="false"/>
          <w:i w:val="false"/>
          <w:color w:val="000000"/>
          <w:sz w:val="28"/>
        </w:rPr>
        <w:t>
</w:t>
      </w:r>
      <w:r>
        <w:rPr>
          <w:rFonts w:ascii="Times New Roman"/>
          <w:b w:val="false"/>
          <w:i w:val="false"/>
          <w:color w:val="000000"/>
          <w:sz w:val="28"/>
        </w:rPr>
        <w:t>
      3) отбасыларда тұратын жетім балалар мен ата-анасының қамқорлығынсыз қалған балаларға;</w:t>
      </w:r>
      <w:r>
        <w:br/>
      </w:r>
      <w:r>
        <w:rPr>
          <w:rFonts w:ascii="Times New Roman"/>
          <w:b w:val="false"/>
          <w:i w:val="false"/>
          <w:color w:val="000000"/>
          <w:sz w:val="28"/>
        </w:rPr>
        <w:t>
</w:t>
      </w:r>
      <w:r>
        <w:rPr>
          <w:rFonts w:ascii="Times New Roman"/>
          <w:b w:val="false"/>
          <w:i w:val="false"/>
          <w:color w:val="000000"/>
          <w:sz w:val="28"/>
        </w:rPr>
        <w:t>
      4) төтенше жағдайлардың нәтижесінде шұғыл көмекті қажет ететін отбасылардан шыққан балаларға;</w:t>
      </w:r>
      <w:r>
        <w:br/>
      </w:r>
      <w:r>
        <w:rPr>
          <w:rFonts w:ascii="Times New Roman"/>
          <w:b w:val="false"/>
          <w:i w:val="false"/>
          <w:color w:val="000000"/>
          <w:sz w:val="28"/>
        </w:rPr>
        <w:t>
</w:t>
      </w:r>
      <w:r>
        <w:rPr>
          <w:rFonts w:ascii="Times New Roman"/>
          <w:b w:val="false"/>
          <w:i w:val="false"/>
          <w:color w:val="000000"/>
          <w:sz w:val="28"/>
        </w:rPr>
        <w:t>
      5) білім беру ұйымдарын басқарудың алқалық органдары айқындайтын өзге де санаттағы балаларға көрсетіледі.</w:t>
      </w:r>
    </w:p>
    <w:bookmarkEnd w:id="170"/>
    <w:bookmarkStart w:name="z517" w:id="171"/>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171"/>
    <w:bookmarkStart w:name="z518" w:id="172"/>
    <w:p>
      <w:pPr>
        <w:spacing w:after="0"/>
        <w:ind w:left="0"/>
        <w:jc w:val="both"/>
      </w:pPr>
      <w:r>
        <w:rPr>
          <w:rFonts w:ascii="Times New Roman"/>
          <w:b w:val="false"/>
          <w:i w:val="false"/>
          <w:color w:val="000000"/>
          <w:sz w:val="28"/>
        </w:rPr>
        <w:t>
      8. Мемлекеттік қызмет көрсету тәртібі бойынша толық ақпарат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тізімдегі мекен-жайлар мен жұмыс кестесі бойынша облыстық білім басқармасының, аудандардың, облыстың маңызы бар қалаларының білім бөлімдерінің фойесіндегі стендтерде, сонымен қатар, әкімдіктің, білім басқармасының, аудандардың, облыстық маңызы бар қалалардың білім бөлімдерінің интернет – ресурстарында және Қазақстан Республикасының Білім және ғылым министрлігінің www.edu.gov.kz сайтында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мемлекеттiк қызметтi алу үшiн өтiнiш беру бес жұмыс күнiн (өтiнiш түскен мерзiмнен бастап бес күн iшiнде) құрайды;</w:t>
      </w:r>
      <w:r>
        <w:br/>
      </w:r>
      <w:r>
        <w:rPr>
          <w:rFonts w:ascii="Times New Roman"/>
          <w:b w:val="false"/>
          <w:i w:val="false"/>
          <w:color w:val="000000"/>
          <w:sz w:val="28"/>
        </w:rPr>
        <w:t>
</w:t>
      </w:r>
      <w:r>
        <w:rPr>
          <w:rFonts w:ascii="Times New Roman"/>
          <w:b w:val="false"/>
          <w:i w:val="false"/>
          <w:color w:val="000000"/>
          <w:sz w:val="28"/>
        </w:rPr>
        <w:t>
      2) өтiнiш берушi жүгiнген күнi сол жерде көрсетiлетiн мемлекеттiк қызметтi алуға дейiнгi күтудiң барынша шектi уақыты (тiркеу кезiнде) – 30 минуттан аспайды;</w:t>
      </w:r>
      <w:r>
        <w:br/>
      </w:r>
      <w:r>
        <w:rPr>
          <w:rFonts w:ascii="Times New Roman"/>
          <w:b w:val="false"/>
          <w:i w:val="false"/>
          <w:color w:val="000000"/>
          <w:sz w:val="28"/>
        </w:rPr>
        <w:t>
</w:t>
      </w:r>
      <w:r>
        <w:rPr>
          <w:rFonts w:ascii="Times New Roman"/>
          <w:b w:val="false"/>
          <w:i w:val="false"/>
          <w:color w:val="000000"/>
          <w:sz w:val="28"/>
        </w:rPr>
        <w:t>
      3) өтiнiш берушi жүгiнген күнi сол жерде көрсетiлетiн мемлекеттiк қызмет алушыға қызмет көрсетудiң барынша шектi уақыты – 30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бас тартуға мемлекеттік қызмет алушының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келтірілген құжаттардың толық пакетін тапсырмауы негіз болады.</w:t>
      </w:r>
      <w:r>
        <w:br/>
      </w:r>
      <w:r>
        <w:rPr>
          <w:rFonts w:ascii="Times New Roman"/>
          <w:b w:val="false"/>
          <w:i w:val="false"/>
          <w:color w:val="000000"/>
          <w:sz w:val="28"/>
        </w:rPr>
        <w:t>
</w:t>
      </w:r>
      <w:r>
        <w:rPr>
          <w:rFonts w:ascii="Times New Roman"/>
          <w:b w:val="false"/>
          <w:i w:val="false"/>
          <w:color w:val="000000"/>
          <w:sz w:val="28"/>
        </w:rPr>
        <w:t>
      11. Жергілікті атқарушы органда құжаттарды қабылдауды жүзеге асыратын тұлғалар саны, кем дегенде біреуді құрайды.</w:t>
      </w:r>
    </w:p>
    <w:bookmarkEnd w:id="172"/>
    <w:bookmarkStart w:name="z525" w:id="173"/>
    <w:p>
      <w:pPr>
        <w:spacing w:after="0"/>
        <w:ind w:left="0"/>
        <w:jc w:val="left"/>
      </w:pPr>
      <w:r>
        <w:rPr>
          <w:rFonts w:ascii="Times New Roman"/>
          <w:b/>
          <w:i w:val="false"/>
          <w:color w:val="000000"/>
        </w:rPr>
        <w:t xml:space="preserve"> 
3. Мемлекеттік қызмет көрсету үдерісіндегі әрекеттер (өзара іс-қимыл) тәртібін сипаттау</w:t>
      </w:r>
    </w:p>
    <w:bookmarkEnd w:id="173"/>
    <w:bookmarkStart w:name="z526" w:id="174"/>
    <w:p>
      <w:pPr>
        <w:spacing w:after="0"/>
        <w:ind w:left="0"/>
        <w:jc w:val="both"/>
      </w:pPr>
      <w:r>
        <w:rPr>
          <w:rFonts w:ascii="Times New Roman"/>
          <w:b w:val="false"/>
          <w:i w:val="false"/>
          <w:color w:val="000000"/>
          <w:sz w:val="28"/>
        </w:rPr>
        <w:t>
      12. Мемлекеттiк қызметтi алу үшiн мемлекеттiк қызметтi алушы жалпы бiлiм беретiн мектепке мынадай құжаттарды тапсыруы қажет:</w:t>
      </w:r>
      <w:r>
        <w:br/>
      </w:r>
      <w:r>
        <w:rPr>
          <w:rFonts w:ascii="Times New Roman"/>
          <w:b w:val="false"/>
          <w:i w:val="false"/>
          <w:color w:val="000000"/>
          <w:sz w:val="28"/>
        </w:rPr>
        <w:t>
</w:t>
      </w:r>
      <w:r>
        <w:rPr>
          <w:rFonts w:ascii="Times New Roman"/>
          <w:b w:val="false"/>
          <w:i w:val="false"/>
          <w:color w:val="000000"/>
          <w:sz w:val="28"/>
        </w:rPr>
        <w:t>
      1) осы Регламенттің 7-тармағының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көрсетiлген адамдар санаты үшiн өтiнiш иесiнiң (отбасының) жергiлiктi атқарушы органдар тарапынан ұсынылатын мемлекеттiк атаулы әлеуметтiк көмектi тұтынушылар қатарына жататынын растайтын анықтама;</w:t>
      </w:r>
      <w:r>
        <w:br/>
      </w:r>
      <w:r>
        <w:rPr>
          <w:rFonts w:ascii="Times New Roman"/>
          <w:b w:val="false"/>
          <w:i w:val="false"/>
          <w:color w:val="000000"/>
          <w:sz w:val="28"/>
        </w:rPr>
        <w:t>
</w:t>
      </w:r>
      <w:r>
        <w:rPr>
          <w:rFonts w:ascii="Times New Roman"/>
          <w:b w:val="false"/>
          <w:i w:val="false"/>
          <w:color w:val="000000"/>
          <w:sz w:val="28"/>
        </w:rPr>
        <w:t>
      2) осы Регламенттің 7-тармағының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көрсетiлген адамдар санаты үшiн табысы туралы мәлiметтер (ата-аналардың немесе оларды алмастырушы тұлғалардың еңбекақылары, кәсiпкерлiк және басқа да қызмет түрлерiнен түскен табыстары, балаларға төленетiн алимент түрiндегi және қарауындағы басқа да адамдардың табыстары);</w:t>
      </w:r>
      <w:r>
        <w:br/>
      </w:r>
      <w:r>
        <w:rPr>
          <w:rFonts w:ascii="Times New Roman"/>
          <w:b w:val="false"/>
          <w:i w:val="false"/>
          <w:color w:val="000000"/>
          <w:sz w:val="28"/>
        </w:rPr>
        <w:t>
</w:t>
      </w:r>
      <w:r>
        <w:rPr>
          <w:rFonts w:ascii="Times New Roman"/>
          <w:b w:val="false"/>
          <w:i w:val="false"/>
          <w:color w:val="000000"/>
          <w:sz w:val="28"/>
        </w:rPr>
        <w:t>
      3) осы Регламенттің 7-тармағының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көрсетiлген отбасыларда тәрбиеленетiн адамдар санаты үшiн, уәкiлеттi органның жетiм балалар мен ата-анасының қамқорлығынсыз қалған балаларға қорғаншылықты (қамқоршылықты), патронаттық тәрбиелеудi бекiту туралы шешiмi;</w:t>
      </w:r>
      <w:r>
        <w:br/>
      </w:r>
      <w:r>
        <w:rPr>
          <w:rFonts w:ascii="Times New Roman"/>
          <w:b w:val="false"/>
          <w:i w:val="false"/>
          <w:color w:val="000000"/>
          <w:sz w:val="28"/>
        </w:rPr>
        <w:t>
</w:t>
      </w:r>
      <w:r>
        <w:rPr>
          <w:rFonts w:ascii="Times New Roman"/>
          <w:b w:val="false"/>
          <w:i w:val="false"/>
          <w:color w:val="000000"/>
          <w:sz w:val="28"/>
        </w:rPr>
        <w:t>
      4) осы Регламенттің 7 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көрсетiлген адамдар санатын отбасының материалдық-тұрмыстық ахуалын зерделеу негiзiнде алқалық орган айқындайды. Алқалық орган қажет болған жағдайда көрсетiлген санаттарға қаржылай және материалдық көмек көрсету туралы шешiм қабылдау үшiн қажеттi құжаттарды сұратуға құқылы.</w:t>
      </w:r>
      <w:r>
        <w:br/>
      </w:r>
      <w:r>
        <w:rPr>
          <w:rFonts w:ascii="Times New Roman"/>
          <w:b w:val="false"/>
          <w:i w:val="false"/>
          <w:color w:val="000000"/>
          <w:sz w:val="28"/>
        </w:rPr>
        <w:t>
</w:t>
      </w:r>
      <w:r>
        <w:rPr>
          <w:rFonts w:ascii="Times New Roman"/>
          <w:b w:val="false"/>
          <w:i w:val="false"/>
          <w:color w:val="000000"/>
          <w:sz w:val="28"/>
        </w:rPr>
        <w:t>
      13. Мемлекеттік қызметті алуға арналған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 өтініштің үлгісі және қажетті құжаттар тізбесі жалпы білім беретін мектептердің фойесінде орналастырылады, сондай-ақ жалпы білім беретін мектептің қызмет көрсетуге жауапты қызметкерінен алуға болады.</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 аталған қызметті көрсетуге жауапты жалпы білім беретін мектеп қызметкерінің кабинетіне тапсырылады.</w:t>
      </w:r>
      <w:r>
        <w:br/>
      </w:r>
      <w:r>
        <w:rPr>
          <w:rFonts w:ascii="Times New Roman"/>
          <w:b w:val="false"/>
          <w:i w:val="false"/>
          <w:color w:val="000000"/>
          <w:sz w:val="28"/>
        </w:rPr>
        <w:t>
</w:t>
      </w:r>
      <w:r>
        <w:rPr>
          <w:rFonts w:ascii="Times New Roman"/>
          <w:b w:val="false"/>
          <w:i w:val="false"/>
          <w:color w:val="000000"/>
          <w:sz w:val="28"/>
        </w:rPr>
        <w:t>
      15. Мемлекеттiк қызметтi алу үшiн барлық құжаттарды тапсыру кезiнде мемлекеттiк қызметтi алушыға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қызметтi алатын күнiн көрсете отырып, қолхат берген жалпы бiлiм беретiн мектептiң жауапты қызметкерiнiң тегi, аты, әкесiнiң аты, өтiнiштi қабылдап алған күнi мен нөмiрi көрсетiлген қажеттi құжаттарды қабылдап алғаны жөнiнде қолхат берiледi.</w:t>
      </w:r>
      <w:r>
        <w:br/>
      </w:r>
      <w:r>
        <w:rPr>
          <w:rFonts w:ascii="Times New Roman"/>
          <w:b w:val="false"/>
          <w:i w:val="false"/>
          <w:color w:val="000000"/>
          <w:sz w:val="28"/>
        </w:rPr>
        <w:t>
</w:t>
      </w:r>
      <w:r>
        <w:rPr>
          <w:rFonts w:ascii="Times New Roman"/>
          <w:b w:val="false"/>
          <w:i w:val="false"/>
          <w:color w:val="000000"/>
          <w:sz w:val="28"/>
        </w:rPr>
        <w:t>
      16. Мемлекеттiк қызметтi алушыға мемлекеттiк қызметтiң нәтижесi жалпы бiлiм беретiн мектептiң жауапты қызметкерi мемлекеттiк қызметтi алушының өзi немесе оның өкiлi өтiнiш берген жағдайда (ресми бекiтiлген тиiстi құжаттар болған жағдайда) өтiнiш түскеннен бастап 5 күн өткен соң берiледi.</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үдерісінде келесі құрылымдық - функционалдық бірліктер (бұдан әрі - ҚФБ) қолданылады:</w:t>
      </w:r>
      <w:r>
        <w:br/>
      </w:r>
      <w:r>
        <w:rPr>
          <w:rFonts w:ascii="Times New Roman"/>
          <w:b w:val="false"/>
          <w:i w:val="false"/>
          <w:color w:val="000000"/>
          <w:sz w:val="28"/>
        </w:rPr>
        <w:t>
</w:t>
      </w:r>
      <w:r>
        <w:rPr>
          <w:rFonts w:ascii="Times New Roman"/>
          <w:b w:val="false"/>
          <w:i w:val="false"/>
          <w:color w:val="000000"/>
          <w:sz w:val="28"/>
        </w:rPr>
        <w:t>
      1) білім беретін мектебінің жауапты орындаушысы;</w:t>
      </w:r>
      <w:r>
        <w:br/>
      </w:r>
      <w:r>
        <w:rPr>
          <w:rFonts w:ascii="Times New Roman"/>
          <w:b w:val="false"/>
          <w:i w:val="false"/>
          <w:color w:val="000000"/>
          <w:sz w:val="28"/>
        </w:rPr>
        <w:t>
</w:t>
      </w:r>
      <w:r>
        <w:rPr>
          <w:rFonts w:ascii="Times New Roman"/>
          <w:b w:val="false"/>
          <w:i w:val="false"/>
          <w:color w:val="000000"/>
          <w:sz w:val="28"/>
        </w:rPr>
        <w:t>
      2) білім беретін мектебінің басшысы.</w:t>
      </w:r>
      <w:r>
        <w:br/>
      </w:r>
      <w:r>
        <w:rPr>
          <w:rFonts w:ascii="Times New Roman"/>
          <w:b w:val="false"/>
          <w:i w:val="false"/>
          <w:color w:val="000000"/>
          <w:sz w:val="28"/>
        </w:rPr>
        <w:t>
</w:t>
      </w:r>
      <w:r>
        <w:rPr>
          <w:rFonts w:ascii="Times New Roman"/>
          <w:b w:val="false"/>
          <w:i w:val="false"/>
          <w:color w:val="000000"/>
          <w:sz w:val="28"/>
        </w:rPr>
        <w:t>
      3) алқа органы.</w:t>
      </w:r>
      <w:r>
        <w:br/>
      </w:r>
      <w:r>
        <w:rPr>
          <w:rFonts w:ascii="Times New Roman"/>
          <w:b w:val="false"/>
          <w:i w:val="false"/>
          <w:color w:val="000000"/>
          <w:sz w:val="28"/>
        </w:rPr>
        <w:t>
</w:t>
      </w:r>
      <w:r>
        <w:rPr>
          <w:rFonts w:ascii="Times New Roman"/>
          <w:b w:val="false"/>
          <w:i w:val="false"/>
          <w:color w:val="000000"/>
          <w:sz w:val="28"/>
        </w:rPr>
        <w:t>
      18. Әрекеттер кезектілігінің мәтінді кестелі сипаты (үдерістері) және әрбір ҚФБ әкімшілік әрекеттерді (үдерістерді) орындау мерзімін көрсете отырып, әкімшілік әрекеттердің өзара іс-қимылы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174"/>
    <w:bookmarkStart w:name="z540" w:id="175"/>
    <w:p>
      <w:pPr>
        <w:spacing w:after="0"/>
        <w:ind w:left="0"/>
        <w:jc w:val="left"/>
      </w:pPr>
      <w:r>
        <w:rPr>
          <w:rFonts w:ascii="Times New Roman"/>
          <w:b/>
          <w:i w:val="false"/>
          <w:color w:val="000000"/>
        </w:rPr>
        <w:t xml:space="preserve"> 
4. Мемлекеттік қызмет көрсететін жауапты лауазымдық тұлғалар</w:t>
      </w:r>
    </w:p>
    <w:bookmarkEnd w:id="175"/>
    <w:bookmarkStart w:name="z541" w:id="176"/>
    <w:p>
      <w:pPr>
        <w:spacing w:after="0"/>
        <w:ind w:left="0"/>
        <w:jc w:val="both"/>
      </w:pPr>
      <w:r>
        <w:rPr>
          <w:rFonts w:ascii="Times New Roman"/>
          <w:b w:val="false"/>
          <w:i w:val="false"/>
          <w:color w:val="000000"/>
          <w:sz w:val="28"/>
        </w:rPr>
        <w:t>
      19. Білім беретін мектебінің басшысы мемлекеттік қызмет көрсетуде жауапты тұлға болып табылады.</w:t>
      </w:r>
      <w:r>
        <w:br/>
      </w:r>
      <w:r>
        <w:rPr>
          <w:rFonts w:ascii="Times New Roman"/>
          <w:b w:val="false"/>
          <w:i w:val="false"/>
          <w:color w:val="000000"/>
          <w:sz w:val="28"/>
        </w:rPr>
        <w:t>
      Білім беретін мектебінің басшысы мемлекеттік қызмет көрсетуде Қазақстан Республикасының заңнамалық актілеріне сәйкес бекітілген мерзімде жүзеге асырылуы үшін жауапты.</w:t>
      </w:r>
    </w:p>
    <w:bookmarkEnd w:id="176"/>
    <w:bookmarkStart w:name="z542" w:id="177"/>
    <w:p>
      <w:pPr>
        <w:spacing w:after="0"/>
        <w:ind w:left="0"/>
        <w:jc w:val="both"/>
      </w:pPr>
      <w:r>
        <w:rPr>
          <w:rFonts w:ascii="Times New Roman"/>
          <w:b w:val="false"/>
          <w:i w:val="false"/>
          <w:color w:val="000000"/>
          <w:sz w:val="28"/>
        </w:rPr>
        <w:t xml:space="preserve">
«Жалпы білім беретін мектептерде     </w:t>
      </w:r>
      <w:r>
        <w:br/>
      </w:r>
      <w:r>
        <w:rPr>
          <w:rFonts w:ascii="Times New Roman"/>
          <w:b w:val="false"/>
          <w:i w:val="false"/>
          <w:color w:val="000000"/>
          <w:sz w:val="28"/>
        </w:rPr>
        <w:t xml:space="preserve">
білім алушылар мен тәрбиеленушілердің  </w:t>
      </w:r>
      <w:r>
        <w:br/>
      </w:r>
      <w:r>
        <w:rPr>
          <w:rFonts w:ascii="Times New Roman"/>
          <w:b w:val="false"/>
          <w:i w:val="false"/>
          <w:color w:val="000000"/>
          <w:sz w:val="28"/>
        </w:rPr>
        <w:t>
жекелеген санаттарына тегін тамақтандыруды</w:t>
      </w:r>
      <w:r>
        <w:br/>
      </w:r>
      <w:r>
        <w:rPr>
          <w:rFonts w:ascii="Times New Roman"/>
          <w:b w:val="false"/>
          <w:i w:val="false"/>
          <w:color w:val="000000"/>
          <w:sz w:val="28"/>
        </w:rPr>
        <w:t xml:space="preserve">
ұсыну үшін құжаттар қабылдау»     </w:t>
      </w:r>
      <w:r>
        <w:br/>
      </w:r>
      <w:r>
        <w:rPr>
          <w:rFonts w:ascii="Times New Roman"/>
          <w:b w:val="false"/>
          <w:i w:val="false"/>
          <w:color w:val="000000"/>
          <w:sz w:val="28"/>
        </w:rPr>
        <w:t xml:space="preserve">
мемлекет қызмет регламентінің     </w:t>
      </w:r>
      <w:r>
        <w:br/>
      </w:r>
      <w:r>
        <w:rPr>
          <w:rFonts w:ascii="Times New Roman"/>
          <w:b w:val="false"/>
          <w:i w:val="false"/>
          <w:color w:val="000000"/>
          <w:sz w:val="28"/>
        </w:rPr>
        <w:t xml:space="preserve">
1-қосымшасы               </w:t>
      </w:r>
    </w:p>
    <w:bookmarkEnd w:id="177"/>
    <w:bookmarkStart w:name="z543" w:id="178"/>
    <w:p>
      <w:pPr>
        <w:spacing w:after="0"/>
        <w:ind w:left="0"/>
        <w:jc w:val="left"/>
      </w:pPr>
      <w:r>
        <w:rPr>
          <w:rFonts w:ascii="Times New Roman"/>
          <w:b/>
          <w:i w:val="false"/>
          <w:color w:val="000000"/>
        </w:rPr>
        <w:t xml:space="preserve"> 
Жергілікті атқару органдарының тізімі</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4"/>
        <w:gridCol w:w="2095"/>
        <w:gridCol w:w="3666"/>
        <w:gridCol w:w="3345"/>
      </w:tblGrid>
      <w:tr>
        <w:trPr>
          <w:trHeight w:val="30" w:hRule="atLeast"/>
        </w:trPr>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 атауы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 мекен-жайы</w:t>
            </w:r>
          </w:p>
        </w:tc>
      </w:tr>
      <w:tr>
        <w:trPr>
          <w:trHeight w:val="900" w:hRule="atLeast"/>
        </w:trPr>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әкімінің аппараты» мемлекеттік мекемесі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p>
          <w:p>
            <w:pPr>
              <w:spacing w:after="20"/>
              <w:ind w:left="20"/>
              <w:jc w:val="both"/>
            </w:pPr>
            <w:r>
              <w:rPr>
                <w:rFonts w:ascii="Times New Roman"/>
                <w:b w:val="false"/>
                <w:i w:val="false"/>
                <w:color w:val="000000"/>
                <w:sz w:val="20"/>
              </w:rPr>
              <w:t>25-28-44</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w:t>
            </w:r>
            <w:r>
              <w:br/>
            </w:r>
            <w:r>
              <w:rPr>
                <w:rFonts w:ascii="Times New Roman"/>
                <w:b w:val="false"/>
                <w:i w:val="false"/>
                <w:color w:val="000000"/>
                <w:sz w:val="20"/>
              </w:rPr>
              <w:t>
Көкшетау қаласы,</w:t>
            </w:r>
            <w:r>
              <w:br/>
            </w:r>
            <w:r>
              <w:rPr>
                <w:rFonts w:ascii="Times New Roman"/>
                <w:b w:val="false"/>
                <w:i w:val="false"/>
                <w:color w:val="000000"/>
                <w:sz w:val="20"/>
              </w:rPr>
              <w:t xml:space="preserve">
Әуезов көшесі, 141,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www.kokshe.akmol.kz</w:t>
            </w:r>
          </w:p>
        </w:tc>
      </w:tr>
      <w:tr>
        <w:trPr>
          <w:trHeight w:val="30" w:hRule="atLeast"/>
        </w:trPr>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әкімінің аппараты» мемлекеттік мекемесі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w:t>
            </w:r>
          </w:p>
          <w:p>
            <w:pPr>
              <w:spacing w:after="20"/>
              <w:ind w:left="20"/>
              <w:jc w:val="both"/>
            </w:pPr>
            <w:r>
              <w:rPr>
                <w:rFonts w:ascii="Times New Roman"/>
                <w:b w:val="false"/>
                <w:i w:val="false"/>
                <w:color w:val="000000"/>
                <w:sz w:val="20"/>
              </w:rPr>
              <w:t>6-14-25</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021500</w:t>
            </w:r>
            <w:r>
              <w:br/>
            </w:r>
            <w:r>
              <w:rPr>
                <w:rFonts w:ascii="Times New Roman"/>
                <w:b w:val="false"/>
                <w:i w:val="false"/>
                <w:color w:val="000000"/>
                <w:sz w:val="20"/>
              </w:rPr>
              <w:t>
Степногорск қаласы,</w:t>
            </w:r>
            <w:r>
              <w:br/>
            </w:r>
            <w:r>
              <w:rPr>
                <w:rFonts w:ascii="Times New Roman"/>
                <w:b w:val="false"/>
                <w:i w:val="false"/>
                <w:color w:val="000000"/>
                <w:sz w:val="20"/>
              </w:rPr>
              <w:t>
4 ықшам аудан, 1 үй</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www.step.akmol.kz</w:t>
            </w:r>
          </w:p>
        </w:tc>
      </w:tr>
      <w:tr>
        <w:trPr>
          <w:trHeight w:val="30" w:hRule="atLeast"/>
        </w:trPr>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әкімінің аппараты» мемлекеттік мекемесі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p>
          <w:p>
            <w:pPr>
              <w:spacing w:after="20"/>
              <w:ind w:left="20"/>
              <w:jc w:val="both"/>
            </w:pPr>
            <w:r>
              <w:rPr>
                <w:rFonts w:ascii="Times New Roman"/>
                <w:b w:val="false"/>
                <w:i w:val="false"/>
                <w:color w:val="000000"/>
                <w:sz w:val="20"/>
              </w:rPr>
              <w:t>2-02-82</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w:t>
            </w:r>
            <w:r>
              <w:br/>
            </w:r>
            <w:r>
              <w:rPr>
                <w:rFonts w:ascii="Times New Roman"/>
                <w:b w:val="false"/>
                <w:i w:val="false"/>
                <w:color w:val="000000"/>
                <w:sz w:val="20"/>
              </w:rPr>
              <w:t>
Ақкөл ауданы,</w:t>
            </w:r>
            <w:r>
              <w:br/>
            </w:r>
            <w:r>
              <w:rPr>
                <w:rFonts w:ascii="Times New Roman"/>
                <w:b w:val="false"/>
                <w:i w:val="false"/>
                <w:color w:val="000000"/>
                <w:sz w:val="20"/>
              </w:rPr>
              <w:t>
Ақкөл қаласы,</w:t>
            </w:r>
            <w:r>
              <w:br/>
            </w:r>
            <w:r>
              <w:rPr>
                <w:rFonts w:ascii="Times New Roman"/>
                <w:b w:val="false"/>
                <w:i w:val="false"/>
                <w:color w:val="000000"/>
                <w:sz w:val="20"/>
              </w:rPr>
              <w:t>
Нұрмағамбетов көшесі, 94</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www.akkol.akmol.kz</w:t>
            </w:r>
          </w:p>
        </w:tc>
      </w:tr>
      <w:tr>
        <w:trPr>
          <w:trHeight w:val="30" w:hRule="atLeast"/>
        </w:trPr>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әкімінің аппараты» мемлекеттік мекемесі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w:t>
            </w:r>
          </w:p>
          <w:p>
            <w:pPr>
              <w:spacing w:after="20"/>
              <w:ind w:left="20"/>
              <w:jc w:val="both"/>
            </w:pPr>
            <w:r>
              <w:rPr>
                <w:rFonts w:ascii="Times New Roman"/>
                <w:b w:val="false"/>
                <w:i w:val="false"/>
                <w:color w:val="000000"/>
                <w:sz w:val="20"/>
              </w:rPr>
              <w:t>2-11-68</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w:t>
            </w:r>
            <w:r>
              <w:br/>
            </w:r>
            <w:r>
              <w:rPr>
                <w:rFonts w:ascii="Times New Roman"/>
                <w:b w:val="false"/>
                <w:i w:val="false"/>
                <w:color w:val="000000"/>
                <w:sz w:val="20"/>
              </w:rPr>
              <w:t>
Аршалы ауданы, Аршалы кенті, Тәшенов көшесі, 47</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www.arshaly.akmol.kz</w:t>
            </w:r>
          </w:p>
        </w:tc>
      </w:tr>
      <w:tr>
        <w:trPr>
          <w:trHeight w:val="30" w:hRule="atLeast"/>
        </w:trPr>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әкімінің аппараты» мемлекеттік мекемесі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w:t>
            </w:r>
          </w:p>
          <w:p>
            <w:pPr>
              <w:spacing w:after="20"/>
              <w:ind w:left="20"/>
              <w:jc w:val="both"/>
            </w:pPr>
            <w:r>
              <w:rPr>
                <w:rFonts w:ascii="Times New Roman"/>
                <w:b w:val="false"/>
                <w:i w:val="false"/>
                <w:color w:val="000000"/>
                <w:sz w:val="20"/>
              </w:rPr>
              <w:t>2-21-33</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w:t>
            </w:r>
            <w:r>
              <w:br/>
            </w:r>
            <w:r>
              <w:rPr>
                <w:rFonts w:ascii="Times New Roman"/>
                <w:b w:val="false"/>
                <w:i w:val="false"/>
                <w:color w:val="000000"/>
                <w:sz w:val="20"/>
              </w:rPr>
              <w:t>
Астрахан ауданы, Астраханка кенті,</w:t>
            </w:r>
            <w:r>
              <w:br/>
            </w:r>
            <w:r>
              <w:rPr>
                <w:rFonts w:ascii="Times New Roman"/>
                <w:b w:val="false"/>
                <w:i w:val="false"/>
                <w:color w:val="000000"/>
                <w:sz w:val="20"/>
              </w:rPr>
              <w:t>
Әл-Фараби көшесі, 50</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www.astrahan.akmol.kz</w:t>
            </w:r>
          </w:p>
        </w:tc>
      </w:tr>
      <w:tr>
        <w:trPr>
          <w:trHeight w:val="30" w:hRule="atLeast"/>
        </w:trPr>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әкімінің аппараты» мемлекеттік мекемесі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p>
          <w:p>
            <w:pPr>
              <w:spacing w:after="20"/>
              <w:ind w:left="20"/>
              <w:jc w:val="both"/>
            </w:pPr>
            <w:r>
              <w:rPr>
                <w:rFonts w:ascii="Times New Roman"/>
                <w:b w:val="false"/>
                <w:i w:val="false"/>
                <w:color w:val="000000"/>
                <w:sz w:val="20"/>
              </w:rPr>
              <w:t>2-43-43</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w:t>
            </w:r>
            <w:r>
              <w:br/>
            </w:r>
            <w:r>
              <w:rPr>
                <w:rFonts w:ascii="Times New Roman"/>
                <w:b w:val="false"/>
                <w:i w:val="false"/>
                <w:color w:val="000000"/>
                <w:sz w:val="20"/>
              </w:rPr>
              <w:t>
Атбасар ауданы,</w:t>
            </w:r>
            <w:r>
              <w:br/>
            </w:r>
            <w:r>
              <w:rPr>
                <w:rFonts w:ascii="Times New Roman"/>
                <w:b w:val="false"/>
                <w:i w:val="false"/>
                <w:color w:val="000000"/>
                <w:sz w:val="20"/>
              </w:rPr>
              <w:t>
Атбасар қаласы,</w:t>
            </w:r>
            <w:r>
              <w:br/>
            </w:r>
            <w:r>
              <w:rPr>
                <w:rFonts w:ascii="Times New Roman"/>
                <w:b w:val="false"/>
                <w:i w:val="false"/>
                <w:color w:val="000000"/>
                <w:sz w:val="20"/>
              </w:rPr>
              <w:t xml:space="preserve">
Уәлиханов көшесі, 9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www.atbasar.online.kz</w:t>
            </w:r>
          </w:p>
        </w:tc>
      </w:tr>
      <w:tr>
        <w:trPr>
          <w:trHeight w:val="30" w:hRule="atLeast"/>
        </w:trPr>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әкімінің аппараты» мемлекеттік мекемесі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p>
          <w:p>
            <w:pPr>
              <w:spacing w:after="20"/>
              <w:ind w:left="20"/>
              <w:jc w:val="both"/>
            </w:pPr>
            <w:r>
              <w:rPr>
                <w:rFonts w:ascii="Times New Roman"/>
                <w:b w:val="false"/>
                <w:i w:val="false"/>
                <w:color w:val="000000"/>
                <w:sz w:val="20"/>
              </w:rPr>
              <w:t>2-12-92</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w:t>
            </w:r>
            <w:r>
              <w:br/>
            </w:r>
            <w:r>
              <w:rPr>
                <w:rFonts w:ascii="Times New Roman"/>
                <w:b w:val="false"/>
                <w:i w:val="false"/>
                <w:color w:val="000000"/>
                <w:sz w:val="20"/>
              </w:rPr>
              <w:t>
Бұланды ауданы,</w:t>
            </w:r>
            <w:r>
              <w:br/>
            </w:r>
            <w:r>
              <w:rPr>
                <w:rFonts w:ascii="Times New Roman"/>
                <w:b w:val="false"/>
                <w:i w:val="false"/>
                <w:color w:val="000000"/>
                <w:sz w:val="20"/>
              </w:rPr>
              <w:t>
Макинск қаласы, Некрасов көшесі, 19</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www.bulandy.akmol.kz</w:t>
            </w:r>
          </w:p>
        </w:tc>
      </w:tr>
      <w:tr>
        <w:trPr>
          <w:trHeight w:val="30" w:hRule="atLeast"/>
        </w:trPr>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әкімінің аппараты» мемлекеттік мекемесі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w:t>
            </w:r>
          </w:p>
          <w:p>
            <w:pPr>
              <w:spacing w:after="20"/>
              <w:ind w:left="20"/>
              <w:jc w:val="both"/>
            </w:pPr>
            <w:r>
              <w:rPr>
                <w:rFonts w:ascii="Times New Roman"/>
                <w:b w:val="false"/>
                <w:i w:val="false"/>
                <w:color w:val="000000"/>
                <w:sz w:val="20"/>
              </w:rPr>
              <w:t>4-33-54</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021700</w:t>
            </w:r>
            <w:r>
              <w:br/>
            </w:r>
            <w:r>
              <w:rPr>
                <w:rFonts w:ascii="Times New Roman"/>
                <w:b w:val="false"/>
                <w:i w:val="false"/>
                <w:color w:val="000000"/>
                <w:sz w:val="20"/>
              </w:rPr>
              <w:t>
Бурабай ауданы,</w:t>
            </w:r>
            <w:r>
              <w:br/>
            </w:r>
            <w:r>
              <w:rPr>
                <w:rFonts w:ascii="Times New Roman"/>
                <w:b w:val="false"/>
                <w:i w:val="false"/>
                <w:color w:val="000000"/>
                <w:sz w:val="20"/>
              </w:rPr>
              <w:t>
Щучинск қаласы, Абылай хан көшесі, 32</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www.burabay-akimat.kz</w:t>
            </w:r>
          </w:p>
        </w:tc>
      </w:tr>
      <w:tr>
        <w:trPr>
          <w:trHeight w:val="930" w:hRule="atLeast"/>
        </w:trPr>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әкімінің аппараты» мемлекеттік мекемесі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p>
          <w:p>
            <w:pPr>
              <w:spacing w:after="20"/>
              <w:ind w:left="20"/>
              <w:jc w:val="both"/>
            </w:pPr>
            <w:r>
              <w:rPr>
                <w:rFonts w:ascii="Times New Roman"/>
                <w:b w:val="false"/>
                <w:i w:val="false"/>
                <w:color w:val="000000"/>
                <w:sz w:val="20"/>
              </w:rPr>
              <w:t>2-14-33</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020600</w:t>
            </w:r>
            <w:r>
              <w:br/>
            </w:r>
            <w:r>
              <w:rPr>
                <w:rFonts w:ascii="Times New Roman"/>
                <w:b w:val="false"/>
                <w:i w:val="false"/>
                <w:color w:val="000000"/>
                <w:sz w:val="20"/>
              </w:rPr>
              <w:t>
Егіндікөл ауданы, Егіндікөл селосы, Победа көшесі,6</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www.egin.kz</w:t>
            </w:r>
          </w:p>
        </w:tc>
      </w:tr>
      <w:tr>
        <w:trPr>
          <w:trHeight w:val="30" w:hRule="atLeast"/>
        </w:trPr>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әкімінің аппараты» мемлекеттік мекемесі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w:t>
            </w:r>
          </w:p>
          <w:p>
            <w:pPr>
              <w:spacing w:after="20"/>
              <w:ind w:left="20"/>
              <w:jc w:val="both"/>
            </w:pPr>
            <w:r>
              <w:rPr>
                <w:rFonts w:ascii="Times New Roman"/>
                <w:b w:val="false"/>
                <w:i w:val="false"/>
                <w:color w:val="000000"/>
                <w:sz w:val="20"/>
              </w:rPr>
              <w:t>2-15-41</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w:t>
            </w:r>
            <w:r>
              <w:br/>
            </w:r>
            <w:r>
              <w:rPr>
                <w:rFonts w:ascii="Times New Roman"/>
                <w:b w:val="false"/>
                <w:i w:val="false"/>
                <w:color w:val="000000"/>
                <w:sz w:val="20"/>
              </w:rPr>
              <w:t>
Еңбекшілдер ауданы, Степняк қаласы,</w:t>
            </w:r>
            <w:r>
              <w:br/>
            </w:r>
            <w:r>
              <w:rPr>
                <w:rFonts w:ascii="Times New Roman"/>
                <w:b w:val="false"/>
                <w:i w:val="false"/>
                <w:color w:val="000000"/>
                <w:sz w:val="20"/>
              </w:rPr>
              <w:t>
Біржан сал көшесі, 23</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www.enbek-akimat.kz</w:t>
            </w:r>
          </w:p>
        </w:tc>
      </w:tr>
      <w:tr>
        <w:trPr>
          <w:trHeight w:val="30" w:hRule="atLeast"/>
        </w:trPr>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әкімінің аппараты» мемлекеттік мекемесі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w:t>
            </w:r>
          </w:p>
          <w:p>
            <w:pPr>
              <w:spacing w:after="20"/>
              <w:ind w:left="20"/>
              <w:jc w:val="both"/>
            </w:pPr>
            <w:r>
              <w:rPr>
                <w:rFonts w:ascii="Times New Roman"/>
                <w:b w:val="false"/>
                <w:i w:val="false"/>
                <w:color w:val="000000"/>
                <w:sz w:val="20"/>
              </w:rPr>
              <w:t>2-13-33</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020800,</w:t>
            </w:r>
            <w:r>
              <w:br/>
            </w:r>
            <w:r>
              <w:rPr>
                <w:rFonts w:ascii="Times New Roman"/>
                <w:b w:val="false"/>
                <w:i w:val="false"/>
                <w:color w:val="000000"/>
                <w:sz w:val="20"/>
              </w:rPr>
              <w:t>
Ерейментау ауданы, Ерейментау қаласы, Құнанбаев көшесі, 121</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www.ereymen.kz</w:t>
            </w:r>
          </w:p>
        </w:tc>
      </w:tr>
      <w:tr>
        <w:trPr>
          <w:trHeight w:val="30" w:hRule="atLeast"/>
        </w:trPr>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әкімінің аппараты» мемлекеттік мекемесі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w:t>
            </w:r>
          </w:p>
          <w:p>
            <w:pPr>
              <w:spacing w:after="20"/>
              <w:ind w:left="20"/>
              <w:jc w:val="both"/>
            </w:pPr>
            <w:r>
              <w:rPr>
                <w:rFonts w:ascii="Times New Roman"/>
                <w:b w:val="false"/>
                <w:i w:val="false"/>
                <w:color w:val="000000"/>
                <w:sz w:val="20"/>
              </w:rPr>
              <w:t>2-14-47</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020900</w:t>
            </w:r>
            <w:r>
              <w:br/>
            </w:r>
            <w:r>
              <w:rPr>
                <w:rFonts w:ascii="Times New Roman"/>
                <w:b w:val="false"/>
                <w:i w:val="false"/>
                <w:color w:val="000000"/>
                <w:sz w:val="20"/>
              </w:rPr>
              <w:t>
Есіл ауданы,</w:t>
            </w:r>
            <w:r>
              <w:br/>
            </w:r>
            <w:r>
              <w:rPr>
                <w:rFonts w:ascii="Times New Roman"/>
                <w:b w:val="false"/>
                <w:i w:val="false"/>
                <w:color w:val="000000"/>
                <w:sz w:val="20"/>
              </w:rPr>
              <w:t>
Есіл қаласы,</w:t>
            </w:r>
            <w:r>
              <w:br/>
            </w:r>
            <w:r>
              <w:rPr>
                <w:rFonts w:ascii="Times New Roman"/>
                <w:b w:val="false"/>
                <w:i w:val="false"/>
                <w:color w:val="000000"/>
                <w:sz w:val="20"/>
              </w:rPr>
              <w:t>
Қонаев көшесі, 6</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www.esil.akmol.kz</w:t>
            </w:r>
          </w:p>
        </w:tc>
      </w:tr>
      <w:tr>
        <w:trPr>
          <w:trHeight w:val="30" w:hRule="atLeast"/>
        </w:trPr>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әкімінің аппараты» мемлекеттік мекемесі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w:t>
            </w:r>
          </w:p>
          <w:p>
            <w:pPr>
              <w:spacing w:after="20"/>
              <w:ind w:left="20"/>
              <w:jc w:val="both"/>
            </w:pPr>
            <w:r>
              <w:rPr>
                <w:rFonts w:ascii="Times New Roman"/>
                <w:b w:val="false"/>
                <w:i w:val="false"/>
                <w:color w:val="000000"/>
                <w:sz w:val="20"/>
              </w:rPr>
              <w:t>2-15-61</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021000,</w:t>
            </w:r>
            <w:r>
              <w:br/>
            </w:r>
            <w:r>
              <w:rPr>
                <w:rFonts w:ascii="Times New Roman"/>
                <w:b w:val="false"/>
                <w:i w:val="false"/>
                <w:color w:val="000000"/>
                <w:sz w:val="20"/>
              </w:rPr>
              <w:t>
Жақсы ауданы,</w:t>
            </w:r>
            <w:r>
              <w:br/>
            </w:r>
            <w:r>
              <w:rPr>
                <w:rFonts w:ascii="Times New Roman"/>
                <w:b w:val="false"/>
                <w:i w:val="false"/>
                <w:color w:val="000000"/>
                <w:sz w:val="20"/>
              </w:rPr>
              <w:t>
Жақсы ауылы,</w:t>
            </w:r>
            <w:r>
              <w:br/>
            </w:r>
            <w:r>
              <w:rPr>
                <w:rFonts w:ascii="Times New Roman"/>
                <w:b w:val="false"/>
                <w:i w:val="false"/>
                <w:color w:val="000000"/>
                <w:sz w:val="20"/>
              </w:rPr>
              <w:t>
Достық көшесі, 3</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www.jaksy.akmol.kz</w:t>
            </w:r>
          </w:p>
        </w:tc>
      </w:tr>
      <w:tr>
        <w:trPr>
          <w:trHeight w:val="30" w:hRule="atLeast"/>
        </w:trPr>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әкімінің аппараты» мемлекеттік мекемесі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w:t>
            </w:r>
          </w:p>
          <w:p>
            <w:pPr>
              <w:spacing w:after="20"/>
              <w:ind w:left="20"/>
              <w:jc w:val="both"/>
            </w:pPr>
            <w:r>
              <w:rPr>
                <w:rFonts w:ascii="Times New Roman"/>
                <w:b w:val="false"/>
                <w:i w:val="false"/>
                <w:color w:val="000000"/>
                <w:sz w:val="20"/>
              </w:rPr>
              <w:t>9-10-01</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w:t>
            </w:r>
            <w:r>
              <w:br/>
            </w:r>
            <w:r>
              <w:rPr>
                <w:rFonts w:ascii="Times New Roman"/>
                <w:b w:val="false"/>
                <w:i w:val="false"/>
                <w:color w:val="000000"/>
                <w:sz w:val="20"/>
              </w:rPr>
              <w:t>
Жарқайың ауданы,</w:t>
            </w:r>
            <w:r>
              <w:br/>
            </w:r>
            <w:r>
              <w:rPr>
                <w:rFonts w:ascii="Times New Roman"/>
                <w:b w:val="false"/>
                <w:i w:val="false"/>
                <w:color w:val="000000"/>
                <w:sz w:val="20"/>
              </w:rPr>
              <w:t>
Державинск қаласы,</w:t>
            </w:r>
            <w:r>
              <w:br/>
            </w:r>
            <w:r>
              <w:rPr>
                <w:rFonts w:ascii="Times New Roman"/>
                <w:b w:val="false"/>
                <w:i w:val="false"/>
                <w:color w:val="000000"/>
                <w:sz w:val="20"/>
              </w:rPr>
              <w:t>
Ленин көшесі, 34</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www.jarka.akmol.kz</w:t>
            </w:r>
          </w:p>
        </w:tc>
      </w:tr>
      <w:tr>
        <w:trPr>
          <w:trHeight w:val="30" w:hRule="atLeast"/>
        </w:trPr>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әкімінің аппараты» мемлекеттік мекемесі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8716-32-37551</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021200,</w:t>
            </w:r>
            <w:r>
              <w:br/>
            </w:r>
            <w:r>
              <w:rPr>
                <w:rFonts w:ascii="Times New Roman"/>
                <w:b w:val="false"/>
                <w:i w:val="false"/>
                <w:color w:val="000000"/>
                <w:sz w:val="20"/>
              </w:rPr>
              <w:t>
Зеренді ауданы,</w:t>
            </w:r>
            <w:r>
              <w:br/>
            </w:r>
            <w:r>
              <w:rPr>
                <w:rFonts w:ascii="Times New Roman"/>
                <w:b w:val="false"/>
                <w:i w:val="false"/>
                <w:color w:val="000000"/>
                <w:sz w:val="20"/>
              </w:rPr>
              <w:t>
Зеренді ауылы,</w:t>
            </w:r>
            <w:r>
              <w:br/>
            </w:r>
            <w:r>
              <w:rPr>
                <w:rFonts w:ascii="Times New Roman"/>
                <w:b w:val="false"/>
                <w:i w:val="false"/>
                <w:color w:val="000000"/>
                <w:sz w:val="20"/>
              </w:rPr>
              <w:t>
Бейбітшілік көшесі, 67</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www.zeren.akmol.kz</w:t>
            </w:r>
          </w:p>
        </w:tc>
      </w:tr>
      <w:tr>
        <w:trPr>
          <w:trHeight w:val="30" w:hRule="atLeast"/>
        </w:trPr>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әкімінің аппараты» мемлекеттік мекемесі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w:t>
            </w:r>
          </w:p>
          <w:p>
            <w:pPr>
              <w:spacing w:after="20"/>
              <w:ind w:left="20"/>
              <w:jc w:val="both"/>
            </w:pPr>
            <w:r>
              <w:rPr>
                <w:rFonts w:ascii="Times New Roman"/>
                <w:b w:val="false"/>
                <w:i w:val="false"/>
                <w:color w:val="000000"/>
                <w:sz w:val="20"/>
              </w:rPr>
              <w:t>2-13-66</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021300</w:t>
            </w:r>
            <w:r>
              <w:br/>
            </w:r>
            <w:r>
              <w:rPr>
                <w:rFonts w:ascii="Times New Roman"/>
                <w:b w:val="false"/>
                <w:i w:val="false"/>
                <w:color w:val="000000"/>
                <w:sz w:val="20"/>
              </w:rPr>
              <w:t>
Қорғалжын ауданы, Қорғалжын ауылы, Күмісбеков көшесі, 31,</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www.korgal.akmol.kz</w:t>
            </w:r>
          </w:p>
        </w:tc>
      </w:tr>
      <w:tr>
        <w:trPr>
          <w:trHeight w:val="30" w:hRule="atLeast"/>
        </w:trPr>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әкімінің аппараты» мемлекеттік мекемесі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p>
          <w:p>
            <w:pPr>
              <w:spacing w:after="20"/>
              <w:ind w:left="20"/>
              <w:jc w:val="both"/>
            </w:pPr>
            <w:r>
              <w:rPr>
                <w:rFonts w:ascii="Times New Roman"/>
                <w:b w:val="false"/>
                <w:i w:val="false"/>
                <w:color w:val="000000"/>
                <w:sz w:val="20"/>
              </w:rPr>
              <w:t>2-17-42</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021400,</w:t>
            </w:r>
            <w:r>
              <w:br/>
            </w:r>
            <w:r>
              <w:rPr>
                <w:rFonts w:ascii="Times New Roman"/>
                <w:b w:val="false"/>
                <w:i w:val="false"/>
                <w:color w:val="000000"/>
                <w:sz w:val="20"/>
              </w:rPr>
              <w:t xml:space="preserve">
Сандықтау ауданы, Балкашино ауылы, Абылай хан көшесі, 117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www.sand.akmol.kz</w:t>
            </w:r>
          </w:p>
        </w:tc>
      </w:tr>
      <w:tr>
        <w:trPr>
          <w:trHeight w:val="1140" w:hRule="atLeast"/>
        </w:trPr>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әкімінің аппараты» мемлекеттік мекемесі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w:t>
            </w:r>
          </w:p>
          <w:p>
            <w:pPr>
              <w:spacing w:after="20"/>
              <w:ind w:left="20"/>
              <w:jc w:val="both"/>
            </w:pPr>
            <w:r>
              <w:rPr>
                <w:rFonts w:ascii="Times New Roman"/>
                <w:b w:val="false"/>
                <w:i w:val="false"/>
                <w:color w:val="000000"/>
                <w:sz w:val="20"/>
              </w:rPr>
              <w:t>3-11-02</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021800,</w:t>
            </w:r>
            <w:r>
              <w:br/>
            </w:r>
            <w:r>
              <w:rPr>
                <w:rFonts w:ascii="Times New Roman"/>
                <w:b w:val="false"/>
                <w:i w:val="false"/>
                <w:color w:val="000000"/>
                <w:sz w:val="20"/>
              </w:rPr>
              <w:t>
Целиноград ауданы, Ақмол ауылы,</w:t>
            </w:r>
            <w:r>
              <w:br/>
            </w:r>
            <w:r>
              <w:rPr>
                <w:rFonts w:ascii="Times New Roman"/>
                <w:b w:val="false"/>
                <w:i w:val="false"/>
                <w:color w:val="000000"/>
                <w:sz w:val="20"/>
              </w:rPr>
              <w:t>
Гагарин көшесі, 14</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www.celin.akmol.kz</w:t>
            </w:r>
          </w:p>
        </w:tc>
      </w:tr>
      <w:tr>
        <w:trPr>
          <w:trHeight w:val="1215" w:hRule="atLeast"/>
        </w:trPr>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әкімінің аппараты» мемлекеттік мекемесі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w:t>
            </w:r>
          </w:p>
          <w:p>
            <w:pPr>
              <w:spacing w:after="20"/>
              <w:ind w:left="20"/>
              <w:jc w:val="both"/>
            </w:pPr>
            <w:r>
              <w:rPr>
                <w:rFonts w:ascii="Times New Roman"/>
                <w:b w:val="false"/>
                <w:i w:val="false"/>
                <w:color w:val="000000"/>
                <w:sz w:val="20"/>
              </w:rPr>
              <w:t xml:space="preserve">2-12-13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021600,</w:t>
            </w:r>
            <w:r>
              <w:br/>
            </w:r>
            <w:r>
              <w:rPr>
                <w:rFonts w:ascii="Times New Roman"/>
                <w:b w:val="false"/>
                <w:i w:val="false"/>
                <w:color w:val="000000"/>
                <w:sz w:val="20"/>
              </w:rPr>
              <w:t>
Шортанды ауданы, Шортанды кенті,</w:t>
            </w:r>
            <w:r>
              <w:br/>
            </w:r>
            <w:r>
              <w:rPr>
                <w:rFonts w:ascii="Times New Roman"/>
                <w:b w:val="false"/>
                <w:i w:val="false"/>
                <w:color w:val="000000"/>
                <w:sz w:val="20"/>
              </w:rPr>
              <w:t>
Абылай хан көшесі, 20</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www.short.akmol.kz</w:t>
            </w:r>
          </w:p>
        </w:tc>
      </w:tr>
    </w:tbl>
    <w:bookmarkStart w:name="z544" w:id="179"/>
    <w:p>
      <w:pPr>
        <w:spacing w:after="0"/>
        <w:ind w:left="0"/>
        <w:jc w:val="both"/>
      </w:pPr>
      <w:r>
        <w:rPr>
          <w:rFonts w:ascii="Times New Roman"/>
          <w:b w:val="false"/>
          <w:i w:val="false"/>
          <w:color w:val="000000"/>
          <w:sz w:val="28"/>
        </w:rPr>
        <w:t xml:space="preserve">
«Жалпы білім беретін мектептерде    </w:t>
      </w:r>
      <w:r>
        <w:br/>
      </w:r>
      <w:r>
        <w:rPr>
          <w:rFonts w:ascii="Times New Roman"/>
          <w:b w:val="false"/>
          <w:i w:val="false"/>
          <w:color w:val="000000"/>
          <w:sz w:val="28"/>
        </w:rPr>
        <w:t xml:space="preserve">
білім алушылар мен тәрбиеленушілердің  </w:t>
      </w:r>
      <w:r>
        <w:br/>
      </w:r>
      <w:r>
        <w:rPr>
          <w:rFonts w:ascii="Times New Roman"/>
          <w:b w:val="false"/>
          <w:i w:val="false"/>
          <w:color w:val="000000"/>
          <w:sz w:val="28"/>
        </w:rPr>
        <w:t>
жекелеген санаттарына тегін тамақтандыруды</w:t>
      </w:r>
      <w:r>
        <w:br/>
      </w:r>
      <w:r>
        <w:rPr>
          <w:rFonts w:ascii="Times New Roman"/>
          <w:b w:val="false"/>
          <w:i w:val="false"/>
          <w:color w:val="000000"/>
          <w:sz w:val="28"/>
        </w:rPr>
        <w:t xml:space="preserve">
ұсыну үшін құжаттар қабылдау»      </w:t>
      </w:r>
      <w:r>
        <w:br/>
      </w:r>
      <w:r>
        <w:rPr>
          <w:rFonts w:ascii="Times New Roman"/>
          <w:b w:val="false"/>
          <w:i w:val="false"/>
          <w:color w:val="000000"/>
          <w:sz w:val="28"/>
        </w:rPr>
        <w:t xml:space="preserve">
мемлекет қызмет регламентінің      </w:t>
      </w:r>
      <w:r>
        <w:br/>
      </w:r>
      <w:r>
        <w:rPr>
          <w:rFonts w:ascii="Times New Roman"/>
          <w:b w:val="false"/>
          <w:i w:val="false"/>
          <w:color w:val="000000"/>
          <w:sz w:val="28"/>
        </w:rPr>
        <w:t xml:space="preserve">
2-қосымшасы               </w:t>
      </w:r>
    </w:p>
    <w:bookmarkEnd w:id="179"/>
    <w:bookmarkStart w:name="z545" w:id="180"/>
    <w:p>
      <w:pPr>
        <w:spacing w:after="0"/>
        <w:ind w:left="0"/>
        <w:jc w:val="left"/>
      </w:pPr>
      <w:r>
        <w:rPr>
          <w:rFonts w:ascii="Times New Roman"/>
          <w:b/>
          <w:i w:val="false"/>
          <w:color w:val="000000"/>
        </w:rPr>
        <w:t xml:space="preserve"> 
Жалпы білім беретін мектептерде білім алушылар мен</w:t>
      </w:r>
      <w:r>
        <w:br/>
      </w:r>
      <w:r>
        <w:rPr>
          <w:rFonts w:ascii="Times New Roman"/>
          <w:b/>
          <w:i w:val="false"/>
          <w:color w:val="000000"/>
        </w:rPr>
        <w:t>
тәрбиеленушілердің жекелеген санаттарын тегін ыстық тамақпен</w:t>
      </w:r>
      <w:r>
        <w:br/>
      </w:r>
      <w:r>
        <w:rPr>
          <w:rFonts w:ascii="Times New Roman"/>
          <w:b/>
          <w:i w:val="false"/>
          <w:color w:val="000000"/>
        </w:rPr>
        <w:t>
қамтамасыз ету туралы анықтама үлгісі</w:t>
      </w:r>
    </w:p>
    <w:bookmarkEnd w:id="180"/>
    <w:p>
      <w:pPr>
        <w:spacing w:after="0"/>
        <w:ind w:left="0"/>
        <w:jc w:val="both"/>
      </w:pPr>
      <w:r>
        <w:rPr>
          <w:rFonts w:ascii="Times New Roman"/>
          <w:b w:val="false"/>
          <w:i w:val="false"/>
          <w:color w:val="000000"/>
          <w:sz w:val="28"/>
        </w:rPr>
        <w:t>      Осы анықтама ___________________________</w:t>
      </w:r>
      <w:r>
        <w:br/>
      </w:r>
      <w:r>
        <w:rPr>
          <w:rFonts w:ascii="Times New Roman"/>
          <w:b w:val="false"/>
          <w:i w:val="false"/>
          <w:color w:val="000000"/>
          <w:sz w:val="28"/>
        </w:rPr>
        <w:t>
      (Т.А.Ә.) 20__ - 20__ оқу жылында тегін ыстық тамақпен қамтамасыз етілген оқушылар мен тәрбиеленушілердің тізіміне енгендігі туралы берілді.</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Мектеп директорының қолы, күні</w:t>
      </w:r>
    </w:p>
    <w:bookmarkStart w:name="z546" w:id="181"/>
    <w:p>
      <w:pPr>
        <w:spacing w:after="0"/>
        <w:ind w:left="0"/>
        <w:jc w:val="both"/>
      </w:pPr>
      <w:r>
        <w:rPr>
          <w:rFonts w:ascii="Times New Roman"/>
          <w:b w:val="false"/>
          <w:i w:val="false"/>
          <w:color w:val="000000"/>
          <w:sz w:val="28"/>
        </w:rPr>
        <w:t xml:space="preserve">
«Жалпы білім беретін мектептерде      </w:t>
      </w:r>
      <w:r>
        <w:br/>
      </w:r>
      <w:r>
        <w:rPr>
          <w:rFonts w:ascii="Times New Roman"/>
          <w:b w:val="false"/>
          <w:i w:val="false"/>
          <w:color w:val="000000"/>
          <w:sz w:val="28"/>
        </w:rPr>
        <w:t xml:space="preserve">
білім алушылар мен тәрбиеленушілердің   </w:t>
      </w:r>
      <w:r>
        <w:br/>
      </w:r>
      <w:r>
        <w:rPr>
          <w:rFonts w:ascii="Times New Roman"/>
          <w:b w:val="false"/>
          <w:i w:val="false"/>
          <w:color w:val="000000"/>
          <w:sz w:val="28"/>
        </w:rPr>
        <w:t>
жекелеген санаттарына тегін тамақтандыруды</w:t>
      </w:r>
      <w:r>
        <w:br/>
      </w:r>
      <w:r>
        <w:rPr>
          <w:rFonts w:ascii="Times New Roman"/>
          <w:b w:val="false"/>
          <w:i w:val="false"/>
          <w:color w:val="000000"/>
          <w:sz w:val="28"/>
        </w:rPr>
        <w:t xml:space="preserve">
ұсыну үшін құжаттар қабылдау»      </w:t>
      </w:r>
      <w:r>
        <w:br/>
      </w:r>
      <w:r>
        <w:rPr>
          <w:rFonts w:ascii="Times New Roman"/>
          <w:b w:val="false"/>
          <w:i w:val="false"/>
          <w:color w:val="000000"/>
          <w:sz w:val="28"/>
        </w:rPr>
        <w:t xml:space="preserve">
мемлекет қызмет регламентінің      </w:t>
      </w:r>
      <w:r>
        <w:br/>
      </w:r>
      <w:r>
        <w:rPr>
          <w:rFonts w:ascii="Times New Roman"/>
          <w:b w:val="false"/>
          <w:i w:val="false"/>
          <w:color w:val="000000"/>
          <w:sz w:val="28"/>
        </w:rPr>
        <w:t xml:space="preserve">
3-қосымшасы                </w:t>
      </w:r>
    </w:p>
    <w:bookmarkEnd w:id="181"/>
    <w:bookmarkStart w:name="z547" w:id="182"/>
    <w:p>
      <w:pPr>
        <w:spacing w:after="0"/>
        <w:ind w:left="0"/>
        <w:jc w:val="left"/>
      </w:pPr>
      <w:r>
        <w:rPr>
          <w:rFonts w:ascii="Times New Roman"/>
          <w:b/>
          <w:i w:val="false"/>
          <w:color w:val="000000"/>
        </w:rPr>
        <w:t xml:space="preserve"> 
Жалпы білім беретін мектептерде білім алушылар мен</w:t>
      </w:r>
      <w:r>
        <w:br/>
      </w:r>
      <w:r>
        <w:rPr>
          <w:rFonts w:ascii="Times New Roman"/>
          <w:b/>
          <w:i w:val="false"/>
          <w:color w:val="000000"/>
        </w:rPr>
        <w:t>
тәрбиеленушілердің жекелеген санаттарын тегін ыстық тамақпен</w:t>
      </w:r>
      <w:r>
        <w:br/>
      </w:r>
      <w:r>
        <w:rPr>
          <w:rFonts w:ascii="Times New Roman"/>
          <w:b/>
          <w:i w:val="false"/>
          <w:color w:val="000000"/>
        </w:rPr>
        <w:t>
қамтамасыз етуге өтініштің үлгісі</w:t>
      </w:r>
    </w:p>
    <w:bookmarkEnd w:id="182"/>
    <w:p>
      <w:pPr>
        <w:spacing w:after="0"/>
        <w:ind w:left="0"/>
        <w:jc w:val="both"/>
      </w:pPr>
      <w:r>
        <w:rPr>
          <w:rFonts w:ascii="Times New Roman"/>
          <w:b w:val="false"/>
          <w:i w:val="false"/>
          <w:color w:val="000000"/>
          <w:sz w:val="28"/>
        </w:rPr>
        <w:t>№ _____________ мектеп директорына</w:t>
      </w:r>
      <w:r>
        <w:br/>
      </w:r>
      <w:r>
        <w:rPr>
          <w:rFonts w:ascii="Times New Roman"/>
          <w:b w:val="false"/>
          <w:i w:val="false"/>
          <w:color w:val="000000"/>
          <w:sz w:val="28"/>
        </w:rPr>
        <w:t>
   </w:t>
      </w:r>
      <w:r>
        <w:rPr>
          <w:rFonts w:ascii="Times New Roman"/>
          <w:b w:val="false"/>
          <w:i w:val="false"/>
          <w:color w:val="000000"/>
          <w:sz w:val="28"/>
        </w:rPr>
        <w:t>(мектептің аты)</w:t>
      </w:r>
    </w:p>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(______ ауданның, _________облыстың)</w:t>
      </w:r>
      <w:r>
        <w:br/>
      </w:r>
      <w:r>
        <w:rPr>
          <w:rFonts w:ascii="Times New Roman"/>
          <w:b w:val="false"/>
          <w:i w:val="false"/>
          <w:color w:val="000000"/>
          <w:sz w:val="28"/>
        </w:rPr>
        <w:t>
________________________</w:t>
      </w:r>
      <w:r>
        <w:br/>
      </w:r>
      <w:r>
        <w:rPr>
          <w:rFonts w:ascii="Times New Roman"/>
          <w:b w:val="false"/>
          <w:i w:val="false"/>
          <w:color w:val="000000"/>
          <w:sz w:val="28"/>
        </w:rPr>
        <w:t>
</w:t>
      </w:r>
      <w:r>
        <w:rPr>
          <w:rFonts w:ascii="Times New Roman"/>
          <w:b w:val="false"/>
          <w:i w:val="false"/>
          <w:color w:val="000000"/>
          <w:sz w:val="28"/>
        </w:rPr>
        <w:t>     (директордың Т.А.Ә.)</w:t>
      </w:r>
      <w:r>
        <w:br/>
      </w:r>
      <w:r>
        <w:rPr>
          <w:rFonts w:ascii="Times New Roman"/>
          <w:b w:val="false"/>
          <w:i w:val="false"/>
          <w:color w:val="000000"/>
          <w:sz w:val="28"/>
        </w:rPr>
        <w:t>
_______________________</w:t>
      </w:r>
      <w:r>
        <w:br/>
      </w:r>
      <w:r>
        <w:rPr>
          <w:rFonts w:ascii="Times New Roman"/>
          <w:b w:val="false"/>
          <w:i w:val="false"/>
          <w:color w:val="000000"/>
          <w:sz w:val="28"/>
        </w:rPr>
        <w:t>
</w:t>
      </w:r>
      <w:r>
        <w:rPr>
          <w:rFonts w:ascii="Times New Roman"/>
          <w:b w:val="false"/>
          <w:i w:val="false"/>
          <w:color w:val="000000"/>
          <w:sz w:val="28"/>
        </w:rPr>
        <w:t>   (өтініш берушінің Т.А.Ә.)</w:t>
      </w:r>
      <w:r>
        <w:br/>
      </w:r>
      <w:r>
        <w:rPr>
          <w:rFonts w:ascii="Times New Roman"/>
          <w:b w:val="false"/>
          <w:i w:val="false"/>
          <w:color w:val="000000"/>
          <w:sz w:val="28"/>
        </w:rPr>
        <w:t>
мына мекен-жай бойынша тұратын:</w:t>
      </w:r>
      <w:r>
        <w:br/>
      </w:r>
      <w:r>
        <w:rPr>
          <w:rFonts w:ascii="Times New Roman"/>
          <w:b w:val="false"/>
          <w:i w:val="false"/>
          <w:color w:val="000000"/>
          <w:sz w:val="28"/>
        </w:rPr>
        <w:t>
____________________________</w:t>
      </w:r>
      <w:r>
        <w:br/>
      </w:r>
      <w:r>
        <w:rPr>
          <w:rFonts w:ascii="Times New Roman"/>
          <w:b w:val="false"/>
          <w:i w:val="false"/>
          <w:color w:val="000000"/>
          <w:sz w:val="28"/>
        </w:rPr>
        <w:t>
</w:t>
      </w:r>
      <w:r>
        <w:rPr>
          <w:rFonts w:ascii="Times New Roman"/>
          <w:b w:val="false"/>
          <w:i w:val="false"/>
          <w:color w:val="000000"/>
          <w:sz w:val="28"/>
        </w:rPr>
        <w:t>(елді мекен атауы, тұрғылықты мекен-</w:t>
      </w:r>
      <w:r>
        <w:br/>
      </w:r>
      <w:r>
        <w:rPr>
          <w:rFonts w:ascii="Times New Roman"/>
          <w:b w:val="false"/>
          <w:i w:val="false"/>
          <w:color w:val="000000"/>
          <w:sz w:val="28"/>
        </w:rPr>
        <w:t>
</w:t>
      </w:r>
      <w:r>
        <w:rPr>
          <w:rFonts w:ascii="Times New Roman"/>
          <w:b w:val="false"/>
          <w:i w:val="false"/>
          <w:color w:val="000000"/>
          <w:sz w:val="28"/>
        </w:rPr>
        <w:t>жайы, телефоны)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Менің кәмелеттік жасқа толмаған (Т.А.Ә. туған күні) (мектеп № және сынып литерін көрсету) оқитын баламды (оқу жылын көрсету) тегін ыстық тамақпен қамтамасыз етілген оқушылар мен тәрбиеленушілердің тізіміне енгізуіңізді сұраймын.</w:t>
      </w:r>
    </w:p>
    <w:p>
      <w:pPr>
        <w:spacing w:after="0"/>
        <w:ind w:left="0"/>
        <w:jc w:val="both"/>
      </w:pPr>
      <w:r>
        <w:rPr>
          <w:rFonts w:ascii="Times New Roman"/>
          <w:b w:val="false"/>
          <w:i w:val="false"/>
          <w:color w:val="000000"/>
          <w:sz w:val="28"/>
        </w:rPr>
        <w:t>Күні, қолы</w:t>
      </w:r>
    </w:p>
    <w:bookmarkStart w:name="z548" w:id="183"/>
    <w:p>
      <w:pPr>
        <w:spacing w:after="0"/>
        <w:ind w:left="0"/>
        <w:jc w:val="both"/>
      </w:pPr>
      <w:r>
        <w:rPr>
          <w:rFonts w:ascii="Times New Roman"/>
          <w:b w:val="false"/>
          <w:i w:val="false"/>
          <w:color w:val="000000"/>
          <w:sz w:val="28"/>
        </w:rPr>
        <w:t xml:space="preserve">
«Жалпы білім беретін мектептерде    </w:t>
      </w:r>
      <w:r>
        <w:br/>
      </w:r>
      <w:r>
        <w:rPr>
          <w:rFonts w:ascii="Times New Roman"/>
          <w:b w:val="false"/>
          <w:i w:val="false"/>
          <w:color w:val="000000"/>
          <w:sz w:val="28"/>
        </w:rPr>
        <w:t xml:space="preserve">
білім алушылар мен тәрбиеленушілердің  </w:t>
      </w:r>
      <w:r>
        <w:br/>
      </w:r>
      <w:r>
        <w:rPr>
          <w:rFonts w:ascii="Times New Roman"/>
          <w:b w:val="false"/>
          <w:i w:val="false"/>
          <w:color w:val="000000"/>
          <w:sz w:val="28"/>
        </w:rPr>
        <w:t>
жекелеген санаттарына тегін тамақтандыруды</w:t>
      </w:r>
      <w:r>
        <w:br/>
      </w:r>
      <w:r>
        <w:rPr>
          <w:rFonts w:ascii="Times New Roman"/>
          <w:b w:val="false"/>
          <w:i w:val="false"/>
          <w:color w:val="000000"/>
          <w:sz w:val="28"/>
        </w:rPr>
        <w:t xml:space="preserve">
ұсыну үшін құжаттар қабылдау»     </w:t>
      </w:r>
      <w:r>
        <w:br/>
      </w:r>
      <w:r>
        <w:rPr>
          <w:rFonts w:ascii="Times New Roman"/>
          <w:b w:val="false"/>
          <w:i w:val="false"/>
          <w:color w:val="000000"/>
          <w:sz w:val="28"/>
        </w:rPr>
        <w:t xml:space="preserve">
мемлекет қызмет регламентінің     </w:t>
      </w:r>
      <w:r>
        <w:br/>
      </w:r>
      <w:r>
        <w:rPr>
          <w:rFonts w:ascii="Times New Roman"/>
          <w:b w:val="false"/>
          <w:i w:val="false"/>
          <w:color w:val="000000"/>
          <w:sz w:val="28"/>
        </w:rPr>
        <w:t xml:space="preserve">
4-қосымшасы             </w:t>
      </w:r>
      <w:r>
        <w:br/>
      </w:r>
      <w:r>
        <w:rPr>
          <w:rFonts w:ascii="Times New Roman"/>
          <w:b w:val="false"/>
          <w:i w:val="false"/>
          <w:color w:val="000000"/>
          <w:sz w:val="28"/>
        </w:rPr>
        <w:t>
 </w:t>
      </w:r>
    </w:p>
    <w:bookmarkEnd w:id="183"/>
    <w:p>
      <w:pPr>
        <w:spacing w:after="0"/>
        <w:ind w:left="0"/>
        <w:jc w:val="left"/>
      </w:pPr>
      <w:r>
        <w:rPr>
          <w:rFonts w:ascii="Times New Roman"/>
          <w:b/>
          <w:i w:val="false"/>
          <w:color w:val="000000"/>
        </w:rPr>
        <w:t xml:space="preserve"> Тұтынушыдан құжаттардың алынғаны туралы қолхат</w:t>
      </w:r>
    </w:p>
    <w:p>
      <w:pPr>
        <w:spacing w:after="0"/>
        <w:ind w:left="0"/>
        <w:jc w:val="both"/>
      </w:pPr>
      <w:r>
        <w:rPr>
          <w:rFonts w:ascii="Times New Roman"/>
          <w:b w:val="false"/>
          <w:i w:val="false"/>
          <w:color w:val="000000"/>
          <w:sz w:val="28"/>
        </w:rPr>
        <w:t>      кенті, ауылы, (селосы), ауылдық (селолық) округі</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w:t>
      </w:r>
      <w:r>
        <w:rPr>
          <w:rFonts w:ascii="Times New Roman"/>
          <w:b w:val="false"/>
          <w:i w:val="false"/>
          <w:color w:val="000000"/>
          <w:sz w:val="28"/>
        </w:rPr>
        <w:t>(орналасқан жерінің атауы, ауданы, облысы)</w:t>
      </w:r>
    </w:p>
    <w:p>
      <w:pPr>
        <w:spacing w:after="0"/>
        <w:ind w:left="0"/>
        <w:jc w:val="both"/>
      </w:pPr>
      <w:r>
        <w:rPr>
          <w:rFonts w:ascii="Times New Roman"/>
          <w:b w:val="false"/>
          <w:i w:val="false"/>
          <w:color w:val="000000"/>
          <w:sz w:val="28"/>
        </w:rPr>
        <w:t>      Құжаттарды қабылдау туралы қолхаттың N _________</w:t>
      </w:r>
    </w:p>
    <w:p>
      <w:pPr>
        <w:spacing w:after="0"/>
        <w:ind w:left="0"/>
        <w:jc w:val="both"/>
      </w:pPr>
      <w:r>
        <w:rPr>
          <w:rFonts w:ascii="Times New Roman"/>
          <w:b w:val="false"/>
          <w:i w:val="false"/>
          <w:color w:val="000000"/>
          <w:sz w:val="28"/>
        </w:rPr>
        <w:t>      _________________________________ -дан келесі құжаттар алынды:</w:t>
      </w:r>
      <w:r>
        <w:br/>
      </w:r>
      <w:r>
        <w:rPr>
          <w:rFonts w:ascii="Times New Roman"/>
          <w:b w:val="false"/>
          <w:i w:val="false"/>
          <w:color w:val="000000"/>
          <w:sz w:val="28"/>
        </w:rPr>
        <w:t>
1. Өтініш</w:t>
      </w:r>
      <w:r>
        <w:br/>
      </w:r>
      <w:r>
        <w:rPr>
          <w:rFonts w:ascii="Times New Roman"/>
          <w:b w:val="false"/>
          <w:i w:val="false"/>
          <w:color w:val="000000"/>
          <w:sz w:val="28"/>
        </w:rPr>
        <w:t>
2. Туу туралы куәліктің көшірмесі (жеке куәлік)</w:t>
      </w:r>
      <w:r>
        <w:br/>
      </w:r>
      <w:r>
        <w:rPr>
          <w:rFonts w:ascii="Times New Roman"/>
          <w:b w:val="false"/>
          <w:i w:val="false"/>
          <w:color w:val="000000"/>
          <w:sz w:val="28"/>
        </w:rPr>
        <w:t>
__________ N ________ қайдан берілді____________________________</w:t>
      </w:r>
      <w:r>
        <w:br/>
      </w:r>
      <w:r>
        <w:rPr>
          <w:rFonts w:ascii="Times New Roman"/>
          <w:b w:val="false"/>
          <w:i w:val="false"/>
          <w:color w:val="000000"/>
          <w:sz w:val="28"/>
        </w:rPr>
        <w:t>
3. оқу орнынан анықтама.</w:t>
      </w:r>
    </w:p>
    <w:p>
      <w:pPr>
        <w:spacing w:after="0"/>
        <w:ind w:left="0"/>
        <w:jc w:val="both"/>
      </w:pPr>
      <w:r>
        <w:rPr>
          <w:rFonts w:ascii="Times New Roman"/>
          <w:b w:val="false"/>
          <w:i w:val="false"/>
          <w:color w:val="000000"/>
          <w:sz w:val="28"/>
        </w:rPr>
        <w:t>                Қабылдаған маман _____________ (қолы)</w:t>
      </w:r>
    </w:p>
    <w:p>
      <w:pPr>
        <w:spacing w:after="0"/>
        <w:ind w:left="0"/>
        <w:jc w:val="both"/>
      </w:pPr>
      <w:r>
        <w:rPr>
          <w:rFonts w:ascii="Times New Roman"/>
          <w:b w:val="false"/>
          <w:i w:val="false"/>
          <w:color w:val="000000"/>
          <w:sz w:val="28"/>
        </w:rPr>
        <w:t>"__" _____________ 20__ ж.</w:t>
      </w:r>
    </w:p>
    <w:bookmarkStart w:name="z549" w:id="184"/>
    <w:p>
      <w:pPr>
        <w:spacing w:after="0"/>
        <w:ind w:left="0"/>
        <w:jc w:val="both"/>
      </w:pPr>
      <w:r>
        <w:rPr>
          <w:rFonts w:ascii="Times New Roman"/>
          <w:b w:val="false"/>
          <w:i w:val="false"/>
          <w:color w:val="000000"/>
          <w:sz w:val="28"/>
        </w:rPr>
        <w:t xml:space="preserve">
«Жалпы білім беретін мектептерде    </w:t>
      </w:r>
      <w:r>
        <w:br/>
      </w:r>
      <w:r>
        <w:rPr>
          <w:rFonts w:ascii="Times New Roman"/>
          <w:b w:val="false"/>
          <w:i w:val="false"/>
          <w:color w:val="000000"/>
          <w:sz w:val="28"/>
        </w:rPr>
        <w:t xml:space="preserve">
білім алушылар мен тәрбиеленушілердің  </w:t>
      </w:r>
      <w:r>
        <w:br/>
      </w:r>
      <w:r>
        <w:rPr>
          <w:rFonts w:ascii="Times New Roman"/>
          <w:b w:val="false"/>
          <w:i w:val="false"/>
          <w:color w:val="000000"/>
          <w:sz w:val="28"/>
        </w:rPr>
        <w:t>
жекелеген санаттарына тегін тамақтандыруды</w:t>
      </w:r>
      <w:r>
        <w:br/>
      </w:r>
      <w:r>
        <w:rPr>
          <w:rFonts w:ascii="Times New Roman"/>
          <w:b w:val="false"/>
          <w:i w:val="false"/>
          <w:color w:val="000000"/>
          <w:sz w:val="28"/>
        </w:rPr>
        <w:t xml:space="preserve">
ұсыну үшін құжаттар қабылдау»      </w:t>
      </w:r>
      <w:r>
        <w:br/>
      </w:r>
      <w:r>
        <w:rPr>
          <w:rFonts w:ascii="Times New Roman"/>
          <w:b w:val="false"/>
          <w:i w:val="false"/>
          <w:color w:val="000000"/>
          <w:sz w:val="28"/>
        </w:rPr>
        <w:t xml:space="preserve">
мемлекет қызмет регламентінің      </w:t>
      </w:r>
      <w:r>
        <w:br/>
      </w:r>
      <w:r>
        <w:rPr>
          <w:rFonts w:ascii="Times New Roman"/>
          <w:b w:val="false"/>
          <w:i w:val="false"/>
          <w:color w:val="000000"/>
          <w:sz w:val="28"/>
        </w:rPr>
        <w:t xml:space="preserve">
5-қосымшасы               </w:t>
      </w:r>
    </w:p>
    <w:bookmarkEnd w:id="184"/>
    <w:bookmarkStart w:name="z550" w:id="185"/>
    <w:p>
      <w:pPr>
        <w:spacing w:after="0"/>
        <w:ind w:left="0"/>
        <w:jc w:val="left"/>
      </w:pPr>
      <w:r>
        <w:rPr>
          <w:rFonts w:ascii="Times New Roman"/>
          <w:b/>
          <w:i w:val="false"/>
          <w:color w:val="000000"/>
        </w:rPr>
        <w:t xml:space="preserve"> 
ҚФБ әкімшілік әрекеттер (үдеріс) кезектілігі мен өзара әрекеттесуінің сипаты</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7"/>
        <w:gridCol w:w="2379"/>
        <w:gridCol w:w="2450"/>
        <w:gridCol w:w="2034"/>
        <w:gridCol w:w="2034"/>
        <w:gridCol w:w="2086"/>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әрекеті (жұмыс барысы, ағыны)</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беретін мектебінің жауапты орындаушысы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 органы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беретін мектебінің жауапты орындаушысы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беретін мектебінің басшысы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беретін мектебінің жауапты орындаушысы</w:t>
            </w:r>
          </w:p>
        </w:tc>
      </w:tr>
      <w:tr>
        <w:trPr>
          <w:trHeight w:val="585"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қабылдайды және тіркейді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тамақтануды алуға үміткердің үй-тұрмыс жағдайын тексеруді жүргізеді және үй-тұрмыс жағдайын тексеру актісін жасайды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тамақтануды ұсыну туралы анықтаманың не қызметті ұсынудан бас тарту туралы дәлелді жауаптың жобасын дайындайды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тамақтануды ұсыну туралы анықтамаға не қызметті ұсынудан бас тарту туралы дәлелді жауапқа қол қояды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тегін тамақтануды ұсыну туралы анықтаманы не қызметті ұсынудан бас тарту туралы дәлелді жауапты береді</w:t>
            </w:r>
          </w:p>
        </w:tc>
      </w:tr>
      <w:tr>
        <w:trPr>
          <w:trHeight w:val="1065"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алғаны туралы қолхат</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Үй-тұрмыс жағдайын тексеру актісі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тамақтануды ұсыну туралы анықтаманың не қызметт ұсынудан бас тарту туралы дәлелді жауаптын жобасы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тамақтануды ұсыну туралы анықтама не қызметті ұсынудан бас тарту туралы дәлелді жауап</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тамақтануды ұсыну туралы анықтаманы не қызметті ұсынудан бас тарту туралы дәлелді жауап</w:t>
            </w:r>
          </w:p>
        </w:tc>
      </w:tr>
      <w:tr>
        <w:trPr>
          <w:trHeight w:val="21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551" w:id="186"/>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2012 жылғы 19 желтоқсандағы</w:t>
      </w:r>
      <w:r>
        <w:br/>
      </w:r>
      <w:r>
        <w:rPr>
          <w:rFonts w:ascii="Times New Roman"/>
          <w:b w:val="false"/>
          <w:i w:val="false"/>
          <w:color w:val="000000"/>
          <w:sz w:val="28"/>
        </w:rPr>
        <w:t xml:space="preserve">
№ А-13/624 қаулысымен  </w:t>
      </w:r>
      <w:r>
        <w:br/>
      </w:r>
      <w:r>
        <w:rPr>
          <w:rFonts w:ascii="Times New Roman"/>
          <w:b w:val="false"/>
          <w:i w:val="false"/>
          <w:color w:val="000000"/>
          <w:sz w:val="28"/>
        </w:rPr>
        <w:t xml:space="preserve">
бекітілген       </w:t>
      </w:r>
    </w:p>
    <w:bookmarkEnd w:id="186"/>
    <w:bookmarkStart w:name="z552" w:id="187"/>
    <w:p>
      <w:pPr>
        <w:spacing w:after="0"/>
        <w:ind w:left="0"/>
        <w:jc w:val="left"/>
      </w:pPr>
      <w:r>
        <w:rPr>
          <w:rFonts w:ascii="Times New Roman"/>
          <w:b/>
          <w:i w:val="false"/>
          <w:color w:val="000000"/>
        </w:rPr>
        <w:t xml:space="preserve"> 
«Аз қамтылған отбасы балаларының қала сыртындағы және мектеп</w:t>
      </w:r>
      <w:r>
        <w:br/>
      </w:r>
      <w:r>
        <w:rPr>
          <w:rFonts w:ascii="Times New Roman"/>
          <w:b/>
          <w:i w:val="false"/>
          <w:color w:val="000000"/>
        </w:rPr>
        <w:t>
жанындағы лагерьлерде демалуы үшiн құжаттарды қабылдау»</w:t>
      </w:r>
      <w:r>
        <w:br/>
      </w:r>
      <w:r>
        <w:rPr>
          <w:rFonts w:ascii="Times New Roman"/>
          <w:b/>
          <w:i w:val="false"/>
          <w:color w:val="000000"/>
        </w:rPr>
        <w:t>
мемлекеттiк қызмет регламенті</w:t>
      </w:r>
    </w:p>
    <w:bookmarkEnd w:id="187"/>
    <w:bookmarkStart w:name="z553" w:id="188"/>
    <w:p>
      <w:pPr>
        <w:spacing w:after="0"/>
        <w:ind w:left="0"/>
        <w:jc w:val="left"/>
      </w:pPr>
      <w:r>
        <w:rPr>
          <w:rFonts w:ascii="Times New Roman"/>
          <w:b/>
          <w:i w:val="false"/>
          <w:color w:val="000000"/>
        </w:rPr>
        <w:t xml:space="preserve"> 
1. Негізгі ұғымдар</w:t>
      </w:r>
    </w:p>
    <w:bookmarkEnd w:id="188"/>
    <w:bookmarkStart w:name="z554" w:id="189"/>
    <w:p>
      <w:pPr>
        <w:spacing w:after="0"/>
        <w:ind w:left="0"/>
        <w:jc w:val="both"/>
      </w:pPr>
      <w:r>
        <w:rPr>
          <w:rFonts w:ascii="Times New Roman"/>
          <w:b w:val="false"/>
          <w:i w:val="false"/>
          <w:color w:val="000000"/>
          <w:sz w:val="28"/>
        </w:rPr>
        <w:t>
      1. Осы «Аз қамтылған отбасы балаларының қала сыртындағы және мектеп жанындағы лагерьлерде демалуы үшiн құжаттарды қабылдау»</w:t>
      </w:r>
      <w:r>
        <w:br/>
      </w:r>
      <w:r>
        <w:rPr>
          <w:rFonts w:ascii="Times New Roman"/>
          <w:b w:val="false"/>
          <w:i w:val="false"/>
          <w:color w:val="000000"/>
          <w:sz w:val="28"/>
        </w:rPr>
        <w:t>
мемлекеттiк қызмет регламентінде (бұдан әрі - Регламент) келесі ұғымдар келтіріледі:</w:t>
      </w:r>
      <w:r>
        <w:br/>
      </w:r>
      <w:r>
        <w:rPr>
          <w:rFonts w:ascii="Times New Roman"/>
          <w:b w:val="false"/>
          <w:i w:val="false"/>
          <w:color w:val="000000"/>
          <w:sz w:val="28"/>
        </w:rPr>
        <w:t>
</w:t>
      </w:r>
      <w:r>
        <w:rPr>
          <w:rFonts w:ascii="Times New Roman"/>
          <w:b w:val="false"/>
          <w:i w:val="false"/>
          <w:color w:val="000000"/>
          <w:sz w:val="28"/>
        </w:rPr>
        <w:t>
      1) мемлекеттік қызметті алушы – білім беру ұйымдарындағы аз қамтылған отбасылардан шыққан оқушылар мен тәрбиеленушілер;</w:t>
      </w:r>
      <w:r>
        <w:br/>
      </w:r>
      <w:r>
        <w:rPr>
          <w:rFonts w:ascii="Times New Roman"/>
          <w:b w:val="false"/>
          <w:i w:val="false"/>
          <w:color w:val="000000"/>
          <w:sz w:val="28"/>
        </w:rPr>
        <w:t>
</w:t>
      </w:r>
      <w:r>
        <w:rPr>
          <w:rFonts w:ascii="Times New Roman"/>
          <w:b w:val="false"/>
          <w:i w:val="false"/>
          <w:color w:val="000000"/>
          <w:sz w:val="28"/>
        </w:rPr>
        <w:t>
      2) уәкілетті орган – Ақмола облысының білім басқармасы, аудандар, қалалардың білім бөлімдері.</w:t>
      </w:r>
    </w:p>
    <w:bookmarkEnd w:id="189"/>
    <w:bookmarkStart w:name="z557" w:id="190"/>
    <w:p>
      <w:pPr>
        <w:spacing w:after="0"/>
        <w:ind w:left="0"/>
        <w:jc w:val="left"/>
      </w:pPr>
      <w:r>
        <w:rPr>
          <w:rFonts w:ascii="Times New Roman"/>
          <w:b/>
          <w:i w:val="false"/>
          <w:color w:val="000000"/>
        </w:rPr>
        <w:t xml:space="preserve"> 
2. Жалпы ережелер</w:t>
      </w:r>
    </w:p>
    <w:bookmarkEnd w:id="190"/>
    <w:bookmarkStart w:name="z558" w:id="191"/>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қызметті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мекен-жайлар мен жұмыс кестесі бойынша уәкілетті органдар, сондай-ақ облыстық білім беру ұйымдары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жергілікті және республикалық бюджет есебінен тегін көрсетіледі.</w:t>
      </w:r>
      <w:r>
        <w:br/>
      </w:r>
      <w:r>
        <w:rPr>
          <w:rFonts w:ascii="Times New Roman"/>
          <w:b w:val="false"/>
          <w:i w:val="false"/>
          <w:color w:val="000000"/>
          <w:sz w:val="28"/>
        </w:rPr>
        <w:t>
</w:t>
      </w:r>
      <w:r>
        <w:rPr>
          <w:rFonts w:ascii="Times New Roman"/>
          <w:b w:val="false"/>
          <w:i w:val="false"/>
          <w:color w:val="000000"/>
          <w:sz w:val="28"/>
        </w:rPr>
        <w:t>
      6. Мемлекеттiк қызмет «Бiлiм туралы» Қазақстан Республикасының 2007 жылғы 27 шiлдедегi Заңының 6-бабының 2-тармағының </w:t>
      </w:r>
      <w:r>
        <w:rPr>
          <w:rFonts w:ascii="Times New Roman"/>
          <w:b w:val="false"/>
          <w:i w:val="false"/>
          <w:color w:val="000000"/>
          <w:sz w:val="28"/>
        </w:rPr>
        <w:t>11) тармақшасына</w:t>
      </w:r>
      <w:r>
        <w:rPr>
          <w:rFonts w:ascii="Times New Roman"/>
          <w:b w:val="false"/>
          <w:i w:val="false"/>
          <w:color w:val="000000"/>
          <w:sz w:val="28"/>
        </w:rPr>
        <w:t>, 3-тармағының </w:t>
      </w:r>
      <w:r>
        <w:rPr>
          <w:rFonts w:ascii="Times New Roman"/>
          <w:b w:val="false"/>
          <w:i w:val="false"/>
          <w:color w:val="000000"/>
          <w:sz w:val="28"/>
        </w:rPr>
        <w:t>11) тармақшасына</w:t>
      </w:r>
      <w:r>
        <w:rPr>
          <w:rFonts w:ascii="Times New Roman"/>
          <w:b w:val="false"/>
          <w:i w:val="false"/>
          <w:color w:val="000000"/>
          <w:sz w:val="28"/>
        </w:rPr>
        <w:t>, 4-тармағының </w:t>
      </w:r>
      <w:r>
        <w:rPr>
          <w:rFonts w:ascii="Times New Roman"/>
          <w:b w:val="false"/>
          <w:i w:val="false"/>
          <w:color w:val="000000"/>
          <w:sz w:val="28"/>
        </w:rPr>
        <w:t>11) тармақшасына</w:t>
      </w:r>
      <w:r>
        <w:rPr>
          <w:rFonts w:ascii="Times New Roman"/>
          <w:b w:val="false"/>
          <w:i w:val="false"/>
          <w:color w:val="000000"/>
          <w:sz w:val="28"/>
        </w:rPr>
        <w:t>, «Қазақстан Республикасының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қаулысына</w:t>
      </w:r>
      <w:r>
        <w:rPr>
          <w:rFonts w:ascii="Times New Roman"/>
          <w:b w:val="false"/>
          <w:i w:val="false"/>
          <w:color w:val="000000"/>
          <w:sz w:val="28"/>
        </w:rPr>
        <w:t xml:space="preserve"> сәйкес көрсетiледi.</w:t>
      </w:r>
      <w:r>
        <w:br/>
      </w:r>
      <w:r>
        <w:rPr>
          <w:rFonts w:ascii="Times New Roman"/>
          <w:b w:val="false"/>
          <w:i w:val="false"/>
          <w:color w:val="000000"/>
          <w:sz w:val="28"/>
        </w:rPr>
        <w:t>
</w:t>
      </w:r>
      <w:r>
        <w:rPr>
          <w:rFonts w:ascii="Times New Roman"/>
          <w:b w:val="false"/>
          <w:i w:val="false"/>
          <w:color w:val="000000"/>
          <w:sz w:val="28"/>
        </w:rPr>
        <w:t>
      7. Көрсетiлетiн мемлекеттiк қызметтiң аяқталу нәтижесi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қала сыртындағы және мектеп жанындағы лагерьлерге жолдама беру немесе қызметтi көрсетуден бас тарту туралы дәлелдi жауап болып табылады.</w:t>
      </w:r>
    </w:p>
    <w:bookmarkEnd w:id="191"/>
    <w:bookmarkStart w:name="z564" w:id="192"/>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192"/>
    <w:bookmarkStart w:name="z565" w:id="193"/>
    <w:p>
      <w:pPr>
        <w:spacing w:after="0"/>
        <w:ind w:left="0"/>
        <w:jc w:val="both"/>
      </w:pPr>
      <w:r>
        <w:rPr>
          <w:rFonts w:ascii="Times New Roman"/>
          <w:b w:val="false"/>
          <w:i w:val="false"/>
          <w:color w:val="000000"/>
          <w:sz w:val="28"/>
        </w:rPr>
        <w:t>
      8. Мемлекеттiк қызметтi алу үшiн қажеттi құжаттар тiзбесi бiлiм беру ұйымдарының фойесiнде орналасқан стендтерде, сондай-ақ, аумақтардың бiлiм бөлiмдерiнiң ресми сайттары мен Қазақстан Республикасы Бiлiм және ғылым министрлiгiнiң www.edu.gov.kz сайтында орналастырылады.</w:t>
      </w:r>
      <w:r>
        <w:br/>
      </w:r>
      <w:r>
        <w:rPr>
          <w:rFonts w:ascii="Times New Roman"/>
          <w:b w:val="false"/>
          <w:i w:val="false"/>
          <w:color w:val="000000"/>
          <w:sz w:val="28"/>
        </w:rPr>
        <w:t>
</w:t>
      </w:r>
      <w:r>
        <w:rPr>
          <w:rFonts w:ascii="Times New Roman"/>
          <w:b w:val="false"/>
          <w:i w:val="false"/>
          <w:color w:val="000000"/>
          <w:sz w:val="28"/>
        </w:rPr>
        <w:t>
      9. Мемлекеттiк қызметтi көрсету мерзiмi:</w:t>
      </w:r>
      <w:r>
        <w:br/>
      </w:r>
      <w:r>
        <w:rPr>
          <w:rFonts w:ascii="Times New Roman"/>
          <w:b w:val="false"/>
          <w:i w:val="false"/>
          <w:color w:val="000000"/>
          <w:sz w:val="28"/>
        </w:rPr>
        <w:t>
</w:t>
      </w:r>
      <w:r>
        <w:rPr>
          <w:rFonts w:ascii="Times New Roman"/>
          <w:b w:val="false"/>
          <w:i w:val="false"/>
          <w:color w:val="000000"/>
          <w:sz w:val="28"/>
        </w:rPr>
        <w:t>
      1) мемлекеттiк қызметтi алу үшiн өтiнiш берген күннен бастап күнтiзбелiк 10 күндi құрайды;</w:t>
      </w:r>
      <w:r>
        <w:br/>
      </w:r>
      <w:r>
        <w:rPr>
          <w:rFonts w:ascii="Times New Roman"/>
          <w:b w:val="false"/>
          <w:i w:val="false"/>
          <w:color w:val="000000"/>
          <w:sz w:val="28"/>
        </w:rPr>
        <w:t>
</w:t>
      </w:r>
      <w:r>
        <w:rPr>
          <w:rFonts w:ascii="Times New Roman"/>
          <w:b w:val="false"/>
          <w:i w:val="false"/>
          <w:color w:val="000000"/>
          <w:sz w:val="28"/>
        </w:rPr>
        <w:t>
      2) өтiнiш иесiнiң мемлекеттiк қызметтi көрсету орнында өтiнiштi берген күнi қызметтi алғанға дейiн күтетiн (тiркелу кезiнде) барынша шектi уақыт – 30 минуттан аспайды.</w:t>
      </w:r>
      <w:r>
        <w:br/>
      </w:r>
      <w:r>
        <w:rPr>
          <w:rFonts w:ascii="Times New Roman"/>
          <w:b w:val="false"/>
          <w:i w:val="false"/>
          <w:color w:val="000000"/>
          <w:sz w:val="28"/>
        </w:rPr>
        <w:t>
</w:t>
      </w:r>
      <w:r>
        <w:rPr>
          <w:rFonts w:ascii="Times New Roman"/>
          <w:b w:val="false"/>
          <w:i w:val="false"/>
          <w:color w:val="000000"/>
          <w:sz w:val="28"/>
        </w:rPr>
        <w:t>
      3) өтiнiш иесiнiң мемлекеттiк қызметтi көрсету орнында өтiнiштi берген күнi қызмет көрсететiн барынша шектi уақыт – 30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қызметті алушының мемлекеттік қызметті қолдануына өтініш білдірген сәтінен бастап, мемлекеттік қызметті көрсету нәтижесін алу сәтіне дейінгі мемлекеттік қызмет көрсетудің кезеңдері:</w:t>
      </w:r>
      <w:r>
        <w:br/>
      </w:r>
      <w:r>
        <w:rPr>
          <w:rFonts w:ascii="Times New Roman"/>
          <w:b w:val="false"/>
          <w:i w:val="false"/>
          <w:color w:val="000000"/>
          <w:sz w:val="28"/>
        </w:rPr>
        <w:t>
</w:t>
      </w:r>
      <w:r>
        <w:rPr>
          <w:rFonts w:ascii="Times New Roman"/>
          <w:b w:val="false"/>
          <w:i w:val="false"/>
          <w:color w:val="000000"/>
          <w:sz w:val="28"/>
        </w:rPr>
        <w:t>
      1) алушы уәкілетті органға, білім беру ұйымдарға мемлекеттік қызметті алу үшін өтініш береді;</w:t>
      </w:r>
      <w:r>
        <w:br/>
      </w:r>
      <w:r>
        <w:rPr>
          <w:rFonts w:ascii="Times New Roman"/>
          <w:b w:val="false"/>
          <w:i w:val="false"/>
          <w:color w:val="000000"/>
          <w:sz w:val="28"/>
        </w:rPr>
        <w:t>
</w:t>
      </w:r>
      <w:r>
        <w:rPr>
          <w:rFonts w:ascii="Times New Roman"/>
          <w:b w:val="false"/>
          <w:i w:val="false"/>
          <w:color w:val="000000"/>
          <w:sz w:val="28"/>
        </w:rPr>
        <w:t>
      2) уәкілетті орган, білім беру ұйымы өтінішті тіркейді, оның орындалуын қарастырады, бас тарту туралы дәлелді жауап әзірлейді немесе мемлекеттік қызмет алушыға қызметті көрсету туралы көшірме рәсімдейді де, нәтижесін тапсырады.</w:t>
      </w:r>
      <w:r>
        <w:br/>
      </w:r>
      <w:r>
        <w:rPr>
          <w:rFonts w:ascii="Times New Roman"/>
          <w:b w:val="false"/>
          <w:i w:val="false"/>
          <w:color w:val="000000"/>
          <w:sz w:val="28"/>
        </w:rPr>
        <w:t>
</w:t>
      </w:r>
      <w:r>
        <w:rPr>
          <w:rFonts w:ascii="Times New Roman"/>
          <w:b w:val="false"/>
          <w:i w:val="false"/>
          <w:color w:val="000000"/>
          <w:sz w:val="28"/>
        </w:rPr>
        <w:t>
      11. Уәкілетті органдарда, білім беру ұйымдарында мемлекеттік қызмет көрсетуге құжат қабылдайтын тұлғалар саны, кем дегенде бір қызметкерді құрайды.</w:t>
      </w:r>
    </w:p>
    <w:bookmarkEnd w:id="193"/>
    <w:bookmarkStart w:name="z574" w:id="194"/>
    <w:p>
      <w:pPr>
        <w:spacing w:after="0"/>
        <w:ind w:left="0"/>
        <w:jc w:val="left"/>
      </w:pPr>
      <w:r>
        <w:rPr>
          <w:rFonts w:ascii="Times New Roman"/>
          <w:b/>
          <w:i w:val="false"/>
          <w:color w:val="000000"/>
        </w:rPr>
        <w:t xml:space="preserve"> 
4. Мемлекеттік қызмет көрсету үдерісіндегі әрекеттер (өзара іс-қимыл) тәртібін сипаттау</w:t>
      </w:r>
    </w:p>
    <w:bookmarkEnd w:id="194"/>
    <w:bookmarkStart w:name="z575" w:id="195"/>
    <w:p>
      <w:pPr>
        <w:spacing w:after="0"/>
        <w:ind w:left="0"/>
        <w:jc w:val="both"/>
      </w:pPr>
      <w:r>
        <w:rPr>
          <w:rFonts w:ascii="Times New Roman"/>
          <w:b w:val="false"/>
          <w:i w:val="false"/>
          <w:color w:val="000000"/>
          <w:sz w:val="28"/>
        </w:rPr>
        <w:t>
      12. Мемлекеттiк қызмет алуға қажет құжаттардың тiзбесi уәкiлеттi органның, білім беру ұйымдарының жауапты орындаушысына тапсырылады.</w:t>
      </w:r>
      <w:r>
        <w:br/>
      </w:r>
      <w:r>
        <w:rPr>
          <w:rFonts w:ascii="Times New Roman"/>
          <w:b w:val="false"/>
          <w:i w:val="false"/>
          <w:color w:val="000000"/>
          <w:sz w:val="28"/>
        </w:rPr>
        <w:t>
      Мемлекеттiк қызмет алу үшiн барлық құжаттарды тапсыру кезiнде мемлекеттiк қызметтi алушыға өтiнiштi алу мерзiмi мен нөмiрi, құжаттарды қабылдаған адамның, жауапты тұлғаның тегi, аты, әкесiнiң аты, қызметтi алу мерзiмi көрсетiлген қолхат берiледi.</w:t>
      </w:r>
      <w:r>
        <w:br/>
      </w:r>
      <w:r>
        <w:rPr>
          <w:rFonts w:ascii="Times New Roman"/>
          <w:b w:val="false"/>
          <w:i w:val="false"/>
          <w:color w:val="000000"/>
          <w:sz w:val="28"/>
        </w:rPr>
        <w:t>
</w:t>
      </w:r>
      <w:r>
        <w:rPr>
          <w:rFonts w:ascii="Times New Roman"/>
          <w:b w:val="false"/>
          <w:i w:val="false"/>
          <w:color w:val="000000"/>
          <w:sz w:val="28"/>
        </w:rPr>
        <w:t>
      13. Мемлекеттік қызмет алу үшін мемлекеттік қызметті алушы уәкілетті органға келесілерді тапсыруы тиіс:</w:t>
      </w:r>
      <w:r>
        <w:br/>
      </w:r>
      <w:r>
        <w:rPr>
          <w:rFonts w:ascii="Times New Roman"/>
          <w:b w:val="false"/>
          <w:i w:val="false"/>
          <w:color w:val="000000"/>
          <w:sz w:val="28"/>
        </w:rPr>
        <w:t>
</w:t>
      </w:r>
      <w:r>
        <w:rPr>
          <w:rFonts w:ascii="Times New Roman"/>
          <w:b w:val="false"/>
          <w:i w:val="false"/>
          <w:color w:val="000000"/>
          <w:sz w:val="28"/>
        </w:rPr>
        <w:t>
      1) ата-аналардан өтiнiш;</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3) өтiнiш иесiнiң (отбасының) жергiлiктi атқарушы органдар беретiн мемлекеттiк атаулы әлеуметтiк көмектi алушылар қатарына жататынын растайтын анықтама;</w:t>
      </w:r>
      <w:r>
        <w:br/>
      </w:r>
      <w:r>
        <w:rPr>
          <w:rFonts w:ascii="Times New Roman"/>
          <w:b w:val="false"/>
          <w:i w:val="false"/>
          <w:color w:val="000000"/>
          <w:sz w:val="28"/>
        </w:rPr>
        <w:t>
</w:t>
      </w:r>
      <w:r>
        <w:rPr>
          <w:rFonts w:ascii="Times New Roman"/>
          <w:b w:val="false"/>
          <w:i w:val="false"/>
          <w:color w:val="000000"/>
          <w:sz w:val="28"/>
        </w:rPr>
        <w:t>
      4) денсаулығы жағдайы туралы анықтама (медициналық төлқұжат).</w:t>
      </w:r>
      <w:r>
        <w:br/>
      </w:r>
      <w:r>
        <w:rPr>
          <w:rFonts w:ascii="Times New Roman"/>
          <w:b w:val="false"/>
          <w:i w:val="false"/>
          <w:color w:val="000000"/>
          <w:sz w:val="28"/>
        </w:rPr>
        <w:t>
      Құжаттардың түпнұсқасы көшірмелерді тексеру үшін көрсетіледі, тексерістен кейін тұтынушыға сол жерде қайтарылады.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келесі құрылымдық - функционалдық бірліктер (бұдан әрі – ҚФБ) қолданылады:</w:t>
      </w:r>
      <w:r>
        <w:br/>
      </w:r>
      <w:r>
        <w:rPr>
          <w:rFonts w:ascii="Times New Roman"/>
          <w:b w:val="false"/>
          <w:i w:val="false"/>
          <w:color w:val="000000"/>
          <w:sz w:val="28"/>
        </w:rPr>
        <w:t>
</w:t>
      </w:r>
      <w:r>
        <w:rPr>
          <w:rFonts w:ascii="Times New Roman"/>
          <w:b w:val="false"/>
          <w:i w:val="false"/>
          <w:color w:val="000000"/>
          <w:sz w:val="28"/>
        </w:rPr>
        <w:t>
      1) уәкілетті органның, білім беру ұйымының басшысы;</w:t>
      </w:r>
      <w:r>
        <w:br/>
      </w:r>
      <w:r>
        <w:rPr>
          <w:rFonts w:ascii="Times New Roman"/>
          <w:b w:val="false"/>
          <w:i w:val="false"/>
          <w:color w:val="000000"/>
          <w:sz w:val="28"/>
        </w:rPr>
        <w:t>
</w:t>
      </w:r>
      <w:r>
        <w:rPr>
          <w:rFonts w:ascii="Times New Roman"/>
          <w:b w:val="false"/>
          <w:i w:val="false"/>
          <w:color w:val="000000"/>
          <w:sz w:val="28"/>
        </w:rPr>
        <w:t>
      2) уәкілетті органның, білім беру ұйымының жауапты орындаушысы.</w:t>
      </w:r>
      <w:r>
        <w:br/>
      </w:r>
      <w:r>
        <w:rPr>
          <w:rFonts w:ascii="Times New Roman"/>
          <w:b w:val="false"/>
          <w:i w:val="false"/>
          <w:color w:val="000000"/>
          <w:sz w:val="28"/>
        </w:rPr>
        <w:t>
</w:t>
      </w:r>
      <w:r>
        <w:rPr>
          <w:rFonts w:ascii="Times New Roman"/>
          <w:b w:val="false"/>
          <w:i w:val="false"/>
          <w:color w:val="000000"/>
          <w:sz w:val="28"/>
        </w:rPr>
        <w:t>
      15. Әрекеттердің логикалық кезектілігінің мәтінді кестелі сипаты (үдерістері) әрбір ҚФБ әрбір әкімшілік әрекетті (үдерістерді) орындау мерзімін көрсете отырып,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Мемлекеттiк қызметтi алушының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көрсетiлген құжаттар пакетiн толық тапсырмауы, сондай-ақ, қызметтi ұсыну үшiн белгiленген тұлғалар санаттарына сай келмеуi бас тарту себебінің жазбаша негіздемесі мен мемлекеттiк қызметтi көрсетуден бас тартуға негiз болып табылады.</w:t>
      </w:r>
      <w:r>
        <w:br/>
      </w:r>
      <w:r>
        <w:rPr>
          <w:rFonts w:ascii="Times New Roman"/>
          <w:b w:val="false"/>
          <w:i w:val="false"/>
          <w:color w:val="000000"/>
          <w:sz w:val="28"/>
        </w:rPr>
        <w:t>
</w:t>
      </w:r>
      <w:r>
        <w:rPr>
          <w:rFonts w:ascii="Times New Roman"/>
          <w:b w:val="false"/>
          <w:i w:val="false"/>
          <w:color w:val="000000"/>
          <w:sz w:val="28"/>
        </w:rPr>
        <w:t>
      17. Мемлекеттік қызметті мемлекеттік қызметті алушыға жеткізу мемлекеттік қызметті алушының (заңды өкілінің) өзі келген жағдайда жүзеге асырылады.</w:t>
      </w:r>
    </w:p>
    <w:bookmarkEnd w:id="195"/>
    <w:bookmarkStart w:name="z587" w:id="196"/>
    <w:p>
      <w:pPr>
        <w:spacing w:after="0"/>
        <w:ind w:left="0"/>
        <w:jc w:val="left"/>
      </w:pPr>
      <w:r>
        <w:rPr>
          <w:rFonts w:ascii="Times New Roman"/>
          <w:b/>
          <w:i w:val="false"/>
          <w:color w:val="000000"/>
        </w:rPr>
        <w:t xml:space="preserve"> 
5. Мемлекеттік қызмет көрсететін жауапты лауазымдық тұлғалар</w:t>
      </w:r>
    </w:p>
    <w:bookmarkEnd w:id="196"/>
    <w:bookmarkStart w:name="z588" w:id="197"/>
    <w:p>
      <w:pPr>
        <w:spacing w:after="0"/>
        <w:ind w:left="0"/>
        <w:jc w:val="both"/>
      </w:pPr>
      <w:r>
        <w:rPr>
          <w:rFonts w:ascii="Times New Roman"/>
          <w:b w:val="false"/>
          <w:i w:val="false"/>
          <w:color w:val="000000"/>
          <w:sz w:val="28"/>
        </w:rPr>
        <w:t>
      18. Уәкілетті органның, білім беру ұйымының басшысы мемлекеттік қызмет көрсетуде жауапты тұлға болып табылады.</w:t>
      </w:r>
      <w:r>
        <w:br/>
      </w:r>
      <w:r>
        <w:rPr>
          <w:rFonts w:ascii="Times New Roman"/>
          <w:b w:val="false"/>
          <w:i w:val="false"/>
          <w:color w:val="000000"/>
          <w:sz w:val="28"/>
        </w:rPr>
        <w:t>
      Уәкілетті органның, білім беру ұйымының басшысы мемлекеттік қызмет көрсетуде Қазақстан Республикасының заңнамалық актілеріне сәйкес нақтылы мерзімде жүзеге асырылуына жауапты.</w:t>
      </w:r>
    </w:p>
    <w:bookmarkEnd w:id="197"/>
    <w:bookmarkStart w:name="z589" w:id="198"/>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xml:space="preserve">
қала сыртындағы және мектеп   </w:t>
      </w:r>
      <w:r>
        <w:br/>
      </w:r>
      <w:r>
        <w:rPr>
          <w:rFonts w:ascii="Times New Roman"/>
          <w:b w:val="false"/>
          <w:i w:val="false"/>
          <w:color w:val="000000"/>
          <w:sz w:val="28"/>
        </w:rPr>
        <w:t xml:space="preserve">
жанындағы лагерьлерде демалуы  </w:t>
      </w:r>
      <w:r>
        <w:br/>
      </w:r>
      <w:r>
        <w:rPr>
          <w:rFonts w:ascii="Times New Roman"/>
          <w:b w:val="false"/>
          <w:i w:val="false"/>
          <w:color w:val="000000"/>
          <w:sz w:val="28"/>
        </w:rPr>
        <w:t xml:space="preserve">
үшiн құжаттарды қабылдау»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регламентінің 1-қосымшасы    </w:t>
      </w:r>
    </w:p>
    <w:bookmarkEnd w:id="198"/>
    <w:bookmarkStart w:name="z590" w:id="199"/>
    <w:p>
      <w:pPr>
        <w:spacing w:after="0"/>
        <w:ind w:left="0"/>
        <w:jc w:val="left"/>
      </w:pPr>
      <w:r>
        <w:rPr>
          <w:rFonts w:ascii="Times New Roman"/>
          <w:b/>
          <w:i w:val="false"/>
          <w:color w:val="000000"/>
        </w:rPr>
        <w:t xml:space="preserve"> 
Мемлекеттік қызмет көрсететін уәкілетті органдар тізімі</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3030"/>
        <w:gridCol w:w="3868"/>
        <w:gridCol w:w="2469"/>
      </w:tblGrid>
      <w:tr>
        <w:trPr>
          <w:trHeight w:val="31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органдардың атауы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1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білім басқармасы» мемлекеттік мекемесі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Сатпаев көшесі, 1 а</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12.45-ден 14.00-ге үзіліспен, сенбі, жексенбі және мереке күндерін қоспағанда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8-716-2-25-74-36</w:t>
            </w:r>
          </w:p>
        </w:tc>
      </w:tr>
      <w:tr>
        <w:trPr>
          <w:trHeight w:val="31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бiлiм бөлiмi» мемлекеттiк мекемесi</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Бегилдинов көшесі, 10</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12.45-ден 14.00-ге үзіліспен, сенбі, жексенбі және мереке күндерін қоспағанда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38) 2-01-33</w:t>
            </w:r>
          </w:p>
        </w:tc>
      </w:tr>
      <w:tr>
        <w:trPr>
          <w:trHeight w:val="81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бiлiм бөлiмi» мемлекеттiк мекемесi</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Республика көшесі, 30</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12.45-ден 14.00-ге үзіліспен, сенбі, жексенбі және мереке күндерін қоспағанда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44) 2-25-44</w:t>
            </w:r>
          </w:p>
        </w:tc>
      </w:tr>
      <w:tr>
        <w:trPr>
          <w:trHeight w:val="87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бiлiм бөлiмi» мемлекеттiк мекемесi</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Әл-Фараби көшесі, 50</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12.45-ден 14.00-ге үзіліспен, сенбі, жексенбі және мереке күндерін қоспағанда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41) 2-36-35</w:t>
            </w:r>
          </w:p>
        </w:tc>
      </w:tr>
      <w:tr>
        <w:trPr>
          <w:trHeight w:val="31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бiлiм бөлiмi» мемлекеттiк мекемесi</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Уәлиханов көшесі, 11</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12.45-ден 14.00-ге үзіліспен, сенбі, жексенбі және мереке күндерін қоспағанда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43) 2-42-72</w:t>
            </w:r>
          </w:p>
        </w:tc>
      </w:tr>
      <w:tr>
        <w:trPr>
          <w:trHeight w:val="31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бiлiм бөлiмi» мемлекеттiк мекемесi</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Некрасов көшесі, 19</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12.45-ден 14.00-ге үзіліспен, сенбі, жексенбі және мереке күндерін қоспағанда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46) 2-25-44</w:t>
            </w:r>
          </w:p>
        </w:tc>
      </w:tr>
      <w:tr>
        <w:trPr>
          <w:trHeight w:val="31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бiлiм бөлiмi» мемлекеттiк мекемесi</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Абылай хан көшесі, 34</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12.45-ден 14.00-ге үзіліспен, сенбі, жексенбі және мереке күндерін қоспағанда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36)4-39-08</w:t>
            </w:r>
          </w:p>
        </w:tc>
      </w:tr>
      <w:tr>
        <w:trPr>
          <w:trHeight w:val="31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ауданы бiлiм бөлiмi» мемлекеттiк мекемесi</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ауылы, Жеңiс көшесі, 6</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12.45-ден 14.00-ге үзіліспен, сенбі, жексенбі және мереке күндерін қоспағанда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42) 2-13-51</w:t>
            </w:r>
          </w:p>
        </w:tc>
      </w:tr>
      <w:tr>
        <w:trPr>
          <w:trHeight w:val="31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ауданы бiлiм бөлiмi» мемлекеттiк мекемесi</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Ленин көшесі, 68</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12.45-ден 14.00-ге үзіліспен, сенбі, жексенбі және мереке күндерін қоспағанда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2-14-61</w:t>
            </w:r>
          </w:p>
        </w:tc>
      </w:tr>
      <w:tr>
        <w:trPr>
          <w:trHeight w:val="31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бiлiм бөлiмi» мемлекеттiк мекемесi</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w:t>
            </w:r>
          </w:p>
          <w:p>
            <w:pPr>
              <w:spacing w:after="20"/>
              <w:ind w:left="20"/>
              <w:jc w:val="both"/>
            </w:pPr>
            <w:r>
              <w:rPr>
                <w:rFonts w:ascii="Times New Roman"/>
                <w:b w:val="false"/>
                <w:i w:val="false"/>
                <w:color w:val="000000"/>
                <w:sz w:val="20"/>
              </w:rPr>
              <w:t>Әл-Фараби көшесі, 10</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12.45-ден 14.00-ге үзіліспен, сенбі, жексенбі және мереке күндерін қоспағанда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33) 2-34-78</w:t>
            </w:r>
          </w:p>
        </w:tc>
      </w:tr>
      <w:tr>
        <w:trPr>
          <w:trHeight w:val="31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 бiлiм бөлiмi» мемлекеттiк мекемесi</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қаласы, Дружба көшесі, 1</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12.45-ден 14.00-ге үзіліспен, сенбі, жексенбі және мереке күндерін қоспағанда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47)2-14-86</w:t>
            </w:r>
          </w:p>
        </w:tc>
      </w:tr>
      <w:tr>
        <w:trPr>
          <w:trHeight w:val="31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бiлiм бөлiмi» мемлекеттiк мекемесi</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Ленин көшесі, 32</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12.45-ден 14.00-ге үзіліспен, сенбі, жексенбі және мереке күндерін қоспағанда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35)2-17-04</w:t>
            </w:r>
          </w:p>
        </w:tc>
      </w:tr>
      <w:tr>
        <w:trPr>
          <w:trHeight w:val="31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бiлiм бөлiмi» мемлекеттiк мекемесi</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Ленин көшесі, 30</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12.45-ден 14.00-ге үзіліспен, сенбі, жексенбі және мереке күндерін қоспағанда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48 9-22-84</w:t>
            </w:r>
          </w:p>
        </w:tc>
      </w:tr>
      <w:tr>
        <w:trPr>
          <w:trHeight w:val="31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ауданы бiлiм бөлiмi» мемлекеттiк мекемесi</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ауылы, Ленин көшесі, 68</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12.45-ден 14.00-ге үзіліспен, сенбі, жексенбі және мереке күндерін қоспағанда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32) 22-6-05</w:t>
            </w:r>
          </w:p>
        </w:tc>
      </w:tr>
      <w:tr>
        <w:trPr>
          <w:trHeight w:val="31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бiлiм бөлiмi» мемлекеттiк мекемесi</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көшесі, 9</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12.45-ден 14.00-ге үзіліспен, сенбі, жексенбі және мереке күндерін қоспағанда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37) 2-22-89</w:t>
            </w:r>
          </w:p>
        </w:tc>
      </w:tr>
      <w:tr>
        <w:trPr>
          <w:trHeight w:val="31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бiлiм бөлiмi» мемлекеттiк мекемесi</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Абылайхан көшесі, 120</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12.45-ден 14.00-ге үзіліспен, сенбі, жексенбі және мереке күндерін қоспағанда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40) 9-11-13</w:t>
            </w:r>
          </w:p>
        </w:tc>
      </w:tr>
      <w:tr>
        <w:trPr>
          <w:trHeight w:val="112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бiлiм бөлiмi» мемлекеттiк мекемесi</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ауылы, Гагарин көшесі, 15</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12.45-ден 14.00-ге үзіліспен, сенбі, жексенбі және мереке күндерін қоспағанда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51), 3-11-33</w:t>
            </w:r>
          </w:p>
        </w:tc>
      </w:tr>
      <w:tr>
        <w:trPr>
          <w:trHeight w:val="31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бiлiм бөлiмi» мемлекеттiк мекемесi</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50 лет Октября көшесі, 91</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12.45-ден 14.00-ге үзіліспен, сенбі, жексенбі және мереке күндерін қоспағанда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31) 2-11-44</w:t>
            </w:r>
          </w:p>
        </w:tc>
      </w:tr>
      <w:tr>
        <w:trPr>
          <w:trHeight w:val="31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бiлiм бөлiмi» мемлекеттiк мекемесi</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Құдайбердиев көшесі, 57</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12.45-ден 14.00-ге үзіліспен, сенбі, жексенбі және мереке күндерін қоспағанда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40-13-64</w:t>
            </w:r>
          </w:p>
        </w:tc>
      </w:tr>
      <w:tr>
        <w:trPr>
          <w:trHeight w:val="31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бiлiм бөлiмi» мемлекеттiк мекемесi</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 ауданы, 1 ғимарат</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12.45-ден 14.00-ге үзіліспен, сенбі, жексенбі және мереке күндерін қоспағанда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45) 6-19-09</w:t>
            </w:r>
          </w:p>
        </w:tc>
      </w:tr>
    </w:tbl>
    <w:bookmarkStart w:name="z591" w:id="200"/>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xml:space="preserve">
қала сыртындағы және мектеп  </w:t>
      </w:r>
      <w:r>
        <w:br/>
      </w:r>
      <w:r>
        <w:rPr>
          <w:rFonts w:ascii="Times New Roman"/>
          <w:b w:val="false"/>
          <w:i w:val="false"/>
          <w:color w:val="000000"/>
          <w:sz w:val="28"/>
        </w:rPr>
        <w:t xml:space="preserve">
жанындағы лагерьлерде демалуы  </w:t>
      </w:r>
      <w:r>
        <w:br/>
      </w:r>
      <w:r>
        <w:rPr>
          <w:rFonts w:ascii="Times New Roman"/>
          <w:b w:val="false"/>
          <w:i w:val="false"/>
          <w:color w:val="000000"/>
          <w:sz w:val="28"/>
        </w:rPr>
        <w:t xml:space="preserve">
үшiн құжаттарды қабылдау»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регламентінің 2-қосымшасы    </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0"/>
        <w:gridCol w:w="6500"/>
      </w:tblGrid>
      <w:tr>
        <w:trPr>
          <w:trHeight w:val="3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ұйымының атауы</w:t>
            </w:r>
          </w:p>
          <w:p>
            <w:pPr>
              <w:spacing w:after="20"/>
              <w:ind w:left="20"/>
              <w:jc w:val="both"/>
            </w:pPr>
            <w:r>
              <w:rPr>
                <w:rFonts w:ascii="Times New Roman"/>
                <w:b w:val="false"/>
                <w:i w:val="false"/>
                <w:color w:val="000000"/>
                <w:sz w:val="20"/>
              </w:rPr>
              <w:t>№ ________ жолдама</w:t>
            </w:r>
          </w:p>
          <w:p>
            <w:pPr>
              <w:spacing w:after="20"/>
              <w:ind w:left="20"/>
              <w:jc w:val="both"/>
            </w:pPr>
            <w:r>
              <w:rPr>
                <w:rFonts w:ascii="Times New Roman"/>
                <w:b w:val="false"/>
                <w:i w:val="false"/>
                <w:color w:val="000000"/>
                <w:sz w:val="20"/>
              </w:rPr>
              <w:t>Аты-жөнi ______________________</w:t>
            </w:r>
            <w:r>
              <w:br/>
            </w:r>
            <w:r>
              <w:rPr>
                <w:rFonts w:ascii="Times New Roman"/>
                <w:b w:val="false"/>
                <w:i w:val="false"/>
                <w:color w:val="000000"/>
                <w:sz w:val="20"/>
              </w:rPr>
              <w:t>
Туған күнi: ___________________</w:t>
            </w:r>
            <w:r>
              <w:br/>
            </w:r>
            <w:r>
              <w:rPr>
                <w:rFonts w:ascii="Times New Roman"/>
                <w:b w:val="false"/>
                <w:i w:val="false"/>
                <w:color w:val="000000"/>
                <w:sz w:val="20"/>
              </w:rPr>
              <w:t>
Мекен-жайы ____________________</w:t>
            </w:r>
            <w:r>
              <w:br/>
            </w:r>
            <w:r>
              <w:rPr>
                <w:rFonts w:ascii="Times New Roman"/>
                <w:b w:val="false"/>
                <w:i w:val="false"/>
                <w:color w:val="000000"/>
                <w:sz w:val="20"/>
              </w:rPr>
              <w:t>
_______________________________</w:t>
            </w:r>
            <w:r>
              <w:br/>
            </w:r>
            <w:r>
              <w:rPr>
                <w:rFonts w:ascii="Times New Roman"/>
                <w:b w:val="false"/>
                <w:i w:val="false"/>
                <w:color w:val="000000"/>
                <w:sz w:val="20"/>
              </w:rPr>
              <w:t>
Мектебi: ______________________</w:t>
            </w:r>
            <w:r>
              <w:br/>
            </w:r>
            <w:r>
              <w:rPr>
                <w:rFonts w:ascii="Times New Roman"/>
                <w:b w:val="false"/>
                <w:i w:val="false"/>
                <w:color w:val="000000"/>
                <w:sz w:val="20"/>
              </w:rPr>
              <w:t>
Сыныбы: _______________________</w:t>
            </w:r>
            <w:r>
              <w:br/>
            </w:r>
            <w:r>
              <w:rPr>
                <w:rFonts w:ascii="Times New Roman"/>
                <w:b w:val="false"/>
                <w:i w:val="false"/>
                <w:color w:val="000000"/>
                <w:sz w:val="20"/>
              </w:rPr>
              <w:t>
Ата-анасының аты-жөнi</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r>
              <w:br/>
            </w:r>
            <w:r>
              <w:rPr>
                <w:rFonts w:ascii="Times New Roman"/>
                <w:b w:val="false"/>
                <w:i w:val="false"/>
                <w:color w:val="000000"/>
                <w:sz w:val="20"/>
              </w:rPr>
              <w:t>
Жұмыс орны: ___________________</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Жолдамаға керi талон №_______</w:t>
            </w:r>
          </w:p>
          <w:p>
            <w:pPr>
              <w:spacing w:after="20"/>
              <w:ind w:left="20"/>
              <w:jc w:val="both"/>
            </w:pPr>
            <w:r>
              <w:rPr>
                <w:rFonts w:ascii="Times New Roman"/>
                <w:b w:val="false"/>
                <w:i w:val="false"/>
                <w:color w:val="000000"/>
                <w:sz w:val="20"/>
              </w:rPr>
              <w:t>Аты-жөнi_______________________</w:t>
            </w:r>
          </w:p>
          <w:p>
            <w:pPr>
              <w:spacing w:after="20"/>
              <w:ind w:left="20"/>
              <w:jc w:val="both"/>
            </w:pPr>
            <w:r>
              <w:rPr>
                <w:rFonts w:ascii="Times New Roman"/>
                <w:b w:val="false"/>
                <w:i w:val="false"/>
                <w:color w:val="000000"/>
                <w:sz w:val="20"/>
              </w:rPr>
              <w:t>20 жылдың « » _________ бастап</w:t>
            </w:r>
            <w:r>
              <w:br/>
            </w:r>
            <w:r>
              <w:rPr>
                <w:rFonts w:ascii="Times New Roman"/>
                <w:b w:val="false"/>
                <w:i w:val="false"/>
                <w:color w:val="000000"/>
                <w:sz w:val="20"/>
              </w:rPr>
              <w:t>
20 жылғы « » ____________ дейiн</w:t>
            </w:r>
            <w:r>
              <w:br/>
            </w:r>
            <w:r>
              <w:rPr>
                <w:rFonts w:ascii="Times New Roman"/>
                <w:b w:val="false"/>
                <w:i w:val="false"/>
                <w:color w:val="000000"/>
                <w:sz w:val="20"/>
              </w:rPr>
              <w:t>
_______________________________</w:t>
            </w:r>
            <w:r>
              <w:br/>
            </w:r>
            <w:r>
              <w:rPr>
                <w:rFonts w:ascii="Times New Roman"/>
                <w:b w:val="false"/>
                <w:i w:val="false"/>
                <w:color w:val="000000"/>
                <w:sz w:val="20"/>
              </w:rPr>
              <w:t>
болды</w:t>
            </w:r>
            <w:r>
              <w:br/>
            </w:r>
            <w:r>
              <w:rPr>
                <w:rFonts w:ascii="Times New Roman"/>
                <w:b w:val="false"/>
                <w:i w:val="false"/>
                <w:color w:val="000000"/>
                <w:sz w:val="20"/>
              </w:rPr>
              <w:t>
Директор:______________________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0"/>
        <w:gridCol w:w="6500"/>
      </w:tblGrid>
      <w:tr>
        <w:trPr>
          <w:trHeight w:val="3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денсаулығы туралы анықтама болғанда ғана жарамды.</w:t>
            </w:r>
            <w:r>
              <w:br/>
            </w:r>
            <w:r>
              <w:rPr>
                <w:rFonts w:ascii="Times New Roman"/>
                <w:b w:val="false"/>
                <w:i w:val="false"/>
                <w:color w:val="000000"/>
                <w:sz w:val="20"/>
              </w:rPr>
              <w:t>
Жолға шығар алдында бала жуындырылған және таза киiмде болуы тиiс</w:t>
            </w:r>
          </w:p>
          <w:p>
            <w:pPr>
              <w:spacing w:after="20"/>
              <w:ind w:left="20"/>
              <w:jc w:val="both"/>
            </w:pPr>
            <w:r>
              <w:rPr>
                <w:rFonts w:ascii="Times New Roman"/>
                <w:b w:val="false"/>
                <w:i w:val="false"/>
                <w:color w:val="000000"/>
                <w:sz w:val="20"/>
              </w:rPr>
              <w:t>Өзiмен бiрге:</w:t>
            </w:r>
            <w:r>
              <w:br/>
            </w:r>
            <w:r>
              <w:rPr>
                <w:rFonts w:ascii="Times New Roman"/>
                <w:b w:val="false"/>
                <w:i w:val="false"/>
                <w:color w:val="000000"/>
                <w:sz w:val="20"/>
              </w:rPr>
              <w:t xml:space="preserve">
1. Iш киiм 2 дана </w:t>
            </w:r>
            <w:r>
              <w:br/>
            </w:r>
            <w:r>
              <w:rPr>
                <w:rFonts w:ascii="Times New Roman"/>
                <w:b w:val="false"/>
                <w:i w:val="false"/>
                <w:color w:val="000000"/>
                <w:sz w:val="20"/>
              </w:rPr>
              <w:t>
2. Шұлық 3 дана</w:t>
            </w:r>
            <w:r>
              <w:br/>
            </w:r>
            <w:r>
              <w:rPr>
                <w:rFonts w:ascii="Times New Roman"/>
                <w:b w:val="false"/>
                <w:i w:val="false"/>
                <w:color w:val="000000"/>
                <w:sz w:val="20"/>
              </w:rPr>
              <w:t xml:space="preserve">
3. Жеке гигиеналық заттар (тiс пастасы, тiс щеткасы, сусабын, сабын, жуыну жөкесi, тарақ) </w:t>
            </w:r>
            <w:r>
              <w:br/>
            </w:r>
            <w:r>
              <w:rPr>
                <w:rFonts w:ascii="Times New Roman"/>
                <w:b w:val="false"/>
                <w:i w:val="false"/>
                <w:color w:val="000000"/>
                <w:sz w:val="20"/>
              </w:rPr>
              <w:t>
4.Футболка, шорты;</w:t>
            </w:r>
            <w:r>
              <w:br/>
            </w:r>
            <w:r>
              <w:rPr>
                <w:rFonts w:ascii="Times New Roman"/>
                <w:b w:val="false"/>
                <w:i w:val="false"/>
                <w:color w:val="000000"/>
                <w:sz w:val="20"/>
              </w:rPr>
              <w:t>
5. Шалбар (джинсы);</w:t>
            </w:r>
            <w:r>
              <w:br/>
            </w:r>
            <w:r>
              <w:rPr>
                <w:rFonts w:ascii="Times New Roman"/>
                <w:b w:val="false"/>
                <w:i w:val="false"/>
                <w:color w:val="000000"/>
                <w:sz w:val="20"/>
              </w:rPr>
              <w:t>
6. Күрте (жылы күрте немесе кеудеше);</w:t>
            </w:r>
            <w:r>
              <w:br/>
            </w:r>
            <w:r>
              <w:rPr>
                <w:rFonts w:ascii="Times New Roman"/>
                <w:b w:val="false"/>
                <w:i w:val="false"/>
                <w:color w:val="000000"/>
                <w:sz w:val="20"/>
              </w:rPr>
              <w:t>
7. Суға түскенде киетiн киiм;</w:t>
            </w:r>
            <w:r>
              <w:br/>
            </w:r>
            <w:r>
              <w:rPr>
                <w:rFonts w:ascii="Times New Roman"/>
                <w:b w:val="false"/>
                <w:i w:val="false"/>
                <w:color w:val="000000"/>
                <w:sz w:val="20"/>
              </w:rPr>
              <w:t>
8. Бас киiм (кепка, панамка);</w:t>
            </w:r>
            <w:r>
              <w:br/>
            </w:r>
            <w:r>
              <w:rPr>
                <w:rFonts w:ascii="Times New Roman"/>
                <w:b w:val="false"/>
                <w:i w:val="false"/>
                <w:color w:val="000000"/>
                <w:sz w:val="20"/>
              </w:rPr>
              <w:t>
9. Спорттық костюм;</w:t>
            </w:r>
            <w:r>
              <w:br/>
            </w:r>
            <w:r>
              <w:rPr>
                <w:rFonts w:ascii="Times New Roman"/>
                <w:b w:val="false"/>
                <w:i w:val="false"/>
                <w:color w:val="000000"/>
                <w:sz w:val="20"/>
              </w:rPr>
              <w:t>
10. Спорттық аяқ киiмдер;</w:t>
            </w:r>
            <w:r>
              <w:br/>
            </w:r>
            <w:r>
              <w:rPr>
                <w:rFonts w:ascii="Times New Roman"/>
                <w:b w:val="false"/>
                <w:i w:val="false"/>
                <w:color w:val="000000"/>
                <w:sz w:val="20"/>
              </w:rPr>
              <w:t>
11. Шәркей (сланцы);</w:t>
            </w:r>
            <w:r>
              <w:br/>
            </w:r>
            <w:r>
              <w:rPr>
                <w:rFonts w:ascii="Times New Roman"/>
                <w:b w:val="false"/>
                <w:i w:val="false"/>
                <w:color w:val="000000"/>
                <w:sz w:val="20"/>
              </w:rPr>
              <w:t xml:space="preserve">
12. Сүлгi – 2 дана (моншаға, бетке арналған) болуы тиiс </w:t>
            </w:r>
            <w:r>
              <w:br/>
            </w:r>
            <w:r>
              <w:rPr>
                <w:rFonts w:ascii="Times New Roman"/>
                <w:b w:val="false"/>
                <w:i w:val="false"/>
                <w:color w:val="000000"/>
                <w:sz w:val="20"/>
              </w:rPr>
              <w:t>
Құнды заттар үшiн әкiмшiлiкке жауапкершiлiк жүктелмейдi</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сауықтыру ұйымының атауы</w:t>
            </w:r>
          </w:p>
          <w:p>
            <w:pPr>
              <w:spacing w:after="20"/>
              <w:ind w:left="20"/>
              <w:jc w:val="both"/>
            </w:pPr>
            <w:r>
              <w:rPr>
                <w:rFonts w:ascii="Times New Roman"/>
                <w:b w:val="false"/>
                <w:i w:val="false"/>
                <w:color w:val="000000"/>
                <w:sz w:val="20"/>
              </w:rPr>
              <w:t>№ ________ жолдама</w:t>
            </w:r>
          </w:p>
          <w:p>
            <w:pPr>
              <w:spacing w:after="20"/>
              <w:ind w:left="20"/>
              <w:jc w:val="both"/>
            </w:pPr>
            <w:r>
              <w:rPr>
                <w:rFonts w:ascii="Times New Roman"/>
                <w:b w:val="false"/>
                <w:i w:val="false"/>
                <w:color w:val="000000"/>
                <w:sz w:val="20"/>
              </w:rPr>
              <w:t>Мекен-жайы:</w:t>
            </w:r>
          </w:p>
        </w:tc>
      </w:tr>
    </w:tbl>
    <w:bookmarkStart w:name="z592" w:id="201"/>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xml:space="preserve">
қала сыртындағы және мектеп   </w:t>
      </w:r>
      <w:r>
        <w:br/>
      </w:r>
      <w:r>
        <w:rPr>
          <w:rFonts w:ascii="Times New Roman"/>
          <w:b w:val="false"/>
          <w:i w:val="false"/>
          <w:color w:val="000000"/>
          <w:sz w:val="28"/>
        </w:rPr>
        <w:t xml:space="preserve">
жанындағы лагерьлерде демалуы  </w:t>
      </w:r>
      <w:r>
        <w:br/>
      </w:r>
      <w:r>
        <w:rPr>
          <w:rFonts w:ascii="Times New Roman"/>
          <w:b w:val="false"/>
          <w:i w:val="false"/>
          <w:color w:val="000000"/>
          <w:sz w:val="28"/>
        </w:rPr>
        <w:t xml:space="preserve">
үшiн құжаттарды қабылдау»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регламентінің 3-қосымшасы   </w:t>
      </w:r>
    </w:p>
    <w:bookmarkEnd w:id="201"/>
    <w:bookmarkStart w:name="z593" w:id="202"/>
    <w:p>
      <w:pPr>
        <w:spacing w:after="0"/>
        <w:ind w:left="0"/>
        <w:jc w:val="left"/>
      </w:pPr>
      <w:r>
        <w:rPr>
          <w:rFonts w:ascii="Times New Roman"/>
          <w:b/>
          <w:i w:val="false"/>
          <w:color w:val="000000"/>
        </w:rPr>
        <w:t xml:space="preserve"> 
ҚФБ әкімшілік әрекеттер (үдеріс) кезектілігі мен өзара әрекеттесуінің сипаты </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5"/>
        <w:gridCol w:w="2473"/>
        <w:gridCol w:w="2663"/>
        <w:gridCol w:w="2664"/>
        <w:gridCol w:w="24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әрекеті (жұмыс барысы, ағыны)</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w:t>
            </w: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білім беру ұйымының жауапты орындаушысы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білім беру ұйымының жауапты орындаушысы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білім беру ұйымының жауапты орындаушысы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білім беру ұйымының жауапты орындаушысы</w:t>
            </w:r>
          </w:p>
        </w:tc>
      </w:tr>
      <w:tr>
        <w:trPr>
          <w:trHeight w:val="2040"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қабылдайды және тіркейді, тиісті құжаттарды қабылдап алғаны туралы қолхат береді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жобасын не қызметті ұсынудан бас тарту туралы дәлелді жауапты дайындайды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Жолдамаға не қызметті ұсынудан бас тарту туралы дәлелді жауапқа қол қояды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жолдаманы не қызметті ұсынудан бас тарту туралы дәлелді жауапты береді</w:t>
            </w:r>
          </w:p>
        </w:tc>
      </w:tr>
      <w:tr>
        <w:trPr>
          <w:trHeight w:val="585"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құжаттарды қабылдап алғаны туралы қолхат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жобасы не қызметті ұсынудан бас тарту туралы дәлелді жауап</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қызметті ұсынудан бас тарту туралы дәлелді жауап</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қызметті ұсынудан бас тарту туралы дәлелді жауап</w:t>
            </w:r>
          </w:p>
        </w:tc>
      </w:tr>
      <w:tr>
        <w:trPr>
          <w:trHeight w:val="585"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585" w:hRule="atLeast"/>
        </w:trPr>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594" w:id="203"/>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2012 жылғы 19 желтоқсандағы</w:t>
      </w:r>
      <w:r>
        <w:br/>
      </w:r>
      <w:r>
        <w:rPr>
          <w:rFonts w:ascii="Times New Roman"/>
          <w:b w:val="false"/>
          <w:i w:val="false"/>
          <w:color w:val="000000"/>
          <w:sz w:val="28"/>
        </w:rPr>
        <w:t xml:space="preserve">
№ А-13/624 қаулысымен  </w:t>
      </w:r>
      <w:r>
        <w:br/>
      </w:r>
      <w:r>
        <w:rPr>
          <w:rFonts w:ascii="Times New Roman"/>
          <w:b w:val="false"/>
          <w:i w:val="false"/>
          <w:color w:val="000000"/>
          <w:sz w:val="28"/>
        </w:rPr>
        <w:t xml:space="preserve">
бекітілген        </w:t>
      </w:r>
    </w:p>
    <w:bookmarkEnd w:id="203"/>
    <w:bookmarkStart w:name="z595" w:id="204"/>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оқытуға рұқсат беру» мемлекеттік қызмет регламенті</w:t>
      </w:r>
    </w:p>
    <w:bookmarkEnd w:id="204"/>
    <w:bookmarkStart w:name="z596" w:id="205"/>
    <w:p>
      <w:pPr>
        <w:spacing w:after="0"/>
        <w:ind w:left="0"/>
        <w:jc w:val="left"/>
      </w:pPr>
      <w:r>
        <w:rPr>
          <w:rFonts w:ascii="Times New Roman"/>
          <w:b/>
          <w:i w:val="false"/>
          <w:color w:val="000000"/>
        </w:rPr>
        <w:t xml:space="preserve"> 
1.Негізгі ұғымдар</w:t>
      </w:r>
    </w:p>
    <w:bookmarkEnd w:id="205"/>
    <w:bookmarkStart w:name="z597" w:id="206"/>
    <w:p>
      <w:pPr>
        <w:spacing w:after="0"/>
        <w:ind w:left="0"/>
        <w:jc w:val="both"/>
      </w:pPr>
      <w:r>
        <w:rPr>
          <w:rFonts w:ascii="Times New Roman"/>
          <w:b w:val="false"/>
          <w:i w:val="false"/>
          <w:color w:val="000000"/>
          <w:sz w:val="28"/>
        </w:rPr>
        <w:t>
      1. «Негізгі орта, жалпы орта білім беру ұйымдарында экстернат нысанында оқытуға рұқсат беру» мемлекеттік қызмет регламентінде (бұдан әрі - Регламент) келесі ұғымдар келтірілген:</w:t>
      </w:r>
      <w:r>
        <w:br/>
      </w:r>
      <w:r>
        <w:rPr>
          <w:rFonts w:ascii="Times New Roman"/>
          <w:b w:val="false"/>
          <w:i w:val="false"/>
          <w:color w:val="000000"/>
          <w:sz w:val="28"/>
        </w:rPr>
        <w:t>
</w:t>
      </w:r>
      <w:r>
        <w:rPr>
          <w:rFonts w:ascii="Times New Roman"/>
          <w:b w:val="false"/>
          <w:i w:val="false"/>
          <w:color w:val="000000"/>
          <w:sz w:val="28"/>
        </w:rPr>
        <w:t>
      1) мемлекеттік қызметті алушы – жеке тұлға;</w:t>
      </w:r>
      <w:r>
        <w:br/>
      </w:r>
      <w:r>
        <w:rPr>
          <w:rFonts w:ascii="Times New Roman"/>
          <w:b w:val="false"/>
          <w:i w:val="false"/>
          <w:color w:val="000000"/>
          <w:sz w:val="28"/>
        </w:rPr>
        <w:t>
</w:t>
      </w:r>
      <w:r>
        <w:rPr>
          <w:rFonts w:ascii="Times New Roman"/>
          <w:b w:val="false"/>
          <w:i w:val="false"/>
          <w:color w:val="000000"/>
          <w:sz w:val="28"/>
        </w:rPr>
        <w:t>
      2) білім беру ұйымдары – меншік түрі мен ведомствалық бағыныстылығына қарамастан негізгі орта және жалпы орта білім беретін оқу бағдарламаларын іске асыратын Қазақстан Республикасының орта білім беру ұйымдары;</w:t>
      </w:r>
      <w:r>
        <w:br/>
      </w:r>
      <w:r>
        <w:rPr>
          <w:rFonts w:ascii="Times New Roman"/>
          <w:b w:val="false"/>
          <w:i w:val="false"/>
          <w:color w:val="000000"/>
          <w:sz w:val="28"/>
        </w:rPr>
        <w:t>
      3) уәкілетті орган – Ақмола облысының білім басқармасы, аудандық және облыстың маңызы бар қалалық білім бөлімдері.</w:t>
      </w:r>
    </w:p>
    <w:bookmarkEnd w:id="206"/>
    <w:bookmarkStart w:name="z600" w:id="207"/>
    <w:p>
      <w:pPr>
        <w:spacing w:after="0"/>
        <w:ind w:left="0"/>
        <w:jc w:val="left"/>
      </w:pPr>
      <w:r>
        <w:rPr>
          <w:rFonts w:ascii="Times New Roman"/>
          <w:b/>
          <w:i w:val="false"/>
          <w:color w:val="000000"/>
        </w:rPr>
        <w:t xml:space="preserve"> 
2. Жалпы ережелер</w:t>
      </w:r>
    </w:p>
    <w:bookmarkEnd w:id="207"/>
    <w:bookmarkStart w:name="z601" w:id="208"/>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дайындалған.</w:t>
      </w:r>
      <w:r>
        <w:br/>
      </w:r>
      <w:r>
        <w:rPr>
          <w:rFonts w:ascii="Times New Roman"/>
          <w:b w:val="false"/>
          <w:i w:val="false"/>
          <w:color w:val="000000"/>
          <w:sz w:val="28"/>
        </w:rPr>
        <w:t>
</w:t>
      </w:r>
      <w:r>
        <w:rPr>
          <w:rFonts w:ascii="Times New Roman"/>
          <w:b w:val="false"/>
          <w:i w:val="false"/>
          <w:color w:val="000000"/>
          <w:sz w:val="28"/>
        </w:rPr>
        <w:t>
      3. Мемлекеттік қызмет білім беру ұйымдарымен және уәкілетті органымен көрсетеді.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«Білім туралы» Қазақстан Республикасының 2007 жылғы 27 шілдедегі Заңының </w:t>
      </w:r>
      <w:r>
        <w:rPr>
          <w:rFonts w:ascii="Times New Roman"/>
          <w:b w:val="false"/>
          <w:i w:val="false"/>
          <w:color w:val="000000"/>
          <w:sz w:val="28"/>
        </w:rPr>
        <w:t>27-бабына</w:t>
      </w:r>
      <w:r>
        <w:rPr>
          <w:rFonts w:ascii="Times New Roman"/>
          <w:b w:val="false"/>
          <w:i w:val="false"/>
          <w:color w:val="000000"/>
          <w:sz w:val="28"/>
        </w:rPr>
        <w:t>, 6-бабының 3 тармағының </w:t>
      </w:r>
      <w:r>
        <w:rPr>
          <w:rFonts w:ascii="Times New Roman"/>
          <w:b w:val="false"/>
          <w:i w:val="false"/>
          <w:color w:val="000000"/>
          <w:sz w:val="28"/>
        </w:rPr>
        <w:t>25-7 тармақшасы</w:t>
      </w:r>
      <w:r>
        <w:rPr>
          <w:rFonts w:ascii="Times New Roman"/>
          <w:b w:val="false"/>
          <w:i w:val="false"/>
          <w:color w:val="000000"/>
          <w:sz w:val="28"/>
        </w:rPr>
        <w:t>, 4 тармағының </w:t>
      </w:r>
      <w:r>
        <w:rPr>
          <w:rFonts w:ascii="Times New Roman"/>
          <w:b w:val="false"/>
          <w:i w:val="false"/>
          <w:color w:val="000000"/>
          <w:sz w:val="28"/>
        </w:rPr>
        <w:t>21-3 тармақшасы</w:t>
      </w:r>
      <w:r>
        <w:rPr>
          <w:rFonts w:ascii="Times New Roman"/>
          <w:b w:val="false"/>
          <w:i w:val="false"/>
          <w:color w:val="000000"/>
          <w:sz w:val="28"/>
        </w:rPr>
        <w:t>, Қазақстан Республикасы Бiлiм және ғылым министрiнiң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бекiтiлген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w:t>
      </w:r>
      <w:r>
        <w:rPr>
          <w:rFonts w:ascii="Times New Roman"/>
          <w:b w:val="false"/>
          <w:i w:val="false"/>
          <w:color w:val="000000"/>
          <w:sz w:val="28"/>
        </w:rPr>
        <w:t>ережесі</w:t>
      </w:r>
      <w:r>
        <w:rPr>
          <w:rFonts w:ascii="Times New Roman"/>
          <w:b w:val="false"/>
          <w:i w:val="false"/>
          <w:color w:val="000000"/>
          <w:sz w:val="28"/>
        </w:rPr>
        <w:t>,«Қазақстан Республикасының білім және ғылым министрлігі, жергілікті атқарушы органдары көрсететін білім және ғылым саласындағы мемлекеттік қызмет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7. Мемлекеттiк қызметтiң аяқталу нәтижесі экстернат нысанында оқуға рұқсат беру туралы анықтама немесе қызметтi ұсынудан бас тарту туралы дәлелдi жауап болып табылады.</w:t>
      </w:r>
    </w:p>
    <w:bookmarkEnd w:id="208"/>
    <w:bookmarkStart w:name="z607" w:id="209"/>
    <w:p>
      <w:pPr>
        <w:spacing w:after="0"/>
        <w:ind w:left="0"/>
        <w:jc w:val="left"/>
      </w:pPr>
      <w:r>
        <w:rPr>
          <w:rFonts w:ascii="Times New Roman"/>
          <w:b/>
          <w:i w:val="false"/>
          <w:color w:val="000000"/>
        </w:rPr>
        <w:t xml:space="preserve"> 
3. Мемлекеттік қызметтің көрсету тәртібіне қойылатын талаптар</w:t>
      </w:r>
    </w:p>
    <w:bookmarkEnd w:id="209"/>
    <w:bookmarkStart w:name="z608" w:id="210"/>
    <w:p>
      <w:pPr>
        <w:spacing w:after="0"/>
        <w:ind w:left="0"/>
        <w:jc w:val="both"/>
      </w:pPr>
      <w:r>
        <w:rPr>
          <w:rFonts w:ascii="Times New Roman"/>
          <w:b w:val="false"/>
          <w:i w:val="false"/>
          <w:color w:val="000000"/>
          <w:sz w:val="28"/>
        </w:rPr>
        <w:t>
      8. Мемлекеттiк қызметтi көрсету тәртiбi туралы толық ақпарат Қазақстан Республикасы Бiлiм және ғылым министрлiгiнiң www.edu.gov.kz ресми сайтында орналастырылған.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мерзімі мемлекеттік қызметті алушы осы Регламенттің </w:t>
      </w:r>
      <w:r>
        <w:rPr>
          <w:rFonts w:ascii="Times New Roman"/>
          <w:b w:val="false"/>
          <w:i w:val="false"/>
          <w:color w:val="000000"/>
          <w:sz w:val="28"/>
        </w:rPr>
        <w:t>14 тармағында</w:t>
      </w:r>
      <w:r>
        <w:rPr>
          <w:rFonts w:ascii="Times New Roman"/>
          <w:b w:val="false"/>
          <w:i w:val="false"/>
          <w:color w:val="000000"/>
          <w:sz w:val="28"/>
        </w:rPr>
        <w:t xml:space="preserve"> айқындалған қажеттi құжаттарды тапсырған сәттен бастап он бес жұмыс күнiн құрайды.</w:t>
      </w:r>
      <w:r>
        <w:br/>
      </w:r>
      <w:r>
        <w:rPr>
          <w:rFonts w:ascii="Times New Roman"/>
          <w:b w:val="false"/>
          <w:i w:val="false"/>
          <w:color w:val="000000"/>
          <w:sz w:val="28"/>
        </w:rPr>
        <w:t>
</w:t>
      </w:r>
      <w:r>
        <w:rPr>
          <w:rFonts w:ascii="Times New Roman"/>
          <w:b w:val="false"/>
          <w:i w:val="false"/>
          <w:color w:val="000000"/>
          <w:sz w:val="28"/>
        </w:rPr>
        <w:t>
      10. Мемлекеттiк қызмет демалыс және мереке күндерiн қоспағанда, сағат 13.00-ден 14.30-ге дейiн түскi үзiлiспен сағат 9.00-ден 18.00-ге дейiн көрсетiледi.</w:t>
      </w:r>
      <w:r>
        <w:br/>
      </w:r>
      <w:r>
        <w:rPr>
          <w:rFonts w:ascii="Times New Roman"/>
          <w:b w:val="false"/>
          <w:i w:val="false"/>
          <w:color w:val="000000"/>
          <w:sz w:val="28"/>
        </w:rPr>
        <w:t>
</w:t>
      </w:r>
      <w:r>
        <w:rPr>
          <w:rFonts w:ascii="Times New Roman"/>
          <w:b w:val="false"/>
          <w:i w:val="false"/>
          <w:color w:val="000000"/>
          <w:sz w:val="28"/>
        </w:rPr>
        <w:t>
      11. Мемлекеттiк қызмет аудандық (қалалық) бiлiм бөлiмiнiң (басқармасының) анықтауымен мемлекеттiк қызметтi алушы экстернат нысанында бiлiм алуға өтiнiш бiлдiрген бiлiм беру ұйымының ғимаратында жүзеге асырылады.</w:t>
      </w:r>
      <w:r>
        <w:br/>
      </w:r>
      <w:r>
        <w:rPr>
          <w:rFonts w:ascii="Times New Roman"/>
          <w:b w:val="false"/>
          <w:i w:val="false"/>
          <w:color w:val="000000"/>
          <w:sz w:val="28"/>
        </w:rPr>
        <w:t>
      Ғимараттың ішіндегі қызмет көрсетілетін орын жайлар көлемі, орналасуы және кескіні жағынан сапалы қызмет көрсетуге арналған талаптарға сай келеді. Күтуге және қажетті құжаттарды дайындауға қолайлы болуы үшін креслолар мен орындықтар қойылған.</w:t>
      </w:r>
      <w:r>
        <w:br/>
      </w:r>
      <w:r>
        <w:rPr>
          <w:rFonts w:ascii="Times New Roman"/>
          <w:b w:val="false"/>
          <w:i w:val="false"/>
          <w:color w:val="000000"/>
          <w:sz w:val="28"/>
        </w:rPr>
        <w:t>
</w:t>
      </w:r>
      <w:r>
        <w:rPr>
          <w:rFonts w:ascii="Times New Roman"/>
          <w:b w:val="false"/>
          <w:i w:val="false"/>
          <w:color w:val="000000"/>
          <w:sz w:val="28"/>
        </w:rPr>
        <w:t>
      12. Алушының мемлекеттік қызметті қолдануына өтініш білдірген сәтінен бастап, мемлекеттік қызметті көрсету нәтижесін алу сәтіне дейінгі мемлекеттік қызмет көрсетудің кезеңдері:</w:t>
      </w:r>
      <w:r>
        <w:br/>
      </w:r>
      <w:r>
        <w:rPr>
          <w:rFonts w:ascii="Times New Roman"/>
          <w:b w:val="false"/>
          <w:i w:val="false"/>
          <w:color w:val="000000"/>
          <w:sz w:val="28"/>
        </w:rPr>
        <w:t>
</w:t>
      </w:r>
      <w:r>
        <w:rPr>
          <w:rFonts w:ascii="Times New Roman"/>
          <w:b w:val="false"/>
          <w:i w:val="false"/>
          <w:color w:val="000000"/>
          <w:sz w:val="28"/>
        </w:rPr>
        <w:t>
      1) алушы білім беру ұйымына мемлекеттік қызметтің көрсетілуі жөнінде өтініш береді;</w:t>
      </w:r>
      <w:r>
        <w:br/>
      </w:r>
      <w:r>
        <w:rPr>
          <w:rFonts w:ascii="Times New Roman"/>
          <w:b w:val="false"/>
          <w:i w:val="false"/>
          <w:color w:val="000000"/>
          <w:sz w:val="28"/>
        </w:rPr>
        <w:t>
</w:t>
      </w:r>
      <w:r>
        <w:rPr>
          <w:rFonts w:ascii="Times New Roman"/>
          <w:b w:val="false"/>
          <w:i w:val="false"/>
          <w:color w:val="000000"/>
          <w:sz w:val="28"/>
        </w:rPr>
        <w:t>
      2) білім беру ұйымы тіркеу жүргізеді және қызмет алушының берген өтінішін қарастырады, бас тарту туралы дәлелді жауап әзірлейді немесе жазба ресімдейді және мемлекеттік қызмет нәтижесін алушыға тапсырады;</w:t>
      </w:r>
      <w:r>
        <w:br/>
      </w:r>
      <w:r>
        <w:rPr>
          <w:rFonts w:ascii="Times New Roman"/>
          <w:b w:val="false"/>
          <w:i w:val="false"/>
          <w:color w:val="000000"/>
          <w:sz w:val="28"/>
        </w:rPr>
        <w:t>
</w:t>
      </w:r>
      <w:r>
        <w:rPr>
          <w:rFonts w:ascii="Times New Roman"/>
          <w:b w:val="false"/>
          <w:i w:val="false"/>
          <w:color w:val="000000"/>
          <w:sz w:val="28"/>
        </w:rPr>
        <w:t>
      13. Білім беру ұйымында мемлекеттік қызмет көрсетуге құжат қабылдайтын тұлғалар саны, кем дегенде бір қызметкерді құрайды.</w:t>
      </w:r>
    </w:p>
    <w:bookmarkEnd w:id="210"/>
    <w:bookmarkStart w:name="z616" w:id="211"/>
    <w:p>
      <w:pPr>
        <w:spacing w:after="0"/>
        <w:ind w:left="0"/>
        <w:jc w:val="left"/>
      </w:pPr>
      <w:r>
        <w:rPr>
          <w:rFonts w:ascii="Times New Roman"/>
          <w:b/>
          <w:i w:val="false"/>
          <w:color w:val="000000"/>
        </w:rPr>
        <w:t xml:space="preserve"> 
4. Мемлекеттік қызмет көрсету үдерісіндегі әрекеттер (өзара іс-қимыл) тәртібін сипаттау</w:t>
      </w:r>
    </w:p>
    <w:bookmarkEnd w:id="211"/>
    <w:bookmarkStart w:name="z617" w:id="212"/>
    <w:p>
      <w:pPr>
        <w:spacing w:after="0"/>
        <w:ind w:left="0"/>
        <w:jc w:val="both"/>
      </w:pPr>
      <w:r>
        <w:rPr>
          <w:rFonts w:ascii="Times New Roman"/>
          <w:b w:val="false"/>
          <w:i w:val="false"/>
          <w:color w:val="000000"/>
          <w:sz w:val="28"/>
        </w:rPr>
        <w:t>
      14. Мемлекеттiк қызметтi алу үшiн мемлекеттiк қызметтi алушы өтiнiштi еркiн үлгiде ағымдағы жылғы 1 желтоқсаннан кешiктiрмей бiлiм беру ұйымы басшысының атына бередi. Мемлекеттік қызметті алушының экстернат түрінде оқуға білдірген өтінішін білім беру ұйымының заңды тұлғасы тіркеу-журналына тіркейді.</w:t>
      </w:r>
      <w:r>
        <w:br/>
      </w:r>
      <w:r>
        <w:rPr>
          <w:rFonts w:ascii="Times New Roman"/>
          <w:b w:val="false"/>
          <w:i w:val="false"/>
          <w:color w:val="000000"/>
          <w:sz w:val="28"/>
        </w:rPr>
        <w:t>
      Өтінішке қоса:</w:t>
      </w:r>
      <w:r>
        <w:br/>
      </w:r>
      <w:r>
        <w:rPr>
          <w:rFonts w:ascii="Times New Roman"/>
          <w:b w:val="false"/>
          <w:i w:val="false"/>
          <w:color w:val="000000"/>
          <w:sz w:val="28"/>
        </w:rPr>
        <w:t>
</w:t>
      </w:r>
      <w:r>
        <w:rPr>
          <w:rFonts w:ascii="Times New Roman"/>
          <w:b w:val="false"/>
          <w:i w:val="false"/>
          <w:color w:val="000000"/>
          <w:sz w:val="28"/>
        </w:rPr>
        <w:t>
      1) бiлiм алушылардың денсаулығы туралы медициналық-әлеуметтiк сараптаманың (МӘС) анықтама-қорытындысын;</w:t>
      </w:r>
      <w:r>
        <w:br/>
      </w:r>
      <w:r>
        <w:rPr>
          <w:rFonts w:ascii="Times New Roman"/>
          <w:b w:val="false"/>
          <w:i w:val="false"/>
          <w:color w:val="000000"/>
          <w:sz w:val="28"/>
        </w:rPr>
        <w:t>
</w:t>
      </w:r>
      <w:r>
        <w:rPr>
          <w:rFonts w:ascii="Times New Roman"/>
          <w:b w:val="false"/>
          <w:i w:val="false"/>
          <w:color w:val="000000"/>
          <w:sz w:val="28"/>
        </w:rPr>
        <w:t>
      2) бiлiм алушылардың ата-аналары немесе оларды алмастыратын тұлғалардың шетелде уақытша тұратындығы туралы анықтаманы, оқушылар алмасу желiсi бойынша шетелде бiлiм алғандығын растайтын құжатты;</w:t>
      </w:r>
      <w:r>
        <w:br/>
      </w:r>
      <w:r>
        <w:rPr>
          <w:rFonts w:ascii="Times New Roman"/>
          <w:b w:val="false"/>
          <w:i w:val="false"/>
          <w:color w:val="000000"/>
          <w:sz w:val="28"/>
        </w:rPr>
        <w:t>
</w:t>
      </w:r>
      <w:r>
        <w:rPr>
          <w:rFonts w:ascii="Times New Roman"/>
          <w:b w:val="false"/>
          <w:i w:val="false"/>
          <w:color w:val="000000"/>
          <w:sz w:val="28"/>
        </w:rPr>
        <w:t>
      3) бiлiм алушылардың соңғы оқыған сыныбында берiлген үлгерiм табелiнiң көшiрмесiн (нотариалды расталған) ұсынады.</w:t>
      </w:r>
      <w:r>
        <w:br/>
      </w:r>
      <w:r>
        <w:rPr>
          <w:rFonts w:ascii="Times New Roman"/>
          <w:b w:val="false"/>
          <w:i w:val="false"/>
          <w:color w:val="000000"/>
          <w:sz w:val="28"/>
        </w:rPr>
        <w:t>
</w:t>
      </w:r>
      <w:r>
        <w:rPr>
          <w:rFonts w:ascii="Times New Roman"/>
          <w:b w:val="false"/>
          <w:i w:val="false"/>
          <w:color w:val="000000"/>
          <w:sz w:val="28"/>
        </w:rPr>
        <w:t>
      15. Экстерн түрінде оқуға рұқсат ету туралы қорытынды аттестация шешімі білім беру ұйымының педагогикалық кеңесінде қабылданады. Тұлғаларды экстернат нысанындағы аттестаттауға жiберу туралы бұйрықты бiлiм беру ұйымы шығарады.</w:t>
      </w:r>
      <w:r>
        <w:br/>
      </w:r>
      <w:r>
        <w:rPr>
          <w:rFonts w:ascii="Times New Roman"/>
          <w:b w:val="false"/>
          <w:i w:val="false"/>
          <w:color w:val="000000"/>
          <w:sz w:val="28"/>
        </w:rPr>
        <w:t>
</w:t>
      </w:r>
      <w:r>
        <w:rPr>
          <w:rFonts w:ascii="Times New Roman"/>
          <w:b w:val="false"/>
          <w:i w:val="false"/>
          <w:color w:val="000000"/>
          <w:sz w:val="28"/>
        </w:rPr>
        <w:t>
      16. Мемлекеттік қызметті алушылардың құжаттары білім беру ұйымдарының кеңсесіне тапсырылады.</w:t>
      </w:r>
      <w:r>
        <w:br/>
      </w:r>
      <w:r>
        <w:rPr>
          <w:rFonts w:ascii="Times New Roman"/>
          <w:b w:val="false"/>
          <w:i w:val="false"/>
          <w:color w:val="000000"/>
          <w:sz w:val="28"/>
        </w:rPr>
        <w:t>
</w:t>
      </w:r>
      <w:r>
        <w:rPr>
          <w:rFonts w:ascii="Times New Roman"/>
          <w:b w:val="false"/>
          <w:i w:val="false"/>
          <w:color w:val="000000"/>
          <w:sz w:val="28"/>
        </w:rPr>
        <w:t>
      17. Мемлекеттiк қызметтi алу үшiн қажеттi барлық құжаттарды тапсырған кезде мемлекеттiк қызметтi алушыға алынған күнi туралы белгi қойылған тiзiмдеме берiледi.</w:t>
      </w:r>
      <w:r>
        <w:br/>
      </w:r>
      <w:r>
        <w:rPr>
          <w:rFonts w:ascii="Times New Roman"/>
          <w:b w:val="false"/>
          <w:i w:val="false"/>
          <w:color w:val="000000"/>
          <w:sz w:val="28"/>
        </w:rPr>
        <w:t>
</w:t>
      </w:r>
      <w:r>
        <w:rPr>
          <w:rFonts w:ascii="Times New Roman"/>
          <w:b w:val="false"/>
          <w:i w:val="false"/>
          <w:color w:val="000000"/>
          <w:sz w:val="28"/>
        </w:rPr>
        <w:t>
      18. Көрсетiлген қызмет нәтижесiн жеткiзу мемлекеттiк қызметтi алушының жеке қатысуымен болады.</w:t>
      </w:r>
      <w:r>
        <w:br/>
      </w:r>
      <w:r>
        <w:rPr>
          <w:rFonts w:ascii="Times New Roman"/>
          <w:b w:val="false"/>
          <w:i w:val="false"/>
          <w:color w:val="000000"/>
          <w:sz w:val="28"/>
        </w:rPr>
        <w:t>
</w:t>
      </w:r>
      <w:r>
        <w:rPr>
          <w:rFonts w:ascii="Times New Roman"/>
          <w:b w:val="false"/>
          <w:i w:val="false"/>
          <w:color w:val="000000"/>
          <w:sz w:val="28"/>
        </w:rPr>
        <w:t>
      19.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1) мемлекеттiк қызметтi алушы осы Регламенттің </w:t>
      </w:r>
      <w:r>
        <w:rPr>
          <w:rFonts w:ascii="Times New Roman"/>
          <w:b w:val="false"/>
          <w:i w:val="false"/>
          <w:color w:val="000000"/>
          <w:sz w:val="28"/>
        </w:rPr>
        <w:t>14 тармағында</w:t>
      </w:r>
      <w:r>
        <w:rPr>
          <w:rFonts w:ascii="Times New Roman"/>
          <w:b w:val="false"/>
          <w:i w:val="false"/>
          <w:color w:val="000000"/>
          <w:sz w:val="28"/>
        </w:rPr>
        <w:t xml:space="preserve"> көрсетiлген құжаттар пакетiн толық ұсынбаған жағдайда;</w:t>
      </w:r>
      <w:r>
        <w:br/>
      </w:r>
      <w:r>
        <w:rPr>
          <w:rFonts w:ascii="Times New Roman"/>
          <w:b w:val="false"/>
          <w:i w:val="false"/>
          <w:color w:val="000000"/>
          <w:sz w:val="28"/>
        </w:rPr>
        <w:t>
</w:t>
      </w:r>
      <w:r>
        <w:rPr>
          <w:rFonts w:ascii="Times New Roman"/>
          <w:b w:val="false"/>
          <w:i w:val="false"/>
          <w:color w:val="000000"/>
          <w:sz w:val="28"/>
        </w:rPr>
        <w:t>
      2) денсаулық жағдайына байланысты жалпы бiлiм беру ұйымдарында оқуға мүмкiндiгi жоқ тұлғаларға;</w:t>
      </w:r>
      <w:r>
        <w:br/>
      </w:r>
      <w:r>
        <w:rPr>
          <w:rFonts w:ascii="Times New Roman"/>
          <w:b w:val="false"/>
          <w:i w:val="false"/>
          <w:color w:val="000000"/>
          <w:sz w:val="28"/>
        </w:rPr>
        <w:t>
</w:t>
      </w:r>
      <w:r>
        <w:rPr>
          <w:rFonts w:ascii="Times New Roman"/>
          <w:b w:val="false"/>
          <w:i w:val="false"/>
          <w:color w:val="000000"/>
          <w:sz w:val="28"/>
        </w:rPr>
        <w:t>
      3) шетелде уақытша тұратын немесе тұрақты тұруға кеткен, немесе оқушылардың халықаралық алмасу желiсiнде шетелде бiлiм алушыларға;</w:t>
      </w:r>
      <w:r>
        <w:br/>
      </w:r>
      <w:r>
        <w:rPr>
          <w:rFonts w:ascii="Times New Roman"/>
          <w:b w:val="false"/>
          <w:i w:val="false"/>
          <w:color w:val="000000"/>
          <w:sz w:val="28"/>
        </w:rPr>
        <w:t>
</w:t>
      </w:r>
      <w:r>
        <w:rPr>
          <w:rFonts w:ascii="Times New Roman"/>
          <w:b w:val="false"/>
          <w:i w:val="false"/>
          <w:color w:val="000000"/>
          <w:sz w:val="28"/>
        </w:rPr>
        <w:t>
      4) негiзгi орта және жалпы орта бiлiм беру ұйымдарында уақытында оқуын аяқтамаған тұлғаларға.</w:t>
      </w:r>
      <w:r>
        <w:br/>
      </w:r>
      <w:r>
        <w:rPr>
          <w:rFonts w:ascii="Times New Roman"/>
          <w:b w:val="false"/>
          <w:i w:val="false"/>
          <w:color w:val="000000"/>
          <w:sz w:val="28"/>
        </w:rPr>
        <w:t>
</w:t>
      </w:r>
      <w:r>
        <w:rPr>
          <w:rFonts w:ascii="Times New Roman"/>
          <w:b w:val="false"/>
          <w:i w:val="false"/>
          <w:color w:val="000000"/>
          <w:sz w:val="28"/>
        </w:rPr>
        <w:t>
      20. Мемлекеттік қызмет көрсету үдерісінде келесі құрылымдық - функционалдық бірліктер (бұдан әрі -ҚФБ) қолданылады:</w:t>
      </w:r>
      <w:r>
        <w:br/>
      </w:r>
      <w:r>
        <w:rPr>
          <w:rFonts w:ascii="Times New Roman"/>
          <w:b w:val="false"/>
          <w:i w:val="false"/>
          <w:color w:val="000000"/>
          <w:sz w:val="28"/>
        </w:rPr>
        <w:t>
</w:t>
      </w:r>
      <w:r>
        <w:rPr>
          <w:rFonts w:ascii="Times New Roman"/>
          <w:b w:val="false"/>
          <w:i w:val="false"/>
          <w:color w:val="000000"/>
          <w:sz w:val="28"/>
        </w:rPr>
        <w:t>
      1) білім беру ұйымының басшысы;</w:t>
      </w:r>
      <w:r>
        <w:br/>
      </w:r>
      <w:r>
        <w:rPr>
          <w:rFonts w:ascii="Times New Roman"/>
          <w:b w:val="false"/>
          <w:i w:val="false"/>
          <w:color w:val="000000"/>
          <w:sz w:val="28"/>
        </w:rPr>
        <w:t>
</w:t>
      </w:r>
      <w:r>
        <w:rPr>
          <w:rFonts w:ascii="Times New Roman"/>
          <w:b w:val="false"/>
          <w:i w:val="false"/>
          <w:color w:val="000000"/>
          <w:sz w:val="28"/>
        </w:rPr>
        <w:t>
      2) білім беру ұйымының жауапты орындаушысы.</w:t>
      </w:r>
      <w:r>
        <w:br/>
      </w:r>
      <w:r>
        <w:rPr>
          <w:rFonts w:ascii="Times New Roman"/>
          <w:b w:val="false"/>
          <w:i w:val="false"/>
          <w:color w:val="000000"/>
          <w:sz w:val="28"/>
        </w:rPr>
        <w:t>
</w:t>
      </w:r>
      <w:r>
        <w:rPr>
          <w:rFonts w:ascii="Times New Roman"/>
          <w:b w:val="false"/>
          <w:i w:val="false"/>
          <w:color w:val="000000"/>
          <w:sz w:val="28"/>
        </w:rPr>
        <w:t>
      21. Әрекеттердің логикалық кезектілігінің мәтінді кестелі сипаты (үдерістері) әрбір ҚФБ әкімшілік әрекетті (үдерістерді) орындау мерзімін көрсете отырып,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12"/>
    <w:bookmarkStart w:name="z634" w:id="213"/>
    <w:p>
      <w:pPr>
        <w:spacing w:after="0"/>
        <w:ind w:left="0"/>
        <w:jc w:val="left"/>
      </w:pPr>
      <w:r>
        <w:rPr>
          <w:rFonts w:ascii="Times New Roman"/>
          <w:b/>
          <w:i w:val="false"/>
          <w:color w:val="000000"/>
        </w:rPr>
        <w:t xml:space="preserve"> 
5. Мемлекеттік қызмет көрсететін жауапты лауазымды тұлғалар</w:t>
      </w:r>
    </w:p>
    <w:bookmarkEnd w:id="213"/>
    <w:bookmarkStart w:name="z635" w:id="214"/>
    <w:p>
      <w:pPr>
        <w:spacing w:after="0"/>
        <w:ind w:left="0"/>
        <w:jc w:val="both"/>
      </w:pPr>
      <w:r>
        <w:rPr>
          <w:rFonts w:ascii="Times New Roman"/>
          <w:b w:val="false"/>
          <w:i w:val="false"/>
          <w:color w:val="000000"/>
          <w:sz w:val="28"/>
        </w:rPr>
        <w:t>
      22. Білім беру ұйымының бастығы мемлекеттік қызметті көрсетуде жауапты тұлға болып табылады.</w:t>
      </w:r>
      <w:r>
        <w:br/>
      </w:r>
      <w:r>
        <w:rPr>
          <w:rFonts w:ascii="Times New Roman"/>
          <w:b w:val="false"/>
          <w:i w:val="false"/>
          <w:color w:val="000000"/>
          <w:sz w:val="28"/>
        </w:rPr>
        <w:t>
      Білім беру ұйымының бастығы мемлекеттік қызмет көрсетуде Қазақстан Республикасының заңнамалық актілеріне сәйкес бекітілген мерзімде жүзеге асырылуы үшін жауапты.</w:t>
      </w:r>
    </w:p>
    <w:bookmarkEnd w:id="214"/>
    <w:bookmarkStart w:name="z636" w:id="215"/>
    <w:p>
      <w:pPr>
        <w:spacing w:after="0"/>
        <w:ind w:left="0"/>
        <w:jc w:val="both"/>
      </w:pPr>
      <w:r>
        <w:rPr>
          <w:rFonts w:ascii="Times New Roman"/>
          <w:b w:val="false"/>
          <w:i w:val="false"/>
          <w:color w:val="000000"/>
          <w:sz w:val="28"/>
        </w:rPr>
        <w:t xml:space="preserve">
«Негізгі орта, жалпы орта білім беру </w:t>
      </w:r>
      <w:r>
        <w:br/>
      </w:r>
      <w:r>
        <w:rPr>
          <w:rFonts w:ascii="Times New Roman"/>
          <w:b w:val="false"/>
          <w:i w:val="false"/>
          <w:color w:val="000000"/>
          <w:sz w:val="28"/>
        </w:rPr>
        <w:t>
ұйымдарында экстернат нысанында оқытуға</w:t>
      </w:r>
      <w:r>
        <w:br/>
      </w:r>
      <w:r>
        <w:rPr>
          <w:rFonts w:ascii="Times New Roman"/>
          <w:b w:val="false"/>
          <w:i w:val="false"/>
          <w:color w:val="000000"/>
          <w:sz w:val="28"/>
        </w:rPr>
        <w:t xml:space="preserve">
рұқсат беру» мемлекеттік қызмет   </w:t>
      </w:r>
      <w:r>
        <w:br/>
      </w:r>
      <w:r>
        <w:rPr>
          <w:rFonts w:ascii="Times New Roman"/>
          <w:b w:val="false"/>
          <w:i w:val="false"/>
          <w:color w:val="000000"/>
          <w:sz w:val="28"/>
        </w:rPr>
        <w:t xml:space="preserve">
регламентінің 1-қосымшасы     </w:t>
      </w:r>
    </w:p>
    <w:bookmarkEnd w:id="215"/>
    <w:bookmarkStart w:name="z637" w:id="216"/>
    <w:p>
      <w:pPr>
        <w:spacing w:after="0"/>
        <w:ind w:left="0"/>
        <w:jc w:val="left"/>
      </w:pPr>
      <w:r>
        <w:rPr>
          <w:rFonts w:ascii="Times New Roman"/>
          <w:b/>
          <w:i w:val="false"/>
          <w:color w:val="000000"/>
        </w:rPr>
        <w:t xml:space="preserve"> 
ҚФБ әкімшілік әрекеттер (үдеріс) кезектілігі мен өзара әрекеттесуінің сипаттайтын сұлбалар</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2605"/>
        <w:gridCol w:w="2664"/>
        <w:gridCol w:w="2368"/>
        <w:gridCol w:w="25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әрекеті (жұмыс барысы, ағыны)</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кеңсе</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орындаушы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орындаушы</w:t>
            </w:r>
          </w:p>
        </w:tc>
      </w:tr>
      <w:tr>
        <w:trPr>
          <w:trHeight w:val="585"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қабылдау және тіркеу. Тізімдеме беру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Экстернат түрінде оқуға рұқсат беруге немесе қызмет көрсетуден бас тартуға дәлелді жауаптың жобасын дайындайды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Экстернат түрінде оқуға рұқсат беруге немесе қызмет көрсетуден бас тартуға дәлелді жауапқа қол қояды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Экстернат түрінде оқуға рұқсат беруді немесе қызмет көрсетуден бас тартуға дәлелді жауапты береді</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Тізімдеме</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Экстернат түрінде оқуға рұқсат берудің немесе қызмет ұсынудан бас тарту туралы дәлелді жауаптың жобасы,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Экстернат түрінде оқуға рұқсат беру немесе қызмет көрсетуден бас тартуға дәлелді жауап</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Экстернат түрінде оқуға рұқсат беру немесе қызмет көрсетуден бас тартуға дәлелді жауап</w:t>
            </w:r>
          </w:p>
        </w:tc>
      </w:tr>
      <w:tr>
        <w:trPr>
          <w:trHeight w:val="21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