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4f7e" w14:textId="ff54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қоршаған ортаға эмиссия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2012 жылғы 7 желтоқсандағы № 5С-8-5 шешімі. Ақмола облысының Әділет департаментінде 2013 жылғы 11 қаңтарда № 3599 болып тіркелді. Күші жойылды - Ақмола облыстық мәслихатының 2015 жылғы 30 қыркүйектегі № 5С-41-7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облыстық мәслихатының 30.09.2015 </w:t>
      </w:r>
      <w:r>
        <w:rPr>
          <w:rFonts w:ascii="Times New Roman"/>
          <w:b w:val="false"/>
          <w:i w:val="false"/>
          <w:color w:val="ff0000"/>
          <w:sz w:val="28"/>
        </w:rPr>
        <w:t>№ 5С-41-7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 (Салық кодексі) 495 бабының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басқару және өзін-өзі басқару туралы» Қазақстан Республикасының 2001 жылғы 23 қаңтардағы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бойынша энергия сақтау және энергия тиімділігін арттыру саласында келісім жасаған субъектілер мен осы сияқты келісімдер аясындағы объектілерден басқалары үшін қоршаған ортаға эмиссия үшін төлемақы ставкалары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тiркелген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 м.а.                 Б.Малғаждаров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Д.Нұрмолдин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Ә.Сағитов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5С-8-5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қоршаған ортаға эмиссия ставкалары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ставкалары мыналарды құрайды: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088"/>
        <w:gridCol w:w="2630"/>
        <w:gridCol w:w="4575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Күкіртсутегі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Қозғалмалы көздерден атмосфералық ауаға ластағыш заттардың шығарындылары үшін төлемақы ставкалары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413"/>
        <w:gridCol w:w="5847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Ластағыш заттардың шығарындылары үшін төлемақы ставкалары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364"/>
        <w:gridCol w:w="590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бетісті-белсенді заттар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және тұтыну қалдықтарын орналастырғаны үшін төлемақы ставкалары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7167"/>
        <w:gridCol w:w="2183"/>
        <w:gridCol w:w="2332"/>
      </w:tblGrid>
      <w:tr>
        <w:trPr>
          <w:trHeight w:val="30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 керель (Гбк) үшін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  <w:tr>
        <w:trPr>
          <w:trHeight w:val="30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6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