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e50b1" w14:textId="3be50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жұмыс істейтін және тұратын мемлекеттік денсаулық сақтау, әлеуметтік қамсыздандыру, білім беру, мәдениет, спорт және ветеринария ұйымдарының мамандарына отынға шығындарын өтеу мөлшерін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облыстық мәслихатының 2012 жылғы 7 желтоқсандағы № 5С-8-10 шешімі. Ақмола облысының Әділет департаментінде 2012 жылғы 20 желтоқсанда № 3547 тіркелді. Күші жойылды - Ақмола облыстық мәслихатының 2018 жылғы 10 қазандағы № 6С-24-8 шешімімен</w:t>
      </w:r>
    </w:p>
    <w:p>
      <w:pPr>
        <w:spacing w:after="0"/>
        <w:ind w:left="0"/>
        <w:jc w:val="both"/>
      </w:pPr>
      <w:r>
        <w:rPr>
          <w:rFonts w:ascii="Times New Roman"/>
          <w:b w:val="false"/>
          <w:i w:val="false"/>
          <w:color w:val="ff0000"/>
          <w:sz w:val="28"/>
        </w:rPr>
        <w:t xml:space="preserve">
      Ескерту. Күші жойылды - Ақмола облыстық мәслихатының 10.10.2018 </w:t>
      </w:r>
      <w:r>
        <w:rPr>
          <w:rFonts w:ascii="Times New Roman"/>
          <w:b w:val="false"/>
          <w:i w:val="false"/>
          <w:color w:val="ff0000"/>
          <w:sz w:val="28"/>
        </w:rPr>
        <w:t>№ 6С-24-8</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Қазақстан Республикасының 2009 жылғы 18 қыркүйектегі "Халық денсаулығы және денсаулық сақтау жүйесі туралы" Кодексінің 182 бабының 3 тармағының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Республикасының 2002 жылғы 10 шілдедегі "Ветеринария туралы" Заңының 34-1 бабының 1 тармағының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2005 жылғы 8 шілдедегі Заңының 18 бабының </w:t>
      </w:r>
      <w:r>
        <w:rPr>
          <w:rFonts w:ascii="Times New Roman"/>
          <w:b w:val="false"/>
          <w:i w:val="false"/>
          <w:color w:val="000000"/>
          <w:sz w:val="28"/>
        </w:rPr>
        <w:t>5 тармағына</w:t>
      </w:r>
      <w:r>
        <w:rPr>
          <w:rFonts w:ascii="Times New Roman"/>
          <w:b w:val="false"/>
          <w:i w:val="false"/>
          <w:color w:val="000000"/>
          <w:sz w:val="28"/>
        </w:rPr>
        <w:t xml:space="preserve"> сәйкес Ақмола облыстық мәслихаты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1. Ауылдық елді мекендерде жұмыс істейтін және тұратын мемлекеттік денсаулық сақтау, әлеуметтік қамсыздандыру, білім беру, мәдениет, спорт және ветеринария ұйымдарының мамандарына отынға шығындарын өтеу мөлшері жылына бір рет 15 айлық есептік көрсеткіш мөлшерінде белгіленсін.</w:t>
      </w:r>
    </w:p>
    <w:bookmarkEnd w:id="1"/>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тiркелген күннен бастап күшіне енеді және ресми жарияланған күннен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w:t>
            </w:r>
            <w:r>
              <w:br/>
            </w:r>
            <w:r>
              <w:rPr>
                <w:rFonts w:ascii="Times New Roman"/>
                <w:b w:val="false"/>
                <w:i/>
                <w:color w:val="000000"/>
                <w:sz w:val="20"/>
              </w:rPr>
              <w:t>мәслихаты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А.Тайшытаев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w:t>
            </w:r>
            <w:r>
              <w:br/>
            </w:r>
            <w:r>
              <w:rPr>
                <w:rFonts w:ascii="Times New Roman"/>
                <w:b w:val="false"/>
                <w:i/>
                <w:color w:val="000000"/>
                <w:sz w:val="20"/>
              </w:rPr>
              <w:t>мәслихатының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Н.Дьячек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