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36c9" w14:textId="a3e3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 қарашадағы № А-12/518 қаулысы. Ақмола облысының Әділет департаментінде 2012 жылғы 11 желтоқсанда № 3530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«Жергiлiктi өкiлді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санаторий-курорттық емдеумен қамтамасыз ету үшiн оларға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Қ.Қожамжаров</w:t>
      </w:r>
    </w:p>
    <w:bookmarkStart w:name="z11"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1"/>
    <w:bookmarkStart w:name="z12" w:id="2"/>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 қолмен</w:t>
      </w:r>
      <w:r>
        <w:br/>
      </w:r>
      <w:r>
        <w:rPr>
          <w:rFonts w:ascii="Times New Roman"/>
          <w:b/>
          <w:i w:val="false"/>
          <w:color w:val="000000"/>
        </w:rPr>
        <w:t>
көрсететін тіл маманының қызметтерін ұсыну үшін</w:t>
      </w:r>
      <w:r>
        <w:br/>
      </w:r>
      <w:r>
        <w:rPr>
          <w:rFonts w:ascii="Times New Roman"/>
          <w:b/>
          <w:i w:val="false"/>
          <w:color w:val="000000"/>
        </w:rPr>
        <w:t>
мүгедектерге құжаттарды ресімдеу»</w:t>
      </w:r>
      <w:r>
        <w:br/>
      </w:r>
      <w:r>
        <w:rPr>
          <w:rFonts w:ascii="Times New Roman"/>
          <w:b/>
          <w:i w:val="false"/>
          <w:color w:val="000000"/>
        </w:rPr>
        <w:t>
мемлекеттік қызмет регламенті</w:t>
      </w:r>
    </w:p>
    <w:bookmarkEnd w:id="2"/>
    <w:bookmarkStart w:name="z13" w:id="3"/>
    <w:p>
      <w:pPr>
        <w:spacing w:after="0"/>
        <w:ind w:left="0"/>
        <w:jc w:val="left"/>
      </w:pPr>
      <w:r>
        <w:rPr>
          <w:rFonts w:ascii="Times New Roman"/>
          <w:b/>
          <w:i w:val="false"/>
          <w:color w:val="000000"/>
        </w:rPr>
        <w:t xml:space="preserve"> 
1. Негізгі ұғымдар</w:t>
      </w:r>
    </w:p>
    <w:bookmarkEnd w:id="3"/>
    <w:bookmarkStart w:name="z14" w:id="4"/>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 Қазақстан Республикасының азаматтары, Қазақстан Республикасының аумағында тұрақты тұратын шетелдіктер мен азаматтығы жоқ адамдар:</w:t>
      </w:r>
      <w:r>
        <w:br/>
      </w:r>
      <w:r>
        <w:rPr>
          <w:rFonts w:ascii="Times New Roman"/>
          <w:b w:val="false"/>
          <w:i w:val="false"/>
          <w:color w:val="000000"/>
          <w:sz w:val="28"/>
        </w:rPr>
        <w:t>
      қозғалуға қиындығы бар бiрiншi топтағы мүгедектерге жеке көмекшiнiң әлеуметтік қызметін ұсынуға медициналық көрсетілімдердің негізінде;</w:t>
      </w:r>
      <w:r>
        <w:br/>
      </w:r>
      <w:r>
        <w:rPr>
          <w:rFonts w:ascii="Times New Roman"/>
          <w:b w:val="false"/>
          <w:i w:val="false"/>
          <w:color w:val="000000"/>
          <w:sz w:val="28"/>
        </w:rPr>
        <w:t>
      есту бойынша мүгедектерге ымдау тiлi маманының әлеуметтік қызметін ұсынуға медициналық көрсетілімдердің негізінде көрсетіледі.</w:t>
      </w:r>
    </w:p>
    <w:bookmarkEnd w:id="4"/>
    <w:bookmarkStart w:name="z17" w:id="5"/>
    <w:p>
      <w:pPr>
        <w:spacing w:after="0"/>
        <w:ind w:left="0"/>
        <w:jc w:val="left"/>
      </w:pPr>
      <w:r>
        <w:rPr>
          <w:rFonts w:ascii="Times New Roman"/>
          <w:b/>
          <w:i w:val="false"/>
          <w:color w:val="000000"/>
        </w:rPr>
        <w:t xml:space="preserve"> 
2. Жалпы ережелер</w:t>
      </w:r>
    </w:p>
    <w:bookmarkEnd w:id="5"/>
    <w:bookmarkStart w:name="z18" w:id="6"/>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мекемелердің тізімінде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21-бабы 1-тармағы </w:t>
      </w:r>
      <w:r>
        <w:rPr>
          <w:rFonts w:ascii="Times New Roman"/>
          <w:b w:val="false"/>
          <w:i w:val="false"/>
          <w:color w:val="000000"/>
          <w:sz w:val="28"/>
        </w:rPr>
        <w:t>4)-тармақшасы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w:t>
      </w:r>
      <w:r>
        <w:rPr>
          <w:rFonts w:ascii="Times New Roman"/>
          <w:b w:val="false"/>
          <w:i w:val="false"/>
          <w:color w:val="000000"/>
          <w:sz w:val="28"/>
        </w:rPr>
        <w:t>ережесінің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әрі – хабарлама) не қағаз жеткізгіште қызмет көрсетуден бас тарту туралы уәжделген жауап болып табылады.</w:t>
      </w:r>
    </w:p>
    <w:bookmarkEnd w:id="6"/>
    <w:bookmarkStart w:name="z24" w:id="7"/>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7"/>
    <w:bookmarkStart w:name="z25" w:id="8"/>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сәттен бастап -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тұтынушының бойында жүрiп-тұруы қиын бiрiншi топтағы мүгедектерге жеке көмекшiнiң қызметін және естімейтіндігі бойынша мүгедектерге ымдау тiлi маманының қызметін беруге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құжаттарды тіркейді, тұтынушыдан алған өтінішті қарастыруды жүзеге асырады, бас тарту туралы дәлелді жауап әзірлейді немесе хабарлама ресімдейді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12.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End w:id="8"/>
    <w:bookmarkStart w:name="z38" w:id="9"/>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9"/>
    <w:bookmarkStart w:name="z39" w:id="10"/>
    <w:p>
      <w:pPr>
        <w:spacing w:after="0"/>
        <w:ind w:left="0"/>
        <w:jc w:val="both"/>
      </w:pPr>
      <w:r>
        <w:rPr>
          <w:rFonts w:ascii="Times New Roman"/>
          <w:b w:val="false"/>
          <w:i w:val="false"/>
          <w:color w:val="000000"/>
          <w:sz w:val="28"/>
        </w:rPr>
        <w:t>
      13. Құжаттарды уәкілетті органда қабылдау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 алу үшін: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өтінішті;</w:t>
      </w:r>
      <w:r>
        <w:br/>
      </w:r>
      <w:r>
        <w:rPr>
          <w:rFonts w:ascii="Times New Roman"/>
          <w:b w:val="false"/>
          <w:i w:val="false"/>
          <w:color w:val="000000"/>
          <w:sz w:val="28"/>
        </w:rPr>
        <w:t>
</w:t>
      </w:r>
      <w:r>
        <w:rPr>
          <w:rFonts w:ascii="Times New Roman"/>
          <w:b w:val="false"/>
          <w:i w:val="false"/>
          <w:color w:val="000000"/>
          <w:sz w:val="28"/>
        </w:rPr>
        <w:t>
      2) мүгедектің жеке оңалту бағдарламасынан үзінді көшірмені;</w:t>
      </w:r>
      <w:r>
        <w:br/>
      </w:r>
      <w:r>
        <w:rPr>
          <w:rFonts w:ascii="Times New Roman"/>
          <w:b w:val="false"/>
          <w:i w:val="false"/>
          <w:color w:val="000000"/>
          <w:sz w:val="28"/>
        </w:rPr>
        <w:t>
</w:t>
      </w:r>
      <w:r>
        <w:rPr>
          <w:rFonts w:ascii="Times New Roman"/>
          <w:b w:val="false"/>
          <w:i w:val="false"/>
          <w:color w:val="000000"/>
          <w:sz w:val="28"/>
        </w:rPr>
        <w:t>
      3) тұтынушының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мүгедектігі туралы анықтаманы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Өзінің келуге мүмкіндігі болмаған жағдайда мүгедек жеке көмекшiнiң қызметін, ымдау тiлi маманының әлеуметтік қызметін беру туралы өтінішпен баруға нотариалдық куәландыруды талап етпейтін сенімхат негізінде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басшылығы;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(үрдістердің) орындау мерзімі көрсетілген әр ҚФБ дәйектілігі және әкімшілік іс-әрекеттер (үрдістер) қарым-қатынастарының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Регламенке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Мемлекеттік қызмет көрсетуден бас тарту дәлелді жауабы көрсетіліп, қағаз жеткізгіште жазбаша түрде ресімделеді.</w:t>
      </w:r>
    </w:p>
    <w:bookmarkEnd w:id="10"/>
    <w:bookmarkStart w:name="z51" w:id="11"/>
    <w:p>
      <w:pPr>
        <w:spacing w:after="0"/>
        <w:ind w:left="0"/>
        <w:jc w:val="left"/>
      </w:pPr>
      <w:r>
        <w:rPr>
          <w:rFonts w:ascii="Times New Roman"/>
          <w:b/>
          <w:i w:val="false"/>
          <w:color w:val="000000"/>
        </w:rPr>
        <w:t xml:space="preserve"> 
5.Мемлекеттік қызметтерді көрсететін лауазымдық</w:t>
      </w:r>
      <w:r>
        <w:br/>
      </w:r>
      <w:r>
        <w:rPr>
          <w:rFonts w:ascii="Times New Roman"/>
          <w:b/>
          <w:i w:val="false"/>
          <w:color w:val="000000"/>
        </w:rPr>
        <w:t>
тұлғалардың жауапкершілігі</w:t>
      </w:r>
    </w:p>
    <w:bookmarkEnd w:id="11"/>
    <w:bookmarkStart w:name="z52" w:id="12"/>
    <w:p>
      <w:pPr>
        <w:spacing w:after="0"/>
        <w:ind w:left="0"/>
        <w:jc w:val="both"/>
      </w:pPr>
      <w:r>
        <w:rPr>
          <w:rFonts w:ascii="Times New Roman"/>
          <w:b w:val="false"/>
          <w:i w:val="false"/>
          <w:color w:val="000000"/>
          <w:sz w:val="28"/>
        </w:rPr>
        <w:t>
      19. Мемлекеттік қызметті көрсетуге жауапты болып уәкілетті органның басшысы табылады.</w:t>
      </w:r>
      <w:r>
        <w:br/>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12"/>
    <w:bookmarkStart w:name="z53" w:id="13"/>
    <w:p>
      <w:pPr>
        <w:spacing w:after="0"/>
        <w:ind w:left="0"/>
        <w:jc w:val="both"/>
      </w:pPr>
      <w:r>
        <w:rPr>
          <w:rFonts w:ascii="Times New Roman"/>
          <w:b w:val="false"/>
          <w:i w:val="false"/>
          <w:color w:val="000000"/>
          <w:sz w:val="28"/>
        </w:rPr>
        <w:t xml:space="preserve">
«Қозғалуға қиындығы бар   </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xml:space="preserve">
жеке көмекшінің және есту  </w:t>
      </w:r>
      <w:r>
        <w:br/>
      </w:r>
      <w:r>
        <w:rPr>
          <w:rFonts w:ascii="Times New Roman"/>
          <w:b w:val="false"/>
          <w:i w:val="false"/>
          <w:color w:val="000000"/>
          <w:sz w:val="28"/>
        </w:rPr>
        <w:t xml:space="preserve">
бойынша мүгедектерге    </w:t>
      </w:r>
      <w:r>
        <w:br/>
      </w:r>
      <w:r>
        <w:rPr>
          <w:rFonts w:ascii="Times New Roman"/>
          <w:b w:val="false"/>
          <w:i w:val="false"/>
          <w:color w:val="000000"/>
          <w:sz w:val="28"/>
        </w:rPr>
        <w:t xml:space="preserve">
қолмен көрсететін тіл   </w:t>
      </w:r>
      <w:r>
        <w:br/>
      </w:r>
      <w:r>
        <w:rPr>
          <w:rFonts w:ascii="Times New Roman"/>
          <w:b w:val="false"/>
          <w:i w:val="false"/>
          <w:color w:val="000000"/>
          <w:sz w:val="28"/>
        </w:rPr>
        <w:t xml:space="preserve">
маманының қызметтерін   </w:t>
      </w:r>
      <w:r>
        <w:br/>
      </w:r>
      <w:r>
        <w:rPr>
          <w:rFonts w:ascii="Times New Roman"/>
          <w:b w:val="false"/>
          <w:i w:val="false"/>
          <w:color w:val="000000"/>
          <w:sz w:val="28"/>
        </w:rPr>
        <w:t xml:space="preserve">
ұсыну үшін мүгедектерге  </w:t>
      </w:r>
      <w:r>
        <w:br/>
      </w:r>
      <w:r>
        <w:rPr>
          <w:rFonts w:ascii="Times New Roman"/>
          <w:b w:val="false"/>
          <w:i w:val="false"/>
          <w:color w:val="000000"/>
          <w:sz w:val="28"/>
        </w:rPr>
        <w:t xml:space="preserve">
құжаттарды ресімдеу»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13"/>
    <w:bookmarkStart w:name="z54" w:id="14"/>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4036"/>
        <w:gridCol w:w="2878"/>
        <w:gridCol w:w="3278"/>
        <w:gridCol w:w="2142"/>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p>
            <w:pPr>
              <w:spacing w:after="20"/>
              <w:ind w:left="20"/>
              <w:jc w:val="both"/>
            </w:pPr>
            <w:r>
              <w:rPr>
                <w:rFonts w:ascii="Times New Roman"/>
                <w:b w:val="false"/>
                <w:i w:val="false"/>
                <w:color w:val="000000"/>
                <w:sz w:val="20"/>
              </w:rPr>
              <w:t>Ақкөл қаласы, Нұрмағамбетов көшесі, 81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p>
            <w:pPr>
              <w:spacing w:after="20"/>
              <w:ind w:left="20"/>
              <w:jc w:val="both"/>
            </w:pPr>
            <w:r>
              <w:rPr>
                <w:rFonts w:ascii="Times New Roman"/>
                <w:b w:val="false"/>
                <w:i w:val="false"/>
                <w:color w:val="000000"/>
                <w:sz w:val="20"/>
              </w:rPr>
              <w:t>Аршалы селосы,</w:t>
            </w:r>
            <w:r>
              <w:br/>
            </w:r>
            <w:r>
              <w:rPr>
                <w:rFonts w:ascii="Times New Roman"/>
                <w:b w:val="false"/>
                <w:i w:val="false"/>
                <w:color w:val="000000"/>
                <w:sz w:val="20"/>
              </w:rPr>
              <w:t>
Ташенов көшесі, 47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p>
            <w:pPr>
              <w:spacing w:after="20"/>
              <w:ind w:left="20"/>
              <w:jc w:val="both"/>
            </w:pPr>
            <w:r>
              <w:rPr>
                <w:rFonts w:ascii="Times New Roman"/>
                <w:b w:val="false"/>
                <w:i w:val="false"/>
                <w:color w:val="000000"/>
                <w:sz w:val="20"/>
              </w:rPr>
              <w:t>Астраханка селосы,</w:t>
            </w:r>
            <w:r>
              <w:br/>
            </w:r>
            <w:r>
              <w:rPr>
                <w:rFonts w:ascii="Times New Roman"/>
                <w:b w:val="false"/>
                <w:i w:val="false"/>
                <w:color w:val="000000"/>
                <w:sz w:val="20"/>
              </w:rPr>
              <w:t>
Әл-Фараби көшесі, 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p>
            <w:pPr>
              <w:spacing w:after="20"/>
              <w:ind w:left="20"/>
              <w:jc w:val="both"/>
            </w:pPr>
            <w:r>
              <w:rPr>
                <w:rFonts w:ascii="Times New Roman"/>
                <w:b w:val="false"/>
                <w:i w:val="false"/>
                <w:color w:val="000000"/>
                <w:sz w:val="20"/>
              </w:rPr>
              <w:t>Атбасар қаласы, Ағыбай батыр көшесі, 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5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Некрасов көшесі, 19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p>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март көшесі, 24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p>
            <w:pPr>
              <w:spacing w:after="20"/>
              <w:ind w:left="20"/>
              <w:jc w:val="both"/>
            </w:pPr>
            <w:r>
              <w:rPr>
                <w:rFonts w:ascii="Times New Roman"/>
                <w:b w:val="false"/>
                <w:i w:val="false"/>
                <w:color w:val="000000"/>
                <w:sz w:val="20"/>
              </w:rPr>
              <w:t>Егіндікөл селосы,</w:t>
            </w:r>
            <w:r>
              <w:br/>
            </w:r>
            <w:r>
              <w:rPr>
                <w:rFonts w:ascii="Times New Roman"/>
                <w:b w:val="false"/>
                <w:i w:val="false"/>
                <w:color w:val="000000"/>
                <w:sz w:val="20"/>
              </w:rPr>
              <w:t>
Победа көшесі, 6</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Ленин көшесі, 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p>
          <w:p>
            <w:pPr>
              <w:spacing w:after="20"/>
              <w:ind w:left="20"/>
              <w:jc w:val="both"/>
            </w:pPr>
            <w:r>
              <w:rPr>
                <w:rFonts w:ascii="Times New Roman"/>
                <w:b w:val="false"/>
                <w:i w:val="false"/>
                <w:color w:val="000000"/>
                <w:sz w:val="20"/>
              </w:rPr>
              <w:t>Ерейментау қаласы, Кенесары көшесі, 87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p>
            <w:pPr>
              <w:spacing w:after="20"/>
              <w:ind w:left="20"/>
              <w:jc w:val="both"/>
            </w:pPr>
            <w:r>
              <w:rPr>
                <w:rFonts w:ascii="Times New Roman"/>
                <w:b w:val="false"/>
                <w:i w:val="false"/>
                <w:color w:val="000000"/>
                <w:sz w:val="20"/>
              </w:rPr>
              <w:t>Есіл қаласы, Қонаев көшесі, 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p>
            <w:pPr>
              <w:spacing w:after="20"/>
              <w:ind w:left="20"/>
              <w:jc w:val="both"/>
            </w:pPr>
            <w:r>
              <w:rPr>
                <w:rFonts w:ascii="Times New Roman"/>
                <w:b w:val="false"/>
                <w:i w:val="false"/>
                <w:color w:val="000000"/>
                <w:sz w:val="20"/>
              </w:rPr>
              <w:t>Жақсы селосы, Дружба көшесі, 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Ленин көшесі, 32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p>
          <w:p>
            <w:pPr>
              <w:spacing w:after="20"/>
              <w:ind w:left="20"/>
              <w:jc w:val="both"/>
            </w:pPr>
            <w:r>
              <w:rPr>
                <w:rFonts w:ascii="Times New Roman"/>
                <w:b w:val="false"/>
                <w:i w:val="false"/>
                <w:color w:val="000000"/>
                <w:sz w:val="20"/>
              </w:rPr>
              <w:t>Зеренді селосы, Мир көшесі, 64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6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p>
            <w:pPr>
              <w:spacing w:after="20"/>
              <w:ind w:left="20"/>
              <w:jc w:val="both"/>
            </w:pPr>
            <w:r>
              <w:rPr>
                <w:rFonts w:ascii="Times New Roman"/>
                <w:b w:val="false"/>
                <w:i w:val="false"/>
                <w:color w:val="000000"/>
                <w:sz w:val="20"/>
              </w:rPr>
              <w:t>Корғалжын селосы,</w:t>
            </w:r>
            <w:r>
              <w:br/>
            </w:r>
            <w:r>
              <w:rPr>
                <w:rFonts w:ascii="Times New Roman"/>
                <w:b w:val="false"/>
                <w:i w:val="false"/>
                <w:color w:val="000000"/>
                <w:sz w:val="20"/>
              </w:rPr>
              <w:t>
Балғамбаев көшесі, 9</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w:t>
            </w:r>
          </w:p>
          <w:p>
            <w:pPr>
              <w:spacing w:after="20"/>
              <w:ind w:left="20"/>
              <w:jc w:val="both"/>
            </w:pPr>
            <w:r>
              <w:rPr>
                <w:rFonts w:ascii="Times New Roman"/>
                <w:b w:val="false"/>
                <w:i w:val="false"/>
                <w:color w:val="000000"/>
                <w:sz w:val="20"/>
              </w:rPr>
              <w:t>Балкашино селосы, Ленин көшесі, 117</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p>
          <w:p>
            <w:pPr>
              <w:spacing w:after="20"/>
              <w:ind w:left="20"/>
              <w:jc w:val="both"/>
            </w:pPr>
            <w:r>
              <w:rPr>
                <w:rFonts w:ascii="Times New Roman"/>
                <w:b w:val="false"/>
                <w:i w:val="false"/>
                <w:color w:val="000000"/>
                <w:sz w:val="20"/>
              </w:rPr>
              <w:t>Ақмол селосы, Гагарин көшесі, 15</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p>
          <w:p>
            <w:pPr>
              <w:spacing w:after="20"/>
              <w:ind w:left="20"/>
              <w:jc w:val="both"/>
            </w:pPr>
            <w:r>
              <w:rPr>
                <w:rFonts w:ascii="Times New Roman"/>
                <w:b w:val="false"/>
                <w:i w:val="false"/>
                <w:color w:val="000000"/>
                <w:sz w:val="20"/>
              </w:rPr>
              <w:t>Шортанды кенті, Абылай - хан көшесі, 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p>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ықшам ауданы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p>
          <w:p>
            <w:pPr>
              <w:spacing w:after="20"/>
              <w:ind w:left="20"/>
              <w:jc w:val="both"/>
            </w:pPr>
            <w:r>
              <w:rPr>
                <w:rFonts w:ascii="Times New Roman"/>
                <w:b w:val="false"/>
                <w:i w:val="false"/>
                <w:color w:val="000000"/>
                <w:sz w:val="20"/>
              </w:rPr>
              <w:t>Көкшетау қаласы, Локомотивная көшесі, 9 «а»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15"/>
    <w:p>
      <w:pPr>
        <w:spacing w:after="0"/>
        <w:ind w:left="0"/>
        <w:jc w:val="both"/>
      </w:pPr>
      <w:r>
        <w:rPr>
          <w:rFonts w:ascii="Times New Roman"/>
          <w:b w:val="false"/>
          <w:i w:val="false"/>
          <w:color w:val="000000"/>
          <w:sz w:val="28"/>
        </w:rPr>
        <w:t xml:space="preserve">
«Қозғалуға қиындығы бар   </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xml:space="preserve">
жеке көмекшінің және есту </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xml:space="preserve">
көрсететін тіл маманының </w:t>
      </w:r>
      <w:r>
        <w:br/>
      </w:r>
      <w:r>
        <w:rPr>
          <w:rFonts w:ascii="Times New Roman"/>
          <w:b w:val="false"/>
          <w:i w:val="false"/>
          <w:color w:val="000000"/>
          <w:sz w:val="28"/>
        </w:rPr>
        <w:t xml:space="preserve">
қызметтерін ұсыну үшін  </w:t>
      </w:r>
      <w:r>
        <w:br/>
      </w:r>
      <w:r>
        <w:rPr>
          <w:rFonts w:ascii="Times New Roman"/>
          <w:b w:val="false"/>
          <w:i w:val="false"/>
          <w:color w:val="000000"/>
          <w:sz w:val="28"/>
        </w:rPr>
        <w:t xml:space="preserve">
мүгедектерге құжаттарды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5"/>
    <w:bookmarkStart w:name="z56" w:id="16"/>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p>
    <w:bookmarkEnd w:id="16"/>
    <w:bookmarkStart w:name="z57" w:id="17"/>
    <w:p>
      <w:pPr>
        <w:spacing w:after="0"/>
        <w:ind w:left="0"/>
        <w:jc w:val="left"/>
      </w:pPr>
      <w:r>
        <w:rPr>
          <w:rFonts w:ascii="Times New Roman"/>
          <w:b/>
          <w:i w:val="false"/>
          <w:color w:val="000000"/>
        </w:rPr>
        <w:t xml:space="preserve"> 
1 кесте. ҚФБ іс-әрекеттерінің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2969"/>
        <w:gridCol w:w="2825"/>
        <w:gridCol w:w="29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 іс-әрекеттері</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 барысы,</w:t>
            </w:r>
            <w:r>
              <w:br/>
            </w:r>
            <w:r>
              <w:rPr>
                <w:rFonts w:ascii="Times New Roman"/>
                <w:b w:val="false"/>
                <w:i w:val="false"/>
                <w:color w:val="000000"/>
                <w:sz w:val="20"/>
              </w:rPr>
              <w:t>
ағымы)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w:t>
            </w:r>
            <w:r>
              <w:br/>
            </w:r>
            <w:r>
              <w:rPr>
                <w:rFonts w:ascii="Times New Roman"/>
                <w:b w:val="false"/>
                <w:i w:val="false"/>
                <w:color w:val="000000"/>
                <w:sz w:val="20"/>
              </w:rPr>
              <w:t>
атауы және олардың сипаттамасы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111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бұрыштама қою үшін жолдау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 ішінде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3087"/>
        <w:gridCol w:w="57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 іс-әрекеттері</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r>
              <w:br/>
            </w:r>
            <w:r>
              <w:rPr>
                <w:rFonts w:ascii="Times New Roman"/>
                <w:b w:val="false"/>
                <w:i w:val="false"/>
                <w:color w:val="000000"/>
                <w:sz w:val="20"/>
              </w:rPr>
              <w:t>
(жұмыс барысы,</w:t>
            </w:r>
            <w:r>
              <w:br/>
            </w:r>
            <w:r>
              <w:rPr>
                <w:rFonts w:ascii="Times New Roman"/>
                <w:b w:val="false"/>
                <w:i w:val="false"/>
                <w:color w:val="000000"/>
                <w:sz w:val="20"/>
              </w:rPr>
              <w:t>
ағымы)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сипаттамасы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кітабында хабарламаны тіркеу</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18"/>
    <w:p>
      <w:pPr>
        <w:spacing w:after="0"/>
        <w:ind w:left="0"/>
        <w:jc w:val="left"/>
      </w:pPr>
      <w:r>
        <w:rPr>
          <w:rFonts w:ascii="Times New Roman"/>
          <w:b/>
          <w:i w:val="false"/>
          <w:color w:val="000000"/>
        </w:rPr>
        <w:t xml:space="preserve"> 
2 кесте. Қолдану нұсқалары. Негізгі үрдіс.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0"/>
        <w:gridCol w:w="5520"/>
      </w:tblGrid>
      <w:tr>
        <w:trPr>
          <w:trHeight w:val="3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өтінішті уәкілетті органның басшылығына жолдау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салу</w:t>
            </w:r>
          </w:p>
        </w:tc>
      </w:tr>
      <w:tr>
        <w:trPr>
          <w:trHeight w:val="645"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хабарламаны ресімдеу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3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кітабында хабарламаны тіркеу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тұтынушыға тапсыру</w:t>
            </w:r>
          </w:p>
        </w:tc>
        <w:tc>
          <w:tcPr>
            <w:tcW w:w="5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9"/>
    <w:p>
      <w:pPr>
        <w:spacing w:after="0"/>
        <w:ind w:left="0"/>
        <w:jc w:val="left"/>
      </w:pPr>
      <w:r>
        <w:rPr>
          <w:rFonts w:ascii="Times New Roman"/>
          <w:b/>
          <w:i w:val="false"/>
          <w:color w:val="000000"/>
        </w:rPr>
        <w:t xml:space="preserve"> 
3 кесте. Қолдану нұсқалары. Баламалы үрдіс.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6"/>
        <w:gridCol w:w="5504"/>
      </w:tblGrid>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уәкілетті органның басшылығына өтініш жолдау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қою</w:t>
            </w:r>
          </w:p>
        </w:tc>
      </w:tr>
      <w:tr>
        <w:trPr>
          <w:trHeight w:val="645"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уәжделген бас тартуды дайындау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Уәжделген бас тартуға қол қою</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Уәжделген бас тартуды тіркеу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Уәжделген бас тартуды тұтынушыға тапсыру</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20"/>
    <w:p>
      <w:pPr>
        <w:spacing w:after="0"/>
        <w:ind w:left="0"/>
        <w:jc w:val="both"/>
      </w:pPr>
      <w:r>
        <w:rPr>
          <w:rFonts w:ascii="Times New Roman"/>
          <w:b w:val="false"/>
          <w:i w:val="false"/>
          <w:color w:val="000000"/>
          <w:sz w:val="28"/>
        </w:rPr>
        <w:t xml:space="preserve">
«Қозғалуға қиындығы бар   </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xml:space="preserve">
жеке көмекшінің және есту </w:t>
      </w:r>
      <w:r>
        <w:br/>
      </w:r>
      <w:r>
        <w:rPr>
          <w:rFonts w:ascii="Times New Roman"/>
          <w:b w:val="false"/>
          <w:i w:val="false"/>
          <w:color w:val="000000"/>
          <w:sz w:val="28"/>
        </w:rPr>
        <w:t xml:space="preserve">
бойынша мүгедектерге қолмен </w:t>
      </w:r>
      <w:r>
        <w:br/>
      </w:r>
      <w:r>
        <w:rPr>
          <w:rFonts w:ascii="Times New Roman"/>
          <w:b w:val="false"/>
          <w:i w:val="false"/>
          <w:color w:val="000000"/>
          <w:sz w:val="28"/>
        </w:rPr>
        <w:t xml:space="preserve">
көрсететін тіл маманының  </w:t>
      </w:r>
      <w:r>
        <w:br/>
      </w:r>
      <w:r>
        <w:rPr>
          <w:rFonts w:ascii="Times New Roman"/>
          <w:b w:val="false"/>
          <w:i w:val="false"/>
          <w:color w:val="000000"/>
          <w:sz w:val="28"/>
        </w:rPr>
        <w:t xml:space="preserve">
қызметтерін ұсыну үшін   </w:t>
      </w:r>
      <w:r>
        <w:br/>
      </w:r>
      <w:r>
        <w:rPr>
          <w:rFonts w:ascii="Times New Roman"/>
          <w:b w:val="false"/>
          <w:i w:val="false"/>
          <w:color w:val="000000"/>
          <w:sz w:val="28"/>
        </w:rPr>
        <w:t xml:space="preserve">
мүгедектерге құжаттарды   </w:t>
      </w:r>
      <w:r>
        <w:br/>
      </w:r>
      <w:r>
        <w:rPr>
          <w:rFonts w:ascii="Times New Roman"/>
          <w:b w:val="false"/>
          <w:i w:val="false"/>
          <w:color w:val="000000"/>
          <w:sz w:val="28"/>
        </w:rPr>
        <w:t xml:space="preserve">
ресімдеу мемлекеттік қызмет </w:t>
      </w:r>
      <w:r>
        <w:br/>
      </w:r>
      <w:r>
        <w:rPr>
          <w:rFonts w:ascii="Times New Roman"/>
          <w:b w:val="false"/>
          <w:i w:val="false"/>
          <w:color w:val="000000"/>
          <w:sz w:val="28"/>
        </w:rPr>
        <w:t xml:space="preserve">
Регламентіне 3-қосымша   </w:t>
      </w:r>
    </w:p>
    <w:bookmarkEnd w:id="20"/>
    <w:bookmarkStart w:name="z61" w:id="21"/>
    <w:p>
      <w:pPr>
        <w:spacing w:after="0"/>
        <w:ind w:left="0"/>
        <w:jc w:val="left"/>
      </w:pPr>
      <w:r>
        <w:rPr>
          <w:rFonts w:ascii="Times New Roman"/>
          <w:b/>
          <w:i w:val="false"/>
          <w:color w:val="000000"/>
        </w:rPr>
        <w:t xml:space="preserve"> 
Әкімшілік іс- әрекеттердің логикалық сабақтастығы</w:t>
      </w:r>
      <w:r>
        <w:br/>
      </w:r>
      <w:r>
        <w:rPr>
          <w:rFonts w:ascii="Times New Roman"/>
          <w:b/>
          <w:i w:val="false"/>
          <w:color w:val="000000"/>
        </w:rPr>
        <w:t>
арасындағы өзара байланысты айқындайтын сызбалар</w:t>
      </w:r>
      <w:r>
        <w:br/>
      </w:r>
      <w:r>
        <w:rPr>
          <w:rFonts w:ascii="Times New Roman"/>
          <w:b/>
          <w:i w:val="false"/>
          <w:color w:val="000000"/>
        </w:rPr>
        <w:t>
  (қағаз нұсқасынан қараңыз)</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22"/>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22"/>
    <w:bookmarkStart w:name="z63" w:id="23"/>
    <w:p>
      <w:pPr>
        <w:spacing w:after="0"/>
        <w:ind w:left="0"/>
        <w:jc w:val="left"/>
      </w:pPr>
      <w:r>
        <w:rPr>
          <w:rFonts w:ascii="Times New Roman"/>
          <w:b/>
          <w:i w:val="false"/>
          <w:color w:val="000000"/>
        </w:rPr>
        <w:t xml:space="preserve"> 
«Жергiлiктi өкiлдi органдардың шешiмдерi бойынша</w:t>
      </w:r>
      <w:r>
        <w:br/>
      </w:r>
      <w:r>
        <w:rPr>
          <w:rFonts w:ascii="Times New Roman"/>
          <w:b/>
          <w:i w:val="false"/>
          <w:color w:val="000000"/>
        </w:rPr>
        <w:t>
мұқтаж азаматтардың жекелеген санаттарына әлеуметтiк көмек</w:t>
      </w:r>
      <w:r>
        <w:br/>
      </w:r>
      <w:r>
        <w:rPr>
          <w:rFonts w:ascii="Times New Roman"/>
          <w:b/>
          <w:i w:val="false"/>
          <w:color w:val="000000"/>
        </w:rPr>
        <w:t>
тағайындау және төлеу» мемлекеттік қызмет регламенті</w:t>
      </w:r>
    </w:p>
    <w:bookmarkEnd w:id="23"/>
    <w:bookmarkStart w:name="z64" w:id="24"/>
    <w:p>
      <w:pPr>
        <w:spacing w:after="0"/>
        <w:ind w:left="0"/>
        <w:jc w:val="left"/>
      </w:pPr>
      <w:r>
        <w:rPr>
          <w:rFonts w:ascii="Times New Roman"/>
          <w:b/>
          <w:i w:val="false"/>
          <w:color w:val="000000"/>
        </w:rPr>
        <w:t xml:space="preserve"> 
1. Негізгі ұғымдар</w:t>
      </w:r>
    </w:p>
    <w:bookmarkEnd w:id="24"/>
    <w:bookmarkStart w:name="z65" w:id="25"/>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мемлекеттік қызмет көрсету үшін жеке тұлғалардың санаттары жергілікті өкілді органдардың (мәслихаттардың) шешімі бойынша айқындалған.</w:t>
      </w:r>
    </w:p>
    <w:bookmarkEnd w:id="25"/>
    <w:bookmarkStart w:name="z68" w:id="26"/>
    <w:p>
      <w:pPr>
        <w:spacing w:after="0"/>
        <w:ind w:left="0"/>
        <w:jc w:val="left"/>
      </w:pPr>
      <w:r>
        <w:rPr>
          <w:rFonts w:ascii="Times New Roman"/>
          <w:b/>
          <w:i w:val="false"/>
          <w:color w:val="000000"/>
        </w:rPr>
        <w:t xml:space="preserve"> 
2. Жалпы ережелер</w:t>
      </w:r>
    </w:p>
    <w:bookmarkEnd w:id="26"/>
    <w:bookmarkStart w:name="z69" w:id="27"/>
    <w:p>
      <w:pPr>
        <w:spacing w:after="0"/>
        <w:ind w:left="0"/>
        <w:jc w:val="both"/>
      </w:pPr>
      <w:r>
        <w:rPr>
          <w:rFonts w:ascii="Times New Roman"/>
          <w:b w:val="false"/>
          <w:i w:val="false"/>
          <w:color w:val="000000"/>
          <w:sz w:val="28"/>
        </w:rPr>
        <w:t>
      2. Мемлекеттік қызмет уәкілетті органмен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тізбесі бойынша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Заңының 6-бабының 1-тармағы </w:t>
      </w:r>
      <w:r>
        <w:rPr>
          <w:rFonts w:ascii="Times New Roman"/>
          <w:b w:val="false"/>
          <w:i w:val="false"/>
          <w:color w:val="000000"/>
          <w:sz w:val="28"/>
        </w:rPr>
        <w:t>1) тармақшасының</w:t>
      </w:r>
      <w:r>
        <w:rPr>
          <w:rFonts w:ascii="Times New Roman"/>
          <w:b w:val="false"/>
          <w:i w:val="false"/>
          <w:color w:val="000000"/>
          <w:sz w:val="28"/>
        </w:rPr>
        <w:t>, жергілікті өкілді органдардың (мәслихаттардың) шешімдері,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p>
    <w:bookmarkEnd w:id="27"/>
    <w:bookmarkStart w:name="z75" w:id="28"/>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28"/>
    <w:bookmarkStart w:name="z76" w:id="29"/>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органда мемлекеттік қызмет көрсету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3) тұтынушыға өтініш берген күні сол жерде көрсетілетін мемлекеттік қызметті тұтынушыға қызмет көрсетудің жол берілетін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бас тарту туралы дәлелді жауап немесе хабарлама әзірлейді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12.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End w:id="29"/>
    <w:bookmarkStart w:name="z86" w:id="30"/>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30"/>
    <w:bookmarkStart w:name="z87" w:id="31"/>
    <w:p>
      <w:pPr>
        <w:spacing w:after="0"/>
        <w:ind w:left="0"/>
        <w:jc w:val="both"/>
      </w:pPr>
      <w:r>
        <w:rPr>
          <w:rFonts w:ascii="Times New Roman"/>
          <w:b w:val="false"/>
          <w:i w:val="false"/>
          <w:color w:val="000000"/>
          <w:sz w:val="28"/>
        </w:rPr>
        <w:t>
      13. Құжаттарды уәкілетті органда қабылдау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басшылығы;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(үрдістердің) орындау мерзімі көрсетілген әр ҚФБ дәйектілігі және әкімшілік іс-әрекеттер (үрдістер) қарым-қатынастарының мәтіндік кестелік сипаттамасы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әкімшілік іс-әрекеттер мен ҚФБ логикалық жүйелілігі арасындағы өзара байланысты айқындайтын сызбалар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Мемлекеттік қызмет көрсетуден бас тарту уәжделген жауабы көрсетіліп, қағаз жеткізгіште жазбаша түрде ресімделеді.</w:t>
      </w:r>
    </w:p>
    <w:bookmarkEnd w:id="31"/>
    <w:bookmarkStart w:name="z95" w:id="32"/>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32"/>
    <w:bookmarkStart w:name="z96" w:id="33"/>
    <w:p>
      <w:pPr>
        <w:spacing w:after="0"/>
        <w:ind w:left="0"/>
        <w:jc w:val="both"/>
      </w:pPr>
      <w:r>
        <w:rPr>
          <w:rFonts w:ascii="Times New Roman"/>
          <w:b w:val="false"/>
          <w:i w:val="false"/>
          <w:color w:val="000000"/>
          <w:sz w:val="28"/>
        </w:rPr>
        <w:t>
      19. Мемлекеттік қызметті көрсетуге жауапты болып уәкілетті органның басшысы табылады.</w:t>
      </w:r>
      <w:r>
        <w:br/>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33"/>
    <w:bookmarkStart w:name="z97" w:id="34"/>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xml:space="preserve">
шешiмдері бойынша мұқтаж   </w:t>
      </w:r>
      <w:r>
        <w:br/>
      </w:r>
      <w:r>
        <w:rPr>
          <w:rFonts w:ascii="Times New Roman"/>
          <w:b w:val="false"/>
          <w:i w:val="false"/>
          <w:color w:val="000000"/>
          <w:sz w:val="28"/>
        </w:rPr>
        <w:t xml:space="preserve">
азаматтардың жекелеген    </w:t>
      </w:r>
      <w:r>
        <w:br/>
      </w:r>
      <w:r>
        <w:rPr>
          <w:rFonts w:ascii="Times New Roman"/>
          <w:b w:val="false"/>
          <w:i w:val="false"/>
          <w:color w:val="000000"/>
          <w:sz w:val="28"/>
        </w:rPr>
        <w:t xml:space="preserve">
санаттарына әлеуметтiк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1-қосымша   </w:t>
      </w:r>
    </w:p>
    <w:bookmarkEnd w:id="34"/>
    <w:bookmarkStart w:name="z98" w:id="35"/>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органдардың тізімі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811"/>
        <w:gridCol w:w="3304"/>
        <w:gridCol w:w="2883"/>
        <w:gridCol w:w="233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p>
            <w:pPr>
              <w:spacing w:after="20"/>
              <w:ind w:left="20"/>
              <w:jc w:val="both"/>
            </w:pPr>
            <w:r>
              <w:rPr>
                <w:rFonts w:ascii="Times New Roman"/>
                <w:b w:val="false"/>
                <w:i w:val="false"/>
                <w:color w:val="000000"/>
                <w:sz w:val="20"/>
              </w:rPr>
              <w:t>Ақкөл қаласы, Нұрмағамбетов көшесі, 81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p>
            <w:pPr>
              <w:spacing w:after="20"/>
              <w:ind w:left="20"/>
              <w:jc w:val="both"/>
            </w:pPr>
            <w:r>
              <w:rPr>
                <w:rFonts w:ascii="Times New Roman"/>
                <w:b w:val="false"/>
                <w:i w:val="false"/>
                <w:color w:val="000000"/>
                <w:sz w:val="20"/>
              </w:rPr>
              <w:t>Аршалы селосы,</w:t>
            </w:r>
            <w:r>
              <w:br/>
            </w:r>
            <w:r>
              <w:rPr>
                <w:rFonts w:ascii="Times New Roman"/>
                <w:b w:val="false"/>
                <w:i w:val="false"/>
                <w:color w:val="000000"/>
                <w:sz w:val="20"/>
              </w:rPr>
              <w:t>
Ташенов көшесі, 47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p>
            <w:pPr>
              <w:spacing w:after="20"/>
              <w:ind w:left="20"/>
              <w:jc w:val="both"/>
            </w:pPr>
            <w:r>
              <w:rPr>
                <w:rFonts w:ascii="Times New Roman"/>
                <w:b w:val="false"/>
                <w:i w:val="false"/>
                <w:color w:val="000000"/>
                <w:sz w:val="20"/>
              </w:rPr>
              <w:t>Астраханка селосы,</w:t>
            </w:r>
            <w:r>
              <w:br/>
            </w:r>
            <w:r>
              <w:rPr>
                <w:rFonts w:ascii="Times New Roman"/>
                <w:b w:val="false"/>
                <w:i w:val="false"/>
                <w:color w:val="000000"/>
                <w:sz w:val="20"/>
              </w:rPr>
              <w:t>
Әл-Фараби көшесі, 50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p>
            <w:pPr>
              <w:spacing w:after="20"/>
              <w:ind w:left="20"/>
              <w:jc w:val="both"/>
            </w:pPr>
            <w:r>
              <w:rPr>
                <w:rFonts w:ascii="Times New Roman"/>
                <w:b w:val="false"/>
                <w:i w:val="false"/>
                <w:color w:val="000000"/>
                <w:sz w:val="20"/>
              </w:rPr>
              <w:t>Атбасар қаласы, Ағыбай батыр көшесі, 50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3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Некрасов көшесі, 19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p>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март көшесі, 24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p>
            <w:pPr>
              <w:spacing w:after="20"/>
              <w:ind w:left="20"/>
              <w:jc w:val="both"/>
            </w:pPr>
            <w:r>
              <w:rPr>
                <w:rFonts w:ascii="Times New Roman"/>
                <w:b w:val="false"/>
                <w:i w:val="false"/>
                <w:color w:val="000000"/>
                <w:sz w:val="20"/>
              </w:rPr>
              <w:t>Егіндікөл селосы,</w:t>
            </w:r>
            <w:r>
              <w:br/>
            </w:r>
            <w:r>
              <w:rPr>
                <w:rFonts w:ascii="Times New Roman"/>
                <w:b w:val="false"/>
                <w:i w:val="false"/>
                <w:color w:val="000000"/>
                <w:sz w:val="20"/>
              </w:rPr>
              <w:t>
Победа көшесі, 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Ленин көшесі, 64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p>
          <w:p>
            <w:pPr>
              <w:spacing w:after="20"/>
              <w:ind w:left="20"/>
              <w:jc w:val="both"/>
            </w:pPr>
            <w:r>
              <w:rPr>
                <w:rFonts w:ascii="Times New Roman"/>
                <w:b w:val="false"/>
                <w:i w:val="false"/>
                <w:color w:val="000000"/>
                <w:sz w:val="20"/>
              </w:rPr>
              <w:t>Ерейментау қаласы, Кеңесары көшесі, 87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p>
            <w:pPr>
              <w:spacing w:after="20"/>
              <w:ind w:left="20"/>
              <w:jc w:val="both"/>
            </w:pPr>
            <w:r>
              <w:rPr>
                <w:rFonts w:ascii="Times New Roman"/>
                <w:b w:val="false"/>
                <w:i w:val="false"/>
                <w:color w:val="000000"/>
                <w:sz w:val="20"/>
              </w:rPr>
              <w:t>Есіл қаласы, Қонаев көшесі,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p>
            <w:pPr>
              <w:spacing w:after="20"/>
              <w:ind w:left="20"/>
              <w:jc w:val="both"/>
            </w:pPr>
            <w:r>
              <w:rPr>
                <w:rFonts w:ascii="Times New Roman"/>
                <w:b w:val="false"/>
                <w:i w:val="false"/>
                <w:color w:val="000000"/>
                <w:sz w:val="20"/>
              </w:rPr>
              <w:t>Жақсы селосы, Дружба көшесі,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Ленин көшесі, 32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p>
          <w:p>
            <w:pPr>
              <w:spacing w:after="20"/>
              <w:ind w:left="20"/>
              <w:jc w:val="both"/>
            </w:pPr>
            <w:r>
              <w:rPr>
                <w:rFonts w:ascii="Times New Roman"/>
                <w:b w:val="false"/>
                <w:i w:val="false"/>
                <w:color w:val="000000"/>
                <w:sz w:val="20"/>
              </w:rPr>
              <w:t>Зеренді селосы, Мир көшесі, 64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4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p>
            <w:pPr>
              <w:spacing w:after="20"/>
              <w:ind w:left="20"/>
              <w:jc w:val="both"/>
            </w:pPr>
            <w:r>
              <w:rPr>
                <w:rFonts w:ascii="Times New Roman"/>
                <w:b w:val="false"/>
                <w:i w:val="false"/>
                <w:color w:val="000000"/>
                <w:sz w:val="20"/>
              </w:rPr>
              <w:t>Коргалжын селосы,</w:t>
            </w:r>
            <w:r>
              <w:br/>
            </w:r>
            <w:r>
              <w:rPr>
                <w:rFonts w:ascii="Times New Roman"/>
                <w:b w:val="false"/>
                <w:i w:val="false"/>
                <w:color w:val="000000"/>
                <w:sz w:val="20"/>
              </w:rPr>
              <w:t>
Балғамбаев көшесі, 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w:t>
            </w:r>
          </w:p>
          <w:p>
            <w:pPr>
              <w:spacing w:after="20"/>
              <w:ind w:left="20"/>
              <w:jc w:val="both"/>
            </w:pPr>
            <w:r>
              <w:rPr>
                <w:rFonts w:ascii="Times New Roman"/>
                <w:b w:val="false"/>
                <w:i w:val="false"/>
                <w:color w:val="000000"/>
                <w:sz w:val="20"/>
              </w:rPr>
              <w:t>Балкашино селосы, Ленин көшесі, 117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p>
          <w:p>
            <w:pPr>
              <w:spacing w:after="20"/>
              <w:ind w:left="20"/>
              <w:jc w:val="both"/>
            </w:pPr>
            <w:r>
              <w:rPr>
                <w:rFonts w:ascii="Times New Roman"/>
                <w:b w:val="false"/>
                <w:i w:val="false"/>
                <w:color w:val="000000"/>
                <w:sz w:val="20"/>
              </w:rPr>
              <w:t>Ақмол селосы, Гагарин көшесі,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p>
          <w:p>
            <w:pPr>
              <w:spacing w:after="20"/>
              <w:ind w:left="20"/>
              <w:jc w:val="both"/>
            </w:pPr>
            <w:r>
              <w:rPr>
                <w:rFonts w:ascii="Times New Roman"/>
                <w:b w:val="false"/>
                <w:i w:val="false"/>
                <w:color w:val="000000"/>
                <w:sz w:val="20"/>
              </w:rPr>
              <w:t>Шортанды кенті, Абылай - хан көшесі, 22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p>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ықшам ауданы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p>
          <w:p>
            <w:pPr>
              <w:spacing w:after="20"/>
              <w:ind w:left="20"/>
              <w:jc w:val="both"/>
            </w:pPr>
            <w:r>
              <w:rPr>
                <w:rFonts w:ascii="Times New Roman"/>
                <w:b w:val="false"/>
                <w:i w:val="false"/>
                <w:color w:val="000000"/>
                <w:sz w:val="20"/>
              </w:rPr>
              <w:t>Көкшетау қаласы, Локомотивная көшесі, 9 «а»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99" w:id="36"/>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xml:space="preserve">
шешiмдерi бойынша мұқтаж   </w:t>
      </w:r>
      <w:r>
        <w:br/>
      </w:r>
      <w:r>
        <w:rPr>
          <w:rFonts w:ascii="Times New Roman"/>
          <w:b w:val="false"/>
          <w:i w:val="false"/>
          <w:color w:val="000000"/>
          <w:sz w:val="28"/>
        </w:rPr>
        <w:t xml:space="preserve">
азаматтардың жекелеген    </w:t>
      </w:r>
      <w:r>
        <w:br/>
      </w:r>
      <w:r>
        <w:rPr>
          <w:rFonts w:ascii="Times New Roman"/>
          <w:b w:val="false"/>
          <w:i w:val="false"/>
          <w:color w:val="000000"/>
          <w:sz w:val="28"/>
        </w:rPr>
        <w:t xml:space="preserve">
санаттарына әлеуметтiк    </w:t>
      </w:r>
      <w:r>
        <w:br/>
      </w:r>
      <w:r>
        <w:rPr>
          <w:rFonts w:ascii="Times New Roman"/>
          <w:b w:val="false"/>
          <w:i w:val="false"/>
          <w:color w:val="000000"/>
          <w:sz w:val="28"/>
        </w:rPr>
        <w:t xml:space="preserve">
көмек тағайындау және    </w:t>
      </w:r>
      <w:r>
        <w:br/>
      </w:r>
      <w:r>
        <w:rPr>
          <w:rFonts w:ascii="Times New Roman"/>
          <w:b w:val="false"/>
          <w:i w:val="false"/>
          <w:color w:val="000000"/>
          <w:sz w:val="28"/>
        </w:rPr>
        <w:t xml:space="preserve">
төлеу» мемлекеттік қызмет  </w:t>
      </w:r>
      <w:r>
        <w:br/>
      </w:r>
      <w:r>
        <w:rPr>
          <w:rFonts w:ascii="Times New Roman"/>
          <w:b w:val="false"/>
          <w:i w:val="false"/>
          <w:color w:val="000000"/>
          <w:sz w:val="28"/>
        </w:rPr>
        <w:t xml:space="preserve">
Регламентіне 2-қосымша   </w:t>
      </w:r>
    </w:p>
    <w:bookmarkEnd w:id="36"/>
    <w:bookmarkStart w:name="z100" w:id="37"/>
    <w:p>
      <w:pPr>
        <w:spacing w:after="0"/>
        <w:ind w:left="0"/>
        <w:jc w:val="left"/>
      </w:pPr>
      <w:r>
        <w:rPr>
          <w:rFonts w:ascii="Times New Roman"/>
          <w:b/>
          <w:i w:val="false"/>
          <w:color w:val="000000"/>
        </w:rPr>
        <w:t xml:space="preserve"> 
Дәйектiлiк сипаттамасы және әкімшілік іс-әрекеттердің</w:t>
      </w:r>
      <w:r>
        <w:br/>
      </w:r>
      <w:r>
        <w:rPr>
          <w:rFonts w:ascii="Times New Roman"/>
          <w:b/>
          <w:i w:val="false"/>
          <w:color w:val="000000"/>
        </w:rPr>
        <w:t>
(үрдістердің) қарым-қатынасы</w:t>
      </w:r>
    </w:p>
    <w:bookmarkEnd w:id="37"/>
    <w:bookmarkStart w:name="z101" w:id="38"/>
    <w:p>
      <w:pPr>
        <w:spacing w:after="0"/>
        <w:ind w:left="0"/>
        <w:jc w:val="left"/>
      </w:pPr>
      <w:r>
        <w:rPr>
          <w:rFonts w:ascii="Times New Roman"/>
          <w:b/>
          <w:i w:val="false"/>
          <w:color w:val="000000"/>
        </w:rPr>
        <w:t xml:space="preserve"> 
1 кесте. ҚФБ іс-әрекеттерінің сипаттамасы</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078"/>
        <w:gridCol w:w="2929"/>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w:t>
            </w:r>
            <w:r>
              <w:br/>
            </w:r>
            <w:r>
              <w:rPr>
                <w:rFonts w:ascii="Times New Roman"/>
                <w:b w:val="false"/>
                <w:i w:val="false"/>
                <w:color w:val="000000"/>
                <w:sz w:val="20"/>
              </w:rPr>
              <w:t>
(жұмыс барысы,ағымы)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(үрдіс, рәсім, операциялар)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11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басшылыққа бұрыштама қою үшін жолдау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төрт күнтізбелік күн ішінде</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200"/>
        <w:gridCol w:w="60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r>
              <w:br/>
            </w:r>
            <w:r>
              <w:rPr>
                <w:rFonts w:ascii="Times New Roman"/>
                <w:b w:val="false"/>
                <w:i w:val="false"/>
                <w:color w:val="000000"/>
                <w:sz w:val="20"/>
              </w:rPr>
              <w:t>
(жұмыс барысы, ағымы)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сипаттамасы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 органдардың шешiмдерi бойынша мұқтаж азаматтардың жекелеген санаттарына әлеуметтiк көмек тағайындау және төлеу кітабында хабарламаны тіркеу</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39"/>
    <w:p>
      <w:pPr>
        <w:spacing w:after="0"/>
        <w:ind w:left="0"/>
        <w:jc w:val="left"/>
      </w:pPr>
      <w:r>
        <w:rPr>
          <w:rFonts w:ascii="Times New Roman"/>
          <w:b/>
          <w:i w:val="false"/>
          <w:color w:val="000000"/>
        </w:rPr>
        <w:t xml:space="preserve"> 
2 кесте. Қолдану нұсқалары. Негізгі үрдіс.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өтінішті уәкілетті органның басшылығына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қою</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хабарламаны ресімдеу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Жергiлiктi өкiлдi органдардың шешiмдерi бойынша мұқтаж азаматтардың жекелеген санаттарына әлеуметтiк көмек тағайындау және төлеу кітабында хабарламаны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0"/>
    <w:p>
      <w:pPr>
        <w:spacing w:after="0"/>
        <w:ind w:left="0"/>
        <w:jc w:val="left"/>
      </w:pPr>
      <w:r>
        <w:rPr>
          <w:rFonts w:ascii="Times New Roman"/>
          <w:b/>
          <w:i w:val="false"/>
          <w:color w:val="000000"/>
        </w:rPr>
        <w:t xml:space="preserve"> 
3 кесте. Қолдану нұсқалары. Баламалы үрдіс.</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уәкілетті органның басшылығына өтініш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қою</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уәжделген бас тартуды дайындау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Уәжделген бас тартуға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Уәжделген бас тартуды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Уәжделген бас тартуды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41"/>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xml:space="preserve">
шешiмдерi бойынша мұқтаж   </w:t>
      </w:r>
      <w:r>
        <w:br/>
      </w:r>
      <w:r>
        <w:rPr>
          <w:rFonts w:ascii="Times New Roman"/>
          <w:b w:val="false"/>
          <w:i w:val="false"/>
          <w:color w:val="000000"/>
          <w:sz w:val="28"/>
        </w:rPr>
        <w:t xml:space="preserve">
азаматтардың жекелеген    </w:t>
      </w:r>
      <w:r>
        <w:br/>
      </w:r>
      <w:r>
        <w:rPr>
          <w:rFonts w:ascii="Times New Roman"/>
          <w:b w:val="false"/>
          <w:i w:val="false"/>
          <w:color w:val="000000"/>
          <w:sz w:val="28"/>
        </w:rPr>
        <w:t xml:space="preserve">
санаттарына әлеуметтiк көмек </w:t>
      </w:r>
      <w:r>
        <w:br/>
      </w:r>
      <w:r>
        <w:rPr>
          <w:rFonts w:ascii="Times New Roman"/>
          <w:b w:val="false"/>
          <w:i w:val="false"/>
          <w:color w:val="000000"/>
          <w:sz w:val="28"/>
        </w:rPr>
        <w:t xml:space="preserve">
тағайындау және төлеу»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r>
        <w:br/>
      </w:r>
      <w:r>
        <w:rPr>
          <w:rFonts w:ascii="Times New Roman"/>
          <w:b w:val="false"/>
          <w:i w:val="false"/>
          <w:color w:val="000000"/>
          <w:sz w:val="28"/>
        </w:rPr>
        <w:t>
 </w:t>
      </w:r>
    </w:p>
    <w:bookmarkEnd w:id="41"/>
    <w:bookmarkStart w:name="z105" w:id="42"/>
    <w:p>
      <w:pPr>
        <w:spacing w:after="0"/>
        <w:ind w:left="0"/>
        <w:jc w:val="left"/>
      </w:pPr>
      <w:r>
        <w:rPr>
          <w:rFonts w:ascii="Times New Roman"/>
          <w:b/>
          <w:i w:val="false"/>
          <w:color w:val="000000"/>
        </w:rPr>
        <w:t xml:space="preserve"> 
Әкімшілік іс- әрекеттердің логикалық сабақтастығы</w:t>
      </w:r>
      <w:r>
        <w:br/>
      </w:r>
      <w:r>
        <w:rPr>
          <w:rFonts w:ascii="Times New Roman"/>
          <w:b/>
          <w:i w:val="false"/>
          <w:color w:val="000000"/>
        </w:rPr>
        <w:t>
арасындағы өзара байланысты айқындайтын сызбалар (қағаз нұсқасынан қараңыз)</w:t>
      </w:r>
    </w:p>
    <w:bookmarkEnd w:id="42"/>
    <w:bookmarkStart w:name="z106" w:id="4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43"/>
    <w:bookmarkStart w:name="z107" w:id="44"/>
    <w:p>
      <w:pPr>
        <w:spacing w:after="0"/>
        <w:ind w:left="0"/>
        <w:jc w:val="left"/>
      </w:pPr>
      <w:r>
        <w:rPr>
          <w:rFonts w:ascii="Times New Roman"/>
          <w:b/>
          <w:i w:val="false"/>
          <w:color w:val="000000"/>
        </w:rPr>
        <w:t xml:space="preserve"> 
«Мүгедектерге кресло-арбаларды беру үшiн оларға</w:t>
      </w:r>
      <w:r>
        <w:br/>
      </w:r>
      <w:r>
        <w:rPr>
          <w:rFonts w:ascii="Times New Roman"/>
          <w:b/>
          <w:i w:val="false"/>
          <w:color w:val="000000"/>
        </w:rPr>
        <w:t>
құжаттарды ресiмдеу» мемлекеттік қызмет регламенті</w:t>
      </w:r>
    </w:p>
    <w:bookmarkEnd w:id="44"/>
    <w:bookmarkStart w:name="z108" w:id="45"/>
    <w:p>
      <w:pPr>
        <w:spacing w:after="0"/>
        <w:ind w:left="0"/>
        <w:jc w:val="left"/>
      </w:pPr>
      <w:r>
        <w:rPr>
          <w:rFonts w:ascii="Times New Roman"/>
          <w:b/>
          <w:i w:val="false"/>
          <w:color w:val="000000"/>
        </w:rPr>
        <w:t xml:space="preserve"> 
1. Негізгі ұғымдар</w:t>
      </w:r>
    </w:p>
    <w:bookmarkEnd w:id="45"/>
    <w:bookmarkStart w:name="z109" w:id="46"/>
    <w:p>
      <w:pPr>
        <w:spacing w:after="0"/>
        <w:ind w:left="0"/>
        <w:jc w:val="both"/>
      </w:pPr>
      <w:r>
        <w:rPr>
          <w:rFonts w:ascii="Times New Roman"/>
          <w:b w:val="false"/>
          <w:i w:val="false"/>
          <w:color w:val="000000"/>
          <w:sz w:val="28"/>
        </w:rPr>
        <w:t>
      1. Осы «Мүгедектерге кресло-арбаларды беру үшiн оларға құжаттарды ресiмдеу»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 мүгедек болып табылатын Қазақстан Республикасының азаматтары, Қазақстан Республикасының аумағында тұрақты тұратын шетелдіктер мен азаматтығы жоқ адамдар,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w:t>
      </w:r>
    </w:p>
    <w:bookmarkEnd w:id="46"/>
    <w:bookmarkStart w:name="z112" w:id="47"/>
    <w:p>
      <w:pPr>
        <w:spacing w:after="0"/>
        <w:ind w:left="0"/>
        <w:jc w:val="left"/>
      </w:pPr>
      <w:r>
        <w:rPr>
          <w:rFonts w:ascii="Times New Roman"/>
          <w:b/>
          <w:i w:val="false"/>
          <w:color w:val="000000"/>
        </w:rPr>
        <w:t xml:space="preserve"> 
2. Жалпы ережелер</w:t>
      </w:r>
    </w:p>
    <w:bookmarkEnd w:id="47"/>
    <w:bookmarkStart w:name="z113" w:id="48"/>
    <w:p>
      <w:pPr>
        <w:spacing w:after="0"/>
        <w:ind w:left="0"/>
        <w:jc w:val="both"/>
      </w:pPr>
      <w:r>
        <w:rPr>
          <w:rFonts w:ascii="Times New Roman"/>
          <w:b w:val="false"/>
          <w:i w:val="false"/>
          <w:color w:val="000000"/>
          <w:sz w:val="28"/>
        </w:rPr>
        <w:t>
      2. Мемлекеттік қызмет уәкілетті органмен осы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 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жүріп-тұру құралдарымен қамтамасыз ету </w:t>
      </w:r>
      <w:r>
        <w:rPr>
          <w:rFonts w:ascii="Times New Roman"/>
          <w:b w:val="false"/>
          <w:i w:val="false"/>
          <w:color w:val="000000"/>
          <w:sz w:val="28"/>
        </w:rPr>
        <w:t>ережесi</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p>
    <w:bookmarkEnd w:id="48"/>
    <w:bookmarkStart w:name="z119" w:id="49"/>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49"/>
    <w:bookmarkStart w:name="z120" w:id="50"/>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 негіздемелер бойынша:</w:t>
      </w:r>
      <w:r>
        <w:br/>
      </w:r>
      <w:r>
        <w:rPr>
          <w:rFonts w:ascii="Times New Roman"/>
          <w:b w:val="false"/>
          <w:i w:val="false"/>
          <w:color w:val="000000"/>
          <w:sz w:val="28"/>
        </w:rPr>
        <w:t>
</w:t>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ресімделуінде қате анықталған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бас тарту туралы дәлелді жауап әзірлейді немесе хабарлама әзірлейді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12. Уәкілетті органда мемлекеттік қызметті көрсету үшін құжаттарды қабылдауды жүзеге асыратын тұлғалар санының ең төмен саны бір қызметкерді құрайды.</w:t>
      </w:r>
    </w:p>
    <w:bookmarkEnd w:id="50"/>
    <w:bookmarkStart w:name="z134" w:id="51"/>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51"/>
    <w:bookmarkStart w:name="z135" w:id="52"/>
    <w:p>
      <w:pPr>
        <w:spacing w:after="0"/>
        <w:ind w:left="0"/>
        <w:jc w:val="both"/>
      </w:pPr>
      <w:r>
        <w:rPr>
          <w:rFonts w:ascii="Times New Roman"/>
          <w:b w:val="false"/>
          <w:i w:val="false"/>
          <w:color w:val="000000"/>
          <w:sz w:val="28"/>
        </w:rPr>
        <w:t>
      13. Құжаттарды уәкілетті органда қабылдау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тұтынушы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w:t>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 болғандар үшін – жазатайым оқиға туралы актінiң көшiрмесiн және жұмыс берушiнiң – жеке кәсіпкердің қызметiнiң тоқтатылуы немесе заңды тұлғаның таратылуы туралы құжатты ұсынады.</w:t>
      </w:r>
      <w:r>
        <w:br/>
      </w:r>
      <w:r>
        <w:rPr>
          <w:rFonts w:ascii="Times New Roman"/>
          <w:b w:val="false"/>
          <w:i w:val="false"/>
          <w:color w:val="000000"/>
          <w:sz w:val="28"/>
        </w:rPr>
        <w:t>
</w:t>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басшылығы;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(үрдістердің) орындалу мерзімі көрсетілген әр ҚФБ дәйектілігі және әкімшілік іс-әрекеттер (үрдістер) қарым-қатынастарының мәтіндік кестелік сипаттамасы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Регламентке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дәлелді жауабы көрсетіліп, қағаз жеткізгіште жазбаша түрде ресімделеді.</w:t>
      </w:r>
    </w:p>
    <w:bookmarkEnd w:id="52"/>
    <w:bookmarkStart w:name="z149" w:id="53"/>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53"/>
    <w:bookmarkStart w:name="z150" w:id="54"/>
    <w:p>
      <w:pPr>
        <w:spacing w:after="0"/>
        <w:ind w:left="0"/>
        <w:jc w:val="both"/>
      </w:pPr>
      <w:r>
        <w:rPr>
          <w:rFonts w:ascii="Times New Roman"/>
          <w:b w:val="false"/>
          <w:i w:val="false"/>
          <w:color w:val="000000"/>
          <w:sz w:val="28"/>
        </w:rPr>
        <w:t>
      19. Мемлекеттік қызметті көрсетуге жауапты болып уәкілетті органның басшысы табылады.</w:t>
      </w:r>
      <w:r>
        <w:br/>
      </w:r>
      <w:r>
        <w:rPr>
          <w:rFonts w:ascii="Times New Roman"/>
          <w:b w:val="false"/>
          <w:i w:val="false"/>
          <w:color w:val="000000"/>
          <w:sz w:val="28"/>
        </w:rPr>
        <w:t>
</w:t>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54"/>
    <w:bookmarkStart w:name="z152" w:id="55"/>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xml:space="preserve">
беру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1-қосымша   </w:t>
      </w:r>
    </w:p>
    <w:bookmarkEnd w:id="55"/>
    <w:bookmarkStart w:name="z153" w:id="56"/>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r>
        <w:br/>
      </w:r>
      <w:r>
        <w:rPr>
          <w:rFonts w:ascii="Times New Roman"/>
          <w:b/>
          <w:i w:val="false"/>
          <w:color w:val="000000"/>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4239"/>
        <w:gridCol w:w="3078"/>
        <w:gridCol w:w="3078"/>
        <w:gridCol w:w="1937"/>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p>
            <w:pPr>
              <w:spacing w:after="20"/>
              <w:ind w:left="20"/>
              <w:jc w:val="both"/>
            </w:pPr>
            <w:r>
              <w:rPr>
                <w:rFonts w:ascii="Times New Roman"/>
                <w:b w:val="false"/>
                <w:i w:val="false"/>
                <w:color w:val="000000"/>
                <w:sz w:val="20"/>
              </w:rPr>
              <w:t>Ақкөл қаласы, Нұрмағамбетов көшесі, 81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9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p>
            <w:pPr>
              <w:spacing w:after="20"/>
              <w:ind w:left="20"/>
              <w:jc w:val="both"/>
            </w:pPr>
            <w:r>
              <w:rPr>
                <w:rFonts w:ascii="Times New Roman"/>
                <w:b w:val="false"/>
                <w:i w:val="false"/>
                <w:color w:val="000000"/>
                <w:sz w:val="20"/>
              </w:rPr>
              <w:t>Аршалы селосы,</w:t>
            </w:r>
            <w:r>
              <w:br/>
            </w:r>
            <w:r>
              <w:rPr>
                <w:rFonts w:ascii="Times New Roman"/>
                <w:b w:val="false"/>
                <w:i w:val="false"/>
                <w:color w:val="000000"/>
                <w:sz w:val="20"/>
              </w:rPr>
              <w:t>
Ташенов көшесі, 47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p>
            <w:pPr>
              <w:spacing w:after="20"/>
              <w:ind w:left="20"/>
              <w:jc w:val="both"/>
            </w:pPr>
            <w:r>
              <w:rPr>
                <w:rFonts w:ascii="Times New Roman"/>
                <w:b w:val="false"/>
                <w:i w:val="false"/>
                <w:color w:val="000000"/>
                <w:sz w:val="20"/>
              </w:rPr>
              <w:t>Астраханка селосы,</w:t>
            </w:r>
            <w:r>
              <w:br/>
            </w:r>
            <w:r>
              <w:rPr>
                <w:rFonts w:ascii="Times New Roman"/>
                <w:b w:val="false"/>
                <w:i w:val="false"/>
                <w:color w:val="000000"/>
                <w:sz w:val="20"/>
              </w:rPr>
              <w:t>
Әл-Фараби көшесі, 50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p>
            <w:pPr>
              <w:spacing w:after="20"/>
              <w:ind w:left="20"/>
              <w:jc w:val="both"/>
            </w:pPr>
            <w:r>
              <w:rPr>
                <w:rFonts w:ascii="Times New Roman"/>
                <w:b w:val="false"/>
                <w:i w:val="false"/>
                <w:color w:val="000000"/>
                <w:sz w:val="20"/>
              </w:rPr>
              <w:t>Атбасар қаласы, Ағыбай батыр көшесі, 50</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0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Некрасов көшесі, 19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p>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март көшесі, 24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p>
            <w:pPr>
              <w:spacing w:after="20"/>
              <w:ind w:left="20"/>
              <w:jc w:val="both"/>
            </w:pPr>
            <w:r>
              <w:rPr>
                <w:rFonts w:ascii="Times New Roman"/>
                <w:b w:val="false"/>
                <w:i w:val="false"/>
                <w:color w:val="000000"/>
                <w:sz w:val="20"/>
              </w:rPr>
              <w:t>Егіндікөл селосы,</w:t>
            </w:r>
            <w:r>
              <w:br/>
            </w:r>
            <w:r>
              <w:rPr>
                <w:rFonts w:ascii="Times New Roman"/>
                <w:b w:val="false"/>
                <w:i w:val="false"/>
                <w:color w:val="000000"/>
                <w:sz w:val="20"/>
              </w:rPr>
              <w:t>
Победа көшесі, 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көшесі Ленина, 64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p>
          <w:p>
            <w:pPr>
              <w:spacing w:after="20"/>
              <w:ind w:left="20"/>
              <w:jc w:val="both"/>
            </w:pPr>
            <w:r>
              <w:rPr>
                <w:rFonts w:ascii="Times New Roman"/>
                <w:b w:val="false"/>
                <w:i w:val="false"/>
                <w:color w:val="000000"/>
                <w:sz w:val="20"/>
              </w:rPr>
              <w:t>Ерейментау қаласы, Кеңесары көшесі, 87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p>
            <w:pPr>
              <w:spacing w:after="20"/>
              <w:ind w:left="20"/>
              <w:jc w:val="both"/>
            </w:pPr>
            <w:r>
              <w:rPr>
                <w:rFonts w:ascii="Times New Roman"/>
                <w:b w:val="false"/>
                <w:i w:val="false"/>
                <w:color w:val="000000"/>
                <w:sz w:val="20"/>
              </w:rPr>
              <w:t>Есіл қаласы, Қонаев көшесі, 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p>
            <w:pPr>
              <w:spacing w:after="20"/>
              <w:ind w:left="20"/>
              <w:jc w:val="both"/>
            </w:pPr>
            <w:r>
              <w:rPr>
                <w:rFonts w:ascii="Times New Roman"/>
                <w:b w:val="false"/>
                <w:i w:val="false"/>
                <w:color w:val="000000"/>
                <w:sz w:val="20"/>
              </w:rPr>
              <w:t>Жақсы селосы, Дружба көшесі, 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Ленин көшесі, 32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p>
          <w:p>
            <w:pPr>
              <w:spacing w:after="20"/>
              <w:ind w:left="20"/>
              <w:jc w:val="both"/>
            </w:pPr>
            <w:r>
              <w:rPr>
                <w:rFonts w:ascii="Times New Roman"/>
                <w:b w:val="false"/>
                <w:i w:val="false"/>
                <w:color w:val="000000"/>
                <w:sz w:val="20"/>
              </w:rPr>
              <w:t>Зеренді селосы, Мир көшесі, 64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9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p>
            <w:pPr>
              <w:spacing w:after="20"/>
              <w:ind w:left="20"/>
              <w:jc w:val="both"/>
            </w:pPr>
            <w:r>
              <w:rPr>
                <w:rFonts w:ascii="Times New Roman"/>
                <w:b w:val="false"/>
                <w:i w:val="false"/>
                <w:color w:val="000000"/>
                <w:sz w:val="20"/>
              </w:rPr>
              <w:t>Қорғалжын селосы,</w:t>
            </w:r>
            <w:r>
              <w:br/>
            </w:r>
            <w:r>
              <w:rPr>
                <w:rFonts w:ascii="Times New Roman"/>
                <w:b w:val="false"/>
                <w:i w:val="false"/>
                <w:color w:val="000000"/>
                <w:sz w:val="20"/>
              </w:rPr>
              <w:t>
Балғамбаев көшесі, 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w:t>
            </w:r>
          </w:p>
          <w:p>
            <w:pPr>
              <w:spacing w:after="20"/>
              <w:ind w:left="20"/>
              <w:jc w:val="both"/>
            </w:pPr>
            <w:r>
              <w:rPr>
                <w:rFonts w:ascii="Times New Roman"/>
                <w:b w:val="false"/>
                <w:i w:val="false"/>
                <w:color w:val="000000"/>
                <w:sz w:val="20"/>
              </w:rPr>
              <w:t>Балкашино селосы, Ленин көшесі, 117</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p>
          <w:p>
            <w:pPr>
              <w:spacing w:after="20"/>
              <w:ind w:left="20"/>
              <w:jc w:val="both"/>
            </w:pPr>
            <w:r>
              <w:rPr>
                <w:rFonts w:ascii="Times New Roman"/>
                <w:b w:val="false"/>
                <w:i w:val="false"/>
                <w:color w:val="000000"/>
                <w:sz w:val="20"/>
              </w:rPr>
              <w:t>Ақмол селосы, Гагарин көшесі, 15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p>
          <w:p>
            <w:pPr>
              <w:spacing w:after="20"/>
              <w:ind w:left="20"/>
              <w:jc w:val="both"/>
            </w:pPr>
            <w:r>
              <w:rPr>
                <w:rFonts w:ascii="Times New Roman"/>
                <w:b w:val="false"/>
                <w:i w:val="false"/>
                <w:color w:val="000000"/>
                <w:sz w:val="20"/>
              </w:rPr>
              <w:t>Шортанды кенті, Абылай - хан көшесі, 22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p>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ықшам ауданы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10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p>
          <w:p>
            <w:pPr>
              <w:spacing w:after="20"/>
              <w:ind w:left="20"/>
              <w:jc w:val="both"/>
            </w:pPr>
            <w:r>
              <w:rPr>
                <w:rFonts w:ascii="Times New Roman"/>
                <w:b w:val="false"/>
                <w:i w:val="false"/>
                <w:color w:val="000000"/>
                <w:sz w:val="20"/>
              </w:rPr>
              <w:t>Көкшетау қаласы, Локомотивная көшесі, 9 «а»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4" w:id="57"/>
    <w:p>
      <w:pPr>
        <w:spacing w:after="0"/>
        <w:ind w:left="0"/>
        <w:jc w:val="both"/>
      </w:pPr>
      <w:r>
        <w:rPr>
          <w:rFonts w:ascii="Times New Roman"/>
          <w:b w:val="false"/>
          <w:i w:val="false"/>
          <w:color w:val="000000"/>
          <w:sz w:val="28"/>
        </w:rPr>
        <w:t xml:space="preserve">
«Мүгедектерге кресло-   </w:t>
      </w:r>
      <w:r>
        <w:br/>
      </w:r>
      <w:r>
        <w:rPr>
          <w:rFonts w:ascii="Times New Roman"/>
          <w:b w:val="false"/>
          <w:i w:val="false"/>
          <w:color w:val="000000"/>
          <w:sz w:val="28"/>
        </w:rPr>
        <w:t>
арбаларды беру үшiн оларға</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57"/>
    <w:bookmarkStart w:name="z155" w:id="58"/>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p>
    <w:bookmarkEnd w:id="58"/>
    <w:bookmarkStart w:name="z156" w:id="59"/>
    <w:p>
      <w:pPr>
        <w:spacing w:after="0"/>
        <w:ind w:left="0"/>
        <w:jc w:val="left"/>
      </w:pPr>
      <w:r>
        <w:rPr>
          <w:rFonts w:ascii="Times New Roman"/>
          <w:b/>
          <w:i w:val="false"/>
          <w:color w:val="000000"/>
        </w:rPr>
        <w:t xml:space="preserve"> 
1 кесте. ҚФБ іс-әрекеттерінің сипаттамасы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078"/>
        <w:gridCol w:w="2607"/>
        <w:gridCol w:w="33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w:t>
            </w:r>
            <w:r>
              <w:br/>
            </w:r>
            <w:r>
              <w:rPr>
                <w:rFonts w:ascii="Times New Roman"/>
                <w:b w:val="false"/>
                <w:i w:val="false"/>
                <w:color w:val="000000"/>
                <w:sz w:val="20"/>
              </w:rPr>
              <w:t>
(жұмыс барысы, ағымы)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 танысу, жауапты орындаушыны анықтау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11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басшылыққа бұрыштама қою үшін жолдау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 ішінде</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5"/>
        <w:gridCol w:w="3200"/>
        <w:gridCol w:w="60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51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барысы,ағымы)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Құжаттамамен танысу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кресло-</w:t>
            </w:r>
            <w:r>
              <w:br/>
            </w:r>
            <w:r>
              <w:rPr>
                <w:rFonts w:ascii="Times New Roman"/>
                <w:b w:val="false"/>
                <w:i w:val="false"/>
                <w:color w:val="000000"/>
                <w:sz w:val="20"/>
              </w:rPr>
              <w:t>
арбаларды беру үшiн оларға құжаттарды ресiмдеу кітабында хабарламаны тіркеу</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60"/>
    <w:p>
      <w:pPr>
        <w:spacing w:after="0"/>
        <w:ind w:left="0"/>
        <w:jc w:val="left"/>
      </w:pPr>
      <w:r>
        <w:rPr>
          <w:rFonts w:ascii="Times New Roman"/>
          <w:b/>
          <w:i w:val="false"/>
          <w:color w:val="000000"/>
        </w:rPr>
        <w:t xml:space="preserve"> 
2 кесте. Қолдану нұсқалары. Негізгі үрдіс.</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өтінішті уәкілетті органның басшылығына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қарар салу</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хабарламаны ресімдеу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іс-әрекет</w:t>
            </w:r>
            <w:r>
              <w:br/>
            </w:r>
            <w:r>
              <w:rPr>
                <w:rFonts w:ascii="Times New Roman"/>
                <w:b w:val="false"/>
                <w:i w:val="false"/>
                <w:color w:val="000000"/>
                <w:sz w:val="20"/>
              </w:rPr>
              <w:t>
Мүгедектерге кресло- арбаларды беру үшiн оларға құжаттарды</w:t>
            </w:r>
            <w:r>
              <w:br/>
            </w:r>
            <w:r>
              <w:rPr>
                <w:rFonts w:ascii="Times New Roman"/>
                <w:b w:val="false"/>
                <w:i w:val="false"/>
                <w:color w:val="000000"/>
                <w:sz w:val="20"/>
              </w:rPr>
              <w:t>
ресiмдеу кітабында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61"/>
    <w:p>
      <w:pPr>
        <w:spacing w:after="0"/>
        <w:ind w:left="0"/>
        <w:jc w:val="left"/>
      </w:pPr>
      <w:r>
        <w:rPr>
          <w:rFonts w:ascii="Times New Roman"/>
          <w:b/>
          <w:i w:val="false"/>
          <w:color w:val="000000"/>
        </w:rPr>
        <w:t xml:space="preserve"> 
3 кесте. Қолдану нұсқалары. Баламалы үрдіс.</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уәкілетті органның басшылығына өтініш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қарар салу</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уәжделген бас тартуды дайындау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Уәжделген бас тартуға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Уәжделген бас тартуды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Уәжделген бас тартуды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62"/>
    <w:p>
      <w:pPr>
        <w:spacing w:after="0"/>
        <w:ind w:left="0"/>
        <w:jc w:val="both"/>
      </w:pPr>
      <w:r>
        <w:rPr>
          <w:rFonts w:ascii="Times New Roman"/>
          <w:b w:val="false"/>
          <w:i w:val="false"/>
          <w:color w:val="000000"/>
          <w:sz w:val="28"/>
        </w:rPr>
        <w:t xml:space="preserve">
«Мүгедектерге кресло-  </w:t>
      </w:r>
      <w:r>
        <w:br/>
      </w:r>
      <w:r>
        <w:rPr>
          <w:rFonts w:ascii="Times New Roman"/>
          <w:b w:val="false"/>
          <w:i w:val="false"/>
          <w:color w:val="000000"/>
          <w:sz w:val="28"/>
        </w:rPr>
        <w:t>
арбаларды беру үшiн оларға</w:t>
      </w:r>
      <w:r>
        <w:br/>
      </w:r>
      <w:r>
        <w:rPr>
          <w:rFonts w:ascii="Times New Roman"/>
          <w:b w:val="false"/>
          <w:i w:val="false"/>
          <w:color w:val="000000"/>
          <w:sz w:val="28"/>
        </w:rPr>
        <w:t xml:space="preserve">
құжаттарды ресiмдеу»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62"/>
    <w:bookmarkStart w:name="z160" w:id="63"/>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 (қағаз нұсқасынан қараңыз)</w:t>
      </w:r>
    </w:p>
    <w:bookmarkEnd w:id="63"/>
    <w:bookmarkStart w:name="z161" w:id="64"/>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64"/>
    <w:bookmarkStart w:name="z162" w:id="65"/>
    <w:p>
      <w:pPr>
        <w:spacing w:after="0"/>
        <w:ind w:left="0"/>
        <w:jc w:val="left"/>
      </w:pPr>
      <w:r>
        <w:rPr>
          <w:rFonts w:ascii="Times New Roman"/>
          <w:b/>
          <w:i w:val="false"/>
          <w:color w:val="000000"/>
        </w:rPr>
        <w:t xml:space="preserve"> 
«Мүгедектерді санаторий-курорттық емдеумен қамтамасыз</w:t>
      </w:r>
      <w:r>
        <w:br/>
      </w:r>
      <w:r>
        <w:rPr>
          <w:rFonts w:ascii="Times New Roman"/>
          <w:b/>
          <w:i w:val="false"/>
          <w:color w:val="000000"/>
        </w:rPr>
        <w:t>
ету үшiн оларға құжаттарды ресiмдеу» мемлекеттік</w:t>
      </w:r>
      <w:r>
        <w:br/>
      </w:r>
      <w:r>
        <w:rPr>
          <w:rFonts w:ascii="Times New Roman"/>
          <w:b/>
          <w:i w:val="false"/>
          <w:color w:val="000000"/>
        </w:rPr>
        <w:t>
қызмет регламенті</w:t>
      </w:r>
    </w:p>
    <w:bookmarkEnd w:id="65"/>
    <w:bookmarkStart w:name="z163" w:id="66"/>
    <w:p>
      <w:pPr>
        <w:spacing w:after="0"/>
        <w:ind w:left="0"/>
        <w:jc w:val="left"/>
      </w:pPr>
      <w:r>
        <w:rPr>
          <w:rFonts w:ascii="Times New Roman"/>
          <w:b/>
          <w:i w:val="false"/>
          <w:color w:val="000000"/>
        </w:rPr>
        <w:t xml:space="preserve"> 
1. Негізгі ұғымдар</w:t>
      </w:r>
    </w:p>
    <w:bookmarkEnd w:id="66"/>
    <w:bookmarkStart w:name="z164" w:id="67"/>
    <w:p>
      <w:pPr>
        <w:spacing w:after="0"/>
        <w:ind w:left="0"/>
        <w:jc w:val="both"/>
      </w:pPr>
      <w:r>
        <w:rPr>
          <w:rFonts w:ascii="Times New Roman"/>
          <w:b w:val="false"/>
          <w:i w:val="false"/>
          <w:color w:val="000000"/>
          <w:sz w:val="28"/>
        </w:rPr>
        <w:t>
      1) Осы «Мүгедектерді санаторий-курорттық емдеумен қамтамасыз ету үшiн оларға құжаттарды ресiмдеу»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шетелдіктер мен азаматтығы жоқ адамдар.</w:t>
      </w:r>
    </w:p>
    <w:bookmarkEnd w:id="67"/>
    <w:bookmarkStart w:name="z167" w:id="68"/>
    <w:p>
      <w:pPr>
        <w:spacing w:after="0"/>
        <w:ind w:left="0"/>
        <w:jc w:val="left"/>
      </w:pPr>
      <w:r>
        <w:rPr>
          <w:rFonts w:ascii="Times New Roman"/>
          <w:b/>
          <w:i w:val="false"/>
          <w:color w:val="000000"/>
        </w:rPr>
        <w:t xml:space="preserve"> 
2. Жалпы ережелер</w:t>
      </w:r>
    </w:p>
    <w:bookmarkEnd w:id="68"/>
    <w:bookmarkStart w:name="z168" w:id="69"/>
    <w:p>
      <w:pPr>
        <w:spacing w:after="0"/>
        <w:ind w:left="0"/>
        <w:jc w:val="both"/>
      </w:pPr>
      <w:r>
        <w:rPr>
          <w:rFonts w:ascii="Times New Roman"/>
          <w:b w:val="false"/>
          <w:i w:val="false"/>
          <w:color w:val="000000"/>
          <w:sz w:val="28"/>
        </w:rPr>
        <w:t>
      2. Мемлекеттік қызмет уәкілетті органмен осы Регламенті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w:t>
      </w:r>
      <w:r>
        <w:rPr>
          <w:rFonts w:ascii="Times New Roman"/>
          <w:b w:val="false"/>
          <w:i w:val="false"/>
          <w:color w:val="000000"/>
          <w:sz w:val="28"/>
        </w:rPr>
        <w:t>ережесiнің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Тұтынушы алатын көрсетілетін мемлекеттік қызметтің нәтижесі өтініш берушіге санаторий-курорттық емдеумен қамтамасыз ету үшін құжаттарын ресімдеу туралы хабарлама (бұдан әрі- хабарлама) не қызмет көрсетуден бас тарту туралы уәжделген қағаз жеткізгіштегі жауап болып табылады.</w:t>
      </w:r>
    </w:p>
    <w:bookmarkEnd w:id="69"/>
    <w:bookmarkStart w:name="z174" w:id="70"/>
    <w:p>
      <w:pPr>
        <w:spacing w:after="0"/>
        <w:ind w:left="0"/>
        <w:jc w:val="left"/>
      </w:pPr>
      <w:r>
        <w:rPr>
          <w:rFonts w:ascii="Times New Roman"/>
          <w:b/>
          <w:i w:val="false"/>
          <w:color w:val="000000"/>
        </w:rPr>
        <w:t xml:space="preserve"> 
3. Мемлекеттік қызметті көрсету тәртібіне</w:t>
      </w:r>
      <w:r>
        <w:br/>
      </w:r>
      <w:r>
        <w:rPr>
          <w:rFonts w:ascii="Times New Roman"/>
          <w:b/>
          <w:i w:val="false"/>
          <w:color w:val="000000"/>
        </w:rPr>
        <w:t>
қойылатын талаптар</w:t>
      </w:r>
    </w:p>
    <w:bookmarkEnd w:id="70"/>
    <w:bookmarkStart w:name="z175" w:id="71"/>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мемлекеттік қызмет көрсетудің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w:t>
      </w:r>
      <w:r>
        <w:rPr>
          <w:rFonts w:ascii="Times New Roman"/>
          <w:b w:val="false"/>
          <w:i w:val="false"/>
          <w:color w:val="000000"/>
          <w:sz w:val="28"/>
        </w:rPr>
        <w:t>
      1)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мынадай:</w:t>
      </w:r>
      <w:r>
        <w:br/>
      </w:r>
      <w:r>
        <w:rPr>
          <w:rFonts w:ascii="Times New Roman"/>
          <w:b w:val="false"/>
          <w:i w:val="false"/>
          <w:color w:val="000000"/>
          <w:sz w:val="28"/>
        </w:rPr>
        <w:t>
</w:t>
      </w:r>
      <w:r>
        <w:rPr>
          <w:rFonts w:ascii="Times New Roman"/>
          <w:b w:val="false"/>
          <w:i w:val="false"/>
          <w:color w:val="000000"/>
          <w:sz w:val="28"/>
        </w:rPr>
        <w:t>
      1) тұтынушыны санаторий-курорттық емдеумен қамтамасыз етуге қарсы медициналық көрсетілімдер болған;</w:t>
      </w:r>
      <w:r>
        <w:br/>
      </w:r>
      <w:r>
        <w:rPr>
          <w:rFonts w:ascii="Times New Roman"/>
          <w:b w:val="false"/>
          <w:i w:val="false"/>
          <w:color w:val="000000"/>
          <w:sz w:val="28"/>
        </w:rPr>
        <w:t>
</w:t>
      </w:r>
      <w:r>
        <w:rPr>
          <w:rFonts w:ascii="Times New Roman"/>
          <w:b w:val="false"/>
          <w:i w:val="false"/>
          <w:color w:val="000000"/>
          <w:sz w:val="28"/>
        </w:rPr>
        <w:t>
      2) аталған мемлекеттік қызметті көрсету үшін талап етілетін құжаттардың біреуі болмаған, құжаттарды ресімдеуде қателіктер табылған;</w:t>
      </w:r>
      <w:r>
        <w:br/>
      </w:r>
      <w:r>
        <w:rPr>
          <w:rFonts w:ascii="Times New Roman"/>
          <w:b w:val="false"/>
          <w:i w:val="false"/>
          <w:color w:val="000000"/>
          <w:sz w:val="28"/>
        </w:rPr>
        <w:t>
</w:t>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бас тарту туралы уәжделген жауап әзірлейді немесе хабарлама әзірлейді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12.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End w:id="71"/>
    <w:bookmarkStart w:name="z187" w:id="72"/>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72"/>
    <w:bookmarkStart w:name="z188" w:id="73"/>
    <w:p>
      <w:pPr>
        <w:spacing w:after="0"/>
        <w:ind w:left="0"/>
        <w:jc w:val="both"/>
      </w:pPr>
      <w:r>
        <w:rPr>
          <w:rFonts w:ascii="Times New Roman"/>
          <w:b w:val="false"/>
          <w:i w:val="false"/>
          <w:color w:val="000000"/>
          <w:sz w:val="28"/>
        </w:rPr>
        <w:t>
      13. Құжаттарды уәкілетті органда қабылдау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Қызмет алу үшін уәкілетті органға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мүгедек балалар үшін – баланың туу туралы куәлігінің көшірмесін және оның заңды өкілінің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4) денсаулық сақтау ұйымы берген санаторлық-курорттық картасының көшірмесін;</w:t>
      </w:r>
      <w:r>
        <w:br/>
      </w:r>
      <w:r>
        <w:rPr>
          <w:rFonts w:ascii="Times New Roman"/>
          <w:b w:val="false"/>
          <w:i w:val="false"/>
          <w:color w:val="000000"/>
          <w:sz w:val="28"/>
        </w:rPr>
        <w:t>
</w:t>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6) мүгедектігі туралы анықтамадан үзінді көшірме және мүгедекті оңалтудың жеке бағдарламасынан үзінді көшірме;</w:t>
      </w:r>
      <w:r>
        <w:br/>
      </w:r>
      <w:r>
        <w:rPr>
          <w:rFonts w:ascii="Times New Roman"/>
          <w:b w:val="false"/>
          <w:i w:val="false"/>
          <w:color w:val="000000"/>
          <w:sz w:val="28"/>
        </w:rPr>
        <w:t>
</w:t>
      </w:r>
      <w:r>
        <w:rPr>
          <w:rFonts w:ascii="Times New Roman"/>
          <w:b w:val="false"/>
          <w:i w:val="false"/>
          <w:color w:val="000000"/>
          <w:sz w:val="28"/>
        </w:rPr>
        <w:t>
      7) мүгедектің жазбаша келісімімен басқа адам өтініш беретін кезде – оның жеке басын растайтын құжаттың көшірмесі.</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Уәкілетті органда өтініш нысандары күту залындағы арнайы тағанда немесе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уәкілетті орган басшылығы;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(рәсімнің) орындау мерзімі көрсетілген әр ҚФБ дәйектілігі және әкімшілік іс-әрекеттер (рәсімдер) қарым-қатынастарының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әкімшілік іс-әрекеттер мен ҚФБ логикалық жүйелілігі арасындағы өзара байланысты айқындайтын сызбалар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Мемлекеттік қызмет көрсетуден бас тарту уәжделген жауабы көрсетіліп, қағаз жеткізгіште жазбаша түрде ресімделеді.</w:t>
      </w:r>
    </w:p>
    <w:bookmarkEnd w:id="73"/>
    <w:bookmarkStart w:name="z204" w:id="74"/>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74"/>
    <w:bookmarkStart w:name="z205" w:id="75"/>
    <w:p>
      <w:pPr>
        <w:spacing w:after="0"/>
        <w:ind w:left="0"/>
        <w:jc w:val="both"/>
      </w:pPr>
      <w:r>
        <w:rPr>
          <w:rFonts w:ascii="Times New Roman"/>
          <w:b w:val="false"/>
          <w:i w:val="false"/>
          <w:color w:val="000000"/>
          <w:sz w:val="28"/>
        </w:rPr>
        <w:t>
      19. Мемлекеттік қызметті көрсетуге жауапты болып уәкілетті органның басшысы табылады.</w:t>
      </w:r>
      <w:r>
        <w:br/>
      </w:r>
      <w:r>
        <w:rPr>
          <w:rFonts w:ascii="Times New Roman"/>
          <w:b w:val="false"/>
          <w:i w:val="false"/>
          <w:color w:val="000000"/>
          <w:sz w:val="28"/>
        </w:rPr>
        <w:t>
</w:t>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75"/>
    <w:bookmarkStart w:name="z207" w:id="76"/>
    <w:p>
      <w:pPr>
        <w:spacing w:after="0"/>
        <w:ind w:left="0"/>
        <w:jc w:val="both"/>
      </w:pPr>
      <w:r>
        <w:rPr>
          <w:rFonts w:ascii="Times New Roman"/>
          <w:b w:val="false"/>
          <w:i w:val="false"/>
          <w:color w:val="000000"/>
          <w:sz w:val="28"/>
        </w:rPr>
        <w:t xml:space="preserve">
«Мүгедектерді санаторий-   </w:t>
      </w:r>
      <w:r>
        <w:br/>
      </w:r>
      <w:r>
        <w:rPr>
          <w:rFonts w:ascii="Times New Roman"/>
          <w:b w:val="false"/>
          <w:i w:val="false"/>
          <w:color w:val="000000"/>
          <w:sz w:val="28"/>
        </w:rPr>
        <w:t>
курорттық емдеумен қамтамасыз</w:t>
      </w:r>
      <w:r>
        <w:br/>
      </w:r>
      <w:r>
        <w:rPr>
          <w:rFonts w:ascii="Times New Roman"/>
          <w:b w:val="false"/>
          <w:i w:val="false"/>
          <w:color w:val="000000"/>
          <w:sz w:val="28"/>
        </w:rPr>
        <w:t xml:space="preserve">
ету үшiн оларға құжаттарды  </w:t>
      </w:r>
      <w:r>
        <w:br/>
      </w:r>
      <w:r>
        <w:rPr>
          <w:rFonts w:ascii="Times New Roman"/>
          <w:b w:val="false"/>
          <w:i w:val="false"/>
          <w:color w:val="000000"/>
          <w:sz w:val="28"/>
        </w:rPr>
        <w:t>
ресiмдеу» мемлекеттік қызметінің</w:t>
      </w:r>
      <w:r>
        <w:br/>
      </w:r>
      <w:r>
        <w:rPr>
          <w:rFonts w:ascii="Times New Roman"/>
          <w:b w:val="false"/>
          <w:i w:val="false"/>
          <w:color w:val="000000"/>
          <w:sz w:val="28"/>
        </w:rPr>
        <w:t xml:space="preserve">
Регламентіне 1-қосымша    </w:t>
      </w:r>
    </w:p>
    <w:bookmarkEnd w:id="76"/>
    <w:bookmarkStart w:name="z208" w:id="77"/>
    <w:p>
      <w:pPr>
        <w:spacing w:after="0"/>
        <w:ind w:left="0"/>
        <w:jc w:val="left"/>
      </w:pPr>
      <w:r>
        <w:rPr>
          <w:rFonts w:ascii="Times New Roman"/>
          <w:b/>
          <w:i w:val="false"/>
          <w:color w:val="000000"/>
        </w:rPr>
        <w:t xml:space="preserve"> 
Мемлекеттік қызметті көрсету бойынша уәкілетті</w:t>
      </w:r>
      <w:r>
        <w:br/>
      </w:r>
      <w:r>
        <w:rPr>
          <w:rFonts w:ascii="Times New Roman"/>
          <w:b/>
          <w:i w:val="false"/>
          <w:color w:val="000000"/>
        </w:rPr>
        <w:t>
органдардың тізімі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4633"/>
        <w:gridCol w:w="2672"/>
        <w:gridCol w:w="3284"/>
        <w:gridCol w:w="174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p>
            <w:pPr>
              <w:spacing w:after="20"/>
              <w:ind w:left="20"/>
              <w:jc w:val="both"/>
            </w:pPr>
            <w:r>
              <w:rPr>
                <w:rFonts w:ascii="Times New Roman"/>
                <w:b w:val="false"/>
                <w:i w:val="false"/>
                <w:color w:val="000000"/>
                <w:sz w:val="20"/>
              </w:rPr>
              <w:t>Ақкөл қаласы, Нұрмағамбетов көшесі, 81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1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p>
            <w:pPr>
              <w:spacing w:after="20"/>
              <w:ind w:left="20"/>
              <w:jc w:val="both"/>
            </w:pPr>
            <w:r>
              <w:rPr>
                <w:rFonts w:ascii="Times New Roman"/>
                <w:b w:val="false"/>
                <w:i w:val="false"/>
                <w:color w:val="000000"/>
                <w:sz w:val="20"/>
              </w:rPr>
              <w:t>Аршалы селосы,</w:t>
            </w:r>
            <w:r>
              <w:br/>
            </w:r>
            <w:r>
              <w:rPr>
                <w:rFonts w:ascii="Times New Roman"/>
                <w:b w:val="false"/>
                <w:i w:val="false"/>
                <w:color w:val="000000"/>
                <w:sz w:val="20"/>
              </w:rPr>
              <w:t>
Ташенов көшесі, 47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p>
            <w:pPr>
              <w:spacing w:after="20"/>
              <w:ind w:left="20"/>
              <w:jc w:val="both"/>
            </w:pPr>
            <w:r>
              <w:rPr>
                <w:rFonts w:ascii="Times New Roman"/>
                <w:b w:val="false"/>
                <w:i w:val="false"/>
                <w:color w:val="000000"/>
                <w:sz w:val="20"/>
              </w:rPr>
              <w:t>Астраханка селосы,</w:t>
            </w:r>
            <w:r>
              <w:br/>
            </w:r>
            <w:r>
              <w:rPr>
                <w:rFonts w:ascii="Times New Roman"/>
                <w:b w:val="false"/>
                <w:i w:val="false"/>
                <w:color w:val="000000"/>
                <w:sz w:val="20"/>
              </w:rPr>
              <w:t>
Әл-Фараби көшесі, 50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p>
            <w:pPr>
              <w:spacing w:after="20"/>
              <w:ind w:left="20"/>
              <w:jc w:val="both"/>
            </w:pPr>
            <w:r>
              <w:rPr>
                <w:rFonts w:ascii="Times New Roman"/>
                <w:b w:val="false"/>
                <w:i w:val="false"/>
                <w:color w:val="000000"/>
                <w:sz w:val="20"/>
              </w:rPr>
              <w:t>Атбасар қаласы, Ағыбай батыр көшесі, 50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0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Некрасов көшесі, 19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p>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март көшесі, 24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10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p>
            <w:pPr>
              <w:spacing w:after="20"/>
              <w:ind w:left="20"/>
              <w:jc w:val="both"/>
            </w:pPr>
            <w:r>
              <w:rPr>
                <w:rFonts w:ascii="Times New Roman"/>
                <w:b w:val="false"/>
                <w:i w:val="false"/>
                <w:color w:val="000000"/>
                <w:sz w:val="20"/>
              </w:rPr>
              <w:t>Егіндікөл селосы,</w:t>
            </w:r>
            <w:r>
              <w:br/>
            </w:r>
            <w:r>
              <w:rPr>
                <w:rFonts w:ascii="Times New Roman"/>
                <w:b w:val="false"/>
                <w:i w:val="false"/>
                <w:color w:val="000000"/>
                <w:sz w:val="20"/>
              </w:rPr>
              <w:t>
Победа көшесі, 6</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көшесі Ленина, 64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p>
          <w:p>
            <w:pPr>
              <w:spacing w:after="20"/>
              <w:ind w:left="20"/>
              <w:jc w:val="both"/>
            </w:pPr>
            <w:r>
              <w:rPr>
                <w:rFonts w:ascii="Times New Roman"/>
                <w:b w:val="false"/>
                <w:i w:val="false"/>
                <w:color w:val="000000"/>
                <w:sz w:val="20"/>
              </w:rPr>
              <w:t>Ерейментау қаласы, Кеңесары көшесі, 87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селосы, Дружба көшесі,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Ленин көшесі, 32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4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p>
            <w:pPr>
              <w:spacing w:after="20"/>
              <w:ind w:left="20"/>
              <w:jc w:val="both"/>
            </w:pPr>
            <w:r>
              <w:rPr>
                <w:rFonts w:ascii="Times New Roman"/>
                <w:b w:val="false"/>
                <w:i w:val="false"/>
                <w:color w:val="000000"/>
                <w:sz w:val="20"/>
              </w:rPr>
              <w:t>Коргалжын селосы,</w:t>
            </w:r>
            <w:r>
              <w:br/>
            </w:r>
            <w:r>
              <w:rPr>
                <w:rFonts w:ascii="Times New Roman"/>
                <w:b w:val="false"/>
                <w:i w:val="false"/>
                <w:color w:val="000000"/>
                <w:sz w:val="20"/>
              </w:rPr>
              <w:t>
Балғамбаев көшесі, 9</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Абылай-хан көшесі, 22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p>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ықшам ауданы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p>
          <w:p>
            <w:pPr>
              <w:spacing w:after="20"/>
              <w:ind w:left="20"/>
              <w:jc w:val="both"/>
            </w:pPr>
            <w:r>
              <w:rPr>
                <w:rFonts w:ascii="Times New Roman"/>
                <w:b w:val="false"/>
                <w:i w:val="false"/>
                <w:color w:val="000000"/>
                <w:sz w:val="20"/>
              </w:rPr>
              <w:t>Көкшетау қаласы, Локомотивная көшесі, 9 «а»</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209" w:id="78"/>
    <w:p>
      <w:pPr>
        <w:spacing w:after="0"/>
        <w:ind w:left="0"/>
        <w:jc w:val="both"/>
      </w:pPr>
      <w:r>
        <w:rPr>
          <w:rFonts w:ascii="Times New Roman"/>
          <w:b w:val="false"/>
          <w:i w:val="false"/>
          <w:color w:val="000000"/>
          <w:sz w:val="28"/>
        </w:rPr>
        <w:t xml:space="preserve">
«Мүгедектерді санаторий-     </w:t>
      </w:r>
      <w:r>
        <w:br/>
      </w:r>
      <w:r>
        <w:rPr>
          <w:rFonts w:ascii="Times New Roman"/>
          <w:b w:val="false"/>
          <w:i w:val="false"/>
          <w:color w:val="000000"/>
          <w:sz w:val="28"/>
        </w:rPr>
        <w:t xml:space="preserve">
курорттық емдеумен қамтамасыз  </w:t>
      </w:r>
      <w:r>
        <w:br/>
      </w:r>
      <w:r>
        <w:rPr>
          <w:rFonts w:ascii="Times New Roman"/>
          <w:b w:val="false"/>
          <w:i w:val="false"/>
          <w:color w:val="000000"/>
          <w:sz w:val="28"/>
        </w:rPr>
        <w:t xml:space="preserve">
ету үшiн оларға құжаттарды  </w:t>
      </w:r>
      <w:r>
        <w:br/>
      </w:r>
      <w:r>
        <w:rPr>
          <w:rFonts w:ascii="Times New Roman"/>
          <w:b w:val="false"/>
          <w:i w:val="false"/>
          <w:color w:val="000000"/>
          <w:sz w:val="28"/>
        </w:rPr>
        <w:t>
ресiмдеу» мемлекеттік қызметінің</w:t>
      </w:r>
      <w:r>
        <w:br/>
      </w:r>
      <w:r>
        <w:rPr>
          <w:rFonts w:ascii="Times New Roman"/>
          <w:b w:val="false"/>
          <w:i w:val="false"/>
          <w:color w:val="000000"/>
          <w:sz w:val="28"/>
        </w:rPr>
        <w:t xml:space="preserve">
Регламентіне 2-қосымша    </w:t>
      </w:r>
    </w:p>
    <w:bookmarkEnd w:id="78"/>
    <w:bookmarkStart w:name="z210" w:id="79"/>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p>
    <w:bookmarkEnd w:id="79"/>
    <w:bookmarkStart w:name="z211" w:id="80"/>
    <w:p>
      <w:pPr>
        <w:spacing w:after="0"/>
        <w:ind w:left="0"/>
        <w:jc w:val="left"/>
      </w:pPr>
      <w:r>
        <w:rPr>
          <w:rFonts w:ascii="Times New Roman"/>
          <w:b/>
          <w:i w:val="false"/>
          <w:color w:val="000000"/>
        </w:rPr>
        <w:t xml:space="preserve"> 
1 кесте. ҚФБ іс-әрекеттерінің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3078"/>
        <w:gridCol w:w="2929"/>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w:t>
            </w:r>
            <w:r>
              <w:br/>
            </w:r>
            <w:r>
              <w:rPr>
                <w:rFonts w:ascii="Times New Roman"/>
                <w:b w:val="false"/>
                <w:i w:val="false"/>
                <w:color w:val="000000"/>
                <w:sz w:val="20"/>
              </w:rPr>
              <w:t>
(жұмыс барысы,</w:t>
            </w:r>
            <w:r>
              <w:br/>
            </w:r>
            <w:r>
              <w:rPr>
                <w:rFonts w:ascii="Times New Roman"/>
                <w:b w:val="false"/>
                <w:i w:val="false"/>
                <w:color w:val="000000"/>
                <w:sz w:val="20"/>
              </w:rPr>
              <w:t>
ағымы)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(үрдіс, рәсім, операциялар) және олардың сипаттамасы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111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w:t>
            </w:r>
            <w:r>
              <w:br/>
            </w:r>
            <w:r>
              <w:rPr>
                <w:rFonts w:ascii="Times New Roman"/>
                <w:b w:val="false"/>
                <w:i w:val="false"/>
                <w:color w:val="000000"/>
                <w:sz w:val="20"/>
              </w:rPr>
              <w:t>
өкімдік шешім)</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басшылыққа бұрыштама қою үшін жолдау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жұмыс күні ішінде </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3009"/>
        <w:gridCol w:w="60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w:t>
            </w:r>
            <w:r>
              <w:br/>
            </w:r>
            <w:r>
              <w:rPr>
                <w:rFonts w:ascii="Times New Roman"/>
                <w:b w:val="false"/>
                <w:i w:val="false"/>
                <w:color w:val="000000"/>
                <w:sz w:val="20"/>
              </w:rPr>
              <w:t>
(жұмыс барысы, ағымы)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(үрдіс, рәсім, операциялар) атауы және олардың сипаттамасы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санаторий-</w:t>
            </w:r>
            <w:r>
              <w:br/>
            </w:r>
            <w:r>
              <w:rPr>
                <w:rFonts w:ascii="Times New Roman"/>
                <w:b w:val="false"/>
                <w:i w:val="false"/>
                <w:color w:val="000000"/>
                <w:sz w:val="20"/>
              </w:rPr>
              <w:t>
курорттық емдеумен қамтамасыз ету үшiн оларға құжаттарды ресiмдеу кітабында хабарламаны тіркеу</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ұйымдық-өкімдік шешім)</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12" w:id="81"/>
    <w:p>
      <w:pPr>
        <w:spacing w:after="0"/>
        <w:ind w:left="0"/>
        <w:jc w:val="left"/>
      </w:pPr>
      <w:r>
        <w:rPr>
          <w:rFonts w:ascii="Times New Roman"/>
          <w:b/>
          <w:i w:val="false"/>
          <w:color w:val="000000"/>
        </w:rPr>
        <w:t xml:space="preserve"> 
2 кесте. Қолдану нұсқалары. Негізгі үрдіс.</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өтінішті уәкілетті органның басшылығына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салу</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xml:space="preserve">
Өтінішті қарастыру және хабарламаны ресімдеу </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Хабарламаға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Мүгедектерді санаторий-курорттық</w:t>
            </w:r>
            <w:r>
              <w:br/>
            </w:r>
            <w:r>
              <w:rPr>
                <w:rFonts w:ascii="Times New Roman"/>
                <w:b w:val="false"/>
                <w:i w:val="false"/>
                <w:color w:val="000000"/>
                <w:sz w:val="20"/>
              </w:rPr>
              <w:t>
емдеумен қамтамасыз ету үшiн оларға құжаттарды ресiмдеу кітабында хабарламаны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Хабарламаны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82"/>
    <w:p>
      <w:pPr>
        <w:spacing w:after="0"/>
        <w:ind w:left="0"/>
        <w:jc w:val="left"/>
      </w:pPr>
      <w:r>
        <w:rPr>
          <w:rFonts w:ascii="Times New Roman"/>
          <w:b/>
          <w:i w:val="false"/>
          <w:color w:val="000000"/>
        </w:rPr>
        <w:t xml:space="preserve"> 
3 кесте. Қолдану нұсқалары. Баламалы үрдіс.</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2"/>
        <w:gridCol w:w="6128"/>
      </w:tblGrid>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орындаушысы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басшылығы</w:t>
            </w:r>
          </w:p>
        </w:tc>
      </w:tr>
      <w:tr>
        <w:trPr>
          <w:trHeight w:val="114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Тұтынушыдан өтінішті қабылдау, талон тапсыру, тіркеу, уәкілетті органның басшылығына өтініш жолдау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бұрыштама қою</w:t>
            </w:r>
          </w:p>
        </w:tc>
      </w:tr>
      <w:tr>
        <w:trPr>
          <w:trHeight w:val="645"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қарастыру және уәжделген бас тартуды дайындау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Уәжделген бас тартуға қол қою</w:t>
            </w:r>
          </w:p>
        </w:tc>
      </w:tr>
      <w:tr>
        <w:trPr>
          <w:trHeight w:val="3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Уәжделген бас тартуды тіркеу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Уәжделген бас тартуды тұтынушыға тапсыру</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83"/>
    <w:p>
      <w:pPr>
        <w:spacing w:after="0"/>
        <w:ind w:left="0"/>
        <w:jc w:val="both"/>
      </w:pPr>
      <w:r>
        <w:rPr>
          <w:rFonts w:ascii="Times New Roman"/>
          <w:b w:val="false"/>
          <w:i w:val="false"/>
          <w:color w:val="000000"/>
          <w:sz w:val="28"/>
        </w:rPr>
        <w:t xml:space="preserve">
«Мүгедектерді санаторий-     </w:t>
      </w:r>
      <w:r>
        <w:br/>
      </w:r>
      <w:r>
        <w:rPr>
          <w:rFonts w:ascii="Times New Roman"/>
          <w:b w:val="false"/>
          <w:i w:val="false"/>
          <w:color w:val="000000"/>
          <w:sz w:val="28"/>
        </w:rPr>
        <w:t xml:space="preserve">
курорттық емдеумен қамтамасыз  </w:t>
      </w:r>
      <w:r>
        <w:br/>
      </w:r>
      <w:r>
        <w:rPr>
          <w:rFonts w:ascii="Times New Roman"/>
          <w:b w:val="false"/>
          <w:i w:val="false"/>
          <w:color w:val="000000"/>
          <w:sz w:val="28"/>
        </w:rPr>
        <w:t xml:space="preserve">
ету үшiн оларға құжаттарды  </w:t>
      </w:r>
      <w:r>
        <w:br/>
      </w:r>
      <w:r>
        <w:rPr>
          <w:rFonts w:ascii="Times New Roman"/>
          <w:b w:val="false"/>
          <w:i w:val="false"/>
          <w:color w:val="000000"/>
          <w:sz w:val="28"/>
        </w:rPr>
        <w:t>
ресiмдеу» мемлекеттік қызметінің</w:t>
      </w:r>
      <w:r>
        <w:br/>
      </w:r>
      <w:r>
        <w:rPr>
          <w:rFonts w:ascii="Times New Roman"/>
          <w:b w:val="false"/>
          <w:i w:val="false"/>
          <w:color w:val="000000"/>
          <w:sz w:val="28"/>
        </w:rPr>
        <w:t xml:space="preserve">
Регламентіне 3-қосымша    </w:t>
      </w:r>
    </w:p>
    <w:bookmarkEnd w:id="83"/>
    <w:bookmarkStart w:name="z215" w:id="84"/>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 (қағаз нұсқасынан қараңыз)</w:t>
      </w:r>
    </w:p>
    <w:bookmarkEnd w:id="84"/>
    <w:bookmarkStart w:name="z216" w:id="85"/>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85"/>
    <w:bookmarkStart w:name="z217" w:id="86"/>
    <w:p>
      <w:pPr>
        <w:spacing w:after="0"/>
        <w:ind w:left="0"/>
        <w:jc w:val="left"/>
      </w:pPr>
      <w:r>
        <w:rPr>
          <w:rFonts w:ascii="Times New Roman"/>
          <w:b/>
          <w:i w:val="false"/>
          <w:color w:val="000000"/>
        </w:rPr>
        <w:t xml:space="preserve"> 
«18 жасқа дейінгі балалары бар отбасыларға</w:t>
      </w:r>
      <w:r>
        <w:br/>
      </w:r>
      <w:r>
        <w:rPr>
          <w:rFonts w:ascii="Times New Roman"/>
          <w:b/>
          <w:i w:val="false"/>
          <w:color w:val="000000"/>
        </w:rPr>
        <w:t>
мемлекеттік жәрдемақылар тағайындау»</w:t>
      </w:r>
      <w:r>
        <w:br/>
      </w:r>
      <w:r>
        <w:rPr>
          <w:rFonts w:ascii="Times New Roman"/>
          <w:b/>
          <w:i w:val="false"/>
          <w:color w:val="000000"/>
        </w:rPr>
        <w:t>
мемлекеттік қызметінің регламенті</w:t>
      </w:r>
    </w:p>
    <w:bookmarkEnd w:id="86"/>
    <w:bookmarkStart w:name="z218" w:id="87"/>
    <w:p>
      <w:pPr>
        <w:spacing w:after="0"/>
        <w:ind w:left="0"/>
        <w:jc w:val="left"/>
      </w:pPr>
      <w:r>
        <w:rPr>
          <w:rFonts w:ascii="Times New Roman"/>
          <w:b/>
          <w:i w:val="false"/>
          <w:color w:val="000000"/>
        </w:rPr>
        <w:t xml:space="preserve"> 
1. Негізгі ұғымдар</w:t>
      </w:r>
    </w:p>
    <w:bookmarkEnd w:id="87"/>
    <w:bookmarkStart w:name="z219" w:id="88"/>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 және оралмандар;</w:t>
      </w:r>
      <w:r>
        <w:br/>
      </w:r>
      <w:r>
        <w:rPr>
          <w:rFonts w:ascii="Times New Roman"/>
          <w:b w:val="false"/>
          <w:i w:val="false"/>
          <w:color w:val="000000"/>
          <w:sz w:val="28"/>
        </w:rPr>
        <w:t>
</w:t>
      </w:r>
      <w:r>
        <w:rPr>
          <w:rFonts w:ascii="Times New Roman"/>
          <w:b w:val="false"/>
          <w:i w:val="false"/>
          <w:color w:val="000000"/>
          <w:sz w:val="28"/>
        </w:rPr>
        <w:t>
      2)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3) учаскелік комиссия - әлеуметтік көмек алуға өтiнiш жасаған отбасылардың материалдық жағдайына тексеру жүргiзу және қорытынды дайындау үшiн тиiстi әкiмшiлiк-аумақтық бiрлiк әкiмдерiнiң шешiмiмен құрылатын арнаулы комиссия.</w:t>
      </w:r>
    </w:p>
    <w:bookmarkEnd w:id="88"/>
    <w:bookmarkStart w:name="z223" w:id="89"/>
    <w:p>
      <w:pPr>
        <w:spacing w:after="0"/>
        <w:ind w:left="0"/>
        <w:jc w:val="left"/>
      </w:pPr>
      <w:r>
        <w:rPr>
          <w:rFonts w:ascii="Times New Roman"/>
          <w:b/>
          <w:i w:val="false"/>
          <w:color w:val="000000"/>
        </w:rPr>
        <w:t xml:space="preserve"> 
2. Жалпы ережелер</w:t>
      </w:r>
    </w:p>
    <w:bookmarkEnd w:id="89"/>
    <w:bookmarkStart w:name="z224" w:id="90"/>
    <w:p>
      <w:pPr>
        <w:spacing w:after="0"/>
        <w:ind w:left="0"/>
        <w:jc w:val="both"/>
      </w:pPr>
      <w:r>
        <w:rPr>
          <w:rFonts w:ascii="Times New Roman"/>
          <w:b w:val="false"/>
          <w:i w:val="false"/>
          <w:color w:val="000000"/>
          <w:sz w:val="28"/>
        </w:rPr>
        <w:t>
      2. Мемлекеттік қызмет уәкілетті органмен көрсетіледі, уәкілетті орган болмаған жағдайда тұтынушы мемлекеттік қызмет алу үшін осы мемлекеттік қызмет Регламентіне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тізбесіне сәйкес кенттің, ауылдың (селоның), ауылдық (селолық) округтің әкіміне (бұдан әрі – селолық округтің әкімі) жүгінеді, баламалық негізде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тұрғылықты мекенжайы бойынша халыққа қызмет көрсету орталығы (бұдан әрі- Орталық) арқылы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«Балалы отбасыларға берiлетiн мемлекеттiк жәрдемақылар туралы» 2005 жылғы 28 маусымдағы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ережесінің </w:t>
      </w:r>
      <w:r>
        <w:rPr>
          <w:rFonts w:ascii="Times New Roman"/>
          <w:b w:val="false"/>
          <w:i w:val="false"/>
          <w:color w:val="000000"/>
          <w:sz w:val="28"/>
        </w:rPr>
        <w:t>2-тарауы</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не қызмет көрсетуден бас тарту туралы қағаз жеткізгіштегі дәлелді жауап болып табылады.</w:t>
      </w:r>
    </w:p>
    <w:bookmarkEnd w:id="90"/>
    <w:bookmarkStart w:name="z230" w:id="91"/>
    <w:p>
      <w:pPr>
        <w:spacing w:after="0"/>
        <w:ind w:left="0"/>
        <w:jc w:val="left"/>
      </w:pPr>
      <w:r>
        <w:rPr>
          <w:rFonts w:ascii="Times New Roman"/>
          <w:b/>
          <w:i w:val="false"/>
          <w:color w:val="000000"/>
        </w:rPr>
        <w:t xml:space="preserve"> 
3. Мемлекеттік қызметті көрсету бойынша қойылатын талаптар</w:t>
      </w:r>
    </w:p>
    <w:bookmarkEnd w:id="91"/>
    <w:bookmarkStart w:name="z231" w:id="92"/>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Орталықтан, уәкілетті органнан немесе селолық округтің әкімінен алуға болады, олардың мекен-жайлары мен жұмыс кестесі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тұтынушы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органға – он жұмыс күні ішінде;</w:t>
      </w:r>
      <w:r>
        <w:br/>
      </w:r>
      <w:r>
        <w:rPr>
          <w:rFonts w:ascii="Times New Roman"/>
          <w:b w:val="false"/>
          <w:i w:val="false"/>
          <w:color w:val="000000"/>
          <w:sz w:val="28"/>
        </w:rPr>
        <w:t>
      тұрғылықты жері бойынша селолық округ әкіміне – күнтізбелік отыз күннен аспайды;</w:t>
      </w:r>
      <w:r>
        <w:br/>
      </w:r>
      <w:r>
        <w:rPr>
          <w:rFonts w:ascii="Times New Roman"/>
          <w:b w:val="false"/>
          <w:i w:val="false"/>
          <w:color w:val="000000"/>
          <w:sz w:val="28"/>
        </w:rPr>
        <w:t>
      Орталыққа – он жұмыс күні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селолық округтің әкімі 15 минуттан, Орталықта 30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селолық округтің әкімі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Жәрдемақыны тағайындаудан бас тартылады:</w:t>
      </w:r>
      <w:r>
        <w:br/>
      </w:r>
      <w:r>
        <w:rPr>
          <w:rFonts w:ascii="Times New Roman"/>
          <w:b w:val="false"/>
          <w:i w:val="false"/>
          <w:color w:val="000000"/>
          <w:sz w:val="28"/>
        </w:rPr>
        <w:t>
</w:t>
      </w:r>
      <w:r>
        <w:rPr>
          <w:rFonts w:ascii="Times New Roman"/>
          <w:b w:val="false"/>
          <w:i w:val="false"/>
          <w:color w:val="000000"/>
          <w:sz w:val="28"/>
        </w:rPr>
        <w:t>
      1) егер әкесi немесе анасы (асырап алушылар) бiрiншi, екiншi топтағы мүгедектердiң, мүгедек балалардың, сексен жастан асқан адамдардың, үш жасқа дейiнгi баланың күтiмiмен айналысатын жағдайларды қоспағанда, баланың еңбекке жарамды ата-анасы (асырап алушылар) жұмыс iстемейтін, күндiзгi оқу бөлiмiнде оқымайтын, әскерде қызметiн өткермейтiн және жұмыспен қамту органдарында жұмыссыз ретiнде тiркелмеген болса;</w:t>
      </w:r>
      <w:r>
        <w:br/>
      </w:r>
      <w:r>
        <w:rPr>
          <w:rFonts w:ascii="Times New Roman"/>
          <w:b w:val="false"/>
          <w:i w:val="false"/>
          <w:color w:val="000000"/>
          <w:sz w:val="28"/>
        </w:rPr>
        <w:t>
</w:t>
      </w:r>
      <w:r>
        <w:rPr>
          <w:rFonts w:ascii="Times New Roman"/>
          <w:b w:val="false"/>
          <w:i w:val="false"/>
          <w:color w:val="000000"/>
          <w:sz w:val="28"/>
        </w:rPr>
        <w:t>
      2) отбасының жан басына шаққандағы орташа табысы азық-түлік себетінің белгіленген құнынан асып түскен жағдайда жәрдемақы тағайындаудан бас тартады.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 тоқтату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баланың қайтыс болуы;</w:t>
      </w:r>
      <w:r>
        <w:br/>
      </w:r>
      <w:r>
        <w:rPr>
          <w:rFonts w:ascii="Times New Roman"/>
          <w:b w:val="false"/>
          <w:i w:val="false"/>
          <w:color w:val="000000"/>
          <w:sz w:val="28"/>
        </w:rPr>
        <w:t>
</w:t>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w:t>
      </w:r>
      <w:r>
        <w:rPr>
          <w:rFonts w:ascii="Times New Roman"/>
          <w:b w:val="false"/>
          <w:i w:val="false"/>
          <w:color w:val="000000"/>
          <w:sz w:val="28"/>
        </w:rPr>
        <w:t>
      3) өтініш берушінің жәрдемақыны заңсыз тағайындауға әкеп соқтыратын жалған мәліметтерді беруі;</w:t>
      </w:r>
      <w:r>
        <w:br/>
      </w:r>
      <w:r>
        <w:rPr>
          <w:rFonts w:ascii="Times New Roman"/>
          <w:b w:val="false"/>
          <w:i w:val="false"/>
          <w:color w:val="000000"/>
          <w:sz w:val="28"/>
        </w:rPr>
        <w:t>
</w:t>
      </w: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ата-аналық құқығынан айыру немесе шектеу, асырап алуды заңсыз деп тану немесе жою, қорғаншыларды (қамқоршыларды) өздерінің міндеттерін орындаудан босату немесе шеттету.</w:t>
      </w:r>
      <w:r>
        <w:br/>
      </w:r>
      <w:r>
        <w:rPr>
          <w:rFonts w:ascii="Times New Roman"/>
          <w:b w:val="false"/>
          <w:i w:val="false"/>
          <w:color w:val="000000"/>
          <w:sz w:val="28"/>
        </w:rPr>
        <w:t>
</w:t>
      </w:r>
      <w:r>
        <w:rPr>
          <w:rFonts w:ascii="Times New Roman"/>
          <w:b w:val="false"/>
          <w:i w:val="false"/>
          <w:color w:val="000000"/>
          <w:sz w:val="28"/>
        </w:rPr>
        <w:t>
      Мемлекеттік қызметті орталық арқылы көрсеткен кезде уәкілетті орган жоғарыда аталған себептер бойынша бас тарту себебін жазбаша дәлелдейді және құжаттар пакетін алған күннен бастап күнтізбелік он күн ішінде қайтарады және кейіннен тұтынушыға беру үшін орталыққа жібереді.</w:t>
      </w:r>
      <w:r>
        <w:br/>
      </w:r>
      <w:r>
        <w:rPr>
          <w:rFonts w:ascii="Times New Roman"/>
          <w:b w:val="false"/>
          <w:i w:val="false"/>
          <w:color w:val="000000"/>
          <w:sz w:val="28"/>
        </w:rPr>
        <w:t>
</w:t>
      </w:r>
      <w:r>
        <w:rPr>
          <w:rFonts w:ascii="Times New Roman"/>
          <w:b w:val="false"/>
          <w:i w:val="false"/>
          <w:color w:val="000000"/>
          <w:sz w:val="28"/>
        </w:rPr>
        <w:t>
      Құжаттардың ресімделуінде қателер анықталған кезде,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пакетін толық ұсынбаған және құжаттар дұрыс ресімделмеген жағдайда құжаттар пакетін алған күннен бастап күнтізбелік үш күн ішінде қайтарады және кейіннен тұтынушыға беру үшін орталыққа жібереді.</w:t>
      </w:r>
      <w:r>
        <w:br/>
      </w:r>
      <w:r>
        <w:rPr>
          <w:rFonts w:ascii="Times New Roman"/>
          <w:b w:val="false"/>
          <w:i w:val="false"/>
          <w:color w:val="000000"/>
          <w:sz w:val="28"/>
        </w:rPr>
        <w:t>
</w:t>
      </w:r>
      <w:r>
        <w:rPr>
          <w:rFonts w:ascii="Times New Roman"/>
          <w:b w:val="false"/>
          <w:i w:val="false"/>
          <w:color w:val="000000"/>
          <w:sz w:val="28"/>
        </w:rPr>
        <w:t>
      Мемлекеттік қызметті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Орталыққа немесе селолық округтің әкіміне өтініш береді;</w:t>
      </w:r>
      <w:r>
        <w:br/>
      </w:r>
      <w:r>
        <w:rPr>
          <w:rFonts w:ascii="Times New Roman"/>
          <w:b w:val="false"/>
          <w:i w:val="false"/>
          <w:color w:val="000000"/>
          <w:sz w:val="28"/>
        </w:rPr>
        <w:t>
</w:t>
      </w:r>
      <w:r>
        <w:rPr>
          <w:rFonts w:ascii="Times New Roman"/>
          <w:b w:val="false"/>
          <w:i w:val="false"/>
          <w:color w:val="000000"/>
          <w:sz w:val="28"/>
        </w:rPr>
        <w:t>
      2) Орталық өтінішті тіркейді және уәкілетті органға тапсырады.</w:t>
      </w:r>
      <w:r>
        <w:br/>
      </w:r>
      <w:r>
        <w:rPr>
          <w:rFonts w:ascii="Times New Roman"/>
          <w:b w:val="false"/>
          <w:i w:val="false"/>
          <w:color w:val="000000"/>
          <w:sz w:val="28"/>
        </w:rPr>
        <w:t>
</w:t>
      </w:r>
      <w:r>
        <w:rPr>
          <w:rFonts w:ascii="Times New Roman"/>
          <w:b w:val="false"/>
          <w:i w:val="false"/>
          <w:color w:val="000000"/>
          <w:sz w:val="28"/>
        </w:rPr>
        <w:t>
      3) уәкілетті орган немесе селолық округ әкімі өтінішті тіркеу жүргізеді және құжаттарды учаскелік комиссияға тапсырады.</w:t>
      </w:r>
      <w:r>
        <w:br/>
      </w:r>
      <w:r>
        <w:rPr>
          <w:rFonts w:ascii="Times New Roman"/>
          <w:b w:val="false"/>
          <w:i w:val="false"/>
          <w:color w:val="000000"/>
          <w:sz w:val="28"/>
        </w:rPr>
        <w:t>
</w:t>
      </w:r>
      <w:r>
        <w:rPr>
          <w:rFonts w:ascii="Times New Roman"/>
          <w:b w:val="false"/>
          <w:i w:val="false"/>
          <w:color w:val="000000"/>
          <w:sz w:val="28"/>
        </w:rPr>
        <w:t>
      4) учаскелік комиссия тұтынушының (оның отбасының) материалдық жағдайын тексеруді жүргізеді, жәрдемақыны тағайындау және төлеу бойынша отбасының материалдық жағдайы туралы акт құрайды және уәкілетті органға және селолық округтің әкіміне отбасының мұқтаждығы туралы қорытынды ұсынады;</w:t>
      </w:r>
      <w:r>
        <w:br/>
      </w:r>
      <w:r>
        <w:rPr>
          <w:rFonts w:ascii="Times New Roman"/>
          <w:b w:val="false"/>
          <w:i w:val="false"/>
          <w:color w:val="000000"/>
          <w:sz w:val="28"/>
        </w:rPr>
        <w:t>
</w:t>
      </w:r>
      <w:r>
        <w:rPr>
          <w:rFonts w:ascii="Times New Roman"/>
          <w:b w:val="false"/>
          <w:i w:val="false"/>
          <w:color w:val="000000"/>
          <w:sz w:val="28"/>
        </w:rPr>
        <w:t>
      5) селолық округтің әкімі тұтынушының құжаттарын және қорытындыны уәкілетті органға тапсырады.</w:t>
      </w:r>
      <w:r>
        <w:br/>
      </w:r>
      <w:r>
        <w:rPr>
          <w:rFonts w:ascii="Times New Roman"/>
          <w:b w:val="false"/>
          <w:i w:val="false"/>
          <w:color w:val="000000"/>
          <w:sz w:val="28"/>
        </w:rPr>
        <w:t>
</w:t>
      </w:r>
      <w:r>
        <w:rPr>
          <w:rFonts w:ascii="Times New Roman"/>
          <w:b w:val="false"/>
          <w:i w:val="false"/>
          <w:color w:val="000000"/>
          <w:sz w:val="28"/>
        </w:rPr>
        <w:t>
      6) уәкілетті орган құжаттарды тіркейді, қарастырады және балаларға жәрдемақы тағайындау (тағайындаудан бас тарту) туралы шешім қабылдайды, хабарламаны немесе дәлелді бас тарту әзірлейді, мемлекеттік қызметті көрсету нәтижесін селолық округтің әкіміне, Орталыққа немесе уәкілетті органға жүгінген жағдайда тұтынушыға жолдайды.</w:t>
      </w:r>
      <w:r>
        <w:br/>
      </w:r>
      <w:r>
        <w:rPr>
          <w:rFonts w:ascii="Times New Roman"/>
          <w:b w:val="false"/>
          <w:i w:val="false"/>
          <w:color w:val="000000"/>
          <w:sz w:val="28"/>
        </w:rPr>
        <w:t>
</w:t>
      </w:r>
      <w:r>
        <w:rPr>
          <w:rFonts w:ascii="Times New Roman"/>
          <w:b w:val="false"/>
          <w:i w:val="false"/>
          <w:color w:val="000000"/>
          <w:sz w:val="28"/>
        </w:rPr>
        <w:t>
      7) селолық округтің әкімі немесе Орталық тұтынушыға хабарлама немесе дәлелді бас тарту тапсырады.</w:t>
      </w:r>
      <w:r>
        <w:br/>
      </w:r>
      <w:r>
        <w:rPr>
          <w:rFonts w:ascii="Times New Roman"/>
          <w:b w:val="false"/>
          <w:i w:val="false"/>
          <w:color w:val="000000"/>
          <w:sz w:val="28"/>
        </w:rPr>
        <w:t>
</w:t>
      </w:r>
      <w:r>
        <w:rPr>
          <w:rFonts w:ascii="Times New Roman"/>
          <w:b w:val="false"/>
          <w:i w:val="false"/>
          <w:color w:val="000000"/>
          <w:sz w:val="28"/>
        </w:rPr>
        <w:t>
      12. Орталықта және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End w:id="92"/>
    <w:bookmarkStart w:name="z256" w:id="93"/>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93"/>
    <w:bookmarkStart w:name="z257" w:id="94"/>
    <w:p>
      <w:pPr>
        <w:spacing w:after="0"/>
        <w:ind w:left="0"/>
        <w:jc w:val="both"/>
      </w:pPr>
      <w:r>
        <w:rPr>
          <w:rFonts w:ascii="Times New Roman"/>
          <w:b w:val="false"/>
          <w:i w:val="false"/>
          <w:color w:val="000000"/>
          <w:sz w:val="28"/>
        </w:rPr>
        <w:t>
      13. Құжаттарды Орталықта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Құжаттарды селолық округтің әкімінде және уәкілетті органның жауапты орындаушысында қабылдау осы Регламентке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Барлық қажетті құжаттар тапсырылғаннан кейін тұтынушыға: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селолық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14. Тұтынушы мемлекеттік қызмет алу үшін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балаларға арналған жәрдемақыны тағайындау үшiн белгіленген үлгідегі өтiнiш;</w:t>
      </w:r>
      <w:r>
        <w:br/>
      </w:r>
      <w:r>
        <w:rPr>
          <w:rFonts w:ascii="Times New Roman"/>
          <w:b w:val="false"/>
          <w:i w:val="false"/>
          <w:color w:val="000000"/>
          <w:sz w:val="28"/>
        </w:rPr>
        <w:t>
</w:t>
      </w:r>
      <w:r>
        <w:rPr>
          <w:rFonts w:ascii="Times New Roman"/>
          <w:b w:val="false"/>
          <w:i w:val="false"/>
          <w:color w:val="000000"/>
          <w:sz w:val="28"/>
        </w:rPr>
        <w:t>
      2) баланың (балалардың) тууы туралы куәлігінің (куәліктерінің) көшірмесі (көшірмелері);</w:t>
      </w:r>
      <w:r>
        <w:br/>
      </w:r>
      <w:r>
        <w:rPr>
          <w:rFonts w:ascii="Times New Roman"/>
          <w:b w:val="false"/>
          <w:i w:val="false"/>
          <w:color w:val="000000"/>
          <w:sz w:val="28"/>
        </w:rPr>
        <w:t>
</w:t>
      </w:r>
      <w:r>
        <w:rPr>
          <w:rFonts w:ascii="Times New Roman"/>
          <w:b w:val="false"/>
          <w:i w:val="false"/>
          <w:color w:val="000000"/>
          <w:sz w:val="28"/>
        </w:rPr>
        <w:t>
      3) өтiнiш берушiнiң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4) отбасының тұрғылықты жерi бойынша тіркелгенін растайтын құжаттың көшiрмесi (азаматтарды тіркеу кітапшасының көшірмесі не мекенжай бюросының анықтамасы не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белгіленген үлгідегі отбасының құрамы туралы мәлiметтер;</w:t>
      </w:r>
      <w:r>
        <w:br/>
      </w:r>
      <w:r>
        <w:rPr>
          <w:rFonts w:ascii="Times New Roman"/>
          <w:b w:val="false"/>
          <w:i w:val="false"/>
          <w:color w:val="000000"/>
          <w:sz w:val="28"/>
        </w:rPr>
        <w:t>
</w:t>
      </w:r>
      <w:r>
        <w:rPr>
          <w:rFonts w:ascii="Times New Roman"/>
          <w:b w:val="false"/>
          <w:i w:val="false"/>
          <w:color w:val="000000"/>
          <w:sz w:val="28"/>
        </w:rPr>
        <w:t>
      6) белгіленген үлгідегі отбасы мүшелерiнiң табысы туралы мәлiметтер;</w:t>
      </w:r>
      <w:r>
        <w:br/>
      </w:r>
      <w:r>
        <w:rPr>
          <w:rFonts w:ascii="Times New Roman"/>
          <w:b w:val="false"/>
          <w:i w:val="false"/>
          <w:color w:val="000000"/>
          <w:sz w:val="28"/>
        </w:rPr>
        <w:t>
</w:t>
      </w:r>
      <w:r>
        <w:rPr>
          <w:rFonts w:ascii="Times New Roman"/>
          <w:b w:val="false"/>
          <w:i w:val="false"/>
          <w:color w:val="000000"/>
          <w:sz w:val="28"/>
        </w:rPr>
        <w:t>
      7) асырап алушылар, қорғаншылар (қамқоршылар) тиiстi органның асырап алу немесе баланы қорғаншылыққа (қамқорлыққа) алу туралы шешiмiнiң үзiндi көшiрмесiн ұсынады.</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 Балаларға арналған жәрдемақыны алу құқығы тоқсан сайын отбасы мүшелерiнiң табысы туралы мәлiметтердi бере отырып расталады.</w:t>
      </w:r>
      <w:r>
        <w:br/>
      </w:r>
      <w:r>
        <w:rPr>
          <w:rFonts w:ascii="Times New Roman"/>
          <w:b w:val="false"/>
          <w:i w:val="false"/>
          <w:color w:val="000000"/>
          <w:sz w:val="28"/>
        </w:rPr>
        <w:t>
</w:t>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өкілеттiк беруге құқылы.</w:t>
      </w:r>
      <w:r>
        <w:br/>
      </w:r>
      <w:r>
        <w:rPr>
          <w:rFonts w:ascii="Times New Roman"/>
          <w:b w:val="false"/>
          <w:i w:val="false"/>
          <w:color w:val="000000"/>
          <w:sz w:val="28"/>
        </w:rPr>
        <w:t>
</w:t>
      </w:r>
      <w:r>
        <w:rPr>
          <w:rFonts w:ascii="Times New Roman"/>
          <w:b w:val="false"/>
          <w:i w:val="false"/>
          <w:color w:val="000000"/>
          <w:sz w:val="28"/>
        </w:rPr>
        <w:t>
      Уәкілетті органда және селолық округ әкімінде өтініштердің нысандары күту залындағы арнайы тағанда не құжат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w:t>
      </w:r>
      <w:r>
        <w:rPr>
          <w:rFonts w:ascii="Times New Roman"/>
          <w:b w:val="false"/>
          <w:i w:val="false"/>
          <w:color w:val="000000"/>
          <w:sz w:val="28"/>
        </w:rPr>
        <w:t>
      3) селолық округтің әкімі;</w:t>
      </w:r>
      <w:r>
        <w:br/>
      </w:r>
      <w:r>
        <w:rPr>
          <w:rFonts w:ascii="Times New Roman"/>
          <w:b w:val="false"/>
          <w:i w:val="false"/>
          <w:color w:val="000000"/>
          <w:sz w:val="28"/>
        </w:rPr>
        <w:t>
</w:t>
      </w:r>
      <w:r>
        <w:rPr>
          <w:rFonts w:ascii="Times New Roman"/>
          <w:b w:val="false"/>
          <w:i w:val="false"/>
          <w:color w:val="000000"/>
          <w:sz w:val="28"/>
        </w:rPr>
        <w:t>
      4) уәкілетті орган басшылығы;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6) учаскелік комиссия.</w:t>
      </w:r>
      <w:r>
        <w:br/>
      </w:r>
      <w:r>
        <w:rPr>
          <w:rFonts w:ascii="Times New Roman"/>
          <w:b w:val="false"/>
          <w:i w:val="false"/>
          <w:color w:val="000000"/>
          <w:sz w:val="28"/>
        </w:rPr>
        <w:t>
</w:t>
      </w:r>
      <w:r>
        <w:rPr>
          <w:rFonts w:ascii="Times New Roman"/>
          <w:b w:val="false"/>
          <w:i w:val="false"/>
          <w:color w:val="000000"/>
          <w:sz w:val="28"/>
        </w:rPr>
        <w:t>
      16. Әрбір әкімшілік іс-әрекеттің (үрдістердің) орындау мерзімі көрсетілген әр ҚФБ дәйектілігі және әкімшілік іс-әрекеттердің қарым-қатынастарының (үрдістердің) мәтіндік кестелік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Регламентке </w:t>
      </w:r>
      <w:r>
        <w:rPr>
          <w:rFonts w:ascii="Times New Roman"/>
          <w:b w:val="false"/>
          <w:i w:val="false"/>
          <w:color w:val="000000"/>
          <w:sz w:val="28"/>
        </w:rPr>
        <w:t>5-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нәтижесі хабарламаны тапсыру немесе мемлекеттік қызмет көрсетуден бас тарту түрінде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дәлелді жауабы көрсетіліп, қағаз жеткізгіште жазбаша түрде ресімделеді.</w:t>
      </w:r>
    </w:p>
    <w:bookmarkEnd w:id="94"/>
    <w:bookmarkStart w:name="z285" w:id="95"/>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95"/>
    <w:bookmarkStart w:name="z286" w:id="96"/>
    <w:p>
      <w:pPr>
        <w:spacing w:after="0"/>
        <w:ind w:left="0"/>
        <w:jc w:val="both"/>
      </w:pPr>
      <w:r>
        <w:rPr>
          <w:rFonts w:ascii="Times New Roman"/>
          <w:b w:val="false"/>
          <w:i w:val="false"/>
          <w:color w:val="000000"/>
          <w:sz w:val="28"/>
        </w:rPr>
        <w:t>
      19. Мемлекеттік қызметті көрсетуге жауапты уәкілетті органның басшысы, Орталықтың басшысы және селолық округ әкімі (бұдан әрі – лауазымдық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96"/>
    <w:bookmarkStart w:name="z288" w:id="97"/>
    <w:p>
      <w:pPr>
        <w:spacing w:after="0"/>
        <w:ind w:left="0"/>
        <w:jc w:val="both"/>
      </w:pP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xml:space="preserve">
бар отбасыларға мемлекеттік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1- қосымша   </w:t>
      </w:r>
    </w:p>
    <w:bookmarkEnd w:id="97"/>
    <w:bookmarkStart w:name="z289" w:id="98"/>
    <w:p>
      <w:pPr>
        <w:spacing w:after="0"/>
        <w:ind w:left="0"/>
        <w:jc w:val="left"/>
      </w:pPr>
      <w:r>
        <w:rPr>
          <w:rFonts w:ascii="Times New Roman"/>
          <w:b/>
          <w:i w:val="false"/>
          <w:color w:val="000000"/>
        </w:rPr>
        <w:t xml:space="preserve"> 
Мемлекеттік қызметті ұсыну бойынша Халыққа қызмет</w:t>
      </w:r>
      <w:r>
        <w:br/>
      </w:r>
      <w:r>
        <w:rPr>
          <w:rFonts w:ascii="Times New Roman"/>
          <w:b/>
          <w:i w:val="false"/>
          <w:color w:val="000000"/>
        </w:rPr>
        <w:t>
көрсету орталықтарының тізімі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4"/>
        <w:gridCol w:w="3063"/>
        <w:gridCol w:w="3831"/>
        <w:gridCol w:w="1872"/>
      </w:tblGrid>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w:t>
            </w:r>
            <w:r>
              <w:br/>
            </w:r>
            <w:r>
              <w:rPr>
                <w:rFonts w:ascii="Times New Roman"/>
                <w:b w:val="false"/>
                <w:i w:val="false"/>
                <w:color w:val="000000"/>
                <w:sz w:val="20"/>
              </w:rPr>
              <w:t>
дары</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Әуезов көшесі, 189 «а»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сағат 9.00-ден</w:t>
            </w:r>
            <w:r>
              <w:br/>
            </w:r>
            <w:r>
              <w:rPr>
                <w:rFonts w:ascii="Times New Roman"/>
                <w:b w:val="false"/>
                <w:i w:val="false"/>
                <w:color w:val="000000"/>
                <w:sz w:val="20"/>
              </w:rPr>
              <w:t>
сағат 20.00-ге дейін, демалыс күні -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40-10-63</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Ақкөл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102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2-18-49</w:t>
            </w:r>
          </w:p>
          <w:p>
            <w:pPr>
              <w:spacing w:after="20"/>
              <w:ind w:left="20"/>
              <w:jc w:val="both"/>
            </w:pPr>
            <w:r>
              <w:rPr>
                <w:rFonts w:ascii="Times New Roman"/>
                <w:b w:val="false"/>
                <w:i w:val="false"/>
                <w:color w:val="000000"/>
                <w:sz w:val="20"/>
              </w:rPr>
              <w:t>2-09-96</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Аршалы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w:t>
            </w:r>
            <w:r>
              <w:br/>
            </w:r>
            <w:r>
              <w:rPr>
                <w:rFonts w:ascii="Times New Roman"/>
                <w:b w:val="false"/>
                <w:i w:val="false"/>
                <w:color w:val="000000"/>
                <w:sz w:val="20"/>
              </w:rPr>
              <w:t>
Ташетова көшесі, 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2-10-77</w:t>
            </w:r>
          </w:p>
          <w:p>
            <w:pPr>
              <w:spacing w:after="20"/>
              <w:ind w:left="20"/>
              <w:jc w:val="both"/>
            </w:pPr>
            <w:r>
              <w:rPr>
                <w:rFonts w:ascii="Times New Roman"/>
                <w:b w:val="false"/>
                <w:i w:val="false"/>
                <w:color w:val="000000"/>
                <w:sz w:val="20"/>
              </w:rPr>
              <w:t>2-28-28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Астрахан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44 «г»</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2-35-96</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Атбасар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Уәлиханов көшесі, 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2-45-94</w:t>
            </w:r>
          </w:p>
          <w:p>
            <w:pPr>
              <w:spacing w:after="20"/>
              <w:ind w:left="20"/>
              <w:jc w:val="both"/>
            </w:pPr>
            <w:r>
              <w:rPr>
                <w:rFonts w:ascii="Times New Roman"/>
                <w:b w:val="false"/>
                <w:i w:val="false"/>
                <w:color w:val="000000"/>
                <w:sz w:val="20"/>
              </w:rPr>
              <w:t>4-07-22</w:t>
            </w:r>
          </w:p>
          <w:p>
            <w:pPr>
              <w:spacing w:after="20"/>
              <w:ind w:left="20"/>
              <w:jc w:val="both"/>
            </w:pPr>
            <w:r>
              <w:rPr>
                <w:rFonts w:ascii="Times New Roman"/>
                <w:b w:val="false"/>
                <w:i w:val="false"/>
                <w:color w:val="000000"/>
                <w:sz w:val="20"/>
              </w:rPr>
              <w:t>4-12-58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Бұланды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Макинск қаласы,</w:t>
            </w:r>
            <w:r>
              <w:br/>
            </w:r>
            <w:r>
              <w:rPr>
                <w:rFonts w:ascii="Times New Roman"/>
                <w:b w:val="false"/>
                <w:i w:val="false"/>
                <w:color w:val="000000"/>
                <w:sz w:val="20"/>
              </w:rPr>
              <w:t>
Интернаци</w:t>
            </w:r>
            <w:r>
              <w:br/>
            </w:r>
            <w:r>
              <w:rPr>
                <w:rFonts w:ascii="Times New Roman"/>
                <w:b w:val="false"/>
                <w:i w:val="false"/>
                <w:color w:val="000000"/>
                <w:sz w:val="20"/>
              </w:rPr>
              <w:t>
ональная көшесі, 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2-37-20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Бурабай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көшесі, 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4-29-97</w:t>
            </w:r>
          </w:p>
          <w:p>
            <w:pPr>
              <w:spacing w:after="20"/>
              <w:ind w:left="20"/>
              <w:jc w:val="both"/>
            </w:pPr>
            <w:r>
              <w:rPr>
                <w:rFonts w:ascii="Times New Roman"/>
                <w:b w:val="false"/>
                <w:i w:val="false"/>
                <w:color w:val="000000"/>
                <w:sz w:val="20"/>
              </w:rPr>
              <w:t>4-28-91</w:t>
            </w:r>
          </w:p>
          <w:p>
            <w:pPr>
              <w:spacing w:after="20"/>
              <w:ind w:left="20"/>
              <w:jc w:val="both"/>
            </w:pPr>
            <w:r>
              <w:rPr>
                <w:rFonts w:ascii="Times New Roman"/>
                <w:b w:val="false"/>
                <w:i w:val="false"/>
                <w:color w:val="000000"/>
                <w:sz w:val="20"/>
              </w:rPr>
              <w:t>4-59-28</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Егіндікөл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2-12-57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Еңбекшілдер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w:t>
            </w:r>
            <w:r>
              <w:br/>
            </w:r>
            <w:r>
              <w:rPr>
                <w:rFonts w:ascii="Times New Roman"/>
                <w:b w:val="false"/>
                <w:i w:val="false"/>
                <w:color w:val="000000"/>
                <w:sz w:val="20"/>
              </w:rPr>
              <w:t>
ауданы,</w:t>
            </w:r>
            <w:r>
              <w:br/>
            </w:r>
            <w:r>
              <w:rPr>
                <w:rFonts w:ascii="Times New Roman"/>
                <w:b w:val="false"/>
                <w:i w:val="false"/>
                <w:color w:val="000000"/>
                <w:sz w:val="20"/>
              </w:rPr>
              <w:t>
Степняк қаласы,</w:t>
            </w:r>
            <w:r>
              <w:br/>
            </w:r>
            <w:r>
              <w:rPr>
                <w:rFonts w:ascii="Times New Roman"/>
                <w:b w:val="false"/>
                <w:i w:val="false"/>
                <w:color w:val="000000"/>
                <w:sz w:val="20"/>
              </w:rPr>
              <w:t>
Сыздықов көшесі, 2 «а»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2-22-18</w:t>
            </w:r>
          </w:p>
          <w:p>
            <w:pPr>
              <w:spacing w:after="20"/>
              <w:ind w:left="20"/>
              <w:jc w:val="both"/>
            </w:pPr>
            <w:r>
              <w:rPr>
                <w:rFonts w:ascii="Times New Roman"/>
                <w:b w:val="false"/>
                <w:i w:val="false"/>
                <w:color w:val="000000"/>
                <w:sz w:val="20"/>
              </w:rPr>
              <w:t>2-22-41</w:t>
            </w:r>
          </w:p>
          <w:p>
            <w:pPr>
              <w:spacing w:after="20"/>
              <w:ind w:left="20"/>
              <w:jc w:val="both"/>
            </w:pPr>
            <w:r>
              <w:rPr>
                <w:rFonts w:ascii="Times New Roman"/>
                <w:b w:val="false"/>
                <w:i w:val="false"/>
                <w:color w:val="000000"/>
                <w:sz w:val="20"/>
              </w:rPr>
              <w:t>2-22-42</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Ерейментау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w:t>
            </w:r>
            <w:r>
              <w:br/>
            </w:r>
            <w:r>
              <w:rPr>
                <w:rFonts w:ascii="Times New Roman"/>
                <w:b w:val="false"/>
                <w:i w:val="false"/>
                <w:color w:val="000000"/>
                <w:sz w:val="20"/>
              </w:rPr>
              <w:t>
Уәлиханов көшесі, 39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2-37-42</w:t>
            </w:r>
          </w:p>
          <w:p>
            <w:pPr>
              <w:spacing w:after="20"/>
              <w:ind w:left="20"/>
              <w:jc w:val="both"/>
            </w:pPr>
            <w:r>
              <w:rPr>
                <w:rFonts w:ascii="Times New Roman"/>
                <w:b w:val="false"/>
                <w:i w:val="false"/>
                <w:color w:val="000000"/>
                <w:sz w:val="20"/>
              </w:rPr>
              <w:t>2-37-33</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Есіл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Есіл қаласы,</w:t>
            </w:r>
            <w:r>
              <w:br/>
            </w:r>
            <w:r>
              <w:rPr>
                <w:rFonts w:ascii="Times New Roman"/>
                <w:b w:val="false"/>
                <w:i w:val="false"/>
                <w:color w:val="000000"/>
                <w:sz w:val="20"/>
              </w:rPr>
              <w:t>
Победа көшесі,56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2-22-05</w:t>
            </w:r>
          </w:p>
          <w:p>
            <w:pPr>
              <w:spacing w:after="20"/>
              <w:ind w:left="20"/>
              <w:jc w:val="both"/>
            </w:pPr>
            <w:r>
              <w:rPr>
                <w:rFonts w:ascii="Times New Roman"/>
                <w:b w:val="false"/>
                <w:i w:val="false"/>
                <w:color w:val="000000"/>
                <w:sz w:val="20"/>
              </w:rPr>
              <w:t>2-22-07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Жақсы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2-17-10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Жарқайың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Ғабдуллин көшесі, 104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9-00-35</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Зеренді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Мир көшесі, 52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22-9-43</w:t>
            </w:r>
          </w:p>
          <w:p>
            <w:pPr>
              <w:spacing w:after="20"/>
              <w:ind w:left="20"/>
              <w:jc w:val="both"/>
            </w:pPr>
            <w:r>
              <w:rPr>
                <w:rFonts w:ascii="Times New Roman"/>
                <w:b w:val="false"/>
                <w:i w:val="false"/>
                <w:color w:val="000000"/>
                <w:sz w:val="20"/>
              </w:rPr>
              <w:t>20-0-74</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Қорғалжын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Қорғалжын селосы,</w:t>
            </w:r>
            <w:r>
              <w:br/>
            </w:r>
            <w:r>
              <w:rPr>
                <w:rFonts w:ascii="Times New Roman"/>
                <w:b w:val="false"/>
                <w:i w:val="false"/>
                <w:color w:val="000000"/>
                <w:sz w:val="20"/>
              </w:rPr>
              <w:t>
Абай көшесі, 43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2-23-71</w:t>
            </w:r>
          </w:p>
          <w:p>
            <w:pPr>
              <w:spacing w:after="20"/>
              <w:ind w:left="20"/>
              <w:jc w:val="both"/>
            </w:pPr>
            <w:r>
              <w:rPr>
                <w:rFonts w:ascii="Times New Roman"/>
                <w:b w:val="false"/>
                <w:i w:val="false"/>
                <w:color w:val="000000"/>
                <w:sz w:val="20"/>
              </w:rPr>
              <w:t>2-20-36</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Сандықтау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Балкашино селосы,</w:t>
            </w:r>
            <w:r>
              <w:br/>
            </w:r>
            <w:r>
              <w:rPr>
                <w:rFonts w:ascii="Times New Roman"/>
                <w:b w:val="false"/>
                <w:i w:val="false"/>
                <w:color w:val="000000"/>
                <w:sz w:val="20"/>
              </w:rPr>
              <w:t>
Ленин көшесі, 119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9-26-66</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Целиноград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Ақмол ауылы</w:t>
            </w:r>
            <w:r>
              <w:br/>
            </w:r>
            <w:r>
              <w:rPr>
                <w:rFonts w:ascii="Times New Roman"/>
                <w:b w:val="false"/>
                <w:i w:val="false"/>
                <w:color w:val="000000"/>
                <w:sz w:val="20"/>
              </w:rPr>
              <w:t>
Гагарин көшесі, 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3-12-30</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Шортанды аудандық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w:t>
            </w:r>
            <w:r>
              <w:br/>
            </w:r>
            <w:r>
              <w:rPr>
                <w:rFonts w:ascii="Times New Roman"/>
                <w:b w:val="false"/>
                <w:i w:val="false"/>
                <w:color w:val="000000"/>
                <w:sz w:val="20"/>
              </w:rPr>
              <w:t>
Безымянная көшесі, 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2-17-97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Көкшетау қалалық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Біржан сал көшесі, 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25-00-67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Красный яр селолық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ауылы,</w:t>
            </w:r>
            <w:r>
              <w:br/>
            </w:r>
            <w:r>
              <w:rPr>
                <w:rFonts w:ascii="Times New Roman"/>
                <w:b w:val="false"/>
                <w:i w:val="false"/>
                <w:color w:val="000000"/>
                <w:sz w:val="20"/>
              </w:rPr>
              <w:t>
Ленин көшесі, 47 «а»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40-43-27</w:t>
            </w:r>
          </w:p>
        </w:tc>
      </w:tr>
      <w:tr>
        <w:trPr>
          <w:trHeight w:val="30" w:hRule="atLeast"/>
        </w:trPr>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 РММ Степногорск қалалық филиалы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7-ғимарат</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6-52-03</w:t>
            </w:r>
          </w:p>
          <w:p>
            <w:pPr>
              <w:spacing w:after="20"/>
              <w:ind w:left="20"/>
              <w:jc w:val="both"/>
            </w:pPr>
            <w:r>
              <w:rPr>
                <w:rFonts w:ascii="Times New Roman"/>
                <w:b w:val="false"/>
                <w:i w:val="false"/>
                <w:color w:val="000000"/>
                <w:sz w:val="20"/>
              </w:rPr>
              <w:t>6-47-05</w:t>
            </w:r>
          </w:p>
          <w:p>
            <w:pPr>
              <w:spacing w:after="20"/>
              <w:ind w:left="20"/>
              <w:jc w:val="both"/>
            </w:pPr>
            <w:r>
              <w:rPr>
                <w:rFonts w:ascii="Times New Roman"/>
                <w:b w:val="false"/>
                <w:i w:val="false"/>
                <w:color w:val="000000"/>
                <w:sz w:val="20"/>
              </w:rPr>
              <w:t>6-18-67</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«Ақмола облысының халыққа қызмет көрсету орталығы» РММ - Қазақстан Республикасы Байланыс және ақпарат министрлігі мемлекеттік қызметтерді автоматтандыру бақылау және халыққа қызмет көрсету орталықтарының қызметін үйлестіру комитетінің «Ақмола облысының халыққа қызмет көрсету орталығы» республикалық мемлекеттік мекемесі.</w:t>
      </w:r>
    </w:p>
    <w:bookmarkStart w:name="z290" w:id="99"/>
    <w:p>
      <w:pPr>
        <w:spacing w:after="0"/>
        <w:ind w:left="0"/>
        <w:jc w:val="both"/>
      </w:pP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99"/>
    <w:bookmarkStart w:name="z291" w:id="100"/>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187"/>
        <w:gridCol w:w="2851"/>
        <w:gridCol w:w="3040"/>
        <w:gridCol w:w="2122"/>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4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3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Щучинск қаласы,</w:t>
            </w:r>
            <w:r>
              <w:br/>
            </w:r>
            <w:r>
              <w:rPr>
                <w:rFonts w:ascii="Times New Roman"/>
                <w:b w:val="false"/>
                <w:i w:val="false"/>
                <w:color w:val="000000"/>
                <w:sz w:val="20"/>
              </w:rPr>
              <w:t>
8 март көшесі, 24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Кенесары көшесі, 87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Есіл қаласы, Қонаев көшесі,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 Жақсы селосы, Дружба көшесі,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4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 Ақмол селосы, Гагарин көшесі, 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 хан көшесі, 22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292" w:id="101"/>
    <w:p>
      <w:pPr>
        <w:spacing w:after="0"/>
        <w:ind w:left="0"/>
        <w:jc w:val="both"/>
      </w:pP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101"/>
    <w:bookmarkStart w:name="z293" w:id="102"/>
    <w:p>
      <w:pPr>
        <w:spacing w:after="0"/>
        <w:ind w:left="0"/>
        <w:jc w:val="left"/>
      </w:pPr>
      <w:r>
        <w:rPr>
          <w:rFonts w:ascii="Times New Roman"/>
          <w:b/>
          <w:i w:val="false"/>
          <w:color w:val="000000"/>
        </w:rPr>
        <w:t xml:space="preserve"> 
Мемлекеттік қызметті көрсету бойынша ауылдың (селоның),</w:t>
      </w:r>
      <w:r>
        <w:br/>
      </w:r>
      <w:r>
        <w:rPr>
          <w:rFonts w:ascii="Times New Roman"/>
          <w:b/>
          <w:i w:val="false"/>
          <w:color w:val="000000"/>
        </w:rPr>
        <w:t>
ауылдық (селолық) округтің әкімінің тізімі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726"/>
        <w:gridCol w:w="3100"/>
        <w:gridCol w:w="3403"/>
        <w:gridCol w:w="193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35144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38143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Қына аулы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34190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32332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33294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32166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37101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31535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36699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45523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22598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село Ақбұлақ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25349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60268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Берсуат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25534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25750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23434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Константиновка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23134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23634</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25234</w:t>
            </w:r>
          </w:p>
        </w:tc>
      </w:tr>
      <w:tr>
        <w:trPr>
          <w:trHeight w:val="7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50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22497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26477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26773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21910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52122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25135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28335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52175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w:t>
            </w:r>
          </w:p>
          <w:p>
            <w:pPr>
              <w:spacing w:after="20"/>
              <w:ind w:left="20"/>
              <w:jc w:val="both"/>
            </w:pPr>
            <w:r>
              <w:rPr>
                <w:rFonts w:ascii="Times New Roman"/>
                <w:b w:val="false"/>
                <w:i w:val="false"/>
                <w:color w:val="000000"/>
                <w:sz w:val="20"/>
              </w:rPr>
              <w:t>24435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p>
          <w:p>
            <w:pPr>
              <w:spacing w:after="20"/>
              <w:ind w:left="20"/>
              <w:jc w:val="both"/>
            </w:pPr>
            <w:r>
              <w:rPr>
                <w:rFonts w:ascii="Times New Roman"/>
                <w:b w:val="false"/>
                <w:i w:val="false"/>
                <w:color w:val="000000"/>
                <w:sz w:val="20"/>
              </w:rPr>
              <w:t>29335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25335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24950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24950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Новочеркаск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26477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90335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78335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Шуйское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99335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51447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Новоалексан</w:t>
            </w:r>
            <w:r>
              <w:br/>
            </w:r>
            <w:r>
              <w:rPr>
                <w:rFonts w:ascii="Times New Roman"/>
                <w:b w:val="false"/>
                <w:i w:val="false"/>
                <w:color w:val="000000"/>
                <w:sz w:val="20"/>
              </w:rPr>
              <w:t>
дровка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70695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Шуңқыркөл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72382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92360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97391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Молодежная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Молодежная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Тимашевка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Бейбітшілік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 д.18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Кеңесары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Н.Көбенов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Қатаркөл селосы,</w:t>
            </w:r>
            <w:r>
              <w:br/>
            </w:r>
            <w:r>
              <w:rPr>
                <w:rFonts w:ascii="Times New Roman"/>
                <w:b w:val="false"/>
                <w:i w:val="false"/>
                <w:color w:val="000000"/>
                <w:sz w:val="20"/>
              </w:rPr>
              <w:t>
Ленин көшесі, 34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Кеңесары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Кеңесары ауылы,</w:t>
            </w:r>
            <w:r>
              <w:br/>
            </w:r>
            <w:r>
              <w:rPr>
                <w:rFonts w:ascii="Times New Roman"/>
                <w:b w:val="false"/>
                <w:i w:val="false"/>
                <w:color w:val="000000"/>
                <w:sz w:val="20"/>
              </w:rPr>
              <w:t>
Бейбітшілік көшесі, 145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Бейбітшілік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Бейбітшілік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w:t>
            </w:r>
            <w:r>
              <w:br/>
            </w:r>
            <w:r>
              <w:rPr>
                <w:rFonts w:ascii="Times New Roman"/>
                <w:b w:val="false"/>
                <w:i w:val="false"/>
                <w:color w:val="000000"/>
                <w:sz w:val="20"/>
              </w:rPr>
              <w:t>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мөлтек аудан, 53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Бозтал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p>
          <w:p>
            <w:pPr>
              <w:spacing w:after="20"/>
              <w:ind w:left="20"/>
              <w:jc w:val="both"/>
            </w:pPr>
            <w:r>
              <w:rPr>
                <w:rFonts w:ascii="Times New Roman"/>
                <w:b w:val="false"/>
                <w:i w:val="false"/>
                <w:color w:val="000000"/>
                <w:sz w:val="20"/>
              </w:rPr>
              <w:t>р.т. 871647 244-7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8716-35-51208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Тасты-Талды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Уәлиханов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Бейбітшілік көшесі, 69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Қоныспай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Қоныспай селосы,</w:t>
            </w:r>
            <w:r>
              <w:br/>
            </w:r>
            <w:r>
              <w:rPr>
                <w:rFonts w:ascii="Times New Roman"/>
                <w:b w:val="false"/>
                <w:i w:val="false"/>
                <w:color w:val="000000"/>
                <w:sz w:val="20"/>
              </w:rPr>
              <w:t>
Абай Құнанбаев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Байтерек,</w:t>
            </w:r>
            <w:r>
              <w:br/>
            </w:r>
            <w:r>
              <w:rPr>
                <w:rFonts w:ascii="Times New Roman"/>
                <w:b w:val="false"/>
                <w:i w:val="false"/>
                <w:color w:val="000000"/>
                <w:sz w:val="20"/>
              </w:rPr>
              <w:t>
Орталық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w:t>
            </w:r>
            <w:r>
              <w:br/>
            </w:r>
            <w:r>
              <w:rPr>
                <w:rFonts w:ascii="Times New Roman"/>
                <w:b w:val="false"/>
                <w:i w:val="false"/>
                <w:color w:val="000000"/>
                <w:sz w:val="20"/>
              </w:rPr>
              <w:t>
Б.Момышұлы көшесі, 34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 Сейфуллин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7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Қажмұқан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Бейбітшілік көшесі, 44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каласы,</w:t>
            </w:r>
            <w:r>
              <w:br/>
            </w:r>
            <w:r>
              <w:rPr>
                <w:rFonts w:ascii="Times New Roman"/>
                <w:b w:val="false"/>
                <w:i w:val="false"/>
                <w:color w:val="000000"/>
                <w:sz w:val="20"/>
              </w:rPr>
              <w:t>
Ақсу кенті,</w:t>
            </w:r>
            <w:r>
              <w:br/>
            </w:r>
            <w:r>
              <w:rPr>
                <w:rFonts w:ascii="Times New Roman"/>
                <w:b w:val="false"/>
                <w:i w:val="false"/>
                <w:color w:val="000000"/>
                <w:sz w:val="20"/>
              </w:rPr>
              <w:t>
Нәбиев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каласы,</w:t>
            </w:r>
            <w:r>
              <w:br/>
            </w:r>
            <w:r>
              <w:rPr>
                <w:rFonts w:ascii="Times New Roman"/>
                <w:b w:val="false"/>
                <w:i w:val="false"/>
                <w:color w:val="000000"/>
                <w:sz w:val="20"/>
              </w:rPr>
              <w:t>
Бестөбе кенті,</w:t>
            </w:r>
            <w:r>
              <w:br/>
            </w:r>
            <w:r>
              <w:rPr>
                <w:rFonts w:ascii="Times New Roman"/>
                <w:b w:val="false"/>
                <w:i w:val="false"/>
                <w:color w:val="000000"/>
                <w:sz w:val="20"/>
              </w:rPr>
              <w:t>
Бейбітшілік көшесі,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103"/>
    <w:p>
      <w:pPr>
        <w:spacing w:after="0"/>
        <w:ind w:left="0"/>
        <w:jc w:val="both"/>
      </w:pP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4-қосымша  </w:t>
      </w:r>
    </w:p>
    <w:bookmarkEnd w:id="103"/>
    <w:bookmarkStart w:name="z295" w:id="104"/>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p>
    <w:bookmarkEnd w:id="104"/>
    <w:bookmarkStart w:name="z296" w:id="105"/>
    <w:p>
      <w:pPr>
        <w:spacing w:after="0"/>
        <w:ind w:left="0"/>
        <w:jc w:val="left"/>
      </w:pPr>
      <w:r>
        <w:rPr>
          <w:rFonts w:ascii="Times New Roman"/>
          <w:b/>
          <w:i w:val="false"/>
          <w:color w:val="000000"/>
        </w:rPr>
        <w:t xml:space="preserve"> 
1. Кесте. ҚФБ іс-әрекеттерінің сипаттамасы</w:t>
      </w:r>
      <w:r>
        <w:br/>
      </w:r>
      <w:r>
        <w:rPr>
          <w:rFonts w:ascii="Times New Roman"/>
          <w:b/>
          <w:i w:val="false"/>
          <w:color w:val="000000"/>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2615"/>
        <w:gridCol w:w="2782"/>
        <w:gridCol w:w="3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бөлімінің инспекторы</w:t>
            </w:r>
          </w:p>
        </w:tc>
      </w:tr>
      <w:tr>
        <w:trPr>
          <w:trHeight w:val="585"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 және құжаттарды жолдайды</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және қолхат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 жинау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w:t>
            </w:r>
            <w:r>
              <w:br/>
            </w:r>
            <w:r>
              <w:rPr>
                <w:rFonts w:ascii="Times New Roman"/>
                <w:b w:val="false"/>
                <w:i w:val="false"/>
                <w:color w:val="000000"/>
                <w:sz w:val="20"/>
              </w:rPr>
              <w:t>
органға жолдау</w:t>
            </w:r>
          </w:p>
        </w:tc>
      </w:tr>
      <w:tr>
        <w:trPr>
          <w:trHeight w:val="21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2985"/>
        <w:gridCol w:w="2839"/>
        <w:gridCol w:w="3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немесе уәкілетті органның жауапты орындаушысы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 немесе уәкілетті органның басшылығы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21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жинақтау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тексеру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талонды беру</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 тағайындау және төлеу бойынша отбасының материалдық жағдайы туралы акт құру</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күннің ішінде</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күннің ішінде</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2881"/>
        <w:gridCol w:w="3172"/>
        <w:gridCol w:w="2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әзірлеу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 қорытындыны қабылдау, балаларға мемлекеттік жәрдемақы тағайындау немесе тағайындаудан бас тарту туралы шешімді әзірлеу және хабарламаны немесе дәлелді бас тартуды ресімдеу</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 әкіміне жолдау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қол қою үшін тапсыру</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 ішінде</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күнтізбелік күн ішінде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 ішінде</w:t>
            </w:r>
          </w:p>
        </w:tc>
      </w:tr>
      <w:tr>
        <w:trPr>
          <w:trHeight w:val="3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4"/>
        <w:gridCol w:w="2676"/>
        <w:gridCol w:w="2801"/>
        <w:gridCol w:w="3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қызметтің нәтижесін тапсыру</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Орталыққа немесе селолық округтің әкіміне тапсыру, хабарлама немесе дәлелді бас тарту тапсыру туралы қолхат</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тарту тапсыру туралы қолхат</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күн ішінде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9"/>
        <w:gridCol w:w="6071"/>
      </w:tblGrid>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35"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рәсімнің,операцияның) атауы және олардың сипаттамасы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қызметті көрсету нәтижесін тапсыру</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құжат,ұйымдық-өкімдік шешім)</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дәлелді бас тарту тапсыру туралы қолхат</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ішінде</w:t>
            </w:r>
          </w:p>
        </w:tc>
      </w:tr>
      <w:tr>
        <w:trPr>
          <w:trHeight w:val="30" w:hRule="atLeast"/>
        </w:trPr>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543"/>
        <w:gridCol w:w="2955"/>
        <w:gridCol w:w="2544"/>
        <w:gridCol w:w="2631"/>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селолық округтің әкімі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Уәкілеттің органның басшылығы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уәкілетті органға жолдау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xml:space="preserve">
талон беру, өтінішті тіркеу, құжаттарды учаскелік комиссияға жолдау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тұтынушыдан немесе Орталықтан қабылдау, талон беру, тіркеу,</w:t>
            </w:r>
            <w:r>
              <w:br/>
            </w:r>
            <w:r>
              <w:rPr>
                <w:rFonts w:ascii="Times New Roman"/>
                <w:b w:val="false"/>
                <w:i w:val="false"/>
                <w:color w:val="000000"/>
                <w:sz w:val="20"/>
              </w:rPr>
              <w:t>
құжаттарды учаскелік комиссияға жолдау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Тұтынушының (отбасының) материалдық жағдайын тексеру, отбасының материалдық жағдайы туралы акт құру және қорытындыны уәкілетті органға немесе селолық округтің әкіміне жолдау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Қорытындыны қабылдау, құжаттарды уәкілетті органға жолдау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Құжаттарды және қорытындыны қабылдау, балаларға мемлекеттік жәрдемақы тағайындау туралы шешімді әзірлеу және хабарламаны ресімдеу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Хабарламаға қол қою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тіркеу және хабарламаны тұтынушыға, Орталыққа немесе Селолық округ әкіміне тапсыру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Хабарламаны тұтынушыға тапсыру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Хабарла</w:t>
            </w:r>
            <w:r>
              <w:br/>
            </w:r>
            <w:r>
              <w:rPr>
                <w:rFonts w:ascii="Times New Roman"/>
                <w:b w:val="false"/>
                <w:i w:val="false"/>
                <w:color w:val="000000"/>
                <w:sz w:val="20"/>
              </w:rPr>
              <w:t>
маны тұтынушыға тапсыру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2543"/>
        <w:gridCol w:w="2955"/>
        <w:gridCol w:w="2544"/>
        <w:gridCol w:w="2631"/>
      </w:tblGrid>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Орталық инспекторы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Селолық округ әкімі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жауапты орындаушысы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4</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5</w:t>
            </w:r>
            <w:r>
              <w:br/>
            </w:r>
            <w:r>
              <w:rPr>
                <w:rFonts w:ascii="Times New Roman"/>
                <w:b w:val="false"/>
                <w:i w:val="false"/>
                <w:color w:val="000000"/>
                <w:sz w:val="20"/>
              </w:rPr>
              <w:t>
ҚФБ</w:t>
            </w:r>
            <w:r>
              <w:br/>
            </w:r>
            <w:r>
              <w:rPr>
                <w:rFonts w:ascii="Times New Roman"/>
                <w:b w:val="false"/>
                <w:i w:val="false"/>
                <w:color w:val="000000"/>
                <w:sz w:val="20"/>
              </w:rPr>
              <w:t>
Учаскелік комиссия</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уәкілетті органға жолдау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xml:space="preserve">
қолхат беру, өтінішті тіркеу, құжаттарды учаскелік комиссияға жолдау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Өтінішті тұтынушылардан немесе Орталықтан қабылдау, талон беру,</w:t>
            </w:r>
            <w:r>
              <w:br/>
            </w:r>
            <w:r>
              <w:rPr>
                <w:rFonts w:ascii="Times New Roman"/>
                <w:b w:val="false"/>
                <w:i w:val="false"/>
                <w:color w:val="000000"/>
                <w:sz w:val="20"/>
              </w:rPr>
              <w:t>
құжаттарды учаскелік комиссияға жолдау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Тұтынушының (отбасының) материалдық жағдайын тексеру, отбасының материалдық жағдайы туралы акт құру және қорытындыны уәкілетті органға немесе селолық округтің әкіміне жолдау</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Қорытындыны қабылдау, құжаттарды уәкілетті органға жолдау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Құжаттарды және қорытындыны қабылдау, дәлелді бас тартуды әзірлеу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тартуға қол қою</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Дәлелді бас тартуды тіркеу және хабарламаны тұтынушыға, Орталыққа немесе селолық округтің әкіміне тапсыру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Тұтынушыға дәлелді бас тартуды беру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Тұтынушыға дәлелді бас тартуды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106"/>
    <w:p>
      <w:pPr>
        <w:spacing w:after="0"/>
        <w:ind w:left="0"/>
        <w:jc w:val="both"/>
      </w:pPr>
      <w:r>
        <w:rPr>
          <w:rFonts w:ascii="Times New Roman"/>
          <w:b w:val="false"/>
          <w:i w:val="false"/>
          <w:color w:val="000000"/>
          <w:sz w:val="28"/>
        </w:rPr>
        <w:t xml:space="preserve">
«18 жасқа дейінгі балалары </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5-қосымша  </w:t>
      </w:r>
    </w:p>
    <w:bookmarkEnd w:id="106"/>
    <w:bookmarkStart w:name="z298" w:id="107"/>
    <w:p>
      <w:pPr>
        <w:spacing w:after="0"/>
        <w:ind w:left="0"/>
        <w:jc w:val="left"/>
      </w:pPr>
      <w:r>
        <w:rPr>
          <w:rFonts w:ascii="Times New Roman"/>
          <w:b/>
          <w:i w:val="false"/>
          <w:color w:val="000000"/>
        </w:rPr>
        <w:t xml:space="preserve"> 
Әкімшілік іс-әрекеттердің логикалық сабақтастығы</w:t>
      </w:r>
      <w:r>
        <w:br/>
      </w:r>
      <w:r>
        <w:rPr>
          <w:rFonts w:ascii="Times New Roman"/>
          <w:b/>
          <w:i w:val="false"/>
          <w:color w:val="000000"/>
        </w:rPr>
        <w:t>
арасындағы өзара байланысты айқындайтын сызбалар (қағаз нұсқасынан қараңыз)</w:t>
      </w:r>
    </w:p>
    <w:bookmarkEnd w:id="107"/>
    <w:bookmarkStart w:name="z299" w:id="108"/>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xml:space="preserve">
бекітілді       </w:t>
      </w:r>
    </w:p>
    <w:bookmarkEnd w:id="108"/>
    <w:bookmarkStart w:name="z300" w:id="109"/>
    <w:p>
      <w:pPr>
        <w:spacing w:after="0"/>
        <w:ind w:left="0"/>
        <w:jc w:val="left"/>
      </w:pPr>
      <w:r>
        <w:rPr>
          <w:rFonts w:ascii="Times New Roman"/>
          <w:b/>
          <w:i w:val="false"/>
          <w:color w:val="000000"/>
        </w:rPr>
        <w:t xml:space="preserve"> 
«Атаулы әлеуметтік көмек алушыларға өтініш берушінің (отбасының) тиесілігін растайтын анықтама беру»</w:t>
      </w:r>
      <w:r>
        <w:br/>
      </w:r>
      <w:r>
        <w:rPr>
          <w:rFonts w:ascii="Times New Roman"/>
          <w:b/>
          <w:i w:val="false"/>
          <w:color w:val="000000"/>
        </w:rPr>
        <w:t>
мемлекеттік қызмет регламенті</w:t>
      </w:r>
    </w:p>
    <w:bookmarkEnd w:id="109"/>
    <w:bookmarkStart w:name="z301" w:id="110"/>
    <w:p>
      <w:pPr>
        <w:spacing w:after="0"/>
        <w:ind w:left="0"/>
        <w:jc w:val="left"/>
      </w:pPr>
      <w:r>
        <w:rPr>
          <w:rFonts w:ascii="Times New Roman"/>
          <w:b/>
          <w:i w:val="false"/>
          <w:color w:val="000000"/>
        </w:rPr>
        <w:t xml:space="preserve"> 
1. Негізгі ұғымдар</w:t>
      </w:r>
    </w:p>
    <w:bookmarkEnd w:id="110"/>
    <w:bookmarkStart w:name="z302" w:id="111"/>
    <w:p>
      <w:pPr>
        <w:spacing w:after="0"/>
        <w:ind w:left="0"/>
        <w:jc w:val="both"/>
      </w:pPr>
      <w:r>
        <w:rPr>
          <w:rFonts w:ascii="Times New Roman"/>
          <w:b w:val="false"/>
          <w:i w:val="false"/>
          <w:color w:val="000000"/>
          <w:sz w:val="28"/>
        </w:rPr>
        <w:t>
      1. Осы «Атаулы әлеуметтік көмек алушыларға өтініш берушінің (отбасының) тиесілігін растайтын анықтама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уәкілетті орган -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2) тұтынушы – жеке тұлғалар:мемлекеттік атаулы әлеуметтік көмек алушылар.</w:t>
      </w:r>
    </w:p>
    <w:bookmarkEnd w:id="111"/>
    <w:bookmarkStart w:name="z305" w:id="112"/>
    <w:p>
      <w:pPr>
        <w:spacing w:after="0"/>
        <w:ind w:left="0"/>
        <w:jc w:val="left"/>
      </w:pPr>
      <w:r>
        <w:rPr>
          <w:rFonts w:ascii="Times New Roman"/>
          <w:b/>
          <w:i w:val="false"/>
          <w:color w:val="000000"/>
        </w:rPr>
        <w:t xml:space="preserve"> 
2. Жалпы ережелер</w:t>
      </w:r>
    </w:p>
    <w:bookmarkEnd w:id="112"/>
    <w:bookmarkStart w:name="z306" w:id="113"/>
    <w:p>
      <w:pPr>
        <w:spacing w:after="0"/>
        <w:ind w:left="0"/>
        <w:jc w:val="both"/>
      </w:pPr>
      <w:r>
        <w:rPr>
          <w:rFonts w:ascii="Times New Roman"/>
          <w:b w:val="false"/>
          <w:i w:val="false"/>
          <w:color w:val="000000"/>
          <w:sz w:val="28"/>
        </w:rPr>
        <w:t>
      2. Мемлекеттік қызмет уәкілетті органмен, тұрғылықты жері бойынша уәкілетті орган болмаған жағдайда мемлекеттік қызметті алу үшін тұтынушы кент, ауыл (село), ауылдық (селолық) округтың әкіміне (бұдан әрі – селолық округтің әкімі) жүгінеді, олардың мекен-жайлары мен жұмыс кестесі осы Регламентінің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арқылы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не қызмет көрсетуден бас тарту туралы қағаз жеткізгіштегі дәлелді жауап болып табылады.</w:t>
      </w:r>
    </w:p>
    <w:bookmarkEnd w:id="113"/>
    <w:bookmarkStart w:name="z312" w:id="114"/>
    <w:p>
      <w:pPr>
        <w:spacing w:after="0"/>
        <w:ind w:left="0"/>
        <w:jc w:val="left"/>
      </w:pPr>
      <w:r>
        <w:rPr>
          <w:rFonts w:ascii="Times New Roman"/>
          <w:b/>
          <w:i w:val="false"/>
          <w:color w:val="000000"/>
        </w:rPr>
        <w:t xml:space="preserve"> 
3. Мемлекеттік қызметті көрсету бойынша</w:t>
      </w:r>
      <w:r>
        <w:br/>
      </w:r>
      <w:r>
        <w:rPr>
          <w:rFonts w:ascii="Times New Roman"/>
          <w:b/>
          <w:i w:val="false"/>
          <w:color w:val="000000"/>
        </w:rPr>
        <w:t>
қойылатын талаптар</w:t>
      </w:r>
    </w:p>
    <w:bookmarkEnd w:id="114"/>
    <w:bookmarkStart w:name="z313" w:id="115"/>
    <w:p>
      <w:pPr>
        <w:spacing w:after="0"/>
        <w:ind w:left="0"/>
        <w:jc w:val="both"/>
      </w:pPr>
      <w:r>
        <w:rPr>
          <w:rFonts w:ascii="Times New Roman"/>
          <w:b w:val="false"/>
          <w:i w:val="false"/>
          <w:color w:val="000000"/>
          <w:sz w:val="28"/>
        </w:rPr>
        <w:t>
      8. Мемлекеттік қызметті көрсету мәселесі бойынша, мемлекеттік қызметті көрсету барысы туралы ақпаратты уәкілетті органнан немесе селолық округтың әкімінен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мекен-жайлары мен жұмыс кестесіне сәйкес «Қазақстан Республикасындағы мерекелер туралы» 2001 жылғы 13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күндерінен басқа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мерзімі 15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атаулы әлеуметтік көмек алушыларға (отбасының) тиесілігін растайтын анықтама беруден бас тарту ағымдағы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Мемлекеттік қызмет беруді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бас тарту туралы дәлелді жауап немесе хабарлама әзірлейді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Мемлекеттік қызмет алушы өтініш берген кезде мемлекеттік қызмет алушының атаулы әлеуметтік көмек алушыларға (отбасына)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Стандартқа сәйкес нысан бойынша анықтама беру мемлекеттік қызмет алушының жергілікті жеріндегі уәкілетті органға (селолық округтің әкіміне)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және селолық округтің әкімінде мемлекеттік қызметті көрсету үшін құжаттарды қабылдауды жүзеге асыратын тұлғалар санының ең төмен саны бір қызметкерді құрайды.</w:t>
      </w:r>
    </w:p>
    <w:bookmarkEnd w:id="115"/>
    <w:bookmarkStart w:name="z325" w:id="116"/>
    <w:p>
      <w:pPr>
        <w:spacing w:after="0"/>
        <w:ind w:left="0"/>
        <w:jc w:val="left"/>
      </w:pPr>
      <w:r>
        <w:rPr>
          <w:rFonts w:ascii="Times New Roman"/>
          <w:b/>
          <w:i w:val="false"/>
          <w:color w:val="000000"/>
        </w:rPr>
        <w:t xml:space="preserve"> 
4. Мемлекеттік қызметті тағайындау барысындағы</w:t>
      </w:r>
      <w:r>
        <w:br/>
      </w:r>
      <w:r>
        <w:rPr>
          <w:rFonts w:ascii="Times New Roman"/>
          <w:b/>
          <w:i w:val="false"/>
          <w:color w:val="000000"/>
        </w:rPr>
        <w:t>
іс-әрекеттер (қарым-қатынастар) тәртібінің сипаттамасы</w:t>
      </w:r>
    </w:p>
    <w:bookmarkEnd w:id="116"/>
    <w:bookmarkStart w:name="z326" w:id="117"/>
    <w:p>
      <w:pPr>
        <w:spacing w:after="0"/>
        <w:ind w:left="0"/>
        <w:jc w:val="both"/>
      </w:pPr>
      <w:r>
        <w:rPr>
          <w:rFonts w:ascii="Times New Roman"/>
          <w:b w:val="false"/>
          <w:i w:val="false"/>
          <w:color w:val="000000"/>
          <w:sz w:val="28"/>
        </w:rPr>
        <w:t>
      12. Құжаттарды селолық округтің әкімінде және уәкілетті органның жауапты орындаушысында қабылдау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2 -қосымшаларында </w:t>
      </w:r>
      <w:r>
        <w:rPr>
          <w:rFonts w:ascii="Times New Roman"/>
          <w:b w:val="false"/>
          <w:i w:val="false"/>
          <w:color w:val="000000"/>
          <w:sz w:val="28"/>
        </w:rPr>
        <w:t>көрсетілген мекен-жайлар бойынша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 алушылар уәкілетті органға және селолық округтің әкіміне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куәліктің (паспорт) көшірмесі; шетелдіктер және азаматтығы жоқ адамдар – шетелдіктің Қазақстан Республикасында тұруға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 түпнұсқалар мен көшірмелерде не нотариалды расталған көшірмелерде ұсынылады, содан кейін құжаттардың түпнұсқалары мемлекеттік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өтініштің толтырылған нысаны және жеке басын куәландыратын құжаттар көшірмесін уәкілетті органның жауапты адамына немесе тұрғылықты жері бойынша селолық округтің әкіміне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w:t>
      </w:r>
      <w:r>
        <w:rPr>
          <w:rFonts w:ascii="Times New Roman"/>
          <w:b w:val="false"/>
          <w:i w:val="false"/>
          <w:color w:val="000000"/>
          <w:sz w:val="28"/>
        </w:rPr>
        <w:t>
      1) селолық округтің әкімі;</w:t>
      </w:r>
      <w:r>
        <w:br/>
      </w:r>
      <w:r>
        <w:rPr>
          <w:rFonts w:ascii="Times New Roman"/>
          <w:b w:val="false"/>
          <w:i w:val="false"/>
          <w:color w:val="000000"/>
          <w:sz w:val="28"/>
        </w:rPr>
        <w:t>
</w:t>
      </w:r>
      <w:r>
        <w:rPr>
          <w:rFonts w:ascii="Times New Roman"/>
          <w:b w:val="false"/>
          <w:i w:val="false"/>
          <w:color w:val="000000"/>
          <w:sz w:val="28"/>
        </w:rPr>
        <w:t>
      2) уәкілетті орган басшылығы;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16. Әрбір әкімшілік іс-әрекетті (үрдістер) орындау мерзімі көрсетілген әр ҚФБ дәйектілігі және әкімшілік іс-әрекеттердің қарым-қатынастарының (үрдістердің)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нәтижесі анықтама беру немесе мемлекеттік қызмет көрсетуден бас тарту түрінде ұсынылады.</w:t>
      </w:r>
    </w:p>
    <w:bookmarkEnd w:id="117"/>
    <w:bookmarkStart w:name="z336" w:id="118"/>
    <w:p>
      <w:pPr>
        <w:spacing w:after="0"/>
        <w:ind w:left="0"/>
        <w:jc w:val="left"/>
      </w:pPr>
      <w:r>
        <w:rPr>
          <w:rFonts w:ascii="Times New Roman"/>
          <w:b/>
          <w:i w:val="false"/>
          <w:color w:val="000000"/>
        </w:rPr>
        <w:t xml:space="preserve"> 
5. Мемлекеттік қызметтерді көрсететін</w:t>
      </w:r>
      <w:r>
        <w:br/>
      </w:r>
      <w:r>
        <w:rPr>
          <w:rFonts w:ascii="Times New Roman"/>
          <w:b/>
          <w:i w:val="false"/>
          <w:color w:val="000000"/>
        </w:rPr>
        <w:t>
лауазымдық тұлғалардың жауапкершілігі</w:t>
      </w:r>
    </w:p>
    <w:bookmarkEnd w:id="118"/>
    <w:bookmarkStart w:name="z337" w:id="119"/>
    <w:p>
      <w:pPr>
        <w:spacing w:after="0"/>
        <w:ind w:left="0"/>
        <w:jc w:val="both"/>
      </w:pPr>
      <w:r>
        <w:rPr>
          <w:rFonts w:ascii="Times New Roman"/>
          <w:b w:val="false"/>
          <w:i w:val="false"/>
          <w:color w:val="000000"/>
          <w:sz w:val="28"/>
        </w:rPr>
        <w:t>
      18. Мемлекеттік қызметті көрсетуге жауапты уәкілетті органның басшысы және селолық округ әкімі (бұдан әрі – лауазымдық тұлғалар) болып табылады.</w:t>
      </w:r>
      <w:r>
        <w:br/>
      </w:r>
      <w:r>
        <w:rPr>
          <w:rFonts w:ascii="Times New Roman"/>
          <w:b w:val="false"/>
          <w:i w:val="false"/>
          <w:color w:val="000000"/>
          <w:sz w:val="28"/>
        </w:rPr>
        <w:t>
</w:t>
      </w:r>
      <w:r>
        <w:rPr>
          <w:rFonts w:ascii="Times New Roman"/>
          <w:b w:val="false"/>
          <w:i w:val="false"/>
          <w:color w:val="000000"/>
          <w:sz w:val="28"/>
        </w:rPr>
        <w:t>
      Лауазымдық тұлғалар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119"/>
    <w:bookmarkStart w:name="z339" w:id="120"/>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 қосымша  </w:t>
      </w:r>
    </w:p>
    <w:bookmarkEnd w:id="120"/>
    <w:bookmarkStart w:name="z340" w:id="121"/>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270"/>
        <w:gridCol w:w="3093"/>
        <w:gridCol w:w="3094"/>
        <w:gridCol w:w="1940"/>
      </w:tblGrid>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3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қаласы, Нұрмағамбетов көшесі, 81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селосы,</w:t>
            </w:r>
            <w:r>
              <w:br/>
            </w:r>
            <w:r>
              <w:rPr>
                <w:rFonts w:ascii="Times New Roman"/>
                <w:b w:val="false"/>
                <w:i w:val="false"/>
                <w:color w:val="000000"/>
                <w:sz w:val="20"/>
              </w:rPr>
              <w:t>
Ташенов көшесі, 47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Астраханка селосы,</w:t>
            </w:r>
            <w:r>
              <w:br/>
            </w:r>
            <w:r>
              <w:rPr>
                <w:rFonts w:ascii="Times New Roman"/>
                <w:b w:val="false"/>
                <w:i w:val="false"/>
                <w:color w:val="000000"/>
                <w:sz w:val="20"/>
              </w:rPr>
              <w:t>
Әл-Фараби көшесі, 50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қаласы, Ағыбай батыр көшесі, 50</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3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Макинск қаласы,</w:t>
            </w:r>
            <w:r>
              <w:br/>
            </w:r>
            <w:r>
              <w:rPr>
                <w:rFonts w:ascii="Times New Roman"/>
                <w:b w:val="false"/>
                <w:i w:val="false"/>
                <w:color w:val="000000"/>
                <w:sz w:val="20"/>
              </w:rPr>
              <w:t>
Некрасов көшесі, 19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13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Щучье қаласы,</w:t>
            </w:r>
            <w:r>
              <w:br/>
            </w:r>
            <w:r>
              <w:rPr>
                <w:rFonts w:ascii="Times New Roman"/>
                <w:b w:val="false"/>
                <w:i w:val="false"/>
                <w:color w:val="000000"/>
                <w:sz w:val="20"/>
              </w:rPr>
              <w:t>
8 март көшесі, 24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селосы,</w:t>
            </w:r>
            <w:r>
              <w:br/>
            </w:r>
            <w:r>
              <w:rPr>
                <w:rFonts w:ascii="Times New Roman"/>
                <w:b w:val="false"/>
                <w:i w:val="false"/>
                <w:color w:val="000000"/>
                <w:sz w:val="20"/>
              </w:rPr>
              <w:t>
Победа көшесі, 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Степняк қаласы,</w:t>
            </w:r>
            <w:r>
              <w:br/>
            </w:r>
            <w:r>
              <w:rPr>
                <w:rFonts w:ascii="Times New Roman"/>
                <w:b w:val="false"/>
                <w:i w:val="false"/>
                <w:color w:val="000000"/>
                <w:sz w:val="20"/>
              </w:rPr>
              <w:t>
Ленин көшесі, 64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қаласы, Кеңесары көшесі, 87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r>
              <w:br/>
            </w:r>
            <w:r>
              <w:rPr>
                <w:rFonts w:ascii="Times New Roman"/>
                <w:b w:val="false"/>
                <w:i w:val="false"/>
                <w:color w:val="000000"/>
                <w:sz w:val="20"/>
              </w:rPr>
              <w:t>
Есіл қаласы, Қонаев көшесі, 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r>
              <w:br/>
            </w:r>
            <w:r>
              <w:rPr>
                <w:rFonts w:ascii="Times New Roman"/>
                <w:b w:val="false"/>
                <w:i w:val="false"/>
                <w:color w:val="000000"/>
                <w:sz w:val="20"/>
              </w:rPr>
              <w:t>
Жақсы селосы, Дружба көшесі, 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14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4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селосы,</w:t>
            </w:r>
            <w:r>
              <w:br/>
            </w:r>
            <w:r>
              <w:rPr>
                <w:rFonts w:ascii="Times New Roman"/>
                <w:b w:val="false"/>
                <w:i w:val="false"/>
                <w:color w:val="000000"/>
                <w:sz w:val="20"/>
              </w:rPr>
              <w:t>
Балғамбаев көшесі, 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селосы, Ленин көшесі, 117</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r>
              <w:br/>
            </w:r>
            <w:r>
              <w:rPr>
                <w:rFonts w:ascii="Times New Roman"/>
                <w:b w:val="false"/>
                <w:i w:val="false"/>
                <w:color w:val="000000"/>
                <w:sz w:val="20"/>
              </w:rPr>
              <w:t>
Ақмол селосы, Гагарин көшесі, 15</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кенті, Абылай хан көшесі, 22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ауданы, 1 ғимарат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341" w:id="122"/>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 қосымша  </w:t>
      </w:r>
    </w:p>
    <w:bookmarkEnd w:id="122"/>
    <w:bookmarkStart w:name="z342" w:id="123"/>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ауылдың (селоның), ауылдық (селолық)</w:t>
      </w:r>
      <w:r>
        <w:br/>
      </w:r>
      <w:r>
        <w:rPr>
          <w:rFonts w:ascii="Times New Roman"/>
          <w:b/>
          <w:i w:val="false"/>
          <w:color w:val="000000"/>
        </w:rPr>
        <w:t>
округтің әкімінің тізімі</w:t>
      </w:r>
      <w:r>
        <w:br/>
      </w:r>
      <w:r>
        <w:rPr>
          <w:rFonts w:ascii="Times New Roman"/>
          <w:b/>
          <w:i w:val="false"/>
          <w:color w:val="000000"/>
        </w:rPr>
        <w:t>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3726"/>
        <w:gridCol w:w="3100"/>
        <w:gridCol w:w="3403"/>
        <w:gridCol w:w="193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35144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38143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 Қына аулы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34190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32332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33294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32166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37101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31535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36699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45523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22598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село Ақбұлақ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25349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60268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Берсуат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Берсуат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25534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25750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23434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24234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Константиновка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23134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23634</w:t>
            </w:r>
          </w:p>
        </w:tc>
      </w:tr>
      <w:tr>
        <w:trPr>
          <w:trHeight w:val="76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25234</w:t>
            </w:r>
          </w:p>
        </w:tc>
      </w:tr>
      <w:tr>
        <w:trPr>
          <w:trHeight w:val="73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24610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 Әл-Фараби көшесі, 50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22497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26477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26773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21910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52122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25135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28335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52175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w:t>
            </w:r>
          </w:p>
          <w:p>
            <w:pPr>
              <w:spacing w:after="20"/>
              <w:ind w:left="20"/>
              <w:jc w:val="both"/>
            </w:pPr>
            <w:r>
              <w:rPr>
                <w:rFonts w:ascii="Times New Roman"/>
                <w:b w:val="false"/>
                <w:i w:val="false"/>
                <w:color w:val="000000"/>
                <w:sz w:val="20"/>
              </w:rPr>
              <w:t>24435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 </w:t>
            </w:r>
          </w:p>
          <w:p>
            <w:pPr>
              <w:spacing w:after="20"/>
              <w:ind w:left="20"/>
              <w:jc w:val="both"/>
            </w:pPr>
            <w:r>
              <w:rPr>
                <w:rFonts w:ascii="Times New Roman"/>
                <w:b w:val="false"/>
                <w:i w:val="false"/>
                <w:color w:val="000000"/>
                <w:sz w:val="20"/>
              </w:rPr>
              <w:t>29335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25335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24950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24950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Новочеркаск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26477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90335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78335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Шуйское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99335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51447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Новоалексан</w:t>
            </w:r>
            <w:r>
              <w:br/>
            </w:r>
            <w:r>
              <w:rPr>
                <w:rFonts w:ascii="Times New Roman"/>
                <w:b w:val="false"/>
                <w:i w:val="false"/>
                <w:color w:val="000000"/>
                <w:sz w:val="20"/>
              </w:rPr>
              <w:t>
дровка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70695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Шуңқыркөл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72382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92360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97391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Молодежная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Молодежная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Тимашевка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Бейбітшілік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 д.18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Кеңесары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Н.Көбенов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Қатаркөл селосы,</w:t>
            </w:r>
            <w:r>
              <w:br/>
            </w:r>
            <w:r>
              <w:rPr>
                <w:rFonts w:ascii="Times New Roman"/>
                <w:b w:val="false"/>
                <w:i w:val="false"/>
                <w:color w:val="000000"/>
                <w:sz w:val="20"/>
              </w:rPr>
              <w:t>
Ленин көшесі, 34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Кеңесары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Кеңесары ауылы,</w:t>
            </w:r>
            <w:r>
              <w:br/>
            </w:r>
            <w:r>
              <w:rPr>
                <w:rFonts w:ascii="Times New Roman"/>
                <w:b w:val="false"/>
                <w:i w:val="false"/>
                <w:color w:val="000000"/>
                <w:sz w:val="20"/>
              </w:rPr>
              <w:t>
Бейбітшілік көшесі, 145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Бейбітшілік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Бейбітшілік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w:t>
            </w:r>
            <w:r>
              <w:br/>
            </w:r>
            <w:r>
              <w:rPr>
                <w:rFonts w:ascii="Times New Roman"/>
                <w:b w:val="false"/>
                <w:i w:val="false"/>
                <w:color w:val="000000"/>
                <w:sz w:val="20"/>
              </w:rPr>
              <w:t>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мөлтек аудан, 53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Бозтал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Селеті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24233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Федянина Л.А.</w:t>
            </w:r>
          </w:p>
          <w:p>
            <w:pPr>
              <w:spacing w:after="20"/>
              <w:ind w:left="20"/>
              <w:jc w:val="both"/>
            </w:pPr>
            <w:r>
              <w:rPr>
                <w:rFonts w:ascii="Times New Roman"/>
                <w:b w:val="false"/>
                <w:i w:val="false"/>
                <w:color w:val="000000"/>
                <w:sz w:val="20"/>
              </w:rPr>
              <w:t>р.т. 871647 244-7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Беловодское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8716-35-51208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Тасты-Талды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Уәлиханов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селосы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Бейбітшілік көшесі, 69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Ақан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Қоныспай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Қоныспай селосы,</w:t>
            </w:r>
            <w:r>
              <w:br/>
            </w:r>
            <w:r>
              <w:rPr>
                <w:rFonts w:ascii="Times New Roman"/>
                <w:b w:val="false"/>
                <w:i w:val="false"/>
                <w:color w:val="000000"/>
                <w:sz w:val="20"/>
              </w:rPr>
              <w:t>
Абай Құнанбаев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Байтерек,</w:t>
            </w:r>
            <w:r>
              <w:br/>
            </w:r>
            <w:r>
              <w:rPr>
                <w:rFonts w:ascii="Times New Roman"/>
                <w:b w:val="false"/>
                <w:i w:val="false"/>
                <w:color w:val="000000"/>
                <w:sz w:val="20"/>
              </w:rPr>
              <w:t>
Орталық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w:t>
            </w:r>
            <w:r>
              <w:br/>
            </w:r>
            <w:r>
              <w:rPr>
                <w:rFonts w:ascii="Times New Roman"/>
                <w:b w:val="false"/>
                <w:i w:val="false"/>
                <w:color w:val="000000"/>
                <w:sz w:val="20"/>
              </w:rPr>
              <w:t>
Б.Момышұлы көшесі, 34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 Сейфуллин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ауылы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7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Абуов Е.К.</w:t>
            </w:r>
          </w:p>
          <w:p>
            <w:pPr>
              <w:spacing w:after="20"/>
              <w:ind w:left="20"/>
              <w:jc w:val="both"/>
            </w:pPr>
            <w:r>
              <w:rPr>
                <w:rFonts w:ascii="Times New Roman"/>
                <w:b w:val="false"/>
                <w:i w:val="false"/>
                <w:color w:val="000000"/>
                <w:sz w:val="20"/>
              </w:rPr>
              <w:t>8716-51- 99619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Қажмұқан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Бейбітшілік көшесі, 44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каласы,</w:t>
            </w:r>
            <w:r>
              <w:br/>
            </w:r>
            <w:r>
              <w:rPr>
                <w:rFonts w:ascii="Times New Roman"/>
                <w:b w:val="false"/>
                <w:i w:val="false"/>
                <w:color w:val="000000"/>
                <w:sz w:val="20"/>
              </w:rPr>
              <w:t>
Ақсу кенті,</w:t>
            </w:r>
            <w:r>
              <w:br/>
            </w:r>
            <w:r>
              <w:rPr>
                <w:rFonts w:ascii="Times New Roman"/>
                <w:b w:val="false"/>
                <w:i w:val="false"/>
                <w:color w:val="000000"/>
                <w:sz w:val="20"/>
              </w:rPr>
              <w:t>
Нәбиев көшесі, 26</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каласы,</w:t>
            </w:r>
            <w:r>
              <w:br/>
            </w:r>
            <w:r>
              <w:rPr>
                <w:rFonts w:ascii="Times New Roman"/>
                <w:b w:val="false"/>
                <w:i w:val="false"/>
                <w:color w:val="000000"/>
                <w:sz w:val="20"/>
              </w:rPr>
              <w:t>
Бестөбе кенті,</w:t>
            </w:r>
            <w:r>
              <w:br/>
            </w:r>
            <w:r>
              <w:rPr>
                <w:rFonts w:ascii="Times New Roman"/>
                <w:b w:val="false"/>
                <w:i w:val="false"/>
                <w:color w:val="000000"/>
                <w:sz w:val="20"/>
              </w:rPr>
              <w:t>
Бейбітшілік көшесі, 10</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124"/>
    <w:p>
      <w:pPr>
        <w:spacing w:after="0"/>
        <w:ind w:left="0"/>
        <w:jc w:val="both"/>
      </w:pPr>
      <w:r>
        <w:rPr>
          <w:rFonts w:ascii="Times New Roman"/>
          <w:b w:val="false"/>
          <w:i w:val="false"/>
          <w:color w:val="000000"/>
          <w:sz w:val="28"/>
        </w:rPr>
        <w:t xml:space="preserve">
«Атаулы әлеуметтік көмек  </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xml:space="preserve">
(отбасының) тиесілігін   </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124"/>
    <w:bookmarkStart w:name="z344" w:id="125"/>
    <w:p>
      <w:pPr>
        <w:spacing w:after="0"/>
        <w:ind w:left="0"/>
        <w:jc w:val="left"/>
      </w:pPr>
      <w:r>
        <w:rPr>
          <w:rFonts w:ascii="Times New Roman"/>
          <w:b/>
          <w:i w:val="false"/>
          <w:color w:val="000000"/>
        </w:rPr>
        <w:t xml:space="preserve"> 
Дәйектiлiк сипаттамасы және әкімшілік</w:t>
      </w:r>
      <w:r>
        <w:br/>
      </w:r>
      <w:r>
        <w:rPr>
          <w:rFonts w:ascii="Times New Roman"/>
          <w:b/>
          <w:i w:val="false"/>
          <w:color w:val="000000"/>
        </w:rPr>
        <w:t>
іс-әрекеттердің (үрдістердің) қарым-қатынасы</w:t>
      </w:r>
    </w:p>
    <w:bookmarkEnd w:id="125"/>
    <w:bookmarkStart w:name="z345" w:id="126"/>
    <w:p>
      <w:pPr>
        <w:spacing w:after="0"/>
        <w:ind w:left="0"/>
        <w:jc w:val="left"/>
      </w:pPr>
      <w:r>
        <w:rPr>
          <w:rFonts w:ascii="Times New Roman"/>
          <w:b/>
          <w:i w:val="false"/>
          <w:color w:val="000000"/>
        </w:rPr>
        <w:t xml:space="preserve"> 
1. Кесте. ҚФБ іс-әрекеттерінің сипаттамасы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9"/>
        <w:gridCol w:w="2823"/>
        <w:gridCol w:w="2733"/>
        <w:gridCol w:w="39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немесе уәкілетті органның жауапты орындаушысы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тексеруді жүзеге асыру, уәжделген бас тартуды әзірлеу немесе хабарламаны ресімдеу</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жауапты орындаушыға жіберу</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21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5"/>
        <w:gridCol w:w="2603"/>
        <w:gridCol w:w="2580"/>
        <w:gridCol w:w="41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барысының,ағымының)іс-әрекеттері</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 танысу</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тұтынушыға өтініш берушінің (отбасының)</w:t>
            </w:r>
            <w:r>
              <w:br/>
            </w:r>
            <w:r>
              <w:rPr>
                <w:rFonts w:ascii="Times New Roman"/>
                <w:b w:val="false"/>
                <w:i w:val="false"/>
                <w:color w:val="000000"/>
                <w:sz w:val="20"/>
              </w:rPr>
              <w:t>
атаулы әлеуметтік көмек алушыларға</w:t>
            </w:r>
            <w:r>
              <w:br/>
            </w:r>
            <w:r>
              <w:rPr>
                <w:rFonts w:ascii="Times New Roman"/>
                <w:b w:val="false"/>
                <w:i w:val="false"/>
                <w:color w:val="000000"/>
                <w:sz w:val="20"/>
              </w:rPr>
              <w:t>
тиесілігін растайтын анықтама беру немесе анықтама беруден бас тарту және хабарламаны немесе дәлелді бас тартуды ресімдеу</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тапсыру</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қол қою үшін тапсыру</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 ішінде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 ішінде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 ішінде</w:t>
            </w:r>
          </w:p>
        </w:tc>
      </w:tr>
      <w:tr>
        <w:trPr>
          <w:trHeight w:val="30" w:hRule="atLeast"/>
        </w:trPr>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2997"/>
        <w:gridCol w:w="3020"/>
        <w:gridCol w:w="2797"/>
      </w:tblGrid>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 барысының, ағымының)</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585"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тапсыру</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ұйымдық-өкімдік шешім)</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нәтижесін тұтынушыға немесе ауылдық округ әкіміне тапсыру, хабарламаны немесе дәлелді бас тартуды қолхат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тартуды туралы қолхат</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Негізгі үрдіс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4474"/>
        <w:gridCol w:w="5145"/>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r>
              <w:br/>
            </w:r>
            <w:r>
              <w:rPr>
                <w:rFonts w:ascii="Times New Roman"/>
                <w:b w:val="false"/>
                <w:i w:val="false"/>
                <w:color w:val="000000"/>
                <w:sz w:val="20"/>
              </w:rPr>
              <w:t>
Ауылдық округ әкімі</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w:t>
            </w:r>
            <w:r>
              <w:br/>
            </w:r>
            <w:r>
              <w:rPr>
                <w:rFonts w:ascii="Times New Roman"/>
                <w:b w:val="false"/>
                <w:i w:val="false"/>
                <w:color w:val="000000"/>
                <w:sz w:val="20"/>
              </w:rPr>
              <w:t>
ҚФБ</w:t>
            </w:r>
            <w:r>
              <w:br/>
            </w:r>
            <w:r>
              <w:rPr>
                <w:rFonts w:ascii="Times New Roman"/>
                <w:b w:val="false"/>
                <w:i w:val="false"/>
                <w:color w:val="000000"/>
                <w:sz w:val="20"/>
              </w:rPr>
              <w:t>
Уәкілеттің органның жауапты орындаушысы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w:t>
            </w:r>
            <w:r>
              <w:br/>
            </w:r>
            <w:r>
              <w:rPr>
                <w:rFonts w:ascii="Times New Roman"/>
                <w:b w:val="false"/>
                <w:i w:val="false"/>
                <w:color w:val="000000"/>
                <w:sz w:val="20"/>
              </w:rPr>
              <w:t>
ҚФБ</w:t>
            </w:r>
            <w:r>
              <w:br/>
            </w:r>
            <w:r>
              <w:rPr>
                <w:rFonts w:ascii="Times New Roman"/>
                <w:b w:val="false"/>
                <w:i w:val="false"/>
                <w:color w:val="000000"/>
                <w:sz w:val="20"/>
              </w:rPr>
              <w:t>
Уәкілетті органның басшылығы</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өтінішті тіркеу, құжаттарды учаскелік комиссияға жолдау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Өтінішті тұтынушылардан қабылдау,</w:t>
            </w:r>
            <w:r>
              <w:br/>
            </w:r>
            <w:r>
              <w:rPr>
                <w:rFonts w:ascii="Times New Roman"/>
                <w:b w:val="false"/>
                <w:i w:val="false"/>
                <w:color w:val="000000"/>
                <w:sz w:val="20"/>
              </w:rPr>
              <w:t>
тіркеу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Қорытындыны қабылдау, құжаттарды уәкілетті органға жолдау</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 және қорытындыны қабылдау, тұтынушыға шешім әзірлеу және хабарламаны ресімдеу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Хабарламаға қол қою</w:t>
            </w:r>
          </w:p>
        </w:tc>
      </w:tr>
      <w:tr>
        <w:trPr>
          <w:trHeight w:val="345"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Хабарламаны тіркеу және оны селолық округінің әкіміне немесе тұтынушыға тапсыру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xml:space="preserve">
Анықтаманы тұтынушыға тапсыру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6" w:id="127"/>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2012 жылғы 1 қарашадағы </w:t>
      </w:r>
      <w:r>
        <w:br/>
      </w:r>
      <w:r>
        <w:rPr>
          <w:rFonts w:ascii="Times New Roman"/>
          <w:b w:val="false"/>
          <w:i w:val="false"/>
          <w:color w:val="000000"/>
          <w:sz w:val="28"/>
        </w:rPr>
        <w:t xml:space="preserve">
№ А-12/518 қаулысымен  </w:t>
      </w:r>
      <w:r>
        <w:br/>
      </w:r>
      <w:r>
        <w:rPr>
          <w:rFonts w:ascii="Times New Roman"/>
          <w:b w:val="false"/>
          <w:i w:val="false"/>
          <w:color w:val="000000"/>
          <w:sz w:val="28"/>
        </w:rPr>
        <w:t>
бекітілді        </w:t>
      </w:r>
    </w:p>
    <w:bookmarkEnd w:id="127"/>
    <w:bookmarkStart w:name="z347" w:id="128"/>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мемлекеттік қызмет регламенті</w:t>
      </w:r>
    </w:p>
    <w:bookmarkEnd w:id="128"/>
    <w:bookmarkStart w:name="z348" w:id="129"/>
    <w:p>
      <w:pPr>
        <w:spacing w:after="0"/>
        <w:ind w:left="0"/>
        <w:jc w:val="left"/>
      </w:pPr>
      <w:r>
        <w:rPr>
          <w:rFonts w:ascii="Times New Roman"/>
          <w:b/>
          <w:i w:val="false"/>
          <w:color w:val="000000"/>
        </w:rPr>
        <w:t xml:space="preserve"> 
1. Негізгі ұғымдар</w:t>
      </w:r>
    </w:p>
    <w:bookmarkEnd w:id="129"/>
    <w:bookmarkStart w:name="z349" w:id="130"/>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оралмандар, Қазақстан Республикасында тұрақты тұратын шетелдіктер, азаматтығы жоқ адамдар;</w:t>
      </w:r>
      <w:r>
        <w:br/>
      </w:r>
      <w:r>
        <w:rPr>
          <w:rFonts w:ascii="Times New Roman"/>
          <w:b w:val="false"/>
          <w:i w:val="false"/>
          <w:color w:val="000000"/>
          <w:sz w:val="28"/>
        </w:rPr>
        <w:t>
</w:t>
      </w:r>
      <w:r>
        <w:rPr>
          <w:rFonts w:ascii="Times New Roman"/>
          <w:b w:val="false"/>
          <w:i w:val="false"/>
          <w:color w:val="000000"/>
          <w:sz w:val="28"/>
        </w:rPr>
        <w:t>
      2) уәкілетті орган - ауданның (облыстық маңызы бар қаланың) жұмыспен қамту және әлеуметтік бағдарламалар бөлімі.</w:t>
      </w:r>
    </w:p>
    <w:bookmarkEnd w:id="130"/>
    <w:bookmarkStart w:name="z352" w:id="131"/>
    <w:p>
      <w:pPr>
        <w:spacing w:after="0"/>
        <w:ind w:left="0"/>
        <w:jc w:val="left"/>
      </w:pPr>
      <w:r>
        <w:rPr>
          <w:rFonts w:ascii="Times New Roman"/>
          <w:b/>
          <w:i w:val="false"/>
          <w:color w:val="000000"/>
        </w:rPr>
        <w:t xml:space="preserve"> 
2. Жалпы ережелер</w:t>
      </w:r>
    </w:p>
    <w:bookmarkEnd w:id="131"/>
    <w:bookmarkStart w:name="z353" w:id="132"/>
    <w:p>
      <w:pPr>
        <w:spacing w:after="0"/>
        <w:ind w:left="0"/>
        <w:jc w:val="both"/>
      </w:pPr>
      <w:r>
        <w:rPr>
          <w:rFonts w:ascii="Times New Roman"/>
          <w:b w:val="false"/>
          <w:i w:val="false"/>
          <w:color w:val="000000"/>
          <w:sz w:val="28"/>
        </w:rPr>
        <w:t>
      2. Мемлекеттік қызмет уәкілетті органмен осы регламентінің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көрсетіледі.</w:t>
      </w:r>
      <w:r>
        <w:br/>
      </w:r>
      <w:r>
        <w:rPr>
          <w:rFonts w:ascii="Times New Roman"/>
          <w:b w:val="false"/>
          <w:i w:val="false"/>
          <w:color w:val="000000"/>
          <w:sz w:val="28"/>
        </w:rPr>
        <w:t>
</w:t>
      </w:r>
      <w:r>
        <w:rPr>
          <w:rFonts w:ascii="Times New Roman"/>
          <w:b w:val="false"/>
          <w:i w:val="false"/>
          <w:color w:val="000000"/>
          <w:sz w:val="28"/>
        </w:rPr>
        <w:t>
      3. Осы Регламент «Әкімшілік рәсімдер туралы» Қазақстан Республикасының 2000 жылғы 27 қарашадағы Заңы 9-1 –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4.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w:t>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w:t>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w:t>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w:t>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w:t>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тармақшаларына,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8. Көрсетілетін мемлекеттік қызметтің нәтижесі мемлекеттік қызмет алушы жұмыспен қамтуға жәрдемдесудің белсенді нысандарына қатысуға қағаз жеткізгіште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End w:id="132"/>
    <w:bookmarkStart w:name="z367" w:id="133"/>
    <w:p>
      <w:pPr>
        <w:spacing w:after="0"/>
        <w:ind w:left="0"/>
        <w:jc w:val="left"/>
      </w:pPr>
      <w:r>
        <w:rPr>
          <w:rFonts w:ascii="Times New Roman"/>
          <w:b/>
          <w:i w:val="false"/>
          <w:color w:val="000000"/>
        </w:rPr>
        <w:t xml:space="preserve"> 
3. Мемлекеттік қызметті көрсету бойынша</w:t>
      </w:r>
      <w:r>
        <w:br/>
      </w:r>
      <w:r>
        <w:rPr>
          <w:rFonts w:ascii="Times New Roman"/>
          <w:b/>
          <w:i w:val="false"/>
          <w:color w:val="000000"/>
        </w:rPr>
        <w:t>
қойылатын талаптар</w:t>
      </w:r>
    </w:p>
    <w:bookmarkEnd w:id="133"/>
    <w:bookmarkStart w:name="z368" w:id="134"/>
    <w:p>
      <w:pPr>
        <w:spacing w:after="0"/>
        <w:ind w:left="0"/>
        <w:jc w:val="both"/>
      </w:pPr>
      <w:r>
        <w:rPr>
          <w:rFonts w:ascii="Times New Roman"/>
          <w:b w:val="false"/>
          <w:i w:val="false"/>
          <w:color w:val="000000"/>
          <w:sz w:val="28"/>
        </w:rPr>
        <w:t>
      9. Мемлекеттік қызметті көрсету мәселесі бойынша, мемлекеттік қызметті көрсету барысы туралы ақпаратты уәкілетті органнан алуға болады, оның мекен-жайлары мен жұмыс кестесі осы Регламентке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15-тармақта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алушы уәкілетті органда жұмыссыз ретінде тіркелмеген жағдайда уәкілетті орган жұмыссыздарға жолдама беруден бас тартады («Жұмысқа орналасу үшін жолдама беруді» және «Адамдарға кәсіптік бағдарлауда тегін қызмет көрсетуді» қоспағанда).</w:t>
      </w:r>
      <w:r>
        <w:br/>
      </w:r>
      <w:r>
        <w:rPr>
          <w:rFonts w:ascii="Times New Roman"/>
          <w:b w:val="false"/>
          <w:i w:val="false"/>
          <w:color w:val="000000"/>
          <w:sz w:val="28"/>
        </w:rPr>
        <w:t>
</w:t>
      </w:r>
      <w:r>
        <w:rPr>
          <w:rFonts w:ascii="Times New Roman"/>
          <w:b w:val="false"/>
          <w:i w:val="false"/>
          <w:color w:val="000000"/>
          <w:sz w:val="28"/>
        </w:rPr>
        <w:t>
      Мемлекеттік қызмет көрсетуді тоқтата тұру үшін негіздеме жоқ.</w:t>
      </w:r>
      <w:r>
        <w:br/>
      </w:r>
      <w:r>
        <w:rPr>
          <w:rFonts w:ascii="Times New Roman"/>
          <w:b w:val="false"/>
          <w:i w:val="false"/>
          <w:color w:val="000000"/>
          <w:sz w:val="28"/>
        </w:rPr>
        <w:t>
</w:t>
      </w:r>
      <w:r>
        <w:rPr>
          <w:rFonts w:ascii="Times New Roman"/>
          <w:b w:val="false"/>
          <w:i w:val="false"/>
          <w:color w:val="000000"/>
          <w:sz w:val="28"/>
        </w:rPr>
        <w:t>
      12. Тұтынушыдан мемлекеттік қызметті алу үшін өтінішті алған сәттен бастап және мемлекеттік қызмет нәтижесін тапсырған сәтке дейін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мемлекеттік қызметті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алынған құжаттарды тіркейді, тұтынушыдан алған өтінішті қарастыруды жүзеге асырады, бас тарту туралы дәлелді жауап немесе хабарлама әзірлейді және тұтынушыға мемлекеттік қызметті көрсету туралы нәтиже тапсырады.</w:t>
      </w:r>
      <w:r>
        <w:br/>
      </w:r>
      <w:r>
        <w:rPr>
          <w:rFonts w:ascii="Times New Roman"/>
          <w:b w:val="false"/>
          <w:i w:val="false"/>
          <w:color w:val="000000"/>
          <w:sz w:val="28"/>
        </w:rPr>
        <w:t>
</w:t>
      </w:r>
      <w:r>
        <w:rPr>
          <w:rFonts w:ascii="Times New Roman"/>
          <w:b w:val="false"/>
          <w:i w:val="false"/>
          <w:color w:val="000000"/>
          <w:sz w:val="28"/>
        </w:rPr>
        <w:t>
      13. Уәкілетті органдағы мемлекеттік қызметті көрсету үшін құжаттарды қабылдауды жүзеге асыратын тұлғалар санының ең төмен саны бір қызметкерді құрайды.</w:t>
      </w:r>
    </w:p>
    <w:bookmarkEnd w:id="134"/>
    <w:bookmarkStart w:name="z379" w:id="135"/>
    <w:p>
      <w:pPr>
        <w:spacing w:after="0"/>
        <w:ind w:left="0"/>
        <w:jc w:val="left"/>
      </w:pPr>
      <w:r>
        <w:rPr>
          <w:rFonts w:ascii="Times New Roman"/>
          <w:b/>
          <w:i w:val="false"/>
          <w:color w:val="000000"/>
        </w:rPr>
        <w:t xml:space="preserve"> 
4. Мемлекеттік қызметті көрсету барысындағы іс-әрекеттер (қарым-қатынастар) тәртібінің сипаттамасы</w:t>
      </w:r>
    </w:p>
    <w:bookmarkEnd w:id="135"/>
    <w:bookmarkStart w:name="z380" w:id="136"/>
    <w:p>
      <w:pPr>
        <w:spacing w:after="0"/>
        <w:ind w:left="0"/>
        <w:jc w:val="both"/>
      </w:pPr>
      <w:r>
        <w:rPr>
          <w:rFonts w:ascii="Times New Roman"/>
          <w:b w:val="false"/>
          <w:i w:val="false"/>
          <w:color w:val="000000"/>
          <w:sz w:val="28"/>
        </w:rPr>
        <w:t>
      14. Құжаттарды уәкілетті органда қабылдау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уәкілетті органның жауапты орындаушысы арқылы жүзеге асырылады.</w:t>
      </w:r>
      <w:r>
        <w:br/>
      </w:r>
      <w:r>
        <w:rPr>
          <w:rFonts w:ascii="Times New Roman"/>
          <w:b w:val="false"/>
          <w:i w:val="false"/>
          <w:color w:val="000000"/>
          <w:sz w:val="28"/>
        </w:rPr>
        <w:t>
</w:t>
      </w:r>
      <w:r>
        <w:rPr>
          <w:rFonts w:ascii="Times New Roman"/>
          <w:b w:val="false"/>
          <w:i w:val="false"/>
          <w:color w:val="000000"/>
          <w:sz w:val="28"/>
        </w:rPr>
        <w:t>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мемлекеттік қызмет алушы мынадай құжаттарды:</w:t>
      </w:r>
      <w:r>
        <w:br/>
      </w:r>
      <w:r>
        <w:rPr>
          <w:rFonts w:ascii="Times New Roman"/>
          <w:b w:val="false"/>
          <w:i w:val="false"/>
          <w:color w:val="000000"/>
          <w:sz w:val="28"/>
        </w:rPr>
        <w:t>
</w:t>
      </w:r>
      <w:r>
        <w:rPr>
          <w:rFonts w:ascii="Times New Roman"/>
          <w:b w:val="false"/>
          <w:i w:val="false"/>
          <w:color w:val="000000"/>
          <w:sz w:val="28"/>
        </w:rPr>
        <w:t>
      1) жеке куәлік (паспорт);</w:t>
      </w:r>
      <w:r>
        <w:br/>
      </w:r>
      <w:r>
        <w:rPr>
          <w:rFonts w:ascii="Times New Roman"/>
          <w:b w:val="false"/>
          <w:i w:val="false"/>
          <w:color w:val="000000"/>
          <w:sz w:val="28"/>
        </w:rPr>
        <w:t>
</w:t>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3) әлеуметтік жеке код беру туралы куәлік;</w:t>
      </w:r>
      <w:r>
        <w:br/>
      </w:r>
      <w:r>
        <w:rPr>
          <w:rFonts w:ascii="Times New Roman"/>
          <w:b w:val="false"/>
          <w:i w:val="false"/>
          <w:color w:val="000000"/>
          <w:sz w:val="28"/>
        </w:rPr>
        <w:t>
</w:t>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5) кәсіптік біліктілігін куәландыратын құжат (болған жағдайда), ал алғаш рет жұмыс іздеген, бірақ кәсібі (мамандығы) жоқ адам үшін – білімі туралы құжат.</w:t>
      </w:r>
      <w:r>
        <w:br/>
      </w:r>
      <w:r>
        <w:rPr>
          <w:rFonts w:ascii="Times New Roman"/>
          <w:b w:val="false"/>
          <w:i w:val="false"/>
          <w:color w:val="000000"/>
          <w:sz w:val="28"/>
        </w:rPr>
        <w:t>
</w:t>
      </w:r>
      <w:r>
        <w:rPr>
          <w:rFonts w:ascii="Times New Roman"/>
          <w:b w:val="false"/>
          <w:i w:val="false"/>
          <w:color w:val="000000"/>
          <w:sz w:val="28"/>
        </w:rPr>
        <w:t>
      Шетелдіктер және азаматтығы жоқ адамдар бұған қоса, шетелдіктің Қазақстан Республикасында тұруға ыхтиярхаты және азаматтығы жоқ адамның ішкі істер органдарында тіркелгені туралы белгісі бар куәлік.</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 алу үшін жеңілдіктер көзделмеген.</w:t>
      </w:r>
      <w:r>
        <w:br/>
      </w:r>
      <w:r>
        <w:rPr>
          <w:rFonts w:ascii="Times New Roman"/>
          <w:b w:val="false"/>
          <w:i w:val="false"/>
          <w:color w:val="000000"/>
          <w:sz w:val="28"/>
        </w:rPr>
        <w:t>
</w:t>
      </w:r>
      <w:r>
        <w:rPr>
          <w:rFonts w:ascii="Times New Roman"/>
          <w:b w:val="false"/>
          <w:i w:val="false"/>
          <w:color w:val="000000"/>
          <w:sz w:val="28"/>
        </w:rPr>
        <w:t>
      16. Уәкілетті органда мемлекеттік қызмет алуға өтініштер толтырылмайды.</w:t>
      </w:r>
      <w:r>
        <w:br/>
      </w:r>
      <w:r>
        <w:rPr>
          <w:rFonts w:ascii="Times New Roman"/>
          <w:b w:val="false"/>
          <w:i w:val="false"/>
          <w:color w:val="000000"/>
          <w:sz w:val="28"/>
        </w:rPr>
        <w:t>
</w:t>
      </w:r>
      <w:r>
        <w:rPr>
          <w:rFonts w:ascii="Times New Roman"/>
          <w:b w:val="false"/>
          <w:i w:val="false"/>
          <w:color w:val="000000"/>
          <w:sz w:val="28"/>
        </w:rPr>
        <w:t>
      17. Уәкілетті органға өтініш берген кезде барлық қажетті құжаттар тіркеуді жүзеге асыратын уәкілетті органның қызметкеріне тапсырылады.</w:t>
      </w:r>
      <w:r>
        <w:br/>
      </w:r>
      <w:r>
        <w:rPr>
          <w:rFonts w:ascii="Times New Roman"/>
          <w:b w:val="false"/>
          <w:i w:val="false"/>
          <w:color w:val="000000"/>
          <w:sz w:val="28"/>
        </w:rPr>
        <w:t>
</w:t>
      </w:r>
      <w:r>
        <w:rPr>
          <w:rFonts w:ascii="Times New Roman"/>
          <w:b w:val="false"/>
          <w:i w:val="false"/>
          <w:color w:val="000000"/>
          <w:sz w:val="28"/>
        </w:rPr>
        <w:t>
      18.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19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Әрбір әкімшілік іс-әрекеттің (үрдістердің) орындау мерзімі көрсетілген әр ҚФБ дәйектілігі және әкімшілік іс-әрекеттердің қарым-қатынастарының (үрдістердің) мәтіндік кестелік сипаттамасы осы Регламентке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қызметті көрсету нәтижесі анықтаманы тапсыру немесе мемлекеттік қызмет көрсетуден бас тарту түрінде ұсынылады.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көрсетуден бас тарту дәлелді жауабы көрсетіліп, қағаз жеткізгіште жазбаша түрде ресімделеді.</w:t>
      </w:r>
    </w:p>
    <w:bookmarkEnd w:id="136"/>
    <w:bookmarkStart w:name="z397" w:id="137"/>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137"/>
    <w:bookmarkStart w:name="z398" w:id="138"/>
    <w:p>
      <w:pPr>
        <w:spacing w:after="0"/>
        <w:ind w:left="0"/>
        <w:jc w:val="both"/>
      </w:pPr>
      <w:r>
        <w:rPr>
          <w:rFonts w:ascii="Times New Roman"/>
          <w:b w:val="false"/>
          <w:i w:val="false"/>
          <w:color w:val="000000"/>
          <w:sz w:val="28"/>
        </w:rPr>
        <w:t>
      23. Мемлекеттік қызметті көрсетуге жауапты болып уәкілетті органның басшысы табылады.</w:t>
      </w:r>
      <w:r>
        <w:br/>
      </w:r>
      <w:r>
        <w:rPr>
          <w:rFonts w:ascii="Times New Roman"/>
          <w:b w:val="false"/>
          <w:i w:val="false"/>
          <w:color w:val="000000"/>
          <w:sz w:val="28"/>
        </w:rPr>
        <w:t>
</w:t>
      </w:r>
      <w:r>
        <w:rPr>
          <w:rFonts w:ascii="Times New Roman"/>
          <w:b w:val="false"/>
          <w:i w:val="false"/>
          <w:color w:val="000000"/>
          <w:sz w:val="28"/>
        </w:rPr>
        <w:t>
      Уәкілетті органның басшысы мемлекеттік қызметтің көрсетілуін Қазақстан Республикасының заңнамалық актілеріне сәйкес белгіленген тәртіпте жүзеге асырылуына жауап тартады.</w:t>
      </w:r>
    </w:p>
    <w:bookmarkEnd w:id="138"/>
    <w:bookmarkStart w:name="z400" w:id="139"/>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xml:space="preserve">
жәрдемдесудің белсенді   </w:t>
      </w:r>
      <w:r>
        <w:br/>
      </w:r>
      <w:r>
        <w:rPr>
          <w:rFonts w:ascii="Times New Roman"/>
          <w:b w:val="false"/>
          <w:i w:val="false"/>
          <w:color w:val="000000"/>
          <w:sz w:val="28"/>
        </w:rPr>
        <w:t xml:space="preserve">
нысандарына қатысуға    </w:t>
      </w:r>
      <w:r>
        <w:br/>
      </w:r>
      <w:r>
        <w:rPr>
          <w:rFonts w:ascii="Times New Roman"/>
          <w:b w:val="false"/>
          <w:i w:val="false"/>
          <w:color w:val="000000"/>
          <w:sz w:val="28"/>
        </w:rPr>
        <w:t xml:space="preserve">
жолдама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 қосымша        </w:t>
      </w:r>
    </w:p>
    <w:bookmarkEnd w:id="139"/>
    <w:bookmarkStart w:name="z401" w:id="140"/>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811"/>
        <w:gridCol w:w="3705"/>
        <w:gridCol w:w="2482"/>
        <w:gridCol w:w="233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заңды мекен-жайы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14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p>
          <w:p>
            <w:pPr>
              <w:spacing w:after="20"/>
              <w:ind w:left="20"/>
              <w:jc w:val="both"/>
            </w:pPr>
            <w:r>
              <w:rPr>
                <w:rFonts w:ascii="Times New Roman"/>
                <w:b w:val="false"/>
                <w:i w:val="false"/>
                <w:color w:val="000000"/>
                <w:sz w:val="20"/>
              </w:rPr>
              <w:t>Ақкөл қаласы, Нұрмағамбетов көшесі, 81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r>
      <w:tr>
        <w:trPr>
          <w:trHeight w:val="12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мемлекеттік мекемесі жұмыспен қамту және әлеуметтік бағдарламалар бөлімі»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p>
          <w:p>
            <w:pPr>
              <w:spacing w:after="20"/>
              <w:ind w:left="20"/>
              <w:jc w:val="both"/>
            </w:pPr>
            <w:r>
              <w:rPr>
                <w:rFonts w:ascii="Times New Roman"/>
                <w:b w:val="false"/>
                <w:i w:val="false"/>
                <w:color w:val="000000"/>
                <w:sz w:val="20"/>
              </w:rPr>
              <w:t>Аршалы селосы,</w:t>
            </w:r>
            <w:r>
              <w:br/>
            </w:r>
            <w:r>
              <w:rPr>
                <w:rFonts w:ascii="Times New Roman"/>
                <w:b w:val="false"/>
                <w:i w:val="false"/>
                <w:color w:val="000000"/>
                <w:sz w:val="20"/>
              </w:rPr>
              <w:t>
Ташенов көшесі, 47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p>
          <w:p>
            <w:pPr>
              <w:spacing w:after="20"/>
              <w:ind w:left="20"/>
              <w:jc w:val="both"/>
            </w:pPr>
            <w:r>
              <w:rPr>
                <w:rFonts w:ascii="Times New Roman"/>
                <w:b w:val="false"/>
                <w:i w:val="false"/>
                <w:color w:val="000000"/>
                <w:sz w:val="20"/>
              </w:rPr>
              <w:t>Астраханка селосы,</w:t>
            </w:r>
            <w:r>
              <w:br/>
            </w:r>
            <w:r>
              <w:rPr>
                <w:rFonts w:ascii="Times New Roman"/>
                <w:b w:val="false"/>
                <w:i w:val="false"/>
                <w:color w:val="000000"/>
                <w:sz w:val="20"/>
              </w:rPr>
              <w:t>
Әл-Фараби көшесі, 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p>
          <w:p>
            <w:pPr>
              <w:spacing w:after="20"/>
              <w:ind w:left="20"/>
              <w:jc w:val="both"/>
            </w:pPr>
            <w:r>
              <w:rPr>
                <w:rFonts w:ascii="Times New Roman"/>
                <w:b w:val="false"/>
                <w:i w:val="false"/>
                <w:color w:val="000000"/>
                <w:sz w:val="20"/>
              </w:rPr>
              <w:t>Атбасар қаласы, Ағыбай батыр көшесі, 50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r>
      <w:tr>
        <w:trPr>
          <w:trHeight w:val="14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p>
          <w:p>
            <w:pPr>
              <w:spacing w:after="20"/>
              <w:ind w:left="20"/>
              <w:jc w:val="both"/>
            </w:pPr>
            <w:r>
              <w:rPr>
                <w:rFonts w:ascii="Times New Roman"/>
                <w:b w:val="false"/>
                <w:i w:val="false"/>
                <w:color w:val="000000"/>
                <w:sz w:val="20"/>
              </w:rPr>
              <w:t>Макинск қаласы,</w:t>
            </w:r>
            <w:r>
              <w:br/>
            </w:r>
            <w:r>
              <w:rPr>
                <w:rFonts w:ascii="Times New Roman"/>
                <w:b w:val="false"/>
                <w:i w:val="false"/>
                <w:color w:val="000000"/>
                <w:sz w:val="20"/>
              </w:rPr>
              <w:t>
Некрасов көшесі, 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p>
          <w:p>
            <w:pPr>
              <w:spacing w:after="20"/>
              <w:ind w:left="20"/>
              <w:jc w:val="both"/>
            </w:pPr>
            <w:r>
              <w:rPr>
                <w:rFonts w:ascii="Times New Roman"/>
                <w:b w:val="false"/>
                <w:i w:val="false"/>
                <w:color w:val="000000"/>
                <w:sz w:val="20"/>
              </w:rPr>
              <w:t>Щучинск қаласы,</w:t>
            </w:r>
            <w:r>
              <w:br/>
            </w:r>
            <w:r>
              <w:rPr>
                <w:rFonts w:ascii="Times New Roman"/>
                <w:b w:val="false"/>
                <w:i w:val="false"/>
                <w:color w:val="000000"/>
                <w:sz w:val="20"/>
              </w:rPr>
              <w:t>
8 март көшесі, 24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p>
          <w:p>
            <w:pPr>
              <w:spacing w:after="20"/>
              <w:ind w:left="20"/>
              <w:jc w:val="both"/>
            </w:pPr>
            <w:r>
              <w:rPr>
                <w:rFonts w:ascii="Times New Roman"/>
                <w:b w:val="false"/>
                <w:i w:val="false"/>
                <w:color w:val="000000"/>
                <w:sz w:val="20"/>
              </w:rPr>
              <w:t>Егіндікөл селосы,</w:t>
            </w:r>
            <w:r>
              <w:br/>
            </w:r>
            <w:r>
              <w:rPr>
                <w:rFonts w:ascii="Times New Roman"/>
                <w:b w:val="false"/>
                <w:i w:val="false"/>
                <w:color w:val="000000"/>
                <w:sz w:val="20"/>
              </w:rPr>
              <w:t>
Победа көшесі, 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Степняк қаласы,</w:t>
            </w:r>
            <w:r>
              <w:br/>
            </w:r>
            <w:r>
              <w:rPr>
                <w:rFonts w:ascii="Times New Roman"/>
                <w:b w:val="false"/>
                <w:i w:val="false"/>
                <w:color w:val="000000"/>
                <w:sz w:val="20"/>
              </w:rPr>
              <w:t>
Ленин көшесі, 64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p>
          <w:p>
            <w:pPr>
              <w:spacing w:after="20"/>
              <w:ind w:left="20"/>
              <w:jc w:val="both"/>
            </w:pPr>
            <w:r>
              <w:rPr>
                <w:rFonts w:ascii="Times New Roman"/>
                <w:b w:val="false"/>
                <w:i w:val="false"/>
                <w:color w:val="000000"/>
                <w:sz w:val="20"/>
              </w:rPr>
              <w:t>Ерейментау қаласы, Кенесары көшесі, 87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p>
          <w:p>
            <w:pPr>
              <w:spacing w:after="20"/>
              <w:ind w:left="20"/>
              <w:jc w:val="both"/>
            </w:pPr>
            <w:r>
              <w:rPr>
                <w:rFonts w:ascii="Times New Roman"/>
                <w:b w:val="false"/>
                <w:i w:val="false"/>
                <w:color w:val="000000"/>
                <w:sz w:val="20"/>
              </w:rPr>
              <w:t>Есіл қаласы, Қонаев көшесі, 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p>
          <w:p>
            <w:pPr>
              <w:spacing w:after="20"/>
              <w:ind w:left="20"/>
              <w:jc w:val="both"/>
            </w:pPr>
            <w:r>
              <w:rPr>
                <w:rFonts w:ascii="Times New Roman"/>
                <w:b w:val="false"/>
                <w:i w:val="false"/>
                <w:color w:val="000000"/>
                <w:sz w:val="20"/>
              </w:rPr>
              <w:t>Жақсы селосы, Дружба көшесі, 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p>
          <w:p>
            <w:pPr>
              <w:spacing w:after="20"/>
              <w:ind w:left="20"/>
              <w:jc w:val="both"/>
            </w:pPr>
            <w:r>
              <w:rPr>
                <w:rFonts w:ascii="Times New Roman"/>
                <w:b w:val="false"/>
                <w:i w:val="false"/>
                <w:color w:val="000000"/>
                <w:sz w:val="20"/>
              </w:rPr>
              <w:t>Державинск қаласы,</w:t>
            </w:r>
            <w:r>
              <w:br/>
            </w:r>
            <w:r>
              <w:rPr>
                <w:rFonts w:ascii="Times New Roman"/>
                <w:b w:val="false"/>
                <w:i w:val="false"/>
                <w:color w:val="000000"/>
                <w:sz w:val="20"/>
              </w:rPr>
              <w:t>
Ленин көшесі, 32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Зеренді селосы, Мир көшесі, 64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r>
      <w:tr>
        <w:trPr>
          <w:trHeight w:val="14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p>
          <w:p>
            <w:pPr>
              <w:spacing w:after="20"/>
              <w:ind w:left="20"/>
              <w:jc w:val="both"/>
            </w:pPr>
            <w:r>
              <w:rPr>
                <w:rFonts w:ascii="Times New Roman"/>
                <w:b w:val="false"/>
                <w:i w:val="false"/>
                <w:color w:val="000000"/>
                <w:sz w:val="20"/>
              </w:rPr>
              <w:t>Коргалжын селосы,</w:t>
            </w:r>
            <w:r>
              <w:br/>
            </w:r>
            <w:r>
              <w:rPr>
                <w:rFonts w:ascii="Times New Roman"/>
                <w:b w:val="false"/>
                <w:i w:val="false"/>
                <w:color w:val="000000"/>
                <w:sz w:val="20"/>
              </w:rPr>
              <w:t>
Балғамбаев көшесі,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w:t>
            </w:r>
          </w:p>
          <w:p>
            <w:pPr>
              <w:spacing w:after="20"/>
              <w:ind w:left="20"/>
              <w:jc w:val="both"/>
            </w:pPr>
            <w:r>
              <w:rPr>
                <w:rFonts w:ascii="Times New Roman"/>
                <w:b w:val="false"/>
                <w:i w:val="false"/>
                <w:color w:val="000000"/>
                <w:sz w:val="20"/>
              </w:rPr>
              <w:t>Балкашино селосы, Ленин көшесі, 117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010021,</w:t>
            </w:r>
          </w:p>
          <w:p>
            <w:pPr>
              <w:spacing w:after="20"/>
              <w:ind w:left="20"/>
              <w:jc w:val="both"/>
            </w:pPr>
            <w:r>
              <w:rPr>
                <w:rFonts w:ascii="Times New Roman"/>
                <w:b w:val="false"/>
                <w:i w:val="false"/>
                <w:color w:val="000000"/>
                <w:sz w:val="20"/>
              </w:rPr>
              <w:t>Ақмол селосы, Гагарин көшесі, 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p>
          <w:p>
            <w:pPr>
              <w:spacing w:after="20"/>
              <w:ind w:left="20"/>
              <w:jc w:val="both"/>
            </w:pPr>
            <w:r>
              <w:rPr>
                <w:rFonts w:ascii="Times New Roman"/>
                <w:b w:val="false"/>
                <w:i w:val="false"/>
                <w:color w:val="000000"/>
                <w:sz w:val="20"/>
              </w:rPr>
              <w:t>Шортанды кенті, Абылай - хан көшесі, 22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p>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ықшам ауданы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жұмыспен қамту және әлеуметтік бағдарламалар бөлімі» мемлекеттік мекемесі</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Локомотивная көшесі, 9 «а»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 –ге дейін, демалыс-</w:t>
            </w:r>
            <w:r>
              <w:br/>
            </w:r>
            <w:r>
              <w:rPr>
                <w:rFonts w:ascii="Times New Roman"/>
                <w:b w:val="false"/>
                <w:i w:val="false"/>
                <w:color w:val="000000"/>
                <w:sz w:val="20"/>
              </w:rPr>
              <w:t>
сенбі және жексенбі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r>
    </w:tbl>
    <w:bookmarkStart w:name="z402" w:id="141"/>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xml:space="preserve">
жәрдемдесудің белсенді  </w:t>
      </w:r>
      <w:r>
        <w:br/>
      </w:r>
      <w:r>
        <w:rPr>
          <w:rFonts w:ascii="Times New Roman"/>
          <w:b w:val="false"/>
          <w:i w:val="false"/>
          <w:color w:val="000000"/>
          <w:sz w:val="28"/>
        </w:rPr>
        <w:t xml:space="preserve">
нысандарына қатысуға   </w:t>
      </w:r>
      <w:r>
        <w:br/>
      </w:r>
      <w:r>
        <w:rPr>
          <w:rFonts w:ascii="Times New Roman"/>
          <w:b w:val="false"/>
          <w:i w:val="false"/>
          <w:color w:val="000000"/>
          <w:sz w:val="28"/>
        </w:rPr>
        <w:t xml:space="preserve">
жолдама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41"/>
    <w:bookmarkStart w:name="z403" w:id="142"/>
    <w:p>
      <w:pPr>
        <w:spacing w:after="0"/>
        <w:ind w:left="0"/>
        <w:jc w:val="left"/>
      </w:pPr>
      <w:r>
        <w:rPr>
          <w:rFonts w:ascii="Times New Roman"/>
          <w:b/>
          <w:i w:val="false"/>
          <w:color w:val="000000"/>
        </w:rPr>
        <w:t xml:space="preserve"> 
Дәйектiлiк сипаттамасы және әкімшілік іс-әрекеттердің</w:t>
      </w:r>
      <w:r>
        <w:br/>
      </w:r>
      <w:r>
        <w:rPr>
          <w:rFonts w:ascii="Times New Roman"/>
          <w:b/>
          <w:i w:val="false"/>
          <w:color w:val="000000"/>
        </w:rPr>
        <w:t>
(үрдістердің) қарым-қатынасы</w:t>
      </w:r>
    </w:p>
    <w:bookmarkEnd w:id="142"/>
    <w:bookmarkStart w:name="z404" w:id="143"/>
    <w:p>
      <w:pPr>
        <w:spacing w:after="0"/>
        <w:ind w:left="0"/>
        <w:jc w:val="left"/>
      </w:pPr>
      <w:r>
        <w:rPr>
          <w:rFonts w:ascii="Times New Roman"/>
          <w:b/>
          <w:i w:val="false"/>
          <w:color w:val="000000"/>
        </w:rPr>
        <w:t xml:space="preserve"> 
1. Кесте. ҚФБ іс-әрекеттерінің сипаттамасы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2701"/>
        <w:gridCol w:w="2874"/>
        <w:gridCol w:w="30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(жұмыс барысының, ағымының) іс-әрекеттері</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ағымының)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Уәкілеттің органның жауапты орындаушысы</w:t>
            </w:r>
          </w:p>
        </w:tc>
      </w:tr>
      <w:tr>
        <w:trPr>
          <w:trHeight w:val="58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(үрдістің, рәсімнің,</w:t>
            </w:r>
            <w:r>
              <w:br/>
            </w:r>
            <w:r>
              <w:rPr>
                <w:rFonts w:ascii="Times New Roman"/>
                <w:b w:val="false"/>
                <w:i w:val="false"/>
                <w:color w:val="000000"/>
                <w:sz w:val="20"/>
              </w:rPr>
              <w:t>
операцияның) атауы және олардың сипаттамасы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іске асыру, бас тарту туралы дәлелді жауап әзірлеу немесе анықтама ресімдеу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беру және жұмыспен қамтуға жәрдемдесудің белсенді нысандарына қатысуға жолдау</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w:t>
            </w:r>
            <w:r>
              <w:br/>
            </w:r>
            <w:r>
              <w:rPr>
                <w:rFonts w:ascii="Times New Roman"/>
                <w:b w:val="false"/>
                <w:i w:val="false"/>
                <w:color w:val="000000"/>
                <w:sz w:val="20"/>
              </w:rPr>
              <w:t>
өкімдік шешім)</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талонды беру</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«Адамдарға жұмыспен қамтуға жәрдемдесудің белсенді нысандарына қатысуға жолдама беру» кітабында тіркеу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жұмыспен қамтуға жәрдемдесудің белсенді нысандарына қатысуға жолдама беру</w:t>
            </w:r>
          </w:p>
        </w:tc>
      </w:tr>
      <w:tr>
        <w:trPr>
          <w:trHeight w:val="21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05" w:id="144"/>
    <w:p>
      <w:pPr>
        <w:spacing w:after="0"/>
        <w:ind w:left="0"/>
        <w:jc w:val="left"/>
      </w:pPr>
      <w:r>
        <w:rPr>
          <w:rFonts w:ascii="Times New Roman"/>
          <w:b/>
          <w:i w:val="false"/>
          <w:color w:val="000000"/>
        </w:rPr>
        <w:t xml:space="preserve"> 
Кесте 2. Пайдалану нұсқалары. Негізгі үрдіс.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w:t>
            </w:r>
            <w:r>
              <w:br/>
            </w:r>
            <w:r>
              <w:rPr>
                <w:rFonts w:ascii="Times New Roman"/>
                <w:b w:val="false"/>
                <w:i w:val="false"/>
                <w:color w:val="000000"/>
                <w:sz w:val="20"/>
              </w:rPr>
              <w:t>
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қарастыру және талон беру</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Хабарламаны «Адамдарға жұмыспен қамтуға жәрдемдесудің белсенді нысандарына қатысуға жолдама беру» кітабында тіркеу</w:t>
            </w:r>
          </w:p>
        </w:tc>
      </w:tr>
      <w:tr>
        <w:trPr>
          <w:trHeight w:val="8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Тұтынушыға жұмыспен қамтуға жәрдемдесудің белсенді нысандарына қатысуға жолдама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