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713e" w14:textId="2d07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арналған субсидиялардың нормаларын және басымды ауылшаруашылық 
дақылдарының тізбесін белгілеу туралы" Ақмола облысы әкімдігінің 2012 жылғы 6 сәуірдегі № А-5/169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7 қарашадағы № А-12/524 қаулысы. Ақмола облысының Әділет департаментінде 2012 жылғы 11 желтоқсанда № 3528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жылға арналған субсидиялардың нормаларын және басымды ауылшаруашылық дақылдарының тізбесін белгілеу туралы» Ақмола облысы әкімдігінің 2012 жылғы 6 сәуірдегі № А-5/169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3429 болып тіркелген, «Арқа Ажары» және «Акмолинская правда» газеттерінде 2012 жылы 5 мамырда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басым дақылдардың тiзбесiн және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1-қосымшаға сәйкес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2-қосымшаға сәйкес басым дақылдардың тізбесі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«ауылшаруашылық»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облыс әкімінің бірінші орынбасары Қ. 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 Қожамжаров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А-12/524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"06" сәуір № А-5/169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басымды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2008"/>
      </w:tblGrid>
      <w:tr>
        <w:trPr>
          <w:trHeight w:val="72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дақылдарының атауы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дәнбұршақтылар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майлылар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және бақшалықтар</w:t>
            </w:r>
          </w:p>
        </w:tc>
      </w:tr>
      <w:tr>
        <w:trPr>
          <w:trHeight w:val="6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(бір жылдық шөптер, ағымдағы жылдың көпжылдық шөптері)</w:t>
            </w:r>
          </w:p>
        </w:tc>
      </w:tr>
      <w:tr>
        <w:trPr>
          <w:trHeight w:val="70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(шабындық жерлерді шалғындандыру үшін себілген, ағымдағы жылдың көпжылдық шөптері)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жүгері, күнбағыс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 көкөністері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