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51ae6" w14:textId="9651a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әкiмдiгiнiң 2009 жылғы 26 наурыздағы № А-4/129 "Ақмола облысы Бурабай ауданында казино мен ойын автоматтарының залдарын орналастыруға арналған аумақты анықтау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2012 жылғы 26 қарашадағы № А-12/560 қаулысы. Ақмола облысының Әділет департаментінде 2012 жылғы 5 желтоқсанда № 3510 тіркелді. Күші жойылды - Ақмола облысы әкімдігінің 2021 жылғы 21 шілдедегі № А-7/356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әкімдігінің 21.07.2021 </w:t>
      </w:r>
      <w:r>
        <w:rPr>
          <w:rFonts w:ascii="Times New Roman"/>
          <w:b w:val="false"/>
          <w:i w:val="false"/>
          <w:color w:val="ff0000"/>
          <w:sz w:val="28"/>
        </w:rPr>
        <w:t>№ А-7/356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жергiлiктi мемлекеттiк басқару және өзiн-өзi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"Ойын бизнесi туралы" Қазақстан Республикасы 2007 жылғы 12 қаңтардағы Заңының 11-бабындағы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"Ақмола облысы Бурабай ауданында казино мен ойын автоматтарының залдарын орналастыруға арналған аумақты анықтау туралы" Ақмола облысы әкiмдiгiнiң 2009 жылғы 26 наурыздағы № А-4/129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3318 болып тіркелген, "Арқа Ажары" және "Акмолинская правда" газеттерінде 2009 жылдың 11 сәуірінде жарияланған)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берілген сызбаға сәйкес, казино мен ойын автоматтарының залдарын орналастыру үшін Бурабай ауданының Щучье көлі жағалауының оңтүстік-шығыс бөлігінде орналасқан аумақ белгіленсін.".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Облыс әкiмдiгiнiң осы қаулысы Ақмола облысының Әдiлет департаментiнде мемлекеттiк тiркелген күнiнен бастап күшiне енедi және ресми жарияланған күнiнен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Қ.Қожамжаров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А-12/560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Бурабай ауданында казино мен ойын автоматтарының</w:t>
      </w:r>
      <w:r>
        <w:br/>
      </w:r>
      <w:r>
        <w:rPr>
          <w:rFonts w:ascii="Times New Roman"/>
          <w:b/>
          <w:i w:val="false"/>
          <w:color w:val="000000"/>
        </w:rPr>
        <w:t>залдарын орналастыруға арналған аумақтың</w:t>
      </w:r>
      <w:r>
        <w:br/>
      </w:r>
      <w:r>
        <w:rPr>
          <w:rFonts w:ascii="Times New Roman"/>
          <w:b/>
          <w:i w:val="false"/>
          <w:color w:val="000000"/>
        </w:rPr>
        <w:t>сызбасы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62800" cy="862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62800" cy="862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