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d505" w14:textId="da7d5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облыстық мәслихатының 2011 жылғы 2 желтоқсандағы № 4С-39-2 "2012-2014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облыстық мәслихатының 2012 жылғы 29 қарашадағы № 5С-7-2 шешімі. Ақмола облысының Әділет департаментінде 2012 жылғы 4 желтоқсанда № 3509 тіркелді. Қолданылу мерзімінің аяқталуына байланысты күші жойылды - (Ақмола облыстық мәслихатының 2014 жылғы 25 желтоқсандағы № 2-1-683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(Ақмола облыстық мәслихатының 25.12.2014 № 2-1-683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кодексiнiң 106 бабы 2 тармағының </w:t>
      </w:r>
      <w:r>
        <w:rPr>
          <w:rFonts w:ascii="Times New Roman"/>
          <w:b w:val="false"/>
          <w:i w:val="false"/>
          <w:color w:val="000000"/>
          <w:sz w:val="28"/>
        </w:rPr>
        <w:t>4 тармақшасына</w:t>
      </w:r>
      <w:r>
        <w:rPr>
          <w:rFonts w:ascii="Times New Roman"/>
          <w:b w:val="false"/>
          <w:i w:val="false"/>
          <w:color w:val="000000"/>
          <w:sz w:val="28"/>
        </w:rPr>
        <w:t>, 108 бабының </w:t>
      </w:r>
      <w:r>
        <w:rPr>
          <w:rFonts w:ascii="Times New Roman"/>
          <w:b w:val="false"/>
          <w:i w:val="false"/>
          <w:color w:val="000000"/>
          <w:sz w:val="28"/>
        </w:rPr>
        <w:t>1 тармағына</w:t>
      </w:r>
      <w:r>
        <w:rPr>
          <w:rFonts w:ascii="Times New Roman"/>
          <w:b w:val="false"/>
          <w:i w:val="false"/>
          <w:color w:val="000000"/>
          <w:sz w:val="28"/>
        </w:rPr>
        <w:t>, «Қазақстан Республикасындағы жергiлiктi мемлекеттiк басқару және өзiн-өзi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Қазақстан Республикасы Үкіметінің «2012 – 2014 жылдарға арналған республикалық бюджет туралы» Қазақстан Республикасының Заңын іске асыру туралы» Қазақстан Республикасы Yкiметiнiң 2011 жылғы 1 желтоқсандағы № 1428 қаулысына өзгерiстер мен толықтырулар енгiзу туралы» 2012 жылғы 21 қарашадағы № 1469 </w:t>
      </w:r>
      <w:r>
        <w:rPr>
          <w:rFonts w:ascii="Times New Roman"/>
          <w:b w:val="false"/>
          <w:i w:val="false"/>
          <w:color w:val="000000"/>
          <w:sz w:val="28"/>
        </w:rPr>
        <w:t>қаулысы</w:t>
      </w:r>
      <w:r>
        <w:rPr>
          <w:rFonts w:ascii="Times New Roman"/>
          <w:b w:val="false"/>
          <w:i w:val="false"/>
          <w:color w:val="000000"/>
          <w:sz w:val="28"/>
        </w:rPr>
        <w:t xml:space="preserve"> негізінде Ақмола облыстық мәслихаты ШЕШІМ ЕТТІ:</w:t>
      </w:r>
      <w:r>
        <w:br/>
      </w:r>
      <w:r>
        <w:rPr>
          <w:rFonts w:ascii="Times New Roman"/>
          <w:b w:val="false"/>
          <w:i w:val="false"/>
          <w:color w:val="000000"/>
          <w:sz w:val="28"/>
        </w:rPr>
        <w:t>
</w:t>
      </w:r>
      <w:r>
        <w:rPr>
          <w:rFonts w:ascii="Times New Roman"/>
          <w:b w:val="false"/>
          <w:i w:val="false"/>
          <w:color w:val="000000"/>
          <w:sz w:val="28"/>
        </w:rPr>
        <w:t>
      1. Ақмола облыстық мәслихатының «2012 - 2014 жылдарға арналған облыстық бюджет туралы» 2011 жылғы 2 желтоқсандағы № 4С-39-2 (нормативтік құқықтық актілерді мемлекеттік тіркеудің тізілімінде № 3414 тіркелген, 2012 жылдың 5 қаңтарында «Арқа ажары» газетінде, 2012 жылдың 5 қаңтарында «Акмолинская правда»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2012 – 2014 жылдарға арналған облыстық бюджет тиісінше 1, 2 және 3 қосымшаларға сәйкес, оның iшiнде 2012 жылға келесi көлемдерде бекiтiлсiн:</w:t>
      </w:r>
      <w:r>
        <w:br/>
      </w:r>
      <w:r>
        <w:rPr>
          <w:rFonts w:ascii="Times New Roman"/>
          <w:b w:val="false"/>
          <w:i w:val="false"/>
          <w:color w:val="000000"/>
          <w:sz w:val="28"/>
        </w:rPr>
        <w:t>
</w:t>
      </w:r>
      <w:r>
        <w:rPr>
          <w:rFonts w:ascii="Times New Roman"/>
          <w:b w:val="false"/>
          <w:i w:val="false"/>
          <w:color w:val="000000"/>
          <w:sz w:val="28"/>
        </w:rPr>
        <w:t>
      1) кiрiстер – 114 497 056,2 мың теңге, оның iшiнде:</w:t>
      </w:r>
      <w:r>
        <w:br/>
      </w:r>
      <w:r>
        <w:rPr>
          <w:rFonts w:ascii="Times New Roman"/>
          <w:b w:val="false"/>
          <w:i w:val="false"/>
          <w:color w:val="000000"/>
          <w:sz w:val="28"/>
        </w:rPr>
        <w:t>
      салықтық түсiмдер – 11 930 637,9 мың теңге;</w:t>
      </w:r>
      <w:r>
        <w:br/>
      </w:r>
      <w:r>
        <w:rPr>
          <w:rFonts w:ascii="Times New Roman"/>
          <w:b w:val="false"/>
          <w:i w:val="false"/>
          <w:color w:val="000000"/>
          <w:sz w:val="28"/>
        </w:rPr>
        <w:t>
      салықтық емес түсiмдер – 638 390,5 мың теңге;</w:t>
      </w:r>
      <w:r>
        <w:br/>
      </w:r>
      <w:r>
        <w:rPr>
          <w:rFonts w:ascii="Times New Roman"/>
          <w:b w:val="false"/>
          <w:i w:val="false"/>
          <w:color w:val="000000"/>
          <w:sz w:val="28"/>
        </w:rPr>
        <w:t>
      негiзгi капиталды сатудан түскен түсiмдер – 4 814,4 мың теңге;</w:t>
      </w:r>
      <w:r>
        <w:br/>
      </w:r>
      <w:r>
        <w:rPr>
          <w:rFonts w:ascii="Times New Roman"/>
          <w:b w:val="false"/>
          <w:i w:val="false"/>
          <w:color w:val="000000"/>
          <w:sz w:val="28"/>
        </w:rPr>
        <w:t>
      трансферттердің түсiмдерi – 101 923 213,4 мың теңге;</w:t>
      </w:r>
      <w:r>
        <w:br/>
      </w:r>
      <w:r>
        <w:rPr>
          <w:rFonts w:ascii="Times New Roman"/>
          <w:b w:val="false"/>
          <w:i w:val="false"/>
          <w:color w:val="000000"/>
          <w:sz w:val="28"/>
        </w:rPr>
        <w:t>
</w:t>
      </w:r>
      <w:r>
        <w:rPr>
          <w:rFonts w:ascii="Times New Roman"/>
          <w:b w:val="false"/>
          <w:i w:val="false"/>
          <w:color w:val="000000"/>
          <w:sz w:val="28"/>
        </w:rPr>
        <w:t>
      2) шығындар – 116 413 701,4 мың теңге;</w:t>
      </w:r>
      <w:r>
        <w:br/>
      </w:r>
      <w:r>
        <w:rPr>
          <w:rFonts w:ascii="Times New Roman"/>
          <w:b w:val="false"/>
          <w:i w:val="false"/>
          <w:color w:val="000000"/>
          <w:sz w:val="28"/>
        </w:rPr>
        <w:t>
</w:t>
      </w:r>
      <w:r>
        <w:rPr>
          <w:rFonts w:ascii="Times New Roman"/>
          <w:b w:val="false"/>
          <w:i w:val="false"/>
          <w:color w:val="000000"/>
          <w:sz w:val="28"/>
        </w:rPr>
        <w:t>
      3) таза бюджеттiк кредит беру – 1 212 066,7 мың теңге, оның iшiнде:</w:t>
      </w:r>
      <w:r>
        <w:br/>
      </w:r>
      <w:r>
        <w:rPr>
          <w:rFonts w:ascii="Times New Roman"/>
          <w:b w:val="false"/>
          <w:i w:val="false"/>
          <w:color w:val="000000"/>
          <w:sz w:val="28"/>
        </w:rPr>
        <w:t>
      бюджеттiк кредиттер – 1 975 045,0 мың теңге;</w:t>
      </w:r>
      <w:r>
        <w:br/>
      </w:r>
      <w:r>
        <w:rPr>
          <w:rFonts w:ascii="Times New Roman"/>
          <w:b w:val="false"/>
          <w:i w:val="false"/>
          <w:color w:val="000000"/>
          <w:sz w:val="28"/>
        </w:rPr>
        <w:t>
      бюджеттiк кредиттердi өтеу – 762 978,3 мың теңге;</w:t>
      </w:r>
      <w:r>
        <w:br/>
      </w:r>
      <w:r>
        <w:rPr>
          <w:rFonts w:ascii="Times New Roman"/>
          <w:b w:val="false"/>
          <w:i w:val="false"/>
          <w:color w:val="000000"/>
          <w:sz w:val="28"/>
        </w:rPr>
        <w:t>
</w:t>
      </w:r>
      <w:r>
        <w:rPr>
          <w:rFonts w:ascii="Times New Roman"/>
          <w:b w:val="false"/>
          <w:i w:val="false"/>
          <w:color w:val="000000"/>
          <w:sz w:val="28"/>
        </w:rPr>
        <w:t>
      4) қаржы активтерiмен жасалатын операциялар бойынша сальдо – 934 140,0 мың теңге, оның iшiнде:</w:t>
      </w:r>
      <w:r>
        <w:br/>
      </w:r>
      <w:r>
        <w:rPr>
          <w:rFonts w:ascii="Times New Roman"/>
          <w:b w:val="false"/>
          <w:i w:val="false"/>
          <w:color w:val="000000"/>
          <w:sz w:val="28"/>
        </w:rPr>
        <w:t>
      қаржы активтерiн сатып алу – 934 140,0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- 4 062 851,9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(профициттi пайдалану) – 4 062 851,9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«9. 2012 жылға арналған облыстың жергiлiктi атқарушы органының резервi 181 202,1 мың теңге сомасында бекiтiлсiн.»;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шешiм Ақмола облысының Әдiлет департаментiнде мемлекеттiк тiркелген күннен бастап күшiне енедi және 2012 жылдың 1 қаңтарынан бастап қолданысқа енгiзiледi.</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Ақмола облыстық мәслихаты</w:t>
      </w:r>
      <w:r>
        <w:br/>
      </w:r>
      <w:r>
        <w:rPr>
          <w:rFonts w:ascii="Times New Roman"/>
          <w:b w:val="false"/>
          <w:i w:val="false"/>
          <w:color w:val="000000"/>
          <w:sz w:val="28"/>
        </w:rPr>
        <w:t>
</w:t>
      </w:r>
      <w:r>
        <w:rPr>
          <w:rFonts w:ascii="Times New Roman"/>
          <w:b w:val="false"/>
          <w:i/>
          <w:color w:val="000000"/>
          <w:sz w:val="28"/>
        </w:rPr>
        <w:t>      сессиясының төрағасы                       А.Тайшытаев</w:t>
      </w:r>
    </w:p>
    <w:p>
      <w:pPr>
        <w:spacing w:after="0"/>
        <w:ind w:left="0"/>
        <w:jc w:val="both"/>
      </w:pPr>
      <w:r>
        <w:rPr>
          <w:rFonts w:ascii="Times New Roman"/>
          <w:b w:val="false"/>
          <w:i/>
          <w:color w:val="000000"/>
          <w:sz w:val="28"/>
        </w:rPr>
        <w:t>      Ақмола облыстық</w:t>
      </w:r>
      <w:r>
        <w:br/>
      </w:r>
      <w:r>
        <w:rPr>
          <w:rFonts w:ascii="Times New Roman"/>
          <w:b w:val="false"/>
          <w:i w:val="false"/>
          <w:color w:val="000000"/>
          <w:sz w:val="28"/>
        </w:rPr>
        <w:t>
</w:t>
      </w:r>
      <w:r>
        <w:rPr>
          <w:rFonts w:ascii="Times New Roman"/>
          <w:b w:val="false"/>
          <w:i/>
          <w:color w:val="000000"/>
          <w:sz w:val="28"/>
        </w:rPr>
        <w:t>      мәслихатының хатшысы                       Н.Дьячек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Ақмола облысының әкімі                     Қ.Қожамжаров</w:t>
      </w:r>
    </w:p>
    <w:p>
      <w:pPr>
        <w:spacing w:after="0"/>
        <w:ind w:left="0"/>
        <w:jc w:val="both"/>
      </w:pPr>
      <w:r>
        <w:rPr>
          <w:rFonts w:ascii="Times New Roman"/>
          <w:b w:val="false"/>
          <w:i/>
          <w:color w:val="000000"/>
          <w:sz w:val="28"/>
        </w:rPr>
        <w:t>      «Ақмола облысының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басқармасы» мемлекеттік</w:t>
      </w:r>
      <w:r>
        <w:br/>
      </w:r>
      <w:r>
        <w:rPr>
          <w:rFonts w:ascii="Times New Roman"/>
          <w:b w:val="false"/>
          <w:i w:val="false"/>
          <w:color w:val="000000"/>
          <w:sz w:val="28"/>
        </w:rPr>
        <w:t>
</w:t>
      </w:r>
      <w:r>
        <w:rPr>
          <w:rFonts w:ascii="Times New Roman"/>
          <w:b w:val="false"/>
          <w:i/>
          <w:color w:val="000000"/>
          <w:sz w:val="28"/>
        </w:rPr>
        <w:t>      мекемесі бастығының м.а.                   Б.Малгаждаров</w:t>
      </w:r>
    </w:p>
    <w:bookmarkStart w:name="z14" w:id="1"/>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29 қарашадағы  </w:t>
      </w:r>
      <w:r>
        <w:br/>
      </w:r>
      <w:r>
        <w:rPr>
          <w:rFonts w:ascii="Times New Roman"/>
          <w:b w:val="false"/>
          <w:i w:val="false"/>
          <w:color w:val="000000"/>
          <w:sz w:val="28"/>
        </w:rPr>
        <w:t xml:space="preserve">
№ 5С-7-2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4С-39-2 шешіміне     </w:t>
      </w:r>
      <w:r>
        <w:br/>
      </w:r>
      <w:r>
        <w:rPr>
          <w:rFonts w:ascii="Times New Roman"/>
          <w:b w:val="false"/>
          <w:i w:val="false"/>
          <w:color w:val="000000"/>
          <w:sz w:val="28"/>
        </w:rPr>
        <w:t xml:space="preserve">
1 қосымша         </w:t>
      </w:r>
    </w:p>
    <w:bookmarkStart w:name="z15" w:id="2"/>
    <w:p>
      <w:pPr>
        <w:spacing w:after="0"/>
        <w:ind w:left="0"/>
        <w:jc w:val="left"/>
      </w:pPr>
      <w:r>
        <w:rPr>
          <w:rFonts w:ascii="Times New Roman"/>
          <w:b/>
          <w:i w:val="false"/>
          <w:color w:val="000000"/>
        </w:rPr>
        <w:t xml:space="preserve"> 
2012 жылға арналған облыстық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6"/>
        <w:gridCol w:w="408"/>
        <w:gridCol w:w="341"/>
        <w:gridCol w:w="9296"/>
        <w:gridCol w:w="267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114 497 056,2</w:t>
            </w:r>
          </w:p>
        </w:tc>
      </w:tr>
      <w:tr>
        <w:trPr>
          <w:trHeight w:val="42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11 930 637,9</w:t>
            </w:r>
          </w:p>
        </w:tc>
      </w:tr>
      <w:tr>
        <w:trPr>
          <w:trHeight w:val="12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10 573 875,1</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10 573 875,1</w:t>
            </w:r>
          </w:p>
        </w:tc>
      </w:tr>
      <w:tr>
        <w:trPr>
          <w:trHeight w:val="10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1 356 762,8</w:t>
            </w:r>
          </w:p>
        </w:tc>
      </w:tr>
      <w:tr>
        <w:trPr>
          <w:trHeight w:val="2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1 356 762,8</w:t>
            </w:r>
          </w:p>
        </w:tc>
      </w:tr>
      <w:tr>
        <w:trPr>
          <w:trHeight w:val="13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638 390,5</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47 516,0</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9 208,5</w:t>
            </w:r>
          </w:p>
        </w:tc>
      </w:tr>
      <w:tr>
        <w:trPr>
          <w:trHeight w:val="39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21 792,0</w:t>
            </w:r>
          </w:p>
        </w:tc>
      </w:tr>
      <w:tr>
        <w:trPr>
          <w:trHeight w:val="37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 банк шоттарына орналастырғаны үшiн сыйақылар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4 735,0</w:t>
            </w:r>
          </w:p>
        </w:tc>
      </w:tr>
      <w:tr>
        <w:trPr>
          <w:trHeight w:val="5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11 780,5</w:t>
            </w:r>
          </w:p>
        </w:tc>
      </w:tr>
      <w:tr>
        <w:trPr>
          <w:trHeight w:val="9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2 005,0</w:t>
            </w:r>
          </w:p>
        </w:tc>
      </w:tr>
      <w:tr>
        <w:trPr>
          <w:trHeight w:val="90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2 005,0</w:t>
            </w:r>
          </w:p>
        </w:tc>
      </w:tr>
      <w:tr>
        <w:trPr>
          <w:trHeight w:val="129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9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7 519,0</w:t>
            </w:r>
          </w:p>
        </w:tc>
      </w:tr>
      <w:tr>
        <w:trPr>
          <w:trHeight w:val="14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343 246,9</w:t>
            </w:r>
          </w:p>
        </w:tc>
      </w:tr>
      <w:tr>
        <w:trPr>
          <w:trHeight w:val="202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343 246,9</w:t>
            </w:r>
          </w:p>
        </w:tc>
      </w:tr>
      <w:tr>
        <w:trPr>
          <w:trHeight w:val="45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238 103,6</w:t>
            </w:r>
          </w:p>
        </w:tc>
      </w:tr>
      <w:tr>
        <w:trPr>
          <w:trHeight w:val="55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238 103,6</w:t>
            </w:r>
          </w:p>
        </w:tc>
      </w:tr>
      <w:tr>
        <w:trPr>
          <w:trHeight w:val="51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31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4 814,4</w:t>
            </w:r>
          </w:p>
        </w:tc>
      </w:tr>
      <w:tr>
        <w:trPr>
          <w:trHeight w:val="3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101 923 213,4</w:t>
            </w:r>
          </w:p>
        </w:tc>
      </w:tr>
      <w:tr>
        <w:trPr>
          <w:trHeight w:val="49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2 368 572,4</w:t>
            </w:r>
          </w:p>
        </w:tc>
      </w:tr>
      <w:tr>
        <w:trPr>
          <w:trHeight w:val="45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2 368 572,4</w:t>
            </w:r>
          </w:p>
        </w:tc>
      </w:tr>
      <w:tr>
        <w:trPr>
          <w:trHeight w:val="825"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99 554 641,0</w:t>
            </w:r>
          </w:p>
        </w:tc>
      </w:tr>
      <w:tr>
        <w:trPr>
          <w:trHeight w:val="450" w:hRule="atLeast"/>
        </w:trPr>
        <w:tc>
          <w:tcPr>
            <w:tcW w:w="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99 554 641,0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2"/>
        <w:gridCol w:w="533"/>
        <w:gridCol w:w="533"/>
        <w:gridCol w:w="8964"/>
        <w:gridCol w:w="2578"/>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116 413 701,4</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874 883,6</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58 461,7</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54 243,3</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4 218,4</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438 653,9</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374 333,5</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190,6</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18 778,2</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104 950,4</w:t>
            </w:r>
          </w:p>
        </w:tc>
      </w:tr>
      <w:tr>
        <w:trPr>
          <w:trHeight w:val="9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97 469,4</w:t>
            </w:r>
          </w:p>
        </w:tc>
      </w:tr>
      <w:tr>
        <w:trPr>
          <w:trHeight w:val="8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473,3</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7 007,7</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132 230,1</w:t>
            </w:r>
          </w:p>
        </w:tc>
      </w:tr>
      <w:tr>
        <w:trPr>
          <w:trHeight w:val="11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120 254,1</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11 690,0</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140 587,5</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138 016,0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2 463,0</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122 077,9</w:t>
            </w:r>
          </w:p>
        </w:tc>
      </w:tr>
      <w:tr>
        <w:trPr>
          <w:trHeight w:val="11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31 858,0</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11 015,0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71 569,9</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4 412,0</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5 742 153,0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4 461 539,5</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3 939 777,5</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3 715,0</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4 470,2</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258 398,3</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ағымдағы нысаналы трансферттер есебiнен автомобиль жолдарының қауіпсіздігін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42 570,0</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5 331,5</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32 684,0</w:t>
            </w:r>
          </w:p>
        </w:tc>
      </w:tr>
      <w:tr>
        <w:trPr>
          <w:trHeight w:val="10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көшi-қон полициясының қосымша штат санын ұстау, материалдық-техникалық жарақтандыру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15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оралмандарды уақытша орналастыру орталығын және оралмандарды бейімдеу мен біріктіру орталығын материалдық-техникалық жарақтандыру және ұстау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10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режимдiк стратегиялық объектiлерге қызмет көрсетудi жүзеге асыратын штат санын ұстау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1 280 613,5</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iстер органдарының объектiлерiн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34 376,1</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1 246 237,4</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17 463 018,3</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113 563,0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243 467,8</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37 483,0</w:t>
            </w:r>
          </w:p>
        </w:tc>
      </w:tr>
      <w:tr>
        <w:trPr>
          <w:trHeight w:val="3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жүйесiнiң мемлекеттiк бiлiм беру ұйымдарының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28 693,8</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177 291,0</w:t>
            </w:r>
          </w:p>
        </w:tc>
      </w:tr>
      <w:tr>
        <w:trPr>
          <w:trHeight w:val="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1 140 062,4</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930 369,4</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209 693,0</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10 219 694,3</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85 601,0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764 480,5</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57 495,0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мекемелері үшін оқулықтар мен оқу-әдiстемелiк кешендерді сатып алу және жеткізу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50 291,6</w:t>
            </w:r>
          </w:p>
        </w:tc>
      </w:tr>
      <w:tr>
        <w:trPr>
          <w:trHeight w:val="3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637 679,0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112 610,6</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22 547,4</w:t>
            </w:r>
          </w:p>
        </w:tc>
      </w:tr>
      <w:tr>
        <w:trPr>
          <w:trHeight w:val="9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89 403,0</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4 790,0</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4 438 508,2</w:t>
            </w:r>
          </w:p>
        </w:tc>
      </w:tr>
      <w:tr>
        <w:trPr>
          <w:trHeight w:val="10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1 377 434,0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Әдiстемелiк жұмыс</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67 823,0</w:t>
            </w:r>
          </w:p>
        </w:tc>
      </w:tr>
      <w:tr>
        <w:trPr>
          <w:trHeight w:val="24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төлемдеріне аудандардың (облыстық маңызы бар қалалардың) бюджеттеріне республикалық бюджеттен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280 002,0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беретін оқу орындарында оқу-өндірістік шеберханаларды, зертханаларды жаңарту және қайта жабдықтау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122 365,0</w:t>
            </w:r>
          </w:p>
        </w:tc>
      </w:tr>
      <w:tr>
        <w:trPr>
          <w:trHeight w:val="11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етуге аудандардың (облыстық маңызы бар қалалардың) бюджеттеріне республикалық бюджеттен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14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аудандық бюджеттерге (облыстық маңызы бар қалаларға) мектеп мұғалімдеріне және мектепке дейінгі ұйымдардың тәрбиешілеріне біліктілік санаты үшін қосымша ақының көлемін ұлғайтуға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472 469,0</w:t>
            </w:r>
          </w:p>
        </w:tc>
      </w:tr>
      <w:tr>
        <w:trPr>
          <w:trHeight w:val="12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техникалық және кәсіптік білім беру ұйымдарының өндірістік оқыту шеберлеріне өндірістік оқытуды ұйымдастырғаны үшін қосымша ақы белгілеу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62 417,0</w:t>
            </w:r>
          </w:p>
        </w:tc>
      </w:tr>
      <w:tr>
        <w:trPr>
          <w:trHeight w:val="14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негізгі орта және жалпы орта білім беретін мемлекеттік мекемелердегі физика, химия, биология кабинеттерін оқу жабдығымен жарақтандыруға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143 290,0</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 іске асыру шеңберінде кадрлардың біліктілігін арттыру, даярлау және қайта даярлау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19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«Назарбаев Зияткерлік мектептері» ДБҰ-ның оқу бағдарламалары бойынша біліктілікті арттырудан өткен мұғалімдерге еңбекақыны арттыруға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13 837,3</w:t>
            </w:r>
          </w:p>
        </w:tc>
      </w:tr>
      <w:tr>
        <w:trPr>
          <w:trHeight w:val="13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1 286,7</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8 906,3</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874 093,7</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5 746 230,8</w:t>
            </w:r>
          </w:p>
        </w:tc>
      </w:tr>
      <w:tr>
        <w:trPr>
          <w:trHeight w:val="12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3 655 967,0</w:t>
            </w:r>
          </w:p>
        </w:tc>
      </w:tr>
      <w:tr>
        <w:trPr>
          <w:trHeight w:val="13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2 083 393,8</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6 870,0</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17 780 935,8</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17 136 604,4</w:t>
            </w:r>
          </w:p>
        </w:tc>
      </w:tr>
      <w:tr>
        <w:trPr>
          <w:trHeight w:val="9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94 325,7</w:t>
            </w:r>
          </w:p>
        </w:tc>
      </w:tr>
      <w:tr>
        <w:trPr>
          <w:trHeight w:val="20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орталық уәкілетті орган сатып алатын медициналық қызметтерді қоспағанда, бастапқы медициналық-санитарлық көмек және денсаулық сақтау ұйымдары мамандарын жіберу бойынша стационарлық медициналық көмек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111 695,0</w:t>
            </w:r>
          </w:p>
        </w:tc>
      </w:tr>
      <w:tr>
        <w:trPr>
          <w:trHeight w:val="9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442 773,0</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74 573,0</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106 206,0</w:t>
            </w:r>
          </w:p>
        </w:tc>
      </w:tr>
      <w:tr>
        <w:trPr>
          <w:trHeight w:val="1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152 587,2</w:t>
            </w:r>
          </w:p>
        </w:tc>
      </w:tr>
      <w:tr>
        <w:trPr>
          <w:trHeight w:val="17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3 138 899,2</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7 181 400,6</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908 940,0</w:t>
            </w:r>
          </w:p>
        </w:tc>
      </w:tr>
      <w:tr>
        <w:trPr>
          <w:trHeight w:val="20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2011-2015 жылдарға арналған «Саламатты Қазақстан» Мемлекеттiк бағдарлама аясында бостандықтан айыру орындарында отырған және босап шыққан тұлғалар арасында АҚТҚ-инфекциясының алдын-алуға арналған әлеуметтiк жобаларды iске асыру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1 754,0</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13 823,0</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591 513,0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231,5</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4 009,0</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19 434,0</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ауыратындарды туберкулез ауруларына қарсы препараттармен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189 920,0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329 499,0</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Онкологиялық ауруларды химиялық препараттармен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76 567,0</w:t>
            </w:r>
          </w:p>
        </w:tc>
      </w:tr>
      <w:tr>
        <w:trPr>
          <w:trHeight w:val="16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15 644,9</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Гемофилиямен ауыратындарды емдеу кезінде қанның ұюы факторларымен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493 036,0</w:t>
            </w:r>
          </w:p>
        </w:tc>
      </w:tr>
      <w:tr>
        <w:trPr>
          <w:trHeight w:val="13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188 861,0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39 742,0</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денсаулық сақтау органдарының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4 784,5</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1 520 382,0</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миокард инфаркт сырқаттарын тромболитикалық препараттармен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17 114,0</w:t>
            </w:r>
          </w:p>
        </w:tc>
      </w:tr>
      <w:tr>
        <w:trPr>
          <w:trHeight w:val="11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 қаражаты есебiнен денсаулық сақтау ұйымдарының мiндеттемелерi бойынша кредиттiк қарызды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102 703,9</w:t>
            </w:r>
          </w:p>
        </w:tc>
      </w:tr>
      <w:tr>
        <w:trPr>
          <w:trHeight w:val="10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326 954,1</w:t>
            </w:r>
          </w:p>
        </w:tc>
      </w:tr>
      <w:tr>
        <w:trPr>
          <w:trHeight w:val="12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988 251,0</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644 331,4</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644 331,4</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3 269 197,0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1 812 476,8</w:t>
            </w:r>
          </w:p>
        </w:tc>
      </w:tr>
      <w:tr>
        <w:trPr>
          <w:trHeight w:val="13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71 659,0</w:t>
            </w:r>
          </w:p>
        </w:tc>
      </w:tr>
      <w:tr>
        <w:trPr>
          <w:trHeight w:val="12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463 572,2</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157 037,8</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8 446,9</w:t>
            </w:r>
          </w:p>
        </w:tc>
      </w:tr>
      <w:tr>
        <w:trPr>
          <w:trHeight w:val="8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398 557,0</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253 816,3</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үкіметтік емес секторда мемлекеттік әлеуметтік тапсырысты орналастыру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46 135,0</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республикалық бюджеттен аудандардың (облыстық маңызы бар қалалардың) бюджеттеріне берілетін нысаналы ағымдағы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350 564,0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780,4</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61 908,2</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1 450 795,6</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1 408 294,6</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42 501,0</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қатысушыларды кәсіпкерлікке оқыту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1 224,6</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қамтамасыз ету объектiлерiн салу және реконструкциялау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1 224,6</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20 027 370,5</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25 698,0</w:t>
            </w:r>
          </w:p>
        </w:tc>
      </w:tr>
      <w:tr>
        <w:trPr>
          <w:trHeight w:val="13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республикалық бюджеттен берілетін тұрғын үй көмегін беруге арналған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1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14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411 379,0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66 800,0</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13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49 193,0</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объектілерді жөндеу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22 764,0</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10 747 249,0</w:t>
            </w:r>
          </w:p>
        </w:tc>
      </w:tr>
      <w:tr>
        <w:trPr>
          <w:trHeight w:val="13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13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321 866,1</w:t>
            </w:r>
          </w:p>
        </w:tc>
      </w:tr>
      <w:tr>
        <w:trPr>
          <w:trHeight w:val="15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4 298 244,0</w:t>
            </w:r>
          </w:p>
        </w:tc>
      </w:tr>
      <w:tr>
        <w:trPr>
          <w:trHeight w:val="13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515 302,9</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мекендердің сумен жабдықтау жүйесін дамытуға республикалық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4 116 636,0</w:t>
            </w:r>
          </w:p>
        </w:tc>
      </w:tr>
      <w:tr>
        <w:trPr>
          <w:trHeight w:val="13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ауылдық елді мекендерді дамытуға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18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бағдарламасының екінші бағыты шеңберінде жетіспейтін инженерлік-коммуникациялық инфрақұрылымды дамытуға және жайластыруға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8 638 283,5</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38 101,0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газдандыру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9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жабдықтауға және су бұру жүйелерін дамытуға республикалық бюджеттен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6 310 945,0</w:t>
            </w:r>
          </w:p>
        </w:tc>
      </w:tr>
      <w:tr>
        <w:trPr>
          <w:trHeight w:val="3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коммуналдық шаруашылықты дамытуға арналған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742 608,0</w:t>
            </w:r>
          </w:p>
        </w:tc>
      </w:tr>
      <w:tr>
        <w:trPr>
          <w:trHeight w:val="12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Жұмыспен қамту 2020 бағдарламасы шеңберінде елді мекендерді дамытуға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1 227 793,3</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300 687,0</w:t>
            </w:r>
          </w:p>
        </w:tc>
      </w:tr>
      <w:tr>
        <w:trPr>
          <w:trHeight w:val="6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3 574 129,9</w:t>
            </w:r>
          </w:p>
        </w:tc>
      </w:tr>
      <w:tr>
        <w:trPr>
          <w:trHeight w:val="2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190 929,5</w:t>
            </w:r>
          </w:p>
        </w:tc>
      </w:tr>
      <w:tr>
        <w:trPr>
          <w:trHeight w:val="9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20 466,0</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168 991,3</w:t>
            </w:r>
          </w:p>
        </w:tc>
      </w:tr>
      <w:tr>
        <w:trPr>
          <w:trHeight w:val="9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1 472,2</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1 295 399,0</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57 443,0</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34 536,0</w:t>
            </w:r>
          </w:p>
        </w:tc>
      </w:tr>
      <w:tr>
        <w:trPr>
          <w:trHeight w:val="9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1 149 693,6</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23 158,0</w:t>
            </w:r>
          </w:p>
        </w:tc>
      </w:tr>
      <w:tr>
        <w:trPr>
          <w:trHeight w:val="10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940 454,2</w:t>
            </w:r>
          </w:p>
        </w:tc>
      </w:tr>
      <w:tr>
        <w:trPr>
          <w:trHeight w:val="9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38 874,8</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117,2</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194 483,0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196 508,8</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416 799,7</w:t>
            </w:r>
          </w:p>
        </w:tc>
      </w:tr>
      <w:tr>
        <w:trPr>
          <w:trHeight w:val="6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64 456,8</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7 377,7</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объектiлерiн материалдық-техникалық жарақтандыруға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8 971,3</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12 864,9</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484 554,8</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108 702,4</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25 719,2</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350 029,2</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71 689,0</w:t>
            </w:r>
          </w:p>
        </w:tc>
      </w:tr>
      <w:tr>
        <w:trPr>
          <w:trHeight w:val="9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31 284,0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40 405,0</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510 486,8</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196 584,0</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және туризм объектілерін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119 305,2</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194 597,6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жастар саясаты мәселелерi бойынша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80 616,6</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жастар саясаты мәселелері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72 822,6</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7 622,0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1 552 046,0</w:t>
            </w:r>
          </w:p>
        </w:tc>
      </w:tr>
      <w:tr>
        <w:trPr>
          <w:trHeight w:val="6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жылу-энергетикалық жүйені дамытуға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көлігі жүйесін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13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10 826 525,5</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141 359,6</w:t>
            </w:r>
          </w:p>
        </w:tc>
      </w:tr>
      <w:tr>
        <w:trPr>
          <w:trHeight w:val="7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35 927,2</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қатынастарын реттеу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46 059,4</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9 205,0</w:t>
            </w:r>
          </w:p>
        </w:tc>
      </w:tr>
      <w:tr>
        <w:trPr>
          <w:trHeight w:val="21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пайдаланушылардың немесе жер телімдерінің иелеріне шығындарды өтеуге республикалық бюджеттің трансферттері есебінен Ақмола облысы аудандарының (облыстық маңызы бар қалалардың) бюджеттеріне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1 788 665,7</w:t>
            </w:r>
          </w:p>
        </w:tc>
      </w:tr>
      <w:tr>
        <w:trPr>
          <w:trHeight w:val="8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62 020,0</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567 180,7</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528 426,8</w:t>
            </w:r>
          </w:p>
        </w:tc>
      </w:tr>
      <w:tr>
        <w:trPr>
          <w:trHeight w:val="12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6 424,0</w:t>
            </w:r>
          </w:p>
        </w:tc>
      </w:tr>
      <w:tr>
        <w:trPr>
          <w:trHeight w:val="10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44 420,0</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7 366 021,2</w:t>
            </w:r>
          </w:p>
        </w:tc>
      </w:tr>
      <w:tr>
        <w:trPr>
          <w:trHeight w:val="10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85 325,4</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415 109,0</w:t>
            </w:r>
          </w:p>
        </w:tc>
      </w:tr>
      <w:tr>
        <w:trPr>
          <w:trHeight w:val="6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9 204,7</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w:t>
            </w:r>
            <w:r>
              <w:br/>
            </w:r>
            <w:r>
              <w:rPr>
                <w:rFonts w:ascii="Times New Roman"/>
                <w:b w:val="false"/>
                <w:i w:val="false"/>
                <w:color w:val="000000"/>
                <w:sz w:val="20"/>
              </w:rPr>
              <w:t>
маркетингтiк жүйесiн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1 112,3</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106,3</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1 393 819,0</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1 179 046,5</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1 480 337,0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Пестицидтердi (улы химикаттарды) залалсыздандыру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4 118,8</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егістік және егін жинау жұмыстарын жүргізу үшін қажетті жанар-жағар май және басқа да тауарлық-материалдық құндылықтардың құнын арзандату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2 371 098,1</w:t>
            </w:r>
          </w:p>
        </w:tc>
      </w:tr>
      <w:tr>
        <w:trPr>
          <w:trHeight w:val="10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эпизоотияға қарсы іс-шаралар жүргізуге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179 314,0</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Уақытша сақтау пункттеріне дейін ветеринариялық препараттарды тасымалдау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2 179,6</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Ауылшаруашылық дақылдарының зиянды организмдерiне қарсы күрес жөнiндегi iс- шаралар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59 987,6</w:t>
            </w:r>
          </w:p>
        </w:tc>
      </w:tr>
      <w:tr>
        <w:trPr>
          <w:trHeight w:val="24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Ауылшаруашылығы жануарларын бiрегейлендiрудi жүргiзу үшiн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жергiлiктi атқарушы органдарына тасымалдау (жеткiзу)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116 591,5</w:t>
            </w:r>
          </w:p>
        </w:tc>
      </w:tr>
      <w:tr>
        <w:trPr>
          <w:trHeight w:val="16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 ауруларының диагностикасы, жануарларды алдын алу, емдеу, өңдеу үшін қолданылатын ветеринариялық және зоогигиеналық мақсаттағы атрибуттарды және бұйымдарды сатып алу, сақтау және тасымалдау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68 671,4</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15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мамандарға әлеуметтік қолдау шараларын іске асыру үшін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азық-түлiк тауарларының өңiрлiк тұрақтандыру қорларын қалыптастыруға</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10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көздерi болып табылатын сумен жабдықтаудың аса маңызды топтық жүйелерiнен ауыз су беру жөніндегі қызметтердің құнын субсидиялау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471 570,0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385 595,0</w:t>
            </w:r>
          </w:p>
        </w:tc>
      </w:tr>
      <w:tr>
        <w:trPr>
          <w:trHeight w:val="8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45 139,7</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3 692,0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6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85 975,0</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28 288,6</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394,3</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1 602,1</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2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7 154 092,8</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7 154 092,8</w:t>
            </w:r>
          </w:p>
        </w:tc>
      </w:tr>
      <w:tr>
        <w:trPr>
          <w:trHeight w:val="66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42 691,0</w:t>
            </w:r>
          </w:p>
        </w:tc>
      </w:tr>
      <w:tr>
        <w:trPr>
          <w:trHeight w:val="5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507 300,0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2 516 952,0</w:t>
            </w:r>
          </w:p>
        </w:tc>
      </w:tr>
      <w:tr>
        <w:trPr>
          <w:trHeight w:val="9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көлік инфрақұрылымын дамытуға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472 222,0</w:t>
            </w:r>
          </w:p>
        </w:tc>
      </w:tr>
      <w:tr>
        <w:trPr>
          <w:trHeight w:val="16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қалалардың) бюджеттеріне аудандық маңызы бар автомобиль жолдарын (қала көшелерін) және елді мекендердің көшелерін күрделі және орташа жөндеуден өткізуге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2 230 712,0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3 766,0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1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2 652 453,1</w:t>
            </w:r>
          </w:p>
        </w:tc>
      </w:tr>
      <w:tr>
        <w:trPr>
          <w:trHeight w:val="3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181 202,1</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181 202,1</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226 596,2</w:t>
            </w:r>
          </w:p>
        </w:tc>
      </w:tr>
      <w:tr>
        <w:trPr>
          <w:trHeight w:val="16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174 893,2</w:t>
            </w:r>
          </w:p>
        </w:tc>
      </w:tr>
      <w:tr>
        <w:trPr>
          <w:trHeight w:val="16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асыруға аудандар (облыстық маңызы бар қалалар) бюджеттеріне республикалық бюджеттен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6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681 395,0</w:t>
            </w:r>
          </w:p>
        </w:tc>
      </w:tr>
      <w:tr>
        <w:trPr>
          <w:trHeight w:val="7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73 121,5</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органның күрделi шығыстары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6 694,0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кредиттер бойынша проценттік ставкаларды субсидиялау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457 268,2</w:t>
            </w:r>
          </w:p>
        </w:tc>
      </w:tr>
      <w:tr>
        <w:trPr>
          <w:trHeight w:val="8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шағын және орта бизнестің кредиттерін ішінара кепілдендіру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11 729,8</w:t>
            </w:r>
          </w:p>
        </w:tc>
      </w:tr>
      <w:tr>
        <w:trPr>
          <w:trHeight w:val="90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бизнес жүргізуді сервистік қолдау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132 500,0</w:t>
            </w:r>
          </w:p>
        </w:tc>
      </w:tr>
      <w:tr>
        <w:trPr>
          <w:trHeight w:val="3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160 928,3</w:t>
            </w:r>
          </w:p>
        </w:tc>
      </w:tr>
      <w:tr>
        <w:trPr>
          <w:trHeight w:val="8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160 928,3</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1 402 331,5</w:t>
            </w:r>
          </w:p>
        </w:tc>
      </w:tr>
      <w:tr>
        <w:trPr>
          <w:trHeight w:val="7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198 869,5</w:t>
            </w:r>
          </w:p>
        </w:tc>
      </w:tr>
      <w:tr>
        <w:trPr>
          <w:trHeight w:val="127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«Өңірлерді дамыту» бағдарламасы шеңберінде инженерлік инфрақұрылымын дамыту үшін берілетін нысаналы даму трансферттері</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12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моноқалаларды абаттандыру мәселелерін шешуге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4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3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8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378,6</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24 902 869,4</w:t>
            </w:r>
          </w:p>
        </w:tc>
      </w:tr>
      <w:tr>
        <w:trPr>
          <w:trHeight w:val="58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24 902 869,4</w:t>
            </w:r>
          </w:p>
        </w:tc>
      </w:tr>
      <w:tr>
        <w:trPr>
          <w:trHeight w:val="6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21 141 739,0</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2 569 150,1</w:t>
            </w:r>
          </w:p>
        </w:tc>
      </w:tr>
      <w:tr>
        <w:trPr>
          <w:trHeight w:val="46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Мақсатына сай пайдаланылмаған нысаналы трансферттерді қайтару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83 294,3</w:t>
            </w:r>
          </w:p>
        </w:tc>
      </w:tr>
      <w:tr>
        <w:trPr>
          <w:trHeight w:val="153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646 171,0</w:t>
            </w:r>
          </w:p>
        </w:tc>
      </w:tr>
      <w:tr>
        <w:trPr>
          <w:trHeight w:val="121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29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бюджеттерге, Астана және Алматы қалаларының бюджеттеріне әкiмшiлiк-аумақтық бiрлiктiң саяси, экономикалық және әлеуметтiк тұрақтылығына, адамдардың өмiрi мен денсаулығына қатер төндiретiн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1 212 066,7</w:t>
            </w:r>
          </w:p>
        </w:tc>
      </w:tr>
      <w:tr>
        <w:trPr>
          <w:trHeight w:val="40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1 975 045,0</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39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10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тұрғын үй жобалауға, салуға және (немесе) сатып алуға кредит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7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1 133 000,0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633 000,0</w:t>
            </w:r>
          </w:p>
        </w:tc>
      </w:tr>
      <w:tr>
        <w:trPr>
          <w:trHeight w:val="4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r>
        <w:trPr>
          <w:trHeight w:val="7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100 000,0</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10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бюджеттерiне кондоминиум объектілерінің жалпы мүлкіне жөндеу жүргізуге кредит беру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5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762 978,3</w:t>
            </w:r>
          </w:p>
        </w:tc>
      </w:tr>
      <w:tr>
        <w:trPr>
          <w:trHeight w:val="64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683 538,6</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бюджеттiк кредиттердiң сомаларын қайтару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79 439,7</w:t>
            </w:r>
          </w:p>
        </w:tc>
      </w:tr>
      <w:tr>
        <w:trPr>
          <w:trHeight w:val="73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2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934 140,0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5 661,0</w:t>
            </w:r>
          </w:p>
        </w:tc>
      </w:tr>
      <w:tr>
        <w:trPr>
          <w:trHeight w:val="1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7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565 979,0</w:t>
            </w:r>
          </w:p>
        </w:tc>
      </w:tr>
      <w:tr>
        <w:trPr>
          <w:trHeight w:val="51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565 979,0</w:t>
            </w:r>
          </w:p>
        </w:tc>
      </w:tr>
      <w:tr>
        <w:trPr>
          <w:trHeight w:val="25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9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48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p>
        </w:tc>
      </w:tr>
      <w:tr>
        <w:trPr>
          <w:trHeight w:val="54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825"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капиталдарын ұлғайту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42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-4 062 851,9</w:t>
            </w:r>
          </w:p>
        </w:tc>
      </w:tr>
      <w:tr>
        <w:trPr>
          <w:trHeight w:val="750" w:hRule="atLeast"/>
        </w:trPr>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4 062 851,9</w:t>
            </w:r>
          </w:p>
        </w:tc>
      </w:tr>
    </w:tbl>
    <w:bookmarkStart w:name="z16" w:id="3"/>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29 қарашадағы  </w:t>
      </w:r>
      <w:r>
        <w:br/>
      </w:r>
      <w:r>
        <w:rPr>
          <w:rFonts w:ascii="Times New Roman"/>
          <w:b w:val="false"/>
          <w:i w:val="false"/>
          <w:color w:val="000000"/>
          <w:sz w:val="28"/>
        </w:rPr>
        <w:t xml:space="preserve">
№ 5С-7-2 шешіміне     </w:t>
      </w:r>
      <w:r>
        <w:br/>
      </w:r>
      <w:r>
        <w:rPr>
          <w:rFonts w:ascii="Times New Roman"/>
          <w:b w:val="false"/>
          <w:i w:val="false"/>
          <w:color w:val="000000"/>
          <w:sz w:val="28"/>
        </w:rPr>
        <w:t xml:space="preserve">
2 қосымша         </w:t>
      </w:r>
    </w:p>
    <w:bookmarkEnd w:id="3"/>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4С-39-2 шешіміне     </w:t>
      </w:r>
      <w:r>
        <w:br/>
      </w:r>
      <w:r>
        <w:rPr>
          <w:rFonts w:ascii="Times New Roman"/>
          <w:b w:val="false"/>
          <w:i w:val="false"/>
          <w:color w:val="000000"/>
          <w:sz w:val="28"/>
        </w:rPr>
        <w:t xml:space="preserve">
2 қосымша         </w:t>
      </w:r>
    </w:p>
    <w:bookmarkStart w:name="z17" w:id="4"/>
    <w:p>
      <w:pPr>
        <w:spacing w:after="0"/>
        <w:ind w:left="0"/>
        <w:jc w:val="left"/>
      </w:pPr>
      <w:r>
        <w:rPr>
          <w:rFonts w:ascii="Times New Roman"/>
          <w:b/>
          <w:i w:val="false"/>
          <w:color w:val="000000"/>
        </w:rPr>
        <w:t xml:space="preserve"> 
2013 жылға арналған облыстық бюджет</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9"/>
        <w:gridCol w:w="460"/>
        <w:gridCol w:w="439"/>
        <w:gridCol w:w="9053"/>
        <w:gridCol w:w="260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76 816 574</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10 173 334</w:t>
            </w:r>
          </w:p>
        </w:tc>
      </w:tr>
      <w:tr>
        <w:trPr>
          <w:trHeight w:val="42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8 946 608</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8 946 608</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1 226 726</w:t>
            </w:r>
          </w:p>
        </w:tc>
      </w:tr>
      <w:tr>
        <w:trPr>
          <w:trHeight w:val="31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1 226 726</w:t>
            </w:r>
          </w:p>
        </w:tc>
      </w:tr>
      <w:tr>
        <w:trPr>
          <w:trHeight w:val="4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42 320</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29 735</w:t>
            </w:r>
          </w:p>
        </w:tc>
      </w:tr>
      <w:tr>
        <w:trPr>
          <w:trHeight w:val="25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w:t>
            </w:r>
          </w:p>
        </w:tc>
      </w:tr>
      <w:tr>
        <w:trPr>
          <w:trHeight w:val="39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22 396</w:t>
            </w:r>
          </w:p>
        </w:tc>
      </w:tr>
      <w:tr>
        <w:trPr>
          <w:trHeight w:val="2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w:t>
            </w:r>
          </w:p>
        </w:tc>
      </w:tr>
      <w:tr>
        <w:trPr>
          <w:trHeight w:val="12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11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3 245</w:t>
            </w:r>
          </w:p>
        </w:tc>
      </w:tr>
      <w:tr>
        <w:trPr>
          <w:trHeight w:val="11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20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124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w:t>
            </w:r>
          </w:p>
        </w:tc>
      </w:tr>
      <w:tr>
        <w:trPr>
          <w:trHeight w:val="23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13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4 143</w:t>
            </w:r>
          </w:p>
        </w:tc>
      </w:tr>
      <w:tr>
        <w:trPr>
          <w:trHeight w:val="37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75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2 129</w:t>
            </w:r>
          </w:p>
        </w:tc>
      </w:tr>
      <w:tr>
        <w:trPr>
          <w:trHeight w:val="48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66 598 791</w:t>
            </w:r>
          </w:p>
        </w:tc>
      </w:tr>
      <w:tr>
        <w:trPr>
          <w:trHeight w:val="36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w:t>
            </w:r>
          </w:p>
        </w:tc>
      </w:tr>
      <w:tr>
        <w:trPr>
          <w:trHeight w:val="5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1 430 834</w:t>
            </w:r>
          </w:p>
        </w:tc>
      </w:tr>
      <w:tr>
        <w:trPr>
          <w:trHeight w:val="825"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65 167 957</w:t>
            </w:r>
          </w:p>
        </w:tc>
      </w:tr>
      <w:tr>
        <w:trPr>
          <w:trHeight w:val="54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65 167 957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
        <w:gridCol w:w="531"/>
        <w:gridCol w:w="531"/>
        <w:gridCol w:w="8936"/>
        <w:gridCol w:w="254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76 154 074</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760 413</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60 101</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330 366</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329 886</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102 632</w:t>
            </w:r>
          </w:p>
        </w:tc>
      </w:tr>
      <w:tr>
        <w:trPr>
          <w:trHeight w:val="12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101 212</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126 103</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125 883</w:t>
            </w:r>
          </w:p>
        </w:tc>
      </w:tr>
      <w:tr>
        <w:trPr>
          <w:trHeight w:val="1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141 211</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141 211</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87 830</w:t>
            </w:r>
          </w:p>
        </w:tc>
      </w:tr>
      <w:tr>
        <w:trPr>
          <w:trHeight w:val="10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87 830</w:t>
            </w:r>
          </w:p>
        </w:tc>
      </w:tr>
      <w:tr>
        <w:trPr>
          <w:trHeight w:val="13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32 284</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47 090</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3 996</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4 024 118</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4 024 118</w:t>
            </w:r>
          </w:p>
        </w:tc>
      </w:tr>
      <w:tr>
        <w:trPr>
          <w:trHeight w:val="11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3 944 289</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41 804</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2 879</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28 319</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10 412 752</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115 668</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115 668</w:t>
            </w:r>
          </w:p>
        </w:tc>
      </w:tr>
      <w:tr>
        <w:trPr>
          <w:trHeight w:val="2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186 832</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177 002</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1 105 360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898 982</w:t>
            </w:r>
          </w:p>
        </w:tc>
      </w:tr>
      <w:tr>
        <w:trPr>
          <w:trHeight w:val="8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206 378</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6 077 851</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86 789</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692 521</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43 949</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56 444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631 278</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14 023</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145 049</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84 120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4 323 678</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2 927 041</w:t>
            </w:r>
          </w:p>
        </w:tc>
      </w:tr>
      <w:tr>
        <w:trPr>
          <w:trHeight w:val="12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1 115 970</w:t>
            </w:r>
          </w:p>
        </w:tc>
      </w:tr>
      <w:tr>
        <w:trPr>
          <w:trHeight w:val="14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1 801 641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13 188 183</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11 832 640</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92 837</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451 322</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75 030</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49 572</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142 069</w:t>
            </w:r>
          </w:p>
        </w:tc>
      </w:tr>
      <w:tr>
        <w:trPr>
          <w:trHeight w:val="16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2 800 706</w:t>
            </w:r>
          </w:p>
        </w:tc>
      </w:tr>
      <w:tr>
        <w:trPr>
          <w:trHeight w:val="9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5 799 761</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908 334</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13 916</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609 261</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5 509</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1 088</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19 644</w:t>
            </w:r>
          </w:p>
        </w:tc>
      </w:tr>
      <w:tr>
        <w:trPr>
          <w:trHeight w:val="2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130 970</w:t>
            </w:r>
          </w:p>
        </w:tc>
      </w:tr>
      <w:tr>
        <w:trPr>
          <w:trHeight w:val="15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30 775</w:t>
            </w:r>
          </w:p>
        </w:tc>
      </w:tr>
      <w:tr>
        <w:trPr>
          <w:trHeight w:val="9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78 820</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37 157</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400 000</w:t>
            </w:r>
          </w:p>
        </w:tc>
      </w:tr>
      <w:tr>
        <w:trPr>
          <w:trHeight w:val="10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148 385</w:t>
            </w:r>
          </w:p>
        </w:tc>
      </w:tr>
      <w:tr>
        <w:trPr>
          <w:trHeight w:val="10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37 484</w:t>
            </w:r>
          </w:p>
        </w:tc>
      </w:tr>
      <w:tr>
        <w:trPr>
          <w:trHeight w:val="2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1 355 543</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1 355 543</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2 759 755</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1 286 054</w:t>
            </w:r>
          </w:p>
        </w:tc>
      </w:tr>
      <w:tr>
        <w:trPr>
          <w:trHeight w:val="13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71 999</w:t>
            </w:r>
          </w:p>
        </w:tc>
      </w:tr>
      <w:tr>
        <w:trPr>
          <w:trHeight w:val="12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403 331</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113 252</w:t>
            </w:r>
          </w:p>
        </w:tc>
      </w:tr>
      <w:tr>
        <w:trPr>
          <w:trHeight w:val="7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400 397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246 947</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50 128</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1 473 701</w:t>
            </w:r>
          </w:p>
        </w:tc>
      </w:tr>
      <w:tr>
        <w:trPr>
          <w:trHeight w:val="8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1 426 913</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46 788</w:t>
            </w:r>
          </w:p>
        </w:tc>
      </w:tr>
      <w:tr>
        <w:trPr>
          <w:trHeight w:val="1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8 795 067</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8 522 248</w:t>
            </w:r>
          </w:p>
        </w:tc>
      </w:tr>
      <w:tr>
        <w:trPr>
          <w:trHeight w:val="15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4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216 640</w:t>
            </w:r>
          </w:p>
        </w:tc>
      </w:tr>
      <w:tr>
        <w:trPr>
          <w:trHeight w:val="18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4 378 695</w:t>
            </w:r>
          </w:p>
        </w:tc>
      </w:tr>
      <w:tr>
        <w:trPr>
          <w:trHeight w:val="11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504 600</w:t>
            </w:r>
          </w:p>
        </w:tc>
      </w:tr>
      <w:tr>
        <w:trPr>
          <w:trHeight w:val="12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2 836 313</w:t>
            </w:r>
          </w:p>
        </w:tc>
      </w:tr>
      <w:tr>
        <w:trPr>
          <w:trHeight w:val="6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272 819</w:t>
            </w:r>
          </w:p>
        </w:tc>
      </w:tr>
      <w:tr>
        <w:trPr>
          <w:trHeight w:val="11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38 152</w:t>
            </w:r>
          </w:p>
        </w:tc>
      </w:tr>
      <w:tr>
        <w:trPr>
          <w:trHeight w:val="2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190 842</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43 800</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2 777 009</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173 555</w:t>
            </w:r>
          </w:p>
        </w:tc>
      </w:tr>
      <w:tr>
        <w:trPr>
          <w:trHeight w:val="6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20 683</w:t>
            </w:r>
          </w:p>
        </w:tc>
      </w:tr>
      <w:tr>
        <w:trPr>
          <w:trHeight w:val="4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152 872</w:t>
            </w:r>
          </w:p>
        </w:tc>
      </w:tr>
      <w:tr>
        <w:trPr>
          <w:trHeight w:val="4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1 241 973</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45 987</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30 421</w:t>
            </w:r>
          </w:p>
        </w:tc>
      </w:tr>
      <w:tr>
        <w:trPr>
          <w:trHeight w:val="9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1 147 333</w:t>
            </w:r>
          </w:p>
        </w:tc>
      </w:tr>
      <w:tr>
        <w:trPr>
          <w:trHeight w:val="2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18 232</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732 213</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40 574</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186 152</w:t>
            </w:r>
          </w:p>
        </w:tc>
      </w:tr>
      <w:tr>
        <w:trPr>
          <w:trHeight w:val="5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142 262</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298 572</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64 530</w:t>
            </w:r>
          </w:p>
        </w:tc>
      </w:tr>
      <w:tr>
        <w:trPr>
          <w:trHeight w:val="5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492 582</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83 486</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80 927</w:t>
            </w:r>
          </w:p>
        </w:tc>
      </w:tr>
      <w:tr>
        <w:trPr>
          <w:trHeight w:val="6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328 169</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66 686</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28 667</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38 019</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 (облыстық маңызы бар қалалар) бюджеттерiне спорт объектiлерiн дамытуға берiлетiн нысаналы даму трансферттерi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70 000</w:t>
            </w:r>
          </w:p>
        </w:tc>
      </w:tr>
      <w:tr>
        <w:trPr>
          <w:trHeight w:val="11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5 177 898</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35 761</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35 761</w:t>
            </w:r>
          </w:p>
        </w:tc>
      </w:tr>
      <w:tr>
        <w:trPr>
          <w:trHeight w:val="31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1 476 657</w:t>
            </w:r>
          </w:p>
        </w:tc>
      </w:tr>
      <w:tr>
        <w:trPr>
          <w:trHeight w:val="81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62 647</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506 008</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616 183</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291 669</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3 665 480</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82 054</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43 001</w:t>
            </w:r>
          </w:p>
        </w:tc>
      </w:tr>
      <w:tr>
        <w:trPr>
          <w:trHeight w:val="7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w:t>
            </w:r>
          </w:p>
        </w:tc>
      </w:tr>
      <w:tr>
        <w:trPr>
          <w:trHeight w:val="10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634 258</w:t>
            </w:r>
          </w:p>
        </w:tc>
      </w:tr>
      <w:tr>
        <w:trPr>
          <w:trHeight w:val="60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605 298</w:t>
            </w:r>
          </w:p>
        </w:tc>
      </w:tr>
      <w:tr>
        <w:trPr>
          <w:trHeight w:val="9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44 172</w:t>
            </w:r>
          </w:p>
        </w:tc>
      </w:tr>
      <w:tr>
        <w:trPr>
          <w:trHeight w:val="4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461 126</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28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28 960</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1 837 072</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1 837 072</w:t>
            </w:r>
          </w:p>
        </w:tc>
      </w:tr>
      <w:tr>
        <w:trPr>
          <w:trHeight w:val="10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43 356</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300 000</w:t>
            </w:r>
          </w:p>
        </w:tc>
      </w:tr>
      <w:tr>
        <w:trPr>
          <w:trHeight w:val="72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340 978</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1 152 738</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4 134 210</w:t>
            </w:r>
          </w:p>
        </w:tc>
      </w:tr>
      <w:tr>
        <w:trPr>
          <w:trHeight w:val="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204 350</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204 350</w:t>
            </w:r>
          </w:p>
        </w:tc>
      </w:tr>
      <w:tr>
        <w:trPr>
          <w:trHeight w:val="3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3 135 000</w:t>
            </w:r>
          </w:p>
        </w:tc>
      </w:tr>
      <w:tr>
        <w:trPr>
          <w:trHeight w:val="190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37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3 100 000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79 740</w:t>
            </w:r>
          </w:p>
        </w:tc>
      </w:tr>
      <w:tr>
        <w:trPr>
          <w:trHeight w:val="64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79 740</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9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5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47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6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21 565 451</w:t>
            </w:r>
          </w:p>
        </w:tc>
      </w:tr>
      <w:tr>
        <w:trPr>
          <w:trHeight w:val="55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21 565 451</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20 875 451</w:t>
            </w:r>
          </w:p>
        </w:tc>
      </w:tr>
      <w:tr>
        <w:trPr>
          <w:trHeight w:val="7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-299 820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43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299 958</w:t>
            </w:r>
          </w:p>
        </w:tc>
      </w:tr>
      <w:tr>
        <w:trPr>
          <w:trHeight w:val="7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199 958</w:t>
            </w:r>
          </w:p>
        </w:tc>
      </w:tr>
      <w:tr>
        <w:trPr>
          <w:trHeight w:val="8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54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3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45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599 778</w:t>
            </w:r>
          </w:p>
        </w:tc>
      </w:tr>
      <w:tr>
        <w:trPr>
          <w:trHeight w:val="36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8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390"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49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625 000</w:t>
            </w:r>
          </w:p>
        </w:tc>
      </w:tr>
      <w:tr>
        <w:trPr>
          <w:trHeight w:val="16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r>
        <w:trPr>
          <w:trHeight w:val="525" w:hRule="atLeast"/>
        </w:trPr>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bl>
    <w:bookmarkStart w:name="z18" w:id="5"/>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29 қарашадағы  </w:t>
      </w:r>
      <w:r>
        <w:br/>
      </w:r>
      <w:r>
        <w:rPr>
          <w:rFonts w:ascii="Times New Roman"/>
          <w:b w:val="false"/>
          <w:i w:val="false"/>
          <w:color w:val="000000"/>
          <w:sz w:val="28"/>
        </w:rPr>
        <w:t xml:space="preserve">
№ 5С-7-2 шешіміне     </w:t>
      </w:r>
      <w:r>
        <w:br/>
      </w:r>
      <w:r>
        <w:rPr>
          <w:rFonts w:ascii="Times New Roman"/>
          <w:b w:val="false"/>
          <w:i w:val="false"/>
          <w:color w:val="000000"/>
          <w:sz w:val="28"/>
        </w:rPr>
        <w:t xml:space="preserve">
3 қосымша         </w:t>
      </w:r>
    </w:p>
    <w:bookmarkEnd w:id="5"/>
    <w:p>
      <w:pPr>
        <w:spacing w:after="0"/>
        <w:ind w:left="0"/>
        <w:jc w:val="both"/>
      </w:pPr>
      <w:r>
        <w:rPr>
          <w:rFonts w:ascii="Times New Roman"/>
          <w:b w:val="false"/>
          <w:i w:val="false"/>
          <w:color w:val="000000"/>
          <w:sz w:val="28"/>
        </w:rPr>
        <w:t xml:space="preserve">Ақмола облыстық мәслихатының </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4С-39-2 шешіміне      </w:t>
      </w:r>
      <w:r>
        <w:br/>
      </w:r>
      <w:r>
        <w:rPr>
          <w:rFonts w:ascii="Times New Roman"/>
          <w:b w:val="false"/>
          <w:i w:val="false"/>
          <w:color w:val="000000"/>
          <w:sz w:val="28"/>
        </w:rPr>
        <w:t xml:space="preserve">
3 қосымша          </w:t>
      </w:r>
    </w:p>
    <w:bookmarkStart w:name="z19" w:id="6"/>
    <w:p>
      <w:pPr>
        <w:spacing w:after="0"/>
        <w:ind w:left="0"/>
        <w:jc w:val="left"/>
      </w:pPr>
      <w:r>
        <w:rPr>
          <w:rFonts w:ascii="Times New Roman"/>
          <w:b/>
          <w:i w:val="false"/>
          <w:color w:val="000000"/>
        </w:rPr>
        <w:t xml:space="preserve"> 
2014 жылға арналған облыстық бюджет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458"/>
        <w:gridCol w:w="501"/>
        <w:gridCol w:w="9045"/>
        <w:gridCol w:w="255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3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85 889 824,0</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10 209 389,0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8 746 089,0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8 746 089,0</w:t>
            </w:r>
          </w:p>
        </w:tc>
      </w:tr>
      <w:tr>
        <w:trPr>
          <w:trHeight w:val="61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1 463 300,0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1 463 300,0</w:t>
            </w:r>
          </w:p>
        </w:tc>
      </w:tr>
      <w:tr>
        <w:trPr>
          <w:trHeight w:val="43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139 120,0</w:t>
            </w:r>
          </w:p>
        </w:tc>
      </w:tr>
      <w:tr>
        <w:trPr>
          <w:trHeight w:val="4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меншiктен түсетiн кiрiстер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27 319,0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23 507,0</w:t>
            </w:r>
          </w:p>
        </w:tc>
      </w:tr>
      <w:tr>
        <w:trPr>
          <w:trHeight w:val="9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812,0</w:t>
            </w:r>
          </w:p>
        </w:tc>
      </w:tr>
      <w:tr>
        <w:trPr>
          <w:trHeight w:val="3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p>
        </w:tc>
      </w:tr>
      <w:tr>
        <w:trPr>
          <w:trHeight w:val="7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3 424,0</w:t>
            </w:r>
          </w:p>
        </w:tc>
      </w:tr>
      <w:tr>
        <w:trPr>
          <w:trHeight w:val="6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94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354,0</w:t>
            </w:r>
          </w:p>
        </w:tc>
      </w:tr>
      <w:tr>
        <w:trPr>
          <w:trHeight w:val="15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104 139,0</w:t>
            </w:r>
          </w:p>
        </w:tc>
      </w:tr>
      <w:tr>
        <w:trPr>
          <w:trHeight w:val="19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104 139,0</w:t>
            </w:r>
          </w:p>
        </w:tc>
      </w:tr>
      <w:tr>
        <w:trPr>
          <w:trHeight w:val="46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3 884,0</w:t>
            </w:r>
          </w:p>
        </w:tc>
      </w:tr>
      <w:tr>
        <w:trPr>
          <w:trHeight w:val="5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21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3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75 539 315,0</w:t>
            </w:r>
          </w:p>
        </w:tc>
      </w:tr>
      <w:tr>
        <w:trPr>
          <w:trHeight w:val="40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 тұрған мемлекеттiк басқару органдарынан алынатын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1 939 187,0</w:t>
            </w:r>
          </w:p>
        </w:tc>
      </w:tr>
      <w:tr>
        <w:trPr>
          <w:trHeight w:val="6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1 939 187,0</w:t>
            </w:r>
          </w:p>
        </w:tc>
      </w:tr>
      <w:tr>
        <w:trPr>
          <w:trHeight w:val="19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73 600 128,0</w:t>
            </w:r>
          </w:p>
        </w:tc>
      </w:tr>
      <w:tr>
        <w:trPr>
          <w:trHeight w:val="25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73 600 128,0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530"/>
        <w:gridCol w:w="530"/>
        <w:gridCol w:w="8949"/>
        <w:gridCol w:w="2519"/>
      </w:tblGrid>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5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84 602 324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771 165</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60 931</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мәслихатының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60 931</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335 941</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335 941</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103 947</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102 484</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1 463</w:t>
            </w:r>
          </w:p>
        </w:tc>
      </w:tr>
      <w:tr>
        <w:trPr>
          <w:trHeight w:val="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127 558</w:t>
            </w:r>
          </w:p>
        </w:tc>
      </w:tr>
      <w:tr>
        <w:trPr>
          <w:trHeight w:val="10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облысты баcқару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127 558</w:t>
            </w:r>
          </w:p>
        </w:tc>
      </w:tr>
      <w:tr>
        <w:trPr>
          <w:trHeight w:val="1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тексеру комиссиясының қызметін қамтамасыз ету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142 788</w:t>
            </w:r>
          </w:p>
        </w:tc>
      </w:tr>
      <w:tr>
        <w:trPr>
          <w:trHeight w:val="3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739 291</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жұмылдыру дайындығы, азаматтық қорғаныс, авариялар мен дүлей апаттардың алдын алуды және жоюды ұйымдастыру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739 291</w:t>
            </w:r>
          </w:p>
        </w:tc>
      </w:tr>
      <w:tr>
        <w:trPr>
          <w:trHeight w:val="15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жұмылдыру дайындығы, азаматтық қорғаныс, авариялар мен дүлей апаттардың алдын алуды және жоюды ұйымдастыру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32 620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4 594</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жұмылдыру дайындығы және жұмылдыру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47 961</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ауқымдағы төтенше жағдайлардың алдын алу және оларды жою</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654 116</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4 054 420</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4 054 420</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3 972 962</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тәртіпті қорғауға қатысатын азаматтарды көтермелеу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Белгілі тұратын жері және құжаттары жоқ адамдарды орналастыру қызметтері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42 606</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Әкiмшiлiк тәртiппен тұтқындалған адамдарды ұстауды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3 052</w:t>
            </w:r>
          </w:p>
        </w:tc>
      </w:tr>
      <w:tr>
        <w:trPr>
          <w:trHeight w:val="1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Қызметтік жануарларды ұстауды ұйымдастыру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28 859</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13 223 431</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117 845</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117 845</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187 442</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9 934</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 мекемелерінде мамандар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177 508</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1 117 190</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жасөспірімдерге спорт бойынша қосымша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908 455</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208 735</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7 198 554</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87 869</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білім беру оқу бағдарламалары бойынша жалпы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699 330</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облыстық мемлекеттік мекемелерінде білім беру жүйесін ақпараттандыру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44 950</w:t>
            </w:r>
          </w:p>
        </w:tc>
      </w:tr>
      <w:tr>
        <w:trPr>
          <w:trHeight w:val="10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58 137</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білім беру ұйымдарында дарынды балаларға жалпы білім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638 942</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14 444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Кадрлардың біліктілігін арттыру және оларды қайта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146 223</w:t>
            </w:r>
          </w:p>
        </w:tc>
      </w:tr>
      <w:tr>
        <w:trPr>
          <w:trHeight w:val="10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жеткіншектердің психикалық денсаулығын зерттеу және халыққа психологиялық-медициналық-педагогикалық консультациялық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84 692</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ұйымдарында мамандар даярлау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4 573 967</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850 000</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4 602 400</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2 140 000</w:t>
            </w:r>
          </w:p>
        </w:tc>
      </w:tr>
      <w:tr>
        <w:trPr>
          <w:trHeight w:val="11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аудандардың (облыстық маңызы бар қалалардың) бюджеттеріне білім беру объектілерін салуға және реконструкциялауға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2 312 400</w:t>
            </w:r>
          </w:p>
        </w:tc>
      </w:tr>
      <w:tr>
        <w:trPr>
          <w:trHeight w:val="60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150 000</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12 585 234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12 142 927</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93 873</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денсаулық сақтау ұйымдары үшін қанды, оның құрамдарын және дәрілерді өндіру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460 128</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баланы қорғау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75 501</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Салауатты өмір салтын насихаттау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49 901</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ЖИТС алдын алу және оған қарсы күрес жөніндегі іс-шараларды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144 141</w:t>
            </w:r>
          </w:p>
        </w:tc>
      </w:tr>
      <w:tr>
        <w:trPr>
          <w:trHeight w:val="14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Туберкулезден, жұқпалы аурулардан, жүйкесінің бұзылуынан және мінез-құлқының бұзылуынан, оның ішінде жүйкеге әсер ететін заттарды қолдануға байланысты зардап шегетін адамдарға медициналық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2 833 798</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 қаражатынан көрсетілетін медициналық көмекті қоспағанда, халыққа амбулаторлық-емханалық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5 828 222</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Жедел медициналық көмек көрсету және санитарлық авиация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912 338</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Патологоанатомиялық союды жүргізу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14 014</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жекелеген санаттарын амбулаторлық деңгейде дәрілік заттармен және мамандандырылған балалар және емдік тамақ өнімдерімен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627 540</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 елді мекен шегінен тыс жерлерде емделуге тегін және жеңілдетілген жол жүрумен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5 675</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Шолғыншы эпидемиологиялық қадағалау жүргізу үшін тест-жүйелерін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1 121</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ақпараттық-талдамалық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19 862</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Диабет ауруларын диабетке қарсы препараттарымен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134 899</w:t>
            </w:r>
          </w:p>
        </w:tc>
      </w:tr>
      <w:tr>
        <w:trPr>
          <w:trHeight w:val="147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Бүйрек функциясының созылмалы жеткіліксіздігі, аутоиммунды, орфандық аурулармен ауыратын, иммунитеті жеткіліксіз науқастарды, сондай-ақ бүйрегі транспланттаудан кейінгі науқастарды дәрілік заттармен қамтамасыз ету </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31 698</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иммунды алдын алу жүргізу үшін вакциналарды және басқа иммундық-биологиялық препараттарды орталықтандырылған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81 184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арнайы медициналық жабдықтау базалары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37 588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сақтаудың медициналық ұйымдарының күрделі шығыстары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600 000</w:t>
            </w:r>
          </w:p>
        </w:tc>
      </w:tr>
      <w:tr>
        <w:trPr>
          <w:trHeight w:val="11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амбулаторлық емдеу деңгейінде жеңілдікті жағдайларда дәрілік заттармен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152 836</w:t>
            </w:r>
          </w:p>
        </w:tc>
      </w:tr>
      <w:tr>
        <w:trPr>
          <w:trHeight w:val="13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Ақысыз медициналық көмектің кепілдендірілген көлемі шеңберінде онкологиялық аурулармен ауыратындарға медициналық көмек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38 608</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442 307</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объектiлерiн салу және реконструкциялау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442 307</w:t>
            </w:r>
          </w:p>
        </w:tc>
      </w:tr>
      <w:tr>
        <w:trPr>
          <w:trHeight w:val="4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2 797 237</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1 306 504</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72 625</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үлгідегі медициналық-әлеуметтік мекемелерде (ұйымдарда) қарттар мен мүгедектерге арнаулы әлеуметтік қызметтер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409 720</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Мүгедектерге әлеуметтік қолдау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116 286</w:t>
            </w:r>
          </w:p>
        </w:tc>
      </w:tr>
      <w:tr>
        <w:trPr>
          <w:trHeight w:val="11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психоневрологиялық аурулармен ауыратын мүгедектер үшін арнаулы әлеуметтік қызметтер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406 671</w:t>
            </w:r>
          </w:p>
        </w:tc>
      </w:tr>
      <w:tr>
        <w:trPr>
          <w:trHeight w:val="6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Психоневрологиялық медициналық-әлеуметтік мекемелерде (ұйымдарда) жүйкесі бұзылған мүгедек балалар үшін арнаулы әлеуметтік қызметтер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249 571</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51 631</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білім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1 490 733</w:t>
            </w:r>
          </w:p>
        </w:tc>
      </w:tr>
      <w:tr>
        <w:trPr>
          <w:trHeight w:val="8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1 443 343</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сауықтандыру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47 390</w:t>
            </w:r>
          </w:p>
        </w:tc>
      </w:tr>
      <w:tr>
        <w:trPr>
          <w:trHeight w:val="3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8 652 815</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8 614 105</w:t>
            </w:r>
          </w:p>
        </w:tc>
      </w:tr>
      <w:tr>
        <w:trPr>
          <w:trHeight w:val="14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республикалық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586 000</w:t>
            </w:r>
          </w:p>
        </w:tc>
      </w:tr>
      <w:tr>
        <w:trPr>
          <w:trHeight w:val="14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мемлекеттік коммуналдық тұрғын үй қорының тұрғын үйлерін жобалауға, салуға және (немесе) сатып алуға облыстық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367 920</w:t>
            </w:r>
          </w:p>
        </w:tc>
      </w:tr>
      <w:tr>
        <w:trPr>
          <w:trHeight w:val="18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жайластыруға және (немесе) сатып алуға республикалық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1 885 000</w:t>
            </w:r>
          </w:p>
        </w:tc>
      </w:tr>
      <w:tr>
        <w:trPr>
          <w:trHeight w:val="12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облыстық бюджеттен берілетін нысаналы даму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15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Аудандардың (облыстық маңызы бар қалалардың) бюджеттеріне елді мекендерді сумен жабдықтау жүйесін дамытуға республикалық бюджеттен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5 725 185</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38 710</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38 635</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2 772 739</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мұрағаттар және құжаттама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176 876</w:t>
            </w:r>
          </w:p>
        </w:tc>
      </w:tr>
      <w:tr>
        <w:trPr>
          <w:trHeight w:val="7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мұрағат ісін басқару жөніндегі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20 906</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Мұрағат қорының сақталуын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155 970</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1 266 811</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туризм, дене шынықтыру және спорт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46 456</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деңгейде спорт жарыстарын өткізу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31 334</w:t>
            </w:r>
          </w:p>
        </w:tc>
      </w:tr>
      <w:tr>
        <w:trPr>
          <w:trHeight w:val="109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облыстық құрама командаларының мүшелерiн дайындау және олардың республикалық және халықаралық спорт жарыстарына қатысуы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1 170 242</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Туристік қызметті реттеу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18 779</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738 058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мәдениет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41 143</w:t>
            </w:r>
          </w:p>
        </w:tc>
      </w:tr>
      <w:tr>
        <w:trPr>
          <w:trHeight w:val="54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188 442</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мұралардың сақталуын және олардың қол жетімді болуын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143 534</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музыка өнерін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299 864</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кітапханалардың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65 075</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ішкі саясат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523 602</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ішкі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84 033</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101 555</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338 014</w:t>
            </w:r>
          </w:p>
        </w:tc>
      </w:tr>
      <w:tr>
        <w:trPr>
          <w:trHeight w:val="3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тілдерді дамыту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67 392</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29 022</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тiлдi және Қазақстан халықтарының басқа да тiлдерін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38 370</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5 621 365</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аумағында жер қатынастарын реттеу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36 190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1 915 125</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63 352</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Ормандарды сақтау, қорғау, молайту және орман өсiру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507 570</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Қоршаған ортаны қорғау бойынша іс-шаралар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1 216 183</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«Шортанды - Щучинск» учаскесінде «Астана – Щучинск» автомобиль жолының бойында орман екпе ағаштарын отырғызу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127 860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3 670 050</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83 125</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шаруашылығының ақпараттық-маркетингтiк жүйесiн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1 166</w:t>
            </w:r>
          </w:p>
        </w:tc>
      </w:tr>
      <w:tr>
        <w:trPr>
          <w:trHeight w:val="10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мемлекеттік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46 500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Өндірілетін ауыл шаруашылығы дақылдарының шығындылығы мен сапасын арттыруды мемлекеттік қолдау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1 143 629</w:t>
            </w:r>
          </w:p>
        </w:tc>
      </w:tr>
      <w:tr>
        <w:trPr>
          <w:trHeight w:val="106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Көктемгі егіс және егін жинау жұмыстарын жүргізу үшін қажетті жанар-жағар май және басқа да тауар-материалдық құндылықтарының құнын арзандату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2 395 630</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2 486 233</w:t>
            </w:r>
          </w:p>
        </w:tc>
      </w:tr>
      <w:tr>
        <w:trPr>
          <w:trHeight w:val="5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2 456 903</w:t>
            </w:r>
          </w:p>
        </w:tc>
      </w:tr>
      <w:tr>
        <w:trPr>
          <w:trHeight w:val="6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44 761</w:t>
            </w:r>
          </w:p>
        </w:tc>
      </w:tr>
      <w:tr>
        <w:trPr>
          <w:trHeight w:val="85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2 188 642</w:t>
            </w:r>
          </w:p>
        </w:tc>
      </w:tr>
      <w:tr>
        <w:trPr>
          <w:trHeight w:val="7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нысаналы даму трансферттері</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223 500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29 330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2 360 079</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2 360 079</w:t>
            </w:r>
          </w:p>
        </w:tc>
      </w:tr>
      <w:tr>
        <w:trPr>
          <w:trHeight w:val="91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43 871</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351 208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бюджеттерден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1 965 000</w:t>
            </w:r>
          </w:p>
        </w:tc>
      </w:tr>
      <w:tr>
        <w:trPr>
          <w:trHeight w:val="4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6 946 968</w:t>
            </w:r>
          </w:p>
        </w:tc>
      </w:tr>
      <w:tr>
        <w:trPr>
          <w:trHeight w:val="5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48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жергілікті атқарушы органының резервi</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211 000</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5 940 000</w:t>
            </w:r>
          </w:p>
        </w:tc>
      </w:tr>
      <w:tr>
        <w:trPr>
          <w:trHeight w:val="15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техника-экономикалық негіздемесін әзірлеу немесе түзету және оған сараптама жүргізу, концессиялық жобаларды консультациялық сүйемелдеу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35 000</w:t>
            </w:r>
          </w:p>
        </w:tc>
      </w:tr>
      <w:tr>
        <w:trPr>
          <w:trHeight w:val="4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бастамаларға арналған шығыстар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5 905 000</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80 848</w:t>
            </w:r>
          </w:p>
        </w:tc>
      </w:tr>
      <w:tr>
        <w:trPr>
          <w:trHeight w:val="11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80 848</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9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715 120</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111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республикалық бюджеттен қарыздар бойынша сыйақылар мен өзге де төлемдердi төлеу бойынша борышына қызмет көрсету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21 591 289</w:t>
            </w:r>
          </w:p>
        </w:tc>
      </w:tr>
      <w:tr>
        <w:trPr>
          <w:trHeight w:val="3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21 591 289</w:t>
            </w:r>
          </w:p>
        </w:tc>
      </w:tr>
      <w:tr>
        <w:trPr>
          <w:trHeight w:val="36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20 901 289</w:t>
            </w:r>
          </w:p>
        </w:tc>
      </w:tr>
      <w:tr>
        <w:trPr>
          <w:trHeight w:val="154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690 000</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несие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137 680</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несиелер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699 958</w:t>
            </w:r>
          </w:p>
        </w:tc>
      </w:tr>
      <w:tr>
        <w:trPr>
          <w:trHeight w:val="118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ауылдағы кәсіпкерліктің дамуына ықпал ету үшін бюджеттік кредиттер беру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199 958</w:t>
            </w:r>
          </w:p>
        </w:tc>
      </w:tr>
      <w:tr>
        <w:trPr>
          <w:trHeight w:val="82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инвестициялық саясатты іске асыру үшін «Даму» кәсіпкерлікті дамыту қоры» АҚ кредиттеу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40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7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562 278</w:t>
            </w:r>
          </w:p>
        </w:tc>
      </w:tr>
      <w:tr>
        <w:trPr>
          <w:trHeight w:val="73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42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активтерiн сатып алу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9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бюджеттік жоспарлау басқармасы</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6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812 500</w:t>
            </w:r>
          </w:p>
        </w:tc>
      </w:tr>
      <w:tr>
        <w:trPr>
          <w:trHeight w:val="375"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84 939 644</w:t>
            </w:r>
          </w:p>
        </w:tc>
      </w:tr>
      <w:tr>
        <w:trPr>
          <w:trHeight w:val="75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-337 320</w:t>
            </w:r>
          </w:p>
        </w:tc>
      </w:tr>
    </w:tbl>
    <w:bookmarkStart w:name="z20" w:id="7"/>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29 қарашадағы  </w:t>
      </w:r>
      <w:r>
        <w:br/>
      </w:r>
      <w:r>
        <w:rPr>
          <w:rFonts w:ascii="Times New Roman"/>
          <w:b w:val="false"/>
          <w:i w:val="false"/>
          <w:color w:val="000000"/>
          <w:sz w:val="28"/>
        </w:rPr>
        <w:t xml:space="preserve">
№ 5С-7-2 шешіміне     </w:t>
      </w:r>
      <w:r>
        <w:br/>
      </w:r>
      <w:r>
        <w:rPr>
          <w:rFonts w:ascii="Times New Roman"/>
          <w:b w:val="false"/>
          <w:i w:val="false"/>
          <w:color w:val="000000"/>
          <w:sz w:val="28"/>
        </w:rPr>
        <w:t xml:space="preserve">
4 қосымша         </w:t>
      </w:r>
    </w:p>
    <w:bookmarkEnd w:id="7"/>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4С-32-2 шешіміне     </w:t>
      </w:r>
      <w:r>
        <w:br/>
      </w:r>
      <w:r>
        <w:rPr>
          <w:rFonts w:ascii="Times New Roman"/>
          <w:b w:val="false"/>
          <w:i w:val="false"/>
          <w:color w:val="000000"/>
          <w:sz w:val="28"/>
        </w:rPr>
        <w:t xml:space="preserve">
4 қосымша         </w:t>
      </w:r>
    </w:p>
    <w:bookmarkStart w:name="z21" w:id="8"/>
    <w:p>
      <w:pPr>
        <w:spacing w:after="0"/>
        <w:ind w:left="0"/>
        <w:jc w:val="left"/>
      </w:pPr>
      <w:r>
        <w:rPr>
          <w:rFonts w:ascii="Times New Roman"/>
          <w:b/>
          <w:i w:val="false"/>
          <w:color w:val="000000"/>
        </w:rPr>
        <w:t xml:space="preserve"> 
2012 жылға арналған республикалық бюджеттен</w:t>
      </w:r>
      <w:r>
        <w:br/>
      </w:r>
      <w:r>
        <w:rPr>
          <w:rFonts w:ascii="Times New Roman"/>
          <w:b/>
          <w:i w:val="false"/>
          <w:color w:val="000000"/>
        </w:rPr>
        <w:t>
берілетін нысаналы трансферттер мен кредиттер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02"/>
        <w:gridCol w:w="2298"/>
      </w:tblGrid>
      <w:tr>
        <w:trPr>
          <w:trHeight w:val="22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48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47 849 775,0</w:t>
            </w:r>
          </w:p>
        </w:tc>
      </w:tr>
      <w:tr>
        <w:trPr>
          <w:trHeight w:val="4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19 717 809,0</w:t>
            </w:r>
          </w:p>
        </w:tc>
      </w:tr>
      <w:tr>
        <w:trPr>
          <w:trHeight w:val="42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қаржыландырылатын атқарушы ішкі істер органы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174 593,0</w:t>
            </w:r>
          </w:p>
        </w:tc>
      </w:tr>
      <w:tr>
        <w:trPr>
          <w:trHeight w:val="40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Көші-қон полициясының қосымша штат санын ұстауға, материалдық-техникалық жарақтандыруға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156 042,0</w:t>
            </w:r>
          </w:p>
        </w:tc>
      </w:tr>
      <w:tr>
        <w:trPr>
          <w:trHeight w:val="31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Режимдiк стратегиялық объектiлерге қызмет көрсетудi жүзеге асыратын штат санын ұстауға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828,0</w:t>
            </w:r>
          </w:p>
        </w:tc>
      </w:tr>
      <w:tr>
        <w:trPr>
          <w:trHeight w:val="46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Оралмандарды уақытша орналастыру орталығын және оралмандарды бейімдеу мен біріктіру орталығын ұстауға және материалдық-техникалық жарақтандыруға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2 083,0</w:t>
            </w:r>
          </w:p>
        </w:tc>
      </w:tr>
      <w:tr>
        <w:trPr>
          <w:trHeight w:val="24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 қозғалысының қауіпсіздігін қамтамасыз етуге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15 640,0</w:t>
            </w:r>
          </w:p>
        </w:tc>
      </w:tr>
      <w:tr>
        <w:trPr>
          <w:trHeight w:val="16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58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Спорттағы дарынды балаларға арналған мектеп-интернаттардың мұғалiмдерiнiң бiлiктiлiк санаты үшiн қосымша ақы мөлшерiн ұлғайтуға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467,0</w:t>
            </w:r>
          </w:p>
        </w:tc>
      </w:tr>
      <w:tr>
        <w:trPr>
          <w:trHeight w:val="25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ауыл шаруашылығы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3 603 568,0</w:t>
            </w:r>
          </w:p>
        </w:tc>
      </w:tr>
      <w:tr>
        <w:trPr>
          <w:trHeight w:val="13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іс-шараларды жүргізуге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250 165,0</w:t>
            </w:r>
          </w:p>
        </w:tc>
      </w:tr>
      <w:tr>
        <w:trPr>
          <w:trHeight w:val="7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Тауарлы балық шаруашылығының өнімділігі мен сапасын арттыруды субсидиялауға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Тұқым шаруашылығын қолдауға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415 109,0</w:t>
            </w:r>
          </w:p>
        </w:tc>
      </w:tr>
      <w:tr>
        <w:trPr>
          <w:trHeight w:val="4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мал шаруашылығын қолдауға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1 363 819,0</w:t>
            </w:r>
          </w:p>
        </w:tc>
      </w:tr>
      <w:tr>
        <w:trPr>
          <w:trHeight w:val="78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шаруашылығы өнімдерінің өнімділігін және сапасын арттыруды субсидиялауға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1 480 337,0</w:t>
            </w:r>
          </w:p>
        </w:tc>
      </w:tr>
      <w:tr>
        <w:trPr>
          <w:trHeight w:val="25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малдарын бірегейлендіруді ұйымдастыру мен жүргізуге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94 138,0</w:t>
            </w:r>
          </w:p>
        </w:tc>
      </w:tr>
      <w:tr>
        <w:trPr>
          <w:trHeight w:val="73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1 140 121,0</w:t>
            </w:r>
          </w:p>
        </w:tc>
      </w:tr>
      <w:tr>
        <w:trPr>
          <w:trHeight w:val="102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Ауыз сумен жабдықтаудың баламасыз көздері болып табылатын аса маңызды топтық және оқшау сумен жабдықтау жүйелерінен ауыз су беру жөніндегі қызметтердің құнын субсидиялауға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869 559,0</w:t>
            </w:r>
          </w:p>
        </w:tc>
      </w:tr>
      <w:tr>
        <w:trPr>
          <w:trHeight w:val="3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17 700,0</w:t>
            </w:r>
          </w:p>
        </w:tc>
      </w:tr>
      <w:tr>
        <w:trPr>
          <w:trHeight w:val="4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252 862,0</w:t>
            </w:r>
          </w:p>
        </w:tc>
      </w:tr>
      <w:tr>
        <w:trPr>
          <w:trHeight w:val="21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120 917,0</w:t>
            </w:r>
          </w:p>
        </w:tc>
      </w:tr>
      <w:tr>
        <w:trPr>
          <w:trHeight w:val="28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көрсетуді iске асыруға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69 214,0</w:t>
            </w:r>
          </w:p>
        </w:tc>
      </w:tr>
      <w:tr>
        <w:trPr>
          <w:trHeight w:val="52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өңірлердің экономикалық дамуына жәрдемдесу жөніндегі шараларды іске асыруға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51 703,0</w:t>
            </w:r>
          </w:p>
        </w:tc>
      </w:tr>
      <w:tr>
        <w:trPr>
          <w:trHeight w:val="81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482 624,0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көмегiн көрсетуге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834,0</w:t>
            </w:r>
          </w:p>
        </w:tc>
      </w:tr>
      <w:tr>
        <w:trPr>
          <w:trHeight w:val="7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қызметтерді көрсетуге, оның iшiнде: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106 362,0</w:t>
            </w:r>
          </w:p>
        </w:tc>
      </w:tr>
      <w:tr>
        <w:trPr>
          <w:trHeight w:val="19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қызметтер стандарттарын енгізуге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55 498,0</w:t>
            </w:r>
          </w:p>
        </w:tc>
      </w:tr>
      <w:tr>
        <w:trPr>
          <w:trHeight w:val="25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үкіметтік емес секторда мемлекеттік әлеуметтік тапсырысты орналастыруға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46 135,0</w:t>
            </w:r>
          </w:p>
        </w:tc>
      </w:tr>
      <w:tr>
        <w:trPr>
          <w:trHeight w:val="22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медициналық-әлеуметтік мекемелерде күндіз емделу бөлімшелері желісін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4 729,0</w:t>
            </w:r>
          </w:p>
        </w:tc>
      </w:tr>
      <w:tr>
        <w:trPr>
          <w:trHeight w:val="36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350 564,0</w:t>
            </w:r>
          </w:p>
        </w:tc>
      </w:tr>
      <w:tr>
        <w:trPr>
          <w:trHeight w:val="42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98 971,0</w:t>
            </w:r>
          </w:p>
        </w:tc>
      </w:tr>
      <w:tr>
        <w:trPr>
          <w:trHeight w:val="49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тәжiрибесiне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33 822,0</w:t>
            </w:r>
          </w:p>
        </w:tc>
      </w:tr>
      <w:tr>
        <w:trPr>
          <w:trHeight w:val="24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қоныс аударуға субсидия беруге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4 498,0</w:t>
            </w:r>
          </w:p>
        </w:tc>
      </w:tr>
      <w:tr>
        <w:trPr>
          <w:trHeight w:val="79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орталықтарының қызметін қамтамасыз етуге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199 872,0</w:t>
            </w:r>
          </w:p>
        </w:tc>
      </w:tr>
      <w:tr>
        <w:trPr>
          <w:trHeight w:val="43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ішінара жұмыспен қамтылған жалдамалы қызметкерлерді қайта даярлауға және біліктілігін арттыруға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13 401,0</w:t>
            </w:r>
          </w:p>
        </w:tc>
      </w:tr>
      <w:tr>
        <w:trPr>
          <w:trHeight w:val="39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24 864,0</w:t>
            </w:r>
          </w:p>
        </w:tc>
      </w:tr>
      <w:tr>
        <w:trPr>
          <w:trHeight w:val="1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3 871 387,0</w:t>
            </w:r>
          </w:p>
        </w:tc>
      </w:tr>
      <w:tr>
        <w:trPr>
          <w:trHeight w:val="36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аудандық маңызы бар автомобиль жолдарын және елді мекендердің көшелерін күрделі және орташа жөндеуге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3 805 383,0</w:t>
            </w:r>
          </w:p>
        </w:tc>
      </w:tr>
      <w:tr>
        <w:trPr>
          <w:trHeight w:val="34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66 004,0</w:t>
            </w:r>
          </w:p>
        </w:tc>
      </w:tr>
      <w:tr>
        <w:trPr>
          <w:trHeight w:val="10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3 538 732,0</w:t>
            </w:r>
          </w:p>
        </w:tc>
      </w:tr>
      <w:tr>
        <w:trPr>
          <w:trHeight w:val="36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1 377 434,0</w:t>
            </w:r>
          </w:p>
        </w:tc>
      </w:tr>
      <w:tr>
        <w:trPr>
          <w:trHeight w:val="73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Республикасында бiлiм берудi дамытудың 2011-2020 жылдарға арналған мемлекеттiк бағдарламасын iске асыруға, оның ішінде: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205 775,0</w:t>
            </w:r>
          </w:p>
        </w:tc>
      </w:tr>
      <w:tr>
        <w:trPr>
          <w:trHeight w:val="66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163 760,0</w:t>
            </w:r>
          </w:p>
        </w:tc>
      </w:tr>
      <w:tr>
        <w:trPr>
          <w:trHeight w:val="37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жабдықтармен, бағдарламалық қамтыммен қамтамасыз етуге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42 015,0</w:t>
            </w:r>
          </w:p>
        </w:tc>
      </w:tr>
      <w:tr>
        <w:trPr>
          <w:trHeight w:val="70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қаражаттарын төлеуге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280 002,0</w:t>
            </w:r>
          </w:p>
        </w:tc>
      </w:tr>
      <w:tr>
        <w:trPr>
          <w:trHeight w:val="82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білім беру оқу орындарындағы оқу-өндірістік шеберханаларды, зертханаларды жаңарту мен қайта жабдықтауға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125 000,0</w:t>
            </w:r>
          </w:p>
        </w:tc>
      </w:tr>
      <w:tr>
        <w:trPr>
          <w:trHeight w:val="61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504 452,0</w:t>
            </w:r>
          </w:p>
        </w:tc>
      </w:tr>
      <w:tr>
        <w:trPr>
          <w:trHeight w:val="46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Өндірістік оқытуды ұйымдастыру үшін техникалық және кәсіптік білім беру ұйымдарының өндірістік оқыту шеберлеріне қосымша ақы белгілеу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62 417,0</w:t>
            </w:r>
          </w:p>
        </w:tc>
      </w:tr>
      <w:tr>
        <w:trPr>
          <w:trHeight w:val="3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"Назарбаев Зияткерлік мектептері" ДБҰ-ның оқу бағдарламалары бойынша біліктілікті арттырудан өткен мұғалімдерге еңбекақыны арттыруға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15 124,0</w:t>
            </w:r>
          </w:p>
        </w:tc>
      </w:tr>
      <w:tr>
        <w:trPr>
          <w:trHeight w:val="7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6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кәсіптік даярлауға, қайта даярлауға және біліктілігін арттыруға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490 349,0</w:t>
            </w:r>
          </w:p>
        </w:tc>
      </w:tr>
      <w:tr>
        <w:trPr>
          <w:trHeight w:val="28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478 179,0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денсаулық сақтау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4 885 402,0</w:t>
            </w:r>
          </w:p>
        </w:tc>
      </w:tr>
      <w:tr>
        <w:trPr>
          <w:trHeight w:val="28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Тегін медициналық көмектің кепілдік берілген көлемін қамтамасыз етуге және кеңейтуге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2 639 449,0</w:t>
            </w:r>
          </w:p>
        </w:tc>
      </w:tr>
      <w:tr>
        <w:trPr>
          <w:trHeight w:val="3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1 505 919,0</w:t>
            </w:r>
          </w:p>
        </w:tc>
      </w:tr>
      <w:tr>
        <w:trPr>
          <w:trHeight w:val="28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медициналық денсаулық сақтау ұйымдарын материалдық-техникалық жарақтандыруға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738 280,0</w:t>
            </w:r>
          </w:p>
        </w:tc>
      </w:tr>
      <w:tr>
        <w:trPr>
          <w:trHeight w:val="81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денсаулығын сақтау мәселелерi бойынша 2012 жылға арналған сектораралық және ведомствоаралық өзара iс-қимылды iске асыруға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1 754,0</w:t>
            </w:r>
          </w:p>
        </w:tc>
      </w:tr>
      <w:tr>
        <w:trPr>
          <w:trHeight w:val="6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табиғи ресурстар және табиғат пайдалануды реттеу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4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 Щучинск" учаскесінде "Астана – Щучинск" автомобиль жолының бойында орман екпе ағаштарын отырғызу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580 070,0</w:t>
            </w:r>
          </w:p>
        </w:tc>
      </w:tr>
      <w:tr>
        <w:trPr>
          <w:trHeight w:val="3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1 197 904,0</w:t>
            </w:r>
          </w:p>
        </w:tc>
      </w:tr>
      <w:tr>
        <w:trPr>
          <w:trHeight w:val="36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601 498,0</w:t>
            </w:r>
          </w:p>
        </w:tc>
      </w:tr>
      <w:tr>
        <w:trPr>
          <w:trHeight w:val="40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іс-шараларын іске асыруға, оның iшiнде: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негіздеріне оқытуға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4 700,0</w:t>
            </w:r>
          </w:p>
        </w:tc>
      </w:tr>
      <w:tr>
        <w:trPr>
          <w:trHeight w:val="43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Азық-түлiк тауарларының өңiрлiк тұрақтандыру қорларын қалыптастыруға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591 706,0</w:t>
            </w:r>
          </w:p>
        </w:tc>
      </w:tr>
      <w:tr>
        <w:trPr>
          <w:trHeight w:val="49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жер қатынастары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85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жасыл желекті аймағын құру үшін мәжбүрлеп оқшаулаған кезде жер пайдаланушыларға немесе жер телімдерінің иелеріне шығындарды өтеуге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50 067,0</w:t>
            </w:r>
          </w:p>
        </w:tc>
      </w:tr>
      <w:tr>
        <w:trPr>
          <w:trHeight w:val="48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мәдениет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19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71 957,0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Дамытуға арналған нысаналы трансферттер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26 256 921,0</w:t>
            </w:r>
          </w:p>
        </w:tc>
      </w:tr>
      <w:tr>
        <w:trPr>
          <w:trHeight w:val="4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15 233 920,0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объектілерін салуға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1 145 473,0</w:t>
            </w:r>
          </w:p>
        </w:tc>
      </w:tr>
      <w:tr>
        <w:trPr>
          <w:trHeight w:val="37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салуға және реконструкциялауға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3 655 967,0</w:t>
            </w:r>
          </w:p>
        </w:tc>
      </w:tr>
      <w:tr>
        <w:trPr>
          <w:trHeight w:val="28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объектілерін салуға және реконструкциялауға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392 400,0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4 116 636,0</w:t>
            </w:r>
          </w:p>
        </w:tc>
      </w:tr>
      <w:tr>
        <w:trPr>
          <w:trHeight w:val="78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салуға және (немесе) сатып алуға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1 486 000,0</w:t>
            </w:r>
          </w:p>
        </w:tc>
      </w:tr>
      <w:tr>
        <w:trPr>
          <w:trHeight w:val="24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жобалауға, дамытуға, жайластыруға және (немесе) сатып алуға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4 298 244,0</w:t>
            </w:r>
          </w:p>
        </w:tc>
      </w:tr>
      <w:tr>
        <w:trPr>
          <w:trHeight w:val="13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130 000,0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шеңберiнде ауылдық елді мекендерді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9 200,0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10 050 779,0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742 608,0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 жүйесін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1 098 696,0</w:t>
            </w:r>
          </w:p>
        </w:tc>
      </w:tr>
      <w:tr>
        <w:trPr>
          <w:trHeight w:val="16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6 310 945,0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 тасымалдау жүйесін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453 350,0</w:t>
            </w:r>
          </w:p>
        </w:tc>
      </w:tr>
      <w:tr>
        <w:trPr>
          <w:trHeight w:val="39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индустриялық инфрақұрылымды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182 080,0</w:t>
            </w:r>
          </w:p>
        </w:tc>
      </w:tr>
      <w:tr>
        <w:trPr>
          <w:trHeight w:val="78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Мамандандырылған өңірлік ұйымдардың жарғылық капиталын ұлғайтуға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312 500,0</w:t>
            </w:r>
          </w:p>
        </w:tc>
      </w:tr>
      <w:tr>
        <w:trPr>
          <w:trHeight w:val="22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 инфрақұрылымды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950 600,0</w:t>
            </w:r>
          </w:p>
        </w:tc>
      </w:tr>
      <w:tr>
        <w:trPr>
          <w:trHeight w:val="12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972 222,0</w:t>
            </w:r>
          </w:p>
        </w:tc>
      </w:tr>
      <w:tr>
        <w:trPr>
          <w:trHeight w:val="46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972 222,0</w:t>
            </w:r>
          </w:p>
        </w:tc>
      </w:tr>
      <w:tr>
        <w:trPr>
          <w:trHeight w:val="195"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1 875 045,0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48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7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жобалауға, салуға және (немесе) сатып алуға кредит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514 400,0</w:t>
            </w:r>
          </w:p>
        </w:tc>
      </w:tr>
      <w:tr>
        <w:trPr>
          <w:trHeight w:val="75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жүргізуге кредит беру</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экономика және бюджеттiк жоспарлау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54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327 645,0</w:t>
            </w:r>
          </w:p>
        </w:tc>
      </w:tr>
      <w:tr>
        <w:trPr>
          <w:trHeight w:val="3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кәсіпкерлік және өнеркәсіп басқармасы</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r>
        <w:trPr>
          <w:trHeight w:val="120" w:hRule="atLeast"/>
        </w:trPr>
        <w:tc>
          <w:tcPr>
            <w:tcW w:w="10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ауылда кәсіпкерліктің дамуына ықпал етуге</w:t>
            </w:r>
          </w:p>
        </w:tc>
        <w:tc>
          <w:tcPr>
            <w:tcW w:w="2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533 000,0</w:t>
            </w:r>
          </w:p>
        </w:tc>
      </w:tr>
    </w:tbl>
    <w:bookmarkStart w:name="z22" w:id="9"/>
    <w:p>
      <w:pPr>
        <w:spacing w:after="0"/>
        <w:ind w:left="0"/>
        <w:jc w:val="both"/>
      </w:pPr>
      <w:r>
        <w:rPr>
          <w:rFonts w:ascii="Times New Roman"/>
          <w:b w:val="false"/>
          <w:i w:val="false"/>
          <w:color w:val="000000"/>
          <w:sz w:val="28"/>
        </w:rPr>
        <w:t>
Ақмола облыстық мәслихатының</w:t>
      </w:r>
      <w:r>
        <w:br/>
      </w:r>
      <w:r>
        <w:rPr>
          <w:rFonts w:ascii="Times New Roman"/>
          <w:b w:val="false"/>
          <w:i w:val="false"/>
          <w:color w:val="000000"/>
          <w:sz w:val="28"/>
        </w:rPr>
        <w:t xml:space="preserve">
2012 жылғы 29 қарашадағы   </w:t>
      </w:r>
      <w:r>
        <w:br/>
      </w:r>
      <w:r>
        <w:rPr>
          <w:rFonts w:ascii="Times New Roman"/>
          <w:b w:val="false"/>
          <w:i w:val="false"/>
          <w:color w:val="000000"/>
          <w:sz w:val="28"/>
        </w:rPr>
        <w:t xml:space="preserve">
№ 5С-7-2 шешіміне      </w:t>
      </w:r>
      <w:r>
        <w:br/>
      </w:r>
      <w:r>
        <w:rPr>
          <w:rFonts w:ascii="Times New Roman"/>
          <w:b w:val="false"/>
          <w:i w:val="false"/>
          <w:color w:val="000000"/>
          <w:sz w:val="28"/>
        </w:rPr>
        <w:t xml:space="preserve">
5 қосымша         </w:t>
      </w:r>
    </w:p>
    <w:bookmarkEnd w:id="9"/>
    <w:p>
      <w:pPr>
        <w:spacing w:after="0"/>
        <w:ind w:left="0"/>
        <w:jc w:val="both"/>
      </w:pPr>
      <w:r>
        <w:rPr>
          <w:rFonts w:ascii="Times New Roman"/>
          <w:b w:val="false"/>
          <w:i w:val="false"/>
          <w:color w:val="000000"/>
          <w:sz w:val="28"/>
        </w:rPr>
        <w:t>Ақмола облыстық мәслихатының</w:t>
      </w:r>
      <w:r>
        <w:br/>
      </w:r>
      <w:r>
        <w:rPr>
          <w:rFonts w:ascii="Times New Roman"/>
          <w:b w:val="false"/>
          <w:i w:val="false"/>
          <w:color w:val="000000"/>
          <w:sz w:val="28"/>
        </w:rPr>
        <w:t xml:space="preserve">
2011 жылғы 2 желтоқсандағы </w:t>
      </w:r>
      <w:r>
        <w:br/>
      </w:r>
      <w:r>
        <w:rPr>
          <w:rFonts w:ascii="Times New Roman"/>
          <w:b w:val="false"/>
          <w:i w:val="false"/>
          <w:color w:val="000000"/>
          <w:sz w:val="28"/>
        </w:rPr>
        <w:t xml:space="preserve">
№ 4С-32-2 шешіміне    </w:t>
      </w:r>
      <w:r>
        <w:br/>
      </w:r>
      <w:r>
        <w:rPr>
          <w:rFonts w:ascii="Times New Roman"/>
          <w:b w:val="false"/>
          <w:i w:val="false"/>
          <w:color w:val="000000"/>
          <w:sz w:val="28"/>
        </w:rPr>
        <w:t xml:space="preserve">
5 қосымша        </w:t>
      </w:r>
      <w:r>
        <w:br/>
      </w:r>
      <w:r>
        <w:rPr>
          <w:rFonts w:ascii="Times New Roman"/>
          <w:b w:val="false"/>
          <w:i w:val="false"/>
          <w:color w:val="000000"/>
          <w:sz w:val="28"/>
        </w:rPr>
        <w:t>
 </w:t>
      </w:r>
    </w:p>
    <w:bookmarkStart w:name="z23" w:id="10"/>
    <w:p>
      <w:pPr>
        <w:spacing w:after="0"/>
        <w:ind w:left="0"/>
        <w:jc w:val="left"/>
      </w:pPr>
      <w:r>
        <w:rPr>
          <w:rFonts w:ascii="Times New Roman"/>
          <w:b/>
          <w:i w:val="false"/>
          <w:color w:val="000000"/>
        </w:rPr>
        <w:t xml:space="preserve"> 
2012 жылға арналған аудандар (облыстық маңызы бар қалалар) бюджеттерiне нысаналы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47"/>
        <w:gridCol w:w="2153"/>
      </w:tblGrid>
      <w:tr>
        <w:trPr>
          <w:trHeight w:val="25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51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7 790 055,9</w:t>
            </w:r>
          </w:p>
        </w:tc>
      </w:tr>
      <w:tr>
        <w:trPr>
          <w:trHeight w:val="51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4 308 708,5</w:t>
            </w:r>
          </w:p>
        </w:tc>
      </w:tr>
      <w:tr>
        <w:trPr>
          <w:trHeight w:val="37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бiлiм беру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874 093,7</w:t>
            </w:r>
          </w:p>
        </w:tc>
      </w:tr>
      <w:tr>
        <w:trPr>
          <w:trHeight w:val="42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күрделi шығындарына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801 604,9</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Жаңадан іске қосылатын білім беру объектілерін ұстауға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33 146,2</w:t>
            </w:r>
          </w:p>
        </w:tc>
      </w:tr>
      <w:tr>
        <w:trPr>
          <w:trHeight w:val="7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балалар ұйымдарын ұстауға және жетілдіруге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30 107,7</w:t>
            </w:r>
          </w:p>
        </w:tc>
      </w:tr>
      <w:tr>
        <w:trPr>
          <w:trHeight w:val="3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нысандарының ағымдағы жөндеуіне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9 234,9</w:t>
            </w:r>
          </w:p>
        </w:tc>
      </w:tr>
      <w:tr>
        <w:trPr>
          <w:trHeight w:val="1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туризм, дене тәрбиесі және спорт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52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қаласындағы қалалық стадионның ағымдағы жөндеуіне және футбол алаңын жасанды қабатпен жабуға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29 916,4</w:t>
            </w:r>
          </w:p>
        </w:tc>
      </w:tr>
      <w:tr>
        <w:trPr>
          <w:trHeight w:val="7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жұмыспен қамтуды үйлестіру және әлеуметтік бағдарламалар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61 908,2</w:t>
            </w:r>
          </w:p>
        </w:tc>
      </w:tr>
      <w:tr>
        <w:trPr>
          <w:trHeight w:val="60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қатысқандарға және мүгедектерiне коммуналдық қызметтер көрсетуге арналған шығыстарды төлеу үшiн әлеуметтiк көмек көрсетуге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33 891,7</w:t>
            </w:r>
          </w:p>
        </w:tc>
      </w:tr>
      <w:tr>
        <w:trPr>
          <w:trHeight w:val="120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аз қамтылған отбасыларының колледждерде оқитын студенттерiнiң және Ақмола облысының селолық жерлердегi көп балалы отбасыларының оқу ақысын төлеуге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28 016,5</w:t>
            </w:r>
          </w:p>
        </w:tc>
      </w:tr>
      <w:tr>
        <w:trPr>
          <w:trHeight w:val="40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4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күрделі жөндеуіне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332 990,5</w:t>
            </w:r>
          </w:p>
        </w:tc>
      </w:tr>
      <w:tr>
        <w:trPr>
          <w:trHeight w:val="76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73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абаттандыруға, жөндеуге және жобалау - сметалық құжаттамасын әзірлеуге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1 318 449,8</w:t>
            </w:r>
          </w:p>
        </w:tc>
      </w:tr>
      <w:tr>
        <w:trPr>
          <w:trHeight w:val="7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1 227 793,3</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схемаларын әзірлеуге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9 510,4</w:t>
            </w:r>
          </w:p>
        </w:tc>
      </w:tr>
      <w:tr>
        <w:trPr>
          <w:trHeight w:val="78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қамтамасыз ету кәсiпорындарының жұмысын тұрақты қамтамасыз етуге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802 879,6</w:t>
            </w:r>
          </w:p>
        </w:tc>
      </w:tr>
      <w:tr>
        <w:trPr>
          <w:trHeight w:val="87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Красногорский кентінің тұрғын үй қорларын және өндірістік объектілерін техникалық зерттеуге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19 935,9</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қаласын абаттандыруға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62 738,4</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тұрғын үй қорының сақталуын ұйымдастыру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195 729,0</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сатып алуға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110 000,0</w:t>
            </w:r>
          </w:p>
        </w:tc>
      </w:tr>
      <w:tr>
        <w:trPr>
          <w:trHeight w:val="4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объектiлерiнiң жөндеуіне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27 000,0</w:t>
            </w:r>
          </w:p>
        </w:tc>
      </w:tr>
      <w:tr>
        <w:trPr>
          <w:trHeight w:val="4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сәулет және қала құрылысы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6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бас жоспарларын әзірлеуге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55 690,0</w:t>
            </w:r>
          </w:p>
        </w:tc>
      </w:tr>
      <w:tr>
        <w:trPr>
          <w:trHeight w:val="4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әкімінің аппараты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51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45 351,6</w:t>
            </w:r>
          </w:p>
        </w:tc>
      </w:tr>
      <w:tr>
        <w:trPr>
          <w:trHeight w:val="42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қаржы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85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Заңнаманың өзгеруiне байланысты төмен тұрған бюджеттерге өтемақыға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362 515,0</w:t>
            </w:r>
          </w:p>
        </w:tc>
      </w:tr>
      <w:tr>
        <w:trPr>
          <w:trHeight w:val="24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трансферттерi</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3 481 347,4</w:t>
            </w:r>
          </w:p>
        </w:tc>
      </w:tr>
      <w:tr>
        <w:trPr>
          <w:trHeight w:val="40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құрылыс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3 118 660,4</w:t>
            </w:r>
          </w:p>
        </w:tc>
      </w:tr>
      <w:tr>
        <w:trPr>
          <w:trHeight w:val="51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объектiлерiнiң құрылысына және қайта жөндеуге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2 083 393,8</w:t>
            </w:r>
          </w:p>
        </w:tc>
      </w:tr>
      <w:tr>
        <w:trPr>
          <w:trHeight w:val="51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жүйелерін дамытуға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515 302,9</w:t>
            </w:r>
          </w:p>
        </w:tc>
      </w:tr>
      <w:tr>
        <w:trPr>
          <w:trHeight w:val="42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объектiлерiн дамытуға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194 597,6</w:t>
            </w:r>
          </w:p>
        </w:tc>
      </w:tr>
      <w:tr>
        <w:trPr>
          <w:trHeight w:val="85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жобалауға, салуға және (немесе) сатып алуға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321 866,1</w:t>
            </w:r>
          </w:p>
        </w:tc>
      </w:tr>
      <w:tr>
        <w:trPr>
          <w:trHeight w:val="4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 объектілерінің дамытуына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88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жолаушылар көлігі және автомобиль жолдары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55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Көліктік инфрақұрылымды дамытуға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62 000,0</w:t>
            </w:r>
          </w:p>
        </w:tc>
      </w:tr>
      <w:tr>
        <w:trPr>
          <w:trHeight w:val="75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энергетика және тұрғын үй-коммуналдық шаруашылық басқармасы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300 687,0</w:t>
            </w:r>
          </w:p>
        </w:tc>
      </w:tr>
      <w:tr>
        <w:trPr>
          <w:trHeight w:val="4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151 489,3</w:t>
            </w:r>
          </w:p>
        </w:tc>
      </w:tr>
      <w:tr>
        <w:trPr>
          <w:trHeight w:val="495"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ұлғайтуға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112 197,7</w:t>
            </w:r>
          </w:p>
        </w:tc>
      </w:tr>
      <w:tr>
        <w:trPr>
          <w:trHeight w:val="840" w:hRule="atLeast"/>
        </w:trPr>
        <w:tc>
          <w:tcPr>
            <w:tcW w:w="10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ауданының аудандық ішкі істер бөлімінің ғимаратын электрмен қамтамасыз ету жүйесінің құрылысына</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