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319a" w14:textId="c5e3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2011 жылғы 22 шілдедегі № А-6/280 "Жеке қосалқы шаруашылығының бар екендігі туралы анықтама беру" мемлекеттік қызметтің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16 қазандағы № А-11/492 қаулысы. Ақмола облысының Әділет департаментінде 2012 жылғы 28 қарашада № 3506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 </w:t>
      </w:r>
      <w:r>
        <w:rPr>
          <w:rFonts w:ascii="Times New Roman"/>
          <w:b w:val="false"/>
          <w:i w:val="false"/>
          <w:color w:val="000000"/>
          <w:sz w:val="28"/>
        </w:rPr>
        <w:t>4-тармағына</w:t>
      </w:r>
      <w:r>
        <w:rPr>
          <w:rFonts w:ascii="Times New Roman"/>
          <w:b w:val="false"/>
          <w:i w:val="false"/>
          <w:color w:val="000000"/>
          <w:sz w:val="28"/>
        </w:rPr>
        <w:t>,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Қазақстан Республикасы Үкіметінің 2012 жылғы 19 қыркүйектегі № 1223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 қосалқы шаруашылығының бар екендігі туралы анықтама беру» мемлекеттік қызметтің регламентін бекіту туралы» Ақмола облысы әкімдігінің 2011 жылғы 22 шілдедегі № А-6/280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3398 болып тіркелген, «Арқа Ажары», «Акмолинская правда» газеттерінде 2011 жылғы 8 қыркүйекте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атауы келесі редакцияда баяндалсын:</w:t>
      </w:r>
      <w:r>
        <w:br/>
      </w:r>
      <w:r>
        <w:rPr>
          <w:rFonts w:ascii="Times New Roman"/>
          <w:b w:val="false"/>
          <w:i w:val="false"/>
          <w:color w:val="000000"/>
          <w:sz w:val="28"/>
        </w:rPr>
        <w:t>
      «Жеке қосалқы шаруашылықтың болуы туралы анықтама беру» мемлекеттік қызметтің регламентін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Қоса берілген «Жеке қосалқы шаруашылықтың болуы туралы анықтама беру» мемлекеттік қызметінің регламенті бекітілсін.»;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«Жеке қосалқы шаруашылығының бар екендігі туралы анықтама беру» мемлекеттік қызметтің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Ақмола облысы әкімінің бірінші орынбасары Қ.Қ.Айтмұхаметовке жүктелсін.</w:t>
      </w:r>
      <w:r>
        <w:br/>
      </w:r>
      <w:r>
        <w:rPr>
          <w:rFonts w:ascii="Times New Roman"/>
          <w:b w:val="false"/>
          <w:i w:val="false"/>
          <w:color w:val="000000"/>
          <w:sz w:val="28"/>
        </w:rPr>
        <w:t>
</w:t>
      </w: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Ақмола облысының әкімі                     Қ.Қожамжаров</w:t>
      </w:r>
    </w:p>
    <w:bookmarkStart w:name="z8"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2012 жылғы 16 қазандағы  </w:t>
      </w:r>
      <w:r>
        <w:br/>
      </w:r>
      <w:r>
        <w:rPr>
          <w:rFonts w:ascii="Times New Roman"/>
          <w:b w:val="false"/>
          <w:i w:val="false"/>
          <w:color w:val="000000"/>
          <w:sz w:val="28"/>
        </w:rPr>
        <w:t>
№ А-11/492 қаулысына қосымша</w:t>
      </w:r>
    </w:p>
    <w:bookmarkEnd w:id="1"/>
    <w:p>
      <w:pPr>
        <w:spacing w:after="0"/>
        <w:ind w:left="0"/>
        <w:jc w:val="both"/>
      </w:pPr>
      <w:r>
        <w:rPr>
          <w:rFonts w:ascii="Times New Roman"/>
          <w:b w:val="false"/>
          <w:i w:val="false"/>
          <w:color w:val="000000"/>
          <w:sz w:val="28"/>
        </w:rPr>
        <w:t>Ақмола облысы әкімдігінің</w:t>
      </w:r>
      <w:r>
        <w:br/>
      </w:r>
      <w:r>
        <w:rPr>
          <w:rFonts w:ascii="Times New Roman"/>
          <w:b w:val="false"/>
          <w:i w:val="false"/>
          <w:color w:val="000000"/>
          <w:sz w:val="28"/>
        </w:rPr>
        <w:t xml:space="preserve">
2011 жылғы 22 шілдедегі </w:t>
      </w:r>
      <w:r>
        <w:br/>
      </w:r>
      <w:r>
        <w:rPr>
          <w:rFonts w:ascii="Times New Roman"/>
          <w:b w:val="false"/>
          <w:i w:val="false"/>
          <w:color w:val="000000"/>
          <w:sz w:val="28"/>
        </w:rPr>
        <w:t xml:space="preserve">
№ А-6/280 қаулысымен  </w:t>
      </w:r>
      <w:r>
        <w:br/>
      </w:r>
      <w:r>
        <w:rPr>
          <w:rFonts w:ascii="Times New Roman"/>
          <w:b w:val="false"/>
          <w:i w:val="false"/>
          <w:color w:val="000000"/>
          <w:sz w:val="28"/>
        </w:rPr>
        <w:t xml:space="preserve">
бекітілген      </w:t>
      </w:r>
    </w:p>
    <w:bookmarkStart w:name="z9" w:id="2"/>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мемлекеттік қызмет регламенті</w:t>
      </w:r>
    </w:p>
    <w:bookmarkEnd w:id="2"/>
    <w:bookmarkStart w:name="z10" w:id="3"/>
    <w:p>
      <w:pPr>
        <w:spacing w:after="0"/>
        <w:ind w:left="0"/>
        <w:jc w:val="left"/>
      </w:pPr>
      <w:r>
        <w:rPr>
          <w:rFonts w:ascii="Times New Roman"/>
          <w:b/>
          <w:i w:val="false"/>
          <w:color w:val="000000"/>
        </w:rPr>
        <w:t xml:space="preserve"> 
1. Негізгі ұғымдар</w:t>
      </w:r>
    </w:p>
    <w:bookmarkEnd w:id="3"/>
    <w:bookmarkStart w:name="z11"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қызметтің осы Регламентінде (бұдан әрі – Регламент) келесі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алушы – жеке тұлға;</w:t>
      </w:r>
      <w:r>
        <w:br/>
      </w:r>
      <w:r>
        <w:rPr>
          <w:rFonts w:ascii="Times New Roman"/>
          <w:b w:val="false"/>
          <w:i w:val="false"/>
          <w:color w:val="000000"/>
          <w:sz w:val="28"/>
        </w:rPr>
        <w:t>
</w:t>
      </w:r>
      <w:r>
        <w:rPr>
          <w:rFonts w:ascii="Times New Roman"/>
          <w:b w:val="false"/>
          <w:i w:val="false"/>
          <w:color w:val="000000"/>
          <w:sz w:val="28"/>
        </w:rPr>
        <w:t>
      2) уәкілетті орган - аудандық маңызы бар қала, кент, ауыл (село), ауылдық (селолық) округ әкімінің аппараты, облыстық маңызы бар қалалардың ауыл шаруашылығы бөлімдері.</w:t>
      </w:r>
    </w:p>
    <w:bookmarkEnd w:id="4"/>
    <w:bookmarkStart w:name="z14" w:id="5"/>
    <w:p>
      <w:pPr>
        <w:spacing w:after="0"/>
        <w:ind w:left="0"/>
        <w:jc w:val="left"/>
      </w:pPr>
      <w:r>
        <w:rPr>
          <w:rFonts w:ascii="Times New Roman"/>
          <w:b/>
          <w:i w:val="false"/>
          <w:color w:val="000000"/>
        </w:rPr>
        <w:t xml:space="preserve"> 
2. Жалпы ережелер</w:t>
      </w:r>
    </w:p>
    <w:bookmarkEnd w:id="5"/>
    <w:bookmarkStart w:name="z15" w:id="6"/>
    <w:p>
      <w:pPr>
        <w:spacing w:after="0"/>
        <w:ind w:left="0"/>
        <w:jc w:val="both"/>
      </w:pPr>
      <w:r>
        <w:rPr>
          <w:rFonts w:ascii="Times New Roman"/>
          <w:b w:val="false"/>
          <w:i w:val="false"/>
          <w:color w:val="000000"/>
          <w:sz w:val="28"/>
        </w:rPr>
        <w:t>
      2. Осы Регламент Қазақстан Республикасының 2000 жылғы 27 қарашадағы «Әкімшілік рәсімдер туралы»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«Жеке қосалқы шаруашылықтың болуы туралы анықтама беру» мемлекеттік қызметін (бұдан әрі – мемлекеттік қызмет) – уәкілетті орган, сондай-ақ баламалы негізде халыққа қызмет көрсету орталықтары (бұдан әрі – Орталықтар) көрсетеді, олардың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3)-тармақшасы</w:t>
      </w:r>
      <w:r>
        <w:rPr>
          <w:rFonts w:ascii="Times New Roman"/>
          <w:b w:val="false"/>
          <w:i w:val="false"/>
          <w:color w:val="000000"/>
          <w:sz w:val="28"/>
        </w:rPr>
        <w:t>, «Ақпараттандыру туралы» Қазақстан Республикасы Заңының 2007 жылғы 11 қаңтардағы 29-бабы </w:t>
      </w:r>
      <w:r>
        <w:rPr>
          <w:rFonts w:ascii="Times New Roman"/>
          <w:b w:val="false"/>
          <w:i w:val="false"/>
          <w:color w:val="000000"/>
          <w:sz w:val="28"/>
        </w:rPr>
        <w:t>4-тармағы</w:t>
      </w:r>
      <w:r>
        <w:rPr>
          <w:rFonts w:ascii="Times New Roman"/>
          <w:b w:val="false"/>
          <w:i w:val="false"/>
          <w:color w:val="000000"/>
          <w:sz w:val="28"/>
        </w:rPr>
        <w:t xml:space="preserve"> және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қаулысына өзгеріс енгізу туралы» Қазақстан Республикасы Үкіметінің 2012 жылғы 19 қыркүйектегі № 1223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нәтижесі жеке қосалқы шаруашылықтың болуы туралы анықтама (қағаз жеткізгіште) (бұдан әрі – анықтама) не мемлекеттік қызмет ұсынудан бас тарту туралы дәлелді жауап болып табылады.</w:t>
      </w:r>
      <w:r>
        <w:br/>
      </w:r>
      <w:r>
        <w:rPr>
          <w:rFonts w:ascii="Times New Roman"/>
          <w:b w:val="false"/>
          <w:i w:val="false"/>
          <w:color w:val="000000"/>
          <w:sz w:val="28"/>
        </w:rPr>
        <w:t>
      Мемлекеттік қызмет тегін көрсетіледі.</w:t>
      </w:r>
    </w:p>
    <w:bookmarkEnd w:id="6"/>
    <w:bookmarkStart w:name="z20" w:id="7"/>
    <w:p>
      <w:pPr>
        <w:spacing w:after="0"/>
        <w:ind w:left="0"/>
        <w:jc w:val="left"/>
      </w:pPr>
      <w:r>
        <w:rPr>
          <w:rFonts w:ascii="Times New Roman"/>
          <w:b/>
          <w:i w:val="false"/>
          <w:color w:val="000000"/>
        </w:rPr>
        <w:t xml:space="preserve"> 
3. Мемлекеттік қызмет көрсету тәртібіне</w:t>
      </w:r>
      <w:r>
        <w:br/>
      </w:r>
      <w:r>
        <w:rPr>
          <w:rFonts w:ascii="Times New Roman"/>
          <w:b/>
          <w:i w:val="false"/>
          <w:color w:val="000000"/>
        </w:rPr>
        <w:t>
қойылатын талаптар</w:t>
      </w:r>
    </w:p>
    <w:bookmarkEnd w:id="7"/>
    <w:bookmarkStart w:name="z21" w:id="8"/>
    <w:p>
      <w:pPr>
        <w:spacing w:after="0"/>
        <w:ind w:left="0"/>
        <w:jc w:val="both"/>
      </w:pPr>
      <w:r>
        <w:rPr>
          <w:rFonts w:ascii="Times New Roman"/>
          <w:b w:val="false"/>
          <w:i w:val="false"/>
          <w:color w:val="000000"/>
          <w:sz w:val="28"/>
        </w:rPr>
        <w:t>
      7. Мемлекеттік қызметті уәкілетті орган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Орталықтарда мемлекеттік қызметті демалыс және мереке күндерін қоспағанда, белгіленген жұмыс кестесіне сәйкес күн сайын дүйсенбі мен сенбі аралығында сағат 9.00-ден 20.00-ге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жұмыс сағатынан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мәселелері, мемлекеттік қызметті көрсету барысы туралы ақпаратты уәкілетті органнан және орталықтардан, олардың мекенжайлары мен байланыс деректері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интернет-ресурстарынан; Орталықтардың www.con.gov.kz интернет-ресурсынан; «электрондық үкіметтің» www.e.gov.kz веб-порталынан;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орналасқан Орталықтардың ғимараттарындағы ресми ақпарат көздері мен стендтерден; call-орталық ақпараттық-анықтамалық қызметтің телефоны бойынша (1414)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уәкілетті органға өтініш берген кезде:</w:t>
      </w:r>
      <w:r>
        <w:br/>
      </w:r>
      <w:r>
        <w:rPr>
          <w:rFonts w:ascii="Times New Roman"/>
          <w:b w:val="false"/>
          <w:i w:val="false"/>
          <w:color w:val="000000"/>
          <w:sz w:val="28"/>
        </w:rPr>
        <w:t>
</w:t>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 10 (он)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ең жоғары шекті уақыты – 10 (он) минуттан аспайды;</w:t>
      </w:r>
      <w:r>
        <w:br/>
      </w:r>
      <w:r>
        <w:rPr>
          <w:rFonts w:ascii="Times New Roman"/>
          <w:b w:val="false"/>
          <w:i w:val="false"/>
          <w:color w:val="000000"/>
          <w:sz w:val="28"/>
        </w:rPr>
        <w:t>
</w:t>
      </w:r>
      <w:r>
        <w:rPr>
          <w:rFonts w:ascii="Times New Roman"/>
          <w:b w:val="false"/>
          <w:i w:val="false"/>
          <w:color w:val="000000"/>
          <w:sz w:val="28"/>
        </w:rPr>
        <w:t>
      Орталықтарға өтініш берген кезде:</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 көрсету мерзімі - 2 (екі) жұмыс күнінен аспайды;</w:t>
      </w:r>
      <w:r>
        <w:br/>
      </w:r>
      <w:r>
        <w:rPr>
          <w:rFonts w:ascii="Times New Roman"/>
          <w:b w:val="false"/>
          <w:i w:val="false"/>
          <w:color w:val="000000"/>
          <w:sz w:val="28"/>
        </w:rPr>
        <w:t>
</w:t>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ең жоғары шекті уақыты – 20 (жиырма)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w:t>
      </w:r>
      <w:r>
        <w:rPr>
          <w:rFonts w:ascii="Times New Roman"/>
          <w:b w:val="false"/>
          <w:i w:val="false"/>
          <w:color w:val="000000"/>
          <w:sz w:val="28"/>
        </w:rPr>
        <w:t>
      2) уәкілетті органның шаруашылық кітабында жеке қосалқы шаруашылықтың болуы туралы деректер жоқ болғанда;</w:t>
      </w:r>
      <w:r>
        <w:br/>
      </w:r>
      <w:r>
        <w:rPr>
          <w:rFonts w:ascii="Times New Roman"/>
          <w:b w:val="false"/>
          <w:i w:val="false"/>
          <w:color w:val="000000"/>
          <w:sz w:val="28"/>
        </w:rPr>
        <w:t>
</w:t>
      </w:r>
      <w:r>
        <w:rPr>
          <w:rFonts w:ascii="Times New Roman"/>
          <w:b w:val="false"/>
          <w:i w:val="false"/>
          <w:color w:val="000000"/>
          <w:sz w:val="28"/>
        </w:rPr>
        <w:t>
      3) Орталықтарда қызмет көрсетілген кезде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негіздемелер бойынша.</w:t>
      </w:r>
      <w:r>
        <w:br/>
      </w:r>
      <w:r>
        <w:rPr>
          <w:rFonts w:ascii="Times New Roman"/>
          <w:b w:val="false"/>
          <w:i w:val="false"/>
          <w:color w:val="000000"/>
          <w:sz w:val="28"/>
        </w:rPr>
        <w:t>
</w:t>
      </w:r>
      <w:r>
        <w:rPr>
          <w:rFonts w:ascii="Times New Roman"/>
          <w:b w:val="false"/>
          <w:i w:val="false"/>
          <w:color w:val="000000"/>
          <w:sz w:val="28"/>
        </w:rPr>
        <w:t>
      11.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уәкілетті органға өтініш жасаған кезде:</w:t>
      </w:r>
      <w:r>
        <w:br/>
      </w:r>
      <w:r>
        <w:rPr>
          <w:rFonts w:ascii="Times New Roman"/>
          <w:b w:val="false"/>
          <w:i w:val="false"/>
          <w:color w:val="000000"/>
          <w:sz w:val="28"/>
        </w:rPr>
        <w:t>
      1) алушы уәкілетті органның жауапты орындаушысына ауызша нысанда жүгінеді;</w:t>
      </w:r>
      <w:r>
        <w:br/>
      </w:r>
      <w:r>
        <w:rPr>
          <w:rFonts w:ascii="Times New Roman"/>
          <w:b w:val="false"/>
          <w:i w:val="false"/>
          <w:color w:val="000000"/>
          <w:sz w:val="28"/>
        </w:rPr>
        <w:t>
</w:t>
      </w:r>
      <w:r>
        <w:rPr>
          <w:rFonts w:ascii="Times New Roman"/>
          <w:b w:val="false"/>
          <w:i w:val="false"/>
          <w:color w:val="000000"/>
          <w:sz w:val="28"/>
        </w:rPr>
        <w:t>
      2) уәкілетті органның жауапты орындаушысы уәкілетті органның шаруашылық кітабында жеке қосалқы шаруашылықтың болуы туралы деректерді тексереді, анықтаманы рәсімдейді не болмаса мемлекеттік қызмет көрсетуден бас тарту жөнінде дәлелді жауапты дайындайды және алушыға береді;</w:t>
      </w:r>
      <w:r>
        <w:br/>
      </w:r>
      <w:r>
        <w:rPr>
          <w:rFonts w:ascii="Times New Roman"/>
          <w:b w:val="false"/>
          <w:i w:val="false"/>
          <w:color w:val="000000"/>
          <w:sz w:val="28"/>
        </w:rPr>
        <w:t>
</w:t>
      </w:r>
      <w:r>
        <w:rPr>
          <w:rFonts w:ascii="Times New Roman"/>
          <w:b w:val="false"/>
          <w:i w:val="false"/>
          <w:color w:val="000000"/>
          <w:sz w:val="28"/>
        </w:rPr>
        <w:t>
      Орталықтарға өтініш жасаған кезде:</w:t>
      </w:r>
      <w:r>
        <w:br/>
      </w:r>
      <w:r>
        <w:rPr>
          <w:rFonts w:ascii="Times New Roman"/>
          <w:b w:val="false"/>
          <w:i w:val="false"/>
          <w:color w:val="000000"/>
          <w:sz w:val="28"/>
        </w:rPr>
        <w:t>
</w:t>
      </w:r>
      <w:r>
        <w:rPr>
          <w:rFonts w:ascii="Times New Roman"/>
          <w:b w:val="false"/>
          <w:i w:val="false"/>
          <w:color w:val="000000"/>
          <w:sz w:val="28"/>
        </w:rPr>
        <w:t>
      1) алушы Орталықтың инспекторына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 және салыстыру үшін түпнұсқасын қоса берумен жеке куәліктің көшірмесін береді, Орталықтың инспекторы құжаттарды қабылдайды және қабылданған құжаттарды тіркеу журналына (бұдан әрі – журнал) тіркейді, тиісті құжаттарды қабылдағандық туралы қолхат (бұдан әрі – қолхат) береді;</w:t>
      </w:r>
      <w:r>
        <w:br/>
      </w:r>
      <w:r>
        <w:rPr>
          <w:rFonts w:ascii="Times New Roman"/>
          <w:b w:val="false"/>
          <w:i w:val="false"/>
          <w:color w:val="000000"/>
          <w:sz w:val="28"/>
        </w:rPr>
        <w:t>
</w:t>
      </w:r>
      <w:r>
        <w:rPr>
          <w:rFonts w:ascii="Times New Roman"/>
          <w:b w:val="false"/>
          <w:i w:val="false"/>
          <w:color w:val="000000"/>
          <w:sz w:val="28"/>
        </w:rPr>
        <w:t>
      2) Орталықтың жинақ бөлімінің инспекторы құжаттарды жинайды, журналға қол қояды, тізілім жасайды, құжаттарды дайындайды және уәкілетті органға жолдайды;</w:t>
      </w:r>
      <w:r>
        <w:br/>
      </w:r>
      <w:r>
        <w:rPr>
          <w:rFonts w:ascii="Times New Roman"/>
          <w:b w:val="false"/>
          <w:i w:val="false"/>
          <w:color w:val="000000"/>
          <w:sz w:val="28"/>
        </w:rPr>
        <w:t>
</w:t>
      </w:r>
      <w:r>
        <w:rPr>
          <w:rFonts w:ascii="Times New Roman"/>
          <w:b w:val="false"/>
          <w:i w:val="false"/>
          <w:color w:val="000000"/>
          <w:sz w:val="28"/>
        </w:rPr>
        <w:t>
      3) уәкілетті орган кеңсесінің маманы Орталықтан алған құжаттарды қабылдайды және тіркейді, алушының құжаттарын кейін бұрыштама қойып жауапты орындаушыға беру үшін уәкілетті органның басшысына жолдайды;</w:t>
      </w:r>
      <w:r>
        <w:br/>
      </w:r>
      <w:r>
        <w:rPr>
          <w:rFonts w:ascii="Times New Roman"/>
          <w:b w:val="false"/>
          <w:i w:val="false"/>
          <w:color w:val="000000"/>
          <w:sz w:val="28"/>
        </w:rPr>
        <w:t>
</w:t>
      </w:r>
      <w:r>
        <w:rPr>
          <w:rFonts w:ascii="Times New Roman"/>
          <w:b w:val="false"/>
          <w:i w:val="false"/>
          <w:color w:val="000000"/>
          <w:sz w:val="28"/>
        </w:rPr>
        <w:t>
      4) уәкілетті органның басшысы хат-хабармен танысады, жауапты орындаушыны белгілейді;</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 құжаттарды қарайды және уәкілетті органның шаруашылық кітабында жеке қосалқы шаруашылықтың болуы туралы деректерді тексереді;</w:t>
      </w:r>
      <w:r>
        <w:br/>
      </w:r>
      <w:r>
        <w:rPr>
          <w:rFonts w:ascii="Times New Roman"/>
          <w:b w:val="false"/>
          <w:i w:val="false"/>
          <w:color w:val="000000"/>
          <w:sz w:val="28"/>
        </w:rPr>
        <w:t>
</w:t>
      </w:r>
      <w:r>
        <w:rPr>
          <w:rFonts w:ascii="Times New Roman"/>
          <w:b w:val="false"/>
          <w:i w:val="false"/>
          <w:color w:val="000000"/>
          <w:sz w:val="28"/>
        </w:rPr>
        <w:t>
      6) уәкілетті органның жауапты орындаушысы анықтаманы рәсімдейді не болмаса мемлекеттік қызмет беруден бас тарту жөнінде дәлелді жауап дайындайды;</w:t>
      </w:r>
      <w:r>
        <w:br/>
      </w:r>
      <w:r>
        <w:rPr>
          <w:rFonts w:ascii="Times New Roman"/>
          <w:b w:val="false"/>
          <w:i w:val="false"/>
          <w:color w:val="000000"/>
          <w:sz w:val="28"/>
        </w:rPr>
        <w:t>
</w:t>
      </w:r>
      <w:r>
        <w:rPr>
          <w:rFonts w:ascii="Times New Roman"/>
          <w:b w:val="false"/>
          <w:i w:val="false"/>
          <w:color w:val="000000"/>
          <w:sz w:val="28"/>
        </w:rPr>
        <w:t>
      7) уәкілетті органның басшысы анықтамаға не болмаса мемлекеттік қызмет беруден бас тарту жөнінде дәлелді жауапқа қол қояды;</w:t>
      </w:r>
      <w:r>
        <w:br/>
      </w:r>
      <w:r>
        <w:rPr>
          <w:rFonts w:ascii="Times New Roman"/>
          <w:b w:val="false"/>
          <w:i w:val="false"/>
          <w:color w:val="000000"/>
          <w:sz w:val="28"/>
        </w:rPr>
        <w:t>
</w:t>
      </w:r>
      <w:r>
        <w:rPr>
          <w:rFonts w:ascii="Times New Roman"/>
          <w:b w:val="false"/>
          <w:i w:val="false"/>
          <w:color w:val="000000"/>
          <w:sz w:val="28"/>
        </w:rPr>
        <w:t>
      8) уәкілетті орган кеңсесінің маманы шығыс хат-хабарлар журналына тіркейді және анықтаманы не болмаса мемлекеттік қызмет беруден бас тарту жөнінде дәлелді жауапты Орталыққа береді;</w:t>
      </w:r>
      <w:r>
        <w:br/>
      </w:r>
      <w:r>
        <w:rPr>
          <w:rFonts w:ascii="Times New Roman"/>
          <w:b w:val="false"/>
          <w:i w:val="false"/>
          <w:color w:val="000000"/>
          <w:sz w:val="28"/>
        </w:rPr>
        <w:t>
</w:t>
      </w:r>
      <w:r>
        <w:rPr>
          <w:rFonts w:ascii="Times New Roman"/>
          <w:b w:val="false"/>
          <w:i w:val="false"/>
          <w:color w:val="000000"/>
          <w:sz w:val="28"/>
        </w:rPr>
        <w:t>
      9) Орталықтың инспекторы алушыға анықтаманы не болмаса мемлекеттік қызмет беруден бас тарту жөнінде дәлелді жауапты және құжаттарды беру туралы қолхатты береді.</w:t>
      </w:r>
    </w:p>
    <w:bookmarkEnd w:id="8"/>
    <w:bookmarkStart w:name="z47" w:id="9"/>
    <w:p>
      <w:pPr>
        <w:spacing w:after="0"/>
        <w:ind w:left="0"/>
        <w:jc w:val="left"/>
      </w:pPr>
      <w:r>
        <w:rPr>
          <w:rFonts w:ascii="Times New Roman"/>
          <w:b/>
          <w:i w:val="false"/>
          <w:color w:val="000000"/>
        </w:rPr>
        <w:t xml:space="preserve"> 
4. Мемлекеттік қызмет көрсету үдерісіндегі</w:t>
      </w:r>
      <w:r>
        <w:br/>
      </w:r>
      <w:r>
        <w:rPr>
          <w:rFonts w:ascii="Times New Roman"/>
          <w:b/>
          <w:i w:val="false"/>
          <w:color w:val="000000"/>
        </w:rPr>
        <w:t>
әрекет (өзара әрекет ету) тәртібінің сипаттамасы</w:t>
      </w:r>
    </w:p>
    <w:bookmarkEnd w:id="9"/>
    <w:bookmarkStart w:name="z48" w:id="10"/>
    <w:p>
      <w:pPr>
        <w:spacing w:after="0"/>
        <w:ind w:left="0"/>
        <w:jc w:val="both"/>
      </w:pPr>
      <w:r>
        <w:rPr>
          <w:rFonts w:ascii="Times New Roman"/>
          <w:b w:val="false"/>
          <w:i w:val="false"/>
          <w:color w:val="000000"/>
          <w:sz w:val="28"/>
        </w:rPr>
        <w:t>
      12. Уәкілетті орган арқылы мемлекеттік қызмет алу үшін мемлекеттік қызмет алушы уәкілетті органның жауапты орындаушысына ауызша нысанда жүгінеді. Орталық арқылы мемлекеттік қызмет алу үшін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қажет құжаттарды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Орталықтың лауазымды тұлғаларына тапсырады.</w:t>
      </w:r>
      <w:r>
        <w:br/>
      </w:r>
      <w:r>
        <w:rPr>
          <w:rFonts w:ascii="Times New Roman"/>
          <w:b w:val="false"/>
          <w:i w:val="false"/>
          <w:color w:val="000000"/>
          <w:sz w:val="28"/>
        </w:rPr>
        <w:t>
      Орталықтарда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алушы келесілерді ұсынады:</w:t>
      </w:r>
      <w:r>
        <w:br/>
      </w:r>
      <w:r>
        <w:rPr>
          <w:rFonts w:ascii="Times New Roman"/>
          <w:b w:val="false"/>
          <w:i w:val="false"/>
          <w:color w:val="000000"/>
          <w:sz w:val="28"/>
        </w:rPr>
        <w:t>
</w:t>
      </w:r>
      <w:r>
        <w:rPr>
          <w:rFonts w:ascii="Times New Roman"/>
          <w:b w:val="false"/>
          <w:i w:val="false"/>
          <w:color w:val="000000"/>
          <w:sz w:val="28"/>
        </w:rPr>
        <w:t>
      1) уәкілетті органға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w:t>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қолымен (бұдан әрі - ЭЦҚ) куәландырылған электрондық құжаттар нысанда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Осы тармақтың 2) тармақшасында көрсетілген құжаттарды қабылдаған кезде Орталықтың және уәкілетті органның қызметкері мемлекеттік қызметті алушының жеке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w:t>
      </w:r>
      <w:r>
        <w:br/>
      </w:r>
      <w:r>
        <w:rPr>
          <w:rFonts w:ascii="Times New Roman"/>
          <w:b w:val="false"/>
          <w:i w:val="false"/>
          <w:color w:val="000000"/>
          <w:sz w:val="28"/>
        </w:rPr>
        <w:t>
</w:t>
      </w:r>
      <w:r>
        <w:rPr>
          <w:rFonts w:ascii="Times New Roman"/>
          <w:b w:val="false"/>
          <w:i w:val="false"/>
          <w:color w:val="000000"/>
          <w:sz w:val="28"/>
        </w:rPr>
        <w:t>
      14. Мемлекеттік қызмет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w:t>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w:t>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рәсімдеуге өтінішті қабылдаған Орталық қызметкердің тегі, аты, әкесінің аты (болған жағдайда);</w:t>
      </w:r>
      <w:r>
        <w:br/>
      </w:r>
      <w:r>
        <w:rPr>
          <w:rFonts w:ascii="Times New Roman"/>
          <w:b w:val="false"/>
          <w:i w:val="false"/>
          <w:color w:val="000000"/>
          <w:sz w:val="28"/>
        </w:rPr>
        <w:t>
</w:t>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Ақпараттың қауіпсіздігіне талаптар жоқ.</w:t>
      </w:r>
      <w:r>
        <w:br/>
      </w:r>
      <w:r>
        <w:rPr>
          <w:rFonts w:ascii="Times New Roman"/>
          <w:b w:val="false"/>
          <w:i w:val="false"/>
          <w:color w:val="000000"/>
          <w:sz w:val="28"/>
        </w:rPr>
        <w:t>
</w:t>
      </w:r>
      <w:r>
        <w:rPr>
          <w:rFonts w:ascii="Times New Roman"/>
          <w:b w:val="false"/>
          <w:i w:val="false"/>
          <w:color w:val="000000"/>
          <w:sz w:val="28"/>
        </w:rPr>
        <w:t>
      16. Мемлекеттік қызмет ұсыну үрдісіне келесі функционалды-құрылым бірлігі (бұдан әрі – ФҚБ) қатыстырылады:</w:t>
      </w:r>
      <w:r>
        <w:br/>
      </w:r>
      <w:r>
        <w:rPr>
          <w:rFonts w:ascii="Times New Roman"/>
          <w:b w:val="false"/>
          <w:i w:val="false"/>
          <w:color w:val="000000"/>
          <w:sz w:val="28"/>
        </w:rPr>
        <w:t>
</w:t>
      </w:r>
      <w:r>
        <w:rPr>
          <w:rFonts w:ascii="Times New Roman"/>
          <w:b w:val="false"/>
          <w:i w:val="false"/>
          <w:color w:val="000000"/>
          <w:sz w:val="28"/>
        </w:rPr>
        <w:t>
      уәкілетті органға хабарласқан кезде:</w:t>
      </w:r>
      <w:r>
        <w:br/>
      </w:r>
      <w:r>
        <w:rPr>
          <w:rFonts w:ascii="Times New Roman"/>
          <w:b w:val="false"/>
          <w:i w:val="false"/>
          <w:color w:val="000000"/>
          <w:sz w:val="28"/>
        </w:rPr>
        <w:t>
</w:t>
      </w:r>
      <w:r>
        <w:rPr>
          <w:rFonts w:ascii="Times New Roman"/>
          <w:b w:val="false"/>
          <w:i w:val="false"/>
          <w:color w:val="000000"/>
          <w:sz w:val="28"/>
        </w:rPr>
        <w:t>
      1)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Орталыққа хабарласқан кезде:</w:t>
      </w:r>
      <w:r>
        <w:br/>
      </w:r>
      <w:r>
        <w:rPr>
          <w:rFonts w:ascii="Times New Roman"/>
          <w:b w:val="false"/>
          <w:i w:val="false"/>
          <w:color w:val="000000"/>
          <w:sz w:val="28"/>
        </w:rPr>
        <w:t>
</w:t>
      </w:r>
      <w:r>
        <w:rPr>
          <w:rFonts w:ascii="Times New Roman"/>
          <w:b w:val="false"/>
          <w:i w:val="false"/>
          <w:color w:val="000000"/>
          <w:sz w:val="28"/>
        </w:rPr>
        <w:t>
      1) орталықтың инспекторы;</w:t>
      </w:r>
      <w:r>
        <w:br/>
      </w:r>
      <w:r>
        <w:rPr>
          <w:rFonts w:ascii="Times New Roman"/>
          <w:b w:val="false"/>
          <w:i w:val="false"/>
          <w:color w:val="000000"/>
          <w:sz w:val="28"/>
        </w:rPr>
        <w:t>
</w:t>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3) уәкілетті орган кеңсесінің маманы;</w:t>
      </w:r>
      <w:r>
        <w:br/>
      </w:r>
      <w:r>
        <w:rPr>
          <w:rFonts w:ascii="Times New Roman"/>
          <w:b w:val="false"/>
          <w:i w:val="false"/>
          <w:color w:val="000000"/>
          <w:sz w:val="28"/>
        </w:rPr>
        <w:t>
</w:t>
      </w:r>
      <w:r>
        <w:rPr>
          <w:rFonts w:ascii="Times New Roman"/>
          <w:b w:val="false"/>
          <w:i w:val="false"/>
          <w:color w:val="000000"/>
          <w:sz w:val="28"/>
        </w:rPr>
        <w:t>
      4) уәкілетті органның басшылығы;</w:t>
      </w:r>
      <w:r>
        <w:br/>
      </w:r>
      <w:r>
        <w:rPr>
          <w:rFonts w:ascii="Times New Roman"/>
          <w:b w:val="false"/>
          <w:i w:val="false"/>
          <w:color w:val="000000"/>
          <w:sz w:val="28"/>
        </w:rPr>
        <w:t>
</w:t>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17. Әрбір әкімшілік әрекеттің (процедура) орындалу мерзімін көрсетумен әрбір ФҚБ әрекетінің кезектілігі мен өзара әрекетінің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үрдісінде әкімшілік әрекеттің қисынды кезектілігі және ФҚБ арасындағы өзара байланысты бейнелейтін сызба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0"/>
    <w:bookmarkStart w:name="z71" w:id="11"/>
    <w:p>
      <w:pPr>
        <w:spacing w:after="0"/>
        <w:ind w:left="0"/>
        <w:jc w:val="left"/>
      </w:pPr>
      <w:r>
        <w:rPr>
          <w:rFonts w:ascii="Times New Roman"/>
          <w:b/>
          <w:i w:val="false"/>
          <w:color w:val="000000"/>
        </w:rPr>
        <w:t xml:space="preserve"> 
5. Мемлекеттік қызметті көрсететін лауазымды</w:t>
      </w:r>
      <w:r>
        <w:br/>
      </w:r>
      <w:r>
        <w:rPr>
          <w:rFonts w:ascii="Times New Roman"/>
          <w:b/>
          <w:i w:val="false"/>
          <w:color w:val="000000"/>
        </w:rPr>
        <w:t>
тұлғалардың жауапкершілігі</w:t>
      </w:r>
    </w:p>
    <w:bookmarkEnd w:id="11"/>
    <w:bookmarkStart w:name="z72" w:id="12"/>
    <w:p>
      <w:pPr>
        <w:spacing w:after="0"/>
        <w:ind w:left="0"/>
        <w:jc w:val="both"/>
      </w:pPr>
      <w:r>
        <w:rPr>
          <w:rFonts w:ascii="Times New Roman"/>
          <w:b w:val="false"/>
          <w:i w:val="false"/>
          <w:color w:val="000000"/>
          <w:sz w:val="28"/>
        </w:rPr>
        <w:t>
      19. Уәкілетті органның басшысы және Орталықтың басшысы (бұдан әрі – лауазымды тұлғалар). мемлекеттік қызметті көрсетуге жауапты тұлға болып табылады.</w:t>
      </w:r>
      <w:r>
        <w:br/>
      </w:r>
      <w:r>
        <w:rPr>
          <w:rFonts w:ascii="Times New Roman"/>
          <w:b w:val="false"/>
          <w:i w:val="false"/>
          <w:color w:val="000000"/>
          <w:sz w:val="28"/>
        </w:rPr>
        <w:t>
      Лауазымды тұлғаларға Қазақстан Республикасының заңнамалық актілеріне сәйкес белгіленген мерзімде мемлекеттік қызметті көрсетуді жүзеге асыруға жауапты.</w:t>
      </w:r>
    </w:p>
    <w:bookmarkEnd w:id="12"/>
    <w:bookmarkStart w:name="z73" w:id="13"/>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мемлекеттің қызметінің  </w:t>
      </w:r>
      <w:r>
        <w:br/>
      </w:r>
      <w:r>
        <w:rPr>
          <w:rFonts w:ascii="Times New Roman"/>
          <w:b w:val="false"/>
          <w:i w:val="false"/>
          <w:color w:val="000000"/>
          <w:sz w:val="28"/>
        </w:rPr>
        <w:t xml:space="preserve">
регламентіне 1-қосымша  </w:t>
      </w:r>
    </w:p>
    <w:bookmarkEnd w:id="13"/>
    <w:bookmarkStart w:name="z74" w:id="14"/>
    <w:p>
      <w:pPr>
        <w:spacing w:after="0"/>
        <w:ind w:left="0"/>
        <w:jc w:val="left"/>
      </w:pPr>
      <w:r>
        <w:rPr>
          <w:rFonts w:ascii="Times New Roman"/>
          <w:b/>
          <w:i w:val="false"/>
          <w:color w:val="000000"/>
        </w:rPr>
        <w:t xml:space="preserve"> 
Мемлекеттік қызметті көрсету бойынша</w:t>
      </w:r>
      <w:r>
        <w:br/>
      </w:r>
      <w:r>
        <w:rPr>
          <w:rFonts w:ascii="Times New Roman"/>
          <w:b/>
          <w:i w:val="false"/>
          <w:color w:val="000000"/>
        </w:rPr>
        <w:t>
уәкілетті органдардың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981"/>
        <w:gridCol w:w="3222"/>
        <w:gridCol w:w="3222"/>
        <w:gridCol w:w="2861"/>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Азат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8716-38-35144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Кеңес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Домбыралы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8716-38-38143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Қарасай ауыл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Қына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8716-38-4190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Наумовка cелосы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8716-38-32332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Новорыбинка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8716-38-33294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Жалғызқарағай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8716-38-32166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8716-38-37101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Урюпинка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8716-38-31535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Бөгенбай cелосы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8716-38-36699</w:t>
            </w: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Қырық құдық cелосы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8716-3845523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Аршалы кенті, Ташенов көшесі, 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8716-44-22598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Ақбұлақ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Ақбұлақ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8716-44-24334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Арнасай ауыл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Арнасай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8716-44-25349</w:t>
            </w:r>
          </w:p>
        </w:tc>
      </w:tr>
      <w:tr>
        <w:trPr>
          <w:trHeight w:val="15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Анар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Анар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8716-44-60268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Бірсуат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Бірсуат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8716-44-25534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Бұлақсай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Бұлақсай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8716-44-25750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Волгодоновка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Волгодоновка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8716-44-23434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Жібек жолы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Жібек жолы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8716-44-23234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Ижевское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Ижевское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8716-44-24234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Константиновка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Константи</w:t>
            </w:r>
            <w:r>
              <w:br/>
            </w:r>
            <w:r>
              <w:rPr>
                <w:rFonts w:ascii="Times New Roman"/>
                <w:b w:val="false"/>
                <w:i w:val="false"/>
                <w:color w:val="000000"/>
                <w:sz w:val="20"/>
              </w:rPr>
              <w:t>
новка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8716-44-23134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Михайловка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Михайловка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8716-44-23634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Түрген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Түрген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8716-44-25234</w:t>
            </w:r>
          </w:p>
        </w:tc>
      </w:tr>
      <w:tr>
        <w:trPr>
          <w:trHeight w:val="10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Сарыоба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r>
              <w:br/>
            </w:r>
            <w:r>
              <w:rPr>
                <w:rFonts w:ascii="Times New Roman"/>
                <w:b w:val="false"/>
                <w:i w:val="false"/>
                <w:color w:val="000000"/>
                <w:sz w:val="20"/>
              </w:rPr>
              <w:t>
Сарыоба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8716-44-24610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селосы,</w:t>
            </w:r>
            <w:r>
              <w:br/>
            </w:r>
            <w:r>
              <w:rPr>
                <w:rFonts w:ascii="Times New Roman"/>
                <w:b w:val="false"/>
                <w:i w:val="false"/>
                <w:color w:val="000000"/>
                <w:sz w:val="20"/>
              </w:rPr>
              <w:t>
Әл Фараби көшесі, 50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8716-41-22497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Бесбидайық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Степное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8716-41-26477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Есіл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Зеленое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8716-41-26773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Жалтыр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8716-41-21910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Жарсуат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8716-41-52122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Каменка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8716-41-25135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Қызылжар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8716-41-28335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Ұзынкөл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8716-41-52175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Колутон станциясы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8716-4-24435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Первомайка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Первомайка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8716-41-29335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Николаев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Петровка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8716-41-25335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Старый Колутон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Старый Колутон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8716-41-24950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Острогор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Новый Колутон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8716-41-24950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Новочеркасск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Новочеркасск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8716-41-26477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Борисовка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Борисовка селосы, Бейбітшілік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8716-43-90335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Есенгелді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r>
              <w:br/>
            </w:r>
            <w:r>
              <w:rPr>
                <w:rFonts w:ascii="Times New Roman"/>
                <w:b w:val="false"/>
                <w:i w:val="false"/>
                <w:color w:val="000000"/>
                <w:sz w:val="20"/>
              </w:rPr>
              <w:t>
Есенгелді ауылы, Приозерная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8716-43-78335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Макеевка селолық округі әкімінің аппараты» мемлекеттік ме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Шуйское селосы, Целинная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8716-43-99335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Мариновка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Мариновка селосы, Ленин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8716-43-51447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Новоалександров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 Александровка селосы,</w:t>
            </w:r>
            <w:r>
              <w:br/>
            </w:r>
            <w:r>
              <w:rPr>
                <w:rFonts w:ascii="Times New Roman"/>
                <w:b w:val="false"/>
                <w:i w:val="false"/>
                <w:color w:val="000000"/>
                <w:sz w:val="20"/>
              </w:rPr>
              <w:t>
Байғара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8716-43-70695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Шұңқыркөл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Новомариновка селосы, Целинная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8716-43-72382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Новосельское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Новосельское селосы, Орталық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8716-43-92360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Октябрьское селосы, Ленин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8716-43-97391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Покровка селосы, Жастар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8716-43-98490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Полтавка селосы, Центральная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8716-43-96335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Сепе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Сепе селосы, Центральная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8716-43-94135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Сергеевка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Сергеевка селосы, Абай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8716-43-91567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Сочинское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Сочинское селосы, Бейбітшілік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8716-43-92135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Тельман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Тельман селосы, Достық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8716-43-95430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Ярославский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r>
              <w:br/>
            </w:r>
            <w:r>
              <w:rPr>
                <w:rFonts w:ascii="Times New Roman"/>
                <w:b w:val="false"/>
                <w:i w:val="false"/>
                <w:color w:val="000000"/>
                <w:sz w:val="20"/>
              </w:rPr>
              <w:t>
Тимашевка селосы, Центральная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8716-43-94496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Карамышев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Шұбарағаш селосы, Достық көшесі, 42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8716-46-35643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Капитоновка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Капитоновка селосы, Ленин көшесі, 50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8716-46-32137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Никольск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Никольск селосы, Советская көшесі,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8716-46-33667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Ергол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Тоқтамыс селосы, Сейфуллин көшесі, 45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8716-46-32616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Данилов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Алтынды селосы, Какишев көшесі, 22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8716-46-34448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Вознесенка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Вознесенка селосы, Мира көшесі, 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8716-46-36111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Новобратское селосы, Уәлиханов көшесі,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8716-46-36735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Қараөзек селосы, Балуан Шолақ көшесі, 13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8716-46-38483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Айнакөл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Айнакөл селосы, Жастар көшесі, 18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8716-46-31433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Амангелді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r>
              <w:br/>
            </w:r>
            <w:r>
              <w:rPr>
                <w:rFonts w:ascii="Times New Roman"/>
                <w:b w:val="false"/>
                <w:i w:val="false"/>
                <w:color w:val="000000"/>
                <w:sz w:val="20"/>
              </w:rPr>
              <w:t>
Амангелді селосы, Ленин көшесі, 22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8716-46-35383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Журавлевка селосы, Артемьев көшесі, 21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8716-46-22156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Бурабай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Бурабай кенті, Кенесары көшесі, 26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8716-30-71296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Абылайхан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Қызылағаш селосы,</w:t>
            </w:r>
            <w:r>
              <w:br/>
            </w:r>
            <w:r>
              <w:rPr>
                <w:rFonts w:ascii="Times New Roman"/>
                <w:b w:val="false"/>
                <w:i w:val="false"/>
                <w:color w:val="000000"/>
                <w:sz w:val="20"/>
              </w:rPr>
              <w:t>
Н.Кобенов көшесі,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8716-36-95138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Зеленый бор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Зеленый бор селосы,</w:t>
            </w:r>
            <w:r>
              <w:br/>
            </w:r>
            <w:r>
              <w:rPr>
                <w:rFonts w:ascii="Times New Roman"/>
                <w:b w:val="false"/>
                <w:i w:val="false"/>
                <w:color w:val="000000"/>
                <w:sz w:val="20"/>
              </w:rPr>
              <w:t>
Цой көшесі,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8716-30-74346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Златополье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Златополье селосы,</w:t>
            </w:r>
            <w:r>
              <w:br/>
            </w:r>
            <w:r>
              <w:rPr>
                <w:rFonts w:ascii="Times New Roman"/>
                <w:b w:val="false"/>
                <w:i w:val="false"/>
                <w:color w:val="000000"/>
                <w:sz w:val="20"/>
              </w:rPr>
              <w:t>
Орталық көшесі, 32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8716-36-94532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Қотыркөл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Қотыркөл селосы,</w:t>
            </w:r>
            <w:r>
              <w:br/>
            </w:r>
            <w:r>
              <w:rPr>
                <w:rFonts w:ascii="Times New Roman"/>
                <w:b w:val="false"/>
                <w:i w:val="false"/>
                <w:color w:val="000000"/>
                <w:sz w:val="20"/>
              </w:rPr>
              <w:t>
Ленин көшесі, 34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8716-36-91260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Кенесары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Кенесары ауылы,</w:t>
            </w:r>
            <w:r>
              <w:br/>
            </w:r>
            <w:r>
              <w:rPr>
                <w:rFonts w:ascii="Times New Roman"/>
                <w:b w:val="false"/>
                <w:i w:val="false"/>
                <w:color w:val="000000"/>
                <w:sz w:val="20"/>
              </w:rPr>
              <w:t>
Мира көшесі, 145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8716-36-93233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Атамекен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Атамекен ауылы,</w:t>
            </w:r>
            <w:r>
              <w:br/>
            </w:r>
            <w:r>
              <w:rPr>
                <w:rFonts w:ascii="Times New Roman"/>
                <w:b w:val="false"/>
                <w:i w:val="false"/>
                <w:color w:val="000000"/>
                <w:sz w:val="20"/>
              </w:rPr>
              <w:t>
Школьная көшесі, 26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8716-36-96118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Наурызбай Батыр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Наурызбай Батыр ауылы,</w:t>
            </w:r>
            <w:r>
              <w:br/>
            </w:r>
            <w:r>
              <w:rPr>
                <w:rFonts w:ascii="Times New Roman"/>
                <w:b w:val="false"/>
                <w:i w:val="false"/>
                <w:color w:val="000000"/>
                <w:sz w:val="20"/>
              </w:rPr>
              <w:t>
Уәлиханов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8716-36-78445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Ұрымқай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Ұрымқай селосы,</w:t>
            </w:r>
            <w:r>
              <w:br/>
            </w:r>
            <w:r>
              <w:rPr>
                <w:rFonts w:ascii="Times New Roman"/>
                <w:b w:val="false"/>
                <w:i w:val="false"/>
                <w:color w:val="000000"/>
                <w:sz w:val="20"/>
              </w:rPr>
              <w:t>
Ленин көшесі, 1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8716-36-93442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Успеноюрьевка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w:t>
            </w:r>
            <w:r>
              <w:br/>
            </w:r>
            <w:r>
              <w:rPr>
                <w:rFonts w:ascii="Times New Roman"/>
                <w:b w:val="false"/>
                <w:i w:val="false"/>
                <w:color w:val="000000"/>
                <w:sz w:val="20"/>
              </w:rPr>
              <w:t>
Успеноюрьевка селосы, Мира көшесі,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8716-36-92125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Егіндікөл селосы,</w:t>
            </w:r>
            <w:r>
              <w:br/>
            </w:r>
            <w:r>
              <w:rPr>
                <w:rFonts w:ascii="Times New Roman"/>
                <w:b w:val="false"/>
                <w:i w:val="false"/>
                <w:color w:val="000000"/>
                <w:sz w:val="20"/>
              </w:rPr>
              <w:t>
Жеңіс көшесі, 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Қоржынкөл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Қоржынкөл селосы,</w:t>
            </w:r>
            <w:r>
              <w:br/>
            </w:r>
            <w:r>
              <w:rPr>
                <w:rFonts w:ascii="Times New Roman"/>
                <w:b w:val="false"/>
                <w:i w:val="false"/>
                <w:color w:val="000000"/>
                <w:sz w:val="20"/>
              </w:rPr>
              <w:t>
Ленин көшесі, 13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8716-42-26117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Абай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r>
              <w:br/>
            </w:r>
            <w:r>
              <w:rPr>
                <w:rFonts w:ascii="Times New Roman"/>
                <w:b w:val="false"/>
                <w:i w:val="false"/>
                <w:color w:val="000000"/>
                <w:sz w:val="20"/>
              </w:rPr>
              <w:t>
Абай селосы,</w:t>
            </w:r>
            <w:r>
              <w:br/>
            </w:r>
            <w:r>
              <w:rPr>
                <w:rFonts w:ascii="Times New Roman"/>
                <w:b w:val="false"/>
                <w:i w:val="false"/>
                <w:color w:val="000000"/>
                <w:sz w:val="20"/>
              </w:rPr>
              <w:t>
Достық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8716-42-23010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Спиридоновка селосы, Горький көшесі,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8716-42-27201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Алакөл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Полтавское селосы, Орталық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8716-42-23310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Бауман селосы, Мира көшесі,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8716-42-24335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Буревестник селосы, Орталық көшесі,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8716-42-22032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 құлақ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Жалман құлақ селосы, Ленин көшесі, 12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8716-42-21307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Ұзынкөл селосы, Степная көшесі,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8716-42-25363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Заозерный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8716-39-25655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Аңғалбатыр ауылы</w:t>
            </w:r>
            <w:r>
              <w:br/>
            </w:r>
            <w:r>
              <w:rPr>
                <w:rFonts w:ascii="Times New Roman"/>
                <w:b w:val="false"/>
                <w:i w:val="false"/>
                <w:color w:val="000000"/>
                <w:sz w:val="20"/>
              </w:rPr>
              <w:t>
Жамбыл көшесі, 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8716-39-26513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Ақсу ауылы,</w:t>
            </w:r>
            <w:r>
              <w:br/>
            </w:r>
            <w:r>
              <w:rPr>
                <w:rFonts w:ascii="Times New Roman"/>
                <w:b w:val="false"/>
                <w:i w:val="false"/>
                <w:color w:val="000000"/>
                <w:sz w:val="20"/>
              </w:rPr>
              <w:t>
Желтоқсан көшесі, 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8716-45-71891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Бірсуат селосы,</w:t>
            </w:r>
            <w:r>
              <w:br/>
            </w:r>
            <w:r>
              <w:rPr>
                <w:rFonts w:ascii="Times New Roman"/>
                <w:b w:val="false"/>
                <w:i w:val="false"/>
                <w:color w:val="000000"/>
                <w:sz w:val="20"/>
              </w:rPr>
              <w:t>
Ақан сері көшесі,6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8716-39-26206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Баймырза селосы, Сейфуллин көшесі,15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8716-39-26622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Уәлиханов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Уәлиханов селосы, Ленин көшесі,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8716-39-27638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Донское селосы, Жамбыл көшесі,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8716-39-27257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Еңбекшілдер селосы,</w:t>
            </w:r>
            <w:r>
              <w:br/>
            </w:r>
            <w:r>
              <w:rPr>
                <w:rFonts w:ascii="Times New Roman"/>
                <w:b w:val="false"/>
                <w:i w:val="false"/>
                <w:color w:val="000000"/>
                <w:sz w:val="20"/>
              </w:rPr>
              <w:t>
Орталық көшесі, 22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8716-39-23040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Краснофлот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r>
              <w:br/>
            </w:r>
            <w:r>
              <w:rPr>
                <w:rFonts w:ascii="Times New Roman"/>
                <w:b w:val="false"/>
                <w:i w:val="false"/>
                <w:color w:val="000000"/>
                <w:sz w:val="20"/>
              </w:rPr>
              <w:t>
Краснофлот селосы,</w:t>
            </w:r>
            <w:r>
              <w:br/>
            </w:r>
            <w:r>
              <w:rPr>
                <w:rFonts w:ascii="Times New Roman"/>
                <w:b w:val="false"/>
                <w:i w:val="false"/>
                <w:color w:val="000000"/>
                <w:sz w:val="20"/>
              </w:rPr>
              <w:t>
Орталық көшесі, 55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8716-39-23305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Заураловка селосы,</w:t>
            </w:r>
            <w:r>
              <w:br/>
            </w:r>
            <w:r>
              <w:rPr>
                <w:rFonts w:ascii="Times New Roman"/>
                <w:b w:val="false"/>
                <w:i w:val="false"/>
                <w:color w:val="000000"/>
                <w:sz w:val="20"/>
              </w:rPr>
              <w:t>
Бәйтерек көшесі, 21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8716-39-26432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селолық округі әкімінің аппараты» мемлекеттік мекеме</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Кеңащы селосы,</w:t>
            </w:r>
            <w:r>
              <w:br/>
            </w:r>
            <w:r>
              <w:rPr>
                <w:rFonts w:ascii="Times New Roman"/>
                <w:b w:val="false"/>
                <w:i w:val="false"/>
                <w:color w:val="000000"/>
                <w:sz w:val="20"/>
              </w:rPr>
              <w:t>
Ақан сері көшесі,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8716-39-30249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Макинка селосы, Чкалов көшесі, 75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8716-39-28123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Мамай селосы,</w:t>
            </w:r>
            <w:r>
              <w:br/>
            </w:r>
            <w:r>
              <w:rPr>
                <w:rFonts w:ascii="Times New Roman"/>
                <w:b w:val="false"/>
                <w:i w:val="false"/>
                <w:color w:val="000000"/>
                <w:sz w:val="20"/>
              </w:rPr>
              <w:t>
Уәлиханов көшесі,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8716-39-20949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Үлгі ауылы,</w:t>
            </w:r>
            <w:r>
              <w:br/>
            </w:r>
            <w:r>
              <w:rPr>
                <w:rFonts w:ascii="Times New Roman"/>
                <w:b w:val="false"/>
                <w:i w:val="false"/>
                <w:color w:val="000000"/>
                <w:sz w:val="20"/>
              </w:rPr>
              <w:t>
Пушкин көшесі, 17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8716-39-25107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Павловка селосы, Больничная көшесі,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8716-33-33284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аселолық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Новомарковка селосы, Кисилев көшесі, 19А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8716-33-33575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Тайбай селосы</w:t>
            </w:r>
            <w:r>
              <w:br/>
            </w:r>
            <w:r>
              <w:rPr>
                <w:rFonts w:ascii="Times New Roman"/>
                <w:b w:val="false"/>
                <w:i w:val="false"/>
                <w:color w:val="000000"/>
                <w:sz w:val="20"/>
              </w:rPr>
              <w:t>
микрорайон көшесі, 53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Өленті селосы,</w:t>
            </w:r>
            <w:r>
              <w:br/>
            </w:r>
            <w:r>
              <w:rPr>
                <w:rFonts w:ascii="Times New Roman"/>
                <w:b w:val="false"/>
                <w:i w:val="false"/>
                <w:color w:val="000000"/>
                <w:sz w:val="20"/>
              </w:rPr>
              <w:t>
Целинная көшесі,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8716-33-36215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селолық округі әкімінің аппараты» мемлекеттік мекемесі Ерейментауского района»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Қойтас селосы,</w:t>
            </w:r>
            <w:r>
              <w:br/>
            </w:r>
            <w:r>
              <w:rPr>
                <w:rFonts w:ascii="Times New Roman"/>
                <w:b w:val="false"/>
                <w:i w:val="false"/>
                <w:color w:val="000000"/>
                <w:sz w:val="20"/>
              </w:rPr>
              <w:t>
Бейбітшілік көшесі,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8716-33-36144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Бозтал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Бозтал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8716-33-36335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Благодатное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Благодатное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8716-33-34175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Новодолинка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Новодолинка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8716-33-53832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Күншалған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r>
              <w:br/>
            </w:r>
            <w:r>
              <w:rPr>
                <w:rFonts w:ascii="Times New Roman"/>
                <w:b w:val="false"/>
                <w:i w:val="false"/>
                <w:color w:val="000000"/>
                <w:sz w:val="20"/>
              </w:rPr>
              <w:t>
Күншалған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8716-33-37235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Торғай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8716-33-35135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Бестоғай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8716-33-34511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Сілеті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Сілеті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8716-33-36685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Изобильное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8716-33-35316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Ақмырза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8716-33-32354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Ақсай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Ақсай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8716-47-29230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Біртал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Біртал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8716-47-29406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Бұзылық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Бұзылық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8716-47-26241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Двуречное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Двуречное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8716-47-27347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Жаныспай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Жаныспай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8716-47-26438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Заречный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r>
              <w:br/>
            </w:r>
            <w:r>
              <w:rPr>
                <w:rFonts w:ascii="Times New Roman"/>
                <w:b w:val="false"/>
                <w:i w:val="false"/>
                <w:color w:val="000000"/>
                <w:sz w:val="20"/>
              </w:rPr>
              <w:t>
Заречный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8716-47-23333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Знаменка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8716-47-26643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Қаракөл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8716-47-27718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Красивое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8716-47-24341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Курское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8716-47-28390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Московское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8716-47-27543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Орловка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8716-47-24233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Раздольное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8716-47-24447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Свободное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8716-47-28599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Юбилейное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8716-47-28543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селолық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Ярославка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8716-47-52972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 кенті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8716-47-24747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село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Жақсы селосы,</w:t>
            </w:r>
            <w:r>
              <w:br/>
            </w:r>
            <w:r>
              <w:rPr>
                <w:rFonts w:ascii="Times New Roman"/>
                <w:b w:val="false"/>
                <w:i w:val="false"/>
                <w:color w:val="000000"/>
                <w:sz w:val="20"/>
              </w:rPr>
              <w:t>
Ленин көшесі, 32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8716-35- 21581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Белағаш селосы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Белағаш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8716-35- 93131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Киевское село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Киевское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8716-35-97194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Подгорное село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Подгорное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8716-35-98171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Чапаев село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Чапаев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8716-35-94348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Беловод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Беловодское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8716-35-31227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Жаңа қыйма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Жаңа қыйма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8716-35-51208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Запорожье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8716- 35-57466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Ишим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8716-35-33240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Қайрақты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Қайрақты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8716-35-94683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Калинин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Калинин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8716-35-95322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Киров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Киров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8716-35-93371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Новокиенка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Новокиенка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8716-35-96116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Тарасовка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r>
              <w:br/>
            </w:r>
            <w:r>
              <w:rPr>
                <w:rFonts w:ascii="Times New Roman"/>
                <w:b w:val="false"/>
                <w:i w:val="false"/>
                <w:color w:val="000000"/>
                <w:sz w:val="20"/>
              </w:rPr>
              <w:t>
Тарасовка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8716-35-97212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Терсаққан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Терсаққан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8716-35-33383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Бірсуат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Бірсуат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8716-48-93589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Уәлиханов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Уәлиханов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8716-48-93702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Гастелло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Гастелло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8716-48-97518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Далабай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Далабай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8716-48-93129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Жаңадала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Тасты-Талды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8716-48 -96286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Костычев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Костычев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8716-48- 93473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Құмсуат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Құмсуат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8716-48-52800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Львов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Львов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8716-48-95270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Нахимовка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Нахимовка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8716-48- 95268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Отрадное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Отрадное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8716-48-98257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Пригородное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Пригородное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8716-48-52456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Пятигор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Пятигор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8716-48-99433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Тасөткел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Тасөткел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8716-48-95467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Тассуат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Тассуат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8716-48-93273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Үшқарасу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Үшқарасу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8716-48-99577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Шойындыкөл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r>
              <w:br/>
            </w:r>
            <w:r>
              <w:rPr>
                <w:rFonts w:ascii="Times New Roman"/>
                <w:b w:val="false"/>
                <w:i w:val="false"/>
                <w:color w:val="000000"/>
                <w:sz w:val="20"/>
              </w:rPr>
              <w:t>
Шойындыкөл селосы</w:t>
            </w:r>
            <w:r>
              <w:br/>
            </w:r>
            <w:r>
              <w:rPr>
                <w:rFonts w:ascii="Times New Roman"/>
                <w:b w:val="false"/>
                <w:i w:val="false"/>
                <w:color w:val="000000"/>
                <w:sz w:val="20"/>
              </w:rPr>
              <w:t>
Квартальная көшесі,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8716-48-31030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Ақкөл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Ақкөл селосы,</w:t>
            </w:r>
            <w:r>
              <w:br/>
            </w:r>
            <w:r>
              <w:rPr>
                <w:rFonts w:ascii="Times New Roman"/>
                <w:b w:val="false"/>
                <w:i w:val="false"/>
                <w:color w:val="000000"/>
                <w:sz w:val="20"/>
              </w:rPr>
              <w:t>
Уалиханов көшесі,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8716-32-37551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Алексеевка село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Алексеевка селосы,</w:t>
            </w:r>
            <w:r>
              <w:br/>
            </w:r>
            <w:r>
              <w:rPr>
                <w:rFonts w:ascii="Times New Roman"/>
                <w:b w:val="false"/>
                <w:i w:val="false"/>
                <w:color w:val="000000"/>
                <w:sz w:val="20"/>
              </w:rPr>
              <w:t>
Алтынсарин көшесі, 9/1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8716-32-35650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Бұлақ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Еленовка селосы,</w:t>
            </w:r>
            <w:r>
              <w:br/>
            </w:r>
            <w:r>
              <w:rPr>
                <w:rFonts w:ascii="Times New Roman"/>
                <w:b w:val="false"/>
                <w:i w:val="false"/>
                <w:color w:val="000000"/>
                <w:sz w:val="20"/>
              </w:rPr>
              <w:t>
Абылай хан көшесі, 37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8716-32-38533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Сәкен Сейфуллин атындағы селолық округі әкімінің аппараты »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Бірлестік кенті,</w:t>
            </w:r>
            <w:r>
              <w:br/>
            </w:r>
            <w:r>
              <w:rPr>
                <w:rFonts w:ascii="Times New Roman"/>
                <w:b w:val="false"/>
                <w:i w:val="false"/>
                <w:color w:val="000000"/>
                <w:sz w:val="20"/>
              </w:rPr>
              <w:t>
ТБК тұрғын үй массивы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Викторовка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Викторовка селосы,</w:t>
            </w:r>
            <w:r>
              <w:br/>
            </w:r>
            <w:r>
              <w:rPr>
                <w:rFonts w:ascii="Times New Roman"/>
                <w:b w:val="false"/>
                <w:i w:val="false"/>
                <w:color w:val="000000"/>
                <w:sz w:val="20"/>
              </w:rPr>
              <w:t>
Мира көшесі, 69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8716-32-23117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Исаковка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Исаковка селосы,</w:t>
            </w:r>
            <w:r>
              <w:br/>
            </w:r>
            <w:r>
              <w:rPr>
                <w:rFonts w:ascii="Times New Roman"/>
                <w:b w:val="false"/>
                <w:i w:val="false"/>
                <w:color w:val="000000"/>
                <w:sz w:val="20"/>
              </w:rPr>
              <w:t>
Бейбітшілік көшесі, 32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 воскресенье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8716-32-27326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Зеренді селосы,</w:t>
            </w:r>
            <w:r>
              <w:br/>
            </w:r>
            <w:r>
              <w:rPr>
                <w:rFonts w:ascii="Times New Roman"/>
                <w:b w:val="false"/>
                <w:i w:val="false"/>
                <w:color w:val="000000"/>
                <w:sz w:val="20"/>
              </w:rPr>
              <w:t>
Бейбітшілік көшесі, 48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8716-32-21365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Ортақ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Ортақ селосы,</w:t>
            </w:r>
            <w:r>
              <w:br/>
            </w:r>
            <w:r>
              <w:rPr>
                <w:rFonts w:ascii="Times New Roman"/>
                <w:b w:val="false"/>
                <w:i w:val="false"/>
                <w:color w:val="000000"/>
                <w:sz w:val="20"/>
              </w:rPr>
              <w:t>
Орталық көшесі, 26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8716-32-37392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Садовое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Садовое селосы,</w:t>
            </w:r>
            <w:r>
              <w:br/>
            </w:r>
            <w:r>
              <w:rPr>
                <w:rFonts w:ascii="Times New Roman"/>
                <w:b w:val="false"/>
                <w:i w:val="false"/>
                <w:color w:val="000000"/>
                <w:sz w:val="20"/>
              </w:rPr>
              <w:t>
Тәуелсіздік көшесі,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8716-32-34598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Сарыөзек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Ақан селосы</w:t>
            </w:r>
            <w:r>
              <w:br/>
            </w:r>
            <w:r>
              <w:rPr>
                <w:rFonts w:ascii="Times New Roman"/>
                <w:b w:val="false"/>
                <w:i w:val="false"/>
                <w:color w:val="000000"/>
                <w:sz w:val="20"/>
              </w:rPr>
              <w:t>
Сарыөзек көшесі, 11/1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8716-32-38334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Симферополь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Симферополь селосы,</w:t>
            </w:r>
            <w:r>
              <w:br/>
            </w:r>
            <w:r>
              <w:rPr>
                <w:rFonts w:ascii="Times New Roman"/>
                <w:b w:val="false"/>
                <w:i w:val="false"/>
                <w:color w:val="000000"/>
                <w:sz w:val="20"/>
              </w:rPr>
              <w:t>
Целинная көшесі,6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8716-32-33417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Күсеп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Куропаткино селосы,</w:t>
            </w:r>
            <w:r>
              <w:br/>
            </w:r>
            <w:r>
              <w:rPr>
                <w:rFonts w:ascii="Times New Roman"/>
                <w:b w:val="false"/>
                <w:i w:val="false"/>
                <w:color w:val="000000"/>
                <w:sz w:val="20"/>
              </w:rPr>
              <w:t>
Целинная көшесі, 28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8716-32-33638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Қонысбай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Қонысбай селосы,</w:t>
            </w:r>
            <w:r>
              <w:br/>
            </w:r>
            <w:r>
              <w:rPr>
                <w:rFonts w:ascii="Times New Roman"/>
                <w:b w:val="false"/>
                <w:i w:val="false"/>
                <w:color w:val="000000"/>
                <w:sz w:val="20"/>
              </w:rPr>
              <w:t>
Абай Құнанбаев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8716-32-34404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Қызылсая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Қызылсая селосы,</w:t>
            </w:r>
            <w:r>
              <w:br/>
            </w:r>
            <w:r>
              <w:rPr>
                <w:rFonts w:ascii="Times New Roman"/>
                <w:b w:val="false"/>
                <w:i w:val="false"/>
                <w:color w:val="000000"/>
                <w:sz w:val="20"/>
              </w:rPr>
              <w:t>
Шағырлы көшесі, 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8716-32-34395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Қызылегіс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Қызылегіс селосы,</w:t>
            </w:r>
            <w:r>
              <w:br/>
            </w:r>
            <w:r>
              <w:rPr>
                <w:rFonts w:ascii="Times New Roman"/>
                <w:b w:val="false"/>
                <w:i w:val="false"/>
                <w:color w:val="000000"/>
                <w:sz w:val="20"/>
              </w:rPr>
              <w:t>
Орталық көшесі, 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8716-32-28249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Қанай би селосы,</w:t>
            </w:r>
            <w:r>
              <w:br/>
            </w:r>
            <w:r>
              <w:rPr>
                <w:rFonts w:ascii="Times New Roman"/>
                <w:b w:val="false"/>
                <w:i w:val="false"/>
                <w:color w:val="000000"/>
                <w:sz w:val="20"/>
              </w:rPr>
              <w:t>
Қанай би көшесі, 13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8716-32- 23602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Приречное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Приречное селосы,</w:t>
            </w:r>
            <w:r>
              <w:br/>
            </w:r>
            <w:r>
              <w:rPr>
                <w:rFonts w:ascii="Times New Roman"/>
                <w:b w:val="false"/>
                <w:i w:val="false"/>
                <w:color w:val="000000"/>
                <w:sz w:val="20"/>
              </w:rPr>
              <w:t>
Орталық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8716-32-25385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Мәлік Ғабдуллин ауыл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Мәлік Ғабдуллин ауылы, Зеленая көшесі, 13 а</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8716-32-27285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Бәйтерек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село Бәйтерек,</w:t>
            </w:r>
            <w:r>
              <w:br/>
            </w:r>
            <w:r>
              <w:rPr>
                <w:rFonts w:ascii="Times New Roman"/>
                <w:b w:val="false"/>
                <w:i w:val="false"/>
                <w:color w:val="000000"/>
                <w:sz w:val="20"/>
              </w:rPr>
              <w:t>
Орталық көшесі,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8716-32-26191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Троицкое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w:t>
            </w:r>
            <w:r>
              <w:br/>
            </w:r>
            <w:r>
              <w:rPr>
                <w:rFonts w:ascii="Times New Roman"/>
                <w:b w:val="false"/>
                <w:i w:val="false"/>
                <w:color w:val="000000"/>
                <w:sz w:val="20"/>
              </w:rPr>
              <w:t>
Троицкое селосы,</w:t>
            </w:r>
            <w:r>
              <w:br/>
            </w:r>
            <w:r>
              <w:rPr>
                <w:rFonts w:ascii="Times New Roman"/>
                <w:b w:val="false"/>
                <w:i w:val="false"/>
                <w:color w:val="000000"/>
                <w:sz w:val="20"/>
              </w:rPr>
              <w:t>
Достық көшесі, 11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8716-32-25267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Айдабол селосы, Кооперативная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8716-32-29107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Күмісбеков көшесі, 31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8716-37-21609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Амангелді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r>
              <w:br/>
            </w:r>
            <w:r>
              <w:rPr>
                <w:rFonts w:ascii="Times New Roman"/>
                <w:b w:val="false"/>
                <w:i w:val="false"/>
                <w:color w:val="000000"/>
                <w:sz w:val="20"/>
              </w:rPr>
              <w:t>
Амангелді ауылы, Абай көшесі, 21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8716-37-35610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Қызылсай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Шалқар ауылы, Бауыржан Момышұлы көшесі, 34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8716-37-45614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Коммунар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Майшүкүр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8716-37-41601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Арықты ауылы,</w:t>
            </w:r>
            <w:r>
              <w:br/>
            </w:r>
            <w:r>
              <w:rPr>
                <w:rFonts w:ascii="Times New Roman"/>
                <w:b w:val="false"/>
                <w:i w:val="false"/>
                <w:color w:val="000000"/>
                <w:sz w:val="20"/>
              </w:rPr>
              <w:t>
Ленин көшесі, 36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8716-37-42653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Кеңбидайық ауылы,</w:t>
            </w:r>
            <w:r>
              <w:br/>
            </w:r>
            <w:r>
              <w:rPr>
                <w:rFonts w:ascii="Times New Roman"/>
                <w:b w:val="false"/>
                <w:i w:val="false"/>
                <w:color w:val="000000"/>
                <w:sz w:val="20"/>
              </w:rPr>
              <w:t>
Сәкен Сейфуллин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8716-37-43610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Қарашалғы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Жантеке ауылы,</w:t>
            </w:r>
            <w:r>
              <w:br/>
            </w:r>
            <w:r>
              <w:rPr>
                <w:rFonts w:ascii="Times New Roman"/>
                <w:b w:val="false"/>
                <w:i w:val="false"/>
                <w:color w:val="000000"/>
                <w:sz w:val="20"/>
              </w:rPr>
              <w:t>
С. Сейфуллин көшесі, 47,</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8716-37-33610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Сабынды ауылы,</w:t>
            </w:r>
            <w:r>
              <w:br/>
            </w:r>
            <w:r>
              <w:rPr>
                <w:rFonts w:ascii="Times New Roman"/>
                <w:b w:val="false"/>
                <w:i w:val="false"/>
                <w:color w:val="000000"/>
                <w:sz w:val="20"/>
              </w:rPr>
              <w:t>
Үсенов көшесі,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8716-37- 44610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селосы, Абылай хан көшесі, 119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8716-40-91230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Веселое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8716-40-94241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Белгород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8716-40-94146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Лесное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Каменка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8716-40-96235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Васильевка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8716-40-95375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Широков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Богородка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Хлебное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8716-40-94749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Жамбыл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Приозерное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Сандықтау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8716-40-93813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Новоникольск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8716-40-95735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Максимовка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8716-40-97235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Барақпай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8716-40-95122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Красная Поляна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Красная Поляна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8716-40-93247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Мәдениет ауылдық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r>
              <w:br/>
            </w:r>
            <w:r>
              <w:rPr>
                <w:rFonts w:ascii="Times New Roman"/>
                <w:b w:val="false"/>
                <w:i w:val="false"/>
                <w:color w:val="000000"/>
                <w:sz w:val="20"/>
              </w:rPr>
              <w:t>
Мәдениет ауылы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8716-40-93435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w:t>
            </w:r>
            <w:r>
              <w:br/>
            </w:r>
            <w:r>
              <w:rPr>
                <w:rFonts w:ascii="Times New Roman"/>
                <w:b w:val="false"/>
                <w:i w:val="false"/>
                <w:color w:val="000000"/>
                <w:sz w:val="20"/>
              </w:rPr>
              <w:t>
Гагарин көшесі, 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8716-51-31169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Қабанбай батыр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8716-51-91745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Софиевка селосы,</w:t>
            </w:r>
            <w:r>
              <w:br/>
            </w:r>
            <w:r>
              <w:rPr>
                <w:rFonts w:ascii="Times New Roman"/>
                <w:b w:val="false"/>
                <w:i w:val="false"/>
                <w:color w:val="000000"/>
                <w:sz w:val="20"/>
              </w:rPr>
              <w:t>
Орталық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8716-51-36225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Рақымжан Қошқарбаев ауылы, 40 лет Казахстана көшесі,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8716-51-95222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Тасты ауылы, Революционная көшесі, 20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32-639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Қараөткел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Қараөткел селосы,</w:t>
            </w:r>
            <w:r>
              <w:br/>
            </w:r>
            <w:r>
              <w:rPr>
                <w:rFonts w:ascii="Times New Roman"/>
                <w:b w:val="false"/>
                <w:i w:val="false"/>
                <w:color w:val="000000"/>
                <w:sz w:val="20"/>
              </w:rPr>
              <w:t>
Орталық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8716-51-41625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Шалқар ауылы, Иманбаев көшесі, 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8716-51-39225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Приречное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r>
              <w:br/>
            </w:r>
            <w:r>
              <w:rPr>
                <w:rFonts w:ascii="Times New Roman"/>
                <w:b w:val="false"/>
                <w:i w:val="false"/>
                <w:color w:val="000000"/>
                <w:sz w:val="20"/>
              </w:rPr>
              <w:t>
Приречное селосы, Советская көшесі,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8716-51-38225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Қосшы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8716-51- 99619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Максимовка селосы, Гагарин көшесі, 14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8716-51-93333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Новоишимка селосы,</w:t>
            </w:r>
            <w:r>
              <w:br/>
            </w:r>
            <w:r>
              <w:rPr>
                <w:rFonts w:ascii="Times New Roman"/>
                <w:b w:val="false"/>
                <w:i w:val="false"/>
                <w:color w:val="000000"/>
                <w:sz w:val="20"/>
              </w:rPr>
              <w:t>
Достық көшесі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8716-51-31397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ауылдық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Родина ауылы</w:t>
            </w:r>
            <w:r>
              <w:br/>
            </w:r>
            <w:r>
              <w:rPr>
                <w:rFonts w:ascii="Times New Roman"/>
                <w:b w:val="false"/>
                <w:i w:val="false"/>
                <w:color w:val="000000"/>
                <w:sz w:val="20"/>
              </w:rPr>
              <w:t>
Орталық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8716-51-37425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Мәншүк селосы, Орталық көшесі, 1</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8716-51-41220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Воздвиженка селосы,</w:t>
            </w:r>
            <w:r>
              <w:br/>
            </w:r>
            <w:r>
              <w:rPr>
                <w:rFonts w:ascii="Times New Roman"/>
                <w:b w:val="false"/>
                <w:i w:val="false"/>
                <w:color w:val="000000"/>
                <w:sz w:val="20"/>
              </w:rPr>
              <w:t>
Қажымұқан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8716-51-96225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Оразақ селосы, Бейбітшілік көшесі, 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8716-51-32225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Талапкер селосы, Талапкер көшесі, 46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8716-51-24060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Қоянды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8716-51-21160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Краснояр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Жаңғызқұдық селосы,</w:t>
            </w:r>
            <w:r>
              <w:br/>
            </w:r>
            <w:r>
              <w:rPr>
                <w:rFonts w:ascii="Times New Roman"/>
                <w:b w:val="false"/>
                <w:i w:val="false"/>
                <w:color w:val="000000"/>
                <w:sz w:val="20"/>
              </w:rPr>
              <w:t>
Мира көшесі, 44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8716-51-35325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Абылайхан көшесі, 33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8716-31-22080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Научный кенті, Бараев көшесі, 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8716-31-23012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Жолымбет кенті, Абай көшесі, 9</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8716-31-27514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Раевка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8716-31-25716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Новокубанка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8716-31-24635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Андреевка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8716-31-24344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Петровка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8716-31-26472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Пригородное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Пригородное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8716-31-24535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Бектау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8716-31-25341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Новоселовка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Новоселовка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8716-31-25543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Дамса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8716-31-33018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Бозайғыр селосы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8716-31-25675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Красный Яр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Красный Яр селосы,</w:t>
            </w:r>
            <w:r>
              <w:br/>
            </w:r>
            <w:r>
              <w:rPr>
                <w:rFonts w:ascii="Times New Roman"/>
                <w:b w:val="false"/>
                <w:i w:val="false"/>
                <w:color w:val="000000"/>
                <w:sz w:val="20"/>
              </w:rPr>
              <w:t>
Советская көшесі, 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8716-2-403934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Станционный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w:t>
            </w:r>
            <w:r>
              <w:br/>
            </w:r>
            <w:r>
              <w:rPr>
                <w:rFonts w:ascii="Times New Roman"/>
                <w:b w:val="false"/>
                <w:i w:val="false"/>
                <w:color w:val="000000"/>
                <w:sz w:val="20"/>
              </w:rPr>
              <w:t>
Станционный кенті, Первомайская көшесі, 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8716-2- 440003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Заводской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Заводской кенті, Красноармейская көшесі, 15</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8716-45-71678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Ақсу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Ақсу кенті,</w:t>
            </w:r>
            <w:r>
              <w:br/>
            </w:r>
            <w:r>
              <w:rPr>
                <w:rFonts w:ascii="Times New Roman"/>
                <w:b w:val="false"/>
                <w:i w:val="false"/>
                <w:color w:val="000000"/>
                <w:sz w:val="20"/>
              </w:rPr>
              <w:t>
Набиев көшесі, 26</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8716-45-46446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Бестөбе кенті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Бестөбе кенті,</w:t>
            </w:r>
            <w:r>
              <w:br/>
            </w:r>
            <w:r>
              <w:rPr>
                <w:rFonts w:ascii="Times New Roman"/>
                <w:b w:val="false"/>
                <w:i w:val="false"/>
                <w:color w:val="000000"/>
                <w:sz w:val="20"/>
              </w:rPr>
              <w:t>
Мира көшесі, 10</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8716-45-43417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Қарабұлақ селолық округі әкімінің аппараты» мемлекеттік мекемесі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w:t>
            </w:r>
            <w:r>
              <w:br/>
            </w:r>
            <w:r>
              <w:rPr>
                <w:rFonts w:ascii="Times New Roman"/>
                <w:b w:val="false"/>
                <w:i w:val="false"/>
                <w:color w:val="000000"/>
                <w:sz w:val="20"/>
              </w:rPr>
              <w:t>
Қарабұлақ селосы,</w:t>
            </w:r>
            <w:r>
              <w:br/>
            </w:r>
            <w:r>
              <w:rPr>
                <w:rFonts w:ascii="Times New Roman"/>
                <w:b w:val="false"/>
                <w:i w:val="false"/>
                <w:color w:val="000000"/>
                <w:sz w:val="20"/>
              </w:rPr>
              <w:t>
Ленин көшесі, 24</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9.00 ден 18.00 сағатқа дейін, демалыс-сенбі, жексенбі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8716-45-42116</w:t>
            </w:r>
          </w:p>
        </w:tc>
      </w:tr>
    </w:tbl>
    <w:bookmarkStart w:name="z75" w:id="1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мемлекеттің қызметінің  </w:t>
      </w:r>
      <w:r>
        <w:br/>
      </w:r>
      <w:r>
        <w:rPr>
          <w:rFonts w:ascii="Times New Roman"/>
          <w:b w:val="false"/>
          <w:i w:val="false"/>
          <w:color w:val="000000"/>
          <w:sz w:val="28"/>
        </w:rPr>
        <w:t xml:space="preserve">
регламентіне 2-қосымша  </w:t>
      </w:r>
    </w:p>
    <w:bookmarkEnd w:id="15"/>
    <w:bookmarkStart w:name="z76" w:id="16"/>
    <w:p>
      <w:pPr>
        <w:spacing w:after="0"/>
        <w:ind w:left="0"/>
        <w:jc w:val="left"/>
      </w:pPr>
      <w:r>
        <w:rPr>
          <w:rFonts w:ascii="Times New Roman"/>
          <w:b/>
          <w:i w:val="false"/>
          <w:color w:val="000000"/>
        </w:rPr>
        <w:t xml:space="preserve"> 
Халыққа қызмет көрсету орталықтарының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3158"/>
        <w:gridCol w:w="5777"/>
        <w:gridCol w:w="3342"/>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(филиалдардың, бөлімдердің, бөлімшелердің) атауы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жерінің мекенжай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ХҚКО» РМК филиалы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к-сі, 189 а</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p>
          <w:p>
            <w:pPr>
              <w:spacing w:after="20"/>
              <w:ind w:left="20"/>
              <w:jc w:val="both"/>
            </w:pPr>
            <w:r>
              <w:rPr>
                <w:rFonts w:ascii="Times New Roman"/>
                <w:b w:val="false"/>
                <w:i w:val="false"/>
                <w:color w:val="000000"/>
                <w:sz w:val="20"/>
              </w:rPr>
              <w:t>8 (7162) 40-10-63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с.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Красный Яр с.,</w:t>
            </w:r>
            <w:r>
              <w:br/>
            </w:r>
            <w:r>
              <w:rPr>
                <w:rFonts w:ascii="Times New Roman"/>
                <w:b w:val="false"/>
                <w:i w:val="false"/>
                <w:color w:val="000000"/>
                <w:sz w:val="20"/>
              </w:rPr>
              <w:t>
Ленин к-сі, 65-үй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ауданы, Нұрмағамбетов к-сі 102-үй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p>
          <w:p>
            <w:pPr>
              <w:spacing w:after="20"/>
              <w:ind w:left="20"/>
              <w:jc w:val="both"/>
            </w:pPr>
            <w:r>
              <w:rPr>
                <w:rFonts w:ascii="Times New Roman"/>
                <w:b w:val="false"/>
                <w:i w:val="false"/>
                <w:color w:val="000000"/>
                <w:sz w:val="20"/>
              </w:rPr>
              <w:t>8 (71638) 2-18-49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 М. Мәметова к-сі, 19-үй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p>
          <w:p>
            <w:pPr>
              <w:spacing w:after="20"/>
              <w:ind w:left="20"/>
              <w:jc w:val="both"/>
            </w:pPr>
            <w:r>
              <w:rPr>
                <w:rFonts w:ascii="Times New Roman"/>
                <w:b w:val="false"/>
                <w:i w:val="false"/>
                <w:color w:val="000000"/>
                <w:sz w:val="20"/>
              </w:rPr>
              <w:t>8 (71644) 2-28-28</w:t>
            </w:r>
          </w:p>
          <w:p>
            <w:pPr>
              <w:spacing w:after="20"/>
              <w:ind w:left="20"/>
              <w:jc w:val="both"/>
            </w:pPr>
            <w:r>
              <w:rPr>
                <w:rFonts w:ascii="Times New Roman"/>
                <w:b w:val="false"/>
                <w:i w:val="false"/>
                <w:color w:val="000000"/>
                <w:sz w:val="20"/>
              </w:rPr>
              <w:t>8 (71644) 2-10-77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 Уәлиханов к-сі, 11-үй, кеңсе</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p>
          <w:p>
            <w:pPr>
              <w:spacing w:after="20"/>
              <w:ind w:left="20"/>
              <w:jc w:val="both"/>
            </w:pPr>
            <w:r>
              <w:rPr>
                <w:rFonts w:ascii="Times New Roman"/>
                <w:b w:val="false"/>
                <w:i w:val="false"/>
                <w:color w:val="000000"/>
                <w:sz w:val="20"/>
              </w:rPr>
              <w:t>8 (71643) 4-07-22</w:t>
            </w:r>
          </w:p>
          <w:p>
            <w:pPr>
              <w:spacing w:after="20"/>
              <w:ind w:left="20"/>
              <w:jc w:val="both"/>
            </w:pPr>
            <w:r>
              <w:rPr>
                <w:rFonts w:ascii="Times New Roman"/>
                <w:b w:val="false"/>
                <w:i w:val="false"/>
                <w:color w:val="000000"/>
                <w:sz w:val="20"/>
              </w:rPr>
              <w:t>8 (71643) 4-12-58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с., Әл-Фараби к-сі, 44-үй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p>
          <w:p>
            <w:pPr>
              <w:spacing w:after="20"/>
              <w:ind w:left="20"/>
              <w:jc w:val="both"/>
            </w:pPr>
            <w:r>
              <w:rPr>
                <w:rFonts w:ascii="Times New Roman"/>
                <w:b w:val="false"/>
                <w:i w:val="false"/>
                <w:color w:val="000000"/>
                <w:sz w:val="20"/>
              </w:rPr>
              <w:t>8 (71641) 2-21-94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 Сейфуллин к-сі 18б-үй, кеңсе</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2-37-20 </w:t>
            </w:r>
          </w:p>
          <w:p>
            <w:pPr>
              <w:spacing w:after="20"/>
              <w:ind w:left="20"/>
              <w:jc w:val="both"/>
            </w:pPr>
            <w:r>
              <w:rPr>
                <w:rFonts w:ascii="Times New Roman"/>
                <w:b w:val="false"/>
                <w:i w:val="false"/>
                <w:color w:val="000000"/>
                <w:sz w:val="20"/>
              </w:rPr>
              <w:t>8 (71646) 2-37-81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 Абылайхан к-сі, 28-үй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4-29-97 </w:t>
            </w:r>
          </w:p>
          <w:p>
            <w:pPr>
              <w:spacing w:after="20"/>
              <w:ind w:left="20"/>
              <w:jc w:val="both"/>
            </w:pPr>
            <w:r>
              <w:rPr>
                <w:rFonts w:ascii="Times New Roman"/>
                <w:b w:val="false"/>
                <w:i w:val="false"/>
                <w:color w:val="000000"/>
                <w:sz w:val="20"/>
              </w:rPr>
              <w:t>8 (71636) 4-28-91</w:t>
            </w:r>
          </w:p>
          <w:p>
            <w:pPr>
              <w:spacing w:after="20"/>
              <w:ind w:left="20"/>
              <w:jc w:val="both"/>
            </w:pPr>
            <w:r>
              <w:rPr>
                <w:rFonts w:ascii="Times New Roman"/>
                <w:b w:val="false"/>
                <w:i w:val="false"/>
                <w:color w:val="000000"/>
                <w:sz w:val="20"/>
              </w:rPr>
              <w:t>8 (71636) 4-59-28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с., Победа к-сі, 7-үй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w:t>
            </w:r>
            <w:r>
              <w:br/>
            </w:r>
            <w:r>
              <w:rPr>
                <w:rFonts w:ascii="Times New Roman"/>
                <w:b w:val="false"/>
                <w:i w:val="false"/>
                <w:color w:val="000000"/>
                <w:sz w:val="20"/>
              </w:rPr>
              <w:t>
Мұсабаев к-сі, 15-үй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 Сыздықов к-сі, 2а 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p>
          <w:p>
            <w:pPr>
              <w:spacing w:after="20"/>
              <w:ind w:left="20"/>
              <w:jc w:val="both"/>
            </w:pPr>
            <w:r>
              <w:rPr>
                <w:rFonts w:ascii="Times New Roman"/>
                <w:b w:val="false"/>
                <w:i w:val="false"/>
                <w:color w:val="000000"/>
                <w:sz w:val="20"/>
              </w:rPr>
              <w:t>8 (71639) 2-22-42</w:t>
            </w:r>
          </w:p>
          <w:p>
            <w:pPr>
              <w:spacing w:after="20"/>
              <w:ind w:left="20"/>
              <w:jc w:val="both"/>
            </w:pPr>
            <w:r>
              <w:rPr>
                <w:rFonts w:ascii="Times New Roman"/>
                <w:b w:val="false"/>
                <w:i w:val="false"/>
                <w:color w:val="000000"/>
                <w:sz w:val="20"/>
              </w:rPr>
              <w:t>8 (71639) 2-22-18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w:t>
            </w:r>
            <w:r>
              <w:br/>
            </w:r>
            <w:r>
              <w:rPr>
                <w:rFonts w:ascii="Times New Roman"/>
                <w:b w:val="false"/>
                <w:i w:val="false"/>
                <w:color w:val="000000"/>
                <w:sz w:val="20"/>
              </w:rPr>
              <w:t>
Победа к-сі, 56-үй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 Ғабдуллин к-сі,. 104-үй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p>
          <w:p>
            <w:pPr>
              <w:spacing w:after="20"/>
              <w:ind w:left="20"/>
              <w:jc w:val="both"/>
            </w:pPr>
            <w:r>
              <w:rPr>
                <w:rFonts w:ascii="Times New Roman"/>
                <w:b w:val="false"/>
                <w:i w:val="false"/>
                <w:color w:val="000000"/>
                <w:sz w:val="20"/>
              </w:rPr>
              <w:t>8 (71647) 2-22-05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с.,</w:t>
            </w:r>
            <w:r>
              <w:br/>
            </w:r>
            <w:r>
              <w:rPr>
                <w:rFonts w:ascii="Times New Roman"/>
                <w:b w:val="false"/>
                <w:i w:val="false"/>
                <w:color w:val="000000"/>
                <w:sz w:val="20"/>
              </w:rPr>
              <w:t>
Ленин к-сі, 8-үй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с., Мир к-сі, 52-үй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p>
          <w:p>
            <w:pPr>
              <w:spacing w:after="20"/>
              <w:ind w:left="20"/>
              <w:jc w:val="both"/>
            </w:pPr>
            <w:r>
              <w:rPr>
                <w:rFonts w:ascii="Times New Roman"/>
                <w:b w:val="false"/>
                <w:i w:val="false"/>
                <w:color w:val="000000"/>
                <w:sz w:val="20"/>
              </w:rPr>
              <w:t>8 (71632) 2-29-43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с., Абай к-сі, 44а 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p>
          <w:p>
            <w:pPr>
              <w:spacing w:after="20"/>
              <w:ind w:left="20"/>
              <w:jc w:val="both"/>
            </w:pPr>
            <w:r>
              <w:rPr>
                <w:rFonts w:ascii="Times New Roman"/>
                <w:b w:val="false"/>
                <w:i w:val="false"/>
                <w:color w:val="000000"/>
                <w:sz w:val="20"/>
              </w:rPr>
              <w:t>8 (71637)</w:t>
            </w:r>
            <w:r>
              <w:br/>
            </w:r>
            <w:r>
              <w:rPr>
                <w:rFonts w:ascii="Times New Roman"/>
                <w:b w:val="false"/>
                <w:i w:val="false"/>
                <w:color w:val="000000"/>
                <w:sz w:val="20"/>
              </w:rPr>
              <w:t>
2-20-36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 қалалық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4- ш/у., 7-үй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p>
          <w:p>
            <w:pPr>
              <w:spacing w:after="20"/>
              <w:ind w:left="20"/>
              <w:jc w:val="both"/>
            </w:pPr>
            <w:r>
              <w:rPr>
                <w:rFonts w:ascii="Times New Roman"/>
                <w:b w:val="false"/>
                <w:i w:val="false"/>
                <w:color w:val="000000"/>
                <w:sz w:val="20"/>
              </w:rPr>
              <w:t>8 (71645) 2-00-30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с., Абылайхан к-сі, 119-үй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 Гагарин к-сі, 15-үй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p>
          <w:p>
            <w:pPr>
              <w:spacing w:after="20"/>
              <w:ind w:left="20"/>
              <w:jc w:val="both"/>
            </w:pPr>
            <w:r>
              <w:rPr>
                <w:rFonts w:ascii="Times New Roman"/>
                <w:b w:val="false"/>
                <w:i w:val="false"/>
                <w:color w:val="000000"/>
                <w:sz w:val="20"/>
              </w:rPr>
              <w:t>8 (71651) 3-11-98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r>
              <w:br/>
            </w:r>
            <w:r>
              <w:rPr>
                <w:rFonts w:ascii="Times New Roman"/>
                <w:b w:val="false"/>
                <w:i w:val="false"/>
                <w:color w:val="000000"/>
                <w:sz w:val="20"/>
              </w:rPr>
              <w:t>
Шортанды кенті, Переулок Безымянный, 1-үй</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bl>
    <w:bookmarkStart w:name="z77" w:id="17"/>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мемлекеттің қызметінің  </w:t>
      </w:r>
      <w:r>
        <w:br/>
      </w:r>
      <w:r>
        <w:rPr>
          <w:rFonts w:ascii="Times New Roman"/>
          <w:b w:val="false"/>
          <w:i w:val="false"/>
          <w:color w:val="000000"/>
          <w:sz w:val="28"/>
        </w:rPr>
        <w:t xml:space="preserve">
регламентіне 3-қосымша  </w:t>
      </w:r>
    </w:p>
    <w:bookmarkEnd w:id="17"/>
    <w:p>
      <w:pPr>
        <w:spacing w:after="0"/>
        <w:ind w:left="0"/>
        <w:jc w:val="both"/>
      </w:pPr>
      <w:r>
        <w:rPr>
          <w:rFonts w:ascii="Times New Roman"/>
          <w:b w:val="false"/>
          <w:i w:val="false"/>
          <w:color w:val="000000"/>
          <w:sz w:val="28"/>
        </w:rPr>
        <w:t>Үлгі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Мен,_________________________________________________________________(Т.А.Ә., төлқұжат деректері (жеке тұлғаның жеке куәлігінің деректері мен тұрғылықты жері)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__________________________________________________________________________________________________________________________________________атынан_______________________________________________________________(уәкілетті өкіл толтырады)</w:t>
      </w:r>
      <w:r>
        <w:br/>
      </w:r>
      <w:r>
        <w:rPr>
          <w:rFonts w:ascii="Times New Roman"/>
          <w:b w:val="false"/>
          <w:i w:val="false"/>
          <w:color w:val="000000"/>
          <w:sz w:val="28"/>
        </w:rPr>
        <w:t>
_______________________________________________негізінде әрекет етуші</w:t>
      </w:r>
      <w:r>
        <w:br/>
      </w:r>
      <w:r>
        <w:rPr>
          <w:rFonts w:ascii="Times New Roman"/>
          <w:b w:val="false"/>
          <w:i w:val="false"/>
          <w:color w:val="000000"/>
          <w:sz w:val="28"/>
        </w:rPr>
        <w:t>
(уәкілеттілікті растайтын құжаттардың деректемелері)</w:t>
      </w:r>
    </w:p>
    <w:p>
      <w:pPr>
        <w:spacing w:after="0"/>
        <w:ind w:left="0"/>
        <w:jc w:val="both"/>
      </w:pPr>
      <w:r>
        <w:rPr>
          <w:rFonts w:ascii="Times New Roman"/>
          <w:b w:val="false"/>
          <w:i w:val="false"/>
          <w:color w:val="000000"/>
          <w:sz w:val="28"/>
        </w:rPr>
        <w:t xml:space="preserve">Жеке қосалқы шаруашылықтың болуы туралы анықтама беруді сұраймын </w:t>
      </w:r>
      <w:r>
        <w:br/>
      </w:r>
      <w:r>
        <w:rPr>
          <w:rFonts w:ascii="Times New Roman"/>
          <w:b w:val="false"/>
          <w:i w:val="false"/>
          <w:color w:val="000000"/>
          <w:sz w:val="28"/>
        </w:rPr>
        <w:t>
келесі құжаттарды қоса беріп отырмын:_____________________________________________________________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(сұрау салуды қабылдаған маманның Т.А.Ә. және қолы)</w:t>
      </w:r>
    </w:p>
    <w:p>
      <w:pPr>
        <w:spacing w:after="0"/>
        <w:ind w:left="0"/>
        <w:jc w:val="both"/>
      </w:pPr>
      <w:r>
        <w:rPr>
          <w:rFonts w:ascii="Times New Roman"/>
          <w:b w:val="false"/>
          <w:i w:val="false"/>
          <w:color w:val="000000"/>
          <w:sz w:val="28"/>
        </w:rPr>
        <w:t>Сауал салуды орындау /қарау/ нәтижесі: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тексерілді: күні ______________ 20__ ж.</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(маманның Т.А.Ә. және қолы)</w:t>
      </w:r>
    </w:p>
    <w:bookmarkStart w:name="z78" w:id="18"/>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мемлекеттің қызметінің  </w:t>
      </w:r>
      <w:r>
        <w:br/>
      </w:r>
      <w:r>
        <w:rPr>
          <w:rFonts w:ascii="Times New Roman"/>
          <w:b w:val="false"/>
          <w:i w:val="false"/>
          <w:color w:val="000000"/>
          <w:sz w:val="28"/>
        </w:rPr>
        <w:t xml:space="preserve">
регламентіне 4-қосымша  </w:t>
      </w:r>
    </w:p>
    <w:bookmarkEnd w:id="18"/>
    <w:bookmarkStart w:name="z79" w:id="19"/>
    <w:p>
      <w:pPr>
        <w:spacing w:after="0"/>
        <w:ind w:left="0"/>
        <w:jc w:val="left"/>
      </w:pPr>
      <w:r>
        <w:rPr>
          <w:rFonts w:ascii="Times New Roman"/>
          <w:b/>
          <w:i w:val="false"/>
          <w:color w:val="000000"/>
        </w:rPr>
        <w:t xml:space="preserve"> 
Кесте 1.1. Уәкілетті органға хабарласу кезіндегі</w:t>
      </w:r>
      <w:r>
        <w:br/>
      </w:r>
      <w:r>
        <w:rPr>
          <w:rFonts w:ascii="Times New Roman"/>
          <w:b/>
          <w:i w:val="false"/>
          <w:color w:val="000000"/>
        </w:rPr>
        <w:t>
ҚФБ әрекетінің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3723"/>
        <w:gridCol w:w="90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(жүрістің, жұмыс ағынының) әрекеттері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(жүрістің, жұмыс ағынының) №</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46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жүрістің, жұмыс ағынының, операциялардың) атауы және олардың сипаты</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ауызша өтінішін қарау, уәкілетті органның шаруашылық кітабында жеке қосалқы шаруашылығының болуы туралы мәліметтерді тексеру, анықтаманы рәсімдеу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ұйымдастырушылық-өкімдік шешім)</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9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0" w:id="20"/>
    <w:p>
      <w:pPr>
        <w:spacing w:after="0"/>
        <w:ind w:left="0"/>
        <w:jc w:val="left"/>
      </w:pPr>
      <w:r>
        <w:rPr>
          <w:rFonts w:ascii="Times New Roman"/>
          <w:b/>
          <w:i w:val="false"/>
          <w:color w:val="000000"/>
        </w:rPr>
        <w:t xml:space="preserve"> 
Кесте 1.2. Орталыққа хабарласу кезіндегі</w:t>
      </w:r>
      <w:r>
        <w:br/>
      </w:r>
      <w:r>
        <w:rPr>
          <w:rFonts w:ascii="Times New Roman"/>
          <w:b/>
          <w:i w:val="false"/>
          <w:color w:val="000000"/>
        </w:rPr>
        <w:t>
ҚФБ әрекетінің сипаттамасы.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2772"/>
        <w:gridCol w:w="2445"/>
        <w:gridCol w:w="3727"/>
        <w:gridCol w:w="3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(жүрістің, жұмыс ағынының) әрекеттері</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(жүрістің, жұмыс ағынының)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85"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жүрістің, жұмыс ағынының, операциялардың) атауы және олардың сипаты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қабылданған құжаттарды тіркеу журналына тіркеу, қолхат беру және құжаттарды Орталықтың жинақтау бөліміне беру</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жинайды, қабылданған құжаттарды тіркеу журналына қол қояды, тізілім жасайды, құжаттарды дайындайды және уәкілетті органға жіберу үшін жолдайды</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құжаттарын Орталықтан қабылдап алу және тіркеу, алушының құжаттарын кейін бұрыштама қоюмен жауапты орындаушыға беру үшін уәкілетті органның басшысына жолдау</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w:t>
            </w:r>
            <w:r>
              <w:br/>
            </w:r>
            <w:r>
              <w:rPr>
                <w:rFonts w:ascii="Times New Roman"/>
                <w:b w:val="false"/>
                <w:i w:val="false"/>
                <w:color w:val="000000"/>
                <w:sz w:val="20"/>
              </w:rPr>
              <w:t>
шылық-</w:t>
            </w:r>
            <w:r>
              <w:br/>
            </w:r>
            <w:r>
              <w:rPr>
                <w:rFonts w:ascii="Times New Roman"/>
                <w:b w:val="false"/>
                <w:i w:val="false"/>
                <w:color w:val="000000"/>
                <w:sz w:val="20"/>
              </w:rPr>
              <w:t>
өкімдік шешім)</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Орталықтың жинақтау бөліміне беру</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беру</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беру</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5"/>
        <w:gridCol w:w="2659"/>
        <w:gridCol w:w="2096"/>
        <w:gridCol w:w="2660"/>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(жүрістің, жұмыс ағынының) әрекеттері</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жауапты орындаушыны белгілеу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және уәкілетті органның шаруашылық кітабында жеке қосалқы шаруашылығының болуы туралы мәліметті тексеру, анықтаманы рәсімдеу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анықтамасына қол қою</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анықтаманы Орталыққа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 және құжаттарды беру туралы қолхат беру</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жауапты орындаушыға беру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w:t>
            </w:r>
            <w:r>
              <w:br/>
            </w:r>
            <w:r>
              <w:rPr>
                <w:rFonts w:ascii="Times New Roman"/>
                <w:b w:val="false"/>
                <w:i w:val="false"/>
                <w:color w:val="000000"/>
                <w:sz w:val="20"/>
              </w:rPr>
              <w:t>
хабарлар журналын</w:t>
            </w:r>
            <w:r>
              <w:br/>
            </w:r>
            <w:r>
              <w:rPr>
                <w:rFonts w:ascii="Times New Roman"/>
                <w:b w:val="false"/>
                <w:i w:val="false"/>
                <w:color w:val="000000"/>
                <w:sz w:val="20"/>
              </w:rPr>
              <w:t>
да белгілеу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орталыққа беру</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 және құжаттарды беру туралы қолхат беру</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көп емес</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көп емес</w:t>
            </w:r>
          </w:p>
        </w:tc>
      </w:tr>
      <w:tr>
        <w:trPr>
          <w:trHeight w:val="30" w:hRule="atLeast"/>
        </w:trPr>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21"/>
    <w:p>
      <w:pPr>
        <w:spacing w:after="0"/>
        <w:ind w:left="0"/>
        <w:jc w:val="left"/>
      </w:pPr>
      <w:r>
        <w:rPr>
          <w:rFonts w:ascii="Times New Roman"/>
          <w:b/>
          <w:i w:val="false"/>
          <w:color w:val="000000"/>
        </w:rPr>
        <w:t xml:space="preserve"> 
Кесте 2.1. Пайдалану нұсқалары. Негізгі процесс –</w:t>
      </w:r>
      <w:r>
        <w:br/>
      </w:r>
      <w:r>
        <w:rPr>
          <w:rFonts w:ascii="Times New Roman"/>
          <w:b/>
          <w:i w:val="false"/>
          <w:color w:val="000000"/>
        </w:rPr>
        <w:t>
уәкілетті органға хабарласу кезінде.</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(жүріс, жұмыстар ағыны)</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Алушының ауызша өтінішін қарау, уәкілетті органның шаруашылық кітабында жеке қосалқы шаруашылығының болуы туралы мәліметті тексеру, анықтаманы рәсімдеу (10 минуттан көп емес)</w:t>
            </w:r>
          </w:p>
        </w:tc>
      </w:tr>
    </w:tbl>
    <w:bookmarkStart w:name="z82" w:id="22"/>
    <w:p>
      <w:pPr>
        <w:spacing w:after="0"/>
        <w:ind w:left="0"/>
        <w:jc w:val="left"/>
      </w:pPr>
      <w:r>
        <w:rPr>
          <w:rFonts w:ascii="Times New Roman"/>
          <w:b/>
          <w:i w:val="false"/>
          <w:color w:val="000000"/>
        </w:rPr>
        <w:t xml:space="preserve"> 
Кесте 2.2. Пайдалану нұсқалары. Негізгі процесс –</w:t>
      </w:r>
      <w:r>
        <w:br/>
      </w:r>
      <w:r>
        <w:rPr>
          <w:rFonts w:ascii="Times New Roman"/>
          <w:b/>
          <w:i w:val="false"/>
          <w:color w:val="000000"/>
        </w:rPr>
        <w:t>
Орталыққа хабарласу кезінде.</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2505"/>
        <w:gridCol w:w="2910"/>
        <w:gridCol w:w="3129"/>
        <w:gridCol w:w="25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(жүріс, жұмыстар ағыны)</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инспек</w:t>
            </w:r>
            <w:r>
              <w:br/>
            </w:r>
            <w:r>
              <w:rPr>
                <w:rFonts w:ascii="Times New Roman"/>
                <w:b w:val="false"/>
                <w:i w:val="false"/>
                <w:color w:val="000000"/>
                <w:sz w:val="20"/>
              </w:rPr>
              <w:t>
торы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құжаттарды қабылдау және тіркеу, қолхат беру (20 минуттан көп емес)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құжаттарды жинау, қабылданған құжаттарды тіркеу журналына қол қою, тізілім жасайды, құжаттарды дайындайды және уәкілетті органға жолдайды (күніне 3 рет)</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Алушының құжаттарын Орталықтан қабылдап алу және тіркеу, алушының құжаттарын кейін бұрыштама қоюмен жауапты орындаушыға беру үшін уәкілетті органның басшысына жолдау (30 минуттан көп емес)</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 Хат-хабармен танысу, жауапты орындаушыны белгілеу (1 сағ)</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Алушының құжаттарын қарау және уәкілетті органның шаруашылық кітабында жеке қосалқы шаруашылығының болуы туралы мәліметті тексеру, анықтаманы рәсімдеу (1 жұмыс күні)</w:t>
            </w:r>
          </w:p>
        </w:tc>
      </w:tr>
      <w:tr>
        <w:trPr>
          <w:trHeight w:val="45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8</w:t>
            </w:r>
            <w:r>
              <w:br/>
            </w:r>
            <w:r>
              <w:rPr>
                <w:rFonts w:ascii="Times New Roman"/>
                <w:b w:val="false"/>
                <w:i w:val="false"/>
                <w:color w:val="000000"/>
                <w:sz w:val="20"/>
              </w:rPr>
              <w:t>
Алушыға анықтама беру (20 минуттан көп емес)</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шығыс хат-хабарлар журналына тіркеу, анықтаманы Орталыққа беру (30 минуттан көп емес)</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p>
          <w:p>
            <w:pPr>
              <w:spacing w:after="20"/>
              <w:ind w:left="20"/>
              <w:jc w:val="both"/>
            </w:pPr>
            <w:r>
              <w:rPr>
                <w:rFonts w:ascii="Times New Roman"/>
                <w:b w:val="false"/>
                <w:i w:val="false"/>
                <w:color w:val="000000"/>
                <w:sz w:val="20"/>
              </w:rPr>
              <w:t>Анықтамаға қол қою (1 сағ)</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23"/>
    <w:p>
      <w:pPr>
        <w:spacing w:after="0"/>
        <w:ind w:left="0"/>
        <w:jc w:val="left"/>
      </w:pPr>
      <w:r>
        <w:rPr>
          <w:rFonts w:ascii="Times New Roman"/>
          <w:b/>
          <w:i w:val="false"/>
          <w:color w:val="000000"/>
        </w:rPr>
        <w:t xml:space="preserve"> 
Кесте 3.1. Пайдалану нұсқалары.</w:t>
      </w:r>
      <w:r>
        <w:br/>
      </w:r>
      <w:r>
        <w:rPr>
          <w:rFonts w:ascii="Times New Roman"/>
          <w:b/>
          <w:i w:val="false"/>
          <w:color w:val="000000"/>
        </w:rPr>
        <w:t>
Балама процесс – уәкілетті органға хабарласу кезіндегі</w:t>
      </w:r>
      <w:r>
        <w:br/>
      </w:r>
      <w:r>
        <w:rPr>
          <w:rFonts w:ascii="Times New Roman"/>
          <w:b/>
          <w:i w:val="false"/>
          <w:color w:val="000000"/>
        </w:rPr>
        <w:t>
мемлекеттік қызметті көрсетуден бас тартуға негіз болған кезде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 процесс (жүріс, жұмыс ағыны) немесе кеңейтулер</w:t>
            </w:r>
          </w:p>
        </w:tc>
      </w:tr>
      <w:tr>
        <w:trPr>
          <w:trHeight w:val="3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70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Алушының ауызша өтінішін қарау, уәкілетті органның шаруашылық кітабында жеке қосалқы шаруашылығының болуы туралы мәліметті тексеру, мемлекеттік қызметті көрсетуден бас тарту туралы дәлелді жауапты рәсімдеу (10 минуттан көп емес)</w:t>
            </w:r>
          </w:p>
        </w:tc>
      </w:tr>
    </w:tbl>
    <w:bookmarkStart w:name="z84" w:id="24"/>
    <w:p>
      <w:pPr>
        <w:spacing w:after="0"/>
        <w:ind w:left="0"/>
        <w:jc w:val="left"/>
      </w:pPr>
      <w:r>
        <w:rPr>
          <w:rFonts w:ascii="Times New Roman"/>
          <w:b/>
          <w:i w:val="false"/>
          <w:color w:val="000000"/>
        </w:rPr>
        <w:t xml:space="preserve"> 
Кесте 3.2. Пайдалану нұсқалары. Балама процесс – Орталыққа</w:t>
      </w:r>
      <w:r>
        <w:br/>
      </w:r>
      <w:r>
        <w:rPr>
          <w:rFonts w:ascii="Times New Roman"/>
          <w:b/>
          <w:i w:val="false"/>
          <w:color w:val="000000"/>
        </w:rPr>
        <w:t>
хабарласу кезіндегі мемлекеттік қызметті көрсетуден</w:t>
      </w:r>
      <w:r>
        <w:br/>
      </w:r>
      <w:r>
        <w:rPr>
          <w:rFonts w:ascii="Times New Roman"/>
          <w:b/>
          <w:i w:val="false"/>
          <w:color w:val="000000"/>
        </w:rPr>
        <w:t>
бас тартуға негіз болған кезде.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259"/>
        <w:gridCol w:w="2837"/>
        <w:gridCol w:w="2911"/>
        <w:gridCol w:w="2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(жүріс, жұмыстар ағыны)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маманы</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1</w:t>
            </w:r>
            <w:r>
              <w:br/>
            </w:r>
            <w:r>
              <w:rPr>
                <w:rFonts w:ascii="Times New Roman"/>
                <w:b w:val="false"/>
                <w:i w:val="false"/>
                <w:color w:val="000000"/>
                <w:sz w:val="20"/>
              </w:rPr>
              <w:t>
құжаттарды қабылдау және тіркеу, қолхат беру (20 минуттан көп емес)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2</w:t>
            </w:r>
            <w:r>
              <w:br/>
            </w:r>
            <w:r>
              <w:rPr>
                <w:rFonts w:ascii="Times New Roman"/>
                <w:b w:val="false"/>
                <w:i w:val="false"/>
                <w:color w:val="000000"/>
                <w:sz w:val="20"/>
              </w:rPr>
              <w:t>
құжаттарды жинайды, қабылдан</w:t>
            </w:r>
            <w:r>
              <w:br/>
            </w:r>
            <w:r>
              <w:rPr>
                <w:rFonts w:ascii="Times New Roman"/>
                <w:b w:val="false"/>
                <w:i w:val="false"/>
                <w:color w:val="000000"/>
                <w:sz w:val="20"/>
              </w:rPr>
              <w:t>
ған құжаттарды тіркеу журналына қол қояды, тізілім жасайды, құжаттарды дайындау және уәкілетті органға жолдау (күніне 3 рет)</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3</w:t>
            </w:r>
            <w:r>
              <w:br/>
            </w:r>
            <w:r>
              <w:rPr>
                <w:rFonts w:ascii="Times New Roman"/>
                <w:b w:val="false"/>
                <w:i w:val="false"/>
                <w:color w:val="000000"/>
                <w:sz w:val="20"/>
              </w:rPr>
              <w:t>
Алушының құжаттарын Орталықтан қабылдап алу және тіркеу, алушының құжаттарын кейін бұрыштама қоюмен жауапты орындаушыға беру үшін уәкілетті органның басшысына жолдау (30 минуттан көп емес)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4</w:t>
            </w:r>
          </w:p>
          <w:p>
            <w:pPr>
              <w:spacing w:after="20"/>
              <w:ind w:left="20"/>
              <w:jc w:val="both"/>
            </w:pPr>
            <w:r>
              <w:rPr>
                <w:rFonts w:ascii="Times New Roman"/>
                <w:b w:val="false"/>
                <w:i w:val="false"/>
                <w:color w:val="000000"/>
                <w:sz w:val="20"/>
              </w:rPr>
              <w:t>Хат-хабармен танысу, жауапты орындаушыны белгілеу (1 сағ)</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5</w:t>
            </w:r>
            <w:r>
              <w:br/>
            </w:r>
            <w:r>
              <w:rPr>
                <w:rFonts w:ascii="Times New Roman"/>
                <w:b w:val="false"/>
                <w:i w:val="false"/>
                <w:color w:val="000000"/>
                <w:sz w:val="20"/>
              </w:rPr>
              <w:t>
Алушының құжаттарын қарау және уәкілетті органның шаруашылық кітабында жеке қосалқы шаруашылығының болуы туралы мәліметті тексеру, мемлекеттік қызметті көрсетуден бас тарту туралы дәлелді жауапты дайындау (1 жұмыс күні)</w:t>
            </w:r>
          </w:p>
        </w:tc>
      </w:tr>
      <w:tr>
        <w:trPr>
          <w:trHeight w:val="45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8</w:t>
            </w:r>
            <w:r>
              <w:br/>
            </w:r>
            <w:r>
              <w:rPr>
                <w:rFonts w:ascii="Times New Roman"/>
                <w:b w:val="false"/>
                <w:i w:val="false"/>
                <w:color w:val="000000"/>
                <w:sz w:val="20"/>
              </w:rPr>
              <w:t>
Алушыға мемлекеттік қызметті көрсетуден бас тарту туралы дәлелді жауапты беру (20 минуттан көп емес)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7</w:t>
            </w:r>
            <w:r>
              <w:br/>
            </w:r>
            <w:r>
              <w:rPr>
                <w:rFonts w:ascii="Times New Roman"/>
                <w:b w:val="false"/>
                <w:i w:val="false"/>
                <w:color w:val="000000"/>
                <w:sz w:val="20"/>
              </w:rPr>
              <w:t>
шығыс хат-хабарлар журналына тіркеу, анықтаманы Орталыққа беру (30 минуттан көп емес)</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6</w:t>
            </w:r>
          </w:p>
          <w:p>
            <w:pPr>
              <w:spacing w:after="20"/>
              <w:ind w:left="20"/>
              <w:jc w:val="both"/>
            </w:pPr>
            <w:r>
              <w:rPr>
                <w:rFonts w:ascii="Times New Roman"/>
                <w:b w:val="false"/>
                <w:i w:val="false"/>
                <w:color w:val="000000"/>
                <w:sz w:val="20"/>
              </w:rPr>
              <w:t>Мемлекеттік қызметті көрсетуден бас тарту туралы дәлелді жауапқа қол қою (1 сағ)</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25"/>
    <w:p>
      <w:pPr>
        <w:spacing w:after="0"/>
        <w:ind w:left="0"/>
        <w:jc w:val="both"/>
      </w:pPr>
      <w:r>
        <w:rPr>
          <w:rFonts w:ascii="Times New Roman"/>
          <w:b w:val="false"/>
          <w:i w:val="false"/>
          <w:color w:val="000000"/>
          <w:sz w:val="28"/>
        </w:rPr>
        <w:t>
«Жеке қосалқы шаруашылықтың</w:t>
      </w:r>
      <w:r>
        <w:br/>
      </w:r>
      <w:r>
        <w:rPr>
          <w:rFonts w:ascii="Times New Roman"/>
          <w:b w:val="false"/>
          <w:i w:val="false"/>
          <w:color w:val="000000"/>
          <w:sz w:val="28"/>
        </w:rPr>
        <w:t>
болуы туралы анықтама беру»</w:t>
      </w:r>
      <w:r>
        <w:br/>
      </w:r>
      <w:r>
        <w:rPr>
          <w:rFonts w:ascii="Times New Roman"/>
          <w:b w:val="false"/>
          <w:i w:val="false"/>
          <w:color w:val="000000"/>
          <w:sz w:val="28"/>
        </w:rPr>
        <w:t xml:space="preserve">
мемлекеттің қызметінің   </w:t>
      </w:r>
      <w:r>
        <w:br/>
      </w:r>
      <w:r>
        <w:rPr>
          <w:rFonts w:ascii="Times New Roman"/>
          <w:b w:val="false"/>
          <w:i w:val="false"/>
          <w:color w:val="000000"/>
          <w:sz w:val="28"/>
        </w:rPr>
        <w:t xml:space="preserve">
регламентіне 5-қосымша   </w:t>
      </w:r>
    </w:p>
    <w:bookmarkEnd w:id="25"/>
    <w:bookmarkStart w:name="z86" w:id="26"/>
    <w:p>
      <w:pPr>
        <w:spacing w:after="0"/>
        <w:ind w:left="0"/>
        <w:jc w:val="left"/>
      </w:pPr>
      <w:r>
        <w:rPr>
          <w:rFonts w:ascii="Times New Roman"/>
          <w:b/>
          <w:i w:val="false"/>
          <w:color w:val="000000"/>
        </w:rPr>
        <w:t xml:space="preserve"> 
Уәкілетті органға хабарласу кезіндегі әкімшілік</w:t>
      </w:r>
      <w:r>
        <w:br/>
      </w:r>
      <w:r>
        <w:rPr>
          <w:rFonts w:ascii="Times New Roman"/>
          <w:b/>
          <w:i w:val="false"/>
          <w:color w:val="000000"/>
        </w:rPr>
        <w:t>
әрекеттердің қисынды кезектілігі арасындағы өзара</w:t>
      </w:r>
      <w:r>
        <w:br/>
      </w:r>
      <w:r>
        <w:rPr>
          <w:rFonts w:ascii="Times New Roman"/>
          <w:b/>
          <w:i w:val="false"/>
          <w:color w:val="000000"/>
        </w:rPr>
        <w:t>
байланысты бейнелейтін сызба.</w:t>
      </w:r>
      <w:r>
        <w:br/>
      </w:r>
      <w:r>
        <w:rPr>
          <w:rFonts w:ascii="Times New Roman"/>
          <w:b/>
          <w:i w:val="false"/>
          <w:color w:val="000000"/>
        </w:rPr>
        <w:t>
 </w:t>
      </w:r>
      <w:r>
        <w:br/>
      </w:r>
      <w:r>
        <w:rPr>
          <w:rFonts w:ascii="Times New Roman"/>
          <w:b/>
          <w:i w:val="false"/>
          <w:color w:val="000000"/>
        </w:rPr>
        <w:t>
(қағаз нұсқасынан қараңыз)</w:t>
      </w:r>
    </w:p>
    <w:bookmarkEnd w:id="26"/>
    <w:bookmarkStart w:name="z87" w:id="27"/>
    <w:p>
      <w:pPr>
        <w:spacing w:after="0"/>
        <w:ind w:left="0"/>
        <w:jc w:val="left"/>
      </w:pPr>
      <w:r>
        <w:rPr>
          <w:rFonts w:ascii="Times New Roman"/>
          <w:b/>
          <w:i w:val="false"/>
          <w:color w:val="000000"/>
        </w:rPr>
        <w:t xml:space="preserve"> 
Орталыққа хабарласу кезіндегі әкімшілік</w:t>
      </w:r>
      <w:r>
        <w:br/>
      </w:r>
      <w:r>
        <w:rPr>
          <w:rFonts w:ascii="Times New Roman"/>
          <w:b/>
          <w:i w:val="false"/>
          <w:color w:val="000000"/>
        </w:rPr>
        <w:t>
әрекеттердің қисынды кезектілігі арасындағы өзара</w:t>
      </w:r>
      <w:r>
        <w:br/>
      </w:r>
      <w:r>
        <w:rPr>
          <w:rFonts w:ascii="Times New Roman"/>
          <w:b/>
          <w:i w:val="false"/>
          <w:color w:val="000000"/>
        </w:rPr>
        <w:t>
байланысты бейнелейтін сызба. (қағаз нұсқасынан қараңыз)</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