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81b" w14:textId="4c3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әкiмдігiнiң 2012 жылғы 4 сәуiрдегi № А-4/162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24 тамыздағы № А-10/417 қаулысы. Ақмола облысының Әділет департаментінде 2012 жылғы 25 қыркүйекте № 3447 тіркелді. Күші жойылды - Ақмола облысы әкімдігінің 2013 жылғы 15 қаңтардағы № А-1/19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Ақмола облысы әкімдігінің 2012 жылғы 4 сәуiрдегi № А-4/162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2012 жылғы 2 мамырда № 3431 болып тiркелген, 2012 жылғы 12 мамырда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кіріспесінде «мамырдағы» сөзі «шілдедегі»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мектепке дейінгі тәрбие мен оқытуға бөлінген мемлекеттік білім беру тапсырысы, жан басын қаржыландыру көлемі және ата-аналар төлемінде: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«Есіл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 «15» саны «30»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«Қорғалжын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3, 4, 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489"/>
        <w:gridCol w:w="1896"/>
        <w:gridCol w:w="2167"/>
        <w:gridCol w:w="243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білім бөлімінің «Қызылту орта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білім бөлімінің «Шоқан Уәлиханов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білім бөлімінің «Арықты орта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«Сандықтау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 «30» саны «50»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 «15» саны «40»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 «20» саны «25»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15, 16-жолдармен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bookmarkStart w:name="z19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422"/>
        <w:gridCol w:w="1474"/>
        <w:gridCol w:w="1876"/>
        <w:gridCol w:w="2144"/>
        <w:gridCol w:w="2414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«Мәдениет қазақ-орыс орта мектебі» мемлекеттік мекемесінің жанындағы мектепке дейінгі шағын орталығы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«Михайловка бастауыш мектебі» мемлекеттік мекемесінің жанындағы мектепке дейінгі шағын орталығы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</w:tbl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«Целиноград ауданы» бөлімінде «жеке меншік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 «40» саны «50»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 «50» саны «100»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 «40» саны «65»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21-1, 21-2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4290"/>
        <w:gridCol w:w="1430"/>
        <w:gridCol w:w="1820"/>
        <w:gridCol w:w="2080"/>
        <w:gridCol w:w="221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«Тасбақа» жауапкершілігі шектеулі серіктестігі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«МергенТрансСтрой -2030» жауапкершілігі шектеулі серіктестігі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«Шортанды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 «30» саны «40»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«Көкшетау қаласы»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балабақшалар» бөлімшесі келесі мазмұндағы реттік нөмірі 6-1-жолмен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154"/>
        <w:gridCol w:w="1474"/>
        <w:gridCol w:w="1876"/>
        <w:gridCol w:w="2144"/>
        <w:gridCol w:w="2414"/>
      </w:tblGrid>
      <w:tr>
        <w:trPr>
          <w:trHeight w:val="11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№ 8 «Айгерім» балабақшасы» мемлекеттік коммуналдық қазынашылық кәсіпорны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меншік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 «125» саны «200»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 «100» саны «125»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 «35» саны «45»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қаулысының орындалуын бақылау облыс әкімінің орынбасары А.Қ.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