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b67f" w14:textId="0e2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 Отан соғысының қатысушылары мен мүгедектеріне коммуналдық қызмет шығындарын өтеуге 2012 жылға арналған әлеуметтік көмек көрсету жөніндегі қосымша шаралар туралы" Ақмола облысы әкімдігінің 2012 жылғы 9 ақпандағы № А-2/59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14 тамыздағы № А-9/401 қаулысы. Ақмола облысының Әділет департаментінде 2012 жылғы 22 тамызда № 3437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қатысушылары мен мүгедектеріне және соларға теңестірілген адамдарға берілетін жеңілдіктер мен оларды әлеуметтік қорғау туралы»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«Ұлы Отан соғысының қатысушылары мен мүгедектеріне коммуналдық қызмет шығындарын өтеуге 2012 жылға арналған әлеуметтік көмек көрсету жөніндегі қосымша шаралар туралы» Ақмола облысы әкімдігінің 2012 жылғы 9 ақпандағы № А-2/59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3422 болып тіркелген, «Акмолинская правда» және «Арқа ажары» газеттерінде 2012 жылғы 22 наурызда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Ұлы Отан соғысының қатысушылары мен мүгедектеріне коммуналдық қызмет шығындарына облыстық бюджеттен аудандар, Көкшетау және Степногорск қалаларының бюджеттеріне бөлінетін ағымдағы нысаналы трансферттер есебінен 100 пайыз мөлшерінде қосымша шаралар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