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df50" w14:textId="853d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басым дақылдардың тiзбесiн және көктемгi егiс және егiн жинау жұмыстарын жүргiзуге қажеттi жанар-жағар май материалдары мен басқа да тауарлық-материалдық құндылықтардың құнын арзандатуға арналған субсидиялар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2012 жылғы 6 сәуірдегі № А-5/169 қаулысы. Ақмола облысының Әділет департаментінде 2012 жылғы 28 сәуірде № 3429 тіркелді. Қолданылу мерзімінің аяқталуына байланысты күші жойылды - (Ақмола облысы әкімі аппаратының 2013 жылғы 11 маусымдағы № 1.5-13/8492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әкімі аппаратының 11.06.2013 № 1.5-13/8492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Атауы жаңа редакцияда - Ақмола облысы әкімдігінің 2012.11.07 </w:t>
      </w:r>
      <w:r>
        <w:rPr>
          <w:rFonts w:ascii="Times New Roman"/>
          <w:b w:val="false"/>
          <w:i w:val="false"/>
          <w:color w:val="ff0000"/>
          <w:sz w:val="28"/>
        </w:rPr>
        <w:t>№ А-12/524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облысы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көктемгi егiс және егiн жинау жұмыстарын жүргiзуге қажеттi жанар-жағар май материалдары мен басқа да тауарлық-материалдық құндылықтардың құнын арзандатуға арналған субсидиялар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басым дақылдардың тізбесі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 тармақ жаңа редакцияда - Ақмола облысы әкімдігінің 2012.11.07 </w:t>
      </w:r>
      <w:r>
        <w:rPr>
          <w:rFonts w:ascii="Times New Roman"/>
          <w:b w:val="false"/>
          <w:i w:val="false"/>
          <w:color w:val="000000"/>
          <w:sz w:val="28"/>
        </w:rPr>
        <w:t>№ А-12/524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 Қ.Қ.Айтмұхаметовке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Қ. Қожамжаров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Е. Аман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А-5/169 қаулысына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Көктемгі-дала және егін орағы жұмыстарын жүргізу үшін қажет жанар-жағар май материалдардың және басқа тауарлық-материалдық құндылықтардың құнын арзандатуға арналған субсидиялар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 енгізілді - Ақмола облысы әкімдігінің 2012.11.07 </w:t>
      </w:r>
      <w:r>
        <w:rPr>
          <w:rFonts w:ascii="Times New Roman"/>
          <w:b w:val="false"/>
          <w:i w:val="false"/>
          <w:color w:val="ff0000"/>
          <w:sz w:val="28"/>
        </w:rPr>
        <w:t>№ А-12/524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5052"/>
        <w:gridCol w:w="6245"/>
      </w:tblGrid>
      <w:tr>
        <w:trPr>
          <w:trHeight w:val="7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Басымды дақылдарының атауы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субсидиялар нормалары, теңге</w:t>
            </w:r>
          </w:p>
        </w:tc>
      </w:tr>
      <w:tr>
        <w:trPr>
          <w:trHeight w:val="11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норма бойынша дәнділер мен дәнбұршақтылар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5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ғылыми-негізделген агротехнологияларды сақтаумен дәнділер және дәнбұршақтылар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майлылар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азықтықтар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жүгері, күнбағыс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 және бақшалықтар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27126</w:t>
            </w:r>
          </w:p>
        </w:tc>
      </w:tr>
      <w:tr>
        <w:trPr>
          <w:trHeight w:val="7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 көкөністері (бір дақыл айналымға)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А-5/169 қаулысына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Басымды ауылшаруашылық дақылдарының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қосымша жаңа редакцияда - Ақмола облысы әкімдігінің 2012.11.07 </w:t>
      </w:r>
      <w:r>
        <w:rPr>
          <w:rFonts w:ascii="Times New Roman"/>
          <w:b w:val="false"/>
          <w:i w:val="false"/>
          <w:color w:val="ff0000"/>
          <w:sz w:val="28"/>
        </w:rPr>
        <w:t>№ А-12/524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2008"/>
      </w:tblGrid>
      <w:tr>
        <w:trPr>
          <w:trHeight w:val="72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Басымды дақылдарының атауы</w:t>
            </w:r>
          </w:p>
        </w:tc>
      </w:tr>
      <w:tr>
        <w:trPr>
          <w:trHeight w:val="3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</w:tr>
      <w:tr>
        <w:trPr>
          <w:trHeight w:val="3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</w:tr>
      <w:tr>
        <w:trPr>
          <w:trHeight w:val="3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</w:tr>
      <w:tr>
        <w:trPr>
          <w:trHeight w:val="3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</w:tr>
      <w:tr>
        <w:trPr>
          <w:trHeight w:val="3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дәнбұршақтылар</w:t>
            </w:r>
          </w:p>
        </w:tc>
      </w:tr>
      <w:tr>
        <w:trPr>
          <w:trHeight w:val="3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майлылар</w:t>
            </w:r>
          </w:p>
        </w:tc>
      </w:tr>
      <w:tr>
        <w:trPr>
          <w:trHeight w:val="3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</w:tr>
      <w:tr>
        <w:trPr>
          <w:trHeight w:val="3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 және бақшалықтар</w:t>
            </w:r>
          </w:p>
        </w:tc>
      </w:tr>
      <w:tr>
        <w:trPr>
          <w:trHeight w:val="69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азықтықтар (бір жылдық шөптер, ағымдағы жылдың көпжылдық шөптері)</w:t>
            </w:r>
          </w:p>
        </w:tc>
      </w:tr>
      <w:tr>
        <w:trPr>
          <w:trHeight w:val="70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азықтықтар (шабындық жерлерді шалғындандыру үшін себілген, ағымдағы жылдың көпжылдық шөптері)</w:t>
            </w:r>
          </w:p>
        </w:tc>
      </w:tr>
      <w:tr>
        <w:trPr>
          <w:trHeight w:val="3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жүгері, күнбағыс</w:t>
            </w:r>
          </w:p>
        </w:tc>
      </w:tr>
      <w:tr>
        <w:trPr>
          <w:trHeight w:val="3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 көкөністері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