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e0b49" w14:textId="1de0b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ауданының Барақпай ауылдық округін қайта құру және Хлебное ауылы әкімшілік-аумақтық бірлігін тарату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2012 жылғы 29 наурыздағы № А-4/151 қаулысы және Ақмола облыстық мәслихатының 2012 жылғы 29 наурыздағы № 5С-3-5 шешімі. Ақмола облысының Әділет департаментінде 2012 жылғы 27 сәуірде № 3428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Тақырыбында және бүкіл мәтін бойынша «селолық», «селосы» деген сөздер «ауылдық», «ауылы» деген сөздермен ауыстырылды - Ақмола облысы әкімдігінің 17.02.2015 </w:t>
      </w:r>
      <w:r>
        <w:rPr>
          <w:rFonts w:ascii="Times New Roman"/>
          <w:b w:val="false"/>
          <w:i w:val="false"/>
          <w:color w:val="ff0000"/>
          <w:sz w:val="28"/>
        </w:rPr>
        <w:t>№ А-2/65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 және Ақмола облыстық мәслихатының 17.02.2015 № 5С-34-6 (ресми жарияланған күннен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әкімшілік-аумақтық құрылысы туралы» 1993 жылғы 8 желтоқсандағы Қазақстан Республикасы Заңының 11 бабының 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Сандықтау ауданы әкімдігінің 2011 жылғы 27 қазандағы № А-10/240 қаулысы мен Сандықтау аудандық мәслихатының 2011 жылғы 4 қарашадағы № 29/2 шешімі негізінде Ақмола облысының әкімдігі ҚАУЛЫ ЕТЕДІ және Ақмола облыстық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Сандықтау ауданының Барақпай ауылдық округі, оның құрамына Хлебное ауылы енгізіліп, қайта құрылсын және Хлебное ауылы әкімшілік-аумақтық бірліқ ретінде таратылсын.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әкімдігінің 17.02.2015 </w:t>
      </w:r>
      <w:r>
        <w:rPr>
          <w:rFonts w:ascii="Times New Roman"/>
          <w:b w:val="false"/>
          <w:i w:val="false"/>
          <w:color w:val="000000"/>
          <w:sz w:val="28"/>
        </w:rPr>
        <w:t>№ А-2/65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 және Ақмола облыстық мәслихатының 17.02.2015 № 5С-34-6 (ресми жарияланған күннен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Ақмола облысы әкімдігінің қаулысы мен Ақмола облыстық мәслихатының шешімі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     Қ.Қожамжаров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А.Куликов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Н.Дьячек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