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d4c55" w14:textId="77d4c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Ақмола облысы бойынша қоршаған ортаға эмиссия үшін төлемақы ставкаларын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 2012 жылғы 29 наурыздағы № 5С-3/4 шешімі. Ақмола облысының Әділет департаментінде 2012 жылғы 20 сәуірде № 3427 тіркелді. Қолданылу мерзімінің аяқталуына байланысты күші жойылды - (Ақмола облыстық мәслихатының 2014 жылғы 25 желтоқсандағы № 2-1-683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облыстық мәслихатының 25.12.2014 № 2-1-683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10 желтоқсандағы «Салық және бюджетке төленетін басқа да міндетті төлемдер туралы» (Салық Кодексі) Қазақстан Республикасы Кодексінің 495 бабының </w:t>
      </w:r>
      <w:r>
        <w:rPr>
          <w:rFonts w:ascii="Times New Roman"/>
          <w:b w:val="false"/>
          <w:i w:val="false"/>
          <w:color w:val="000000"/>
          <w:sz w:val="28"/>
        </w:rPr>
        <w:t>9 тармағына</w:t>
      </w:r>
      <w:r>
        <w:rPr>
          <w:rFonts w:ascii="Times New Roman"/>
          <w:b w:val="false"/>
          <w:i w:val="false"/>
          <w:color w:val="000000"/>
          <w:sz w:val="28"/>
        </w:rPr>
        <w:t>, 2001 жылғы 23 қаңтардағы «Қазақстан Республикасындағы жергілікті мемлекеттік басқару және өзін-өзі басқару туралы» Қазақстан Республикасының Заңының 6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Ақмола облыстық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жылға Ақмола облысы бойынша қоршаған ортаға эмиссия үшін төлемақы ставкалары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тiркелген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Ақмола облыстық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А.Куликов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Н.Дьячек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Ақмола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басқармасы                       М.Тақамбаев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Д.Нұрмолдин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табиғи ресурстар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табиғатты пайдалануды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реттеу басқармасы                          Ә.Сағитов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29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5С-3-4 шешіміне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Ақмола облысы бойынша</w:t>
      </w:r>
      <w:r>
        <w:br/>
      </w:r>
      <w:r>
        <w:rPr>
          <w:rFonts w:ascii="Times New Roman"/>
          <w:b/>
          <w:i w:val="false"/>
          <w:color w:val="000000"/>
        </w:rPr>
        <w:t>
қоршаған ортаға эмиссия ставкалары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Тұрақты көздерден ластағыш заттардың шығарындылары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үшін төлемақы ставкалары мыналарды құрайды: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4988"/>
        <w:gridCol w:w="2578"/>
        <w:gridCol w:w="3741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 N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Ластағыш заттардың түрлері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 үшін төлемақы ставкалары (АЕК)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килограмм үшін төлемақы ставкалары (АЕК)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 тотықтары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 тотықтары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 және күл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Қорғасын және оның қосындылары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2391,6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Күкіртсутек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74,4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Фенолдар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199,2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Көмірсутектер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0,192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Формальдегид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199,2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Көміртегі тотықтары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0,192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0,012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Күйе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14,4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тотықтары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14,4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 валентті хром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478,8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 тотықтары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358,8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Бенз(а)пирен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597,96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Қозғалмалы көздерден атмосфералық ауаға ластағыш заттардың шығарындылары үшін төлемақы ставкалары мыналарды құрайды: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5"/>
        <w:gridCol w:w="6282"/>
        <w:gridCol w:w="4993"/>
      </w:tblGrid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РетN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түрлері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Пайдаланылған отынның 1 тоннасы үшін ставка (АЕК)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Этилденбеген бензин үшін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0,396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 отыны үшін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Сұйытылған, сығылған газ үшін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0,288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Ластағыш заттардың шығарындылары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төлемақы ставкалары мыналарды құрайды: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"/>
        <w:gridCol w:w="6037"/>
        <w:gridCol w:w="4986"/>
      </w:tblGrid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Ластағыш заттардың түрлері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 үшін төлемақы ставкалары (АЕК)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Нитриттар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Мырыш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16082,4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Оттегіне биологиялық сұраныс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Тұзды аммоний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40,8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өнімдері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321,6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Нитраттар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темір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160,8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Сульфаттар (анион)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0,48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Өлшенген заттар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Синтетикалық бетісті-белсенді заттар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32,4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Хлоридтер (анион)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Алюминий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32,4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Өндіріс және тұтыну қалдықтарын орналастырғаны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үшін төлемақы ставкалары мыналарды құрайды: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3"/>
        <w:gridCol w:w="5966"/>
        <w:gridCol w:w="2348"/>
        <w:gridCol w:w="2623"/>
      </w:tblGrid>
      <w:tr>
        <w:trPr>
          <w:trHeight w:val="42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Қалдықтардың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Төлемақы ставкалары (АЕК)</w:t>
            </w:r>
          </w:p>
        </w:tc>
      </w:tr>
      <w:tr>
        <w:trPr>
          <w:trHeight w:val="9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 үшін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гигабек-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керель (Гбк)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</w:p>
        </w:tc>
      </w:tr>
      <w:tr>
        <w:trPr>
          <w:trHeight w:val="30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 пен тұтынудың қалдықтарын полигондарда, жинақтауыштарда, санкцияланған үйінділерде және арнайы берілген орындарда орналастырғаны үшін: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қалдықтар (тұрмыстық қатты қалдықтар, тазарту құрылғыларының кәріздік тұнбасы)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0,228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Қауіптілік деңгейін ескере отырып, өнеркәсіптік қалдықтар: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«қызыл" тізім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1.2.2.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"янтарь" тізім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1.2.3.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"жасыл" тізім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1.2.4.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жіктелмегендер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0,54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Бұдан басқа: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аршынды жыныстар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0,0024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1.3.2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жанас таужыныстары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0,0156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1.3.3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байыту қалдықтары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0,012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1.3.4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шлактар, шламдар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0,0228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1.3.5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күл мен күлшлактар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0,396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1.3.6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өндірісінің қалдықтары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0,0108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Радиоактивтік қалдықтарды орналастырғаны үшін, гигабеккерельмен (Гбк):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Трансуранды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0,456</w:t>
            </w:r>
          </w:p>
        </w:tc>
      </w:tr>
      <w:tr>
        <w:trPr>
          <w:trHeight w:val="30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Альфа-радиоактивті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0,228</w:t>
            </w:r>
          </w:p>
        </w:tc>
      </w:tr>
      <w:tr>
        <w:trPr>
          <w:trHeight w:val="30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Бета-радиоактивті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0,024</w:t>
            </w:r>
          </w:p>
        </w:tc>
      </w:tr>
      <w:tr>
        <w:trPr>
          <w:trHeight w:val="30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Шынақты радиоактивті көздер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АЕК – айлық есептік көрсеткіш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