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75712" w14:textId="5b757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аумағында таратылатын шетелдік бұқаралық ақпарат құралдарын есепке алу" электрондық мемлекеттік қызметінің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2012 жылғы 5 наурыздағы № А-3/98 қаулысы. Ақмола облысының Әділет басқармасында 2012 жылғы 6 сәуірде № 3426 тіркелді. Күші жойылды - Ақмола облысы әкімдігінің 2012 жылғы 28 қарашадағы № А-12/564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2012.11.28 </w:t>
      </w:r>
      <w:r>
        <w:rPr>
          <w:rFonts w:ascii="Times New Roman"/>
          <w:b w:val="false"/>
          <w:i w:val="false"/>
          <w:color w:val="ff0000"/>
          <w:sz w:val="28"/>
        </w:rPr>
        <w:t>№ А-12/564</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ff0000"/>
          <w:sz w:val="28"/>
        </w:rPr>
        <w:t>      </w:t>
      </w:r>
      <w:r>
        <w:rPr>
          <w:rFonts w:ascii="Times New Roman"/>
          <w:b w:val="false"/>
          <w:i w:val="false"/>
          <w:color w:val="000000"/>
          <w:sz w:val="28"/>
        </w:rPr>
        <w:t>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Ақмола облысының әкімдігі ҚАУЛЫ ЕТЕДІ:</w:t>
      </w:r>
      <w:r>
        <w:br/>
      </w:r>
      <w:r>
        <w:rPr>
          <w:rFonts w:ascii="Times New Roman"/>
          <w:b w:val="false"/>
          <w:i w:val="false"/>
          <w:color w:val="000000"/>
          <w:sz w:val="28"/>
        </w:rPr>
        <w:t>
</w:t>
      </w:r>
      <w:r>
        <w:rPr>
          <w:rFonts w:ascii="Times New Roman"/>
          <w:b w:val="false"/>
          <w:i w:val="false"/>
          <w:color w:val="000000"/>
          <w:sz w:val="28"/>
        </w:rPr>
        <w:t>
      1. «Облыс аумағында таратылатын шетелдік бұқаралық ақпарат құралдарын есепке алу» электрондық мемлекеттік қызметінің қоса берілген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«Облыс аумағында таратылатын шетелдік бұқаралық ақпарат құралдарын есепке алу» мемлекеттік қызметтің регламентін бекіту туралы» Ақмола облыс әкімдігінің 2011 жылғы 4 тамыздағы № А-7/292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тізілімінде № 3402 болып тіркелген, 2011 жылғы 6 қазандағы «Акмолинская правда» газетінде № 142 және «Арқа ажары» газетінде № 120 жарияланған) күші жойылған деп танылсын.</w:t>
      </w:r>
      <w:r>
        <w:br/>
      </w:r>
      <w:r>
        <w:rPr>
          <w:rFonts w:ascii="Times New Roman"/>
          <w:b w:val="false"/>
          <w:i w:val="false"/>
          <w:color w:val="000000"/>
          <w:sz w:val="28"/>
        </w:rPr>
        <w:t>
</w:t>
      </w:r>
      <w:r>
        <w:rPr>
          <w:rFonts w:ascii="Times New Roman"/>
          <w:b w:val="false"/>
          <w:i w:val="false"/>
          <w:color w:val="000000"/>
          <w:sz w:val="28"/>
        </w:rPr>
        <w:t>
      3.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Облыс әкімі                                Қ.Қожамжаров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А.Жұмағалиев</w:t>
      </w:r>
    </w:p>
    <w:bookmarkStart w:name="z5" w:id="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2012 жылғы 5 наурыздағы</w:t>
      </w:r>
      <w:r>
        <w:br/>
      </w:r>
      <w:r>
        <w:rPr>
          <w:rFonts w:ascii="Times New Roman"/>
          <w:b w:val="false"/>
          <w:i w:val="false"/>
          <w:color w:val="000000"/>
          <w:sz w:val="28"/>
        </w:rPr>
        <w:t>
№ А-3/98 қаулысымен бекітілген</w:t>
      </w:r>
    </w:p>
    <w:bookmarkEnd w:id="1"/>
    <w:p>
      <w:pPr>
        <w:spacing w:after="0"/>
        <w:ind w:left="0"/>
        <w:jc w:val="left"/>
      </w:pPr>
      <w:r>
        <w:rPr>
          <w:rFonts w:ascii="Times New Roman"/>
          <w:b/>
          <w:i w:val="false"/>
          <w:color w:val="000000"/>
        </w:rPr>
        <w:t xml:space="preserve"> «Облыс аумағында таратылатын</w:t>
      </w:r>
      <w:r>
        <w:br/>
      </w:r>
      <w:r>
        <w:rPr>
          <w:rFonts w:ascii="Times New Roman"/>
          <w:b/>
          <w:i w:val="false"/>
          <w:color w:val="000000"/>
        </w:rPr>
        <w:t>
шетелдік бұқаралық ақпарат құралдарын есепке алу»</w:t>
      </w:r>
      <w:r>
        <w:br/>
      </w:r>
      <w:r>
        <w:rPr>
          <w:rFonts w:ascii="Times New Roman"/>
          <w:b/>
          <w:i w:val="false"/>
          <w:color w:val="000000"/>
        </w:rPr>
        <w:t>
электрондық мемлекеттік қызмет регламенті</w:t>
      </w:r>
    </w:p>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«Облыс аумағында таратылатын шетелдік бұқаралық ақпарат құралдарын есепке алу туралы» электрондық мемлекеттік қызмет (бұдан әрі – электрондық мемлекеттік қызмет), «Ақмола облысының ішкі саясат басқармасы» (бұдан әрі – қызмет көрсетуші) мемлекеттік мекемесімен, баламалы негізде халыққа қызмет көрсету орталықтары (бұдан әрі – Орталық) және «электронды үкімет»: www.egov.kz веб-порталы арқылы көрсетіледі.</w:t>
      </w:r>
      <w:r>
        <w:br/>
      </w:r>
      <w:r>
        <w:rPr>
          <w:rFonts w:ascii="Times New Roman"/>
          <w:b w:val="false"/>
          <w:i w:val="false"/>
          <w:color w:val="000000"/>
          <w:sz w:val="28"/>
        </w:rPr>
        <w:t>
      2. Электрондық мемлекеттік қызмет «Қазақстан Республикасы Үкіметінің 2007 жылғы 30 маусымдағы № 561 қаулысына өзгеріс пен толықтырулар енгізу және мемлекеттік қызмет көрсету стандарттарын бекіту туралы» Қазақстан Республикасы Үкіметінің 2009 жылғы 30 желтоқсандағы № 2315 </w:t>
      </w:r>
      <w:r>
        <w:rPr>
          <w:rFonts w:ascii="Times New Roman"/>
          <w:b w:val="false"/>
          <w:i w:val="false"/>
          <w:color w:val="000000"/>
          <w:sz w:val="28"/>
        </w:rPr>
        <w:t>қаулысымен</w:t>
      </w:r>
      <w:r>
        <w:rPr>
          <w:rFonts w:ascii="Times New Roman"/>
          <w:b w:val="false"/>
          <w:i w:val="false"/>
          <w:color w:val="000000"/>
          <w:sz w:val="28"/>
        </w:rPr>
        <w:t xml:space="preserve"> бекітілген «Облыстардың (республикалық маңызды бар қаланың, астананың) аумағында таратылатын шетелдік бұқаралық ақпарат құралдарын есепке алу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мемлекеттiк қызметтi автоматтандыру дәрежесi: ішінара автоматтандырылған (құрамында медиа-алшақтығы бар).</w:t>
      </w:r>
      <w:r>
        <w:br/>
      </w:r>
      <w:r>
        <w:rPr>
          <w:rFonts w:ascii="Times New Roman"/>
          <w:b w:val="false"/>
          <w:i w:val="false"/>
          <w:color w:val="000000"/>
          <w:sz w:val="28"/>
        </w:rPr>
        <w:t>
</w:t>
      </w:r>
      <w:r>
        <w:rPr>
          <w:rFonts w:ascii="Times New Roman"/>
          <w:b w:val="false"/>
          <w:i w:val="false"/>
          <w:color w:val="000000"/>
          <w:sz w:val="28"/>
        </w:rPr>
        <w:t>
      4. Электрондық мемлекеттiк қызмет көрсетудiң түрi: транзакциялық.</w:t>
      </w:r>
      <w:r>
        <w:br/>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«электрондық үкiметтiң» веб-порталы - нормативтiк құқықтық базаны қоса алғанда, барлық шоғырландырылған үкiметтiк ақпаратқа және электрондық мемлекеттiк қызметтерге қолжетiмдiлiктiң бiрыңғай терезесiн бiлдiретiн ақпараттық жүйе (бұдан әрi - ӘҮП);</w:t>
      </w:r>
      <w:r>
        <w:br/>
      </w:r>
      <w:r>
        <w:rPr>
          <w:rFonts w:ascii="Times New Roman"/>
          <w:b w:val="false"/>
          <w:i w:val="false"/>
          <w:color w:val="000000"/>
          <w:sz w:val="28"/>
        </w:rPr>
        <w:t>
      2) «Жеке тұлғалар» мемлекеттік деректер базасы – ақпаратты автоматты жинақтау, сақтау және өңдеуге, Қазақстан Республикасы жеке тұлғаларын біртұтас идентификациялауды енгізу және олар туралы мемлекеттік басқару органдары мен өзге де субъектілерге олардың өкілеттіктері шеңберінде және Қазақстан Республикасы заңнамасына сәйкес өзекті және нақты мәліметтер беру мақсатында жеке идентификациялық нөмірлердің Ұлттық тізілімін құруға арналған ақпараттық жүйе (бұдан әрі – ЖТ МДБ);</w:t>
      </w:r>
      <w:r>
        <w:br/>
      </w:r>
      <w:r>
        <w:rPr>
          <w:rFonts w:ascii="Times New Roman"/>
          <w:b w:val="false"/>
          <w:i w:val="false"/>
          <w:color w:val="000000"/>
          <w:sz w:val="28"/>
        </w:rPr>
        <w:t>
      3) «Заңды тұлғалар» мемлекеттік деректер базасы – ақпаратты автоматты жинақтау, сақтау және өңдеуге, Қазақстан Республикасының заңды тұлғаларын, Қазақстан Республикасы аумағындағы қызметін жүзеге асыратын филиалдарын, жеке біріккен кәсіпкерлік өкілдіктерін және субъектілерін біртұтас идентификациялауды енгізу және олар туралы мемлекеттік басқару органдары мен өзге де субъектілерге олардың өкілеттіктері шеңберінде және Қазақстан Республикасы заңнамасына сәйкес өзекті және нақты мәліметтер беру мақсатында жеке идентификациялық нөмірлердің Ұлттық тізілімін құруға арналған ақпараттық жүйе (бұдан әрі – ЗТ МДБ);</w:t>
      </w:r>
      <w:r>
        <w:br/>
      </w:r>
      <w:r>
        <w:rPr>
          <w:rFonts w:ascii="Times New Roman"/>
          <w:b w:val="false"/>
          <w:i w:val="false"/>
          <w:color w:val="000000"/>
          <w:sz w:val="28"/>
        </w:rPr>
        <w:t>
      4) ЖАО АЖ – жергілікті атқарушы органдардың ақпараттық жүйесі жергілікті атқарушы органдардың қызметкерінің жұмыс орнының автоматтандырылған бөлігінде Қазақстан Республикасының «Аймақтық шлюзі», «электронды үкіметтің» ішкі жүйесінің шлюзі ретінде;</w:t>
      </w:r>
      <w:r>
        <w:br/>
      </w:r>
      <w:r>
        <w:rPr>
          <w:rFonts w:ascii="Times New Roman"/>
          <w:b w:val="false"/>
          <w:i w:val="false"/>
          <w:color w:val="000000"/>
          <w:sz w:val="28"/>
        </w:rPr>
        <w:t>
      5) БСАҚ АЖ – «Біріккен салықтық ақпараттық жүйе» ақпараттық жүйесі;</w:t>
      </w:r>
      <w:r>
        <w:br/>
      </w:r>
      <w:r>
        <w:rPr>
          <w:rFonts w:ascii="Times New Roman"/>
          <w:b w:val="false"/>
          <w:i w:val="false"/>
          <w:color w:val="000000"/>
          <w:sz w:val="28"/>
        </w:rPr>
        <w:t>
      6) халыққа қызмет көрсету орталықтарының ақпараттық жүйесі – мемлекеттік қызмет көрсету процестеріне ықпал ететін мемлекеттік органдардың мемлекеттік қызметтері және электрондық ақпараттық ресурстарына қол жетімділіктің біртұтас нүктесін беретін ақпараттық жүйе (бұдан әрі – ХҚО АЖ);</w:t>
      </w:r>
      <w:r>
        <w:br/>
      </w:r>
      <w:r>
        <w:rPr>
          <w:rFonts w:ascii="Times New Roman"/>
          <w:b w:val="false"/>
          <w:i w:val="false"/>
          <w:color w:val="000000"/>
          <w:sz w:val="28"/>
        </w:rPr>
        <w:t>
      7) ақпараттық жүйе – аппараттық - бағдарламалық кешенді қолдана отырып ақпаратты сақтау, өңдеу, іздеу, тарату, беру және ұсынуға арналған жүйе (бұдан әрі – АЖ);</w:t>
      </w:r>
      <w:r>
        <w:br/>
      </w:r>
      <w:r>
        <w:rPr>
          <w:rFonts w:ascii="Times New Roman"/>
          <w:b w:val="false"/>
          <w:i w:val="false"/>
          <w:color w:val="000000"/>
          <w:sz w:val="28"/>
        </w:rPr>
        <w:t>
      8) жеке сәйкестендіру нөмірі – жеке тұлға, оның ішінде жеке кәсіпкерлік түріндегі қызметті жүзеге асыратын жеке кәсіпкер үшін қалыптастырылатын бірегей нөмір (бұдан әрі – ЖСН);</w:t>
      </w:r>
      <w:r>
        <w:br/>
      </w:r>
      <w:r>
        <w:rPr>
          <w:rFonts w:ascii="Times New Roman"/>
          <w:b w:val="false"/>
          <w:i w:val="false"/>
          <w:color w:val="000000"/>
          <w:sz w:val="28"/>
        </w:rPr>
        <w:t>
      9) бизнес-сәйкестендіру нөмірі – бірлескен кәсіпкерлік түріндегі қызметтерді жүзеге асыратын заңды тұлға (филиал және өкілдік) және кәсіпкер үшін қалыптастырылатын бірегей нөмір (бұдан әрі – БСН);</w:t>
      </w:r>
      <w:r>
        <w:br/>
      </w:r>
      <w:r>
        <w:rPr>
          <w:rFonts w:ascii="Times New Roman"/>
          <w:b w:val="false"/>
          <w:i w:val="false"/>
          <w:color w:val="000000"/>
          <w:sz w:val="28"/>
        </w:rPr>
        <w:t>
      10) пайдаланушы (тұтынушы) – ақпараттық жүйеге оған қажет электрондық ақпараттық ресурстарды алу үшін жүгінетін және оларды пайдаланатын субъект;</w:t>
      </w:r>
      <w:r>
        <w:br/>
      </w:r>
      <w:r>
        <w:rPr>
          <w:rFonts w:ascii="Times New Roman"/>
          <w:b w:val="false"/>
          <w:i w:val="false"/>
          <w:color w:val="000000"/>
          <w:sz w:val="28"/>
        </w:rPr>
        <w:t>
      11)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12) электрондық цифрлық қолтаңба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 (бұдан әрі - ЭЦҚ);</w:t>
      </w:r>
      <w:r>
        <w:br/>
      </w:r>
      <w:r>
        <w:rPr>
          <w:rFonts w:ascii="Times New Roman"/>
          <w:b w:val="false"/>
          <w:i w:val="false"/>
          <w:color w:val="000000"/>
          <w:sz w:val="28"/>
        </w:rPr>
        <w:t>
      13)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14) ақпаратты криптографиялық қорғау құралдары (бұдан әрі - АКҚҚ) – оның мазмұнын жасыру және/немесе нақтылығын (нақтылық ақпараттың дұрыстығын белгілеу мәнінде беріліп отыр және алынған ақпараттың бұрмаланбай берілгенін білдіреді) қамтамасыз ету мақсатындағы ақпаратты қайта құрудың алгоритмдері мен әдістері;</w:t>
      </w:r>
      <w:r>
        <w:br/>
      </w:r>
      <w:r>
        <w:rPr>
          <w:rFonts w:ascii="Times New Roman"/>
          <w:b w:val="false"/>
          <w:i w:val="false"/>
          <w:color w:val="000000"/>
          <w:sz w:val="28"/>
        </w:rPr>
        <w:t>
      15) мемлекеттік электрондық қызмет - ақпараттық технологияларды қолдану арқылы электрондық нысанда көрсетілетін мемлекеттік қызмет;</w:t>
      </w:r>
      <w:r>
        <w:br/>
      </w:r>
      <w:r>
        <w:rPr>
          <w:rFonts w:ascii="Times New Roman"/>
          <w:b w:val="false"/>
          <w:i w:val="false"/>
          <w:color w:val="000000"/>
          <w:sz w:val="28"/>
        </w:rPr>
        <w:t>
      16) электрондық анықтама – шетелдік бұқаралық ақпарат құралдарын есепке қою туралы анықтама (бұдан әрі – е-анықтама);</w:t>
      </w:r>
      <w:r>
        <w:br/>
      </w:r>
      <w:r>
        <w:rPr>
          <w:rFonts w:ascii="Times New Roman"/>
          <w:b w:val="false"/>
          <w:i w:val="false"/>
          <w:color w:val="000000"/>
          <w:sz w:val="28"/>
        </w:rPr>
        <w:t>
      17) «Электронды үкіметтің» шлюзі – ақпараттық жүйе, «электронды үкіметтің» ақпараттық жүйені интеграциялауға арналған электронды қызметті жүзеге асыру аясында (бұдан әрі – ЭҮШ);</w:t>
      </w:r>
      <w:r>
        <w:br/>
      </w:r>
      <w:r>
        <w:rPr>
          <w:rFonts w:ascii="Times New Roman"/>
          <w:b w:val="false"/>
          <w:i w:val="false"/>
          <w:color w:val="000000"/>
          <w:sz w:val="28"/>
        </w:rPr>
        <w:t>
      18) «Электронды үкіметтің» аймақтық шлюзі - ақпараттық жүйе, қызмет көрсетушінің жүйелерімен/ішкі жүйелерімен арасында ақпараттық әрекеттесуді қамтамасыз ететін және сыртқы ақпараттық жүйелермен, қызмет көрсетушінің электронды қызмет көрсету үдерісіне қатысатындар (бұдан әрі - ЭҮАШ);</w:t>
      </w:r>
      <w:r>
        <w:br/>
      </w:r>
      <w:r>
        <w:rPr>
          <w:rFonts w:ascii="Times New Roman"/>
          <w:b w:val="false"/>
          <w:i w:val="false"/>
          <w:color w:val="000000"/>
          <w:sz w:val="28"/>
        </w:rPr>
        <w:t>
      19) ҰКО АЖ – Қазақстан Республикасы Ұлттық куәландыру орталығының ақпараттық жүйесі;</w:t>
      </w:r>
      <w:r>
        <w:br/>
      </w:r>
      <w:r>
        <w:rPr>
          <w:rFonts w:ascii="Times New Roman"/>
          <w:b w:val="false"/>
          <w:i w:val="false"/>
          <w:color w:val="000000"/>
          <w:sz w:val="28"/>
        </w:rPr>
        <w:t>
      20) БАҚ – бұқаралық ақпарат құралдары.</w:t>
      </w:r>
    </w:p>
    <w:bookmarkEnd w:id="3"/>
    <w:bookmarkStart w:name="z10" w:id="4"/>
    <w:p>
      <w:pPr>
        <w:spacing w:after="0"/>
        <w:ind w:left="0"/>
        <w:jc w:val="left"/>
      </w:pPr>
      <w:r>
        <w:rPr>
          <w:rFonts w:ascii="Times New Roman"/>
          <w:b/>
          <w:i w:val="false"/>
          <w:color w:val="000000"/>
        </w:rPr>
        <w:t xml:space="preserve"> 
2. Электрондық мемлекеттiк қызметтi көрсету</w:t>
      </w:r>
      <w:r>
        <w:br/>
      </w:r>
      <w:r>
        <w:rPr>
          <w:rFonts w:ascii="Times New Roman"/>
          <w:b/>
          <w:i w:val="false"/>
          <w:color w:val="000000"/>
        </w:rPr>
        <w:t>
жөнiнде қызмет берушi әрекетiнiң тәртiбi</w:t>
      </w:r>
    </w:p>
    <w:bookmarkEnd w:id="4"/>
    <w:bookmarkStart w:name="z11" w:id="5"/>
    <w:p>
      <w:pPr>
        <w:spacing w:after="0"/>
        <w:ind w:left="0"/>
        <w:jc w:val="both"/>
      </w:pPr>
      <w:r>
        <w:rPr>
          <w:rFonts w:ascii="Times New Roman"/>
          <w:b w:val="false"/>
          <w:i w:val="false"/>
          <w:color w:val="000000"/>
          <w:sz w:val="28"/>
        </w:rPr>
        <w:t>
      6. ӘҮП арқылы (электрондық мемлекеттік қызмет көрсету барысындағы өзара функционалдық іс-әрекеттің № 1 диаграммасы) қызмет көрсетушінің қадамдық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1) тұтынушы ӘҮП -да ЖИН/БИН және парольдің көмегімен тіркелуді іске асырады (ӘҮП -да тіркелмеген тұтынушылар үшін іске асырылады);</w:t>
      </w:r>
      <w:r>
        <w:br/>
      </w:r>
      <w:r>
        <w:rPr>
          <w:rFonts w:ascii="Times New Roman"/>
          <w:b w:val="false"/>
          <w:i w:val="false"/>
          <w:color w:val="000000"/>
          <w:sz w:val="28"/>
        </w:rPr>
        <w:t>
      2) 1 процесс – тұтынушының ЖИН/БИН және парольді енгізу процесі (авторластыру процесі) ӘҮП -да электрондық мемлекеттік қызметті алу үшін;</w:t>
      </w:r>
      <w:r>
        <w:br/>
      </w:r>
      <w:r>
        <w:rPr>
          <w:rFonts w:ascii="Times New Roman"/>
          <w:b w:val="false"/>
          <w:i w:val="false"/>
          <w:color w:val="000000"/>
          <w:sz w:val="28"/>
        </w:rPr>
        <w:t>
      3) 1 - шарт - ӘҮП -да ЖИН/БИН және пароль арқылы тіркелген тұтынушы туралы деректердің нақтылығын тексеру;</w:t>
      </w:r>
      <w:r>
        <w:br/>
      </w:r>
      <w:r>
        <w:rPr>
          <w:rFonts w:ascii="Times New Roman"/>
          <w:b w:val="false"/>
          <w:i w:val="false"/>
          <w:color w:val="000000"/>
          <w:sz w:val="28"/>
        </w:rPr>
        <w:t>
      4) 2 - процесс – тұтынушының деректерінде жөнсіздіктер бар болуына байланысты ӘҮП -дың авторластырудан бас тарту туралы хабарламаны қалыптастыруы;</w:t>
      </w:r>
      <w:r>
        <w:br/>
      </w:r>
      <w:r>
        <w:rPr>
          <w:rFonts w:ascii="Times New Roman"/>
          <w:b w:val="false"/>
          <w:i w:val="false"/>
          <w:color w:val="000000"/>
          <w:sz w:val="28"/>
        </w:rPr>
        <w:t>
      5) 3 - процесс – тұтынушының осы Регламентте көрсетілген қызметті таңдап алуы, қызмет көрсету үшін экранға өтінім түрін шығаруы және тұтынушының оның құрылымы мен форматтық талаптарын ескере отырып, форма (деректерді енгізу) толтыруы, сондай-ақ тұтынушының өтінімге қол қою үшін ЭЦҚ тіркеу куәлігін таңдап алуы;</w:t>
      </w:r>
      <w:r>
        <w:br/>
      </w:r>
      <w:r>
        <w:rPr>
          <w:rFonts w:ascii="Times New Roman"/>
          <w:b w:val="false"/>
          <w:i w:val="false"/>
          <w:color w:val="000000"/>
          <w:sz w:val="28"/>
        </w:rPr>
        <w:t>
      6) 4 - процесс – идентификациялық деректерді және тұтынушының ЭЦҚ тіркеу куәлігінің қолданыс мерзімі және оның ӘҮП-дағы тіркелген куәліктерден шақыртылып алынғандар (жойылғандар) тізімінде болмауы туралы деректерді сұрау;</w:t>
      </w:r>
      <w:r>
        <w:br/>
      </w:r>
      <w:r>
        <w:rPr>
          <w:rFonts w:ascii="Times New Roman"/>
          <w:b w:val="false"/>
          <w:i w:val="false"/>
          <w:color w:val="000000"/>
          <w:sz w:val="28"/>
        </w:rPr>
        <w:t>
      7) 2 - шарт - идентификациялық деректердің сәйкестігін (өтінімде көрсетілген ЖИН мен ЭЦҚ тіркеу куәлігінде көрсетілген ЖИН арасындағы) және ӘҮП-дағы тіркелген куәліктерден шақыртылып алынғандар (жойылғандар) тізімінде болмауын тексеру;</w:t>
      </w:r>
      <w:r>
        <w:br/>
      </w:r>
      <w:r>
        <w:rPr>
          <w:rFonts w:ascii="Times New Roman"/>
          <w:b w:val="false"/>
          <w:i w:val="false"/>
          <w:color w:val="000000"/>
          <w:sz w:val="28"/>
        </w:rPr>
        <w:t>
      8) 5 - процесс – тұтынушының ЭЦҚ нақтылығы расталмауына байланысты өтінім жасалған электрондық мемлекеттік қызметті көрсетуден бас тарту туралы хабарламаны қалыптастыру;</w:t>
      </w:r>
      <w:r>
        <w:br/>
      </w:r>
      <w:r>
        <w:rPr>
          <w:rFonts w:ascii="Times New Roman"/>
          <w:b w:val="false"/>
          <w:i w:val="false"/>
          <w:color w:val="000000"/>
          <w:sz w:val="28"/>
        </w:rPr>
        <w:t>
      9) 6 - процесс – тұтынушының қажетті мәліметтерді енгізуі;</w:t>
      </w:r>
      <w:r>
        <w:br/>
      </w:r>
      <w:r>
        <w:rPr>
          <w:rFonts w:ascii="Times New Roman"/>
          <w:b w:val="false"/>
          <w:i w:val="false"/>
          <w:color w:val="000000"/>
          <w:sz w:val="28"/>
        </w:rPr>
        <w:t>
      10) 7-процесс – тұтынушының ЭЦҚ арқылы электрондық мемлекеттік қызметті көрсетуге толтырылған өтінім формасына (енгізілген деректерге) қол қоюы;</w:t>
      </w:r>
      <w:r>
        <w:br/>
      </w:r>
      <w:r>
        <w:rPr>
          <w:rFonts w:ascii="Times New Roman"/>
          <w:b w:val="false"/>
          <w:i w:val="false"/>
          <w:color w:val="000000"/>
          <w:sz w:val="28"/>
        </w:rPr>
        <w:t>
      11) 8 - процесс – электрондық құжатты (тұтынушының өтінімін) ЭҮШ арқылы ЖАО АЖ жолдау және ЖТМДБ, ЗТМДБ, БСАҚ АЖ электрондық мемлекеттік қызметті өңдеу;</w:t>
      </w:r>
      <w:r>
        <w:br/>
      </w:r>
      <w:r>
        <w:rPr>
          <w:rFonts w:ascii="Times New Roman"/>
          <w:b w:val="false"/>
          <w:i w:val="false"/>
          <w:color w:val="000000"/>
          <w:sz w:val="28"/>
        </w:rPr>
        <w:t>
      12) 3 – шарт - ЖТМДБ, ЗТМДБ, БСАҚ АЖ тұтынушының деректері және тұтынушының ЭЦҚ-ның тіркеу куәлігі болуын тексеру;</w:t>
      </w:r>
      <w:r>
        <w:br/>
      </w:r>
      <w:r>
        <w:rPr>
          <w:rFonts w:ascii="Times New Roman"/>
          <w:b w:val="false"/>
          <w:i w:val="false"/>
          <w:color w:val="000000"/>
          <w:sz w:val="28"/>
        </w:rPr>
        <w:t>
      13) 9 - процесс – тұтынушының ЖТМДБ, ЗТМДБ, БСАҚ АЖ деректері болмауына немесе тұтынушының ЭЦҚ-ның нақтылығын расталмауына байланысты, өтінім берілген электрондық мемлекеттік қызметті көрсетуден бас тарту;</w:t>
      </w:r>
      <w:r>
        <w:br/>
      </w:r>
      <w:r>
        <w:rPr>
          <w:rFonts w:ascii="Times New Roman"/>
          <w:b w:val="false"/>
          <w:i w:val="false"/>
          <w:color w:val="000000"/>
          <w:sz w:val="28"/>
        </w:rPr>
        <w:t>
      14) 10 - процесс – (облыстың, қаланың) аумағында таратылатын шетелдік БАҚ-ты тіркеу туралы анықтаманы электрондық мемлекеттік қызмет нәтижесін тұтынушының алуы немесе шетелдік БАҚ-ты тіркеуден біріктірілген бас тарту. Электрондық құжат ЖАО ЭҮО пайдалану арқылы қалыптастырылады.</w:t>
      </w:r>
      <w:r>
        <w:br/>
      </w:r>
      <w:r>
        <w:rPr>
          <w:rFonts w:ascii="Times New Roman"/>
          <w:b w:val="false"/>
          <w:i w:val="false"/>
          <w:color w:val="000000"/>
          <w:sz w:val="28"/>
        </w:rPr>
        <w:t>
</w:t>
      </w:r>
      <w:r>
        <w:rPr>
          <w:rFonts w:ascii="Times New Roman"/>
          <w:b w:val="false"/>
          <w:i w:val="false"/>
          <w:color w:val="000000"/>
          <w:sz w:val="28"/>
        </w:rPr>
        <w:t>
      7. ХҚО АЖ арқылы электрондық мемлекеттік қызмет көрсету барысындағы (өзара функционалдық іс-әрекеттің диаграммасы) қызмет көрсетушінің қадамдық іс-әрекеттері мен шешімдері осы регламенттің 3 қосымшасында берілген:</w:t>
      </w:r>
      <w:r>
        <w:br/>
      </w:r>
      <w:r>
        <w:rPr>
          <w:rFonts w:ascii="Times New Roman"/>
          <w:b w:val="false"/>
          <w:i w:val="false"/>
          <w:color w:val="000000"/>
          <w:sz w:val="28"/>
        </w:rPr>
        <w:t>
      1) 1 - процесс – Орталық операторын электрондық мемлекеттік қызмет көрсету үшін ХҚО АЖ-де авторластыру процесі;</w:t>
      </w:r>
      <w:r>
        <w:br/>
      </w:r>
      <w:r>
        <w:rPr>
          <w:rFonts w:ascii="Times New Roman"/>
          <w:b w:val="false"/>
          <w:i w:val="false"/>
          <w:color w:val="000000"/>
          <w:sz w:val="28"/>
        </w:rPr>
        <w:t>
      2) 1 – шарт - ХҚО АЖ-де ЖИН және пароль арқылы тіркелген тұтынушы туралы деректердің немесе ЭЦҚ-дың нақтылығын тексеру;</w:t>
      </w:r>
      <w:r>
        <w:br/>
      </w:r>
      <w:r>
        <w:rPr>
          <w:rFonts w:ascii="Times New Roman"/>
          <w:b w:val="false"/>
          <w:i w:val="false"/>
          <w:color w:val="000000"/>
          <w:sz w:val="28"/>
        </w:rPr>
        <w:t>
      3) 2 - процесс – Орталық авторының деректерінде жөнсіздіктер бар болуына байланысты ХҚО АЖ-де авторластырудан бас тарту туралы хабарламаны қалыптастыруы;</w:t>
      </w:r>
      <w:r>
        <w:br/>
      </w:r>
      <w:r>
        <w:rPr>
          <w:rFonts w:ascii="Times New Roman"/>
          <w:b w:val="false"/>
          <w:i w:val="false"/>
          <w:color w:val="000000"/>
          <w:sz w:val="28"/>
        </w:rPr>
        <w:t>
      4) 3 - процесс – Орталық операторының осы Регламентте көрсетілген қызметті таңдап алуы, қызмет көрсету үшін экранға өтінім түрін шығаруы және құрылымы мен форматтық талаптарын ескере отырып, форма (деректерді енгізу) толтыруы;</w:t>
      </w:r>
      <w:r>
        <w:br/>
      </w:r>
      <w:r>
        <w:rPr>
          <w:rFonts w:ascii="Times New Roman"/>
          <w:b w:val="false"/>
          <w:i w:val="false"/>
          <w:color w:val="000000"/>
          <w:sz w:val="28"/>
        </w:rPr>
        <w:t>
      5) 4 - процесс – ҰКО АЖ оператордың идентификациялық деректерін және ЭЦҚ тіркеу куәлігінің қолданыс мерзімі туралы деректерді сұрау;</w:t>
      </w:r>
      <w:r>
        <w:br/>
      </w:r>
      <w:r>
        <w:rPr>
          <w:rFonts w:ascii="Times New Roman"/>
          <w:b w:val="false"/>
          <w:i w:val="false"/>
          <w:color w:val="000000"/>
          <w:sz w:val="28"/>
        </w:rPr>
        <w:t>
      6) 2 - шарт - тіркеу куәлігінің қолданыс мерзімін және оператор ЭЦҚ-ның нақтылығын тексеру;</w:t>
      </w:r>
      <w:r>
        <w:br/>
      </w:r>
      <w:r>
        <w:rPr>
          <w:rFonts w:ascii="Times New Roman"/>
          <w:b w:val="false"/>
          <w:i w:val="false"/>
          <w:color w:val="000000"/>
          <w:sz w:val="28"/>
        </w:rPr>
        <w:t>
      7) 5 - процесс – оператордың ЭЦҚ-ның нақтылығы расталмауына байланысты өтінім жасалған электрондық мемлекеттік қызметті көрсетуден бас тарту туралы хабарламаны қалыптастыру;</w:t>
      </w:r>
      <w:r>
        <w:br/>
      </w:r>
      <w:r>
        <w:rPr>
          <w:rFonts w:ascii="Times New Roman"/>
          <w:b w:val="false"/>
          <w:i w:val="false"/>
          <w:color w:val="000000"/>
          <w:sz w:val="28"/>
        </w:rPr>
        <w:t>
      8) 6 - процесс – Орталық операторының қажетті мәліметтерді енгізуі;</w:t>
      </w:r>
      <w:r>
        <w:br/>
      </w:r>
      <w:r>
        <w:rPr>
          <w:rFonts w:ascii="Times New Roman"/>
          <w:b w:val="false"/>
          <w:i w:val="false"/>
          <w:color w:val="000000"/>
          <w:sz w:val="28"/>
        </w:rPr>
        <w:t>
      9) 7 - процесс – Электронды мемлекеттік қызмет көрсетуге және оператордың әрі қарай іс-әрекет ету туралы ақпарат алуға ЭЦҚ орталық Операторының электрондық мемлекеттік қызметті көрсетуге толтырылған өтінім формасына (енгізілген деректерге) қол қоюы;</w:t>
      </w:r>
      <w:r>
        <w:br/>
      </w:r>
      <w:r>
        <w:rPr>
          <w:rFonts w:ascii="Times New Roman"/>
          <w:b w:val="false"/>
          <w:i w:val="false"/>
          <w:color w:val="000000"/>
          <w:sz w:val="28"/>
        </w:rPr>
        <w:t>
      10) 8 - процесс - электрондық құжатты (тұтынушының өтінімін) ЭҮАШ/ЭҮШ арқылы ЖАО АЖ жолдау және ЖТМДБ, ЗТМДБ, БСАҚ АЖ электрондық мемлекеттік қызметті өңдеу;</w:t>
      </w:r>
      <w:r>
        <w:br/>
      </w:r>
      <w:r>
        <w:rPr>
          <w:rFonts w:ascii="Times New Roman"/>
          <w:b w:val="false"/>
          <w:i w:val="false"/>
          <w:color w:val="000000"/>
          <w:sz w:val="28"/>
        </w:rPr>
        <w:t>
      11) 3 – шарт - ЖТМДБ, ЗТМДБ, БСАҚ АЖ тұтынушының деректері және тұтынушының ЭЦҚ-ның тіркеу куәлігі болуын тексеру;</w:t>
      </w:r>
      <w:r>
        <w:br/>
      </w:r>
      <w:r>
        <w:rPr>
          <w:rFonts w:ascii="Times New Roman"/>
          <w:b w:val="false"/>
          <w:i w:val="false"/>
          <w:color w:val="000000"/>
          <w:sz w:val="28"/>
        </w:rPr>
        <w:t>
      12) 8 - процесс – тұтынушының ЖТМДБ, ЗТМДБ, БСАҚ АЖ деректері болмауына немесе тұтынушының ЭЦҚ-ның нақтылығы расталмауына байланысты, өтінім берілген электрондық мемлекеттік қызметті көрсетуден бас тарту;</w:t>
      </w:r>
      <w:r>
        <w:br/>
      </w:r>
      <w:r>
        <w:rPr>
          <w:rFonts w:ascii="Times New Roman"/>
          <w:b w:val="false"/>
          <w:i w:val="false"/>
          <w:color w:val="000000"/>
          <w:sz w:val="28"/>
        </w:rPr>
        <w:t>
      13) 9 - процесс – (Облыстың, қаланың) аумағында таратылатын шетелдік БАҚ-ты тіркеу туралы анықтаманы электрондық мемлекеттік қызмет нәтижесін тұтынушының алуы немесе шетелдік БАҚ-ты тіркеуден біріктірілген бас тарту. Электрондық құжат ЖАО ЭҮО пайдалану арқылы қалыптастырылады және ХҚО қызметкерімен беріледі.</w:t>
      </w:r>
      <w:r>
        <w:br/>
      </w:r>
      <w:r>
        <w:rPr>
          <w:rFonts w:ascii="Times New Roman"/>
          <w:b w:val="false"/>
          <w:i w:val="false"/>
          <w:color w:val="000000"/>
          <w:sz w:val="28"/>
        </w:rPr>
        <w:t>
</w:t>
      </w:r>
      <w:r>
        <w:rPr>
          <w:rFonts w:ascii="Times New Roman"/>
          <w:b w:val="false"/>
          <w:i w:val="false"/>
          <w:color w:val="000000"/>
          <w:sz w:val="28"/>
        </w:rPr>
        <w:t>
      8. ЖАО АЖ арқылы электрондық мемлекеттік қызмет көрсету барысындағы (өзара функционалдық іс-әрекеттің диаграммасы) қызмет көрсетушінің қадамдық іс-әрекеттері мен шешімдері осы регламенттің 4 қосымшасында берілген:</w:t>
      </w:r>
      <w:r>
        <w:br/>
      </w:r>
      <w:r>
        <w:rPr>
          <w:rFonts w:ascii="Times New Roman"/>
          <w:b w:val="false"/>
          <w:i w:val="false"/>
          <w:color w:val="000000"/>
          <w:sz w:val="28"/>
        </w:rPr>
        <w:t>
      1) 1 процесс - ЖАО қызметкері ЖИН және парольдің көмегімен ЖАО АЖ-де тіркеуді іске асырады;</w:t>
      </w:r>
      <w:r>
        <w:br/>
      </w:r>
      <w:r>
        <w:rPr>
          <w:rFonts w:ascii="Times New Roman"/>
          <w:b w:val="false"/>
          <w:i w:val="false"/>
          <w:color w:val="000000"/>
          <w:sz w:val="28"/>
        </w:rPr>
        <w:t>
      2) 2 - процесс – ЖАО қызметкері ЖАО АЖ-ден электрондық мемлекеттік қызметті алу үшін ЖИН және пароль енгізуі (авторластыру процесі);</w:t>
      </w:r>
      <w:r>
        <w:br/>
      </w:r>
      <w:r>
        <w:rPr>
          <w:rFonts w:ascii="Times New Roman"/>
          <w:b w:val="false"/>
          <w:i w:val="false"/>
          <w:color w:val="000000"/>
          <w:sz w:val="28"/>
        </w:rPr>
        <w:t>
      3) 1 – шарт - ЖАО -де ЖИН және пароль арқылы тіркелген тұтынушы туралы деректердің нақтылығын тексеру;</w:t>
      </w:r>
      <w:r>
        <w:br/>
      </w:r>
      <w:r>
        <w:rPr>
          <w:rFonts w:ascii="Times New Roman"/>
          <w:b w:val="false"/>
          <w:i w:val="false"/>
          <w:color w:val="000000"/>
          <w:sz w:val="28"/>
        </w:rPr>
        <w:t>
      4) 3 - процесс – ЖАО қызметкері деректерінде жөнсіздіктер бар болуына байланысты, ЖАО АЖ-де авторластырудан бас тарту туралы хабарламаны қалыптастыру;</w:t>
      </w:r>
      <w:r>
        <w:br/>
      </w:r>
      <w:r>
        <w:rPr>
          <w:rFonts w:ascii="Times New Roman"/>
          <w:b w:val="false"/>
          <w:i w:val="false"/>
          <w:color w:val="000000"/>
          <w:sz w:val="28"/>
        </w:rPr>
        <w:t>
      5) 4 - процесс - ЖАО қызметкерінің осы Регламентте көрсетілген қызметті таңдап алуы, қызмет көрсету үшін экранға өтінім түрін шығаруы және құрылымы мен форматтық талаптарын ескере отырып, ЖАО қызметкерінің форма (деректерді енгізу) толтыруы, сондай-ақ ЖАО қызметкерінің өтінімге қол қою үшін ЭЦҚ тіркеу куәлігін таңдап алуы;</w:t>
      </w:r>
      <w:r>
        <w:br/>
      </w:r>
      <w:r>
        <w:rPr>
          <w:rFonts w:ascii="Times New Roman"/>
          <w:b w:val="false"/>
          <w:i w:val="false"/>
          <w:color w:val="000000"/>
          <w:sz w:val="28"/>
        </w:rPr>
        <w:t>
      6) 5 - процесс – ЖАО қызметкерінің идентификациялық деректері және ЭЦҚ тіркеу куәлігінің қолданыс мерзімі және ЖАО АЖ-де тіркелген куәліктерден шақыртылып алынғандар (жойылғандар) тізімінде болмауы туралы деректерді сұрау;</w:t>
      </w:r>
      <w:r>
        <w:br/>
      </w:r>
      <w:r>
        <w:rPr>
          <w:rFonts w:ascii="Times New Roman"/>
          <w:b w:val="false"/>
          <w:i w:val="false"/>
          <w:color w:val="000000"/>
          <w:sz w:val="28"/>
        </w:rPr>
        <w:t>
      7) 2 - шарт - идентификациялық деректердің сәйкестігін (өтінімде көрсетілген ЖИН мен ЭЦҚ тіркеу куәлігінде көрсетілген ЖИН арасындағы), ЭЦҚ тіркеу куәлігінің қолданыс мерзімін және ЖАО АЖ-де тіркелген куәліктерден шақыртылып алынғандар (жойылғандар) тізімінде болмауын тексеру;</w:t>
      </w:r>
      <w:r>
        <w:br/>
      </w:r>
      <w:r>
        <w:rPr>
          <w:rFonts w:ascii="Times New Roman"/>
          <w:b w:val="false"/>
          <w:i w:val="false"/>
          <w:color w:val="000000"/>
          <w:sz w:val="28"/>
        </w:rPr>
        <w:t>
      8) 6 - процесс – қызмет көрсетушінің қызметкері ЭЦҚ-ның нақтылығы расталмауына байланысты өтінім жасалған электрондық мемлекеттік қызметті көрсетуден бас тарту туралы хабарламаны қалыптастыру;</w:t>
      </w:r>
      <w:r>
        <w:br/>
      </w:r>
      <w:r>
        <w:rPr>
          <w:rFonts w:ascii="Times New Roman"/>
          <w:b w:val="false"/>
          <w:i w:val="false"/>
          <w:color w:val="000000"/>
          <w:sz w:val="28"/>
        </w:rPr>
        <w:t>
      9) 7 – процесс - қызмет көрсетушінің қызметкері қажетті мәліметтерді енгізуі;</w:t>
      </w:r>
      <w:r>
        <w:br/>
      </w:r>
      <w:r>
        <w:rPr>
          <w:rFonts w:ascii="Times New Roman"/>
          <w:b w:val="false"/>
          <w:i w:val="false"/>
          <w:color w:val="000000"/>
          <w:sz w:val="28"/>
        </w:rPr>
        <w:t>
      10) 8 - процесс – қызмет көрсетушінің қызметкері ЭЦҚ арқылы электрондық мемлекеттік қызметті көрсетуге толтырылған өтінім формасына (енгізілген деректерге) қол қоюы;</w:t>
      </w:r>
      <w:r>
        <w:br/>
      </w:r>
      <w:r>
        <w:rPr>
          <w:rFonts w:ascii="Times New Roman"/>
          <w:b w:val="false"/>
          <w:i w:val="false"/>
          <w:color w:val="000000"/>
          <w:sz w:val="28"/>
        </w:rPr>
        <w:t>
      11) 9 - процесс – тұтынушы көрсеткен деректерді растау үшін электрондық құжатты (тұтынушының өтінімін) ЭҮАШ/ЭҮШ арқылы ЖТМДБ, ЗТМДБ, БСАҚ АЖ жолдау;</w:t>
      </w:r>
      <w:r>
        <w:br/>
      </w:r>
      <w:r>
        <w:rPr>
          <w:rFonts w:ascii="Times New Roman"/>
          <w:b w:val="false"/>
          <w:i w:val="false"/>
          <w:color w:val="000000"/>
          <w:sz w:val="28"/>
        </w:rPr>
        <w:t>
      12) 3 – шарт - ЖТМДБ, ЗТМДБ, БСАҚ АЖ қызметкерінің деректері және тұтынушының қызмет көрсетуші ЭЦҚ-ның тіркеу куәлігі болуын тексеру;</w:t>
      </w:r>
      <w:r>
        <w:br/>
      </w:r>
      <w:r>
        <w:rPr>
          <w:rFonts w:ascii="Times New Roman"/>
          <w:b w:val="false"/>
          <w:i w:val="false"/>
          <w:color w:val="000000"/>
          <w:sz w:val="28"/>
        </w:rPr>
        <w:t>
      13) 10 - процесс – тұтынушының ЖТМДБ, ЗТМДБ, БСАҚ АЖ деректері болмауына немесе қызмет көрсетуші қызметкерінің ЭЦҚ-ның нақтылығы расталмауына байланысты, өтінім берілген электрондық мемлекеттік қызметті көрсетуден бас тарту туралы хабарламаны қалыптастыру;</w:t>
      </w:r>
      <w:r>
        <w:br/>
      </w:r>
      <w:r>
        <w:rPr>
          <w:rFonts w:ascii="Times New Roman"/>
          <w:b w:val="false"/>
          <w:i w:val="false"/>
          <w:color w:val="000000"/>
          <w:sz w:val="28"/>
        </w:rPr>
        <w:t>
      14) 11 - процесс – (Облыстың, қаланың) аумағында таратылатын шетелдік БАҚ-ты тіркеу туралы анықтаманы электрондық мемлекеттік қызмет нәтижесін тұтынушының алуы немесе шетелдік БАҚ-ты тіркеуден біріктірілген бас тарту. Электрондық құжат ЖАО ЭҮО пайдалану арқылы қалыптастырылады.</w:t>
      </w:r>
      <w:r>
        <w:br/>
      </w:r>
      <w:r>
        <w:rPr>
          <w:rFonts w:ascii="Times New Roman"/>
          <w:b w:val="false"/>
          <w:i w:val="false"/>
          <w:color w:val="000000"/>
          <w:sz w:val="28"/>
        </w:rPr>
        <w:t>
</w:t>
      </w:r>
      <w:r>
        <w:rPr>
          <w:rFonts w:ascii="Times New Roman"/>
          <w:b w:val="false"/>
          <w:i w:val="false"/>
          <w:color w:val="000000"/>
          <w:sz w:val="28"/>
        </w:rPr>
        <w:t>
      9.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тұтынушыға көрсетілетін электрондық мемлекеттік қызметтің экрандық формалары берілген:</w:t>
      </w:r>
      <w:r>
        <w:br/>
      </w:r>
      <w:r>
        <w:rPr>
          <w:rFonts w:ascii="Times New Roman"/>
          <w:b w:val="false"/>
          <w:i w:val="false"/>
          <w:color w:val="000000"/>
          <w:sz w:val="28"/>
        </w:rPr>
        <w:t>
      1) пайдаланушының е-анықтама (ЖИН/БИН және парольдің) берілетін тұлғаға ӘҮП -ға кіру үшін деректер енгізуі;</w:t>
      </w:r>
      <w:r>
        <w:br/>
      </w:r>
      <w:r>
        <w:rPr>
          <w:rFonts w:ascii="Times New Roman"/>
          <w:b w:val="false"/>
          <w:i w:val="false"/>
          <w:color w:val="000000"/>
          <w:sz w:val="28"/>
        </w:rPr>
        <w:t>
      2) «Облыс (республикалық мәндегі қала, астана) аумағында таратылатын шетелдік бұқаралық ақпарат құралдарын есепке қою» электрондық мемлекеттік қызметті таңдау;</w:t>
      </w:r>
      <w:r>
        <w:br/>
      </w:r>
      <w:r>
        <w:rPr>
          <w:rFonts w:ascii="Times New Roman"/>
          <w:b w:val="false"/>
          <w:i w:val="false"/>
          <w:color w:val="000000"/>
          <w:sz w:val="28"/>
        </w:rPr>
        <w:t>
      3) «Online қызметіне тапсырыс беру» кнопкасының көмегімен қызметке тапсырыс беру;</w:t>
      </w:r>
      <w:r>
        <w:br/>
      </w:r>
      <w:r>
        <w:rPr>
          <w:rFonts w:ascii="Times New Roman"/>
          <w:b w:val="false"/>
          <w:i w:val="false"/>
          <w:color w:val="000000"/>
          <w:sz w:val="28"/>
        </w:rPr>
        <w:t>
      4) сұранысты толтыру:</w:t>
      </w:r>
      <w:r>
        <w:br/>
      </w:r>
      <w:r>
        <w:rPr>
          <w:rFonts w:ascii="Times New Roman"/>
          <w:b w:val="false"/>
          <w:i w:val="false"/>
          <w:color w:val="000000"/>
          <w:sz w:val="28"/>
        </w:rPr>
        <w:t>
      ЖИН/БИН автоматты түрде, пайдаланушының ӘҮП тіркелу нәтижесі бойынша таңдалады;</w:t>
      </w:r>
      <w:r>
        <w:br/>
      </w:r>
      <w:r>
        <w:rPr>
          <w:rFonts w:ascii="Times New Roman"/>
          <w:b w:val="false"/>
          <w:i w:val="false"/>
          <w:color w:val="000000"/>
          <w:sz w:val="28"/>
        </w:rPr>
        <w:t>
      пайдаланушы «сұранысты жөнелту» кнопкасының көмегімен сұранымға қол қоюды іске асырады;</w:t>
      </w:r>
      <w:r>
        <w:br/>
      </w:r>
      <w:r>
        <w:rPr>
          <w:rFonts w:ascii="Times New Roman"/>
          <w:b w:val="false"/>
          <w:i w:val="false"/>
          <w:color w:val="000000"/>
          <w:sz w:val="28"/>
        </w:rPr>
        <w:t>
      5) пайдаланушының ЭЦҚ тіркеу куәлігін таңдауы;</w:t>
      </w:r>
      <w:r>
        <w:br/>
      </w:r>
      <w:r>
        <w:rPr>
          <w:rFonts w:ascii="Times New Roman"/>
          <w:b w:val="false"/>
          <w:i w:val="false"/>
          <w:color w:val="000000"/>
          <w:sz w:val="28"/>
        </w:rPr>
        <w:t>
      6) өтінімге қол қою – «қол қою» кнопкасының көмегімен ЭЦҚ сұранысқа қол қоюды іске асырады, одан кейін ЭҮАШ/ЭҮШ арқылы ЭЦҚ ЖАО АЖ, ЖТМДБ, ЗТМДБ, БСАҚ АЖ өңдеуге беріледі;</w:t>
      </w:r>
      <w:r>
        <w:br/>
      </w:r>
      <w:r>
        <w:rPr>
          <w:rFonts w:ascii="Times New Roman"/>
          <w:b w:val="false"/>
          <w:i w:val="false"/>
          <w:color w:val="000000"/>
          <w:sz w:val="28"/>
        </w:rPr>
        <w:t>
      7) өтінімнің ЖАО АЖ, ЖТМДБ, ЗТМДБ, БСАҚ АЖ өңделуі:</w:t>
      </w:r>
      <w:r>
        <w:br/>
      </w:r>
      <w:r>
        <w:rPr>
          <w:rFonts w:ascii="Times New Roman"/>
          <w:b w:val="false"/>
          <w:i w:val="false"/>
          <w:color w:val="000000"/>
          <w:sz w:val="28"/>
        </w:rPr>
        <w:t>
      пайдаланушы дисплейінің экранында төмендегі ақпарат шығады: ЖИН; сұраныс нөмірі; қызмет түрі; сұраным мәртебесі; қызмет көрсету мерзімі;</w:t>
      </w:r>
      <w:r>
        <w:br/>
      </w:r>
      <w:r>
        <w:rPr>
          <w:rFonts w:ascii="Times New Roman"/>
          <w:b w:val="false"/>
          <w:i w:val="false"/>
          <w:color w:val="000000"/>
          <w:sz w:val="28"/>
        </w:rPr>
        <w:t>
      «мәртебені жаңарту» кнопкасының көмегімен тұтынушыға сұранысты өңдеу нәтижелерін көру мүмкіндігі беріледі;</w:t>
      </w:r>
      <w:r>
        <w:br/>
      </w:r>
      <w:r>
        <w:rPr>
          <w:rFonts w:ascii="Times New Roman"/>
          <w:b w:val="false"/>
          <w:i w:val="false"/>
          <w:color w:val="000000"/>
          <w:sz w:val="28"/>
        </w:rPr>
        <w:t>
      ЖАО АЖ-нен жауап алу барысында «нәтижені көру» кнопкасы пайда болады;</w:t>
      </w:r>
      <w:r>
        <w:br/>
      </w:r>
      <w:r>
        <w:rPr>
          <w:rFonts w:ascii="Times New Roman"/>
          <w:b w:val="false"/>
          <w:i w:val="false"/>
          <w:color w:val="000000"/>
          <w:sz w:val="28"/>
        </w:rPr>
        <w:t>
      8) сұранысты өңдеу нәтижелерін көру.</w:t>
      </w:r>
      <w:r>
        <w:br/>
      </w:r>
      <w:r>
        <w:rPr>
          <w:rFonts w:ascii="Times New Roman"/>
          <w:b w:val="false"/>
          <w:i w:val="false"/>
          <w:color w:val="000000"/>
          <w:sz w:val="28"/>
        </w:rPr>
        <w:t>
</w:t>
      </w:r>
      <w:r>
        <w:rPr>
          <w:rFonts w:ascii="Times New Roman"/>
          <w:b w:val="false"/>
          <w:i w:val="false"/>
          <w:color w:val="000000"/>
          <w:sz w:val="28"/>
        </w:rPr>
        <w:t>
      10. Сұранысты өңдегеннен кейін тұтынушыға сұранысты өңдеу нәтижелерін келесідей көру мүмкіндігі беріледі:</w:t>
      </w:r>
      <w:r>
        <w:br/>
      </w:r>
      <w:r>
        <w:rPr>
          <w:rFonts w:ascii="Times New Roman"/>
          <w:b w:val="false"/>
          <w:i w:val="false"/>
          <w:color w:val="000000"/>
          <w:sz w:val="28"/>
        </w:rPr>
        <w:t>
      «ашу» кнопкасын басқаннан соң сұраныстың нәтижесі дисплейдің экранына шығарылады;</w:t>
      </w:r>
      <w:r>
        <w:br/>
      </w:r>
      <w:r>
        <w:rPr>
          <w:rFonts w:ascii="Times New Roman"/>
          <w:b w:val="false"/>
          <w:i w:val="false"/>
          <w:color w:val="000000"/>
          <w:sz w:val="28"/>
        </w:rPr>
        <w:t>
      «сақтау» кнопкасын басқаннан соң сұраныстың нәтижесі тұтынушы тапсыры берген магниттік тасымалдаушыда Adobe Acrobat форматында сақталады;</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қызметті көрсету бойынша қажет ақпаратты және консультацияны ӘҮП саll – орталығының: (1414) телефоны бойынша алуға болады.</w:t>
      </w:r>
    </w:p>
    <w:bookmarkEnd w:id="5"/>
    <w:bookmarkStart w:name="z17" w:id="6"/>
    <w:p>
      <w:pPr>
        <w:spacing w:after="0"/>
        <w:ind w:left="0"/>
        <w:jc w:val="left"/>
      </w:pPr>
      <w:r>
        <w:rPr>
          <w:rFonts w:ascii="Times New Roman"/>
          <w:b/>
          <w:i w:val="false"/>
          <w:color w:val="000000"/>
        </w:rPr>
        <w:t xml:space="preserve"> 
3. Электрондық мемлекеттiк қызмет көрсету</w:t>
      </w:r>
      <w:r>
        <w:br/>
      </w:r>
      <w:r>
        <w:rPr>
          <w:rFonts w:ascii="Times New Roman"/>
          <w:b/>
          <w:i w:val="false"/>
          <w:color w:val="000000"/>
        </w:rPr>
        <w:t>
үдерiсiндегi өзара iс-қимыл тәртiбiн сипаттау</w:t>
      </w:r>
    </w:p>
    <w:bookmarkEnd w:id="6"/>
    <w:bookmarkStart w:name="z18" w:id="7"/>
    <w:p>
      <w:pPr>
        <w:spacing w:after="0"/>
        <w:ind w:left="0"/>
        <w:jc w:val="both"/>
      </w:pPr>
      <w:r>
        <w:rPr>
          <w:rFonts w:ascii="Times New Roman"/>
          <w:b w:val="false"/>
          <w:i w:val="false"/>
          <w:color w:val="000000"/>
          <w:sz w:val="28"/>
        </w:rPr>
        <w:t>
      12. Электрондық мемлекеттік қызмет көрсету процесіне қатысатын ҚБФ:</w:t>
      </w:r>
      <w:r>
        <w:br/>
      </w:r>
      <w:r>
        <w:rPr>
          <w:rFonts w:ascii="Times New Roman"/>
          <w:b w:val="false"/>
          <w:i w:val="false"/>
          <w:color w:val="000000"/>
          <w:sz w:val="28"/>
        </w:rPr>
        <w:t>
      Орталық операторы;</w:t>
      </w:r>
      <w:r>
        <w:br/>
      </w:r>
      <w:r>
        <w:rPr>
          <w:rFonts w:ascii="Times New Roman"/>
          <w:b w:val="false"/>
          <w:i w:val="false"/>
          <w:color w:val="000000"/>
          <w:sz w:val="28"/>
        </w:rPr>
        <w:t>
      ЖАО қызметкерлері;</w:t>
      </w:r>
      <w:r>
        <w:br/>
      </w:r>
      <w:r>
        <w:rPr>
          <w:rFonts w:ascii="Times New Roman"/>
          <w:b w:val="false"/>
          <w:i w:val="false"/>
          <w:color w:val="000000"/>
          <w:sz w:val="28"/>
        </w:rPr>
        <w:t>
      ӘҮП;</w:t>
      </w:r>
      <w:r>
        <w:br/>
      </w:r>
      <w:r>
        <w:rPr>
          <w:rFonts w:ascii="Times New Roman"/>
          <w:b w:val="false"/>
          <w:i w:val="false"/>
          <w:color w:val="000000"/>
          <w:sz w:val="28"/>
        </w:rPr>
        <w:t>
      ЭҮШ;</w:t>
      </w:r>
      <w:r>
        <w:br/>
      </w:r>
      <w:r>
        <w:rPr>
          <w:rFonts w:ascii="Times New Roman"/>
          <w:b w:val="false"/>
          <w:i w:val="false"/>
          <w:color w:val="000000"/>
          <w:sz w:val="28"/>
        </w:rPr>
        <w:t>
      ЖТ МДБ;</w:t>
      </w:r>
      <w:r>
        <w:br/>
      </w:r>
      <w:r>
        <w:rPr>
          <w:rFonts w:ascii="Times New Roman"/>
          <w:b w:val="false"/>
          <w:i w:val="false"/>
          <w:color w:val="000000"/>
          <w:sz w:val="28"/>
        </w:rPr>
        <w:t>
      ЗТ МДБ;</w:t>
      </w:r>
      <w:r>
        <w:br/>
      </w:r>
      <w:r>
        <w:rPr>
          <w:rFonts w:ascii="Times New Roman"/>
          <w:b w:val="false"/>
          <w:i w:val="false"/>
          <w:color w:val="000000"/>
          <w:sz w:val="28"/>
        </w:rPr>
        <w:t>
      БСАҚ АЖ;</w:t>
      </w:r>
      <w:r>
        <w:br/>
      </w:r>
      <w:r>
        <w:rPr>
          <w:rFonts w:ascii="Times New Roman"/>
          <w:b w:val="false"/>
          <w:i w:val="false"/>
          <w:color w:val="000000"/>
          <w:sz w:val="28"/>
        </w:rPr>
        <w:t>
      ХҚО АЖ;</w:t>
      </w:r>
      <w:r>
        <w:br/>
      </w:r>
      <w:r>
        <w:rPr>
          <w:rFonts w:ascii="Times New Roman"/>
          <w:b w:val="false"/>
          <w:i w:val="false"/>
          <w:color w:val="000000"/>
          <w:sz w:val="28"/>
        </w:rPr>
        <w:t>
      ЖАО АЖ.</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1 - қосымшасында</w:t>
      </w:r>
      <w:r>
        <w:rPr>
          <w:rFonts w:ascii="Times New Roman"/>
          <w:b w:val="false"/>
          <w:i w:val="false"/>
          <w:color w:val="000000"/>
          <w:sz w:val="28"/>
        </w:rPr>
        <w:t xml:space="preserve"> іс-әрекеттер (процедуралар, функциялар, операциялар) жүйелігінің мәтіндік таблицалық сипаттамасы әр іс-әрекеттің орындалу мерзімі көрсетіле отырып, берілген.</w:t>
      </w:r>
      <w:r>
        <w:br/>
      </w:r>
      <w:r>
        <w:rPr>
          <w:rFonts w:ascii="Times New Roman"/>
          <w:b w:val="false"/>
          <w:i w:val="false"/>
          <w:color w:val="000000"/>
          <w:sz w:val="28"/>
        </w:rPr>
        <w:t>
</w:t>
      </w:r>
      <w:r>
        <w:rPr>
          <w:rFonts w:ascii="Times New Roman"/>
          <w:b w:val="false"/>
          <w:i w:val="false"/>
          <w:color w:val="000000"/>
          <w:sz w:val="28"/>
        </w:rPr>
        <w:t>
      14. Іс-әрекеттердің (электрондық мемлекеттік қызмет көрсету процесінде) логикалық жүйелілігінің өзара байланысын көрсететін диаграмма олардың сипаттамаларына сәйкес, осы регламенттің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 xml:space="preserve">4 қосымшаларында </w:t>
      </w:r>
      <w:r>
        <w:rPr>
          <w:rFonts w:ascii="Times New Roman"/>
          <w:b w:val="false"/>
          <w:i w:val="false"/>
          <w:color w:val="000000"/>
          <w:sz w:val="28"/>
        </w:rPr>
        <w:t>берілген.</w:t>
      </w:r>
      <w:r>
        <w:br/>
      </w:r>
      <w:r>
        <w:rPr>
          <w:rFonts w:ascii="Times New Roman"/>
          <w:b w:val="false"/>
          <w:i w:val="false"/>
          <w:color w:val="000000"/>
          <w:sz w:val="28"/>
        </w:rPr>
        <w:t>
</w:t>
      </w:r>
      <w:r>
        <w:rPr>
          <w:rFonts w:ascii="Times New Roman"/>
          <w:b w:val="false"/>
          <w:i w:val="false"/>
          <w:color w:val="000000"/>
          <w:sz w:val="28"/>
        </w:rPr>
        <w:t>
      15. Регламенттің </w:t>
      </w:r>
      <w:r>
        <w:rPr>
          <w:rFonts w:ascii="Times New Roman"/>
          <w:b w:val="false"/>
          <w:i w:val="false"/>
          <w:color w:val="000000"/>
          <w:sz w:val="28"/>
        </w:rPr>
        <w:t>6 - қосымшасында</w:t>
      </w:r>
      <w:r>
        <w:rPr>
          <w:rFonts w:ascii="Times New Roman"/>
          <w:b w:val="false"/>
          <w:i w:val="false"/>
          <w:color w:val="000000"/>
          <w:sz w:val="28"/>
        </w:rPr>
        <w:t xml:space="preserve"> бланктердің соларға сәйкес электрондық мемлекеттік қызмет көрсету нәтижесі берілуі тиіс формалары, шаблондары келтірілген.</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 көрсету нәтижелері осы регламенттің </w:t>
      </w:r>
      <w:r>
        <w:rPr>
          <w:rFonts w:ascii="Times New Roman"/>
          <w:b w:val="false"/>
          <w:i w:val="false"/>
          <w:color w:val="000000"/>
          <w:sz w:val="28"/>
        </w:rPr>
        <w:t>7 - 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17. Тұтынушыларға электрондық мемлекеттік қызмет көрсету процесіне қойылатын талаптар:</w:t>
      </w:r>
      <w:r>
        <w:br/>
      </w:r>
      <w:r>
        <w:rPr>
          <w:rFonts w:ascii="Times New Roman"/>
          <w:b w:val="false"/>
          <w:i w:val="false"/>
          <w:color w:val="000000"/>
          <w:sz w:val="28"/>
        </w:rPr>
        <w:t>
      1) құпиялығы (санкцияланбаған ақпарат алудан қорғау);</w:t>
      </w:r>
      <w:r>
        <w:br/>
      </w:r>
      <w:r>
        <w:rPr>
          <w:rFonts w:ascii="Times New Roman"/>
          <w:b w:val="false"/>
          <w:i w:val="false"/>
          <w:color w:val="000000"/>
          <w:sz w:val="28"/>
        </w:rPr>
        <w:t>
      2) тұтастығы (ақпаратты санкцияланбаған өзгертуден қорғау);</w:t>
      </w:r>
      <w:r>
        <w:br/>
      </w:r>
      <w:r>
        <w:rPr>
          <w:rFonts w:ascii="Times New Roman"/>
          <w:b w:val="false"/>
          <w:i w:val="false"/>
          <w:color w:val="000000"/>
          <w:sz w:val="28"/>
        </w:rPr>
        <w:t>
      3) қол жетімділік (ақпарат пен ресурстарды санкцияланбаған ұстап қалудан қорғау).</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 көрсетудің техникалық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2) е-анықтама берілетін тұлғада ЖИН болуы;</w:t>
      </w:r>
      <w:r>
        <w:br/>
      </w:r>
      <w:r>
        <w:rPr>
          <w:rFonts w:ascii="Times New Roman"/>
          <w:b w:val="false"/>
          <w:i w:val="false"/>
          <w:color w:val="000000"/>
          <w:sz w:val="28"/>
        </w:rPr>
        <w:t>
      3) ӘҮП, ХҚО АЖ авторластыру;</w:t>
      </w:r>
      <w:r>
        <w:br/>
      </w:r>
      <w:r>
        <w:rPr>
          <w:rFonts w:ascii="Times New Roman"/>
          <w:b w:val="false"/>
          <w:i w:val="false"/>
          <w:color w:val="000000"/>
          <w:sz w:val="28"/>
        </w:rPr>
        <w:t>
      4) пайдаланушыда ЭЦҚ болуы.</w:t>
      </w:r>
    </w:p>
    <w:bookmarkEnd w:id="7"/>
    <w:bookmarkStart w:name="z25" w:id="8"/>
    <w:p>
      <w:pPr>
        <w:spacing w:after="0"/>
        <w:ind w:left="0"/>
        <w:jc w:val="both"/>
      </w:pPr>
      <w:r>
        <w:rPr>
          <w:rFonts w:ascii="Times New Roman"/>
          <w:b w:val="false"/>
          <w:i w:val="false"/>
          <w:color w:val="000000"/>
          <w:sz w:val="28"/>
        </w:rPr>
        <w:t>
«Облыс аумағында таратылатын</w:t>
      </w:r>
      <w:r>
        <w:br/>
      </w:r>
      <w:r>
        <w:rPr>
          <w:rFonts w:ascii="Times New Roman"/>
          <w:b w:val="false"/>
          <w:i w:val="false"/>
          <w:color w:val="000000"/>
          <w:sz w:val="28"/>
        </w:rPr>
        <w:t>
шетелдік бұқаралық ақпарат</w:t>
      </w:r>
      <w:r>
        <w:br/>
      </w:r>
      <w:r>
        <w:rPr>
          <w:rFonts w:ascii="Times New Roman"/>
          <w:b w:val="false"/>
          <w:i w:val="false"/>
          <w:color w:val="000000"/>
          <w:sz w:val="28"/>
        </w:rPr>
        <w:t>
құралдарын есепке алу»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8"/>
    <w:p>
      <w:pPr>
        <w:spacing w:after="0"/>
        <w:ind w:left="0"/>
        <w:jc w:val="left"/>
      </w:pPr>
      <w:r>
        <w:rPr>
          <w:rFonts w:ascii="Times New Roman"/>
          <w:b/>
          <w:i w:val="false"/>
          <w:color w:val="000000"/>
        </w:rPr>
        <w:t xml:space="preserve"> Іс-әрекеттердің (рәсiмдер, функциялар, операциялар)</w:t>
      </w:r>
      <w:r>
        <w:br/>
      </w:r>
      <w:r>
        <w:rPr>
          <w:rFonts w:ascii="Times New Roman"/>
          <w:b/>
          <w:i w:val="false"/>
          <w:color w:val="000000"/>
        </w:rPr>
        <w:t>
әр іс-әрекеттің орындау мерзімін көрсетумен мәтіндік,</w:t>
      </w:r>
      <w:r>
        <w:br/>
      </w:r>
      <w:r>
        <w:rPr>
          <w:rFonts w:ascii="Times New Roman"/>
          <w:b/>
          <w:i w:val="false"/>
          <w:color w:val="000000"/>
        </w:rPr>
        <w:t>
кестелік сипаттамасы.</w:t>
      </w:r>
    </w:p>
    <w:bookmarkStart w:name="z26" w:id="9"/>
    <w:p>
      <w:pPr>
        <w:spacing w:after="0"/>
        <w:ind w:left="0"/>
        <w:jc w:val="left"/>
      </w:pPr>
      <w:r>
        <w:rPr>
          <w:rFonts w:ascii="Times New Roman"/>
          <w:b/>
          <w:i w:val="false"/>
          <w:color w:val="000000"/>
        </w:rPr>
        <w:t xml:space="preserve"> 
1 Кесте. ЖАО арқылы әрекеттердiң сипаттамасы.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2050"/>
        <w:gridCol w:w="3133"/>
        <w:gridCol w:w="2390"/>
        <w:gridCol w:w="2624"/>
        <w:gridCol w:w="2477"/>
      </w:tblGrid>
      <w:tr>
        <w:trPr>
          <w:trHeight w:val="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Негiзгi процестiң iс-әрекетi (барысының, жұмыс ағынының)</w:t>
            </w:r>
          </w:p>
        </w:tc>
      </w:tr>
      <w:tr>
        <w:trPr>
          <w:trHeight w:val="13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w:t>
            </w:r>
            <w:r>
              <w:br/>
            </w:r>
            <w:r>
              <w:rPr>
                <w:rFonts w:ascii="Times New Roman"/>
                <w:b w:val="false"/>
                <w:i w:val="false"/>
                <w:color w:val="000000"/>
                <w:sz w:val="20"/>
              </w:rPr>
              <w:t>
әрекеттiң (барысы</w:t>
            </w:r>
            <w:r>
              <w:br/>
            </w:r>
            <w:r>
              <w:rPr>
                <w:rFonts w:ascii="Times New Roman"/>
                <w:b w:val="false"/>
                <w:i w:val="false"/>
                <w:color w:val="000000"/>
                <w:sz w:val="20"/>
              </w:rPr>
              <w:t>
ның, жұмыс ағынының)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w:t>
            </w:r>
          </w:p>
        </w:tc>
      </w:tr>
      <w:tr>
        <w:trPr>
          <w:trHeight w:val="6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w:t>
            </w:r>
            <w:r>
              <w:br/>
            </w:r>
            <w:r>
              <w:rPr>
                <w:rFonts w:ascii="Times New Roman"/>
                <w:b w:val="false"/>
                <w:i w:val="false"/>
                <w:color w:val="000000"/>
                <w:sz w:val="20"/>
              </w:rPr>
              <w:t>
әрекеттiң (үдерiс</w:t>
            </w:r>
            <w:r>
              <w:br/>
            </w:r>
            <w:r>
              <w:rPr>
                <w:rFonts w:ascii="Times New Roman"/>
                <w:b w:val="false"/>
                <w:i w:val="false"/>
                <w:color w:val="000000"/>
                <w:sz w:val="20"/>
              </w:rPr>
              <w:t>
тiң, операцияның, рәсiмнiң) атауы және олардың сипаттамасы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және құжаттардың түпнұсқалылы</w:t>
            </w:r>
            <w:r>
              <w:br/>
            </w:r>
            <w:r>
              <w:rPr>
                <w:rFonts w:ascii="Times New Roman"/>
                <w:b w:val="false"/>
                <w:i w:val="false"/>
                <w:color w:val="000000"/>
                <w:sz w:val="20"/>
              </w:rPr>
              <w:t>
ғын тексеру, ЖАО АЖ-ға деректерді енгізу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ЗТ МДБ, БСАҚ АЖ деректерді тексеру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АЖ-дан ХҚО АЖ-не мәртебе туралы хабарлама</w:t>
            </w:r>
            <w:r>
              <w:br/>
            </w:r>
            <w:r>
              <w:rPr>
                <w:rFonts w:ascii="Times New Roman"/>
                <w:b w:val="false"/>
                <w:i w:val="false"/>
                <w:color w:val="000000"/>
                <w:sz w:val="20"/>
              </w:rPr>
              <w:t>
ның бағдары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берілу. Ағымдағы мәртебесін көрсетумен хабарламаны қалыптас</w:t>
            </w:r>
            <w:r>
              <w:br/>
            </w:r>
            <w:r>
              <w:rPr>
                <w:rFonts w:ascii="Times New Roman"/>
                <w:b w:val="false"/>
                <w:i w:val="false"/>
                <w:color w:val="000000"/>
                <w:sz w:val="20"/>
              </w:rPr>
              <w:t>
тыру</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өкiмдiк шешiм)</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алуға өтініш пен құжаттарды ұсыну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берілумен сұратуды тіркеу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Сұратудың бағдары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мәртебені бейнелеу</w:t>
            </w:r>
          </w:p>
        </w:tc>
      </w:tr>
      <w:tr>
        <w:trPr>
          <w:trHeight w:val="54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минуттан артық емес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54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2050"/>
        <w:gridCol w:w="3133"/>
        <w:gridCol w:w="2390"/>
        <w:gridCol w:w="2624"/>
        <w:gridCol w:w="2477"/>
      </w:tblGrid>
      <w:tr>
        <w:trPr>
          <w:trHeight w:val="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Негiзгi процестiң iс-әрекетi (барысының, жұмыс ағынының)</w:t>
            </w:r>
          </w:p>
        </w:tc>
      </w:tr>
      <w:tr>
        <w:trPr>
          <w:trHeight w:val="13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(бары</w:t>
            </w:r>
            <w:r>
              <w:br/>
            </w:r>
            <w:r>
              <w:rPr>
                <w:rFonts w:ascii="Times New Roman"/>
                <w:b w:val="false"/>
                <w:i w:val="false"/>
                <w:color w:val="000000"/>
                <w:sz w:val="20"/>
              </w:rPr>
              <w:t>
сының, жұмыс ағынының)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6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w:t>
            </w:r>
          </w:p>
        </w:tc>
      </w:tr>
      <w:tr>
        <w:trPr>
          <w:trHeight w:val="6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w:t>
            </w:r>
            <w:r>
              <w:br/>
            </w:r>
            <w:r>
              <w:rPr>
                <w:rFonts w:ascii="Times New Roman"/>
                <w:b w:val="false"/>
                <w:i w:val="false"/>
                <w:color w:val="000000"/>
                <w:sz w:val="20"/>
              </w:rPr>
              <w:t>
әрекеттiң (үдерiс</w:t>
            </w:r>
            <w:r>
              <w:br/>
            </w:r>
            <w:r>
              <w:rPr>
                <w:rFonts w:ascii="Times New Roman"/>
                <w:b w:val="false"/>
                <w:i w:val="false"/>
                <w:color w:val="000000"/>
                <w:sz w:val="20"/>
              </w:rPr>
              <w:t>
тiң, операция</w:t>
            </w:r>
            <w:r>
              <w:br/>
            </w:r>
            <w:r>
              <w:rPr>
                <w:rFonts w:ascii="Times New Roman"/>
                <w:b w:val="false"/>
                <w:i w:val="false"/>
                <w:color w:val="000000"/>
                <w:sz w:val="20"/>
              </w:rPr>
              <w:t>
ның, рәсiмнiң) атауы және олардың сипат</w:t>
            </w:r>
            <w:r>
              <w:br/>
            </w:r>
            <w:r>
              <w:rPr>
                <w:rFonts w:ascii="Times New Roman"/>
                <w:b w:val="false"/>
                <w:i w:val="false"/>
                <w:color w:val="000000"/>
                <w:sz w:val="20"/>
              </w:rPr>
              <w:t>
тамасы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 орындау.шетел</w:t>
            </w:r>
            <w:r>
              <w:br/>
            </w:r>
            <w:r>
              <w:rPr>
                <w:rFonts w:ascii="Times New Roman"/>
                <w:b w:val="false"/>
                <w:i w:val="false"/>
                <w:color w:val="000000"/>
                <w:sz w:val="20"/>
              </w:rPr>
              <w:t>
дік бұқаралық ақпарат құралдарының есебі туралы анықтаманы қалыптастыру, немесе қызметті беруден бас тарту туралы дәлелді жауап.</w:t>
            </w:r>
            <w:r>
              <w:br/>
            </w:r>
            <w:r>
              <w:rPr>
                <w:rFonts w:ascii="Times New Roman"/>
                <w:b w:val="false"/>
                <w:i w:val="false"/>
                <w:color w:val="000000"/>
                <w:sz w:val="20"/>
              </w:rPr>
              <w:t>
Шешімді қабылдау.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қабылдау. Қызмет көрсету мәртебесі ауысу туралы хабарла</w:t>
            </w:r>
            <w:r>
              <w:br/>
            </w:r>
            <w:r>
              <w:rPr>
                <w:rFonts w:ascii="Times New Roman"/>
                <w:b w:val="false"/>
                <w:i w:val="false"/>
                <w:color w:val="000000"/>
                <w:sz w:val="20"/>
              </w:rPr>
              <w:t>
маны қалыптастыру.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r>
              <w:br/>
            </w:r>
            <w:r>
              <w:rPr>
                <w:rFonts w:ascii="Times New Roman"/>
                <w:b w:val="false"/>
                <w:i w:val="false"/>
                <w:color w:val="000000"/>
                <w:sz w:val="20"/>
              </w:rPr>
              <w:t>
ның бағдары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r>
              <w:br/>
            </w:r>
            <w:r>
              <w:rPr>
                <w:rFonts w:ascii="Times New Roman"/>
                <w:b w:val="false"/>
                <w:i w:val="false"/>
                <w:color w:val="000000"/>
                <w:sz w:val="20"/>
              </w:rPr>
              <w:t>
ның мәртебесін бейнелеу</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өкiмдiк шешiм)</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қалыптастыру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 орындау мәртебесі және шығарылым құжатын қалыптас</w:t>
            </w:r>
            <w:r>
              <w:br/>
            </w:r>
            <w:r>
              <w:rPr>
                <w:rFonts w:ascii="Times New Roman"/>
                <w:b w:val="false"/>
                <w:i w:val="false"/>
                <w:color w:val="000000"/>
                <w:sz w:val="20"/>
              </w:rPr>
              <w:t>
тыру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мәртебесін бейнелеу</w:t>
            </w:r>
          </w:p>
        </w:tc>
      </w:tr>
      <w:tr>
        <w:trPr>
          <w:trHeight w:val="54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күнтiзбелiк күн</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54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2050"/>
        <w:gridCol w:w="3133"/>
        <w:gridCol w:w="2390"/>
        <w:gridCol w:w="2412"/>
        <w:gridCol w:w="2689"/>
      </w:tblGrid>
      <w:tr>
        <w:trPr>
          <w:trHeight w:val="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Негiзгi процестiң iс-әрекетi (барысының, жұмыс ағынының)</w:t>
            </w:r>
          </w:p>
        </w:tc>
      </w:tr>
      <w:tr>
        <w:trPr>
          <w:trHeight w:val="13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w:t>
            </w:r>
            <w:r>
              <w:br/>
            </w:r>
            <w:r>
              <w:rPr>
                <w:rFonts w:ascii="Times New Roman"/>
                <w:b w:val="false"/>
                <w:i w:val="false"/>
                <w:color w:val="000000"/>
                <w:sz w:val="20"/>
              </w:rPr>
              <w:t>
әрекеттiң (барысы</w:t>
            </w:r>
            <w:r>
              <w:br/>
            </w:r>
            <w:r>
              <w:rPr>
                <w:rFonts w:ascii="Times New Roman"/>
                <w:b w:val="false"/>
                <w:i w:val="false"/>
                <w:color w:val="000000"/>
                <w:sz w:val="20"/>
              </w:rPr>
              <w:t>
ның, жұмыс ағынының)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6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w:t>
            </w:r>
          </w:p>
        </w:tc>
      </w:tr>
      <w:tr>
        <w:trPr>
          <w:trHeight w:val="6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w:t>
            </w:r>
            <w:r>
              <w:br/>
            </w:r>
            <w:r>
              <w:rPr>
                <w:rFonts w:ascii="Times New Roman"/>
                <w:b w:val="false"/>
                <w:i w:val="false"/>
                <w:color w:val="000000"/>
                <w:sz w:val="20"/>
              </w:rPr>
              <w:t>
әрекеттiң (үдерiс</w:t>
            </w:r>
            <w:r>
              <w:br/>
            </w:r>
            <w:r>
              <w:rPr>
                <w:rFonts w:ascii="Times New Roman"/>
                <w:b w:val="false"/>
                <w:i w:val="false"/>
                <w:color w:val="000000"/>
                <w:sz w:val="20"/>
              </w:rPr>
              <w:t>
тiң, опе</w:t>
            </w:r>
            <w:r>
              <w:br/>
            </w:r>
            <w:r>
              <w:rPr>
                <w:rFonts w:ascii="Times New Roman"/>
                <w:b w:val="false"/>
                <w:i w:val="false"/>
                <w:color w:val="000000"/>
                <w:sz w:val="20"/>
              </w:rPr>
              <w:t>
рацияның, рәсiмнiң) атауы және олардың сипаттамасы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 құжатын жасау.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ЭЦҚ-да қол қойылған шығарылым құжатын қалыптастыру және тіркеу.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 құжатымен хабарламаның бағдары.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 құжатымен қызмет көрсетуді аяқтау туралы хабарламаның мәртебесін бейнелеу</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өкiмдiк шешiм)</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ЖАО-ға жүгінгенде, тұтынушыға шығарылым құжатын беру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 құжатымен хабарлама</w:t>
            </w:r>
            <w:r>
              <w:br/>
            </w:r>
            <w:r>
              <w:rPr>
                <w:rFonts w:ascii="Times New Roman"/>
                <w:b w:val="false"/>
                <w:i w:val="false"/>
                <w:color w:val="000000"/>
                <w:sz w:val="20"/>
              </w:rPr>
              <w:t>
ны жөнелту.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мәртебесін бейнелеу</w:t>
            </w:r>
          </w:p>
        </w:tc>
      </w:tr>
      <w:tr>
        <w:trPr>
          <w:trHeight w:val="54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54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7" w:id="10"/>
    <w:p>
      <w:pPr>
        <w:spacing w:after="0"/>
        <w:ind w:left="0"/>
        <w:jc w:val="left"/>
      </w:pPr>
      <w:r>
        <w:rPr>
          <w:rFonts w:ascii="Times New Roman"/>
          <w:b/>
          <w:i w:val="false"/>
          <w:color w:val="000000"/>
        </w:rPr>
        <w:t xml:space="preserve"> 
2. Кесте. ХҚО арқылы әрекеттердің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2072"/>
        <w:gridCol w:w="2694"/>
        <w:gridCol w:w="2715"/>
        <w:gridCol w:w="2201"/>
        <w:gridCol w:w="1686"/>
        <w:gridCol w:w="1302"/>
      </w:tblGrid>
      <w:tr>
        <w:trPr>
          <w:trHeight w:val="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Негiзгi процестiң iс-әрекетi (барысының, жұмыс ағынының)</w:t>
            </w:r>
          </w:p>
        </w:tc>
      </w:tr>
      <w:tr>
        <w:trPr>
          <w:trHeight w:val="13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w:t>
            </w:r>
            <w:r>
              <w:br/>
            </w:r>
            <w:r>
              <w:rPr>
                <w:rFonts w:ascii="Times New Roman"/>
                <w:b w:val="false"/>
                <w:i w:val="false"/>
                <w:color w:val="000000"/>
                <w:sz w:val="20"/>
              </w:rPr>
              <w:t>
әрекеттiң (барысы</w:t>
            </w:r>
            <w:r>
              <w:br/>
            </w:r>
            <w:r>
              <w:rPr>
                <w:rFonts w:ascii="Times New Roman"/>
                <w:b w:val="false"/>
                <w:i w:val="false"/>
                <w:color w:val="000000"/>
                <w:sz w:val="20"/>
              </w:rPr>
              <w:t>
ның, жұмыс ағынының)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6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 ЖАО қызметкері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p>
        </w:tc>
      </w:tr>
      <w:tr>
        <w:trPr>
          <w:trHeight w:val="67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w:t>
            </w:r>
            <w:r>
              <w:br/>
            </w:r>
            <w:r>
              <w:rPr>
                <w:rFonts w:ascii="Times New Roman"/>
                <w:b w:val="false"/>
                <w:i w:val="false"/>
                <w:color w:val="000000"/>
                <w:sz w:val="20"/>
              </w:rPr>
              <w:t>
әрекеттiң (үдерiс</w:t>
            </w:r>
            <w:r>
              <w:br/>
            </w:r>
            <w:r>
              <w:rPr>
                <w:rFonts w:ascii="Times New Roman"/>
                <w:b w:val="false"/>
                <w:i w:val="false"/>
                <w:color w:val="000000"/>
                <w:sz w:val="20"/>
              </w:rPr>
              <w:t>
тiң, операция</w:t>
            </w:r>
            <w:r>
              <w:br/>
            </w:r>
            <w:r>
              <w:rPr>
                <w:rFonts w:ascii="Times New Roman"/>
                <w:b w:val="false"/>
                <w:i w:val="false"/>
                <w:color w:val="000000"/>
                <w:sz w:val="20"/>
              </w:rPr>
              <w:t>
ның, рәсiмнiң) атауы және олардың сипаттамасы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және құжаттардың түпнұсқалылығын тексеру, ХҚО АЖ-ға деректерді енгізу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ЗТ МДБ, БСАҚ АЖ деректерді тексеру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АЖ-дан ЖАО АЖ-не мәртебе туралы хабарламаның бағдары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ке нөмір берілу, орын</w:t>
            </w:r>
            <w:r>
              <w:br/>
            </w:r>
            <w:r>
              <w:rPr>
                <w:rFonts w:ascii="Times New Roman"/>
                <w:b w:val="false"/>
                <w:i w:val="false"/>
                <w:color w:val="000000"/>
                <w:sz w:val="20"/>
              </w:rPr>
              <w:t>
дауға жөнелту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өті</w:t>
            </w:r>
            <w:r>
              <w:br/>
            </w:r>
            <w:r>
              <w:rPr>
                <w:rFonts w:ascii="Times New Roman"/>
                <w:b w:val="false"/>
                <w:i w:val="false"/>
                <w:color w:val="000000"/>
                <w:sz w:val="20"/>
              </w:rPr>
              <w:t>
нішті жұмыста қабылдау</w:t>
            </w:r>
          </w:p>
        </w:tc>
      </w:tr>
      <w:tr>
        <w:trPr>
          <w:trHeight w:val="315"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ұйымдық-өкiмдiк шешiм)</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алуға өтініш пен құжаттарды ұсыну</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берілумен сұратуды тіркеу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Сұратудың бағдары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ті келіп түскен мәртебесінде бейне</w:t>
            </w:r>
            <w:r>
              <w:br/>
            </w:r>
            <w:r>
              <w:rPr>
                <w:rFonts w:ascii="Times New Roman"/>
                <w:b w:val="false"/>
                <w:i w:val="false"/>
                <w:color w:val="000000"/>
                <w:sz w:val="20"/>
              </w:rPr>
              <w:t>
леу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туды жұмыста қабылдау</w:t>
            </w:r>
          </w:p>
        </w:tc>
      </w:tr>
      <w:tr>
        <w:trPr>
          <w:trHeight w:val="54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минуттан артық емес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r>
      <w:tr>
        <w:trPr>
          <w:trHeight w:val="54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
        <w:gridCol w:w="2068"/>
        <w:gridCol w:w="3161"/>
        <w:gridCol w:w="2411"/>
        <w:gridCol w:w="2026"/>
        <w:gridCol w:w="1705"/>
        <w:gridCol w:w="1300"/>
      </w:tblGrid>
      <w:tr>
        <w:trPr>
          <w:trHeight w:val="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Негiзгi процестiң iс-әрекетi (барысының, жұмыс ағынының)</w:t>
            </w:r>
          </w:p>
        </w:tc>
      </w:tr>
      <w:tr>
        <w:trPr>
          <w:trHeight w:val="13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w:t>
            </w:r>
            <w:r>
              <w:br/>
            </w:r>
            <w:r>
              <w:rPr>
                <w:rFonts w:ascii="Times New Roman"/>
                <w:b w:val="false"/>
                <w:i w:val="false"/>
                <w:color w:val="000000"/>
                <w:sz w:val="20"/>
              </w:rPr>
              <w:t>
әрекеттiң (барысы</w:t>
            </w:r>
            <w:r>
              <w:br/>
            </w:r>
            <w:r>
              <w:rPr>
                <w:rFonts w:ascii="Times New Roman"/>
                <w:b w:val="false"/>
                <w:i w:val="false"/>
                <w:color w:val="000000"/>
                <w:sz w:val="20"/>
              </w:rPr>
              <w:t>
ның, жұмыс ағынының)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6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ХҚО АЖ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r>
      <w:tr>
        <w:trPr>
          <w:trHeight w:val="67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w:t>
            </w:r>
            <w:r>
              <w:br/>
            </w:r>
            <w:r>
              <w:rPr>
                <w:rFonts w:ascii="Times New Roman"/>
                <w:b w:val="false"/>
                <w:i w:val="false"/>
                <w:color w:val="000000"/>
                <w:sz w:val="20"/>
              </w:rPr>
              <w:t>
әрекеттiң (үдерiс</w:t>
            </w:r>
            <w:r>
              <w:br/>
            </w:r>
            <w:r>
              <w:rPr>
                <w:rFonts w:ascii="Times New Roman"/>
                <w:b w:val="false"/>
                <w:i w:val="false"/>
                <w:color w:val="000000"/>
                <w:sz w:val="20"/>
              </w:rPr>
              <w:t>
тiң, операция</w:t>
            </w:r>
            <w:r>
              <w:br/>
            </w:r>
            <w:r>
              <w:rPr>
                <w:rFonts w:ascii="Times New Roman"/>
                <w:b w:val="false"/>
                <w:i w:val="false"/>
                <w:color w:val="000000"/>
                <w:sz w:val="20"/>
              </w:rPr>
              <w:t>
ның, рәсiмнiң) атауы және олардың сипаттамасы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 орындау. Шетелдік бұқаралық ақпарат құралдарының есебі туралы анықтаманы қалыптастыру, немесе қызметті беруден бас тарту туралы дәлелді жауап.</w:t>
            </w:r>
            <w:r>
              <w:br/>
            </w:r>
            <w:r>
              <w:rPr>
                <w:rFonts w:ascii="Times New Roman"/>
                <w:b w:val="false"/>
                <w:i w:val="false"/>
                <w:color w:val="000000"/>
                <w:sz w:val="20"/>
              </w:rPr>
              <w:t>
Шешімді қабылдау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қабылдау. Қызмет көрсету мәртебесі ауысу туралы хабарла</w:t>
            </w:r>
            <w:r>
              <w:br/>
            </w:r>
            <w:r>
              <w:rPr>
                <w:rFonts w:ascii="Times New Roman"/>
                <w:b w:val="false"/>
                <w:i w:val="false"/>
                <w:color w:val="000000"/>
                <w:sz w:val="20"/>
              </w:rPr>
              <w:t>
маны қалыптастыру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бағдары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мәртебесін бей</w:t>
            </w:r>
            <w:r>
              <w:br/>
            </w:r>
            <w:r>
              <w:rPr>
                <w:rFonts w:ascii="Times New Roman"/>
                <w:b w:val="false"/>
                <w:i w:val="false"/>
                <w:color w:val="000000"/>
                <w:sz w:val="20"/>
              </w:rPr>
              <w:t>
нелеу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w:t>
            </w:r>
            <w:r>
              <w:br/>
            </w:r>
            <w:r>
              <w:rPr>
                <w:rFonts w:ascii="Times New Roman"/>
                <w:b w:val="false"/>
                <w:i w:val="false"/>
                <w:color w:val="000000"/>
                <w:sz w:val="20"/>
              </w:rPr>
              <w:t>
нушы</w:t>
            </w:r>
            <w:r>
              <w:br/>
            </w:r>
            <w:r>
              <w:rPr>
                <w:rFonts w:ascii="Times New Roman"/>
                <w:b w:val="false"/>
                <w:i w:val="false"/>
                <w:color w:val="000000"/>
                <w:sz w:val="20"/>
              </w:rPr>
              <w:t>
ның жүгінгендегі өтінішін орындаудың мәртебесі тура</w:t>
            </w:r>
            <w:r>
              <w:br/>
            </w:r>
            <w:r>
              <w:rPr>
                <w:rFonts w:ascii="Times New Roman"/>
                <w:b w:val="false"/>
                <w:i w:val="false"/>
                <w:color w:val="000000"/>
                <w:sz w:val="20"/>
              </w:rPr>
              <w:t>
лы хабарлама</w:t>
            </w:r>
          </w:p>
        </w:tc>
      </w:tr>
      <w:tr>
        <w:trPr>
          <w:trHeight w:val="31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өкiмдiк шешiм)</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қалыптастыру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 орындау мәртебесі және шығарылым құжатын қалыптастыру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мәртебесін бейне</w:t>
            </w:r>
            <w:r>
              <w:br/>
            </w:r>
            <w:r>
              <w:rPr>
                <w:rFonts w:ascii="Times New Roman"/>
                <w:b w:val="false"/>
                <w:i w:val="false"/>
                <w:color w:val="000000"/>
                <w:sz w:val="20"/>
              </w:rPr>
              <w:t>
леу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 көрсету мәртебесі тура</w:t>
            </w:r>
            <w:r>
              <w:br/>
            </w:r>
            <w:r>
              <w:rPr>
                <w:rFonts w:ascii="Times New Roman"/>
                <w:b w:val="false"/>
                <w:i w:val="false"/>
                <w:color w:val="000000"/>
                <w:sz w:val="20"/>
              </w:rPr>
              <w:t>
лы хабарлама</w:t>
            </w:r>
          </w:p>
        </w:tc>
      </w:tr>
      <w:tr>
        <w:trPr>
          <w:trHeight w:val="54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күнтiзбелiк күн</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54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2046"/>
        <w:gridCol w:w="3127"/>
        <w:gridCol w:w="2089"/>
        <w:gridCol w:w="2280"/>
        <w:gridCol w:w="1687"/>
        <w:gridCol w:w="1285"/>
      </w:tblGrid>
      <w:tr>
        <w:trPr>
          <w:trHeight w:val="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Негiзгi процестiң iс-әрекетi (барысының, жұмыс ағынының)</w:t>
            </w:r>
          </w:p>
        </w:tc>
      </w:tr>
      <w:tr>
        <w:trPr>
          <w:trHeight w:val="13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(барысының, жұмыс ағынының)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6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ХҚО АЖ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r>
      <w:tr>
        <w:trPr>
          <w:trHeight w:val="6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операцияның, рәсiмнiң) атауы және олардың сипаттамасы</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 құжатын жасау.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ЭЦҚ-да қол қойылған шығарылым құжатын қалыптастыру және тіркеу.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 құжатымен хабарламаның бағдары.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 құжатымен қызмет көрсетуді аяқтау туралы хабарламаның мәртебесін бейнелеу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шығарылым құжатын беру</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өкiмдiк шешiм)</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ҚҚО-ға қол қойылған шығарылым құжатын беру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 құжатымен хабарламаны жөнелту.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мәртебесін бейнелеу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 құжатын беру</w:t>
            </w:r>
          </w:p>
        </w:tc>
      </w:tr>
      <w:tr>
        <w:trPr>
          <w:trHeight w:val="54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54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3. Кесте. ЭҮП арқылы әрекеттердің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2043"/>
        <w:gridCol w:w="2656"/>
        <w:gridCol w:w="2678"/>
        <w:gridCol w:w="2170"/>
        <w:gridCol w:w="1473"/>
        <w:gridCol w:w="1495"/>
      </w:tblGrid>
      <w:tr>
        <w:trPr>
          <w:trHeight w:val="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Негiзгi процестiң iс-әрекетi (барысының, жұмыс ағынының)</w:t>
            </w:r>
          </w:p>
        </w:tc>
      </w:tr>
      <w:tr>
        <w:trPr>
          <w:trHeight w:val="1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w:t>
            </w:r>
            <w:r>
              <w:br/>
            </w:r>
            <w:r>
              <w:rPr>
                <w:rFonts w:ascii="Times New Roman"/>
                <w:b w:val="false"/>
                <w:i w:val="false"/>
                <w:color w:val="000000"/>
                <w:sz w:val="20"/>
              </w:rPr>
              <w:t>
әрекеттiң (барысы</w:t>
            </w:r>
            <w:r>
              <w:br/>
            </w:r>
            <w:r>
              <w:rPr>
                <w:rFonts w:ascii="Times New Roman"/>
                <w:b w:val="false"/>
                <w:i w:val="false"/>
                <w:color w:val="000000"/>
                <w:sz w:val="20"/>
              </w:rPr>
              <w:t>
ның, жұмыс ағынының)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6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ЭҮҚ</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ЭҮАШ/ ЭҮШ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p>
        </w:tc>
      </w:tr>
      <w:tr>
        <w:trPr>
          <w:trHeight w:val="6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w:t>
            </w:r>
            <w:r>
              <w:br/>
            </w:r>
            <w:r>
              <w:rPr>
                <w:rFonts w:ascii="Times New Roman"/>
                <w:b w:val="false"/>
                <w:i w:val="false"/>
                <w:color w:val="000000"/>
                <w:sz w:val="20"/>
              </w:rPr>
              <w:t>
әрекеттiң (үдерiс</w:t>
            </w:r>
            <w:r>
              <w:br/>
            </w:r>
            <w:r>
              <w:rPr>
                <w:rFonts w:ascii="Times New Roman"/>
                <w:b w:val="false"/>
                <w:i w:val="false"/>
                <w:color w:val="000000"/>
                <w:sz w:val="20"/>
              </w:rPr>
              <w:t>
тiң, операция</w:t>
            </w:r>
            <w:r>
              <w:br/>
            </w:r>
            <w:r>
              <w:rPr>
                <w:rFonts w:ascii="Times New Roman"/>
                <w:b w:val="false"/>
                <w:i w:val="false"/>
                <w:color w:val="000000"/>
                <w:sz w:val="20"/>
              </w:rPr>
              <w:t>
ның, рәсiмнiң) атауы және олардың сипаттамасы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Деректердің түпнұсқа</w:t>
            </w:r>
            <w:r>
              <w:br/>
            </w:r>
            <w:r>
              <w:rPr>
                <w:rFonts w:ascii="Times New Roman"/>
                <w:b w:val="false"/>
                <w:i w:val="false"/>
                <w:color w:val="000000"/>
                <w:sz w:val="20"/>
              </w:rPr>
              <w:t>
лылығын тексеру (тұтынушының ЭЦҚ). Өтінішті сақтау және ЭҮАШ/ ЭҮШ арқылы жіберу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АЖ-ға хабарламаның бағдары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берілу, ағымдағы мәртебе</w:t>
            </w:r>
            <w:r>
              <w:br/>
            </w:r>
            <w:r>
              <w:rPr>
                <w:rFonts w:ascii="Times New Roman"/>
                <w:b w:val="false"/>
                <w:i w:val="false"/>
                <w:color w:val="000000"/>
                <w:sz w:val="20"/>
              </w:rPr>
              <w:t>
нің көрсеті</w:t>
            </w:r>
            <w:r>
              <w:br/>
            </w:r>
            <w:r>
              <w:rPr>
                <w:rFonts w:ascii="Times New Roman"/>
                <w:b w:val="false"/>
                <w:i w:val="false"/>
                <w:color w:val="000000"/>
                <w:sz w:val="20"/>
              </w:rPr>
              <w:t xml:space="preserve">
луімен хабарламаны қалыптастыру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мәртебені бейнелеу</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өтінішті қабылдау</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өкiмдiк шешiм)</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 немесе бас тарту туралы хабарламаны табысты қалыптасты</w:t>
            </w:r>
            <w:r>
              <w:br/>
            </w:r>
            <w:r>
              <w:rPr>
                <w:rFonts w:ascii="Times New Roman"/>
                <w:b w:val="false"/>
                <w:i w:val="false"/>
                <w:color w:val="000000"/>
                <w:sz w:val="20"/>
              </w:rPr>
              <w:t>
ру жайында хабарламаны бейнелеу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Сұратудың бағдары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Сұратудың бағдары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келіп түскен мәртебесінде бейне</w:t>
            </w:r>
            <w:r>
              <w:br/>
            </w:r>
            <w:r>
              <w:rPr>
                <w:rFonts w:ascii="Times New Roman"/>
                <w:b w:val="false"/>
                <w:i w:val="false"/>
                <w:color w:val="000000"/>
                <w:sz w:val="20"/>
              </w:rPr>
              <w:t>
леу</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қа қабыл</w:t>
            </w:r>
            <w:r>
              <w:br/>
            </w:r>
            <w:r>
              <w:rPr>
                <w:rFonts w:ascii="Times New Roman"/>
                <w:b w:val="false"/>
                <w:i w:val="false"/>
                <w:color w:val="000000"/>
                <w:sz w:val="20"/>
              </w:rPr>
              <w:t>
дау</w:t>
            </w:r>
          </w:p>
        </w:tc>
      </w:tr>
      <w:tr>
        <w:trPr>
          <w:trHeight w:val="5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минуттан артық емес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r>
      <w:tr>
        <w:trPr>
          <w:trHeight w:val="5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2046"/>
        <w:gridCol w:w="3127"/>
        <w:gridCol w:w="2385"/>
        <w:gridCol w:w="2259"/>
        <w:gridCol w:w="1412"/>
        <w:gridCol w:w="1285"/>
      </w:tblGrid>
      <w:tr>
        <w:trPr>
          <w:trHeight w:val="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Негiзгi процестiң iс-әрекетi (барысының, жұмыс ағынының)</w:t>
            </w:r>
          </w:p>
        </w:tc>
      </w:tr>
      <w:tr>
        <w:trPr>
          <w:trHeight w:val="13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w:t>
            </w:r>
            <w:r>
              <w:br/>
            </w:r>
            <w:r>
              <w:rPr>
                <w:rFonts w:ascii="Times New Roman"/>
                <w:b w:val="false"/>
                <w:i w:val="false"/>
                <w:color w:val="000000"/>
                <w:sz w:val="20"/>
              </w:rPr>
              <w:t>
әрекеттiң (барысы</w:t>
            </w:r>
            <w:r>
              <w:br/>
            </w:r>
            <w:r>
              <w:rPr>
                <w:rFonts w:ascii="Times New Roman"/>
                <w:b w:val="false"/>
                <w:i w:val="false"/>
                <w:color w:val="000000"/>
                <w:sz w:val="20"/>
              </w:rPr>
              <w:t>
ның, жұмыс ағынының)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6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ЭҮП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w:t>
            </w:r>
          </w:p>
        </w:tc>
      </w:tr>
      <w:tr>
        <w:trPr>
          <w:trHeight w:val="6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w:t>
            </w:r>
            <w:r>
              <w:br/>
            </w:r>
            <w:r>
              <w:rPr>
                <w:rFonts w:ascii="Times New Roman"/>
                <w:b w:val="false"/>
                <w:i w:val="false"/>
                <w:color w:val="000000"/>
                <w:sz w:val="20"/>
              </w:rPr>
              <w:t>
тiң, операция</w:t>
            </w:r>
            <w:r>
              <w:br/>
            </w:r>
            <w:r>
              <w:rPr>
                <w:rFonts w:ascii="Times New Roman"/>
                <w:b w:val="false"/>
                <w:i w:val="false"/>
                <w:color w:val="000000"/>
                <w:sz w:val="20"/>
              </w:rPr>
              <w:t>
ның, рәсiмнiң) атауы және олардың сипаттамасы</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 орындау.шетел</w:t>
            </w:r>
            <w:r>
              <w:br/>
            </w:r>
            <w:r>
              <w:rPr>
                <w:rFonts w:ascii="Times New Roman"/>
                <w:b w:val="false"/>
                <w:i w:val="false"/>
                <w:color w:val="000000"/>
                <w:sz w:val="20"/>
              </w:rPr>
              <w:t>
дік бұқаралық ақпарат құралдарының есебі туралы анықтаманы қалыптастыру, немесе қызметті беруден бас тарту туралы дәлелді жауап.</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 құжатын қалыптастыру. Қызмет көрсету мәртебесі ауысу туралы хабарлама</w:t>
            </w:r>
            <w:r>
              <w:br/>
            </w:r>
            <w:r>
              <w:rPr>
                <w:rFonts w:ascii="Times New Roman"/>
                <w:b w:val="false"/>
                <w:i w:val="false"/>
                <w:color w:val="000000"/>
                <w:sz w:val="20"/>
              </w:rPr>
              <w:t>
ны қалып</w:t>
            </w:r>
            <w:r>
              <w:br/>
            </w:r>
            <w:r>
              <w:rPr>
                <w:rFonts w:ascii="Times New Roman"/>
                <w:b w:val="false"/>
                <w:i w:val="false"/>
                <w:color w:val="000000"/>
                <w:sz w:val="20"/>
              </w:rPr>
              <w:t>
тастыру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r>
              <w:br/>
            </w:r>
            <w:r>
              <w:rPr>
                <w:rFonts w:ascii="Times New Roman"/>
                <w:b w:val="false"/>
                <w:i w:val="false"/>
                <w:color w:val="000000"/>
                <w:sz w:val="20"/>
              </w:rPr>
              <w:t>
ның бағдары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мәртебесін бейнелеу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r>
              <w:br/>
            </w:r>
            <w:r>
              <w:rPr>
                <w:rFonts w:ascii="Times New Roman"/>
                <w:b w:val="false"/>
                <w:i w:val="false"/>
                <w:color w:val="000000"/>
                <w:sz w:val="20"/>
              </w:rPr>
              <w:t>
ның мәртебесін бейнелеу</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өкiмдiк шешiм)</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қалыптастыру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 құжатын қалыптастыру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 құжатымен орындау мәртебесін бейнелеу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дау</w:t>
            </w:r>
            <w:r>
              <w:br/>
            </w:r>
            <w:r>
              <w:rPr>
                <w:rFonts w:ascii="Times New Roman"/>
                <w:b w:val="false"/>
                <w:i w:val="false"/>
                <w:color w:val="000000"/>
                <w:sz w:val="20"/>
              </w:rPr>
              <w:t>
мәртебесін бейнелеу</w:t>
            </w:r>
          </w:p>
        </w:tc>
      </w:tr>
      <w:tr>
        <w:trPr>
          <w:trHeight w:val="54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күнтiзбелiк күн</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54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
        <w:gridCol w:w="2065"/>
        <w:gridCol w:w="3155"/>
        <w:gridCol w:w="2407"/>
        <w:gridCol w:w="2023"/>
        <w:gridCol w:w="1510"/>
        <w:gridCol w:w="1511"/>
      </w:tblGrid>
      <w:tr>
        <w:trPr>
          <w:trHeight w:val="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Негiзгi процестiң iс-әрекетi (барысының, жұмыс ағынының)</w:t>
            </w:r>
          </w:p>
        </w:tc>
      </w:tr>
      <w:tr>
        <w:trPr>
          <w:trHeight w:val="13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(барысы</w:t>
            </w:r>
            <w:r>
              <w:br/>
            </w:r>
            <w:r>
              <w:rPr>
                <w:rFonts w:ascii="Times New Roman"/>
                <w:b w:val="false"/>
                <w:i w:val="false"/>
                <w:color w:val="000000"/>
                <w:sz w:val="20"/>
              </w:rPr>
              <w:t>
ның, жұмыс ағынының)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6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АЖ</w:t>
            </w:r>
          </w:p>
        </w:tc>
      </w:tr>
      <w:tr>
        <w:trPr>
          <w:trHeight w:val="67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w:t>
            </w:r>
            <w:r>
              <w:br/>
            </w:r>
            <w:r>
              <w:rPr>
                <w:rFonts w:ascii="Times New Roman"/>
                <w:b w:val="false"/>
                <w:i w:val="false"/>
                <w:color w:val="000000"/>
                <w:sz w:val="20"/>
              </w:rPr>
              <w:t>
әрекеттiң (үдерiс</w:t>
            </w:r>
            <w:r>
              <w:br/>
            </w:r>
            <w:r>
              <w:rPr>
                <w:rFonts w:ascii="Times New Roman"/>
                <w:b w:val="false"/>
                <w:i w:val="false"/>
                <w:color w:val="000000"/>
                <w:sz w:val="20"/>
              </w:rPr>
              <w:t>
тiң, операция</w:t>
            </w:r>
            <w:r>
              <w:br/>
            </w:r>
            <w:r>
              <w:rPr>
                <w:rFonts w:ascii="Times New Roman"/>
                <w:b w:val="false"/>
                <w:i w:val="false"/>
                <w:color w:val="000000"/>
                <w:sz w:val="20"/>
              </w:rPr>
              <w:t>
ның, рәсiмнiң) атауы және олардың сипаттамасы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 құжатын жасау. Құжатқа қол қою</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 құжатын тіркеу. ЖАО-да қол қойылған шығарылым құжатын қалыптастыру.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 құжатымен хабарламаның бағдары.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 құжатын көру мүмкіндігімен қызмет көрсетуді аяқтау туралы хабарламаның мәртебесін бейнелеу</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хабарламаны бейнелеу</w:t>
            </w:r>
          </w:p>
        </w:tc>
      </w:tr>
      <w:tr>
        <w:trPr>
          <w:trHeight w:val="315"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өкiмдiк шешiм)</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шығарылым құжаты.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 құжатымен хабарламаны жөнелту.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мәртебесін бейнелеу</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мәртебесін бейнелеу</w:t>
            </w:r>
          </w:p>
        </w:tc>
      </w:tr>
      <w:tr>
        <w:trPr>
          <w:trHeight w:val="54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54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Осы кестеде ЭҮП, АЖ және барлық ҚБФ іс-әркеттердің (рәсiмдер, функциялар, операциялар) аяқтау рәсімдерін көрсетумен электрондық мемлекеттік қызмет көрсету процесінде технологиялық тізбектегі кейінгі іс-әрекеттердің нөмірі мен орындау мерзімін көрсетумен атап өтіледі.</w:t>
      </w:r>
      <w:r>
        <w:br/>
      </w:r>
      <w:r>
        <w:rPr>
          <w:rFonts w:ascii="Times New Roman"/>
          <w:b w:val="false"/>
          <w:i w:val="false"/>
          <w:color w:val="000000"/>
          <w:sz w:val="28"/>
        </w:rPr>
        <w:t>
      Осы регламентке </w:t>
      </w:r>
      <w:r>
        <w:rPr>
          <w:rFonts w:ascii="Times New Roman"/>
          <w:b w:val="false"/>
          <w:i w:val="false"/>
          <w:color w:val="000000"/>
          <w:sz w:val="28"/>
        </w:rPr>
        <w:t>3 қосымша</w:t>
      </w:r>
      <w:r>
        <w:rPr>
          <w:rFonts w:ascii="Times New Roman"/>
          <w:b w:val="false"/>
          <w:i w:val="false"/>
          <w:color w:val="000000"/>
          <w:sz w:val="28"/>
        </w:rPr>
        <w:t xml:space="preserve"> кестесінің негiзiнде электрондық мемлекеттiк қызметтердi көрсетуде функционалды өзара әрекеттесу диаграммалары құрылады.</w:t>
      </w:r>
    </w:p>
    <w:bookmarkStart w:name="z28" w:id="11"/>
    <w:p>
      <w:pPr>
        <w:spacing w:after="0"/>
        <w:ind w:left="0"/>
        <w:jc w:val="both"/>
      </w:pPr>
      <w:r>
        <w:rPr>
          <w:rFonts w:ascii="Times New Roman"/>
          <w:b w:val="false"/>
          <w:i w:val="false"/>
          <w:color w:val="000000"/>
          <w:sz w:val="28"/>
        </w:rPr>
        <w:t>
«Облыс аумағында таратылатын</w:t>
      </w:r>
      <w:r>
        <w:br/>
      </w:r>
      <w:r>
        <w:rPr>
          <w:rFonts w:ascii="Times New Roman"/>
          <w:b w:val="false"/>
          <w:i w:val="false"/>
          <w:color w:val="000000"/>
          <w:sz w:val="28"/>
        </w:rPr>
        <w:t>
шетелдік бұқаралық ақпарат</w:t>
      </w:r>
      <w:r>
        <w:br/>
      </w:r>
      <w:r>
        <w:rPr>
          <w:rFonts w:ascii="Times New Roman"/>
          <w:b w:val="false"/>
          <w:i w:val="false"/>
          <w:color w:val="000000"/>
          <w:sz w:val="28"/>
        </w:rPr>
        <w:t>
құралдарын есепке алу»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11"/>
    <w:p>
      <w:pPr>
        <w:spacing w:after="0"/>
        <w:ind w:left="0"/>
        <w:jc w:val="both"/>
      </w:pPr>
      <w:r>
        <w:drawing>
          <wp:inline distT="0" distB="0" distL="0" distR="0">
            <wp:extent cx="87884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88400" cy="4775200"/>
                    </a:xfrm>
                    <a:prstGeom prst="rect">
                      <a:avLst/>
                    </a:prstGeom>
                  </pic:spPr>
                </pic:pic>
              </a:graphicData>
            </a:graphic>
          </wp:inline>
        </w:drawing>
      </w:r>
    </w:p>
    <w:p>
      <w:pPr>
        <w:spacing w:after="0"/>
        <w:ind w:left="0"/>
        <w:jc w:val="both"/>
      </w:pPr>
      <w:r>
        <w:rPr>
          <w:rFonts w:ascii="Times New Roman"/>
          <w:b w:val="false"/>
          <w:i w:val="false"/>
          <w:color w:val="000000"/>
          <w:sz w:val="28"/>
        </w:rPr>
        <w:t>      ЭҮП арқылы электрондық мемлекеттік қызметті «ішінара автоматтандырылған» көрсетуде функционалды өзара әрекеттесудің диаграммасы.</w:t>
      </w:r>
    </w:p>
    <w:bookmarkStart w:name="z29" w:id="12"/>
    <w:p>
      <w:pPr>
        <w:spacing w:after="0"/>
        <w:ind w:left="0"/>
        <w:jc w:val="both"/>
      </w:pPr>
      <w:r>
        <w:rPr>
          <w:rFonts w:ascii="Times New Roman"/>
          <w:b w:val="false"/>
          <w:i w:val="false"/>
          <w:color w:val="000000"/>
          <w:sz w:val="28"/>
        </w:rPr>
        <w:t>
«Облыс аумағында таратылатын</w:t>
      </w:r>
      <w:r>
        <w:br/>
      </w:r>
      <w:r>
        <w:rPr>
          <w:rFonts w:ascii="Times New Roman"/>
          <w:b w:val="false"/>
          <w:i w:val="false"/>
          <w:color w:val="000000"/>
          <w:sz w:val="28"/>
        </w:rPr>
        <w:t>
шетелдік бұқаралық ақпарат</w:t>
      </w:r>
      <w:r>
        <w:br/>
      </w:r>
      <w:r>
        <w:rPr>
          <w:rFonts w:ascii="Times New Roman"/>
          <w:b w:val="false"/>
          <w:i w:val="false"/>
          <w:color w:val="000000"/>
          <w:sz w:val="28"/>
        </w:rPr>
        <w:t>
құралдарын есепке алу»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3 - қосымша</w:t>
      </w:r>
    </w:p>
    <w:bookmarkEnd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drawing>
          <wp:inline distT="0" distB="0" distL="0" distR="0">
            <wp:extent cx="87884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88400" cy="4521200"/>
                    </a:xfrm>
                    <a:prstGeom prst="rect">
                      <a:avLst/>
                    </a:prstGeom>
                  </pic:spPr>
                </pic:pic>
              </a:graphicData>
            </a:graphic>
          </wp:inline>
        </w:drawing>
      </w:r>
      <w:r>
        <w:rPr>
          <w:rFonts w:ascii="Times New Roman"/>
          <w:b w:val="false"/>
          <w:i w:val="false"/>
          <w:color w:val="000000"/>
          <w:sz w:val="28"/>
        </w:rPr>
        <w:t>       ХҚО АЖ арқылы электрондық мемлекеттік қызметті «ішінара автоматтандырылған» көрсетуде функционалды өзара әрекеттесудің диаграммасы.</w:t>
      </w:r>
    </w:p>
    <w:bookmarkStart w:name="z30" w:id="13"/>
    <w:p>
      <w:pPr>
        <w:spacing w:after="0"/>
        <w:ind w:left="0"/>
        <w:jc w:val="both"/>
      </w:pPr>
      <w:r>
        <w:rPr>
          <w:rFonts w:ascii="Times New Roman"/>
          <w:b w:val="false"/>
          <w:i w:val="false"/>
          <w:color w:val="000000"/>
          <w:sz w:val="28"/>
        </w:rPr>
        <w:t>
«Облыс аумағында таратылатын</w:t>
      </w:r>
      <w:r>
        <w:br/>
      </w:r>
      <w:r>
        <w:rPr>
          <w:rFonts w:ascii="Times New Roman"/>
          <w:b w:val="false"/>
          <w:i w:val="false"/>
          <w:color w:val="000000"/>
          <w:sz w:val="28"/>
        </w:rPr>
        <w:t>
шетелдік бұқаралық ақпарат</w:t>
      </w:r>
      <w:r>
        <w:br/>
      </w:r>
      <w:r>
        <w:rPr>
          <w:rFonts w:ascii="Times New Roman"/>
          <w:b w:val="false"/>
          <w:i w:val="false"/>
          <w:color w:val="000000"/>
          <w:sz w:val="28"/>
        </w:rPr>
        <w:t>
құралдарын есепке алу»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13"/>
    <w:p>
      <w:pPr>
        <w:spacing w:after="0"/>
        <w:ind w:left="0"/>
        <w:jc w:val="both"/>
      </w:pPr>
      <w:r>
        <w:drawing>
          <wp:inline distT="0" distB="0" distL="0" distR="0">
            <wp:extent cx="87884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788400" cy="5245100"/>
                    </a:xfrm>
                    <a:prstGeom prst="rect">
                      <a:avLst/>
                    </a:prstGeom>
                  </pic:spPr>
                </pic:pic>
              </a:graphicData>
            </a:graphic>
          </wp:inline>
        </w:drawing>
      </w:r>
      <w:r>
        <w:rPr>
          <w:rFonts w:ascii="Times New Roman"/>
          <w:b w:val="false"/>
          <w:i w:val="false"/>
          <w:color w:val="000000"/>
          <w:sz w:val="28"/>
        </w:rPr>
        <w:t>       ЖАО АЖ арқылы электрондық мемлекеттік қызметті «ішінара автоматтандырылған» көрсетуде функционалды өзара әрекеттесудің диаграммасы.</w:t>
      </w:r>
    </w:p>
    <w:bookmarkStart w:name="z31" w:id="14"/>
    <w:p>
      <w:pPr>
        <w:spacing w:after="0"/>
        <w:ind w:left="0"/>
        <w:jc w:val="both"/>
      </w:pPr>
      <w:r>
        <w:rPr>
          <w:rFonts w:ascii="Times New Roman"/>
          <w:b w:val="false"/>
          <w:i w:val="false"/>
          <w:color w:val="000000"/>
          <w:sz w:val="28"/>
        </w:rPr>
        <w:t>
«Облыс аумағында таратылатын</w:t>
      </w:r>
      <w:r>
        <w:br/>
      </w:r>
      <w:r>
        <w:rPr>
          <w:rFonts w:ascii="Times New Roman"/>
          <w:b w:val="false"/>
          <w:i w:val="false"/>
          <w:color w:val="000000"/>
          <w:sz w:val="28"/>
        </w:rPr>
        <w:t>
шетелдік бұқаралық ақпарат</w:t>
      </w:r>
      <w:r>
        <w:br/>
      </w:r>
      <w:r>
        <w:rPr>
          <w:rFonts w:ascii="Times New Roman"/>
          <w:b w:val="false"/>
          <w:i w:val="false"/>
          <w:color w:val="000000"/>
          <w:sz w:val="28"/>
        </w:rPr>
        <w:t>
құралдарын есепке алу»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5-қосымша</w:t>
      </w:r>
    </w:p>
    <w:bookmarkEnd w:id="14"/>
    <w:p>
      <w:pPr>
        <w:spacing w:after="0"/>
        <w:ind w:left="0"/>
        <w:jc w:val="left"/>
      </w:pPr>
      <w:r>
        <w:rPr>
          <w:rFonts w:ascii="Times New Roman"/>
          <w:b/>
          <w:i w:val="false"/>
          <w:color w:val="000000"/>
        </w:rPr>
        <w:t xml:space="preserve"> Тұтынушыға берілетін электрондық мемлекеттік</w:t>
      </w:r>
      <w:r>
        <w:br/>
      </w:r>
      <w:r>
        <w:rPr>
          <w:rFonts w:ascii="Times New Roman"/>
          <w:b/>
          <w:i w:val="false"/>
          <w:color w:val="000000"/>
        </w:rPr>
        <w:t>
қызметтің экрандық нысаны</w:t>
      </w:r>
    </w:p>
    <w:p>
      <w:pPr>
        <w:spacing w:after="0"/>
        <w:ind w:left="0"/>
        <w:jc w:val="both"/>
      </w:pPr>
      <w:r>
        <w:drawing>
          <wp:inline distT="0" distB="0" distL="0" distR="0">
            <wp:extent cx="8597900" cy="815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97900" cy="8153400"/>
                    </a:xfrm>
                    <a:prstGeom prst="rect">
                      <a:avLst/>
                    </a:prstGeom>
                  </pic:spPr>
                </pic:pic>
              </a:graphicData>
            </a:graphic>
          </wp:inline>
        </w:drawing>
      </w:r>
    </w:p>
    <w:p>
      <w:pPr>
        <w:spacing w:after="0"/>
        <w:ind w:left="0"/>
        <w:jc w:val="both"/>
      </w:pPr>
      <w:r>
        <w:rPr>
          <w:rFonts w:ascii="Times New Roman"/>
          <w:b w:val="false"/>
          <w:i w:val="false"/>
          <w:color w:val="000000"/>
          <w:sz w:val="28"/>
        </w:rPr>
        <w:t>Ішкі саясат басқармасының</w:t>
      </w:r>
      <w:r>
        <w:br/>
      </w:r>
      <w:r>
        <w:rPr>
          <w:rFonts w:ascii="Times New Roman"/>
          <w:b w:val="false"/>
          <w:i w:val="false"/>
          <w:color w:val="000000"/>
          <w:sz w:val="28"/>
        </w:rPr>
        <w:t>
Бастығы</w:t>
      </w:r>
      <w:r>
        <w:br/>
      </w:r>
      <w:r>
        <w:rPr>
          <w:rFonts w:ascii="Times New Roman"/>
          <w:b w:val="false"/>
          <w:i w:val="false"/>
          <w:color w:val="000000"/>
          <w:sz w:val="28"/>
        </w:rPr>
        <w:t>
______________________</w:t>
      </w:r>
      <w:r>
        <w:br/>
      </w:r>
      <w:r>
        <w:rPr>
          <w:rFonts w:ascii="Times New Roman"/>
          <w:b w:val="false"/>
          <w:i w:val="false"/>
          <w:color w:val="000000"/>
          <w:sz w:val="28"/>
        </w:rPr>
        <w:t xml:space="preserve">
(ТАӘ)       </w:t>
      </w:r>
    </w:p>
    <w:p>
      <w:pPr>
        <w:spacing w:after="0"/>
        <w:ind w:left="0"/>
        <w:jc w:val="both"/>
      </w:pPr>
      <w:r>
        <w:rPr>
          <w:rFonts w:ascii="Times New Roman"/>
          <w:b w:val="false"/>
          <w:i w:val="false"/>
          <w:color w:val="292929"/>
          <w:sz w:val="28"/>
        </w:rPr>
        <w:t>Өтініш</w:t>
      </w:r>
      <w:r>
        <w:br/>
      </w:r>
      <w:r>
        <w:rPr>
          <w:rFonts w:ascii="Times New Roman"/>
          <w:b w:val="false"/>
          <w:i w:val="false"/>
          <w:color w:val="000000"/>
          <w:sz w:val="28"/>
        </w:rPr>
        <w:t>
Шетелдік бұқаралық ақпарат құралдарын есепке</w:t>
      </w:r>
      <w:r>
        <w:br/>
      </w:r>
      <w:r>
        <w:rPr>
          <w:rFonts w:ascii="Times New Roman"/>
          <w:b w:val="false"/>
          <w:i w:val="false"/>
          <w:color w:val="000000"/>
          <w:sz w:val="28"/>
        </w:rPr>
        <w:t>
алу туралы анықтаманы беруіңізді сұраймын:</w:t>
      </w:r>
    </w:p>
    <w:p>
      <w:pPr>
        <w:spacing w:after="0"/>
        <w:ind w:left="0"/>
        <w:jc w:val="both"/>
      </w:pPr>
      <w:r>
        <w:rPr>
          <w:rFonts w:ascii="Times New Roman"/>
          <w:b w:val="false"/>
          <w:i w:val="false"/>
          <w:color w:val="292929"/>
          <w:sz w:val="28"/>
        </w:rPr>
        <w:t>      Таратушының атауы:____________________________</w:t>
      </w:r>
      <w:r>
        <w:br/>
      </w:r>
      <w:r>
        <w:rPr>
          <w:rFonts w:ascii="Times New Roman"/>
          <w:b w:val="false"/>
          <w:i w:val="false"/>
          <w:color w:val="000000"/>
          <w:sz w:val="28"/>
        </w:rPr>
        <w:t>
      Меншік иесі: _________________________________</w:t>
      </w:r>
      <w:r>
        <w:br/>
      </w:r>
      <w:r>
        <w:rPr>
          <w:rFonts w:ascii="Times New Roman"/>
          <w:b w:val="false"/>
          <w:i w:val="false"/>
          <w:color w:val="000000"/>
          <w:sz w:val="28"/>
        </w:rPr>
        <w:t>
</w:t>
      </w:r>
      <w:r>
        <w:rPr>
          <w:rFonts w:ascii="Times New Roman"/>
          <w:b w:val="false"/>
          <w:i w:val="false"/>
          <w:color w:val="292929"/>
          <w:sz w:val="28"/>
        </w:rPr>
        <w:t>(атауы, БАҚ меншік иесінің ұйымдастырушылық-құқықтық нысан мекенжайы)</w:t>
      </w:r>
      <w:r>
        <w:br/>
      </w:r>
      <w:r>
        <w:rPr>
          <w:rFonts w:ascii="Times New Roman"/>
          <w:b w:val="false"/>
          <w:i w:val="false"/>
          <w:color w:val="000000"/>
          <w:sz w:val="28"/>
        </w:rPr>
        <w:t>
</w:t>
      </w:r>
      <w:r>
        <w:rPr>
          <w:rFonts w:ascii="Times New Roman"/>
          <w:b w:val="false"/>
          <w:i w:val="false"/>
          <w:color w:val="292929"/>
          <w:sz w:val="28"/>
        </w:rPr>
        <w:t>      Таратушының мекенжайы: _________________________________</w:t>
      </w:r>
      <w:r>
        <w:br/>
      </w:r>
      <w:r>
        <w:rPr>
          <w:rFonts w:ascii="Times New Roman"/>
          <w:b w:val="false"/>
          <w:i w:val="false"/>
          <w:color w:val="000000"/>
          <w:sz w:val="28"/>
        </w:rPr>
        <w:t>
</w:t>
      </w:r>
      <w:r>
        <w:rPr>
          <w:rFonts w:ascii="Times New Roman"/>
          <w:b w:val="false"/>
          <w:i w:val="false"/>
          <w:color w:val="292929"/>
          <w:sz w:val="28"/>
        </w:rPr>
        <w:t>      Таратушының телефоны: ________________________________</w:t>
      </w:r>
      <w:r>
        <w:br/>
      </w:r>
      <w:r>
        <w:rPr>
          <w:rFonts w:ascii="Times New Roman"/>
          <w:b w:val="false"/>
          <w:i w:val="false"/>
          <w:color w:val="000000"/>
          <w:sz w:val="28"/>
        </w:rPr>
        <w:t>
</w:t>
      </w:r>
      <w:r>
        <w:rPr>
          <w:rFonts w:ascii="Times New Roman"/>
          <w:b w:val="false"/>
          <w:i w:val="false"/>
          <w:color w:val="292929"/>
          <w:sz w:val="28"/>
        </w:rPr>
        <w:t>      Бас редактордың (өкілінің) Т.А.Ә:_____________________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
        <w:gridCol w:w="1304"/>
        <w:gridCol w:w="1479"/>
        <w:gridCol w:w="1523"/>
        <w:gridCol w:w="1064"/>
        <w:gridCol w:w="1370"/>
        <w:gridCol w:w="2049"/>
        <w:gridCol w:w="2055"/>
        <w:gridCol w:w="1858"/>
      </w:tblGrid>
      <w:tr>
        <w:trPr>
          <w:trHeight w:val="660" w:hRule="atLeast"/>
        </w:trPr>
        <w:tc>
          <w:tcPr>
            <w:tcW w:w="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қаланың,ауданның) аумағында таратылатыншетелдік БАҚ атау</w:t>
            </w:r>
            <w:r>
              <w:br/>
            </w:r>
            <w:r>
              <w:rPr>
                <w:rFonts w:ascii="Times New Roman"/>
                <w:b w:val="false"/>
                <w:i w:val="false"/>
                <w:color w:val="000000"/>
                <w:sz w:val="20"/>
              </w:rPr>
              <w:t>
лары</w:t>
            </w:r>
            <w:r>
              <w:br/>
            </w:r>
            <w:r>
              <w:rPr>
                <w:rFonts w:ascii="Times New Roman"/>
                <w:b w:val="false"/>
                <w:i w:val="false"/>
                <w:color w:val="000000"/>
                <w:sz w:val="20"/>
              </w:rPr>
              <w:t>
ның тізі</w:t>
            </w:r>
            <w:r>
              <w:br/>
            </w:r>
            <w:r>
              <w:rPr>
                <w:rFonts w:ascii="Times New Roman"/>
                <w:b w:val="false"/>
                <w:i w:val="false"/>
                <w:color w:val="000000"/>
                <w:sz w:val="20"/>
              </w:rPr>
              <w:t>
мі</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w:t>
            </w:r>
            <w:r>
              <w:br/>
            </w:r>
            <w:r>
              <w:rPr>
                <w:rFonts w:ascii="Times New Roman"/>
                <w:b w:val="false"/>
                <w:i w:val="false"/>
                <w:color w:val="000000"/>
                <w:sz w:val="20"/>
              </w:rPr>
              <w:t>
дік БАҚ-</w:t>
            </w:r>
            <w:r>
              <w:br/>
            </w:r>
            <w:r>
              <w:rPr>
                <w:rFonts w:ascii="Times New Roman"/>
                <w:b w:val="false"/>
                <w:i w:val="false"/>
                <w:color w:val="000000"/>
                <w:sz w:val="20"/>
              </w:rPr>
              <w:t>
тың таратылатын аумағы</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шетел</w:t>
            </w:r>
            <w:r>
              <w:br/>
            </w:r>
            <w:r>
              <w:rPr>
                <w:rFonts w:ascii="Times New Roman"/>
                <w:b w:val="false"/>
                <w:i w:val="false"/>
                <w:color w:val="000000"/>
                <w:sz w:val="20"/>
              </w:rPr>
              <w:t>
дік БАҚ-</w:t>
            </w:r>
            <w:r>
              <w:br/>
            </w:r>
            <w:r>
              <w:rPr>
                <w:rFonts w:ascii="Times New Roman"/>
                <w:b w:val="false"/>
                <w:i w:val="false"/>
                <w:color w:val="000000"/>
                <w:sz w:val="20"/>
              </w:rPr>
              <w:t>
тың тілі, тіл</w:t>
            </w:r>
            <w:r>
              <w:br/>
            </w:r>
            <w:r>
              <w:rPr>
                <w:rFonts w:ascii="Times New Roman"/>
                <w:b w:val="false"/>
                <w:i w:val="false"/>
                <w:color w:val="000000"/>
                <w:sz w:val="20"/>
              </w:rPr>
              <w:t>
дері</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Мерзімділік</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w:t>
            </w:r>
            <w:r>
              <w:br/>
            </w:r>
            <w:r>
              <w:rPr>
                <w:rFonts w:ascii="Times New Roman"/>
                <w:b w:val="false"/>
                <w:i w:val="false"/>
                <w:color w:val="000000"/>
                <w:sz w:val="20"/>
              </w:rPr>
              <w:t>
тын БАҚ-</w:t>
            </w:r>
            <w:r>
              <w:br/>
            </w:r>
            <w:r>
              <w:rPr>
                <w:rFonts w:ascii="Times New Roman"/>
                <w:b w:val="false"/>
                <w:i w:val="false"/>
                <w:color w:val="000000"/>
                <w:sz w:val="20"/>
              </w:rPr>
              <w:t>
тың негізгі тақырыптық бағы</w:t>
            </w:r>
            <w:r>
              <w:br/>
            </w:r>
            <w:r>
              <w:rPr>
                <w:rFonts w:ascii="Times New Roman"/>
                <w:b w:val="false"/>
                <w:i w:val="false"/>
                <w:color w:val="000000"/>
                <w:sz w:val="20"/>
              </w:rPr>
              <w:t>
ты</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басылымдарының таратылатын нұсақа</w:t>
            </w:r>
            <w:r>
              <w:br/>
            </w:r>
            <w:r>
              <w:rPr>
                <w:rFonts w:ascii="Times New Roman"/>
                <w:b w:val="false"/>
                <w:i w:val="false"/>
                <w:color w:val="000000"/>
                <w:sz w:val="20"/>
              </w:rPr>
              <w:t>
лардың данадағы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Теледидардың және радио хабардың көлемі</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БАҚ бағдарламалары</w:t>
            </w:r>
            <w:r>
              <w:br/>
            </w:r>
            <w:r>
              <w:rPr>
                <w:rFonts w:ascii="Times New Roman"/>
                <w:b w:val="false"/>
                <w:i w:val="false"/>
                <w:color w:val="000000"/>
                <w:sz w:val="20"/>
              </w:rPr>
              <w:t>
ның сағатта және минутта қайтадан көрсетілуі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 және минут</w:t>
            </w:r>
            <w:r>
              <w:br/>
            </w:r>
            <w:r>
              <w:rPr>
                <w:rFonts w:ascii="Times New Roman"/>
                <w:b w:val="false"/>
                <w:i w:val="false"/>
                <w:color w:val="000000"/>
                <w:sz w:val="20"/>
              </w:rPr>
              <w:t>
тағы бағдарламалар</w:t>
            </w:r>
          </w:p>
        </w:tc>
      </w:tr>
      <w:tr>
        <w:trPr>
          <w:trHeight w:val="27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Таратушының Т.А.Ә. _________________________________________________</w:t>
      </w:r>
    </w:p>
    <w:p>
      <w:pPr>
        <w:spacing w:after="0"/>
        <w:ind w:left="0"/>
        <w:jc w:val="both"/>
      </w:pPr>
      <w:r>
        <w:drawing>
          <wp:inline distT="0" distB="0" distL="0" distR="0">
            <wp:extent cx="80518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051800" cy="7874000"/>
                    </a:xfrm>
                    <a:prstGeom prst="rect">
                      <a:avLst/>
                    </a:prstGeom>
                  </pic:spPr>
                </pic:pic>
              </a:graphicData>
            </a:graphic>
          </wp:inline>
        </w:drawing>
      </w:r>
    </w:p>
    <w:bookmarkStart w:name="z32" w:id="15"/>
    <w:p>
      <w:pPr>
        <w:spacing w:after="0"/>
        <w:ind w:left="0"/>
        <w:jc w:val="both"/>
      </w:pPr>
      <w:r>
        <w:rPr>
          <w:rFonts w:ascii="Times New Roman"/>
          <w:b w:val="false"/>
          <w:i w:val="false"/>
          <w:color w:val="000000"/>
          <w:sz w:val="28"/>
        </w:rPr>
        <w:t>
«Облыс аумағында таратылатын</w:t>
      </w:r>
      <w:r>
        <w:br/>
      </w:r>
      <w:r>
        <w:rPr>
          <w:rFonts w:ascii="Times New Roman"/>
          <w:b w:val="false"/>
          <w:i w:val="false"/>
          <w:color w:val="000000"/>
          <w:sz w:val="28"/>
        </w:rPr>
        <w:t>
шетелдік бұқаралық ақпарат</w:t>
      </w:r>
      <w:r>
        <w:br/>
      </w:r>
      <w:r>
        <w:rPr>
          <w:rFonts w:ascii="Times New Roman"/>
          <w:b w:val="false"/>
          <w:i w:val="false"/>
          <w:color w:val="000000"/>
          <w:sz w:val="28"/>
        </w:rPr>
        <w:t>
құралдарын есепке алу»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6-қосымша</w:t>
      </w:r>
    </w:p>
    <w:bookmarkEnd w:id="15"/>
    <w:p>
      <w:pPr>
        <w:spacing w:after="0"/>
        <w:ind w:left="0"/>
        <w:jc w:val="left"/>
      </w:pPr>
      <w:r>
        <w:rPr>
          <w:rFonts w:ascii="Times New Roman"/>
          <w:b/>
          <w:i w:val="false"/>
          <w:color w:val="000000"/>
        </w:rPr>
        <w:t xml:space="preserve"> Электрондық мемлекеттік қызметке шығарылым</w:t>
      </w:r>
      <w:r>
        <w:br/>
      </w:r>
      <w:r>
        <w:rPr>
          <w:rFonts w:ascii="Times New Roman"/>
          <w:b/>
          <w:i w:val="false"/>
          <w:color w:val="000000"/>
        </w:rPr>
        <w:t>
құжатының (анықтаманың) нысаны</w:t>
      </w:r>
    </w:p>
    <w:p>
      <w:pPr>
        <w:spacing w:after="0"/>
        <w:ind w:left="0"/>
        <w:jc w:val="both"/>
      </w:pPr>
      <w:r>
        <w:drawing>
          <wp:inline distT="0" distB="0" distL="0" distR="0">
            <wp:extent cx="85979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597900" cy="80645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Ішкі саясат басқармасы (Облыстың, қаланың) аумағында таратылатын шетелдік бұқаралық ақпарат құралдарын есепке алу туралы</w:t>
      </w:r>
      <w:r>
        <w:br/>
      </w:r>
      <w:r>
        <w:rPr>
          <w:rFonts w:ascii="Times New Roman"/>
          <w:b/>
          <w:i w:val="false"/>
          <w:color w:val="000000"/>
        </w:rPr>
        <w:t>
АНЫҚТАМА № _________</w:t>
      </w:r>
      <w:r>
        <w:br/>
      </w:r>
      <w:r>
        <w:rPr>
          <w:rFonts w:ascii="Times New Roman"/>
          <w:b/>
          <w:i w:val="false"/>
          <w:color w:val="000000"/>
        </w:rPr>
        <w:t>
_______________________________________________ осы анықтама берілді</w:t>
      </w:r>
      <w:r>
        <w:br/>
      </w:r>
      <w:r>
        <w:rPr>
          <w:rFonts w:ascii="Times New Roman"/>
          <w:b/>
          <w:i w:val="false"/>
          <w:color w:val="000000"/>
        </w:rPr>
        <w:t>
(Таратушының атауы және оның ұйымдастырушылық-құқықтық нысаны)</w:t>
      </w:r>
    </w:p>
    <w:p>
      <w:pPr>
        <w:spacing w:after="0"/>
        <w:ind w:left="0"/>
        <w:jc w:val="both"/>
      </w:pPr>
      <w:r>
        <w:rPr>
          <w:rFonts w:ascii="Times New Roman"/>
          <w:b w:val="false"/>
          <w:i w:val="false"/>
          <w:color w:val="000000"/>
          <w:sz w:val="28"/>
        </w:rPr>
        <w:t>Қазақстан Республикасы Үкіметінің 29 шілде 2002 жылғы № 843 «Қазақстан Республикасында таратылатын шетелдік бұқаралық ақпарат құралдарын есепке алу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шетелдік бұқаралық ақпарат құралдарын таратуға берілді: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
        <w:gridCol w:w="1343"/>
        <w:gridCol w:w="1432"/>
        <w:gridCol w:w="1521"/>
        <w:gridCol w:w="1078"/>
        <w:gridCol w:w="1388"/>
        <w:gridCol w:w="2075"/>
        <w:gridCol w:w="1986"/>
        <w:gridCol w:w="1875"/>
      </w:tblGrid>
      <w:tr>
        <w:trPr>
          <w:trHeight w:val="675" w:hRule="atLeast"/>
        </w:trPr>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қала</w:t>
            </w:r>
            <w:r>
              <w:br/>
            </w:r>
            <w:r>
              <w:rPr>
                <w:rFonts w:ascii="Times New Roman"/>
                <w:b w:val="false"/>
                <w:i w:val="false"/>
                <w:color w:val="000000"/>
                <w:sz w:val="20"/>
              </w:rPr>
              <w:t>
ның,ауданның) аума</w:t>
            </w:r>
            <w:r>
              <w:br/>
            </w:r>
            <w:r>
              <w:rPr>
                <w:rFonts w:ascii="Times New Roman"/>
                <w:b w:val="false"/>
                <w:i w:val="false"/>
                <w:color w:val="000000"/>
                <w:sz w:val="20"/>
              </w:rPr>
              <w:t>
ғында тара</w:t>
            </w:r>
            <w:r>
              <w:br/>
            </w:r>
            <w:r>
              <w:rPr>
                <w:rFonts w:ascii="Times New Roman"/>
                <w:b w:val="false"/>
                <w:i w:val="false"/>
                <w:color w:val="000000"/>
                <w:sz w:val="20"/>
              </w:rPr>
              <w:t>
тыла</w:t>
            </w:r>
            <w:r>
              <w:br/>
            </w:r>
            <w:r>
              <w:rPr>
                <w:rFonts w:ascii="Times New Roman"/>
                <w:b w:val="false"/>
                <w:i w:val="false"/>
                <w:color w:val="000000"/>
                <w:sz w:val="20"/>
              </w:rPr>
              <w:t>
тын</w:t>
            </w:r>
            <w:r>
              <w:br/>
            </w:r>
            <w:r>
              <w:rPr>
                <w:rFonts w:ascii="Times New Roman"/>
                <w:b w:val="false"/>
                <w:i w:val="false"/>
                <w:color w:val="000000"/>
                <w:sz w:val="20"/>
              </w:rPr>
              <w:t>
шетелдік БАҚ атау</w:t>
            </w:r>
            <w:r>
              <w:br/>
            </w:r>
            <w:r>
              <w:rPr>
                <w:rFonts w:ascii="Times New Roman"/>
                <w:b w:val="false"/>
                <w:i w:val="false"/>
                <w:color w:val="000000"/>
                <w:sz w:val="20"/>
              </w:rPr>
              <w:t>
лары</w:t>
            </w:r>
            <w:r>
              <w:br/>
            </w:r>
            <w:r>
              <w:rPr>
                <w:rFonts w:ascii="Times New Roman"/>
                <w:b w:val="false"/>
                <w:i w:val="false"/>
                <w:color w:val="000000"/>
                <w:sz w:val="20"/>
              </w:rPr>
              <w:t>
ның тізі</w:t>
            </w:r>
            <w:r>
              <w:br/>
            </w:r>
            <w:r>
              <w:rPr>
                <w:rFonts w:ascii="Times New Roman"/>
                <w:b w:val="false"/>
                <w:i w:val="false"/>
                <w:color w:val="000000"/>
                <w:sz w:val="20"/>
              </w:rPr>
              <w:t>
мі</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w:t>
            </w:r>
            <w:r>
              <w:br/>
            </w:r>
            <w:r>
              <w:rPr>
                <w:rFonts w:ascii="Times New Roman"/>
                <w:b w:val="false"/>
                <w:i w:val="false"/>
                <w:color w:val="000000"/>
                <w:sz w:val="20"/>
              </w:rPr>
              <w:t>
дік БАҚ-</w:t>
            </w:r>
            <w:r>
              <w:br/>
            </w:r>
            <w:r>
              <w:rPr>
                <w:rFonts w:ascii="Times New Roman"/>
                <w:b w:val="false"/>
                <w:i w:val="false"/>
                <w:color w:val="000000"/>
                <w:sz w:val="20"/>
              </w:rPr>
              <w:t>
тың таратылатын аумағы</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шетел</w:t>
            </w:r>
            <w:r>
              <w:br/>
            </w:r>
            <w:r>
              <w:rPr>
                <w:rFonts w:ascii="Times New Roman"/>
                <w:b w:val="false"/>
                <w:i w:val="false"/>
                <w:color w:val="000000"/>
                <w:sz w:val="20"/>
              </w:rPr>
              <w:t>
дік БАҚ-</w:t>
            </w:r>
            <w:r>
              <w:br/>
            </w:r>
            <w:r>
              <w:rPr>
                <w:rFonts w:ascii="Times New Roman"/>
                <w:b w:val="false"/>
                <w:i w:val="false"/>
                <w:color w:val="000000"/>
                <w:sz w:val="20"/>
              </w:rPr>
              <w:t>
тың тілі, тіл</w:t>
            </w:r>
            <w:r>
              <w:br/>
            </w:r>
            <w:r>
              <w:rPr>
                <w:rFonts w:ascii="Times New Roman"/>
                <w:b w:val="false"/>
                <w:i w:val="false"/>
                <w:color w:val="000000"/>
                <w:sz w:val="20"/>
              </w:rPr>
              <w:t>
дері</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w:t>
            </w:r>
            <w:r>
              <w:br/>
            </w:r>
            <w:r>
              <w:rPr>
                <w:rFonts w:ascii="Times New Roman"/>
                <w:b w:val="false"/>
                <w:i w:val="false"/>
                <w:color w:val="000000"/>
                <w:sz w:val="20"/>
              </w:rPr>
              <w:t>
зім</w:t>
            </w:r>
            <w:r>
              <w:br/>
            </w:r>
            <w:r>
              <w:rPr>
                <w:rFonts w:ascii="Times New Roman"/>
                <w:b w:val="false"/>
                <w:i w:val="false"/>
                <w:color w:val="000000"/>
                <w:sz w:val="20"/>
              </w:rPr>
              <w:t>
ді</w:t>
            </w:r>
            <w:r>
              <w:br/>
            </w:r>
            <w:r>
              <w:rPr>
                <w:rFonts w:ascii="Times New Roman"/>
                <w:b w:val="false"/>
                <w:i w:val="false"/>
                <w:color w:val="000000"/>
                <w:sz w:val="20"/>
              </w:rPr>
              <w:t>
лік</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БАҚ-</w:t>
            </w:r>
            <w:r>
              <w:br/>
            </w:r>
            <w:r>
              <w:rPr>
                <w:rFonts w:ascii="Times New Roman"/>
                <w:b w:val="false"/>
                <w:i w:val="false"/>
                <w:color w:val="000000"/>
                <w:sz w:val="20"/>
              </w:rPr>
              <w:t>
тың негіз</w:t>
            </w:r>
            <w:r>
              <w:br/>
            </w:r>
            <w:r>
              <w:rPr>
                <w:rFonts w:ascii="Times New Roman"/>
                <w:b w:val="false"/>
                <w:i w:val="false"/>
                <w:color w:val="000000"/>
                <w:sz w:val="20"/>
              </w:rPr>
              <w:t>
гі тақы</w:t>
            </w:r>
            <w:r>
              <w:br/>
            </w:r>
            <w:r>
              <w:rPr>
                <w:rFonts w:ascii="Times New Roman"/>
                <w:b w:val="false"/>
                <w:i w:val="false"/>
                <w:color w:val="000000"/>
                <w:sz w:val="20"/>
              </w:rPr>
              <w:t>
рыптық бағыты</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басылым</w:t>
            </w:r>
            <w:r>
              <w:br/>
            </w:r>
            <w:r>
              <w:rPr>
                <w:rFonts w:ascii="Times New Roman"/>
                <w:b w:val="false"/>
                <w:i w:val="false"/>
                <w:color w:val="000000"/>
                <w:sz w:val="20"/>
              </w:rPr>
              <w:t>
дарының тараты</w:t>
            </w:r>
            <w:r>
              <w:br/>
            </w:r>
            <w:r>
              <w:rPr>
                <w:rFonts w:ascii="Times New Roman"/>
                <w:b w:val="false"/>
                <w:i w:val="false"/>
                <w:color w:val="000000"/>
                <w:sz w:val="20"/>
              </w:rPr>
              <w:t>
латын нұсқалар</w:t>
            </w:r>
            <w:r>
              <w:br/>
            </w:r>
            <w:r>
              <w:rPr>
                <w:rFonts w:ascii="Times New Roman"/>
                <w:b w:val="false"/>
                <w:i w:val="false"/>
                <w:color w:val="000000"/>
                <w:sz w:val="20"/>
              </w:rPr>
              <w:t>
дың данадағы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Теледидардың және радио хабардың көлемі</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БАҚ бағдарла</w:t>
            </w:r>
            <w:r>
              <w:br/>
            </w:r>
            <w:r>
              <w:rPr>
                <w:rFonts w:ascii="Times New Roman"/>
                <w:b w:val="false"/>
                <w:i w:val="false"/>
                <w:color w:val="000000"/>
                <w:sz w:val="20"/>
              </w:rPr>
              <w:t>
малары</w:t>
            </w:r>
            <w:r>
              <w:br/>
            </w:r>
            <w:r>
              <w:rPr>
                <w:rFonts w:ascii="Times New Roman"/>
                <w:b w:val="false"/>
                <w:i w:val="false"/>
                <w:color w:val="000000"/>
                <w:sz w:val="20"/>
              </w:rPr>
              <w:t>
ның сағатта және минутта қайтадан көрсе</w:t>
            </w:r>
            <w:r>
              <w:br/>
            </w:r>
            <w:r>
              <w:rPr>
                <w:rFonts w:ascii="Times New Roman"/>
                <w:b w:val="false"/>
                <w:i w:val="false"/>
                <w:color w:val="000000"/>
                <w:sz w:val="20"/>
              </w:rPr>
              <w:t>
тілуі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 және минут</w:t>
            </w:r>
            <w:r>
              <w:br/>
            </w:r>
            <w:r>
              <w:rPr>
                <w:rFonts w:ascii="Times New Roman"/>
                <w:b w:val="false"/>
                <w:i w:val="false"/>
                <w:color w:val="000000"/>
                <w:sz w:val="20"/>
              </w:rPr>
              <w:t>
тағы бағдарламалар</w:t>
            </w:r>
          </w:p>
        </w:tc>
      </w:tr>
      <w:tr>
        <w:trPr>
          <w:trHeight w:val="285"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Анықтаманың мерзімі – 201___ жылдың 31 желтоқсанына дейін.</w:t>
      </w:r>
    </w:p>
    <w:p>
      <w:pPr>
        <w:spacing w:after="0"/>
        <w:ind w:left="0"/>
        <w:jc w:val="both"/>
      </w:pPr>
      <w:r>
        <w:rPr>
          <w:rFonts w:ascii="Times New Roman"/>
          <w:b w:val="false"/>
          <w:i w:val="false"/>
          <w:color w:val="000000"/>
          <w:sz w:val="28"/>
        </w:rPr>
        <w:t>Ішкі саясат</w:t>
      </w:r>
      <w:r>
        <w:br/>
      </w:r>
      <w:r>
        <w:rPr>
          <w:rFonts w:ascii="Times New Roman"/>
          <w:b w:val="false"/>
          <w:i w:val="false"/>
          <w:color w:val="000000"/>
          <w:sz w:val="28"/>
        </w:rPr>
        <w:t>
Басқармасының бастығы __________________________</w:t>
      </w:r>
    </w:p>
    <w:p>
      <w:pPr>
        <w:spacing w:after="0"/>
        <w:ind w:left="0"/>
        <w:jc w:val="left"/>
      </w:pPr>
      <w:r>
        <w:rPr>
          <w:rFonts w:ascii="Times New Roman"/>
          <w:b/>
          <w:i w:val="false"/>
          <w:color w:val="000000"/>
        </w:rPr>
        <w:t xml:space="preserve"> Шығарылым құжатының (бас тартудың) нысаны</w:t>
      </w:r>
    </w:p>
    <w:p>
      <w:pPr>
        <w:spacing w:after="0"/>
        <w:ind w:left="0"/>
        <w:jc w:val="both"/>
      </w:pPr>
      <w:r>
        <w:drawing>
          <wp:inline distT="0" distB="0" distL="0" distR="0">
            <wp:extent cx="85979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597900" cy="8064500"/>
                    </a:xfrm>
                    <a:prstGeom prst="rect">
                      <a:avLst/>
                    </a:prstGeom>
                  </pic:spPr>
                </pic:pic>
              </a:graphicData>
            </a:graphic>
          </wp:inline>
        </w:drawing>
      </w:r>
    </w:p>
    <w:p>
      <w:pPr>
        <w:spacing w:after="0"/>
        <w:ind w:left="0"/>
        <w:jc w:val="left"/>
      </w:pPr>
      <w:r>
        <w:rPr>
          <w:rFonts w:ascii="Times New Roman"/>
          <w:b/>
          <w:i w:val="false"/>
          <w:color w:val="000000"/>
        </w:rPr>
        <w:t xml:space="preserve"> ШЕТЕЛДIК БАҚ-ты</w:t>
      </w:r>
      <w:r>
        <w:br/>
      </w:r>
      <w:r>
        <w:rPr>
          <w:rFonts w:ascii="Times New Roman"/>
          <w:b/>
          <w:i w:val="false"/>
          <w:color w:val="000000"/>
        </w:rPr>
        <w:t>
ЕСЕПКЕ АЛУДАН БАС ТАРТУ</w:t>
      </w:r>
    </w:p>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(таратушыға анықтаманы берген жергілікті атқарушы органның атауы)</w:t>
      </w:r>
    </w:p>
    <w:p>
      <w:pPr>
        <w:spacing w:after="0"/>
        <w:ind w:left="0"/>
        <w:jc w:val="both"/>
      </w:pPr>
      <w:r>
        <w:rPr>
          <w:rFonts w:ascii="Times New Roman"/>
          <w:b w:val="false"/>
          <w:i w:val="false"/>
          <w:color w:val="000000"/>
          <w:sz w:val="28"/>
        </w:rPr>
        <w:t>      1. ҚР № 843 қаулысының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барлық қажеттi құжат ұсынылмағандықтан;</w:t>
      </w:r>
      <w:r>
        <w:br/>
      </w:r>
      <w:r>
        <w:rPr>
          <w:rFonts w:ascii="Times New Roman"/>
          <w:b w:val="false"/>
          <w:i w:val="false"/>
          <w:color w:val="000000"/>
          <w:sz w:val="28"/>
        </w:rPr>
        <w:t>
      2. құжаттар толық емес немесе дұрыс емес ақпарат көрсетiлгендіктен;</w:t>
      </w:r>
      <w:r>
        <w:br/>
      </w:r>
      <w:r>
        <w:rPr>
          <w:rFonts w:ascii="Times New Roman"/>
          <w:b w:val="false"/>
          <w:i w:val="false"/>
          <w:color w:val="000000"/>
          <w:sz w:val="28"/>
        </w:rPr>
        <w:t>
      3. шетелдiк БАҚ материалдары Қазақстан Республикасының конституциялық құрылысын күшпен өзгертудi, тұтастығын бұзуды, мемлекеттiк қауiпсiздiгiн әлсiретудi, соғысты, әлеуметтiк, тектiк-таптық, дiни, нәсiлдiк, ұлттық және рулық артықшылықты, қатыгездiктi, зорлыққа табынуды және порнографияны насихаттауды немесе үгiттеудi қамтығандықтан;</w:t>
      </w:r>
      <w:r>
        <w:br/>
      </w:r>
      <w:r>
        <w:rPr>
          <w:rFonts w:ascii="Times New Roman"/>
          <w:b w:val="false"/>
          <w:i w:val="false"/>
          <w:color w:val="000000"/>
          <w:sz w:val="28"/>
        </w:rPr>
        <w:t>
      4. таратушыға қатысты оған қызметтiк осы түрiмен айналысуға тыйым салатын сот шешiмi болғандықтан;</w:t>
      </w:r>
      <w:r>
        <w:br/>
      </w:r>
      <w:r>
        <w:rPr>
          <w:rFonts w:ascii="Times New Roman"/>
          <w:b w:val="false"/>
          <w:i w:val="false"/>
          <w:color w:val="000000"/>
          <w:sz w:val="28"/>
        </w:rPr>
        <w:t>
      5. Қазақстан Республикасының аумағында шетелдік БАҚ өнімін таратуға тыйым салу туралы соттың шешімі бар.</w:t>
      </w:r>
    </w:p>
    <w:p>
      <w:pPr>
        <w:spacing w:after="0"/>
        <w:ind w:left="0"/>
        <w:jc w:val="both"/>
      </w:pPr>
      <w:r>
        <w:rPr>
          <w:rFonts w:ascii="Times New Roman"/>
          <w:b w:val="false"/>
          <w:i w:val="false"/>
          <w:color w:val="000000"/>
          <w:sz w:val="28"/>
        </w:rPr>
        <w:t>      Сондықтан есепке қою мүмкін емес.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1310"/>
        <w:gridCol w:w="1656"/>
        <w:gridCol w:w="1504"/>
        <w:gridCol w:w="1051"/>
        <w:gridCol w:w="1353"/>
        <w:gridCol w:w="1829"/>
        <w:gridCol w:w="2224"/>
        <w:gridCol w:w="1424"/>
      </w:tblGrid>
      <w:tr>
        <w:trPr>
          <w:trHeight w:val="66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қаланың,аудан</w:t>
            </w:r>
            <w:r>
              <w:br/>
            </w:r>
            <w:r>
              <w:rPr>
                <w:rFonts w:ascii="Times New Roman"/>
                <w:b w:val="false"/>
                <w:i w:val="false"/>
                <w:color w:val="000000"/>
                <w:sz w:val="20"/>
              </w:rPr>
              <w:t>
ның) аумағында тара</w:t>
            </w:r>
            <w:r>
              <w:br/>
            </w:r>
            <w:r>
              <w:rPr>
                <w:rFonts w:ascii="Times New Roman"/>
                <w:b w:val="false"/>
                <w:i w:val="false"/>
                <w:color w:val="000000"/>
                <w:sz w:val="20"/>
              </w:rPr>
              <w:t>
тыла</w:t>
            </w:r>
            <w:r>
              <w:br/>
            </w:r>
            <w:r>
              <w:rPr>
                <w:rFonts w:ascii="Times New Roman"/>
                <w:b w:val="false"/>
                <w:i w:val="false"/>
                <w:color w:val="000000"/>
                <w:sz w:val="20"/>
              </w:rPr>
              <w:t>
тын</w:t>
            </w:r>
            <w:r>
              <w:br/>
            </w:r>
            <w:r>
              <w:rPr>
                <w:rFonts w:ascii="Times New Roman"/>
                <w:b w:val="false"/>
                <w:i w:val="false"/>
                <w:color w:val="000000"/>
                <w:sz w:val="20"/>
              </w:rPr>
              <w:t>
шетелдік БАҚ атау</w:t>
            </w:r>
            <w:r>
              <w:br/>
            </w:r>
            <w:r>
              <w:rPr>
                <w:rFonts w:ascii="Times New Roman"/>
                <w:b w:val="false"/>
                <w:i w:val="false"/>
                <w:color w:val="000000"/>
                <w:sz w:val="20"/>
              </w:rPr>
              <w:t>
лары</w:t>
            </w:r>
            <w:r>
              <w:br/>
            </w:r>
            <w:r>
              <w:rPr>
                <w:rFonts w:ascii="Times New Roman"/>
                <w:b w:val="false"/>
                <w:i w:val="false"/>
                <w:color w:val="000000"/>
                <w:sz w:val="20"/>
              </w:rPr>
              <w:t>
ның тізі</w:t>
            </w:r>
            <w:r>
              <w:br/>
            </w:r>
            <w:r>
              <w:rPr>
                <w:rFonts w:ascii="Times New Roman"/>
                <w:b w:val="false"/>
                <w:i w:val="false"/>
                <w:color w:val="000000"/>
                <w:sz w:val="20"/>
              </w:rPr>
              <w:t>
мі</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w:t>
            </w:r>
            <w:r>
              <w:br/>
            </w:r>
            <w:r>
              <w:rPr>
                <w:rFonts w:ascii="Times New Roman"/>
                <w:b w:val="false"/>
                <w:i w:val="false"/>
                <w:color w:val="000000"/>
                <w:sz w:val="20"/>
              </w:rPr>
              <w:t>
дік БАҚ-тың тараты</w:t>
            </w:r>
            <w:r>
              <w:br/>
            </w:r>
            <w:r>
              <w:rPr>
                <w:rFonts w:ascii="Times New Roman"/>
                <w:b w:val="false"/>
                <w:i w:val="false"/>
                <w:color w:val="000000"/>
                <w:sz w:val="20"/>
              </w:rPr>
              <w:t>
латын аумағы</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шетел</w:t>
            </w:r>
            <w:r>
              <w:br/>
            </w:r>
            <w:r>
              <w:rPr>
                <w:rFonts w:ascii="Times New Roman"/>
                <w:b w:val="false"/>
                <w:i w:val="false"/>
                <w:color w:val="000000"/>
                <w:sz w:val="20"/>
              </w:rPr>
              <w:t>
дік БАҚ-</w:t>
            </w:r>
            <w:r>
              <w:br/>
            </w:r>
            <w:r>
              <w:rPr>
                <w:rFonts w:ascii="Times New Roman"/>
                <w:b w:val="false"/>
                <w:i w:val="false"/>
                <w:color w:val="000000"/>
                <w:sz w:val="20"/>
              </w:rPr>
              <w:t>
тың тілі, тіл</w:t>
            </w:r>
            <w:r>
              <w:br/>
            </w:r>
            <w:r>
              <w:rPr>
                <w:rFonts w:ascii="Times New Roman"/>
                <w:b w:val="false"/>
                <w:i w:val="false"/>
                <w:color w:val="000000"/>
                <w:sz w:val="20"/>
              </w:rPr>
              <w:t>
дері</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Мерзімділік</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w:t>
            </w:r>
            <w:r>
              <w:br/>
            </w:r>
            <w:r>
              <w:rPr>
                <w:rFonts w:ascii="Times New Roman"/>
                <w:b w:val="false"/>
                <w:i w:val="false"/>
                <w:color w:val="000000"/>
                <w:sz w:val="20"/>
              </w:rPr>
              <w:t>
тыла</w:t>
            </w:r>
            <w:r>
              <w:br/>
            </w:r>
            <w:r>
              <w:rPr>
                <w:rFonts w:ascii="Times New Roman"/>
                <w:b w:val="false"/>
                <w:i w:val="false"/>
                <w:color w:val="000000"/>
                <w:sz w:val="20"/>
              </w:rPr>
              <w:t>
тын БАҚ-</w:t>
            </w:r>
            <w:r>
              <w:br/>
            </w:r>
            <w:r>
              <w:rPr>
                <w:rFonts w:ascii="Times New Roman"/>
                <w:b w:val="false"/>
                <w:i w:val="false"/>
                <w:color w:val="000000"/>
                <w:sz w:val="20"/>
              </w:rPr>
              <w:t>
тың негізгі тақы</w:t>
            </w:r>
            <w:r>
              <w:br/>
            </w:r>
            <w:r>
              <w:rPr>
                <w:rFonts w:ascii="Times New Roman"/>
                <w:b w:val="false"/>
                <w:i w:val="false"/>
                <w:color w:val="000000"/>
                <w:sz w:val="20"/>
              </w:rPr>
              <w:t>
рып</w:t>
            </w:r>
            <w:r>
              <w:br/>
            </w:r>
            <w:r>
              <w:rPr>
                <w:rFonts w:ascii="Times New Roman"/>
                <w:b w:val="false"/>
                <w:i w:val="false"/>
                <w:color w:val="000000"/>
                <w:sz w:val="20"/>
              </w:rPr>
              <w:t>
тық бағы</w:t>
            </w:r>
            <w:r>
              <w:br/>
            </w:r>
            <w:r>
              <w:rPr>
                <w:rFonts w:ascii="Times New Roman"/>
                <w:b w:val="false"/>
                <w:i w:val="false"/>
                <w:color w:val="000000"/>
                <w:sz w:val="20"/>
              </w:rPr>
              <w:t>
ты</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басылымдарының таратылатын нұсқалардың данадағы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Теледидардың және радио хабардың көлемі</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БАҚ бағдарламаларының сағатта және минутта қайтадан көрсеті</w:t>
            </w:r>
            <w:r>
              <w:br/>
            </w:r>
            <w:r>
              <w:rPr>
                <w:rFonts w:ascii="Times New Roman"/>
                <w:b w:val="false"/>
                <w:i w:val="false"/>
                <w:color w:val="000000"/>
                <w:sz w:val="20"/>
              </w:rPr>
              <w:t>
луі</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r>
              <w:br/>
            </w:r>
            <w:r>
              <w:rPr>
                <w:rFonts w:ascii="Times New Roman"/>
                <w:b w:val="false"/>
                <w:i w:val="false"/>
                <w:color w:val="000000"/>
                <w:sz w:val="20"/>
              </w:rPr>
              <w:t>
та және минут</w:t>
            </w:r>
            <w:r>
              <w:br/>
            </w:r>
            <w:r>
              <w:rPr>
                <w:rFonts w:ascii="Times New Roman"/>
                <w:b w:val="false"/>
                <w:i w:val="false"/>
                <w:color w:val="000000"/>
                <w:sz w:val="20"/>
              </w:rPr>
              <w:t>
тағы бағдарлама</w:t>
            </w:r>
            <w:r>
              <w:br/>
            </w:r>
            <w:r>
              <w:rPr>
                <w:rFonts w:ascii="Times New Roman"/>
                <w:b w:val="false"/>
                <w:i w:val="false"/>
                <w:color w:val="000000"/>
                <w:sz w:val="20"/>
              </w:rPr>
              <w:t>
лар</w:t>
            </w:r>
          </w:p>
        </w:tc>
      </w:tr>
      <w:tr>
        <w:trPr>
          <w:trHeight w:val="27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Ішкі саясат</w:t>
      </w:r>
      <w:r>
        <w:br/>
      </w:r>
      <w:r>
        <w:rPr>
          <w:rFonts w:ascii="Times New Roman"/>
          <w:b w:val="false"/>
          <w:i w:val="false"/>
          <w:color w:val="000000"/>
          <w:sz w:val="28"/>
        </w:rPr>
        <w:t>
басқармасының бастығы _____________________</w:t>
      </w:r>
      <w:r>
        <w:br/>
      </w:r>
      <w:r>
        <w:rPr>
          <w:rFonts w:ascii="Times New Roman"/>
          <w:b w:val="false"/>
          <w:i w:val="false"/>
          <w:color w:val="000000"/>
          <w:sz w:val="28"/>
        </w:rPr>
        <w:t>
                             (Т.А.Ә.)</w:t>
      </w:r>
    </w:p>
    <w:p>
      <w:pPr>
        <w:spacing w:after="0"/>
        <w:ind w:left="0"/>
        <w:jc w:val="both"/>
      </w:pPr>
      <w:r>
        <w:drawing>
          <wp:inline distT="0" distB="0" distL="0" distR="0">
            <wp:extent cx="8255000" cy="769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255000" cy="76962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Шығарылым құжатының (біріктірілген жауаптың) нысаны</w:t>
      </w:r>
    </w:p>
    <w:p>
      <w:pPr>
        <w:spacing w:after="0"/>
        <w:ind w:left="0"/>
        <w:jc w:val="both"/>
      </w:pPr>
      <w:r>
        <w:drawing>
          <wp:inline distT="0" distB="0" distL="0" distR="0">
            <wp:extent cx="85979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597900" cy="80645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Ішкі саясат басқармасы (Облыстың, қаланың) аумағында таратылатын</w:t>
      </w:r>
      <w:r>
        <w:br/>
      </w:r>
      <w:r>
        <w:rPr>
          <w:rFonts w:ascii="Times New Roman"/>
          <w:b/>
          <w:i w:val="false"/>
          <w:color w:val="000000"/>
        </w:rPr>
        <w:t>
шетелдік бұқаралық ақпарат құралдарын</w:t>
      </w:r>
      <w:r>
        <w:br/>
      </w:r>
      <w:r>
        <w:rPr>
          <w:rFonts w:ascii="Times New Roman"/>
          <w:b/>
          <w:i w:val="false"/>
          <w:color w:val="000000"/>
        </w:rPr>
        <w:t>
есепке алу туралы</w:t>
      </w:r>
      <w:r>
        <w:br/>
      </w:r>
      <w:r>
        <w:rPr>
          <w:rFonts w:ascii="Times New Roman"/>
          <w:b/>
          <w:i w:val="false"/>
          <w:color w:val="000000"/>
        </w:rPr>
        <w:t>
АНЫҚТАМА № _________</w:t>
      </w:r>
    </w:p>
    <w:p>
      <w:pPr>
        <w:spacing w:after="0"/>
        <w:ind w:left="0"/>
        <w:jc w:val="both"/>
      </w:pPr>
      <w:r>
        <w:rPr>
          <w:rFonts w:ascii="Times New Roman"/>
          <w:b w:val="false"/>
          <w:i w:val="false"/>
          <w:color w:val="000000"/>
          <w:sz w:val="28"/>
        </w:rPr>
        <w:t>_______________________________________________ осы анықтама берілді</w:t>
      </w:r>
      <w:r>
        <w:br/>
      </w:r>
      <w:r>
        <w:rPr>
          <w:rFonts w:ascii="Times New Roman"/>
          <w:b w:val="false"/>
          <w:i w:val="false"/>
          <w:color w:val="000000"/>
          <w:sz w:val="28"/>
        </w:rPr>
        <w:t>
(Таратушының атауы және оның ұйымдастырушылық-құқықтық нысаны)</w:t>
      </w:r>
      <w:r>
        <w:br/>
      </w:r>
      <w:r>
        <w:rPr>
          <w:rFonts w:ascii="Times New Roman"/>
          <w:b w:val="false"/>
          <w:i w:val="false"/>
          <w:color w:val="000000"/>
          <w:sz w:val="28"/>
        </w:rPr>
        <w:t>
Қазақстан Республикасы Үкіметінің 29 шілде 2002 жылғы № 843 «Қазақстан Республикасында таратылатын шетелдік бұқаралық ақпарат құралдарын есепке алу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шетелдік бұқаралық ақпарат құралдарын таратуға берілді: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1530"/>
        <w:gridCol w:w="1684"/>
        <w:gridCol w:w="1530"/>
        <w:gridCol w:w="1069"/>
        <w:gridCol w:w="1377"/>
        <w:gridCol w:w="1860"/>
        <w:gridCol w:w="1715"/>
        <w:gridCol w:w="1738"/>
      </w:tblGrid>
      <w:tr>
        <w:trPr>
          <w:trHeight w:val="66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қала</w:t>
            </w:r>
            <w:r>
              <w:br/>
            </w:r>
            <w:r>
              <w:rPr>
                <w:rFonts w:ascii="Times New Roman"/>
                <w:b w:val="false"/>
                <w:i w:val="false"/>
                <w:color w:val="000000"/>
                <w:sz w:val="20"/>
              </w:rPr>
              <w:t>
ның,</w:t>
            </w:r>
            <w:r>
              <w:br/>
            </w:r>
            <w:r>
              <w:rPr>
                <w:rFonts w:ascii="Times New Roman"/>
                <w:b w:val="false"/>
                <w:i w:val="false"/>
                <w:color w:val="000000"/>
                <w:sz w:val="20"/>
              </w:rPr>
              <w:t>
аудан</w:t>
            </w:r>
            <w:r>
              <w:br/>
            </w:r>
            <w:r>
              <w:rPr>
                <w:rFonts w:ascii="Times New Roman"/>
                <w:b w:val="false"/>
                <w:i w:val="false"/>
                <w:color w:val="000000"/>
                <w:sz w:val="20"/>
              </w:rPr>
              <w:t>
ның) аума</w:t>
            </w:r>
            <w:r>
              <w:br/>
            </w:r>
            <w:r>
              <w:rPr>
                <w:rFonts w:ascii="Times New Roman"/>
                <w:b w:val="false"/>
                <w:i w:val="false"/>
                <w:color w:val="000000"/>
                <w:sz w:val="20"/>
              </w:rPr>
              <w:t>
ғында таратылатын</w:t>
            </w:r>
            <w:r>
              <w:br/>
            </w:r>
            <w:r>
              <w:rPr>
                <w:rFonts w:ascii="Times New Roman"/>
                <w:b w:val="false"/>
                <w:i w:val="false"/>
                <w:color w:val="000000"/>
                <w:sz w:val="20"/>
              </w:rPr>
              <w:t>
шетел</w:t>
            </w:r>
            <w:r>
              <w:br/>
            </w:r>
            <w:r>
              <w:rPr>
                <w:rFonts w:ascii="Times New Roman"/>
                <w:b w:val="false"/>
                <w:i w:val="false"/>
                <w:color w:val="000000"/>
                <w:sz w:val="20"/>
              </w:rPr>
              <w:t>
дік БАҚ атауларының тізімі</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w:t>
            </w:r>
            <w:r>
              <w:br/>
            </w:r>
            <w:r>
              <w:rPr>
                <w:rFonts w:ascii="Times New Roman"/>
                <w:b w:val="false"/>
                <w:i w:val="false"/>
                <w:color w:val="000000"/>
                <w:sz w:val="20"/>
              </w:rPr>
              <w:t>
дік БАҚ-тың тараты</w:t>
            </w:r>
            <w:r>
              <w:br/>
            </w:r>
            <w:r>
              <w:rPr>
                <w:rFonts w:ascii="Times New Roman"/>
                <w:b w:val="false"/>
                <w:i w:val="false"/>
                <w:color w:val="000000"/>
                <w:sz w:val="20"/>
              </w:rPr>
              <w:t>
латын аумағы</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шетел</w:t>
            </w:r>
            <w:r>
              <w:br/>
            </w:r>
            <w:r>
              <w:rPr>
                <w:rFonts w:ascii="Times New Roman"/>
                <w:b w:val="false"/>
                <w:i w:val="false"/>
                <w:color w:val="000000"/>
                <w:sz w:val="20"/>
              </w:rPr>
              <w:t>
дік БАҚ-</w:t>
            </w:r>
            <w:r>
              <w:br/>
            </w:r>
            <w:r>
              <w:rPr>
                <w:rFonts w:ascii="Times New Roman"/>
                <w:b w:val="false"/>
                <w:i w:val="false"/>
                <w:color w:val="000000"/>
                <w:sz w:val="20"/>
              </w:rPr>
              <w:t>
тың тілі, тіл</w:t>
            </w:r>
            <w:r>
              <w:br/>
            </w:r>
            <w:r>
              <w:rPr>
                <w:rFonts w:ascii="Times New Roman"/>
                <w:b w:val="false"/>
                <w:i w:val="false"/>
                <w:color w:val="000000"/>
                <w:sz w:val="20"/>
              </w:rPr>
              <w:t>
дері</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Мерзімділік</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БАҚ-</w:t>
            </w:r>
            <w:r>
              <w:br/>
            </w:r>
            <w:r>
              <w:rPr>
                <w:rFonts w:ascii="Times New Roman"/>
                <w:b w:val="false"/>
                <w:i w:val="false"/>
                <w:color w:val="000000"/>
                <w:sz w:val="20"/>
              </w:rPr>
              <w:t>
тың негіз</w:t>
            </w:r>
            <w:r>
              <w:br/>
            </w:r>
            <w:r>
              <w:rPr>
                <w:rFonts w:ascii="Times New Roman"/>
                <w:b w:val="false"/>
                <w:i w:val="false"/>
                <w:color w:val="000000"/>
                <w:sz w:val="20"/>
              </w:rPr>
              <w:t>
гі тақы</w:t>
            </w:r>
            <w:r>
              <w:br/>
            </w:r>
            <w:r>
              <w:rPr>
                <w:rFonts w:ascii="Times New Roman"/>
                <w:b w:val="false"/>
                <w:i w:val="false"/>
                <w:color w:val="000000"/>
                <w:sz w:val="20"/>
              </w:rPr>
              <w:t>
рыптық бағыты</w:t>
            </w:r>
          </w:p>
        </w:tc>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басылым</w:t>
            </w:r>
            <w:r>
              <w:br/>
            </w:r>
            <w:r>
              <w:rPr>
                <w:rFonts w:ascii="Times New Roman"/>
                <w:b w:val="false"/>
                <w:i w:val="false"/>
                <w:color w:val="000000"/>
                <w:sz w:val="20"/>
              </w:rPr>
              <w:t>
дарының таратылатын нұсқалардың данадағы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Теледидардың және радио хабардың көлемі</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w:t>
            </w:r>
            <w:r>
              <w:br/>
            </w:r>
            <w:r>
              <w:rPr>
                <w:rFonts w:ascii="Times New Roman"/>
                <w:b w:val="false"/>
                <w:i w:val="false"/>
                <w:color w:val="000000"/>
                <w:sz w:val="20"/>
              </w:rPr>
              <w:t>
дік БАҚ бағдар</w:t>
            </w:r>
            <w:r>
              <w:br/>
            </w:r>
            <w:r>
              <w:rPr>
                <w:rFonts w:ascii="Times New Roman"/>
                <w:b w:val="false"/>
                <w:i w:val="false"/>
                <w:color w:val="000000"/>
                <w:sz w:val="20"/>
              </w:rPr>
              <w:t>
лама</w:t>
            </w:r>
            <w:r>
              <w:br/>
            </w:r>
            <w:r>
              <w:rPr>
                <w:rFonts w:ascii="Times New Roman"/>
                <w:b w:val="false"/>
                <w:i w:val="false"/>
                <w:color w:val="000000"/>
                <w:sz w:val="20"/>
              </w:rPr>
              <w:t>
ларының сағатта және минутта қайта</w:t>
            </w:r>
            <w:r>
              <w:br/>
            </w:r>
            <w:r>
              <w:rPr>
                <w:rFonts w:ascii="Times New Roman"/>
                <w:b w:val="false"/>
                <w:i w:val="false"/>
                <w:color w:val="000000"/>
                <w:sz w:val="20"/>
              </w:rPr>
              <w:t>
дан көрсетілуі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 және минуттағы бағдарламалар</w:t>
            </w:r>
          </w:p>
        </w:tc>
      </w:tr>
      <w:tr>
        <w:trPr>
          <w:trHeight w:val="2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Шетелдік БАҚ-ты есепке алудан бас тарту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567"/>
        <w:gridCol w:w="1117"/>
        <w:gridCol w:w="1230"/>
        <w:gridCol w:w="1230"/>
        <w:gridCol w:w="1748"/>
        <w:gridCol w:w="1995"/>
        <w:gridCol w:w="1673"/>
        <w:gridCol w:w="2066"/>
      </w:tblGrid>
      <w:tr>
        <w:trPr>
          <w:trHeight w:val="6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қаланың,</w:t>
            </w:r>
            <w:r>
              <w:br/>
            </w:r>
            <w:r>
              <w:rPr>
                <w:rFonts w:ascii="Times New Roman"/>
                <w:b w:val="false"/>
                <w:i w:val="false"/>
                <w:color w:val="000000"/>
                <w:sz w:val="20"/>
              </w:rPr>
              <w:t>
аудан</w:t>
            </w:r>
            <w:r>
              <w:br/>
            </w:r>
            <w:r>
              <w:rPr>
                <w:rFonts w:ascii="Times New Roman"/>
                <w:b w:val="false"/>
                <w:i w:val="false"/>
                <w:color w:val="000000"/>
                <w:sz w:val="20"/>
              </w:rPr>
              <w:t>
ның) аума</w:t>
            </w:r>
            <w:r>
              <w:br/>
            </w:r>
            <w:r>
              <w:rPr>
                <w:rFonts w:ascii="Times New Roman"/>
                <w:b w:val="false"/>
                <w:i w:val="false"/>
                <w:color w:val="000000"/>
                <w:sz w:val="20"/>
              </w:rPr>
              <w:t>
ғында таратылатын</w:t>
            </w:r>
            <w:r>
              <w:br/>
            </w:r>
            <w:r>
              <w:rPr>
                <w:rFonts w:ascii="Times New Roman"/>
                <w:b w:val="false"/>
                <w:i w:val="false"/>
                <w:color w:val="000000"/>
                <w:sz w:val="20"/>
              </w:rPr>
              <w:t>
шетел</w:t>
            </w:r>
            <w:r>
              <w:br/>
            </w:r>
            <w:r>
              <w:rPr>
                <w:rFonts w:ascii="Times New Roman"/>
                <w:b w:val="false"/>
                <w:i w:val="false"/>
                <w:color w:val="000000"/>
                <w:sz w:val="20"/>
              </w:rPr>
              <w:t>
дік БАҚ атауларының тізімі</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БАҚ-тың таратылатын аумағы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w:t>
            </w:r>
            <w:r>
              <w:br/>
            </w:r>
            <w:r>
              <w:rPr>
                <w:rFonts w:ascii="Times New Roman"/>
                <w:b w:val="false"/>
                <w:i w:val="false"/>
                <w:color w:val="000000"/>
                <w:sz w:val="20"/>
              </w:rPr>
              <w:t>
тыла</w:t>
            </w:r>
            <w:r>
              <w:br/>
            </w:r>
            <w:r>
              <w:rPr>
                <w:rFonts w:ascii="Times New Roman"/>
                <w:b w:val="false"/>
                <w:i w:val="false"/>
                <w:color w:val="000000"/>
                <w:sz w:val="20"/>
              </w:rPr>
              <w:t>
тын шетелдік БАҚ-</w:t>
            </w:r>
            <w:r>
              <w:br/>
            </w:r>
            <w:r>
              <w:rPr>
                <w:rFonts w:ascii="Times New Roman"/>
                <w:b w:val="false"/>
                <w:i w:val="false"/>
                <w:color w:val="000000"/>
                <w:sz w:val="20"/>
              </w:rPr>
              <w:t>
тың тілі, тіл</w:t>
            </w:r>
            <w:r>
              <w:br/>
            </w:r>
            <w:r>
              <w:rPr>
                <w:rFonts w:ascii="Times New Roman"/>
                <w:b w:val="false"/>
                <w:i w:val="false"/>
                <w:color w:val="000000"/>
                <w:sz w:val="20"/>
              </w:rPr>
              <w:t>
дері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w:t>
            </w:r>
            <w:r>
              <w:br/>
            </w:r>
            <w:r>
              <w:rPr>
                <w:rFonts w:ascii="Times New Roman"/>
                <w:b w:val="false"/>
                <w:i w:val="false"/>
                <w:color w:val="000000"/>
                <w:sz w:val="20"/>
              </w:rPr>
              <w:t>
лік</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w:t>
            </w:r>
            <w:r>
              <w:br/>
            </w:r>
            <w:r>
              <w:rPr>
                <w:rFonts w:ascii="Times New Roman"/>
                <w:b w:val="false"/>
                <w:i w:val="false"/>
                <w:color w:val="000000"/>
                <w:sz w:val="20"/>
              </w:rPr>
              <w:t>
латын БАҚ-тың негізгі тақырыптық бағыты</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басылым</w:t>
            </w:r>
            <w:r>
              <w:br/>
            </w:r>
            <w:r>
              <w:rPr>
                <w:rFonts w:ascii="Times New Roman"/>
                <w:b w:val="false"/>
                <w:i w:val="false"/>
                <w:color w:val="000000"/>
                <w:sz w:val="20"/>
              </w:rPr>
              <w:t>
дарының тараты</w:t>
            </w:r>
            <w:r>
              <w:br/>
            </w:r>
            <w:r>
              <w:rPr>
                <w:rFonts w:ascii="Times New Roman"/>
                <w:b w:val="false"/>
                <w:i w:val="false"/>
                <w:color w:val="000000"/>
                <w:sz w:val="20"/>
              </w:rPr>
              <w:t>
латын нұсқалардың данадағы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Теледидардың және радио хабардың көлемі</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w:t>
            </w:r>
            <w:r>
              <w:br/>
            </w:r>
            <w:r>
              <w:rPr>
                <w:rFonts w:ascii="Times New Roman"/>
                <w:b w:val="false"/>
                <w:i w:val="false"/>
                <w:color w:val="000000"/>
                <w:sz w:val="20"/>
              </w:rPr>
              <w:t>
дік БАҚ бағдар</w:t>
            </w:r>
            <w:r>
              <w:br/>
            </w:r>
            <w:r>
              <w:rPr>
                <w:rFonts w:ascii="Times New Roman"/>
                <w:b w:val="false"/>
                <w:i w:val="false"/>
                <w:color w:val="000000"/>
                <w:sz w:val="20"/>
              </w:rPr>
              <w:t>
ламала</w:t>
            </w:r>
            <w:r>
              <w:br/>
            </w:r>
            <w:r>
              <w:rPr>
                <w:rFonts w:ascii="Times New Roman"/>
                <w:b w:val="false"/>
                <w:i w:val="false"/>
                <w:color w:val="000000"/>
                <w:sz w:val="20"/>
              </w:rPr>
              <w:t>
рының сағатта және минутта қайта</w:t>
            </w:r>
            <w:r>
              <w:br/>
            </w:r>
            <w:r>
              <w:rPr>
                <w:rFonts w:ascii="Times New Roman"/>
                <w:b w:val="false"/>
                <w:i w:val="false"/>
                <w:color w:val="000000"/>
                <w:sz w:val="20"/>
              </w:rPr>
              <w:t>
дан көрсетілуі</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 және минуттағы бағдарла</w:t>
            </w:r>
            <w:r>
              <w:br/>
            </w:r>
            <w:r>
              <w:rPr>
                <w:rFonts w:ascii="Times New Roman"/>
                <w:b w:val="false"/>
                <w:i w:val="false"/>
                <w:color w:val="000000"/>
                <w:sz w:val="20"/>
              </w:rPr>
              <w:t>
малар</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6"/>
    <w:p>
      <w:pPr>
        <w:spacing w:after="0"/>
        <w:ind w:left="0"/>
        <w:jc w:val="both"/>
      </w:pPr>
      <w:r>
        <w:rPr>
          <w:rFonts w:ascii="Times New Roman"/>
          <w:b w:val="false"/>
          <w:i w:val="false"/>
          <w:color w:val="000000"/>
          <w:sz w:val="28"/>
        </w:rPr>
        <w:t>
      1. ҚР № 843 қаулысының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барлық қажеттi құжат ұсынылмағандықтан;</w:t>
      </w:r>
      <w:r>
        <w:br/>
      </w:r>
      <w:r>
        <w:rPr>
          <w:rFonts w:ascii="Times New Roman"/>
          <w:b w:val="false"/>
          <w:i w:val="false"/>
          <w:color w:val="000000"/>
          <w:sz w:val="28"/>
        </w:rPr>
        <w:t>
</w:t>
      </w:r>
      <w:r>
        <w:rPr>
          <w:rFonts w:ascii="Times New Roman"/>
          <w:b w:val="false"/>
          <w:i w:val="false"/>
          <w:color w:val="000000"/>
          <w:sz w:val="28"/>
        </w:rPr>
        <w:t>
      2. құжаттар толық емес немесе дұрыс емес ақпарат көрсетiлгендіктен;</w:t>
      </w:r>
      <w:r>
        <w:br/>
      </w:r>
      <w:r>
        <w:rPr>
          <w:rFonts w:ascii="Times New Roman"/>
          <w:b w:val="false"/>
          <w:i w:val="false"/>
          <w:color w:val="000000"/>
          <w:sz w:val="28"/>
        </w:rPr>
        <w:t>
</w:t>
      </w:r>
      <w:r>
        <w:rPr>
          <w:rFonts w:ascii="Times New Roman"/>
          <w:b w:val="false"/>
          <w:i w:val="false"/>
          <w:color w:val="000000"/>
          <w:sz w:val="28"/>
        </w:rPr>
        <w:t>
      3. шетелдiк БАҚ материалдары Қазақстан Республикасының конституциялық құрылысын күшпен өзгертудi, тұтастығын бұзуды, мемлекеттiк қауiпсiздiгiн әлсiретудi, соғысты, әлеуметтiк, тектiк-таптық, дiни, нәсiлдiк, ұлттық және рулық артықшылықты, қатыгездiктi, зорлыққа табынуды және порнографияны насихаттауды немесе үгiттеудi қамтығандықтан;</w:t>
      </w:r>
      <w:r>
        <w:br/>
      </w:r>
      <w:r>
        <w:rPr>
          <w:rFonts w:ascii="Times New Roman"/>
          <w:b w:val="false"/>
          <w:i w:val="false"/>
          <w:color w:val="000000"/>
          <w:sz w:val="28"/>
        </w:rPr>
        <w:t>
</w:t>
      </w:r>
      <w:r>
        <w:rPr>
          <w:rFonts w:ascii="Times New Roman"/>
          <w:b w:val="false"/>
          <w:i w:val="false"/>
          <w:color w:val="000000"/>
          <w:sz w:val="28"/>
        </w:rPr>
        <w:t>
      4. таратушыға қатысты оған қызметтiк осы түрiмен айналысуға тыйым салатын сот шешiмi болғандықтан;</w:t>
      </w:r>
      <w:r>
        <w:br/>
      </w:r>
      <w:r>
        <w:rPr>
          <w:rFonts w:ascii="Times New Roman"/>
          <w:b w:val="false"/>
          <w:i w:val="false"/>
          <w:color w:val="000000"/>
          <w:sz w:val="28"/>
        </w:rPr>
        <w:t>
</w:t>
      </w:r>
      <w:r>
        <w:rPr>
          <w:rFonts w:ascii="Times New Roman"/>
          <w:b w:val="false"/>
          <w:i w:val="false"/>
          <w:color w:val="000000"/>
          <w:sz w:val="28"/>
        </w:rPr>
        <w:t>
      5. Қазақстан Республикасының аумағында шетелдік БАҚ өнімін таратуға тыйым салу туралы соттың шешімі бар.</w:t>
      </w:r>
      <w:r>
        <w:br/>
      </w:r>
      <w:r>
        <w:rPr>
          <w:rFonts w:ascii="Times New Roman"/>
          <w:b w:val="false"/>
          <w:i w:val="false"/>
          <w:color w:val="000000"/>
          <w:sz w:val="28"/>
        </w:rPr>
        <w:t>
Сондықтан есепке қою мүмкін емес.</w:t>
      </w:r>
    </w:p>
    <w:bookmarkEnd w:id="16"/>
    <w:p>
      <w:pPr>
        <w:spacing w:after="0"/>
        <w:ind w:left="0"/>
        <w:jc w:val="both"/>
      </w:pPr>
      <w:r>
        <w:rPr>
          <w:rFonts w:ascii="Times New Roman"/>
          <w:b w:val="false"/>
          <w:i w:val="false"/>
          <w:color w:val="000000"/>
          <w:sz w:val="28"/>
        </w:rPr>
        <w:t>Анықтаманың мерзімі – 201___ жылдың 31 желтоқсанына дейін.</w:t>
      </w:r>
    </w:p>
    <w:p>
      <w:pPr>
        <w:spacing w:after="0"/>
        <w:ind w:left="0"/>
        <w:jc w:val="both"/>
      </w:pPr>
      <w:r>
        <w:rPr>
          <w:rFonts w:ascii="Times New Roman"/>
          <w:b w:val="false"/>
          <w:i w:val="false"/>
          <w:color w:val="000000"/>
          <w:sz w:val="28"/>
        </w:rPr>
        <w:t>Ішкі саясат</w:t>
      </w:r>
      <w:r>
        <w:br/>
      </w:r>
      <w:r>
        <w:rPr>
          <w:rFonts w:ascii="Times New Roman"/>
          <w:b w:val="false"/>
          <w:i w:val="false"/>
          <w:color w:val="000000"/>
          <w:sz w:val="28"/>
        </w:rPr>
        <w:t>
Басқармасының бастығы __________________________</w:t>
      </w:r>
      <w:r>
        <w:br/>
      </w:r>
      <w:r>
        <w:rPr>
          <w:rFonts w:ascii="Times New Roman"/>
          <w:b w:val="false"/>
          <w:i w:val="false"/>
          <w:color w:val="000000"/>
          <w:sz w:val="28"/>
        </w:rPr>
        <w:t>
                               (Т.А.Ә.)</w:t>
      </w:r>
    </w:p>
    <w:bookmarkStart w:name="z38" w:id="17"/>
    <w:p>
      <w:pPr>
        <w:spacing w:after="0"/>
        <w:ind w:left="0"/>
        <w:jc w:val="both"/>
      </w:pPr>
      <w:r>
        <w:rPr>
          <w:rFonts w:ascii="Times New Roman"/>
          <w:b w:val="false"/>
          <w:i w:val="false"/>
          <w:color w:val="000000"/>
          <w:sz w:val="28"/>
        </w:rPr>
        <w:t>
«Облыс аумағында таратылатын</w:t>
      </w:r>
      <w:r>
        <w:br/>
      </w:r>
      <w:r>
        <w:rPr>
          <w:rFonts w:ascii="Times New Roman"/>
          <w:b w:val="false"/>
          <w:i w:val="false"/>
          <w:color w:val="000000"/>
          <w:sz w:val="28"/>
        </w:rPr>
        <w:t>
шетелдік бұқаралық ақпарат</w:t>
      </w:r>
      <w:r>
        <w:br/>
      </w:r>
      <w:r>
        <w:rPr>
          <w:rFonts w:ascii="Times New Roman"/>
          <w:b w:val="false"/>
          <w:i w:val="false"/>
          <w:color w:val="000000"/>
          <w:sz w:val="28"/>
        </w:rPr>
        <w:t>
құралдарын есепке алу»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7-қосымша</w:t>
      </w:r>
    </w:p>
    <w:bookmarkEnd w:id="17"/>
    <w:p>
      <w:pPr>
        <w:spacing w:after="0"/>
        <w:ind w:left="0"/>
        <w:jc w:val="left"/>
      </w:pPr>
      <w:r>
        <w:rPr>
          <w:rFonts w:ascii="Times New Roman"/>
          <w:b/>
          <w:i w:val="false"/>
          <w:color w:val="000000"/>
        </w:rPr>
        <w:t xml:space="preserve"> Электронды мемлекеттiк қызметтерiнiң «сапа» және</w:t>
      </w:r>
      <w:r>
        <w:br/>
      </w:r>
      <w:r>
        <w:rPr>
          <w:rFonts w:ascii="Times New Roman"/>
          <w:b/>
          <w:i w:val="false"/>
          <w:color w:val="000000"/>
        </w:rPr>
        <w:t>
«қолжетiмдiлiк» көрсеткiштерiн анықтау үшiн</w:t>
      </w:r>
      <w:r>
        <w:br/>
      </w:r>
      <w:r>
        <w:rPr>
          <w:rFonts w:ascii="Times New Roman"/>
          <w:b/>
          <w:i w:val="false"/>
          <w:color w:val="000000"/>
        </w:rPr>
        <w:t>
сауалнаманың нысаны ----------------------------------------------</w:t>
      </w:r>
      <w:r>
        <w:br/>
      </w:r>
      <w:r>
        <w:rPr>
          <w:rFonts w:ascii="Times New Roman"/>
          <w:b/>
          <w:i w:val="false"/>
          <w:color w:val="000000"/>
        </w:rPr>
        <w:t>
(Қызметтің атауы)</w:t>
      </w:r>
    </w:p>
    <w:p>
      <w:pPr>
        <w:spacing w:after="0"/>
        <w:ind w:left="0"/>
        <w:jc w:val="both"/>
      </w:pPr>
      <w:r>
        <w:rPr>
          <w:rFonts w:ascii="Times New Roman"/>
          <w:b w:val="false"/>
          <w:i w:val="false"/>
          <w:color w:val="000000"/>
          <w:sz w:val="28"/>
        </w:rPr>
        <w:t>      1. Электрондық мемлекеттiк қызметтi көрсету үдерiсiнiң сапасына және нәтижесiне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iшiнара қанағаттанамын;</w:t>
      </w:r>
      <w:r>
        <w:br/>
      </w:r>
      <w:r>
        <w:rPr>
          <w:rFonts w:ascii="Times New Roman"/>
          <w:b w:val="false"/>
          <w:i w:val="false"/>
          <w:color w:val="000000"/>
          <w:sz w:val="28"/>
        </w:rPr>
        <w:t>
      3) қанағаттанамын.</w:t>
      </w:r>
    </w:p>
    <w:p>
      <w:pPr>
        <w:spacing w:after="0"/>
        <w:ind w:left="0"/>
        <w:jc w:val="both"/>
      </w:pPr>
      <w:r>
        <w:rPr>
          <w:rFonts w:ascii="Times New Roman"/>
          <w:b w:val="false"/>
          <w:i w:val="false"/>
          <w:color w:val="000000"/>
          <w:sz w:val="28"/>
        </w:rPr>
        <w:t>      2. Электрондық мемлекеттiк қызметтi көрсету тәртiбi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iшiнара канағаттанамын;</w:t>
      </w:r>
      <w:r>
        <w:br/>
      </w:r>
      <w:r>
        <w:rPr>
          <w:rFonts w:ascii="Times New Roman"/>
          <w:b w:val="false"/>
          <w:i w:val="false"/>
          <w:color w:val="000000"/>
          <w:sz w:val="28"/>
        </w:rPr>
        <w:t xml:space="preserve">
      3) қанағаттанамын.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