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613a" w14:textId="06e6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2011 жылғы 2 желтоқсандағы № 4С-39-2 "2012-2014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28 ақпандағы № 5С-2-2 шешімі. Ақмола облысының Әділет департаментінде 2012 жылғы 15 наурызда № 3423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«2011 жылғы бюджет қаражатының қалдықтары есебінен тиісті бюджеттік бағдарламалардың жылдық жоспарлы тағайындауларын ұлғайту және 2011 жылы республикалық бюджеттен бөлінген нысаналы трансферттердің пайдаланылмаған (түгел пайдаланылмаған) сомасын 2012 жылы пайдалану (түгел пайдалану) туралы» 2012 жылғы 20 ақпандағы № 241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«2012 - 2014 жылдарға арналған облыстық бюджет туралы» 2011 жылғы 2 желтоқсандағы № 4С-39-2 (нормативтік құқықтық актілерді мемлекеттік тіркеудің тізілімінде № 3414 тіркелген, 2012 жылдың 5 қаңтарында «Арқа ажары» газетінде, 2012 жылдың 5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 – 2014 жылдарға арналған облыстық бюджет 1, 2 және 3 қосымшаларға сәйкес, оның iшiнде 2012 жылға келесi көлемдерде бекiтiлсiн:</w:t>
      </w:r>
      <w:r>
        <w:br/>
      </w:r>
      <w:r>
        <w:rPr>
          <w:rFonts w:ascii="Times New Roman"/>
          <w:b w:val="false"/>
          <w:i w:val="false"/>
          <w:color w:val="000000"/>
          <w:sz w:val="28"/>
        </w:rPr>
        <w:t>
      1) кiрiстер – 104 659 709,1 мың теңге, оның iшiнде:</w:t>
      </w:r>
      <w:r>
        <w:br/>
      </w:r>
      <w:r>
        <w:rPr>
          <w:rFonts w:ascii="Times New Roman"/>
          <w:b w:val="false"/>
          <w:i w:val="false"/>
          <w:color w:val="000000"/>
          <w:sz w:val="28"/>
        </w:rPr>
        <w:t>
      салықтық түсiмдер – 9 817 993,0 мың теңге;</w:t>
      </w:r>
      <w:r>
        <w:br/>
      </w:r>
      <w:r>
        <w:rPr>
          <w:rFonts w:ascii="Times New Roman"/>
          <w:b w:val="false"/>
          <w:i w:val="false"/>
          <w:color w:val="000000"/>
          <w:sz w:val="28"/>
        </w:rPr>
        <w:t>
      салықтық емес түсiмдер – 337 378,0 мың теңге;</w:t>
      </w:r>
      <w:r>
        <w:br/>
      </w:r>
      <w:r>
        <w:rPr>
          <w:rFonts w:ascii="Times New Roman"/>
          <w:b w:val="false"/>
          <w:i w:val="false"/>
          <w:color w:val="000000"/>
          <w:sz w:val="28"/>
        </w:rPr>
        <w:t>
      негiзгi капиталды сатудан түскен түсiмдер – 2 506,0 мың теңге;</w:t>
      </w:r>
      <w:r>
        <w:br/>
      </w:r>
      <w:r>
        <w:rPr>
          <w:rFonts w:ascii="Times New Roman"/>
          <w:b w:val="false"/>
          <w:i w:val="false"/>
          <w:color w:val="000000"/>
          <w:sz w:val="28"/>
        </w:rPr>
        <w:t>
      трансферттердің түсiмдерi – 94 501 832,1 мың теңге;</w:t>
      </w:r>
      <w:r>
        <w:br/>
      </w:r>
      <w:r>
        <w:rPr>
          <w:rFonts w:ascii="Times New Roman"/>
          <w:b w:val="false"/>
          <w:i w:val="false"/>
          <w:color w:val="000000"/>
          <w:sz w:val="28"/>
        </w:rPr>
        <w:t>
      2) шығындар – 106 818 909,5 мың теңге;</w:t>
      </w:r>
      <w:r>
        <w:br/>
      </w:r>
      <w:r>
        <w:rPr>
          <w:rFonts w:ascii="Times New Roman"/>
          <w:b w:val="false"/>
          <w:i w:val="false"/>
          <w:color w:val="000000"/>
          <w:sz w:val="28"/>
        </w:rPr>
        <w:t>
      3) таза бюджеттiк кредит беру – 854 287,0 мың теңге, оның iшiнде:</w:t>
      </w:r>
      <w:r>
        <w:br/>
      </w:r>
      <w:r>
        <w:rPr>
          <w:rFonts w:ascii="Times New Roman"/>
          <w:b w:val="false"/>
          <w:i w:val="false"/>
          <w:color w:val="000000"/>
          <w:sz w:val="28"/>
        </w:rPr>
        <w:t>
      бюджеттiк кредиттер – 1 491 560,0 мың теңге;</w:t>
      </w:r>
      <w:r>
        <w:br/>
      </w:r>
      <w:r>
        <w:rPr>
          <w:rFonts w:ascii="Times New Roman"/>
          <w:b w:val="false"/>
          <w:i w:val="false"/>
          <w:color w:val="000000"/>
          <w:sz w:val="28"/>
        </w:rPr>
        <w:t>
      бюджеттiк кредиттердi өтеу – 637 273,0 мың теңге;</w:t>
      </w:r>
      <w:r>
        <w:br/>
      </w:r>
      <w:r>
        <w:rPr>
          <w:rFonts w:ascii="Times New Roman"/>
          <w:b w:val="false"/>
          <w:i w:val="false"/>
          <w:color w:val="000000"/>
          <w:sz w:val="28"/>
        </w:rPr>
        <w:t>
      4) қаржы активтерiмен жасалатын операциялар бойынша сальдо – 468 161,0 мың теңге, оның iшiнде:</w:t>
      </w:r>
      <w:r>
        <w:br/>
      </w:r>
      <w:r>
        <w:rPr>
          <w:rFonts w:ascii="Times New Roman"/>
          <w:b w:val="false"/>
          <w:i w:val="false"/>
          <w:color w:val="000000"/>
          <w:sz w:val="28"/>
        </w:rPr>
        <w:t>
      қаржы активтерiн сатып алу – 468 161,0 мың теңге;</w:t>
      </w:r>
      <w:r>
        <w:br/>
      </w:r>
      <w:r>
        <w:rPr>
          <w:rFonts w:ascii="Times New Roman"/>
          <w:b w:val="false"/>
          <w:i w:val="false"/>
          <w:color w:val="000000"/>
          <w:sz w:val="28"/>
        </w:rPr>
        <w:t>
      5) бюджет тапшылығы (профицит) – - 3 481 648,4 мың теңге;</w:t>
      </w:r>
      <w:r>
        <w:br/>
      </w:r>
      <w:r>
        <w:rPr>
          <w:rFonts w:ascii="Times New Roman"/>
          <w:b w:val="false"/>
          <w:i w:val="false"/>
          <w:color w:val="000000"/>
          <w:sz w:val="28"/>
        </w:rPr>
        <w:t>
      6) бюджет тапшылығын қаржыландыру (профициттi пайдалану) – 3 481 648,4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2012 жылдың 1 қаңтарынан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А.Куликов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төрағасы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әкімі                     Қ.Қожамжаров</w:t>
      </w:r>
    </w:p>
    <w:p>
      <w:pPr>
        <w:spacing w:after="0"/>
        <w:ind w:left="0"/>
        <w:jc w:val="both"/>
      </w:pPr>
      <w:r>
        <w:rPr>
          <w:rFonts w:ascii="Times New Roman"/>
          <w:b w:val="false"/>
          <w:i/>
          <w:color w:val="000000"/>
          <w:sz w:val="28"/>
        </w:rPr>
        <w:t>      «Ақмола облысының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М.Тақамбаев</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2012 жылғы 28 ақпандағы</w:t>
      </w:r>
      <w:r>
        <w:br/>
      </w:r>
      <w:r>
        <w:rPr>
          <w:rFonts w:ascii="Times New Roman"/>
          <w:b w:val="false"/>
          <w:i w:val="false"/>
          <w:color w:val="000000"/>
          <w:sz w:val="28"/>
        </w:rPr>
        <w:t>
№ 5С-2-2 шешіміне 1 қосымша</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2011 жылғы 2 желтоқсандағы</w:t>
      </w:r>
      <w:r>
        <w:br/>
      </w:r>
      <w:r>
        <w:rPr>
          <w:rFonts w:ascii="Times New Roman"/>
          <w:b w:val="false"/>
          <w:i w:val="false"/>
          <w:color w:val="000000"/>
          <w:sz w:val="28"/>
        </w:rPr>
        <w:t>
№ 4С-32-2 шешіміне 1 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677"/>
        <w:gridCol w:w="763"/>
        <w:gridCol w:w="7790"/>
        <w:gridCol w:w="237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104 659 709,1</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9 817 993,0</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8 646 923,0</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8 646 923,0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1 171 070,0</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1 171 070,0</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337 378,0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33 731,0</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6 442,0</w:t>
            </w:r>
          </w:p>
        </w:tc>
      </w:tr>
      <w:tr>
        <w:trPr>
          <w:trHeight w:val="10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2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15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19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154 843,0</w:t>
            </w:r>
          </w:p>
        </w:tc>
      </w:tr>
      <w:tr>
        <w:trPr>
          <w:trHeight w:val="26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154 843,0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145 488,0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145 488,0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94 501 832,1</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2 285 191,1</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2 285 191,1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92 216 641,0</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92 216 641,0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698"/>
        <w:gridCol w:w="805"/>
        <w:gridCol w:w="7711"/>
        <w:gridCol w:w="2366"/>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106 818 909,5</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851 631,1</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63 266,0</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401 062,1</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369 333,5</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18 930,6</w:t>
            </w:r>
          </w:p>
        </w:tc>
      </w:tr>
      <w:tr>
        <w:trPr>
          <w:trHeight w:val="8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106 069,0</w:t>
            </w:r>
          </w:p>
        </w:tc>
      </w:tr>
      <w:tr>
        <w:trPr>
          <w:trHeight w:val="11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100 130,0</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1 379,0</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136 550,0</w:t>
            </w:r>
          </w:p>
        </w:tc>
      </w:tr>
      <w:tr>
        <w:trPr>
          <w:trHeight w:val="15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125 931,0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144 684,0</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139 684,0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417 809,0</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417 809,0</w:t>
            </w:r>
          </w:p>
        </w:tc>
      </w:tr>
      <w:tr>
        <w:trPr>
          <w:trHeight w:val="14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31 963,0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56 929,0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316 018,0</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8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5574 132,0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4428 659,0</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3940 423,0</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226 175,0</w:t>
            </w:r>
          </w:p>
        </w:tc>
      </w:tr>
      <w:tr>
        <w:trPr>
          <w:trHeight w:val="12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42 910,0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2 716,0</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6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көшi-қон полициясының қосымша штат санын ұстау, материалдық-техникалық жарақтандыру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19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15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режимдiк стратегиялық объектiлерге қызмет көрсетудi жүзеге асыратын штат санын ұстау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1145 473,0</w:t>
            </w:r>
          </w:p>
        </w:tc>
      </w:tr>
      <w:tr>
        <w:trPr>
          <w:trHeight w:val="11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қоғамдық тәртіп пен қауіпсіздік объектілерін салу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1145 473,0</w:t>
            </w:r>
          </w:p>
        </w:tc>
      </w:tr>
      <w:tr>
        <w:trPr>
          <w:trHeight w:val="2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15 953 144,4</w:t>
            </w:r>
          </w:p>
        </w:tc>
      </w:tr>
      <w:tr>
        <w:trPr>
          <w:trHeight w:val="8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216 077,0</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жүйесiнiң мемлекеттiк бiлiм беру ұйымдарының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29 058,0</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1130 210,4</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923 654,4</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206 556,0</w:t>
            </w:r>
          </w:p>
        </w:tc>
      </w:tr>
      <w:tr>
        <w:trPr>
          <w:trHeight w:val="4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9780 448,0</w:t>
            </w:r>
          </w:p>
        </w:tc>
      </w:tr>
      <w:tr>
        <w:trPr>
          <w:trHeight w:val="8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85 831,0</w:t>
            </w:r>
          </w:p>
        </w:tc>
      </w:tr>
      <w:tr>
        <w:trPr>
          <w:trHeight w:val="9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766 194,0</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11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54 800,0</w:t>
            </w:r>
          </w:p>
        </w:tc>
      </w:tr>
      <w:tr>
        <w:trPr>
          <w:trHeight w:val="8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653 199,0</w:t>
            </w:r>
          </w:p>
        </w:tc>
      </w:tr>
      <w:tr>
        <w:trPr>
          <w:trHeight w:val="8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13 615,0</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143 908,0</w:t>
            </w:r>
          </w:p>
        </w:tc>
      </w:tr>
      <w:tr>
        <w:trPr>
          <w:trHeight w:val="12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83 565,0</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8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4 300 389,8</w:t>
            </w:r>
          </w:p>
        </w:tc>
      </w:tr>
      <w:tr>
        <w:trPr>
          <w:trHeight w:val="14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1 123 275,0</w:t>
            </w:r>
          </w:p>
        </w:tc>
      </w:tr>
      <w:tr>
        <w:trPr>
          <w:trHeight w:val="24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330 853,0</w:t>
            </w:r>
          </w:p>
        </w:tc>
      </w:tr>
      <w:tr>
        <w:trPr>
          <w:trHeight w:val="15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20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21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512 772,0</w:t>
            </w:r>
          </w:p>
        </w:tc>
      </w:tr>
      <w:tr>
        <w:trPr>
          <w:trHeight w:val="15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54 263,0</w:t>
            </w:r>
          </w:p>
        </w:tc>
      </w:tr>
      <w:tr>
        <w:trPr>
          <w:trHeight w:val="18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9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526 533,0</w:t>
            </w:r>
          </w:p>
        </w:tc>
      </w:tr>
      <w:tr>
        <w:trPr>
          <w:trHeight w:val="15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830 415,2</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4 712 846,0</w:t>
            </w:r>
          </w:p>
        </w:tc>
      </w:tr>
      <w:tr>
        <w:trPr>
          <w:trHeight w:val="15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2 551 865,0</w:t>
            </w:r>
          </w:p>
        </w:tc>
      </w:tr>
      <w:tr>
        <w:trPr>
          <w:trHeight w:val="15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2 140 981,0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17 778 226,8</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16 606 054,9</w:t>
            </w:r>
          </w:p>
        </w:tc>
      </w:tr>
      <w:tr>
        <w:trPr>
          <w:trHeight w:val="7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92 692,0</w:t>
            </w:r>
          </w:p>
        </w:tc>
      </w:tr>
      <w:tr>
        <w:trPr>
          <w:trHeight w:val="19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106 251,0</w:t>
            </w:r>
          </w:p>
        </w:tc>
      </w:tr>
      <w:tr>
        <w:trPr>
          <w:trHeight w:val="9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169 906,0</w:t>
            </w:r>
          </w:p>
        </w:tc>
      </w:tr>
      <w:tr>
        <w:trPr>
          <w:trHeight w:val="15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w:t>
            </w:r>
            <w:r>
              <w:br/>
            </w:r>
            <w:r>
              <w:rPr>
                <w:rFonts w:ascii="Times New Roman"/>
                <w:b w:val="false"/>
                <w:i w:val="false"/>
                <w:color w:val="000000"/>
                <w:sz w:val="20"/>
              </w:rPr>
              <w:t>
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3 121 269,0</w:t>
            </w:r>
          </w:p>
        </w:tc>
      </w:tr>
      <w:tr>
        <w:trPr>
          <w:trHeight w:val="8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w:t>
            </w:r>
            <w:r>
              <w:br/>
            </w:r>
            <w:r>
              <w:rPr>
                <w:rFonts w:ascii="Times New Roman"/>
                <w:b w:val="false"/>
                <w:i w:val="false"/>
                <w:color w:val="000000"/>
                <w:sz w:val="20"/>
              </w:rPr>
              <w:t>
емханалық көмек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7 159 858,0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904 440,0</w:t>
            </w:r>
          </w:p>
        </w:tc>
      </w:tr>
      <w:tr>
        <w:trPr>
          <w:trHeight w:val="20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15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10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5 349,0</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1 057,0</w:t>
            </w:r>
          </w:p>
        </w:tc>
      </w:tr>
      <w:tr>
        <w:trPr>
          <w:trHeight w:val="8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8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103 383,0</w:t>
            </w:r>
          </w:p>
        </w:tc>
      </w:tr>
      <w:tr>
        <w:trPr>
          <w:trHeight w:val="8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328 502,0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157 087,0</w:t>
            </w:r>
          </w:p>
        </w:tc>
      </w:tr>
      <w:tr>
        <w:trPr>
          <w:trHeight w:val="19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29 878,0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512 072,0</w:t>
            </w:r>
          </w:p>
        </w:tc>
      </w:tr>
      <w:tr>
        <w:trPr>
          <w:trHeight w:val="10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197 233,0</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36 742,0</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1 283 115,0</w:t>
            </w:r>
          </w:p>
        </w:tc>
      </w:tr>
      <w:tr>
        <w:trPr>
          <w:trHeight w:val="9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36 880,0</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 денсаулық сақтау ұйымдарының мiндеттемелерi бойынша кредиттiк қарызды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293 721,0</w:t>
            </w:r>
          </w:p>
        </w:tc>
      </w:tr>
      <w:tr>
        <w:trPr>
          <w:trHeight w:val="11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701 459,0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1 172 171,9</w:t>
            </w:r>
          </w:p>
        </w:tc>
      </w:tr>
      <w:tr>
        <w:trPr>
          <w:trHeight w:val="9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1 172 171,9</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3 289 437,8</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1 811 270,9</w:t>
            </w:r>
          </w:p>
        </w:tc>
      </w:tr>
      <w:tr>
        <w:trPr>
          <w:trHeight w:val="17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12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w:t>
            </w:r>
            <w:r>
              <w:br/>
            </w:r>
            <w:r>
              <w:rPr>
                <w:rFonts w:ascii="Times New Roman"/>
                <w:b w:val="false"/>
                <w:i w:val="false"/>
                <w:color w:val="000000"/>
                <w:sz w:val="20"/>
              </w:rPr>
              <w:t>
әлеуметтік мекемелерде (ұйымдарда) қарттар мен мүгедектерге арнаулы әлеуметтік қызметтер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453 189,0</w:t>
            </w:r>
          </w:p>
        </w:tc>
      </w:tr>
      <w:tr>
        <w:trPr>
          <w:trHeight w:val="6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156 060,0</w:t>
            </w:r>
          </w:p>
        </w:tc>
      </w:tr>
      <w:tr>
        <w:trPr>
          <w:trHeight w:val="6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16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w:t>
            </w:r>
            <w:r>
              <w:br/>
            </w:r>
            <w:r>
              <w:rPr>
                <w:rFonts w:ascii="Times New Roman"/>
                <w:b w:val="false"/>
                <w:i w:val="false"/>
                <w:color w:val="000000"/>
                <w:sz w:val="20"/>
              </w:rPr>
              <w:t>
әлеуметтік мекемелерде (ұйымдарда) психоневрологиялық аурулармен ауыратын мүгедектер үшін арнаулы әлеуметтік қызметтер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394 306,0</w:t>
            </w:r>
          </w:p>
        </w:tc>
      </w:tr>
      <w:tr>
        <w:trPr>
          <w:trHeight w:val="15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w:t>
            </w:r>
            <w:r>
              <w:br/>
            </w:r>
            <w:r>
              <w:rPr>
                <w:rFonts w:ascii="Times New Roman"/>
                <w:b w:val="false"/>
                <w:i w:val="false"/>
                <w:color w:val="000000"/>
                <w:sz w:val="20"/>
              </w:rPr>
              <w:t>
әлеуметтік мекемелерде (ұйымдарда) жүйкесі бұзылған мүгедек балалар үшін арнаулы әлеуметтік қызметтер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249 126,0</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50 345,0</w:t>
            </w:r>
          </w:p>
        </w:tc>
      </w:tr>
      <w:tr>
        <w:trPr>
          <w:trHeight w:val="15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379 471,0</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48 668,0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1 471 484,9</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1 424 811,9</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46 673,0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16 302 177,6</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15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7 874 073,5</w:t>
            </w:r>
          </w:p>
        </w:tc>
      </w:tr>
      <w:tr>
        <w:trPr>
          <w:trHeight w:val="18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19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358 366,5</w:t>
            </w:r>
          </w:p>
        </w:tc>
      </w:tr>
      <w:tr>
        <w:trPr>
          <w:trHeight w:val="20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3 554 620,0</w:t>
            </w:r>
          </w:p>
        </w:tc>
      </w:tr>
      <w:tr>
        <w:trPr>
          <w:trHeight w:val="15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559 400,0</w:t>
            </w:r>
          </w:p>
        </w:tc>
      </w:tr>
      <w:tr>
        <w:trPr>
          <w:trHeight w:val="17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2 815 687,0</w:t>
            </w:r>
          </w:p>
        </w:tc>
      </w:tr>
      <w:tr>
        <w:trPr>
          <w:trHeight w:val="8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8 392 917,1</w:t>
            </w:r>
          </w:p>
        </w:tc>
      </w:tr>
      <w:tr>
        <w:trPr>
          <w:trHeight w:val="13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37 563,0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7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6 678 688,0</w:t>
            </w:r>
          </w:p>
        </w:tc>
      </w:tr>
      <w:tr>
        <w:trPr>
          <w:trHeight w:val="12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832 490,0</w:t>
            </w:r>
          </w:p>
        </w:tc>
      </w:tr>
      <w:tr>
        <w:trPr>
          <w:trHeight w:val="8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248 424,1</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142 007,0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3 539 147,0</w:t>
            </w:r>
          </w:p>
        </w:tc>
      </w:tr>
      <w:tr>
        <w:trPr>
          <w:trHeight w:val="9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180 217,0</w:t>
            </w:r>
          </w:p>
        </w:tc>
      </w:tr>
      <w:tr>
        <w:trPr>
          <w:trHeight w:val="8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159 751,0</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1 300 360,0</w:t>
            </w:r>
          </w:p>
        </w:tc>
      </w:tr>
      <w:tr>
        <w:trPr>
          <w:trHeight w:val="12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15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1 151 571,0</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26 158,0</w:t>
            </w:r>
          </w:p>
        </w:tc>
      </w:tr>
      <w:tr>
        <w:trPr>
          <w:trHeight w:val="8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925 889,0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38 922,0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195 266,0</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188 967,1</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431 195,9</w:t>
            </w:r>
          </w:p>
        </w:tc>
      </w:tr>
      <w:tr>
        <w:trPr>
          <w:trHeight w:val="7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64 002,0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7 456,0</w:t>
            </w:r>
          </w:p>
        </w:tc>
      </w:tr>
      <w:tr>
        <w:trPr>
          <w:trHeight w:val="6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505 079,0</w:t>
            </w:r>
          </w:p>
        </w:tc>
      </w:tr>
      <w:tr>
        <w:trPr>
          <w:trHeight w:val="9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96 437,0</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66 317,0</w:t>
            </w:r>
          </w:p>
        </w:tc>
      </w:tr>
      <w:tr>
        <w:trPr>
          <w:trHeight w:val="4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318 611,0</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8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555 913,0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266 584,0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64 329,0</w:t>
            </w:r>
          </w:p>
        </w:tc>
      </w:tr>
      <w:tr>
        <w:trPr>
          <w:trHeight w:val="12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812 276,0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812 276,0</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812 276,0</w:t>
            </w:r>
          </w:p>
        </w:tc>
      </w:tr>
      <w:tr>
        <w:trPr>
          <w:trHeight w:val="15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11 195 406,1</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94 612,0</w:t>
            </w:r>
          </w:p>
        </w:tc>
      </w:tr>
      <w:tr>
        <w:trPr>
          <w:trHeight w:val="11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1 865 907,5</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517 907,0</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643 353,5</w:t>
            </w:r>
          </w:p>
        </w:tc>
      </w:tr>
      <w:tr>
        <w:trPr>
          <w:trHeight w:val="16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7 742 695,6</w:t>
            </w:r>
          </w:p>
        </w:tc>
      </w:tr>
      <w:tr>
        <w:trPr>
          <w:trHeight w:val="8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81 051,0</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w:t>
            </w:r>
            <w:r>
              <w:br/>
            </w:r>
            <w:r>
              <w:rPr>
                <w:rFonts w:ascii="Times New Roman"/>
                <w:b w:val="false"/>
                <w:i w:val="false"/>
                <w:color w:val="000000"/>
                <w:sz w:val="20"/>
              </w:rPr>
              <w:t>
маркетингтiк жүйесiн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1 528 812,0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1 853 685,0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15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11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8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2 828,0</w:t>
            </w:r>
          </w:p>
        </w:tc>
      </w:tr>
      <w:tr>
        <w:trPr>
          <w:trHeight w:val="9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организмдерiне қарсы күрес жөнiндегi iс- шаралар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60 050,0</w:t>
            </w:r>
          </w:p>
        </w:tc>
      </w:tr>
      <w:tr>
        <w:trPr>
          <w:trHeight w:val="22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23 489,8</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32 707,0</w:t>
            </w:r>
          </w:p>
        </w:tc>
      </w:tr>
      <w:tr>
        <w:trPr>
          <w:trHeight w:val="16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69 110,0</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63 287,0</w:t>
            </w:r>
          </w:p>
        </w:tc>
      </w:tr>
      <w:tr>
        <w:trPr>
          <w:trHeight w:val="12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азық-түлiк тауарларының өңiрлiк тұрақтандыру қорларын қалыптастыруға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63 287,0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12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азық-түлiк тауарларының өңiрлiк тұрақтандыру қорларын қалыптастыруға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15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483 092,2</w:t>
            </w:r>
          </w:p>
        </w:tc>
      </w:tr>
      <w:tr>
        <w:trPr>
          <w:trHeight w:val="4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398 630,2</w:t>
            </w:r>
          </w:p>
        </w:tc>
      </w:tr>
      <w:tr>
        <w:trPr>
          <w:trHeight w:val="8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43 802,0</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2 929,0</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351 685,2</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84 462,0</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28 646,0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4 664 870,1</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4 664 870,1</w:t>
            </w:r>
          </w:p>
        </w:tc>
      </w:tr>
      <w:tr>
        <w:trPr>
          <w:trHeight w:val="12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41 807,0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515 000,0</w:t>
            </w:r>
          </w:p>
        </w:tc>
      </w:tr>
      <w:tr>
        <w:trPr>
          <w:trHeight w:val="4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2 664 752,0</w:t>
            </w:r>
          </w:p>
        </w:tc>
      </w:tr>
      <w:tr>
        <w:trPr>
          <w:trHeight w:val="18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8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1 189 911,1</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1 432 725,2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194 900,0</w:t>
            </w:r>
          </w:p>
        </w:tc>
      </w:tr>
      <w:tr>
        <w:trPr>
          <w:trHeight w:val="5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194 900,0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95 996,2</w:t>
            </w:r>
          </w:p>
        </w:tc>
      </w:tr>
      <w:tr>
        <w:trPr>
          <w:trHeight w:val="20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44 293,2</w:t>
            </w:r>
          </w:p>
        </w:tc>
      </w:tr>
      <w:tr>
        <w:trPr>
          <w:trHeight w:val="24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656 490,0</w:t>
            </w:r>
          </w:p>
        </w:tc>
      </w:tr>
      <w:tr>
        <w:trPr>
          <w:trHeight w:val="12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78 666,0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420 400,0</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8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245 339,0</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245 339,0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2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24 524 776,2</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24 524 776,2</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2 532 057,2</w:t>
            </w:r>
          </w:p>
        </w:tc>
      </w:tr>
      <w:tr>
        <w:trPr>
          <w:trHeight w:val="15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650 980,0</w:t>
            </w:r>
          </w:p>
        </w:tc>
      </w:tr>
      <w:tr>
        <w:trPr>
          <w:trHeight w:val="3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854 287,0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1 491 560,0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0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3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194 160,0</w:t>
            </w:r>
          </w:p>
        </w:tc>
      </w:tr>
      <w:tr>
        <w:trPr>
          <w:trHeight w:val="8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194 160,0</w:t>
            </w:r>
          </w:p>
        </w:tc>
      </w:tr>
      <w:tr>
        <w:trPr>
          <w:trHeight w:val="11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194 160,0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783 000,0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283 000,0</w:t>
            </w:r>
          </w:p>
        </w:tc>
      </w:tr>
      <w:tr>
        <w:trPr>
          <w:trHeight w:val="11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r>
        <w:trPr>
          <w:trHeight w:val="11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8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12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468 161,0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468 161,0</w:t>
            </w:r>
          </w:p>
        </w:tc>
      </w:tr>
      <w:tr>
        <w:trPr>
          <w:trHeight w:val="6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468 161,0</w:t>
            </w:r>
          </w:p>
        </w:tc>
      </w:tr>
      <w:tr>
        <w:trPr>
          <w:trHeight w:val="6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9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7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8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-3 481 648,4</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3 481 648,4</w:t>
            </w:r>
          </w:p>
        </w:tc>
      </w:tr>
    </w:tbl>
    <w:bookmarkStart w:name="z5"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2012 жылғы 28 ақпандағы</w:t>
      </w:r>
      <w:r>
        <w:br/>
      </w:r>
      <w:r>
        <w:rPr>
          <w:rFonts w:ascii="Times New Roman"/>
          <w:b w:val="false"/>
          <w:i w:val="false"/>
          <w:color w:val="000000"/>
          <w:sz w:val="28"/>
        </w:rPr>
        <w:t>
№ 5С-2-2 шешіміне 2 қосымша</w:t>
      </w:r>
    </w:p>
    <w:bookmarkEnd w:id="2"/>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2011 жылғы 2 желтоқсандағы</w:t>
      </w:r>
      <w:r>
        <w:br/>
      </w:r>
      <w:r>
        <w:rPr>
          <w:rFonts w:ascii="Times New Roman"/>
          <w:b w:val="false"/>
          <w:i w:val="false"/>
          <w:color w:val="000000"/>
          <w:sz w:val="28"/>
        </w:rPr>
        <w:t>
№ 4С-32-2 шешіміне 5 қосымша</w:t>
      </w:r>
    </w:p>
    <w:p>
      <w:pPr>
        <w:spacing w:after="0"/>
        <w:ind w:left="0"/>
        <w:jc w:val="left"/>
      </w:pPr>
      <w:r>
        <w:rPr>
          <w:rFonts w:ascii="Times New Roman"/>
          <w:b/>
          <w:i w:val="false"/>
          <w:color w:val="000000"/>
        </w:rPr>
        <w:t xml:space="preserve"> 2012 жылға арналған аудандар (облыстық маңызы бар қалалар) бюджеттерiне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7"/>
        <w:gridCol w:w="2653"/>
      </w:tblGrid>
      <w:tr>
        <w:trPr>
          <w:trHeight w:val="64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6 192 898,1</w:t>
            </w:r>
          </w:p>
        </w:tc>
      </w:tr>
      <w:tr>
        <w:trPr>
          <w:trHeight w:val="33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2 767 143,6</w:t>
            </w:r>
          </w:p>
        </w:tc>
      </w:tr>
      <w:tr>
        <w:trPr>
          <w:trHeight w:val="37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830 415,2</w:t>
            </w:r>
          </w:p>
        </w:tc>
      </w:tr>
      <w:tr>
        <w:trPr>
          <w:trHeight w:val="42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шығындарына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782 969,0</w:t>
            </w:r>
          </w:p>
        </w:tc>
      </w:tr>
      <w:tr>
        <w:trPr>
          <w:trHeight w:val="42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33 146,2</w:t>
            </w:r>
          </w:p>
        </w:tc>
      </w:tr>
      <w:tr>
        <w:trPr>
          <w:trHeight w:val="42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 ұстауға және жетілдіруге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49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6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поселкесіндегі стадионның шекарасын абаттандыруға және футбол алаңын жасанды қабатпен жабуға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қаласындағы қалалық стадионның ағымды жөнделуіне және футбол алаңын жасанды қабатпен жабуға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48 668,0</w:t>
            </w:r>
          </w:p>
        </w:tc>
      </w:tr>
      <w:tr>
        <w:trPr>
          <w:trHeight w:val="114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24 027,0</w:t>
            </w:r>
          </w:p>
        </w:tc>
      </w:tr>
      <w:tr>
        <w:trPr>
          <w:trHeight w:val="124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24 641,0</w:t>
            </w:r>
          </w:p>
        </w:tc>
      </w:tr>
      <w:tr>
        <w:trPr>
          <w:trHeight w:val="40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351 685,2</w:t>
            </w:r>
          </w:p>
        </w:tc>
      </w:tr>
      <w:tr>
        <w:trPr>
          <w:trHeight w:val="40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351 685,2</w:t>
            </w:r>
          </w:p>
        </w:tc>
      </w:tr>
      <w:tr>
        <w:trPr>
          <w:trHeight w:val="76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1 189 911,1</w:t>
            </w:r>
          </w:p>
        </w:tc>
      </w:tr>
      <w:tr>
        <w:trPr>
          <w:trHeight w:val="73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абаттандыруға, жөндеуге және жобалау - сметалық құжаттамасын әзірлеуге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1 189 911,1</w:t>
            </w:r>
          </w:p>
        </w:tc>
      </w:tr>
      <w:tr>
        <w:trPr>
          <w:trHeight w:val="75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248 424,1</w:t>
            </w:r>
          </w:p>
        </w:tc>
      </w:tr>
      <w:tr>
        <w:trPr>
          <w:trHeight w:val="45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схемаларға әзірлеуге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78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173 836,0</w:t>
            </w:r>
          </w:p>
        </w:tc>
      </w:tr>
      <w:tr>
        <w:trPr>
          <w:trHeight w:val="78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кентінің тұрғын үй қорларын және өндірістік объектілерін техникалық зерттеуіне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42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 абаттандыруға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14 652,2</w:t>
            </w:r>
          </w:p>
        </w:tc>
      </w:tr>
      <w:tr>
        <w:trPr>
          <w:trHeight w:val="49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2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жоспарларын әзірлеуге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55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12 350,0</w:t>
            </w:r>
          </w:p>
        </w:tc>
      </w:tr>
      <w:tr>
        <w:trPr>
          <w:trHeight w:val="51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12 350,0</w:t>
            </w:r>
          </w:p>
        </w:tc>
      </w:tr>
      <w:tr>
        <w:trPr>
          <w:trHeight w:val="43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3 425 754,5</w:t>
            </w:r>
          </w:p>
        </w:tc>
      </w:tr>
      <w:tr>
        <w:trPr>
          <w:trHeight w:val="40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3 283 747,5</w:t>
            </w:r>
          </w:p>
        </w:tc>
      </w:tr>
      <w:tr>
        <w:trPr>
          <w:trHeight w:val="43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2 140 981,0</w:t>
            </w:r>
          </w:p>
        </w:tc>
      </w:tr>
      <w:tr>
        <w:trPr>
          <w:trHeight w:val="39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559 400,0</w:t>
            </w:r>
          </w:p>
        </w:tc>
      </w:tr>
      <w:tr>
        <w:trPr>
          <w:trHeight w:val="42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91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358 366,5</w:t>
            </w:r>
          </w:p>
        </w:tc>
      </w:tr>
      <w:tr>
        <w:trPr>
          <w:trHeight w:val="84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142 007,0</w:t>
            </w:r>
          </w:p>
        </w:tc>
      </w:tr>
      <w:tr>
        <w:trPr>
          <w:trHeight w:val="495"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