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2b69" w14:textId="c942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2009 жылғы 28 мамырдағы № 226/35-IV "Астана қаласы мәслихатының кейбір шешімдеріне толықтырулар енгізу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2012 жылғы 25 қыркүйектегі № 71/9-V шешімі. Астана қаласының Әділет департаментінде 2012 жылғы 9 қазанда нормативтік құқықтық кесімдерді Мемлекеттік тіркеудің тізіліміне № 747 болып енгізілді. Күші жойылды - Астана қаласы мәслихатының 2017 жылғы 20 шілдедегі № 166/21-VI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20.07.2017 </w:t>
      </w:r>
      <w:r>
        <w:rPr>
          <w:rFonts w:ascii="Times New Roman"/>
          <w:b w:val="false"/>
          <w:i w:val="false"/>
          <w:color w:val="ff0000"/>
          <w:sz w:val="28"/>
        </w:rPr>
        <w:t>№ 166/21-VI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мәслихатының 2009 жылғы 28 мамырдағы № 226/35-IV "Астана қаласы мәслихатының кейбір шешімдеріне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жылғы 11 маусымда № 582 болып тіркелген, 2009 жылғы 16 маусымдағы N 71 "Вечерняя Астана", 2009 жылғы 16 маусымдағы № 65 "Астана ақшамы" газеттерінде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Астана қаласы мәслихатының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толықтыруларда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бастап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Есілов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