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e300" w14:textId="de1e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мұқтаж азаматтардың жекелеген санаттарына әлеуметтiк көмек көрсету қағидасы туралы" Астана қаласы мәслихатының 2010 жылғы 13 желтоқсандағы № 410/54-IV шешiмiне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2012 жылғы 31 тамыздағы № 64/8-V шешімі. Астана қаласының Әділет департаментінде 2012 жылғы 2 қазанда нормативтік құқықтық кесімдерді Мемлекеттік тіркеудің тізіліміне № 746 болып енгізілді. Күші жойылды - Астана қаласы мәслихатының 2014 жылғы 27 маусымдағы № 250/36-V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27.06.2014 </w:t>
      </w:r>
      <w:r>
        <w:rPr>
          <w:rFonts w:ascii="Times New Roman"/>
          <w:b w:val="false"/>
          <w:i w:val="false"/>
          <w:color w:val="ff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Шешімнің тақырыбында және бүкіл мәтін бойынша «Ережесі», «Ереже», «Ережемен», «Ережеде», «Ереженің», «Ережеге», «ережесіне», «ережесінде», «ережесінің», «ережесін» деген сөздер «Қағидасы», «Қағида», «Қағидамен», «Қағидада», «Қағиданың», «Қағидаға», «қағидасына», «қағидасында», «қағидасының», «қағидасын» деген сөздермен ауыстырылды - Астана қаласы мәслихатының 27.03.2014 </w:t>
      </w:r>
      <w:r>
        <w:rPr>
          <w:rFonts w:ascii="Times New Roman"/>
          <w:b w:val="false"/>
          <w:i w:val="false"/>
          <w:color w:val="ff0000"/>
          <w:sz w:val="28"/>
        </w:rPr>
        <w:t>№ 225/31-V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жүйесi туралы» Қазақстан Республикасының 2009 жылғы 18 қыркүйектегi кодексi 9-бабы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3) тармақшасына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қаласындағы мұқтаж азаматтардың жекелеген санаттарына әлеуметтiк көмек көрсету қағидасы туралы» Астана қаласы мәслихатының 2010 жылғы 13 желтоқсандағы № 410/54-IV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2010 жылғы 24 қаңтарда № 666 болып тіркелген, 2011 жылғы 27 қаңтардағы № 11 «Вечерняя Астана», 2010 жылғы 27-29 қаңтардағы № 10, 11 «Астана ақшамы» газеттерінде жарияланған) келесі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шешімімен бекітілген Астана қаласындағы мұқтаж азаматтардың жекелеген санаттарына әлеуметтік көмек көрсету қағидасының (бұдан әрі - Қағида) </w:t>
      </w:r>
      <w:r>
        <w:rPr>
          <w:rFonts w:ascii="Times New Roman"/>
          <w:b w:val="false"/>
          <w:i w:val="false"/>
          <w:color w:val="000000"/>
          <w:sz w:val="28"/>
        </w:rPr>
        <w:t>38-5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«38-5. Әлеуметтiк көмек шеңберiнде осы Қағидаға қосымшаға сәйкес амбулаторлық емделуде Астана қаласындағы мұқтаж азаматтардың санаттарын тегін қамтамасыз ету үшін дәрі-дәрмек құралдарының тізбе (бұдан әрі – дәрi-дәрмек құралдарының тiзбесi) бойынша дәрi-дәрмек құралдары ұсынылады.</w:t>
      </w:r>
      <w:r>
        <w:br/>
      </w:r>
      <w:r>
        <w:rPr>
          <w:rFonts w:ascii="Times New Roman"/>
          <w:b w:val="false"/>
          <w:i w:val="false"/>
          <w:color w:val="000000"/>
          <w:sz w:val="28"/>
        </w:rPr>
        <w:t>
</w:t>
      </w:r>
      <w:r>
        <w:rPr>
          <w:rFonts w:ascii="Times New Roman"/>
          <w:b w:val="false"/>
          <w:i w:val="false"/>
          <w:color w:val="000000"/>
          <w:sz w:val="28"/>
        </w:rPr>
        <w:t>
      Клиникалық госпиталь Әкiмшi ұсынған дәрi-дәрмек құралдарының тiзбесi бекiтiлген мен азаматтардың тiзiмдерiне сәйкес, хабарласуына қарай белгiленген үлгiдегi жеңiлдiктi рецепттердi берудi жүзеге асырады.»;</w:t>
      </w:r>
      <w:r>
        <w:br/>
      </w:r>
      <w:r>
        <w:rPr>
          <w:rFonts w:ascii="Times New Roman"/>
          <w:b w:val="false"/>
          <w:i w:val="false"/>
          <w:color w:val="000000"/>
          <w:sz w:val="28"/>
        </w:rPr>
        <w:t>
</w:t>
      </w:r>
      <w:r>
        <w:rPr>
          <w:rFonts w:ascii="Times New Roman"/>
          <w:b w:val="false"/>
          <w:i w:val="false"/>
          <w:color w:val="000000"/>
          <w:sz w:val="28"/>
        </w:rPr>
        <w:t>
      Қағида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амбулаторлық емделуде Астана қаласындағы мұқтаж азаматтардың жекелеген санаттарын тегін қамтамасыз ету үшін дәрі-дәрмек құралдарының тізбесімен толықтырылсын.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Б. Исабаев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«Астана қаласының Денсаулық</w:t>
      </w:r>
      <w:r>
        <w:br/>
      </w:r>
      <w:r>
        <w:rPr>
          <w:rFonts w:ascii="Times New Roman"/>
          <w:b w:val="false"/>
          <w:i w:val="false"/>
          <w:color w:val="000000"/>
          <w:sz w:val="28"/>
        </w:rPr>
        <w:t>
</w:t>
      </w:r>
      <w:r>
        <w:rPr>
          <w:rFonts w:ascii="Times New Roman"/>
          <w:b w:val="false"/>
          <w:i/>
          <w:color w:val="000000"/>
          <w:sz w:val="28"/>
        </w:rPr>
        <w:t>      сақтау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(ДСБ) бастығы                  А. Сегізбаева</w:t>
      </w:r>
    </w:p>
    <w:bookmarkStart w:name="z8"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64/8-V шешімімен   </w:t>
      </w:r>
      <w:r>
        <w:br/>
      </w:r>
      <w:r>
        <w:rPr>
          <w:rFonts w:ascii="Times New Roman"/>
          <w:b w:val="false"/>
          <w:i w:val="false"/>
          <w:color w:val="000000"/>
          <w:sz w:val="28"/>
        </w:rPr>
        <w:t xml:space="preserve">
бекітілген       </w:t>
      </w:r>
    </w:p>
    <w:bookmarkEnd w:id="1"/>
    <w:bookmarkStart w:name="z9" w:id="2"/>
    <w:p>
      <w:pPr>
        <w:spacing w:after="0"/>
        <w:ind w:left="0"/>
        <w:jc w:val="both"/>
      </w:pPr>
      <w:r>
        <w:rPr>
          <w:rFonts w:ascii="Times New Roman"/>
          <w:b w:val="false"/>
          <w:i w:val="false"/>
          <w:color w:val="000000"/>
          <w:sz w:val="28"/>
        </w:rPr>
        <w:t xml:space="preserve">
Астана қаласындағы мұқтаж    </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xml:space="preserve">
әлеуметтік көмек көрсету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410/54-IV қағидасына     </w:t>
      </w:r>
      <w:r>
        <w:br/>
      </w:r>
      <w:r>
        <w:rPr>
          <w:rFonts w:ascii="Times New Roman"/>
          <w:b w:val="false"/>
          <w:i w:val="false"/>
          <w:color w:val="000000"/>
          <w:sz w:val="28"/>
        </w:rPr>
        <w:t xml:space="preserve">
қосымша            </w:t>
      </w:r>
    </w:p>
    <w:bookmarkEnd w:id="2"/>
    <w:bookmarkStart w:name="z10" w:id="3"/>
    <w:p>
      <w:pPr>
        <w:spacing w:after="0"/>
        <w:ind w:left="0"/>
        <w:jc w:val="left"/>
      </w:pPr>
      <w:r>
        <w:rPr>
          <w:rFonts w:ascii="Times New Roman"/>
          <w:b/>
          <w:i w:val="false"/>
          <w:color w:val="000000"/>
        </w:rPr>
        <w:t xml:space="preserve"> 
Амбулаторлық емделу кезінде Астана қаласындағы мұқтаж</w:t>
      </w:r>
      <w:r>
        <w:br/>
      </w:r>
      <w:r>
        <w:rPr>
          <w:rFonts w:ascii="Times New Roman"/>
          <w:b/>
          <w:i w:val="false"/>
          <w:color w:val="000000"/>
        </w:rPr>
        <w:t>
азаматтардың жекелеген санаттарын тегін қамтамасыз ету үшін</w:t>
      </w:r>
      <w:r>
        <w:br/>
      </w:r>
      <w:r>
        <w:rPr>
          <w:rFonts w:ascii="Times New Roman"/>
          <w:b/>
          <w:i w:val="false"/>
          <w:color w:val="000000"/>
        </w:rPr>
        <w:t>
дәрі-дәрмек құралдарының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106"/>
        <w:gridCol w:w="5626"/>
      </w:tblGrid>
      <w:tr>
        <w:trPr>
          <w:trHeight w:val="7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атауы (ХПА)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 мөлшері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Адеметионин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400 мг</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Азапентацен натрий полисульфонаты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Белсендендірілген көмір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28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Альфа-токоферол ацетаты, фитоменадион холекальциферол, мырыш оксиді, цианокобаламин, аскорбин қышқылы, пантотен қышқылы, ретинол ацетаты, тиамин мононитраты, пиридоксин гидрохлориді, рибофлавин, фолий қышқылы, фосфор, хром хлориді, бетакаротен, биотин, ванадий метаванадаты, темір фумараты, йод (калий йодиді), калий, калий хлориді, кальций, кремний оксиді, магний оксиді, марганец сульфаты, мыс оксиді, натрий молибдаты, натрий селенаты, никель сульфаты, никотинамид, қалайы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гидроксидінің гелі, магний гидроксиді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суспензия 170 мл</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Амбазон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соруға арналған 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30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Аминофиллин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0,15 г</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калий клавуланаты/клавулон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625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көпіршіген таблеткалар 1000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Аторвастатин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мг, 20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Ацетазоламид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Ацетиламинонитропропоксибензен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25 мг</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 магний гидроксиді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75 мг/15,2</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Ацетилцистеин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көпіршіген таблеткалар, пакеттердегі ұнтақ 600 мг</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Беклометазон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интраназалдық қолдануға арналған дозаланған спрей 50 мкг/ мөлшер 200 мөлшер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Бензобарбитал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100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Бетагистин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8 мг, 16 мг, 24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Бетаксолол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 тамшы 0,5 % 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 гентамицин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жақпамайы 0,1 % </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 дипропионаты, гентамицин сульфаты, клотримазол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жақпамайы 15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Марлелi стерильді бинт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м*14 см</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Бисакодил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мг</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бифидобактериялар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пакеттердегі лиофизденген ұнтақ</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ГауҺар көгі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спирт ерітіндісі </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Бринзоламид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ерітінді (көзге тамызатын тамшы) 1 % 5 мл</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Буфексамак, висмут субгаллат, лидокаин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жақпамай, суппозитории 25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Шүйгіншөп түбірі, этил спирті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сұйықтық 30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Валидол, глюкоза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0,06 г</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Винкамин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баяу босатылатын капсулалар 30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Винпоцетин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мг, 10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Гвайфенезин, дәрілік өсімдіктер экстраттары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ішке қабылданатын ерітінді 100 мл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гепарині, декспантенол, диметилсульфоксид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жақпамай 20,0</w:t>
            </w:r>
          </w:p>
        </w:tc>
      </w:tr>
      <w:tr>
        <w:trPr>
          <w:trHeight w:val="1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құтыдағы жақпамай 0,5 % 3 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Гимекромон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Глауцин, эфедрин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шырын 125 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сублингвальді таблеткалар 0,1 г</w:t>
            </w:r>
          </w:p>
        </w:tc>
      </w:tr>
      <w:tr>
        <w:trPr>
          <w:trHeight w:val="18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қоспа экстракты: алтыншыбық шөбі, дала қырықбуынының шөбі, құс андызы шөбі, бидайық тамырсабағы, пияз қауызы, қайың жапырақтары, пожитник тұқымы, ақжелкен түбірі, сүйментамыр түбірі, апельсин майы, шалфей майы, бұрыш жалбызының майы, қарағай майы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құтылардағы ішке қолдануға арналған паста 100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 қарамайы, ксерофом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линимент 40,0</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Дексаметазон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0,1 % 8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неомицин, полимиксин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офтальмологиялық жақпайы 3,5 г</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неомицин, полимиксин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офтальмологиялық суспензия 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тобрамицин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көз жақпамайы 0,3 % 3,5 г</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тобрамицин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офтальмологиялық суспензия 5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 гидроксипропилметилцеллюлоза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инстилляция жасауға арналған флакон-тамызғыдағы ерітінді (көзге тамызатын тамшы)</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қанынан алынған депротеинизирленген гемодервит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қанынан алынған депротеинизирленген гемодервит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жақпамай 5 %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диклофенакы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таблеткалар/капсулалар 50 мг, 100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диклофенакы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гель 50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диклофенакы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мг/3 мл немесе 2 мл ерітінді</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Диметинден малеаты, фениэфрин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назальды тамшы, спрей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Диосмин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Дипиридамол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Доксазозин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4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Домперидон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соруға арналған таблеткалар 10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Дротаверин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полиизомальтозаты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шырын 50 мг/5 мл 100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сульфаты, аскорбин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Толғақшөп қарапайым шөбі,</w:t>
            </w:r>
            <w:r>
              <w:br/>
            </w:r>
            <w:r>
              <w:rPr>
                <w:rFonts w:ascii="Times New Roman"/>
                <w:b w:val="false"/>
                <w:i w:val="false"/>
                <w:color w:val="000000"/>
                <w:sz w:val="20"/>
              </w:rPr>
              <w:t>
</w:t>
            </w:r>
            <w:r>
              <w:rPr>
                <w:rFonts w:ascii="Times New Roman"/>
                <w:b w:val="false"/>
                <w:i w:val="false"/>
                <w:color w:val="000000"/>
                <w:sz w:val="20"/>
              </w:rPr>
              <w:t xml:space="preserve">Дәрілік сүйментамырдың түбірі, розмарин жапырақтары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ерітінді, таблеткалар/драже</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Зопиклон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7,5 мг</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сыртқа қолдануға арналған крем, таблеткалар 200 мг</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Индометацин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сыртқа қолдануға арналған жақпамай 10 % 40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ампуладағы лиофилизат 1000 МЕ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спирттік ерітінді 5 %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калий йодиді, глиццерин, су</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ерітінді 25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және магний аспарагинаты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карбонаты, холекальциферол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лимон дәмді шайнауға арналған таблеткалар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Каптоприл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Каптоприл, гидрохлортиазид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Карбамазепин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Карбоцистеин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375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Карведилол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6,25 мг, 12,5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Аденозин, Dl-карнитин гидрохлориді (соның ішінде, карнитин негізі), бауыр антитоксикалық фракциясы (соның ішінде, цианкобаламин), карнитин оротаты (соның ішінде, орото қышқылы және карнитин), пиридоксин гидрохлориді, цианкобаламин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Кетоканозол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2 % 15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 мг, крем 5 % 30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Кларитромицин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мг</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Ксероформ, итжидектің қою экстрактісі, мырыш сульфаты, глицерин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ректальді суппозиторилер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Ксилометазолин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мұрынға арналған флакондағы тамшы 0,1 % 10 мл</w:t>
            </w:r>
          </w:p>
        </w:tc>
      </w:tr>
      <w:tr>
        <w:trPr>
          <w:trHeight w:val="2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Лактулоза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сироп 120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Левомицитин, метилурацил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жақпамай 40,0</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Левофлоксацин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5 мг/мл 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Лейкопластырь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катушкада 2 см*500 см</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Лидокаин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2 % 2,0</w:t>
            </w:r>
          </w:p>
        </w:tc>
      </w:tr>
      <w:tr>
        <w:trPr>
          <w:trHeight w:val="38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Бактерий лизаттары: Streptococcus pneumoniae type I,II,III,V,VIII,XII, </w:t>
            </w:r>
            <w:r>
              <w:br/>
            </w:r>
            <w:r>
              <w:rPr>
                <w:rFonts w:ascii="Times New Roman"/>
                <w:b w:val="false"/>
                <w:i w:val="false"/>
                <w:color w:val="000000"/>
                <w:sz w:val="20"/>
              </w:rPr>
              <w:t>
</w:t>
            </w:r>
            <w:r>
              <w:rPr>
                <w:rFonts w:ascii="Times New Roman"/>
                <w:b w:val="false"/>
                <w:i w:val="false"/>
                <w:color w:val="000000"/>
                <w:sz w:val="20"/>
              </w:rPr>
              <w:t>Haemophilus influenzae type B</w:t>
            </w:r>
            <w:r>
              <w:br/>
            </w:r>
            <w:r>
              <w:rPr>
                <w:rFonts w:ascii="Times New Roman"/>
                <w:b w:val="false"/>
                <w:i w:val="false"/>
                <w:color w:val="000000"/>
                <w:sz w:val="20"/>
              </w:rPr>
              <w:t>
</w:t>
            </w:r>
            <w:r>
              <w:rPr>
                <w:rFonts w:ascii="Times New Roman"/>
                <w:b w:val="false"/>
                <w:i w:val="false"/>
                <w:color w:val="000000"/>
                <w:sz w:val="20"/>
              </w:rPr>
              <w:t>Klebsiella pneumoniae</w:t>
            </w:r>
            <w:r>
              <w:br/>
            </w:r>
            <w:r>
              <w:rPr>
                <w:rFonts w:ascii="Times New Roman"/>
                <w:b w:val="false"/>
                <w:i w:val="false"/>
                <w:color w:val="000000"/>
                <w:sz w:val="20"/>
              </w:rPr>
              <w:t>
</w:t>
            </w:r>
            <w:r>
              <w:rPr>
                <w:rFonts w:ascii="Times New Roman"/>
                <w:b w:val="false"/>
                <w:i w:val="false"/>
                <w:color w:val="000000"/>
                <w:sz w:val="20"/>
              </w:rPr>
              <w:t>Staphylococcus aureus</w:t>
            </w:r>
            <w:r>
              <w:br/>
            </w:r>
            <w:r>
              <w:rPr>
                <w:rFonts w:ascii="Times New Roman"/>
                <w:b w:val="false"/>
                <w:i w:val="false"/>
                <w:color w:val="000000"/>
                <w:sz w:val="20"/>
              </w:rPr>
              <w:t>
</w:t>
            </w:r>
            <w:r>
              <w:rPr>
                <w:rFonts w:ascii="Times New Roman"/>
                <w:b w:val="false"/>
                <w:i w:val="false"/>
                <w:color w:val="000000"/>
                <w:sz w:val="20"/>
              </w:rPr>
              <w:t>Acinetobacter calcoaceticus baumannii variety</w:t>
            </w:r>
            <w:r>
              <w:br/>
            </w:r>
            <w:r>
              <w:rPr>
                <w:rFonts w:ascii="Times New Roman"/>
                <w:b w:val="false"/>
                <w:i w:val="false"/>
                <w:color w:val="000000"/>
                <w:sz w:val="20"/>
              </w:rPr>
              <w:t>
</w:t>
            </w:r>
            <w:r>
              <w:rPr>
                <w:rFonts w:ascii="Times New Roman"/>
                <w:b w:val="false"/>
                <w:i w:val="false"/>
                <w:color w:val="000000"/>
                <w:sz w:val="20"/>
              </w:rPr>
              <w:t>Moraxella catarrhalis</w:t>
            </w:r>
            <w:r>
              <w:br/>
            </w:r>
            <w:r>
              <w:rPr>
                <w:rFonts w:ascii="Times New Roman"/>
                <w:b w:val="false"/>
                <w:i w:val="false"/>
                <w:color w:val="000000"/>
                <w:sz w:val="20"/>
              </w:rPr>
              <w:t>
</w:t>
            </w:r>
            <w:r>
              <w:rPr>
                <w:rFonts w:ascii="Times New Roman"/>
                <w:b w:val="false"/>
                <w:i w:val="false"/>
                <w:color w:val="000000"/>
                <w:sz w:val="20"/>
              </w:rPr>
              <w:t>Neisseria subflava flava variety</w:t>
            </w:r>
            <w:r>
              <w:br/>
            </w:r>
            <w:r>
              <w:rPr>
                <w:rFonts w:ascii="Times New Roman"/>
                <w:b w:val="false"/>
                <w:i w:val="false"/>
                <w:color w:val="000000"/>
                <w:sz w:val="20"/>
              </w:rPr>
              <w:t>
</w:t>
            </w:r>
            <w:r>
              <w:rPr>
                <w:rFonts w:ascii="Times New Roman"/>
                <w:b w:val="false"/>
                <w:i w:val="false"/>
                <w:color w:val="000000"/>
                <w:sz w:val="20"/>
              </w:rPr>
              <w:t>Neisseria subflava perflava variety</w:t>
            </w:r>
            <w:r>
              <w:br/>
            </w:r>
            <w:r>
              <w:rPr>
                <w:rFonts w:ascii="Times New Roman"/>
                <w:b w:val="false"/>
                <w:i w:val="false"/>
                <w:color w:val="000000"/>
                <w:sz w:val="20"/>
              </w:rPr>
              <w:t>
</w:t>
            </w:r>
            <w:r>
              <w:rPr>
                <w:rFonts w:ascii="Times New Roman"/>
                <w:b w:val="false"/>
                <w:i w:val="false"/>
                <w:color w:val="000000"/>
                <w:sz w:val="20"/>
              </w:rPr>
              <w:t>Streptococcus pyogenes group А</w:t>
            </w:r>
            <w:r>
              <w:br/>
            </w:r>
            <w:r>
              <w:rPr>
                <w:rFonts w:ascii="Times New Roman"/>
                <w:b w:val="false"/>
                <w:i w:val="false"/>
                <w:color w:val="000000"/>
                <w:sz w:val="20"/>
              </w:rPr>
              <w:t>
</w:t>
            </w:r>
            <w:r>
              <w:rPr>
                <w:rFonts w:ascii="Times New Roman"/>
                <w:b w:val="false"/>
                <w:i w:val="false"/>
                <w:color w:val="000000"/>
                <w:sz w:val="20"/>
              </w:rPr>
              <w:t>Streptococcus dysgalactiae group C</w:t>
            </w:r>
            <w:r>
              <w:br/>
            </w:r>
            <w:r>
              <w:rPr>
                <w:rFonts w:ascii="Times New Roman"/>
                <w:b w:val="false"/>
                <w:i w:val="false"/>
                <w:color w:val="000000"/>
                <w:sz w:val="20"/>
              </w:rPr>
              <w:t>
</w:t>
            </w:r>
            <w:r>
              <w:rPr>
                <w:rFonts w:ascii="Times New Roman"/>
                <w:b w:val="false"/>
                <w:i w:val="false"/>
                <w:color w:val="000000"/>
                <w:sz w:val="20"/>
              </w:rPr>
              <w:t>Enterococcus faecium</w:t>
            </w:r>
            <w:r>
              <w:br/>
            </w:r>
            <w:r>
              <w:rPr>
                <w:rFonts w:ascii="Times New Roman"/>
                <w:b w:val="false"/>
                <w:i w:val="false"/>
                <w:color w:val="000000"/>
                <w:sz w:val="20"/>
              </w:rPr>
              <w:t>
</w:t>
            </w:r>
            <w:r>
              <w:rPr>
                <w:rFonts w:ascii="Times New Roman"/>
                <w:b w:val="false"/>
                <w:i w:val="false"/>
                <w:color w:val="000000"/>
                <w:sz w:val="20"/>
              </w:rPr>
              <w:t>Enterococcus faecalis</w:t>
            </w:r>
            <w:r>
              <w:br/>
            </w:r>
            <w:r>
              <w:rPr>
                <w:rFonts w:ascii="Times New Roman"/>
                <w:b w:val="false"/>
                <w:i w:val="false"/>
                <w:color w:val="000000"/>
                <w:sz w:val="20"/>
              </w:rPr>
              <w:t>
</w:t>
            </w:r>
            <w:r>
              <w:rPr>
                <w:rFonts w:ascii="Times New Roman"/>
                <w:b w:val="false"/>
                <w:i w:val="false"/>
                <w:color w:val="000000"/>
                <w:sz w:val="20"/>
              </w:rPr>
              <w:t>Streptococcus group G</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назальді спрей 20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Лоперамид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лингвальді таблеткалар 2 мг </w:t>
            </w:r>
          </w:p>
        </w:tc>
      </w:tr>
      <w:tr>
        <w:trPr>
          <w:trHeight w:val="2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Лоратадин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Лорноксикам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күретамырға және бұлшық етке салуға арналған лиофилизат 8 мг, блистердегі қабықпен жабылған таблеткалар 4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гидроксиді, алюминий гидроксиді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пакеттегі суспензия 15 мл, шайнауға арналған таблеткалар </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лактат дигидраты, пиридоксин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Метилурацил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жақпамай 10 % 15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 хлоргексидин глюконаты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г құтыдағы стоматологиялық гель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Миконазол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крем 2 % 20 г, құтыдағы оральды гель 2 % 20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Мометазон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крем 0,1 % 15,0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цитраты, калий хлориді, глюкоза ангидриді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пакеттердегі ұнтақ</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Нафазолин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назальді тамшы 0,1 % 10,0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1 % 1 мг</w:t>
            </w:r>
          </w:p>
        </w:tc>
      </w:tr>
      <w:tr>
        <w:trPr>
          <w:trHeight w:val="2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Нимесулид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100 мг, ұнтақ 2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Нитроглицерин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0,0005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Нитроксолин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0,05 г</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Нонивамид, никобоксил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сыртқа қолдануға арналған жақпамай 20,0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Норфлоксацин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400 мг, көзге және құлаққа арналған тамшы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майының концентраты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май</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Оксалин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құтыдағы назальді жақпамай 0,25 % 10 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Оксибутинин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Оксиметазолин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назальды спрей 0,05 % 10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Омепразол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капсулалар 20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Осельтамивир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75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Офлоксацин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капсулалар 150 мг, 300 мг, таблеткалар 20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Пантопразол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40 мг </w:t>
            </w:r>
          </w:p>
        </w:tc>
      </w:tr>
      <w:tr>
        <w:trPr>
          <w:trHeight w:val="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мүйізі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тундырма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мг</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Парацетамол, аскорбин қышқылы, хлорфенамин малеаты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Пентоксифиллин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Пефлоксацин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Пипемид қышқылы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200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мг, 400 мг, 800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 циннаризин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5 % 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Пиритинол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 Лебенина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Рабепразол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20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Ранитидин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0,15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Силимарин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35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Симвастатин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20 мг, 40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Симетикон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40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Смектит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пакеттердегі ұнтақ 3 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Спирамицин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3 млн ЕД</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Спиронолактон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мг</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Еритін стрептоцид, норсульфазол натрийі, тимол, эвкалипт майы, бұрыш жалбыз майы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қолдануға арналған аэрозоль 50 мг </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Escherichia coli, Streptococcus faecalis, Lactobacillus helveticus алмастыру өнімінің субстраты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тамшы 100 мл</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Сульфазалин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мг</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Сульфацетамид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полиэтиленді флакон-тамызғыдағы ерітінді (көзге тамызатын тамшы) 30 % 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Тамсулозин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таблеткалар/капсулалар 0,4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4 % 10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Тербинафин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гель 1 % 15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Тетракциклин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құтыдағы жақпамай 3 % 15 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бромиді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5 % 1,0</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нитраты (витамин B</w:t>
            </w:r>
            <w:r>
              <w:rPr>
                <w:rFonts w:ascii="Times New Roman"/>
                <w:b w:val="false"/>
                <w:i w:val="false"/>
                <w:color w:val="000000"/>
                <w:vertAlign w:val="subscript"/>
              </w:rPr>
              <w:t>1</w:t>
            </w:r>
            <w:r>
              <w:rPr>
                <w:rFonts w:ascii="Times New Roman"/>
                <w:b w:val="false"/>
                <w:i w:val="false"/>
                <w:color w:val="000000"/>
                <w:sz w:val="20"/>
              </w:rPr>
              <w:t>), пиридоксин гидрохлориді (витамин B</w:t>
            </w:r>
            <w:r>
              <w:rPr>
                <w:rFonts w:ascii="Times New Roman"/>
                <w:b w:val="false"/>
                <w:i w:val="false"/>
                <w:color w:val="000000"/>
                <w:vertAlign w:val="subscript"/>
              </w:rPr>
              <w:t>6</w:t>
            </w:r>
            <w:r>
              <w:rPr>
                <w:rFonts w:ascii="Times New Roman"/>
                <w:b w:val="false"/>
                <w:i w:val="false"/>
                <w:color w:val="000000"/>
                <w:sz w:val="20"/>
              </w:rPr>
              <w:t>), цианокобаламин (витамин B</w:t>
            </w:r>
            <w:r>
              <w:rPr>
                <w:rFonts w:ascii="Times New Roman"/>
                <w:b w:val="false"/>
                <w:i w:val="false"/>
                <w:color w:val="000000"/>
                <w:vertAlign w:val="subscript"/>
              </w:rPr>
              <w:t>12</w:t>
            </w:r>
            <w:r>
              <w:rPr>
                <w:rFonts w:ascii="Times New Roman"/>
                <w:b w:val="false"/>
                <w:i w:val="false"/>
                <w:color w:val="000000"/>
                <w:sz w:val="20"/>
              </w:rPr>
              <w:t xml:space="preserve">)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0,5 % 5 мл</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Тимолол малеат, пилокарпина гидрохлорид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Тиокт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600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Тобрамицин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0,3 % 5 мл</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Толперизон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қабықпен жабылған таблеткалар 150 мг</w:t>
            </w:r>
          </w:p>
        </w:tc>
      </w:tr>
      <w:tr>
        <w:trPr>
          <w:trHeight w:val="7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Сарыбас шөбі, Ошаған жапырақтары, итмұрын жемісі, мия тамыры, тас шөбі, мелисса шөбі, шырғанақ майы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май 50 мл</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Понтийлық жусан шөбі, тас шөп, қалампыр ағашының қауызы, қара перцаг жемісі, зингибер тамыр сабағы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сұйықтық 100 мл</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Травопрост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40 мкг/мл 2,5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капсулалар 50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Триамцинолон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жақпамай 0,1 % 15 г</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Триметазидин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модификацияланып босатылатын таблеткалар 35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Троксерутин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гель 2 % 40 г</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1 % 10,0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Урсодеокихол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250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Фамотидин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10 мг, 20 мг, 40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Феназон, лидокин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құлаққа арналған тамшы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100 мг</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Фенобарбитал, этилбромизовалерианат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пероралді қолдануға арналған тамшы 50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 мг</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Флумитазон пивалаты, салицил қышқылы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жақпамай</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Флуоцинолон ацетониді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сыртқа қолдануға арналған жақпамай 0,25 % 10,0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Эссенциалді фосфолипидтер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микронизирленген флаванойд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қабықпен жабылған таблеткалар 500 мг</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Фрамецитин сульфаты, грамицидин, дексаметазон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көзге/құлаққа арналған тамшы</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Фузафунжин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аэрозоль 50 мг/20 мл 400 мөлшер</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Хлорофиллипт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спирттік ерітіндісі</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 альфосцераты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Хондроитин сульфаты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Хондроитин сульфаты, глюкозамин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Цетилпиридин хлориді, бензокаин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Цетиризин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мг</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Цефтриаксон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инъекция дайындауға арналған ұнтақ 1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0,05 % 1 мл</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 тиамин гидрохлориді, пиридоксин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қабықпен жабылған таблеткалар</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Цинкокаин гидрохлориді, гидрокортизон, эскулозид, фрамицетин сульфаты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ректалді суппозиторилер</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мг, флакон-тамызғыдағы ерітінді (көзге тамызатын тамшы) 3 мг/мл 5 мл</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Цитохром С, аденозин, никотинамид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10 мл (көзге тамызатын тамшы)</w:t>
            </w:r>
          </w:p>
        </w:tc>
      </w:tr>
      <w:tr>
        <w:trPr>
          <w:trHeight w:val="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Шүйіншөп экстракты, бұрыш жалбыз экстракты, мелисса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Гинкго билоба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80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Гинкго билоба экстракты, троксерутин, гептаминол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Шүйіншөп тамырының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Артишок жапырақтарының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Сена жапырақтарының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70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аратәрiздес сабальдің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Итмұрын жемісінің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 250,0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Простат экстракты (сампрост)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ректальді суппозиторилер</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Түймедақ экстракты, қырмызыгүл экстракты, мыңжапырақ шөбі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ішке және сыртқа қолдануға арналған сұйық экстракт 50 мл</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Жебіршөптің сұйық экстракты, бәйшешек тамырының сұйық экстракты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эликсир 130,0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шүйіншөп экстракты, дәрілік мелисса, тесілген шайқурай, кәдімгі долана, поссифлора инкарнаты, кәдімгі құлмақ, қара жеміс</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 алатікен экстракттары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Экстракттар: didomocarpus pedicellata, saxifraga ligulata, rubia cordifolia, cyperus scariosus, achyranthes aspera, onosma bracteatum, vernonia cinerea, мумие, әктің силикаты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Гинкго билоба экстракты, троксерутин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гель 40 г</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Эмоксипин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1 % 5 мл (көзге тамызатын тамшы)</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 малеаты, гидрохлортиазид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Эпросартан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600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Альфа-бромизовалериан қышқылының этил эфирі, фенобарбитал, жалбыздың майы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пероральді қолдануға арналған тамшы 25 мл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