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d7c9" w14:textId="902d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 көрсететін әлеуметтік қорғау саласындағы мемлекеттік қызметтер регламенттерін бекіту туралы" Астана қаласы әкімдігінің 2012 жылғы 5 қаңтардағы № 158-3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2012 жылғы 12 маусымдағы № 158-766 қаулысы.  Астана қаласының Әділет департаментінде 2012 жылғы 19 шілдеде нормативтік құқықтық кесімдерді Мемлекеттік тіркеудің тізіліміне № 736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әлеуметтік қорғау саласында арнаулы әлеуметтік қызметтер көрсету стандарттарын бекіту туралы» Қазақстан Республикасы Үкіметінің 2011 жылғы 28 қазандағы № 1222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«Жергілікті атқарушы органдар көрсететін әлеуметтік қорғау саласындағы мемлекеттік қызметтер регламенттерін бекіту туралы» Астана қаласы әкімдігінің 2012 жылғы 5 қаңтардағы № 158-3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713 болып тіркелген, 2012 жылғы 16 ақпандағы № 19 «Астана хабары», 2012 жылғы 16 ақпандағы № 19 «Вечерняя Астана» газеттерінде жариялаған)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 5-қосымшаның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Мемлекеттiк қызмет көрсетуге негiз болатын нормативтiк-құқықтық актiнiң атауы, бабы (тармағы) және баптың (тармақтың)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«Қазақстан Республикасында мүгедектердi әлеуметтiк қорғау туралы» Қазақстан Республикасының 2005 жылғы 13 сәуiрдегi Заңы </w:t>
      </w:r>
      <w:r>
        <w:rPr>
          <w:rFonts w:ascii="Times New Roman"/>
          <w:b w:val="false"/>
          <w:i w:val="false"/>
          <w:color w:val="000000"/>
          <w:sz w:val="28"/>
        </w:rPr>
        <w:t>24-бабы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1-тармағының, «Арнаулы әлеуметтiк қызметтер туралы» Қазақстан Республикасының 2008 жылғы 29 желтоқсандағы Заңы 11-бабы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13-бабы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«Арнаулы әлеуметтiк қызметтердiң кепiлдiк берiлген көлемiнiң тiзбесiн бекiту туралы» Қазақстан Республикасы Үкiметiнiң 2009 жылғы 14 наурыздағы № 330 қаулысы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, Халықты әлеуметтік қорғау саласында арнаулы әлеуметтік қызметтер көрсету стандарттарын бекіту туралы» Қазақстан Республикасы Үкіметінің 2011 жылғы 28 қазандағы № 1222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көрсетiледi.»;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 6-қосымшаның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Мемлекеттiк қызмет көрсетуге негiз болатын нормативтiк-құқықтық актiнiң атауы, бабы (тармағы) және баптың (тармақтың)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«Қазақстан Республикасында мүгедектердi әлеуметтiк қорғау туралы» Қазақстан Республикасының 2005 жылғы 13 сәуiрдегi Заңы </w:t>
      </w:r>
      <w:r>
        <w:rPr>
          <w:rFonts w:ascii="Times New Roman"/>
          <w:b w:val="false"/>
          <w:i w:val="false"/>
          <w:color w:val="000000"/>
          <w:sz w:val="28"/>
        </w:rPr>
        <w:t>22-бабы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1-тармағының, «Арнаулы әлеуметтiк қызметтер туралы» Қазақстан Республикасының 2008 жылғы 29 желтоқсандағы Заңы 11-бабы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13-бабы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«Арнаулы әлеуметтiк қызметтердiң кепiлдiк берiлген көлемiнiң тiзбесiн бекiту туралы» Қазақстан Республикасы Үкiметiнiң 2009 жылғы 14 наурыздағы № 330 қаулысының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, Халықты әлеуметтік қорғау саласында арнаулы әлеуметтік қызметтер көрсету стандарттарын бекіту туралы» Қазақстан Республикасы Үкіметінің 2011 жылғы 28 қазандағы № 1222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көрсетiледi.».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Жұмыспен қамту және әлеуметтік бағдарламалар басқармасы» мемлекеттік мекемесі осы қаулыны әділет органдарында мемлекеттік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Әкiм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