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fad4" w14:textId="c17fa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 жұмыспен қамтуға көмек көрсету жөніндегі қосымша шаралар туралы" Астана қаласы әкімдігінің 2004 жылғы 9 қаңтардағы № 3-1-65қ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2012 жылғы 30 наурыздағы № 158-336 қаулысы. Астана қаласының Әділет департаментінде 2012 жылғы 23 сәуірде нормативтік құқықтық кесімдерді Мемлекеттік тіркеудің тізіліміне № 722 болып енгізілді. Күші жойылды - Астана қаласы әкімдігінің 2017 жылғы 1 ақпандағы № 158-158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Астана қаласы әкімдігінің 01.02.2017 </w:t>
      </w:r>
      <w:r>
        <w:rPr>
          <w:rFonts w:ascii="Times New Roman"/>
          <w:b w:val="false"/>
          <w:i w:val="false"/>
          <w:color w:val="ff0000"/>
          <w:sz w:val="28"/>
        </w:rPr>
        <w:t>№ 158-158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21-1-бабының 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№ 836 қаулысына өзгеріс пен толықтырулар енгізу туралы" Қазақстан Республикасы Үкіметінің 2011 жылғы 27 тамыздағы № 972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"Халықты жұмыспен қамтуға көмек көрсету жөніндегі қосымша шаралар туралы" Астана қаласы әкімдігінің 2004 жылғы 9 қаңтардағы № 3-1-65қ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актілердің мемлекеттік тіркеу тізілімінде 2004 жылғы 26 қаңтарда № 308 болып тіркелген, 2004 жылғы 12 ақпандағы № 21 "Астана хабары"; 2004 жылғы 27 наурыздағы № 34 "Вечерняя Астана" газеттерiнде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жоғарыда көрсетілген қаулының 1-тармағы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Астана қаласы әкімінің орынбасары А.Ғ. Балаеваға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2012 жылғы 1 қантардан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94"/>
        <w:gridCol w:w="7406"/>
      </w:tblGrid>
      <w:tr>
        <w:trPr>
          <w:trHeight w:val="30" w:hRule="atLeast"/>
        </w:trPr>
        <w:tc>
          <w:tcPr>
            <w:tcW w:w="4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Тасмағамбетов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