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c138" w14:textId="21ac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 қатынастары басқармасы" мемлекеттік мекемесі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15 ақпандағы № 197-183 қаулысы. Астана қаласының Әділет департаментінде 2012 жылғы 15 наурызда нормативтік құқықтық кесімдерді Мемлекеттік тіркеудің тізіліміне № 716 болып енгізілді. Күші жойылды - Астана қаласы әкімінің 2013 жылғы 24 шілдедегі № 197-1212 қаулысымен</w:t>
      </w:r>
    </w:p>
    <w:p>
      <w:pPr>
        <w:spacing w:after="0"/>
        <w:ind w:left="0"/>
        <w:jc w:val="both"/>
      </w:pPr>
      <w:r>
        <w:rPr>
          <w:rFonts w:ascii="Times New Roman"/>
          <w:b w:val="false"/>
          <w:i w:val="false"/>
          <w:color w:val="ff0000"/>
          <w:sz w:val="28"/>
        </w:rPr>
        <w:t xml:space="preserve">      Ескерту. Күші жойылды - Астана қаласы әкімінің 24.07.2013 </w:t>
      </w:r>
      <w:r>
        <w:rPr>
          <w:rFonts w:ascii="Times New Roman"/>
          <w:b w:val="false"/>
          <w:i w:val="false"/>
          <w:color w:val="ff0000"/>
          <w:sz w:val="28"/>
        </w:rPr>
        <w:t>№ 197-1212</w:t>
      </w:r>
      <w:r>
        <w:rPr>
          <w:rFonts w:ascii="Times New Roman"/>
          <w:b w:val="false"/>
          <w:i w:val="false"/>
          <w:color w:val="ff0000"/>
          <w:sz w:val="28"/>
        </w:rPr>
        <w:t xml:space="preserve"> қаулысымен.</w:t>
      </w:r>
    </w:p>
    <w:bookmarkStart w:name="z7"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Үкіметінің «Жеке және заңды тұлғаларға көрсетілетін мемлекеттік қызметтердің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w:t>
      </w:r>
      <w:r>
        <w:rPr>
          <w:rFonts w:ascii="Times New Roman"/>
          <w:b w:val="false"/>
          <w:i w:val="false"/>
          <w:color w:val="000000"/>
          <w:sz w:val="28"/>
        </w:rPr>
        <w:t>№ 102</w:t>
      </w:r>
      <w:r>
        <w:rPr>
          <w:rFonts w:ascii="Times New Roman"/>
          <w:b w:val="false"/>
          <w:i w:val="false"/>
          <w:color w:val="000000"/>
          <w:sz w:val="28"/>
        </w:rPr>
        <w:t xml:space="preserve"> қаулыларына сәйкес, мемлекеттік қызметтерді көрсету сапасын арттыру мақсатында,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Төмендегі мемлекеттік қызметтердің регламенттері бекітілсін: </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 беретін актілер ресімдеу және беру»;</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 беретін актілер ресімдеу және беру»;</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«Тұрақты жер пайдалану құқығын беретін актілер ресімдеу және беру»;</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«Жеке меншік құқығын беретін актілер ресімдеу және беру».</w:t>
      </w:r>
      <w:r>
        <w:br/>
      </w:r>
      <w:r>
        <w:rPr>
          <w:rFonts w:ascii="Times New Roman"/>
          <w:b w:val="false"/>
          <w:i w:val="false"/>
          <w:color w:val="000000"/>
          <w:sz w:val="28"/>
        </w:rPr>
        <w:t>
</w:t>
      </w:r>
      <w:r>
        <w:rPr>
          <w:rFonts w:ascii="Times New Roman"/>
          <w:b w:val="false"/>
          <w:i w:val="false"/>
          <w:color w:val="000000"/>
          <w:sz w:val="28"/>
        </w:rPr>
        <w:t>
      2. «Астана қаласының Жер қатынастары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осы қаулыны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қаулының белгіленген тәртіпте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түрде жарияланғаннан кейін 10 күнтізбелік күн өткен соң күшіне енеді.</w:t>
      </w:r>
    </w:p>
    <w:bookmarkEnd w:id="0"/>
    <w:bookmarkStart w:name="z122" w:id="1"/>
    <w:p>
      <w:pPr>
        <w:spacing w:after="0"/>
        <w:ind w:left="0"/>
        <w:jc w:val="both"/>
      </w:pPr>
      <w:r>
        <w:rPr>
          <w:rFonts w:ascii="Times New Roman"/>
          <w:b w:val="false"/>
          <w:i w:val="false"/>
          <w:color w:val="000000"/>
          <w:sz w:val="28"/>
        </w:rPr>
        <w:t>
</w:t>
      </w:r>
      <w:r>
        <w:rPr>
          <w:rFonts w:ascii="Times New Roman"/>
          <w:b w:val="false"/>
          <w:i/>
          <w:color w:val="000000"/>
          <w:sz w:val="28"/>
        </w:rPr>
        <w:t>      Әкім                                       И. Тасмағамбетов</w:t>
      </w:r>
    </w:p>
    <w:bookmarkEnd w:id="1"/>
    <w:bookmarkStart w:name="z123" w:id="2"/>
    <w:p>
      <w:pPr>
        <w:spacing w:after="0"/>
        <w:ind w:left="0"/>
        <w:jc w:val="both"/>
      </w:pP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15 ақпанда</w:t>
      </w:r>
    </w:p>
    <w:bookmarkEnd w:id="2"/>
    <w:bookmarkStart w:name="z96" w:id="3"/>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15 ақпандағы </w:t>
      </w:r>
      <w:r>
        <w:br/>
      </w:r>
      <w:r>
        <w:rPr>
          <w:rFonts w:ascii="Times New Roman"/>
          <w:b w:val="false"/>
          <w:i w:val="false"/>
          <w:color w:val="000000"/>
          <w:sz w:val="28"/>
        </w:rPr>
        <w:t xml:space="preserve">
№ 197-183 қаулысының  </w:t>
      </w:r>
      <w:r>
        <w:br/>
      </w:r>
      <w:r>
        <w:rPr>
          <w:rFonts w:ascii="Times New Roman"/>
          <w:b w:val="false"/>
          <w:i w:val="false"/>
          <w:color w:val="000000"/>
          <w:sz w:val="28"/>
        </w:rPr>
        <w:t xml:space="preserve">
1-қосымшасы       </w:t>
      </w:r>
    </w:p>
    <w:bookmarkEnd w:id="3"/>
    <w:bookmarkStart w:name="z97" w:id="4"/>
    <w:p>
      <w:pPr>
        <w:spacing w:after="0"/>
        <w:ind w:left="0"/>
        <w:jc w:val="left"/>
      </w:pPr>
      <w:r>
        <w:rPr>
          <w:rFonts w:ascii="Times New Roman"/>
          <w:b/>
          <w:i w:val="false"/>
          <w:color w:val="000000"/>
        </w:rPr>
        <w:t xml:space="preserve"> 
«Уақытша өтеуcіз жер пайдалану құқығын беретін актілер ресімдеу және беру»</w:t>
      </w:r>
      <w:r>
        <w:br/>
      </w:r>
      <w:r>
        <w:rPr>
          <w:rFonts w:ascii="Times New Roman"/>
          <w:b/>
          <w:i w:val="false"/>
          <w:color w:val="000000"/>
        </w:rPr>
        <w:t>
мемлекеттік қызмет регламенті</w:t>
      </w:r>
    </w:p>
    <w:bookmarkEnd w:id="4"/>
    <w:bookmarkStart w:name="z98" w:id="5"/>
    <w:p>
      <w:pPr>
        <w:spacing w:after="0"/>
        <w:ind w:left="0"/>
        <w:jc w:val="left"/>
      </w:pPr>
      <w:r>
        <w:rPr>
          <w:rFonts w:ascii="Times New Roman"/>
          <w:b/>
          <w:i w:val="false"/>
          <w:color w:val="000000"/>
        </w:rPr>
        <w:t xml:space="preserve"> 
1. Негізгі ұғымдар</w:t>
      </w:r>
    </w:p>
    <w:bookmarkEnd w:id="5"/>
    <w:bookmarkStart w:name="z99" w:id="6"/>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w:t>
      </w:r>
      <w:r>
        <w:rPr>
          <w:rFonts w:ascii="Times New Roman"/>
          <w:b w:val="false"/>
          <w:i w:val="false"/>
          <w:color w:val="000000"/>
          <w:sz w:val="28"/>
        </w:rPr>
        <w:t>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жер учаскесіне құқық беру туралы құқықтық актілері;</w:t>
      </w:r>
      <w:r>
        <w:br/>
      </w:r>
      <w:r>
        <w:rPr>
          <w:rFonts w:ascii="Times New Roman"/>
          <w:b w:val="false"/>
          <w:i w:val="false"/>
          <w:color w:val="000000"/>
          <w:sz w:val="28"/>
        </w:rPr>
        <w:t>
</w:t>
      </w:r>
      <w:r>
        <w:rPr>
          <w:rFonts w:ascii="Times New Roman"/>
          <w:b w:val="false"/>
          <w:i w:val="false"/>
          <w:color w:val="000000"/>
          <w:sz w:val="28"/>
        </w:rPr>
        <w:t>
      жер учаскесі - осы Кодексте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w:t>
      </w:r>
      <w:r>
        <w:rPr>
          <w:rFonts w:ascii="Times New Roman"/>
          <w:b w:val="false"/>
          <w:i w:val="false"/>
          <w:color w:val="000000"/>
          <w:sz w:val="28"/>
        </w:rPr>
        <w:t>
      жер қатынастары жөніндегі уәкілетті орган - жер қатынастары саласындағы функцияларды жүзеге асыратын облыстық, республикалық маңызы бар қаланың, астананың,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r>
        <w:br/>
      </w:r>
      <w:r>
        <w:rPr>
          <w:rFonts w:ascii="Times New Roman"/>
          <w:b w:val="false"/>
          <w:i w:val="false"/>
          <w:color w:val="000000"/>
          <w:sz w:val="28"/>
        </w:rPr>
        <w:t>
</w:t>
      </w:r>
      <w:r>
        <w:rPr>
          <w:rFonts w:ascii="Times New Roman"/>
          <w:b w:val="false"/>
          <w:i w:val="false"/>
          <w:color w:val="000000"/>
          <w:sz w:val="28"/>
        </w:rPr>
        <w:t>
      мамандандырылған кәсіпорын - мемлекеттік жер кадастрын жүргізетін мамандандырылған республикалық мемлекеттік кәсіпорын, орталық уәкілетті орган оларға қатысты мемлекеттік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ХҚО АЖ – Халыққа қызмет көрсету орталықтары үшін ақпараттық жүйесі.</w:t>
      </w:r>
    </w:p>
    <w:bookmarkEnd w:id="6"/>
    <w:bookmarkStart w:name="z110" w:id="7"/>
    <w:p>
      <w:pPr>
        <w:spacing w:after="0"/>
        <w:ind w:left="0"/>
        <w:jc w:val="left"/>
      </w:pPr>
      <w:r>
        <w:rPr>
          <w:rFonts w:ascii="Times New Roman"/>
          <w:b/>
          <w:i w:val="false"/>
          <w:color w:val="000000"/>
        </w:rPr>
        <w:t xml:space="preserve"> 
2. Жалпы ережелер</w:t>
      </w:r>
    </w:p>
    <w:bookmarkEnd w:id="7"/>
    <w:bookmarkStart w:name="z111" w:id="8"/>
    <w:p>
      <w:pPr>
        <w:spacing w:after="0"/>
        <w:ind w:left="0"/>
        <w:jc w:val="both"/>
      </w:pPr>
      <w:r>
        <w:rPr>
          <w:rFonts w:ascii="Times New Roman"/>
          <w:b w:val="false"/>
          <w:i w:val="false"/>
          <w:color w:val="000000"/>
          <w:sz w:val="28"/>
        </w:rPr>
        <w:t>
      2. Осы «Уақытша өтеусіз жер пайдалану құқығын беретін актiлердi ресiмдеу және беру» регламенті (бұдан әрі - Регламент) жер учаскесіне уақытша өтеусіз жер пайдалану құқығын беретін актілерді ресімдеу және беру шарасын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Осы Регламент «Уақытша өтеусіз жер пайдалану құқығын беретін актiлердi ресiмдеу және беру» мемлекеттік қызметі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Мемлекеттiк қызметтi, тұтынушыда жер учаскесiне құқық белгілейтін құжат болған жағдайда ғана, жер учаскесiне уақытша өтеусіз жер пайдалану құқығын беретін акт дайындайтын, Астана қаласы, Желтоқсан көшесі, 25 мекен-жайында орналасқан, мамандандырылған кәсiпорынның қатысуымен, Астана қаласы, Желтоқсан көшесі, 43 мекен-жайында орналасқан уәкiлеттi орган көрсетедi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Жер кодексiнiң </w:t>
      </w:r>
      <w:r>
        <w:rPr>
          <w:rFonts w:ascii="Times New Roman"/>
          <w:b w:val="false"/>
          <w:i w:val="false"/>
          <w:color w:val="000000"/>
          <w:sz w:val="28"/>
        </w:rPr>
        <w:t>36-бабы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w:t>
      </w:r>
      <w:r>
        <w:rPr>
          <w:rFonts w:ascii="Times New Roman"/>
          <w:b w:val="false"/>
          <w:i w:val="false"/>
          <w:color w:val="000000"/>
          <w:sz w:val="28"/>
        </w:rPr>
        <w:t>152-бабы</w:t>
      </w:r>
      <w:r>
        <w:rPr>
          <w:rFonts w:ascii="Times New Roman"/>
          <w:b w:val="false"/>
          <w:i w:val="false"/>
          <w:color w:val="000000"/>
          <w:sz w:val="28"/>
        </w:rPr>
        <w:t xml:space="preserve"> және Қазақстан Республикасы Үкiметiнiң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қаулысы </w:t>
      </w:r>
      <w:r>
        <w:rPr>
          <w:rFonts w:ascii="Times New Roman"/>
          <w:b w:val="false"/>
          <w:i w:val="false"/>
          <w:color w:val="000000"/>
          <w:sz w:val="28"/>
        </w:rPr>
        <w:t>1-тармағының</w:t>
      </w:r>
      <w:r>
        <w:rPr>
          <w:rFonts w:ascii="Times New Roman"/>
          <w:b w:val="false"/>
          <w:i w:val="false"/>
          <w:color w:val="000000"/>
          <w:sz w:val="28"/>
        </w:rPr>
        <w:t xml:space="preserve"> 1-тармақшасы, Қазақстан Республикасы Үкiметiнiң «Жеке және заңды тұлғаларға көрсетілетін мемлекеттік қызметтердің тізілімін бекіту туралы» 2010 жылғы 20 шiлдедегi № 745 </w:t>
      </w:r>
      <w:r>
        <w:rPr>
          <w:rFonts w:ascii="Times New Roman"/>
          <w:b w:val="false"/>
          <w:i w:val="false"/>
          <w:color w:val="000000"/>
          <w:sz w:val="28"/>
        </w:rPr>
        <w:t>қаулысының</w:t>
      </w:r>
      <w:r>
        <w:rPr>
          <w:rFonts w:ascii="Times New Roman"/>
          <w:b w:val="false"/>
          <w:i w:val="false"/>
          <w:color w:val="000000"/>
          <w:sz w:val="28"/>
        </w:rPr>
        <w:t xml:space="preserve"> 72-тармағы, Қазақстан Республикасы Үкіметінің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қаулысы 1-тармағының </w:t>
      </w:r>
      <w:r>
        <w:rPr>
          <w:rFonts w:ascii="Times New Roman"/>
          <w:b w:val="false"/>
          <w:i w:val="false"/>
          <w:color w:val="000000"/>
          <w:sz w:val="28"/>
        </w:rPr>
        <w:t>3-тармақшасы</w:t>
      </w:r>
      <w:r>
        <w:rPr>
          <w:rFonts w:ascii="Times New Roman"/>
          <w:b w:val="false"/>
          <w:i w:val="false"/>
          <w:color w:val="000000"/>
          <w:sz w:val="28"/>
        </w:rPr>
        <w:t>, Қазақстан Республикасы Үкіметінің «Қазақстан Республикасы Әдiлет министрлiгiнiң мемлекеттiк мекемелерiн - халыққа қызмет көрсету орталықтарын құру туралы»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жер учаскесiне уақытша өтеусіз жер пайдалану құқығын беретін актiні немесе оның телнұсқасын, немесе бас тарту себебi жазбаша көрсетiлген қызмет көрсетуден уәжделген бас тартуды ресімдеу және қағаз тасымалдағышта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қызметтің уақытша өтеусіз жер пайдалану құқығын беретін актiлердi ресiмдеу бөлігі мамандандырылған кәсіпорын «Астанақалажер ҒӨО» ЕМК қатысуымен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негiзде көрсетiледi, уәкiлеттi органға немесе Орталыққа уақытша өтеусіз жер пайдалану құқығын беретін актiнi дайындағаны үшiн қызмет ақысын төлегенi туралы құжатты (түбiртектi) бередi.</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 беретін актiнi дайындау үшiн ақы төлеу қолма-қол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төлемнiң мөлшерi мен уақытын растайтын төлем құжатын бередi.</w:t>
      </w:r>
      <w:r>
        <w:br/>
      </w:r>
      <w:r>
        <w:rPr>
          <w:rFonts w:ascii="Times New Roman"/>
          <w:b w:val="false"/>
          <w:i w:val="false"/>
          <w:color w:val="000000"/>
          <w:sz w:val="28"/>
        </w:rPr>
        <w:t>
</w:t>
      </w:r>
      <w:r>
        <w:rPr>
          <w:rFonts w:ascii="Times New Roman"/>
          <w:b w:val="false"/>
          <w:i w:val="false"/>
          <w:color w:val="000000"/>
          <w:sz w:val="28"/>
        </w:rPr>
        <w:t>
      Уәкілетті орган жер учаскесіне уақытша өтеусіз жер пайдалану құқығын беретін акті беру бойынша мемлекеттік қызметті тегін көрсетеді және заңдық сараптама жүргізумен және актіні бекітумен қорытындыланады.</w:t>
      </w:r>
    </w:p>
    <w:bookmarkEnd w:id="8"/>
    <w:bookmarkStart w:name="z124" w:id="9"/>
    <w:p>
      <w:pPr>
        <w:spacing w:after="0"/>
        <w:ind w:left="0"/>
        <w:jc w:val="left"/>
      </w:pPr>
      <w:r>
        <w:rPr>
          <w:rFonts w:ascii="Times New Roman"/>
          <w:b/>
          <w:i w:val="false"/>
          <w:color w:val="000000"/>
        </w:rPr>
        <w:t xml:space="preserve"> 
3. Мемлекеттік қызмет көрсету тәртібінің талаптары</w:t>
      </w:r>
    </w:p>
    <w:bookmarkEnd w:id="9"/>
    <w:bookmarkStart w:name="z125" w:id="10"/>
    <w:p>
      <w:pPr>
        <w:spacing w:after="0"/>
        <w:ind w:left="0"/>
        <w:jc w:val="both"/>
      </w:pPr>
      <w:r>
        <w:rPr>
          <w:rFonts w:ascii="Times New Roman"/>
          <w:b w:val="false"/>
          <w:i w:val="false"/>
          <w:color w:val="000000"/>
          <w:sz w:val="28"/>
        </w:rPr>
        <w:t>
      9. Мемлекеттiк қызмет:</w:t>
      </w:r>
      <w:r>
        <w:br/>
      </w:r>
      <w:r>
        <w:rPr>
          <w:rFonts w:ascii="Times New Roman"/>
          <w:b w:val="false"/>
          <w:i w:val="false"/>
          <w:color w:val="000000"/>
          <w:sz w:val="28"/>
        </w:rPr>
        <w:t>
</w:t>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стендiлерде, уәкiлеттi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Өтініш барлық тиісті құжаттарымен бірге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құжатты қабылдаған Орталық инспекторының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регламенттің 14-тармағында айқындалған қажеттi құжаттарды тапсырған сәттен бастап мемлекеттiк қызмет көрсету мерзiмi – 6 жұмыс күнi, уақытша өтеусіз жер пайдалану құқығын беретін актiнiң телнұсқасын берген кезде 4 жұмыс күнi ішінде;</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көрсетуге қолайлы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12. Уәкілетті органға, мамандандырылған кәсіпорынға немесе Орталыққа өтініш білдірген кезде уақыт бойынша шектеулер мерзімі:</w:t>
      </w:r>
      <w:r>
        <w:br/>
      </w:r>
      <w:r>
        <w:rPr>
          <w:rFonts w:ascii="Times New Roman"/>
          <w:b w:val="false"/>
          <w:i w:val="false"/>
          <w:color w:val="000000"/>
          <w:sz w:val="28"/>
        </w:rPr>
        <w:t>
</w:t>
      </w:r>
      <w:r>
        <w:rPr>
          <w:rFonts w:ascii="Times New Roman"/>
          <w:b w:val="false"/>
          <w:i w:val="false"/>
          <w:color w:val="000000"/>
          <w:sz w:val="28"/>
        </w:rPr>
        <w:t>
      тұтынушы қажеттi құжаттарды тапсырған сәттен бастап мемлекеттiк қызмет көрсету мерзiмi – 6 жұмыс күнi, жер учаскесіне уақытша өтеусіз жер пайдалану құқығын беретін актiнiң телнұсқасын берген кезде уәкілетті органға қажетті құжаттар келіп түскен күннен бастап 4 жұмыс күнi ішінде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құжаттарды тапсыру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13. 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4) жер учаскесіне уақытша өтеусіз жер пайдалану құқығын беретін актіні беру шарты орындалмаған жағдайда, яғни жеке уәкілетті өкілдің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w:t>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уақытша өтеусіз жер пайдалану құқығын беретін актiнi рәсiмдеудi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І нұсқа (осы регламенттің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қызметкері құжаттар топтамасын қабылдайды, оларды тіркеу журналында тіркейді және құжаттарды алғандығы туралы растама береді;</w:t>
      </w:r>
      <w:r>
        <w:br/>
      </w:r>
      <w:r>
        <w:rPr>
          <w:rFonts w:ascii="Times New Roman"/>
          <w:b w:val="false"/>
          <w:i w:val="false"/>
          <w:color w:val="000000"/>
          <w:sz w:val="28"/>
        </w:rPr>
        <w:t>
</w:t>
      </w:r>
      <w:r>
        <w:rPr>
          <w:rFonts w:ascii="Times New Roman"/>
          <w:b w:val="false"/>
          <w:i w:val="false"/>
          <w:color w:val="000000"/>
          <w:sz w:val="28"/>
        </w:rPr>
        <w:t>
      3) сұрату дайындайды және «АстанақалажерҒӨО» ЕМК-на жолдайды;</w:t>
      </w:r>
      <w:r>
        <w:br/>
      </w:r>
      <w:r>
        <w:rPr>
          <w:rFonts w:ascii="Times New Roman"/>
          <w:b w:val="false"/>
          <w:i w:val="false"/>
          <w:color w:val="000000"/>
          <w:sz w:val="28"/>
        </w:rPr>
        <w:t>
</w:t>
      </w:r>
      <w:r>
        <w:rPr>
          <w:rFonts w:ascii="Times New Roman"/>
          <w:b w:val="false"/>
          <w:i w:val="false"/>
          <w:color w:val="000000"/>
          <w:sz w:val="28"/>
        </w:rPr>
        <w:t>
      4) «АстанақалажерҒӨО» ЕМК жауапты қызметкері құжаттарды қабылдайды, журналда тіркейді, уақытша өтеусіз жер пайдалану құқығын беретін актiнi ресiмдейді, оны «АстанақалажерҒӨО»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уақытша өтеусіз жер пайдалану құқығын беретін актiлерiне қол қояды және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уақытша өтеусіз жер пайдалану құқығын беретін актiнi қабылдайды, тіркейді және өтініш иесіне (тұтынушыға) береді.</w:t>
      </w:r>
      <w:r>
        <w:br/>
      </w:r>
      <w:r>
        <w:rPr>
          <w:rFonts w:ascii="Times New Roman"/>
          <w:b w:val="false"/>
          <w:i w:val="false"/>
          <w:color w:val="000000"/>
          <w:sz w:val="28"/>
        </w:rPr>
        <w:t>
</w:t>
      </w:r>
      <w:r>
        <w:rPr>
          <w:rFonts w:ascii="Times New Roman"/>
          <w:b w:val="false"/>
          <w:i w:val="false"/>
          <w:color w:val="000000"/>
          <w:sz w:val="28"/>
        </w:rPr>
        <w:t>
      ІІ нұсқа (осы регламенттің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өтінішті тіркеуден өткізеді, құжаттарды қабылдайды, құжаттарды қабылдағандығы туралы растама береді, Штрихкод сканерінің көмегімен белгілейді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Орталықтың ақпараттық жүйесінде (уәкілетті органда өзіндік ақпараттық жүйе болмаған жағдайда) белгілейді және алынған құжаттарды тіркеуден өткізеді және басшының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өтінішті қоса берілген құжаттармен бірге уәкілетті органның жауапты маманына жазып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 құжаттарды қабылдайды және тіркейді, сосын «АстанақалажерҒӨО» ЕМК-на сұрату әзірлейді және оны жөнелтеді;</w:t>
      </w:r>
      <w:r>
        <w:br/>
      </w:r>
      <w:r>
        <w:rPr>
          <w:rFonts w:ascii="Times New Roman"/>
          <w:b w:val="false"/>
          <w:i w:val="false"/>
          <w:color w:val="000000"/>
          <w:sz w:val="28"/>
        </w:rPr>
        <w:t>
</w:t>
      </w:r>
      <w:r>
        <w:rPr>
          <w:rFonts w:ascii="Times New Roman"/>
          <w:b w:val="false"/>
          <w:i w:val="false"/>
          <w:color w:val="000000"/>
          <w:sz w:val="28"/>
        </w:rPr>
        <w:t>
      6) «АстанақалажерҒӨО» ЕМК жауапты маманы құжаттарды қабылдайды, журналда тіркейді, уақытша өтеусіз жер пайдалану құқығын беретін актiнi ресiмдейді, оны «АстанақалажерҒӨО»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уақытша өтеусіз жер пайдалану құқығын беретін актіге немесе мемлекеттік қызмет беруді тоқтату немесе одан бас тарту туралы хабарламаға қол қояды және уәкілетті органның жауапты қызметкеріне жолдайды;</w:t>
      </w:r>
      <w:r>
        <w:br/>
      </w:r>
      <w:r>
        <w:rPr>
          <w:rFonts w:ascii="Times New Roman"/>
          <w:b w:val="false"/>
          <w:i w:val="false"/>
          <w:color w:val="000000"/>
          <w:sz w:val="28"/>
        </w:rPr>
        <w:t>
</w:t>
      </w:r>
      <w:r>
        <w:rPr>
          <w:rFonts w:ascii="Times New Roman"/>
          <w:b w:val="false"/>
          <w:i w:val="false"/>
          <w:color w:val="000000"/>
          <w:sz w:val="28"/>
        </w:rPr>
        <w:t>
      8) уәкілетті органның жауапты маманы уақытша өтеусіз жер пайдалану құқығын беретін актіні тіркейді, ХҚО АЖ-нде (уәкілетті органда өзіндік ақпараттық жүйе болмаған жағдайда) белгілейді және Орталыққа жолдайды.</w:t>
      </w:r>
      <w:r>
        <w:br/>
      </w:r>
      <w:r>
        <w:rPr>
          <w:rFonts w:ascii="Times New Roman"/>
          <w:b w:val="false"/>
          <w:i w:val="false"/>
          <w:color w:val="000000"/>
          <w:sz w:val="28"/>
        </w:rPr>
        <w:t>
</w:t>
      </w:r>
      <w:r>
        <w:rPr>
          <w:rFonts w:ascii="Times New Roman"/>
          <w:b w:val="false"/>
          <w:i w:val="false"/>
          <w:color w:val="000000"/>
          <w:sz w:val="28"/>
        </w:rPr>
        <w:t>
      9) уәкілетті органнан мемлекеттік қызметтің дайын қорытындысын қабылдау кезінде, Орталық түскен құжаттарды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10) Орталық өтініш иесіне (тұтынушыға) уақытша өтеулі (ұзақ мерзімді, қысқа мерзімді) жер пайдалану (жалға алу) құқығын беретін акт, не болмаса хабарлама немесе уәжделген бас тарту береді.</w:t>
      </w:r>
    </w:p>
    <w:bookmarkEnd w:id="10"/>
    <w:bookmarkStart w:name="z126" w:id="11"/>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11"/>
    <w:bookmarkStart w:name="z127" w:id="12"/>
    <w:p>
      <w:pPr>
        <w:spacing w:after="0"/>
        <w:ind w:left="0"/>
        <w:jc w:val="both"/>
      </w:pPr>
      <w:r>
        <w:rPr>
          <w:rFonts w:ascii="Times New Roman"/>
          <w:b w:val="false"/>
          <w:i w:val="false"/>
          <w:color w:val="000000"/>
          <w:sz w:val="28"/>
        </w:rPr>
        <w:t>
      15. Уәкiлеттi орган немесе Орталық тұтынушыға осы регламенттің 15-тармағында көрсетiлген құжаттарды қабылдағандығы туралы қолхат бередi, онда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сұратудың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көрсетуге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16. Уақытша өтеусіз жер пайдалану құқығын беретін актiнi немесе уақытша өтеусіз жер пайдалану құқығын беретін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уақытша өтеусіз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өтеусіз жер пайдалану құқығын беретін актi беруге өтiнiш;</w:t>
      </w:r>
      <w:r>
        <w:br/>
      </w:r>
      <w:r>
        <w:rPr>
          <w:rFonts w:ascii="Times New Roman"/>
          <w:b w:val="false"/>
          <w:i w:val="false"/>
          <w:color w:val="000000"/>
          <w:sz w:val="28"/>
        </w:rPr>
        <w:t>
</w:t>
      </w:r>
      <w:r>
        <w:rPr>
          <w:rFonts w:ascii="Times New Roman"/>
          <w:b w:val="false"/>
          <w:i w:val="false"/>
          <w:color w:val="000000"/>
          <w:sz w:val="28"/>
        </w:rPr>
        <w:t>
      жергiлiктi атқарушы органның уақытша өтеусіз жер пайдалану құқығын беру туралы шешiмiнен үзiндiнің көшiрмесі;</w:t>
      </w:r>
      <w:r>
        <w:br/>
      </w:r>
      <w:r>
        <w:rPr>
          <w:rFonts w:ascii="Times New Roman"/>
          <w:b w:val="false"/>
          <w:i w:val="false"/>
          <w:color w:val="000000"/>
          <w:sz w:val="28"/>
        </w:rPr>
        <w:t>
</w:t>
      </w:r>
      <w:r>
        <w:rPr>
          <w:rFonts w:ascii="Times New Roman"/>
          <w:b w:val="false"/>
          <w:i w:val="false"/>
          <w:color w:val="000000"/>
          <w:sz w:val="28"/>
        </w:rPr>
        <w:t>
      жергiлiктi жерде жер учаскесiнiң шекараларын белгiлеу жөнiндегi материалдардың және уәкiлеттi орган бекiткен жерге орналастыру жобасының көшiрмелерi;</w:t>
      </w:r>
      <w:r>
        <w:br/>
      </w:r>
      <w:r>
        <w:rPr>
          <w:rFonts w:ascii="Times New Roman"/>
          <w:b w:val="false"/>
          <w:i w:val="false"/>
          <w:color w:val="000000"/>
          <w:sz w:val="28"/>
        </w:rPr>
        <w:t>
</w:t>
      </w:r>
      <w:r>
        <w:rPr>
          <w:rFonts w:ascii="Times New Roman"/>
          <w:b w:val="false"/>
          <w:i w:val="false"/>
          <w:color w:val="000000"/>
          <w:sz w:val="28"/>
        </w:rPr>
        <w:t>
      жеке тұрғын үй құрылысы үшін бөлуге арналған алаңда жер учаскелерін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w:t>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 беретін актiнi дайындау қызметі үшiн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тұлғасын куәландыратын құжаттың көшірмесі, не болмаса тұтынушының атынан сенімхаттың және сенім білдірілген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өтеусіз жер пайдалану құқығын беретін актi беруге өтiнiш;</w:t>
      </w:r>
      <w:r>
        <w:br/>
      </w:r>
      <w:r>
        <w:rPr>
          <w:rFonts w:ascii="Times New Roman"/>
          <w:b w:val="false"/>
          <w:i w:val="false"/>
          <w:color w:val="000000"/>
          <w:sz w:val="28"/>
        </w:rPr>
        <w:t>
</w:t>
      </w:r>
      <w:r>
        <w:rPr>
          <w:rFonts w:ascii="Times New Roman"/>
          <w:b w:val="false"/>
          <w:i w:val="false"/>
          <w:color w:val="000000"/>
          <w:sz w:val="28"/>
        </w:rPr>
        <w:t>
      жергiлiктi атқарушы органның бұрын уақытша өтеусіз жер пайдалану құқығына берiлген жер учаскесiнiң сәйкестендiру сипаттамаларын өзгерту туралы шешiмiнен үзiндiнiң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w:t>
      </w:r>
      <w:r>
        <w:rPr>
          <w:rFonts w:ascii="Times New Roman"/>
          <w:b w:val="false"/>
          <w:i w:val="false"/>
          <w:color w:val="000000"/>
          <w:sz w:val="28"/>
        </w:rPr>
        <w:t>
      жергiлiктi жерде жер учаскесiнiң шекараларын белгiлеу жөнiндегi материалдардың және уәкiлеттi орган бекiткен жерге орналастыру жобасының көшiрмелерi;</w:t>
      </w:r>
      <w:r>
        <w:br/>
      </w:r>
      <w:r>
        <w:rPr>
          <w:rFonts w:ascii="Times New Roman"/>
          <w:b w:val="false"/>
          <w:i w:val="false"/>
          <w:color w:val="000000"/>
          <w:sz w:val="28"/>
        </w:rPr>
        <w:t>
</w:t>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 беретін актiнi дайындау қызметі үшiн ақы төленгендігi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көшiрмесi, не болмаса тұтынушының атынан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 беретін актiнiң телнұсқасын беру кезiнде:</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уақытша өтеусіз жер пайдалану құқығын беретін актiнің телнұсқасын беруге өтiнiш;</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 беретін актiнiң телнұсқасын дайындау қызметі үшiн ақы төленгендігi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көшiрмесi, не болмаса тұтынушының атынан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жер учаскесiнiң орналасқан жерi бойынша жергiлiктi облыстық газеттiң уақытша өтеусіз жер пайдалану құқығын беретін актiнiң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 уәкілетті орган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9-қосымшасы</w:t>
      </w:r>
      <w:r>
        <w:rPr>
          <w:rFonts w:ascii="Times New Roman"/>
          <w:b w:val="false"/>
          <w:i w:val="false"/>
          <w:color w:val="000000"/>
          <w:sz w:val="28"/>
        </w:rPr>
        <w:t xml:space="preserve"> бойынша, әрбір әкімшілік іс-әрекеттің (шаралардың) орындалу мерзімін көрсете отырып, әрбір ҚФБ-нің әкімшілік іс-әрекеттер (шаралар) реттілігінің және өзара іс-қимылының мәтіндік кестелік сипаттамасы.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9-қосымшасы</w:t>
      </w:r>
      <w:r>
        <w:rPr>
          <w:rFonts w:ascii="Times New Roman"/>
          <w:b w:val="false"/>
          <w:i w:val="false"/>
          <w:color w:val="000000"/>
          <w:sz w:val="28"/>
        </w:rPr>
        <w:t xml:space="preserve"> бойынша, мемлекеттік қызмет көрсету үдерісінде әкімшілік іс-әрекеттердің қисынды реттілігі мен ҚФБ арасындағы өзара байланысты көрсететін сұлбалар.</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интернет-ресурста, мемлекеттік қызмет көрсету орындарындағы стенділерде орналастырылады. Орталықтардың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бастығы мен Орталық директорының жұмыс және қабылдау кестесі олардың жұмыс кестелеріне сәйкес айқындалады.</w:t>
      </w:r>
      <w:r>
        <w:br/>
      </w:r>
      <w:r>
        <w:rPr>
          <w:rFonts w:ascii="Times New Roman"/>
          <w:b w:val="false"/>
          <w:i w:val="false"/>
          <w:color w:val="000000"/>
          <w:sz w:val="28"/>
        </w:rPr>
        <w:t>
</w:t>
      </w:r>
      <w:r>
        <w:rPr>
          <w:rFonts w:ascii="Times New Roman"/>
          <w:b w:val="false"/>
          <w:i w:val="false"/>
          <w:color w:val="000000"/>
          <w:sz w:val="28"/>
        </w:rPr>
        <w:t>
      Уәкілетті органның, мамандандырылған кәсіпорынның және Орталықтың байланыс телефондары, мекен-жайлары, оның ішінде электрондық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12"/>
    <w:bookmarkStart w:name="z128" w:id="13"/>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3"/>
    <w:bookmarkStart w:name="z129" w:id="14"/>
    <w:p>
      <w:pPr>
        <w:spacing w:after="0"/>
        <w:ind w:left="0"/>
        <w:jc w:val="both"/>
      </w:pPr>
      <w:r>
        <w:rPr>
          <w:rFonts w:ascii="Times New Roman"/>
          <w:b w:val="false"/>
          <w:i w:val="false"/>
          <w:color w:val="000000"/>
          <w:sz w:val="28"/>
        </w:rPr>
        <w:t>
      20. Рұқсат беруші құжатты беру мерзімін бұзғандығы үшін рұқсат беруші құжатты беруші тұлғаларға, сондай-ақ олардың басшыларына тәртіптік жауапкершілік көзделген.</w:t>
      </w:r>
      <w:r>
        <w:br/>
      </w:r>
      <w:r>
        <w:rPr>
          <w:rFonts w:ascii="Times New Roman"/>
          <w:b w:val="false"/>
          <w:i w:val="false"/>
          <w:color w:val="000000"/>
          <w:sz w:val="28"/>
        </w:rPr>
        <w:t>
</w:t>
      </w:r>
      <w:r>
        <w:rPr>
          <w:rFonts w:ascii="Times New Roman"/>
          <w:b w:val="false"/>
          <w:i w:val="false"/>
          <w:color w:val="000000"/>
          <w:sz w:val="28"/>
        </w:rPr>
        <w:t>
      Рұқсат беруші құжатты беру бойынша іс әрекет реттілігінің және мерзімінің сақталуын бақылауды Астана қаласы, Желтоқсан көшесі, 43, № 205 каб мекен-жайында орналасқан (тел. 8 (7172) 31-61-58) уәкілетті органның жер кадастры бөлімінің бас маманы жүзеге асырады.</w:t>
      </w:r>
      <w:r>
        <w:br/>
      </w:r>
      <w:r>
        <w:rPr>
          <w:rFonts w:ascii="Times New Roman"/>
          <w:b w:val="false"/>
          <w:i w:val="false"/>
          <w:color w:val="000000"/>
          <w:sz w:val="28"/>
        </w:rPr>
        <w:t>
</w:t>
      </w:r>
      <w:r>
        <w:rPr>
          <w:rFonts w:ascii="Times New Roman"/>
          <w:b w:val="false"/>
          <w:i w:val="false"/>
          <w:color w:val="000000"/>
          <w:sz w:val="28"/>
        </w:rPr>
        <w:t>
      21. Рұқсат беруші құжатты беруші жауапты тұлға:</w:t>
      </w:r>
      <w:r>
        <w:br/>
      </w:r>
      <w:r>
        <w:rPr>
          <w:rFonts w:ascii="Times New Roman"/>
          <w:b w:val="false"/>
          <w:i w:val="false"/>
          <w:color w:val="000000"/>
          <w:sz w:val="28"/>
        </w:rPr>
        <w:t>
</w:t>
      </w:r>
      <w:r>
        <w:rPr>
          <w:rFonts w:ascii="Times New Roman"/>
          <w:b w:val="false"/>
          <w:i w:val="false"/>
          <w:color w:val="000000"/>
          <w:sz w:val="28"/>
        </w:rPr>
        <w:t>
      рұқсат беруші құжатты қабылдау, қарастыру және беру тәртібін және мерзімін сақтауға;</w:t>
      </w:r>
      <w:r>
        <w:br/>
      </w:r>
      <w:r>
        <w:rPr>
          <w:rFonts w:ascii="Times New Roman"/>
          <w:b w:val="false"/>
          <w:i w:val="false"/>
          <w:color w:val="000000"/>
          <w:sz w:val="28"/>
        </w:rPr>
        <w:t>
</w:t>
      </w:r>
      <w:r>
        <w:rPr>
          <w:rFonts w:ascii="Times New Roman"/>
          <w:b w:val="false"/>
          <w:i w:val="false"/>
          <w:color w:val="000000"/>
          <w:sz w:val="28"/>
        </w:rPr>
        <w:t>
      мүдделі мемлекеттік органдармен және мекемелермен уақытылы келісуге;</w:t>
      </w:r>
      <w:r>
        <w:br/>
      </w:r>
      <w:r>
        <w:rPr>
          <w:rFonts w:ascii="Times New Roman"/>
          <w:b w:val="false"/>
          <w:i w:val="false"/>
          <w:color w:val="000000"/>
          <w:sz w:val="28"/>
        </w:rPr>
        <w:t>
</w:t>
      </w:r>
      <w:r>
        <w:rPr>
          <w:rFonts w:ascii="Times New Roman"/>
          <w:b w:val="false"/>
          <w:i w:val="false"/>
          <w:color w:val="000000"/>
          <w:sz w:val="28"/>
        </w:rPr>
        <w:t xml:space="preserve">
      рұқсат беруші құжаттың дұрыс ресімделуіне жеке жауапкершілік алады. </w:t>
      </w:r>
    </w:p>
    <w:bookmarkEnd w:id="14"/>
    <w:bookmarkStart w:name="z130" w:id="15"/>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1-қосымшасы              </w:t>
      </w:r>
    </w:p>
    <w:bookmarkEnd w:id="15"/>
    <w:bookmarkStart w:name="z131" w:id="16"/>
    <w:p>
      <w:pPr>
        <w:spacing w:after="0"/>
        <w:ind w:left="0"/>
        <w:jc w:val="left"/>
      </w:pPr>
      <w:r>
        <w:rPr>
          <w:rFonts w:ascii="Times New Roman"/>
          <w:b/>
          <w:i w:val="false"/>
          <w:color w:val="000000"/>
        </w:rPr>
        <w:t xml:space="preserve"> 
Астана қаласының жеріне актілер ресімдеу және беру бойынша мемлекеттiк қызмет көрсету жөнiндегi уәкiлеттi органның және мамандандырылған кәсіпорынның байланыс деректері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3000"/>
        <w:gridCol w:w="2048"/>
        <w:gridCol w:w="1944"/>
        <w:gridCol w:w="2754"/>
      </w:tblGrid>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мемлекеттік қызмет көрсету жөніндегі функцияларды жүзеге асыратын уәкілетті органның және мамандандырылған кәсіпорынның атауы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адресі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тұлға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мемлекеттiк мекемесi</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Желтоқсан көшесі, 43, uzo.astana.kz</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31-61-59,</w:t>
            </w:r>
            <w:r>
              <w:br/>
            </w:r>
            <w:r>
              <w:rPr>
                <w:rFonts w:ascii="Times New Roman"/>
                <w:b w:val="false"/>
                <w:i w:val="false"/>
                <w:color w:val="000000"/>
                <w:sz w:val="20"/>
              </w:rPr>
              <w:t>
ф. 31-56-01</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18.00 дейін, түскі үзіліс сағ. 13.00 бастап сағ. 14.00 дейін</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еншілес мемлекеттiк кәсіпорны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Желтоқсан көшесi, 25, ast_21-@aisgzk.kz</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32-16-32</w:t>
            </w:r>
          </w:p>
        </w:tc>
        <w:tc>
          <w:tcPr>
            <w:tcW w:w="0" w:type="auto"/>
            <w:vMerge/>
            <w:tcBorders>
              <w:top w:val="nil"/>
              <w:left w:val="single" w:color="cfcfcf" w:sz="5"/>
              <w:bottom w:val="single" w:color="cfcfcf" w:sz="5"/>
              <w:right w:val="single" w:color="cfcfcf" w:sz="5"/>
            </w:tcBorders>
          </w:tcPr>
          <w:p/>
        </w:tc>
      </w:tr>
    </w:tbl>
    <w:bookmarkStart w:name="z132" w:id="17"/>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2-қосымшасы             </w:t>
      </w:r>
    </w:p>
    <w:bookmarkEnd w:id="17"/>
    <w:bookmarkStart w:name="z133" w:id="18"/>
    <w:p>
      <w:pPr>
        <w:spacing w:after="0"/>
        <w:ind w:left="0"/>
        <w:jc w:val="left"/>
      </w:pPr>
      <w:r>
        <w:rPr>
          <w:rFonts w:ascii="Times New Roman"/>
          <w:b/>
          <w:i w:val="false"/>
          <w:color w:val="000000"/>
        </w:rPr>
        <w:t xml:space="preserve"> 
Астана қаласының халыққа қызмет көрсету орталықтарының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853"/>
        <w:gridCol w:w="4409"/>
        <w:gridCol w:w="2321"/>
        <w:gridCol w:w="316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57-07-71 қабылдау бөлмесі 57-07-72</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20.00 дейін, үзіліссіз</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көшесi, 25-үй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61-85-00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 Есенберлин көшесі, 16/2-үй («Темірбанк» АҚ ғимаратында)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59-28-21</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Қ.Кемеңгерұлы көшесі, 6/1-үй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көшесi, 7-үй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50-14-71</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Достық көшесі, № 12 үй, ҚСҚ-33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49-46-87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парк»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Қабанбай батыр даңғылы, 21-үй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44-61-33</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Әуежай ОПС 14; Астана қаласынан 14 шақырым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28-64-28</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Сауран көшесі, 1-үй, 6-қабат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28-43-77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салық төлеуші»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Тұран даңғылы, 19/1-үй, 1-қабат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67-81-60</w:t>
            </w:r>
          </w:p>
        </w:tc>
        <w:tc>
          <w:tcPr>
            <w:tcW w:w="0" w:type="auto"/>
            <w:vMerge/>
            <w:tcBorders>
              <w:top w:val="nil"/>
              <w:left w:val="single" w:color="cfcfcf" w:sz="5"/>
              <w:bottom w:val="single" w:color="cfcfcf" w:sz="5"/>
              <w:right w:val="single" w:color="cfcfcf" w:sz="5"/>
            </w:tcBorders>
          </w:tcPr>
          <w:p/>
        </w:tc>
      </w:tr>
    </w:tbl>
    <w:bookmarkStart w:name="z134" w:id="19"/>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3-қосымшасы            </w:t>
      </w:r>
    </w:p>
    <w:bookmarkEnd w:id="19"/>
    <w:bookmarkStart w:name="z135" w:id="20"/>
    <w:p>
      <w:pPr>
        <w:spacing w:after="0"/>
        <w:ind w:left="0"/>
        <w:jc w:val="both"/>
      </w:pPr>
      <w:r>
        <w:rPr>
          <w:rFonts w:ascii="Times New Roman"/>
          <w:b w:val="false"/>
          <w:i w:val="false"/>
          <w:color w:val="000000"/>
          <w:sz w:val="28"/>
        </w:rPr>
        <w:t>
      Жер учаскелеріне сәйкестендіру құжаттарын әзірлеу жұмыстарының құны тиісті қаржылық жылға республикалық бюджет туралы заңмен белгіленген айлық есептік көрсеткіштің (бұдан әрі - АЕК) мөлшеріне қарай есептеледі және төмендегіні құрайды: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3012"/>
        <w:gridCol w:w="2890"/>
        <w:gridCol w:w="3433"/>
      </w:tblGrid>
      <w:tr>
        <w:trPr>
          <w:trHeight w:val="30" w:hRule="atLeast"/>
        </w:trPr>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ауданына қарай жұмыстардың құнын арттыру коэффициенті</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 жүргізу үшін</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үшін</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(кондоминиумға қатысушылар)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136" w:id="21"/>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4-қосымшасы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(кімге жіберіледі)        </w:t>
      </w:r>
    </w:p>
    <w:bookmarkEnd w:id="21"/>
    <w:bookmarkStart w:name="z137" w:id="22"/>
    <w:p>
      <w:pPr>
        <w:spacing w:after="0"/>
        <w:ind w:left="0"/>
        <w:jc w:val="left"/>
      </w:pPr>
      <w:r>
        <w:rPr>
          <w:rFonts w:ascii="Times New Roman"/>
          <w:b/>
          <w:i w:val="false"/>
          <w:color w:val="000000"/>
        </w:rPr>
        <w:t xml:space="preserve"> 
Хабарландыру</w:t>
      </w:r>
    </w:p>
    <w:bookmarkEnd w:id="22"/>
    <w:p>
      <w:pPr>
        <w:spacing w:after="0"/>
        <w:ind w:left="0"/>
        <w:jc w:val="both"/>
      </w:pPr>
      <w:r>
        <w:rPr>
          <w:rFonts w:ascii="Times New Roman"/>
          <w:b w:val="false"/>
          <w:i w:val="false"/>
          <w:color w:val="000000"/>
          <w:sz w:val="28"/>
        </w:rPr>
        <w:t>      Жер учаскесіне құқықтар ресімдеу тоқтатылғандығы туралы хабардар етеміз.</w:t>
      </w:r>
      <w:r>
        <w:br/>
      </w:r>
      <w:r>
        <w:rPr>
          <w:rFonts w:ascii="Times New Roman"/>
          <w:b w:val="false"/>
          <w:i w:val="false"/>
          <w:color w:val="000000"/>
          <w:sz w:val="28"/>
        </w:rPr>
        <w:t>
      Негізі:_______________________________________________________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Кеңес алу үшін, Сізге уәкілетті органға келу қажет.</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_______________________</w:t>
      </w:r>
      <w:r>
        <w:br/>
      </w:r>
      <w:r>
        <w:rPr>
          <w:rFonts w:ascii="Times New Roman"/>
          <w:b w:val="false"/>
          <w:i w:val="false"/>
          <w:color w:val="000000"/>
          <w:sz w:val="28"/>
        </w:rPr>
        <w:t>
                      (қолы)</w:t>
      </w:r>
    </w:p>
    <w:bookmarkStart w:name="z141" w:id="23"/>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5-қосымшасы             </w:t>
      </w:r>
    </w:p>
    <w:bookmarkEnd w:id="23"/>
    <w:bookmarkStart w:name="z142" w:id="24"/>
    <w:p>
      <w:pPr>
        <w:spacing w:after="0"/>
        <w:ind w:left="0"/>
        <w:jc w:val="left"/>
      </w:pPr>
      <w:r>
        <w:rPr>
          <w:rFonts w:ascii="Times New Roman"/>
          <w:b/>
          <w:i w:val="false"/>
          <w:color w:val="000000"/>
        </w:rPr>
        <w:t xml:space="preserve"> 
Функционалдық өзара іс-қимыл сұлбасы (І нұсқа)</w:t>
      </w:r>
    </w:p>
    <w:bookmarkEnd w:id="24"/>
    <w:p>
      <w:pPr>
        <w:spacing w:after="0"/>
        <w:ind w:left="0"/>
        <w:jc w:val="both"/>
      </w:pPr>
      <w:r>
        <w:drawing>
          <wp:inline distT="0" distB="0" distL="0" distR="0">
            <wp:extent cx="82677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67700" cy="4330700"/>
                    </a:xfrm>
                    <a:prstGeom prst="rect">
                      <a:avLst/>
                    </a:prstGeom>
                  </pic:spPr>
                </pic:pic>
              </a:graphicData>
            </a:graphic>
          </wp:inline>
        </w:drawing>
      </w:r>
    </w:p>
    <w:bookmarkStart w:name="z143" w:id="25"/>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6-қосымшасы             </w:t>
      </w:r>
    </w:p>
    <w:bookmarkEnd w:id="25"/>
    <w:bookmarkStart w:name="z144" w:id="26"/>
    <w:p>
      <w:pPr>
        <w:spacing w:after="0"/>
        <w:ind w:left="0"/>
        <w:jc w:val="left"/>
      </w:pPr>
      <w:r>
        <w:rPr>
          <w:rFonts w:ascii="Times New Roman"/>
          <w:b/>
          <w:i w:val="false"/>
          <w:color w:val="000000"/>
        </w:rPr>
        <w:t xml:space="preserve"> 
Функционалдық өзара іс-қимыл схемасы (ІІ нұсқа)</w:t>
      </w:r>
    </w:p>
    <w:bookmarkEnd w:id="26"/>
    <w:p>
      <w:pPr>
        <w:spacing w:after="0"/>
        <w:ind w:left="0"/>
        <w:jc w:val="both"/>
      </w:pPr>
      <w:r>
        <w:drawing>
          <wp:inline distT="0" distB="0" distL="0" distR="0">
            <wp:extent cx="90297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29700" cy="5435600"/>
                    </a:xfrm>
                    <a:prstGeom prst="rect">
                      <a:avLst/>
                    </a:prstGeom>
                  </pic:spPr>
                </pic:pic>
              </a:graphicData>
            </a:graphic>
          </wp:inline>
        </w:drawing>
      </w:r>
    </w:p>
    <w:bookmarkStart w:name="z145" w:id="27"/>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7-қосымшасы              </w:t>
      </w:r>
    </w:p>
    <w:bookmarkEnd w:id="27"/>
    <w:bookmarkStart w:name="z146" w:id="28"/>
    <w:p>
      <w:pPr>
        <w:spacing w:after="0"/>
        <w:ind w:left="0"/>
        <w:jc w:val="both"/>
      </w:pPr>
      <w:r>
        <w:rPr>
          <w:rFonts w:ascii="Times New Roman"/>
          <w:b w:val="false"/>
          <w:i w:val="false"/>
          <w:color w:val="000000"/>
          <w:sz w:val="28"/>
        </w:rPr>
        <w:t xml:space="preserve">
Мемлекеттік қызметті тұтынушыға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заңды тұлғаның атауы)         </w:t>
      </w:r>
    </w:p>
    <w:bookmarkEnd w:id="28"/>
    <w:p>
      <w:pPr>
        <w:spacing w:after="0"/>
        <w:ind w:left="0"/>
        <w:jc w:val="left"/>
      </w:pPr>
      <w:r>
        <w:rPr>
          <w:rFonts w:ascii="Times New Roman"/>
          <w:b/>
          <w:i w:val="false"/>
          <w:color w:val="000000"/>
        </w:rPr>
        <w:t xml:space="preserve"> № ________ құжаттарды қабылдағандығы туралы қолхат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(Уәкілетті орган бөлімінің жауапты қызметкерінің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_________________________________________________________ мемлекеттік</w:t>
      </w:r>
      <w:r>
        <w:br/>
      </w:r>
      <w:r>
        <w:rPr>
          <w:rFonts w:ascii="Times New Roman"/>
          <w:b w:val="false"/>
          <w:i w:val="false"/>
          <w:color w:val="000000"/>
          <w:sz w:val="28"/>
        </w:rPr>
        <w:t>
қызметін көрсету үшін 20__ жылғы «___»________</w:t>
      </w:r>
      <w:r>
        <w:br/>
      </w:r>
      <w:r>
        <w:rPr>
          <w:rFonts w:ascii="Times New Roman"/>
          <w:b w:val="false"/>
          <w:i w:val="false"/>
          <w:color w:val="000000"/>
          <w:sz w:val="28"/>
        </w:rPr>
        <w:t>
№ __________ өтінішті қабылдадым.</w:t>
      </w:r>
    </w:p>
    <w:p>
      <w:pPr>
        <w:spacing w:after="0"/>
        <w:ind w:left="0"/>
        <w:jc w:val="both"/>
      </w:pPr>
      <w:r>
        <w:rPr>
          <w:rFonts w:ascii="Times New Roman"/>
          <w:b w:val="false"/>
          <w:i w:val="false"/>
          <w:color w:val="000000"/>
          <w:sz w:val="28"/>
        </w:rPr>
        <w:t>      Өтінішке келесі құжаттар қосылды:</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Мемлекеттік қызмет 20__ жылғы «____»____________ уәкілетті органның №______ кабинетінде көрсетіледі.</w:t>
      </w:r>
    </w:p>
    <w:p>
      <w:pPr>
        <w:spacing w:after="0"/>
        <w:ind w:left="0"/>
        <w:jc w:val="both"/>
      </w:pPr>
      <w:r>
        <w:rPr>
          <w:rFonts w:ascii="Times New Roman"/>
          <w:b w:val="false"/>
          <w:i w:val="false"/>
          <w:color w:val="000000"/>
          <w:sz w:val="28"/>
        </w:rPr>
        <w:t>      Сұрату қабылданған күн ___________________</w:t>
      </w:r>
    </w:p>
    <w:p>
      <w:pPr>
        <w:spacing w:after="0"/>
        <w:ind w:left="0"/>
        <w:jc w:val="both"/>
      </w:pPr>
      <w:r>
        <w:rPr>
          <w:rFonts w:ascii="Times New Roman"/>
          <w:b w:val="false"/>
          <w:i w:val="false"/>
          <w:color w:val="000000"/>
          <w:sz w:val="28"/>
        </w:rPr>
        <w:t>      Қолы __________________</w:t>
      </w:r>
    </w:p>
    <w:bookmarkStart w:name="z153" w:id="29"/>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8-қосымшасы             </w:t>
      </w:r>
    </w:p>
    <w:bookmarkEnd w:id="29"/>
    <w:p>
      <w:pPr>
        <w:spacing w:after="0"/>
        <w:ind w:left="0"/>
        <w:jc w:val="both"/>
      </w:pPr>
      <w:r>
        <w:rPr>
          <w:rFonts w:ascii="Times New Roman"/>
          <w:b w:val="false"/>
          <w:i w:val="false"/>
          <w:color w:val="000000"/>
          <w:sz w:val="28"/>
        </w:rPr>
        <w:t xml:space="preserve">Жер қатынастары бойынша уәкiлеттi </w:t>
      </w:r>
      <w:r>
        <w:br/>
      </w:r>
      <w:r>
        <w:rPr>
          <w:rFonts w:ascii="Times New Roman"/>
          <w:b w:val="false"/>
          <w:i w:val="false"/>
          <w:color w:val="000000"/>
          <w:sz w:val="28"/>
        </w:rPr>
        <w:t xml:space="preserve">
органның бастығы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xml:space="preserve">
немесе заңды тұлғаның толық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деректемелерi, байланыс телефоны,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w:t>
      </w:r>
    </w:p>
    <w:bookmarkStart w:name="z155" w:id="30"/>
    <w:p>
      <w:pPr>
        <w:spacing w:after="0"/>
        <w:ind w:left="0"/>
        <w:jc w:val="left"/>
      </w:pPr>
      <w:r>
        <w:rPr>
          <w:rFonts w:ascii="Times New Roman"/>
          <w:b/>
          <w:i w:val="false"/>
          <w:color w:val="000000"/>
        </w:rPr>
        <w:t xml:space="preserve"> 
Уақытша өтеусіз жер пайдалану құқығын беретін акті беру туралы</w:t>
      </w:r>
      <w:r>
        <w:br/>
      </w:r>
      <w:r>
        <w:rPr>
          <w:rFonts w:ascii="Times New Roman"/>
          <w:b/>
          <w:i w:val="false"/>
          <w:color w:val="000000"/>
        </w:rPr>
        <w:t>
өтiнiш</w:t>
      </w:r>
    </w:p>
    <w:bookmarkEnd w:id="30"/>
    <w:p>
      <w:pPr>
        <w:spacing w:after="0"/>
        <w:ind w:left="0"/>
        <w:jc w:val="both"/>
      </w:pPr>
      <w:r>
        <w:rPr>
          <w:rFonts w:ascii="Times New Roman"/>
          <w:b w:val="false"/>
          <w:i w:val="false"/>
          <w:color w:val="000000"/>
          <w:sz w:val="28"/>
        </w:rPr>
        <w:t>___________________________________________________________ 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учаскесiнiң мекен-жайы (орналасқан жерi)</w:t>
      </w:r>
      <w:r>
        <w:br/>
      </w:r>
      <w:r>
        <w:rPr>
          <w:rFonts w:ascii="Times New Roman"/>
          <w:b w:val="false"/>
          <w:i w:val="false"/>
          <w:color w:val="000000"/>
          <w:sz w:val="28"/>
        </w:rPr>
        <w:t>
______________________________________________________ орналасқан жер</w:t>
      </w:r>
      <w:r>
        <w:br/>
      </w:r>
      <w:r>
        <w:rPr>
          <w:rFonts w:ascii="Times New Roman"/>
          <w:b w:val="false"/>
          <w:i w:val="false"/>
          <w:color w:val="000000"/>
          <w:sz w:val="28"/>
        </w:rPr>
        <w:t>
учаскесiне уақытша өтеусіз жер пайдалану құқығын беретін акті (актiнiң телнұсқасын) беруiңiздi сұраймын.</w:t>
      </w:r>
    </w:p>
    <w:p>
      <w:pPr>
        <w:spacing w:after="0"/>
        <w:ind w:left="0"/>
        <w:jc w:val="both"/>
      </w:pPr>
      <w:r>
        <w:rPr>
          <w:rFonts w:ascii="Times New Roman"/>
          <w:b w:val="false"/>
          <w:i w:val="false"/>
          <w:color w:val="000000"/>
          <w:sz w:val="28"/>
        </w:rPr>
        <w:t>      Күнi ________________ Өтiнiш иесi _____________________________</w:t>
      </w:r>
      <w:r>
        <w:br/>
      </w:r>
      <w:r>
        <w:rPr>
          <w:rFonts w:ascii="Times New Roman"/>
          <w:b w:val="false"/>
          <w:i w:val="false"/>
          <w:color w:val="000000"/>
          <w:sz w:val="28"/>
        </w:rPr>
        <w:t>
                                           (жеке тұлғаның тегi, аты,</w:t>
      </w:r>
      <w:r>
        <w:br/>
      </w:r>
      <w:r>
        <w:rPr>
          <w:rFonts w:ascii="Times New Roman"/>
          <w:b w:val="false"/>
          <w:i w:val="false"/>
          <w:color w:val="000000"/>
          <w:sz w:val="28"/>
        </w:rPr>
        <w:t>
                                           әкесiнiң аты немесе заңды</w:t>
      </w:r>
      <w:r>
        <w:br/>
      </w:r>
      <w:r>
        <w:rPr>
          <w:rFonts w:ascii="Times New Roman"/>
          <w:b w:val="false"/>
          <w:i w:val="false"/>
          <w:color w:val="000000"/>
          <w:sz w:val="28"/>
        </w:rPr>
        <w:t>
                                       ______________________________</w:t>
      </w:r>
      <w:r>
        <w:br/>
      </w:r>
      <w:r>
        <w:rPr>
          <w:rFonts w:ascii="Times New Roman"/>
          <w:b w:val="false"/>
          <w:i w:val="false"/>
          <w:color w:val="000000"/>
          <w:sz w:val="28"/>
        </w:rPr>
        <w:t>
                                       тұлғаның не уәкiлеттi органның</w:t>
      </w:r>
      <w:r>
        <w:br/>
      </w:r>
      <w:r>
        <w:rPr>
          <w:rFonts w:ascii="Times New Roman"/>
          <w:b w:val="false"/>
          <w:i w:val="false"/>
          <w:color w:val="000000"/>
          <w:sz w:val="28"/>
        </w:rPr>
        <w:t>
                                                    атауы)</w:t>
      </w:r>
    </w:p>
    <w:bookmarkStart w:name="z158" w:id="31"/>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9-қосымшасы             </w:t>
      </w:r>
    </w:p>
    <w:bookmarkEnd w:id="31"/>
    <w:bookmarkStart w:name="z159" w:id="32"/>
    <w:p>
      <w:pPr>
        <w:spacing w:after="0"/>
        <w:ind w:left="0"/>
        <w:jc w:val="left"/>
      </w:pPr>
      <w:r>
        <w:rPr>
          <w:rFonts w:ascii="Times New Roman"/>
          <w:b/>
          <w:i w:val="false"/>
          <w:color w:val="000000"/>
        </w:rPr>
        <w:t xml:space="preserve"> 
1 кесте. ҚФБ іс-әрекеттерінің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869"/>
        <w:gridCol w:w="2361"/>
        <w:gridCol w:w="2699"/>
        <w:gridCol w:w="2571"/>
        <w:gridCol w:w="2572"/>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«Астанақалажер ҒӨО» ЕМК жауапты маманы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Уәкілетті органның басшысы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r>
      <w:tr>
        <w:trPr>
          <w:trHeight w:val="26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шараның, операцияның) атауы және оның сипаттамасы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оларды тіркеу журналында тіркеу және құжаттарды қабылдағандығы туралы растама беру;</w:t>
            </w:r>
            <w:r>
              <w:br/>
            </w:r>
            <w:r>
              <w:rPr>
                <w:rFonts w:ascii="Times New Roman"/>
                <w:b w:val="false"/>
                <w:i w:val="false"/>
                <w:color w:val="000000"/>
                <w:sz w:val="20"/>
              </w:rPr>
              <w:t>
2) мемлекеттік қызмет көрсетуді тоқтатуға негіз болса, тұтынушыны хабардар етеді; 3) «АстанақалажерҒӨО» ЕМК-не сұрату дайындайды және оны жөнелтеді.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журналда тіркейді, уақытша өтеусіз жер пайдалану құқығын беретін актiнi ресімдейді, мамандандырылған кәсіпорынның директорымен келіседі және уәкілетті органға жөнелтеді.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уақытша өтеусіз жер пайдалану құқығының актісіне қол қояды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уақытша өтеусіз жер пайдалану құқығын беретін актiні қабылдайды, тіркейді және өтініш иесіне (тұтынушыға) береді немесе Халыққа қызмет көрсету орталығына жолдайды.</w:t>
            </w:r>
          </w:p>
        </w:tc>
      </w:tr>
      <w:tr>
        <w:trPr>
          <w:trHeight w:val="14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 беретін актiлер беру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60" w:id="33"/>
    <w:p>
      <w:pPr>
        <w:spacing w:after="0"/>
        <w:ind w:left="0"/>
        <w:jc w:val="left"/>
      </w:pPr>
      <w:r>
        <w:rPr>
          <w:rFonts w:ascii="Times New Roman"/>
          <w:b/>
          <w:i w:val="false"/>
          <w:color w:val="000000"/>
        </w:rPr>
        <w:t xml:space="preserve"> 
2-кесте. Пайдалану нұсқалары. Негізгі үдеріс.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3563"/>
        <w:gridCol w:w="3792"/>
        <w:gridCol w:w="3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ЕМК жауапты маманы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r>
      <w:tr>
        <w:trPr>
          <w:trHeight w:val="1575"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оларды тіркеу журналында тіркеу және құжаттарды қабылдағандығы туралы растама беру.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қабылдайды, журналда тіркейді, уақытша өтеусіз жер пайдалану құқығын беретін актiнi ресімдейді, мамандандырылған кәсіпорынның директорымен келіседі және уәкілетті органға жөнелтеді.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уақытша өтеусіз жер пайдалану құқығын беретін актіге қол қояды.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уақытша өтеусіз жер пайдалану құқығын беретін актiнi қабылдайды, тіркейді, өтініш иесіне (тұтынушыға) береді немесе Халыққа қызмет көрсету орталығына жолдайды.</w:t>
            </w:r>
          </w:p>
        </w:tc>
      </w:tr>
      <w:tr>
        <w:trPr>
          <w:trHeight w:val="102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«АстанақалажерҒӨО» ЕМК-на сұрату дайындайды және оны жөнелтеді.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34"/>
    <w:p>
      <w:pPr>
        <w:spacing w:after="0"/>
        <w:ind w:left="0"/>
        <w:jc w:val="left"/>
      </w:pPr>
      <w:r>
        <w:rPr>
          <w:rFonts w:ascii="Times New Roman"/>
          <w:b/>
          <w:i w:val="false"/>
          <w:color w:val="000000"/>
        </w:rPr>
        <w:t xml:space="preserve"> 
3-кесте. Пайдалану нұсқалары. Баламалы үдеріс.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779"/>
        <w:gridCol w:w="3053"/>
        <w:gridCol w:w="3054"/>
        <w:gridCol w:w="2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ЕМК жауапты маманы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оларды тіркеу журналында тіркеу және құжаттарды қабылдағандығы туралы растама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қабылдайды, журналда тіркейді.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мемлекеттік қызмет көрсетудің тоқтатылғандығы туралы немесе бас тартылғандығы туралы шешімнің жобасын дайындайды.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мемлекеттік қызмет көрсетудің тоқтатылғандығы туралы немесе бас тартылғандығы туралы шешімге қол қояды.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мемлекеттік қызметтің тоқтатылғандығы туралы немесе бас тартылғандығы туралы шешімді тұтынушыға жеткізеді.</w:t>
            </w:r>
          </w:p>
        </w:tc>
      </w:tr>
      <w:tr>
        <w:trPr>
          <w:trHeight w:val="169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«АстанақалажерҒӨО» ЕМК-на сұрату дайындайды және оны жөнелтеді.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егер мемлекеттік қызмет көрсетуді тоқтатуға немесе бас тартуға негіз болса, уәкілетті органды хабардар етеді.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35"/>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 беретін актiлер ресiмдеу және</w:t>
      </w:r>
      <w:r>
        <w:br/>
      </w:r>
      <w:r>
        <w:rPr>
          <w:rFonts w:ascii="Times New Roman"/>
          <w:b w:val="false"/>
          <w:i w:val="false"/>
          <w:color w:val="000000"/>
          <w:sz w:val="28"/>
        </w:rPr>
        <w:t xml:space="preserve">
беру» мемлекеттiк қызмет      </w:t>
      </w:r>
      <w:r>
        <w:br/>
      </w:r>
      <w:r>
        <w:rPr>
          <w:rFonts w:ascii="Times New Roman"/>
          <w:b w:val="false"/>
          <w:i w:val="false"/>
          <w:color w:val="000000"/>
          <w:sz w:val="28"/>
        </w:rPr>
        <w:t xml:space="preserve">
регламентінің 10-қосымшасы     </w:t>
      </w:r>
    </w:p>
    <w:bookmarkEnd w:id="35"/>
    <w:bookmarkStart w:name="z163" w:id="3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6 маусымдағы № 511   </w:t>
      </w:r>
      <w:r>
        <w:br/>
      </w:r>
      <w:r>
        <w:rPr>
          <w:rFonts w:ascii="Times New Roman"/>
          <w:b w:val="false"/>
          <w:i w:val="false"/>
          <w:color w:val="000000"/>
          <w:sz w:val="28"/>
        </w:rPr>
        <w:t xml:space="preserve">
қаулысымен бекітілген       </w:t>
      </w:r>
    </w:p>
    <w:bookmarkEnd w:id="36"/>
    <w:bookmarkStart w:name="z164" w:id="37"/>
    <w:p>
      <w:pPr>
        <w:spacing w:after="0"/>
        <w:ind w:left="0"/>
        <w:jc w:val="left"/>
      </w:pPr>
      <w:r>
        <w:rPr>
          <w:rFonts w:ascii="Times New Roman"/>
          <w:b/>
          <w:i w:val="false"/>
          <w:color w:val="000000"/>
        </w:rPr>
        <w:t xml:space="preserve"> 
Уақытша өтеусіз жер пайдалану</w:t>
      </w:r>
      <w:r>
        <w:br/>
      </w:r>
      <w:r>
        <w:rPr>
          <w:rFonts w:ascii="Times New Roman"/>
          <w:b/>
          <w:i w:val="false"/>
          <w:color w:val="000000"/>
        </w:rPr>
        <w:t>
құқығын беретiн</w:t>
      </w:r>
      <w:r>
        <w:br/>
      </w:r>
      <w:r>
        <w:rPr>
          <w:rFonts w:ascii="Times New Roman"/>
          <w:b/>
          <w:i w:val="false"/>
          <w:color w:val="000000"/>
        </w:rPr>
        <w:t>
Акт</w:t>
      </w:r>
      <w:r>
        <w:br/>
      </w:r>
      <w:r>
        <w:rPr>
          <w:rFonts w:ascii="Times New Roman"/>
          <w:b/>
          <w:i w:val="false"/>
          <w:color w:val="000000"/>
        </w:rPr>
        <w:t>
на право временного безвозмездного землепользования</w:t>
      </w:r>
    </w:p>
    <w:bookmarkEnd w:id="37"/>
    <w:p>
      <w:pPr>
        <w:spacing w:after="0"/>
        <w:ind w:left="0"/>
        <w:jc w:val="both"/>
      </w:pPr>
      <w:r>
        <w:rPr>
          <w:rFonts w:ascii="Times New Roman"/>
          <w:b w:val="false"/>
          <w:i/>
          <w:color w:val="000000"/>
          <w:sz w:val="28"/>
        </w:rPr>
        <w:t xml:space="preserve">      Нұсқама. Қазақстан Республикасы Үкіметінің 2008 жылғы 24 желтоқсандағы № 1250 (қолданысқа енгізу тәртібі </w:t>
      </w:r>
      <w:r>
        <w:rPr>
          <w:rFonts w:ascii="Times New Roman"/>
          <w:b w:val="false"/>
          <w:i w:val="false"/>
          <w:color w:val="000000"/>
          <w:sz w:val="28"/>
        </w:rPr>
        <w:t>2-тармақ</w:t>
      </w:r>
      <w:r>
        <w:rPr>
          <w:rFonts w:ascii="Times New Roman"/>
          <w:b w:val="false"/>
          <w:i/>
          <w:color w:val="000000"/>
          <w:sz w:val="28"/>
        </w:rPr>
        <w:t xml:space="preserve">); 2010 жылғы 15 қаңтардағы № 96 (қолданысқа енгізу тәртібі </w:t>
      </w:r>
      <w:r>
        <w:rPr>
          <w:rFonts w:ascii="Times New Roman"/>
          <w:b w:val="false"/>
          <w:i w:val="false"/>
          <w:color w:val="000000"/>
          <w:sz w:val="28"/>
        </w:rPr>
        <w:t>2-тармақты</w:t>
      </w:r>
      <w:r>
        <w:rPr>
          <w:rFonts w:ascii="Times New Roman"/>
          <w:b w:val="false"/>
          <w:i/>
          <w:color w:val="000000"/>
          <w:sz w:val="28"/>
        </w:rPr>
        <w:t xml:space="preserve"> қараңыз) қаулыларымен енгізілген өзгерістері бар акт.</w:t>
      </w:r>
      <w:r>
        <w:br/>
      </w: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Жер учаскесiнiң кадастрлық нөмiрi ___________________________________</w:t>
      </w:r>
      <w:r>
        <w:br/>
      </w:r>
      <w:r>
        <w:rPr>
          <w:rFonts w:ascii="Times New Roman"/>
          <w:b w:val="false"/>
          <w:i w:val="false"/>
          <w:color w:val="000000"/>
          <w:sz w:val="28"/>
        </w:rPr>
        <w:t>
Меншік иесі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тұлғаның аты-жөні немесе заңды тұлғаның толық атауы, мекен-жайы)</w:t>
      </w:r>
    </w:p>
    <w:p>
      <w:pPr>
        <w:spacing w:after="0"/>
        <w:ind w:left="0"/>
        <w:jc w:val="both"/>
      </w:pPr>
      <w:r>
        <w:rPr>
          <w:rFonts w:ascii="Times New Roman"/>
          <w:b w:val="false"/>
          <w:i w:val="false"/>
          <w:color w:val="000000"/>
          <w:sz w:val="28"/>
        </w:rPr>
        <w:t>Жер учаскесiне уақытша өтеусіз жер пайдалану құқығы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____________________________________ жыл мерзімге</w:t>
      </w:r>
    </w:p>
    <w:p>
      <w:pPr>
        <w:spacing w:after="0"/>
        <w:ind w:left="0"/>
        <w:jc w:val="both"/>
      </w:pPr>
      <w:r>
        <w:rPr>
          <w:rFonts w:ascii="Times New Roman"/>
          <w:b w:val="false"/>
          <w:i w:val="false"/>
          <w:color w:val="000000"/>
          <w:sz w:val="28"/>
        </w:rPr>
        <w:t>Жер учаскесiнiң ауданы _________ га.</w:t>
      </w:r>
      <w:r>
        <w:br/>
      </w:r>
      <w:r>
        <w:rPr>
          <w:rFonts w:ascii="Times New Roman"/>
          <w:b w:val="false"/>
          <w:i w:val="false"/>
          <w:color w:val="000000"/>
          <w:sz w:val="28"/>
        </w:rPr>
        <w:t>
Жердiң санаты _______________________________________________________</w:t>
      </w:r>
      <w:r>
        <w:br/>
      </w:r>
      <w:r>
        <w:rPr>
          <w:rFonts w:ascii="Times New Roman"/>
          <w:b w:val="false"/>
          <w:i w:val="false"/>
          <w:color w:val="000000"/>
          <w:sz w:val="28"/>
        </w:rPr>
        <w:t>
Жер учаскесiн нысаналы тағайындау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 пайдаланудағы шектеулер мен ауыртпалықтар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учаскесiнiң бөлiнуi _____________________________________________</w:t>
      </w:r>
      <w:r>
        <w:br/>
      </w:r>
      <w:r>
        <w:rPr>
          <w:rFonts w:ascii="Times New Roman"/>
          <w:b w:val="false"/>
          <w:i w:val="false"/>
          <w:color w:val="000000"/>
          <w:sz w:val="28"/>
        </w:rPr>
        <w:t>
                                       </w:t>
      </w:r>
      <w:r>
        <w:rPr>
          <w:rFonts w:ascii="Times New Roman"/>
          <w:b w:val="false"/>
          <w:i w:val="false"/>
          <w:color w:val="000000"/>
          <w:sz w:val="28"/>
        </w:rPr>
        <w:t>(бөлiнедi, бөлiнбейдi)</w:t>
      </w:r>
      <w:r>
        <w:br/>
      </w:r>
      <w:r>
        <w:rPr>
          <w:rFonts w:ascii="Times New Roman"/>
          <w:b w:val="false"/>
          <w:i w:val="false"/>
          <w:color w:val="000000"/>
          <w:sz w:val="28"/>
        </w:rPr>
        <w:t>
Кадастровый номер земельного участка ________________________________</w:t>
      </w:r>
      <w:r>
        <w:br/>
      </w:r>
      <w:r>
        <w:rPr>
          <w:rFonts w:ascii="Times New Roman"/>
          <w:b w:val="false"/>
          <w:i w:val="false"/>
          <w:color w:val="000000"/>
          <w:sz w:val="28"/>
        </w:rPr>
        <w:t>
Право временного безвозмездного землепользования на земельный</w:t>
      </w:r>
      <w:r>
        <w:br/>
      </w:r>
      <w:r>
        <w:rPr>
          <w:rFonts w:ascii="Times New Roman"/>
          <w:b w:val="false"/>
          <w:i w:val="false"/>
          <w:color w:val="000000"/>
          <w:sz w:val="28"/>
        </w:rPr>
        <w:t>
участок сроком на ____________ лет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____________________________________________________</w:t>
      </w:r>
      <w:r>
        <w:br/>
      </w:r>
      <w:r>
        <w:rPr>
          <w:rFonts w:ascii="Times New Roman"/>
          <w:b w:val="false"/>
          <w:i w:val="false"/>
          <w:color w:val="000000"/>
          <w:sz w:val="28"/>
        </w:rPr>
        <w:t>
Целевое назначение земельного участка _______________________________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Делимость земельного участка ________________________________________</w:t>
      </w:r>
      <w:r>
        <w:br/>
      </w:r>
      <w:r>
        <w:rPr>
          <w:rFonts w:ascii="Times New Roman"/>
          <w:b w:val="false"/>
          <w:i w:val="false"/>
          <w:color w:val="000000"/>
          <w:sz w:val="28"/>
        </w:rPr>
        <w:t>
                                          </w:t>
      </w:r>
      <w:r>
        <w:rPr>
          <w:rFonts w:ascii="Times New Roman"/>
          <w:b w:val="false"/>
          <w:i w:val="false"/>
          <w:color w:val="000000"/>
          <w:sz w:val="28"/>
        </w:rPr>
        <w:t>(делимый, неделимый)</w:t>
      </w:r>
    </w:p>
    <w:p>
      <w:pPr>
        <w:spacing w:after="0"/>
        <w:ind w:left="0"/>
        <w:jc w:val="both"/>
      </w:pPr>
      <w:r>
        <w:rPr>
          <w:rFonts w:ascii="Times New Roman"/>
          <w:b w:val="false"/>
          <w:i w:val="false"/>
          <w:color w:val="000000"/>
          <w:sz w:val="28"/>
        </w:rPr>
        <w:t>      № ________</w:t>
      </w:r>
    </w:p>
    <w:p>
      <w:pPr>
        <w:spacing w:after="0"/>
        <w:ind w:left="0"/>
        <w:jc w:val="left"/>
      </w:pPr>
      <w:r>
        <w:rPr>
          <w:rFonts w:ascii="Times New Roman"/>
          <w:b/>
          <w:i w:val="false"/>
          <w:color w:val="000000"/>
        </w:rPr>
        <w:t xml:space="preserve"> Жер учаскесiнiң жоспары</w:t>
      </w:r>
      <w:r>
        <w:br/>
      </w:r>
      <w:r>
        <w:rPr>
          <w:rFonts w:ascii="Times New Roman"/>
          <w:b/>
          <w:i w:val="false"/>
          <w:color w:val="000000"/>
        </w:rPr>
        <w:t>
План земельного участка</w:t>
      </w:r>
    </w:p>
    <w:p>
      <w:pPr>
        <w:spacing w:after="0"/>
        <w:ind w:left="0"/>
        <w:jc w:val="both"/>
      </w:pPr>
      <w:r>
        <w:rPr>
          <w:rFonts w:ascii="Times New Roman"/>
          <w:b w:val="false"/>
          <w:i w:val="false"/>
          <w:color w:val="000000"/>
          <w:sz w:val="28"/>
        </w:rPr>
        <w:t>      Учаскенiң орналасқан жерi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Местоположение участка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Сызықтардың өлшемiн шығару</w:t>
      </w:r>
      <w:r>
        <w:br/>
      </w:r>
      <w:r>
        <w:rPr>
          <w:rFonts w:ascii="Times New Roman"/>
          <w:b/>
          <w:i w:val="false"/>
          <w:color w:val="000000"/>
        </w:rPr>
        <w:t>
Выноска мер линий</w:t>
      </w:r>
      <w:r>
        <w:br/>
      </w:r>
      <w:r>
        <w:rPr>
          <w:rFonts w:ascii="Times New Roman"/>
          <w:b/>
          <w:i w:val="false"/>
          <w:color w:val="000000"/>
        </w:rPr>
        <w:t>
_________________________________</w:t>
      </w:r>
      <w:r>
        <w:br/>
      </w:r>
      <w:r>
        <w:rPr>
          <w:rFonts w:ascii="Times New Roman"/>
          <w:b/>
          <w:i w:val="false"/>
          <w:color w:val="000000"/>
        </w:rPr>
        <w:t>
Бұрылыстардағы | Сызықтардың</w:t>
      </w:r>
      <w:r>
        <w:br/>
      </w:r>
      <w:r>
        <w:rPr>
          <w:rFonts w:ascii="Times New Roman"/>
          <w:b/>
          <w:i w:val="false"/>
          <w:color w:val="000000"/>
        </w:rPr>
        <w:t xml:space="preserve">
нүктелердiң N | өлшемi </w:t>
      </w:r>
      <w:r>
        <w:br/>
      </w:r>
      <w:r>
        <w:rPr>
          <w:rFonts w:ascii="Times New Roman"/>
          <w:b/>
          <w:i w:val="false"/>
          <w:color w:val="000000"/>
        </w:rPr>
        <w:t>
N поворотных | Меры</w:t>
      </w:r>
      <w:r>
        <w:br/>
      </w:r>
      <w:r>
        <w:rPr>
          <w:rFonts w:ascii="Times New Roman"/>
          <w:b/>
          <w:i w:val="false"/>
          <w:color w:val="000000"/>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Масштаб 1: ______________________</w:t>
      </w:r>
    </w:p>
    <w:bookmarkStart w:name="z175" w:id="38"/>
    <w:p>
      <w:pPr>
        <w:spacing w:after="0"/>
        <w:ind w:left="0"/>
        <w:jc w:val="left"/>
      </w:pPr>
      <w:r>
        <w:rPr>
          <w:rFonts w:ascii="Times New Roman"/>
          <w:b/>
          <w:i w:val="false"/>
          <w:color w:val="000000"/>
        </w:rPr>
        <w:t xml:space="preserve"> 
Жоспар шегiндегi бөтен жер учаскелерi</w:t>
      </w:r>
      <w:r>
        <w:br/>
      </w:r>
      <w:r>
        <w:rPr>
          <w:rFonts w:ascii="Times New Roman"/>
          <w:b/>
          <w:i w:val="false"/>
          <w:color w:val="000000"/>
        </w:rPr>
        <w:t>
Посторонние земельные участки в границах плана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xml:space="preserve">
N на плане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 учаскелерiнiң кадастрлық нөмiрлерi</w:t>
            </w:r>
            <w:r>
              <w:br/>
            </w:r>
            <w:r>
              <w:rPr>
                <w:rFonts w:ascii="Times New Roman"/>
                <w:b w:val="false"/>
                <w:i w:val="false"/>
                <w:color w:val="000000"/>
                <w:sz w:val="20"/>
              </w:rPr>
              <w:t>
Кадастровые номера посторонних</w:t>
            </w:r>
            <w:r>
              <w:br/>
            </w:r>
            <w:r>
              <w:rPr>
                <w:rFonts w:ascii="Times New Roman"/>
                <w:b w:val="false"/>
                <w:i w:val="false"/>
                <w:color w:val="000000"/>
                <w:sz w:val="20"/>
              </w:rPr>
              <w:t>
земельных участков в границах</w:t>
            </w:r>
            <w:r>
              <w:br/>
            </w:r>
            <w:r>
              <w:rPr>
                <w:rFonts w:ascii="Times New Roman"/>
                <w:b w:val="false"/>
                <w:i w:val="false"/>
                <w:color w:val="000000"/>
                <w:sz w:val="20"/>
              </w:rPr>
              <w:t>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Площадь, га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r>
        <w:br/>
      </w:r>
      <w:r>
        <w:rPr>
          <w:rFonts w:ascii="Times New Roman"/>
          <w:b w:val="false"/>
          <w:i w:val="false"/>
          <w:color w:val="000000"/>
          <w:sz w:val="28"/>
        </w:rPr>
        <w:t>
      Настоящий акт изготовлен 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М.О. __________________ _____________________________________</w:t>
      </w:r>
      <w:r>
        <w:br/>
      </w:r>
      <w:r>
        <w:rPr>
          <w:rFonts w:ascii="Times New Roman"/>
          <w:b w:val="false"/>
          <w:i w:val="false"/>
          <w:color w:val="000000"/>
          <w:sz w:val="28"/>
        </w:rPr>
        <w:t>
            (қолы, подпись)           (аты-жөнi, Ф.И.О.)</w:t>
      </w:r>
    </w:p>
    <w:p>
      <w:pPr>
        <w:spacing w:after="0"/>
        <w:ind w:left="0"/>
        <w:jc w:val="both"/>
      </w:pPr>
      <w:r>
        <w:rPr>
          <w:rFonts w:ascii="Times New Roman"/>
          <w:b w:val="false"/>
          <w:i w:val="false"/>
          <w:color w:val="000000"/>
          <w:sz w:val="28"/>
        </w:rPr>
        <w:t>      М.П. "__" ___________ 20__ ж.</w:t>
      </w:r>
    </w:p>
    <w:p>
      <w:pPr>
        <w:spacing w:after="0"/>
        <w:ind w:left="0"/>
        <w:jc w:val="both"/>
      </w:pPr>
      <w:r>
        <w:rPr>
          <w:rFonts w:ascii="Times New Roman"/>
          <w:b w:val="false"/>
          <w:i w:val="false"/>
          <w:color w:val="000000"/>
          <w:sz w:val="28"/>
        </w:rPr>
        <w:t>      Осы актiнi беру туралы жазба жер учаскесiне меншiк құқығын, жер пайдалану құқығын беретiн актiлер жазылатын кiтапта N ______ болып жазылды.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N ____________________.</w:t>
      </w:r>
      <w:r>
        <w:br/>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_____________________________________________________________ басшысы</w:t>
      </w:r>
      <w:r>
        <w:br/>
      </w:r>
      <w:r>
        <w:rPr>
          <w:rFonts w:ascii="Times New Roman"/>
          <w:b w:val="false"/>
          <w:i w:val="false"/>
          <w:color w:val="000000"/>
          <w:sz w:val="28"/>
        </w:rPr>
        <w:t>
Руководитель 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 аты-жөнi 20 ж. "__" ___________</w:t>
      </w:r>
      <w:r>
        <w:br/>
      </w:r>
      <w:r>
        <w:rPr>
          <w:rFonts w:ascii="Times New Roman"/>
          <w:b w:val="false"/>
          <w:i w:val="false"/>
          <w:color w:val="000000"/>
          <w:sz w:val="28"/>
        </w:rPr>
        <w:t>
   (қолы, подпись)      Ф.И.О.      г.</w:t>
      </w:r>
    </w:p>
    <w:p>
      <w:pPr>
        <w:spacing w:after="0"/>
        <w:ind w:left="0"/>
        <w:jc w:val="both"/>
      </w:pPr>
      <w:r>
        <w:rPr>
          <w:rFonts w:ascii="Times New Roman"/>
          <w:b w:val="false"/>
          <w:i w:val="false"/>
          <w:color w:val="000000"/>
          <w:sz w:val="28"/>
        </w:rPr>
        <w:t>      *Шектесулердiң сипаттамасы жер учаскесiне сәйкестендiру құжатын дайындаған сәтте жарамды.</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bookmarkStart w:name="z182" w:id="39"/>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15 ақпандағы </w:t>
      </w:r>
      <w:r>
        <w:br/>
      </w:r>
      <w:r>
        <w:rPr>
          <w:rFonts w:ascii="Times New Roman"/>
          <w:b w:val="false"/>
          <w:i w:val="false"/>
          <w:color w:val="000000"/>
          <w:sz w:val="28"/>
        </w:rPr>
        <w:t xml:space="preserve">
№ 197-183 қаулысының  </w:t>
      </w:r>
      <w:r>
        <w:br/>
      </w:r>
      <w:r>
        <w:rPr>
          <w:rFonts w:ascii="Times New Roman"/>
          <w:b w:val="false"/>
          <w:i w:val="false"/>
          <w:color w:val="000000"/>
          <w:sz w:val="28"/>
        </w:rPr>
        <w:t xml:space="preserve">
2-қосымшасы      </w:t>
      </w:r>
    </w:p>
    <w:bookmarkEnd w:id="39"/>
    <w:bookmarkStart w:name="z183" w:id="40"/>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(жалға алу) құқығын беретін актілер ресімдеу және беру»</w:t>
      </w:r>
      <w:r>
        <w:br/>
      </w:r>
      <w:r>
        <w:rPr>
          <w:rFonts w:ascii="Times New Roman"/>
          <w:b/>
          <w:i w:val="false"/>
          <w:color w:val="000000"/>
        </w:rPr>
        <w:t>
мемлекеттік қызмет регламенті</w:t>
      </w:r>
    </w:p>
    <w:bookmarkEnd w:id="40"/>
    <w:bookmarkStart w:name="z184" w:id="41"/>
    <w:p>
      <w:pPr>
        <w:spacing w:after="0"/>
        <w:ind w:left="0"/>
        <w:jc w:val="left"/>
      </w:pPr>
      <w:r>
        <w:rPr>
          <w:rFonts w:ascii="Times New Roman"/>
          <w:b/>
          <w:i w:val="false"/>
          <w:color w:val="000000"/>
        </w:rPr>
        <w:t xml:space="preserve"> 
1. Негізгі ұғымдар</w:t>
      </w:r>
    </w:p>
    <w:bookmarkEnd w:id="41"/>
    <w:bookmarkStart w:name="z73" w:id="42"/>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w:t>
      </w:r>
      <w:r>
        <w:rPr>
          <w:rFonts w:ascii="Times New Roman"/>
          <w:b w:val="false"/>
          <w:i w:val="false"/>
          <w:color w:val="000000"/>
          <w:sz w:val="28"/>
        </w:rPr>
        <w:t>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жер учаскесіне құқық беру туралы құқықтық актілері;</w:t>
      </w:r>
      <w:r>
        <w:br/>
      </w:r>
      <w:r>
        <w:rPr>
          <w:rFonts w:ascii="Times New Roman"/>
          <w:b w:val="false"/>
          <w:i w:val="false"/>
          <w:color w:val="000000"/>
          <w:sz w:val="28"/>
        </w:rPr>
        <w:t>
</w:t>
      </w:r>
      <w:r>
        <w:rPr>
          <w:rFonts w:ascii="Times New Roman"/>
          <w:b w:val="false"/>
          <w:i w:val="false"/>
          <w:color w:val="000000"/>
          <w:sz w:val="28"/>
        </w:rPr>
        <w:t>
      жер учаскесі - осы Кодексте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w:t>
      </w:r>
      <w:r>
        <w:rPr>
          <w:rFonts w:ascii="Times New Roman"/>
          <w:b w:val="false"/>
          <w:i w:val="false"/>
          <w:color w:val="000000"/>
          <w:sz w:val="28"/>
        </w:rPr>
        <w:t>
      жер қатынастары жөніндегі уәкілетті орган - жер қатынастары саласындағы функцияларды жүзеге асыратын облыстық, республикалық маңызы бар қаланың, астананың,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r>
        <w:br/>
      </w:r>
      <w:r>
        <w:rPr>
          <w:rFonts w:ascii="Times New Roman"/>
          <w:b w:val="false"/>
          <w:i w:val="false"/>
          <w:color w:val="000000"/>
          <w:sz w:val="28"/>
        </w:rPr>
        <w:t>
</w:t>
      </w:r>
      <w:r>
        <w:rPr>
          <w:rFonts w:ascii="Times New Roman"/>
          <w:b w:val="false"/>
          <w:i w:val="false"/>
          <w:color w:val="000000"/>
          <w:sz w:val="28"/>
        </w:rPr>
        <w:t>
      мамандандырылған кәсіпорын - мемлекеттік жер кадастрын жүргізетін мамандандырылған республикалық мемлекеттік кәсіпорын, орталық уәкілетті орган оларға қатысты мемлекеттік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ХҚО АЖ – Халыққа қызмет көрсету орталықтары үшін ақпараттық жүйесі.</w:t>
      </w:r>
    </w:p>
    <w:bookmarkEnd w:id="42"/>
    <w:bookmarkStart w:name="z186" w:id="43"/>
    <w:p>
      <w:pPr>
        <w:spacing w:after="0"/>
        <w:ind w:left="0"/>
        <w:jc w:val="left"/>
      </w:pPr>
      <w:r>
        <w:rPr>
          <w:rFonts w:ascii="Times New Roman"/>
          <w:b/>
          <w:i w:val="false"/>
          <w:color w:val="000000"/>
        </w:rPr>
        <w:t xml:space="preserve"> 
2. Жалпы ережелер</w:t>
      </w:r>
    </w:p>
    <w:bookmarkEnd w:id="43"/>
    <w:bookmarkStart w:name="z83" w:id="44"/>
    <w:p>
      <w:pPr>
        <w:spacing w:after="0"/>
        <w:ind w:left="0"/>
        <w:jc w:val="both"/>
      </w:pPr>
      <w:r>
        <w:rPr>
          <w:rFonts w:ascii="Times New Roman"/>
          <w:b w:val="false"/>
          <w:i w:val="false"/>
          <w:color w:val="000000"/>
          <w:sz w:val="28"/>
        </w:rPr>
        <w:t>
      2. Осы «Уақытша өтеулі (ұзақ мерзімді, қысқа мерзімді) жер пайдалану (жалға алу) құқығын беретін актiлердi ресiмдеу және беру» регламенті (бұдан әрі - Регламент) жер учаскесіне уақытша өтеулі (ұзақ мерзімді, қысқа мерзімді) жер пайдалану (жалға алу) құқығын беретін актілерді ресімдеу және беру шарасын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Осы Регламент «Уақытша өтеулі (ұзақ мерзімді, қысқа мерзімді) жер пайдалану (жалға алу) құқығын беретін актiлердi ресiмдеу және беру» мемлекеттік қызметі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Мемлекеттiк қызметтi, тұтынушыда жер учаскесiне құқық белгілейтін құжат болған жағдайда ғана, жер учаскесiне уақытша өтеулі (ұзақ мерзімді, қысқа мерзімді) жер пайдалану (жалға алу) құқығын беретін акт дайындайтын, Астана қаласы, Желтоқсан көшесі, 25 мекен-жайында орналасқан, мамандандырылған кәсiпорынның қатысуымен, Астана қаласы, Желтоқсан көшесі, 43 мекен-жайында орналасқан уәкiлеттi орган көрсетедi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w:t>
      </w:r>
      <w:r>
        <w:rPr>
          <w:rFonts w:ascii="Times New Roman"/>
          <w:b w:val="false"/>
          <w:i w:val="false"/>
          <w:color w:val="000000"/>
          <w:sz w:val="28"/>
        </w:rPr>
        <w:t>152-бабы</w:t>
      </w:r>
      <w:r>
        <w:rPr>
          <w:rFonts w:ascii="Times New Roman"/>
          <w:b w:val="false"/>
          <w:i w:val="false"/>
          <w:color w:val="000000"/>
          <w:sz w:val="28"/>
        </w:rPr>
        <w:t xml:space="preserve"> және Қазақстан Республикасы Үкiметiнiң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қаулысы </w:t>
      </w:r>
      <w:r>
        <w:rPr>
          <w:rFonts w:ascii="Times New Roman"/>
          <w:b w:val="false"/>
          <w:i w:val="false"/>
          <w:color w:val="000000"/>
          <w:sz w:val="28"/>
        </w:rPr>
        <w:t>1-тармағының</w:t>
      </w:r>
      <w:r>
        <w:rPr>
          <w:rFonts w:ascii="Times New Roman"/>
          <w:b w:val="false"/>
          <w:i w:val="false"/>
          <w:color w:val="000000"/>
          <w:sz w:val="28"/>
        </w:rPr>
        <w:t xml:space="preserve"> 1-тармақшасы, Қазақстан Республикасы Үкiметiнiң «Жеке және заңды тұлғаларға көрсетілетін мемлекеттік қызметтердің тізілімін бекіту туралы» 2010 жылғы 20 шiлдедегi № 745 </w:t>
      </w:r>
      <w:r>
        <w:rPr>
          <w:rFonts w:ascii="Times New Roman"/>
          <w:b w:val="false"/>
          <w:i w:val="false"/>
          <w:color w:val="000000"/>
          <w:sz w:val="28"/>
        </w:rPr>
        <w:t>қаулысының</w:t>
      </w:r>
      <w:r>
        <w:rPr>
          <w:rFonts w:ascii="Times New Roman"/>
          <w:b w:val="false"/>
          <w:i w:val="false"/>
          <w:color w:val="000000"/>
          <w:sz w:val="28"/>
        </w:rPr>
        <w:t xml:space="preserve"> 72-тармағы, Қазақстан Республикасы Үкіметінің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қаулысы 1-тармағының </w:t>
      </w:r>
      <w:r>
        <w:rPr>
          <w:rFonts w:ascii="Times New Roman"/>
          <w:b w:val="false"/>
          <w:i w:val="false"/>
          <w:color w:val="000000"/>
          <w:sz w:val="28"/>
        </w:rPr>
        <w:t>3-тармақшасы</w:t>
      </w:r>
      <w:r>
        <w:rPr>
          <w:rFonts w:ascii="Times New Roman"/>
          <w:b w:val="false"/>
          <w:i w:val="false"/>
          <w:color w:val="000000"/>
          <w:sz w:val="28"/>
        </w:rPr>
        <w:t>, Қазақстан Республикасы Үкіметінің «Қазақстан Республикасы Әдiлет министрлiгiнiң мемлекеттiк мекемелерiн - халыққа қызмет көрсету орталықтарын құру туралы»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жер учаскесiне уақытша өтеулі (ұзақ мерзімді, қысқа мерзімді) жер пайдалану (жалға алу) құқығын беретін актiні немесе оның телнұсқасын, немесе бас тарту себебi жазбаша көрсетiлген қызмет көрсетуден уәжделген бас тартуды ресімдеу және қағаз тасымалдағышта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қызметтің уақытша өтеулі (ұзақ мерзімді, қысқа мерзімді) жер пайдалану (жалға алу) құқығын беретін актiлердi ресiмдеу бөлігі мамандандырылған кәсіпорын «Астанақалажер ҒӨО» ЕМК қатысуымен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негiзде көрсетiледi, уәкiлеттi органға немесе Орталыққа уақытша өтеулі (ұзақ мерзімді, қысқа мерзімді) жер пайдалану (жалға алу) құқығын беретін актiнi дайындағаны үшiн қызмет ақысын төлегенi туралы құжатты (түбiртектi) бередi.</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(жалға алу) құқығын беретін актiнi дайындау үшiн ақы төлеу қолма-қол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төлемнiң мөлшерi мен уақытын растайтын төлем құжатын бередi.</w:t>
      </w:r>
      <w:r>
        <w:br/>
      </w:r>
      <w:r>
        <w:rPr>
          <w:rFonts w:ascii="Times New Roman"/>
          <w:b w:val="false"/>
          <w:i w:val="false"/>
          <w:color w:val="000000"/>
          <w:sz w:val="28"/>
        </w:rPr>
        <w:t>
</w:t>
      </w:r>
      <w:r>
        <w:rPr>
          <w:rFonts w:ascii="Times New Roman"/>
          <w:b w:val="false"/>
          <w:i w:val="false"/>
          <w:color w:val="000000"/>
          <w:sz w:val="28"/>
        </w:rPr>
        <w:t>
      Уәкілетті орган жер учаскесіне уақытша өтеулі (ұзақ мерзімді, қысқа мерзімді) жер пайдалану (жалға алу) құқығын беретін акті беру бойынша мемлекеттік қызметті тегін көрсетеді және заңдық сараптама жүргізумен және актіні бекітумен қорытындыланады.</w:t>
      </w:r>
    </w:p>
    <w:bookmarkEnd w:id="44"/>
    <w:bookmarkStart w:name="z188" w:id="45"/>
    <w:p>
      <w:pPr>
        <w:spacing w:after="0"/>
        <w:ind w:left="0"/>
        <w:jc w:val="left"/>
      </w:pPr>
      <w:r>
        <w:rPr>
          <w:rFonts w:ascii="Times New Roman"/>
          <w:b/>
          <w:i w:val="false"/>
          <w:color w:val="000000"/>
        </w:rPr>
        <w:t xml:space="preserve"> 
3. Мемлекеттік қызмет көрсету тәртібінің талаптары</w:t>
      </w:r>
    </w:p>
    <w:bookmarkEnd w:id="45"/>
    <w:bookmarkStart w:name="z84" w:id="46"/>
    <w:p>
      <w:pPr>
        <w:spacing w:after="0"/>
        <w:ind w:left="0"/>
        <w:jc w:val="both"/>
      </w:pPr>
      <w:r>
        <w:rPr>
          <w:rFonts w:ascii="Times New Roman"/>
          <w:b w:val="false"/>
          <w:i w:val="false"/>
          <w:color w:val="000000"/>
          <w:sz w:val="28"/>
        </w:rPr>
        <w:t>
      9. Мемлекеттiк қызмет:</w:t>
      </w:r>
      <w:r>
        <w:br/>
      </w:r>
      <w:r>
        <w:rPr>
          <w:rFonts w:ascii="Times New Roman"/>
          <w:b w:val="false"/>
          <w:i w:val="false"/>
          <w:color w:val="000000"/>
          <w:sz w:val="28"/>
        </w:rPr>
        <w:t>
</w:t>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стендiлерде, уәкiлеттi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Өтініш барлық тиісті құжаттарымен бірге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құжатты қабылдаған Орталық инспекторының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регламенттің 14-тармағында айқындалған қажеттi құжаттарды тапсырған сәттен бастап мемлекеттiк қызмет көрсету мерзiмi – 6 жұмыс күнi, уақытша өтеулі (ұзақ мерзімді, қысқа мерзімді) жер пайдалану (жалға алу) құқығын беретін актiнiң телнұсқасын берген кезде 4 жұмыс күнi ішінде;</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көрсетуге қолайлы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12. Уәкілетті органға, мамандандырылған кәсіпорынға немесе Орталыққа өтініш білдірген кезде уақыт бойынша шектеулер мерзімі:</w:t>
      </w:r>
      <w:r>
        <w:br/>
      </w:r>
      <w:r>
        <w:rPr>
          <w:rFonts w:ascii="Times New Roman"/>
          <w:b w:val="false"/>
          <w:i w:val="false"/>
          <w:color w:val="000000"/>
          <w:sz w:val="28"/>
        </w:rPr>
        <w:t>
</w:t>
      </w:r>
      <w:r>
        <w:rPr>
          <w:rFonts w:ascii="Times New Roman"/>
          <w:b w:val="false"/>
          <w:i w:val="false"/>
          <w:color w:val="000000"/>
          <w:sz w:val="28"/>
        </w:rPr>
        <w:t>
      тұтынушы қажеттi құжаттарды тапсырған сәттен бастап мемлекеттiк қызмет көрсету мерзiмi – 6 жұмыс күнi, жер учаскесіне уақытша өтеулі (ұзақ мерзімді, қысқа мерзімді) жер пайдалану (жалға алу) құқығын беретін актiнiң телнұсқасын берген кезде уәкілетті органға қажетті құжаттар келіп түскен күннен бастап 4 жұмыс күнi ішінде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құжаттарды тапсыру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13. 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4) жер учаскесіне уақытша өтеулі (ұзақ мерзімді, қысқа мерзімді) жер пайдалану (жалға алу) құқығын беретін актіні беру шарты орындалмаған жағдайда, яғни жеке уәкілетті өкілдің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w:t>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уақытша өтеулі (ұзақ мерзімді, қысқа мерзімді) жер пайдалану (жалға алу) құқығын беретін актiнi рәсiмдеудi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І нұсқа (осы регламенттің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қызметкері құжаттар топтамасын қабылдайды, оларды тіркеу журналында тіркейді және құжаттарды алғандығы туралы растама береді;</w:t>
      </w:r>
      <w:r>
        <w:br/>
      </w:r>
      <w:r>
        <w:rPr>
          <w:rFonts w:ascii="Times New Roman"/>
          <w:b w:val="false"/>
          <w:i w:val="false"/>
          <w:color w:val="000000"/>
          <w:sz w:val="28"/>
        </w:rPr>
        <w:t>
</w:t>
      </w:r>
      <w:r>
        <w:rPr>
          <w:rFonts w:ascii="Times New Roman"/>
          <w:b w:val="false"/>
          <w:i w:val="false"/>
          <w:color w:val="000000"/>
          <w:sz w:val="28"/>
        </w:rPr>
        <w:t>
      3) сұрату дайындайды және «АстанақалажерҒӨО» ЕМК-на жолдайды;</w:t>
      </w:r>
      <w:r>
        <w:br/>
      </w:r>
      <w:r>
        <w:rPr>
          <w:rFonts w:ascii="Times New Roman"/>
          <w:b w:val="false"/>
          <w:i w:val="false"/>
          <w:color w:val="000000"/>
          <w:sz w:val="28"/>
        </w:rPr>
        <w:t>
</w:t>
      </w:r>
      <w:r>
        <w:rPr>
          <w:rFonts w:ascii="Times New Roman"/>
          <w:b w:val="false"/>
          <w:i w:val="false"/>
          <w:color w:val="000000"/>
          <w:sz w:val="28"/>
        </w:rPr>
        <w:t>
      4) «АстанақалажерҒӨО» ЕМК жауапты қызметкері құжаттарды қабылдайды, журналда тіркейді, уақытша өтеулі (ұзақ мерзімді, қысқа мерзімді) жер пайдалану (жалға алу) құқығын беретін актiнi ресiмдейді, оны «АстанақалажерҒӨО»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уақытша өтеулі (ұзақ мерзімді, қысқа мерзімді) жер пайдалану (жалға алу) құқығын беретін актiлерiне қол қояды және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уақытша өтеулі (ұзақ мерзімді, қысқа мерзімді) жер пайдалану (жалға алу) құқығын беретін актiнi қабылдайды, тіркейді және өтініш иесіне (тұтынушыға) береді.</w:t>
      </w:r>
      <w:r>
        <w:br/>
      </w:r>
      <w:r>
        <w:rPr>
          <w:rFonts w:ascii="Times New Roman"/>
          <w:b w:val="false"/>
          <w:i w:val="false"/>
          <w:color w:val="000000"/>
          <w:sz w:val="28"/>
        </w:rPr>
        <w:t>
</w:t>
      </w:r>
      <w:r>
        <w:rPr>
          <w:rFonts w:ascii="Times New Roman"/>
          <w:b w:val="false"/>
          <w:i w:val="false"/>
          <w:color w:val="000000"/>
          <w:sz w:val="28"/>
        </w:rPr>
        <w:t>
      ІІ нұсқа (осы регламенттің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өтінішті тіркеуден өткізеді, құжаттарды қабылдайды, құжаттарды қабылдағандығы туралы растама береді, Штрихкод сканерінің көмегімен белгілейді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Орталықтың ақпараттық жүйесінде (уәкілетті органда өзіндік ақпараттық жүйе болмаған жағдайда) белгілейді және алынған құжаттарды тіркеуден өткізеді және басшының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өтінішті қоса берілген құжаттармен бірге уәкілетті органның жауапты маманына жазып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 құжаттарды қабылдайды және тіркейді, сосын «АстанақалажерҒӨО» ЕМК-на сұрату әзірлейді және оны жөнелтеді;</w:t>
      </w:r>
      <w:r>
        <w:br/>
      </w:r>
      <w:r>
        <w:rPr>
          <w:rFonts w:ascii="Times New Roman"/>
          <w:b w:val="false"/>
          <w:i w:val="false"/>
          <w:color w:val="000000"/>
          <w:sz w:val="28"/>
        </w:rPr>
        <w:t>
</w:t>
      </w:r>
      <w:r>
        <w:rPr>
          <w:rFonts w:ascii="Times New Roman"/>
          <w:b w:val="false"/>
          <w:i w:val="false"/>
          <w:color w:val="000000"/>
          <w:sz w:val="28"/>
        </w:rPr>
        <w:t>
      6) «АстанақалажерҒӨО» ЕМК жауапты маманы құжаттарды қабылдайды, журналда тіркейді, уақытша өтеулі (ұзақ мерзімді, қысқа мерзімді) жер пайдалану (жалға алу) құқығын беретін актiнi ресiмдейді, оны «АстанақалажерҒӨО»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уақытша өтеулі (ұзақ мерзімді, қысқа мерзімді) жер пайдалану (жалға алу) құқығын беретін актіге немесе мемлекеттік қызмет беруді тоқтату немесе одан бас тарту туралы хабарламаға қол қояды және уәкілетті органның жауапты қызметкеріне жолдайды;</w:t>
      </w:r>
      <w:r>
        <w:br/>
      </w:r>
      <w:r>
        <w:rPr>
          <w:rFonts w:ascii="Times New Roman"/>
          <w:b w:val="false"/>
          <w:i w:val="false"/>
          <w:color w:val="000000"/>
          <w:sz w:val="28"/>
        </w:rPr>
        <w:t>
</w:t>
      </w:r>
      <w:r>
        <w:rPr>
          <w:rFonts w:ascii="Times New Roman"/>
          <w:b w:val="false"/>
          <w:i w:val="false"/>
          <w:color w:val="000000"/>
          <w:sz w:val="28"/>
        </w:rPr>
        <w:t>
      8) уәкілетті органның жауапты маманы уақытша өтеулі (ұзақ мерзімді, қысқа мерзімді) жер пайдалану (жалға алу) құқығын беретін актіні тіркейді, ХҚО АЖ-нде (уәкілетті органда өзіндік ақпараттық жүйе болмаған жағдайда) белгілейді және Орталыққа жолдайды.</w:t>
      </w:r>
      <w:r>
        <w:br/>
      </w:r>
      <w:r>
        <w:rPr>
          <w:rFonts w:ascii="Times New Roman"/>
          <w:b w:val="false"/>
          <w:i w:val="false"/>
          <w:color w:val="000000"/>
          <w:sz w:val="28"/>
        </w:rPr>
        <w:t>
</w:t>
      </w:r>
      <w:r>
        <w:rPr>
          <w:rFonts w:ascii="Times New Roman"/>
          <w:b w:val="false"/>
          <w:i w:val="false"/>
          <w:color w:val="000000"/>
          <w:sz w:val="28"/>
        </w:rPr>
        <w:t>
      9) уәкілетті органнан мемлекеттік қызметтің дайын қорытындысын қабылдау кезінде, Орталық түскен құжаттарды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10) Орталық өтініш иесіне (тұтынушыға) уақытша өтеулі (ұзақ мерзімді, қысқа мерзімді) жер пайдалану (жалға алу) құқығын беретін акт, не болмаса хабарлама немесе уәжделген бас тарту береді.</w:t>
      </w:r>
    </w:p>
    <w:bookmarkEnd w:id="46"/>
    <w:bookmarkStart w:name="z190" w:id="47"/>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47"/>
    <w:bookmarkStart w:name="z191" w:id="48"/>
    <w:p>
      <w:pPr>
        <w:spacing w:after="0"/>
        <w:ind w:left="0"/>
        <w:jc w:val="both"/>
      </w:pPr>
      <w:r>
        <w:rPr>
          <w:rFonts w:ascii="Times New Roman"/>
          <w:b w:val="false"/>
          <w:i w:val="false"/>
          <w:color w:val="000000"/>
          <w:sz w:val="28"/>
        </w:rPr>
        <w:t>
</w:t>
      </w:r>
      <w:r>
        <w:rPr>
          <w:rFonts w:ascii="Times New Roman"/>
          <w:b w:val="false"/>
          <w:i w:val="false"/>
          <w:color w:val="000000"/>
          <w:sz w:val="28"/>
        </w:rPr>
        <w:t>
15. Уәкiлеттi орган немесе Орталық тұтынушыға осы регламенттің 15-тармағында көрсетiлген құжаттарды қабылдағандығы туралы қолхат бередi, онда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сұратудың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көрсетуге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(жалға алу) құқығын беретін актiнi немесе уақытша өтеулі (ұзақ мерзімді, қысқа мерзімді) жер пайдалану (жалға алу) құқығын беретін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уақытша өтеулі (ұзақ мерзімді, қысқа мерзімді) жер пайдалану (жалға алу) құқығын берген кезде:</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өтеулі (ұзақ мерзімді, қысқа мерзімді) жер пайдалану (жалға алу) құқығын беретін актi беруге өтiнiш;</w:t>
      </w:r>
      <w:r>
        <w:br/>
      </w:r>
      <w:r>
        <w:rPr>
          <w:rFonts w:ascii="Times New Roman"/>
          <w:b w:val="false"/>
          <w:i w:val="false"/>
          <w:color w:val="000000"/>
          <w:sz w:val="28"/>
        </w:rPr>
        <w:t>
</w:t>
      </w:r>
      <w:r>
        <w:rPr>
          <w:rFonts w:ascii="Times New Roman"/>
          <w:b w:val="false"/>
          <w:i w:val="false"/>
          <w:color w:val="000000"/>
          <w:sz w:val="28"/>
        </w:rPr>
        <w:t>
      жергiлiктi атқарушы органның уақытша өтеулі (ұзақ мерзімді, қысқа мерзімді) жер пайдалану (жалға алу) құқығын беру туралы шешiмiнен үзiндiнің көшiрмесі;</w:t>
      </w:r>
      <w:r>
        <w:br/>
      </w:r>
      <w:r>
        <w:rPr>
          <w:rFonts w:ascii="Times New Roman"/>
          <w:b w:val="false"/>
          <w:i w:val="false"/>
          <w:color w:val="000000"/>
          <w:sz w:val="28"/>
        </w:rPr>
        <w:t>
</w:t>
      </w:r>
      <w:r>
        <w:rPr>
          <w:rFonts w:ascii="Times New Roman"/>
          <w:b w:val="false"/>
          <w:i w:val="false"/>
          <w:color w:val="000000"/>
          <w:sz w:val="28"/>
        </w:rPr>
        <w:t>
      жергiлiктi жерде жер учаскесiнiң шекараларын белгiлеу жөнiндегi материалдардың және уәкiлеттi орган бекiткен жерге орналастыру жобасының көшiрмелерi;</w:t>
      </w:r>
      <w:r>
        <w:br/>
      </w:r>
      <w:r>
        <w:rPr>
          <w:rFonts w:ascii="Times New Roman"/>
          <w:b w:val="false"/>
          <w:i w:val="false"/>
          <w:color w:val="000000"/>
          <w:sz w:val="28"/>
        </w:rPr>
        <w:t>
</w:t>
      </w:r>
      <w:r>
        <w:rPr>
          <w:rFonts w:ascii="Times New Roman"/>
          <w:b w:val="false"/>
          <w:i w:val="false"/>
          <w:color w:val="000000"/>
          <w:sz w:val="28"/>
        </w:rPr>
        <w:t>
      жеке тұрғын үй құрылысы үшін бөлуге арналған алаңда жер учаскелерін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w:t>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(жалға алу) құқығын беретін актiнi дайындау қызметі үшiн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тұлғасын куәландыратын құжаттың көшірмесі, не болмаса тұтынушының атынан сенімхаттың және сенім білдірілген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өтеулі (ұзақ мерзімді, қысқа мерзімді) жер пайдалану (жалға алу) құқығын беретін актi беруге өтiнiш;</w:t>
      </w:r>
      <w:r>
        <w:br/>
      </w:r>
      <w:r>
        <w:rPr>
          <w:rFonts w:ascii="Times New Roman"/>
          <w:b w:val="false"/>
          <w:i w:val="false"/>
          <w:color w:val="000000"/>
          <w:sz w:val="28"/>
        </w:rPr>
        <w:t>
</w:t>
      </w:r>
      <w:r>
        <w:rPr>
          <w:rFonts w:ascii="Times New Roman"/>
          <w:b w:val="false"/>
          <w:i w:val="false"/>
          <w:color w:val="000000"/>
          <w:sz w:val="28"/>
        </w:rPr>
        <w:t>
      жергiлiктi атқарушы органның бұрын уақытша өтеулі (ұзақ мерзімді, қысқа мерзімді) жер пайдалану (жалға алу) құқығына берiлген жер учаскесiнiң сәйкестендiру сипаттамаларын өзгерту туралы шешiмiнен үзiндiнiң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w:t>
      </w:r>
      <w:r>
        <w:rPr>
          <w:rFonts w:ascii="Times New Roman"/>
          <w:b w:val="false"/>
          <w:i w:val="false"/>
          <w:color w:val="000000"/>
          <w:sz w:val="28"/>
        </w:rPr>
        <w:t>
      жергiлiктi жерде жер учаскесiнiң шекараларын белгiлеу жөнiндегi  материалдардың және уәкiлеттi орган бекiткен жерге орналастыру жобасының көшiрмелерi;</w:t>
      </w:r>
      <w:r>
        <w:br/>
      </w:r>
      <w:r>
        <w:rPr>
          <w:rFonts w:ascii="Times New Roman"/>
          <w:b w:val="false"/>
          <w:i w:val="false"/>
          <w:color w:val="000000"/>
          <w:sz w:val="28"/>
        </w:rPr>
        <w:t>
</w:t>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(жалға алу) құқығын беретін актiнi дайындау қызметі үшiн ақы төленгендігi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көшiрмесi, не болмаса тұтынушының атынан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(жалға алу) құқығын беретін актiнiң телнұсқасын беру кезiнде:</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(жалға алу) құқығын беретін актiнің телнұсқасын беруге өтiнiш;</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(жалға алу) құқығын беретін актiнiң телнұсқасын дайындау қызметі үшiн ақы төленгендігi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көшiрмесi, не болмаса тұтынушының атынан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жер учаскесiнiң орналасқан жерi бойынша жергiлiктi облыстық газеттiң уақытша өтеулі (ұзақ мерзімді, қысқа мерзімді) жер пайдалану (жалға алу) құқығын беретін актiнiң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 уәкілетті орган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9-қосымшасы</w:t>
      </w:r>
      <w:r>
        <w:rPr>
          <w:rFonts w:ascii="Times New Roman"/>
          <w:b w:val="false"/>
          <w:i w:val="false"/>
          <w:color w:val="000000"/>
          <w:sz w:val="28"/>
        </w:rPr>
        <w:t xml:space="preserve"> бойынша, әрбір әкімшілік іс-әрекеттің (шаралардың) орындалу мерзімін көрсете отырып, әрбір ҚФБ-нің әкімшілік іс-әрекеттер (шаралар) реттілігінің және өзара іс-қимылының мәтіндік кестелік сипаттамасы.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9-қосымшасы</w:t>
      </w:r>
      <w:r>
        <w:rPr>
          <w:rFonts w:ascii="Times New Roman"/>
          <w:b w:val="false"/>
          <w:i w:val="false"/>
          <w:color w:val="000000"/>
          <w:sz w:val="28"/>
        </w:rPr>
        <w:t xml:space="preserve"> бойынша, мемлекеттік қызмет көрсету үдерісінде әкімшілік іс-әрекеттердің қисынды реттілігі мен ҚФБ арасындағы өзара байланысты көрсететін сұлбалар.</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интернет-ресурста, мемлекеттік қызмет көрсету орындарындағы стенділерде орналастырылады. Орталықтардың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бастығы мен Орталық директорының жұмыс және қабылдау кестесі олардың жұмыс кестелеріне сәйкес айқындалады.</w:t>
      </w:r>
      <w:r>
        <w:br/>
      </w:r>
      <w:r>
        <w:rPr>
          <w:rFonts w:ascii="Times New Roman"/>
          <w:b w:val="false"/>
          <w:i w:val="false"/>
          <w:color w:val="000000"/>
          <w:sz w:val="28"/>
        </w:rPr>
        <w:t>
</w:t>
      </w:r>
      <w:r>
        <w:rPr>
          <w:rFonts w:ascii="Times New Roman"/>
          <w:b w:val="false"/>
          <w:i w:val="false"/>
          <w:color w:val="000000"/>
          <w:sz w:val="28"/>
        </w:rPr>
        <w:t>
      Уәкілетті органның, мамандандырылған кәсіпорынның және Орталықтың байланыс телефондары, мекен-жайлары, оның ішінде электрондық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48"/>
    <w:bookmarkStart w:name="z192" w:id="49"/>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49"/>
    <w:bookmarkStart w:name="z193" w:id="50"/>
    <w:p>
      <w:pPr>
        <w:spacing w:after="0"/>
        <w:ind w:left="0"/>
        <w:jc w:val="both"/>
      </w:pPr>
      <w:r>
        <w:rPr>
          <w:rFonts w:ascii="Times New Roman"/>
          <w:b w:val="false"/>
          <w:i w:val="false"/>
          <w:color w:val="000000"/>
          <w:sz w:val="28"/>
        </w:rPr>
        <w:t>
      20. Рұқсат беруші құжатты беру мерзімін бұзғандығы үшін рұқсат беруші құжатты беруші тұлғаларға, сондай-ақ олардың басшыларына тәртіптік жауапкершілік көзделген.</w:t>
      </w:r>
      <w:r>
        <w:br/>
      </w:r>
      <w:r>
        <w:rPr>
          <w:rFonts w:ascii="Times New Roman"/>
          <w:b w:val="false"/>
          <w:i w:val="false"/>
          <w:color w:val="000000"/>
          <w:sz w:val="28"/>
        </w:rPr>
        <w:t>
</w:t>
      </w:r>
      <w:r>
        <w:rPr>
          <w:rFonts w:ascii="Times New Roman"/>
          <w:b w:val="false"/>
          <w:i w:val="false"/>
          <w:color w:val="000000"/>
          <w:sz w:val="28"/>
        </w:rPr>
        <w:t>
      Рұқсат беруші құжатты беру бойынша іс әрекет реттілігінің және мерзімінің сақталуын бақылауды Астана қаласы, Желтоқсан көшесі, 43, № 205 каб мекен-жайында орналасқан (тел. 8 (7172) 31-61-58) уәкілетті органның жер кадастры бөлімінің бас маманы жүзеге асырады.</w:t>
      </w:r>
      <w:r>
        <w:br/>
      </w:r>
      <w:r>
        <w:rPr>
          <w:rFonts w:ascii="Times New Roman"/>
          <w:b w:val="false"/>
          <w:i w:val="false"/>
          <w:color w:val="000000"/>
          <w:sz w:val="28"/>
        </w:rPr>
        <w:t>
</w:t>
      </w:r>
      <w:r>
        <w:rPr>
          <w:rFonts w:ascii="Times New Roman"/>
          <w:b w:val="false"/>
          <w:i w:val="false"/>
          <w:color w:val="000000"/>
          <w:sz w:val="28"/>
        </w:rPr>
        <w:t>
      21. Рұқсат беруші құжатты беруші жауапты тұлға:</w:t>
      </w:r>
      <w:r>
        <w:br/>
      </w:r>
      <w:r>
        <w:rPr>
          <w:rFonts w:ascii="Times New Roman"/>
          <w:b w:val="false"/>
          <w:i w:val="false"/>
          <w:color w:val="000000"/>
          <w:sz w:val="28"/>
        </w:rPr>
        <w:t>
</w:t>
      </w:r>
      <w:r>
        <w:rPr>
          <w:rFonts w:ascii="Times New Roman"/>
          <w:b w:val="false"/>
          <w:i w:val="false"/>
          <w:color w:val="000000"/>
          <w:sz w:val="28"/>
        </w:rPr>
        <w:t>
      рұқсат беруші құжатты қабылдау, қарастыру және беру тәртібін және мерзімін сақтауға;</w:t>
      </w:r>
      <w:r>
        <w:br/>
      </w:r>
      <w:r>
        <w:rPr>
          <w:rFonts w:ascii="Times New Roman"/>
          <w:b w:val="false"/>
          <w:i w:val="false"/>
          <w:color w:val="000000"/>
          <w:sz w:val="28"/>
        </w:rPr>
        <w:t>
</w:t>
      </w:r>
      <w:r>
        <w:rPr>
          <w:rFonts w:ascii="Times New Roman"/>
          <w:b w:val="false"/>
          <w:i w:val="false"/>
          <w:color w:val="000000"/>
          <w:sz w:val="28"/>
        </w:rPr>
        <w:t>
      мүдделі мемлекеттік органдармен және мекемелермен уақытылы келісуге;</w:t>
      </w:r>
      <w:r>
        <w:br/>
      </w:r>
      <w:r>
        <w:rPr>
          <w:rFonts w:ascii="Times New Roman"/>
          <w:b w:val="false"/>
          <w:i w:val="false"/>
          <w:color w:val="000000"/>
          <w:sz w:val="28"/>
        </w:rPr>
        <w:t>
</w:t>
      </w:r>
      <w:r>
        <w:rPr>
          <w:rFonts w:ascii="Times New Roman"/>
          <w:b w:val="false"/>
          <w:i w:val="false"/>
          <w:color w:val="000000"/>
          <w:sz w:val="28"/>
        </w:rPr>
        <w:t>
      рұқсат беруші құжаттың дұрыс ресімделуіне жеке жауапкершілік алады.</w:t>
      </w:r>
    </w:p>
    <w:bookmarkEnd w:id="50"/>
    <w:bookmarkStart w:name="z194" w:id="51"/>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1-қосымшасы              </w:t>
      </w:r>
    </w:p>
    <w:bookmarkEnd w:id="51"/>
    <w:bookmarkStart w:name="z195" w:id="52"/>
    <w:p>
      <w:pPr>
        <w:spacing w:after="0"/>
        <w:ind w:left="0"/>
        <w:jc w:val="left"/>
      </w:pPr>
      <w:r>
        <w:rPr>
          <w:rFonts w:ascii="Times New Roman"/>
          <w:b/>
          <w:i w:val="false"/>
          <w:color w:val="000000"/>
        </w:rPr>
        <w:t xml:space="preserve"> 
Астана қаласының жеріне актілер ресімдеу және беру бойынша мемлекеттiк қызмет көрсету жөнiндегi уәкiлеттi органның және мамандандырылған кәсіпорынның байланыс деректері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3000"/>
        <w:gridCol w:w="2048"/>
        <w:gridCol w:w="1944"/>
        <w:gridCol w:w="2754"/>
      </w:tblGrid>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мемлекеттік қызмет көрсету жөніндегі функцияларды жүзеге асыратын уәкілетті органның және мамандандырылған кәсіпорынның атауы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адресі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тұлға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мемлекеттiк мекемесi</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Желтоқсан көшесі, 43, uzo.astana.kz</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31-61-59,</w:t>
            </w:r>
            <w:r>
              <w:br/>
            </w:r>
            <w:r>
              <w:rPr>
                <w:rFonts w:ascii="Times New Roman"/>
                <w:b w:val="false"/>
                <w:i w:val="false"/>
                <w:color w:val="000000"/>
                <w:sz w:val="20"/>
              </w:rPr>
              <w:t>
ф. 31-56-01</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18.00 дейін, түскі үзіліс сағ. 13.00 бастап сағ. 14.00 дейін</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еншілес мемлекеттiк кәсіпорны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Желтоқсан көшесi, 25, ast_21-@aisgzk.kz</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32-16-32</w:t>
            </w:r>
          </w:p>
        </w:tc>
        <w:tc>
          <w:tcPr>
            <w:tcW w:w="0" w:type="auto"/>
            <w:vMerge/>
            <w:tcBorders>
              <w:top w:val="nil"/>
              <w:left w:val="single" w:color="cfcfcf" w:sz="5"/>
              <w:bottom w:val="single" w:color="cfcfcf" w:sz="5"/>
              <w:right w:val="single" w:color="cfcfcf" w:sz="5"/>
            </w:tcBorders>
          </w:tcPr>
          <w:p/>
        </w:tc>
      </w:tr>
    </w:tbl>
    <w:bookmarkStart w:name="z196" w:id="53"/>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2-қосымшасы            </w:t>
      </w:r>
    </w:p>
    <w:bookmarkEnd w:id="53"/>
    <w:bookmarkStart w:name="z197" w:id="54"/>
    <w:p>
      <w:pPr>
        <w:spacing w:after="0"/>
        <w:ind w:left="0"/>
        <w:jc w:val="left"/>
      </w:pPr>
      <w:r>
        <w:rPr>
          <w:rFonts w:ascii="Times New Roman"/>
          <w:b/>
          <w:i w:val="false"/>
          <w:color w:val="000000"/>
        </w:rPr>
        <w:t xml:space="preserve"> 
Астана қаласының халыққа қызмет көрсету орталықтарының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853"/>
        <w:gridCol w:w="4409"/>
        <w:gridCol w:w="2321"/>
        <w:gridCol w:w="316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57-07-71 қабылдау бөлмесі 57-07-72</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20.00 дейін, үзіліссіз</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көшесi, 25-үй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61-85-00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 Есенберлин көшесі, 16/2-үй («Темірбанк» АҚ ғимаратында)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59-28-21</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Қ.Кемеңгерұлы көшесі, 6/1-үй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көшесi, 7-үй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50-14-71</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Достық көшесі, № 12 үй, ҚСҚ-33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49-46-87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парк»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Қабанбай батыр даңғылы, 21-үй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44-61-33</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Әуежай ОПС 14; Астана қаласынан 14 шақырым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28-64-28</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Сауран көшесі, 1-үй, 6-қабат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28-43-77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салық төлеуші»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Тұран даңғылы, 19/1-үй, 1-қабат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67-81-60</w:t>
            </w:r>
          </w:p>
        </w:tc>
        <w:tc>
          <w:tcPr>
            <w:tcW w:w="0" w:type="auto"/>
            <w:vMerge/>
            <w:tcBorders>
              <w:top w:val="nil"/>
              <w:left w:val="single" w:color="cfcfcf" w:sz="5"/>
              <w:bottom w:val="single" w:color="cfcfcf" w:sz="5"/>
              <w:right w:val="single" w:color="cfcfcf" w:sz="5"/>
            </w:tcBorders>
          </w:tcPr>
          <w:p/>
        </w:tc>
      </w:tr>
    </w:tbl>
    <w:bookmarkStart w:name="z198" w:id="55"/>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3-қосымшасы             </w:t>
      </w:r>
    </w:p>
    <w:bookmarkEnd w:id="55"/>
    <w:bookmarkStart w:name="z199" w:id="56"/>
    <w:p>
      <w:pPr>
        <w:spacing w:after="0"/>
        <w:ind w:left="0"/>
        <w:jc w:val="both"/>
      </w:pPr>
      <w:r>
        <w:rPr>
          <w:rFonts w:ascii="Times New Roman"/>
          <w:b w:val="false"/>
          <w:i w:val="false"/>
          <w:color w:val="000000"/>
          <w:sz w:val="28"/>
        </w:rPr>
        <w:t>
      Жер учаскелеріне сәйкестендіру құжаттарын әзірлеу жұмыстарының құны тиісті қаржылық жылға республикалық бюджет туралы заңмен белгіленген айлық есептік көрсеткіштің (бұдан әрі - АЕК) мөлшеріне қарай есептеледі және төмендегіні құрайды: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3012"/>
        <w:gridCol w:w="2890"/>
        <w:gridCol w:w="3433"/>
      </w:tblGrid>
      <w:tr>
        <w:trPr>
          <w:trHeight w:val="30" w:hRule="atLeast"/>
        </w:trPr>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ауданына қарай жұмыстардың құнын арттыру коэффициенті</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 жүргізу үшін</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үшін</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қожалықтар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(кондоминиумға қатысушылар)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200" w:id="57"/>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4-қосымшасы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(кімге жіберіледі)        </w:t>
      </w:r>
    </w:p>
    <w:bookmarkEnd w:id="57"/>
    <w:bookmarkStart w:name="z201" w:id="58"/>
    <w:p>
      <w:pPr>
        <w:spacing w:after="0"/>
        <w:ind w:left="0"/>
        <w:jc w:val="left"/>
      </w:pPr>
      <w:r>
        <w:rPr>
          <w:rFonts w:ascii="Times New Roman"/>
          <w:b/>
          <w:i w:val="false"/>
          <w:color w:val="000000"/>
        </w:rPr>
        <w:t xml:space="preserve"> 
Хабарландыру</w:t>
      </w:r>
    </w:p>
    <w:bookmarkEnd w:id="58"/>
    <w:p>
      <w:pPr>
        <w:spacing w:after="0"/>
        <w:ind w:left="0"/>
        <w:jc w:val="both"/>
      </w:pPr>
      <w:r>
        <w:rPr>
          <w:rFonts w:ascii="Times New Roman"/>
          <w:b w:val="false"/>
          <w:i w:val="false"/>
          <w:color w:val="000000"/>
          <w:sz w:val="28"/>
        </w:rPr>
        <w:t>      Жер учаскесіне құқықтар ресімдеу тоқтатылғандығы туралы хабардар етеміз.</w:t>
      </w:r>
      <w:r>
        <w:br/>
      </w:r>
      <w:r>
        <w:rPr>
          <w:rFonts w:ascii="Times New Roman"/>
          <w:b w:val="false"/>
          <w:i w:val="false"/>
          <w:color w:val="000000"/>
          <w:sz w:val="28"/>
        </w:rPr>
        <w:t>
      Негізі: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Кеңес алу үшін, Сізге уәкілетті органға келу қажет.</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_______________________</w:t>
      </w:r>
      <w:r>
        <w:br/>
      </w:r>
      <w:r>
        <w:rPr>
          <w:rFonts w:ascii="Times New Roman"/>
          <w:b w:val="false"/>
          <w:i w:val="false"/>
          <w:color w:val="000000"/>
          <w:sz w:val="28"/>
        </w:rPr>
        <w:t>
                     (қолы)</w:t>
      </w:r>
    </w:p>
    <w:bookmarkStart w:name="z205" w:id="5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5-қосымшасы             </w:t>
      </w:r>
    </w:p>
    <w:bookmarkEnd w:id="59"/>
    <w:bookmarkStart w:name="z206" w:id="60"/>
    <w:p>
      <w:pPr>
        <w:spacing w:after="0"/>
        <w:ind w:left="0"/>
        <w:jc w:val="left"/>
      </w:pPr>
      <w:r>
        <w:rPr>
          <w:rFonts w:ascii="Times New Roman"/>
          <w:b/>
          <w:i w:val="false"/>
          <w:color w:val="000000"/>
        </w:rPr>
        <w:t xml:space="preserve"> 
Функционалдық өзара іс-қимыл сұлбасы (І нұсқа)</w:t>
      </w:r>
    </w:p>
    <w:bookmarkEnd w:id="60"/>
    <w:p>
      <w:pPr>
        <w:spacing w:after="0"/>
        <w:ind w:left="0"/>
        <w:jc w:val="both"/>
      </w:pPr>
      <w:r>
        <w:drawing>
          <wp:inline distT="0" distB="0" distL="0" distR="0">
            <wp:extent cx="84201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20100" cy="5168900"/>
                    </a:xfrm>
                    <a:prstGeom prst="rect">
                      <a:avLst/>
                    </a:prstGeom>
                  </pic:spPr>
                </pic:pic>
              </a:graphicData>
            </a:graphic>
          </wp:inline>
        </w:drawing>
      </w:r>
    </w:p>
    <w:bookmarkStart w:name="z207" w:id="61"/>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6-қосымшасы             </w:t>
      </w:r>
    </w:p>
    <w:bookmarkEnd w:id="61"/>
    <w:bookmarkStart w:name="z208" w:id="62"/>
    <w:p>
      <w:pPr>
        <w:spacing w:after="0"/>
        <w:ind w:left="0"/>
        <w:jc w:val="left"/>
      </w:pPr>
      <w:r>
        <w:rPr>
          <w:rFonts w:ascii="Times New Roman"/>
          <w:b/>
          <w:i w:val="false"/>
          <w:color w:val="000000"/>
        </w:rPr>
        <w:t xml:space="preserve"> 
Функционалдық өзара іс-қимыл схемасы (ІІ нұсқа)</w:t>
      </w:r>
    </w:p>
    <w:bookmarkEnd w:id="62"/>
    <w:p>
      <w:pPr>
        <w:spacing w:after="0"/>
        <w:ind w:left="0"/>
        <w:jc w:val="both"/>
      </w:pPr>
      <w:r>
        <w:drawing>
          <wp:inline distT="0" distB="0" distL="0" distR="0">
            <wp:extent cx="88773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77300" cy="5549900"/>
                    </a:xfrm>
                    <a:prstGeom prst="rect">
                      <a:avLst/>
                    </a:prstGeom>
                  </pic:spPr>
                </pic:pic>
              </a:graphicData>
            </a:graphic>
          </wp:inline>
        </w:drawing>
      </w:r>
    </w:p>
    <w:bookmarkStart w:name="z209" w:id="63"/>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7-қосымшасы             </w:t>
      </w:r>
    </w:p>
    <w:bookmarkEnd w:id="63"/>
    <w:p>
      <w:pPr>
        <w:spacing w:after="0"/>
        <w:ind w:left="0"/>
        <w:jc w:val="both"/>
      </w:pPr>
      <w:r>
        <w:rPr>
          <w:rFonts w:ascii="Times New Roman"/>
          <w:b w:val="false"/>
          <w:i w:val="false"/>
          <w:color w:val="000000"/>
          <w:sz w:val="28"/>
        </w:rPr>
        <w:t xml:space="preserve">Мемлекеттік қызметті тұтынушыға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 ________ құжаттарды қабылдағандығы туралы қолхат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(Уәкілетті орган бөлімінің жауапты қызметкерінің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_______________________________________________ мемлекеттік қызметін көрсету үшін 20__ жылғы «___»________ № ________ өтінішті қабылдадым.</w:t>
      </w:r>
    </w:p>
    <w:p>
      <w:pPr>
        <w:spacing w:after="0"/>
        <w:ind w:left="0"/>
        <w:jc w:val="both"/>
      </w:pPr>
      <w:r>
        <w:rPr>
          <w:rFonts w:ascii="Times New Roman"/>
          <w:b w:val="false"/>
          <w:i w:val="false"/>
          <w:color w:val="000000"/>
          <w:sz w:val="28"/>
        </w:rPr>
        <w:t>      Өтінішке келесі құжаттар қосылды:</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Мемлекеттік қызмет 20__ жылғы «____»____________ уәкілетті органның № ______ кабинетінде көрсетіледі.</w:t>
      </w:r>
    </w:p>
    <w:p>
      <w:pPr>
        <w:spacing w:after="0"/>
        <w:ind w:left="0"/>
        <w:jc w:val="both"/>
      </w:pPr>
      <w:r>
        <w:rPr>
          <w:rFonts w:ascii="Times New Roman"/>
          <w:b w:val="false"/>
          <w:i w:val="false"/>
          <w:color w:val="000000"/>
          <w:sz w:val="28"/>
        </w:rPr>
        <w:t>      Сұрату қабылданған күн ___________________</w:t>
      </w:r>
    </w:p>
    <w:p>
      <w:pPr>
        <w:spacing w:after="0"/>
        <w:ind w:left="0"/>
        <w:jc w:val="both"/>
      </w:pPr>
      <w:r>
        <w:rPr>
          <w:rFonts w:ascii="Times New Roman"/>
          <w:b w:val="false"/>
          <w:i w:val="false"/>
          <w:color w:val="000000"/>
          <w:sz w:val="28"/>
        </w:rPr>
        <w:t>      Қолы __________________</w:t>
      </w:r>
    </w:p>
    <w:bookmarkStart w:name="z217" w:id="64"/>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8-қосымшасы            </w:t>
      </w:r>
    </w:p>
    <w:bookmarkEnd w:id="64"/>
    <w:p>
      <w:pPr>
        <w:spacing w:after="0"/>
        <w:ind w:left="0"/>
        <w:jc w:val="both"/>
      </w:pPr>
      <w:r>
        <w:rPr>
          <w:rFonts w:ascii="Times New Roman"/>
          <w:b w:val="false"/>
          <w:i w:val="false"/>
          <w:color w:val="000000"/>
          <w:sz w:val="28"/>
        </w:rPr>
        <w:t xml:space="preserve">Жер қатынастары бойынша уәкiлеттi    </w:t>
      </w:r>
      <w:r>
        <w:br/>
      </w:r>
      <w:r>
        <w:rPr>
          <w:rFonts w:ascii="Times New Roman"/>
          <w:b w:val="false"/>
          <w:i w:val="false"/>
          <w:color w:val="000000"/>
          <w:sz w:val="28"/>
        </w:rPr>
        <w:t xml:space="preserve">
органның бастығы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xml:space="preserve">
немесе заңды тұлғаның толық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деректемелерi, байланыс телефоны,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w:t>
      </w:r>
    </w:p>
    <w:bookmarkStart w:name="z219" w:id="65"/>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(жалға алу) құқығын беретін акті беру туралы</w:t>
      </w:r>
      <w:r>
        <w:br/>
      </w:r>
      <w:r>
        <w:rPr>
          <w:rFonts w:ascii="Times New Roman"/>
          <w:b/>
          <w:i w:val="false"/>
          <w:color w:val="000000"/>
        </w:rPr>
        <w:t>
өтiнiш</w:t>
      </w:r>
    </w:p>
    <w:bookmarkEnd w:id="65"/>
    <w:p>
      <w:pPr>
        <w:spacing w:after="0"/>
        <w:ind w:left="0"/>
        <w:jc w:val="both"/>
      </w:pPr>
      <w:r>
        <w:rPr>
          <w:rFonts w:ascii="Times New Roman"/>
          <w:b w:val="false"/>
          <w:i w:val="false"/>
          <w:color w:val="000000"/>
          <w:sz w:val="28"/>
        </w:rPr>
        <w:t>___________________________________________________________ 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учаскесiнiң мекен-жайы (орналасқан жерi)</w:t>
      </w:r>
      <w:r>
        <w:br/>
      </w:r>
      <w:r>
        <w:rPr>
          <w:rFonts w:ascii="Times New Roman"/>
          <w:b w:val="false"/>
          <w:i w:val="false"/>
          <w:color w:val="000000"/>
          <w:sz w:val="28"/>
        </w:rPr>
        <w:t>
______________________________________________________ орналасқан жер учаскесiне уақытша өтеулі (ұзақ мерзімді, қысқа мерзімді) жер пайдалану (жалға алу) құқығын беретін акті (актiнiң телнұсқасын) беруiңiздi сұраймын.</w:t>
      </w:r>
    </w:p>
    <w:p>
      <w:pPr>
        <w:spacing w:after="0"/>
        <w:ind w:left="0"/>
        <w:jc w:val="both"/>
      </w:pPr>
      <w:r>
        <w:rPr>
          <w:rFonts w:ascii="Times New Roman"/>
          <w:b w:val="false"/>
          <w:i w:val="false"/>
          <w:color w:val="000000"/>
          <w:sz w:val="28"/>
        </w:rPr>
        <w:t>      Күнi ________________ Өтiнiш иесi ___________________________</w:t>
      </w:r>
      <w:r>
        <w:br/>
      </w:r>
      <w:r>
        <w:rPr>
          <w:rFonts w:ascii="Times New Roman"/>
          <w:b w:val="false"/>
          <w:i w:val="false"/>
          <w:color w:val="000000"/>
          <w:sz w:val="28"/>
        </w:rPr>
        <w:t>
                                        (жеке тұлғаның тегi, аты,</w:t>
      </w:r>
      <w:r>
        <w:br/>
      </w:r>
      <w:r>
        <w:rPr>
          <w:rFonts w:ascii="Times New Roman"/>
          <w:b w:val="false"/>
          <w:i w:val="false"/>
          <w:color w:val="000000"/>
          <w:sz w:val="28"/>
        </w:rPr>
        <w:t>
                                        әкесiнiң аты немесе заңды</w:t>
      </w:r>
      <w:r>
        <w:br/>
      </w:r>
      <w:r>
        <w:rPr>
          <w:rFonts w:ascii="Times New Roman"/>
          <w:b w:val="false"/>
          <w:i w:val="false"/>
          <w:color w:val="000000"/>
          <w:sz w:val="28"/>
        </w:rPr>
        <w:t>
                                       _____________________________</w:t>
      </w:r>
      <w:r>
        <w:br/>
      </w:r>
      <w:r>
        <w:rPr>
          <w:rFonts w:ascii="Times New Roman"/>
          <w:b w:val="false"/>
          <w:i w:val="false"/>
          <w:color w:val="000000"/>
          <w:sz w:val="28"/>
        </w:rPr>
        <w:t>
                                           тұлғаның не уәкiлеттi</w:t>
      </w:r>
      <w:r>
        <w:br/>
      </w:r>
      <w:r>
        <w:rPr>
          <w:rFonts w:ascii="Times New Roman"/>
          <w:b w:val="false"/>
          <w:i w:val="false"/>
          <w:color w:val="000000"/>
          <w:sz w:val="28"/>
        </w:rPr>
        <w:t>
                                              органның атауы)</w:t>
      </w:r>
    </w:p>
    <w:bookmarkStart w:name="z222" w:id="66"/>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xml:space="preserve">
құқығын беретін актiлер ресiмдеу және </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9-қосымшасы             </w:t>
      </w:r>
    </w:p>
    <w:bookmarkEnd w:id="66"/>
    <w:bookmarkStart w:name="z223" w:id="67"/>
    <w:p>
      <w:pPr>
        <w:spacing w:after="0"/>
        <w:ind w:left="0"/>
        <w:jc w:val="left"/>
      </w:pPr>
      <w:r>
        <w:rPr>
          <w:rFonts w:ascii="Times New Roman"/>
          <w:b/>
          <w:i w:val="false"/>
          <w:color w:val="000000"/>
        </w:rPr>
        <w:t xml:space="preserve"> 
1 кесте. ҚФБ іс-әрекеттерінің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645"/>
        <w:gridCol w:w="3579"/>
        <w:gridCol w:w="2311"/>
        <w:gridCol w:w="2072"/>
        <w:gridCol w:w="2490"/>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«Астанақалажер ҒӨО» ЕМК жауапты маманы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 органның басшысы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r>
      <w:tr>
        <w:trPr>
          <w:trHeight w:val="26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шараның, операцияның) атауы және оның сипаттамасы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оларды тіркеу журналында тіркеу және құжаттарды қабылдағандығы туралы растама беру;</w:t>
            </w:r>
            <w:r>
              <w:br/>
            </w:r>
            <w:r>
              <w:rPr>
                <w:rFonts w:ascii="Times New Roman"/>
                <w:b w:val="false"/>
                <w:i w:val="false"/>
                <w:color w:val="000000"/>
                <w:sz w:val="20"/>
              </w:rPr>
              <w:t>
2) мемлекеттік қызмет көрсетуді тоқтатуға негіз болса, тұтынушыны хабардар етеді;</w:t>
            </w:r>
            <w:r>
              <w:br/>
            </w:r>
            <w:r>
              <w:rPr>
                <w:rFonts w:ascii="Times New Roman"/>
                <w:b w:val="false"/>
                <w:i w:val="false"/>
                <w:color w:val="000000"/>
                <w:sz w:val="20"/>
              </w:rPr>
              <w:t>
3) «АстанақалажерҒӨО» ЕМК-не сұрату дайындайды және оны жөнелтеді.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журналда тіркейді, уақытша өтеулі (ұзақ мерзімді, қысқа мерзімді) жер пайдалану (жалға алу) құқығын беретін актiнi ресімдейді, мамандандырылған кәсіпорынның директорымен келіседі және уәкілетті органға жөнелтеді.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уақытша өтеулі (ұзақ мерзімді, қысқа мерзімді) жер пайдалану (жалға алу) құқығының актісіне қол қояды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уақытша өтеулі (ұзақ мерзімді, қысқа мерзімді) жер пайдалану (жалға алу) құқығын беретін актiні қабылдайды, тіркейді және өтініш иесіне (тұтынушыға) береді немесе Халыққа қызмет көрсету орталығына жолдайды.</w:t>
            </w:r>
          </w:p>
        </w:tc>
      </w:tr>
      <w:tr>
        <w:trPr>
          <w:trHeight w:val="14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(жалға алу) құқығын беретін актiлер беру</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4" w:id="68"/>
    <w:p>
      <w:pPr>
        <w:spacing w:after="0"/>
        <w:ind w:left="0"/>
        <w:jc w:val="left"/>
      </w:pPr>
      <w:r>
        <w:rPr>
          <w:rFonts w:ascii="Times New Roman"/>
          <w:b/>
          <w:i w:val="false"/>
          <w:color w:val="000000"/>
        </w:rPr>
        <w:t xml:space="preserve"> 
2-кесте. Пайдалану нұсқалары. Негізгі үдеріс.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3944"/>
        <w:gridCol w:w="3422"/>
        <w:gridCol w:w="36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ЕМК жауапты маманы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r>
      <w:tr>
        <w:trPr>
          <w:trHeight w:val="157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оларды тіркеу журналында тіркеу және құжаттарды қабылдағандығы туралы растама беру.</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қабылдайды, журналда тіркейді, уақытша өтеулі (ұзақ мерзімді, қысқа мерзімді) жер пайдалану (жалға алу) құқығын беретін актiнi ресімдейді, мамандандырылған кәсіпорынның директорымен келіседі және уәкілетті органға жөнелтеді.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уақытша өтеулі (ұзақ мерзімді, қысқа мерзімді) жер пайдалану (жалға алу) құқығын беретін актіге қол қояды.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уақытша өтеулі (ұзақ мерзімді, қысқа мерзімді) жер пайдалану (жалға алу) құқығын беретін актiнi қабылдайды, тіркейді, өтініш иесіне (тұтынушыға) береді немесе Халыққа қызмет көрсету орталығына жолдайды.</w:t>
            </w:r>
          </w:p>
        </w:tc>
      </w:tr>
      <w:tr>
        <w:trPr>
          <w:trHeight w:val="102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«АстанақалажерҒӨО» ЕМК-на сұрату дайындайды және оны жөнелтеді.</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69"/>
    <w:p>
      <w:pPr>
        <w:spacing w:after="0"/>
        <w:ind w:left="0"/>
        <w:jc w:val="left"/>
      </w:pPr>
      <w:r>
        <w:rPr>
          <w:rFonts w:ascii="Times New Roman"/>
          <w:b/>
          <w:i w:val="false"/>
          <w:color w:val="000000"/>
        </w:rPr>
        <w:t xml:space="preserve"> 
3-кесте. Пайдалану нұсқалары. Баламалы үдеріс.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3049"/>
        <w:gridCol w:w="2796"/>
        <w:gridCol w:w="2690"/>
        <w:gridCol w:w="32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ЕМК жауапты маманы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оларды тіркеу журналында тіркеу және құжаттарды қабылдағандығы туралы растама беру.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қабылдайды, журналда тіркейді.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xml:space="preserve">
мемлекеттік қызмет көрсетудің тоқтатылғандығы туралы немесе бас тартылғандығы туралы шешімнің жобасын дайындайды.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мемлекеттік қызмет көрсетудің тоқтатылғандығы туралы немесе бас тартылғандығы туралы шешімге қол қояды.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мемлекеттік қызметтің тоқтатылғандығы туралы немесе бас тартылғандығы туралы шешімді тұтынушыға жеткізеді.</w:t>
            </w:r>
          </w:p>
        </w:tc>
      </w:tr>
      <w:tr>
        <w:trPr>
          <w:trHeight w:val="169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«АстанақалажерҒӨО» ЕМК-на сұрату дайындайды және оны жөнелтеді.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егер мемлекеттік қызмет көрсетуді тоқтатуға немесе бас тартуға негіз болса, уәкілетті органды хабардар етеді.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70"/>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xml:space="preserve">
мерзімді) жер пайдалану (жалға алу) </w:t>
      </w:r>
      <w:r>
        <w:br/>
      </w:r>
      <w:r>
        <w:rPr>
          <w:rFonts w:ascii="Times New Roman"/>
          <w:b w:val="false"/>
          <w:i w:val="false"/>
          <w:color w:val="000000"/>
          <w:sz w:val="28"/>
        </w:rPr>
        <w:t>
құқығын беретін актiлер ресiмдеу және</w:t>
      </w:r>
      <w:r>
        <w:br/>
      </w:r>
      <w:r>
        <w:rPr>
          <w:rFonts w:ascii="Times New Roman"/>
          <w:b w:val="false"/>
          <w:i w:val="false"/>
          <w:color w:val="000000"/>
          <w:sz w:val="28"/>
        </w:rPr>
        <w:t>
беру» мемлекеттiк қызмет регламентінің</w:t>
      </w:r>
      <w:r>
        <w:br/>
      </w:r>
      <w:r>
        <w:rPr>
          <w:rFonts w:ascii="Times New Roman"/>
          <w:b w:val="false"/>
          <w:i w:val="false"/>
          <w:color w:val="000000"/>
          <w:sz w:val="28"/>
        </w:rPr>
        <w:t xml:space="preserve">
10-қосымшасы             </w:t>
      </w:r>
    </w:p>
    <w:bookmarkEnd w:id="70"/>
    <w:bookmarkStart w:name="z227" w:id="7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6 маусымдағы № 511    </w:t>
      </w:r>
      <w:r>
        <w:br/>
      </w:r>
      <w:r>
        <w:rPr>
          <w:rFonts w:ascii="Times New Roman"/>
          <w:b w:val="false"/>
          <w:i w:val="false"/>
          <w:color w:val="000000"/>
          <w:sz w:val="28"/>
        </w:rPr>
        <w:t xml:space="preserve">
қаулысымен бекітілген       </w:t>
      </w:r>
    </w:p>
    <w:bookmarkEnd w:id="71"/>
    <w:bookmarkStart w:name="z228" w:id="72"/>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(жалға алу) құқығын беретiн</w:t>
      </w:r>
      <w:r>
        <w:br/>
      </w:r>
      <w:r>
        <w:rPr>
          <w:rFonts w:ascii="Times New Roman"/>
          <w:b/>
          <w:i w:val="false"/>
          <w:color w:val="000000"/>
        </w:rPr>
        <w:t>
Акт</w:t>
      </w:r>
      <w:r>
        <w:br/>
      </w:r>
      <w:r>
        <w:rPr>
          <w:rFonts w:ascii="Times New Roman"/>
          <w:b/>
          <w:i w:val="false"/>
          <w:color w:val="000000"/>
        </w:rPr>
        <w:t>
на право временного возмездного (долгосрочного, краткосрочного)</w:t>
      </w:r>
      <w:r>
        <w:br/>
      </w:r>
      <w:r>
        <w:rPr>
          <w:rFonts w:ascii="Times New Roman"/>
          <w:b/>
          <w:i w:val="false"/>
          <w:color w:val="000000"/>
        </w:rPr>
        <w:t>
землепользования (аренды)</w:t>
      </w:r>
    </w:p>
    <w:bookmarkEnd w:id="72"/>
    <w:p>
      <w:pPr>
        <w:spacing w:after="0"/>
        <w:ind w:left="0"/>
        <w:jc w:val="both"/>
      </w:pPr>
      <w:r>
        <w:rPr>
          <w:rFonts w:ascii="Times New Roman"/>
          <w:b w:val="false"/>
          <w:i w:val="false"/>
          <w:color w:val="000000"/>
          <w:sz w:val="28"/>
        </w:rPr>
        <w:t>      </w:t>
      </w:r>
      <w:r>
        <w:rPr>
          <w:rFonts w:ascii="Times New Roman"/>
          <w:b w:val="false"/>
          <w:i/>
          <w:color w:val="000000"/>
          <w:sz w:val="28"/>
        </w:rPr>
        <w:t xml:space="preserve">Нұсқама. Қазақстан Республикасы Үкіметінің 2008 жылғы 24 желтоқсандағы № 1250 (қолданысқа енгізу тәртібі </w:t>
      </w:r>
      <w:r>
        <w:rPr>
          <w:rFonts w:ascii="Times New Roman"/>
          <w:b w:val="false"/>
          <w:i w:val="false"/>
          <w:color w:val="000000"/>
          <w:sz w:val="28"/>
        </w:rPr>
        <w:t>2-тармақ</w:t>
      </w:r>
      <w:r>
        <w:rPr>
          <w:rFonts w:ascii="Times New Roman"/>
          <w:b w:val="false"/>
          <w:i/>
          <w:color w:val="000000"/>
          <w:sz w:val="28"/>
        </w:rPr>
        <w:t xml:space="preserve">); 2010 жылғы 15 қаңтардағы № 96 (қолданысқа енгізу тәртібі </w:t>
      </w:r>
      <w:r>
        <w:rPr>
          <w:rFonts w:ascii="Times New Roman"/>
          <w:b w:val="false"/>
          <w:i w:val="false"/>
          <w:color w:val="000000"/>
          <w:sz w:val="28"/>
        </w:rPr>
        <w:t>2-тармақты</w:t>
      </w:r>
      <w:r>
        <w:rPr>
          <w:rFonts w:ascii="Times New Roman"/>
          <w:b w:val="false"/>
          <w:i/>
          <w:color w:val="000000"/>
          <w:sz w:val="28"/>
        </w:rPr>
        <w:t xml:space="preserve"> қараңыз) қаулыларымен енгізілген өзгерістері бар акт.</w:t>
      </w:r>
      <w:r>
        <w:br/>
      </w: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Жер учаскесiнiң кадастрлық нөмiрi __________________________________</w:t>
      </w:r>
      <w:r>
        <w:br/>
      </w:r>
      <w:r>
        <w:rPr>
          <w:rFonts w:ascii="Times New Roman"/>
          <w:b w:val="false"/>
          <w:i w:val="false"/>
          <w:color w:val="000000"/>
          <w:sz w:val="28"/>
        </w:rPr>
        <w:t>
Меншік иесі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тұлғаның аты-жөні немесе заңды тұлғаның толық атауы, мекен-жайы)</w:t>
      </w:r>
    </w:p>
    <w:p>
      <w:pPr>
        <w:spacing w:after="0"/>
        <w:ind w:left="0"/>
        <w:jc w:val="both"/>
      </w:pPr>
      <w:r>
        <w:rPr>
          <w:rFonts w:ascii="Times New Roman"/>
          <w:b w:val="false"/>
          <w:i w:val="false"/>
          <w:color w:val="000000"/>
          <w:sz w:val="28"/>
        </w:rPr>
        <w:t>Жер учаскесiне уақытша өтеусіз жер пайдалану құқығы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____________________________________ жыл мерзімге</w:t>
      </w:r>
    </w:p>
    <w:p>
      <w:pPr>
        <w:spacing w:after="0"/>
        <w:ind w:left="0"/>
        <w:jc w:val="both"/>
      </w:pPr>
      <w:r>
        <w:rPr>
          <w:rFonts w:ascii="Times New Roman"/>
          <w:b w:val="false"/>
          <w:i w:val="false"/>
          <w:color w:val="000000"/>
          <w:sz w:val="28"/>
        </w:rPr>
        <w:t>Жер учаскесiнiң ауданы _________ га.</w:t>
      </w:r>
      <w:r>
        <w:br/>
      </w:r>
      <w:r>
        <w:rPr>
          <w:rFonts w:ascii="Times New Roman"/>
          <w:b w:val="false"/>
          <w:i w:val="false"/>
          <w:color w:val="000000"/>
          <w:sz w:val="28"/>
        </w:rPr>
        <w:t>
Жердiң санаты ______________________________________________________</w:t>
      </w:r>
      <w:r>
        <w:br/>
      </w:r>
      <w:r>
        <w:rPr>
          <w:rFonts w:ascii="Times New Roman"/>
          <w:b w:val="false"/>
          <w:i w:val="false"/>
          <w:color w:val="000000"/>
          <w:sz w:val="28"/>
        </w:rPr>
        <w:t>
Жер учаскесiн нысаналы тағайындау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учаскесiн пайдаланудағы шектеулер мен ауыртпалықтар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Жер учаскесiнiң бөлiнуi ____________________________________________</w:t>
      </w:r>
      <w:r>
        <w:br/>
      </w:r>
      <w:r>
        <w:rPr>
          <w:rFonts w:ascii="Times New Roman"/>
          <w:b w:val="false"/>
          <w:i w:val="false"/>
          <w:color w:val="000000"/>
          <w:sz w:val="28"/>
        </w:rPr>
        <w:t>
                                      </w:t>
      </w:r>
      <w:r>
        <w:rPr>
          <w:rFonts w:ascii="Times New Roman"/>
          <w:b w:val="false"/>
          <w:i w:val="false"/>
          <w:color w:val="000000"/>
          <w:sz w:val="28"/>
        </w:rPr>
        <w:t>(бөлiнедi, бөлiнбейдi)</w:t>
      </w:r>
      <w:r>
        <w:br/>
      </w:r>
      <w:r>
        <w:rPr>
          <w:rFonts w:ascii="Times New Roman"/>
          <w:b w:val="false"/>
          <w:i w:val="false"/>
          <w:color w:val="000000"/>
          <w:sz w:val="28"/>
        </w:rPr>
        <w:t>
Кадастровый номер земельного участка _______________________________</w:t>
      </w:r>
      <w:r>
        <w:br/>
      </w:r>
      <w:r>
        <w:rPr>
          <w:rFonts w:ascii="Times New Roman"/>
          <w:b w:val="false"/>
          <w:i w:val="false"/>
          <w:color w:val="000000"/>
          <w:sz w:val="28"/>
        </w:rPr>
        <w:t>
Право временного безвозмездного землепользования на земельный</w:t>
      </w:r>
      <w:r>
        <w:br/>
      </w:r>
      <w:r>
        <w:rPr>
          <w:rFonts w:ascii="Times New Roman"/>
          <w:b w:val="false"/>
          <w:i w:val="false"/>
          <w:color w:val="000000"/>
          <w:sz w:val="28"/>
        </w:rPr>
        <w:t>
участок сроком на ____________ лет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___________________________________________________</w:t>
      </w:r>
      <w:r>
        <w:br/>
      </w:r>
      <w:r>
        <w:rPr>
          <w:rFonts w:ascii="Times New Roman"/>
          <w:b w:val="false"/>
          <w:i w:val="false"/>
          <w:color w:val="000000"/>
          <w:sz w:val="28"/>
        </w:rPr>
        <w:t>
Целевое назначение земельного участка ______________________________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Делимость земельного участка _______________________________________</w:t>
      </w:r>
      <w:r>
        <w:br/>
      </w:r>
      <w:r>
        <w:rPr>
          <w:rFonts w:ascii="Times New Roman"/>
          <w:b w:val="false"/>
          <w:i w:val="false"/>
          <w:color w:val="000000"/>
          <w:sz w:val="28"/>
        </w:rPr>
        <w:t>
                                          </w:t>
      </w:r>
      <w:r>
        <w:rPr>
          <w:rFonts w:ascii="Times New Roman"/>
          <w:b w:val="false"/>
          <w:i w:val="false"/>
          <w:color w:val="000000"/>
          <w:sz w:val="28"/>
        </w:rPr>
        <w:t>(делимый, неделимый)</w:t>
      </w:r>
    </w:p>
    <w:p>
      <w:pPr>
        <w:spacing w:after="0"/>
        <w:ind w:left="0"/>
        <w:jc w:val="both"/>
      </w:pPr>
      <w:r>
        <w:rPr>
          <w:rFonts w:ascii="Times New Roman"/>
          <w:b w:val="false"/>
          <w:i w:val="false"/>
          <w:color w:val="000000"/>
          <w:sz w:val="28"/>
        </w:rPr>
        <w:t>      № ________</w:t>
      </w:r>
    </w:p>
    <w:p>
      <w:pPr>
        <w:spacing w:after="0"/>
        <w:ind w:left="0"/>
        <w:jc w:val="left"/>
      </w:pPr>
      <w:r>
        <w:rPr>
          <w:rFonts w:ascii="Times New Roman"/>
          <w:b/>
          <w:i w:val="false"/>
          <w:color w:val="000000"/>
        </w:rPr>
        <w:t xml:space="preserve"> Жер учаскесiнiң жоспары</w:t>
      </w:r>
      <w:r>
        <w:br/>
      </w:r>
      <w:r>
        <w:rPr>
          <w:rFonts w:ascii="Times New Roman"/>
          <w:b/>
          <w:i w:val="false"/>
          <w:color w:val="000000"/>
        </w:rPr>
        <w:t>
План земельного участка</w:t>
      </w:r>
    </w:p>
    <w:p>
      <w:pPr>
        <w:spacing w:after="0"/>
        <w:ind w:left="0"/>
        <w:jc w:val="both"/>
      </w:pPr>
      <w:r>
        <w:rPr>
          <w:rFonts w:ascii="Times New Roman"/>
          <w:b w:val="false"/>
          <w:i w:val="false"/>
          <w:color w:val="000000"/>
          <w:sz w:val="28"/>
        </w:rPr>
        <w:t>      Учаскенiң орналасқан жерi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Местоположение участка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Сызықтардың өлшемiн шығару</w:t>
      </w:r>
      <w:r>
        <w:br/>
      </w:r>
      <w:r>
        <w:rPr>
          <w:rFonts w:ascii="Times New Roman"/>
          <w:b/>
          <w:i w:val="false"/>
          <w:color w:val="000000"/>
        </w:rPr>
        <w:t>
Выноска мер линий</w:t>
      </w:r>
      <w:r>
        <w:br/>
      </w:r>
      <w:r>
        <w:rPr>
          <w:rFonts w:ascii="Times New Roman"/>
          <w:b/>
          <w:i w:val="false"/>
          <w:color w:val="000000"/>
        </w:rPr>
        <w:t>
_________________________________</w:t>
      </w:r>
      <w:r>
        <w:br/>
      </w:r>
      <w:r>
        <w:rPr>
          <w:rFonts w:ascii="Times New Roman"/>
          <w:b/>
          <w:i w:val="false"/>
          <w:color w:val="000000"/>
        </w:rPr>
        <w:t>
Бұрылыстардағы | Сызықтардың</w:t>
      </w:r>
      <w:r>
        <w:br/>
      </w:r>
      <w:r>
        <w:rPr>
          <w:rFonts w:ascii="Times New Roman"/>
          <w:b/>
          <w:i w:val="false"/>
          <w:color w:val="000000"/>
        </w:rPr>
        <w:t xml:space="preserve">
нүктелердiң N | өлшемi </w:t>
      </w:r>
      <w:r>
        <w:br/>
      </w:r>
      <w:r>
        <w:rPr>
          <w:rFonts w:ascii="Times New Roman"/>
          <w:b/>
          <w:i w:val="false"/>
          <w:color w:val="000000"/>
        </w:rPr>
        <w:t>
N поворотных | Меры</w:t>
      </w:r>
      <w:r>
        <w:br/>
      </w:r>
      <w:r>
        <w:rPr>
          <w:rFonts w:ascii="Times New Roman"/>
          <w:b/>
          <w:i w:val="false"/>
          <w:color w:val="000000"/>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Масштаб 1: ______________________</w:t>
      </w:r>
    </w:p>
    <w:bookmarkStart w:name="z239" w:id="73"/>
    <w:p>
      <w:pPr>
        <w:spacing w:after="0"/>
        <w:ind w:left="0"/>
        <w:jc w:val="left"/>
      </w:pPr>
      <w:r>
        <w:rPr>
          <w:rFonts w:ascii="Times New Roman"/>
          <w:b/>
          <w:i w:val="false"/>
          <w:color w:val="000000"/>
        </w:rPr>
        <w:t xml:space="preserve"> 
Жоспар шегiндегi бөтен жер учаскелерi</w:t>
      </w:r>
      <w:r>
        <w:br/>
      </w:r>
      <w:r>
        <w:rPr>
          <w:rFonts w:ascii="Times New Roman"/>
          <w:b/>
          <w:i w:val="false"/>
          <w:color w:val="000000"/>
        </w:rPr>
        <w:t>
Посторонние земельные участки в границах плана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xml:space="preserve">
N на плане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 учаскелерiнiң кадастрлық нөмiрлерi</w:t>
            </w:r>
            <w:r>
              <w:br/>
            </w:r>
            <w:r>
              <w:rPr>
                <w:rFonts w:ascii="Times New Roman"/>
                <w:b w:val="false"/>
                <w:i w:val="false"/>
                <w:color w:val="000000"/>
                <w:sz w:val="20"/>
              </w:rPr>
              <w:t>
Кадастровые номера посторонних</w:t>
            </w:r>
            <w:r>
              <w:br/>
            </w:r>
            <w:r>
              <w:rPr>
                <w:rFonts w:ascii="Times New Roman"/>
                <w:b w:val="false"/>
                <w:i w:val="false"/>
                <w:color w:val="000000"/>
                <w:sz w:val="20"/>
              </w:rPr>
              <w:t>
земельных участков в границах</w:t>
            </w:r>
            <w:r>
              <w:br/>
            </w:r>
            <w:r>
              <w:rPr>
                <w:rFonts w:ascii="Times New Roman"/>
                <w:b w:val="false"/>
                <w:i w:val="false"/>
                <w:color w:val="000000"/>
                <w:sz w:val="20"/>
              </w:rPr>
              <w:t>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Площадь, га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r>
        <w:br/>
      </w:r>
      <w:r>
        <w:rPr>
          <w:rFonts w:ascii="Times New Roman"/>
          <w:b w:val="false"/>
          <w:i w:val="false"/>
          <w:color w:val="000000"/>
          <w:sz w:val="28"/>
        </w:rPr>
        <w:t>
      Настоящий акт изготовлен 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М.О. __________________ _____________________________________</w:t>
      </w:r>
      <w:r>
        <w:br/>
      </w:r>
      <w:r>
        <w:rPr>
          <w:rFonts w:ascii="Times New Roman"/>
          <w:b w:val="false"/>
          <w:i w:val="false"/>
          <w:color w:val="000000"/>
          <w:sz w:val="28"/>
        </w:rPr>
        <w:t>
            (қолы, подпись)           (аты-жөнi, Ф.И.О.)</w:t>
      </w:r>
    </w:p>
    <w:p>
      <w:pPr>
        <w:spacing w:after="0"/>
        <w:ind w:left="0"/>
        <w:jc w:val="both"/>
      </w:pPr>
      <w:r>
        <w:rPr>
          <w:rFonts w:ascii="Times New Roman"/>
          <w:b w:val="false"/>
          <w:i w:val="false"/>
          <w:color w:val="000000"/>
          <w:sz w:val="28"/>
        </w:rPr>
        <w:t>      М.П. "__" ___________ 20__ ж.</w:t>
      </w:r>
    </w:p>
    <w:p>
      <w:pPr>
        <w:spacing w:after="0"/>
        <w:ind w:left="0"/>
        <w:jc w:val="both"/>
      </w:pPr>
      <w:r>
        <w:rPr>
          <w:rFonts w:ascii="Times New Roman"/>
          <w:b w:val="false"/>
          <w:i w:val="false"/>
          <w:color w:val="000000"/>
          <w:sz w:val="28"/>
        </w:rPr>
        <w:t>      Осы актiнi беру туралы жазба жер учаскесiне меншiк құқығын, жер пайдалану құқығын беретiн актiлер жазылатын кiтапта N ______ болып жазылды.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N ____________________.</w:t>
      </w:r>
      <w:r>
        <w:br/>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____________________________________________________________ басшысы</w:t>
      </w:r>
      <w:r>
        <w:br/>
      </w:r>
      <w:r>
        <w:rPr>
          <w:rFonts w:ascii="Times New Roman"/>
          <w:b w:val="false"/>
          <w:i w:val="false"/>
          <w:color w:val="000000"/>
          <w:sz w:val="28"/>
        </w:rPr>
        <w:t>
Руководитель 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 аты-жөнi 20 ж. "__" ___________</w:t>
      </w:r>
      <w:r>
        <w:br/>
      </w:r>
      <w:r>
        <w:rPr>
          <w:rFonts w:ascii="Times New Roman"/>
          <w:b w:val="false"/>
          <w:i w:val="false"/>
          <w:color w:val="000000"/>
          <w:sz w:val="28"/>
        </w:rPr>
        <w:t>
    (қолы, подпись)         Ф.И.О.     г.</w:t>
      </w:r>
    </w:p>
    <w:p>
      <w:pPr>
        <w:spacing w:after="0"/>
        <w:ind w:left="0"/>
        <w:jc w:val="both"/>
      </w:pPr>
      <w:r>
        <w:rPr>
          <w:rFonts w:ascii="Times New Roman"/>
          <w:b w:val="false"/>
          <w:i w:val="false"/>
          <w:color w:val="000000"/>
          <w:sz w:val="28"/>
        </w:rPr>
        <w:t>      *Шектесулердiң сипаттамасы жер учаскесiне сәйкестендiру құжатын дайындаған сәтте жарамды.</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bookmarkStart w:name="z247" w:id="74"/>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15 ақпандағы </w:t>
      </w:r>
      <w:r>
        <w:br/>
      </w:r>
      <w:r>
        <w:rPr>
          <w:rFonts w:ascii="Times New Roman"/>
          <w:b w:val="false"/>
          <w:i w:val="false"/>
          <w:color w:val="000000"/>
          <w:sz w:val="28"/>
        </w:rPr>
        <w:t xml:space="preserve">
№ 197-183 қаулысының   </w:t>
      </w:r>
      <w:r>
        <w:br/>
      </w:r>
      <w:r>
        <w:rPr>
          <w:rFonts w:ascii="Times New Roman"/>
          <w:b w:val="false"/>
          <w:i w:val="false"/>
          <w:color w:val="000000"/>
          <w:sz w:val="28"/>
        </w:rPr>
        <w:t xml:space="preserve">
3-қосымшасы       </w:t>
      </w:r>
    </w:p>
    <w:bookmarkEnd w:id="74"/>
    <w:bookmarkStart w:name="z248" w:id="75"/>
    <w:p>
      <w:pPr>
        <w:spacing w:after="0"/>
        <w:ind w:left="0"/>
        <w:jc w:val="left"/>
      </w:pPr>
      <w:r>
        <w:rPr>
          <w:rFonts w:ascii="Times New Roman"/>
          <w:b/>
          <w:i w:val="false"/>
          <w:color w:val="000000"/>
        </w:rPr>
        <w:t xml:space="preserve"> 
«Тұрақты жер пайдалану құқығын беретін актілер ресімдеу және беру» мемлекеттік қызмет регламенті</w:t>
      </w:r>
    </w:p>
    <w:bookmarkEnd w:id="75"/>
    <w:bookmarkStart w:name="z249" w:id="76"/>
    <w:p>
      <w:pPr>
        <w:spacing w:after="0"/>
        <w:ind w:left="0"/>
        <w:jc w:val="left"/>
      </w:pPr>
      <w:r>
        <w:rPr>
          <w:rFonts w:ascii="Times New Roman"/>
          <w:b/>
          <w:i w:val="false"/>
          <w:color w:val="000000"/>
        </w:rPr>
        <w:t xml:space="preserve"> 
1. Негізгі ұғымдар</w:t>
      </w:r>
    </w:p>
    <w:bookmarkEnd w:id="76"/>
    <w:bookmarkStart w:name="z138" w:id="77"/>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w:t>
      </w:r>
      <w:r>
        <w:rPr>
          <w:rFonts w:ascii="Times New Roman"/>
          <w:b w:val="false"/>
          <w:i w:val="false"/>
          <w:color w:val="000000"/>
          <w:sz w:val="28"/>
        </w:rPr>
        <w:t>
      жер пайдалану құқығы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жер учаскесіне құқық беру туралы құқықтық актілері;</w:t>
      </w:r>
      <w:r>
        <w:br/>
      </w:r>
      <w:r>
        <w:rPr>
          <w:rFonts w:ascii="Times New Roman"/>
          <w:b w:val="false"/>
          <w:i w:val="false"/>
          <w:color w:val="000000"/>
          <w:sz w:val="28"/>
        </w:rPr>
        <w:t>
</w:t>
      </w:r>
      <w:r>
        <w:rPr>
          <w:rFonts w:ascii="Times New Roman"/>
          <w:b w:val="false"/>
          <w:i w:val="false"/>
          <w:color w:val="000000"/>
          <w:sz w:val="28"/>
        </w:rPr>
        <w:t>
      жер учаскесі - осы Кодексте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w:t>
      </w:r>
      <w:r>
        <w:rPr>
          <w:rFonts w:ascii="Times New Roman"/>
          <w:b w:val="false"/>
          <w:i w:val="false"/>
          <w:color w:val="000000"/>
          <w:sz w:val="28"/>
        </w:rPr>
        <w:t>
      жер қатынастары жөніндегі уәкілетті орган - жер қатынастары саласындағы функцияларды жүзеге асыратын облыстық, республикалық маңызы бар қаланың, астананың,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r>
        <w:br/>
      </w:r>
      <w:r>
        <w:rPr>
          <w:rFonts w:ascii="Times New Roman"/>
          <w:b w:val="false"/>
          <w:i w:val="false"/>
          <w:color w:val="000000"/>
          <w:sz w:val="28"/>
        </w:rPr>
        <w:t>
</w:t>
      </w:r>
      <w:r>
        <w:rPr>
          <w:rFonts w:ascii="Times New Roman"/>
          <w:b w:val="false"/>
          <w:i w:val="false"/>
          <w:color w:val="000000"/>
          <w:sz w:val="28"/>
        </w:rPr>
        <w:t>
      мамандандырылған кәсіпорын - мемлекеттік жер кадастрын жүргізетін мамандандырылған республикалық мемлекеттік кәсіпорын, орталық уәкілетті орган оларға қатысты мемлекеттік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ХҚО АЖ – Халыққа қызмет көрсету орталықтары үшін ақпараттық жүйесі.</w:t>
      </w:r>
    </w:p>
    <w:bookmarkEnd w:id="77"/>
    <w:bookmarkStart w:name="z251" w:id="78"/>
    <w:p>
      <w:pPr>
        <w:spacing w:after="0"/>
        <w:ind w:left="0"/>
        <w:jc w:val="left"/>
      </w:pPr>
      <w:r>
        <w:rPr>
          <w:rFonts w:ascii="Times New Roman"/>
          <w:b/>
          <w:i w:val="false"/>
          <w:color w:val="000000"/>
        </w:rPr>
        <w:t xml:space="preserve"> 
2. Жалпы ережелер</w:t>
      </w:r>
    </w:p>
    <w:bookmarkEnd w:id="78"/>
    <w:bookmarkStart w:name="z157" w:id="79"/>
    <w:p>
      <w:pPr>
        <w:spacing w:after="0"/>
        <w:ind w:left="0"/>
        <w:jc w:val="both"/>
      </w:pPr>
      <w:r>
        <w:rPr>
          <w:rFonts w:ascii="Times New Roman"/>
          <w:b w:val="false"/>
          <w:i w:val="false"/>
          <w:color w:val="000000"/>
          <w:sz w:val="28"/>
        </w:rPr>
        <w:t>
      2. Осы «Тұрақты жер пайдалану құқығын беретін актiлердi ресiмдеу және беру» регламенті (бұдан әрі - Регламент) жер учаскесіне тұрақты жер пайдалану құқығын беретін актілерді ресімдеу және беру шарасын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Осы Регламент «Тұрақты жер пайдалану құқығын беретін актiлердi ресiмдеу және беру» мемлекеттік қызметі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Мемлекеттiк қызметтi, тұтынушыда жер учаскесiне құқық белгілейтін құжат болған жағдайда ғана, жер учаскесiне тұрақты жер пайдалану құқығын беретін акт дайындайтын, Астана қаласы, Желтоқсан көшесі, 25 мекен-жайында орналасқан, мамандандырылған кәсiпорынның қатысуымен, Астана қаласы, Желтоқсан көшесі, 43 мекен-жайында орналасқан уәкiлеттi орган көрсетедi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Жер кодексiнiң </w:t>
      </w:r>
      <w:r>
        <w:rPr>
          <w:rFonts w:ascii="Times New Roman"/>
          <w:b w:val="false"/>
          <w:i w:val="false"/>
          <w:color w:val="000000"/>
          <w:sz w:val="28"/>
        </w:rPr>
        <w:t>34-бабы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w:t>
      </w:r>
      <w:r>
        <w:rPr>
          <w:rFonts w:ascii="Times New Roman"/>
          <w:b w:val="false"/>
          <w:i w:val="false"/>
          <w:color w:val="000000"/>
          <w:sz w:val="28"/>
        </w:rPr>
        <w:t>152-бабы</w:t>
      </w:r>
      <w:r>
        <w:rPr>
          <w:rFonts w:ascii="Times New Roman"/>
          <w:b w:val="false"/>
          <w:i w:val="false"/>
          <w:color w:val="000000"/>
          <w:sz w:val="28"/>
        </w:rPr>
        <w:t xml:space="preserve"> және Қазақстан Республикасы Үкiметiнiң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қаулысы </w:t>
      </w:r>
      <w:r>
        <w:rPr>
          <w:rFonts w:ascii="Times New Roman"/>
          <w:b w:val="false"/>
          <w:i w:val="false"/>
          <w:color w:val="000000"/>
          <w:sz w:val="28"/>
        </w:rPr>
        <w:t>1-тармағының</w:t>
      </w:r>
      <w:r>
        <w:rPr>
          <w:rFonts w:ascii="Times New Roman"/>
          <w:b w:val="false"/>
          <w:i w:val="false"/>
          <w:color w:val="000000"/>
          <w:sz w:val="28"/>
        </w:rPr>
        <w:t xml:space="preserve"> 1-тармақшасы, Қазақстан Республикасы Үкiметiнiң «Жеке және заңды тұлғаларға көрсетілетін мемлекеттік қызметтердің тізілімін бекіту туралы» 2010 жылғы 20 шiлдедегi № 745 </w:t>
      </w:r>
      <w:r>
        <w:rPr>
          <w:rFonts w:ascii="Times New Roman"/>
          <w:b w:val="false"/>
          <w:i w:val="false"/>
          <w:color w:val="000000"/>
          <w:sz w:val="28"/>
        </w:rPr>
        <w:t>қаулысының</w:t>
      </w:r>
      <w:r>
        <w:rPr>
          <w:rFonts w:ascii="Times New Roman"/>
          <w:b w:val="false"/>
          <w:i w:val="false"/>
          <w:color w:val="000000"/>
          <w:sz w:val="28"/>
        </w:rPr>
        <w:t xml:space="preserve"> 72-тармағы, Қазақстан Республикасы Үкіметінің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қаулысы 1-тармағының </w:t>
      </w:r>
      <w:r>
        <w:rPr>
          <w:rFonts w:ascii="Times New Roman"/>
          <w:b w:val="false"/>
          <w:i w:val="false"/>
          <w:color w:val="000000"/>
          <w:sz w:val="28"/>
        </w:rPr>
        <w:t>3-тармақшасы</w:t>
      </w:r>
      <w:r>
        <w:rPr>
          <w:rFonts w:ascii="Times New Roman"/>
          <w:b w:val="false"/>
          <w:i w:val="false"/>
          <w:color w:val="000000"/>
          <w:sz w:val="28"/>
        </w:rPr>
        <w:t>, Қазақстан Республикасы Үкіметінің «Қазақстан Республикасы Әдiлет министрлiгiнiң мемлекеттiк мекемелерiн - халыққа қызмет көрсету орталықтарын құру туралы»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жер учаскесiне тұрақты жер пайдалану құқығын беретін актiні немесе оның телнұсқасын, немесе бас тарту себебi жазбаша көрсетiлген қызмет көрсетуден уәжделген бас тартуды ресімдеу және қағаз тасымалдағышта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қызметтің тұрақты жер пайдалану құқығын беретін актiлердi ресiмдеу бөлігі мамандандырылған кәсіпорын «Астанақалажер ҒӨО» ЕМК қатысуымен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негiзде көрсетiледi, уәкiлеттi органға немесе Орталыққа тұрақты жер пайдалану құқығын беретін актiнi дайындағаны үшiн қызмет ақысын төлегенi туралы құжатты (түбiртектi) бередi.</w:t>
      </w:r>
      <w:r>
        <w:br/>
      </w:r>
      <w:r>
        <w:rPr>
          <w:rFonts w:ascii="Times New Roman"/>
          <w:b w:val="false"/>
          <w:i w:val="false"/>
          <w:color w:val="000000"/>
          <w:sz w:val="28"/>
        </w:rPr>
        <w:t>
</w:t>
      </w:r>
      <w:r>
        <w:rPr>
          <w:rFonts w:ascii="Times New Roman"/>
          <w:b w:val="false"/>
          <w:i w:val="false"/>
          <w:color w:val="000000"/>
          <w:sz w:val="28"/>
        </w:rPr>
        <w:t>
      Тұрақты жер пайдалану құқығын беретін актiнi дайындау үшiн ақы төлеу қолма-қол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төлемнiң мөлшерi мен уақытын растайтын төлем құжатын бередi.</w:t>
      </w:r>
      <w:r>
        <w:br/>
      </w:r>
      <w:r>
        <w:rPr>
          <w:rFonts w:ascii="Times New Roman"/>
          <w:b w:val="false"/>
          <w:i w:val="false"/>
          <w:color w:val="000000"/>
          <w:sz w:val="28"/>
        </w:rPr>
        <w:t>
</w:t>
      </w:r>
      <w:r>
        <w:rPr>
          <w:rFonts w:ascii="Times New Roman"/>
          <w:b w:val="false"/>
          <w:i w:val="false"/>
          <w:color w:val="000000"/>
          <w:sz w:val="28"/>
        </w:rPr>
        <w:t>
      Уәкілетті орган жер учаскесіне тұрақты жер пайдалану құқығын беретін акті беру бойынша мемлекеттік қызметті тегін көрсетеді және заңдық сараптама жүргізумен және актіні бекітумен қорытындыланады.</w:t>
      </w:r>
    </w:p>
    <w:bookmarkEnd w:id="79"/>
    <w:bookmarkStart w:name="z253" w:id="80"/>
    <w:p>
      <w:pPr>
        <w:spacing w:after="0"/>
        <w:ind w:left="0"/>
        <w:jc w:val="left"/>
      </w:pPr>
      <w:r>
        <w:rPr>
          <w:rFonts w:ascii="Times New Roman"/>
          <w:b/>
          <w:i w:val="false"/>
          <w:color w:val="000000"/>
        </w:rPr>
        <w:t xml:space="preserve"> 
3. Мемлекеттік қызмет көрсету тәртібінің талаптары</w:t>
      </w:r>
    </w:p>
    <w:bookmarkEnd w:id="80"/>
    <w:bookmarkStart w:name="z254" w:id="81"/>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қызмет:</w:t>
      </w:r>
      <w:r>
        <w:br/>
      </w:r>
      <w:r>
        <w:rPr>
          <w:rFonts w:ascii="Times New Roman"/>
          <w:b w:val="false"/>
          <w:i w:val="false"/>
          <w:color w:val="000000"/>
          <w:sz w:val="28"/>
        </w:rPr>
        <w:t>
</w:t>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стендiлерде, уәкiлеттi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Өтініш барлық тиісті құжаттарымен бірге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құжатты қабылдаған Орталық инспекторының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регламенттің 14-тармағында айқындалған қажеттi құжаттарды тапсырған сәттен бастап мемлекеттiк қызмет көрсету мерзiмi – 6 жұмыс күнi, тұрақты жер пайдалану құқығын беретін актiнiң телнұсқасын берген кезде 4 жұмыс күнi ішінде;</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көрсетуге қолайлы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12. Уәкілетті органға, мамандандырылған кәсіпорынға немесе Орталыққа өтініш білдірген кезде уақыт бойынша шектеулер мерзімі:</w:t>
      </w:r>
      <w:r>
        <w:br/>
      </w:r>
      <w:r>
        <w:rPr>
          <w:rFonts w:ascii="Times New Roman"/>
          <w:b w:val="false"/>
          <w:i w:val="false"/>
          <w:color w:val="000000"/>
          <w:sz w:val="28"/>
        </w:rPr>
        <w:t>
</w:t>
      </w:r>
      <w:r>
        <w:rPr>
          <w:rFonts w:ascii="Times New Roman"/>
          <w:b w:val="false"/>
          <w:i w:val="false"/>
          <w:color w:val="000000"/>
          <w:sz w:val="28"/>
        </w:rPr>
        <w:t>
      тұтынушы қажеттi құжаттарды тапсырған сәттен бастап мемлекеттiк қызмет көрсету мерзiмi – 6 жұмыс күнi, жер учаскесіне тұрақты жер пайдалану құқығын беретін актiнiң телнұсқасын берген кезде уәкілетті органға қажетті құжаттар келіп түскен күннен бастап 4 жұмыс күнi ішінде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құжаттарды тапсыру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13. 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4) жер учаскесіне тұрақты жер пайдалану құқығын беретін актіні беру шарты орындалмаған жағдайда, яғни жеке уәкілетті өкілдің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w:t>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тұрақты жер пайдалану құқығын беретін актiнi рәсiмдеудi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І нұсқа (осы регламенттің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қызметкері құжаттар топтамасын қабылдайды, оларды тіркеу журналында тіркейді және құжаттарды алғандығы туралы растама береді;</w:t>
      </w:r>
      <w:r>
        <w:br/>
      </w:r>
      <w:r>
        <w:rPr>
          <w:rFonts w:ascii="Times New Roman"/>
          <w:b w:val="false"/>
          <w:i w:val="false"/>
          <w:color w:val="000000"/>
          <w:sz w:val="28"/>
        </w:rPr>
        <w:t>
</w:t>
      </w:r>
      <w:r>
        <w:rPr>
          <w:rFonts w:ascii="Times New Roman"/>
          <w:b w:val="false"/>
          <w:i w:val="false"/>
          <w:color w:val="000000"/>
          <w:sz w:val="28"/>
        </w:rPr>
        <w:t>
      3) сұрату дайындайды және «АстанақалажерҒӨО» ЕМК-на жолдайды;</w:t>
      </w:r>
      <w:r>
        <w:br/>
      </w:r>
      <w:r>
        <w:rPr>
          <w:rFonts w:ascii="Times New Roman"/>
          <w:b w:val="false"/>
          <w:i w:val="false"/>
          <w:color w:val="000000"/>
          <w:sz w:val="28"/>
        </w:rPr>
        <w:t>
</w:t>
      </w:r>
      <w:r>
        <w:rPr>
          <w:rFonts w:ascii="Times New Roman"/>
          <w:b w:val="false"/>
          <w:i w:val="false"/>
          <w:color w:val="000000"/>
          <w:sz w:val="28"/>
        </w:rPr>
        <w:t>
      4) «АстанақалажерҒӨО» ЕМК жауапты қызметкері құжаттарды қабылдайды, журналда тіркейді, тұрақты жер пайдалану құқығын беретін актiнi ресiмдейді, оны «АстанақалажерҒӨО»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тұрақты жер пайдалану құқығын беретін актiлерiне қол қояды және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тұрақты жер пайдалану құқығын беретін актiнi қабылдайды, тіркейді және өтініш иесіне (тұтынушыға) береді.</w:t>
      </w:r>
      <w:r>
        <w:br/>
      </w:r>
      <w:r>
        <w:rPr>
          <w:rFonts w:ascii="Times New Roman"/>
          <w:b w:val="false"/>
          <w:i w:val="false"/>
          <w:color w:val="000000"/>
          <w:sz w:val="28"/>
        </w:rPr>
        <w:t>
</w:t>
      </w:r>
      <w:r>
        <w:rPr>
          <w:rFonts w:ascii="Times New Roman"/>
          <w:b w:val="false"/>
          <w:i w:val="false"/>
          <w:color w:val="000000"/>
          <w:sz w:val="28"/>
        </w:rPr>
        <w:t>
      ІІ нұсқа (осы регламенттің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өтінішті тіркеуден өткізеді, құжаттарды қабылдайды, құжаттарды қабылдағандығы туралы растама береді, Штрихкод сканерінің көмегімен белгілейді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Орталықтың ақпараттық жүйесінде (уәкілетті органда өзіндік ақпараттық жүйе болмаған жағдайда) белгілейді және алынған құжаттарды тіркеуден өткізеді және басшының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өтінішті қоса берілген құжаттармен бірге уәкілетті органның жауапты маманына жазып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 құжаттарды қабылдайды және тіркейді, сосын «АстанақалажерҒӨО» ЕМК-на сұрату әзірлейді және оны жөнелтеді;</w:t>
      </w:r>
      <w:r>
        <w:br/>
      </w:r>
      <w:r>
        <w:rPr>
          <w:rFonts w:ascii="Times New Roman"/>
          <w:b w:val="false"/>
          <w:i w:val="false"/>
          <w:color w:val="000000"/>
          <w:sz w:val="28"/>
        </w:rPr>
        <w:t>
</w:t>
      </w:r>
      <w:r>
        <w:rPr>
          <w:rFonts w:ascii="Times New Roman"/>
          <w:b w:val="false"/>
          <w:i w:val="false"/>
          <w:color w:val="000000"/>
          <w:sz w:val="28"/>
        </w:rPr>
        <w:t>
      6) «АстанақалажерҒӨО» ЕМК жауапты маманы құжаттарды қабылдайды, журналда тіркейді, тұрақты жер пайдалану құқығын беретін актiнi ресiмдейді, оны «АстанақалажерҒӨО»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тұрақты жер пайдалану құқығын беретін актіге немесе мемлекеттік қызмет беруді тоқтату немесе одан бас тарту туралы хабарламаға қол қояды және уәкілетті органның жауапты қызметкеріне жолдайды;</w:t>
      </w:r>
      <w:r>
        <w:br/>
      </w:r>
      <w:r>
        <w:rPr>
          <w:rFonts w:ascii="Times New Roman"/>
          <w:b w:val="false"/>
          <w:i w:val="false"/>
          <w:color w:val="000000"/>
          <w:sz w:val="28"/>
        </w:rPr>
        <w:t>
</w:t>
      </w:r>
      <w:r>
        <w:rPr>
          <w:rFonts w:ascii="Times New Roman"/>
          <w:b w:val="false"/>
          <w:i w:val="false"/>
          <w:color w:val="000000"/>
          <w:sz w:val="28"/>
        </w:rPr>
        <w:t>
      8) уәкілетті органның жауапты маманы тұрақты жер пайдалану құқығын беретін актіні тіркейді, ХҚО АЖ-нде (уәкілетті органда өзіндік ақпараттық жүйе болмаған жағдайда) белгілейді және Орталыққа жолдайды;</w:t>
      </w:r>
      <w:r>
        <w:br/>
      </w:r>
      <w:r>
        <w:rPr>
          <w:rFonts w:ascii="Times New Roman"/>
          <w:b w:val="false"/>
          <w:i w:val="false"/>
          <w:color w:val="000000"/>
          <w:sz w:val="28"/>
        </w:rPr>
        <w:t>
</w:t>
      </w:r>
      <w:r>
        <w:rPr>
          <w:rFonts w:ascii="Times New Roman"/>
          <w:b w:val="false"/>
          <w:i w:val="false"/>
          <w:color w:val="000000"/>
          <w:sz w:val="28"/>
        </w:rPr>
        <w:t>
      9) уәкілетті органнан мемлекеттік қызметтің дайын қорытындысын қабылдау кезінде, Орталық түскен құжаттарды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10) Орталық өтініш иесіне (тұтынушыға) тұрақты жер пайдалану құқығын беретін акт, не болмаса хабарлама немесе уәжделген бас тарту береді.</w:t>
      </w:r>
    </w:p>
    <w:bookmarkEnd w:id="81"/>
    <w:bookmarkStart w:name="z255" w:id="82"/>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82"/>
    <w:bookmarkStart w:name="z176" w:id="83"/>
    <w:p>
      <w:pPr>
        <w:spacing w:after="0"/>
        <w:ind w:left="0"/>
        <w:jc w:val="both"/>
      </w:pPr>
      <w:r>
        <w:rPr>
          <w:rFonts w:ascii="Times New Roman"/>
          <w:b w:val="false"/>
          <w:i w:val="false"/>
          <w:color w:val="000000"/>
          <w:sz w:val="28"/>
        </w:rPr>
        <w:t>
      15. Уәкiлеттi орган немесе Орталық тұтынушыға осы регламенттің 15-тармағында көрсетiлген құжаттарды қабылдағандығы туралы қолхат бередi, онда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сұратудың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көрсетуге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16. Тұрақты жер пайдалану құқығын беретін актiнi немесе тұрақты жер пайдалану құқығын беретін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тұрақты жер пайдалану құқығын беретін актi беруге өтiнiш;</w:t>
      </w:r>
      <w:r>
        <w:br/>
      </w:r>
      <w:r>
        <w:rPr>
          <w:rFonts w:ascii="Times New Roman"/>
          <w:b w:val="false"/>
          <w:i w:val="false"/>
          <w:color w:val="000000"/>
          <w:sz w:val="28"/>
        </w:rPr>
        <w:t>
</w:t>
      </w:r>
      <w:r>
        <w:rPr>
          <w:rFonts w:ascii="Times New Roman"/>
          <w:b w:val="false"/>
          <w:i w:val="false"/>
          <w:color w:val="000000"/>
          <w:sz w:val="28"/>
        </w:rPr>
        <w:t>
      жергiлiктi атқарушы органның тұрақты жер пайдалану құқығын беру туралы шешiмiнен үзiндiнің көшiрмесі;</w:t>
      </w:r>
      <w:r>
        <w:br/>
      </w:r>
      <w:r>
        <w:rPr>
          <w:rFonts w:ascii="Times New Roman"/>
          <w:b w:val="false"/>
          <w:i w:val="false"/>
          <w:color w:val="000000"/>
          <w:sz w:val="28"/>
        </w:rPr>
        <w:t>
</w:t>
      </w:r>
      <w:r>
        <w:rPr>
          <w:rFonts w:ascii="Times New Roman"/>
          <w:b w:val="false"/>
          <w:i w:val="false"/>
          <w:color w:val="000000"/>
          <w:sz w:val="28"/>
        </w:rPr>
        <w:t>
      жергiлiктi жерде жер учаскесiнiң шекараларын белгiлеу жөнiндегi материалдардың және уәкiлеттi орган бекiткен жерге орналастыру жобасының көшiрмелерi;</w:t>
      </w:r>
      <w:r>
        <w:br/>
      </w:r>
      <w:r>
        <w:rPr>
          <w:rFonts w:ascii="Times New Roman"/>
          <w:b w:val="false"/>
          <w:i w:val="false"/>
          <w:color w:val="000000"/>
          <w:sz w:val="28"/>
        </w:rPr>
        <w:t>
</w:t>
      </w:r>
      <w:r>
        <w:rPr>
          <w:rFonts w:ascii="Times New Roman"/>
          <w:b w:val="false"/>
          <w:i w:val="false"/>
          <w:color w:val="000000"/>
          <w:sz w:val="28"/>
        </w:rPr>
        <w:t>
      жеке тұрғын үй құрылысы үшін бөлуге арналған алаңда жер учаскелерін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w:t>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тұрақты жер пайдалану құқығын беретін актiнi дайындау қызметі үшiн ақы төленгенi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тұлғасын куәландыратын құжаттың көшірмесі, не болмаса тұтынушының атынан сенімхаттың және сенім білдірілген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тұрақты жер пайдалану құқығын беретін актi беруге өтiнiш;</w:t>
      </w:r>
      <w:r>
        <w:br/>
      </w:r>
      <w:r>
        <w:rPr>
          <w:rFonts w:ascii="Times New Roman"/>
          <w:b w:val="false"/>
          <w:i w:val="false"/>
          <w:color w:val="000000"/>
          <w:sz w:val="28"/>
        </w:rPr>
        <w:t>
</w:t>
      </w:r>
      <w:r>
        <w:rPr>
          <w:rFonts w:ascii="Times New Roman"/>
          <w:b w:val="false"/>
          <w:i w:val="false"/>
          <w:color w:val="000000"/>
          <w:sz w:val="28"/>
        </w:rPr>
        <w:t>
      жергiлiктi атқарушы органның бұрын тұрақты жер пайдалану құқығына берiлген жер учаскесiнiң сәйкестендiру сипаттамаларын өзгерту туралы шешiмiнен үзiндiнiң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w:t>
      </w:r>
      <w:r>
        <w:rPr>
          <w:rFonts w:ascii="Times New Roman"/>
          <w:b w:val="false"/>
          <w:i w:val="false"/>
          <w:color w:val="000000"/>
          <w:sz w:val="28"/>
        </w:rPr>
        <w:t>
      жергiлiктi жерде жер учаскесiнiң шекараларын белгiлеу жөнiндегi материалдардың және уәкiлеттi орган бекiткен жерге орналастыру жобасының көшiрмелерi;</w:t>
      </w:r>
      <w:r>
        <w:br/>
      </w:r>
      <w:r>
        <w:rPr>
          <w:rFonts w:ascii="Times New Roman"/>
          <w:b w:val="false"/>
          <w:i w:val="false"/>
          <w:color w:val="000000"/>
          <w:sz w:val="28"/>
        </w:rPr>
        <w:t>
</w:t>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w:t>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w:t>
      </w:r>
      <w:r>
        <w:rPr>
          <w:rFonts w:ascii="Times New Roman"/>
          <w:b w:val="false"/>
          <w:i w:val="false"/>
          <w:color w:val="000000"/>
          <w:sz w:val="28"/>
        </w:rPr>
        <w:t>
      тұрақты жер пайдалану құқығын беретін актiнi дайындау қызметі үшiн ақы төленгендігi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көшiрмесi, не болмаса тұтынушының атынан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3) тұрақты жер пайдалану құқығын беретін актiнiң телнұсқасын беру кезiнде:</w:t>
      </w:r>
      <w:r>
        <w:br/>
      </w:r>
      <w:r>
        <w:rPr>
          <w:rFonts w:ascii="Times New Roman"/>
          <w:b w:val="false"/>
          <w:i w:val="false"/>
          <w:color w:val="000000"/>
          <w:sz w:val="28"/>
        </w:rPr>
        <w:t>
</w:t>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тұрақты жер пайдалану құқығын беретін актiнің телнұсқасын беруге өтiнiш;</w:t>
      </w:r>
      <w:r>
        <w:br/>
      </w:r>
      <w:r>
        <w:rPr>
          <w:rFonts w:ascii="Times New Roman"/>
          <w:b w:val="false"/>
          <w:i w:val="false"/>
          <w:color w:val="000000"/>
          <w:sz w:val="28"/>
        </w:rPr>
        <w:t>
</w:t>
      </w:r>
      <w:r>
        <w:rPr>
          <w:rFonts w:ascii="Times New Roman"/>
          <w:b w:val="false"/>
          <w:i w:val="false"/>
          <w:color w:val="000000"/>
          <w:sz w:val="28"/>
        </w:rPr>
        <w:t>
      тұрақты жер пайдалану құқығын беретін актiнiң телнұсқасын дайындау қызметі үшiн ақы төленгендігi туралы құжат (түбiртек);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көшiрмесi, не болмаса тұтынушының атынан сенiмхаттың және сенiм бiлдiрiлген тұлғаның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жер учаскесiнiң орналасқан жерi бойынша жергiлiктi облыстық газеттiң тұрақты жер пайдалану құқығын беретін актiнiң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 уәкілетті орган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9-қосымшасы</w:t>
      </w:r>
      <w:r>
        <w:rPr>
          <w:rFonts w:ascii="Times New Roman"/>
          <w:b w:val="false"/>
          <w:i w:val="false"/>
          <w:color w:val="000000"/>
          <w:sz w:val="28"/>
        </w:rPr>
        <w:t xml:space="preserve"> бойынша, әрбір әкімшілік іс-әрекеттің (шаралардың) орындалу мерзімін көрсете отырып, әрбір ҚФБ-нің әкімшілік іс-әрекеттер (шаралар) реттілігінің және өзара іс-қимылының мәтіндік кестелік сипаттамасы.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9-қосымшасы</w:t>
      </w:r>
      <w:r>
        <w:rPr>
          <w:rFonts w:ascii="Times New Roman"/>
          <w:b w:val="false"/>
          <w:i w:val="false"/>
          <w:color w:val="000000"/>
          <w:sz w:val="28"/>
        </w:rPr>
        <w:t xml:space="preserve"> бойынша, мемлекеттік қызмет көрсету үдерісінде әкімшілік іс-әрекеттердің қисынды реттілігі мен ҚФБ арасындағы өзара байланысты көрсететін сұлбалар.</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интернет-ресурста, мемлекеттік қызмет көрсету орындарындағы стенділерде орналастырылады. Орталықтардың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Уәкілетті органның бастығы мен Орталық директорының жұмыс және қабылдау кестесі олардың жұмыс кестелеріне сәйкес айқындалады.</w:t>
      </w:r>
      <w:r>
        <w:br/>
      </w:r>
      <w:r>
        <w:rPr>
          <w:rFonts w:ascii="Times New Roman"/>
          <w:b w:val="false"/>
          <w:i w:val="false"/>
          <w:color w:val="000000"/>
          <w:sz w:val="28"/>
        </w:rPr>
        <w:t>
</w:t>
      </w:r>
      <w:r>
        <w:rPr>
          <w:rFonts w:ascii="Times New Roman"/>
          <w:b w:val="false"/>
          <w:i w:val="false"/>
          <w:color w:val="000000"/>
          <w:sz w:val="28"/>
        </w:rPr>
        <w:t>
      Уәкілетті органның, мамандандырылған кәсіпорынның және Орталықтың байланыс телефондары, мекен-жайлары, оның ішінде электрондық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83"/>
    <w:bookmarkStart w:name="z257" w:id="84"/>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84"/>
    <w:bookmarkStart w:name="z258" w:id="85"/>
    <w:p>
      <w:pPr>
        <w:spacing w:after="0"/>
        <w:ind w:left="0"/>
        <w:jc w:val="both"/>
      </w:pPr>
      <w:r>
        <w:rPr>
          <w:rFonts w:ascii="Times New Roman"/>
          <w:b w:val="false"/>
          <w:i w:val="false"/>
          <w:color w:val="000000"/>
          <w:sz w:val="28"/>
        </w:rPr>
        <w:t>
      20. Рұқсат беруші құжатты беру мерзімін бұзғандығы үшін рұқсат беруші құжатты беруші тұлғаларға, сондай-ақ олардың басшыларына тәртіптік жауапкершілік көзделген.</w:t>
      </w:r>
      <w:r>
        <w:br/>
      </w:r>
      <w:r>
        <w:rPr>
          <w:rFonts w:ascii="Times New Roman"/>
          <w:b w:val="false"/>
          <w:i w:val="false"/>
          <w:color w:val="000000"/>
          <w:sz w:val="28"/>
        </w:rPr>
        <w:t>
</w:t>
      </w:r>
      <w:r>
        <w:rPr>
          <w:rFonts w:ascii="Times New Roman"/>
          <w:b w:val="false"/>
          <w:i w:val="false"/>
          <w:color w:val="000000"/>
          <w:sz w:val="28"/>
        </w:rPr>
        <w:t>
      Рұқсат беруші құжатты беру бойынша іс әрекет реттілігінің және мерзімінің сақталуын бақылауды Астана қаласы, Желтоқсан көшесі, 43, № 205 каб мекен-жайында орналасқан (тел. 8 (7172) 31-61-58) уәкілетті органның жер кадастры бөлімінің бас маманы жүзеге асырады.</w:t>
      </w:r>
      <w:r>
        <w:br/>
      </w:r>
      <w:r>
        <w:rPr>
          <w:rFonts w:ascii="Times New Roman"/>
          <w:b w:val="false"/>
          <w:i w:val="false"/>
          <w:color w:val="000000"/>
          <w:sz w:val="28"/>
        </w:rPr>
        <w:t>
</w:t>
      </w:r>
      <w:r>
        <w:rPr>
          <w:rFonts w:ascii="Times New Roman"/>
          <w:b w:val="false"/>
          <w:i w:val="false"/>
          <w:color w:val="000000"/>
          <w:sz w:val="28"/>
        </w:rPr>
        <w:t>
      21. Рұқсат беруші құжатты беруші жауапты тұлға:</w:t>
      </w:r>
      <w:r>
        <w:br/>
      </w:r>
      <w:r>
        <w:rPr>
          <w:rFonts w:ascii="Times New Roman"/>
          <w:b w:val="false"/>
          <w:i w:val="false"/>
          <w:color w:val="000000"/>
          <w:sz w:val="28"/>
        </w:rPr>
        <w:t>
</w:t>
      </w:r>
      <w:r>
        <w:rPr>
          <w:rFonts w:ascii="Times New Roman"/>
          <w:b w:val="false"/>
          <w:i w:val="false"/>
          <w:color w:val="000000"/>
          <w:sz w:val="28"/>
        </w:rPr>
        <w:t>
      рұқсат беруші құжатты қабылдау, қарастыру және беру тәртібін және мерзімін сақтауға;</w:t>
      </w:r>
      <w:r>
        <w:br/>
      </w:r>
      <w:r>
        <w:rPr>
          <w:rFonts w:ascii="Times New Roman"/>
          <w:b w:val="false"/>
          <w:i w:val="false"/>
          <w:color w:val="000000"/>
          <w:sz w:val="28"/>
        </w:rPr>
        <w:t>
</w:t>
      </w:r>
      <w:r>
        <w:rPr>
          <w:rFonts w:ascii="Times New Roman"/>
          <w:b w:val="false"/>
          <w:i w:val="false"/>
          <w:color w:val="000000"/>
          <w:sz w:val="28"/>
        </w:rPr>
        <w:t>
      мүдделі мемлекеттік органдармен және мекемелермен уақытылы келісуге;</w:t>
      </w:r>
      <w:r>
        <w:br/>
      </w:r>
      <w:r>
        <w:rPr>
          <w:rFonts w:ascii="Times New Roman"/>
          <w:b w:val="false"/>
          <w:i w:val="false"/>
          <w:color w:val="000000"/>
          <w:sz w:val="28"/>
        </w:rPr>
        <w:t>
</w:t>
      </w:r>
      <w:r>
        <w:rPr>
          <w:rFonts w:ascii="Times New Roman"/>
          <w:b w:val="false"/>
          <w:i w:val="false"/>
          <w:color w:val="000000"/>
          <w:sz w:val="28"/>
        </w:rPr>
        <w:t>
      рұқсат беруші құжаттың дұрыс ресімделуіне жеке жауапкершілік алады.</w:t>
      </w:r>
    </w:p>
    <w:bookmarkEnd w:id="85"/>
    <w:bookmarkStart w:name="z259" w:id="86"/>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1-қосымшасы            </w:t>
      </w:r>
    </w:p>
    <w:bookmarkEnd w:id="86"/>
    <w:bookmarkStart w:name="z260" w:id="87"/>
    <w:p>
      <w:pPr>
        <w:spacing w:after="0"/>
        <w:ind w:left="0"/>
        <w:jc w:val="left"/>
      </w:pPr>
      <w:r>
        <w:rPr>
          <w:rFonts w:ascii="Times New Roman"/>
          <w:b/>
          <w:i w:val="false"/>
          <w:color w:val="000000"/>
        </w:rPr>
        <w:t xml:space="preserve"> 
Астана қаласының жеріне актілер ресімдеу және беру бойынша мемлекеттiк қызмет көрсету жөнiндегi уәкiлеттi органның және мамандандырылған кәсіпорынның байланыс деректері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5"/>
        <w:gridCol w:w="3001"/>
        <w:gridCol w:w="2049"/>
        <w:gridCol w:w="1944"/>
        <w:gridCol w:w="2751"/>
      </w:tblGrid>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мемлекеттік қызмет көрсету жөніндегі функцияларды жүзеге асыратын уәкілетті органның және мамандандырылған кәсіпорынның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адресі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тұлға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мемлекеттiк мекемесi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Желтоқсан көшесі, 43, uzo.astana.kz</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31-61-59,</w:t>
            </w:r>
            <w:r>
              <w:br/>
            </w:r>
            <w:r>
              <w:rPr>
                <w:rFonts w:ascii="Times New Roman"/>
                <w:b w:val="false"/>
                <w:i w:val="false"/>
                <w:color w:val="000000"/>
                <w:sz w:val="20"/>
              </w:rPr>
              <w:t>
ф. 31-56-01</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18.00 дейін,түскі үзіліс сағ. 13.00 бастап сағ. 14.00 дейін</w:t>
            </w:r>
          </w:p>
        </w:tc>
      </w:tr>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еншілес мемлекеттiк кәсіпорны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Желтоқсан көшесi, 25, ast_21-@aisgzk.kz</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32-16-32</w:t>
            </w:r>
          </w:p>
        </w:tc>
        <w:tc>
          <w:tcPr>
            <w:tcW w:w="0" w:type="auto"/>
            <w:vMerge/>
            <w:tcBorders>
              <w:top w:val="nil"/>
              <w:left w:val="single" w:color="cfcfcf" w:sz="5"/>
              <w:bottom w:val="single" w:color="cfcfcf" w:sz="5"/>
              <w:right w:val="single" w:color="cfcfcf" w:sz="5"/>
            </w:tcBorders>
          </w:tcPr>
          <w:p/>
        </w:tc>
      </w:tr>
    </w:tbl>
    <w:bookmarkStart w:name="z261" w:id="88"/>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2-қосымшасы           </w:t>
      </w:r>
    </w:p>
    <w:bookmarkEnd w:id="88"/>
    <w:bookmarkStart w:name="z262" w:id="89"/>
    <w:p>
      <w:pPr>
        <w:spacing w:after="0"/>
        <w:ind w:left="0"/>
        <w:jc w:val="left"/>
      </w:pPr>
      <w:r>
        <w:rPr>
          <w:rFonts w:ascii="Times New Roman"/>
          <w:b/>
          <w:i w:val="false"/>
          <w:color w:val="000000"/>
        </w:rPr>
        <w:t xml:space="preserve"> 
Астана қаласының халыққа қызмет көрсету орталықтарының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853"/>
        <w:gridCol w:w="4409"/>
        <w:gridCol w:w="2321"/>
        <w:gridCol w:w="316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57-07-71 қабылдау бөлмесі 57-07-72</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20.00 дейін, үзіліссіз</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көшесi, 25-үй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61-85-00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 Есенберлин көшесі, 16/2-үй («Темірбанк» АҚ ғимаратында)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59-28-21</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Қ.Кемеңгерұлы көшесі, 6/1-үй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көшесi, 7-үй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50-14-71</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Достық көшесі, № 12 үй, ҚСҚ-33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49-46-87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парк»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Қабанбай батыр даңғылы, 21-үй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44-61-33</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Әуежай ОПС 14; Астана қаласынан 14 шақырым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28-64-28</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Сауран көшесі, 1-үй, 6-қабат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28-43-77</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салық төлеуші» бөлімшесі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Тұран даңғылы, 19/1-үй, 1-қабат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67-81-60</w:t>
            </w:r>
          </w:p>
        </w:tc>
        <w:tc>
          <w:tcPr>
            <w:tcW w:w="0" w:type="auto"/>
            <w:vMerge/>
            <w:tcBorders>
              <w:top w:val="nil"/>
              <w:left w:val="single" w:color="cfcfcf" w:sz="5"/>
              <w:bottom w:val="single" w:color="cfcfcf" w:sz="5"/>
              <w:right w:val="single" w:color="cfcfcf" w:sz="5"/>
            </w:tcBorders>
          </w:tcPr>
          <w:p/>
        </w:tc>
      </w:tr>
    </w:tbl>
    <w:bookmarkStart w:name="z263" w:id="90"/>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3-қосымшасы            </w:t>
      </w:r>
    </w:p>
    <w:bookmarkEnd w:id="90"/>
    <w:bookmarkStart w:name="z264" w:id="91"/>
    <w:p>
      <w:pPr>
        <w:spacing w:after="0"/>
        <w:ind w:left="0"/>
        <w:jc w:val="both"/>
      </w:pPr>
      <w:r>
        <w:rPr>
          <w:rFonts w:ascii="Times New Roman"/>
          <w:b w:val="false"/>
          <w:i w:val="false"/>
          <w:color w:val="000000"/>
          <w:sz w:val="28"/>
        </w:rPr>
        <w:t>
      Жер учаскелеріне сәйкестендіру құжаттарын әзірлеу жұмыстарының құны тиісті қаржылық жылға республикалық бюджет туралы заңмен белгіленген айлық есептік көрсеткіштің (бұдан әрі - АЕК) мөлшеріне қарай есептеледі және төмендегіні құрайды: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2395"/>
        <w:gridCol w:w="2900"/>
        <w:gridCol w:w="3444"/>
      </w:tblGrid>
      <w:tr>
        <w:trPr>
          <w:trHeight w:val="3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ауданына қарай жұмыстардың құнын арттыру коэффициенті</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 жүргізу үшін</w:t>
            </w:r>
          </w:p>
        </w:tc>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үшін</w:t>
            </w:r>
          </w:p>
        </w:tc>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(кондоминиумға қатысушылар)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265" w:id="92"/>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4-қосымшасы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(кімге жіберіледі)        </w:t>
      </w:r>
    </w:p>
    <w:bookmarkEnd w:id="92"/>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Жер учаскесіне құқықтар ресімдеу тоқтатылғандығы туралы хабардар етеміз.</w:t>
      </w:r>
      <w:r>
        <w:br/>
      </w:r>
      <w:r>
        <w:rPr>
          <w:rFonts w:ascii="Times New Roman"/>
          <w:b w:val="false"/>
          <w:i w:val="false"/>
          <w:color w:val="000000"/>
          <w:sz w:val="28"/>
        </w:rPr>
        <w:t>
      Негізі: 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Кеңес алу үшін, Сізге уәкілетті органға келу қажет.</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_______________________</w:t>
      </w:r>
      <w:r>
        <w:br/>
      </w:r>
      <w:r>
        <w:rPr>
          <w:rFonts w:ascii="Times New Roman"/>
          <w:b w:val="false"/>
          <w:i w:val="false"/>
          <w:color w:val="000000"/>
          <w:sz w:val="28"/>
        </w:rPr>
        <w:t>
                      (қолы)</w:t>
      </w:r>
    </w:p>
    <w:bookmarkStart w:name="z270" w:id="93"/>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5-қосымшасы           </w:t>
      </w:r>
    </w:p>
    <w:bookmarkEnd w:id="93"/>
    <w:bookmarkStart w:name="z271" w:id="94"/>
    <w:p>
      <w:pPr>
        <w:spacing w:after="0"/>
        <w:ind w:left="0"/>
        <w:jc w:val="left"/>
      </w:pPr>
      <w:r>
        <w:rPr>
          <w:rFonts w:ascii="Times New Roman"/>
          <w:b/>
          <w:i w:val="false"/>
          <w:color w:val="000000"/>
        </w:rPr>
        <w:t xml:space="preserve"> 
Функционалдық өзара іс-қимыл сұлбасы (І нұсқа)</w:t>
      </w:r>
      <w:r>
        <w:drawing>
          <wp:inline distT="0" distB="0" distL="0" distR="0">
            <wp:extent cx="86614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61400" cy="5219700"/>
                    </a:xfrm>
                    <a:prstGeom prst="rect">
                      <a:avLst/>
                    </a:prstGeom>
                  </pic:spPr>
                </pic:pic>
              </a:graphicData>
            </a:graphic>
          </wp:inline>
        </w:drawing>
      </w:r>
    </w:p>
    <w:bookmarkEnd w:id="94"/>
    <w:bookmarkStart w:name="z272" w:id="95"/>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6-қосымшасы           </w:t>
      </w:r>
    </w:p>
    <w:bookmarkEnd w:id="95"/>
    <w:bookmarkStart w:name="z273" w:id="96"/>
    <w:p>
      <w:pPr>
        <w:spacing w:after="0"/>
        <w:ind w:left="0"/>
        <w:jc w:val="left"/>
      </w:pPr>
      <w:r>
        <w:rPr>
          <w:rFonts w:ascii="Times New Roman"/>
          <w:b/>
          <w:i w:val="false"/>
          <w:color w:val="000000"/>
        </w:rPr>
        <w:t xml:space="preserve"> 
Функционалдық өзара іс-қимыл схемасы (ІІ нұсқа)</w:t>
      </w:r>
    </w:p>
    <w:bookmarkEnd w:id="96"/>
    <w:p>
      <w:pPr>
        <w:spacing w:after="0"/>
        <w:ind w:left="0"/>
        <w:jc w:val="both"/>
      </w:pPr>
      <w:r>
        <w:drawing>
          <wp:inline distT="0" distB="0" distL="0" distR="0">
            <wp:extent cx="89662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966200" cy="5524500"/>
                    </a:xfrm>
                    <a:prstGeom prst="rect">
                      <a:avLst/>
                    </a:prstGeom>
                  </pic:spPr>
                </pic:pic>
              </a:graphicData>
            </a:graphic>
          </wp:inline>
        </w:drawing>
      </w:r>
    </w:p>
    <w:bookmarkStart w:name="z274" w:id="97"/>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7-қосымшасы            </w:t>
      </w:r>
    </w:p>
    <w:bookmarkEnd w:id="97"/>
    <w:p>
      <w:pPr>
        <w:spacing w:after="0"/>
        <w:ind w:left="0"/>
        <w:jc w:val="both"/>
      </w:pPr>
      <w:r>
        <w:rPr>
          <w:rFonts w:ascii="Times New Roman"/>
          <w:b w:val="false"/>
          <w:i w:val="false"/>
          <w:color w:val="000000"/>
          <w:sz w:val="28"/>
        </w:rPr>
        <w:t xml:space="preserve">Мемлекеттік қызметті тұтынушыға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 _______ құжаттарды қабылдағандығы туралы қолхат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(Уәкілетті орган бөлімінің жауапты қызметкерінің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________________________________________________ мемлекеттік қызметін көрсету үшін 20__ жылғы «___»________ №_________ өтінішті қабылдадым.</w:t>
      </w:r>
    </w:p>
    <w:p>
      <w:pPr>
        <w:spacing w:after="0"/>
        <w:ind w:left="0"/>
        <w:jc w:val="both"/>
      </w:pPr>
      <w:r>
        <w:rPr>
          <w:rFonts w:ascii="Times New Roman"/>
          <w:b w:val="false"/>
          <w:i w:val="false"/>
          <w:color w:val="000000"/>
          <w:sz w:val="28"/>
        </w:rPr>
        <w:t>      Өтінішке келесі құжаттар қосылды:</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Мемлекеттік қызмет 20__ жылғы «____»____________ уәкілетті органның № ______ кабинетінде көрсетіледі.</w:t>
      </w:r>
    </w:p>
    <w:p>
      <w:pPr>
        <w:spacing w:after="0"/>
        <w:ind w:left="0"/>
        <w:jc w:val="both"/>
      </w:pPr>
      <w:r>
        <w:rPr>
          <w:rFonts w:ascii="Times New Roman"/>
          <w:b w:val="false"/>
          <w:i w:val="false"/>
          <w:color w:val="000000"/>
          <w:sz w:val="28"/>
        </w:rPr>
        <w:t>      Сұрату қабылданған күн ___________________</w:t>
      </w:r>
    </w:p>
    <w:p>
      <w:pPr>
        <w:spacing w:after="0"/>
        <w:ind w:left="0"/>
        <w:jc w:val="both"/>
      </w:pPr>
      <w:r>
        <w:rPr>
          <w:rFonts w:ascii="Times New Roman"/>
          <w:b w:val="false"/>
          <w:i w:val="false"/>
          <w:color w:val="000000"/>
          <w:sz w:val="28"/>
        </w:rPr>
        <w:t>      Қолы __________________</w:t>
      </w:r>
    </w:p>
    <w:bookmarkStart w:name="z282" w:id="98"/>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8-қосымшасы             </w:t>
      </w:r>
    </w:p>
    <w:bookmarkEnd w:id="98"/>
    <w:p>
      <w:pPr>
        <w:spacing w:after="0"/>
        <w:ind w:left="0"/>
        <w:jc w:val="both"/>
      </w:pPr>
      <w:r>
        <w:rPr>
          <w:rFonts w:ascii="Times New Roman"/>
          <w:b w:val="false"/>
          <w:i w:val="false"/>
          <w:color w:val="000000"/>
          <w:sz w:val="28"/>
        </w:rPr>
        <w:t xml:space="preserve">Жер қатынастары бойынша уәкiлеттi </w:t>
      </w:r>
      <w:r>
        <w:br/>
      </w:r>
      <w:r>
        <w:rPr>
          <w:rFonts w:ascii="Times New Roman"/>
          <w:b w:val="false"/>
          <w:i w:val="false"/>
          <w:color w:val="000000"/>
          <w:sz w:val="28"/>
        </w:rPr>
        <w:t xml:space="preserve">
органның бастығы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xml:space="preserve">
немесе заңды тұлғаның толық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деректемелерi, байланыс телефоны,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мекен-жайы)             </w:t>
      </w:r>
    </w:p>
    <w:bookmarkStart w:name="z284" w:id="99"/>
    <w:p>
      <w:pPr>
        <w:spacing w:after="0"/>
        <w:ind w:left="0"/>
        <w:jc w:val="left"/>
      </w:pPr>
      <w:r>
        <w:rPr>
          <w:rFonts w:ascii="Times New Roman"/>
          <w:b/>
          <w:i w:val="false"/>
          <w:color w:val="000000"/>
        </w:rPr>
        <w:t xml:space="preserve"> 
Тұрақты жер пайдалану құқығын беретін акті беру туралы</w:t>
      </w:r>
      <w:r>
        <w:br/>
      </w:r>
      <w:r>
        <w:rPr>
          <w:rFonts w:ascii="Times New Roman"/>
          <w:b/>
          <w:i w:val="false"/>
          <w:color w:val="000000"/>
        </w:rPr>
        <w:t>
өтiнiш</w:t>
      </w:r>
    </w:p>
    <w:bookmarkEnd w:id="99"/>
    <w:p>
      <w:pPr>
        <w:spacing w:after="0"/>
        <w:ind w:left="0"/>
        <w:jc w:val="both"/>
      </w:pPr>
      <w:r>
        <w:rPr>
          <w:rFonts w:ascii="Times New Roman"/>
          <w:b w:val="false"/>
          <w:i w:val="false"/>
          <w:color w:val="000000"/>
          <w:sz w:val="28"/>
        </w:rPr>
        <w:t>___________________________________________________________ 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учаскесiнiң мекен-жайы (орналасқан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 учаскесiне тұрақты жер пайдалану құқығын беретін акті</w:t>
      </w:r>
      <w:r>
        <w:br/>
      </w:r>
      <w:r>
        <w:rPr>
          <w:rFonts w:ascii="Times New Roman"/>
          <w:b w:val="false"/>
          <w:i w:val="false"/>
          <w:color w:val="000000"/>
          <w:sz w:val="28"/>
        </w:rPr>
        <w:t>
(актiнiң телнұсқасын) беруiңiздi сұраймын.</w:t>
      </w:r>
    </w:p>
    <w:p>
      <w:pPr>
        <w:spacing w:after="0"/>
        <w:ind w:left="0"/>
        <w:jc w:val="both"/>
      </w:pPr>
      <w:r>
        <w:rPr>
          <w:rFonts w:ascii="Times New Roman"/>
          <w:b w:val="false"/>
          <w:i w:val="false"/>
          <w:color w:val="000000"/>
          <w:sz w:val="28"/>
        </w:rPr>
        <w:t>      Күнi ________________ Өтiнiш _________________________________</w:t>
      </w:r>
      <w:r>
        <w:br/>
      </w:r>
      <w:r>
        <w:rPr>
          <w:rFonts w:ascii="Times New Roman"/>
          <w:b w:val="false"/>
          <w:i w:val="false"/>
          <w:color w:val="000000"/>
          <w:sz w:val="28"/>
        </w:rPr>
        <w:t>
                                       (жеке тұлғаның тегi, аты,</w:t>
      </w:r>
      <w:r>
        <w:br/>
      </w:r>
      <w:r>
        <w:rPr>
          <w:rFonts w:ascii="Times New Roman"/>
          <w:b w:val="false"/>
          <w:i w:val="false"/>
          <w:color w:val="000000"/>
          <w:sz w:val="28"/>
        </w:rPr>
        <w:t>
                                       әкесiнiң аты немесе заңды</w:t>
      </w:r>
      <w:r>
        <w:br/>
      </w:r>
      <w:r>
        <w:rPr>
          <w:rFonts w:ascii="Times New Roman"/>
          <w:b w:val="false"/>
          <w:i w:val="false"/>
          <w:color w:val="000000"/>
          <w:sz w:val="28"/>
        </w:rPr>
        <w:t>
                                  __________________________________</w:t>
      </w:r>
      <w:r>
        <w:br/>
      </w:r>
      <w:r>
        <w:rPr>
          <w:rFonts w:ascii="Times New Roman"/>
          <w:b w:val="false"/>
          <w:i w:val="false"/>
          <w:color w:val="000000"/>
          <w:sz w:val="28"/>
        </w:rPr>
        <w:t>
                                    тұлғаның не уәкiлеттi органның</w:t>
      </w:r>
      <w:r>
        <w:br/>
      </w:r>
      <w:r>
        <w:rPr>
          <w:rFonts w:ascii="Times New Roman"/>
          <w:b w:val="false"/>
          <w:i w:val="false"/>
          <w:color w:val="000000"/>
          <w:sz w:val="28"/>
        </w:rPr>
        <w:t>
                                                атауы)</w:t>
      </w:r>
    </w:p>
    <w:bookmarkStart w:name="z287" w:id="100"/>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9-қосымшасы            </w:t>
      </w:r>
    </w:p>
    <w:bookmarkEnd w:id="100"/>
    <w:bookmarkStart w:name="z288" w:id="101"/>
    <w:p>
      <w:pPr>
        <w:spacing w:after="0"/>
        <w:ind w:left="0"/>
        <w:jc w:val="left"/>
      </w:pPr>
      <w:r>
        <w:rPr>
          <w:rFonts w:ascii="Times New Roman"/>
          <w:b/>
          <w:i w:val="false"/>
          <w:color w:val="000000"/>
        </w:rPr>
        <w:t xml:space="preserve"> 
1 кесте. ҚФБ іс-әрекеттерінің сипаттамасы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379"/>
        <w:gridCol w:w="2721"/>
        <w:gridCol w:w="2785"/>
        <w:gridCol w:w="2593"/>
        <w:gridCol w:w="2807"/>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«Астанақалажер ҒӨО» ЕМК жауапты маманы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 органның басшысы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r>
      <w:tr>
        <w:trPr>
          <w:trHeight w:val="26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шараның, операцияның) атауы және оның сипаттамасы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оларды тіркеу журналында тіркеу және құжаттарды қабылдағандығы туралы растама беру;</w:t>
            </w:r>
            <w:r>
              <w:br/>
            </w:r>
            <w:r>
              <w:rPr>
                <w:rFonts w:ascii="Times New Roman"/>
                <w:b w:val="false"/>
                <w:i w:val="false"/>
                <w:color w:val="000000"/>
                <w:sz w:val="20"/>
              </w:rPr>
              <w:t>
2) мемлекеттік қызмет көрсетуді тоқтатуға негіз болса, тұтынушыны хабардар етеді;</w:t>
            </w:r>
            <w:r>
              <w:br/>
            </w:r>
            <w:r>
              <w:rPr>
                <w:rFonts w:ascii="Times New Roman"/>
                <w:b w:val="false"/>
                <w:i w:val="false"/>
                <w:color w:val="000000"/>
                <w:sz w:val="20"/>
              </w:rPr>
              <w:t>
3) «АстанақалажерҒӨО» ЕМК-не сұрату дайындайды және оны жөнелтеді.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құжаттары қабылдайды, журналда тіркейді, тұрақты жер пайдалану құқығын беретін актiнi ресімдейді, мамандандырылған кәсіпорынның директорымен келіседі және уәкілетті органға жөнелтеді.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жер пайдалану құқығының актісіне қол қояды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жер пайдалану құқығын беретін актiні қабылдайды, тіркейді және өтініш иесіне (тұтынушыға) береді немесе Халыққа қызмет көрсету орталығына жолдайды.</w:t>
            </w:r>
          </w:p>
        </w:tc>
      </w:tr>
      <w:tr>
        <w:trPr>
          <w:trHeight w:val="14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 беретін актiлер беру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9" w:id="102"/>
    <w:p>
      <w:pPr>
        <w:spacing w:after="0"/>
        <w:ind w:left="0"/>
        <w:jc w:val="left"/>
      </w:pPr>
      <w:r>
        <w:rPr>
          <w:rFonts w:ascii="Times New Roman"/>
          <w:b/>
          <w:i w:val="false"/>
          <w:color w:val="000000"/>
        </w:rPr>
        <w:t xml:space="preserve"> 
2-кесте. Пайдалану нұсқалары. Негізгі үдеріс.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3124"/>
        <w:gridCol w:w="3646"/>
        <w:gridCol w:w="4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ЕМК жауапты маманы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r>
      <w:tr>
        <w:trPr>
          <w:trHeight w:val="157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оларды тіркеу журналында тіркеу және құжаттарды қабылдағандығы туралы растама беру.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қабылдайды, журналда тіркейді, тұрақты жер пайдалану құқығын беретін актiнi ресімдейді, мамандандырылған кәсіпорынның директорымен келіседі және уәкілетті органға жөнелтеді.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тұрақты жер пайдалану құқығын беретін актіге қол қояды.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тұрақты жер пайдалану құқығын беретін актiнi қабылдайды, тіркейді, өтініш иесіне (тұтынушыға) береді немесе Халыққа қызмет көрсету орталығына жолдайды.</w:t>
            </w:r>
          </w:p>
        </w:tc>
      </w:tr>
      <w:tr>
        <w:trPr>
          <w:trHeight w:val="102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«АстанақалажерҒӨО» ЕМК-на сұрату дайындайды және оны жөнелтеді.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103"/>
    <w:p>
      <w:pPr>
        <w:spacing w:after="0"/>
        <w:ind w:left="0"/>
        <w:jc w:val="left"/>
      </w:pPr>
      <w:r>
        <w:rPr>
          <w:rFonts w:ascii="Times New Roman"/>
          <w:b/>
          <w:i w:val="false"/>
          <w:color w:val="000000"/>
        </w:rPr>
        <w:t xml:space="preserve"> 
3-кесте. Пайдалану нұсқалары. Баламалы үдеріс.</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2728"/>
        <w:gridCol w:w="2834"/>
        <w:gridCol w:w="3023"/>
        <w:gridCol w:w="3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ЕМК жауапты маманы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оларды тіркеу журналында тіркеу және құжаттарды қабылдағандығы туралы растама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қабылдайды, журналда тіркейді.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мемлекеттік қызмет көрсетудің тоқтатылғандығы туралы немесе бас тартылғандығы туралы шешімнің жобасын дайындайды.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мемлекеттік қызмет көрсетудің тоқтатылғандығы туралы немесе бас тартылғандығы туралы шешімге қол қояды.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мемлекеттік қызметтің тоқтатылғандығы туралы немесе бас тартылғандығы туралы шешімді тұтынушыға жеткізеді.</w:t>
            </w:r>
          </w:p>
        </w:tc>
      </w:tr>
      <w:tr>
        <w:trPr>
          <w:trHeight w:val="169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«АстанақалажерҒӨО» ЕМК-на сұрату дайындайды және оны жөнелтеді.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егер мемлекеттік қызмет көрсетуді тоқтатуға немесе бас тартуға негіз болса, уәкілетті органды хабардар етеді.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104"/>
    <w:p>
      <w:pPr>
        <w:spacing w:after="0"/>
        <w:ind w:left="0"/>
        <w:jc w:val="both"/>
      </w:pPr>
      <w:r>
        <w:rPr>
          <w:rFonts w:ascii="Times New Roman"/>
          <w:b w:val="false"/>
          <w:i w:val="false"/>
          <w:color w:val="000000"/>
          <w:sz w:val="28"/>
        </w:rPr>
        <w:t xml:space="preserve">
«Тұрақты жер пайдалану құқығын   </w:t>
      </w:r>
      <w:r>
        <w:br/>
      </w:r>
      <w:r>
        <w:rPr>
          <w:rFonts w:ascii="Times New Roman"/>
          <w:b w:val="false"/>
          <w:i w:val="false"/>
          <w:color w:val="000000"/>
          <w:sz w:val="28"/>
        </w:rPr>
        <w:t>
беретін актiлер ресiмдеу және беру»</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10-қосымшасы            </w:t>
      </w:r>
    </w:p>
    <w:bookmarkEnd w:id="104"/>
    <w:bookmarkStart w:name="z292" w:id="105"/>
    <w:p>
      <w:pPr>
        <w:spacing w:after="0"/>
        <w:ind w:left="0"/>
        <w:jc w:val="both"/>
      </w:pP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xml:space="preserve">
2006 жылғы 6 маусымдағы № 511  </w:t>
      </w:r>
      <w:r>
        <w:br/>
      </w:r>
      <w:r>
        <w:rPr>
          <w:rFonts w:ascii="Times New Roman"/>
          <w:b w:val="false"/>
          <w:i w:val="false"/>
          <w:color w:val="000000"/>
          <w:sz w:val="28"/>
        </w:rPr>
        <w:t xml:space="preserve">
қаулысымен бекітілген       </w:t>
      </w:r>
    </w:p>
    <w:bookmarkEnd w:id="105"/>
    <w:bookmarkStart w:name="z293" w:id="106"/>
    <w:p>
      <w:pPr>
        <w:spacing w:after="0"/>
        <w:ind w:left="0"/>
        <w:jc w:val="left"/>
      </w:pPr>
      <w:r>
        <w:rPr>
          <w:rFonts w:ascii="Times New Roman"/>
          <w:b/>
          <w:i w:val="false"/>
          <w:color w:val="000000"/>
        </w:rPr>
        <w:t xml:space="preserve"> 
Жер учаскесiне тұрақты жер пайдалану құқығын беретiн</w:t>
      </w:r>
      <w:r>
        <w:br/>
      </w:r>
      <w:r>
        <w:rPr>
          <w:rFonts w:ascii="Times New Roman"/>
          <w:b/>
          <w:i w:val="false"/>
          <w:color w:val="000000"/>
        </w:rPr>
        <w:t>
Акт</w:t>
      </w:r>
      <w:r>
        <w:br/>
      </w:r>
      <w:r>
        <w:rPr>
          <w:rFonts w:ascii="Times New Roman"/>
          <w:b/>
          <w:i w:val="false"/>
          <w:color w:val="000000"/>
        </w:rPr>
        <w:t>
на право постоянного землепользования</w:t>
      </w:r>
    </w:p>
    <w:bookmarkEnd w:id="106"/>
    <w:p>
      <w:pPr>
        <w:spacing w:after="0"/>
        <w:ind w:left="0"/>
        <w:jc w:val="both"/>
      </w:pPr>
      <w:r>
        <w:rPr>
          <w:rFonts w:ascii="Times New Roman"/>
          <w:b w:val="false"/>
          <w:i/>
          <w:color w:val="000000"/>
          <w:sz w:val="28"/>
        </w:rPr>
        <w:t xml:space="preserve">      Нұсқама. Қазақстан Республикасы Үкіметінің 2008 жылғы 24 желтоқсандағы № 1250 (қолданысқа енгізу тәртібі </w:t>
      </w:r>
      <w:r>
        <w:rPr>
          <w:rFonts w:ascii="Times New Roman"/>
          <w:b w:val="false"/>
          <w:i w:val="false"/>
          <w:color w:val="000000"/>
          <w:sz w:val="28"/>
        </w:rPr>
        <w:t>2-тармақ</w:t>
      </w:r>
      <w:r>
        <w:rPr>
          <w:rFonts w:ascii="Times New Roman"/>
          <w:b w:val="false"/>
          <w:i/>
          <w:color w:val="000000"/>
          <w:sz w:val="28"/>
        </w:rPr>
        <w:t xml:space="preserve">); 2010 жылғы 15 қаңтардағы № 96 (қолданысқа енгізу тәртібі </w:t>
      </w:r>
      <w:r>
        <w:rPr>
          <w:rFonts w:ascii="Times New Roman"/>
          <w:b w:val="false"/>
          <w:i w:val="false"/>
          <w:color w:val="000000"/>
          <w:sz w:val="28"/>
        </w:rPr>
        <w:t>2-тармақты</w:t>
      </w:r>
      <w:r>
        <w:rPr>
          <w:rFonts w:ascii="Times New Roman"/>
          <w:b w:val="false"/>
          <w:i/>
          <w:color w:val="000000"/>
          <w:sz w:val="28"/>
        </w:rPr>
        <w:t xml:space="preserve"> қараңыз) қаулыларымен енгізілген өзгерістері бар акт.</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Жер учаскесiнiң кадастрлық нөмiрi ___________________________________</w:t>
      </w:r>
      <w:r>
        <w:br/>
      </w:r>
      <w:r>
        <w:rPr>
          <w:rFonts w:ascii="Times New Roman"/>
          <w:b w:val="false"/>
          <w:i w:val="false"/>
          <w:color w:val="000000"/>
          <w:sz w:val="28"/>
        </w:rPr>
        <w:t>
Меншік иесі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тұлғаның аты-жөні немесе заңды тұлғаның толық атауы, мекен-жайы)</w:t>
      </w:r>
    </w:p>
    <w:p>
      <w:pPr>
        <w:spacing w:after="0"/>
        <w:ind w:left="0"/>
        <w:jc w:val="both"/>
      </w:pPr>
      <w:r>
        <w:rPr>
          <w:rFonts w:ascii="Times New Roman"/>
          <w:b w:val="false"/>
          <w:i w:val="false"/>
          <w:color w:val="000000"/>
          <w:sz w:val="28"/>
        </w:rPr>
        <w:t>Жер учаскесiне уақытша өтеусіз жер пайдалану құқығы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______________________________________ жыл мерзімге</w:t>
      </w:r>
    </w:p>
    <w:p>
      <w:pPr>
        <w:spacing w:after="0"/>
        <w:ind w:left="0"/>
        <w:jc w:val="both"/>
      </w:pPr>
      <w:r>
        <w:rPr>
          <w:rFonts w:ascii="Times New Roman"/>
          <w:b w:val="false"/>
          <w:i w:val="false"/>
          <w:color w:val="000000"/>
          <w:sz w:val="28"/>
        </w:rPr>
        <w:t>Жер учаскесiнiң ауданы _________ га.</w:t>
      </w:r>
      <w:r>
        <w:br/>
      </w:r>
      <w:r>
        <w:rPr>
          <w:rFonts w:ascii="Times New Roman"/>
          <w:b w:val="false"/>
          <w:i w:val="false"/>
          <w:color w:val="000000"/>
          <w:sz w:val="28"/>
        </w:rPr>
        <w:t>
Жердiң санаты _______________________________________________________</w:t>
      </w:r>
      <w:r>
        <w:br/>
      </w:r>
      <w:r>
        <w:rPr>
          <w:rFonts w:ascii="Times New Roman"/>
          <w:b w:val="false"/>
          <w:i w:val="false"/>
          <w:color w:val="000000"/>
          <w:sz w:val="28"/>
        </w:rPr>
        <w:t>
Жер учаскесiн нысаналы тағайындау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 пайдаланудағы шектеулер мен ауыртпалықтар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учаскесiнiң бөлiнуi _____________________________________________</w:t>
      </w:r>
      <w:r>
        <w:br/>
      </w:r>
      <w:r>
        <w:rPr>
          <w:rFonts w:ascii="Times New Roman"/>
          <w:b w:val="false"/>
          <w:i w:val="false"/>
          <w:color w:val="000000"/>
          <w:sz w:val="28"/>
        </w:rPr>
        <w:t>
                                       </w:t>
      </w:r>
      <w:r>
        <w:rPr>
          <w:rFonts w:ascii="Times New Roman"/>
          <w:b w:val="false"/>
          <w:i w:val="false"/>
          <w:color w:val="000000"/>
          <w:sz w:val="28"/>
        </w:rPr>
        <w:t>(бөлiнедi, бөлiнбейдi)</w:t>
      </w:r>
      <w:r>
        <w:br/>
      </w:r>
      <w:r>
        <w:rPr>
          <w:rFonts w:ascii="Times New Roman"/>
          <w:b w:val="false"/>
          <w:i w:val="false"/>
          <w:color w:val="000000"/>
          <w:sz w:val="28"/>
        </w:rPr>
        <w:t>
Кадастровый номер земельного участка ________________________________</w:t>
      </w:r>
      <w:r>
        <w:br/>
      </w:r>
      <w:r>
        <w:rPr>
          <w:rFonts w:ascii="Times New Roman"/>
          <w:b w:val="false"/>
          <w:i w:val="false"/>
          <w:color w:val="000000"/>
          <w:sz w:val="28"/>
        </w:rPr>
        <w:t>
Право временного безвозмездного землепользования на земельный</w:t>
      </w:r>
      <w:r>
        <w:br/>
      </w:r>
      <w:r>
        <w:rPr>
          <w:rFonts w:ascii="Times New Roman"/>
          <w:b w:val="false"/>
          <w:i w:val="false"/>
          <w:color w:val="000000"/>
          <w:sz w:val="28"/>
        </w:rPr>
        <w:t>
участок сроком на ____________ лет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____________________________________________________</w:t>
      </w:r>
      <w:r>
        <w:br/>
      </w:r>
      <w:r>
        <w:rPr>
          <w:rFonts w:ascii="Times New Roman"/>
          <w:b w:val="false"/>
          <w:i w:val="false"/>
          <w:color w:val="000000"/>
          <w:sz w:val="28"/>
        </w:rPr>
        <w:t>
Целевое назначение земельного участка _______________________________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Делимость земельного участка ________________________________________</w:t>
      </w:r>
      <w:r>
        <w:br/>
      </w:r>
      <w:r>
        <w:rPr>
          <w:rFonts w:ascii="Times New Roman"/>
          <w:b w:val="false"/>
          <w:i w:val="false"/>
          <w:color w:val="000000"/>
          <w:sz w:val="28"/>
        </w:rPr>
        <w:t>
                                          </w:t>
      </w:r>
      <w:r>
        <w:rPr>
          <w:rFonts w:ascii="Times New Roman"/>
          <w:b w:val="false"/>
          <w:i w:val="false"/>
          <w:color w:val="000000"/>
          <w:sz w:val="28"/>
        </w:rPr>
        <w:t>(делимый, неделимый)</w:t>
      </w:r>
    </w:p>
    <w:p>
      <w:pPr>
        <w:spacing w:after="0"/>
        <w:ind w:left="0"/>
        <w:jc w:val="both"/>
      </w:pPr>
      <w:r>
        <w:rPr>
          <w:rFonts w:ascii="Times New Roman"/>
          <w:b w:val="false"/>
          <w:i w:val="false"/>
          <w:color w:val="000000"/>
          <w:sz w:val="28"/>
        </w:rPr>
        <w:t>      № ________</w:t>
      </w:r>
    </w:p>
    <w:p>
      <w:pPr>
        <w:spacing w:after="0"/>
        <w:ind w:left="0"/>
        <w:jc w:val="left"/>
      </w:pPr>
      <w:r>
        <w:rPr>
          <w:rFonts w:ascii="Times New Roman"/>
          <w:b/>
          <w:i w:val="false"/>
          <w:color w:val="000000"/>
        </w:rPr>
        <w:t xml:space="preserve"> Жер учаскесiнiң жоспары</w:t>
      </w:r>
      <w:r>
        <w:br/>
      </w:r>
      <w:r>
        <w:rPr>
          <w:rFonts w:ascii="Times New Roman"/>
          <w:b/>
          <w:i w:val="false"/>
          <w:color w:val="000000"/>
        </w:rPr>
        <w:t>
План земельного участка</w:t>
      </w:r>
    </w:p>
    <w:p>
      <w:pPr>
        <w:spacing w:after="0"/>
        <w:ind w:left="0"/>
        <w:jc w:val="both"/>
      </w:pPr>
      <w:r>
        <w:rPr>
          <w:rFonts w:ascii="Times New Roman"/>
          <w:b w:val="false"/>
          <w:i w:val="false"/>
          <w:color w:val="000000"/>
          <w:sz w:val="28"/>
        </w:rPr>
        <w:t>      Учаскенiң орналасқан жерi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Местоположение участка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Сызықтардың өлшемiн шығару</w:t>
      </w:r>
      <w:r>
        <w:br/>
      </w:r>
      <w:r>
        <w:rPr>
          <w:rFonts w:ascii="Times New Roman"/>
          <w:b/>
          <w:i w:val="false"/>
          <w:color w:val="000000"/>
        </w:rPr>
        <w:t>
Выноска мер линий</w:t>
      </w:r>
      <w:r>
        <w:br/>
      </w:r>
      <w:r>
        <w:rPr>
          <w:rFonts w:ascii="Times New Roman"/>
          <w:b/>
          <w:i w:val="false"/>
          <w:color w:val="000000"/>
        </w:rPr>
        <w:t>
_________________________________</w:t>
      </w:r>
      <w:r>
        <w:br/>
      </w:r>
      <w:r>
        <w:rPr>
          <w:rFonts w:ascii="Times New Roman"/>
          <w:b/>
          <w:i w:val="false"/>
          <w:color w:val="000000"/>
        </w:rPr>
        <w:t>
Бұрылыстардағы | Сызықтардың</w:t>
      </w:r>
      <w:r>
        <w:br/>
      </w:r>
      <w:r>
        <w:rPr>
          <w:rFonts w:ascii="Times New Roman"/>
          <w:b/>
          <w:i w:val="false"/>
          <w:color w:val="000000"/>
        </w:rPr>
        <w:t xml:space="preserve">
нүктелердiң N | өлшемi </w:t>
      </w:r>
      <w:r>
        <w:br/>
      </w:r>
      <w:r>
        <w:rPr>
          <w:rFonts w:ascii="Times New Roman"/>
          <w:b/>
          <w:i w:val="false"/>
          <w:color w:val="000000"/>
        </w:rPr>
        <w:t>
N поворотных | Меры</w:t>
      </w:r>
      <w:r>
        <w:br/>
      </w:r>
      <w:r>
        <w:rPr>
          <w:rFonts w:ascii="Times New Roman"/>
          <w:b/>
          <w:i w:val="false"/>
          <w:color w:val="000000"/>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Масштаб 1: ______________________</w:t>
      </w:r>
    </w:p>
    <w:bookmarkStart w:name="z305" w:id="107"/>
    <w:p>
      <w:pPr>
        <w:spacing w:after="0"/>
        <w:ind w:left="0"/>
        <w:jc w:val="left"/>
      </w:pPr>
      <w:r>
        <w:rPr>
          <w:rFonts w:ascii="Times New Roman"/>
          <w:b/>
          <w:i w:val="false"/>
          <w:color w:val="000000"/>
        </w:rPr>
        <w:t xml:space="preserve"> 
Жоспар шегiндегi бөтен жер учаскелерi</w:t>
      </w:r>
      <w:r>
        <w:br/>
      </w:r>
      <w:r>
        <w:rPr>
          <w:rFonts w:ascii="Times New Roman"/>
          <w:b/>
          <w:i w:val="false"/>
          <w:color w:val="000000"/>
        </w:rPr>
        <w:t>
Посторонние земельные участки в границах плана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xml:space="preserve">
N на плане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 учаскелерiнiң кадастрлық нөмiрлерi</w:t>
            </w:r>
            <w:r>
              <w:br/>
            </w:r>
            <w:r>
              <w:rPr>
                <w:rFonts w:ascii="Times New Roman"/>
                <w:b w:val="false"/>
                <w:i w:val="false"/>
                <w:color w:val="000000"/>
                <w:sz w:val="20"/>
              </w:rPr>
              <w:t>
Кадастровые номера посторонних</w:t>
            </w:r>
            <w:r>
              <w:br/>
            </w:r>
            <w:r>
              <w:rPr>
                <w:rFonts w:ascii="Times New Roman"/>
                <w:b w:val="false"/>
                <w:i w:val="false"/>
                <w:color w:val="000000"/>
                <w:sz w:val="20"/>
              </w:rPr>
              <w:t>
земельных участков в границах</w:t>
            </w:r>
            <w:r>
              <w:br/>
            </w:r>
            <w:r>
              <w:rPr>
                <w:rFonts w:ascii="Times New Roman"/>
                <w:b w:val="false"/>
                <w:i w:val="false"/>
                <w:color w:val="000000"/>
                <w:sz w:val="20"/>
              </w:rPr>
              <w:t>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Площадь, га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r>
        <w:br/>
      </w:r>
      <w:r>
        <w:rPr>
          <w:rFonts w:ascii="Times New Roman"/>
          <w:b w:val="false"/>
          <w:i w:val="false"/>
          <w:color w:val="000000"/>
          <w:sz w:val="28"/>
        </w:rPr>
        <w:t>
      Настоящий акт изготовлен ___________________________________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М.О. __________________ _____________________________________</w:t>
      </w:r>
      <w:r>
        <w:br/>
      </w:r>
      <w:r>
        <w:rPr>
          <w:rFonts w:ascii="Times New Roman"/>
          <w:b w:val="false"/>
          <w:i w:val="false"/>
          <w:color w:val="000000"/>
          <w:sz w:val="28"/>
        </w:rPr>
        <w:t>
            (қолы, подпись)           (аты-жөнi, Ф.И.О.)</w:t>
      </w:r>
    </w:p>
    <w:p>
      <w:pPr>
        <w:spacing w:after="0"/>
        <w:ind w:left="0"/>
        <w:jc w:val="both"/>
      </w:pPr>
      <w:r>
        <w:rPr>
          <w:rFonts w:ascii="Times New Roman"/>
          <w:b w:val="false"/>
          <w:i w:val="false"/>
          <w:color w:val="000000"/>
          <w:sz w:val="28"/>
        </w:rPr>
        <w:t>      М.П. "__" ___________ 20__ ж.</w:t>
      </w:r>
    </w:p>
    <w:p>
      <w:pPr>
        <w:spacing w:after="0"/>
        <w:ind w:left="0"/>
        <w:jc w:val="both"/>
      </w:pPr>
      <w:r>
        <w:rPr>
          <w:rFonts w:ascii="Times New Roman"/>
          <w:b w:val="false"/>
          <w:i w:val="false"/>
          <w:color w:val="000000"/>
          <w:sz w:val="28"/>
        </w:rPr>
        <w:t>      Осы актiнi беру туралы жазба жер учаскесiне меншiк құқығын, жер пайдалану құқығын беретiн актiлер жазылатын кiтапта N ______ болып жазылды.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N ____________________.</w:t>
      </w:r>
      <w:r>
        <w:br/>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____________________________________________________________ басшысы</w:t>
      </w:r>
      <w:r>
        <w:br/>
      </w:r>
      <w:r>
        <w:rPr>
          <w:rFonts w:ascii="Times New Roman"/>
          <w:b w:val="false"/>
          <w:i w:val="false"/>
          <w:color w:val="000000"/>
          <w:sz w:val="28"/>
        </w:rPr>
        <w:t>
Руководитель 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 аты-жөнi 20 ж. "__" ___________</w:t>
      </w:r>
      <w:r>
        <w:br/>
      </w:r>
      <w:r>
        <w:rPr>
          <w:rFonts w:ascii="Times New Roman"/>
          <w:b w:val="false"/>
          <w:i w:val="false"/>
          <w:color w:val="000000"/>
          <w:sz w:val="28"/>
        </w:rPr>
        <w:t>
     (қолы, подпись)         Ф.И.О.     г.</w:t>
      </w:r>
    </w:p>
    <w:bookmarkStart w:name="z312" w:id="108"/>
    <w:p>
      <w:pPr>
        <w:spacing w:after="0"/>
        <w:ind w:left="0"/>
        <w:jc w:val="both"/>
      </w:pPr>
      <w:r>
        <w:rPr>
          <w:rFonts w:ascii="Times New Roman"/>
          <w:b w:val="false"/>
          <w:i w:val="false"/>
          <w:color w:val="000000"/>
          <w:sz w:val="28"/>
        </w:rPr>
        <w:t>
      *Шектесулердiң сипаттамасы жер учаскесiне сәйкестендiру құжатын дайындаған сәтте жарамды.</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bookmarkEnd w:id="108"/>
    <w:bookmarkStart w:name="z1" w:id="109"/>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15 ақпандағы </w:t>
      </w:r>
      <w:r>
        <w:br/>
      </w:r>
      <w:r>
        <w:rPr>
          <w:rFonts w:ascii="Times New Roman"/>
          <w:b w:val="false"/>
          <w:i w:val="false"/>
          <w:color w:val="000000"/>
          <w:sz w:val="28"/>
        </w:rPr>
        <w:t xml:space="preserve">
№ 197-183 қаулысының   </w:t>
      </w:r>
      <w:r>
        <w:br/>
      </w:r>
      <w:r>
        <w:rPr>
          <w:rFonts w:ascii="Times New Roman"/>
          <w:b w:val="false"/>
          <w:i w:val="false"/>
          <w:color w:val="000000"/>
          <w:sz w:val="28"/>
        </w:rPr>
        <w:t xml:space="preserve">
4-қосымшасы       </w:t>
      </w:r>
    </w:p>
    <w:bookmarkEnd w:id="109"/>
    <w:bookmarkStart w:name="z2" w:id="110"/>
    <w:p>
      <w:pPr>
        <w:spacing w:after="0"/>
        <w:ind w:left="0"/>
        <w:jc w:val="left"/>
      </w:pPr>
      <w:r>
        <w:rPr>
          <w:rFonts w:ascii="Times New Roman"/>
          <w:b/>
          <w:i w:val="false"/>
          <w:color w:val="000000"/>
        </w:rPr>
        <w:t xml:space="preserve"> 
"Жеке меншік құқығын беретін актілер ресімдеу және беру"</w:t>
      </w:r>
      <w:r>
        <w:br/>
      </w:r>
      <w:r>
        <w:rPr>
          <w:rFonts w:ascii="Times New Roman"/>
          <w:b/>
          <w:i w:val="false"/>
          <w:color w:val="000000"/>
        </w:rPr>
        <w:t>
мемлекеттік қызмет регламенті</w:t>
      </w:r>
    </w:p>
    <w:bookmarkEnd w:id="110"/>
    <w:bookmarkStart w:name="z3" w:id="111"/>
    <w:p>
      <w:pPr>
        <w:spacing w:after="0"/>
        <w:ind w:left="0"/>
        <w:jc w:val="left"/>
      </w:pPr>
      <w:r>
        <w:rPr>
          <w:rFonts w:ascii="Times New Roman"/>
          <w:b/>
          <w:i w:val="false"/>
          <w:color w:val="000000"/>
        </w:rPr>
        <w:t xml:space="preserve"> 
1. Негізгі ұғымдар</w:t>
      </w:r>
    </w:p>
    <w:bookmarkEnd w:id="111"/>
    <w:bookmarkStart w:name="z4" w:id="112"/>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шешімдері - облыстардың, республикалық маңызы бар қаланың, астананың, аудандардың, облыстық маңызы бар қалалардың жергілікті атқарушы органдарының жер учаскесіне құқық беру туралы құқықтық актілері;</w:t>
      </w:r>
      <w:r>
        <w:br/>
      </w:r>
      <w:r>
        <w:rPr>
          <w:rFonts w:ascii="Times New Roman"/>
          <w:b w:val="false"/>
          <w:i w:val="false"/>
          <w:color w:val="000000"/>
          <w:sz w:val="28"/>
        </w:rPr>
        <w:t>
</w:t>
      </w:r>
      <w:r>
        <w:rPr>
          <w:rFonts w:ascii="Times New Roman"/>
          <w:b w:val="false"/>
          <w:i w:val="false"/>
          <w:color w:val="000000"/>
          <w:sz w:val="28"/>
        </w:rPr>
        <w:t>
      жер учаскесі - осы Кодексте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w:t>
      </w:r>
      <w:r>
        <w:rPr>
          <w:rFonts w:ascii="Times New Roman"/>
          <w:b w:val="false"/>
          <w:i w:val="false"/>
          <w:color w:val="000000"/>
          <w:sz w:val="28"/>
        </w:rPr>
        <w:t>
      жер қатынастары жөніндегі уәкілетті орган - жер қатынастары саласындағы функцияларды жүзеге асыратын облыстық, республикалық маңызы бар қаланың, астананың,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r>
        <w:br/>
      </w:r>
      <w:r>
        <w:rPr>
          <w:rFonts w:ascii="Times New Roman"/>
          <w:b w:val="false"/>
          <w:i w:val="false"/>
          <w:color w:val="000000"/>
          <w:sz w:val="28"/>
        </w:rPr>
        <w:t>
</w:t>
      </w:r>
      <w:r>
        <w:rPr>
          <w:rFonts w:ascii="Times New Roman"/>
          <w:b w:val="false"/>
          <w:i w:val="false"/>
          <w:color w:val="000000"/>
          <w:sz w:val="28"/>
        </w:rPr>
        <w:t>
      мамандандырылған кәсіпорын - мемлекеттік жер кадастрын жүргізетін мамандандырылған республикалық мемлекеттік кәсіпорын, орталық уәкілетті орган оларға қатысты мемлекеттік басқару органы болып табылады;</w:t>
      </w:r>
      <w:r>
        <w:br/>
      </w:r>
      <w:r>
        <w:rPr>
          <w:rFonts w:ascii="Times New Roman"/>
          <w:b w:val="false"/>
          <w:i w:val="false"/>
          <w:color w:val="000000"/>
          <w:sz w:val="28"/>
        </w:rPr>
        <w:t>
</w:t>
      </w:r>
      <w:r>
        <w:rPr>
          <w:rFonts w:ascii="Times New Roman"/>
          <w:b w:val="false"/>
          <w:i w:val="false"/>
          <w:color w:val="000000"/>
          <w:sz w:val="28"/>
        </w:rPr>
        <w:t>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ХҚО АЖ – Халыққа қызмет көрсету орталықтары үшін ақпараттық жүйесі.</w:t>
      </w:r>
    </w:p>
    <w:bookmarkEnd w:id="112"/>
    <w:bookmarkStart w:name="z5" w:id="113"/>
    <w:p>
      <w:pPr>
        <w:spacing w:after="0"/>
        <w:ind w:left="0"/>
        <w:jc w:val="left"/>
      </w:pPr>
      <w:r>
        <w:rPr>
          <w:rFonts w:ascii="Times New Roman"/>
          <w:b/>
          <w:i w:val="false"/>
          <w:color w:val="000000"/>
        </w:rPr>
        <w:t xml:space="preserve"> 
2. Жалпы ережелер</w:t>
      </w:r>
    </w:p>
    <w:bookmarkEnd w:id="113"/>
    <w:bookmarkStart w:name="z6" w:id="114"/>
    <w:p>
      <w:pPr>
        <w:spacing w:after="0"/>
        <w:ind w:left="0"/>
        <w:jc w:val="both"/>
      </w:pPr>
      <w:r>
        <w:rPr>
          <w:rFonts w:ascii="Times New Roman"/>
          <w:b w:val="false"/>
          <w:i w:val="false"/>
          <w:color w:val="000000"/>
          <w:sz w:val="28"/>
        </w:rPr>
        <w:t>
      2. Осы "Жеке меншiк құқығын беретін актiлердi ресiмдеу және беру" регламенті (бұдан әрі - Регламент) жер учаскесіне жеке меншік құқығын беретін актілерді ресімдеу және беру шарасын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Осы Регламент "Жеке меншiк құқығын беретін актiлердi ресiмдеу және беру" мемлекеттік қызметі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Мемлекеттiк қызметтi, тұтынушыда жер учаскесiне құқық белгілейтін құжат болған жағдайда ғана, жер учаскесiне жеке меншiк құқығын беретін акт дайындайтын, Астана қаласы, Желтоқсан көшесі, 25 мекен-жайында орналасқан, мамандандырылған кәсiпорынның қатысуымен, Астана қаласы, Желтоқсан көшесі, 43 мекен-жайында орналасқан уәкiлеттi орган көрсетедi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Жер кодексiнiң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w:t>
      </w:r>
      <w:r>
        <w:rPr>
          <w:rFonts w:ascii="Times New Roman"/>
          <w:b w:val="false"/>
          <w:i w:val="false"/>
          <w:color w:val="000000"/>
          <w:sz w:val="28"/>
        </w:rPr>
        <w:t>152-бабы</w:t>
      </w:r>
      <w:r>
        <w:rPr>
          <w:rFonts w:ascii="Times New Roman"/>
          <w:b w:val="false"/>
          <w:i w:val="false"/>
          <w:color w:val="000000"/>
          <w:sz w:val="28"/>
        </w:rPr>
        <w:t xml:space="preserve"> және Қазақстан Республикасы Үкiметiнiң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қаулысы </w:t>
      </w:r>
      <w:r>
        <w:rPr>
          <w:rFonts w:ascii="Times New Roman"/>
          <w:b w:val="false"/>
          <w:i w:val="false"/>
          <w:color w:val="000000"/>
          <w:sz w:val="28"/>
        </w:rPr>
        <w:t>1-тармағының</w:t>
      </w:r>
      <w:r>
        <w:rPr>
          <w:rFonts w:ascii="Times New Roman"/>
          <w:b w:val="false"/>
          <w:i w:val="false"/>
          <w:color w:val="000000"/>
          <w:sz w:val="28"/>
        </w:rPr>
        <w:t xml:space="preserve"> 1-тармақшасы, Қазақстан Республикасы Үкiметiнiң "Жеке және заңды тұлғаларға көрсетілетін мемлекеттік қызметтердің тізілімін бекіту туралы" 2010 жылғы 20 шiлдедегi № 745 </w:t>
      </w:r>
      <w:r>
        <w:rPr>
          <w:rFonts w:ascii="Times New Roman"/>
          <w:b w:val="false"/>
          <w:i w:val="false"/>
          <w:color w:val="000000"/>
          <w:sz w:val="28"/>
        </w:rPr>
        <w:t>қаулысының</w:t>
      </w:r>
      <w:r>
        <w:rPr>
          <w:rFonts w:ascii="Times New Roman"/>
          <w:b w:val="false"/>
          <w:i w:val="false"/>
          <w:color w:val="000000"/>
          <w:sz w:val="28"/>
        </w:rPr>
        <w:t xml:space="preserve"> 72-тармағы, Қазақстан Республикасы Үкіметінің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қаулысы 1-тармағының </w:t>
      </w:r>
      <w:r>
        <w:rPr>
          <w:rFonts w:ascii="Times New Roman"/>
          <w:b w:val="false"/>
          <w:i w:val="false"/>
          <w:color w:val="000000"/>
          <w:sz w:val="28"/>
        </w:rPr>
        <w:t>3-тармақшасы</w:t>
      </w:r>
      <w:r>
        <w:rPr>
          <w:rFonts w:ascii="Times New Roman"/>
          <w:b w:val="false"/>
          <w:i w:val="false"/>
          <w:color w:val="000000"/>
          <w:sz w:val="28"/>
        </w:rPr>
        <w:t>, Қазақстан Республикасы Үкіметінің "Қазақстан Республикасы Әдiлет министрлiгiнiң мемлекеттiк мекемелерiн - халыққа қызмет көрсету орталықтарын құру туралы"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жер учаскесiне жеке меншiк құқығын беретін актiні немесе оның телнұсқасын, немесе бас тарту себебi жазбаша көрсетiлген қызмет көрсетуден уәжделген бас тартуды ресімдеу және қағаз тасымалдағышта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қызметтің жеке меншiк құқығын беретін актiлердi ресiмдеу бөлігі мамандандырылған кәсіпорын "Астанақалажер ҒӨО" ЕМК қатысуымен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негiзде көрсетiледi, уәкiлеттi органға немесе Орталыққа жеке меншiк құқығын беретін актiнi дайындағаны үшiн қызмет ақысын төлегенi туралы құжатты (түбiртектi) бередi.</w:t>
      </w:r>
      <w:r>
        <w:br/>
      </w:r>
      <w:r>
        <w:rPr>
          <w:rFonts w:ascii="Times New Roman"/>
          <w:b w:val="false"/>
          <w:i w:val="false"/>
          <w:color w:val="000000"/>
          <w:sz w:val="28"/>
        </w:rPr>
        <w:t>
</w:t>
      </w:r>
      <w:r>
        <w:rPr>
          <w:rFonts w:ascii="Times New Roman"/>
          <w:b w:val="false"/>
          <w:i w:val="false"/>
          <w:color w:val="000000"/>
          <w:sz w:val="28"/>
        </w:rPr>
        <w:t>
      Жеке меншiк құқығын беретін актiнi дайындау үшiн ақы төлеу қолма-қол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төлемнiң мөлшерi мен уақытын растайтын төлем құжатын бередi.</w:t>
      </w:r>
      <w:r>
        <w:br/>
      </w:r>
      <w:r>
        <w:rPr>
          <w:rFonts w:ascii="Times New Roman"/>
          <w:b w:val="false"/>
          <w:i w:val="false"/>
          <w:color w:val="000000"/>
          <w:sz w:val="28"/>
        </w:rPr>
        <w:t>
</w:t>
      </w:r>
      <w:r>
        <w:rPr>
          <w:rFonts w:ascii="Times New Roman"/>
          <w:b w:val="false"/>
          <w:i w:val="false"/>
          <w:color w:val="000000"/>
          <w:sz w:val="28"/>
        </w:rPr>
        <w:t>
      Уәкілетті орган жер учаскесіне жеке меншік құқығын беретін акті беру бойынша мемлекеттік қызметті тегін көрсетеді және заңдық сараптама жүргізумен және актіні бекітумен қорытындыланады.</w:t>
      </w:r>
    </w:p>
    <w:bookmarkEnd w:id="114"/>
    <w:bookmarkStart w:name="z13" w:id="115"/>
    <w:p>
      <w:pPr>
        <w:spacing w:after="0"/>
        <w:ind w:left="0"/>
        <w:jc w:val="left"/>
      </w:pPr>
      <w:r>
        <w:rPr>
          <w:rFonts w:ascii="Times New Roman"/>
          <w:b/>
          <w:i w:val="false"/>
          <w:color w:val="000000"/>
        </w:rPr>
        <w:t xml:space="preserve"> 
3. Мемлекеттік қызмет көрсету тәртібінің талаптары</w:t>
      </w:r>
    </w:p>
    <w:bookmarkEnd w:id="115"/>
    <w:bookmarkStart w:name="z14" w:id="116"/>
    <w:p>
      <w:pPr>
        <w:spacing w:after="0"/>
        <w:ind w:left="0"/>
        <w:jc w:val="both"/>
      </w:pPr>
      <w:r>
        <w:rPr>
          <w:rFonts w:ascii="Times New Roman"/>
          <w:b w:val="false"/>
          <w:i w:val="false"/>
          <w:color w:val="000000"/>
          <w:sz w:val="28"/>
        </w:rPr>
        <w:t>
      9. Мемлекеттiк қызмет:</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стендiлерде, уәкiлеттi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Өтініш барлық тиісті құжаттарымен бірге орналасқан жері бойынша уәкілетті органның жауапты қызметкеріне тапсырылады.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құжатты қабылдаған Орталық инспекторының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регламенттің 14-тармағында айқындалған қажеттi құжаттарды тапсырған сәттен бастап мемлекеттiк қызмет көрсету мерзiмi – 6 жұмыс күнi, жеке меншiк құқығын беретін актiнiң телнұсқасын берген кезде 4 жұмыс күнi ішінде;</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қолайлы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12. Уәкілетті органға, мамандандырылған кәсіпорынға немесе Орталыққа өтініш білдірген кезде уақыт бойынша шектеулер мерзімі:</w:t>
      </w:r>
      <w:r>
        <w:br/>
      </w:r>
      <w:r>
        <w:rPr>
          <w:rFonts w:ascii="Times New Roman"/>
          <w:b w:val="false"/>
          <w:i w:val="false"/>
          <w:color w:val="000000"/>
          <w:sz w:val="28"/>
        </w:rPr>
        <w:t>
      тұтынушы қажеттi құжаттарды тапсырған сәттен бастап мемлекеттiк қызмет көрсету мерзiмi – 6 жұмыс күнi, жер учаскесіне жеке меншiк құқығын беретін актiнiң телнұсқасын берген кезде уәкілетті органға қажетті құжаттар келіп түскен күннен бастап 4 жұмыс күнi ішінде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құжаттарды тапсыру кезiнде кезекте күту уақыты 30 минуттан аспайды;</w:t>
      </w:r>
      <w:r>
        <w:br/>
      </w:r>
      <w:r>
        <w:rPr>
          <w:rFonts w:ascii="Times New Roman"/>
          <w:b w:val="false"/>
          <w:i w:val="false"/>
          <w:color w:val="000000"/>
          <w:sz w:val="28"/>
        </w:rPr>
        <w:t>
      құжаттарды алу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13. 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xml:space="preserve">
      2) заңнама нормаларының бұзылуы жойылғанға дейiн прокурорлық қадағалау актiсiнiң болуы; </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4) жер учаскесіне жеке меншік құқығын беретін актіні беру шарты орындалмаған жағдайда, яғни жеке уәкілетті өкілдің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жеке меншiк құқығын беретін актiнi рәсiмдеудi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І нұсқа (осы регламенттің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қызметкері құжаттар топтамасын қабылдайды, оларды тіркеу журналында тіркейді және құжаттарды алғандығы туралы растама береді;</w:t>
      </w:r>
      <w:r>
        <w:br/>
      </w:r>
      <w:r>
        <w:rPr>
          <w:rFonts w:ascii="Times New Roman"/>
          <w:b w:val="false"/>
          <w:i w:val="false"/>
          <w:color w:val="000000"/>
          <w:sz w:val="28"/>
        </w:rPr>
        <w:t>
</w:t>
      </w:r>
      <w:r>
        <w:rPr>
          <w:rFonts w:ascii="Times New Roman"/>
          <w:b w:val="false"/>
          <w:i w:val="false"/>
          <w:color w:val="000000"/>
          <w:sz w:val="28"/>
        </w:rPr>
        <w:t>
      3) сұрату дайындайды және "АстанақалажерҒӨО" ЕМК-на жолдайды;</w:t>
      </w:r>
      <w:r>
        <w:br/>
      </w:r>
      <w:r>
        <w:rPr>
          <w:rFonts w:ascii="Times New Roman"/>
          <w:b w:val="false"/>
          <w:i w:val="false"/>
          <w:color w:val="000000"/>
          <w:sz w:val="28"/>
        </w:rPr>
        <w:t>
</w:t>
      </w:r>
      <w:r>
        <w:rPr>
          <w:rFonts w:ascii="Times New Roman"/>
          <w:b w:val="false"/>
          <w:i w:val="false"/>
          <w:color w:val="000000"/>
          <w:sz w:val="28"/>
        </w:rPr>
        <w:t>
      4) "АстанақалажерҒӨО" ЕМК жауапты қызметкері құжаттарды қабылдайды, журналда тіркейді, жеке меншiк құқығын беретін актiнi ресiмдейді, оны "АстанақалажерҒӨО"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5) уәкілетті органның басшысы жеке меншiк құқығын беретін актiлерiне қол қояды және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жеке меншiк құқығын беретін актiнi қабылдайды, тіркейді және өтініш иесіне (тұтынушыға) береді.</w:t>
      </w:r>
      <w:r>
        <w:br/>
      </w:r>
      <w:r>
        <w:rPr>
          <w:rFonts w:ascii="Times New Roman"/>
          <w:b w:val="false"/>
          <w:i w:val="false"/>
          <w:color w:val="000000"/>
          <w:sz w:val="28"/>
        </w:rPr>
        <w:t>
</w:t>
      </w:r>
      <w:r>
        <w:rPr>
          <w:rFonts w:ascii="Times New Roman"/>
          <w:b w:val="false"/>
          <w:i w:val="false"/>
          <w:color w:val="000000"/>
          <w:sz w:val="28"/>
        </w:rPr>
        <w:t>
      ІІ нұсқа (осы регламенттің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өтінішті тіркеуден өткізеді, құжаттарды қабылдайды, құжаттарды қабылдағандығы туралы растама береді, Штрихкод сканерінің көмегімен белгілейді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Орталықтың ақпараттық жүйесінде (уәкілетті органда өзіндік ақпараттық жүйе болмаған жағдайда) белгілейді және алынған құжаттарды тіркеуден өткізеді және басшының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өтінішті қоса берілген құжаттармен бірге уәкілетті органның жауапты маманына жазып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маманы құжаттарды қабылдайды, сосын "АстанақалажерҒӨО" ЕМК-на сұрату әзірлейді және оны жөнелтеді;</w:t>
      </w:r>
      <w:r>
        <w:br/>
      </w:r>
      <w:r>
        <w:rPr>
          <w:rFonts w:ascii="Times New Roman"/>
          <w:b w:val="false"/>
          <w:i w:val="false"/>
          <w:color w:val="000000"/>
          <w:sz w:val="28"/>
        </w:rPr>
        <w:t>
</w:t>
      </w:r>
      <w:r>
        <w:rPr>
          <w:rFonts w:ascii="Times New Roman"/>
          <w:b w:val="false"/>
          <w:i w:val="false"/>
          <w:color w:val="000000"/>
          <w:sz w:val="28"/>
        </w:rPr>
        <w:t>
      6) "АстанақалажерҒӨО" ЕМК жауапты маманы құжаттарды қабылдайды, журналда тіркейді, жеке меншiк құқығын беретін актiнi ресiмдейді, оны "АстанақалажерҒӨО"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7) уәкілетті органның басшысы жеке меншік құқығын беретін актіге немесе мемлекеттік қызмет беруді тоқтату немесе одан бас тарту туралы хабарламаға қол қояды және уәкілетті органның жауапты қызметкеріне жолдайды;</w:t>
      </w:r>
      <w:r>
        <w:br/>
      </w:r>
      <w:r>
        <w:rPr>
          <w:rFonts w:ascii="Times New Roman"/>
          <w:b w:val="false"/>
          <w:i w:val="false"/>
          <w:color w:val="000000"/>
          <w:sz w:val="28"/>
        </w:rPr>
        <w:t>
</w:t>
      </w:r>
      <w:r>
        <w:rPr>
          <w:rFonts w:ascii="Times New Roman"/>
          <w:b w:val="false"/>
          <w:i w:val="false"/>
          <w:color w:val="000000"/>
          <w:sz w:val="28"/>
        </w:rPr>
        <w:t>
      8) уәкілетті органның жауапты маманы жеке меншік құқығын беретін актіні тіркейді, ХҚО АЖ-нде (уәкілетті органда өзіндік ақпараттық жүйе болмаған жағдайда) белгілейді және Орталыққа жолдайды;</w:t>
      </w:r>
      <w:r>
        <w:br/>
      </w:r>
      <w:r>
        <w:rPr>
          <w:rFonts w:ascii="Times New Roman"/>
          <w:b w:val="false"/>
          <w:i w:val="false"/>
          <w:color w:val="000000"/>
          <w:sz w:val="28"/>
        </w:rPr>
        <w:t>
</w:t>
      </w:r>
      <w:r>
        <w:rPr>
          <w:rFonts w:ascii="Times New Roman"/>
          <w:b w:val="false"/>
          <w:i w:val="false"/>
          <w:color w:val="000000"/>
          <w:sz w:val="28"/>
        </w:rPr>
        <w:t>
      9) уәкілетті органнан мемлекеттік қызметтің дайын қорытындысын қабылдау кезінде, Орталық түскен құжаттарды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10) Орталық өтініш иесіне (тұтынушыға) жеке меншік құқығын беретін акт, не болмаса хабарлама немесе уәжделген бас тарту береді.</w:t>
      </w:r>
    </w:p>
    <w:bookmarkEnd w:id="116"/>
    <w:bookmarkStart w:name="z45" w:id="117"/>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117"/>
    <w:bookmarkStart w:name="z46" w:id="118"/>
    <w:p>
      <w:pPr>
        <w:spacing w:after="0"/>
        <w:ind w:left="0"/>
        <w:jc w:val="both"/>
      </w:pPr>
      <w:r>
        <w:rPr>
          <w:rFonts w:ascii="Times New Roman"/>
          <w:b w:val="false"/>
          <w:i w:val="false"/>
          <w:color w:val="000000"/>
          <w:sz w:val="28"/>
        </w:rPr>
        <w:t>
      15. Уәкiлеттi орган немесе Орталық тұтынушыға осы регламенттің 15-тармағында көрсетiлген құжаттарды қабылдағандығы туралы қолхат бередi, онда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сұратудың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көрсетуге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16. Жеке меншiк құқығын беретін актiнi немесе жеке меншiк құқығын беретін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жеке меншiк құқығын берген кезде: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жеке меншiк құқығын беретін актi беруге өтiнiш;</w:t>
      </w:r>
      <w:r>
        <w:br/>
      </w:r>
      <w:r>
        <w:rPr>
          <w:rFonts w:ascii="Times New Roman"/>
          <w:b w:val="false"/>
          <w:i w:val="false"/>
          <w:color w:val="000000"/>
          <w:sz w:val="28"/>
        </w:rPr>
        <w:t>
      жергiлiктi атқарушы органның жеке меншiк құқығын беру туралы шешiмiнен үзiндiнің көшiрмесі;</w:t>
      </w:r>
      <w:r>
        <w:br/>
      </w:r>
      <w:r>
        <w:rPr>
          <w:rFonts w:ascii="Times New Roman"/>
          <w:b w:val="false"/>
          <w:i w:val="false"/>
          <w:color w:val="000000"/>
          <w:sz w:val="28"/>
        </w:rPr>
        <w:t>
      жергiлiктi жерде жер учаскесiнiң шекараларын белгiлеу жөнiндегi материалдардың және уәкiлеттi орган бекiткен жерге орналастыру жобасының көшiрмелерi;</w:t>
      </w:r>
      <w:r>
        <w:br/>
      </w:r>
      <w:r>
        <w:rPr>
          <w:rFonts w:ascii="Times New Roman"/>
          <w:b w:val="false"/>
          <w:i w:val="false"/>
          <w:color w:val="000000"/>
          <w:sz w:val="28"/>
        </w:rPr>
        <w:t>
      жеке тұрғын үй құрылысы үшін бөлуге арналған алаңда жер учаскелерін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жеке меншiк құқығын беретін актiнi дайындау қызметі үшiн ақы төленгенi туралы құжат (түбiртек);</w:t>
      </w:r>
      <w:r>
        <w:br/>
      </w:r>
      <w:r>
        <w:rPr>
          <w:rFonts w:ascii="Times New Roman"/>
          <w:b w:val="false"/>
          <w:i w:val="false"/>
          <w:color w:val="000000"/>
          <w:sz w:val="28"/>
        </w:rPr>
        <w:t>
      тұтынушының тұлғасын куәландыратын құжаттың көшірмесі, не болмаса тұтынушының атынан сенімхаттың және сенім білдірілген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жеке меншiк құқығын беретін актi беруге өтiнiш;</w:t>
      </w:r>
      <w:r>
        <w:br/>
      </w:r>
      <w:r>
        <w:rPr>
          <w:rFonts w:ascii="Times New Roman"/>
          <w:b w:val="false"/>
          <w:i w:val="false"/>
          <w:color w:val="000000"/>
          <w:sz w:val="28"/>
        </w:rPr>
        <w:t>
      жергiлiктi атқарушы органның бұрын жеке меншiк құқығына берiлген жер учаскесiнiң сәйкестендiру сипаттамаларын өзгерту туралы шешiмiнен үзiндiнiң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жергiлiктi жерде жер учаскесiнiң шекараларын белгiлеу жөнiндегi материалдардың және уәкiлеттi орган бекiткен жерге орналастыру жобасының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жеке меншiк құқығын беретін актiнi дайындау қызметі үшiн ақы төленгендігi туралы құжат (түбiртек);</w:t>
      </w:r>
      <w:r>
        <w:br/>
      </w:r>
      <w:r>
        <w:rPr>
          <w:rFonts w:ascii="Times New Roman"/>
          <w:b w:val="false"/>
          <w:i w:val="false"/>
          <w:color w:val="000000"/>
          <w:sz w:val="28"/>
        </w:rPr>
        <w:t>
      тұтынушының жеке басын куәландыратын құжаттың көшiрмесi, не болмаса тұтынушының атынан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3) жеке меншiк құқығын беретін актiнiң телнұсқасын беру кезiнде: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жеке меншiк құқығын беретін актiнің телнұсқасын беруге өтiнiш;</w:t>
      </w:r>
      <w:r>
        <w:br/>
      </w:r>
      <w:r>
        <w:rPr>
          <w:rFonts w:ascii="Times New Roman"/>
          <w:b w:val="false"/>
          <w:i w:val="false"/>
          <w:color w:val="000000"/>
          <w:sz w:val="28"/>
        </w:rPr>
        <w:t>
      жеке меншiк құқығын беретін актiнiң телнұсқасын дайындау қызметі үшiн ақы төленгендігi туралы құжат (түбiртек);</w:t>
      </w:r>
      <w:r>
        <w:br/>
      </w:r>
      <w:r>
        <w:rPr>
          <w:rFonts w:ascii="Times New Roman"/>
          <w:b w:val="false"/>
          <w:i w:val="false"/>
          <w:color w:val="000000"/>
          <w:sz w:val="28"/>
        </w:rPr>
        <w:t>
      тұтынушының жеке басын куәландыратын құжаттың көшiрмесi, не болмаса тұтынушының атынан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жеке меншiк құқығын беретін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 уәкілетті орган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Осы регламенттің </w:t>
      </w:r>
      <w:r>
        <w:rPr>
          <w:rFonts w:ascii="Times New Roman"/>
          <w:b w:val="false"/>
          <w:i w:val="false"/>
          <w:color w:val="000000"/>
          <w:sz w:val="28"/>
        </w:rPr>
        <w:t>9-қосымшасы</w:t>
      </w:r>
      <w:r>
        <w:rPr>
          <w:rFonts w:ascii="Times New Roman"/>
          <w:b w:val="false"/>
          <w:i w:val="false"/>
          <w:color w:val="000000"/>
          <w:sz w:val="28"/>
        </w:rPr>
        <w:t xml:space="preserve"> бойынша, әрбір әкімшілік іс-әрекеттің (шаралардың) орындалу мерзімін көрсете отырып, әрбір ҚФБ-нің әкімшілік іс-әрекеттер (шаралар) реттілігінің және өзара іс-қимылының мәтіндік кестелік сипаттамасы.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9-қосымшасы</w:t>
      </w:r>
      <w:r>
        <w:rPr>
          <w:rFonts w:ascii="Times New Roman"/>
          <w:b w:val="false"/>
          <w:i w:val="false"/>
          <w:color w:val="000000"/>
          <w:sz w:val="28"/>
        </w:rPr>
        <w:t xml:space="preserve"> бойынша, мемлекеттік қызмет көрсету үдерісінде әкімшілік іс-әрекеттердің қисынды реттілігі мен ҚФБ арасындағы өзара байланысты көрсететін сұлбалар.</w:t>
      </w:r>
      <w:r>
        <w:br/>
      </w:r>
      <w:r>
        <w:rPr>
          <w:rFonts w:ascii="Times New Roman"/>
          <w:b w:val="false"/>
          <w:i w:val="false"/>
          <w:color w:val="000000"/>
          <w:sz w:val="28"/>
        </w:rPr>
        <w:t>
      Мемлекеттік қызмет көрсету тәртібі туралы толық ақпарат интернет-ресурста, мемлекеттік қызмет көрсету орындарындағы стенділерде орналастырылады. Орталықтардың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бастығы мен Орталық директорының жұмыс және қабылдау кестесі олардың жұмыс кестелеріне сәйкес айқындалады.</w:t>
      </w:r>
      <w:r>
        <w:br/>
      </w:r>
      <w:r>
        <w:rPr>
          <w:rFonts w:ascii="Times New Roman"/>
          <w:b w:val="false"/>
          <w:i w:val="false"/>
          <w:color w:val="000000"/>
          <w:sz w:val="28"/>
        </w:rPr>
        <w:t>
      Уәкілетті органның, мамандандырылған кәсіпорынның және Орталықтың байланыс телефондары, мекен-жайлары, оның ішінде электрондық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118"/>
    <w:bookmarkStart w:name="z59" w:id="119"/>
    <w:p>
      <w:pPr>
        <w:spacing w:after="0"/>
        <w:ind w:left="0"/>
        <w:jc w:val="left"/>
      </w:pPr>
      <w:r>
        <w:rPr>
          <w:rFonts w:ascii="Times New Roman"/>
          <w:b/>
          <w:i w:val="false"/>
          <w:color w:val="000000"/>
        </w:rPr>
        <w:t xml:space="preserve"> 
5. Мемлекеттік қызметтер көрсететін лауазымды тұлғалардың</w:t>
      </w:r>
      <w:r>
        <w:br/>
      </w:r>
      <w:r>
        <w:rPr>
          <w:rFonts w:ascii="Times New Roman"/>
          <w:b/>
          <w:i w:val="false"/>
          <w:color w:val="000000"/>
        </w:rPr>
        <w:t>
жауапкершілігі</w:t>
      </w:r>
    </w:p>
    <w:bookmarkEnd w:id="119"/>
    <w:bookmarkStart w:name="z60" w:id="120"/>
    <w:p>
      <w:pPr>
        <w:spacing w:after="0"/>
        <w:ind w:left="0"/>
        <w:jc w:val="both"/>
      </w:pPr>
      <w:r>
        <w:rPr>
          <w:rFonts w:ascii="Times New Roman"/>
          <w:b w:val="false"/>
          <w:i w:val="false"/>
          <w:color w:val="000000"/>
          <w:sz w:val="28"/>
        </w:rPr>
        <w:t>
      20. Рұқсат беруші құжатты беру мерзімін бұзғандығы үшін рұқсат беруші құжатты беруші тұлғаларға, сондай-ақ олардың басшыларына тәртіптік жауапкершілік көзделген.</w:t>
      </w:r>
      <w:r>
        <w:br/>
      </w:r>
      <w:r>
        <w:rPr>
          <w:rFonts w:ascii="Times New Roman"/>
          <w:b w:val="false"/>
          <w:i w:val="false"/>
          <w:color w:val="000000"/>
          <w:sz w:val="28"/>
        </w:rPr>
        <w:t>
      Рұқсат беруші құжатты беру бойынша іс әрекет реттілігінің және мерзімінің сақталуын бақылауды Астана қаласы, Желтоқсан көшесі, 43, № 205 каб мекен-жайында орналасқан (тел. 8 (7172) 31-61-58) уәкілетті органның жер кадастры бөлімінің бас маманы жүзеге асырады.</w:t>
      </w:r>
      <w:r>
        <w:br/>
      </w:r>
      <w:r>
        <w:rPr>
          <w:rFonts w:ascii="Times New Roman"/>
          <w:b w:val="false"/>
          <w:i w:val="false"/>
          <w:color w:val="000000"/>
          <w:sz w:val="28"/>
        </w:rPr>
        <w:t>
</w:t>
      </w:r>
      <w:r>
        <w:rPr>
          <w:rFonts w:ascii="Times New Roman"/>
          <w:b w:val="false"/>
          <w:i w:val="false"/>
          <w:color w:val="000000"/>
          <w:sz w:val="28"/>
        </w:rPr>
        <w:t>
      21. Рұқсат беруші құжатты беруші жауапты тұлға:</w:t>
      </w:r>
      <w:r>
        <w:br/>
      </w:r>
      <w:r>
        <w:rPr>
          <w:rFonts w:ascii="Times New Roman"/>
          <w:b w:val="false"/>
          <w:i w:val="false"/>
          <w:color w:val="000000"/>
          <w:sz w:val="28"/>
        </w:rPr>
        <w:t>
      рұқсат беруші құжатты қабылдау, қарастыру және беру тәртібін және мерзімін сақтауға;</w:t>
      </w:r>
      <w:r>
        <w:br/>
      </w:r>
      <w:r>
        <w:rPr>
          <w:rFonts w:ascii="Times New Roman"/>
          <w:b w:val="false"/>
          <w:i w:val="false"/>
          <w:color w:val="000000"/>
          <w:sz w:val="28"/>
        </w:rPr>
        <w:t>
      мүдделі мемлекеттік органдармен және мекемелермен уақытылы келісуге;</w:t>
      </w:r>
      <w:r>
        <w:br/>
      </w:r>
      <w:r>
        <w:rPr>
          <w:rFonts w:ascii="Times New Roman"/>
          <w:b w:val="false"/>
          <w:i w:val="false"/>
          <w:color w:val="000000"/>
          <w:sz w:val="28"/>
        </w:rPr>
        <w:t>
      рұқсат беруші құжаттың дұрыс ресімделуіне жеке жауапкершілік алады.</w:t>
      </w:r>
    </w:p>
    <w:bookmarkEnd w:id="120"/>
    <w:bookmarkStart w:name="z62" w:id="121"/>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1-қосымшасы          </w:t>
      </w:r>
    </w:p>
    <w:bookmarkEnd w:id="121"/>
    <w:bookmarkStart w:name="z63" w:id="122"/>
    <w:p>
      <w:pPr>
        <w:spacing w:after="0"/>
        <w:ind w:left="0"/>
        <w:jc w:val="left"/>
      </w:pPr>
      <w:r>
        <w:rPr>
          <w:rFonts w:ascii="Times New Roman"/>
          <w:b/>
          <w:i w:val="false"/>
          <w:color w:val="000000"/>
        </w:rPr>
        <w:t xml:space="preserve"> 
Астана қаласының жеріне актілер ресімдеу және беру</w:t>
      </w:r>
      <w:r>
        <w:br/>
      </w:r>
      <w:r>
        <w:rPr>
          <w:rFonts w:ascii="Times New Roman"/>
          <w:b/>
          <w:i w:val="false"/>
          <w:color w:val="000000"/>
        </w:rPr>
        <w:t>
бойынша мемлекеттiк қызмет көрсету жөнiндегi уәкiлеттi</w:t>
      </w:r>
      <w:r>
        <w:br/>
      </w:r>
      <w:r>
        <w:rPr>
          <w:rFonts w:ascii="Times New Roman"/>
          <w:b/>
          <w:i w:val="false"/>
          <w:color w:val="000000"/>
        </w:rPr>
        <w:t>
органның және мамандандырылған кәсіпорынның</w:t>
      </w:r>
      <w:r>
        <w:br/>
      </w:r>
      <w:r>
        <w:rPr>
          <w:rFonts w:ascii="Times New Roman"/>
          <w:b/>
          <w:i w:val="false"/>
          <w:color w:val="000000"/>
        </w:rPr>
        <w:t>
байланыс деректері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2795"/>
        <w:gridCol w:w="2389"/>
        <w:gridCol w:w="2092"/>
        <w:gridCol w:w="2747"/>
      </w:tblGrid>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мемлекеттік қызмет көрсету жөніндегі функцияларды жүзеге асыратын уәкілетті органның және мамандандырылған кәсіпорынның атауы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адресі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тұлға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қаласының Жер қатынастары басқармасы» мемлекеттiк мекемесi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Желтоқсан көшесі, 43, uzo.astana.kz</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31-61-59,</w:t>
            </w:r>
            <w:r>
              <w:br/>
            </w:r>
            <w:r>
              <w:rPr>
                <w:rFonts w:ascii="Times New Roman"/>
                <w:b w:val="false"/>
                <w:i w:val="false"/>
                <w:color w:val="000000"/>
                <w:sz w:val="20"/>
              </w:rPr>
              <w:t>
ф. 31-56-01</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18.00 дейін, түскі үзіліс сағ. 13.00 бастап сағ. 14.00 дейін</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«АстанақалажерҒӨО» еншілес мемлекеттiк кәсіпорны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Желтоқсан көшесi, 25, ast_21-@aisgzk.kz</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32-16-32</w:t>
            </w:r>
          </w:p>
        </w:tc>
        <w:tc>
          <w:tcPr>
            <w:tcW w:w="0" w:type="auto"/>
            <w:vMerge/>
            <w:tcBorders>
              <w:top w:val="nil"/>
              <w:left w:val="single" w:color="cfcfcf" w:sz="5"/>
              <w:bottom w:val="single" w:color="cfcfcf" w:sz="5"/>
              <w:right w:val="single" w:color="cfcfcf" w:sz="5"/>
            </w:tcBorders>
          </w:tcPr>
          <w:p/>
        </w:tc>
      </w:tr>
    </w:tbl>
    <w:bookmarkStart w:name="z64" w:id="123"/>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2-қосымшасы          </w:t>
      </w:r>
    </w:p>
    <w:bookmarkEnd w:id="123"/>
    <w:bookmarkStart w:name="z65" w:id="124"/>
    <w:p>
      <w:pPr>
        <w:spacing w:after="0"/>
        <w:ind w:left="0"/>
        <w:jc w:val="left"/>
      </w:pPr>
      <w:r>
        <w:rPr>
          <w:rFonts w:ascii="Times New Roman"/>
          <w:b/>
          <w:i w:val="false"/>
          <w:color w:val="000000"/>
        </w:rPr>
        <w:t xml:space="preserve"> 
Астана қаласының халыққа қызмет көрсету орталықтарының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3199"/>
        <w:gridCol w:w="4507"/>
        <w:gridCol w:w="2208"/>
        <w:gridCol w:w="3011"/>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57-07-71</w:t>
            </w:r>
            <w:r>
              <w:br/>
            </w:r>
            <w:r>
              <w:rPr>
                <w:rFonts w:ascii="Times New Roman"/>
                <w:b w:val="false"/>
                <w:i w:val="false"/>
                <w:color w:val="000000"/>
                <w:sz w:val="20"/>
              </w:rPr>
              <w:t>
қабылдау бөлмесі</w:t>
            </w:r>
            <w:r>
              <w:br/>
            </w:r>
            <w:r>
              <w:rPr>
                <w:rFonts w:ascii="Times New Roman"/>
                <w:b w:val="false"/>
                <w:i w:val="false"/>
                <w:color w:val="000000"/>
                <w:sz w:val="20"/>
              </w:rPr>
              <w:t>
57-07-72</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20.00 дейін, үзіліссіз</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көшесi, 25-үй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61-85-00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Железнодорожный кенті, Ақтасты көшесі, 20-үй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І. Есенберлин көшесі, 16/2-үй («Темірбанк» АҚ ғимаратында)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59-28-21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 Кемеңгерұлы көшесі, 6/1-үй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даңғылы, 12-үй («БТА-банк» АҚ ғимаратында)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көшесi, 7-үй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50-14-71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Достық көшесі, № 12 үй, ҚСҚ-33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49-46-87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парк»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Қабанбай батыр даңғылы, 21-үй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44-61-33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Әуежай ОПС 14; Астана қаласынан 14 шақырым</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28-64-28</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Сауран көшесі, 1-үй, 6-қабат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28-43-77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салық төлеуші» бөлімшесі</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Тұран даңғылы, 19/1-үй, 1-қабат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67-81-60</w:t>
            </w:r>
          </w:p>
        </w:tc>
        <w:tc>
          <w:tcPr>
            <w:tcW w:w="0" w:type="auto"/>
            <w:vMerge/>
            <w:tcBorders>
              <w:top w:val="nil"/>
              <w:left w:val="single" w:color="cfcfcf" w:sz="5"/>
              <w:bottom w:val="single" w:color="cfcfcf" w:sz="5"/>
              <w:right w:val="single" w:color="cfcfcf" w:sz="5"/>
            </w:tcBorders>
          </w:tcPr>
          <w:p/>
        </w:tc>
      </w:tr>
    </w:tbl>
    <w:bookmarkStart w:name="z66" w:id="125"/>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3-қосымшасы          </w:t>
      </w:r>
    </w:p>
    <w:bookmarkEnd w:id="125"/>
    <w:bookmarkStart w:name="z67" w:id="126"/>
    <w:p>
      <w:pPr>
        <w:spacing w:after="0"/>
        <w:ind w:left="0"/>
        <w:jc w:val="left"/>
      </w:pPr>
      <w:r>
        <w:rPr>
          <w:rFonts w:ascii="Times New Roman"/>
          <w:b/>
          <w:i w:val="false"/>
          <w:color w:val="000000"/>
        </w:rPr>
        <w:t xml:space="preserve"> 
Жер учаскелеріне сәйкестендіру құжаттарын әзірлеу жұмыстарының</w:t>
      </w:r>
      <w:r>
        <w:br/>
      </w:r>
      <w:r>
        <w:rPr>
          <w:rFonts w:ascii="Times New Roman"/>
          <w:b/>
          <w:i w:val="false"/>
          <w:color w:val="000000"/>
        </w:rPr>
        <w:t>
құны тиісті қаржылық жылға республикалық бюджет туралы заңмен</w:t>
      </w:r>
      <w:r>
        <w:br/>
      </w:r>
      <w:r>
        <w:rPr>
          <w:rFonts w:ascii="Times New Roman"/>
          <w:b/>
          <w:i w:val="false"/>
          <w:color w:val="000000"/>
        </w:rPr>
        <w:t>
белгіленген айлық есептік көрсеткіштің (бұдан әрі - АЕК)</w:t>
      </w:r>
      <w:r>
        <w:br/>
      </w:r>
      <w:r>
        <w:rPr>
          <w:rFonts w:ascii="Times New Roman"/>
          <w:b/>
          <w:i w:val="false"/>
          <w:color w:val="000000"/>
        </w:rPr>
        <w:t>
мөлшеріне қарай есептеледі және төмендегіні құрайды: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200"/>
        <w:gridCol w:w="2871"/>
        <w:gridCol w:w="3410"/>
      </w:tblGrid>
      <w:tr>
        <w:trPr>
          <w:trHeight w:val="30" w:hRule="atLeast"/>
        </w:trPr>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ауданына қарай жұмыстардың құнын арттыру коэффициенті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 жүргізу үшін</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үшін</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қожалықтар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(кондоминиумға қатысушылар)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68" w:id="127"/>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4-қосымшасы          </w:t>
      </w:r>
    </w:p>
    <w:bookmarkEnd w:id="127"/>
    <w:bookmarkStart w:name="z313" w:id="128"/>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(кімге жіберіледі)     </w:t>
      </w:r>
    </w:p>
    <w:bookmarkEnd w:id="128"/>
    <w:bookmarkStart w:name="z69" w:id="129"/>
    <w:p>
      <w:pPr>
        <w:spacing w:after="0"/>
        <w:ind w:left="0"/>
        <w:jc w:val="left"/>
      </w:pPr>
      <w:r>
        <w:rPr>
          <w:rFonts w:ascii="Times New Roman"/>
          <w:b/>
          <w:i w:val="false"/>
          <w:color w:val="000000"/>
        </w:rPr>
        <w:t xml:space="preserve"> 
Хабарландыру</w:t>
      </w:r>
    </w:p>
    <w:bookmarkEnd w:id="129"/>
    <w:p>
      <w:pPr>
        <w:spacing w:after="0"/>
        <w:ind w:left="0"/>
        <w:jc w:val="both"/>
      </w:pPr>
      <w:r>
        <w:rPr>
          <w:rFonts w:ascii="Times New Roman"/>
          <w:b w:val="false"/>
          <w:i w:val="false"/>
          <w:color w:val="000000"/>
          <w:sz w:val="28"/>
        </w:rPr>
        <w:t>      Жер учаскесіне құқықтар ресімдеу тоқтатылғандығы туралы хабардар етеміз.</w:t>
      </w:r>
      <w:r>
        <w:br/>
      </w:r>
      <w:r>
        <w:rPr>
          <w:rFonts w:ascii="Times New Roman"/>
          <w:b w:val="false"/>
          <w:i w:val="false"/>
          <w:color w:val="000000"/>
          <w:sz w:val="28"/>
        </w:rPr>
        <w:t>
      Негізі: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Кеңес алу үшін, Сізге уәкілетті органға келу қажет.</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_______________________</w:t>
      </w:r>
      <w:r>
        <w:br/>
      </w:r>
      <w:r>
        <w:rPr>
          <w:rFonts w:ascii="Times New Roman"/>
          <w:b w:val="false"/>
          <w:i w:val="false"/>
          <w:color w:val="000000"/>
          <w:sz w:val="28"/>
        </w:rPr>
        <w:t>
                     (қолы)</w:t>
      </w:r>
    </w:p>
    <w:bookmarkStart w:name="z70" w:id="130"/>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5-қосымшасы          </w:t>
      </w:r>
    </w:p>
    <w:bookmarkEnd w:id="130"/>
    <w:bookmarkStart w:name="z317" w:id="131"/>
    <w:p>
      <w:pPr>
        <w:spacing w:after="0"/>
        <w:ind w:left="0"/>
        <w:jc w:val="left"/>
      </w:pPr>
      <w:r>
        <w:rPr>
          <w:rFonts w:ascii="Times New Roman"/>
          <w:b/>
          <w:i w:val="false"/>
          <w:color w:val="000000"/>
        </w:rPr>
        <w:t xml:space="preserve"> 
Функционалдық өзара іс-қимыл сұлбасы (І нұсқа)</w:t>
      </w:r>
    </w:p>
    <w:bookmarkEnd w:id="131"/>
    <w:p>
      <w:pPr>
        <w:spacing w:after="0"/>
        <w:ind w:left="0"/>
        <w:jc w:val="both"/>
      </w:pPr>
      <w:r>
        <w:drawing>
          <wp:inline distT="0" distB="0" distL="0" distR="0">
            <wp:extent cx="7683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83500" cy="4191000"/>
                    </a:xfrm>
                    <a:prstGeom prst="rect">
                      <a:avLst/>
                    </a:prstGeom>
                  </pic:spPr>
                </pic:pic>
              </a:graphicData>
            </a:graphic>
          </wp:inline>
        </w:drawing>
      </w:r>
    </w:p>
    <w:bookmarkStart w:name="z71" w:id="132"/>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6-қосымшасы          </w:t>
      </w:r>
    </w:p>
    <w:bookmarkEnd w:id="132"/>
    <w:bookmarkStart w:name="z318" w:id="133"/>
    <w:p>
      <w:pPr>
        <w:spacing w:after="0"/>
        <w:ind w:left="0"/>
        <w:jc w:val="left"/>
      </w:pPr>
      <w:r>
        <w:rPr>
          <w:rFonts w:ascii="Times New Roman"/>
          <w:b/>
          <w:i w:val="false"/>
          <w:color w:val="000000"/>
        </w:rPr>
        <w:t xml:space="preserve"> 
Функционалдық өзара іс-қимыл схемасы (ІІ нұсқа)</w:t>
      </w:r>
    </w:p>
    <w:bookmarkEnd w:id="133"/>
    <w:p>
      <w:pPr>
        <w:spacing w:after="0"/>
        <w:ind w:left="0"/>
        <w:jc w:val="both"/>
      </w:pPr>
      <w:r>
        <w:drawing>
          <wp:inline distT="0" distB="0" distL="0" distR="0">
            <wp:extent cx="80137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13700" cy="4699000"/>
                    </a:xfrm>
                    <a:prstGeom prst="rect">
                      <a:avLst/>
                    </a:prstGeom>
                  </pic:spPr>
                </pic:pic>
              </a:graphicData>
            </a:graphic>
          </wp:inline>
        </w:drawing>
      </w:r>
    </w:p>
    <w:bookmarkStart w:name="z72" w:id="134"/>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7-қосымшасы          </w:t>
      </w:r>
    </w:p>
    <w:bookmarkEnd w:id="134"/>
    <w:p>
      <w:pPr>
        <w:spacing w:after="0"/>
        <w:ind w:left="0"/>
        <w:jc w:val="both"/>
      </w:pPr>
      <w:r>
        <w:rPr>
          <w:rFonts w:ascii="Times New Roman"/>
          <w:b w:val="false"/>
          <w:i w:val="false"/>
          <w:color w:val="000000"/>
          <w:sz w:val="28"/>
        </w:rPr>
        <w:t>Мемлекеттік қызметті тұтынушыға</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 ________ құжаттарды қабылдағандығы туралы қолхат</w:t>
      </w:r>
    </w:p>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(Уәкілетті орган бөлімінің жауапты қызметкерінің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(сұратылған мемлекеттік қызметтің түрі)</w:t>
      </w:r>
    </w:p>
    <w:p>
      <w:pPr>
        <w:spacing w:after="0"/>
        <w:ind w:left="0"/>
        <w:jc w:val="both"/>
      </w:pPr>
      <w:r>
        <w:rPr>
          <w:rFonts w:ascii="Times New Roman"/>
          <w:b w:val="false"/>
          <w:i w:val="false"/>
          <w:color w:val="000000"/>
          <w:sz w:val="28"/>
        </w:rPr>
        <w:t>_______________________________________________ мемлекеттік қызметін көрсету үшін 20__ жылғы "___" ___________ № __________ өтінішті қабылдадым.</w:t>
      </w:r>
    </w:p>
    <w:p>
      <w:pPr>
        <w:spacing w:after="0"/>
        <w:ind w:left="0"/>
        <w:jc w:val="both"/>
      </w:pPr>
      <w:r>
        <w:rPr>
          <w:rFonts w:ascii="Times New Roman"/>
          <w:b w:val="false"/>
          <w:i w:val="false"/>
          <w:color w:val="000000"/>
          <w:sz w:val="28"/>
        </w:rPr>
        <w:t>      Өтінішке келесі құжаттар қосылды:</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Мемлекеттік қызмет 20__ жылғы "___" ___ уәкілетті органның № __ кабинетінде көрсетіледі.</w:t>
      </w:r>
    </w:p>
    <w:p>
      <w:pPr>
        <w:spacing w:after="0"/>
        <w:ind w:left="0"/>
        <w:jc w:val="both"/>
      </w:pPr>
      <w:r>
        <w:rPr>
          <w:rFonts w:ascii="Times New Roman"/>
          <w:b w:val="false"/>
          <w:i w:val="false"/>
          <w:color w:val="000000"/>
          <w:sz w:val="28"/>
        </w:rPr>
        <w:t>      Сұрату қабылданған күн ___________________</w:t>
      </w:r>
      <w:r>
        <w:br/>
      </w:r>
      <w:r>
        <w:rPr>
          <w:rFonts w:ascii="Times New Roman"/>
          <w:b w:val="false"/>
          <w:i w:val="false"/>
          <w:color w:val="000000"/>
          <w:sz w:val="28"/>
        </w:rPr>
        <w:t>
      Қолы __________________</w:t>
      </w:r>
    </w:p>
    <w:bookmarkStart w:name="z74" w:id="135"/>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8-қосымшасы          </w:t>
      </w:r>
    </w:p>
    <w:bookmarkEnd w:id="135"/>
    <w:p>
      <w:pPr>
        <w:spacing w:after="0"/>
        <w:ind w:left="0"/>
        <w:jc w:val="both"/>
      </w:pPr>
      <w:r>
        <w:rPr>
          <w:rFonts w:ascii="Times New Roman"/>
          <w:b w:val="false"/>
          <w:i w:val="false"/>
          <w:color w:val="000000"/>
          <w:sz w:val="28"/>
        </w:rPr>
        <w:t xml:space="preserve">Жер қатынастары бойынша уәкiлеттi    </w:t>
      </w:r>
      <w:r>
        <w:br/>
      </w:r>
      <w:r>
        <w:rPr>
          <w:rFonts w:ascii="Times New Roman"/>
          <w:b w:val="false"/>
          <w:i w:val="false"/>
          <w:color w:val="000000"/>
          <w:sz w:val="28"/>
        </w:rPr>
        <w:t xml:space="preserve">
органның бастығы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xml:space="preserve">
немесе заңды тұлғаның толық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деректемелерi, байланыс телефоны,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w:t>
      </w:r>
    </w:p>
    <w:bookmarkStart w:name="z75" w:id="136"/>
    <w:p>
      <w:pPr>
        <w:spacing w:after="0"/>
        <w:ind w:left="0"/>
        <w:jc w:val="left"/>
      </w:pPr>
      <w:r>
        <w:rPr>
          <w:rFonts w:ascii="Times New Roman"/>
          <w:b/>
          <w:i w:val="false"/>
          <w:color w:val="000000"/>
        </w:rPr>
        <w:t xml:space="preserve"> 
Жеке меншiк құқығын беретін акті беру туралы</w:t>
      </w:r>
      <w:r>
        <w:br/>
      </w:r>
      <w:r>
        <w:rPr>
          <w:rFonts w:ascii="Times New Roman"/>
          <w:b/>
          <w:i w:val="false"/>
          <w:color w:val="000000"/>
        </w:rPr>
        <w:t>
өтiнiш</w:t>
      </w:r>
    </w:p>
    <w:bookmarkEnd w:id="136"/>
    <w:p>
      <w:pPr>
        <w:spacing w:after="0"/>
        <w:ind w:left="0"/>
        <w:jc w:val="both"/>
      </w:pPr>
      <w:r>
        <w:rPr>
          <w:rFonts w:ascii="Times New Roman"/>
          <w:b w:val="false"/>
          <w:i w:val="false"/>
          <w:color w:val="000000"/>
          <w:sz w:val="28"/>
        </w:rPr>
        <w:t>___________________________________________________________ 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учаскесiнiң мекен-жайы (орналасқан жерi)</w:t>
      </w:r>
      <w:r>
        <w:br/>
      </w:r>
      <w:r>
        <w:rPr>
          <w:rFonts w:ascii="Times New Roman"/>
          <w:b w:val="false"/>
          <w:i w:val="false"/>
          <w:color w:val="000000"/>
          <w:sz w:val="28"/>
        </w:rPr>
        <w:t>
_____________________________________________________ орналасқан жер</w:t>
      </w:r>
      <w:r>
        <w:br/>
      </w:r>
      <w:r>
        <w:rPr>
          <w:rFonts w:ascii="Times New Roman"/>
          <w:b w:val="false"/>
          <w:i w:val="false"/>
          <w:color w:val="000000"/>
          <w:sz w:val="28"/>
        </w:rPr>
        <w:t>
учаскесiне жеке меншiк құқығын беретін акті (актiнiң телнұсқасын)</w:t>
      </w:r>
      <w:r>
        <w:br/>
      </w: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Күнi ________________ Өтiнiш иесi ___________________________________</w:t>
      </w:r>
      <w:r>
        <w:br/>
      </w:r>
      <w:r>
        <w:rPr>
          <w:rFonts w:ascii="Times New Roman"/>
          <w:b w:val="false"/>
          <w:i w:val="false"/>
          <w:color w:val="000000"/>
          <w:sz w:val="28"/>
        </w:rPr>
        <w:t>
                                  (жеке тұлғаның тегi, аты, әкесiнiң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немесе заңды тұлғаның не уәкiлеттi органның атауы)</w:t>
      </w:r>
    </w:p>
    <w:bookmarkStart w:name="z76" w:id="137"/>
    <w:p>
      <w:pPr>
        <w:spacing w:after="0"/>
        <w:ind w:left="0"/>
        <w:jc w:val="both"/>
      </w:pPr>
      <w:r>
        <w:rPr>
          <w:rFonts w:ascii="Times New Roman"/>
          <w:b w:val="false"/>
          <w:i w:val="false"/>
          <w:color w:val="000000"/>
          <w:sz w:val="28"/>
        </w:rPr>
        <w:t xml:space="preserve">
«Жеке меншік құқығын беретін   </w:t>
      </w:r>
      <w:r>
        <w:br/>
      </w:r>
      <w:r>
        <w:rPr>
          <w:rFonts w:ascii="Times New Roman"/>
          <w:b w:val="false"/>
          <w:i w:val="false"/>
          <w:color w:val="000000"/>
          <w:sz w:val="28"/>
        </w:rPr>
        <w:t xml:space="preserve">
актiлер ресiмдеу және беру»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9-қосымшасы          </w:t>
      </w:r>
    </w:p>
    <w:bookmarkEnd w:id="137"/>
    <w:bookmarkStart w:name="z77" w:id="138"/>
    <w:p>
      <w:pPr>
        <w:spacing w:after="0"/>
        <w:ind w:left="0"/>
        <w:jc w:val="left"/>
      </w:pPr>
      <w:r>
        <w:rPr>
          <w:rFonts w:ascii="Times New Roman"/>
          <w:b/>
          <w:i w:val="false"/>
          <w:color w:val="000000"/>
        </w:rPr>
        <w:t xml:space="preserve"> 
1-кесте. ҚФБ іс-әрекеттерінің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74"/>
        <w:gridCol w:w="2839"/>
        <w:gridCol w:w="3010"/>
        <w:gridCol w:w="2111"/>
        <w:gridCol w:w="260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«Астанақалажер ҒӨО» ЕМК жауапты маманы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 органның басшысы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r>
      <w:tr>
        <w:trPr>
          <w:trHeight w:val="26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шараның, операцияның) атауы және оның сипаттамасы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оларды тіркеу журналында тіркеу және құжаттарды қабылдағандығы туралы растама беру;</w:t>
            </w:r>
            <w:r>
              <w:br/>
            </w:r>
            <w:r>
              <w:rPr>
                <w:rFonts w:ascii="Times New Roman"/>
                <w:b w:val="false"/>
                <w:i w:val="false"/>
                <w:color w:val="000000"/>
                <w:sz w:val="20"/>
              </w:rPr>
              <w:t>
2) мемлекеттік қызмет көрсетуді тоқтатуға негіз болса, тұтынушыны хабардар етеді;</w:t>
            </w:r>
            <w:r>
              <w:br/>
            </w:r>
            <w:r>
              <w:rPr>
                <w:rFonts w:ascii="Times New Roman"/>
                <w:b w:val="false"/>
                <w:i w:val="false"/>
                <w:color w:val="000000"/>
                <w:sz w:val="20"/>
              </w:rPr>
              <w:t>
3) «АстанақалажерҒӨО» ЕМК-не сұрату дайындайды және оны жөнелтеді.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құжаттары қабылдайды, журналда тіркейді, жеке меншiк құқығын беретін актiнi ресімдейді, мамандандырылған кәсіпорынның директорымен келіседі және уәкілетті органға жөнелтеді.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меншік құқығының актісіне қол қояды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меншiк құқығын беретін актiні қабылдайды, тіркейді және өтініш иесіне (тұтынушыға) береді немесе Халыққа қызмет көрсету орталығына жолдайды.</w:t>
            </w:r>
          </w:p>
        </w:tc>
      </w:tr>
      <w:tr>
        <w:trPr>
          <w:trHeight w:val="14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құқығын беретін актiлер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8" w:id="139"/>
    <w:p>
      <w:pPr>
        <w:spacing w:after="0"/>
        <w:ind w:left="0"/>
        <w:jc w:val="left"/>
      </w:pPr>
      <w:r>
        <w:rPr>
          <w:rFonts w:ascii="Times New Roman"/>
          <w:b/>
          <w:i w:val="false"/>
          <w:color w:val="000000"/>
        </w:rPr>
        <w:t xml:space="preserve"> 
2-кесте. Пайдалану нұсқалары. Негізгі үдеріс.</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3863"/>
        <w:gridCol w:w="2670"/>
        <w:gridCol w:w="3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ЕМК жауапты маманы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r>
      <w:tr>
        <w:trPr>
          <w:trHeight w:val="157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оларды тіркеу журналында тіркеу және құжаттарды қабылдағандығы туралы растама беру.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қабылдайды, журналда тіркейді, жеке меншiк құқығын беретін актiнi ресімдейді, мамандандырылған кәсіпорынның директорымен келіседі және уәкілетті органға жөнелтеді.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жеке меншік құқығын беретін актіге қол қояды.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жеке меншiк құқығын беретін актiнi қабылдайды, тіркейді, өтініш иесіне (тұтынушыға) береді немесе Халыққа қызмет көрсету орталығына жолдайды.</w:t>
            </w:r>
          </w:p>
        </w:tc>
      </w:tr>
      <w:tr>
        <w:trPr>
          <w:trHeight w:val="1020"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«АстанақалажерҒӨО» ЕМК-на сұрату дайындайды және оны жөнелтеді.</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140"/>
    <w:p>
      <w:pPr>
        <w:spacing w:after="0"/>
        <w:ind w:left="0"/>
        <w:jc w:val="left"/>
      </w:pPr>
      <w:r>
        <w:rPr>
          <w:rFonts w:ascii="Times New Roman"/>
          <w:b/>
          <w:i w:val="false"/>
          <w:color w:val="000000"/>
        </w:rPr>
        <w:t xml:space="preserve"> 
3-кесте. Пайдалану нұсқалары. Баламалы үдеріс.</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3535"/>
        <w:gridCol w:w="3029"/>
        <w:gridCol w:w="2313"/>
        <w:gridCol w:w="23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 ЕМК жауапты маманы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оларды тіркеу журналында тіркеу және құжаттарды қабылдағандығы туралы растама беру.</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қабылдайды, журналда тіркейді.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мемлекеттік қызмет көрсетудің тоқтатылғандығы туралы немесе бас тартылғандығы туралы шешімнің жобасын дайындайды.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мемлекеттік қызмет көрсетудің тоқтатылғандығы туралы немесе бас тартылғандығы туралы шешімге қол қояды.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мемлекеттік қызметтің тоқтатылғандығы туралы немесе бас тартылғандығы туралы шешімді тұтынушыға жеткізеді.</w:t>
            </w:r>
          </w:p>
        </w:tc>
      </w:tr>
      <w:tr>
        <w:trPr>
          <w:trHeight w:val="1695"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«АстанақалажерҒӨО» ЕМК-на сұрату дайындайды және оны жөнелтеді.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егер мемлекеттік қызмет көрсетуді тоқтатуға немесе бас тартуға негіз болса, уәкілетті органды хабардар етеді.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41"/>
    <w:p>
      <w:pPr>
        <w:spacing w:after="0"/>
        <w:ind w:left="0"/>
        <w:jc w:val="both"/>
      </w:pPr>
      <w:r>
        <w:rPr>
          <w:rFonts w:ascii="Times New Roman"/>
          <w:b w:val="false"/>
          <w:i w:val="false"/>
          <w:color w:val="000000"/>
          <w:sz w:val="28"/>
        </w:rPr>
        <w:t xml:space="preserve">
Жеке меншік құқығын беретін актiлер  </w:t>
      </w:r>
      <w:r>
        <w:br/>
      </w:r>
      <w:r>
        <w:rPr>
          <w:rFonts w:ascii="Times New Roman"/>
          <w:b w:val="false"/>
          <w:i w:val="false"/>
          <w:color w:val="000000"/>
          <w:sz w:val="28"/>
        </w:rPr>
        <w:t xml:space="preserve">
ресiмдеу және беру» мемлекеттiк   </w:t>
      </w:r>
      <w:r>
        <w:br/>
      </w:r>
      <w:r>
        <w:rPr>
          <w:rFonts w:ascii="Times New Roman"/>
          <w:b w:val="false"/>
          <w:i w:val="false"/>
          <w:color w:val="000000"/>
          <w:sz w:val="28"/>
        </w:rPr>
        <w:t xml:space="preserve">
қызмет регламентінің 10-қосымшасы  </w:t>
      </w:r>
    </w:p>
    <w:bookmarkEnd w:id="141"/>
    <w:bookmarkStart w:name="z81" w:id="14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6 маусымдағы № 511   </w:t>
      </w:r>
      <w:r>
        <w:br/>
      </w:r>
      <w:r>
        <w:rPr>
          <w:rFonts w:ascii="Times New Roman"/>
          <w:b w:val="false"/>
          <w:i w:val="false"/>
          <w:color w:val="000000"/>
          <w:sz w:val="28"/>
        </w:rPr>
        <w:t xml:space="preserve">
қаулысымен бекітілген      </w:t>
      </w:r>
    </w:p>
    <w:bookmarkEnd w:id="142"/>
    <w:bookmarkStart w:name="z82" w:id="143"/>
    <w:p>
      <w:pPr>
        <w:spacing w:after="0"/>
        <w:ind w:left="0"/>
        <w:jc w:val="left"/>
      </w:pPr>
      <w:r>
        <w:rPr>
          <w:rFonts w:ascii="Times New Roman"/>
          <w:b/>
          <w:i w:val="false"/>
          <w:color w:val="000000"/>
        </w:rPr>
        <w:t xml:space="preserve"> 
Жер учаскесiне жеке меншiк құқығын беретiн</w:t>
      </w:r>
      <w:r>
        <w:br/>
      </w:r>
      <w:r>
        <w:rPr>
          <w:rFonts w:ascii="Times New Roman"/>
          <w:b/>
          <w:i w:val="false"/>
          <w:color w:val="000000"/>
        </w:rPr>
        <w:t>
Акт</w:t>
      </w:r>
      <w:r>
        <w:br/>
      </w:r>
      <w:r>
        <w:rPr>
          <w:rFonts w:ascii="Times New Roman"/>
          <w:b/>
          <w:i w:val="false"/>
          <w:color w:val="000000"/>
        </w:rPr>
        <w:t>
на право частной собственности</w:t>
      </w:r>
    </w:p>
    <w:bookmarkEnd w:id="143"/>
    <w:p>
      <w:pPr>
        <w:spacing w:after="0"/>
        <w:ind w:left="0"/>
        <w:jc w:val="both"/>
      </w:pPr>
      <w:r>
        <w:rPr>
          <w:rFonts w:ascii="Times New Roman"/>
          <w:b w:val="false"/>
          <w:i w:val="false"/>
          <w:color w:val="000000"/>
          <w:sz w:val="28"/>
        </w:rPr>
        <w:t>      </w:t>
      </w:r>
      <w:r>
        <w:rPr>
          <w:rFonts w:ascii="Times New Roman"/>
          <w:b w:val="false"/>
          <w:i/>
          <w:color w:val="000000"/>
          <w:sz w:val="28"/>
        </w:rPr>
        <w:t xml:space="preserve">Нұсқама. Қазақстан Республикасы Үкіметінің 2008 жылғы 24 желтоқсандағы № 1250 (қолданысқа енгізу тәртібі </w:t>
      </w:r>
      <w:r>
        <w:rPr>
          <w:rFonts w:ascii="Times New Roman"/>
          <w:b w:val="false"/>
          <w:i w:val="false"/>
          <w:color w:val="000000"/>
          <w:sz w:val="28"/>
        </w:rPr>
        <w:t>2-тармақ</w:t>
      </w:r>
      <w:r>
        <w:rPr>
          <w:rFonts w:ascii="Times New Roman"/>
          <w:b w:val="false"/>
          <w:i/>
          <w:color w:val="000000"/>
          <w:sz w:val="28"/>
        </w:rPr>
        <w:t xml:space="preserve">); 2010 жылғы 15 қаңтардағы № 96 (қолданысқа енгізу тәртібі </w:t>
      </w:r>
      <w:r>
        <w:rPr>
          <w:rFonts w:ascii="Times New Roman"/>
          <w:b w:val="false"/>
          <w:i w:val="false"/>
          <w:color w:val="000000"/>
          <w:sz w:val="28"/>
        </w:rPr>
        <w:t>2-тармақты</w:t>
      </w:r>
      <w:r>
        <w:rPr>
          <w:rFonts w:ascii="Times New Roman"/>
          <w:b w:val="false"/>
          <w:i/>
          <w:color w:val="000000"/>
          <w:sz w:val="28"/>
        </w:rPr>
        <w:t xml:space="preserve"> қараңыз) қаулыларымен енгізілген өзгерістері бар акт</w:t>
      </w:r>
      <w:r>
        <w:rPr>
          <w:rFonts w:ascii="Times New Roman"/>
          <w:b w:val="false"/>
          <w:i w:val="false"/>
          <w:color w:val="000000"/>
          <w:sz w:val="28"/>
        </w:rPr>
        <w:t>.</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Жер учаскесiнiң кадастрлық нөмiрi ___________________________________</w:t>
      </w:r>
      <w:r>
        <w:br/>
      </w:r>
      <w:r>
        <w:rPr>
          <w:rFonts w:ascii="Times New Roman"/>
          <w:b w:val="false"/>
          <w:i w:val="false"/>
          <w:color w:val="000000"/>
          <w:sz w:val="28"/>
        </w:rPr>
        <w:t>
Меншік иесі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аты-жөні немесе заңды тұлғаның толық атауы,</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Жер учаскесiне жеке меншiк құқығы ___________________________________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________________________________________________________ жыл мерзімге</w:t>
      </w:r>
      <w:r>
        <w:br/>
      </w:r>
      <w:r>
        <w:rPr>
          <w:rFonts w:ascii="Times New Roman"/>
          <w:b w:val="false"/>
          <w:i w:val="false"/>
          <w:color w:val="000000"/>
          <w:sz w:val="28"/>
        </w:rPr>
        <w:t>
Жер учаскесiнiң ауданы __________________________ га.</w:t>
      </w:r>
      <w:r>
        <w:br/>
      </w:r>
      <w:r>
        <w:rPr>
          <w:rFonts w:ascii="Times New Roman"/>
          <w:b w:val="false"/>
          <w:i w:val="false"/>
          <w:color w:val="000000"/>
          <w:sz w:val="28"/>
        </w:rPr>
        <w:t>
Жердiң санаты _______________________________________________________</w:t>
      </w:r>
      <w:r>
        <w:br/>
      </w:r>
      <w:r>
        <w:rPr>
          <w:rFonts w:ascii="Times New Roman"/>
          <w:b w:val="false"/>
          <w:i w:val="false"/>
          <w:color w:val="000000"/>
          <w:sz w:val="28"/>
        </w:rPr>
        <w:t>
Жер учаскесiн нысаналы тағайындау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 пайдаланудағы шектеулер мен ауыртпалықтар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учаскесiнiң бөлiнуi _____________________________________________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________________________________</w:t>
      </w:r>
      <w:r>
        <w:br/>
      </w:r>
      <w:r>
        <w:rPr>
          <w:rFonts w:ascii="Times New Roman"/>
          <w:b w:val="false"/>
          <w:i w:val="false"/>
          <w:color w:val="000000"/>
          <w:sz w:val="28"/>
        </w:rPr>
        <w:t>
Право частной собственности на земельный участок сроком на ______ лет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______________________________________ га.</w:t>
      </w:r>
      <w:r>
        <w:br/>
      </w:r>
      <w:r>
        <w:rPr>
          <w:rFonts w:ascii="Times New Roman"/>
          <w:b w:val="false"/>
          <w:i w:val="false"/>
          <w:color w:val="000000"/>
          <w:sz w:val="28"/>
        </w:rPr>
        <w:t>
Категория земель ____________________________________________________</w:t>
      </w:r>
      <w:r>
        <w:br/>
      </w:r>
      <w:r>
        <w:rPr>
          <w:rFonts w:ascii="Times New Roman"/>
          <w:b w:val="false"/>
          <w:i w:val="false"/>
          <w:color w:val="000000"/>
          <w:sz w:val="28"/>
        </w:rPr>
        <w:t>
Целевое назначение земельного участка _______________________________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Делимость земельного участка ________________________________________</w:t>
      </w:r>
      <w:r>
        <w:br/>
      </w:r>
      <w:r>
        <w:rPr>
          <w:rFonts w:ascii="Times New Roman"/>
          <w:b w:val="false"/>
          <w:i w:val="false"/>
          <w:color w:val="000000"/>
          <w:sz w:val="28"/>
        </w:rPr>
        <w:t>
                                          (делимый, неделимый)</w:t>
      </w:r>
      <w:r>
        <w:br/>
      </w:r>
      <w:r>
        <w:rPr>
          <w:rFonts w:ascii="Times New Roman"/>
          <w:b w:val="false"/>
          <w:i w:val="false"/>
          <w:color w:val="000000"/>
          <w:sz w:val="28"/>
        </w:rPr>
        <w:t>
№ ________</w:t>
      </w:r>
    </w:p>
    <w:p>
      <w:pPr>
        <w:spacing w:after="0"/>
        <w:ind w:left="0"/>
        <w:jc w:val="left"/>
      </w:pPr>
      <w:r>
        <w:rPr>
          <w:rFonts w:ascii="Times New Roman"/>
          <w:b/>
          <w:i w:val="false"/>
          <w:color w:val="000000"/>
        </w:rPr>
        <w:t xml:space="preserve"> Жер учаскесiнiң жоспары</w:t>
      </w:r>
      <w:r>
        <w:br/>
      </w:r>
      <w:r>
        <w:rPr>
          <w:rFonts w:ascii="Times New Roman"/>
          <w:b/>
          <w:i w:val="false"/>
          <w:color w:val="000000"/>
        </w:rPr>
        <w:t>
План земельного участка</w:t>
      </w:r>
    </w:p>
    <w:p>
      <w:pPr>
        <w:spacing w:after="0"/>
        <w:ind w:left="0"/>
        <w:jc w:val="both"/>
      </w:pPr>
      <w:r>
        <w:rPr>
          <w:rFonts w:ascii="Times New Roman"/>
          <w:b w:val="false"/>
          <w:i w:val="false"/>
          <w:color w:val="000000"/>
          <w:sz w:val="28"/>
        </w:rPr>
        <w:t>      Учаскенiң орналасқан жерi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Местоположение участка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Сызықтардың өлшемiн шығару</w:t>
      </w:r>
      <w:r>
        <w:br/>
      </w:r>
      <w:r>
        <w:rPr>
          <w:rFonts w:ascii="Times New Roman"/>
          <w:b/>
          <w:i w:val="false"/>
          <w:color w:val="000000"/>
        </w:rPr>
        <w:t>
Выноска мер линий</w:t>
      </w:r>
      <w:r>
        <w:br/>
      </w:r>
      <w:r>
        <w:rPr>
          <w:rFonts w:ascii="Times New Roman"/>
          <w:b/>
          <w:i w:val="false"/>
          <w:color w:val="000000"/>
        </w:rPr>
        <w:t>
_________________________________</w:t>
      </w:r>
      <w:r>
        <w:br/>
      </w:r>
      <w:r>
        <w:rPr>
          <w:rFonts w:ascii="Times New Roman"/>
          <w:b/>
          <w:i w:val="false"/>
          <w:color w:val="000000"/>
        </w:rPr>
        <w:t>
Бұрылыстардағы | Сызықтардың</w:t>
      </w:r>
      <w:r>
        <w:br/>
      </w:r>
      <w:r>
        <w:rPr>
          <w:rFonts w:ascii="Times New Roman"/>
          <w:b/>
          <w:i w:val="false"/>
          <w:color w:val="000000"/>
        </w:rPr>
        <w:t>
нүктелердiң N | өлшемi</w:t>
      </w:r>
      <w:r>
        <w:br/>
      </w:r>
      <w:r>
        <w:rPr>
          <w:rFonts w:ascii="Times New Roman"/>
          <w:b/>
          <w:i w:val="false"/>
          <w:color w:val="000000"/>
        </w:rPr>
        <w:t>
N поворотных | Меры</w:t>
      </w:r>
      <w:r>
        <w:br/>
      </w:r>
      <w:r>
        <w:rPr>
          <w:rFonts w:ascii="Times New Roman"/>
          <w:b/>
          <w:i w:val="false"/>
          <w:color w:val="000000"/>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Масштаб 1: ______________________</w:t>
      </w:r>
    </w:p>
    <w:bookmarkStart w:name="z334" w:id="144"/>
    <w:p>
      <w:pPr>
        <w:spacing w:after="0"/>
        <w:ind w:left="0"/>
        <w:jc w:val="left"/>
      </w:pPr>
      <w:r>
        <w:rPr>
          <w:rFonts w:ascii="Times New Roman"/>
          <w:b/>
          <w:i w:val="false"/>
          <w:color w:val="000000"/>
        </w:rPr>
        <w:t xml:space="preserve"> 
Жоспар шегiндегi бөтен жер учаскелерi</w:t>
      </w:r>
      <w:r>
        <w:br/>
      </w:r>
      <w:r>
        <w:rPr>
          <w:rFonts w:ascii="Times New Roman"/>
          <w:b/>
          <w:i w:val="false"/>
          <w:color w:val="000000"/>
        </w:rPr>
        <w:t>
Посторонние земельные участки в границах плана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N на плане</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 учаскелерiнiң кадастрлық нөмiрлерi</w:t>
            </w:r>
            <w:r>
              <w:br/>
            </w:r>
            <w:r>
              <w:rPr>
                <w:rFonts w:ascii="Times New Roman"/>
                <w:b w:val="false"/>
                <w:i w:val="false"/>
                <w:color w:val="000000"/>
                <w:sz w:val="20"/>
              </w:rPr>
              <w:t>
Кадастровые номера посторонних</w:t>
            </w:r>
            <w:r>
              <w:br/>
            </w:r>
            <w:r>
              <w:rPr>
                <w:rFonts w:ascii="Times New Roman"/>
                <w:b w:val="false"/>
                <w:i w:val="false"/>
                <w:color w:val="000000"/>
                <w:sz w:val="20"/>
              </w:rPr>
              <w:t>
земельных участков в границах</w:t>
            </w:r>
            <w:r>
              <w:br/>
            </w:r>
            <w:r>
              <w:rPr>
                <w:rFonts w:ascii="Times New Roman"/>
                <w:b w:val="false"/>
                <w:i w:val="false"/>
                <w:color w:val="000000"/>
                <w:sz w:val="20"/>
              </w:rPr>
              <w:t>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Площадь, га</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акт _____________________________________________________ жасалды</w:t>
      </w:r>
      <w:r>
        <w:br/>
      </w:r>
      <w:r>
        <w:rPr>
          <w:rFonts w:ascii="Times New Roman"/>
          <w:b w:val="false"/>
          <w:i w:val="false"/>
          <w:color w:val="000000"/>
          <w:sz w:val="28"/>
        </w:rPr>
        <w:t>
             (жер кадастрын жүргiзетiн кәсiпорынның атауы)</w:t>
      </w:r>
      <w:r>
        <w:br/>
      </w:r>
      <w:r>
        <w:rPr>
          <w:rFonts w:ascii="Times New Roman"/>
          <w:b w:val="false"/>
          <w:i w:val="false"/>
          <w:color w:val="000000"/>
          <w:sz w:val="28"/>
        </w:rPr>
        <w:t>
Настоящий акт изготовлен ____________________________________________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М.О. _______________ ______________________________________</w:t>
      </w:r>
      <w:r>
        <w:br/>
      </w:r>
      <w:r>
        <w:rPr>
          <w:rFonts w:ascii="Times New Roman"/>
          <w:b w:val="false"/>
          <w:i w:val="false"/>
          <w:color w:val="000000"/>
          <w:sz w:val="28"/>
        </w:rPr>
        <w:t xml:space="preserve">
           (қолы, подпись)            (аты-жөнi, Ф.И.О.) </w:t>
      </w:r>
    </w:p>
    <w:p>
      <w:pPr>
        <w:spacing w:after="0"/>
        <w:ind w:left="0"/>
        <w:jc w:val="both"/>
      </w:pPr>
      <w:r>
        <w:rPr>
          <w:rFonts w:ascii="Times New Roman"/>
          <w:b w:val="false"/>
          <w:i w:val="false"/>
          <w:color w:val="000000"/>
          <w:sz w:val="28"/>
        </w:rPr>
        <w:t>      М.П.    "__" ___________ 20__ ж.</w:t>
      </w:r>
    </w:p>
    <w:p>
      <w:pPr>
        <w:spacing w:after="0"/>
        <w:ind w:left="0"/>
        <w:jc w:val="both"/>
      </w:pPr>
      <w:r>
        <w:rPr>
          <w:rFonts w:ascii="Times New Roman"/>
          <w:b w:val="false"/>
          <w:i w:val="false"/>
          <w:color w:val="000000"/>
          <w:sz w:val="28"/>
        </w:rPr>
        <w:t>      Осы актiнi беру туралы жазба жер учаскесiне меншiк құқығын, жер пайдалану құқығын беретiн актiлер жазылатын кiтапта N ______ болып жазылды.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N ____________________.</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_____________________________________________________________ басшысы</w:t>
      </w:r>
      <w:r>
        <w:br/>
      </w:r>
      <w:r>
        <w:rPr>
          <w:rFonts w:ascii="Times New Roman"/>
          <w:b w:val="false"/>
          <w:i w:val="false"/>
          <w:color w:val="000000"/>
          <w:sz w:val="28"/>
        </w:rPr>
        <w:t>
Руководитель 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 аты-жөнi 20_____ ж. "________" ______________</w:t>
      </w:r>
      <w:r>
        <w:br/>
      </w:r>
      <w:r>
        <w:rPr>
          <w:rFonts w:ascii="Times New Roman"/>
          <w:b w:val="false"/>
          <w:i w:val="false"/>
          <w:color w:val="000000"/>
          <w:sz w:val="28"/>
        </w:rPr>
        <w:t>
    (қолы, подпись)     Ф.И.О. г.</w:t>
      </w:r>
    </w:p>
    <w:p>
      <w:pPr>
        <w:spacing w:after="0"/>
        <w:ind w:left="0"/>
        <w:jc w:val="both"/>
      </w:pPr>
      <w:r>
        <w:rPr>
          <w:rFonts w:ascii="Times New Roman"/>
          <w:b w:val="false"/>
          <w:i w:val="false"/>
          <w:color w:val="000000"/>
          <w:sz w:val="28"/>
        </w:rPr>
        <w:t>      *Шектесулердiң сипаттамасы жер учаскесiне сәйкестендiру құжатын дайындаған сәтте жарамды.</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