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061bc" w14:textId="6d061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мониторингінің шеңберінде әкімшілік деректер нысандарын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2012 жылғы 27 желтоқсандағы № 570 Бұйрығы. Қазақстан Республикасының Әділет министрлігінде 2013 жылы 11 наурызда № 8369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Білім беру мониторингі шеңберінде Қазақстан Республикасы Оқу-ағарту министрлігінің әкімшілік деректерінің нысандары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98-қосымшаларға</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м.а. 29.06.2024 </w:t>
      </w:r>
      <w:r>
        <w:rPr>
          <w:rFonts w:ascii="Times New Roman"/>
          <w:b w:val="false"/>
          <w:i w:val="false"/>
          <w:color w:val="000000"/>
          <w:sz w:val="28"/>
        </w:rPr>
        <w:t>№ 168</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521" w:id="2"/>
    <w:p>
      <w:pPr>
        <w:spacing w:after="0"/>
        <w:ind w:left="0"/>
        <w:jc w:val="both"/>
      </w:pPr>
      <w:r>
        <w:rPr>
          <w:rFonts w:ascii="Times New Roman"/>
          <w:b w:val="false"/>
          <w:i w:val="false"/>
          <w:color w:val="000000"/>
          <w:sz w:val="28"/>
        </w:rPr>
        <w:t>
      1-1. Мектепке дейінгі, бастауыш, негізгі орта және жалпы орта, арнайы және мамандандырылған, қосымша, техникалық және кәсіптік және орта білімнен кейінгі білім беру, білім беру-сауықтыру, жетім балалар мен ата-анасының қамқорлығынсыз қалған балаларға арналған білім беру, меншік нысанына және ведомстволық бағыныстылығына қарамастан әкімшілік деректерді білім беру саласындағы ақпараттандыру объектілеріне беруді қамтамасыз етсін.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Бұйрық 1-1-тармақпен толықтырылды - ҚР Білім және ғылым министрінің 14.12.2021 </w:t>
      </w:r>
      <w:r>
        <w:rPr>
          <w:rFonts w:ascii="Times New Roman"/>
          <w:b w:val="false"/>
          <w:i w:val="false"/>
          <w:color w:val="000000"/>
          <w:sz w:val="28"/>
        </w:rPr>
        <w:t>№ 592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м.а. 29.06.2024 </w:t>
      </w:r>
      <w:r>
        <w:rPr>
          <w:rFonts w:ascii="Times New Roman"/>
          <w:b w:val="false"/>
          <w:i w:val="false"/>
          <w:color w:val="000000"/>
          <w:sz w:val="28"/>
        </w:rPr>
        <w:t>№ 168</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бұйрықтарымен.</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2. Стратегиялық жоспарлау және ақпараттық технологиялар департаменті (Э.М. Төлеков):</w:t>
      </w:r>
    </w:p>
    <w:bookmarkEnd w:id="3"/>
    <w:bookmarkStart w:name="z4" w:id="4"/>
    <w:p>
      <w:pPr>
        <w:spacing w:after="0"/>
        <w:ind w:left="0"/>
        <w:jc w:val="both"/>
      </w:pPr>
      <w:r>
        <w:rPr>
          <w:rFonts w:ascii="Times New Roman"/>
          <w:b w:val="false"/>
          <w:i w:val="false"/>
          <w:color w:val="000000"/>
          <w:sz w:val="28"/>
        </w:rPr>
        <w:t>
      1) осы бұйрықты заңнамада белгіленген тәртіп бойынша Қазақстан Республикасы Әділет министрлігінде мемлекеттік тіркеуден өткізуді және одан әрі оның бұқаралық ақпарат құралдарында ресми жариялануын;</w:t>
      </w:r>
    </w:p>
    <w:bookmarkEnd w:id="4"/>
    <w:bookmarkStart w:name="z5" w:id="5"/>
    <w:p>
      <w:pPr>
        <w:spacing w:after="0"/>
        <w:ind w:left="0"/>
        <w:jc w:val="both"/>
      </w:pPr>
      <w:r>
        <w:rPr>
          <w:rFonts w:ascii="Times New Roman"/>
          <w:b w:val="false"/>
          <w:i w:val="false"/>
          <w:color w:val="000000"/>
          <w:sz w:val="28"/>
        </w:rPr>
        <w:t>
      2) білім беру мониторингінің барлық рәсімдерін салалық үйлестіруді;</w:t>
      </w:r>
    </w:p>
    <w:bookmarkEnd w:id="5"/>
    <w:bookmarkStart w:name="z6" w:id="6"/>
    <w:p>
      <w:pPr>
        <w:spacing w:after="0"/>
        <w:ind w:left="0"/>
        <w:jc w:val="both"/>
      </w:pPr>
      <w:r>
        <w:rPr>
          <w:rFonts w:ascii="Times New Roman"/>
          <w:b w:val="false"/>
          <w:i w:val="false"/>
          <w:color w:val="000000"/>
          <w:sz w:val="28"/>
        </w:rPr>
        <w:t>
      3) "Ұлттық білім беру статистикасы және бағалау орталығы" Республикалық мемлекеттік қазыналық кәсіпорнымен (бұдан әрі - ҰБСБО) (А.Ж. Құлтуманова) бірлесіп, ҰБСБО-ның бар ақпараттық жүйелері мен Министрліктің электрондық оқыту жүйесін интеграциялауды қамтамасыз етсін.</w:t>
      </w:r>
    </w:p>
    <w:bookmarkEnd w:id="6"/>
    <w:bookmarkStart w:name="z7" w:id="7"/>
    <w:p>
      <w:pPr>
        <w:spacing w:after="0"/>
        <w:ind w:left="0"/>
        <w:jc w:val="both"/>
      </w:pPr>
      <w:r>
        <w:rPr>
          <w:rFonts w:ascii="Times New Roman"/>
          <w:b w:val="false"/>
          <w:i w:val="false"/>
          <w:color w:val="000000"/>
          <w:sz w:val="28"/>
        </w:rPr>
        <w:t>
      3. Министрліктің құрылымдық бөлімшелері осы бұйрықты меншік нысанына қарамастан Министрліктің ведомстволық бағынысты ұйымдарына, республикалық білім беру ұйымдарына, білім саласында сапаны қамтамасыз ету департаменттеріне, облыстық, Астана және Алматы, Шымкент қалаларының білім басқармаларына жеткізсін.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18.04.2023 </w:t>
      </w:r>
      <w:r>
        <w:rPr>
          <w:rFonts w:ascii="Times New Roman"/>
          <w:b w:val="false"/>
          <w:i w:val="false"/>
          <w:color w:val="00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4. Меншік нысанына қарамастан Министрлікке бағынысты ұйымдардың, республикалық білім беру ұйымдарының және білім саласында сапаны қамтамасыз ету департаменттерінің, Астана және Алматы, Шымкент қалаларының және облыстық білім беру басқармаларының басшылары әкімшілік деректердің сапалылығын, дұрыстығын және уақытылы электронды түрде ұсынылуын жыл сайын нысандарда белгіленген мерзімдерге сәйкес қамтамасыз етсін.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Оқу-ағарту министрінің 18.04.2023 </w:t>
      </w:r>
      <w:r>
        <w:rPr>
          <w:rFonts w:ascii="Times New Roman"/>
          <w:b w:val="false"/>
          <w:i w:val="false"/>
          <w:color w:val="00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5. Осы бұйрықтың орындалуын бақылау вице-министр С.Б. Шаяхметовке жүктелсін.</w:t>
      </w:r>
    </w:p>
    <w:bookmarkEnd w:id="9"/>
    <w:p>
      <w:pPr>
        <w:spacing w:after="0"/>
        <w:ind w:left="0"/>
        <w:jc w:val="both"/>
      </w:pPr>
      <w:r>
        <w:rPr>
          <w:rFonts w:ascii="Times New Roman"/>
          <w:b w:val="false"/>
          <w:i w:val="false"/>
          <w:color w:val="000000"/>
          <w:sz w:val="28"/>
        </w:rPr>
        <w:t>
      6. Осы бұйрық алғаш рет ресми жарияланғананнан кейін он күнтізбелік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Жұмағұлов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Статистика агенттігінің   </w:t>
      </w:r>
    </w:p>
    <w:p>
      <w:pPr>
        <w:spacing w:after="0"/>
        <w:ind w:left="0"/>
        <w:jc w:val="both"/>
      </w:pP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
      __________ Ә. Смайылов   </w:t>
      </w:r>
    </w:p>
    <w:p>
      <w:pPr>
        <w:spacing w:after="0"/>
        <w:ind w:left="0"/>
        <w:jc w:val="both"/>
      </w:pPr>
      <w:r>
        <w:rPr>
          <w:rFonts w:ascii="Times New Roman"/>
          <w:b w:val="false"/>
          <w:i w:val="false"/>
          <w:color w:val="000000"/>
          <w:sz w:val="28"/>
        </w:rPr>
        <w:t>
      2013 жылғы 12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1-қосымша</w:t>
            </w:r>
          </w:p>
        </w:tc>
      </w:tr>
    </w:tbl>
    <w:bookmarkStart w:name="z2522" w:id="10"/>
    <w:p>
      <w:pPr>
        <w:spacing w:after="0"/>
        <w:ind w:left="0"/>
        <w:jc w:val="left"/>
      </w:pPr>
      <w:r>
        <w:rPr>
          <w:rFonts w:ascii="Times New Roman"/>
          <w:b/>
          <w:i w:val="false"/>
          <w:color w:val="000000"/>
        </w:rPr>
        <w:t xml:space="preserve"> Ұсынылады: Қазақстан Республикасы Оқу-ағарту министрлігінің Мектепке дейінгі білім беру департаментіне Әкімшілік деректер нысаны www.gov.kz интернет қорында орналастырылған Әкімшілік деректерді жинауға арналған нысан Мектепке дейінгі ұйымдардың желісі және балалардың контингенті туралы мәліметтер</w:t>
      </w:r>
    </w:p>
    <w:bookmarkEnd w:id="10"/>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1-МҰ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ұйымдардын саны, бірлік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орындар, бірлік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ұйымдардын саны,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саны,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 адам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p>
          <w:p>
            <w:pPr>
              <w:spacing w:after="20"/>
              <w:ind w:left="20"/>
              <w:jc w:val="both"/>
            </w:pPr>
            <w:r>
              <w:rPr>
                <w:rFonts w:ascii="Times New Roman"/>
                <w:b w:val="false"/>
                <w:i w:val="false"/>
                <w:color w:val="000000"/>
                <w:sz w:val="20"/>
              </w:rPr>
              <w:t>
1-6(7) жастағы балалар, адам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білім берумен қамтылған</w:t>
            </w:r>
          </w:p>
          <w:p>
            <w:pPr>
              <w:spacing w:after="20"/>
              <w:ind w:left="20"/>
              <w:jc w:val="both"/>
            </w:pPr>
            <w:r>
              <w:rPr>
                <w:rFonts w:ascii="Times New Roman"/>
                <w:b w:val="false"/>
                <w:i w:val="false"/>
                <w:color w:val="000000"/>
                <w:sz w:val="20"/>
              </w:rPr>
              <w:t>
1-6(7) жастағы балалар,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p>
          <w:p>
            <w:pPr>
              <w:spacing w:after="20"/>
              <w:ind w:left="20"/>
              <w:jc w:val="both"/>
            </w:pPr>
            <w:r>
              <w:rPr>
                <w:rFonts w:ascii="Times New Roman"/>
                <w:b w:val="false"/>
                <w:i w:val="false"/>
                <w:color w:val="000000"/>
                <w:sz w:val="20"/>
              </w:rPr>
              <w:t>
2-6 (7) жастағы балалар, адам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білім берумен қамтылған</w:t>
            </w:r>
          </w:p>
          <w:p>
            <w:pPr>
              <w:spacing w:after="20"/>
              <w:ind w:left="20"/>
              <w:jc w:val="both"/>
            </w:pPr>
            <w:r>
              <w:rPr>
                <w:rFonts w:ascii="Times New Roman"/>
                <w:b w:val="false"/>
                <w:i w:val="false"/>
                <w:color w:val="000000"/>
                <w:sz w:val="20"/>
              </w:rPr>
              <w:t>
3-6(7) жастағы балалар,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p>
          <w:p>
            <w:pPr>
              <w:spacing w:after="20"/>
              <w:ind w:left="20"/>
              <w:jc w:val="both"/>
            </w:pPr>
            <w:r>
              <w:rPr>
                <w:rFonts w:ascii="Times New Roman"/>
                <w:b w:val="false"/>
                <w:i w:val="false"/>
                <w:color w:val="000000"/>
                <w:sz w:val="20"/>
              </w:rPr>
              <w:t>
3-6 (7) жастағы балалар, адам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білім берумен қамтылған</w:t>
            </w:r>
          </w:p>
          <w:p>
            <w:pPr>
              <w:spacing w:after="20"/>
              <w:ind w:left="20"/>
              <w:jc w:val="both"/>
            </w:pPr>
            <w:r>
              <w:rPr>
                <w:rFonts w:ascii="Times New Roman"/>
                <w:b w:val="false"/>
                <w:i w:val="false"/>
                <w:color w:val="000000"/>
                <w:sz w:val="20"/>
              </w:rPr>
              <w:t>
3-6(7) жастағы балалар, адам</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толық күн болуымен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 _____________________________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13" w:id="1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"Мектепке дейінгі ұйымдардың желісі және балалардың контингенті туралы мәліметтер"  (Индекс: № 1-МҰ, кезеңділігі –жылдық)</w:t>
      </w:r>
    </w:p>
    <w:bookmarkEnd w:id="11"/>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1-бағанда мектепке дейінгі ұйымдардың саны көрсетіледі.</w:t>
      </w:r>
    </w:p>
    <w:p>
      <w:pPr>
        <w:spacing w:after="0"/>
        <w:ind w:left="0"/>
        <w:jc w:val="both"/>
      </w:pPr>
      <w:r>
        <w:rPr>
          <w:rFonts w:ascii="Times New Roman"/>
          <w:b w:val="false"/>
          <w:i w:val="false"/>
          <w:color w:val="000000"/>
          <w:sz w:val="28"/>
        </w:rPr>
        <w:t>
      2-бағанда мектепке дейінгі ұйымдардағы барлық орындар көрсетіледі.</w:t>
      </w:r>
    </w:p>
    <w:p>
      <w:pPr>
        <w:spacing w:after="0"/>
        <w:ind w:left="0"/>
        <w:jc w:val="both"/>
      </w:pPr>
      <w:r>
        <w:rPr>
          <w:rFonts w:ascii="Times New Roman"/>
          <w:b w:val="false"/>
          <w:i w:val="false"/>
          <w:color w:val="000000"/>
          <w:sz w:val="28"/>
        </w:rPr>
        <w:t>
      3-бағанда мектепке дейінгі ұйымдардағы балалардың саны көрсетіледі.</w:t>
      </w:r>
    </w:p>
    <w:p>
      <w:pPr>
        <w:spacing w:after="0"/>
        <w:ind w:left="0"/>
        <w:jc w:val="both"/>
      </w:pPr>
      <w:r>
        <w:rPr>
          <w:rFonts w:ascii="Times New Roman"/>
          <w:b w:val="false"/>
          <w:i w:val="false"/>
          <w:color w:val="000000"/>
          <w:sz w:val="28"/>
        </w:rPr>
        <w:t>
      4, 5, 6, 7-бағандарда мектепке дейінгі ұйымдардың және олардағы балалардың саны аумақтық тиесілігі бойынша бөліністе көрсетіледі.</w:t>
      </w:r>
    </w:p>
    <w:p>
      <w:pPr>
        <w:spacing w:after="0"/>
        <w:ind w:left="0"/>
        <w:jc w:val="both"/>
      </w:pPr>
      <w:r>
        <w:rPr>
          <w:rFonts w:ascii="Times New Roman"/>
          <w:b w:val="false"/>
          <w:i w:val="false"/>
          <w:color w:val="000000"/>
          <w:sz w:val="28"/>
        </w:rPr>
        <w:t>
      8-бағанда толық күн болатын мектепке дейінгі ұйымдардың саны көрсетіледі.</w:t>
      </w:r>
    </w:p>
    <w:p>
      <w:pPr>
        <w:spacing w:after="0"/>
        <w:ind w:left="0"/>
        <w:jc w:val="both"/>
      </w:pPr>
      <w:r>
        <w:rPr>
          <w:rFonts w:ascii="Times New Roman"/>
          <w:b w:val="false"/>
          <w:i w:val="false"/>
          <w:color w:val="000000"/>
          <w:sz w:val="28"/>
        </w:rPr>
        <w:t>
      9-17-бағандарда мектепке дейінгі тәрбиемен және оқытумен қамтылған балалардың саны және оларды қамту пайызы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Арифметикалық-логикалық</w:t>
      </w:r>
      <w:r>
        <w:rPr>
          <w:rFonts w:ascii="Times New Roman"/>
          <w:b w:val="false"/>
          <w:i w:val="false"/>
          <w:color w:val="000000"/>
          <w:sz w:val="28"/>
        </w:rPr>
        <w:t xml:space="preserve"> </w:t>
      </w:r>
      <w:r>
        <w:rPr>
          <w:rFonts w:ascii="Times New Roman"/>
          <w:b/>
          <w:i w:val="false"/>
          <w:color w:val="000000"/>
          <w:sz w:val="28"/>
        </w:rPr>
        <w:t>бақылау: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 баған = ∑ 4 және 6 бағандар;</w:t>
      </w:r>
    </w:p>
    <w:p>
      <w:pPr>
        <w:spacing w:after="0"/>
        <w:ind w:left="0"/>
        <w:jc w:val="both"/>
      </w:pPr>
      <w:r>
        <w:rPr>
          <w:rFonts w:ascii="Times New Roman"/>
          <w:b w:val="false"/>
          <w:i w:val="false"/>
          <w:color w:val="000000"/>
          <w:sz w:val="28"/>
        </w:rPr>
        <w:t>
      3 баған = ∑ 5 және 7 бағандар.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Нысандар</w:t>
      </w:r>
      <w:r>
        <w:rPr>
          <w:rFonts w:ascii="Times New Roman"/>
          <w:b w:val="false"/>
          <w:i w:val="false"/>
          <w:color w:val="000000"/>
          <w:sz w:val="28"/>
        </w:rPr>
        <w:t xml:space="preserve"> </w:t>
      </w:r>
      <w:r>
        <w:rPr>
          <w:rFonts w:ascii="Times New Roman"/>
          <w:b/>
          <w:i w:val="false"/>
          <w:color w:val="000000"/>
          <w:sz w:val="28"/>
        </w:rPr>
        <w:t>арасын</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 Барлық мектепке дейінгі ұйымдар:</w:t>
      </w:r>
    </w:p>
    <w:p>
      <w:pPr>
        <w:spacing w:after="0"/>
        <w:ind w:left="0"/>
        <w:jc w:val="both"/>
      </w:pPr>
      <w:r>
        <w:rPr>
          <w:rFonts w:ascii="Times New Roman"/>
          <w:b w:val="false"/>
          <w:i w:val="false"/>
          <w:color w:val="000000"/>
          <w:sz w:val="28"/>
        </w:rPr>
        <w:t>
      МҰ-1 нысан 1 жол 1 баған = МҰ-8 нысан 1 баған 1 = МҰ-9 нысан 1 баған 1 = МҰ-13 нысан 1 баған 1</w:t>
      </w:r>
    </w:p>
    <w:p>
      <w:pPr>
        <w:spacing w:after="0"/>
        <w:ind w:left="0"/>
        <w:jc w:val="both"/>
      </w:pPr>
      <w:r>
        <w:rPr>
          <w:rFonts w:ascii="Times New Roman"/>
          <w:b w:val="false"/>
          <w:i w:val="false"/>
          <w:color w:val="000000"/>
          <w:sz w:val="28"/>
        </w:rPr>
        <w:t>
      2) Қалалық жердегі барлық мектепке дейінгі ұйымдар:</w:t>
      </w:r>
    </w:p>
    <w:p>
      <w:pPr>
        <w:spacing w:after="0"/>
        <w:ind w:left="0"/>
        <w:jc w:val="both"/>
      </w:pPr>
      <w:r>
        <w:rPr>
          <w:rFonts w:ascii="Times New Roman"/>
          <w:b w:val="false"/>
          <w:i w:val="false"/>
          <w:color w:val="000000"/>
          <w:sz w:val="28"/>
        </w:rPr>
        <w:t>
      МҰ-1 нысан 1 жол 4 баған = МҰ-8 нысан 1 баған 1.1 = МҰ-9 нысан 1 баған 1.1 жол = МҰ-13 нысан 1 баған 1.2</w:t>
      </w:r>
    </w:p>
    <w:p>
      <w:pPr>
        <w:spacing w:after="0"/>
        <w:ind w:left="0"/>
        <w:jc w:val="both"/>
      </w:pPr>
      <w:r>
        <w:rPr>
          <w:rFonts w:ascii="Times New Roman"/>
          <w:b w:val="false"/>
          <w:i w:val="false"/>
          <w:color w:val="000000"/>
          <w:sz w:val="28"/>
        </w:rPr>
        <w:t>
      3) ауылдық жердегі барлық мектепке дейінгі ұйымдар:</w:t>
      </w:r>
    </w:p>
    <w:p>
      <w:pPr>
        <w:spacing w:after="0"/>
        <w:ind w:left="0"/>
        <w:jc w:val="both"/>
      </w:pPr>
      <w:r>
        <w:rPr>
          <w:rFonts w:ascii="Times New Roman"/>
          <w:b w:val="false"/>
          <w:i w:val="false"/>
          <w:color w:val="000000"/>
          <w:sz w:val="28"/>
        </w:rPr>
        <w:t>
      МҰ-1 нысан 1жол 6 баған = МҰ-8 нысан 1 баған 1.2 жол = МҰ-13 нысан 1 баған 1.3жол</w:t>
      </w:r>
    </w:p>
    <w:p>
      <w:pPr>
        <w:spacing w:after="0"/>
        <w:ind w:left="0"/>
        <w:jc w:val="both"/>
      </w:pPr>
      <w:r>
        <w:rPr>
          <w:rFonts w:ascii="Times New Roman"/>
          <w:b w:val="false"/>
          <w:i w:val="false"/>
          <w:color w:val="000000"/>
          <w:sz w:val="28"/>
        </w:rPr>
        <w:t>
      4) Барлық балалар саны:</w:t>
      </w:r>
    </w:p>
    <w:p>
      <w:pPr>
        <w:spacing w:after="0"/>
        <w:ind w:left="0"/>
        <w:jc w:val="both"/>
      </w:pPr>
      <w:r>
        <w:rPr>
          <w:rFonts w:ascii="Times New Roman"/>
          <w:b w:val="false"/>
          <w:i w:val="false"/>
          <w:color w:val="000000"/>
          <w:sz w:val="28"/>
        </w:rPr>
        <w:t>
      МҰ-1 нысан 1 жол 3 баған = МҰ-3 нысан 1 баған 1 жол = МҰ-6 нысан 1 баған 1 жол = МҰ-13 нысан 1 баған 1.1 жол</w:t>
      </w:r>
    </w:p>
    <w:p>
      <w:pPr>
        <w:spacing w:after="0"/>
        <w:ind w:left="0"/>
        <w:jc w:val="both"/>
      </w:pPr>
      <w:r>
        <w:rPr>
          <w:rFonts w:ascii="Times New Roman"/>
          <w:b w:val="false"/>
          <w:i w:val="false"/>
          <w:color w:val="000000"/>
          <w:sz w:val="28"/>
        </w:rPr>
        <w:t>
      5) Қалалық жердегі барлық балалар саны:</w:t>
      </w:r>
    </w:p>
    <w:p>
      <w:pPr>
        <w:spacing w:after="0"/>
        <w:ind w:left="0"/>
        <w:jc w:val="both"/>
      </w:pPr>
      <w:r>
        <w:rPr>
          <w:rFonts w:ascii="Times New Roman"/>
          <w:b w:val="false"/>
          <w:i w:val="false"/>
          <w:color w:val="000000"/>
          <w:sz w:val="28"/>
        </w:rPr>
        <w:t>
      МҰ-1 нысан 1жол 5 баған = МҰ-6 нысан 1 баған 1.1 жол = МҰ-13 нысан 1 баған 1.2.1 жол</w:t>
      </w:r>
    </w:p>
    <w:p>
      <w:pPr>
        <w:spacing w:after="0"/>
        <w:ind w:left="0"/>
        <w:jc w:val="both"/>
      </w:pPr>
      <w:r>
        <w:rPr>
          <w:rFonts w:ascii="Times New Roman"/>
          <w:b w:val="false"/>
          <w:i w:val="false"/>
          <w:color w:val="000000"/>
          <w:sz w:val="28"/>
        </w:rPr>
        <w:t>
      6) Ауылдық жердегі барлық балалар саны:</w:t>
      </w:r>
    </w:p>
    <w:p>
      <w:pPr>
        <w:spacing w:after="0"/>
        <w:ind w:left="0"/>
        <w:jc w:val="both"/>
      </w:pPr>
      <w:r>
        <w:rPr>
          <w:rFonts w:ascii="Times New Roman"/>
          <w:b w:val="false"/>
          <w:i w:val="false"/>
          <w:color w:val="000000"/>
          <w:sz w:val="28"/>
        </w:rPr>
        <w:t>
      МҰ-1 нысан 1 жол 7 баған = МҰ-6 нысан 1 баған 1.2 жол = МҰ-13 нысан 1 баған 1.3.1 жол</w:t>
      </w:r>
    </w:p>
    <w:p>
      <w:pPr>
        <w:spacing w:after="0"/>
        <w:ind w:left="0"/>
        <w:jc w:val="both"/>
      </w:pPr>
      <w:r>
        <w:rPr>
          <w:rFonts w:ascii="Times New Roman"/>
          <w:b w:val="false"/>
          <w:i w:val="false"/>
          <w:color w:val="000000"/>
          <w:sz w:val="28"/>
        </w:rPr>
        <w:t>
      1) 11 баған – мектепке дейінгі ұйымдарға баратын 1-6(7) жастағы балаларды қамту көрсеткішін есептеу үшін:</w:t>
      </w:r>
    </w:p>
    <w:p>
      <w:pPr>
        <w:spacing w:after="0"/>
        <w:ind w:left="0"/>
        <w:jc w:val="both"/>
      </w:pPr>
      <w:r>
        <w:rPr>
          <w:rFonts w:ascii="Times New Roman"/>
          <w:b w:val="false"/>
          <w:i w:val="false"/>
          <w:color w:val="000000"/>
          <w:sz w:val="28"/>
        </w:rPr>
        <w:t>
      кезекте тұрған 1-6(7) жастағы балалардың санына - 9 баған (шартты белгісі- D) оған мектепке дейінгі оқумен қамтылған және мектептегі мектепалды даярлық сыныптарына баратын 1-6 жастағы балаларды қосу (шартты белгісі- P).</w:t>
      </w:r>
    </w:p>
    <w:p>
      <w:pPr>
        <w:spacing w:after="0"/>
        <w:ind w:left="0"/>
        <w:jc w:val="both"/>
      </w:pPr>
      <w:r>
        <w:rPr>
          <w:rFonts w:ascii="Times New Roman"/>
          <w:b w:val="false"/>
          <w:i w:val="false"/>
          <w:color w:val="000000"/>
          <w:sz w:val="28"/>
        </w:rPr>
        <w:t>
      F = D+P, F –МҰ қамтуға жататын 1-6(7) жастағы балалардың саны.</w:t>
      </w:r>
    </w:p>
    <w:p>
      <w:pPr>
        <w:spacing w:after="0"/>
        <w:ind w:left="0"/>
        <w:jc w:val="both"/>
      </w:pPr>
      <w:r>
        <w:rPr>
          <w:rFonts w:ascii="Times New Roman"/>
          <w:b w:val="false"/>
          <w:i w:val="false"/>
          <w:color w:val="000000"/>
          <w:sz w:val="28"/>
        </w:rPr>
        <w:t>
      2) МҰ қамтылған 1-6(7) жастағы балалардың санын – 10 баған (шартты белгісі- G) мектепке дейінгі ұйымдардың қамтылуына жататын 1-6(7) жастағы балалардың санына бөлеміз 9 баған (шартты белгісі - F):</w:t>
      </w:r>
    </w:p>
    <w:p>
      <w:pPr>
        <w:spacing w:after="0"/>
        <w:ind w:left="0"/>
        <w:jc w:val="both"/>
      </w:pPr>
      <w:r>
        <w:rPr>
          <w:rFonts w:ascii="Times New Roman"/>
          <w:b w:val="false"/>
          <w:i w:val="false"/>
          <w:color w:val="000000"/>
          <w:sz w:val="28"/>
        </w:rPr>
        <w:t>
      Есептеу формуласы:</w:t>
      </w:r>
    </w:p>
    <w:p>
      <w:pPr>
        <w:spacing w:after="0"/>
        <w:ind w:left="0"/>
        <w:jc w:val="both"/>
      </w:pPr>
      <w:r>
        <w:rPr>
          <w:rFonts w:ascii="Times New Roman"/>
          <w:b w:val="false"/>
          <w:i w:val="false"/>
          <w:color w:val="000000"/>
          <w:sz w:val="28"/>
        </w:rPr>
        <w:t>
      H = G / F * 100%</w:t>
      </w:r>
    </w:p>
    <w:p>
      <w:pPr>
        <w:spacing w:after="0"/>
        <w:ind w:left="0"/>
        <w:jc w:val="both"/>
      </w:pPr>
      <w:r>
        <w:rPr>
          <w:rFonts w:ascii="Times New Roman"/>
          <w:b w:val="false"/>
          <w:i w:val="false"/>
          <w:color w:val="000000"/>
          <w:sz w:val="28"/>
        </w:rPr>
        <w:t>
      H – мектепке дейінгі білім және тәрбиемен қамтылған 1-6(7) жастағы балалардың үлесі;</w:t>
      </w:r>
    </w:p>
    <w:p>
      <w:pPr>
        <w:spacing w:after="0"/>
        <w:ind w:left="0"/>
        <w:jc w:val="both"/>
      </w:pPr>
      <w:r>
        <w:rPr>
          <w:rFonts w:ascii="Times New Roman"/>
          <w:b w:val="false"/>
          <w:i w:val="false"/>
          <w:color w:val="000000"/>
          <w:sz w:val="28"/>
        </w:rPr>
        <w:t>
      3) 14 баған - мектепке дейінгі ұйымдарға баратын 2-6(7) жастағы балаларды қамту көрсеткішін есептеу үшін:</w:t>
      </w:r>
    </w:p>
    <w:p>
      <w:pPr>
        <w:spacing w:after="0"/>
        <w:ind w:left="0"/>
        <w:jc w:val="both"/>
      </w:pPr>
      <w:r>
        <w:rPr>
          <w:rFonts w:ascii="Times New Roman"/>
          <w:b w:val="false"/>
          <w:i w:val="false"/>
          <w:color w:val="000000"/>
          <w:sz w:val="28"/>
        </w:rPr>
        <w:t>
      кезекте тұрған 2-6(7) жастағы балалардың санына - 12 баған (шартты белгісі- D) оған мектепке дейінгі оқумен қамтылған және мектептегі мектепалды даярлық сыныптарына баратын 2-6 жастағы балаларды қосу(шартты белгісі- P).</w:t>
      </w:r>
    </w:p>
    <w:p>
      <w:pPr>
        <w:spacing w:after="0"/>
        <w:ind w:left="0"/>
        <w:jc w:val="both"/>
      </w:pPr>
      <w:r>
        <w:rPr>
          <w:rFonts w:ascii="Times New Roman"/>
          <w:b w:val="false"/>
          <w:i w:val="false"/>
          <w:color w:val="000000"/>
          <w:sz w:val="28"/>
        </w:rPr>
        <w:t>
      F = D+P, F –МҰ қамтуға жататын 2-6(7) жастағы балалардың саны.</w:t>
      </w:r>
    </w:p>
    <w:p>
      <w:pPr>
        <w:spacing w:after="0"/>
        <w:ind w:left="0"/>
        <w:jc w:val="both"/>
      </w:pPr>
      <w:r>
        <w:rPr>
          <w:rFonts w:ascii="Times New Roman"/>
          <w:b w:val="false"/>
          <w:i w:val="false"/>
          <w:color w:val="000000"/>
          <w:sz w:val="28"/>
        </w:rPr>
        <w:t>
      4) мектепке дейінгі ұйымдарда қамтылған 2-6(7) жастағы балалардың санын – 13 баған (шартты белгісі – G) мектепке дейінгі ұйымдардың қамтылуына жататын 2-6(7) жастағы балалардың санына бөлеміз 12 баған (шартты белгісі - F):</w:t>
      </w:r>
    </w:p>
    <w:p>
      <w:pPr>
        <w:spacing w:after="0"/>
        <w:ind w:left="0"/>
        <w:jc w:val="both"/>
      </w:pPr>
      <w:r>
        <w:rPr>
          <w:rFonts w:ascii="Times New Roman"/>
          <w:b w:val="false"/>
          <w:i w:val="false"/>
          <w:color w:val="000000"/>
          <w:sz w:val="28"/>
        </w:rPr>
        <w:t>
      Есептеу формуласы:</w:t>
      </w:r>
    </w:p>
    <w:p>
      <w:pPr>
        <w:spacing w:after="0"/>
        <w:ind w:left="0"/>
        <w:jc w:val="both"/>
      </w:pPr>
      <w:r>
        <w:rPr>
          <w:rFonts w:ascii="Times New Roman"/>
          <w:b w:val="false"/>
          <w:i w:val="false"/>
          <w:color w:val="000000"/>
          <w:sz w:val="28"/>
        </w:rPr>
        <w:t>
      H = G / F * 100%</w:t>
      </w:r>
    </w:p>
    <w:p>
      <w:pPr>
        <w:spacing w:after="0"/>
        <w:ind w:left="0"/>
        <w:jc w:val="both"/>
      </w:pPr>
      <w:r>
        <w:rPr>
          <w:rFonts w:ascii="Times New Roman"/>
          <w:b w:val="false"/>
          <w:i w:val="false"/>
          <w:color w:val="000000"/>
          <w:sz w:val="28"/>
        </w:rPr>
        <w:t>
      H мектепке дейінгі білім және тәрбиемен қамтылған 2-6(7) жастағы балалардың үлесі</w:t>
      </w:r>
    </w:p>
    <w:p>
      <w:pPr>
        <w:spacing w:after="0"/>
        <w:ind w:left="0"/>
        <w:jc w:val="both"/>
      </w:pPr>
      <w:r>
        <w:rPr>
          <w:rFonts w:ascii="Times New Roman"/>
          <w:b w:val="false"/>
          <w:i w:val="false"/>
          <w:color w:val="000000"/>
          <w:sz w:val="28"/>
        </w:rPr>
        <w:t>
      5) 17 баған - мектепке дейінгі ұйымдарға баратын 3-6(7) жастағы балаларды қамту көрсеткішін есептеу үшін:</w:t>
      </w:r>
    </w:p>
    <w:p>
      <w:pPr>
        <w:spacing w:after="0"/>
        <w:ind w:left="0"/>
        <w:jc w:val="both"/>
      </w:pPr>
      <w:r>
        <w:rPr>
          <w:rFonts w:ascii="Times New Roman"/>
          <w:b w:val="false"/>
          <w:i w:val="false"/>
          <w:color w:val="000000"/>
          <w:sz w:val="28"/>
        </w:rPr>
        <w:t>
      кезекте тұрған 3-6(7) жастағы балалардың санына - 15 баған (шартты белгісі- D) оған мектепке дейінгі оқумен қамтылған және мектептегі мектепалды даярлық сыныптарына баратын 3-6 жастағы балаларды қосу(шартты белгісі- P).</w:t>
      </w:r>
    </w:p>
    <w:p>
      <w:pPr>
        <w:spacing w:after="0"/>
        <w:ind w:left="0"/>
        <w:jc w:val="both"/>
      </w:pPr>
      <w:r>
        <w:rPr>
          <w:rFonts w:ascii="Times New Roman"/>
          <w:b w:val="false"/>
          <w:i w:val="false"/>
          <w:color w:val="000000"/>
          <w:sz w:val="28"/>
        </w:rPr>
        <w:t>
      F = D+P, F –МҰ қамтуға жататын 3-6(7) жастағы балалардың саны.</w:t>
      </w:r>
    </w:p>
    <w:p>
      <w:pPr>
        <w:spacing w:after="0"/>
        <w:ind w:left="0"/>
        <w:jc w:val="both"/>
      </w:pPr>
      <w:r>
        <w:rPr>
          <w:rFonts w:ascii="Times New Roman"/>
          <w:b w:val="false"/>
          <w:i w:val="false"/>
          <w:color w:val="000000"/>
          <w:sz w:val="28"/>
        </w:rPr>
        <w:t>
      6) мектепке дейінгі ұйымдарда қамтылған 3-6(7) жастағы балалардың санын – 16 баған (шартты белгісі – G) мектепке дейінгі ұйымдардың қамтылуына жататын 3-6(7) жастағы балалардың санына бөлеміз 15 баған (шартты белгісі - F):</w:t>
      </w:r>
    </w:p>
    <w:p>
      <w:pPr>
        <w:spacing w:after="0"/>
        <w:ind w:left="0"/>
        <w:jc w:val="both"/>
      </w:pPr>
      <w:r>
        <w:rPr>
          <w:rFonts w:ascii="Times New Roman"/>
          <w:b w:val="false"/>
          <w:i w:val="false"/>
          <w:color w:val="000000"/>
          <w:sz w:val="28"/>
        </w:rPr>
        <w:t>
      Есептеу формуласы:</w:t>
      </w:r>
    </w:p>
    <w:p>
      <w:pPr>
        <w:spacing w:after="0"/>
        <w:ind w:left="0"/>
        <w:jc w:val="both"/>
      </w:pPr>
      <w:r>
        <w:rPr>
          <w:rFonts w:ascii="Times New Roman"/>
          <w:b w:val="false"/>
          <w:i w:val="false"/>
          <w:color w:val="000000"/>
          <w:sz w:val="28"/>
        </w:rPr>
        <w:t>
      H = G / F * 100%</w:t>
      </w:r>
    </w:p>
    <w:p>
      <w:pPr>
        <w:spacing w:after="0"/>
        <w:ind w:left="0"/>
        <w:jc w:val="both"/>
      </w:pPr>
      <w:r>
        <w:rPr>
          <w:rFonts w:ascii="Times New Roman"/>
          <w:b w:val="false"/>
          <w:i w:val="false"/>
          <w:color w:val="000000"/>
          <w:sz w:val="28"/>
        </w:rPr>
        <w:t>
      H мектепке дейінгі білім және тәрбиемен қамтылған 3-6(7) жастағы балалардың үлесі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 – қосымша</w:t>
            </w:r>
          </w:p>
        </w:tc>
      </w:tr>
    </w:tbl>
    <w:bookmarkStart w:name="z114" w:id="12"/>
    <w:p>
      <w:pPr>
        <w:spacing w:after="0"/>
        <w:ind w:left="0"/>
        <w:jc w:val="left"/>
      </w:pPr>
      <w:r>
        <w:rPr>
          <w:rFonts w:ascii="Times New Roman"/>
          <w:b/>
          <w:i w:val="false"/>
          <w:color w:val="000000"/>
        </w:rPr>
        <w:t xml:space="preserve"> Ұсынылады: Қазақстан Республикасы Оқу-ағарту министрлігінің Мектепке дейінгі білім беру департаментіне Әкімшілік деректер нысаны www.gov.kz интернет қорында орналастырылған  Әкімшілік деректерді жинауға арналған нысан Шағын орталықтардан басқа мектепке дейінгі ұйымдар желісі және ондағы балалардың контингенті туралы мәліметтер</w:t>
      </w:r>
    </w:p>
    <w:bookmarkEnd w:id="12"/>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2-МҰ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ведомствоға қарасты мемлекеттік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балабақшалар, бірлік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бірлік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 адам</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саны,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 адам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саны,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 адам</w:t>
            </w: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 адам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 _____________________________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15" w:id="1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"Шағын орталықтардан басқа мектепке дейінгі ұйымдар желісіжәне ондағы балалардың контингенті туралы мәліметтер"  (Индекс: № 2-МҰ, кезеңділігі –жылдық)</w:t>
      </w:r>
    </w:p>
    <w:bookmarkEnd w:id="13"/>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1-бағанда балабақшалардың саны көрсетіледі.</w:t>
      </w:r>
    </w:p>
    <w:p>
      <w:pPr>
        <w:spacing w:after="0"/>
        <w:ind w:left="0"/>
        <w:jc w:val="both"/>
      </w:pPr>
      <w:r>
        <w:rPr>
          <w:rFonts w:ascii="Times New Roman"/>
          <w:b w:val="false"/>
          <w:i w:val="false"/>
          <w:color w:val="000000"/>
          <w:sz w:val="28"/>
        </w:rPr>
        <w:t>
      2-бағанда балабақшалардағы орындар саны көрсетіледі.</w:t>
      </w:r>
    </w:p>
    <w:p>
      <w:pPr>
        <w:spacing w:after="0"/>
        <w:ind w:left="0"/>
        <w:jc w:val="both"/>
      </w:pPr>
      <w:r>
        <w:rPr>
          <w:rFonts w:ascii="Times New Roman"/>
          <w:b w:val="false"/>
          <w:i w:val="false"/>
          <w:color w:val="000000"/>
          <w:sz w:val="28"/>
        </w:rPr>
        <w:t>
      3-бағанда балабақшалардағы балалардың саны көрсетіледі.</w:t>
      </w:r>
    </w:p>
    <w:p>
      <w:pPr>
        <w:spacing w:after="0"/>
        <w:ind w:left="0"/>
        <w:jc w:val="both"/>
      </w:pPr>
      <w:r>
        <w:rPr>
          <w:rFonts w:ascii="Times New Roman"/>
          <w:b w:val="false"/>
          <w:i w:val="false"/>
          <w:color w:val="000000"/>
          <w:sz w:val="28"/>
        </w:rPr>
        <w:t>
      4, 5, 6, 7 бағандарда аумақтық тиесілігі бойынша балабақшалар саны мен ондағы балалардың саны көрсетіледі.</w:t>
      </w:r>
    </w:p>
    <w:p>
      <w:pPr>
        <w:spacing w:after="0"/>
        <w:ind w:left="0"/>
        <w:jc w:val="both"/>
      </w:pPr>
      <w:r>
        <w:rPr>
          <w:rFonts w:ascii="Times New Roman"/>
          <w:b w:val="false"/>
          <w:i w:val="false"/>
          <w:color w:val="000000"/>
          <w:sz w:val="28"/>
        </w:rPr>
        <w:t>
      8-бағанда санаторлық балабақшалардың саны көрсетіледі.</w:t>
      </w:r>
    </w:p>
    <w:p>
      <w:pPr>
        <w:spacing w:after="0"/>
        <w:ind w:left="0"/>
        <w:jc w:val="both"/>
      </w:pPr>
      <w:r>
        <w:rPr>
          <w:rFonts w:ascii="Times New Roman"/>
          <w:b w:val="false"/>
          <w:i w:val="false"/>
          <w:color w:val="000000"/>
          <w:sz w:val="28"/>
        </w:rPr>
        <w:t>
      9-бағанда санаторлық балабақшалардағы топтардың саны көрсетіледі.</w:t>
      </w:r>
    </w:p>
    <w:p>
      <w:pPr>
        <w:spacing w:after="0"/>
        <w:ind w:left="0"/>
        <w:jc w:val="both"/>
      </w:pPr>
      <w:r>
        <w:rPr>
          <w:rFonts w:ascii="Times New Roman"/>
          <w:b w:val="false"/>
          <w:i w:val="false"/>
          <w:color w:val="000000"/>
          <w:sz w:val="28"/>
        </w:rPr>
        <w:t>
      10-бағанда санаторлық балабақшалардағы балалардың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Арифметикалық-</w:t>
      </w:r>
      <w:r>
        <w:rPr>
          <w:rFonts w:ascii="Times New Roman"/>
          <w:b w:val="false"/>
          <w:i w:val="false"/>
          <w:color w:val="000000"/>
          <w:sz w:val="28"/>
        </w:rPr>
        <w:t xml:space="preserve"> </w:t>
      </w:r>
      <w:r>
        <w:rPr>
          <w:rFonts w:ascii="Times New Roman"/>
          <w:b/>
          <w:i w:val="false"/>
          <w:color w:val="000000"/>
          <w:sz w:val="28"/>
        </w:rPr>
        <w:t>логикалық</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 баған = ∑ 4 және 6 бағандар;</w:t>
      </w:r>
    </w:p>
    <w:p>
      <w:pPr>
        <w:spacing w:after="0"/>
        <w:ind w:left="0"/>
        <w:jc w:val="both"/>
      </w:pPr>
      <w:r>
        <w:rPr>
          <w:rFonts w:ascii="Times New Roman"/>
          <w:b w:val="false"/>
          <w:i w:val="false"/>
          <w:color w:val="000000"/>
          <w:sz w:val="28"/>
        </w:rPr>
        <w:t>
      3 баған = ∑ 5 және 7 бағандар.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Нысандар</w:t>
      </w:r>
      <w:r>
        <w:rPr>
          <w:rFonts w:ascii="Times New Roman"/>
          <w:b w:val="false"/>
          <w:i w:val="false"/>
          <w:color w:val="000000"/>
          <w:sz w:val="28"/>
        </w:rPr>
        <w:t xml:space="preserve"> </w:t>
      </w:r>
      <w:r>
        <w:rPr>
          <w:rFonts w:ascii="Times New Roman"/>
          <w:b/>
          <w:i w:val="false"/>
          <w:color w:val="000000"/>
          <w:sz w:val="28"/>
        </w:rPr>
        <w:t>арасын</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 Барлық балалар саны:</w:t>
      </w:r>
    </w:p>
    <w:p>
      <w:pPr>
        <w:spacing w:after="0"/>
        <w:ind w:left="0"/>
        <w:jc w:val="both"/>
      </w:pPr>
      <w:r>
        <w:rPr>
          <w:rFonts w:ascii="Times New Roman"/>
          <w:b w:val="false"/>
          <w:i w:val="false"/>
          <w:color w:val="000000"/>
          <w:sz w:val="28"/>
        </w:rPr>
        <w:t>
      МҰ-2 нысан 1 жол 3 баған = МҰ-3 нысан (1 бөлім) 1 баған 1.1 жол</w:t>
      </w:r>
    </w:p>
    <w:p>
      <w:pPr>
        <w:spacing w:after="0"/>
        <w:ind w:left="0"/>
        <w:jc w:val="both"/>
      </w:pPr>
      <w:r>
        <w:rPr>
          <w:rFonts w:ascii="Times New Roman"/>
          <w:b w:val="false"/>
          <w:i w:val="false"/>
          <w:color w:val="000000"/>
          <w:sz w:val="28"/>
        </w:rPr>
        <w:t>
      2) Ауылдық жердегі барлық балалар саны:</w:t>
      </w:r>
    </w:p>
    <w:p>
      <w:pPr>
        <w:spacing w:after="0"/>
        <w:ind w:left="0"/>
        <w:jc w:val="both"/>
      </w:pPr>
      <w:r>
        <w:rPr>
          <w:rFonts w:ascii="Times New Roman"/>
          <w:b w:val="false"/>
          <w:i w:val="false"/>
          <w:color w:val="000000"/>
          <w:sz w:val="28"/>
        </w:rPr>
        <w:t>
      МҰ-2 нысан 1 жол 7 баған = МҰ-3 нысан 1 баған 1.1.1 жол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3 - қосымша</w:t>
            </w:r>
          </w:p>
        </w:tc>
      </w:tr>
    </w:tbl>
    <w:bookmarkStart w:name="z116" w:id="14"/>
    <w:p>
      <w:pPr>
        <w:spacing w:after="0"/>
        <w:ind w:left="0"/>
        <w:jc w:val="left"/>
      </w:pPr>
      <w:r>
        <w:rPr>
          <w:rFonts w:ascii="Times New Roman"/>
          <w:b/>
          <w:i w:val="false"/>
          <w:color w:val="000000"/>
        </w:rPr>
        <w:t xml:space="preserve"> Ұсынылады: Қазақстан Республикасы Оқу-ағарту министрлігінің Мектепке дейінгі білім беру департаментіне Әкімшілік деректер нысаны www.gov.kz интернет қорында орналастырылған  Әкімшілік деректерді жинауға арналған нысан Ағымдағы жылдың 1 қыркүйегінде 1, 2, 3 және 4, 5, 6 жасқа толған 0 жастан 7 жасқа дейінгі балалардың жас мөлшері туралы мәліметтер</w:t>
      </w:r>
    </w:p>
    <w:bookmarkEnd w:id="14"/>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3-МҰ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ведомствоға қарасты мемлекеттік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ұйымдардағы балалардың саны, адам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 (1 графадан)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жас) туған жастан бастап балалар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жастағы балалар,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жастағы балалар,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жастағы балалар,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жастағы балалар,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w:t>
            </w:r>
          </w:p>
          <w:p>
            <w:pPr>
              <w:spacing w:after="20"/>
              <w:ind w:left="20"/>
              <w:jc w:val="both"/>
            </w:pPr>
            <w:r>
              <w:rPr>
                <w:rFonts w:ascii="Times New Roman"/>
                <w:b w:val="false"/>
                <w:i w:val="false"/>
                <w:color w:val="000000"/>
                <w:sz w:val="20"/>
              </w:rPr>
              <w:t>
маңызы бар қала, астана</w:t>
            </w:r>
          </w:p>
          <w:p>
            <w:pPr>
              <w:spacing w:after="20"/>
              <w:ind w:left="20"/>
              <w:jc w:val="both"/>
            </w:pPr>
            <w:r>
              <w:rPr>
                <w:rFonts w:ascii="Times New Roman"/>
                <w:b w:val="false"/>
                <w:i w:val="false"/>
                <w:color w:val="000000"/>
                <w:sz w:val="20"/>
              </w:rPr>
              <w:t>
бойынша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шағын орталықтарда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мектептердің мектепалды сыныптарында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жастағы барлық балалар,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жастағы балалар,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жастағы балалар,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жастағы балалар,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балабақшаның мектепке дейінгі топтарында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шағын орталықтарда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мектептердегі мектепалды сыныптарда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 Мекен-жайы _____________________________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17" w:id="1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"Ағымдағы жылдың 1 қыркүйегінде 1, 2, 3 және 4, 5, 6 жасқа толған 0 жастан 7 жасқа дейінгі балалардың жасмөлшері туралы мәліметтер"  (Индекс: № 3-МҰ, кезеңділігі –жылдық)</w:t>
      </w:r>
    </w:p>
    <w:bookmarkEnd w:id="15"/>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1-бағанда 0-7 жастағы мектепке дейінгі ұйымдардағы барлық балалар көрсетіледі.</w:t>
      </w:r>
    </w:p>
    <w:p>
      <w:pPr>
        <w:spacing w:after="0"/>
        <w:ind w:left="0"/>
        <w:jc w:val="both"/>
      </w:pPr>
      <w:r>
        <w:rPr>
          <w:rFonts w:ascii="Times New Roman"/>
          <w:b w:val="false"/>
          <w:i w:val="false"/>
          <w:color w:val="000000"/>
          <w:sz w:val="28"/>
        </w:rPr>
        <w:t>
      2-бағанда мектепке дейінгі ұйымдардағы қыздардың саны көрсетіледі.</w:t>
      </w:r>
    </w:p>
    <w:p>
      <w:pPr>
        <w:spacing w:after="0"/>
        <w:ind w:left="0"/>
        <w:jc w:val="both"/>
      </w:pPr>
      <w:r>
        <w:rPr>
          <w:rFonts w:ascii="Times New Roman"/>
          <w:b w:val="false"/>
          <w:i w:val="false"/>
          <w:color w:val="000000"/>
          <w:sz w:val="28"/>
        </w:rPr>
        <w:t>
      3, 5, 7, 9, 11-бағандарда ағымдағы жылдың 1 қыркүйегіне толық 1, 2, 3, 4 жасқа толған мектепке дейінгі ұйымдардағы балалардың саны көрсетіледі.</w:t>
      </w:r>
    </w:p>
    <w:p>
      <w:pPr>
        <w:spacing w:after="0"/>
        <w:ind w:left="0"/>
        <w:jc w:val="both"/>
      </w:pPr>
      <w:r>
        <w:rPr>
          <w:rFonts w:ascii="Times New Roman"/>
          <w:b w:val="false"/>
          <w:i w:val="false"/>
          <w:color w:val="000000"/>
          <w:sz w:val="28"/>
        </w:rPr>
        <w:t>
      4, 6, 8, 10 ,12-бағандарда ағымдағы жылдың 1 қыркүйегіне толық 1, 2, 3, 4 жасқа толған мектепке дейінгі ұйымдардағы қыздардың саны көрсетіледі.</w:t>
      </w:r>
    </w:p>
    <w:p>
      <w:pPr>
        <w:spacing w:after="0"/>
        <w:ind w:left="0"/>
        <w:jc w:val="both"/>
      </w:pPr>
      <w:r>
        <w:rPr>
          <w:rFonts w:ascii="Times New Roman"/>
          <w:b w:val="false"/>
          <w:i w:val="false"/>
          <w:color w:val="000000"/>
          <w:sz w:val="28"/>
        </w:rPr>
        <w:t>
      13-бағанда мектепке дейінгі ұйымдардағы 5 жастан 7 жасқа дейінгі барлық балалар көрсетіледі.</w:t>
      </w:r>
    </w:p>
    <w:p>
      <w:pPr>
        <w:spacing w:after="0"/>
        <w:ind w:left="0"/>
        <w:jc w:val="both"/>
      </w:pPr>
      <w:r>
        <w:rPr>
          <w:rFonts w:ascii="Times New Roman"/>
          <w:b w:val="false"/>
          <w:i w:val="false"/>
          <w:color w:val="000000"/>
          <w:sz w:val="28"/>
        </w:rPr>
        <w:t>
      14-бағанда мектепке дейінгі ұйымдардағы 5 жастан 7 жасқа дейінгі қыздардың саны көрсетіледі.</w:t>
      </w:r>
    </w:p>
    <w:p>
      <w:pPr>
        <w:spacing w:after="0"/>
        <w:ind w:left="0"/>
        <w:jc w:val="both"/>
      </w:pPr>
      <w:r>
        <w:rPr>
          <w:rFonts w:ascii="Times New Roman"/>
          <w:b w:val="false"/>
          <w:i w:val="false"/>
          <w:color w:val="000000"/>
          <w:sz w:val="28"/>
        </w:rPr>
        <w:t>
      15, 17, 19-бағандарда ағымдағы жылдың 1 қыркүйегіне толық 5, 6, 7 жасқа толған мектепке дейінгі ұйымдардағы балалардың саны көрсетіледі.</w:t>
      </w:r>
    </w:p>
    <w:p>
      <w:pPr>
        <w:spacing w:after="0"/>
        <w:ind w:left="0"/>
        <w:jc w:val="both"/>
      </w:pPr>
      <w:r>
        <w:rPr>
          <w:rFonts w:ascii="Times New Roman"/>
          <w:b w:val="false"/>
          <w:i w:val="false"/>
          <w:color w:val="000000"/>
          <w:sz w:val="28"/>
        </w:rPr>
        <w:t>
      16, 18, 20-бағандарда ағымдағы жылдың 1 қыркүйегіне толық 5, 6, 7 жасқа толған мектепке дейінгі ұйымдардағы қыздардың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Арифметикалық-логикалық</w:t>
      </w:r>
      <w:r>
        <w:rPr>
          <w:rFonts w:ascii="Times New Roman"/>
          <w:b w:val="false"/>
          <w:i w:val="false"/>
          <w:color w:val="000000"/>
          <w:sz w:val="28"/>
        </w:rPr>
        <w:t xml:space="preserve"> </w:t>
      </w:r>
      <w:r>
        <w:rPr>
          <w:rFonts w:ascii="Times New Roman"/>
          <w:b/>
          <w:i w:val="false"/>
          <w:color w:val="000000"/>
          <w:sz w:val="28"/>
        </w:rPr>
        <w:t>бақылау.</w:t>
      </w:r>
      <w:r>
        <w:rPr>
          <w:rFonts w:ascii="Times New Roman"/>
          <w:b w:val="false"/>
          <w:i w:val="false"/>
          <w:color w:val="000000"/>
          <w:sz w:val="28"/>
        </w:rPr>
        <w:t xml:space="preserve"> </w:t>
      </w:r>
      <w:r>
        <w:rPr>
          <w:rFonts w:ascii="Times New Roman"/>
          <w:b/>
          <w:i w:val="false"/>
          <w:color w:val="000000"/>
          <w:sz w:val="28"/>
        </w:rPr>
        <w:t>Тараулар</w:t>
      </w:r>
      <w:r>
        <w:rPr>
          <w:rFonts w:ascii="Times New Roman"/>
          <w:b w:val="false"/>
          <w:i w:val="false"/>
          <w:color w:val="000000"/>
          <w:sz w:val="28"/>
        </w:rPr>
        <w:t xml:space="preserve"> </w:t>
      </w:r>
      <w:r>
        <w:rPr>
          <w:rFonts w:ascii="Times New Roman"/>
          <w:b/>
          <w:i w:val="false"/>
          <w:color w:val="000000"/>
          <w:sz w:val="28"/>
        </w:rPr>
        <w:t>арасында</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 баған = Ʃ 1.1 және 1.2 жолдар;</w:t>
      </w:r>
    </w:p>
    <w:p>
      <w:pPr>
        <w:spacing w:after="0"/>
        <w:ind w:left="0"/>
        <w:jc w:val="both"/>
      </w:pPr>
      <w:r>
        <w:rPr>
          <w:rFonts w:ascii="Times New Roman"/>
          <w:b w:val="false"/>
          <w:i w:val="false"/>
          <w:color w:val="000000"/>
          <w:sz w:val="28"/>
        </w:rPr>
        <w:t>
      13 баған = Ʃ 1.1, 1.2 және 1.3 жолдар;</w:t>
      </w:r>
    </w:p>
    <w:p>
      <w:pPr>
        <w:spacing w:after="0"/>
        <w:ind w:left="0"/>
        <w:jc w:val="both"/>
      </w:pPr>
      <w:r>
        <w:rPr>
          <w:rFonts w:ascii="Times New Roman"/>
          <w:b w:val="false"/>
          <w:i w:val="false"/>
          <w:color w:val="000000"/>
          <w:sz w:val="28"/>
        </w:rPr>
        <w:t>
      13 баған = Ʃ әрбір жолдар үшін 15, 17, 19.</w:t>
      </w:r>
    </w:p>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Нысандар</w:t>
      </w:r>
      <w:r>
        <w:rPr>
          <w:rFonts w:ascii="Times New Roman"/>
          <w:b w:val="false"/>
          <w:i w:val="false"/>
          <w:color w:val="000000"/>
          <w:sz w:val="28"/>
        </w:rPr>
        <w:t xml:space="preserve"> </w:t>
      </w:r>
      <w:r>
        <w:rPr>
          <w:rFonts w:ascii="Times New Roman"/>
          <w:b/>
          <w:i w:val="false"/>
          <w:color w:val="000000"/>
          <w:sz w:val="28"/>
        </w:rPr>
        <w:t>арасын</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 Барлық балалар саны:</w:t>
      </w:r>
    </w:p>
    <w:p>
      <w:pPr>
        <w:spacing w:after="0"/>
        <w:ind w:left="0"/>
        <w:jc w:val="both"/>
      </w:pPr>
      <w:r>
        <w:rPr>
          <w:rFonts w:ascii="Times New Roman"/>
          <w:b w:val="false"/>
          <w:i w:val="false"/>
          <w:color w:val="000000"/>
          <w:sz w:val="28"/>
        </w:rPr>
        <w:t>
      МҰ-3 нысан 1 баған 1 жол = МҰ-1 нысан 1 жол 3 баған = МҰ-6 нысан 1 баған 1 жол = МҰ-13 нысан 1 баған 1.1 жол</w:t>
      </w:r>
    </w:p>
    <w:p>
      <w:pPr>
        <w:spacing w:after="0"/>
        <w:ind w:left="0"/>
        <w:jc w:val="both"/>
      </w:pPr>
      <w:r>
        <w:rPr>
          <w:rFonts w:ascii="Times New Roman"/>
          <w:b w:val="false"/>
          <w:i w:val="false"/>
          <w:color w:val="000000"/>
          <w:sz w:val="28"/>
        </w:rPr>
        <w:t>
      2) Ауылдық жердегі барлық балалар саны:</w:t>
      </w:r>
    </w:p>
    <w:p>
      <w:pPr>
        <w:spacing w:after="0"/>
        <w:ind w:left="0"/>
        <w:jc w:val="both"/>
      </w:pPr>
      <w:r>
        <w:rPr>
          <w:rFonts w:ascii="Times New Roman"/>
          <w:b w:val="false"/>
          <w:i w:val="false"/>
          <w:color w:val="000000"/>
          <w:sz w:val="28"/>
        </w:rPr>
        <w:t>
      МҰ-3 нысан 3 баған 1.1.1, 1.2.1 жолдар = МҰ-1 нысан 1 жол 7 баған = МҰ-6 нысан 2 баған 1.2 жол = МҰ-13 нысан 1 баған 1.1 жол</w:t>
      </w:r>
    </w:p>
    <w:p>
      <w:pPr>
        <w:spacing w:after="0"/>
        <w:ind w:left="0"/>
        <w:jc w:val="both"/>
      </w:pPr>
      <w:r>
        <w:rPr>
          <w:rFonts w:ascii="Times New Roman"/>
          <w:b w:val="false"/>
          <w:i w:val="false"/>
          <w:color w:val="000000"/>
          <w:sz w:val="28"/>
        </w:rPr>
        <w:t>
      3) Мектепке дейінгі ұйымдарындағы мектепалды топтардағы балалар саны:</w:t>
      </w:r>
    </w:p>
    <w:p>
      <w:pPr>
        <w:spacing w:after="0"/>
        <w:ind w:left="0"/>
        <w:jc w:val="both"/>
      </w:pPr>
      <w:r>
        <w:rPr>
          <w:rFonts w:ascii="Times New Roman"/>
          <w:b w:val="false"/>
          <w:i w:val="false"/>
          <w:color w:val="000000"/>
          <w:sz w:val="28"/>
        </w:rPr>
        <w:t>
      МҰ-3 нысан 13 баған 1.1-1.2 жол = МҰ-12 нысан 1-3 баған 1.1 жол</w:t>
      </w:r>
    </w:p>
    <w:p>
      <w:pPr>
        <w:spacing w:after="0"/>
        <w:ind w:left="0"/>
        <w:jc w:val="both"/>
      </w:pPr>
      <w:r>
        <w:rPr>
          <w:rFonts w:ascii="Times New Roman"/>
          <w:b w:val="false"/>
          <w:i w:val="false"/>
          <w:color w:val="000000"/>
          <w:sz w:val="28"/>
        </w:rPr>
        <w:t>
      4) Мектептегі мектепалды сыныптардағы балалар саны:</w:t>
      </w:r>
    </w:p>
    <w:p>
      <w:pPr>
        <w:spacing w:after="0"/>
        <w:ind w:left="0"/>
        <w:jc w:val="both"/>
      </w:pPr>
      <w:r>
        <w:rPr>
          <w:rFonts w:ascii="Times New Roman"/>
          <w:b w:val="false"/>
          <w:i w:val="false"/>
          <w:color w:val="000000"/>
          <w:sz w:val="28"/>
        </w:rPr>
        <w:t>
      МҰ-3 нысан 13 баған 1.3 жол = МҰ-12 нысан 5 баған 1.1 жол = РИК-76 нысан (2 бөлім) 1-7 баған 2 жол</w:t>
      </w:r>
    </w:p>
    <w:p>
      <w:pPr>
        <w:spacing w:after="0"/>
        <w:ind w:left="0"/>
        <w:jc w:val="both"/>
      </w:pPr>
      <w:r>
        <w:rPr>
          <w:rFonts w:ascii="Times New Roman"/>
          <w:b w:val="false"/>
          <w:i w:val="false"/>
          <w:color w:val="000000"/>
          <w:sz w:val="28"/>
        </w:rPr>
        <w:t>
      Ескерту: Х – берілген айқындама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4 – қосымша</w:t>
            </w:r>
          </w:p>
        </w:tc>
      </w:tr>
    </w:tbl>
    <w:bookmarkStart w:name="z118" w:id="16"/>
    <w:p>
      <w:pPr>
        <w:spacing w:after="0"/>
        <w:ind w:left="0"/>
        <w:jc w:val="left"/>
      </w:pPr>
      <w:r>
        <w:rPr>
          <w:rFonts w:ascii="Times New Roman"/>
          <w:b/>
          <w:i w:val="false"/>
          <w:color w:val="000000"/>
        </w:rPr>
        <w:t xml:space="preserve"> Ұсынылады: Қазақстан Республикасы Оқу-ағарту министрлігінің Мектепке дейінгі білім беру департаментіне Әкімшілік деректер нысаны www.gov.kz интернет қорында орналастырылған  Әкімшілік деректерді жинауға арналған нысан Оқыту тілі бойынша мектепке дейінгі ұйымдар (топтар) туралы мәліметтер</w:t>
      </w:r>
    </w:p>
    <w:bookmarkEnd w:id="16"/>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4- МҰ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ведомствоға қарасты мемлекеттік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ғана тілде білім және тәрбие беретін мектепке дейінгі барлық ұйымдар, бірлік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тілде білім және тәрбие беретін мектепке дейінгі барлық ұйымдар, бірлік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кәріс тілінде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бағандарда көрсетілмеген тілдер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топ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 _____________________________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19" w:id="1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"Оқыту тілі бойынша мектепке дейінгі ұйымдар (топтар) туралы мәліметтер"  (Индекс: № 4-МҰ, кезеңділігі –жылдық)</w:t>
      </w:r>
    </w:p>
    <w:bookmarkEnd w:id="17"/>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1-бағанда мектепке дейінгі ұйымдардың, топтардың саны және оқу тілі қазақ тілінде оқытылатын балалар саны көрсетіледі.</w:t>
      </w:r>
    </w:p>
    <w:p>
      <w:pPr>
        <w:spacing w:after="0"/>
        <w:ind w:left="0"/>
        <w:jc w:val="both"/>
      </w:pPr>
      <w:r>
        <w:rPr>
          <w:rFonts w:ascii="Times New Roman"/>
          <w:b w:val="false"/>
          <w:i w:val="false"/>
          <w:color w:val="000000"/>
          <w:sz w:val="28"/>
        </w:rPr>
        <w:t>
      2-бағанда мектепке дейінгі ұйымдардың, топтардың саны және оқу тілі орыс тілінде оқытылатын балалар саны көрсетіледі.</w:t>
      </w:r>
    </w:p>
    <w:p>
      <w:pPr>
        <w:spacing w:after="0"/>
        <w:ind w:left="0"/>
        <w:jc w:val="both"/>
      </w:pPr>
      <w:r>
        <w:rPr>
          <w:rFonts w:ascii="Times New Roman"/>
          <w:b w:val="false"/>
          <w:i w:val="false"/>
          <w:color w:val="000000"/>
          <w:sz w:val="28"/>
        </w:rPr>
        <w:t>
      3-бағанда мектепке дейінгі ұйымдардың, топтардың саны және оқу тілі ұйғыр тілінде оқытылатын балалар саны көрсетіледі.</w:t>
      </w:r>
    </w:p>
    <w:p>
      <w:pPr>
        <w:spacing w:after="0"/>
        <w:ind w:left="0"/>
        <w:jc w:val="both"/>
      </w:pPr>
      <w:r>
        <w:rPr>
          <w:rFonts w:ascii="Times New Roman"/>
          <w:b w:val="false"/>
          <w:i w:val="false"/>
          <w:color w:val="000000"/>
          <w:sz w:val="28"/>
        </w:rPr>
        <w:t>
      4-бағанда мектепке дейінгі ұйымдардың, топтардың саны және оқу тілі өзбек тілінде оқытылатын балалар саны көрсетіледі.</w:t>
      </w:r>
    </w:p>
    <w:p>
      <w:pPr>
        <w:spacing w:after="0"/>
        <w:ind w:left="0"/>
        <w:jc w:val="both"/>
      </w:pPr>
      <w:r>
        <w:rPr>
          <w:rFonts w:ascii="Times New Roman"/>
          <w:b w:val="false"/>
          <w:i w:val="false"/>
          <w:color w:val="000000"/>
          <w:sz w:val="28"/>
        </w:rPr>
        <w:t>
      5-бағанда мектепке дейінгі ұйымдардың, топтардың саны және оқу тілі ағылшын тілінде оқытылатын балалар саны көрсетіледі.</w:t>
      </w:r>
    </w:p>
    <w:p>
      <w:pPr>
        <w:spacing w:after="0"/>
        <w:ind w:left="0"/>
        <w:jc w:val="both"/>
      </w:pPr>
      <w:r>
        <w:rPr>
          <w:rFonts w:ascii="Times New Roman"/>
          <w:b w:val="false"/>
          <w:i w:val="false"/>
          <w:color w:val="000000"/>
          <w:sz w:val="28"/>
        </w:rPr>
        <w:t>
      6-бағанда мектепке дейінгі ұйымдардың, топтардың саны және оқу тілі аралас тілде оқытылатын балалар саны көрсетіледі.</w:t>
      </w:r>
    </w:p>
    <w:p>
      <w:pPr>
        <w:spacing w:after="0"/>
        <w:ind w:left="0"/>
        <w:jc w:val="both"/>
      </w:pPr>
      <w:r>
        <w:rPr>
          <w:rFonts w:ascii="Times New Roman"/>
          <w:b w:val="false"/>
          <w:i w:val="false"/>
          <w:color w:val="000000"/>
          <w:sz w:val="28"/>
        </w:rPr>
        <w:t>
      7-13-бағандарда оқу тілі аралас топтардың саны мен балалардың саны көрсетіледі.</w:t>
      </w:r>
    </w:p>
    <w:p>
      <w:pPr>
        <w:spacing w:after="0"/>
        <w:ind w:left="0"/>
        <w:jc w:val="both"/>
      </w:pPr>
      <w:r>
        <w:rPr>
          <w:rFonts w:ascii="Times New Roman"/>
          <w:b w:val="false"/>
          <w:i w:val="false"/>
          <w:color w:val="000000"/>
          <w:sz w:val="28"/>
        </w:rPr>
        <w:t>
      Ескерту: Х – берілген айқындама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5 – қосымша</w:t>
            </w:r>
          </w:p>
        </w:tc>
      </w:tr>
    </w:tbl>
    <w:bookmarkStart w:name="z120" w:id="18"/>
    <w:p>
      <w:pPr>
        <w:spacing w:after="0"/>
        <w:ind w:left="0"/>
        <w:jc w:val="left"/>
      </w:pPr>
      <w:r>
        <w:rPr>
          <w:rFonts w:ascii="Times New Roman"/>
          <w:b/>
          <w:i w:val="false"/>
          <w:color w:val="000000"/>
        </w:rPr>
        <w:t xml:space="preserve"> Ұсынылады: Қазақстан Республикасы Оқу-ағарту министрлігінің Мектепке дейінгі білім беру департаментіне Әкімшілік деректер нысаны www.gov.kz интернет қорында орналастырылған  Әкімшілік деректерді жинауға арналған нысан 0 жастан 7 жасқа дейінгі балалардың ұлттық құрамы туралы мәліметтер</w:t>
      </w:r>
    </w:p>
    <w:bookmarkEnd w:id="18"/>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6 - МҰ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ведомствоға қарасты мемлекеттік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ұйымдарында 0-7жастағы балалар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ұлтынан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бағандарда көрсетілмегендер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 республикалық маңызы бар қала, астана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адам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зірбайжандар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еврейлер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түріктер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адам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дүңгендер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башқұрттар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молдавандар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удмурттар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мордвалықтар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гагауздар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адам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чуваштар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марийлер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ингуштар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бағандарда көрсетілмегендер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 _____________________________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21" w:id="19"/>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"0 жастан 7 жасқа дейінгі балалардың ұлттық құрамы туралы мәліметтер"  (Индекс: № 6-МҰ, кезеңділігі –жылдық)</w:t>
      </w:r>
    </w:p>
    <w:bookmarkEnd w:id="19"/>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1-бағанда мектепке дейінгі ұйымдардағы балалардың саны көрсетіледі.</w:t>
      </w:r>
    </w:p>
    <w:p>
      <w:pPr>
        <w:spacing w:after="0"/>
        <w:ind w:left="0"/>
        <w:jc w:val="both"/>
      </w:pPr>
      <w:r>
        <w:rPr>
          <w:rFonts w:ascii="Times New Roman"/>
          <w:b w:val="false"/>
          <w:i w:val="false"/>
          <w:color w:val="000000"/>
          <w:sz w:val="28"/>
        </w:rPr>
        <w:t>
      2-37-бағандарда ұлты бойынша мектепке дейінгі ұйымдардағы балалардың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Арифметикалық</w:t>
      </w:r>
      <w:r>
        <w:rPr>
          <w:rFonts w:ascii="Times New Roman"/>
          <w:b w:val="false"/>
          <w:i w:val="false"/>
          <w:color w:val="000000"/>
          <w:sz w:val="28"/>
        </w:rPr>
        <w:t xml:space="preserve"> </w:t>
      </w:r>
      <w:r>
        <w:rPr>
          <w:rFonts w:ascii="Times New Roman"/>
          <w:b/>
          <w:i w:val="false"/>
          <w:color w:val="000000"/>
          <w:sz w:val="28"/>
        </w:rPr>
        <w:t>-логикалықбақылау:</w:t>
      </w:r>
    </w:p>
    <w:p>
      <w:pPr>
        <w:spacing w:after="0"/>
        <w:ind w:left="0"/>
        <w:jc w:val="both"/>
      </w:pPr>
      <w:r>
        <w:rPr>
          <w:rFonts w:ascii="Times New Roman"/>
          <w:b w:val="false"/>
          <w:i w:val="false"/>
          <w:color w:val="000000"/>
          <w:sz w:val="28"/>
        </w:rPr>
        <w:t>
      1 баған = ∑ 2, 3, 4, 37 бағандар, әрбір жол үшін;</w:t>
      </w:r>
    </w:p>
    <w:p>
      <w:pPr>
        <w:spacing w:after="0"/>
        <w:ind w:left="0"/>
        <w:jc w:val="both"/>
      </w:pPr>
      <w:r>
        <w:rPr>
          <w:rFonts w:ascii="Times New Roman"/>
          <w:b w:val="false"/>
          <w:i w:val="false"/>
          <w:color w:val="000000"/>
          <w:sz w:val="28"/>
        </w:rPr>
        <w:t>
      4 баған = ∑ 5-36 бағандар, әрбір жол үшін;</w:t>
      </w:r>
    </w:p>
    <w:p>
      <w:pPr>
        <w:spacing w:after="0"/>
        <w:ind w:left="0"/>
        <w:jc w:val="both"/>
      </w:pPr>
      <w:r>
        <w:rPr>
          <w:rFonts w:ascii="Times New Roman"/>
          <w:b w:val="false"/>
          <w:i w:val="false"/>
          <w:color w:val="000000"/>
          <w:sz w:val="28"/>
        </w:rPr>
        <w:t>
      1 жол = ∑ 1.1-1.2 жолдар, әрбір баған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Нысандар</w:t>
      </w:r>
      <w:r>
        <w:rPr>
          <w:rFonts w:ascii="Times New Roman"/>
          <w:b w:val="false"/>
          <w:i w:val="false"/>
          <w:color w:val="000000"/>
          <w:sz w:val="28"/>
        </w:rPr>
        <w:t xml:space="preserve"> </w:t>
      </w:r>
      <w:r>
        <w:rPr>
          <w:rFonts w:ascii="Times New Roman"/>
          <w:b/>
          <w:i w:val="false"/>
          <w:color w:val="000000"/>
          <w:sz w:val="28"/>
        </w:rPr>
        <w:t>арасын</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 Барлық балалар саны:</w:t>
      </w:r>
    </w:p>
    <w:p>
      <w:pPr>
        <w:spacing w:after="0"/>
        <w:ind w:left="0"/>
        <w:jc w:val="both"/>
      </w:pPr>
      <w:r>
        <w:rPr>
          <w:rFonts w:ascii="Times New Roman"/>
          <w:b w:val="false"/>
          <w:i w:val="false"/>
          <w:color w:val="000000"/>
          <w:sz w:val="28"/>
        </w:rPr>
        <w:t>
      МҰ-6 нысан 1 баған 1 жол = МҰ-1 нысан 1 жол 3 баған = МҰ-3 нысан 1 жол 1 баған = МҰ-13 нысан 1.1 жол 1 баған</w:t>
      </w:r>
    </w:p>
    <w:p>
      <w:pPr>
        <w:spacing w:after="0"/>
        <w:ind w:left="0"/>
        <w:jc w:val="both"/>
      </w:pPr>
      <w:r>
        <w:rPr>
          <w:rFonts w:ascii="Times New Roman"/>
          <w:b w:val="false"/>
          <w:i w:val="false"/>
          <w:color w:val="000000"/>
          <w:sz w:val="28"/>
        </w:rPr>
        <w:t>
      2) Қалалық жердегі барлық балалар саны:</w:t>
      </w:r>
    </w:p>
    <w:p>
      <w:pPr>
        <w:spacing w:after="0"/>
        <w:ind w:left="0"/>
        <w:jc w:val="both"/>
      </w:pPr>
      <w:r>
        <w:rPr>
          <w:rFonts w:ascii="Times New Roman"/>
          <w:b w:val="false"/>
          <w:i w:val="false"/>
          <w:color w:val="000000"/>
          <w:sz w:val="28"/>
        </w:rPr>
        <w:t>
      МҰ-6 нысан 1 баған 1.1 жол = МҰ-1 нысан 1 жол 5 баған = МҰ-13 нысан 1.3 жол 1.2.1 баған</w:t>
      </w:r>
    </w:p>
    <w:p>
      <w:pPr>
        <w:spacing w:after="0"/>
        <w:ind w:left="0"/>
        <w:jc w:val="both"/>
      </w:pPr>
      <w:r>
        <w:rPr>
          <w:rFonts w:ascii="Times New Roman"/>
          <w:b w:val="false"/>
          <w:i w:val="false"/>
          <w:color w:val="000000"/>
          <w:sz w:val="28"/>
        </w:rPr>
        <w:t>
      3) Ауылдық жердегі барлық балалар саны:</w:t>
      </w:r>
    </w:p>
    <w:p>
      <w:pPr>
        <w:spacing w:after="0"/>
        <w:ind w:left="0"/>
        <w:jc w:val="both"/>
      </w:pPr>
      <w:r>
        <w:rPr>
          <w:rFonts w:ascii="Times New Roman"/>
          <w:b w:val="false"/>
          <w:i w:val="false"/>
          <w:color w:val="000000"/>
          <w:sz w:val="28"/>
        </w:rPr>
        <w:t>
      МҰ-6 нысан 1 баған 1.2 жол = МҰ-1 нысан 1жол 7 баған = МҰ-13 нысан 1. жол 1.3.1 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6 - қосымша</w:t>
            </w:r>
          </w:p>
        </w:tc>
      </w:tr>
    </w:tbl>
    <w:bookmarkStart w:name="z122" w:id="20"/>
    <w:p>
      <w:pPr>
        <w:spacing w:after="0"/>
        <w:ind w:left="0"/>
        <w:jc w:val="left"/>
      </w:pPr>
      <w:r>
        <w:rPr>
          <w:rFonts w:ascii="Times New Roman"/>
          <w:b/>
          <w:i w:val="false"/>
          <w:color w:val="000000"/>
        </w:rPr>
        <w:t xml:space="preserve"> Ұсынылады: Қазақстан Республикасы Оқу-ағарту министрлігінің Мектепке дейінгі білім беру департаментіне Әкімшілік деректер нысаны www.gov.kz интернет қорында орналастырылған  Әкімшілік деректерді жинауға арналған нысан Мектепке дейінгі ұйымдардың педагогтерінің сапалық құрамы туралы мәліметтер</w:t>
      </w:r>
    </w:p>
    <w:bookmarkEnd w:id="20"/>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7 - МҰ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ведомствоға қарасты мемлекеттік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Барлығы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бойынша,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мектепке дейінгі жоғары білімі 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білімімен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мектепке дейінгі техникалық және кәсіби білімімен ,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білімі бар,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педсыныпты аяқтағандар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меңгруші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жетекшісі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мұғалім-логопед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мұғалім-дефектолог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олигофренопедагог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даярлық тобының/сыныбының педагогы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нұсқаушысы (жүзу)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педагогикалық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педагогі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хареограф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бойынша,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бар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келген жас мамандар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педагог-зертеуші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 адам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бейіндік білімімен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жастан 39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бейіндік білімімен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жастан 49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бейіндік білімімен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жастан 59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бейіндік білімімен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59-дан жоғары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бейіндік білімімен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адам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деген сұраныс,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және одан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жылдан 10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15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жыл және одан да көп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 _____________________________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Ауылдық жерде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бойынша,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мектепке дейінгі жоғары білімі 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білімімен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мектепке дейінгі техникалық және кәсіби білімімен ,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білімі бар,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педсыныпты аяқтағандар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меңгруші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жетекшісі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мұғалім-логопед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мұғалім-дефектолог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олигофренопедагог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даярлық тобының/сыныбының педагогы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нұсқаушысы (жүзу)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педагогикалық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педагогі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хареограф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бейнелеу өнері мұғалімі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бойынша,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бар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келген жас мамандар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педагог-зертеуші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 адам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бейіндік білімімен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жастан 39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бейіндік білімімен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жастан 49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бейіндік білімімен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жастан 59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бейіндік білімімен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59-дан жоғары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бейіндік білімімен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адам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деген сұраныс, адам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және одан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жылдан 10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11-ден 15 жылға дейін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жыл және одан да көп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Жеке меншік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бойынша,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мектепке дейінгі жоғары білімі 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білімімен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мектепке дейінгі техникалық және кәсіби білімімен ,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білімі бар,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педсыныпты аяқтағандар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меңгруші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жетекшісі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мұғалім-логопед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мұғалім-дефектолог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олигофренопедагог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даярлық тобының/сыныбының педагогы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нұсқаушысы (жүзу)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педагогикалық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педагогі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хареограф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бейнелеу өнері мұғалімі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бойынша,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бар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келген жас мамандар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педагог-зертеуші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 адам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бейіндік білімімен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жастан 39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бейіндік білімімен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жастан 49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бейіндік білімімен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жастан 59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бейіндік білімімен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59-дан жоғары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бейіндік білімімен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адам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деген сұраныс, адам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және одан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жылдан 10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11-ден 15 жылға дейін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жыл және одан да көп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 Мекен-жайы 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23" w:id="2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"Мектепке дейінгі ұйымдардың педагог сапалық құрамы туралы мәліметтер"  (Индекс: № 7-МҰ, кезеңділігі –жылдық)</w:t>
      </w:r>
    </w:p>
    <w:bookmarkEnd w:id="21"/>
    <w:p>
      <w:pPr>
        <w:spacing w:after="0"/>
        <w:ind w:left="0"/>
        <w:jc w:val="both"/>
      </w:pPr>
      <w:r>
        <w:rPr>
          <w:rFonts w:ascii="Times New Roman"/>
          <w:b w:val="false"/>
          <w:i w:val="false"/>
          <w:color w:val="000000"/>
          <w:sz w:val="28"/>
        </w:rPr>
        <w:t xml:space="preserve">
      </w:t>
      </w:r>
      <w:r>
        <w:rPr>
          <w:rFonts w:ascii="Times New Roman"/>
          <w:b/>
          <w:i w:val="false"/>
          <w:color w:val="000000"/>
          <w:sz w:val="28"/>
        </w:rPr>
        <w:t>1.Төмендегі анықтамалар әкімшілік есеп берудің аталған нысанын толтыру мақсатында қолданылады:</w:t>
      </w:r>
    </w:p>
    <w:p>
      <w:pPr>
        <w:spacing w:after="0"/>
        <w:ind w:left="0"/>
        <w:jc w:val="both"/>
      </w:pPr>
      <w:r>
        <w:rPr>
          <w:rFonts w:ascii="Times New Roman"/>
          <w:b w:val="false"/>
          <w:i w:val="false"/>
          <w:color w:val="000000"/>
          <w:sz w:val="28"/>
        </w:rPr>
        <w:t xml:space="preserve">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"Педагог мәртебесі туралы")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Нысанды толтыру бойынша түсініктеме:</w:t>
      </w:r>
    </w:p>
    <w:p>
      <w:pPr>
        <w:spacing w:after="0"/>
        <w:ind w:left="0"/>
        <w:jc w:val="both"/>
      </w:pPr>
      <w:r>
        <w:rPr>
          <w:rFonts w:ascii="Times New Roman"/>
          <w:b w:val="false"/>
          <w:i w:val="false"/>
          <w:color w:val="000000"/>
          <w:sz w:val="28"/>
        </w:rPr>
        <w:t>
      1-бағанда мектепке дейінгі ұйымдардағы педагогтер саны көрсетіледі.</w:t>
      </w:r>
    </w:p>
    <w:p>
      <w:pPr>
        <w:spacing w:after="0"/>
        <w:ind w:left="0"/>
        <w:jc w:val="both"/>
      </w:pPr>
      <w:r>
        <w:rPr>
          <w:rFonts w:ascii="Times New Roman"/>
          <w:b w:val="false"/>
          <w:i w:val="false"/>
          <w:color w:val="000000"/>
          <w:sz w:val="28"/>
        </w:rPr>
        <w:t>
      2, 3, 4, 5, 6, 7, 8 бағанда білімі бойынша педагогтер саны көрсетіледі.</w:t>
      </w:r>
    </w:p>
    <w:p>
      <w:pPr>
        <w:spacing w:after="0"/>
        <w:ind w:left="0"/>
        <w:jc w:val="both"/>
      </w:pPr>
      <w:r>
        <w:rPr>
          <w:rFonts w:ascii="Times New Roman"/>
          <w:b w:val="false"/>
          <w:i w:val="false"/>
          <w:color w:val="000000"/>
          <w:sz w:val="28"/>
        </w:rPr>
        <w:t>
      9, 10,11,12,13,14,15,16 бағандарда санаттар бойынша педагогтер саны көрсетіледі.</w:t>
      </w:r>
    </w:p>
    <w:p>
      <w:pPr>
        <w:spacing w:after="0"/>
        <w:ind w:left="0"/>
        <w:jc w:val="both"/>
      </w:pPr>
      <w:r>
        <w:rPr>
          <w:rFonts w:ascii="Times New Roman"/>
          <w:b w:val="false"/>
          <w:i w:val="false"/>
          <w:color w:val="000000"/>
          <w:sz w:val="28"/>
        </w:rPr>
        <w:t>
      17-бағанда ғылыми дәрежесі бар мектепке дейінгі ұйымдардағы педагогтер саны көрсетіледі.</w:t>
      </w:r>
    </w:p>
    <w:p>
      <w:pPr>
        <w:spacing w:after="0"/>
        <w:ind w:left="0"/>
        <w:jc w:val="both"/>
      </w:pPr>
      <w:r>
        <w:rPr>
          <w:rFonts w:ascii="Times New Roman"/>
          <w:b w:val="false"/>
          <w:i w:val="false"/>
          <w:color w:val="000000"/>
          <w:sz w:val="28"/>
        </w:rPr>
        <w:t>
      18-бағанда мектепке дейінгі ұйымдарға келген жас мамандардың саны көрсетіледі.</w:t>
      </w:r>
    </w:p>
    <w:p>
      <w:pPr>
        <w:spacing w:after="0"/>
        <w:ind w:left="0"/>
        <w:jc w:val="both"/>
      </w:pPr>
      <w:r>
        <w:rPr>
          <w:rFonts w:ascii="Times New Roman"/>
          <w:b w:val="false"/>
          <w:i w:val="false"/>
          <w:color w:val="000000"/>
          <w:sz w:val="28"/>
        </w:rPr>
        <w:t>
      19, 21, 23, 25, 27 - бағандарда жасы бойынша педагогтер саны көрсетіледі.</w:t>
      </w:r>
    </w:p>
    <w:p>
      <w:pPr>
        <w:spacing w:after="0"/>
        <w:ind w:left="0"/>
        <w:jc w:val="both"/>
      </w:pPr>
      <w:r>
        <w:rPr>
          <w:rFonts w:ascii="Times New Roman"/>
          <w:b w:val="false"/>
          <w:i w:val="false"/>
          <w:color w:val="000000"/>
          <w:sz w:val="28"/>
        </w:rPr>
        <w:t>
      20, 22, 24, 26, 28 - бағандарда жасы бойынша бейіндік білімі бар педагогтер саны көрсетіледі.</w:t>
      </w:r>
    </w:p>
    <w:p>
      <w:pPr>
        <w:spacing w:after="0"/>
        <w:ind w:left="0"/>
        <w:jc w:val="both"/>
      </w:pPr>
      <w:r>
        <w:rPr>
          <w:rFonts w:ascii="Times New Roman"/>
          <w:b w:val="false"/>
          <w:i w:val="false"/>
          <w:color w:val="000000"/>
          <w:sz w:val="28"/>
        </w:rPr>
        <w:t>
      29-бағанда зейнет жасындағы мектепке дейінгі ұйымдардағы педагогтер саны көрсетіледі.</w:t>
      </w:r>
    </w:p>
    <w:p>
      <w:pPr>
        <w:spacing w:after="0"/>
        <w:ind w:left="0"/>
        <w:jc w:val="both"/>
      </w:pPr>
      <w:r>
        <w:rPr>
          <w:rFonts w:ascii="Times New Roman"/>
          <w:b w:val="false"/>
          <w:i w:val="false"/>
          <w:color w:val="000000"/>
          <w:sz w:val="28"/>
        </w:rPr>
        <w:t>
      30, 31, 32, 33 - бағандарда еңбек өтілі бойынша педагогтер саны көрсетіледі.</w:t>
      </w:r>
    </w:p>
    <w:p>
      <w:pPr>
        <w:spacing w:after="0"/>
        <w:ind w:left="0"/>
        <w:jc w:val="both"/>
      </w:pPr>
      <w:r>
        <w:rPr>
          <w:rFonts w:ascii="Times New Roman"/>
          <w:b w:val="false"/>
          <w:i w:val="false"/>
          <w:color w:val="000000"/>
          <w:sz w:val="28"/>
        </w:rPr>
        <w:t>
      34-бағанда кадралдың қажеттілігі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Арифметикалық-логикалық бақылау:</w:t>
      </w:r>
    </w:p>
    <w:p>
      <w:pPr>
        <w:spacing w:after="0"/>
        <w:ind w:left="0"/>
        <w:jc w:val="both"/>
      </w:pPr>
      <w:r>
        <w:rPr>
          <w:rFonts w:ascii="Times New Roman"/>
          <w:b w:val="false"/>
          <w:i w:val="false"/>
          <w:color w:val="000000"/>
          <w:sz w:val="28"/>
        </w:rPr>
        <w:t>
      1 баған = ∑ 2, 3,5,7 бағандар = ∑ 9, 10, 11, 12, 13, 14, 15, 16 бағандар = ∑ 23, 25, 27, 29, 31 бағандар =∑ 30, 31, 32, 33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7 - қосымша</w:t>
            </w:r>
          </w:p>
        </w:tc>
      </w:tr>
    </w:tbl>
    <w:bookmarkStart w:name="z124" w:id="22"/>
    <w:p>
      <w:pPr>
        <w:spacing w:after="0"/>
        <w:ind w:left="0"/>
        <w:jc w:val="left"/>
      </w:pPr>
      <w:r>
        <w:rPr>
          <w:rFonts w:ascii="Times New Roman"/>
          <w:b/>
          <w:i w:val="false"/>
          <w:color w:val="000000"/>
        </w:rPr>
        <w:t xml:space="preserve"> Ұсынылады: Қазақстан Республикасы Оқу-ағарту министрлігінің Мектепке дейінгі білім беру департаментіне Әкімшілік деректер нысаны www.gov.kz интернет қорында орналастырылған Әкімшілік деректерді жинауға арналған нысан Мемлекеттік емес меншік түріндегі мектепке дейінгі ұйымдардың желісі мен контингенті туралы мәліметтер</w:t>
      </w:r>
    </w:p>
    <w:bookmarkEnd w:id="22"/>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8 - МҰ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ведомствоға қарасты мемлекеттік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барлығы, бірлік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жеке меншік мектепке дейінгі ұйымдардар бірлік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балаладың саны, адам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балаладың саны, адам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жеке меншік балабақшалар,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 жасқа</w:t>
            </w:r>
          </w:p>
          <w:p>
            <w:pPr>
              <w:spacing w:after="20"/>
              <w:ind w:left="20"/>
              <w:jc w:val="both"/>
            </w:pPr>
            <w:r>
              <w:rPr>
                <w:rFonts w:ascii="Times New Roman"/>
                <w:b w:val="false"/>
                <w:i w:val="false"/>
                <w:color w:val="000000"/>
                <w:sz w:val="20"/>
              </w:rPr>
              <w:t>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6 (7) жасқа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6 (7) жасқа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области/ по городу республиканского значения, столице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городской местности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балаладың саны, адам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жеке меншік шағын орталықтар, бірлік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балаладың саны, адам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 жасқа</w:t>
            </w:r>
          </w:p>
          <w:p>
            <w:pPr>
              <w:spacing w:after="20"/>
              <w:ind w:left="20"/>
              <w:jc w:val="both"/>
            </w:pPr>
            <w:r>
              <w:rPr>
                <w:rFonts w:ascii="Times New Roman"/>
                <w:b w:val="false"/>
                <w:i w:val="false"/>
                <w:color w:val="000000"/>
                <w:sz w:val="20"/>
              </w:rPr>
              <w:t>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6 (7) жасқа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6 (7) жасқа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 жасқа</w:t>
            </w:r>
          </w:p>
          <w:p>
            <w:pPr>
              <w:spacing w:after="20"/>
              <w:ind w:left="20"/>
              <w:jc w:val="both"/>
            </w:pPr>
            <w:r>
              <w:rPr>
                <w:rFonts w:ascii="Times New Roman"/>
                <w:b w:val="false"/>
                <w:i w:val="false"/>
                <w:color w:val="000000"/>
                <w:sz w:val="20"/>
              </w:rPr>
              <w:t>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6 (7) жасқа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6 (7) жасқа дейін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25" w:id="2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"Мемлекеттік емес меншік түріндегі мектепке дейінгі ұйымдардың желісі мен контингенті туралы мәліметтер"  (Индекс: № 8-МҰ, кезеңділігі –жылдық)</w:t>
      </w:r>
    </w:p>
    <w:bookmarkEnd w:id="23"/>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мектепке дейінгі ұйымдардың саны көрсетіледі.</w:t>
      </w:r>
    </w:p>
    <w:p>
      <w:pPr>
        <w:spacing w:after="0"/>
        <w:ind w:left="0"/>
        <w:jc w:val="both"/>
      </w:pPr>
      <w:r>
        <w:rPr>
          <w:rFonts w:ascii="Times New Roman"/>
          <w:b w:val="false"/>
          <w:i w:val="false"/>
          <w:color w:val="000000"/>
          <w:sz w:val="28"/>
        </w:rPr>
        <w:t>
      2-бағанда жекеменшік мектепке дейінгі ұйымдардың саны көрсетіледі.</w:t>
      </w:r>
    </w:p>
    <w:p>
      <w:pPr>
        <w:spacing w:after="0"/>
        <w:ind w:left="0"/>
        <w:jc w:val="both"/>
      </w:pPr>
      <w:r>
        <w:rPr>
          <w:rFonts w:ascii="Times New Roman"/>
          <w:b w:val="false"/>
          <w:i w:val="false"/>
          <w:color w:val="000000"/>
          <w:sz w:val="28"/>
        </w:rPr>
        <w:t>
      3-бағанда орындардың саны көрсетіледі.</w:t>
      </w:r>
    </w:p>
    <w:p>
      <w:pPr>
        <w:spacing w:after="0"/>
        <w:ind w:left="0"/>
        <w:jc w:val="both"/>
      </w:pPr>
      <w:r>
        <w:rPr>
          <w:rFonts w:ascii="Times New Roman"/>
          <w:b w:val="false"/>
          <w:i w:val="false"/>
          <w:color w:val="000000"/>
          <w:sz w:val="28"/>
        </w:rPr>
        <w:t>
      4, 6, 8-бағандарда жекеменшік мектепке дейінгі ұйымдардағы балалардың жасы бойынша бөліністегі саны көрсетіледі.</w:t>
      </w:r>
    </w:p>
    <w:p>
      <w:pPr>
        <w:spacing w:after="0"/>
        <w:ind w:left="0"/>
        <w:jc w:val="both"/>
      </w:pPr>
      <w:r>
        <w:rPr>
          <w:rFonts w:ascii="Times New Roman"/>
          <w:b w:val="false"/>
          <w:i w:val="false"/>
          <w:color w:val="000000"/>
          <w:sz w:val="28"/>
        </w:rPr>
        <w:t>
      5, 7, 9-бағандарда қыздардың жекеменшік мектепке дейінгі ұйымдарындағы балалардың саны көрсетіледі.</w:t>
      </w:r>
    </w:p>
    <w:p>
      <w:pPr>
        <w:spacing w:after="0"/>
        <w:ind w:left="0"/>
        <w:jc w:val="both"/>
      </w:pPr>
      <w:r>
        <w:rPr>
          <w:rFonts w:ascii="Times New Roman"/>
          <w:b w:val="false"/>
          <w:i w:val="false"/>
          <w:color w:val="000000"/>
          <w:sz w:val="28"/>
        </w:rPr>
        <w:t>
      10-бағанда жеке меншік балабақшалардың саны көрсетіледі.</w:t>
      </w:r>
    </w:p>
    <w:p>
      <w:pPr>
        <w:spacing w:after="0"/>
        <w:ind w:left="0"/>
        <w:jc w:val="both"/>
      </w:pPr>
      <w:r>
        <w:rPr>
          <w:rFonts w:ascii="Times New Roman"/>
          <w:b w:val="false"/>
          <w:i w:val="false"/>
          <w:color w:val="000000"/>
          <w:sz w:val="28"/>
        </w:rPr>
        <w:t>
      11, 13, 15-бағандарда жеке меншік балабақшалардағы балалардың саны жасына қарай бөлінеді.</w:t>
      </w:r>
    </w:p>
    <w:p>
      <w:pPr>
        <w:spacing w:after="0"/>
        <w:ind w:left="0"/>
        <w:jc w:val="both"/>
      </w:pPr>
      <w:r>
        <w:rPr>
          <w:rFonts w:ascii="Times New Roman"/>
          <w:b w:val="false"/>
          <w:i w:val="false"/>
          <w:color w:val="000000"/>
          <w:sz w:val="28"/>
        </w:rPr>
        <w:t>
      12, 14, 16-бағандарда қыздардың жеке балабақшаларындағы балалардың саны көрсетіледі.</w:t>
      </w:r>
    </w:p>
    <w:p>
      <w:pPr>
        <w:spacing w:after="0"/>
        <w:ind w:left="0"/>
        <w:jc w:val="both"/>
      </w:pPr>
      <w:r>
        <w:rPr>
          <w:rFonts w:ascii="Times New Roman"/>
          <w:b w:val="false"/>
          <w:i w:val="false"/>
          <w:color w:val="000000"/>
          <w:sz w:val="28"/>
        </w:rPr>
        <w:t>
      17-бағанда жеке шағын орталықтардың саны көрсетіледі.</w:t>
      </w:r>
    </w:p>
    <w:p>
      <w:pPr>
        <w:spacing w:after="0"/>
        <w:ind w:left="0"/>
        <w:jc w:val="both"/>
      </w:pPr>
      <w:r>
        <w:rPr>
          <w:rFonts w:ascii="Times New Roman"/>
          <w:b w:val="false"/>
          <w:i w:val="false"/>
          <w:color w:val="000000"/>
          <w:sz w:val="28"/>
        </w:rPr>
        <w:t>
      18, 20, 22-бағандарда жеке шағын орталықтардағы балалардың саны жасына қарай бөлінеді.</w:t>
      </w:r>
    </w:p>
    <w:p>
      <w:pPr>
        <w:spacing w:after="0"/>
        <w:ind w:left="0"/>
        <w:jc w:val="both"/>
      </w:pPr>
      <w:r>
        <w:rPr>
          <w:rFonts w:ascii="Times New Roman"/>
          <w:b w:val="false"/>
          <w:i w:val="false"/>
          <w:color w:val="000000"/>
          <w:sz w:val="28"/>
        </w:rPr>
        <w:t>
      19, 21, 23-бағандарда қыздардың жеке балабақшаларындағы балалардың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 -логикалық бақылау</w:t>
      </w:r>
      <w:r>
        <w:rPr>
          <w:rFonts w:ascii="Times New Roman"/>
          <w:b w:val="false"/>
          <w:i w:val="false"/>
          <w:color w:val="000000"/>
          <w:sz w:val="28"/>
        </w:rPr>
        <w:t>: 1 жол = ∑ 1.1 – 1.2 жолдар, әрбір бағанда;</w:t>
      </w:r>
    </w:p>
    <w:p>
      <w:pPr>
        <w:spacing w:after="0"/>
        <w:ind w:left="0"/>
        <w:jc w:val="both"/>
      </w:pPr>
      <w:r>
        <w:rPr>
          <w:rFonts w:ascii="Times New Roman"/>
          <w:b w:val="false"/>
          <w:i w:val="false"/>
          <w:color w:val="000000"/>
          <w:sz w:val="28"/>
        </w:rPr>
        <w:t>
      2 баған= ∑ 8, 13 бағандар, әрбір жолда;</w:t>
      </w:r>
    </w:p>
    <w:p>
      <w:pPr>
        <w:spacing w:after="0"/>
        <w:ind w:left="0"/>
        <w:jc w:val="both"/>
      </w:pPr>
      <w:r>
        <w:rPr>
          <w:rFonts w:ascii="Times New Roman"/>
          <w:b w:val="false"/>
          <w:i w:val="false"/>
          <w:color w:val="000000"/>
          <w:sz w:val="28"/>
        </w:rPr>
        <w:t>
      4 баған = ∑ 9, 14 бағандар, әрбір жолда;</w:t>
      </w:r>
    </w:p>
    <w:p>
      <w:pPr>
        <w:spacing w:after="0"/>
        <w:ind w:left="0"/>
        <w:jc w:val="both"/>
      </w:pPr>
      <w:r>
        <w:rPr>
          <w:rFonts w:ascii="Times New Roman"/>
          <w:b w:val="false"/>
          <w:i w:val="false"/>
          <w:color w:val="000000"/>
          <w:sz w:val="28"/>
        </w:rPr>
        <w:t>
      5 баған = ∑ 11, 16 бағандар, әрбір жолда.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Нысандар арасын бақылау:</w:t>
      </w:r>
    </w:p>
    <w:p>
      <w:pPr>
        <w:spacing w:after="0"/>
        <w:ind w:left="0"/>
        <w:jc w:val="both"/>
      </w:pPr>
      <w:r>
        <w:rPr>
          <w:rFonts w:ascii="Times New Roman"/>
          <w:b w:val="false"/>
          <w:i w:val="false"/>
          <w:color w:val="000000"/>
          <w:sz w:val="28"/>
        </w:rPr>
        <w:t>
      1) Барлық мектепке дейінгі ұйымдар:</w:t>
      </w:r>
    </w:p>
    <w:p>
      <w:pPr>
        <w:spacing w:after="0"/>
        <w:ind w:left="0"/>
        <w:jc w:val="both"/>
      </w:pPr>
      <w:r>
        <w:rPr>
          <w:rFonts w:ascii="Times New Roman"/>
          <w:b w:val="false"/>
          <w:i w:val="false"/>
          <w:color w:val="000000"/>
          <w:sz w:val="28"/>
        </w:rPr>
        <w:t>
      МҰ-8 нысан 1 жол 1 баған = МҰ-1 нысан 1 жол 1 баған = МҰ-9 нысан 1 жол 1 баған = МҰ-13 нысан 1 жол 1 баған</w:t>
      </w:r>
    </w:p>
    <w:p>
      <w:pPr>
        <w:spacing w:after="0"/>
        <w:ind w:left="0"/>
        <w:jc w:val="both"/>
      </w:pPr>
      <w:r>
        <w:rPr>
          <w:rFonts w:ascii="Times New Roman"/>
          <w:b w:val="false"/>
          <w:i w:val="false"/>
          <w:color w:val="000000"/>
          <w:sz w:val="28"/>
        </w:rPr>
        <w:t>
      2) Қалалық жердегі барлық мектепке дейінгі ұйымдар:</w:t>
      </w:r>
    </w:p>
    <w:p>
      <w:pPr>
        <w:spacing w:after="0"/>
        <w:ind w:left="0"/>
        <w:jc w:val="both"/>
      </w:pPr>
      <w:r>
        <w:rPr>
          <w:rFonts w:ascii="Times New Roman"/>
          <w:b w:val="false"/>
          <w:i w:val="false"/>
          <w:color w:val="000000"/>
          <w:sz w:val="28"/>
        </w:rPr>
        <w:t>
      МҰ-8 нысан 1.1 жол 1 баған = МҰ-1 нысан 4 баған 1 жол = МҰ-9 нысан 1 жол 1 баған = МҰ-13 нысан 1.2 жол 1 баған</w:t>
      </w:r>
    </w:p>
    <w:p>
      <w:pPr>
        <w:spacing w:after="0"/>
        <w:ind w:left="0"/>
        <w:jc w:val="both"/>
      </w:pPr>
      <w:r>
        <w:rPr>
          <w:rFonts w:ascii="Times New Roman"/>
          <w:b w:val="false"/>
          <w:i w:val="false"/>
          <w:color w:val="000000"/>
          <w:sz w:val="28"/>
        </w:rPr>
        <w:t>
      3) Ауылдық жердегі барлық мектепке дейінгі ұйымдар::</w:t>
      </w:r>
    </w:p>
    <w:p>
      <w:pPr>
        <w:spacing w:after="0"/>
        <w:ind w:left="0"/>
        <w:jc w:val="both"/>
      </w:pPr>
      <w:r>
        <w:rPr>
          <w:rFonts w:ascii="Times New Roman"/>
          <w:b w:val="false"/>
          <w:i w:val="false"/>
          <w:color w:val="000000"/>
          <w:sz w:val="28"/>
        </w:rPr>
        <w:t>
      МҰ-8 нысан 1.2 жол 1 баған = МҰ-1 нысан 6 баған 1 жол = МҰ-9 нысан 1 жол 1 баған = МҰ-13 нысан 1.3 жол 1 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8 – қосымша</w:t>
            </w:r>
          </w:p>
        </w:tc>
      </w:tr>
    </w:tbl>
    <w:bookmarkStart w:name="z126" w:id="24"/>
    <w:p>
      <w:pPr>
        <w:spacing w:after="0"/>
        <w:ind w:left="0"/>
        <w:jc w:val="left"/>
      </w:pPr>
      <w:r>
        <w:rPr>
          <w:rFonts w:ascii="Times New Roman"/>
          <w:b/>
          <w:i w:val="false"/>
          <w:color w:val="000000"/>
        </w:rPr>
        <w:t xml:space="preserve"> Ұсынылады: Қазақстан Республикасы Оқу-ағарту министрлігінің Мектепке дейінгі білім беру департаментіне Әкімшілік деректер нысаны www.gov.kz интернет қорында орналастырылған Әкімшілік деректерді жинауға арналған нысан Мектепке дейінгі ұйымдардың материалдық базасы туралы мәліметтер</w:t>
      </w:r>
    </w:p>
    <w:bookmarkEnd w:id="24"/>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9 - МҰ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ведомствоға қарасты мемлекеттік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мектепке дейінгі ұйымдар,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орналасқан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 жағдайындағы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сусыз</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шеттен әкелу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жылытумен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канализациясыз</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есептегіші орнатумен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өлшеуішімен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жылытумен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кедергісіз қол жетімдлікпен қамтылған мектепке дейінгі ұйымдардың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бейнебақылаудың бар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дәретханалардың бар болуы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және жабдықтарымен қамтылған мектепке дейінгі ұйымдардың саны (жеке компьютерлер, мультимедиялық проекторлар, сенсорлы интерактивті тақталар және компьютерлық дамыту ойындары)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порталы арқылы мемлекеттік көрсетілетін қызметтермен қамтылған мектепке дейінгі ұйымдардың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жылы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және ауладағы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 Мекен-жайы 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27" w:id="2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"Мектепке дейінгі ұйымдардың материалдық базасы туралы мәліметтер"  (Индекс:№ 9-МҰ, кезеңділігі –жылдық)</w:t>
      </w:r>
    </w:p>
    <w:bookmarkEnd w:id="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Нысанды толтыру бойынша түсініктеме: </w:t>
      </w:r>
    </w:p>
    <w:p>
      <w:pPr>
        <w:spacing w:after="0"/>
        <w:ind w:left="0"/>
        <w:jc w:val="both"/>
      </w:pPr>
      <w:r>
        <w:rPr>
          <w:rFonts w:ascii="Times New Roman"/>
          <w:b w:val="false"/>
          <w:i w:val="false"/>
          <w:color w:val="000000"/>
          <w:sz w:val="28"/>
        </w:rPr>
        <w:t>
      1-бағанда мектепке дейінгі ұйымдардың саны көрсетіледі.</w:t>
      </w:r>
    </w:p>
    <w:p>
      <w:pPr>
        <w:spacing w:after="0"/>
        <w:ind w:left="0"/>
        <w:jc w:val="both"/>
      </w:pPr>
      <w:r>
        <w:rPr>
          <w:rFonts w:ascii="Times New Roman"/>
          <w:b w:val="false"/>
          <w:i w:val="false"/>
          <w:color w:val="000000"/>
          <w:sz w:val="28"/>
        </w:rPr>
        <w:t>
      2-бағанда үлгілік ғимараттарда орналасқан мектепке дейінгі ұйымдардың саны көрсетіледі.</w:t>
      </w:r>
    </w:p>
    <w:p>
      <w:pPr>
        <w:spacing w:after="0"/>
        <w:ind w:left="0"/>
        <w:jc w:val="both"/>
      </w:pPr>
      <w:r>
        <w:rPr>
          <w:rFonts w:ascii="Times New Roman"/>
          <w:b w:val="false"/>
          <w:i w:val="false"/>
          <w:color w:val="000000"/>
          <w:sz w:val="28"/>
        </w:rPr>
        <w:t>
      3-бағанда бейімделген ғимараттарда орналасқан мектепке дейінгі ұйымдардың саны көрсетіледі.</w:t>
      </w:r>
    </w:p>
    <w:p>
      <w:pPr>
        <w:spacing w:after="0"/>
        <w:ind w:left="0"/>
        <w:jc w:val="both"/>
      </w:pPr>
      <w:r>
        <w:rPr>
          <w:rFonts w:ascii="Times New Roman"/>
          <w:b w:val="false"/>
          <w:i w:val="false"/>
          <w:color w:val="000000"/>
          <w:sz w:val="28"/>
        </w:rPr>
        <w:t>
      4-бағанда авариялық жағдайдағы мектепке дейінгі ұйымдардың саны көрсетіледі.</w:t>
      </w:r>
    </w:p>
    <w:p>
      <w:pPr>
        <w:spacing w:after="0"/>
        <w:ind w:left="0"/>
        <w:jc w:val="both"/>
      </w:pPr>
      <w:r>
        <w:rPr>
          <w:rFonts w:ascii="Times New Roman"/>
          <w:b w:val="false"/>
          <w:i w:val="false"/>
          <w:color w:val="000000"/>
          <w:sz w:val="28"/>
        </w:rPr>
        <w:t>
      5-бағанда ыстық суы жоқ мектепке дейінгі ұйымдардың саны көрсетіледі.</w:t>
      </w:r>
    </w:p>
    <w:p>
      <w:pPr>
        <w:spacing w:after="0"/>
        <w:ind w:left="0"/>
        <w:jc w:val="both"/>
      </w:pPr>
      <w:r>
        <w:rPr>
          <w:rFonts w:ascii="Times New Roman"/>
          <w:b w:val="false"/>
          <w:i w:val="false"/>
          <w:color w:val="000000"/>
          <w:sz w:val="28"/>
        </w:rPr>
        <w:t>
      6-бағанда тасымалданатын суы бар мектепке дейінгі ұйымдардың саны көрсетіледі.</w:t>
      </w:r>
    </w:p>
    <w:p>
      <w:pPr>
        <w:spacing w:after="0"/>
        <w:ind w:left="0"/>
        <w:jc w:val="both"/>
      </w:pPr>
      <w:r>
        <w:rPr>
          <w:rFonts w:ascii="Times New Roman"/>
          <w:b w:val="false"/>
          <w:i w:val="false"/>
          <w:color w:val="000000"/>
          <w:sz w:val="28"/>
        </w:rPr>
        <w:t>
      7-бағанда жеке жылытылатын мектепке дейінгі ұйымдардың саны көрсетіледі.</w:t>
      </w:r>
    </w:p>
    <w:p>
      <w:pPr>
        <w:spacing w:after="0"/>
        <w:ind w:left="0"/>
        <w:jc w:val="both"/>
      </w:pPr>
      <w:r>
        <w:rPr>
          <w:rFonts w:ascii="Times New Roman"/>
          <w:b w:val="false"/>
          <w:i w:val="false"/>
          <w:color w:val="000000"/>
          <w:sz w:val="28"/>
        </w:rPr>
        <w:t>
      8-бағанда канализациясы жоқ мектепке дейінгі ұйымдардың саны көрсетіледі.</w:t>
      </w:r>
    </w:p>
    <w:p>
      <w:pPr>
        <w:spacing w:after="0"/>
        <w:ind w:left="0"/>
        <w:jc w:val="both"/>
      </w:pPr>
      <w:r>
        <w:rPr>
          <w:rFonts w:ascii="Times New Roman"/>
          <w:b w:val="false"/>
          <w:i w:val="false"/>
          <w:color w:val="000000"/>
          <w:sz w:val="28"/>
        </w:rPr>
        <w:t>
      9-бағанда жылу есептегіші орнатылған мектепке дейінгі ұйымдардың саны көрсетіледі.</w:t>
      </w:r>
    </w:p>
    <w:p>
      <w:pPr>
        <w:spacing w:after="0"/>
        <w:ind w:left="0"/>
        <w:jc w:val="both"/>
      </w:pPr>
      <w:r>
        <w:rPr>
          <w:rFonts w:ascii="Times New Roman"/>
          <w:b w:val="false"/>
          <w:i w:val="false"/>
          <w:color w:val="000000"/>
          <w:sz w:val="28"/>
        </w:rPr>
        <w:t>
      10-бағанда су өлшегіштері бар мектепке дейінгі ұйымдардың саны көрсетіледі.</w:t>
      </w:r>
    </w:p>
    <w:p>
      <w:pPr>
        <w:spacing w:after="0"/>
        <w:ind w:left="0"/>
        <w:jc w:val="both"/>
      </w:pPr>
      <w:r>
        <w:rPr>
          <w:rFonts w:ascii="Times New Roman"/>
          <w:b w:val="false"/>
          <w:i w:val="false"/>
          <w:color w:val="000000"/>
          <w:sz w:val="28"/>
        </w:rPr>
        <w:t>
      11-бағанда дербес жылытылатын мектепке дейінгі ұйымдардың саны көрсетіледі.</w:t>
      </w:r>
    </w:p>
    <w:p>
      <w:pPr>
        <w:spacing w:after="0"/>
        <w:ind w:left="0"/>
        <w:jc w:val="both"/>
      </w:pPr>
      <w:r>
        <w:rPr>
          <w:rFonts w:ascii="Times New Roman"/>
          <w:b w:val="false"/>
          <w:i w:val="false"/>
          <w:color w:val="000000"/>
          <w:sz w:val="28"/>
        </w:rPr>
        <w:t>
      12-бағанда кедергісіз қолжетімді мектепке дейінгі ұйымдардың саны көрсетіледі.</w:t>
      </w:r>
    </w:p>
    <w:p>
      <w:pPr>
        <w:spacing w:after="0"/>
        <w:ind w:left="0"/>
        <w:jc w:val="both"/>
      </w:pPr>
      <w:r>
        <w:rPr>
          <w:rFonts w:ascii="Times New Roman"/>
          <w:b w:val="false"/>
          <w:i w:val="false"/>
          <w:color w:val="000000"/>
          <w:sz w:val="28"/>
        </w:rPr>
        <w:t>
      13, 14, 15-бағандарда бейнебақылау бар мектепке дейінгі ұйымдардың саны көрсетіледі.</w:t>
      </w:r>
    </w:p>
    <w:p>
      <w:pPr>
        <w:spacing w:after="0"/>
        <w:ind w:left="0"/>
        <w:jc w:val="both"/>
      </w:pPr>
      <w:r>
        <w:rPr>
          <w:rFonts w:ascii="Times New Roman"/>
          <w:b w:val="false"/>
          <w:i w:val="false"/>
          <w:color w:val="000000"/>
          <w:sz w:val="28"/>
        </w:rPr>
        <w:t>
      16, 17, 18-бағандарда дәретханалары бар мектепке дейінгі ұйымдардың саны көрсетіледі.</w:t>
      </w:r>
    </w:p>
    <w:p>
      <w:pPr>
        <w:spacing w:after="0"/>
        <w:ind w:left="0"/>
        <w:jc w:val="both"/>
      </w:pPr>
      <w:r>
        <w:rPr>
          <w:rFonts w:ascii="Times New Roman"/>
          <w:b w:val="false"/>
          <w:i w:val="false"/>
          <w:color w:val="000000"/>
          <w:sz w:val="28"/>
        </w:rPr>
        <w:t>
      19-бағанда ақпараттық-коммуникациялық технологиялар және жабдықтарымен (дербес компьютерлер, мультимедиялық проекторлар, сенсорлық интерактивті тақталар және дамытушы компьютерлік ойындар) жабдықталған мектепке дейінгі ұйымдардың саны көрсетіледі.</w:t>
      </w:r>
    </w:p>
    <w:p>
      <w:pPr>
        <w:spacing w:after="0"/>
        <w:ind w:left="0"/>
        <w:jc w:val="both"/>
      </w:pPr>
      <w:r>
        <w:rPr>
          <w:rFonts w:ascii="Times New Roman"/>
          <w:b w:val="false"/>
          <w:i w:val="false"/>
          <w:color w:val="000000"/>
          <w:sz w:val="28"/>
        </w:rPr>
        <w:t>
      20-бағанда электрондық үкімет порталы арқылы мемлекеттік көрсетілетін қызметтермен қамтылған мектепке дейінгі ұйымдардың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 -логикалық бақылау:</w:t>
      </w:r>
    </w:p>
    <w:p>
      <w:pPr>
        <w:spacing w:after="0"/>
        <w:ind w:left="0"/>
        <w:jc w:val="both"/>
      </w:pPr>
      <w:r>
        <w:rPr>
          <w:rFonts w:ascii="Times New Roman"/>
          <w:b w:val="false"/>
          <w:i w:val="false"/>
          <w:color w:val="000000"/>
          <w:sz w:val="28"/>
        </w:rPr>
        <w:t>
      1 баған= ∑ 2 және 3 бағандар әрбір жол үшін;</w:t>
      </w:r>
    </w:p>
    <w:p>
      <w:pPr>
        <w:spacing w:after="0"/>
        <w:ind w:left="0"/>
        <w:jc w:val="both"/>
      </w:pPr>
      <w:r>
        <w:rPr>
          <w:rFonts w:ascii="Times New Roman"/>
          <w:b w:val="false"/>
          <w:i w:val="false"/>
          <w:color w:val="000000"/>
          <w:sz w:val="28"/>
        </w:rPr>
        <w:t>
      1 жол = ∑ 1.1 және 1.2 жолдар әрбір баған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Нысандар арасын бақылау:</w:t>
      </w:r>
    </w:p>
    <w:p>
      <w:pPr>
        <w:spacing w:after="0"/>
        <w:ind w:left="0"/>
        <w:jc w:val="both"/>
      </w:pPr>
      <w:r>
        <w:rPr>
          <w:rFonts w:ascii="Times New Roman"/>
          <w:b w:val="false"/>
          <w:i w:val="false"/>
          <w:color w:val="000000"/>
          <w:sz w:val="28"/>
        </w:rPr>
        <w:t>
      1) Барлық мектепке дейінгі ұйымдар: МҰ-9 нысан 1 жол 1 баған = МҰ-1 нысан 1 жол 1 баған = МҰ-8 нысан 1 жол 1 баған = МҰ-13 нысан 1 жол 1 баған</w:t>
      </w:r>
    </w:p>
    <w:p>
      <w:pPr>
        <w:spacing w:after="0"/>
        <w:ind w:left="0"/>
        <w:jc w:val="both"/>
      </w:pPr>
      <w:r>
        <w:rPr>
          <w:rFonts w:ascii="Times New Roman"/>
          <w:b w:val="false"/>
          <w:i w:val="false"/>
          <w:color w:val="000000"/>
          <w:sz w:val="28"/>
        </w:rPr>
        <w:t>
      2) Қалалық жердегі барлық мектепке дейінгі ұйымдар: МҰ-9 нысан 1.1 жол 1 баған = МҰ-1 нысан 4 баған 1 жол = МҰ-8 нысан 1 жол 1 баған = МҰ-13 нысан 1.2 жол 1 баған</w:t>
      </w:r>
    </w:p>
    <w:p>
      <w:pPr>
        <w:spacing w:after="0"/>
        <w:ind w:left="0"/>
        <w:jc w:val="both"/>
      </w:pPr>
      <w:r>
        <w:rPr>
          <w:rFonts w:ascii="Times New Roman"/>
          <w:b w:val="false"/>
          <w:i w:val="false"/>
          <w:color w:val="000000"/>
          <w:sz w:val="28"/>
        </w:rPr>
        <w:t>
      3) Ауылдық жердегі барлық мектепке дейінгі ұйымдар: МҰ-9 нысан 1.2 жол 1 баған = МҰ-1 нысан 6 баған 1 жол = МҰ-8 нысан 1 жол 1 баған = МҰ-13 нысан 1.3 жол 1 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9 – қосымша</w:t>
            </w:r>
          </w:p>
        </w:tc>
      </w:tr>
    </w:tbl>
    <w:bookmarkStart w:name="z128" w:id="26"/>
    <w:p>
      <w:pPr>
        <w:spacing w:after="0"/>
        <w:ind w:left="0"/>
        <w:jc w:val="left"/>
      </w:pPr>
      <w:r>
        <w:rPr>
          <w:rFonts w:ascii="Times New Roman"/>
          <w:b/>
          <w:i w:val="false"/>
          <w:color w:val="000000"/>
        </w:rPr>
        <w:t xml:space="preserve"> Ұсынылады: Қазақстан Республикасы Оқу-ағарту министрлігінің Мектепке дейінгі білім беру департаментіне Әкімшілік деректер нысаны www.gov.kz интернет қорында орналастырылған Әкімшілік деректерді жинауға арналған нысан Арнайы мектепке дейінгі ұйымдар туралы мәлімет. Педагог туралы мәлімет</w:t>
      </w:r>
    </w:p>
    <w:bookmarkEnd w:id="26"/>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11 - МҰ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ведомствоға қарасты мемлекеттік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1-бөлім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қабілеті бұзылыстары бар балаларға арналған барлық мектепке дейінгі ұйымдар,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балаларға арналған барлық мектепке дейінгі ұйымдар,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бұзылған балаларға арналған барлық мектепке дейінгі ұйымдар, бірлік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тірек-қозғалыс аппаратының функциялары бұзылған балаларға арналған барлық мектепке дейінгі ұйымдар, бірлік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ақыл-ойының дамуы кенжелеп қалған барлық мектепке дейінгі ұйымдар, бірлік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дамуы тежелген балаларға арналған барлық мектепке дейінгі ұйымдар, бірлік</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эмоциялық-еркі жіне мінез-құлқы бұзылған барлық мектепке дейінгі ұйымдар, бірлік</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бұзылыстары бар, оның ішінде соқыр-саңырау болып қалған балаларға арналған барлық мектепке дейінгі ұйымдар,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естімейтін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еститін (кейіннен естімей саңырау болып қалған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 көрмейтін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көретін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мектепке дейінгі ұйымдар саны,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топтар саны,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балалардың саны, адам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балаларға жағдай жасаған, мектепке дейінгі тәрбиелеу және оқытумен қамтылған балалардың саны, адам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педагогтар,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дефектологиялық білімі 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қосымша жұмыс істейтіндер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олигофренопедагог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мектепке дейінгі ұйымдарында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ерекше балаларды тәрбиелеу және оқыту үшін жағдай жасаған мектепке дейінгі ұйымдарында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 адам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қажеттілігі, адам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қосымша жұмыс істейтіндер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олигофренопедагог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29" w:id="2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"Арнайы мектепке дейінгі ұйымдар туралы мәлімет. Педагог туралы мәлімет"  (Индекс: № 11-МҰ, кезеңділігі –жылдық)</w:t>
      </w:r>
    </w:p>
    <w:bookmarkEnd w:id="27"/>
    <w:p>
      <w:pPr>
        <w:spacing w:after="0"/>
        <w:ind w:left="0"/>
        <w:jc w:val="both"/>
      </w:pPr>
      <w:r>
        <w:rPr>
          <w:rFonts w:ascii="Times New Roman"/>
          <w:b w:val="false"/>
          <w:i w:val="false"/>
          <w:color w:val="000000"/>
          <w:sz w:val="28"/>
        </w:rPr>
        <w:t xml:space="preserve">
      </w:t>
      </w:r>
      <w:r>
        <w:rPr>
          <w:rFonts w:ascii="Times New Roman"/>
          <w:b/>
          <w:i w:val="false"/>
          <w:color w:val="000000"/>
          <w:sz w:val="28"/>
        </w:rPr>
        <w:t>1. Төмендегі анықтамалар әкімшілік есеп берудің аталған нысанын толтыру мақсатында қолданылады:</w:t>
      </w:r>
    </w:p>
    <w:p>
      <w:pPr>
        <w:spacing w:after="0"/>
        <w:ind w:left="0"/>
        <w:jc w:val="both"/>
      </w:pPr>
      <w:r>
        <w:rPr>
          <w:rFonts w:ascii="Times New Roman"/>
          <w:b w:val="false"/>
          <w:i w:val="false"/>
          <w:color w:val="000000"/>
          <w:sz w:val="28"/>
        </w:rPr>
        <w:t xml:space="preserve">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"Педагог мәртебесі туралы")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Нысанды толтыру бойынша түсініктеме:</w:t>
      </w:r>
    </w:p>
    <w:p>
      <w:pPr>
        <w:spacing w:after="0"/>
        <w:ind w:left="0"/>
        <w:jc w:val="both"/>
      </w:pPr>
      <w:r>
        <w:rPr>
          <w:rFonts w:ascii="Times New Roman"/>
          <w:b w:val="false"/>
          <w:i w:val="false"/>
          <w:color w:val="000000"/>
          <w:sz w:val="28"/>
        </w:rPr>
        <w:t>
      1-жолда бұзушылықтардың түрлері бойынша бөліністе арнайы мектепке дейінгі ұйымдардың саны көрсетіледі.</w:t>
      </w:r>
    </w:p>
    <w:p>
      <w:pPr>
        <w:spacing w:after="0"/>
        <w:ind w:left="0"/>
        <w:jc w:val="both"/>
      </w:pPr>
      <w:r>
        <w:rPr>
          <w:rFonts w:ascii="Times New Roman"/>
          <w:b w:val="false"/>
          <w:i w:val="false"/>
          <w:color w:val="000000"/>
          <w:sz w:val="28"/>
        </w:rPr>
        <w:t>
      1.1-жолда арнайы мектепке дейінгі ұйымдарда бұзушылықтардың түрлері бойынша бөліністе топтардың саны көрсетіледі.</w:t>
      </w:r>
    </w:p>
    <w:p>
      <w:pPr>
        <w:spacing w:after="0"/>
        <w:ind w:left="0"/>
        <w:jc w:val="both"/>
      </w:pPr>
      <w:r>
        <w:rPr>
          <w:rFonts w:ascii="Times New Roman"/>
          <w:b w:val="false"/>
          <w:i w:val="false"/>
          <w:color w:val="000000"/>
          <w:sz w:val="28"/>
        </w:rPr>
        <w:t>
      1.2-жолда арнайы мектепке дейінгі ұйымдарда бұзушылықтардың түрлері бойынша бөліністе балалардың саны көрсетіледі.</w:t>
      </w:r>
    </w:p>
    <w:p>
      <w:pPr>
        <w:spacing w:after="0"/>
        <w:ind w:left="0"/>
        <w:jc w:val="both"/>
      </w:pPr>
      <w:r>
        <w:rPr>
          <w:rFonts w:ascii="Times New Roman"/>
          <w:b w:val="false"/>
          <w:i w:val="false"/>
          <w:color w:val="000000"/>
          <w:sz w:val="28"/>
        </w:rPr>
        <w:t>
      1.3-жолда бұзушылықтардың түрлері бойынша бөлуде жалпы үлгідегі мектепке дейінгі ұйымдарда мектепке дейінгі тәрбиемен және оқытумен қамтылған балалардың саны көрсетіледі.</w:t>
      </w:r>
    </w:p>
    <w:p>
      <w:pPr>
        <w:spacing w:after="0"/>
        <w:ind w:left="0"/>
        <w:jc w:val="both"/>
      </w:pPr>
      <w:r>
        <w:rPr>
          <w:rFonts w:ascii="Times New Roman"/>
          <w:b w:val="false"/>
          <w:i w:val="false"/>
          <w:color w:val="000000"/>
          <w:sz w:val="28"/>
        </w:rPr>
        <w:t>
      1-жолда лауазымдар бойынша және қажеттілік бойынша арнайы мектепке дейінгі ұйымдардағы педагогтердің саны көрсетіледі.</w:t>
      </w:r>
    </w:p>
    <w:p>
      <w:pPr>
        <w:spacing w:after="0"/>
        <w:ind w:left="0"/>
        <w:jc w:val="both"/>
      </w:pPr>
      <w:r>
        <w:rPr>
          <w:rFonts w:ascii="Times New Roman"/>
          <w:b w:val="false"/>
          <w:i w:val="false"/>
          <w:color w:val="000000"/>
          <w:sz w:val="28"/>
        </w:rPr>
        <w:t>
      1. 1-жолда лауазымдар бойынша және қажеттілік бойынша жалпы үлгідегі мектепке дейінгі ұйымдардағы педагогтердің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Арифметикалық-логикалық бақылау:</w:t>
      </w:r>
    </w:p>
    <w:p>
      <w:pPr>
        <w:spacing w:after="0"/>
        <w:ind w:left="0"/>
        <w:jc w:val="both"/>
      </w:pPr>
      <w:r>
        <w:rPr>
          <w:rFonts w:ascii="Times New Roman"/>
          <w:b w:val="false"/>
          <w:i w:val="false"/>
          <w:color w:val="000000"/>
          <w:sz w:val="28"/>
        </w:rPr>
        <w:t>
      2 жол = ∑ 2 – 11 бағандар;</w:t>
      </w:r>
    </w:p>
    <w:p>
      <w:pPr>
        <w:spacing w:after="0"/>
        <w:ind w:left="0"/>
        <w:jc w:val="both"/>
      </w:pPr>
      <w:r>
        <w:rPr>
          <w:rFonts w:ascii="Times New Roman"/>
          <w:b w:val="false"/>
          <w:i w:val="false"/>
          <w:color w:val="000000"/>
          <w:sz w:val="28"/>
        </w:rPr>
        <w:t>
      1. 1 жол = ∑ 2 – 11 бағандар;</w:t>
      </w:r>
    </w:p>
    <w:p>
      <w:pPr>
        <w:spacing w:after="0"/>
        <w:ind w:left="0"/>
        <w:jc w:val="both"/>
      </w:pPr>
      <w:r>
        <w:rPr>
          <w:rFonts w:ascii="Times New Roman"/>
          <w:b w:val="false"/>
          <w:i w:val="false"/>
          <w:color w:val="000000"/>
          <w:sz w:val="28"/>
        </w:rPr>
        <w:t>
      1. 2жол = ∑ 2 – 11 бағандар;</w:t>
      </w:r>
    </w:p>
    <w:p>
      <w:pPr>
        <w:spacing w:after="0"/>
        <w:ind w:left="0"/>
        <w:jc w:val="both"/>
      </w:pPr>
      <w:r>
        <w:rPr>
          <w:rFonts w:ascii="Times New Roman"/>
          <w:b w:val="false"/>
          <w:i w:val="false"/>
          <w:color w:val="000000"/>
          <w:sz w:val="28"/>
        </w:rPr>
        <w:t>
      1. 3жол = ∑ 2 – 11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10 – қосымша</w:t>
            </w:r>
          </w:p>
        </w:tc>
      </w:tr>
    </w:tbl>
    <w:bookmarkStart w:name="z130" w:id="28"/>
    <w:p>
      <w:pPr>
        <w:spacing w:after="0"/>
        <w:ind w:left="0"/>
        <w:jc w:val="left"/>
      </w:pPr>
      <w:r>
        <w:rPr>
          <w:rFonts w:ascii="Times New Roman"/>
          <w:b/>
          <w:i w:val="false"/>
          <w:color w:val="000000"/>
        </w:rPr>
        <w:t xml:space="preserve"> Ұсынылады: Қазақстан Республикасы Оқу-ағарту министрлігінің Мектепке дейінгі білім беру департаментіне Әкімшілік деректер нысаны www.gov.kz интернет қорында орналастырылған Әкімшілік деректерді жинауға арналған нысан 5-6 (7) жастағы балаларды міндетті мектепалды даярлықпен қамту туралы мәліметтер</w:t>
      </w:r>
    </w:p>
    <w:bookmarkEnd w:id="28"/>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12- МҰ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ведомствоға қарасты мемлекеттік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топтары бар балабақшалардың саны,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мектепке дейінгі топтар,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топтары бар шағын орталықтар саны,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мектепке дейінгі топтар,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сыныптары бар мектептер саны,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мектепке дейінгі сыныптар,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балалардың саны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педагогтар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31" w:id="29"/>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5-6 (7) жастағы балаларды міндетті мектепалды даярлықпен қамту туралы мәліметтер (Индекс: № 12-МҰ, кезеңділігі –жылдық)</w:t>
      </w:r>
    </w:p>
    <w:bookmarkEnd w:id="29"/>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мектепалды топтары бар балабақшалар саны көрсетіледі.</w:t>
      </w:r>
    </w:p>
    <w:p>
      <w:pPr>
        <w:spacing w:after="0"/>
        <w:ind w:left="0"/>
        <w:jc w:val="both"/>
      </w:pPr>
      <w:r>
        <w:rPr>
          <w:rFonts w:ascii="Times New Roman"/>
          <w:b w:val="false"/>
          <w:i w:val="false"/>
          <w:color w:val="000000"/>
          <w:sz w:val="28"/>
        </w:rPr>
        <w:t>
      2-бағанда балабақшалардағы мектепалды топтардың саны көрсетіледі.</w:t>
      </w:r>
    </w:p>
    <w:p>
      <w:pPr>
        <w:spacing w:after="0"/>
        <w:ind w:left="0"/>
        <w:jc w:val="both"/>
      </w:pPr>
      <w:r>
        <w:rPr>
          <w:rFonts w:ascii="Times New Roman"/>
          <w:b w:val="false"/>
          <w:i w:val="false"/>
          <w:color w:val="000000"/>
          <w:sz w:val="28"/>
        </w:rPr>
        <w:t>
      3-бағанда мектепалды топтары бар мектепке дейінгі шағын орталықтардың саны көрсетіледі.</w:t>
      </w:r>
    </w:p>
    <w:p>
      <w:pPr>
        <w:spacing w:after="0"/>
        <w:ind w:left="0"/>
        <w:jc w:val="both"/>
      </w:pPr>
      <w:r>
        <w:rPr>
          <w:rFonts w:ascii="Times New Roman"/>
          <w:b w:val="false"/>
          <w:i w:val="false"/>
          <w:color w:val="000000"/>
          <w:sz w:val="28"/>
        </w:rPr>
        <w:t>
      4-бағанда мектепке дейінгі шағын орталықтардағы мектепалды топтардың саны көрсетіледі.</w:t>
      </w:r>
    </w:p>
    <w:p>
      <w:pPr>
        <w:spacing w:after="0"/>
        <w:ind w:left="0"/>
        <w:jc w:val="both"/>
      </w:pPr>
      <w:r>
        <w:rPr>
          <w:rFonts w:ascii="Times New Roman"/>
          <w:b w:val="false"/>
          <w:i w:val="false"/>
          <w:color w:val="000000"/>
          <w:sz w:val="28"/>
        </w:rPr>
        <w:t>
      5-бағанда мектепалды сыныптары бар мектептер саны көрсетіледі.</w:t>
      </w:r>
    </w:p>
    <w:p>
      <w:pPr>
        <w:spacing w:after="0"/>
        <w:ind w:left="0"/>
        <w:jc w:val="both"/>
      </w:pPr>
      <w:r>
        <w:rPr>
          <w:rFonts w:ascii="Times New Roman"/>
          <w:b w:val="false"/>
          <w:i w:val="false"/>
          <w:color w:val="000000"/>
          <w:sz w:val="28"/>
        </w:rPr>
        <w:t>
      6-бағанда мектептердегі мектеп алды сыныптарының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Нысандар арасын бақылау:</w:t>
      </w:r>
    </w:p>
    <w:p>
      <w:pPr>
        <w:spacing w:after="0"/>
        <w:ind w:left="0"/>
        <w:jc w:val="both"/>
      </w:pPr>
      <w:r>
        <w:rPr>
          <w:rFonts w:ascii="Times New Roman"/>
          <w:b w:val="false"/>
          <w:i w:val="false"/>
          <w:color w:val="000000"/>
          <w:sz w:val="28"/>
        </w:rPr>
        <w:t>
      1) Мектепалды сыныптары бар мектептер:</w:t>
      </w:r>
    </w:p>
    <w:p>
      <w:pPr>
        <w:spacing w:after="0"/>
        <w:ind w:left="0"/>
        <w:jc w:val="both"/>
      </w:pPr>
      <w:r>
        <w:rPr>
          <w:rFonts w:ascii="Times New Roman"/>
          <w:b w:val="false"/>
          <w:i w:val="false"/>
          <w:color w:val="000000"/>
          <w:sz w:val="28"/>
        </w:rPr>
        <w:t>
      МҰ-12 нысан 5 баған 1 жол = РИК-76 нысан (2 бөлім) 1-7 бағандар 1 жол</w:t>
      </w:r>
    </w:p>
    <w:p>
      <w:pPr>
        <w:spacing w:after="0"/>
        <w:ind w:left="0"/>
        <w:jc w:val="both"/>
      </w:pPr>
      <w:r>
        <w:rPr>
          <w:rFonts w:ascii="Times New Roman"/>
          <w:b w:val="false"/>
          <w:i w:val="false"/>
          <w:color w:val="000000"/>
          <w:sz w:val="28"/>
        </w:rPr>
        <w:t>
      2) Мектептегі мектепалды сыныптардағы балалар саны:</w:t>
      </w:r>
    </w:p>
    <w:p>
      <w:pPr>
        <w:spacing w:after="0"/>
        <w:ind w:left="0"/>
        <w:jc w:val="both"/>
      </w:pPr>
      <w:r>
        <w:rPr>
          <w:rFonts w:ascii="Times New Roman"/>
          <w:b w:val="false"/>
          <w:i w:val="false"/>
          <w:color w:val="000000"/>
          <w:sz w:val="28"/>
        </w:rPr>
        <w:t>
      МҰ-12 нысан 5 баған 1.1 жол = МҰ-3 нысан 13 баған 1.3 жол = РИК-76 нысан (2 бөлім) 1-7 бағандар 2 жол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11 – қосымша</w:t>
            </w:r>
          </w:p>
        </w:tc>
      </w:tr>
    </w:tbl>
    <w:bookmarkStart w:name="z132" w:id="30"/>
    <w:p>
      <w:pPr>
        <w:spacing w:after="0"/>
        <w:ind w:left="0"/>
        <w:jc w:val="left"/>
      </w:pPr>
      <w:r>
        <w:rPr>
          <w:rFonts w:ascii="Times New Roman"/>
          <w:b/>
          <w:i w:val="false"/>
          <w:color w:val="000000"/>
        </w:rPr>
        <w:t xml:space="preserve"> Ұсынылады: Қазақстан Республикасы Оқу-ағарту министрлігінің Мектепке дейінгі білім беру департаментіне Әкімшілік деректер нысаны www.gov.kz интернет қорында орналастырылған Әкімшілік деректерді жинауға арналған нысан Балабақшалардан басқа балабақшалар желісі және балалардың контингенті туралы мәліметтер</w:t>
      </w:r>
    </w:p>
    <w:bookmarkEnd w:id="30"/>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13- МҰ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ведомствоға қарасты мемлекеттік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барлығы, бірлік</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шағын орталықтардың саны, бірлік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шағын орталықтар,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ұйымдардың жанында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 қатысумен шағын орталықтары,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 Мекен-жайы 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33" w:id="3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"Балабақшалардан басқа балабақшалар желісі және балалардың контингенті туралы мәліметтер"  (Индекс: № 13-МҰ, кезеңділігі –жылдық)</w:t>
      </w:r>
    </w:p>
    <w:bookmarkEnd w:id="31"/>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мектепке дейінгі ұйымдардың саны көрсетіледі.</w:t>
      </w:r>
    </w:p>
    <w:p>
      <w:pPr>
        <w:spacing w:after="0"/>
        <w:ind w:left="0"/>
        <w:jc w:val="both"/>
      </w:pPr>
      <w:r>
        <w:rPr>
          <w:rFonts w:ascii="Times New Roman"/>
          <w:b w:val="false"/>
          <w:i w:val="false"/>
          <w:color w:val="000000"/>
          <w:sz w:val="28"/>
        </w:rPr>
        <w:t>
      2-бағанда мектепке дейінгі шағын орталықтардың саны көрсетіледі.</w:t>
      </w:r>
    </w:p>
    <w:p>
      <w:pPr>
        <w:spacing w:after="0"/>
        <w:ind w:left="0"/>
        <w:jc w:val="both"/>
      </w:pPr>
      <w:r>
        <w:rPr>
          <w:rFonts w:ascii="Times New Roman"/>
          <w:b w:val="false"/>
          <w:i w:val="false"/>
          <w:color w:val="000000"/>
          <w:sz w:val="28"/>
        </w:rPr>
        <w:t>
      3 , 4, 5, 6-бағандарда мектепке дейінгі ұйымның, мектептің, басқа да ұйымдардың жанындағы және дербес мектепке дейінгі шағын орталықтардың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 -логикалықбақылау:</w:t>
      </w:r>
    </w:p>
    <w:p>
      <w:pPr>
        <w:spacing w:after="0"/>
        <w:ind w:left="0"/>
        <w:jc w:val="both"/>
      </w:pPr>
      <w:r>
        <w:rPr>
          <w:rFonts w:ascii="Times New Roman"/>
          <w:b w:val="false"/>
          <w:i w:val="false"/>
          <w:color w:val="000000"/>
          <w:sz w:val="28"/>
        </w:rPr>
        <w:t>
      2 баған = ∑ 4, 5, 6, 7 бағандар, әрбір жол үшін;</w:t>
      </w:r>
    </w:p>
    <w:p>
      <w:pPr>
        <w:spacing w:after="0"/>
        <w:ind w:left="0"/>
        <w:jc w:val="both"/>
      </w:pPr>
      <w:r>
        <w:rPr>
          <w:rFonts w:ascii="Times New Roman"/>
          <w:b w:val="false"/>
          <w:i w:val="false"/>
          <w:color w:val="000000"/>
          <w:sz w:val="28"/>
        </w:rPr>
        <w:t>
      1 жол = ∑ 1.2 және 1.3 жолдар, әрбір баған үшін;</w:t>
      </w:r>
    </w:p>
    <w:p>
      <w:pPr>
        <w:spacing w:after="0"/>
        <w:ind w:left="0"/>
        <w:jc w:val="both"/>
      </w:pPr>
      <w:r>
        <w:rPr>
          <w:rFonts w:ascii="Times New Roman"/>
          <w:b w:val="false"/>
          <w:i w:val="false"/>
          <w:color w:val="000000"/>
          <w:sz w:val="28"/>
        </w:rPr>
        <w:t>
      1. 1 жол = ∑ 1.2.1 және 1.3.1 жолдар, әрбір баған үшін;</w:t>
      </w:r>
    </w:p>
    <w:p>
      <w:pPr>
        <w:spacing w:after="0"/>
        <w:ind w:left="0"/>
        <w:jc w:val="both"/>
      </w:pPr>
      <w:r>
        <w:rPr>
          <w:rFonts w:ascii="Times New Roman"/>
          <w:b w:val="false"/>
          <w:i w:val="false"/>
          <w:color w:val="000000"/>
          <w:sz w:val="28"/>
        </w:rPr>
        <w:t>
      2 жол = ∑ 2.2 және 2.3 жолдар, әрбір баған үшін;</w:t>
      </w:r>
    </w:p>
    <w:p>
      <w:pPr>
        <w:spacing w:after="0"/>
        <w:ind w:left="0"/>
        <w:jc w:val="both"/>
      </w:pPr>
      <w:r>
        <w:rPr>
          <w:rFonts w:ascii="Times New Roman"/>
          <w:b w:val="false"/>
          <w:i w:val="false"/>
          <w:color w:val="000000"/>
          <w:sz w:val="28"/>
        </w:rPr>
        <w:t>
      2. 1 жол = ∑ 2.2.1 және 2.3.1 жолдар әрбір баған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Нысандар арасын бақылау:</w:t>
      </w:r>
    </w:p>
    <w:p>
      <w:pPr>
        <w:spacing w:after="0"/>
        <w:ind w:left="0"/>
        <w:jc w:val="both"/>
      </w:pPr>
      <w:r>
        <w:rPr>
          <w:rFonts w:ascii="Times New Roman"/>
          <w:b w:val="false"/>
          <w:i w:val="false"/>
          <w:color w:val="000000"/>
          <w:sz w:val="28"/>
        </w:rPr>
        <w:t>
      1) Барлық мектепке дейінгі ұйымдар:</w:t>
      </w:r>
    </w:p>
    <w:p>
      <w:pPr>
        <w:spacing w:after="0"/>
        <w:ind w:left="0"/>
        <w:jc w:val="both"/>
      </w:pPr>
      <w:r>
        <w:rPr>
          <w:rFonts w:ascii="Times New Roman"/>
          <w:b w:val="false"/>
          <w:i w:val="false"/>
          <w:color w:val="000000"/>
          <w:sz w:val="28"/>
        </w:rPr>
        <w:t>
      МҰ-13 нысан 1 жол 1 баған = МҰ-1 нысан 1 жол 1 баған = МҰ-8 нысан 1 жол 1 баған</w:t>
      </w:r>
    </w:p>
    <w:p>
      <w:pPr>
        <w:spacing w:after="0"/>
        <w:ind w:left="0"/>
        <w:jc w:val="both"/>
      </w:pPr>
      <w:r>
        <w:rPr>
          <w:rFonts w:ascii="Times New Roman"/>
          <w:b w:val="false"/>
          <w:i w:val="false"/>
          <w:color w:val="000000"/>
          <w:sz w:val="28"/>
        </w:rPr>
        <w:t>
      2) Қалалық жердегі барлық мектепке дейінгі ұйымдар:</w:t>
      </w:r>
    </w:p>
    <w:p>
      <w:pPr>
        <w:spacing w:after="0"/>
        <w:ind w:left="0"/>
        <w:jc w:val="both"/>
      </w:pPr>
      <w:r>
        <w:rPr>
          <w:rFonts w:ascii="Times New Roman"/>
          <w:b w:val="false"/>
          <w:i w:val="false"/>
          <w:color w:val="000000"/>
          <w:sz w:val="28"/>
        </w:rPr>
        <w:t>
      МҰ-13 нысан 1.2 жол 1 баған = МҰ-1 нысан 11 жол 1 баған = МҰ-8 нысан 1.1 жол 1 баған</w:t>
      </w:r>
    </w:p>
    <w:p>
      <w:pPr>
        <w:spacing w:after="0"/>
        <w:ind w:left="0"/>
        <w:jc w:val="both"/>
      </w:pPr>
      <w:r>
        <w:rPr>
          <w:rFonts w:ascii="Times New Roman"/>
          <w:b w:val="false"/>
          <w:i w:val="false"/>
          <w:color w:val="000000"/>
          <w:sz w:val="28"/>
        </w:rPr>
        <w:t>
      3) Ауылдық жердегі барлық мектепке дейінгі ұйымдар:</w:t>
      </w:r>
    </w:p>
    <w:p>
      <w:pPr>
        <w:spacing w:after="0"/>
        <w:ind w:left="0"/>
        <w:jc w:val="both"/>
      </w:pPr>
      <w:r>
        <w:rPr>
          <w:rFonts w:ascii="Times New Roman"/>
          <w:b w:val="false"/>
          <w:i w:val="false"/>
          <w:color w:val="000000"/>
          <w:sz w:val="28"/>
        </w:rPr>
        <w:t>
      МҰ-13 нысан 1.3 жол 1 баған = МҰ-1 нысан 13 жол 1 баған = МҰ-8 нысан 1.2 жол 1 баған</w:t>
      </w:r>
    </w:p>
    <w:p>
      <w:pPr>
        <w:spacing w:after="0"/>
        <w:ind w:left="0"/>
        <w:jc w:val="both"/>
      </w:pPr>
      <w:r>
        <w:rPr>
          <w:rFonts w:ascii="Times New Roman"/>
          <w:b w:val="false"/>
          <w:i w:val="false"/>
          <w:color w:val="000000"/>
          <w:sz w:val="28"/>
        </w:rPr>
        <w:t>
      4) Барлық балалар саны:</w:t>
      </w:r>
    </w:p>
    <w:p>
      <w:pPr>
        <w:spacing w:after="0"/>
        <w:ind w:left="0"/>
        <w:jc w:val="both"/>
      </w:pPr>
      <w:r>
        <w:rPr>
          <w:rFonts w:ascii="Times New Roman"/>
          <w:b w:val="false"/>
          <w:i w:val="false"/>
          <w:color w:val="000000"/>
          <w:sz w:val="28"/>
        </w:rPr>
        <w:t>
      МҰ-13 нысан 1.1 жол 1 баған = МҰ-1 нысан 1 жол 3 баған = МҰ-3 нысан 1 жол 3 баған = МҰ-6 нысан 1 жол 2 баған</w:t>
      </w:r>
    </w:p>
    <w:p>
      <w:pPr>
        <w:spacing w:after="0"/>
        <w:ind w:left="0"/>
        <w:jc w:val="both"/>
      </w:pPr>
      <w:r>
        <w:rPr>
          <w:rFonts w:ascii="Times New Roman"/>
          <w:b w:val="false"/>
          <w:i w:val="false"/>
          <w:color w:val="000000"/>
          <w:sz w:val="28"/>
        </w:rPr>
        <w:t>
      5) Қалалық жердегі барлық балалар саны:</w:t>
      </w:r>
    </w:p>
    <w:p>
      <w:pPr>
        <w:spacing w:after="0"/>
        <w:ind w:left="0"/>
        <w:jc w:val="both"/>
      </w:pPr>
      <w:r>
        <w:rPr>
          <w:rFonts w:ascii="Times New Roman"/>
          <w:b w:val="false"/>
          <w:i w:val="false"/>
          <w:color w:val="000000"/>
          <w:sz w:val="28"/>
        </w:rPr>
        <w:t>
      МҰ-13 нысан 1.2.1 жол 1 баған = МҰ-1 нысан 1 жол 12 баған = МҰ-6 нысан 1.1 жол 2 баған</w:t>
      </w:r>
    </w:p>
    <w:p>
      <w:pPr>
        <w:spacing w:after="0"/>
        <w:ind w:left="0"/>
        <w:jc w:val="both"/>
      </w:pPr>
      <w:r>
        <w:rPr>
          <w:rFonts w:ascii="Times New Roman"/>
          <w:b w:val="false"/>
          <w:i w:val="false"/>
          <w:color w:val="000000"/>
          <w:sz w:val="28"/>
        </w:rPr>
        <w:t>
      6) Ауылдық жердегі барлық балалар саны:</w:t>
      </w:r>
    </w:p>
    <w:p>
      <w:pPr>
        <w:spacing w:after="0"/>
        <w:ind w:left="0"/>
        <w:jc w:val="both"/>
      </w:pPr>
      <w:r>
        <w:rPr>
          <w:rFonts w:ascii="Times New Roman"/>
          <w:b w:val="false"/>
          <w:i w:val="false"/>
          <w:color w:val="000000"/>
          <w:sz w:val="28"/>
        </w:rPr>
        <w:t>
      МҰ-13 нысан 1.3.1 жол 1 баған = МҰ-1 нысан 1 жол 14 баған = МҰ-6 нысан 1.2 жол 2 баған</w:t>
      </w:r>
    </w:p>
    <w:p>
      <w:pPr>
        <w:spacing w:after="0"/>
        <w:ind w:left="0"/>
        <w:jc w:val="both"/>
      </w:pPr>
      <w:r>
        <w:rPr>
          <w:rFonts w:ascii="Times New Roman"/>
          <w:b w:val="false"/>
          <w:i w:val="false"/>
          <w:color w:val="000000"/>
          <w:sz w:val="28"/>
        </w:rPr>
        <w:t>
      7) Барлық шағын орталықтардың саны:</w:t>
      </w:r>
    </w:p>
    <w:p>
      <w:pPr>
        <w:spacing w:after="0"/>
        <w:ind w:left="0"/>
        <w:jc w:val="both"/>
      </w:pPr>
      <w:r>
        <w:rPr>
          <w:rFonts w:ascii="Times New Roman"/>
          <w:b w:val="false"/>
          <w:i w:val="false"/>
          <w:color w:val="000000"/>
          <w:sz w:val="28"/>
        </w:rPr>
        <w:t>
      МҰ-13 нысан 1.1 жол 2 баған = МҰ-3 нысан 1.3 жол 3 баған</w:t>
      </w:r>
    </w:p>
    <w:p>
      <w:pPr>
        <w:spacing w:after="0"/>
        <w:ind w:left="0"/>
        <w:jc w:val="both"/>
      </w:pPr>
      <w:r>
        <w:rPr>
          <w:rFonts w:ascii="Times New Roman"/>
          <w:b w:val="false"/>
          <w:i w:val="false"/>
          <w:color w:val="000000"/>
          <w:sz w:val="28"/>
        </w:rPr>
        <w:t>
      8) Ауылдық жердегі барлық балалар саны:</w:t>
      </w:r>
    </w:p>
    <w:p>
      <w:pPr>
        <w:spacing w:after="0"/>
        <w:ind w:left="0"/>
        <w:jc w:val="both"/>
      </w:pPr>
      <w:r>
        <w:rPr>
          <w:rFonts w:ascii="Times New Roman"/>
          <w:b w:val="false"/>
          <w:i w:val="false"/>
          <w:color w:val="000000"/>
          <w:sz w:val="28"/>
        </w:rPr>
        <w:t>
      Ескерту: Х – берілген айқындама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12 – қосымша</w:t>
            </w:r>
          </w:p>
        </w:tc>
      </w:tr>
    </w:tbl>
    <w:bookmarkStart w:name="z134" w:id="32"/>
    <w:p>
      <w:pPr>
        <w:spacing w:after="0"/>
        <w:ind w:left="0"/>
        <w:jc w:val="left"/>
      </w:pPr>
      <w:r>
        <w:rPr>
          <w:rFonts w:ascii="Times New Roman"/>
          <w:b/>
          <w:i w:val="false"/>
          <w:color w:val="000000"/>
        </w:rPr>
        <w:t xml:space="preserve"> Ұсынылады: Қазақстан Республикасы Оқу-ағарту министрлігінің Мектепке дейінгі білім беру департаментіне Әкімшілік деректер нысаны www.gov.kz интернет қорында орналастырылған Әкімшілік деректерді жинауға арналған нысан Балалардын мемлекеттік мектепке дейінгі білім беру ұйымдарының кезектілігі туралы мәліметтер</w:t>
      </w:r>
    </w:p>
    <w:bookmarkEnd w:id="32"/>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14 - МҰ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ведомствоға қарасты мемлекеттік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жастан балабақшаларда кезекте тұрған балалардың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 жасқа дейінгі балалар саны,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2 жасқа дейінгі балалар саны,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жасар балалар саны,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жасар балалар саны,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жасар балалар саны,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жасар балалар саны,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жасар балалар саны, адам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 Мекен-жайы 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35" w:id="3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"Балалардын мемлекеттік мектепке дейінгі білім беру ұйымдарының кезектілігі туралы мәліметтер"  (Индекс: № 14-МҰ, кезеңділігі –жылдық)</w:t>
      </w:r>
    </w:p>
    <w:bookmarkEnd w:id="33"/>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мектепке дейінгі ұйымдарға кезекте тұрған 0-6 жастағы балалардың саны көрсетіледі.</w:t>
      </w:r>
    </w:p>
    <w:p>
      <w:pPr>
        <w:spacing w:after="0"/>
        <w:ind w:left="0"/>
        <w:jc w:val="both"/>
      </w:pPr>
      <w:r>
        <w:rPr>
          <w:rFonts w:ascii="Times New Roman"/>
          <w:b w:val="false"/>
          <w:i w:val="false"/>
          <w:color w:val="000000"/>
          <w:sz w:val="28"/>
        </w:rPr>
        <w:t>
      2-бағанда мектепке дейінгі ұйымдарға кезекте тұрған 0-1 жастағы балалардың саны көрсетіледі.</w:t>
      </w:r>
    </w:p>
    <w:p>
      <w:pPr>
        <w:spacing w:after="0"/>
        <w:ind w:left="0"/>
        <w:jc w:val="both"/>
      </w:pPr>
      <w:r>
        <w:rPr>
          <w:rFonts w:ascii="Times New Roman"/>
          <w:b w:val="false"/>
          <w:i w:val="false"/>
          <w:color w:val="000000"/>
          <w:sz w:val="28"/>
        </w:rPr>
        <w:t>
      3-бағанда мектепке дейінгі ұйымдарға кезекте тұрған 1-2 жастағы балалардың саны көрсетіледі.</w:t>
      </w:r>
    </w:p>
    <w:p>
      <w:pPr>
        <w:spacing w:after="0"/>
        <w:ind w:left="0"/>
        <w:jc w:val="both"/>
      </w:pPr>
      <w:r>
        <w:rPr>
          <w:rFonts w:ascii="Times New Roman"/>
          <w:b w:val="false"/>
          <w:i w:val="false"/>
          <w:color w:val="000000"/>
          <w:sz w:val="28"/>
        </w:rPr>
        <w:t>
      4-бағанда мектепке дейінгі ұйымдарға кезекте тұрған 2 жастағы балалардың саны көрсетіледі.</w:t>
      </w:r>
    </w:p>
    <w:p>
      <w:pPr>
        <w:spacing w:after="0"/>
        <w:ind w:left="0"/>
        <w:jc w:val="both"/>
      </w:pPr>
      <w:r>
        <w:rPr>
          <w:rFonts w:ascii="Times New Roman"/>
          <w:b w:val="false"/>
          <w:i w:val="false"/>
          <w:color w:val="000000"/>
          <w:sz w:val="28"/>
        </w:rPr>
        <w:t>
      5-бағанда мектепке дейінгі ұйымдарға кезекте тұрған 3 жастағы балалардың саны көрсетіледі.</w:t>
      </w:r>
    </w:p>
    <w:p>
      <w:pPr>
        <w:spacing w:after="0"/>
        <w:ind w:left="0"/>
        <w:jc w:val="both"/>
      </w:pPr>
      <w:r>
        <w:rPr>
          <w:rFonts w:ascii="Times New Roman"/>
          <w:b w:val="false"/>
          <w:i w:val="false"/>
          <w:color w:val="000000"/>
          <w:sz w:val="28"/>
        </w:rPr>
        <w:t>
      6-бағанда мектепке дейінгі ұйымдарға кезекте тұрған 4 жастағы балалардың саны көрсетіледі.</w:t>
      </w:r>
    </w:p>
    <w:p>
      <w:pPr>
        <w:spacing w:after="0"/>
        <w:ind w:left="0"/>
        <w:jc w:val="both"/>
      </w:pPr>
      <w:r>
        <w:rPr>
          <w:rFonts w:ascii="Times New Roman"/>
          <w:b w:val="false"/>
          <w:i w:val="false"/>
          <w:color w:val="000000"/>
          <w:sz w:val="28"/>
        </w:rPr>
        <w:t>
      7-бағанда мектепке дейінгі ұйымдарға кезекте тұрған 5 жастағы балалардың саны көрсетіледі.</w:t>
      </w:r>
    </w:p>
    <w:p>
      <w:pPr>
        <w:spacing w:after="0"/>
        <w:ind w:left="0"/>
        <w:jc w:val="both"/>
      </w:pPr>
      <w:r>
        <w:rPr>
          <w:rFonts w:ascii="Times New Roman"/>
          <w:b w:val="false"/>
          <w:i w:val="false"/>
          <w:color w:val="000000"/>
          <w:sz w:val="28"/>
        </w:rPr>
        <w:t>
      8-бағанда мектепке дейінгі ұйымдарға кезекте тұрған 6 жастағы балалардың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1жол = ∑ 1.1 және 1.2 жолдар, әрбір баған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13- қосымша</w:t>
            </w:r>
          </w:p>
        </w:tc>
      </w:tr>
    </w:tbl>
    <w:bookmarkStart w:name="z136" w:id="34"/>
    <w:p>
      <w:pPr>
        <w:spacing w:after="0"/>
        <w:ind w:left="0"/>
        <w:jc w:val="left"/>
      </w:pPr>
      <w:r>
        <w:rPr>
          <w:rFonts w:ascii="Times New Roman"/>
          <w:b/>
          <w:i w:val="false"/>
          <w:color w:val="000000"/>
        </w:rPr>
        <w:t xml:space="preserve"> Ұсынылады: Қазақстан Республикасы Оқу-ағарту министрлігінің Мектепке дейінгі білім беру департаментіне Әкімшілік деректер нысаны www.gov.kz интернет қорында орналастырылған Әкімшілік деректерді жинауға арналған нысан Мектепке дейінгі ұйымдардың ашылуын және жабылуын мониторинглеу туралы мәліметтер</w:t>
      </w:r>
    </w:p>
    <w:bookmarkEnd w:id="34"/>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15 - МҰ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ведомствоға қарасты мемлекеттік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құрылғандар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құрылғандар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жеке-меншік әріптестік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жекешелендіргендер 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жеке меншік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жеке тұрған коммуналдық меншіктегі босатылған ғимараттар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жеке меншік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 шағын орталықтар, бірлік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 жанында шағын орталықтар,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жеке меншік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жеке меншік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жеке меншік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үйлердің 1 қабатындағы мектепке дейінгі ұйымдар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жеке меншік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 ашуға жарамды жаңа берілген ғимараттар мен жайлар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жеке меншік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ұйымдардағы қосымша орындар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37" w:id="3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"Мектепке дейінгі ұйымдардың ашылуын және жабылуын мониторинглеу туралы мәліметтер"  (Индекс: № 15-МҰ, кезеңділігі –жылдық)</w:t>
      </w:r>
    </w:p>
    <w:bookmarkEnd w:id="35"/>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Республикалық бюджеттен салынған мектепке дейінгі ұйымдардың саны көрсетіледі.</w:t>
      </w:r>
    </w:p>
    <w:p>
      <w:pPr>
        <w:spacing w:after="0"/>
        <w:ind w:left="0"/>
        <w:jc w:val="both"/>
      </w:pPr>
      <w:r>
        <w:rPr>
          <w:rFonts w:ascii="Times New Roman"/>
          <w:b w:val="false"/>
          <w:i w:val="false"/>
          <w:color w:val="000000"/>
          <w:sz w:val="28"/>
        </w:rPr>
        <w:t>
      2-бағанда жергілікті бюджеттен салынған мектепке дейінгі ұйымдардың саны көрсетіледі.</w:t>
      </w:r>
    </w:p>
    <w:p>
      <w:pPr>
        <w:spacing w:after="0"/>
        <w:ind w:left="0"/>
        <w:jc w:val="both"/>
      </w:pPr>
      <w:r>
        <w:rPr>
          <w:rFonts w:ascii="Times New Roman"/>
          <w:b w:val="false"/>
          <w:i w:val="false"/>
          <w:color w:val="000000"/>
          <w:sz w:val="28"/>
        </w:rPr>
        <w:t>
      3-бағанда мемлекеттік-жекешелік әріптестік есебінен ашылған мектепке дейінгі ұйымдардың саны көрсетіледі.</w:t>
      </w:r>
    </w:p>
    <w:p>
      <w:pPr>
        <w:spacing w:after="0"/>
        <w:ind w:left="0"/>
        <w:jc w:val="both"/>
      </w:pPr>
      <w:r>
        <w:rPr>
          <w:rFonts w:ascii="Times New Roman"/>
          <w:b w:val="false"/>
          <w:i w:val="false"/>
          <w:color w:val="000000"/>
          <w:sz w:val="28"/>
        </w:rPr>
        <w:t>
      4-бағанда жекешелендірілген мектепке дейінгі ұйымдардың саны көрсетіледі.</w:t>
      </w:r>
    </w:p>
    <w:p>
      <w:pPr>
        <w:spacing w:after="0"/>
        <w:ind w:left="0"/>
        <w:jc w:val="both"/>
      </w:pPr>
      <w:r>
        <w:rPr>
          <w:rFonts w:ascii="Times New Roman"/>
          <w:b w:val="false"/>
          <w:i w:val="false"/>
          <w:color w:val="000000"/>
          <w:sz w:val="28"/>
        </w:rPr>
        <w:t>
      5-бағанда жекешелендірілген жеке меншік мектепке дейінгі ұйымдардың саны көрсетіледі.</w:t>
      </w:r>
    </w:p>
    <w:p>
      <w:pPr>
        <w:spacing w:after="0"/>
        <w:ind w:left="0"/>
        <w:jc w:val="both"/>
      </w:pPr>
      <w:r>
        <w:rPr>
          <w:rFonts w:ascii="Times New Roman"/>
          <w:b w:val="false"/>
          <w:i w:val="false"/>
          <w:color w:val="000000"/>
          <w:sz w:val="28"/>
        </w:rPr>
        <w:t>
      6-бағанда жалға алынған коммуналдық меншіктегі жеке тұрған ғимараттарды босату есебінен ашылған мектепке дейінгі ұйымдардың саны көрсетіледі.</w:t>
      </w:r>
    </w:p>
    <w:p>
      <w:pPr>
        <w:spacing w:after="0"/>
        <w:ind w:left="0"/>
        <w:jc w:val="both"/>
      </w:pPr>
      <w:r>
        <w:rPr>
          <w:rFonts w:ascii="Times New Roman"/>
          <w:b w:val="false"/>
          <w:i w:val="false"/>
          <w:color w:val="000000"/>
          <w:sz w:val="28"/>
        </w:rPr>
        <w:t>
      7-бағанда жалға алынған коммуналдық меншіктегі жеке тұрған ғимараттарды босату есебінен ашылған жеке меншік мектепке дейінгі ұйымдардың саны көрсетіледі.</w:t>
      </w:r>
    </w:p>
    <w:p>
      <w:pPr>
        <w:spacing w:after="0"/>
        <w:ind w:left="0"/>
        <w:jc w:val="both"/>
      </w:pPr>
      <w:r>
        <w:rPr>
          <w:rFonts w:ascii="Times New Roman"/>
          <w:b w:val="false"/>
          <w:i w:val="false"/>
          <w:color w:val="000000"/>
          <w:sz w:val="28"/>
        </w:rPr>
        <w:t>
      8-бағанда мектептер жанындағы ашылған шағын орталықтардың саны көрсетіледі.</w:t>
      </w:r>
    </w:p>
    <w:p>
      <w:pPr>
        <w:spacing w:after="0"/>
        <w:ind w:left="0"/>
        <w:jc w:val="both"/>
      </w:pPr>
      <w:r>
        <w:rPr>
          <w:rFonts w:ascii="Times New Roman"/>
          <w:b w:val="false"/>
          <w:i w:val="false"/>
          <w:color w:val="000000"/>
          <w:sz w:val="28"/>
        </w:rPr>
        <w:t>
      9-бағанда балабақшалар жанындағы ашылған шағын орталықтардың саны көрсетіледі.</w:t>
      </w:r>
    </w:p>
    <w:p>
      <w:pPr>
        <w:spacing w:after="0"/>
        <w:ind w:left="0"/>
        <w:jc w:val="both"/>
      </w:pPr>
      <w:r>
        <w:rPr>
          <w:rFonts w:ascii="Times New Roman"/>
          <w:b w:val="false"/>
          <w:i w:val="false"/>
          <w:color w:val="000000"/>
          <w:sz w:val="28"/>
        </w:rPr>
        <w:t>
      10-бағанда балабақшалар жанындағы ашылған жеке шағын орталықтардың саны көрсетіледі.</w:t>
      </w:r>
    </w:p>
    <w:p>
      <w:pPr>
        <w:spacing w:after="0"/>
        <w:ind w:left="0"/>
        <w:jc w:val="both"/>
      </w:pPr>
      <w:r>
        <w:rPr>
          <w:rFonts w:ascii="Times New Roman"/>
          <w:b w:val="false"/>
          <w:i w:val="false"/>
          <w:color w:val="000000"/>
          <w:sz w:val="28"/>
        </w:rPr>
        <w:t>
      11-бағанда ашылған шағын орталықтардың саны көрсетіледі.</w:t>
      </w:r>
    </w:p>
    <w:p>
      <w:pPr>
        <w:spacing w:after="0"/>
        <w:ind w:left="0"/>
        <w:jc w:val="both"/>
      </w:pPr>
      <w:r>
        <w:rPr>
          <w:rFonts w:ascii="Times New Roman"/>
          <w:b w:val="false"/>
          <w:i w:val="false"/>
          <w:color w:val="000000"/>
          <w:sz w:val="28"/>
        </w:rPr>
        <w:t>
      12-бағанда ашылған жеке шағын орталықтардың саны көрсетіледі.</w:t>
      </w:r>
    </w:p>
    <w:p>
      <w:pPr>
        <w:spacing w:after="0"/>
        <w:ind w:left="0"/>
        <w:jc w:val="both"/>
      </w:pPr>
      <w:r>
        <w:rPr>
          <w:rFonts w:ascii="Times New Roman"/>
          <w:b w:val="false"/>
          <w:i w:val="false"/>
          <w:color w:val="000000"/>
          <w:sz w:val="28"/>
        </w:rPr>
        <w:t>
      13-бағанда ашылған балабақшалар саны көрсетіледі.</w:t>
      </w:r>
    </w:p>
    <w:p>
      <w:pPr>
        <w:spacing w:after="0"/>
        <w:ind w:left="0"/>
        <w:jc w:val="both"/>
      </w:pPr>
      <w:r>
        <w:rPr>
          <w:rFonts w:ascii="Times New Roman"/>
          <w:b w:val="false"/>
          <w:i w:val="false"/>
          <w:color w:val="000000"/>
          <w:sz w:val="28"/>
        </w:rPr>
        <w:t>
      14-бағанда жеке меншік ашылған балабақшалар саны көрсетіледі.</w:t>
      </w:r>
    </w:p>
    <w:p>
      <w:pPr>
        <w:spacing w:after="0"/>
        <w:ind w:left="0"/>
        <w:jc w:val="both"/>
      </w:pPr>
      <w:r>
        <w:rPr>
          <w:rFonts w:ascii="Times New Roman"/>
          <w:b w:val="false"/>
          <w:i w:val="false"/>
          <w:color w:val="000000"/>
          <w:sz w:val="28"/>
        </w:rPr>
        <w:t>
      15-бағанда тұрғын үйлердің 1-қабаттарында ашылған мектепке дейінгі ұйымдардың саны көрсетіледі.</w:t>
      </w:r>
    </w:p>
    <w:p>
      <w:pPr>
        <w:spacing w:after="0"/>
        <w:ind w:left="0"/>
        <w:jc w:val="both"/>
      </w:pPr>
      <w:r>
        <w:rPr>
          <w:rFonts w:ascii="Times New Roman"/>
          <w:b w:val="false"/>
          <w:i w:val="false"/>
          <w:color w:val="000000"/>
          <w:sz w:val="28"/>
        </w:rPr>
        <w:t>
      16-бағанда тұрғын үйлердің 1-қабатындағы ашық жекеменшік мектепке дейінгі ұйымдардың саны көрсетіледі.</w:t>
      </w:r>
    </w:p>
    <w:p>
      <w:pPr>
        <w:spacing w:after="0"/>
        <w:ind w:left="0"/>
        <w:jc w:val="both"/>
      </w:pPr>
      <w:r>
        <w:rPr>
          <w:rFonts w:ascii="Times New Roman"/>
          <w:b w:val="false"/>
          <w:i w:val="false"/>
          <w:color w:val="000000"/>
          <w:sz w:val="28"/>
        </w:rPr>
        <w:t>
      17-бағанда мектепке дейінгі ұйымдарды ашу үшін жарамды мектепке дейінгі ұйымдардың, берілген жаңа ғимараттар мен үй-жайлардың саны көрсетіледі.</w:t>
      </w:r>
    </w:p>
    <w:p>
      <w:pPr>
        <w:spacing w:after="0"/>
        <w:ind w:left="0"/>
        <w:jc w:val="both"/>
      </w:pPr>
      <w:r>
        <w:rPr>
          <w:rFonts w:ascii="Times New Roman"/>
          <w:b w:val="false"/>
          <w:i w:val="false"/>
          <w:color w:val="000000"/>
          <w:sz w:val="28"/>
        </w:rPr>
        <w:t>
      18-бағанда ашылған жеке меншік мектепке дейінгі ұйымдардың, мектепке дейінгі ұйымдарды ашу үшін жарамды берілген жаңа ғимараттар мен үй-жайлардың саны көрсетіледі.</w:t>
      </w:r>
    </w:p>
    <w:p>
      <w:pPr>
        <w:spacing w:after="0"/>
        <w:ind w:left="0"/>
        <w:jc w:val="both"/>
      </w:pPr>
      <w:r>
        <w:rPr>
          <w:rFonts w:ascii="Times New Roman"/>
          <w:b w:val="false"/>
          <w:i w:val="false"/>
          <w:color w:val="000000"/>
          <w:sz w:val="28"/>
        </w:rPr>
        <w:t>
      19-бағанда жұмыс істеп тұрған мектепке дейінгі ұйымдардағы қосымша орындар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14 - қосымша</w:t>
            </w:r>
          </w:p>
        </w:tc>
      </w:tr>
    </w:tbl>
    <w:bookmarkStart w:name="z138" w:id="36"/>
    <w:p>
      <w:pPr>
        <w:spacing w:after="0"/>
        <w:ind w:left="0"/>
        <w:jc w:val="left"/>
      </w:pPr>
      <w:r>
        <w:rPr>
          <w:rFonts w:ascii="Times New Roman"/>
          <w:b/>
          <w:i w:val="false"/>
          <w:color w:val="000000"/>
        </w:rPr>
        <w:t xml:space="preserve"> Ұсынылады: Қазақстан Республикасы Оқу-ағарту министрлігінің  Тәрбие жұмысы және қосымша білім беру департаментіне Әкімшілік деректер нысаны www.gov.kz интернет қорында орналастырылған Әкімшілік деректерді жинауға арналған нысан Қосымша білім беру ұйымдары контингентінің желісі, контингенті, жасы және әлеуметтік мәртебесі туралы мәліметтер</w:t>
      </w:r>
    </w:p>
    <w:bookmarkEnd w:id="36"/>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МТМ-1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ведомствоға қарасты мемлекеттік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Қосымша білім беру ұйымдарының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сарайлары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натуралистер станциялары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сарайлары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үйлері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орталықтары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 орталықтары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натуралистер станциялары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экологиялық орталығы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орталық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экобиоорталығы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қосымша білім беру ұйымдары,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жүйесінде,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 (1.1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(1.1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(1.1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жүйесінде,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ауылдық жерде (1.2 жолдан)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қазақ тілінде (1.2 жолдан)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(1.2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техниктер станциялары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туристер станциялары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аула клубтары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өнер мектептері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техниктер станциялары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және жасөспірімдер техникалық шығармашылық мектептері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туристер станциялары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балалар-жасөспірімдер туризм орталықтары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әскери-патриоттық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клубтардың басқа түрлері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мектептері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бағыттағы басқа мектептері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сауықтыру орталықтары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балалар-жасөспірімдер спорттық мектептері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резервтегі мамандандырылған балалар- жасөспірімдер спорттық мектептері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қызығушылығы мен әрекеті бойынша басқа да ұйымдар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оқу-әдістемелік орталықтар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сыртындағы сауықтыру лагері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уақытта ұйымдастырылатын лагерлер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үй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Қосымша білім беру ұйымдарындағы оқушылар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сарайлары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натуралистер станциялары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сарайлары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үйлері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орталықтары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 орталықтары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натуралистер станциялары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экологиялық орталығы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орталық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экобиоорталығы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 саны,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жүйесінде,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(1.1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 (1.1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қазақтар (1.1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оқитын (1.1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аралас (1.1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жүйесінде,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(1.2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 (1.2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қазақтар (1.2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оқитын (1.2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аралас (1.2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техниктер станциялары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туристер станциялары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аула клубтары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өнер мектептері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техниктер станциялары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және жасөспірімдер техникалық шығармашылық мектептері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туристер станциялары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балалар-жасөспірімдер туризм орталықтары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әскери-патриоттық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клубтардың басқа түрлері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мектептері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бағыттағы басқа мектептері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сауықтыру орталықтары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балалар-жасөспірімдер спорттық мектептері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резервтегі мамандандырылған балалар- жасөспірімдер спорттық мектептері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қызығушылығы мен әрекеті бойынша басқа да ұйымдар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оқу-әдістемелік орталықтар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сыртындағы сауықтыру лагері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уақытта ұйымдастырылатын лагерлер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үй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3-тарау. Жасы бойынша қосымша білім беру ұйымдарындағы оқушылар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сарайлары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натуралистер станциялары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сарайлары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үйлері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орталықтары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 орталықтары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натуралистер станциялары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экологиялық орталығы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орталық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экобиоорталығы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 саны,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жүйесінде,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жастағы оқушылар (1.1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жастағы оқушылар (1.1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 жастағы оқушылар (1.1жолдан)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ата-анасының қамқорлығынсыз қалған балалар (1.1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(1.1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 бойынша, ерекше білім беру қажеттіліктері бар балалар (1.1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балалар (1.1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балалы отбасылардың балалары (1.1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жүйесінде,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жастағы оқушылар (1.2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жастағы оқушылар (1.2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 жастағы оқушылар (1.2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ата-анасының қамқорлығынсыз қалған балалар (1.2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(1.2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 бойынша, ерекше білім беру қажеттіліктері бар балалар (1.2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балалар (1.2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балалы отбасылардың балалары (1.2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техниктер станциялары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туристер станциялары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аула клубтары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өнер мектептері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техниктер станциялары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және жасөспірімдер техникалық шығармашылық мектептері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туристер станциялары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балалар-жасөспірімдер туризм орталықтары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әскери-патриоттық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клубтардың басқа түрлері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мектептері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бағыттағы басқа мектептері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сауықтыру орталықтары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балалар-жасөспірімдер спорттық мектептері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резервтегі мамандандырылған балалар- жасөспірімдер спорттық мектептері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қызығушылығы мен әрекеті бойынша басқа да ұйымдар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оқу-әдістемелік орталықтар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сыртындағы сауықтыру лагері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уақытта ұйымдастырылатын лагерлер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үй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39" w:id="3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"Қосымша білім беру ұйымдары контингентінің желісі, контингенті, жасы және әлеуметтік мәртебесі туралы мәліметтер"  (Индекс: № МТМ-1, кезеңділігі –жылдық)</w:t>
      </w:r>
    </w:p>
    <w:bookmarkEnd w:id="37"/>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1-тарау</w:t>
      </w:r>
    </w:p>
    <w:p>
      <w:pPr>
        <w:spacing w:after="0"/>
        <w:ind w:left="0"/>
        <w:jc w:val="both"/>
      </w:pPr>
      <w:r>
        <w:rPr>
          <w:rFonts w:ascii="Times New Roman"/>
          <w:b w:val="false"/>
          <w:i w:val="false"/>
          <w:color w:val="000000"/>
          <w:sz w:val="28"/>
        </w:rPr>
        <w:t>
      1-5-бағандарда Оқушылар сарайларының саны көрсетіледі.</w:t>
      </w:r>
    </w:p>
    <w:p>
      <w:pPr>
        <w:spacing w:after="0"/>
        <w:ind w:left="0"/>
        <w:jc w:val="both"/>
      </w:pPr>
      <w:r>
        <w:rPr>
          <w:rFonts w:ascii="Times New Roman"/>
          <w:b w:val="false"/>
          <w:i w:val="false"/>
          <w:color w:val="000000"/>
          <w:sz w:val="28"/>
        </w:rPr>
        <w:t>
      6-9-бағандарда жас натуралистер станциясының саны көрсетіледі.</w:t>
      </w:r>
    </w:p>
    <w:p>
      <w:pPr>
        <w:spacing w:after="0"/>
        <w:ind w:left="0"/>
        <w:jc w:val="both"/>
      </w:pPr>
      <w:r>
        <w:rPr>
          <w:rFonts w:ascii="Times New Roman"/>
          <w:b w:val="false"/>
          <w:i w:val="false"/>
          <w:color w:val="000000"/>
          <w:sz w:val="28"/>
        </w:rPr>
        <w:t>
      10-12-бағандарда жас техниктер станциясының саны көрсетіледі.</w:t>
      </w:r>
    </w:p>
    <w:p>
      <w:pPr>
        <w:spacing w:after="0"/>
        <w:ind w:left="0"/>
        <w:jc w:val="both"/>
      </w:pPr>
      <w:r>
        <w:rPr>
          <w:rFonts w:ascii="Times New Roman"/>
          <w:b w:val="false"/>
          <w:i w:val="false"/>
          <w:color w:val="000000"/>
          <w:sz w:val="28"/>
        </w:rPr>
        <w:t>
      13-14-бағандарда жас туристер станциясының саны көрсетіледі.</w:t>
      </w:r>
    </w:p>
    <w:p>
      <w:pPr>
        <w:spacing w:after="0"/>
        <w:ind w:left="0"/>
        <w:jc w:val="both"/>
      </w:pPr>
      <w:r>
        <w:rPr>
          <w:rFonts w:ascii="Times New Roman"/>
          <w:b w:val="false"/>
          <w:i w:val="false"/>
          <w:color w:val="000000"/>
          <w:sz w:val="28"/>
        </w:rPr>
        <w:t>
      15-17-бағандарда балалар аула клубтарының саны көрсетіледі.</w:t>
      </w:r>
    </w:p>
    <w:p>
      <w:pPr>
        <w:spacing w:after="0"/>
        <w:ind w:left="0"/>
        <w:jc w:val="both"/>
      </w:pPr>
      <w:r>
        <w:rPr>
          <w:rFonts w:ascii="Times New Roman"/>
          <w:b w:val="false"/>
          <w:i w:val="false"/>
          <w:color w:val="000000"/>
          <w:sz w:val="28"/>
        </w:rPr>
        <w:t>
      18-21-бағандарда Балалар өнер мектептерінің саны көрсетіледі.</w:t>
      </w:r>
    </w:p>
    <w:p>
      <w:pPr>
        <w:spacing w:after="0"/>
        <w:ind w:left="0"/>
        <w:jc w:val="both"/>
      </w:pPr>
      <w:r>
        <w:rPr>
          <w:rFonts w:ascii="Times New Roman"/>
          <w:b w:val="false"/>
          <w:i w:val="false"/>
          <w:color w:val="000000"/>
          <w:sz w:val="28"/>
        </w:rPr>
        <w:t>
      22-27-бағандарда балаларды сауықтыру лагерлерінің саны көрсетіледі.</w:t>
      </w:r>
    </w:p>
    <w:p>
      <w:pPr>
        <w:spacing w:after="0"/>
        <w:ind w:left="0"/>
        <w:jc w:val="both"/>
      </w:pPr>
      <w:r>
        <w:rPr>
          <w:rFonts w:ascii="Times New Roman"/>
          <w:b w:val="false"/>
          <w:i w:val="false"/>
          <w:color w:val="000000"/>
          <w:sz w:val="28"/>
        </w:rPr>
        <w:t>
      28-бағанда балалар-жасөспірімдер спорт мектептерінің саны көрсетіледі.</w:t>
      </w:r>
    </w:p>
    <w:p>
      <w:pPr>
        <w:spacing w:after="0"/>
        <w:ind w:left="0"/>
        <w:jc w:val="both"/>
      </w:pPr>
      <w:r>
        <w:rPr>
          <w:rFonts w:ascii="Times New Roman"/>
          <w:b w:val="false"/>
          <w:i w:val="false"/>
          <w:color w:val="000000"/>
          <w:sz w:val="28"/>
        </w:rPr>
        <w:t>
      29-бағанда олимпиадалық резервтің мамандандырылған балалар-жасөспірімдер мектептерінің саны көрсетіледі.</w:t>
      </w:r>
    </w:p>
    <w:p>
      <w:pPr>
        <w:spacing w:after="0"/>
        <w:ind w:left="0"/>
        <w:jc w:val="both"/>
      </w:pPr>
      <w:r>
        <w:rPr>
          <w:rFonts w:ascii="Times New Roman"/>
          <w:b w:val="false"/>
          <w:i w:val="false"/>
          <w:color w:val="000000"/>
          <w:sz w:val="28"/>
        </w:rPr>
        <w:t>
      30-бағанда балалардың қызмет бағыты мен мүдделері бойынша басқа ұйымдардың саны көрсетіледі.</w:t>
      </w:r>
    </w:p>
    <w:p>
      <w:pPr>
        <w:spacing w:after="0"/>
        <w:ind w:left="0"/>
        <w:jc w:val="both"/>
      </w:pPr>
      <w:r>
        <w:rPr>
          <w:rFonts w:ascii="Times New Roman"/>
          <w:b w:val="false"/>
          <w:i w:val="false"/>
          <w:color w:val="000000"/>
          <w:sz w:val="28"/>
        </w:rPr>
        <w:t>
      31-бағанда балаларға арналған қосымша білім беру оқу-әдістемелік орталықтарының саны көрсетіледі.</w:t>
      </w:r>
    </w:p>
    <w:p>
      <w:pPr>
        <w:spacing w:after="0"/>
        <w:ind w:left="0"/>
        <w:jc w:val="both"/>
      </w:pPr>
      <w:r>
        <w:rPr>
          <w:rFonts w:ascii="Times New Roman"/>
          <w:b w:val="false"/>
          <w:i w:val="false"/>
          <w:color w:val="000000"/>
          <w:sz w:val="28"/>
        </w:rPr>
        <w:t>
      32-бағанда барлығы.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w:t>
      </w:r>
    </w:p>
    <w:p>
      <w:pPr>
        <w:spacing w:after="0"/>
        <w:ind w:left="0"/>
        <w:jc w:val="both"/>
      </w:pPr>
      <w:r>
        <w:rPr>
          <w:rFonts w:ascii="Times New Roman"/>
          <w:b w:val="false"/>
          <w:i w:val="false"/>
          <w:color w:val="000000"/>
          <w:sz w:val="28"/>
        </w:rPr>
        <w:t>
      1-5-бағандарда оқушылар сарайларындағы балалар саны көрсетіледі.</w:t>
      </w:r>
    </w:p>
    <w:p>
      <w:pPr>
        <w:spacing w:after="0"/>
        <w:ind w:left="0"/>
        <w:jc w:val="both"/>
      </w:pPr>
      <w:r>
        <w:rPr>
          <w:rFonts w:ascii="Times New Roman"/>
          <w:b w:val="false"/>
          <w:i w:val="false"/>
          <w:color w:val="000000"/>
          <w:sz w:val="28"/>
        </w:rPr>
        <w:t>
      6-9-бағандарда жас натуралистер станцияларындағы балалардың саны көрсетіледі.</w:t>
      </w:r>
    </w:p>
    <w:p>
      <w:pPr>
        <w:spacing w:after="0"/>
        <w:ind w:left="0"/>
        <w:jc w:val="both"/>
      </w:pPr>
      <w:r>
        <w:rPr>
          <w:rFonts w:ascii="Times New Roman"/>
          <w:b w:val="false"/>
          <w:i w:val="false"/>
          <w:color w:val="000000"/>
          <w:sz w:val="28"/>
        </w:rPr>
        <w:t>
      10-12-бағандарда жас техниктер станцияларындағы балалардың саны көрсетіледі.</w:t>
      </w:r>
    </w:p>
    <w:p>
      <w:pPr>
        <w:spacing w:after="0"/>
        <w:ind w:left="0"/>
        <w:jc w:val="both"/>
      </w:pPr>
      <w:r>
        <w:rPr>
          <w:rFonts w:ascii="Times New Roman"/>
          <w:b w:val="false"/>
          <w:i w:val="false"/>
          <w:color w:val="000000"/>
          <w:sz w:val="28"/>
        </w:rPr>
        <w:t>
      13-14-бағандарда станциялардағы жас туристердің балалар саны көрсетіледі.</w:t>
      </w:r>
    </w:p>
    <w:p>
      <w:pPr>
        <w:spacing w:after="0"/>
        <w:ind w:left="0"/>
        <w:jc w:val="both"/>
      </w:pPr>
      <w:r>
        <w:rPr>
          <w:rFonts w:ascii="Times New Roman"/>
          <w:b w:val="false"/>
          <w:i w:val="false"/>
          <w:color w:val="000000"/>
          <w:sz w:val="28"/>
        </w:rPr>
        <w:t>
      15-17-бағандарда балалар аула клубтарындағы балалар саны көрсетіледі.</w:t>
      </w:r>
    </w:p>
    <w:p>
      <w:pPr>
        <w:spacing w:after="0"/>
        <w:ind w:left="0"/>
        <w:jc w:val="both"/>
      </w:pPr>
      <w:r>
        <w:rPr>
          <w:rFonts w:ascii="Times New Roman"/>
          <w:b w:val="false"/>
          <w:i w:val="false"/>
          <w:color w:val="000000"/>
          <w:sz w:val="28"/>
        </w:rPr>
        <w:t>
      18-21-бағандарда Балалар өнер мектептеріндегі балалардың саны көрсетіледі.</w:t>
      </w:r>
    </w:p>
    <w:p>
      <w:pPr>
        <w:spacing w:after="0"/>
        <w:ind w:left="0"/>
        <w:jc w:val="both"/>
      </w:pPr>
      <w:r>
        <w:rPr>
          <w:rFonts w:ascii="Times New Roman"/>
          <w:b w:val="false"/>
          <w:i w:val="false"/>
          <w:color w:val="000000"/>
          <w:sz w:val="28"/>
        </w:rPr>
        <w:t>
      22-27-бағандарда балаларды сауықтыру лагерьлеріндегі балалардың саны көрсетіледі.</w:t>
      </w:r>
    </w:p>
    <w:p>
      <w:pPr>
        <w:spacing w:after="0"/>
        <w:ind w:left="0"/>
        <w:jc w:val="both"/>
      </w:pPr>
      <w:r>
        <w:rPr>
          <w:rFonts w:ascii="Times New Roman"/>
          <w:b w:val="false"/>
          <w:i w:val="false"/>
          <w:color w:val="000000"/>
          <w:sz w:val="28"/>
        </w:rPr>
        <w:t>
      28-бағанда балалар мен жасөспірімдердің спорт мектептеріндегі балалар саны көрсетіледі.</w:t>
      </w:r>
    </w:p>
    <w:p>
      <w:pPr>
        <w:spacing w:after="0"/>
        <w:ind w:left="0"/>
        <w:jc w:val="both"/>
      </w:pPr>
      <w:r>
        <w:rPr>
          <w:rFonts w:ascii="Times New Roman"/>
          <w:b w:val="false"/>
          <w:i w:val="false"/>
          <w:color w:val="000000"/>
          <w:sz w:val="28"/>
        </w:rPr>
        <w:t>
      29-бағанда олимпиадалық резервтің мамандандырылған балалар мен жасөспірімдер мектептеріндегі балалар саны көрсетіледі.</w:t>
      </w:r>
    </w:p>
    <w:p>
      <w:pPr>
        <w:spacing w:after="0"/>
        <w:ind w:left="0"/>
        <w:jc w:val="both"/>
      </w:pPr>
      <w:r>
        <w:rPr>
          <w:rFonts w:ascii="Times New Roman"/>
          <w:b w:val="false"/>
          <w:i w:val="false"/>
          <w:color w:val="000000"/>
          <w:sz w:val="28"/>
        </w:rPr>
        <w:t>
      30-бағанда балалардың қызмет бағыты мен мүдделері бойынша басқа ұйымдардағы балалардың саны көрсетіледі.</w:t>
      </w:r>
    </w:p>
    <w:p>
      <w:pPr>
        <w:spacing w:after="0"/>
        <w:ind w:left="0"/>
        <w:jc w:val="both"/>
      </w:pPr>
      <w:r>
        <w:rPr>
          <w:rFonts w:ascii="Times New Roman"/>
          <w:b w:val="false"/>
          <w:i w:val="false"/>
          <w:color w:val="000000"/>
          <w:sz w:val="28"/>
        </w:rPr>
        <w:t>
      31-бағанда балаларға арналған қосымша білім беру оқу-әдістемелік орталықтарындағы балалардың саны көрсетіледі.</w:t>
      </w:r>
    </w:p>
    <w:p>
      <w:pPr>
        <w:spacing w:after="0"/>
        <w:ind w:left="0"/>
        <w:jc w:val="both"/>
      </w:pPr>
      <w:r>
        <w:rPr>
          <w:rFonts w:ascii="Times New Roman"/>
          <w:b w:val="false"/>
          <w:i w:val="false"/>
          <w:color w:val="000000"/>
          <w:sz w:val="28"/>
        </w:rPr>
        <w:t>
      32-бағанда барлығы.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3-тарау</w:t>
      </w:r>
    </w:p>
    <w:p>
      <w:pPr>
        <w:spacing w:after="0"/>
        <w:ind w:left="0"/>
        <w:jc w:val="both"/>
      </w:pPr>
      <w:r>
        <w:rPr>
          <w:rFonts w:ascii="Times New Roman"/>
          <w:b w:val="false"/>
          <w:i w:val="false"/>
          <w:color w:val="000000"/>
          <w:sz w:val="28"/>
        </w:rPr>
        <w:t>
      1-5-бағандарда оқушылар сарайларындағы балалар саны көрсетіледі.</w:t>
      </w:r>
    </w:p>
    <w:p>
      <w:pPr>
        <w:spacing w:after="0"/>
        <w:ind w:left="0"/>
        <w:jc w:val="both"/>
      </w:pPr>
      <w:r>
        <w:rPr>
          <w:rFonts w:ascii="Times New Roman"/>
          <w:b w:val="false"/>
          <w:i w:val="false"/>
          <w:color w:val="000000"/>
          <w:sz w:val="28"/>
        </w:rPr>
        <w:t>
      6-9-бағандарда жас натуралистер станцияларындағы балалардың саны көрсетіледі.</w:t>
      </w:r>
    </w:p>
    <w:p>
      <w:pPr>
        <w:spacing w:after="0"/>
        <w:ind w:left="0"/>
        <w:jc w:val="both"/>
      </w:pPr>
      <w:r>
        <w:rPr>
          <w:rFonts w:ascii="Times New Roman"/>
          <w:b w:val="false"/>
          <w:i w:val="false"/>
          <w:color w:val="000000"/>
          <w:sz w:val="28"/>
        </w:rPr>
        <w:t>
      10-12-бағандарда жас техниктер станцияларындағы балалардың саны көрсетіледі.</w:t>
      </w:r>
    </w:p>
    <w:p>
      <w:pPr>
        <w:spacing w:after="0"/>
        <w:ind w:left="0"/>
        <w:jc w:val="both"/>
      </w:pPr>
      <w:r>
        <w:rPr>
          <w:rFonts w:ascii="Times New Roman"/>
          <w:b w:val="false"/>
          <w:i w:val="false"/>
          <w:color w:val="000000"/>
          <w:sz w:val="28"/>
        </w:rPr>
        <w:t>
      13-14-бағандарда станциялардағы жас туристердің балалар саны көрсетіледі.</w:t>
      </w:r>
    </w:p>
    <w:p>
      <w:pPr>
        <w:spacing w:after="0"/>
        <w:ind w:left="0"/>
        <w:jc w:val="both"/>
      </w:pPr>
      <w:r>
        <w:rPr>
          <w:rFonts w:ascii="Times New Roman"/>
          <w:b w:val="false"/>
          <w:i w:val="false"/>
          <w:color w:val="000000"/>
          <w:sz w:val="28"/>
        </w:rPr>
        <w:t>
      15-17-бағандарда балалар аула клубтарындағы балалар саны көрсетіледі.</w:t>
      </w:r>
    </w:p>
    <w:p>
      <w:pPr>
        <w:spacing w:after="0"/>
        <w:ind w:left="0"/>
        <w:jc w:val="both"/>
      </w:pPr>
      <w:r>
        <w:rPr>
          <w:rFonts w:ascii="Times New Roman"/>
          <w:b w:val="false"/>
          <w:i w:val="false"/>
          <w:color w:val="000000"/>
          <w:sz w:val="28"/>
        </w:rPr>
        <w:t>
      18-21-бағандарда Балалар өнер мектептеріндегі балалардың саны көрсетіледі.</w:t>
      </w:r>
    </w:p>
    <w:p>
      <w:pPr>
        <w:spacing w:after="0"/>
        <w:ind w:left="0"/>
        <w:jc w:val="both"/>
      </w:pPr>
      <w:r>
        <w:rPr>
          <w:rFonts w:ascii="Times New Roman"/>
          <w:b w:val="false"/>
          <w:i w:val="false"/>
          <w:color w:val="000000"/>
          <w:sz w:val="28"/>
        </w:rPr>
        <w:t>
      22-27-бағандарда балаларды сауықтыру лагерьлеріндегі балалардың саны көрсетіледі.</w:t>
      </w:r>
    </w:p>
    <w:p>
      <w:pPr>
        <w:spacing w:after="0"/>
        <w:ind w:left="0"/>
        <w:jc w:val="both"/>
      </w:pPr>
      <w:r>
        <w:rPr>
          <w:rFonts w:ascii="Times New Roman"/>
          <w:b w:val="false"/>
          <w:i w:val="false"/>
          <w:color w:val="000000"/>
          <w:sz w:val="28"/>
        </w:rPr>
        <w:t>
      28-бағанда балалар мен жасөспірімдердің спорт мектептеріндегі балалар саны көрсетіледі.</w:t>
      </w:r>
    </w:p>
    <w:p>
      <w:pPr>
        <w:spacing w:after="0"/>
        <w:ind w:left="0"/>
        <w:jc w:val="both"/>
      </w:pPr>
      <w:r>
        <w:rPr>
          <w:rFonts w:ascii="Times New Roman"/>
          <w:b w:val="false"/>
          <w:i w:val="false"/>
          <w:color w:val="000000"/>
          <w:sz w:val="28"/>
        </w:rPr>
        <w:t>
      29-бағанда олимпиадалық резервтің мамандандырылған балалар мен жасөспірімдер мектептеріндегі балалар саны көрсетіледі.</w:t>
      </w:r>
    </w:p>
    <w:p>
      <w:pPr>
        <w:spacing w:after="0"/>
        <w:ind w:left="0"/>
        <w:jc w:val="both"/>
      </w:pPr>
      <w:r>
        <w:rPr>
          <w:rFonts w:ascii="Times New Roman"/>
          <w:b w:val="false"/>
          <w:i w:val="false"/>
          <w:color w:val="000000"/>
          <w:sz w:val="28"/>
        </w:rPr>
        <w:t>
      30-бағанда балалардың қызмет бағыты мен мүдделері бойынша басқа ұйымдардағы балалардың саны көрсетіледі.</w:t>
      </w:r>
    </w:p>
    <w:p>
      <w:pPr>
        <w:spacing w:after="0"/>
        <w:ind w:left="0"/>
        <w:jc w:val="both"/>
      </w:pPr>
      <w:r>
        <w:rPr>
          <w:rFonts w:ascii="Times New Roman"/>
          <w:b w:val="false"/>
          <w:i w:val="false"/>
          <w:color w:val="000000"/>
          <w:sz w:val="28"/>
        </w:rPr>
        <w:t>
      31-бағанда балаларға арналған қосымша білім беру оқу-әдістемелік орталықтарындағы балалардың саны көрсетіледі.</w:t>
      </w:r>
    </w:p>
    <w:p>
      <w:pPr>
        <w:spacing w:after="0"/>
        <w:ind w:left="0"/>
        <w:jc w:val="both"/>
      </w:pPr>
      <w:r>
        <w:rPr>
          <w:rFonts w:ascii="Times New Roman"/>
          <w:b w:val="false"/>
          <w:i w:val="false"/>
          <w:color w:val="000000"/>
          <w:sz w:val="28"/>
        </w:rPr>
        <w:t>
      32-бағанда барлығы.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Арифметикалық-логикалық бақылау: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w:t>
      </w:r>
    </w:p>
    <w:p>
      <w:pPr>
        <w:spacing w:after="0"/>
        <w:ind w:left="0"/>
        <w:jc w:val="both"/>
      </w:pPr>
      <w:r>
        <w:rPr>
          <w:rFonts w:ascii="Times New Roman"/>
          <w:b w:val="false"/>
          <w:i w:val="false"/>
          <w:color w:val="000000"/>
          <w:sz w:val="28"/>
        </w:rPr>
        <w:t>
      32 баған = ∑ 1-31 бағандар, әрбір жол үшін</w:t>
      </w:r>
    </w:p>
    <w:p>
      <w:pPr>
        <w:spacing w:after="0"/>
        <w:ind w:left="0"/>
        <w:jc w:val="both"/>
      </w:pPr>
      <w:r>
        <w:rPr>
          <w:rFonts w:ascii="Times New Roman"/>
          <w:b w:val="false"/>
          <w:i w:val="false"/>
          <w:color w:val="000000"/>
          <w:sz w:val="28"/>
        </w:rPr>
        <w:t>
      1 жол = ∑ 1.1, 1.2 жолдар, әрбір баған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w:t>
      </w:r>
    </w:p>
    <w:p>
      <w:pPr>
        <w:spacing w:after="0"/>
        <w:ind w:left="0"/>
        <w:jc w:val="both"/>
      </w:pPr>
      <w:r>
        <w:rPr>
          <w:rFonts w:ascii="Times New Roman"/>
          <w:b w:val="false"/>
          <w:i w:val="false"/>
          <w:color w:val="000000"/>
          <w:sz w:val="28"/>
        </w:rPr>
        <w:t>
      2 1 жол = ∑ 1.1, 1.2 жолдар, әрбір баған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3-тарау.</w:t>
      </w:r>
    </w:p>
    <w:p>
      <w:pPr>
        <w:spacing w:after="0"/>
        <w:ind w:left="0"/>
        <w:jc w:val="both"/>
      </w:pPr>
      <w:r>
        <w:rPr>
          <w:rFonts w:ascii="Times New Roman"/>
          <w:b w:val="false"/>
          <w:i w:val="false"/>
          <w:color w:val="000000"/>
          <w:sz w:val="28"/>
        </w:rPr>
        <w:t>
      32 баған = ∑ 1-31 бағандар, әрбір жол үшін.</w:t>
      </w:r>
    </w:p>
    <w:p>
      <w:pPr>
        <w:spacing w:after="0"/>
        <w:ind w:left="0"/>
        <w:jc w:val="both"/>
      </w:pPr>
      <w:r>
        <w:rPr>
          <w:rFonts w:ascii="Times New Roman"/>
          <w:b w:val="false"/>
          <w:i w:val="false"/>
          <w:color w:val="000000"/>
          <w:sz w:val="28"/>
        </w:rPr>
        <w:t>
      1 жол = ∑ 1.1, 1.2 жолдар, әрбір баған үшін.</w:t>
      </w:r>
    </w:p>
    <w:p>
      <w:pPr>
        <w:spacing w:after="0"/>
        <w:ind w:left="0"/>
        <w:jc w:val="both"/>
      </w:pPr>
      <w:r>
        <w:rPr>
          <w:rFonts w:ascii="Times New Roman"/>
          <w:b w:val="false"/>
          <w:i w:val="false"/>
          <w:color w:val="000000"/>
          <w:sz w:val="28"/>
        </w:rPr>
        <w:t>
      1. 1 жол = ∑ 1.1.1-1.1.3 жолдар, әрбір баған үшін.</w:t>
      </w:r>
    </w:p>
    <w:p>
      <w:pPr>
        <w:spacing w:after="0"/>
        <w:ind w:left="0"/>
        <w:jc w:val="both"/>
      </w:pPr>
      <w:r>
        <w:rPr>
          <w:rFonts w:ascii="Times New Roman"/>
          <w:b w:val="false"/>
          <w:i w:val="false"/>
          <w:color w:val="000000"/>
          <w:sz w:val="28"/>
        </w:rPr>
        <w:t>
      1. 2 жол = ∑ 1.2.1-1.2.3 жолдар, әрбір баған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Нысандар арасын бақылау:</w:t>
      </w:r>
    </w:p>
    <w:p>
      <w:pPr>
        <w:spacing w:after="0"/>
        <w:ind w:left="0"/>
        <w:jc w:val="both"/>
      </w:pPr>
      <w:r>
        <w:rPr>
          <w:rFonts w:ascii="Times New Roman"/>
          <w:b w:val="false"/>
          <w:i w:val="false"/>
          <w:color w:val="000000"/>
          <w:sz w:val="28"/>
        </w:rPr>
        <w:t>
      Барлық оқушылар саны:</w:t>
      </w:r>
    </w:p>
    <w:p>
      <w:pPr>
        <w:spacing w:after="0"/>
        <w:ind w:left="0"/>
        <w:jc w:val="both"/>
      </w:pPr>
      <w:r>
        <w:rPr>
          <w:rFonts w:ascii="Times New Roman"/>
          <w:b w:val="false"/>
          <w:i w:val="false"/>
          <w:color w:val="000000"/>
          <w:sz w:val="28"/>
        </w:rPr>
        <w:t>
      МТМ-1 нысан 2 тарау 1 жол 32 баған = МТМ-1 нысан 3 тарау 1 жол 32 баған = МТМ-2 нысан 2 тарау 1 жол = ∑ 1-19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15 - қосымша</w:t>
            </w:r>
          </w:p>
        </w:tc>
      </w:tr>
    </w:tbl>
    <w:bookmarkStart w:name="z140" w:id="38"/>
    <w:p>
      <w:pPr>
        <w:spacing w:after="0"/>
        <w:ind w:left="0"/>
        <w:jc w:val="left"/>
      </w:pPr>
      <w:r>
        <w:rPr>
          <w:rFonts w:ascii="Times New Roman"/>
          <w:b/>
          <w:i w:val="false"/>
          <w:color w:val="000000"/>
        </w:rPr>
        <w:t xml:space="preserve"> Ұсынылады: Қазақстан Республикасы Оқу-ағарту министрлігінің Тәрбие жұмысы және қосымша білім беру департаментіне Әкімшілік деректер нысаны www.gov.kz интернет қорында орналастырылған Әкімшілік деректерді жинауға арналған нысан Балаларға арналған қосымша білім беру ұйымдарының ресурстары, бірлестіктері мен педагог кадрлары туралы мәліметтер</w:t>
      </w:r>
    </w:p>
    <w:bookmarkEnd w:id="38"/>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МТМ-2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ведомствоға қарасты мемлекеттік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Қосымша білім беру ұйымдарының материалдық-техникалық базасы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қосымша білім беру ұйымдары,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типі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техникалық жағдайы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турникеті бар ұйымдардың саны, бірлік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кітапханалары бар ұйымдардың саны, бірлік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мұражайы бар ұйымдардың саны, бірлік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лагері бар ұйымдардың саны,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жөндеуді қажет ететін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жүйесінде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Үйірмелер мен секциялардағы балалар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үйірмелер (секциялар, сыныптар)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спорт секциялары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тебу спорты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тебу спорты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балалар,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балалар,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жүйесінде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балалар,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үйірмелер (секциялар, сыныптар)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спорт секциялары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үйірмелер</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 (барлық түрлері)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ойындар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шахматтық-шашкалық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спорттық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скрипка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виолончель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домбыра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үйірмелер (секциялар, сыныптар)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үйірмелер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қылқобыз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сазсырнай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сыбызғы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балалайка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гитара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аккордеон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үйірмелер (секциялар, сыныптар)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үйірмелер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флейта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кларнет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фагот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саксофон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валторна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соқпалы аспаптар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құралдар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сынып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бөлімі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ән айту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 вокал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ән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ән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эстрадалық-джаз әні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ән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билері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билері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 билер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билер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билер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(хормен ән айту)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оркестрлік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өнері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көркем модельдеу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сәндік-қолданбалы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батик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қағазпластика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гильоширлеу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сәндік-қолданбалы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шілтер тоқу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макроме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емес материалдар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материалдар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көркем өңдеу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көркем өңдеу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сәндік-қолданбалы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үйірмелер (секциялар)</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ақысыз үйірмелер (секциялар)</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үйірмелер (секциялар)</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экологиялық-биологиялық</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туристік-өлкетану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қоғамдық-гуманитарлық</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кемелері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зымыран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техникалық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дебаттық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әскери-патриоттық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3-тарау. Қосымша білім беру ұйымдарындағы педагог қызметкерлердің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ұйымдарындағы штаттағы педагогтар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педагогикалық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(педагогикалық)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кәсіби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жүйесінде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ұйымдарындағы штаттағы педагогтар саны, адам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санат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педагог-зертеуші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жастан төмен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 жас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 жас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 жас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жастан жоғары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ұйымдарындағы қоса атқарушылар саны, адам</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педагогикалық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(педагогикалық)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кәсіби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санат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педагог-зертеуші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ұйымдарындағы қоса атқарушылар саны, адам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мамандар (ағымдағы жылғы педагогикалық жоғары оқу орындары мен колледждердің түлектері), адам.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кадрларға қажеттілік, адам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жастан төмен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жастан жоғары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педагогикалық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кәсіби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41" w:id="39"/>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"Балаларға арналған қосымша білім беру ұйымдарының ресурстары, бірлестіктері мен педагог кадрлары туралы мәліметтер"  (Индекс: № МТМ-2, кезеңділігі –жылдық)</w:t>
      </w:r>
    </w:p>
    <w:bookmarkEnd w:id="39"/>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1 -тарау</w:t>
      </w:r>
    </w:p>
    <w:p>
      <w:pPr>
        <w:spacing w:after="0"/>
        <w:ind w:left="0"/>
        <w:jc w:val="both"/>
      </w:pPr>
      <w:r>
        <w:rPr>
          <w:rFonts w:ascii="Times New Roman"/>
          <w:b w:val="false"/>
          <w:i w:val="false"/>
          <w:color w:val="000000"/>
          <w:sz w:val="28"/>
        </w:rPr>
        <w:t>
      1-бағанда қосымша білім беру ұйымдарының саны көрсетіледі.</w:t>
      </w:r>
    </w:p>
    <w:p>
      <w:pPr>
        <w:spacing w:after="0"/>
        <w:ind w:left="0"/>
        <w:jc w:val="both"/>
      </w:pPr>
      <w:r>
        <w:rPr>
          <w:rFonts w:ascii="Times New Roman"/>
          <w:b w:val="false"/>
          <w:i w:val="false"/>
          <w:color w:val="000000"/>
          <w:sz w:val="28"/>
        </w:rPr>
        <w:t>
      2-3-бағандарда қосымша білім беру ұйымы ғимаратының үлгісі көрсетіледі.</w:t>
      </w:r>
    </w:p>
    <w:p>
      <w:pPr>
        <w:spacing w:after="0"/>
        <w:ind w:left="0"/>
        <w:jc w:val="both"/>
      </w:pPr>
      <w:r>
        <w:rPr>
          <w:rFonts w:ascii="Times New Roman"/>
          <w:b w:val="false"/>
          <w:i w:val="false"/>
          <w:color w:val="000000"/>
          <w:sz w:val="28"/>
        </w:rPr>
        <w:t>
      4-6-бағандарда қосымша білім беру ұйымы ғимаратының техникалық жай-күйі көрсетіледі.</w:t>
      </w:r>
    </w:p>
    <w:p>
      <w:pPr>
        <w:spacing w:after="0"/>
        <w:ind w:left="0"/>
        <w:jc w:val="both"/>
      </w:pPr>
      <w:r>
        <w:rPr>
          <w:rFonts w:ascii="Times New Roman"/>
          <w:b w:val="false"/>
          <w:i w:val="false"/>
          <w:color w:val="000000"/>
          <w:sz w:val="28"/>
        </w:rPr>
        <w:t>
      7-бағанда турникеттері бар қосымша білім беру ұйымдарының саны көрсетіледі.</w:t>
      </w:r>
    </w:p>
    <w:p>
      <w:pPr>
        <w:spacing w:after="0"/>
        <w:ind w:left="0"/>
        <w:jc w:val="both"/>
      </w:pPr>
      <w:r>
        <w:rPr>
          <w:rFonts w:ascii="Times New Roman"/>
          <w:b w:val="false"/>
          <w:i w:val="false"/>
          <w:color w:val="000000"/>
          <w:sz w:val="28"/>
        </w:rPr>
        <w:t>
      8-бағанда кітапханалары бар қосымша білім беру ұйымдарының саны көрсетіледі.</w:t>
      </w:r>
    </w:p>
    <w:p>
      <w:pPr>
        <w:spacing w:after="0"/>
        <w:ind w:left="0"/>
        <w:jc w:val="both"/>
      </w:pPr>
      <w:r>
        <w:rPr>
          <w:rFonts w:ascii="Times New Roman"/>
          <w:b w:val="false"/>
          <w:i w:val="false"/>
          <w:color w:val="000000"/>
          <w:sz w:val="28"/>
        </w:rPr>
        <w:t>
      9-бағанда мұражайлары бар қосымша білім беру ұйымдарының саны көрсетіледі.</w:t>
      </w:r>
    </w:p>
    <w:p>
      <w:pPr>
        <w:spacing w:after="0"/>
        <w:ind w:left="0"/>
        <w:jc w:val="both"/>
      </w:pPr>
      <w:r>
        <w:rPr>
          <w:rFonts w:ascii="Times New Roman"/>
          <w:b w:val="false"/>
          <w:i w:val="false"/>
          <w:color w:val="000000"/>
          <w:sz w:val="28"/>
        </w:rPr>
        <w:t>
      10-бағанда лагерлері бар қосымша білім беру ұйымдарының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2 -тарау</w:t>
      </w:r>
    </w:p>
    <w:p>
      <w:pPr>
        <w:spacing w:after="0"/>
        <w:ind w:left="0"/>
        <w:jc w:val="both"/>
      </w:pPr>
      <w:r>
        <w:rPr>
          <w:rFonts w:ascii="Times New Roman"/>
          <w:b w:val="false"/>
          <w:i w:val="false"/>
          <w:color w:val="000000"/>
          <w:sz w:val="28"/>
        </w:rPr>
        <w:t>
      1-бағанда спорт секцияларының барлық саны көрсетіледі.</w:t>
      </w:r>
    </w:p>
    <w:p>
      <w:pPr>
        <w:spacing w:after="0"/>
        <w:ind w:left="0"/>
        <w:jc w:val="both"/>
      </w:pPr>
      <w:r>
        <w:rPr>
          <w:rFonts w:ascii="Times New Roman"/>
          <w:b w:val="false"/>
          <w:i w:val="false"/>
          <w:color w:val="000000"/>
          <w:sz w:val="28"/>
        </w:rPr>
        <w:t>
      2-11-бағандарда түрлері бойынша спорт секцияларының саны көрсетіледі.</w:t>
      </w:r>
    </w:p>
    <w:p>
      <w:pPr>
        <w:spacing w:after="0"/>
        <w:ind w:left="0"/>
        <w:jc w:val="both"/>
      </w:pPr>
      <w:r>
        <w:rPr>
          <w:rFonts w:ascii="Times New Roman"/>
          <w:b w:val="false"/>
          <w:i w:val="false"/>
          <w:color w:val="000000"/>
          <w:sz w:val="28"/>
        </w:rPr>
        <w:t>
      12-бағанда үйірмелердің (секциялардың) барлық саны көрсетіледі.</w:t>
      </w:r>
    </w:p>
    <w:p>
      <w:pPr>
        <w:spacing w:after="0"/>
        <w:ind w:left="0"/>
        <w:jc w:val="both"/>
      </w:pPr>
      <w:r>
        <w:rPr>
          <w:rFonts w:ascii="Times New Roman"/>
          <w:b w:val="false"/>
          <w:i w:val="false"/>
          <w:color w:val="000000"/>
          <w:sz w:val="28"/>
        </w:rPr>
        <w:t>
      13-86-бағандарда түрлері бойынша үйірмелер (секциялар) саны көрсетіледі.</w:t>
      </w:r>
    </w:p>
    <w:p>
      <w:pPr>
        <w:spacing w:after="0"/>
        <w:ind w:left="0"/>
        <w:jc w:val="both"/>
      </w:pPr>
      <w:r>
        <w:rPr>
          <w:rFonts w:ascii="Times New Roman"/>
          <w:b w:val="false"/>
          <w:i w:val="false"/>
          <w:color w:val="000000"/>
          <w:sz w:val="28"/>
        </w:rPr>
        <w:t>
      87-бағанда қазақ тілінде оқытатын үйірмелер (секциялар) саны көрсетіледі.</w:t>
      </w:r>
    </w:p>
    <w:p>
      <w:pPr>
        <w:spacing w:after="0"/>
        <w:ind w:left="0"/>
        <w:jc w:val="both"/>
      </w:pPr>
      <w:r>
        <w:rPr>
          <w:rFonts w:ascii="Times New Roman"/>
          <w:b w:val="false"/>
          <w:i w:val="false"/>
          <w:color w:val="000000"/>
          <w:sz w:val="28"/>
        </w:rPr>
        <w:t>
      88-бағанда тегін үйірмелер саны көрсетіледі.</w:t>
      </w:r>
    </w:p>
    <w:p>
      <w:pPr>
        <w:spacing w:after="0"/>
        <w:ind w:left="0"/>
        <w:jc w:val="both"/>
      </w:pPr>
      <w:r>
        <w:rPr>
          <w:rFonts w:ascii="Times New Roman"/>
          <w:b w:val="false"/>
          <w:i w:val="false"/>
          <w:color w:val="000000"/>
          <w:sz w:val="28"/>
        </w:rPr>
        <w:t>
      89-бағанда ақылы үйірмелер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3 -тарау</w:t>
      </w:r>
    </w:p>
    <w:p>
      <w:pPr>
        <w:spacing w:after="0"/>
        <w:ind w:left="0"/>
        <w:jc w:val="both"/>
      </w:pPr>
      <w:r>
        <w:rPr>
          <w:rFonts w:ascii="Times New Roman"/>
          <w:b w:val="false"/>
          <w:i w:val="false"/>
          <w:color w:val="000000"/>
          <w:sz w:val="28"/>
        </w:rPr>
        <w:t>
      1-бағанда қосымша білім беру ұйымдарындағы педагог қызметкерлердің саны көрсетіледі (штаттық).</w:t>
      </w:r>
    </w:p>
    <w:p>
      <w:pPr>
        <w:spacing w:after="0"/>
        <w:ind w:left="0"/>
        <w:jc w:val="both"/>
      </w:pPr>
      <w:r>
        <w:rPr>
          <w:rFonts w:ascii="Times New Roman"/>
          <w:b w:val="false"/>
          <w:i w:val="false"/>
          <w:color w:val="000000"/>
          <w:sz w:val="28"/>
        </w:rPr>
        <w:t>
      2-7-бағандарда білімі бойынша педагог қызметкерлердің барлық саны көрсетіледі (штаттық).</w:t>
      </w:r>
    </w:p>
    <w:p>
      <w:pPr>
        <w:spacing w:after="0"/>
        <w:ind w:left="0"/>
        <w:jc w:val="both"/>
      </w:pPr>
      <w:r>
        <w:rPr>
          <w:rFonts w:ascii="Times New Roman"/>
          <w:b w:val="false"/>
          <w:i w:val="false"/>
          <w:color w:val="000000"/>
          <w:sz w:val="28"/>
        </w:rPr>
        <w:t>
      8-15-бағандарда біліктілігі бойынша педагог қызметкерлердің саны көрсетіледі (штаттық).</w:t>
      </w:r>
    </w:p>
    <w:p>
      <w:pPr>
        <w:spacing w:after="0"/>
        <w:ind w:left="0"/>
        <w:jc w:val="both"/>
      </w:pPr>
      <w:r>
        <w:rPr>
          <w:rFonts w:ascii="Times New Roman"/>
          <w:b w:val="false"/>
          <w:i w:val="false"/>
          <w:color w:val="000000"/>
          <w:sz w:val="28"/>
        </w:rPr>
        <w:t>
      16-20-бағандарда жасы бойынша педагог қызметкерлердің саны көрсетіледі (штаттық).</w:t>
      </w:r>
    </w:p>
    <w:p>
      <w:pPr>
        <w:spacing w:after="0"/>
        <w:ind w:left="0"/>
        <w:jc w:val="both"/>
      </w:pPr>
      <w:r>
        <w:rPr>
          <w:rFonts w:ascii="Times New Roman"/>
          <w:b w:val="false"/>
          <w:i w:val="false"/>
          <w:color w:val="000000"/>
          <w:sz w:val="28"/>
        </w:rPr>
        <w:t>
      21-бағанда қосымша білім беру ұйымдарындағы педагог қызметкерлердің саны көрсетіледі (қоса атқарушылар).</w:t>
      </w:r>
    </w:p>
    <w:p>
      <w:pPr>
        <w:spacing w:after="0"/>
        <w:ind w:left="0"/>
        <w:jc w:val="both"/>
      </w:pPr>
      <w:r>
        <w:rPr>
          <w:rFonts w:ascii="Times New Roman"/>
          <w:b w:val="false"/>
          <w:i w:val="false"/>
          <w:color w:val="000000"/>
          <w:sz w:val="28"/>
        </w:rPr>
        <w:t>
      22-27-бағандарда білімі бойынша педагог қызметкерлердің барлық саны көрсетіледі (қоса атқарушылар).</w:t>
      </w:r>
    </w:p>
    <w:p>
      <w:pPr>
        <w:spacing w:after="0"/>
        <w:ind w:left="0"/>
        <w:jc w:val="both"/>
      </w:pPr>
      <w:r>
        <w:rPr>
          <w:rFonts w:ascii="Times New Roman"/>
          <w:b w:val="false"/>
          <w:i w:val="false"/>
          <w:color w:val="000000"/>
          <w:sz w:val="28"/>
        </w:rPr>
        <w:t>
      28-35-бағандарда біліктілігі бойынша педагог қызметкерлердің саны көрсетіледі (қоса атқарушылар).</w:t>
      </w:r>
    </w:p>
    <w:p>
      <w:pPr>
        <w:spacing w:after="0"/>
        <w:ind w:left="0"/>
        <w:jc w:val="both"/>
      </w:pPr>
      <w:r>
        <w:rPr>
          <w:rFonts w:ascii="Times New Roman"/>
          <w:b w:val="false"/>
          <w:i w:val="false"/>
          <w:color w:val="000000"/>
          <w:sz w:val="28"/>
        </w:rPr>
        <w:t>
      36-40-бағандарда жасы бойынша педагог қызметкерлердің саны көрсетіледі (қоса атқарушылар).</w:t>
      </w:r>
    </w:p>
    <w:p>
      <w:pPr>
        <w:spacing w:after="0"/>
        <w:ind w:left="0"/>
        <w:jc w:val="both"/>
      </w:pPr>
      <w:r>
        <w:rPr>
          <w:rFonts w:ascii="Times New Roman"/>
          <w:b w:val="false"/>
          <w:i w:val="false"/>
          <w:color w:val="000000"/>
          <w:sz w:val="28"/>
        </w:rPr>
        <w:t>
      41-бағанда жас мамандардың барлық саны көрсетіледі.</w:t>
      </w:r>
    </w:p>
    <w:p>
      <w:pPr>
        <w:spacing w:after="0"/>
        <w:ind w:left="0"/>
        <w:jc w:val="both"/>
      </w:pPr>
      <w:r>
        <w:rPr>
          <w:rFonts w:ascii="Times New Roman"/>
          <w:b w:val="false"/>
          <w:i w:val="false"/>
          <w:color w:val="000000"/>
          <w:sz w:val="28"/>
        </w:rPr>
        <w:t>
      42-46-бағандарда білімі бойынша жас мамандардың саны көрсетіледі.</w:t>
      </w:r>
    </w:p>
    <w:p>
      <w:pPr>
        <w:spacing w:after="0"/>
        <w:ind w:left="0"/>
        <w:jc w:val="both"/>
      </w:pPr>
      <w:r>
        <w:rPr>
          <w:rFonts w:ascii="Times New Roman"/>
          <w:b w:val="false"/>
          <w:i w:val="false"/>
          <w:color w:val="000000"/>
          <w:sz w:val="28"/>
        </w:rPr>
        <w:t>
      47-бағанда кадрларға қажеттілік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1 -тарау</w:t>
      </w:r>
    </w:p>
    <w:p>
      <w:pPr>
        <w:spacing w:after="0"/>
        <w:ind w:left="0"/>
        <w:jc w:val="both"/>
      </w:pPr>
      <w:r>
        <w:rPr>
          <w:rFonts w:ascii="Times New Roman"/>
          <w:b w:val="false"/>
          <w:i w:val="false"/>
          <w:color w:val="000000"/>
          <w:sz w:val="28"/>
        </w:rPr>
        <w:t>
      1-жол = ∑ 1.2, 1.3-жолдар әрбір баған үшін</w:t>
      </w:r>
    </w:p>
    <w:p>
      <w:pPr>
        <w:spacing w:after="0"/>
        <w:ind w:left="0"/>
        <w:jc w:val="both"/>
      </w:pPr>
      <w:r>
        <w:rPr>
          <w:rFonts w:ascii="Times New Roman"/>
          <w:b w:val="false"/>
          <w:i w:val="false"/>
          <w:color w:val="000000"/>
          <w:sz w:val="28"/>
        </w:rPr>
        <w:t>
      1. 1-жол = ∑ 1.2.1, 1.3.1-жолдар әрбір баған үшін</w:t>
      </w:r>
    </w:p>
    <w:p>
      <w:pPr>
        <w:spacing w:after="0"/>
        <w:ind w:left="0"/>
        <w:jc w:val="both"/>
      </w:pPr>
      <w:r>
        <w:rPr>
          <w:rFonts w:ascii="Times New Roman"/>
          <w:b w:val="false"/>
          <w:i w:val="false"/>
          <w:color w:val="000000"/>
          <w:sz w:val="28"/>
        </w:rPr>
        <w:t>
      1-баған = ∑ 2, 3-бағандар әрбір жол үшін</w:t>
      </w:r>
    </w:p>
    <w:p>
      <w:pPr>
        <w:spacing w:after="0"/>
        <w:ind w:left="0"/>
        <w:jc w:val="both"/>
      </w:pPr>
      <w:r>
        <w:rPr>
          <w:rFonts w:ascii="Times New Roman"/>
          <w:b w:val="false"/>
          <w:i w:val="false"/>
          <w:color w:val="000000"/>
          <w:sz w:val="28"/>
        </w:rPr>
        <w:t>
      2 -тарау</w:t>
      </w:r>
    </w:p>
    <w:p>
      <w:pPr>
        <w:spacing w:after="0"/>
        <w:ind w:left="0"/>
        <w:jc w:val="both"/>
      </w:pPr>
      <w:r>
        <w:rPr>
          <w:rFonts w:ascii="Times New Roman"/>
          <w:b w:val="false"/>
          <w:i w:val="false"/>
          <w:color w:val="000000"/>
          <w:sz w:val="28"/>
        </w:rPr>
        <w:t>
      1-жол = ∑ 2, 3-жолдар әрбір баған үшін</w:t>
      </w:r>
    </w:p>
    <w:p>
      <w:pPr>
        <w:spacing w:after="0"/>
        <w:ind w:left="0"/>
        <w:jc w:val="both"/>
      </w:pPr>
      <w:r>
        <w:rPr>
          <w:rFonts w:ascii="Times New Roman"/>
          <w:b w:val="false"/>
          <w:i w:val="false"/>
          <w:color w:val="000000"/>
          <w:sz w:val="28"/>
        </w:rPr>
        <w:t>
      1. 1-жол = ∑ 2.1, 3.1-жолдар әрбір баған үшін</w:t>
      </w:r>
    </w:p>
    <w:p>
      <w:pPr>
        <w:spacing w:after="0"/>
        <w:ind w:left="0"/>
        <w:jc w:val="both"/>
      </w:pPr>
      <w:r>
        <w:rPr>
          <w:rFonts w:ascii="Times New Roman"/>
          <w:b w:val="false"/>
          <w:i w:val="false"/>
          <w:color w:val="000000"/>
          <w:sz w:val="28"/>
        </w:rPr>
        <w:t>
      1. 1.1-жол = ∑ 2.1.1, 3.1.1-жолдар әрбір баған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3 -тарау</w:t>
      </w:r>
    </w:p>
    <w:p>
      <w:pPr>
        <w:spacing w:after="0"/>
        <w:ind w:left="0"/>
        <w:jc w:val="both"/>
      </w:pPr>
      <w:r>
        <w:rPr>
          <w:rFonts w:ascii="Times New Roman"/>
          <w:b w:val="false"/>
          <w:i w:val="false"/>
          <w:color w:val="000000"/>
          <w:sz w:val="28"/>
        </w:rPr>
        <w:t>
      1-жол = ∑ 1.2, 1.3-жолдар әрбір баған үшін</w:t>
      </w:r>
    </w:p>
    <w:p>
      <w:pPr>
        <w:spacing w:after="0"/>
        <w:ind w:left="0"/>
        <w:jc w:val="both"/>
      </w:pPr>
      <w:r>
        <w:rPr>
          <w:rFonts w:ascii="Times New Roman"/>
          <w:b w:val="false"/>
          <w:i w:val="false"/>
          <w:color w:val="000000"/>
          <w:sz w:val="28"/>
        </w:rPr>
        <w:t>
      1. 1-жол = ∑ 1.2.1, 1.3.1-жолдар әрбір баған үшін</w:t>
      </w:r>
    </w:p>
    <w:p>
      <w:pPr>
        <w:spacing w:after="0"/>
        <w:ind w:left="0"/>
        <w:jc w:val="both"/>
      </w:pPr>
      <w:r>
        <w:rPr>
          <w:rFonts w:ascii="Times New Roman"/>
          <w:b w:val="false"/>
          <w:i w:val="false"/>
          <w:color w:val="000000"/>
          <w:sz w:val="28"/>
        </w:rPr>
        <w:t>
      1-баған = ∑ 2-7-бағандар = ∑ 8-15-бағандар = ∑ 16-20-бағандар әрбір жол үшін</w:t>
      </w:r>
    </w:p>
    <w:p>
      <w:pPr>
        <w:spacing w:after="0"/>
        <w:ind w:left="0"/>
        <w:jc w:val="both"/>
      </w:pPr>
      <w:r>
        <w:rPr>
          <w:rFonts w:ascii="Times New Roman"/>
          <w:b w:val="false"/>
          <w:i w:val="false"/>
          <w:color w:val="000000"/>
          <w:sz w:val="28"/>
        </w:rPr>
        <w:t>
      21-баған = ∑ 22-27-бағандар = ∑ 28-35-бағандар=∑ 36-40-бағандар әрбір жол үшін</w:t>
      </w:r>
    </w:p>
    <w:p>
      <w:pPr>
        <w:spacing w:after="0"/>
        <w:ind w:left="0"/>
        <w:jc w:val="both"/>
      </w:pPr>
      <w:r>
        <w:rPr>
          <w:rFonts w:ascii="Times New Roman"/>
          <w:b w:val="false"/>
          <w:i w:val="false"/>
          <w:color w:val="000000"/>
          <w:sz w:val="28"/>
        </w:rPr>
        <w:t>
      41-баған = ∑ 42-46-бағандар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16 - қосымша</w:t>
            </w:r>
          </w:p>
        </w:tc>
      </w:tr>
    </w:tbl>
    <w:bookmarkStart w:name="z142" w:id="40"/>
    <w:p>
      <w:pPr>
        <w:spacing w:after="0"/>
        <w:ind w:left="0"/>
        <w:jc w:val="left"/>
      </w:pPr>
      <w:r>
        <w:rPr>
          <w:rFonts w:ascii="Times New Roman"/>
          <w:b/>
          <w:i w:val="false"/>
          <w:color w:val="000000"/>
        </w:rPr>
        <w:t xml:space="preserve"> Ұсынылады: Қазақстан Республикасы Оқу-ағарту министрлігінің Тәрбие жұмысы және қосымша білім беру департаментіне Әкімшілік деректер нысаны www.gov.kz интернет қорында орналастырылған Әкімшілік деректерді жинауға арналған нысан Республикалық білім беру ұйымдарының аудандық, қалалық және облыстық жасөспірімдер бірлестігі, іс-шаралар, жобалар және оқушылардың өзін-өзі басқару органы туралы мәліметтер</w:t>
      </w:r>
    </w:p>
    <w:bookmarkEnd w:id="40"/>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МТМ-3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Астана, Алматы, Шымкент қалаларының, облыстар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Ұлан' республикалық ұйымы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Қыран' республикалық ұйымы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мүшелер саны,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жетекшілер саны,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тәрбиелік жобалардың саны,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мүшелер саны,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жетекшілер саны, адам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тәрбиелік жобалардың саны, бірлік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скауттық қозғалысы ұйымы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дебаттық қозғалысы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бағандарында көрсетілмеген жасөспірімдербалалардың қоғамдық бірлестіктері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мүшелер саны,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жетекшілер саны,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тәрбиелік жобалардың саны,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клубтар саны,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мүшелер саны,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мүшелерінің барлық саны,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ұйым мүшелері 1-11 сынып оқушылары,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тәрбиелік жобалардың саны,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мектептегі профилактикалық кеңестер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аудандық, қалалық, облыстық парламенттер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балалар-жасөспірімдер спорттық жарыстарымен (оқушылар Спартакиадасы және т.б.) қамтылған оқушылардың саны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кеңестер саны, бірлік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мүшелер саны, адам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парламенттердің жалпы саны, бірлік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мүшелер саны, адам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парламенттерінің саны,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мүшелер саны, адам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парламенттер саны,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мүшелер саны, адам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парламенттер саны,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мүшелер саны, адам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парламенттер саны,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мүшелер саны, адам</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43" w:id="4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"Республикалық білім беру ұйымдарының аудандық, қалалық және облыстық жасөспірімдер бірлестігі, іс-шаралар, жобалар және оқушылардың өзін-өзі басқару органы туралы мәліметтер"  (Индекс: № МТМ-3, кезеңділігі –жылдық)</w:t>
      </w:r>
    </w:p>
    <w:bookmarkEnd w:id="41"/>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"Жас Ұлан"Республикалық ұйымдарындағы мүшелер саны көрсетіледі.</w:t>
      </w:r>
    </w:p>
    <w:p>
      <w:pPr>
        <w:spacing w:after="0"/>
        <w:ind w:left="0"/>
        <w:jc w:val="both"/>
      </w:pPr>
      <w:r>
        <w:rPr>
          <w:rFonts w:ascii="Times New Roman"/>
          <w:b w:val="false"/>
          <w:i w:val="false"/>
          <w:color w:val="000000"/>
          <w:sz w:val="28"/>
        </w:rPr>
        <w:t>
      2-бағанда "Жас Ұлан"Республикалық ұйымдарындағы жетекшілер саны көрсетіледі.</w:t>
      </w:r>
    </w:p>
    <w:p>
      <w:pPr>
        <w:spacing w:after="0"/>
        <w:ind w:left="0"/>
        <w:jc w:val="both"/>
      </w:pPr>
      <w:r>
        <w:rPr>
          <w:rFonts w:ascii="Times New Roman"/>
          <w:b w:val="false"/>
          <w:i w:val="false"/>
          <w:color w:val="000000"/>
          <w:sz w:val="28"/>
        </w:rPr>
        <w:t>
      3-бағанда "Жас Ұлан"Республикалық ұйымдарындағы тәрбие жобаларының саны көрсетіледі.</w:t>
      </w:r>
    </w:p>
    <w:p>
      <w:pPr>
        <w:spacing w:after="0"/>
        <w:ind w:left="0"/>
        <w:jc w:val="both"/>
      </w:pPr>
      <w:r>
        <w:rPr>
          <w:rFonts w:ascii="Times New Roman"/>
          <w:b w:val="false"/>
          <w:i w:val="false"/>
          <w:color w:val="000000"/>
          <w:sz w:val="28"/>
        </w:rPr>
        <w:t>
      4-бағанда "Жас Қыран"республикалық ұйымдарындағы мүшелер саны көрсетіледі.</w:t>
      </w:r>
    </w:p>
    <w:p>
      <w:pPr>
        <w:spacing w:after="0"/>
        <w:ind w:left="0"/>
        <w:jc w:val="both"/>
      </w:pPr>
      <w:r>
        <w:rPr>
          <w:rFonts w:ascii="Times New Roman"/>
          <w:b w:val="false"/>
          <w:i w:val="false"/>
          <w:color w:val="000000"/>
          <w:sz w:val="28"/>
        </w:rPr>
        <w:t>
      5-бағанда "Жас Қыран"республикалық ұйымдарындағы жетекшілер саны көрсетіледі.</w:t>
      </w:r>
    </w:p>
    <w:p>
      <w:pPr>
        <w:spacing w:after="0"/>
        <w:ind w:left="0"/>
        <w:jc w:val="both"/>
      </w:pPr>
      <w:r>
        <w:rPr>
          <w:rFonts w:ascii="Times New Roman"/>
          <w:b w:val="false"/>
          <w:i w:val="false"/>
          <w:color w:val="000000"/>
          <w:sz w:val="28"/>
        </w:rPr>
        <w:t>
      6-бағанда "Жас Қыран"республикалық ұйымдарындағы тәрбие жобаларының саны көрсетіледі.</w:t>
      </w:r>
    </w:p>
    <w:p>
      <w:pPr>
        <w:spacing w:after="0"/>
        <w:ind w:left="0"/>
        <w:jc w:val="both"/>
      </w:pPr>
      <w:r>
        <w:rPr>
          <w:rFonts w:ascii="Times New Roman"/>
          <w:b w:val="false"/>
          <w:i w:val="false"/>
          <w:color w:val="000000"/>
          <w:sz w:val="28"/>
        </w:rPr>
        <w:t>
      7-бағанда Қазақстанның Скауттық қозғалыстарындағы мүшелер саны көрсетіледі.</w:t>
      </w:r>
    </w:p>
    <w:p>
      <w:pPr>
        <w:spacing w:after="0"/>
        <w:ind w:left="0"/>
        <w:jc w:val="both"/>
      </w:pPr>
      <w:r>
        <w:rPr>
          <w:rFonts w:ascii="Times New Roman"/>
          <w:b w:val="false"/>
          <w:i w:val="false"/>
          <w:color w:val="000000"/>
          <w:sz w:val="28"/>
        </w:rPr>
        <w:t>
      8-бағанда Қазақстанның Скауттық қозғалыстарындағы басшылардың саны көрсетіледі.</w:t>
      </w:r>
    </w:p>
    <w:p>
      <w:pPr>
        <w:spacing w:after="0"/>
        <w:ind w:left="0"/>
        <w:jc w:val="both"/>
      </w:pPr>
      <w:r>
        <w:rPr>
          <w:rFonts w:ascii="Times New Roman"/>
          <w:b w:val="false"/>
          <w:i w:val="false"/>
          <w:color w:val="000000"/>
          <w:sz w:val="28"/>
        </w:rPr>
        <w:t>
      9-бағанда Қазақстанның Скауттық қозғалыстарындағы тәрбие жобаларының саны көрсетіледі.</w:t>
      </w:r>
    </w:p>
    <w:p>
      <w:pPr>
        <w:spacing w:after="0"/>
        <w:ind w:left="0"/>
        <w:jc w:val="both"/>
      </w:pPr>
      <w:r>
        <w:rPr>
          <w:rFonts w:ascii="Times New Roman"/>
          <w:b w:val="false"/>
          <w:i w:val="false"/>
          <w:color w:val="000000"/>
          <w:sz w:val="28"/>
        </w:rPr>
        <w:t>
      10-бағанда оқушылардың дебаттық қозғалыстарындағы клубтар саны көрсетіледі.</w:t>
      </w:r>
    </w:p>
    <w:p>
      <w:pPr>
        <w:spacing w:after="0"/>
        <w:ind w:left="0"/>
        <w:jc w:val="both"/>
      </w:pPr>
      <w:r>
        <w:rPr>
          <w:rFonts w:ascii="Times New Roman"/>
          <w:b w:val="false"/>
          <w:i w:val="false"/>
          <w:color w:val="000000"/>
          <w:sz w:val="28"/>
        </w:rPr>
        <w:t>
      11-бағанда оқушылардың дебаттық қозғалыстарындағы мүшелер саны көрсетіледі.</w:t>
      </w:r>
    </w:p>
    <w:p>
      <w:pPr>
        <w:spacing w:after="0"/>
        <w:ind w:left="0"/>
        <w:jc w:val="both"/>
      </w:pPr>
      <w:r>
        <w:rPr>
          <w:rFonts w:ascii="Times New Roman"/>
          <w:b w:val="false"/>
          <w:i w:val="false"/>
          <w:color w:val="000000"/>
          <w:sz w:val="28"/>
        </w:rPr>
        <w:t>
      12-бағанда балалар-жасөспірімдер қоғамдық бірлестіктеріне мүшелер саны көрсетіледі.</w:t>
      </w:r>
    </w:p>
    <w:p>
      <w:pPr>
        <w:spacing w:after="0"/>
        <w:ind w:left="0"/>
        <w:jc w:val="both"/>
      </w:pPr>
      <w:r>
        <w:rPr>
          <w:rFonts w:ascii="Times New Roman"/>
          <w:b w:val="false"/>
          <w:i w:val="false"/>
          <w:color w:val="000000"/>
          <w:sz w:val="28"/>
        </w:rPr>
        <w:t>
      13-бағанда балалар-жасөспірімдер қоғамдық бірлестіктеріндегі басшылардың саны көрсетіледі.</w:t>
      </w:r>
    </w:p>
    <w:p>
      <w:pPr>
        <w:spacing w:after="0"/>
        <w:ind w:left="0"/>
        <w:jc w:val="both"/>
      </w:pPr>
      <w:r>
        <w:rPr>
          <w:rFonts w:ascii="Times New Roman"/>
          <w:b w:val="false"/>
          <w:i w:val="false"/>
          <w:color w:val="000000"/>
          <w:sz w:val="28"/>
        </w:rPr>
        <w:t>
      14-бағанда балалар-жасөспірімдер қоғамдық бірлестіктеріне тәрбие жобаларының саны көрсетіледі.</w:t>
      </w:r>
    </w:p>
    <w:p>
      <w:pPr>
        <w:spacing w:after="0"/>
        <w:ind w:left="0"/>
        <w:jc w:val="both"/>
      </w:pPr>
      <w:r>
        <w:rPr>
          <w:rFonts w:ascii="Times New Roman"/>
          <w:b w:val="false"/>
          <w:i w:val="false"/>
          <w:color w:val="000000"/>
          <w:sz w:val="28"/>
        </w:rPr>
        <w:t>
      15-бағанда мектептің алдын алу кеңестеріндегі кеңестердің саны көрсетіледі.</w:t>
      </w:r>
    </w:p>
    <w:p>
      <w:pPr>
        <w:spacing w:after="0"/>
        <w:ind w:left="0"/>
        <w:jc w:val="both"/>
      </w:pPr>
      <w:r>
        <w:rPr>
          <w:rFonts w:ascii="Times New Roman"/>
          <w:b w:val="false"/>
          <w:i w:val="false"/>
          <w:color w:val="000000"/>
          <w:sz w:val="28"/>
        </w:rPr>
        <w:t>
      16-бағанда мектептің алдын алу кеңестеріндегі мүшелер саны көрсетіледі.</w:t>
      </w:r>
    </w:p>
    <w:p>
      <w:pPr>
        <w:spacing w:after="0"/>
        <w:ind w:left="0"/>
        <w:jc w:val="both"/>
      </w:pPr>
      <w:r>
        <w:rPr>
          <w:rFonts w:ascii="Times New Roman"/>
          <w:b w:val="false"/>
          <w:i w:val="false"/>
          <w:color w:val="000000"/>
          <w:sz w:val="28"/>
        </w:rPr>
        <w:t>
      17-бағанда парламенттердің жалпы саны көрсетіледі.</w:t>
      </w:r>
    </w:p>
    <w:p>
      <w:pPr>
        <w:spacing w:after="0"/>
        <w:ind w:left="0"/>
        <w:jc w:val="both"/>
      </w:pPr>
      <w:r>
        <w:rPr>
          <w:rFonts w:ascii="Times New Roman"/>
          <w:b w:val="false"/>
          <w:i w:val="false"/>
          <w:color w:val="000000"/>
          <w:sz w:val="28"/>
        </w:rPr>
        <w:t>
      18-бағанда Парламенттегі мүшелер саны көрсетіледі.</w:t>
      </w:r>
    </w:p>
    <w:p>
      <w:pPr>
        <w:spacing w:after="0"/>
        <w:ind w:left="0"/>
        <w:jc w:val="both"/>
      </w:pPr>
      <w:r>
        <w:rPr>
          <w:rFonts w:ascii="Times New Roman"/>
          <w:b w:val="false"/>
          <w:i w:val="false"/>
          <w:color w:val="000000"/>
          <w:sz w:val="28"/>
        </w:rPr>
        <w:t>
      19, 21, 23, 25-бағандарда мектеп, аудан, қала, облыс парламенттерінің саны көрсетіледі.</w:t>
      </w:r>
    </w:p>
    <w:p>
      <w:pPr>
        <w:spacing w:after="0"/>
        <w:ind w:left="0"/>
        <w:jc w:val="both"/>
      </w:pPr>
      <w:r>
        <w:rPr>
          <w:rFonts w:ascii="Times New Roman"/>
          <w:b w:val="false"/>
          <w:i w:val="false"/>
          <w:color w:val="000000"/>
          <w:sz w:val="28"/>
        </w:rPr>
        <w:t>
      20, 22, 24, 26-бағандарда мектеп, аудандық, қалалық, облыстық парламенттердегі мүшелер саны көрсетіледі.</w:t>
      </w:r>
    </w:p>
    <w:p>
      <w:pPr>
        <w:spacing w:after="0"/>
        <w:ind w:left="0"/>
        <w:jc w:val="both"/>
      </w:pPr>
      <w:r>
        <w:rPr>
          <w:rFonts w:ascii="Times New Roman"/>
          <w:b w:val="false"/>
          <w:i w:val="false"/>
          <w:color w:val="000000"/>
          <w:sz w:val="28"/>
        </w:rPr>
        <w:t>
      27-бағанда Республикалық балалар-жасөспірімдер спорттық турнирлерімен қамтылған Оқушылар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17 – қосымша</w:t>
            </w:r>
          </w:p>
        </w:tc>
      </w:tr>
    </w:tbl>
    <w:bookmarkStart w:name="z144" w:id="42"/>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беру комитетіне Әкімшілік деректер нысаны www.gov.kz интернет қорында орналастырылған Әкімшілік деректерді жинауға арналған нысан Мектептер, сыныптар, кешкі (ауысымдық) мектептердің оқушылары мен ресурстары туралы мәліметтер</w:t>
      </w:r>
    </w:p>
    <w:bookmarkEnd w:id="42"/>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КА-1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Кешкі (ауысымдық) мектептер, сыныптар және олардағы оқушылар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саны, бірлік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саны, бірлік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оқушылар,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(ауысымдық) жеке жалпы білім беретін мектептер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күндізгі оқу нысаны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сырттай оқу нысандарымен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күндізгі және сырттай оқу нысандарымен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жасайтын жастар үшін оқу кеңес беру пунктері, сырттай оқитын топтары, күндіз оқитын сыныптары ашылған күндізгі жалпы білім беретін мектептер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 2 жолдарының қосындысы)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барлық</w:t>
            </w:r>
          </w:p>
          <w:p>
            <w:pPr>
              <w:spacing w:after="20"/>
              <w:ind w:left="20"/>
              <w:jc w:val="both"/>
            </w:pPr>
            <w:r>
              <w:rPr>
                <w:rFonts w:ascii="Times New Roman"/>
                <w:b w:val="false"/>
                <w:i w:val="false"/>
                <w:color w:val="000000"/>
                <w:sz w:val="20"/>
              </w:rPr>
              <w:t>
оқушылар(4.1-4.4 жолдарының қосындысы)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5-9сыныптар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10-сынып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11-сынып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12-сынып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түзеу мекемелері жанындағы жалпы орта білім беретін мектептер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Кешкі (ауысымды) мектептердің материалдық-техникалық базасы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типі,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техникалық жағдайы, бірлік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 саны, бірлік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кітапхана қоры,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жөндеуді қажет ететін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 Мекен-жайы 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45" w:id="4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"Мектептер, сыныптар, кешкі (ауысымдық) мектептердің оқушылары мен ресурстары туралы мәліметтер"  (Индекс: № КА-1, кезеңділігі –жылдық)</w:t>
      </w:r>
    </w:p>
    <w:bookmarkEnd w:id="43"/>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1 -тарау</w:t>
      </w:r>
    </w:p>
    <w:p>
      <w:pPr>
        <w:spacing w:after="0"/>
        <w:ind w:left="0"/>
        <w:jc w:val="both"/>
      </w:pPr>
      <w:r>
        <w:rPr>
          <w:rFonts w:ascii="Times New Roman"/>
          <w:b w:val="false"/>
          <w:i w:val="false"/>
          <w:color w:val="000000"/>
          <w:sz w:val="28"/>
        </w:rPr>
        <w:t>
      1-бағанда мектептердің барлық саны көрсетіледі.</w:t>
      </w:r>
    </w:p>
    <w:p>
      <w:pPr>
        <w:spacing w:after="0"/>
        <w:ind w:left="0"/>
        <w:jc w:val="both"/>
      </w:pPr>
      <w:r>
        <w:rPr>
          <w:rFonts w:ascii="Times New Roman"/>
          <w:b w:val="false"/>
          <w:i w:val="false"/>
          <w:color w:val="000000"/>
          <w:sz w:val="28"/>
        </w:rPr>
        <w:t>
      2-бағанда сыныптар саны көрсетіледі.</w:t>
      </w:r>
    </w:p>
    <w:p>
      <w:pPr>
        <w:spacing w:after="0"/>
        <w:ind w:left="0"/>
        <w:jc w:val="both"/>
      </w:pPr>
      <w:r>
        <w:rPr>
          <w:rFonts w:ascii="Times New Roman"/>
          <w:b w:val="false"/>
          <w:i w:val="false"/>
          <w:color w:val="000000"/>
          <w:sz w:val="28"/>
        </w:rPr>
        <w:t>
      3-бағанда оқушылардың саны көрсетіледі.</w:t>
      </w:r>
    </w:p>
    <w:p>
      <w:pPr>
        <w:spacing w:after="0"/>
        <w:ind w:left="0"/>
        <w:jc w:val="both"/>
      </w:pPr>
      <w:r>
        <w:rPr>
          <w:rFonts w:ascii="Times New Roman"/>
          <w:b w:val="false"/>
          <w:i w:val="false"/>
          <w:color w:val="000000"/>
          <w:sz w:val="28"/>
        </w:rPr>
        <w:t>
      4-7-бағандарда оқыту тілдері бойынша оқушылардың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2 -тарау</w:t>
      </w:r>
    </w:p>
    <w:p>
      <w:pPr>
        <w:spacing w:after="0"/>
        <w:ind w:left="0"/>
        <w:jc w:val="both"/>
      </w:pPr>
      <w:r>
        <w:rPr>
          <w:rFonts w:ascii="Times New Roman"/>
          <w:b w:val="false"/>
          <w:i w:val="false"/>
          <w:color w:val="000000"/>
          <w:sz w:val="28"/>
        </w:rPr>
        <w:t>
      1-бағанда мектептердің барлық саны көрсетіледі.</w:t>
      </w:r>
    </w:p>
    <w:p>
      <w:pPr>
        <w:spacing w:after="0"/>
        <w:ind w:left="0"/>
        <w:jc w:val="both"/>
      </w:pPr>
      <w:r>
        <w:rPr>
          <w:rFonts w:ascii="Times New Roman"/>
          <w:b w:val="false"/>
          <w:i w:val="false"/>
          <w:color w:val="000000"/>
          <w:sz w:val="28"/>
        </w:rPr>
        <w:t>
      2-3-бағандарда ғимараттың түрі көрсетіледі.</w:t>
      </w:r>
    </w:p>
    <w:p>
      <w:pPr>
        <w:spacing w:after="0"/>
        <w:ind w:left="0"/>
        <w:jc w:val="both"/>
      </w:pPr>
      <w:r>
        <w:rPr>
          <w:rFonts w:ascii="Times New Roman"/>
          <w:b w:val="false"/>
          <w:i w:val="false"/>
          <w:color w:val="000000"/>
          <w:sz w:val="28"/>
        </w:rPr>
        <w:t>
      4-6-бағандарда ғимараттың техникалық жай-күйі көрсетіледі.</w:t>
      </w:r>
    </w:p>
    <w:p>
      <w:pPr>
        <w:spacing w:after="0"/>
        <w:ind w:left="0"/>
        <w:jc w:val="both"/>
      </w:pPr>
      <w:r>
        <w:rPr>
          <w:rFonts w:ascii="Times New Roman"/>
          <w:b w:val="false"/>
          <w:i w:val="false"/>
          <w:color w:val="000000"/>
          <w:sz w:val="28"/>
        </w:rPr>
        <w:t>
      7-бағанда кітапханалардың саны көрсетіледі.</w:t>
      </w:r>
    </w:p>
    <w:p>
      <w:pPr>
        <w:spacing w:after="0"/>
        <w:ind w:left="0"/>
        <w:jc w:val="both"/>
      </w:pPr>
      <w:r>
        <w:rPr>
          <w:rFonts w:ascii="Times New Roman"/>
          <w:b w:val="false"/>
          <w:i w:val="false"/>
          <w:color w:val="000000"/>
          <w:sz w:val="28"/>
        </w:rPr>
        <w:t>
      8-бағанда кітапхананың барлық қоры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w:t>
      </w:r>
    </w:p>
    <w:p>
      <w:pPr>
        <w:spacing w:after="0"/>
        <w:ind w:left="0"/>
        <w:jc w:val="both"/>
      </w:pPr>
      <w:r>
        <w:rPr>
          <w:rFonts w:ascii="Times New Roman"/>
          <w:b w:val="false"/>
          <w:i w:val="false"/>
          <w:color w:val="000000"/>
          <w:sz w:val="28"/>
        </w:rPr>
        <w:t>
      3 баған = ∑ 4-7 бағандар, әрбір жол үшін</w:t>
      </w:r>
    </w:p>
    <w:p>
      <w:pPr>
        <w:spacing w:after="0"/>
        <w:ind w:left="0"/>
        <w:jc w:val="both"/>
      </w:pPr>
      <w:r>
        <w:rPr>
          <w:rFonts w:ascii="Times New Roman"/>
          <w:b w:val="false"/>
          <w:i w:val="false"/>
          <w:color w:val="000000"/>
          <w:sz w:val="28"/>
        </w:rPr>
        <w:t>
      1 жол = ∑ 1.2-1.4 жолдар, әрбір баған үшін</w:t>
      </w:r>
    </w:p>
    <w:p>
      <w:pPr>
        <w:spacing w:after="0"/>
        <w:ind w:left="0"/>
        <w:jc w:val="both"/>
      </w:pPr>
      <w:r>
        <w:rPr>
          <w:rFonts w:ascii="Times New Roman"/>
          <w:b w:val="false"/>
          <w:i w:val="false"/>
          <w:color w:val="000000"/>
          <w:sz w:val="28"/>
        </w:rPr>
        <w:t>
      3 жол = ∑ 1, 2 жолдар, әрбір баған үшін</w:t>
      </w:r>
    </w:p>
    <w:p>
      <w:pPr>
        <w:spacing w:after="0"/>
        <w:ind w:left="0"/>
        <w:jc w:val="both"/>
      </w:pPr>
      <w:r>
        <w:rPr>
          <w:rFonts w:ascii="Times New Roman"/>
          <w:b w:val="false"/>
          <w:i w:val="false"/>
          <w:color w:val="000000"/>
          <w:sz w:val="28"/>
        </w:rPr>
        <w:t>
      жол = ∑ 4.1-4.4 жолдар, әрбір баған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18 – қосымша</w:t>
            </w:r>
          </w:p>
        </w:tc>
      </w:tr>
    </w:tbl>
    <w:bookmarkStart w:name="z146" w:id="44"/>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беру комитетіне Әкімшілік деректер нысаны www.gov.kz интернет қорында орналастырылған Әкімшілік деректерді жинауға арналған нысан Кешкі (ауысымдық) мектептердің сыныпары және жас бойынша оқушылардың саны</w:t>
      </w:r>
    </w:p>
    <w:bookmarkEnd w:id="44"/>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КА-2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адам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жастан кіші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жас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жас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жас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жас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жас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жас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жас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жас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жас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жас </w:t>
            </w:r>
          </w:p>
          <w:p>
            <w:pPr>
              <w:spacing w:after="20"/>
              <w:ind w:left="20"/>
              <w:jc w:val="both"/>
            </w:pPr>
            <w:r>
              <w:rPr>
                <w:rFonts w:ascii="Times New Roman"/>
                <w:b w:val="false"/>
                <w:i w:val="false"/>
                <w:color w:val="000000"/>
                <w:sz w:val="20"/>
              </w:rPr>
              <w:t>
24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жастан үлкен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(1-17 жолдарының қосындысы)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адам</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47" w:id="4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"Кешкі (ауысымдық) мектептердің сыныпары және жас бойынша оқушылардың саны"  (Индекс: № КА-2, кезеңділігі –жылдық)</w:t>
      </w:r>
    </w:p>
    <w:bookmarkEnd w:id="45"/>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1-2-бағандарда 1-сынып оқушыларының, оның ішінде қыздардың саны көрсетіледі.</w:t>
      </w:r>
    </w:p>
    <w:p>
      <w:pPr>
        <w:spacing w:after="0"/>
        <w:ind w:left="0"/>
        <w:jc w:val="both"/>
      </w:pPr>
      <w:r>
        <w:rPr>
          <w:rFonts w:ascii="Times New Roman"/>
          <w:b w:val="false"/>
          <w:i w:val="false"/>
          <w:color w:val="000000"/>
          <w:sz w:val="28"/>
        </w:rPr>
        <w:t>
      3-4-бағандарда 2-сынып оқушыларының, оның ішінде қыздардың саны көрсетіледі.</w:t>
      </w:r>
    </w:p>
    <w:p>
      <w:pPr>
        <w:spacing w:after="0"/>
        <w:ind w:left="0"/>
        <w:jc w:val="both"/>
      </w:pPr>
      <w:r>
        <w:rPr>
          <w:rFonts w:ascii="Times New Roman"/>
          <w:b w:val="false"/>
          <w:i w:val="false"/>
          <w:color w:val="000000"/>
          <w:sz w:val="28"/>
        </w:rPr>
        <w:t>
      5-6-бағандарда 3-сынып оқушыларының, оның ішінде қыздардың саны көрсетіледі.</w:t>
      </w:r>
    </w:p>
    <w:p>
      <w:pPr>
        <w:spacing w:after="0"/>
        <w:ind w:left="0"/>
        <w:jc w:val="both"/>
      </w:pPr>
      <w:r>
        <w:rPr>
          <w:rFonts w:ascii="Times New Roman"/>
          <w:b w:val="false"/>
          <w:i w:val="false"/>
          <w:color w:val="000000"/>
          <w:sz w:val="28"/>
        </w:rPr>
        <w:t>
      7-8-бағандарда 4-сынып оқушыларының, оның ішінде қыздардың саны көрсетіледі.</w:t>
      </w:r>
    </w:p>
    <w:p>
      <w:pPr>
        <w:spacing w:after="0"/>
        <w:ind w:left="0"/>
        <w:jc w:val="both"/>
      </w:pPr>
      <w:r>
        <w:rPr>
          <w:rFonts w:ascii="Times New Roman"/>
          <w:b w:val="false"/>
          <w:i w:val="false"/>
          <w:color w:val="000000"/>
          <w:sz w:val="28"/>
        </w:rPr>
        <w:t>
      9-10-бағандарда 5-сынып оқушыларының, оның ішінде қыздардың саны көрсетіледі.</w:t>
      </w:r>
    </w:p>
    <w:p>
      <w:pPr>
        <w:spacing w:after="0"/>
        <w:ind w:left="0"/>
        <w:jc w:val="both"/>
      </w:pPr>
      <w:r>
        <w:rPr>
          <w:rFonts w:ascii="Times New Roman"/>
          <w:b w:val="false"/>
          <w:i w:val="false"/>
          <w:color w:val="000000"/>
          <w:sz w:val="28"/>
        </w:rPr>
        <w:t>
      11-12-бағандарда 6-сынып оқушыларының, оның ішінде қыздардың саны көрсетіледі.</w:t>
      </w:r>
    </w:p>
    <w:p>
      <w:pPr>
        <w:spacing w:after="0"/>
        <w:ind w:left="0"/>
        <w:jc w:val="both"/>
      </w:pPr>
      <w:r>
        <w:rPr>
          <w:rFonts w:ascii="Times New Roman"/>
          <w:b w:val="false"/>
          <w:i w:val="false"/>
          <w:color w:val="000000"/>
          <w:sz w:val="28"/>
        </w:rPr>
        <w:t>
      13-14-бағандарда 7-сынып оқушыларының, оның ішінде қыздардың саны көрсетіледі.</w:t>
      </w:r>
    </w:p>
    <w:p>
      <w:pPr>
        <w:spacing w:after="0"/>
        <w:ind w:left="0"/>
        <w:jc w:val="both"/>
      </w:pPr>
      <w:r>
        <w:rPr>
          <w:rFonts w:ascii="Times New Roman"/>
          <w:b w:val="false"/>
          <w:i w:val="false"/>
          <w:color w:val="000000"/>
          <w:sz w:val="28"/>
        </w:rPr>
        <w:t>
      15-16-бағандарда 8-сынып оқушыларының, оның ішінде қыздардың саны көрсетіледі.</w:t>
      </w:r>
    </w:p>
    <w:p>
      <w:pPr>
        <w:spacing w:after="0"/>
        <w:ind w:left="0"/>
        <w:jc w:val="both"/>
      </w:pPr>
      <w:r>
        <w:rPr>
          <w:rFonts w:ascii="Times New Roman"/>
          <w:b w:val="false"/>
          <w:i w:val="false"/>
          <w:color w:val="000000"/>
          <w:sz w:val="28"/>
        </w:rPr>
        <w:t>
      17-18-бағандарда 9-сынып оқушыларының, оның ішінде қыздардың саны көрсетіледі.</w:t>
      </w:r>
    </w:p>
    <w:p>
      <w:pPr>
        <w:spacing w:after="0"/>
        <w:ind w:left="0"/>
        <w:jc w:val="both"/>
      </w:pPr>
      <w:r>
        <w:rPr>
          <w:rFonts w:ascii="Times New Roman"/>
          <w:b w:val="false"/>
          <w:i w:val="false"/>
          <w:color w:val="000000"/>
          <w:sz w:val="28"/>
        </w:rPr>
        <w:t>
      19-20-бағандарда 10-сынып оқушыларының, оның ішінде қыздардың саны көрсетіледі.</w:t>
      </w:r>
    </w:p>
    <w:p>
      <w:pPr>
        <w:spacing w:after="0"/>
        <w:ind w:left="0"/>
        <w:jc w:val="both"/>
      </w:pPr>
      <w:r>
        <w:rPr>
          <w:rFonts w:ascii="Times New Roman"/>
          <w:b w:val="false"/>
          <w:i w:val="false"/>
          <w:color w:val="000000"/>
          <w:sz w:val="28"/>
        </w:rPr>
        <w:t>
      21-22-бағандарда 11-сынып оқушыларының, оның ішінде қыздардың саны көрсетіледі.</w:t>
      </w:r>
    </w:p>
    <w:p>
      <w:pPr>
        <w:spacing w:after="0"/>
        <w:ind w:left="0"/>
        <w:jc w:val="both"/>
      </w:pPr>
      <w:r>
        <w:rPr>
          <w:rFonts w:ascii="Times New Roman"/>
          <w:b w:val="false"/>
          <w:i w:val="false"/>
          <w:color w:val="000000"/>
          <w:sz w:val="28"/>
        </w:rPr>
        <w:t>
      23-24-бағандарда 12-сынып оқушыларының, оның ішінде қыздардың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18 жол =∑ 1-17 жолдар, әрбір баған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19 – қосымша</w:t>
            </w:r>
          </w:p>
        </w:tc>
      </w:tr>
    </w:tbl>
    <w:bookmarkStart w:name="z148" w:id="46"/>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беру комитетіне Әкімшілік деректер нысаны www.gov.kz интернет қорында орналастырылған Әкімшілік деректерді жинауға арналған нысан Оқу жылындағы күндізгі жалпы білім беретін мектептердің материалдық базасы туралы мәліметтер (арнайы білім беру мекемелерінен басқа)</w:t>
      </w:r>
    </w:p>
    <w:bookmarkEnd w:id="46"/>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№Д-4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тарау. Күндізгі жалпы білім беретін мектептер</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саны,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ғимараттың жалпы ауданы, шаршы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ғимараттың пайдалы ауданы шаршы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кабинеттерінің саны, оқу кабинеттерімен зертханаларды қосқанда,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ауданы, шаршы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оқу ғимаратының техникалық жағдайы,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етеді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жағдайда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ғимараттарда орналасқан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ғимараттарда орналасқан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саны,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жастағы балаларға арналған ойын бөлмелері 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абаттандырудың барлық түрі 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жоқ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абаттандырылған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тасылатын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дәретханалары және далада орналасқан дәретханалары 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далада орналасқан дәретханалары 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дәретханалары 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жүйесі орталықтандырылған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жылытылатын,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отын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қазандықпен жылытылатын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3.9.2-3.9.5-жолдарда көрсетілмеген жылыту түрлерімен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ішіндегі қазандық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ғимараттағы қазандық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интерактивті құралдары бар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кабинеттері 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лингафонды кабинеттер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отыратын орын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қоғам негіздері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мен әдебиеті (өзбек, ұйғыр немесе тәжік)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лингафонмен жабдықталған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тілді кластардағы орыс тілі мен әдебиеті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лингафонды керек-жарақпен жабдықталған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тілінде (өзбек, ұйғыр немесе тәжік) оқытылатын сыныптардағы орыс тілі мен әдебиеті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лингафонмен жабдықталған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лингафонмен жабдықталған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ондағы отыратын орын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кабинеті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алғашқы әскери дайындық құралдармен жабдықталған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жаңа модификациялы оқу кабинеттері бар мектептер саны, бірлік: (1жолдан)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лингафонды-мультимедиялық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отыратын орын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 (СТЕМ)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отыратын орын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психологтің кабинеті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кабинеті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кабинет (пункт)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лицензиясы 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беруді ұйымдастырған (көтергіш құрылғылар, пандустар, бейімделген санаторлық бөлмелерде арнайы құрал-жабдықтар, тұтқалар және арнайы үстел, орындықтармен жабдықталу)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мектептер саны,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шеберханалары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металл өңдеу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ағаш өңдеу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еңбегі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стандартты құралдармен жабдықталған спорт залы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типтік ғимаратта орналасқандар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бейімделген ғимаратта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алаңы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бассейні 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асханадағы орын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буфеті 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буфеттегі отыратын орындар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да, буфет те 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залындағы отыратын орын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полиция инспекторының кабинеті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турникеттері бар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бейнебақылауы бар мектептер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және сыртқы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тарау. Күндізгі мемлекеттік жалпы білім беретін мектептер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саны,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ғимараттың жалпы ауданы, шаршы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ғимараттың пайдалы ауданы шаршы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кабинеттерінің саны,</w:t>
            </w:r>
          </w:p>
          <w:p>
            <w:pPr>
              <w:spacing w:after="20"/>
              <w:ind w:left="20"/>
              <w:jc w:val="both"/>
            </w:pPr>
            <w:r>
              <w:rPr>
                <w:rFonts w:ascii="Times New Roman"/>
                <w:b w:val="false"/>
                <w:i w:val="false"/>
                <w:color w:val="000000"/>
                <w:sz w:val="20"/>
              </w:rPr>
              <w:t>
оқу кабинеттерімен зертханаларды қосқанда,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ауданы, шаршы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оқу ғимаратының техникалық жағдайы,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етеді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жағдайда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ғимараттарда орналасқан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ғимараттарда орналасқан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саны,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жастағы балаларға арналған ойын бөлмелері 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абаттандырудың барлық түрі 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жоқ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абаттандырылған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тасылатын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дәретханалары және далада орналасқан</w:t>
            </w:r>
          </w:p>
          <w:p>
            <w:pPr>
              <w:spacing w:after="20"/>
              <w:ind w:left="20"/>
              <w:jc w:val="both"/>
            </w:pPr>
            <w:r>
              <w:rPr>
                <w:rFonts w:ascii="Times New Roman"/>
                <w:b w:val="false"/>
                <w:i w:val="false"/>
                <w:color w:val="000000"/>
                <w:sz w:val="20"/>
              </w:rPr>
              <w:t>
дәретханалары 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далада орналасқан дәретханалары 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дәретханалары 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жүйесі орталықтандырылған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жылытылатын,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отын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қазандықпен жылытылатын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3.9.2-3.9.5-жолдарда көрсетілмеген жылыту түрлерімен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ішіндегі қазандық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ғимараттағы қазандық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интерактивті құралдары бар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кабинеттері 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лингафонды кабинеттер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отыратын орын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қоғам негіздері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мен әдебиеті (өзбек, ұйғыр немесе тәжік)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лингафонмен жабдықталған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тілді кластардағы орыс тілі мен әдебиеті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лингафонды керек-жарақпен жабдықталған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тілінде (өзбек, ұйғыр немесе тәжік) оқытылатын сыныптардағы орыс тілі мен әдебиеті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лингафонмен жабдықталған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лингафонмен жабдықталған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ондағы отыратын орын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кабинеті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алғашқы әскери дайындық құралдармен жабдықталған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жаңа модификациялы оқу кабинеттері бар мектептер саны, бірлік: (1жолдан)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лингафонды-мультимедиялық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отыратын орын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 (СТЕМ)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отыратын орын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психологтің кабинеті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кабинеті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кабинет (пункт)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лицензиясы 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беруді ұйымдастырған (көтергіш құрылғылар, пандустар, бейімделген санаторлық бөлмелерде арнайы құрал-жабдықтар, тұтқалар және арнайы үстел, орындықтармен жабдықталу)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мектептер саны,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шеберханалары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металл өңдеу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ағаш өңдеу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еңбегі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стандартты құралдармен жабдықталған спорт залы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типтік ғимаратта орналасқандар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бейімделген ғимаратта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алаңы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бассейні 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асханадағы орын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буфеті 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буфеттегі отыратын орындар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да, буфет те 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залындағы отыратын орын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полиция инспекторының кабинеті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турникеттері бар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бейнебақылауы бар мектептер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және сыртқы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49" w:id="4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"Оқу жылындағы күндізгі жалпы білім беретін мектептердің материалдық базасы туралы мәліметтер (арнайы білім беру мекемелерінен басқа)"  (Индекс: № Д-4, кезеңділігі –жылдық)</w:t>
      </w:r>
    </w:p>
    <w:bookmarkEnd w:id="47"/>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1-4 бағанда білім деңгейі бойынша орта білім беру ұйымдар саны көрсетіледі.</w:t>
      </w:r>
    </w:p>
    <w:p>
      <w:pPr>
        <w:spacing w:after="0"/>
        <w:ind w:left="0"/>
        <w:jc w:val="both"/>
      </w:pPr>
      <w:r>
        <w:rPr>
          <w:rFonts w:ascii="Times New Roman"/>
          <w:b w:val="false"/>
          <w:i w:val="false"/>
          <w:color w:val="000000"/>
          <w:sz w:val="28"/>
        </w:rPr>
        <w:t>
      5-8 бағанда білім беру деңгейі бойынша қалалық жердегі орта білім беру ұйымдар саны көрсетіледі.</w:t>
      </w:r>
    </w:p>
    <w:p>
      <w:pPr>
        <w:spacing w:after="0"/>
        <w:ind w:left="0"/>
        <w:jc w:val="both"/>
      </w:pPr>
      <w:r>
        <w:rPr>
          <w:rFonts w:ascii="Times New Roman"/>
          <w:b w:val="false"/>
          <w:i w:val="false"/>
          <w:color w:val="000000"/>
          <w:sz w:val="28"/>
        </w:rPr>
        <w:t>
      9-12 бағанда білім беру деңгейі бойынша ауылдық жердегі орта білім беру ұйымдар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1 баған = ∑ 5 және 9 бағандар</w:t>
      </w:r>
    </w:p>
    <w:p>
      <w:pPr>
        <w:spacing w:after="0"/>
        <w:ind w:left="0"/>
        <w:jc w:val="both"/>
      </w:pPr>
      <w:r>
        <w:rPr>
          <w:rFonts w:ascii="Times New Roman"/>
          <w:b w:val="false"/>
          <w:i w:val="false"/>
          <w:color w:val="000000"/>
          <w:sz w:val="28"/>
        </w:rPr>
        <w:t>
      2 баған = ∑ 6 және 10 бағандар</w:t>
      </w:r>
    </w:p>
    <w:p>
      <w:pPr>
        <w:spacing w:after="0"/>
        <w:ind w:left="0"/>
        <w:jc w:val="both"/>
      </w:pPr>
      <w:r>
        <w:rPr>
          <w:rFonts w:ascii="Times New Roman"/>
          <w:b w:val="false"/>
          <w:i w:val="false"/>
          <w:color w:val="000000"/>
          <w:sz w:val="28"/>
        </w:rPr>
        <w:t>
      3 баған = ∑ 7 және 11бағандар</w:t>
      </w:r>
    </w:p>
    <w:p>
      <w:pPr>
        <w:spacing w:after="0"/>
        <w:ind w:left="0"/>
        <w:jc w:val="both"/>
      </w:pPr>
      <w:r>
        <w:rPr>
          <w:rFonts w:ascii="Times New Roman"/>
          <w:b w:val="false"/>
          <w:i w:val="false"/>
          <w:color w:val="000000"/>
          <w:sz w:val="28"/>
        </w:rPr>
        <w:t>
      4 баған = ∑ 8 және 12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20 - қосымша</w:t>
            </w:r>
          </w:p>
        </w:tc>
      </w:tr>
    </w:tbl>
    <w:bookmarkStart w:name="z150" w:id="48"/>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беру комитетіне Әкімшілік деректер нысаны www.gov.kz интернет қорында орналастырылған Әкімшілік деректерді жинауға арналған нысан Арнайы білім беретін мектептердің, мектеп-интернаттардың, педагогтері мен оқушыларының саны туралы мәліметтер</w:t>
      </w:r>
    </w:p>
    <w:bookmarkEnd w:id="48"/>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Д-9 нысан I тарау</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20_- 20_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түрлері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бірлік</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жерлерде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саны,</w:t>
            </w:r>
          </w:p>
          <w:p>
            <w:pPr>
              <w:spacing w:after="20"/>
              <w:ind w:left="20"/>
              <w:jc w:val="both"/>
            </w:pPr>
            <w:r>
              <w:rPr>
                <w:rFonts w:ascii="Times New Roman"/>
                <w:b w:val="false"/>
                <w:i w:val="false"/>
                <w:color w:val="000000"/>
                <w:sz w:val="20"/>
              </w:rPr>
              <w:t>
1-11 (12) сыныптар, бірлік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қосымша жұмыс істеушілер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бөбекжай-бақшалар және оның ішінде балабақшалар: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бұзылған балалар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балалар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қабілеті бұзылған балалар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бұзылған балалар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ақыл-ойы бұзылған балалар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дамуы тежелген балалар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тармақта көзделген балалар санаттарын қоса атқару кезінде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мектептер,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бұзылған балаларға арналған мектептер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балаларға арналған мектептер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қабілеті бұзылған балаларға арналған мектептер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бұзылған балаларға арналған мектептер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ақыл-ойы бұзылған балаларға арналған мектептер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дамуы тежелген балаларға арналған мектептер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эмоционалды-еріктік саласы мен мінез-құлқы бұзылған балаларға арналған мектептер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тармақта көзделген балалар санаттарын қоса атқару кезінде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Психологиялық-медициналық-педагогикалық консультация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түзету кабинеті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Аутизмі бар (аутистік спектрдің бұзылуы) балаларды қолдау орталығы (autism-орталық)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Логопедтік пункттердің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Инклюзивтік білім беруді қолдау кабинеті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арнайы педагогтер,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мамандар, адам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олигофренопедагог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 Мекен-жайы 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51" w:id="49"/>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"Арнайы білім беретін мектептердің, мектеп-интернаттардың, педагогтері мен оқушыларының саны туралы мәліметтер"  (Индекс: № Д-9 нысан I тарау, кезеңділігі –жылдық)</w:t>
      </w:r>
    </w:p>
    <w:bookmarkEnd w:id="49"/>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мектептердің жалпы саны көрсетіледі.</w:t>
      </w:r>
    </w:p>
    <w:p>
      <w:pPr>
        <w:spacing w:after="0"/>
        <w:ind w:left="0"/>
        <w:jc w:val="both"/>
      </w:pPr>
      <w:r>
        <w:rPr>
          <w:rFonts w:ascii="Times New Roman"/>
          <w:b w:val="false"/>
          <w:i w:val="false"/>
          <w:color w:val="000000"/>
          <w:sz w:val="28"/>
        </w:rPr>
        <w:t>
      2-3-бағанда сыныптардың және оларда оқушылардың саны көрсетіледі.</w:t>
      </w:r>
    </w:p>
    <w:p>
      <w:pPr>
        <w:spacing w:after="0"/>
        <w:ind w:left="0"/>
        <w:jc w:val="both"/>
      </w:pPr>
      <w:r>
        <w:rPr>
          <w:rFonts w:ascii="Times New Roman"/>
          <w:b w:val="false"/>
          <w:i w:val="false"/>
          <w:color w:val="000000"/>
          <w:sz w:val="28"/>
        </w:rPr>
        <w:t>
      4-5-бағанда интернаттары бар мектептердің саны көрсетіледі.</w:t>
      </w:r>
    </w:p>
    <w:p>
      <w:pPr>
        <w:spacing w:after="0"/>
        <w:ind w:left="0"/>
        <w:jc w:val="both"/>
      </w:pPr>
      <w:r>
        <w:rPr>
          <w:rFonts w:ascii="Times New Roman"/>
          <w:b w:val="false"/>
          <w:i w:val="false"/>
          <w:color w:val="000000"/>
          <w:sz w:val="28"/>
        </w:rPr>
        <w:t>
      6-7-бағанда педагогтердің саны көрсетіледі .</w:t>
      </w:r>
    </w:p>
    <w:p>
      <w:pPr>
        <w:spacing w:after="0"/>
        <w:ind w:left="0"/>
        <w:jc w:val="both"/>
      </w:pPr>
      <w:r>
        <w:rPr>
          <w:rFonts w:ascii="Times New Roman"/>
          <w:b w:val="false"/>
          <w:i w:val="false"/>
          <w:color w:val="000000"/>
          <w:sz w:val="28"/>
        </w:rPr>
        <w:t>
      8-12-бағанда арнайы педагогтардың саны көрсетіледі.</w:t>
      </w:r>
    </w:p>
    <w:p>
      <w:pPr>
        <w:spacing w:after="0"/>
        <w:ind w:left="0"/>
        <w:jc w:val="both"/>
      </w:pPr>
      <w:r>
        <w:rPr>
          <w:rFonts w:ascii="Times New Roman"/>
          <w:b w:val="false"/>
          <w:i w:val="false"/>
          <w:color w:val="000000"/>
          <w:sz w:val="28"/>
        </w:rPr>
        <w:t>
      13-14-бағанда мамандардың саны көрсетіледі.</w:t>
      </w:r>
    </w:p>
    <w:p>
      <w:pPr>
        <w:spacing w:after="0"/>
        <w:ind w:left="0"/>
        <w:jc w:val="both"/>
      </w:pPr>
      <w:r>
        <w:rPr>
          <w:rFonts w:ascii="Times New Roman"/>
          <w:b w:val="false"/>
          <w:i w:val="false"/>
          <w:color w:val="000000"/>
          <w:sz w:val="28"/>
        </w:rPr>
        <w:t>
      15-20-бағанда кадрларға қажеттілік саны көрсетіледі.</w:t>
      </w:r>
    </w:p>
    <w:p>
      <w:pPr>
        <w:spacing w:after="0"/>
        <w:ind w:left="0"/>
        <w:jc w:val="both"/>
      </w:pPr>
      <w:r>
        <w:rPr>
          <w:rFonts w:ascii="Times New Roman"/>
          <w:b w:val="false"/>
          <w:i w:val="false"/>
          <w:color w:val="000000"/>
          <w:sz w:val="28"/>
        </w:rPr>
        <w:t>
      21-22-бағанда жас мамандардың саны көрсетіледі.</w:t>
      </w:r>
    </w:p>
    <w:p>
      <w:pPr>
        <w:spacing w:after="0"/>
        <w:ind w:left="0"/>
        <w:jc w:val="both"/>
      </w:pPr>
      <w:r>
        <w:rPr>
          <w:rFonts w:ascii="Times New Roman"/>
          <w:b w:val="false"/>
          <w:i w:val="false"/>
          <w:color w:val="000000"/>
          <w:sz w:val="28"/>
        </w:rPr>
        <w:t>
      23-24-бағанда жас дефектолог мамандардың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Әкімшілік деректердің осы нысанын толтыру мақсатында мынадай анықтамалар қолданылады:</w:t>
      </w:r>
    </w:p>
    <w:p>
      <w:pPr>
        <w:spacing w:after="0"/>
        <w:ind w:left="0"/>
        <w:jc w:val="both"/>
      </w:pPr>
      <w:r>
        <w:rPr>
          <w:rFonts w:ascii="Times New Roman"/>
          <w:b w:val="false"/>
          <w:i w:val="false"/>
          <w:color w:val="000000"/>
          <w:sz w:val="28"/>
        </w:rPr>
        <w:t xml:space="preserve">
      ерекше білім беру қажеттіліктері бар адамдар (балалар) – денсаулығына байланысты білім алуда тұрақты немесе уақытша қиындықтарды бастан кешіретін, арнайы, жалпы білім беретін оқу бағдарламалары мен қосымша білім берудің білім беру бағдарламаларына мұқтаж адамдар ("Білім туралы"Қазақстан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Арифметикалық-логикалық бақылау:</w:t>
      </w:r>
    </w:p>
    <w:p>
      <w:pPr>
        <w:spacing w:after="0"/>
        <w:ind w:left="0"/>
        <w:jc w:val="both"/>
      </w:pPr>
      <w:r>
        <w:rPr>
          <w:rFonts w:ascii="Times New Roman"/>
          <w:b w:val="false"/>
          <w:i w:val="false"/>
          <w:color w:val="000000"/>
          <w:sz w:val="28"/>
        </w:rPr>
        <w:t>
      бағанның 1-жолы 1, 2, 3, 4, 5, 6, 7, 8, 9, 10, 11, 12, 13, 14, 15, 16, 17 = ∑ әрбір бағанның 1.1 - 1.8-жолдары</w:t>
      </w:r>
    </w:p>
    <w:p>
      <w:pPr>
        <w:spacing w:after="0"/>
        <w:ind w:left="0"/>
        <w:jc w:val="both"/>
      </w:pPr>
      <w:r>
        <w:rPr>
          <w:rFonts w:ascii="Times New Roman"/>
          <w:b w:val="false"/>
          <w:i w:val="false"/>
          <w:color w:val="000000"/>
          <w:sz w:val="28"/>
        </w:rPr>
        <w:t>
      бағанның 6-жолы 1, 2, 3, 4, 5, 6, 7, 8, 9, 10, 11, 12, 13, 14, 15, 16, 17 = ∑ әрбір бағанның 6.1 - 6.2 жолдары</w:t>
      </w:r>
    </w:p>
    <w:p>
      <w:pPr>
        <w:spacing w:after="0"/>
        <w:ind w:left="0"/>
        <w:jc w:val="both"/>
      </w:pPr>
      <w:r>
        <w:rPr>
          <w:rFonts w:ascii="Times New Roman"/>
          <w:b w:val="false"/>
          <w:i w:val="false"/>
          <w:color w:val="000000"/>
          <w:sz w:val="28"/>
        </w:rPr>
        <w:t>
      бағанның 7-жолы 1, 2, 3, 4, 5, 6, 7, 8, 9, 10, 11, 12, 13, 14, 15, 16, 17 = ∑ әрбір бағанның 7.1 - 7.2-жолдары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21 - қосымша</w:t>
            </w:r>
          </w:p>
        </w:tc>
      </w:tr>
    </w:tbl>
    <w:bookmarkStart w:name="z152" w:id="50"/>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беру комитетіне Әкімшілік деректер нысаны www.gov.kz интернет қорында орналастырылған Әкімшілік деректерді жинауға арналған нысан Оқушыларды сыныптар бойынша бөлу туралы мәліметтер</w:t>
      </w:r>
    </w:p>
    <w:bookmarkEnd w:id="50"/>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Д-9 нысан II тарау</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20_- 20_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түрлері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 адам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жерлерде,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тілдері бойынша барлығы, адам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интернатта тұратындар,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сыныптар бойынша, адам (1-бағаннан)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орыс тілінде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аралас</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сынып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 қыздар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 қыздар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мектеп: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бұзылған балаларға арналған мектептер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балаларға арналған мектептер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қабілеті бұзылған балаларға арналған мектептер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бұзылған балаларға арналған мектептер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ақыл-ойы бұзылған балаларға арналған мектептер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дамуы тежелген балаларға арналған мектептер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эмоционалды-еріктік саласы мен мінез-құлқы бұзылған балаларға арналған мектептер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тармақта көзделген балалар санаттарын қоса атқару кезінде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оқитын ерекше білім берілуіне қажеттілігі бар балалар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тұрақты (мүмкіндігі шектеулі балалар және/немесе мүгедектер)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берілуіне қажеттілігі бар, қашықтықтан білім алатын балалар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сыныптар бойынша, адам (1-бағаннан)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сынып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сынып</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 қыздар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сынып</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сыныптар бойынша, адам (1-бағаннан)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сынып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сынып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 қыздар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 қыздар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 Мекен-жайы 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53" w:id="5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"Оқушыларды сыныптар бойынша бөлу туралы мәліметтер"  (Индекс: № Д-9 нысан II тарау, кезеңділігі – жылдық)</w:t>
      </w:r>
    </w:p>
    <w:bookmarkEnd w:id="51"/>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1 - бағанда оқушылардың жалпы саны көрсетіледі.</w:t>
      </w:r>
    </w:p>
    <w:p>
      <w:pPr>
        <w:spacing w:after="0"/>
        <w:ind w:left="0"/>
        <w:jc w:val="both"/>
      </w:pPr>
      <w:r>
        <w:rPr>
          <w:rFonts w:ascii="Times New Roman"/>
          <w:b w:val="false"/>
          <w:i w:val="false"/>
          <w:color w:val="000000"/>
          <w:sz w:val="28"/>
        </w:rPr>
        <w:t>
      2 - бағанда ауылдық жерлердегі оқушылардың жалпы санынан көрсетіледі.</w:t>
      </w:r>
    </w:p>
    <w:p>
      <w:pPr>
        <w:spacing w:after="0"/>
        <w:ind w:left="0"/>
        <w:jc w:val="both"/>
      </w:pPr>
      <w:r>
        <w:rPr>
          <w:rFonts w:ascii="Times New Roman"/>
          <w:b w:val="false"/>
          <w:i w:val="false"/>
          <w:color w:val="000000"/>
          <w:sz w:val="28"/>
        </w:rPr>
        <w:t>
      3-5 - бағанда оқыту тілдері бойынша оқушылардың саны көрсетіледі.</w:t>
      </w:r>
    </w:p>
    <w:p>
      <w:pPr>
        <w:spacing w:after="0"/>
        <w:ind w:left="0"/>
        <w:jc w:val="both"/>
      </w:pPr>
      <w:r>
        <w:rPr>
          <w:rFonts w:ascii="Times New Roman"/>
          <w:b w:val="false"/>
          <w:i w:val="false"/>
          <w:color w:val="000000"/>
          <w:sz w:val="28"/>
        </w:rPr>
        <w:t>
      6 - бағанда интернатта тұратын оқушылардың саны көрсетіледі.</w:t>
      </w:r>
    </w:p>
    <w:p>
      <w:pPr>
        <w:spacing w:after="0"/>
        <w:ind w:left="0"/>
        <w:jc w:val="both"/>
      </w:pPr>
      <w:r>
        <w:rPr>
          <w:rFonts w:ascii="Times New Roman"/>
          <w:b w:val="false"/>
          <w:i w:val="false"/>
          <w:color w:val="000000"/>
          <w:sz w:val="28"/>
        </w:rPr>
        <w:t>
      7-32 - бағанда сыныптар бойынша оқушылардың және ондағы қыздардың жалпы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1 жол 1 баған = ∑ 1 баған 1.1 – 1.8 жолдар.</w:t>
      </w:r>
    </w:p>
    <w:p>
      <w:pPr>
        <w:spacing w:after="0"/>
        <w:ind w:left="0"/>
        <w:jc w:val="both"/>
      </w:pPr>
      <w:r>
        <w:rPr>
          <w:rFonts w:ascii="Times New Roman"/>
          <w:b w:val="false"/>
          <w:i w:val="false"/>
          <w:color w:val="000000"/>
          <w:sz w:val="28"/>
        </w:rPr>
        <w:t>
      1 баған = ∑ 3-5 бағандар, әрбір жол үшін.</w:t>
      </w:r>
    </w:p>
    <w:p>
      <w:pPr>
        <w:spacing w:after="0"/>
        <w:ind w:left="0"/>
        <w:jc w:val="both"/>
      </w:pPr>
      <w:r>
        <w:rPr>
          <w:rFonts w:ascii="Times New Roman"/>
          <w:b w:val="false"/>
          <w:i w:val="false"/>
          <w:color w:val="000000"/>
          <w:sz w:val="28"/>
        </w:rPr>
        <w:t>
      1 баған = ∑ 7,9,11,13,15,17,19,21,23,25,27, 29, 31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22 - қосымша</w:t>
            </w:r>
          </w:p>
        </w:tc>
      </w:tr>
    </w:tbl>
    <w:bookmarkStart w:name="z154" w:id="52"/>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беру комитетіне Әкімшілік деректер нысаны www.gov.kz интернет қорында орналастырылған Әкімшілік деректерді жинауға арналған нысан Арнайы білім беру ұйымдарының материалдық базасы туралы мәліметтер</w:t>
      </w:r>
    </w:p>
    <w:bookmarkEnd w:id="52"/>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Д-9 нысан III тарау</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20_- 20_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мектеп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мектеп-балабақша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мектеп-интернат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"балабақша-мектеп-интернат"арнайы кешені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мектеп-интернат-колледж "арнайы кешені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психологиялық-медициналық-педагогикалық консультация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түзету кабинеті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аутизмі бар (аутистік спектрдің бұзылуы) балаларды қолдау орталығы (autism-орталық).</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арнайы ұйымдар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ғимараттарының техникалық жағдайы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жеке ғимарат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жалға алынған ғимарат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күрделі жөндеу қажет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аппаты жағдайда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типтік ғимараттарда орналасқан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бейімделген ғимараттарда орналасқан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 (оқушы орындарының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ұйымдар саны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залы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зал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шеберханалар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ауыл шаруашылығы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кабинеттері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кабинеттердің бар болуы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жүйке ауруы дәрігерінің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 (СТЕМ)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лингофонды мультимедиялық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оқитын балаларды компьютерлік техникамен қамтамасыз 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 Мекен-жайы 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55" w:id="5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"Арнайы білім беру ұйымдарының материалдық базасы туралы мәліметтер" (Индекс: № Д-9 нысан III тарау , кезеңділігі –жылдық)</w:t>
      </w:r>
    </w:p>
    <w:bookmarkEnd w:id="53"/>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1-9-бағанда арнаулы білім беру ұйымдарының материалдық базасы бойынша мектептердің жалпы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1 баған = ∑ баған 1 – 9 әрбір жолдар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23 – қосымша</w:t>
            </w:r>
          </w:p>
        </w:tc>
      </w:tr>
    </w:tbl>
    <w:bookmarkStart w:name="z156" w:id="54"/>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Шағын жинақты мектептердің желісі мен контингенті</w:t>
      </w:r>
    </w:p>
    <w:bookmarkEnd w:id="54"/>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1- ШЖМ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түрлері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жинақты мектептер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бірлік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жинақты мектептердегі оқушы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 жерде</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 жерде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бастауыш мектептер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негізгі мектептер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орта мектептер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 Мекен-жайы 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57" w:id="5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"Шағын жинақты мектептердің желісі мен контингенті"  (Индекс: № 1- ШЖМ, кезеңділігі –жылдық)</w:t>
      </w:r>
    </w:p>
    <w:bookmarkEnd w:id="55"/>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шағын жинақты мектептердің саны көрсетіледі.</w:t>
      </w:r>
    </w:p>
    <w:p>
      <w:pPr>
        <w:spacing w:after="0"/>
        <w:ind w:left="0"/>
        <w:jc w:val="both"/>
      </w:pPr>
      <w:r>
        <w:rPr>
          <w:rFonts w:ascii="Times New Roman"/>
          <w:b w:val="false"/>
          <w:i w:val="false"/>
          <w:color w:val="000000"/>
          <w:sz w:val="28"/>
        </w:rPr>
        <w:t>
      2-3 бағандарда аумақтық тиесілігі бойынша шағын жинақты мектептердің саны көрсетіледі.</w:t>
      </w:r>
    </w:p>
    <w:p>
      <w:pPr>
        <w:spacing w:after="0"/>
        <w:ind w:left="0"/>
        <w:jc w:val="both"/>
      </w:pPr>
      <w:r>
        <w:rPr>
          <w:rFonts w:ascii="Times New Roman"/>
          <w:b w:val="false"/>
          <w:i w:val="false"/>
          <w:color w:val="000000"/>
          <w:sz w:val="28"/>
        </w:rPr>
        <w:t>
      4-бағанда шағын жинақты мектептердегі оқушылардың саны көрсетіледі.</w:t>
      </w:r>
    </w:p>
    <w:p>
      <w:pPr>
        <w:spacing w:after="0"/>
        <w:ind w:left="0"/>
        <w:jc w:val="both"/>
      </w:pPr>
      <w:r>
        <w:rPr>
          <w:rFonts w:ascii="Times New Roman"/>
          <w:b w:val="false"/>
          <w:i w:val="false"/>
          <w:color w:val="000000"/>
          <w:sz w:val="28"/>
        </w:rPr>
        <w:t>
      5-6 бағандарда аумақтық тиесілігі бойынша шағын жинақты мектептердегі оқушылардың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1 баған =∑ 2 - 3 бағандар әрбір жол үшін;</w:t>
      </w:r>
    </w:p>
    <w:p>
      <w:pPr>
        <w:spacing w:after="0"/>
        <w:ind w:left="0"/>
        <w:jc w:val="both"/>
      </w:pPr>
      <w:r>
        <w:rPr>
          <w:rFonts w:ascii="Times New Roman"/>
          <w:b w:val="false"/>
          <w:i w:val="false"/>
          <w:color w:val="000000"/>
          <w:sz w:val="28"/>
        </w:rPr>
        <w:t>
      4-баған = ∑ 5 - 6 бағандар әрбір жол үшін;</w:t>
      </w:r>
    </w:p>
    <w:p>
      <w:pPr>
        <w:spacing w:after="0"/>
        <w:ind w:left="0"/>
        <w:jc w:val="both"/>
      </w:pPr>
      <w:r>
        <w:rPr>
          <w:rFonts w:ascii="Times New Roman"/>
          <w:b w:val="false"/>
          <w:i w:val="false"/>
          <w:color w:val="000000"/>
          <w:sz w:val="28"/>
        </w:rPr>
        <w:t>
      1-жол= ∑ 1.1-1.3 жолдар әрбір баған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Нысандар арасын бақылау:</w:t>
      </w:r>
    </w:p>
    <w:p>
      <w:pPr>
        <w:spacing w:after="0"/>
        <w:ind w:left="0"/>
        <w:jc w:val="both"/>
      </w:pPr>
      <w:r>
        <w:rPr>
          <w:rFonts w:ascii="Times New Roman"/>
          <w:b w:val="false"/>
          <w:i w:val="false"/>
          <w:color w:val="000000"/>
          <w:sz w:val="28"/>
        </w:rPr>
        <w:t>
      ШЖМ – 1 нысан 1, 1.1, 1.2, 1.3 жолдар 1 баған = ШЖМ – 3 нысан 1, 1.1, 1.2, 1.3 жолдар 1 баған = ШЖМ – 4 нысан 1, 1.1, 1.2, 1.3 жолдар 1 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24 – қосымша</w:t>
            </w:r>
          </w:p>
        </w:tc>
      </w:tr>
    </w:tbl>
    <w:bookmarkStart w:name="z158" w:id="56"/>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Шағын жинақты мектептердегі біріктірілген сыныптар мен окушылар контингенті туралы мәліметтер және оқушылар саны бойынша бастауыш, негізгі және орта мектептер</w:t>
      </w:r>
    </w:p>
    <w:bookmarkEnd w:id="56"/>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2- ШЖМ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1 - тарау Біріктірілген сыныптар мен окушылар контингенті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түрлері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сынаптар саны, бірлік</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біріктірілмеген сыныптар саны, бірлік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біріктірілген сыныптар саны,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сыныптарда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сыныптарда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мектептерде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бастауыш мектептер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негізгі мектептер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орта мектептер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сыныптарда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сыныптарда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 тарау Оқушылар саны бойынша бастауыш, негізгі және орта мектептер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мектептер саны, бірлік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санымен,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санымен, адам.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мектептер саны, бірлік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санымен, адам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және одан көп</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және одан да 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және одан да көп</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мектептер саны, бірлік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санымен,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және одан аз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1 121-1 360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1 361-1 600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және одан көп</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 Мекен-жайы 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59" w:id="5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"Шағын жинақты мектептердегі біріктірілген сыныптар мен окушылар контингенті туралы мәліметтер және оқушылар саны бойынша бастауыш, негізгі және орта мектептер"  (Индекс: № 2-ШЖМ, кезеңділігі –жылдық)</w:t>
      </w:r>
    </w:p>
    <w:bookmarkEnd w:id="57"/>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1-бөлім.</w:t>
      </w:r>
      <w:r>
        <w:rPr>
          <w:rFonts w:ascii="Times New Roman"/>
          <w:b w:val="false"/>
          <w:i w:val="false"/>
          <w:color w:val="000000"/>
          <w:sz w:val="28"/>
        </w:rPr>
        <w:t xml:space="preserve"> 1-бағанда шағын жинақты мектептердің саны көрсетіледі.</w:t>
      </w:r>
    </w:p>
    <w:p>
      <w:pPr>
        <w:spacing w:after="0"/>
        <w:ind w:left="0"/>
        <w:jc w:val="both"/>
      </w:pPr>
      <w:r>
        <w:rPr>
          <w:rFonts w:ascii="Times New Roman"/>
          <w:b w:val="false"/>
          <w:i w:val="false"/>
          <w:color w:val="000000"/>
          <w:sz w:val="28"/>
        </w:rPr>
        <w:t>
      2-3 бағандарда біріктірілмеген және біріктірілген сыныптардың саны көрсетіледі.</w:t>
      </w:r>
    </w:p>
    <w:p>
      <w:pPr>
        <w:spacing w:after="0"/>
        <w:ind w:left="0"/>
        <w:jc w:val="both"/>
      </w:pPr>
      <w:r>
        <w:rPr>
          <w:rFonts w:ascii="Times New Roman"/>
          <w:b w:val="false"/>
          <w:i w:val="false"/>
          <w:color w:val="000000"/>
          <w:sz w:val="28"/>
        </w:rPr>
        <w:t>
      4-6 бағандарда біріктірілген сыныптардың саны сыныптар бөлінісінде көрсетіледі.</w:t>
      </w:r>
    </w:p>
    <w:p>
      <w:pPr>
        <w:spacing w:after="0"/>
        <w:ind w:left="0"/>
        <w:jc w:val="both"/>
      </w:pPr>
      <w:r>
        <w:rPr>
          <w:rFonts w:ascii="Times New Roman"/>
          <w:b w:val="false"/>
          <w:i w:val="false"/>
          <w:color w:val="000000"/>
          <w:sz w:val="28"/>
        </w:rPr>
        <w:t>
      7-бағанда біріктірілген сыныптардағы оқушылардың саны көрсетіледі.</w:t>
      </w:r>
    </w:p>
    <w:p>
      <w:pPr>
        <w:spacing w:after="0"/>
        <w:ind w:left="0"/>
        <w:jc w:val="both"/>
      </w:pPr>
      <w:r>
        <w:rPr>
          <w:rFonts w:ascii="Times New Roman"/>
          <w:b w:val="false"/>
          <w:i w:val="false"/>
          <w:color w:val="000000"/>
          <w:sz w:val="28"/>
        </w:rPr>
        <w:t>
      8-бағанда біріктірілген сыныптардағы қазақ тілінде оқитын оқушылардың саны көрсетіледі.</w:t>
      </w:r>
    </w:p>
    <w:p>
      <w:pPr>
        <w:spacing w:after="0"/>
        <w:ind w:left="0"/>
        <w:jc w:val="both"/>
      </w:pPr>
      <w:r>
        <w:rPr>
          <w:rFonts w:ascii="Times New Roman"/>
          <w:b w:val="false"/>
          <w:i w:val="false"/>
          <w:color w:val="000000"/>
          <w:sz w:val="28"/>
        </w:rPr>
        <w:t>
      9-14 бағандарда біріктірілген сыныптардағы оқушылардың саны сыныптар бөлінісінде және оның ішінде қазақ тілінде оқитын оқушылардың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2-бөлім.</w:t>
      </w:r>
      <w:r>
        <w:rPr>
          <w:rFonts w:ascii="Times New Roman"/>
          <w:b w:val="false"/>
          <w:i w:val="false"/>
          <w:color w:val="000000"/>
          <w:sz w:val="28"/>
        </w:rPr>
        <w:t xml:space="preserve"> 1-бағанда бастауыш мектептердің саны көрсетіледі.</w:t>
      </w:r>
    </w:p>
    <w:p>
      <w:pPr>
        <w:spacing w:after="0"/>
        <w:ind w:left="0"/>
        <w:jc w:val="both"/>
      </w:pPr>
      <w:r>
        <w:rPr>
          <w:rFonts w:ascii="Times New Roman"/>
          <w:b w:val="false"/>
          <w:i w:val="false"/>
          <w:color w:val="000000"/>
          <w:sz w:val="28"/>
        </w:rPr>
        <w:t>
      2-13 оқушылар саны бойынша бастауыш мектептердерің саны көрсетіледі.</w:t>
      </w:r>
    </w:p>
    <w:p>
      <w:pPr>
        <w:spacing w:after="0"/>
        <w:ind w:left="0"/>
        <w:jc w:val="both"/>
      </w:pPr>
      <w:r>
        <w:rPr>
          <w:rFonts w:ascii="Times New Roman"/>
          <w:b w:val="false"/>
          <w:i w:val="false"/>
          <w:color w:val="000000"/>
          <w:sz w:val="28"/>
        </w:rPr>
        <w:t>
      14-бағанда негізгі мектептердің саны көрсетіледі.</w:t>
      </w:r>
    </w:p>
    <w:p>
      <w:pPr>
        <w:spacing w:after="0"/>
        <w:ind w:left="0"/>
        <w:jc w:val="both"/>
      </w:pPr>
      <w:r>
        <w:rPr>
          <w:rFonts w:ascii="Times New Roman"/>
          <w:b w:val="false"/>
          <w:i w:val="false"/>
          <w:color w:val="000000"/>
          <w:sz w:val="28"/>
        </w:rPr>
        <w:t>
      15-21 оқушылар саны бойынша негізгі мектептердерің саны көрсетіледі.</w:t>
      </w:r>
    </w:p>
    <w:p>
      <w:pPr>
        <w:spacing w:after="0"/>
        <w:ind w:left="0"/>
        <w:jc w:val="both"/>
      </w:pPr>
      <w:r>
        <w:rPr>
          <w:rFonts w:ascii="Times New Roman"/>
          <w:b w:val="false"/>
          <w:i w:val="false"/>
          <w:color w:val="000000"/>
          <w:sz w:val="28"/>
        </w:rPr>
        <w:t>
      22-бағанда орта мектептердің саны көрсетіледі.</w:t>
      </w:r>
    </w:p>
    <w:p>
      <w:pPr>
        <w:spacing w:after="0"/>
        <w:ind w:left="0"/>
        <w:jc w:val="both"/>
      </w:pPr>
      <w:r>
        <w:rPr>
          <w:rFonts w:ascii="Times New Roman"/>
          <w:b w:val="false"/>
          <w:i w:val="false"/>
          <w:color w:val="000000"/>
          <w:sz w:val="28"/>
        </w:rPr>
        <w:t>
      23-32 оқушылар саны бойынша орта мектептердерің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1баған 1 тарау = ∑ 2 -3 бағандар әрбір жол үшін;</w:t>
      </w:r>
    </w:p>
    <w:p>
      <w:pPr>
        <w:spacing w:after="0"/>
        <w:ind w:left="0"/>
        <w:jc w:val="both"/>
      </w:pPr>
      <w:r>
        <w:rPr>
          <w:rFonts w:ascii="Times New Roman"/>
          <w:b w:val="false"/>
          <w:i w:val="false"/>
          <w:color w:val="000000"/>
          <w:sz w:val="28"/>
        </w:rPr>
        <w:t>
      3 баған 1 тарау = ∑ 4 - 6 бағандар әрбір жол үшін;</w:t>
      </w:r>
    </w:p>
    <w:p>
      <w:pPr>
        <w:spacing w:after="0"/>
        <w:ind w:left="0"/>
        <w:jc w:val="both"/>
      </w:pPr>
      <w:r>
        <w:rPr>
          <w:rFonts w:ascii="Times New Roman"/>
          <w:b w:val="false"/>
          <w:i w:val="false"/>
          <w:color w:val="000000"/>
          <w:sz w:val="28"/>
        </w:rPr>
        <w:t>
      7 баған 1 тарау = ∑ 9, 11, 13 бағандар әрбір жол үшін;</w:t>
      </w:r>
    </w:p>
    <w:p>
      <w:pPr>
        <w:spacing w:after="0"/>
        <w:ind w:left="0"/>
        <w:jc w:val="both"/>
      </w:pPr>
      <w:r>
        <w:rPr>
          <w:rFonts w:ascii="Times New Roman"/>
          <w:b w:val="false"/>
          <w:i w:val="false"/>
          <w:color w:val="000000"/>
          <w:sz w:val="28"/>
        </w:rPr>
        <w:t>
      8 баған 1 тарау = ∑ 10, 12, 14 бағандар әрбір жол үшін;</w:t>
      </w:r>
    </w:p>
    <w:p>
      <w:pPr>
        <w:spacing w:after="0"/>
        <w:ind w:left="0"/>
        <w:jc w:val="both"/>
      </w:pPr>
      <w:r>
        <w:rPr>
          <w:rFonts w:ascii="Times New Roman"/>
          <w:b w:val="false"/>
          <w:i w:val="false"/>
          <w:color w:val="000000"/>
          <w:sz w:val="28"/>
        </w:rPr>
        <w:t>
      1 жол 1 тарау = ∑ 1.1-1.3 жолдар әрбір баған үшін.</w:t>
      </w:r>
    </w:p>
    <w:p>
      <w:pPr>
        <w:spacing w:after="0"/>
        <w:ind w:left="0"/>
        <w:jc w:val="both"/>
      </w:pPr>
      <w:r>
        <w:rPr>
          <w:rFonts w:ascii="Times New Roman"/>
          <w:b w:val="false"/>
          <w:i w:val="false"/>
          <w:color w:val="000000"/>
          <w:sz w:val="28"/>
        </w:rPr>
        <w:t>
      1 баған 2 тарау = ∑ 2-13 бағандар әрбір жол үшін</w:t>
      </w:r>
    </w:p>
    <w:p>
      <w:pPr>
        <w:spacing w:after="0"/>
        <w:ind w:left="0"/>
        <w:jc w:val="both"/>
      </w:pPr>
      <w:r>
        <w:rPr>
          <w:rFonts w:ascii="Times New Roman"/>
          <w:b w:val="false"/>
          <w:i w:val="false"/>
          <w:color w:val="000000"/>
          <w:sz w:val="28"/>
        </w:rPr>
        <w:t>
      14 баған 2 тарау = ∑ 15-21 бағандар әрбір жол үшін</w:t>
      </w:r>
    </w:p>
    <w:p>
      <w:pPr>
        <w:spacing w:after="0"/>
        <w:ind w:left="0"/>
        <w:jc w:val="both"/>
      </w:pPr>
      <w:r>
        <w:rPr>
          <w:rFonts w:ascii="Times New Roman"/>
          <w:b w:val="false"/>
          <w:i w:val="false"/>
          <w:color w:val="000000"/>
          <w:sz w:val="28"/>
        </w:rPr>
        <w:t>
      22 баған 2 тарау = ∑ 23-32 бағандар әрбір жол үшін</w:t>
      </w:r>
    </w:p>
    <w:p>
      <w:pPr>
        <w:spacing w:after="0"/>
        <w:ind w:left="0"/>
        <w:jc w:val="both"/>
      </w:pPr>
      <w:r>
        <w:rPr>
          <w:rFonts w:ascii="Times New Roman"/>
          <w:b w:val="false"/>
          <w:i w:val="false"/>
          <w:color w:val="000000"/>
          <w:sz w:val="28"/>
        </w:rPr>
        <w:t>
      1 жол 2 тарау = ∑ 1.1-1.2 жолдар әрбір баған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25 – қосымша</w:t>
            </w:r>
          </w:p>
        </w:tc>
      </w:tr>
    </w:tbl>
    <w:bookmarkStart w:name="z160" w:id="58"/>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Оқыту тілі мен сыныптар бойынша шағын жинақты мектептер туралы мәліметтер</w:t>
      </w:r>
    </w:p>
    <w:bookmarkEnd w:id="58"/>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3 - ШЖМ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түрлері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шағын жинақталған мектептер, бірлік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бірлік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оқыту тіліне қарай,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бастауыш мектептер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негізгі мектептер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орта мектептер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оқыту тіліне қарай,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одан көп тілде оқытатын,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сынып саны, бірлік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бағандарда көрсетілгеннен басқа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 Мекен-жайы 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61" w:id="59"/>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"Оқыту тілі мен сыныптар бойынша шағын жинақты мектептер туралы мәліметтер"  (Индекс: № 3- ШЖМ, кезеңділігі –жылдық)</w:t>
      </w:r>
    </w:p>
    <w:bookmarkEnd w:id="59"/>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 2 -бағандарда шағын жинақты мектептердің саны және оның ішінде ауылдық жердегі саны көрсетіледі.</w:t>
      </w:r>
    </w:p>
    <w:p>
      <w:pPr>
        <w:spacing w:after="0"/>
        <w:ind w:left="0"/>
        <w:jc w:val="both"/>
      </w:pPr>
      <w:r>
        <w:rPr>
          <w:rFonts w:ascii="Times New Roman"/>
          <w:b w:val="false"/>
          <w:i w:val="false"/>
          <w:color w:val="000000"/>
          <w:sz w:val="28"/>
        </w:rPr>
        <w:t>
      3-14 -бағандарда оқыту тілі бойынша шағын жинақталған мектептердің саны және оның ішінде ауылдық жердегі саны көрсетіледі.</w:t>
      </w:r>
    </w:p>
    <w:p>
      <w:pPr>
        <w:spacing w:after="0"/>
        <w:ind w:left="0"/>
        <w:jc w:val="both"/>
      </w:pPr>
      <w:r>
        <w:rPr>
          <w:rFonts w:ascii="Times New Roman"/>
          <w:b w:val="false"/>
          <w:i w:val="false"/>
          <w:color w:val="000000"/>
          <w:sz w:val="28"/>
        </w:rPr>
        <w:t>
      15, 16 бағандарда аралас тілде оқытатын шағын жинақты мектептердің саны көрсетіледі.</w:t>
      </w:r>
    </w:p>
    <w:p>
      <w:pPr>
        <w:spacing w:after="0"/>
        <w:ind w:left="0"/>
        <w:jc w:val="both"/>
      </w:pPr>
      <w:r>
        <w:rPr>
          <w:rFonts w:ascii="Times New Roman"/>
          <w:b w:val="false"/>
          <w:i w:val="false"/>
          <w:color w:val="000000"/>
          <w:sz w:val="28"/>
        </w:rPr>
        <w:t>
      17-бағанда 1-4 сыныптардың саны көрсетіледі.</w:t>
      </w:r>
    </w:p>
    <w:p>
      <w:pPr>
        <w:spacing w:after="0"/>
        <w:ind w:left="0"/>
        <w:jc w:val="both"/>
      </w:pPr>
      <w:r>
        <w:rPr>
          <w:rFonts w:ascii="Times New Roman"/>
          <w:b w:val="false"/>
          <w:i w:val="false"/>
          <w:color w:val="000000"/>
          <w:sz w:val="28"/>
        </w:rPr>
        <w:t>
      18-бағанда 5-9 сыныптардың саны көрсетіледі.</w:t>
      </w:r>
    </w:p>
    <w:p>
      <w:pPr>
        <w:spacing w:after="0"/>
        <w:ind w:left="0"/>
        <w:jc w:val="both"/>
      </w:pPr>
      <w:r>
        <w:rPr>
          <w:rFonts w:ascii="Times New Roman"/>
          <w:b w:val="false"/>
          <w:i w:val="false"/>
          <w:color w:val="000000"/>
          <w:sz w:val="28"/>
        </w:rPr>
        <w:t>
      19-бағанда 10-11 сыныптардың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1-баған = ∑ 3, 5, 7, 9, 11, 13, 15 бағандар;</w:t>
      </w:r>
    </w:p>
    <w:p>
      <w:pPr>
        <w:spacing w:after="0"/>
        <w:ind w:left="0"/>
        <w:jc w:val="both"/>
      </w:pPr>
      <w:r>
        <w:rPr>
          <w:rFonts w:ascii="Times New Roman"/>
          <w:b w:val="false"/>
          <w:i w:val="false"/>
          <w:color w:val="000000"/>
          <w:sz w:val="28"/>
        </w:rPr>
        <w:t>
      2-баған = ∑ 4, 6, 8, 10, 12, 14, 16 бағандар;</w:t>
      </w:r>
    </w:p>
    <w:p>
      <w:pPr>
        <w:spacing w:after="0"/>
        <w:ind w:left="0"/>
        <w:jc w:val="both"/>
      </w:pPr>
      <w:r>
        <w:rPr>
          <w:rFonts w:ascii="Times New Roman"/>
          <w:b w:val="false"/>
          <w:i w:val="false"/>
          <w:color w:val="000000"/>
          <w:sz w:val="28"/>
        </w:rPr>
        <w:t>
      1-жол = ∑ 1.1- 1.3 жолдар әрбір баған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Нысандар арасын бақылау:</w:t>
      </w:r>
    </w:p>
    <w:p>
      <w:pPr>
        <w:spacing w:after="0"/>
        <w:ind w:left="0"/>
        <w:jc w:val="both"/>
      </w:pPr>
      <w:r>
        <w:rPr>
          <w:rFonts w:ascii="Times New Roman"/>
          <w:b w:val="false"/>
          <w:i w:val="false"/>
          <w:color w:val="000000"/>
          <w:sz w:val="28"/>
        </w:rPr>
        <w:t>
      ШЖМ – 3 нысан 1, 1.1, 1.2, 1.3 жолдар 1 баған = ШЖМ – 1 нысан 1, 1.1, 1.2, 1.3 жолдар 1 баған = ШЖМ – 4 нысан 1, 1.1, 1.2, 1.3 жолдар 1 баған</w:t>
      </w:r>
    </w:p>
    <w:p>
      <w:pPr>
        <w:spacing w:after="0"/>
        <w:ind w:left="0"/>
        <w:jc w:val="both"/>
      </w:pPr>
      <w:r>
        <w:rPr>
          <w:rFonts w:ascii="Times New Roman"/>
          <w:b w:val="false"/>
          <w:i w:val="false"/>
          <w:color w:val="000000"/>
          <w:sz w:val="28"/>
        </w:rPr>
        <w:t>
      ШЖМ – 3 нысан 1 жол 3 баған = П-4 нысан 5 баған</w:t>
      </w:r>
    </w:p>
    <w:p>
      <w:pPr>
        <w:spacing w:after="0"/>
        <w:ind w:left="0"/>
        <w:jc w:val="both"/>
      </w:pPr>
      <w:r>
        <w:rPr>
          <w:rFonts w:ascii="Times New Roman"/>
          <w:b w:val="false"/>
          <w:i w:val="false"/>
          <w:color w:val="000000"/>
          <w:sz w:val="28"/>
        </w:rPr>
        <w:t>
      ШЖМ – 3 нысан 1 жол 4 баған = П-4 нысан 6 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26 – қосымша</w:t>
            </w:r>
          </w:p>
        </w:tc>
      </w:tr>
    </w:tbl>
    <w:bookmarkStart w:name="z162" w:id="60"/>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Шағын жинақты мектептердің материалдық базасы туралы мәліметтер</w:t>
      </w:r>
    </w:p>
    <w:bookmarkEnd w:id="60"/>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4 - ШЖМ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түрлері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шағын жинақты мектептер,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бірлік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бастауыш мектептер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негізгі мектептер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орта мектептер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етеді, бірлік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кабинеттері бар, бірлік</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 бар, бірлік</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асханасы бар,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лингофондық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 Мекен-жайы 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63" w:id="6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"Шағын жинақты мектептердің материалдық базасы туралы мәліметтер"  (Индекс: № 4- ШЖМ, кезеңділігі –жылдық)</w:t>
      </w:r>
    </w:p>
    <w:bookmarkEnd w:id="61"/>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шағын жинақты мектептердің саны көрсетіледі.</w:t>
      </w:r>
    </w:p>
    <w:p>
      <w:pPr>
        <w:spacing w:after="0"/>
        <w:ind w:left="0"/>
        <w:jc w:val="both"/>
      </w:pPr>
      <w:r>
        <w:rPr>
          <w:rFonts w:ascii="Times New Roman"/>
          <w:b w:val="false"/>
          <w:i w:val="false"/>
          <w:color w:val="000000"/>
          <w:sz w:val="28"/>
        </w:rPr>
        <w:t>
      2-бағанда ауылдық жердегі шағын жинақты мектептердің саны көрсетіледі.</w:t>
      </w:r>
    </w:p>
    <w:p>
      <w:pPr>
        <w:spacing w:after="0"/>
        <w:ind w:left="0"/>
        <w:jc w:val="both"/>
      </w:pPr>
      <w:r>
        <w:rPr>
          <w:rFonts w:ascii="Times New Roman"/>
          <w:b w:val="false"/>
          <w:i w:val="false"/>
          <w:color w:val="000000"/>
          <w:sz w:val="28"/>
        </w:rPr>
        <w:t>
      3-бағанда шағын жинақты мектептердегі оқушыларды саны көрсетіледі.</w:t>
      </w:r>
    </w:p>
    <w:p>
      <w:pPr>
        <w:spacing w:after="0"/>
        <w:ind w:left="0"/>
        <w:jc w:val="both"/>
      </w:pPr>
      <w:r>
        <w:rPr>
          <w:rFonts w:ascii="Times New Roman"/>
          <w:b w:val="false"/>
          <w:i w:val="false"/>
          <w:color w:val="000000"/>
          <w:sz w:val="28"/>
        </w:rPr>
        <w:t>
      4, 6 - бағандарда ғимараттың типі бойынша шағын жинақты мектептердің саны көрсетіледі.</w:t>
      </w:r>
    </w:p>
    <w:p>
      <w:pPr>
        <w:spacing w:after="0"/>
        <w:ind w:left="0"/>
        <w:jc w:val="both"/>
      </w:pPr>
      <w:r>
        <w:rPr>
          <w:rFonts w:ascii="Times New Roman"/>
          <w:b w:val="false"/>
          <w:i w:val="false"/>
          <w:color w:val="000000"/>
          <w:sz w:val="28"/>
        </w:rPr>
        <w:t>
      5,7 -бағандарда ғимараттың типі бойынша шағын жинақты мектептердегі оқушыларды саны көрсетіледі.</w:t>
      </w:r>
    </w:p>
    <w:p>
      <w:pPr>
        <w:spacing w:after="0"/>
        <w:ind w:left="0"/>
        <w:jc w:val="both"/>
      </w:pPr>
      <w:r>
        <w:rPr>
          <w:rFonts w:ascii="Times New Roman"/>
          <w:b w:val="false"/>
          <w:i w:val="false"/>
          <w:color w:val="000000"/>
          <w:sz w:val="28"/>
        </w:rPr>
        <w:t>
      8, 10-бағандарда техникалық жағдайы бойынша шағын жинақты мектептердің саны көрсетіледі.</w:t>
      </w:r>
    </w:p>
    <w:p>
      <w:pPr>
        <w:spacing w:after="0"/>
        <w:ind w:left="0"/>
        <w:jc w:val="both"/>
      </w:pPr>
      <w:r>
        <w:rPr>
          <w:rFonts w:ascii="Times New Roman"/>
          <w:b w:val="false"/>
          <w:i w:val="false"/>
          <w:color w:val="000000"/>
          <w:sz w:val="28"/>
        </w:rPr>
        <w:t>
      9, 11-бағандарда техникалық жағдайы бойынша шағын жинақты мектептердегі оқушыларды саны көрсетіледі.</w:t>
      </w:r>
    </w:p>
    <w:p>
      <w:pPr>
        <w:spacing w:after="0"/>
        <w:ind w:left="0"/>
        <w:jc w:val="both"/>
      </w:pPr>
      <w:r>
        <w:rPr>
          <w:rFonts w:ascii="Times New Roman"/>
          <w:b w:val="false"/>
          <w:i w:val="false"/>
          <w:color w:val="000000"/>
          <w:sz w:val="28"/>
        </w:rPr>
        <w:t>
      12-17 бағандарда оқу кабинеттері бар шағын жинақты мектептердің саны көрсетіледі.</w:t>
      </w:r>
    </w:p>
    <w:p>
      <w:pPr>
        <w:spacing w:after="0"/>
        <w:ind w:left="0"/>
        <w:jc w:val="both"/>
      </w:pPr>
      <w:r>
        <w:rPr>
          <w:rFonts w:ascii="Times New Roman"/>
          <w:b w:val="false"/>
          <w:i w:val="false"/>
          <w:color w:val="000000"/>
          <w:sz w:val="28"/>
        </w:rPr>
        <w:t>
      18-бағанда спорт залдары бар шағын жинақты мектептердің саны көрсетіледі.</w:t>
      </w:r>
    </w:p>
    <w:p>
      <w:pPr>
        <w:spacing w:after="0"/>
        <w:ind w:left="0"/>
        <w:jc w:val="both"/>
      </w:pPr>
      <w:r>
        <w:rPr>
          <w:rFonts w:ascii="Times New Roman"/>
          <w:b w:val="false"/>
          <w:i w:val="false"/>
          <w:color w:val="000000"/>
          <w:sz w:val="28"/>
        </w:rPr>
        <w:t>
      19-бағанда асханасы бар шағын жинақты мектептердің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1 баған = ∑4,6 бағандар әрбір жол үшін;</w:t>
      </w:r>
    </w:p>
    <w:p>
      <w:pPr>
        <w:spacing w:after="0"/>
        <w:ind w:left="0"/>
        <w:jc w:val="both"/>
      </w:pPr>
      <w:r>
        <w:rPr>
          <w:rFonts w:ascii="Times New Roman"/>
          <w:b w:val="false"/>
          <w:i w:val="false"/>
          <w:color w:val="000000"/>
          <w:sz w:val="28"/>
        </w:rPr>
        <w:t>
      3 баған = ∑ 5,7 бағандар әрбір жол үшін;</w:t>
      </w:r>
    </w:p>
    <w:p>
      <w:pPr>
        <w:spacing w:after="0"/>
        <w:ind w:left="0"/>
        <w:jc w:val="both"/>
      </w:pPr>
      <w:r>
        <w:rPr>
          <w:rFonts w:ascii="Times New Roman"/>
          <w:b w:val="false"/>
          <w:i w:val="false"/>
          <w:color w:val="000000"/>
          <w:sz w:val="28"/>
        </w:rPr>
        <w:t>
      1 жол= ∑ 1.1-1.3 жолдар әрбір баған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Нысандар арасын бақылау:</w:t>
      </w:r>
    </w:p>
    <w:p>
      <w:pPr>
        <w:spacing w:after="0"/>
        <w:ind w:left="0"/>
        <w:jc w:val="both"/>
      </w:pPr>
      <w:r>
        <w:rPr>
          <w:rFonts w:ascii="Times New Roman"/>
          <w:b w:val="false"/>
          <w:i w:val="false"/>
          <w:color w:val="000000"/>
          <w:sz w:val="28"/>
        </w:rPr>
        <w:t>
      ШЖМ – 4 нысан 1, 1.1, 1.2, 1.3 жолдар 1 баған = ШЖМ – 1 нысан 1, 1.1, 1.2, 1.3 жолдар 1 баған = ШЖМ – 3 нысан 1, 1.1, 1.2, 1.3 жолдар 1 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27 – қосымша</w:t>
            </w:r>
          </w:p>
        </w:tc>
      </w:tr>
    </w:tbl>
    <w:bookmarkStart w:name="z164" w:id="62"/>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Шағын жинақты мектептердің педагогтерінің сапалық құрамы туралы мәліметтер</w:t>
      </w:r>
    </w:p>
    <w:bookmarkEnd w:id="62"/>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6 - ШЖМ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педагогтардың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білімі бойынша, адам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санаты бар, адам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қажеттілігі,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орынан кейінгі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оқытылатындар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орыс тілінде оқытылатындар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 Мекен-жайы 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65" w:id="6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"Шағын жинақты мектептердің педагогерінің сапалық құрамы туралы мәліметтер"  (Индекс: № 6- ШЖМ, кезеңділігі –жылдық)</w:t>
      </w:r>
    </w:p>
    <w:bookmarkEnd w:id="63"/>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барлық педагогтердің саны көрсетіледі.</w:t>
      </w:r>
    </w:p>
    <w:p>
      <w:pPr>
        <w:spacing w:after="0"/>
        <w:ind w:left="0"/>
        <w:jc w:val="both"/>
      </w:pPr>
      <w:r>
        <w:rPr>
          <w:rFonts w:ascii="Times New Roman"/>
          <w:b w:val="false"/>
          <w:i w:val="false"/>
          <w:color w:val="000000"/>
          <w:sz w:val="28"/>
        </w:rPr>
        <w:t>
      2-5 -бағандарда білімі бойынша педагогтердің саны көрсетіледі.</w:t>
      </w:r>
    </w:p>
    <w:p>
      <w:pPr>
        <w:spacing w:after="0"/>
        <w:ind w:left="0"/>
        <w:jc w:val="both"/>
      </w:pPr>
      <w:r>
        <w:rPr>
          <w:rFonts w:ascii="Times New Roman"/>
          <w:b w:val="false"/>
          <w:i w:val="false"/>
          <w:color w:val="000000"/>
          <w:sz w:val="28"/>
        </w:rPr>
        <w:t>
      6-13 -бағандарда санаты бойынша педагогтердің саны көрсетіледі.</w:t>
      </w:r>
    </w:p>
    <w:p>
      <w:pPr>
        <w:spacing w:after="0"/>
        <w:ind w:left="0"/>
        <w:jc w:val="both"/>
      </w:pPr>
      <w:r>
        <w:rPr>
          <w:rFonts w:ascii="Times New Roman"/>
          <w:b w:val="false"/>
          <w:i w:val="false"/>
          <w:color w:val="000000"/>
          <w:sz w:val="28"/>
        </w:rPr>
        <w:t>
      14-бағанда қажет педагогтердің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1баған= ∑ 2-5 бағандар = ∑ 6-13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28 - қосымша</w:t>
            </w:r>
          </w:p>
        </w:tc>
      </w:tr>
    </w:tbl>
    <w:bookmarkStart w:name="z166" w:id="64"/>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Ресурс орталықтарының желісі</w:t>
      </w:r>
    </w:p>
    <w:bookmarkEnd w:id="64"/>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10-ШЖМ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тірек мектептер (ресурстық орталықтар),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бірлік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ресурстық орталықтарға бекітілген магниттік мектептер, барлығы,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бірлік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мектептердегі барлық оқушылар,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тірек мектептерге (ресурстық орталықтарға) бекітілген сыныптардағы оқушылар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интернаттарымен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интернатпен және тасымалдаумен</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Атауы _____________________________ Мекен-жайы 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67" w:id="6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"Ресурстық орталық желісі"  (Индекс: № 10- ШЖМ, кезеңділігі –жылдық)</w:t>
      </w:r>
    </w:p>
    <w:bookmarkEnd w:id="65"/>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тірек мектептердің саны көрсетіледі.</w:t>
      </w:r>
    </w:p>
    <w:p>
      <w:pPr>
        <w:spacing w:after="0"/>
        <w:ind w:left="0"/>
        <w:jc w:val="both"/>
      </w:pPr>
      <w:r>
        <w:rPr>
          <w:rFonts w:ascii="Times New Roman"/>
          <w:b w:val="false"/>
          <w:i w:val="false"/>
          <w:color w:val="000000"/>
          <w:sz w:val="28"/>
        </w:rPr>
        <w:t>
      2-бағанда интернаты бар тірек мектептердің саны көрсетіледі.</w:t>
      </w:r>
    </w:p>
    <w:p>
      <w:pPr>
        <w:spacing w:after="0"/>
        <w:ind w:left="0"/>
        <w:jc w:val="both"/>
      </w:pPr>
      <w:r>
        <w:rPr>
          <w:rFonts w:ascii="Times New Roman"/>
          <w:b w:val="false"/>
          <w:i w:val="false"/>
          <w:color w:val="000000"/>
          <w:sz w:val="28"/>
        </w:rPr>
        <w:t>
      3-бағанда тасымалдауы бар тірек мектептердің саны көрсетіледі.</w:t>
      </w:r>
    </w:p>
    <w:p>
      <w:pPr>
        <w:spacing w:after="0"/>
        <w:ind w:left="0"/>
        <w:jc w:val="both"/>
      </w:pPr>
      <w:r>
        <w:rPr>
          <w:rFonts w:ascii="Times New Roman"/>
          <w:b w:val="false"/>
          <w:i w:val="false"/>
          <w:color w:val="000000"/>
          <w:sz w:val="28"/>
        </w:rPr>
        <w:t>
      4-бағанда интернаты және тасымалдауы бар тірек мектептердің саны көрсетіледі.</w:t>
      </w:r>
    </w:p>
    <w:p>
      <w:pPr>
        <w:spacing w:after="0"/>
        <w:ind w:left="0"/>
        <w:jc w:val="both"/>
      </w:pPr>
      <w:r>
        <w:rPr>
          <w:rFonts w:ascii="Times New Roman"/>
          <w:b w:val="false"/>
          <w:i w:val="false"/>
          <w:color w:val="000000"/>
          <w:sz w:val="28"/>
        </w:rPr>
        <w:t>
      5-7 бағандарда ресурстық орталықтарға бекітілген магниттік мектептердің саны көрсетіледі, оның ішінде деңгейі бойынша.</w:t>
      </w:r>
    </w:p>
    <w:p>
      <w:pPr>
        <w:spacing w:after="0"/>
        <w:ind w:left="0"/>
        <w:jc w:val="both"/>
      </w:pPr>
      <w:r>
        <w:rPr>
          <w:rFonts w:ascii="Times New Roman"/>
          <w:b w:val="false"/>
          <w:i w:val="false"/>
          <w:color w:val="000000"/>
          <w:sz w:val="28"/>
        </w:rPr>
        <w:t>
      8-бағанда магниттік мектептердгі оқушылар саны көрсетіледі.</w:t>
      </w:r>
    </w:p>
    <w:p>
      <w:pPr>
        <w:spacing w:after="0"/>
        <w:ind w:left="0"/>
        <w:jc w:val="both"/>
      </w:pPr>
      <w:r>
        <w:rPr>
          <w:rFonts w:ascii="Times New Roman"/>
          <w:b w:val="false"/>
          <w:i w:val="false"/>
          <w:color w:val="000000"/>
          <w:sz w:val="28"/>
        </w:rPr>
        <w:t>
      9-бағанда тірек мектептерге бекітілген сыныптардағы оқушылар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5 баған = ∑ 6 - 7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29 - қосымша</w:t>
            </w:r>
          </w:p>
        </w:tc>
      </w:tr>
    </w:tbl>
    <w:bookmarkStart w:name="z168" w:id="66"/>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беру комитетіне Әкімшілік деректер нысаны www.gov.kz интернет қорында орналастырылған Әкімшілік деректерді жинауға арналған нысан Орта білім жүйесінің негізгі көрсеткіштерінің есебі</w:t>
      </w:r>
    </w:p>
    <w:bookmarkEnd w:id="66"/>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1-СК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20_- 20_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алдыңғы оқу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ағымдағы оқу жылы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орта білім беру ұйымдары,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мектептер,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мектептер,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беретін мектептер,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оқытатын мектептер,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оқытатын мектептер,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тілінде оқытатын мектептердің,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тілінде оқытатын мектептердің,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 тілінде оқытатын мектептердің,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тілде оқытатын мектептердің,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тілінде оқытатын мектептердің,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гимназиялар,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мектеп-гимназиялар,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балалар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лицейлер,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мектеп-лицейлер,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жинақты мектептер,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мектептер (ресурстық орталық),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түзеу мекемелері жанындағы жалпы орта білім беретін мектептер,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мектептер,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девиантты мінез-құлықты балаларға арналған білім беру ұйымдар,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режимде ұстайтын балаларға арналған білім беру ұйымдар,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жанындағы мектептер,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мектептер,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интернаттық білім беру ұйымдары,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балалар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мамандырылған білім беру ұйымдары,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интернатта тұратындар,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мектептер,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жалпы білім беру мектептеріндегі ерекше білім берілуіне қажеттілігі бар балаларға арналған сыныптар, бірлік, соның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(естiмейтін, нашар еститiн, кейiннен естімей саңырау болып қалған) балаларға арналған,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бұзылған (көзi көрмейтiн, нашар көретiн, кейiннен соқыр болып қалған) балаларға арналған,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тiрек-қозғалыс аппаратының функциялары бұзылған балаларға арналған,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қабiлетi бұзылған балаларға арналған,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ақыл-ойы бұзылған балаларға арналған,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дамуы тежелген балаларға арналған,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эмоциялық-еркі және мiнез-құлқы бұзылған балаларға арналған,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бұзылыстары бар, оның iшiнде соқыр-саңырау болып қалған балаларға арналған,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бойынша 7-18 жастағы ерекше білім беру қажеттіліктері бар балалардың барлық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инклюзивті ортаға қатыстырылған, ерекше білім беру қажеттіліктері бар балалар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денсаулығы бойынша, ерекше білім беру қажеттіліктері бар балалар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мектептеріндегі, ерекше білім беру қажеттіліктері бар үйде оқитын балалар саны, адам, соның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өне бойы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балаларға арналған білім беру ұйымдары,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ұйымдарының,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балалар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"мектеп-бөбекжай" кешені,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 жанындағы мектептер,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жанындағы мектептер,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мектептер,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жағдайдағы мектептер саны,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 мектептер саны,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 жүргізілген мектептер саны,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орнының тапшылығы,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ауысымды мектептер саны,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ауысымды мектептер саны,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ауысымды мектептер саны,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ұйымдардағы барлық педагогтер,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мұғалімдер,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 Мекен-жайы 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69" w:id="6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"Орта білім жүйесінің негізгі көрсеткіштерінің есебі"  (Индекс: № 1-СК, кезеңділігі - жылдық)</w:t>
      </w:r>
    </w:p>
    <w:bookmarkEnd w:id="67"/>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алдыңғы оқу жылының деректері көрсетіледі</w:t>
      </w:r>
    </w:p>
    <w:p>
      <w:pPr>
        <w:spacing w:after="0"/>
        <w:ind w:left="0"/>
        <w:jc w:val="both"/>
      </w:pPr>
      <w:r>
        <w:rPr>
          <w:rFonts w:ascii="Times New Roman"/>
          <w:b w:val="false"/>
          <w:i w:val="false"/>
          <w:color w:val="000000"/>
          <w:sz w:val="28"/>
        </w:rPr>
        <w:t>
      2-бағанда ағымдағы оқу жылының деректері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Есеп айырысу (46 жол):</w:t>
      </w:r>
    </w:p>
    <w:p>
      <w:pPr>
        <w:spacing w:after="0"/>
        <w:ind w:left="0"/>
        <w:jc w:val="both"/>
      </w:pPr>
      <w:r>
        <w:rPr>
          <w:rFonts w:ascii="Times New Roman"/>
          <w:b w:val="false"/>
          <w:i w:val="false"/>
          <w:color w:val="000000"/>
          <w:sz w:val="28"/>
        </w:rPr>
        <w:t>
      Р * С – К = оқушы орнының тапшылығы</w:t>
      </w:r>
    </w:p>
    <w:p>
      <w:pPr>
        <w:spacing w:after="0"/>
        <w:ind w:left="0"/>
        <w:jc w:val="both"/>
      </w:pPr>
      <w:r>
        <w:rPr>
          <w:rFonts w:ascii="Times New Roman"/>
          <w:b w:val="false"/>
          <w:i w:val="false"/>
          <w:color w:val="000000"/>
          <w:sz w:val="28"/>
        </w:rPr>
        <w:t>
      Р – Жобалық қуаты</w:t>
      </w:r>
    </w:p>
    <w:p>
      <w:pPr>
        <w:spacing w:after="0"/>
        <w:ind w:left="0"/>
        <w:jc w:val="both"/>
      </w:pPr>
      <w:r>
        <w:rPr>
          <w:rFonts w:ascii="Times New Roman"/>
          <w:b w:val="false"/>
          <w:i w:val="false"/>
          <w:color w:val="000000"/>
          <w:sz w:val="28"/>
        </w:rPr>
        <w:t>
      С – Ауысым коэффиценті</w:t>
      </w:r>
    </w:p>
    <w:p>
      <w:pPr>
        <w:spacing w:after="0"/>
        <w:ind w:left="0"/>
        <w:jc w:val="both"/>
      </w:pPr>
      <w:r>
        <w:rPr>
          <w:rFonts w:ascii="Times New Roman"/>
          <w:b w:val="false"/>
          <w:i w:val="false"/>
          <w:color w:val="000000"/>
          <w:sz w:val="28"/>
        </w:rPr>
        <w:t>
      К – 0-11(12) сыныптардың оқушыларының контингенті</w:t>
      </w:r>
    </w:p>
    <w:p>
      <w:pPr>
        <w:spacing w:after="0"/>
        <w:ind w:left="0"/>
        <w:jc w:val="both"/>
      </w:pPr>
      <w:r>
        <w:rPr>
          <w:rFonts w:ascii="Times New Roman"/>
          <w:b w:val="false"/>
          <w:i w:val="false"/>
          <w:color w:val="000000"/>
          <w:sz w:val="28"/>
        </w:rPr>
        <w:t>
      Ауысым коэффиценті:</w:t>
      </w:r>
    </w:p>
    <w:p>
      <w:pPr>
        <w:spacing w:after="0"/>
        <w:ind w:left="0"/>
        <w:jc w:val="both"/>
      </w:pPr>
      <w:r>
        <w:rPr>
          <w:rFonts w:ascii="Times New Roman"/>
          <w:b w:val="false"/>
          <w:i w:val="false"/>
          <w:color w:val="000000"/>
          <w:sz w:val="28"/>
        </w:rPr>
        <w:t>
      2003 жылға дейін мектептің эксплуатацияға кіруі . - 1 оқушыға келетін 1,5</w:t>
      </w:r>
    </w:p>
    <w:p>
      <w:pPr>
        <w:spacing w:after="0"/>
        <w:ind w:left="0"/>
        <w:jc w:val="both"/>
      </w:pPr>
      <w:r>
        <w:rPr>
          <w:rFonts w:ascii="Times New Roman"/>
          <w:b w:val="false"/>
          <w:i w:val="false"/>
          <w:color w:val="000000"/>
          <w:sz w:val="28"/>
        </w:rPr>
        <w:t>
      2003 жылдан бастап мектептің эксплуатацияға кіруі - 1 оқушыға келетін 2</w:t>
      </w:r>
    </w:p>
    <w:p>
      <w:pPr>
        <w:spacing w:after="0"/>
        <w:ind w:left="0"/>
        <w:jc w:val="both"/>
      </w:pPr>
      <w:r>
        <w:rPr>
          <w:rFonts w:ascii="Times New Roman"/>
          <w:b w:val="false"/>
          <w:i w:val="false"/>
          <w:color w:val="000000"/>
          <w:sz w:val="28"/>
        </w:rPr>
        <w:t>
      (1 және 3 ауысым мектептер есептемейді)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Нысандар арасындағы бақылау:</w:t>
      </w:r>
    </w:p>
    <w:p>
      <w:pPr>
        <w:spacing w:after="0"/>
        <w:ind w:left="0"/>
        <w:jc w:val="both"/>
      </w:pPr>
      <w:r>
        <w:rPr>
          <w:rFonts w:ascii="Times New Roman"/>
          <w:b w:val="false"/>
          <w:i w:val="false"/>
          <w:color w:val="000000"/>
          <w:sz w:val="28"/>
        </w:rPr>
        <w:t>
      1) Орта білім беру ұйымдары:</w:t>
      </w:r>
    </w:p>
    <w:p>
      <w:pPr>
        <w:spacing w:after="0"/>
        <w:ind w:left="0"/>
        <w:jc w:val="both"/>
      </w:pPr>
      <w:r>
        <w:rPr>
          <w:rFonts w:ascii="Times New Roman"/>
          <w:b w:val="false"/>
          <w:i w:val="false"/>
          <w:color w:val="000000"/>
          <w:sz w:val="28"/>
        </w:rPr>
        <w:t>
      СК-1 нысан 1 жол 2 баған = П-1 нысан 1 жол 1 баған</w:t>
      </w:r>
    </w:p>
    <w:p>
      <w:pPr>
        <w:spacing w:after="0"/>
        <w:ind w:left="0"/>
        <w:jc w:val="both"/>
      </w:pPr>
      <w:r>
        <w:rPr>
          <w:rFonts w:ascii="Times New Roman"/>
          <w:b w:val="false"/>
          <w:i w:val="false"/>
          <w:color w:val="000000"/>
          <w:sz w:val="28"/>
        </w:rPr>
        <w:t>
      2) Ауылдық жердегі орта білім беру ұйымдары:</w:t>
      </w:r>
    </w:p>
    <w:p>
      <w:pPr>
        <w:spacing w:after="0"/>
        <w:ind w:left="0"/>
        <w:jc w:val="both"/>
      </w:pPr>
      <w:r>
        <w:rPr>
          <w:rFonts w:ascii="Times New Roman"/>
          <w:b w:val="false"/>
          <w:i w:val="false"/>
          <w:color w:val="000000"/>
          <w:sz w:val="28"/>
        </w:rPr>
        <w:t>
      СК-1 нысан 1.1 жол 2 баған = П-1 нысан 1 жол 3 баған</w:t>
      </w:r>
    </w:p>
    <w:p>
      <w:pPr>
        <w:spacing w:after="0"/>
        <w:ind w:left="0"/>
        <w:jc w:val="both"/>
      </w:pPr>
      <w:r>
        <w:rPr>
          <w:rFonts w:ascii="Times New Roman"/>
          <w:b w:val="false"/>
          <w:i w:val="false"/>
          <w:color w:val="000000"/>
          <w:sz w:val="28"/>
        </w:rPr>
        <w:t>
      3) Оқушылардың саны:</w:t>
      </w:r>
    </w:p>
    <w:p>
      <w:pPr>
        <w:spacing w:after="0"/>
        <w:ind w:left="0"/>
        <w:jc w:val="both"/>
      </w:pPr>
      <w:r>
        <w:rPr>
          <w:rFonts w:ascii="Times New Roman"/>
          <w:b w:val="false"/>
          <w:i w:val="false"/>
          <w:color w:val="000000"/>
          <w:sz w:val="28"/>
        </w:rPr>
        <w:t>
      СК-1 нысан 1.2 жол 2 баған = П-1 нысан 2 жол 1 баған</w:t>
      </w:r>
    </w:p>
    <w:p>
      <w:pPr>
        <w:spacing w:after="0"/>
        <w:ind w:left="0"/>
        <w:jc w:val="both"/>
      </w:pPr>
      <w:r>
        <w:rPr>
          <w:rFonts w:ascii="Times New Roman"/>
          <w:b w:val="false"/>
          <w:i w:val="false"/>
          <w:color w:val="000000"/>
          <w:sz w:val="28"/>
        </w:rPr>
        <w:t>
      4) Ауылдық жердегі оқушылардың саны:</w:t>
      </w:r>
    </w:p>
    <w:p>
      <w:pPr>
        <w:spacing w:after="0"/>
        <w:ind w:left="0"/>
        <w:jc w:val="both"/>
      </w:pPr>
      <w:r>
        <w:rPr>
          <w:rFonts w:ascii="Times New Roman"/>
          <w:b w:val="false"/>
          <w:i w:val="false"/>
          <w:color w:val="000000"/>
          <w:sz w:val="28"/>
        </w:rPr>
        <w:t>
      СК-1 нысан 1.2.1 жол 2 баған = П-1 нысан 2 жол 3 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30- қосымша</w:t>
            </w:r>
          </w:p>
        </w:tc>
      </w:tr>
    </w:tbl>
    <w:bookmarkStart w:name="z170" w:id="68"/>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Мектептердің жалпы саны және оқушылар саны</w:t>
      </w:r>
    </w:p>
    <w:bookmarkEnd w:id="68"/>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П-1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"Назарбаев зияткерлік мектептері" Дербес білім беру ұйымдары, басқа ведомствоға қарасты мемлекеттік ұйымдар</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мектептердің жалпы саны,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мектептер,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оқушылар саны,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күндізгі мемлекеттік жалпы орта білім беретін мектептер саны, бірлік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бірлік:</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мектептер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мектептер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 Мекен-жайы 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71" w:id="69"/>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"Мектептердің жалпы саны және оқушылар саны"  (Индекс: № П-1, кезеңділігі –жылдық)</w:t>
      </w:r>
    </w:p>
    <w:bookmarkEnd w:id="69"/>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барлық мектептердің саны көрсетіледі.</w:t>
      </w:r>
    </w:p>
    <w:p>
      <w:pPr>
        <w:spacing w:after="0"/>
        <w:ind w:left="0"/>
        <w:jc w:val="both"/>
      </w:pPr>
      <w:r>
        <w:rPr>
          <w:rFonts w:ascii="Times New Roman"/>
          <w:b w:val="false"/>
          <w:i w:val="false"/>
          <w:color w:val="000000"/>
          <w:sz w:val="28"/>
        </w:rPr>
        <w:t>
      2-3 бағандарда аумақтық тиесілігі бойынша мектептердің саны көрсетіледі.</w:t>
      </w:r>
    </w:p>
    <w:p>
      <w:pPr>
        <w:spacing w:after="0"/>
        <w:ind w:left="0"/>
        <w:jc w:val="both"/>
      </w:pPr>
      <w:r>
        <w:rPr>
          <w:rFonts w:ascii="Times New Roman"/>
          <w:b w:val="false"/>
          <w:i w:val="false"/>
          <w:color w:val="000000"/>
          <w:sz w:val="28"/>
        </w:rPr>
        <w:t>
      4-бағанда күндізгі мемлекеттік жалпы білім беретін мектептердің саны көрсетіледі.</w:t>
      </w:r>
    </w:p>
    <w:p>
      <w:pPr>
        <w:spacing w:after="0"/>
        <w:ind w:left="0"/>
        <w:jc w:val="both"/>
      </w:pPr>
      <w:r>
        <w:rPr>
          <w:rFonts w:ascii="Times New Roman"/>
          <w:b w:val="false"/>
          <w:i w:val="false"/>
          <w:color w:val="000000"/>
          <w:sz w:val="28"/>
        </w:rPr>
        <w:t>
      5-6 бағандарда аумақтық тиесілігі бойынша күндізгі мемлекеттік жалпы білім беретін мектептердің саны көрсетіледі.</w:t>
      </w:r>
    </w:p>
    <w:p>
      <w:pPr>
        <w:spacing w:after="0"/>
        <w:ind w:left="0"/>
        <w:jc w:val="both"/>
      </w:pPr>
      <w:r>
        <w:rPr>
          <w:rFonts w:ascii="Times New Roman"/>
          <w:b w:val="false"/>
          <w:i w:val="false"/>
          <w:color w:val="000000"/>
          <w:sz w:val="28"/>
        </w:rPr>
        <w:t>
      7-15 бағандарда деңгейі және аумақтық тиесілігі бойынша күндізгі мемлекеттік жалпы білім беретін мектептердің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1 баған = ∑ 2-3 бағандар әрбір жол үшін</w:t>
      </w:r>
    </w:p>
    <w:p>
      <w:pPr>
        <w:spacing w:after="0"/>
        <w:ind w:left="0"/>
        <w:jc w:val="both"/>
      </w:pPr>
      <w:r>
        <w:rPr>
          <w:rFonts w:ascii="Times New Roman"/>
          <w:b w:val="false"/>
          <w:i w:val="false"/>
          <w:color w:val="000000"/>
          <w:sz w:val="28"/>
        </w:rPr>
        <w:t>
      4 баған = ∑ 5-6 бағандар әрбір жол үшін = ∑ 7, 10 и 13 бағандар әрбір жол үшін</w:t>
      </w:r>
    </w:p>
    <w:p>
      <w:pPr>
        <w:spacing w:after="0"/>
        <w:ind w:left="0"/>
        <w:jc w:val="both"/>
      </w:pPr>
      <w:r>
        <w:rPr>
          <w:rFonts w:ascii="Times New Roman"/>
          <w:b w:val="false"/>
          <w:i w:val="false"/>
          <w:color w:val="000000"/>
          <w:sz w:val="28"/>
        </w:rPr>
        <w:t>
      5 баған = ∑ 8, 11 и 14 бағандар әрбір жол үшін</w:t>
      </w:r>
    </w:p>
    <w:p>
      <w:pPr>
        <w:spacing w:after="0"/>
        <w:ind w:left="0"/>
        <w:jc w:val="both"/>
      </w:pPr>
      <w:r>
        <w:rPr>
          <w:rFonts w:ascii="Times New Roman"/>
          <w:b w:val="false"/>
          <w:i w:val="false"/>
          <w:color w:val="000000"/>
          <w:sz w:val="28"/>
        </w:rPr>
        <w:t>
      6 баған = ∑ 9, 12 и 15 бағандар әрбір жол үшін</w:t>
      </w:r>
    </w:p>
    <w:p>
      <w:pPr>
        <w:spacing w:after="0"/>
        <w:ind w:left="0"/>
        <w:jc w:val="both"/>
      </w:pPr>
      <w:r>
        <w:rPr>
          <w:rFonts w:ascii="Times New Roman"/>
          <w:b w:val="false"/>
          <w:i w:val="false"/>
          <w:color w:val="000000"/>
          <w:sz w:val="28"/>
        </w:rPr>
        <w:t>
      7 баған = ∑ 8-9 бағандар әрбір жол үшін</w:t>
      </w:r>
    </w:p>
    <w:p>
      <w:pPr>
        <w:spacing w:after="0"/>
        <w:ind w:left="0"/>
        <w:jc w:val="both"/>
      </w:pPr>
      <w:r>
        <w:rPr>
          <w:rFonts w:ascii="Times New Roman"/>
          <w:b w:val="false"/>
          <w:i w:val="false"/>
          <w:color w:val="000000"/>
          <w:sz w:val="28"/>
        </w:rPr>
        <w:t>
      10 баған = ∑ 11-12 бағандар әрбір жол үшін</w:t>
      </w:r>
    </w:p>
    <w:p>
      <w:pPr>
        <w:spacing w:after="0"/>
        <w:ind w:left="0"/>
        <w:jc w:val="both"/>
      </w:pPr>
      <w:r>
        <w:rPr>
          <w:rFonts w:ascii="Times New Roman"/>
          <w:b w:val="false"/>
          <w:i w:val="false"/>
          <w:color w:val="000000"/>
          <w:sz w:val="28"/>
        </w:rPr>
        <w:t>
      13 баған = ∑ 14-15 бағандар әрбір жол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Нысандар арасын бақылау:</w:t>
      </w:r>
    </w:p>
    <w:p>
      <w:pPr>
        <w:spacing w:after="0"/>
        <w:ind w:left="0"/>
        <w:jc w:val="both"/>
      </w:pPr>
      <w:r>
        <w:rPr>
          <w:rFonts w:ascii="Times New Roman"/>
          <w:b w:val="false"/>
          <w:i w:val="false"/>
          <w:color w:val="000000"/>
          <w:sz w:val="28"/>
        </w:rPr>
        <w:t>
      1) Мектептердің барлығы:</w:t>
      </w:r>
    </w:p>
    <w:p>
      <w:pPr>
        <w:spacing w:after="0"/>
        <w:ind w:left="0"/>
        <w:jc w:val="both"/>
      </w:pPr>
      <w:r>
        <w:rPr>
          <w:rFonts w:ascii="Times New Roman"/>
          <w:b w:val="false"/>
          <w:i w:val="false"/>
          <w:color w:val="000000"/>
          <w:sz w:val="28"/>
        </w:rPr>
        <w:t>
      П-1 нысан 1 жол 4 баған = П-3 нысан (1 бөлім) 2 баған = П-13 нысан 1 баған = К-1 нысан 3 жол 1 баған</w:t>
      </w:r>
    </w:p>
    <w:p>
      <w:pPr>
        <w:spacing w:after="0"/>
        <w:ind w:left="0"/>
        <w:jc w:val="both"/>
      </w:pPr>
      <w:r>
        <w:rPr>
          <w:rFonts w:ascii="Times New Roman"/>
          <w:b w:val="false"/>
          <w:i w:val="false"/>
          <w:color w:val="000000"/>
          <w:sz w:val="28"/>
        </w:rPr>
        <w:t>
      2) Оқушылардың барлығы:</w:t>
      </w:r>
    </w:p>
    <w:p>
      <w:pPr>
        <w:spacing w:after="0"/>
        <w:ind w:left="0"/>
        <w:jc w:val="both"/>
      </w:pPr>
      <w:r>
        <w:rPr>
          <w:rFonts w:ascii="Times New Roman"/>
          <w:b w:val="false"/>
          <w:i w:val="false"/>
          <w:color w:val="000000"/>
          <w:sz w:val="28"/>
        </w:rPr>
        <w:t>
      П-1 нысан 2 жол 4 баған = П-3 нысан (2 бөлім) 2 баған = П-13 нысан 2 баған = П-18 нысан 1 баған = К-1 нысан 3 жол 2 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31- қосымша</w:t>
            </w:r>
          </w:p>
        </w:tc>
      </w:tr>
    </w:tbl>
    <w:bookmarkStart w:name="z172" w:id="70"/>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Алдыңғы оқу жылымен салыстырғанда мектептердің және оқушылардың оқыту тіліне қарай бөлінуі туралы мәліметтер</w:t>
      </w:r>
    </w:p>
    <w:bookmarkEnd w:id="70"/>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П-3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1-бөлім Оқыту тілі бойынша мектертедің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мектептердің жалпы саны, бірлік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дамиды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тіліне қарай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тіліне қарай</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2-бөлім Оқыту тілі бойынша оқушылардың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оқитындардың жалпы санынан: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оқитын орыс және басқа ұлт балалары,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оқитындардың жалпы санынан: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орыс тілінде оқитын қазақ ұлты балалары,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Атауы _____________________________ Мекен-жайы 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73" w:id="7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"Алдыңғы оқу жылымен салыстырғанда мектептердің және оқушылардың оқыту тіліне қарай бөлінуі туралы мәліметтер"  (Индекс: № П-3, кезеңділігі –жылдық)</w:t>
      </w:r>
    </w:p>
    <w:bookmarkEnd w:id="71"/>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1-бөлім</w:t>
      </w:r>
    </w:p>
    <w:p>
      <w:pPr>
        <w:spacing w:after="0"/>
        <w:ind w:left="0"/>
        <w:jc w:val="both"/>
      </w:pPr>
      <w:r>
        <w:rPr>
          <w:rFonts w:ascii="Times New Roman"/>
          <w:b w:val="false"/>
          <w:i w:val="false"/>
          <w:color w:val="000000"/>
          <w:sz w:val="28"/>
        </w:rPr>
        <w:t>
      1-2 бағандарда мектептердің саны көрсетіледі.</w:t>
      </w:r>
    </w:p>
    <w:p>
      <w:pPr>
        <w:spacing w:after="0"/>
        <w:ind w:left="0"/>
        <w:jc w:val="both"/>
      </w:pPr>
      <w:r>
        <w:rPr>
          <w:rFonts w:ascii="Times New Roman"/>
          <w:b w:val="false"/>
          <w:i w:val="false"/>
          <w:color w:val="000000"/>
          <w:sz w:val="28"/>
        </w:rPr>
        <w:t>
      3-8, 13-18 бағандарда оқыту тілі бойынша мектептердің саны көрсетіледі.</w:t>
      </w:r>
    </w:p>
    <w:p>
      <w:pPr>
        <w:spacing w:after="0"/>
        <w:ind w:left="0"/>
        <w:jc w:val="both"/>
      </w:pPr>
      <w:r>
        <w:rPr>
          <w:rFonts w:ascii="Times New Roman"/>
          <w:b w:val="false"/>
          <w:i w:val="false"/>
          <w:color w:val="000000"/>
          <w:sz w:val="28"/>
        </w:rPr>
        <w:t>
      9-12 бағандарда даму тілі жағына қарай мектептердің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2-бөлім</w:t>
      </w:r>
    </w:p>
    <w:p>
      <w:pPr>
        <w:spacing w:after="0"/>
        <w:ind w:left="0"/>
        <w:jc w:val="both"/>
      </w:pPr>
      <w:r>
        <w:rPr>
          <w:rFonts w:ascii="Times New Roman"/>
          <w:b w:val="false"/>
          <w:i w:val="false"/>
          <w:color w:val="000000"/>
          <w:sz w:val="28"/>
        </w:rPr>
        <w:t>
      1-2 бағандарда оқушылардың саны көрсетіледі.</w:t>
      </w:r>
    </w:p>
    <w:p>
      <w:pPr>
        <w:spacing w:after="0"/>
        <w:ind w:left="0"/>
        <w:jc w:val="both"/>
      </w:pPr>
      <w:r>
        <w:rPr>
          <w:rFonts w:ascii="Times New Roman"/>
          <w:b w:val="false"/>
          <w:i w:val="false"/>
          <w:color w:val="000000"/>
          <w:sz w:val="28"/>
        </w:rPr>
        <w:t>
      3, 4, 7, 8, 11-16 оқыту тілі бойынша оқушылардың саны көрсетіледі.</w:t>
      </w:r>
    </w:p>
    <w:p>
      <w:pPr>
        <w:spacing w:after="0"/>
        <w:ind w:left="0"/>
        <w:jc w:val="both"/>
      </w:pPr>
      <w:r>
        <w:rPr>
          <w:rFonts w:ascii="Times New Roman"/>
          <w:b w:val="false"/>
          <w:i w:val="false"/>
          <w:color w:val="000000"/>
          <w:sz w:val="28"/>
        </w:rPr>
        <w:t>
      5-6, 9-10 бағандарда оқу тілі бойынша ұлты қазақ оқушыларының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1 бөлім</w:t>
      </w:r>
    </w:p>
    <w:p>
      <w:pPr>
        <w:spacing w:after="0"/>
        <w:ind w:left="0"/>
        <w:jc w:val="both"/>
      </w:pPr>
      <w:r>
        <w:rPr>
          <w:rFonts w:ascii="Times New Roman"/>
          <w:b w:val="false"/>
          <w:i w:val="false"/>
          <w:color w:val="000000"/>
          <w:sz w:val="28"/>
        </w:rPr>
        <w:t>
      1 баған = ∑ 3, 5, 7, 13, 15, 17 бағандар, әрбір жол үшін</w:t>
      </w:r>
    </w:p>
    <w:p>
      <w:pPr>
        <w:spacing w:after="0"/>
        <w:ind w:left="0"/>
        <w:jc w:val="both"/>
      </w:pPr>
      <w:r>
        <w:rPr>
          <w:rFonts w:ascii="Times New Roman"/>
          <w:b w:val="false"/>
          <w:i w:val="false"/>
          <w:color w:val="000000"/>
          <w:sz w:val="28"/>
        </w:rPr>
        <w:t>
      2 баған = ∑ 4, 6, 8, 14, 16, 18 бағандар, әрбір жол үшін</w:t>
      </w:r>
    </w:p>
    <w:p>
      <w:pPr>
        <w:spacing w:after="0"/>
        <w:ind w:left="0"/>
        <w:jc w:val="both"/>
      </w:pPr>
      <w:r>
        <w:rPr>
          <w:rFonts w:ascii="Times New Roman"/>
          <w:b w:val="false"/>
          <w:i w:val="false"/>
          <w:color w:val="000000"/>
          <w:sz w:val="28"/>
        </w:rPr>
        <w:t>
      2 бөлім</w:t>
      </w:r>
    </w:p>
    <w:p>
      <w:pPr>
        <w:spacing w:after="0"/>
        <w:ind w:left="0"/>
        <w:jc w:val="both"/>
      </w:pPr>
      <w:r>
        <w:rPr>
          <w:rFonts w:ascii="Times New Roman"/>
          <w:b w:val="false"/>
          <w:i w:val="false"/>
          <w:color w:val="000000"/>
          <w:sz w:val="28"/>
        </w:rPr>
        <w:t>
      1 баған = ∑ 3, 7, 11, 13, 15 бағандар, әрбір жол үшін</w:t>
      </w:r>
    </w:p>
    <w:p>
      <w:pPr>
        <w:spacing w:after="0"/>
        <w:ind w:left="0"/>
        <w:jc w:val="both"/>
      </w:pPr>
      <w:r>
        <w:rPr>
          <w:rFonts w:ascii="Times New Roman"/>
          <w:b w:val="false"/>
          <w:i w:val="false"/>
          <w:color w:val="000000"/>
          <w:sz w:val="28"/>
        </w:rPr>
        <w:t>
      2 баған= ∑ 4, 8, 12, 14, 16 бағандар, әрбір жол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Нысандар арасын бақылау:</w:t>
      </w:r>
    </w:p>
    <w:p>
      <w:pPr>
        <w:spacing w:after="0"/>
        <w:ind w:left="0"/>
        <w:jc w:val="both"/>
      </w:pPr>
      <w:r>
        <w:rPr>
          <w:rFonts w:ascii="Times New Roman"/>
          <w:b w:val="false"/>
          <w:i w:val="false"/>
          <w:color w:val="000000"/>
          <w:sz w:val="28"/>
        </w:rPr>
        <w:t>
      1) Мектептердің барлығы:</w:t>
      </w:r>
    </w:p>
    <w:p>
      <w:pPr>
        <w:spacing w:after="0"/>
        <w:ind w:left="0"/>
        <w:jc w:val="both"/>
      </w:pPr>
      <w:r>
        <w:rPr>
          <w:rFonts w:ascii="Times New Roman"/>
          <w:b w:val="false"/>
          <w:i w:val="false"/>
          <w:color w:val="000000"/>
          <w:sz w:val="28"/>
        </w:rPr>
        <w:t>
      П-3 нысан (1 бөлім) 2 баған = П-1 нысан 1 жол 4 баған = П-13 нысан 1 баған = К-1 нысан 3 жол 1 баған</w:t>
      </w:r>
    </w:p>
    <w:p>
      <w:pPr>
        <w:spacing w:after="0"/>
        <w:ind w:left="0"/>
        <w:jc w:val="both"/>
      </w:pPr>
      <w:r>
        <w:rPr>
          <w:rFonts w:ascii="Times New Roman"/>
          <w:b w:val="false"/>
          <w:i w:val="false"/>
          <w:color w:val="000000"/>
          <w:sz w:val="28"/>
        </w:rPr>
        <w:t>
      2) Оқушылардың барлығы:</w:t>
      </w:r>
    </w:p>
    <w:p>
      <w:pPr>
        <w:spacing w:after="0"/>
        <w:ind w:left="0"/>
        <w:jc w:val="both"/>
      </w:pPr>
      <w:r>
        <w:rPr>
          <w:rFonts w:ascii="Times New Roman"/>
          <w:b w:val="false"/>
          <w:i w:val="false"/>
          <w:color w:val="000000"/>
          <w:sz w:val="28"/>
        </w:rPr>
        <w:t>
      П-3 нысан (2 бөлім) 2 баған = П-1 нысан 2 жол 4 баған = П-13 нысан 2 баған = П-18 нысан 1 баған = П-22 нысан 8 баған = К-1 нысан 3 жол 2 баған</w:t>
      </w:r>
    </w:p>
    <w:p>
      <w:pPr>
        <w:spacing w:after="0"/>
        <w:ind w:left="0"/>
        <w:jc w:val="both"/>
      </w:pPr>
      <w:r>
        <w:rPr>
          <w:rFonts w:ascii="Times New Roman"/>
          <w:b w:val="false"/>
          <w:i w:val="false"/>
          <w:color w:val="000000"/>
          <w:sz w:val="28"/>
        </w:rPr>
        <w:t>
      3) Қазақ тілінде оқытатын барлық мектептер:</w:t>
      </w:r>
    </w:p>
    <w:p>
      <w:pPr>
        <w:spacing w:after="0"/>
        <w:ind w:left="0"/>
        <w:jc w:val="both"/>
      </w:pPr>
      <w:r>
        <w:rPr>
          <w:rFonts w:ascii="Times New Roman"/>
          <w:b w:val="false"/>
          <w:i w:val="false"/>
          <w:color w:val="000000"/>
          <w:sz w:val="28"/>
        </w:rPr>
        <w:t>
      П-3 нысан (1 бөлім) 4 баған = П-4 нысан 1 баған</w:t>
      </w:r>
    </w:p>
    <w:p>
      <w:pPr>
        <w:spacing w:after="0"/>
        <w:ind w:left="0"/>
        <w:jc w:val="both"/>
      </w:pPr>
      <w:r>
        <w:rPr>
          <w:rFonts w:ascii="Times New Roman"/>
          <w:b w:val="false"/>
          <w:i w:val="false"/>
          <w:color w:val="000000"/>
          <w:sz w:val="28"/>
        </w:rPr>
        <w:t>
      4) Орыс тілінде оқытатын барлық мектептер:</w:t>
      </w:r>
    </w:p>
    <w:p>
      <w:pPr>
        <w:spacing w:after="0"/>
        <w:ind w:left="0"/>
        <w:jc w:val="both"/>
      </w:pPr>
      <w:r>
        <w:rPr>
          <w:rFonts w:ascii="Times New Roman"/>
          <w:b w:val="false"/>
          <w:i w:val="false"/>
          <w:color w:val="000000"/>
          <w:sz w:val="28"/>
        </w:rPr>
        <w:t>
      П-3 нысан (1 бөлім) 6 баған = П-4 нысан 9 баған</w:t>
      </w:r>
    </w:p>
    <w:p>
      <w:pPr>
        <w:spacing w:after="0"/>
        <w:ind w:left="0"/>
        <w:jc w:val="both"/>
      </w:pPr>
      <w:r>
        <w:rPr>
          <w:rFonts w:ascii="Times New Roman"/>
          <w:b w:val="false"/>
          <w:i w:val="false"/>
          <w:color w:val="000000"/>
          <w:sz w:val="28"/>
        </w:rPr>
        <w:t>
      5) Аралас тілде оқытатын барлық мектептер:</w:t>
      </w:r>
    </w:p>
    <w:p>
      <w:pPr>
        <w:spacing w:after="0"/>
        <w:ind w:left="0"/>
        <w:jc w:val="both"/>
      </w:pPr>
      <w:r>
        <w:rPr>
          <w:rFonts w:ascii="Times New Roman"/>
          <w:b w:val="false"/>
          <w:i w:val="false"/>
          <w:color w:val="000000"/>
          <w:sz w:val="28"/>
        </w:rPr>
        <w:t>
      П-3 (1 бөлім) нысан 8 баған = П-4 нысан 16 баған = П-10 нысан 1 жол 1 баған</w:t>
      </w:r>
    </w:p>
    <w:p>
      <w:pPr>
        <w:spacing w:after="0"/>
        <w:ind w:left="0"/>
        <w:jc w:val="both"/>
      </w:pPr>
      <w:r>
        <w:rPr>
          <w:rFonts w:ascii="Times New Roman"/>
          <w:b w:val="false"/>
          <w:i w:val="false"/>
          <w:color w:val="000000"/>
          <w:sz w:val="28"/>
        </w:rPr>
        <w:t>
      6) Қазақ тілінде оқитын барлық оқушылар:</w:t>
      </w:r>
    </w:p>
    <w:p>
      <w:pPr>
        <w:spacing w:after="0"/>
        <w:ind w:left="0"/>
        <w:jc w:val="both"/>
      </w:pPr>
      <w:r>
        <w:rPr>
          <w:rFonts w:ascii="Times New Roman"/>
          <w:b w:val="false"/>
          <w:i w:val="false"/>
          <w:color w:val="000000"/>
          <w:sz w:val="28"/>
        </w:rPr>
        <w:t>
      П-3 нысан (2 бөлім) 4 баған = П-4 нысан 3 баған</w:t>
      </w:r>
    </w:p>
    <w:p>
      <w:pPr>
        <w:spacing w:after="0"/>
        <w:ind w:left="0"/>
        <w:jc w:val="both"/>
      </w:pPr>
      <w:r>
        <w:rPr>
          <w:rFonts w:ascii="Times New Roman"/>
          <w:b w:val="false"/>
          <w:i w:val="false"/>
          <w:color w:val="000000"/>
          <w:sz w:val="28"/>
        </w:rPr>
        <w:t>
      7) Орыс тілінде оқитын барлық оқушылар:</w:t>
      </w:r>
    </w:p>
    <w:p>
      <w:pPr>
        <w:spacing w:after="0"/>
        <w:ind w:left="0"/>
        <w:jc w:val="both"/>
      </w:pPr>
      <w:r>
        <w:rPr>
          <w:rFonts w:ascii="Times New Roman"/>
          <w:b w:val="false"/>
          <w:i w:val="false"/>
          <w:color w:val="000000"/>
          <w:sz w:val="28"/>
        </w:rPr>
        <w:t>
      П-3 нысан (2 бөлім) 8 баған = П-4 нысан 11 баған</w:t>
      </w:r>
    </w:p>
    <w:p>
      <w:pPr>
        <w:spacing w:after="0"/>
        <w:ind w:left="0"/>
        <w:jc w:val="both"/>
      </w:pPr>
      <w:r>
        <w:rPr>
          <w:rFonts w:ascii="Times New Roman"/>
          <w:b w:val="false"/>
          <w:i w:val="false"/>
          <w:color w:val="000000"/>
          <w:sz w:val="28"/>
        </w:rPr>
        <w:t>
      8) Ұйғыр тілінде оқитын мектеп оқушыларының барлығы:</w:t>
      </w:r>
    </w:p>
    <w:p>
      <w:pPr>
        <w:spacing w:after="0"/>
        <w:ind w:left="0"/>
        <w:jc w:val="both"/>
      </w:pPr>
      <w:r>
        <w:rPr>
          <w:rFonts w:ascii="Times New Roman"/>
          <w:b w:val="false"/>
          <w:i w:val="false"/>
          <w:color w:val="000000"/>
          <w:sz w:val="28"/>
        </w:rPr>
        <w:t>
      П-3 (2 бөлім) нысан 12 баған = П-7 нысан 2.2 жол ∑2 -12 бағандар</w:t>
      </w:r>
    </w:p>
    <w:p>
      <w:pPr>
        <w:spacing w:after="0"/>
        <w:ind w:left="0"/>
        <w:jc w:val="both"/>
      </w:pPr>
      <w:r>
        <w:rPr>
          <w:rFonts w:ascii="Times New Roman"/>
          <w:b w:val="false"/>
          <w:i w:val="false"/>
          <w:color w:val="000000"/>
          <w:sz w:val="28"/>
        </w:rPr>
        <w:t>
      9) Өзбек тілінде оқитын мектеп оқушыларының барлығы:</w:t>
      </w:r>
    </w:p>
    <w:p>
      <w:pPr>
        <w:spacing w:after="0"/>
        <w:ind w:left="0"/>
        <w:jc w:val="both"/>
      </w:pPr>
      <w:r>
        <w:rPr>
          <w:rFonts w:ascii="Times New Roman"/>
          <w:b w:val="false"/>
          <w:i w:val="false"/>
          <w:color w:val="000000"/>
          <w:sz w:val="28"/>
        </w:rPr>
        <w:t>
      П-3 (2 бөлім) нысан 14 баған = П-7 нысан 1.2 жол ∑2-12 бағандар</w:t>
      </w:r>
    </w:p>
    <w:p>
      <w:pPr>
        <w:spacing w:after="0"/>
        <w:ind w:left="0"/>
        <w:jc w:val="both"/>
      </w:pPr>
      <w:r>
        <w:rPr>
          <w:rFonts w:ascii="Times New Roman"/>
          <w:b w:val="false"/>
          <w:i w:val="false"/>
          <w:color w:val="000000"/>
          <w:sz w:val="28"/>
        </w:rPr>
        <w:t>
      10) Тәжік тілінде оқитын мектеп оқушыларының барлығы:</w:t>
      </w:r>
    </w:p>
    <w:p>
      <w:pPr>
        <w:spacing w:after="0"/>
        <w:ind w:left="0"/>
        <w:jc w:val="both"/>
      </w:pPr>
      <w:r>
        <w:rPr>
          <w:rFonts w:ascii="Times New Roman"/>
          <w:b w:val="false"/>
          <w:i w:val="false"/>
          <w:color w:val="000000"/>
          <w:sz w:val="28"/>
        </w:rPr>
        <w:t>
      П-3 (2 бөлім) нысан 16 баған = П-7 нысан 3.2 жол ∑2-12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32 – қосымша</w:t>
            </w:r>
          </w:p>
        </w:tc>
      </w:tr>
    </w:tbl>
    <w:bookmarkStart w:name="z174" w:id="72"/>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Қазақ, орыс, аралас тілде оқытатын мектептер туралы мәліметтер</w:t>
      </w:r>
    </w:p>
    <w:bookmarkEnd w:id="72"/>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П-4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Ақ4аратты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оқытатын мектептер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саны, бірлік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оқытатын шағын жинақты мектептер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саны,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оқытатын мектептер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тілде оқытатын мектептер</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саны, бірлік</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сынып-комплектілер саны, бірлік</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ондағыоқушылар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ұлты бойынша, адам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саны, бірлік</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орыс тілінде оқытатын сынып-комплектілер, бірлік</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ондағыоқушылар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ұлты бойынша,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 бағандарда көрсетілмеген ұлттар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 бағандарда көрсетілмеген ұлттар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75" w:id="7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"Қазақ, орыс, аралас тілде оқытатын мектептер туралы мәліметтер"  (Индекс: № П-4, кезеңділігі –жылдық)</w:t>
      </w:r>
    </w:p>
    <w:bookmarkEnd w:id="73"/>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 2-бағандарда қазақ тілінде оқытатын мектептердің саны және оның ішінде ауылдық жердегі саны көрсетіледі.</w:t>
      </w:r>
    </w:p>
    <w:p>
      <w:pPr>
        <w:spacing w:after="0"/>
        <w:ind w:left="0"/>
        <w:jc w:val="both"/>
      </w:pPr>
      <w:r>
        <w:rPr>
          <w:rFonts w:ascii="Times New Roman"/>
          <w:b w:val="false"/>
          <w:i w:val="false"/>
          <w:color w:val="000000"/>
          <w:sz w:val="28"/>
        </w:rPr>
        <w:t>
      3, 4-бағандарда қазақ тілінде оқытатын мектептердегі және оның ішінде ауылдық жерлердегі оқушылар саны көрсетіледі.</w:t>
      </w:r>
    </w:p>
    <w:p>
      <w:pPr>
        <w:spacing w:after="0"/>
        <w:ind w:left="0"/>
        <w:jc w:val="both"/>
      </w:pPr>
      <w:r>
        <w:rPr>
          <w:rFonts w:ascii="Times New Roman"/>
          <w:b w:val="false"/>
          <w:i w:val="false"/>
          <w:color w:val="000000"/>
          <w:sz w:val="28"/>
        </w:rPr>
        <w:t>
      5, 6-бағандарда қазақ тілінде оқытатын шағын жинақты мектептердің саны және оның ішінде ауылдық жердегі саны көрсетіледі.</w:t>
      </w:r>
    </w:p>
    <w:p>
      <w:pPr>
        <w:spacing w:after="0"/>
        <w:ind w:left="0"/>
        <w:jc w:val="both"/>
      </w:pPr>
      <w:r>
        <w:rPr>
          <w:rFonts w:ascii="Times New Roman"/>
          <w:b w:val="false"/>
          <w:i w:val="false"/>
          <w:color w:val="000000"/>
          <w:sz w:val="28"/>
        </w:rPr>
        <w:t>
      7, 8-бағандарда қазақ тілінде оқытатын шағын жинақталған мектеп оқушыларының саны және оның ішінде ауылдық жерлерде оқитын саны көрсетіледі.</w:t>
      </w:r>
    </w:p>
    <w:p>
      <w:pPr>
        <w:spacing w:after="0"/>
        <w:ind w:left="0"/>
        <w:jc w:val="both"/>
      </w:pPr>
      <w:r>
        <w:rPr>
          <w:rFonts w:ascii="Times New Roman"/>
          <w:b w:val="false"/>
          <w:i w:val="false"/>
          <w:color w:val="000000"/>
          <w:sz w:val="28"/>
        </w:rPr>
        <w:t>
      9-бағанда орыс тілінде оқытатын мектептердің саны көрсетіледі.</w:t>
      </w:r>
    </w:p>
    <w:p>
      <w:pPr>
        <w:spacing w:after="0"/>
        <w:ind w:left="0"/>
        <w:jc w:val="both"/>
      </w:pPr>
      <w:r>
        <w:rPr>
          <w:rFonts w:ascii="Times New Roman"/>
          <w:b w:val="false"/>
          <w:i w:val="false"/>
          <w:color w:val="000000"/>
          <w:sz w:val="28"/>
        </w:rPr>
        <w:t>
      10-бағанда орыс тілінде оқытатын мектептердегі сынып-коплектілерінің саны көрсетіледі.</w:t>
      </w:r>
    </w:p>
    <w:p>
      <w:pPr>
        <w:spacing w:after="0"/>
        <w:ind w:left="0"/>
        <w:jc w:val="both"/>
      </w:pPr>
      <w:r>
        <w:rPr>
          <w:rFonts w:ascii="Times New Roman"/>
          <w:b w:val="false"/>
          <w:i w:val="false"/>
          <w:color w:val="000000"/>
          <w:sz w:val="28"/>
        </w:rPr>
        <w:t>
      11-бағанда орыс тілінде оқытатын мектептердегі оқушылар саны көрсетіледі.</w:t>
      </w:r>
    </w:p>
    <w:p>
      <w:pPr>
        <w:spacing w:after="0"/>
        <w:ind w:left="0"/>
        <w:jc w:val="both"/>
      </w:pPr>
      <w:r>
        <w:rPr>
          <w:rFonts w:ascii="Times New Roman"/>
          <w:b w:val="false"/>
          <w:i w:val="false"/>
          <w:color w:val="000000"/>
          <w:sz w:val="28"/>
        </w:rPr>
        <w:t>
      12-15-бағандарда ұлты бойынша орыс тілінде оқытатын мектептердегі оқушылар саны көрсетіледі.</w:t>
      </w:r>
    </w:p>
    <w:p>
      <w:pPr>
        <w:spacing w:after="0"/>
        <w:ind w:left="0"/>
        <w:jc w:val="both"/>
      </w:pPr>
      <w:r>
        <w:rPr>
          <w:rFonts w:ascii="Times New Roman"/>
          <w:b w:val="false"/>
          <w:i w:val="false"/>
          <w:color w:val="000000"/>
          <w:sz w:val="28"/>
        </w:rPr>
        <w:t>
      16-бағанда аралас тілде оқытатын мектептер саны көрсетіледі.</w:t>
      </w:r>
    </w:p>
    <w:p>
      <w:pPr>
        <w:spacing w:after="0"/>
        <w:ind w:left="0"/>
        <w:jc w:val="both"/>
      </w:pPr>
      <w:r>
        <w:rPr>
          <w:rFonts w:ascii="Times New Roman"/>
          <w:b w:val="false"/>
          <w:i w:val="false"/>
          <w:color w:val="000000"/>
          <w:sz w:val="28"/>
        </w:rPr>
        <w:t>
      17-бағанда аралас тілде оқытатын мектептердегі орыс тілінде оқытатын сынып- коплектілерінің саны көрсетіледі.</w:t>
      </w:r>
    </w:p>
    <w:p>
      <w:pPr>
        <w:spacing w:after="0"/>
        <w:ind w:left="0"/>
        <w:jc w:val="both"/>
      </w:pPr>
      <w:r>
        <w:rPr>
          <w:rFonts w:ascii="Times New Roman"/>
          <w:b w:val="false"/>
          <w:i w:val="false"/>
          <w:color w:val="000000"/>
          <w:sz w:val="28"/>
        </w:rPr>
        <w:t>
      18-22-бағандарда ұлты бойынша аралас тілде оқытатын мектептердегі оқушылар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Нысан арасын бақылау:</w:t>
      </w:r>
    </w:p>
    <w:p>
      <w:pPr>
        <w:spacing w:after="0"/>
        <w:ind w:left="0"/>
        <w:jc w:val="both"/>
      </w:pPr>
      <w:r>
        <w:rPr>
          <w:rFonts w:ascii="Times New Roman"/>
          <w:b w:val="false"/>
          <w:i w:val="false"/>
          <w:color w:val="000000"/>
          <w:sz w:val="28"/>
        </w:rPr>
        <w:t>
      1) Қазақ тілінде оқытатын барлық мектептер:</w:t>
      </w:r>
    </w:p>
    <w:p>
      <w:pPr>
        <w:spacing w:after="0"/>
        <w:ind w:left="0"/>
        <w:jc w:val="both"/>
      </w:pPr>
      <w:r>
        <w:rPr>
          <w:rFonts w:ascii="Times New Roman"/>
          <w:b w:val="false"/>
          <w:i w:val="false"/>
          <w:color w:val="000000"/>
          <w:sz w:val="28"/>
        </w:rPr>
        <w:t>
      П-4 нысан 1 баған = П-3 нысан (1 бөлім) 4 баған</w:t>
      </w:r>
    </w:p>
    <w:p>
      <w:pPr>
        <w:spacing w:after="0"/>
        <w:ind w:left="0"/>
        <w:jc w:val="both"/>
      </w:pPr>
      <w:r>
        <w:rPr>
          <w:rFonts w:ascii="Times New Roman"/>
          <w:b w:val="false"/>
          <w:i w:val="false"/>
          <w:color w:val="000000"/>
          <w:sz w:val="28"/>
        </w:rPr>
        <w:t>
      2) Қазақ тілінде оқытатын барлық шағын жинақты мектептер:</w:t>
      </w:r>
    </w:p>
    <w:p>
      <w:pPr>
        <w:spacing w:after="0"/>
        <w:ind w:left="0"/>
        <w:jc w:val="both"/>
      </w:pPr>
      <w:r>
        <w:rPr>
          <w:rFonts w:ascii="Times New Roman"/>
          <w:b w:val="false"/>
          <w:i w:val="false"/>
          <w:color w:val="000000"/>
          <w:sz w:val="28"/>
        </w:rPr>
        <w:t>
      П-4 нысан 5 баған = №3-ШЖМ нысан 1жол 3 баған</w:t>
      </w:r>
    </w:p>
    <w:p>
      <w:pPr>
        <w:spacing w:after="0"/>
        <w:ind w:left="0"/>
        <w:jc w:val="both"/>
      </w:pPr>
      <w:r>
        <w:rPr>
          <w:rFonts w:ascii="Times New Roman"/>
          <w:b w:val="false"/>
          <w:i w:val="false"/>
          <w:color w:val="000000"/>
          <w:sz w:val="28"/>
        </w:rPr>
        <w:t>
      3) Ауылдық жердегі қазақ тілінде оқытатын барлық шағын жинақты мектептер:</w:t>
      </w:r>
    </w:p>
    <w:p>
      <w:pPr>
        <w:spacing w:after="0"/>
        <w:ind w:left="0"/>
        <w:jc w:val="both"/>
      </w:pPr>
      <w:r>
        <w:rPr>
          <w:rFonts w:ascii="Times New Roman"/>
          <w:b w:val="false"/>
          <w:i w:val="false"/>
          <w:color w:val="000000"/>
          <w:sz w:val="28"/>
        </w:rPr>
        <w:t>
      П-4 нысан 6 баған = №3-ШЖМ нысан 1 жол 4 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33- қосымша</w:t>
            </w:r>
          </w:p>
        </w:tc>
      </w:tr>
    </w:tbl>
    <w:bookmarkStart w:name="z176" w:id="74"/>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Жаратылыстану-математикалық пәндер ағылшын тілінде жүргізілетін республиканың мектептері туралы мәліметтер</w:t>
      </w:r>
    </w:p>
    <w:bookmarkEnd w:id="74"/>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П-6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20_-20_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"Назарбаев зияткерлік мектептері" Дербес білім беру ұйымы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75"/>
          <w:p>
            <w:pPr>
              <w:spacing w:after="20"/>
              <w:ind w:left="20"/>
              <w:jc w:val="both"/>
            </w:pPr>
            <w:r>
              <w:rPr>
                <w:rFonts w:ascii="Times New Roman"/>
                <w:b w:val="false"/>
                <w:i w:val="false"/>
                <w:color w:val="000000"/>
                <w:sz w:val="20"/>
              </w:rPr>
              <w:t>
№</w:t>
            </w:r>
          </w:p>
          <w:bookmarkEnd w:id="75"/>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атауы, толық мекен-жайы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 жүргізілетін пәндер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сыныптарда көп тілді оқыту енгізілген, сынып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пәндерді ағылшын тілінде жүргізетін мұғалімдер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 толық енгізу (инвариант есебінен)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 ішінара енгізу (вариатив /факультатив есебінен)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 адам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бар, адам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–сарапшы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77" w:id="76"/>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"Жаратылыстану-математикалық пәндер ағылшын тілінде жүргізілетін республиканың көп тілді мектептері туралы мәліметтер"  (Индекс: № П-6, кезеңділігі –жылдық)</w:t>
      </w:r>
    </w:p>
    <w:bookmarkEnd w:id="76"/>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толық мекен-жайы көрсетілген мектептің атауы көрсетіледі</w:t>
      </w:r>
    </w:p>
    <w:p>
      <w:pPr>
        <w:spacing w:after="0"/>
        <w:ind w:left="0"/>
        <w:jc w:val="both"/>
      </w:pPr>
      <w:r>
        <w:rPr>
          <w:rFonts w:ascii="Times New Roman"/>
          <w:b w:val="false"/>
          <w:i w:val="false"/>
          <w:color w:val="000000"/>
          <w:sz w:val="28"/>
        </w:rPr>
        <w:t>
      2-бағанда ағылшын тілінде оқытылатын пәндердің атауы көрсетіледі</w:t>
      </w:r>
    </w:p>
    <w:p>
      <w:pPr>
        <w:spacing w:after="0"/>
        <w:ind w:left="0"/>
        <w:jc w:val="both"/>
      </w:pPr>
      <w:r>
        <w:rPr>
          <w:rFonts w:ascii="Times New Roman"/>
          <w:b w:val="false"/>
          <w:i w:val="false"/>
          <w:color w:val="000000"/>
          <w:sz w:val="28"/>
        </w:rPr>
        <w:t>
      3-4-бағандарда толық / жартылай батырылған элементтер көрсетіледі</w:t>
      </w:r>
    </w:p>
    <w:p>
      <w:pPr>
        <w:spacing w:after="0"/>
        <w:ind w:left="0"/>
        <w:jc w:val="both"/>
      </w:pPr>
      <w:r>
        <w:rPr>
          <w:rFonts w:ascii="Times New Roman"/>
          <w:b w:val="false"/>
          <w:i w:val="false"/>
          <w:color w:val="000000"/>
          <w:sz w:val="28"/>
        </w:rPr>
        <w:t>
      5-бағанда Жаратылыстану-математикалық пәндері қай сыныптарда оқытылатыны көрсетіледі</w:t>
      </w:r>
    </w:p>
    <w:p>
      <w:pPr>
        <w:spacing w:after="0"/>
        <w:ind w:left="0"/>
        <w:jc w:val="both"/>
      </w:pPr>
      <w:r>
        <w:rPr>
          <w:rFonts w:ascii="Times New Roman"/>
          <w:b w:val="false"/>
          <w:i w:val="false"/>
          <w:color w:val="000000"/>
          <w:sz w:val="28"/>
        </w:rPr>
        <w:t>
      6-бағанда Жаратылыстану-математикалық пәндерін оқытатын оқытушылардың саны көрсетіледі</w:t>
      </w:r>
    </w:p>
    <w:p>
      <w:pPr>
        <w:spacing w:after="0"/>
        <w:ind w:left="0"/>
        <w:jc w:val="both"/>
      </w:pPr>
      <w:r>
        <w:rPr>
          <w:rFonts w:ascii="Times New Roman"/>
          <w:b w:val="false"/>
          <w:i w:val="false"/>
          <w:color w:val="000000"/>
          <w:sz w:val="28"/>
        </w:rPr>
        <w:t>
      7-10-бағандарда Жаратылыстану-математикалық пәндерін оқытатын оқытушылар саны көрсетіледі</w:t>
      </w:r>
    </w:p>
    <w:p>
      <w:pPr>
        <w:spacing w:after="0"/>
        <w:ind w:left="0"/>
        <w:jc w:val="both"/>
      </w:pPr>
      <w:r>
        <w:rPr>
          <w:rFonts w:ascii="Times New Roman"/>
          <w:b w:val="false"/>
          <w:i w:val="false"/>
          <w:color w:val="000000"/>
          <w:sz w:val="28"/>
        </w:rPr>
        <w:t>
      11-18-бағандарда Жаратылыстану-математикалық пәндерін оқытатын санаттар бойынша оқытушылардың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Аталған әкімшілік есеп беру нысанын толтыру мақсатында төмендегідей анықтамалар қолданылады:</w:t>
      </w:r>
    </w:p>
    <w:p>
      <w:pPr>
        <w:spacing w:after="0"/>
        <w:ind w:left="0"/>
        <w:jc w:val="both"/>
      </w:pPr>
      <w:r>
        <w:rPr>
          <w:rFonts w:ascii="Times New Roman"/>
          <w:b w:val="false"/>
          <w:i w:val="false"/>
          <w:color w:val="000000"/>
          <w:sz w:val="28"/>
        </w:rPr>
        <w:t xml:space="preserve">
      Көптілдік оқыту - үш не одан да көп тілде оқыту.Жаратылыстану-математикалық пәндер- математика, физика, химия, география, информатика, биология Санат – атқарылған жұмыс нәтижесін көрсеткен қызметкердің біліктілік деңгейіне талап қою. (Қазақстан Республикасы Оқу-ағарту министрінің 2016 жылғы 27 қаңтардағы № 83 </w:t>
      </w:r>
      <w:r>
        <w:rPr>
          <w:rFonts w:ascii="Times New Roman"/>
          <w:b w:val="false"/>
          <w:i w:val="false"/>
          <w:color w:val="000000"/>
          <w:sz w:val="28"/>
        </w:rPr>
        <w:t>бұйрығы</w:t>
      </w:r>
      <w:r>
        <w:rPr>
          <w:rFonts w:ascii="Times New Roman"/>
          <w:b w:val="false"/>
          <w:i w:val="false"/>
          <w:color w:val="000000"/>
          <w:sz w:val="28"/>
        </w:rPr>
        <w:t xml:space="preserve">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бұйрығы).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Арифметикалық-логикалық бақылау:</w:t>
      </w:r>
    </w:p>
    <w:p>
      <w:pPr>
        <w:spacing w:after="0"/>
        <w:ind w:left="0"/>
        <w:jc w:val="both"/>
      </w:pPr>
      <w:r>
        <w:rPr>
          <w:rFonts w:ascii="Times New Roman"/>
          <w:b w:val="false"/>
          <w:i w:val="false"/>
          <w:color w:val="000000"/>
          <w:sz w:val="28"/>
        </w:rPr>
        <w:t>
      6 баған = ∑ 7 - 10 бағандар</w:t>
      </w:r>
    </w:p>
    <w:p>
      <w:pPr>
        <w:spacing w:after="0"/>
        <w:ind w:left="0"/>
        <w:jc w:val="both"/>
      </w:pPr>
      <w:r>
        <w:rPr>
          <w:rFonts w:ascii="Times New Roman"/>
          <w:b w:val="false"/>
          <w:i w:val="false"/>
          <w:color w:val="000000"/>
          <w:sz w:val="28"/>
        </w:rPr>
        <w:t>
      6 баған = ∑ 11 -18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34 - қосымша</w:t>
            </w:r>
          </w:p>
        </w:tc>
      </w:tr>
    </w:tbl>
    <w:bookmarkStart w:name="z178" w:id="77"/>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Өзбек, ұйғыр, тәжік тілдерінде оқытатын мектептер туралы мәліметтер</w:t>
      </w:r>
    </w:p>
    <w:bookmarkEnd w:id="77"/>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П-7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0-сынып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5 -сынып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6 -сынып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тілінде оқытатын мектептерде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мектептердегі өзбек тілінде оқытылатын сыныптарда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тілінде оқытатын мектептерде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мектептердегі ұйғыр тілінде оқытылатын сыныптарда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 тілінде оқытатын мектептерде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мектептердегі тәжік тілінде оқытылатын сыныптарда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педагогтер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бойынша, адам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7 -сынып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 - сынып</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жоғарыдан кейінгі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бар, адам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79" w:id="78"/>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"Өзбек, ұйғыр, тәжік тілдерінде оқытатын мектептер туралы мәліметтер"  (Индекс: № П-7, кезеңділігі –жылдық)</w:t>
      </w:r>
    </w:p>
    <w:bookmarkEnd w:id="78"/>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1-12 бағандарда сыныптар бойынша оқушылардың саны көрсетіледі.</w:t>
      </w:r>
    </w:p>
    <w:p>
      <w:pPr>
        <w:spacing w:after="0"/>
        <w:ind w:left="0"/>
        <w:jc w:val="both"/>
      </w:pPr>
      <w:r>
        <w:rPr>
          <w:rFonts w:ascii="Times New Roman"/>
          <w:b w:val="false"/>
          <w:i w:val="false"/>
          <w:color w:val="000000"/>
          <w:sz w:val="28"/>
        </w:rPr>
        <w:t>
      13-бағанда педагогтер саны көрсетіледі.</w:t>
      </w:r>
    </w:p>
    <w:p>
      <w:pPr>
        <w:spacing w:after="0"/>
        <w:ind w:left="0"/>
        <w:jc w:val="both"/>
      </w:pPr>
      <w:r>
        <w:rPr>
          <w:rFonts w:ascii="Times New Roman"/>
          <w:b w:val="false"/>
          <w:i w:val="false"/>
          <w:color w:val="000000"/>
          <w:sz w:val="28"/>
        </w:rPr>
        <w:t>
      14-16 бағандарда білі бойынша педагогтер саны көрсетіледі.</w:t>
      </w:r>
    </w:p>
    <w:p>
      <w:pPr>
        <w:spacing w:after="0"/>
        <w:ind w:left="0"/>
        <w:jc w:val="both"/>
      </w:pPr>
      <w:r>
        <w:rPr>
          <w:rFonts w:ascii="Times New Roman"/>
          <w:b w:val="false"/>
          <w:i w:val="false"/>
          <w:color w:val="000000"/>
          <w:sz w:val="28"/>
        </w:rPr>
        <w:t>
      17-24 бағандарда санаты бойынша педагогтер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13 баған = ∑ 14-16 бағандар әрбір жол үшін = ∑ 17-24 бағандар әрбір жол үшін</w:t>
      </w:r>
    </w:p>
    <w:p>
      <w:pPr>
        <w:spacing w:after="0"/>
        <w:ind w:left="0"/>
        <w:jc w:val="both"/>
      </w:pPr>
      <w:r>
        <w:rPr>
          <w:rFonts w:ascii="Times New Roman"/>
          <w:b w:val="false"/>
          <w:i w:val="false"/>
          <w:color w:val="000000"/>
          <w:sz w:val="28"/>
        </w:rPr>
        <w:t>
      1.2 жол = ∑ 1-1.1 жолдар әрбір баған үшін</w:t>
      </w:r>
    </w:p>
    <w:p>
      <w:pPr>
        <w:spacing w:after="0"/>
        <w:ind w:left="0"/>
        <w:jc w:val="both"/>
      </w:pPr>
      <w:r>
        <w:rPr>
          <w:rFonts w:ascii="Times New Roman"/>
          <w:b w:val="false"/>
          <w:i w:val="false"/>
          <w:color w:val="000000"/>
          <w:sz w:val="28"/>
        </w:rPr>
        <w:t>
      2.2 жол= ∑ 2-2.1 жолдар әрбір баған үшін</w:t>
      </w:r>
    </w:p>
    <w:p>
      <w:pPr>
        <w:spacing w:after="0"/>
        <w:ind w:left="0"/>
        <w:jc w:val="both"/>
      </w:pPr>
      <w:r>
        <w:rPr>
          <w:rFonts w:ascii="Times New Roman"/>
          <w:b w:val="false"/>
          <w:i w:val="false"/>
          <w:color w:val="000000"/>
          <w:sz w:val="28"/>
        </w:rPr>
        <w:t>
      3.2 жол= ∑ 3-3.1 жолдар әрбір баған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Нысандар арасындағы бақылау:</w:t>
      </w:r>
    </w:p>
    <w:p>
      <w:pPr>
        <w:spacing w:after="0"/>
        <w:ind w:left="0"/>
        <w:jc w:val="both"/>
      </w:pPr>
      <w:r>
        <w:rPr>
          <w:rFonts w:ascii="Times New Roman"/>
          <w:b w:val="false"/>
          <w:i w:val="false"/>
          <w:color w:val="000000"/>
          <w:sz w:val="28"/>
        </w:rPr>
        <w:t>
      1) Ұйғыр тілінде оқитын мектеп оқушыларының барлығы:</w:t>
      </w:r>
    </w:p>
    <w:p>
      <w:pPr>
        <w:spacing w:after="0"/>
        <w:ind w:left="0"/>
        <w:jc w:val="both"/>
      </w:pPr>
      <w:r>
        <w:rPr>
          <w:rFonts w:ascii="Times New Roman"/>
          <w:b w:val="false"/>
          <w:i w:val="false"/>
          <w:color w:val="000000"/>
          <w:sz w:val="28"/>
        </w:rPr>
        <w:t>
      П-7 нысан 2.2 жол ∑2 -12 бағандар = П-3 нысан (2 бөлім) 12 баған</w:t>
      </w:r>
    </w:p>
    <w:p>
      <w:pPr>
        <w:spacing w:after="0"/>
        <w:ind w:left="0"/>
        <w:jc w:val="both"/>
      </w:pPr>
      <w:r>
        <w:rPr>
          <w:rFonts w:ascii="Times New Roman"/>
          <w:b w:val="false"/>
          <w:i w:val="false"/>
          <w:color w:val="000000"/>
          <w:sz w:val="28"/>
        </w:rPr>
        <w:t>
      2) Өзбек тілінде оқитын мектеп оқушыларының барлығы:</w:t>
      </w:r>
    </w:p>
    <w:p>
      <w:pPr>
        <w:spacing w:after="0"/>
        <w:ind w:left="0"/>
        <w:jc w:val="both"/>
      </w:pPr>
      <w:r>
        <w:rPr>
          <w:rFonts w:ascii="Times New Roman"/>
          <w:b w:val="false"/>
          <w:i w:val="false"/>
          <w:color w:val="000000"/>
          <w:sz w:val="28"/>
        </w:rPr>
        <w:t>
      П-7 нысан 1.2 жол ∑2-12 бағандар = П-3 нысан (2 бөлім) 14 баған</w:t>
      </w:r>
    </w:p>
    <w:p>
      <w:pPr>
        <w:spacing w:after="0"/>
        <w:ind w:left="0"/>
        <w:jc w:val="both"/>
      </w:pPr>
      <w:r>
        <w:rPr>
          <w:rFonts w:ascii="Times New Roman"/>
          <w:b w:val="false"/>
          <w:i w:val="false"/>
          <w:color w:val="000000"/>
          <w:sz w:val="28"/>
        </w:rPr>
        <w:t>
      3) Тәжік тілінде оқитын мектеп оқушыларының барлығы:</w:t>
      </w:r>
    </w:p>
    <w:p>
      <w:pPr>
        <w:spacing w:after="0"/>
        <w:ind w:left="0"/>
        <w:jc w:val="both"/>
      </w:pPr>
      <w:r>
        <w:rPr>
          <w:rFonts w:ascii="Times New Roman"/>
          <w:b w:val="false"/>
          <w:i w:val="false"/>
          <w:color w:val="000000"/>
          <w:sz w:val="28"/>
        </w:rPr>
        <w:t>
      П-7 нысан 3.2 жол ∑2-12 бағандар = П-3 нысан (2 бөлім) 16 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35 – қосымша</w:t>
            </w:r>
          </w:p>
        </w:tc>
      </w:tr>
    </w:tbl>
    <w:bookmarkStart w:name="z180" w:id="79"/>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Өзбек, ұйғыр, тәжік тілінде оқытатын мектептердің түлектері туралы мәлімет</w:t>
      </w:r>
    </w:p>
    <w:bookmarkEnd w:id="79"/>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П-8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түлектер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Ұлттық бірыңғай тестілеуге қатысқаны, адам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шектік деңгейден өтпегені,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қатысқаны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тілде тапсырды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тілінде оқытатын мектептерде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мектептердегі өзбек тілінде оқытылатын сыныптарда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тілінде оқытатын мектептерде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мектептердегі ұйғыр тілінде оқытылатын сыныптарда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 тілінде оқытатын мектептерде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мектептердегі тәжік тілінде оқытылатын сыныптарда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белгіге" үміткерлер,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белгі" үміткерлері ішінде, адам</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аттестат алғандар, адам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 түскендері, адам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алғандары,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комплекстік тестілеу ді қай тілде тапсырды,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тестілеуге қатысқаны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 растағаны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81" w:id="80"/>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"Өзбек, ұйғыр, тәжік тілінде оқытатын мектептердің түлектері туралы мәлімет"  (Индекс: № П-8, кезеңділігі –жылдық)</w:t>
      </w:r>
    </w:p>
    <w:bookmarkEnd w:id="80"/>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түлектердің саны көрсетіледі.</w:t>
      </w:r>
    </w:p>
    <w:p>
      <w:pPr>
        <w:spacing w:after="0"/>
        <w:ind w:left="0"/>
        <w:jc w:val="both"/>
      </w:pPr>
      <w:r>
        <w:rPr>
          <w:rFonts w:ascii="Times New Roman"/>
          <w:b w:val="false"/>
          <w:i w:val="false"/>
          <w:color w:val="000000"/>
          <w:sz w:val="28"/>
        </w:rPr>
        <w:t>
      2-бағанда Ұлттық бірыңғай тестілеуге қатысқан түлектердің саны көрсетіледі.</w:t>
      </w:r>
    </w:p>
    <w:p>
      <w:pPr>
        <w:spacing w:after="0"/>
        <w:ind w:left="0"/>
        <w:jc w:val="both"/>
      </w:pPr>
      <w:r>
        <w:rPr>
          <w:rFonts w:ascii="Times New Roman"/>
          <w:b w:val="false"/>
          <w:i w:val="false"/>
          <w:color w:val="000000"/>
          <w:sz w:val="28"/>
        </w:rPr>
        <w:t>
      3-4 бағандарда Ұлттық бірыңғай тестілеуді тапсыру тілі бойынша түлектердің саны көрсетіледі.</w:t>
      </w:r>
    </w:p>
    <w:p>
      <w:pPr>
        <w:spacing w:after="0"/>
        <w:ind w:left="0"/>
        <w:jc w:val="both"/>
      </w:pPr>
      <w:r>
        <w:rPr>
          <w:rFonts w:ascii="Times New Roman"/>
          <w:b w:val="false"/>
          <w:i w:val="false"/>
          <w:color w:val="000000"/>
          <w:sz w:val="28"/>
        </w:rPr>
        <w:t>
      5-бағанда Ұлттық бірыңғай тестілеудің орташа баллы көрсетіледі.</w:t>
      </w:r>
    </w:p>
    <w:p>
      <w:pPr>
        <w:spacing w:after="0"/>
        <w:ind w:left="0"/>
        <w:jc w:val="both"/>
      </w:pPr>
      <w:r>
        <w:rPr>
          <w:rFonts w:ascii="Times New Roman"/>
          <w:b w:val="false"/>
          <w:i w:val="false"/>
          <w:color w:val="000000"/>
          <w:sz w:val="28"/>
        </w:rPr>
        <w:t>
      6-бағанда шектік деңгейден өтпеген түлектердің саны көрсетіледі.</w:t>
      </w:r>
    </w:p>
    <w:p>
      <w:pPr>
        <w:spacing w:after="0"/>
        <w:ind w:left="0"/>
        <w:jc w:val="both"/>
      </w:pPr>
      <w:r>
        <w:rPr>
          <w:rFonts w:ascii="Times New Roman"/>
          <w:b w:val="false"/>
          <w:i w:val="false"/>
          <w:color w:val="000000"/>
          <w:sz w:val="28"/>
        </w:rPr>
        <w:t>
      7-бағанда "Алтын белгіге" үміткер түлектердің саны көрсетіледі.</w:t>
      </w:r>
    </w:p>
    <w:p>
      <w:pPr>
        <w:spacing w:after="0"/>
        <w:ind w:left="0"/>
        <w:jc w:val="both"/>
      </w:pPr>
      <w:r>
        <w:rPr>
          <w:rFonts w:ascii="Times New Roman"/>
          <w:b w:val="false"/>
          <w:i w:val="false"/>
          <w:color w:val="000000"/>
          <w:sz w:val="28"/>
        </w:rPr>
        <w:t>
      8-бағанда Ұлттық бірыңғай тестілеуге қатысқан "Алтын белгіге" үміткер түлектердің саны көрсетіледі.</w:t>
      </w:r>
    </w:p>
    <w:p>
      <w:pPr>
        <w:spacing w:after="0"/>
        <w:ind w:left="0"/>
        <w:jc w:val="both"/>
      </w:pPr>
      <w:r>
        <w:rPr>
          <w:rFonts w:ascii="Times New Roman"/>
          <w:b w:val="false"/>
          <w:i w:val="false"/>
          <w:color w:val="000000"/>
          <w:sz w:val="28"/>
        </w:rPr>
        <w:t>
      9-бағанда білімін растаған "Алтын белгіге" үміткер түлектердің саны көрсетіледі.</w:t>
      </w:r>
    </w:p>
    <w:p>
      <w:pPr>
        <w:spacing w:after="0"/>
        <w:ind w:left="0"/>
        <w:jc w:val="both"/>
      </w:pPr>
      <w:r>
        <w:rPr>
          <w:rFonts w:ascii="Times New Roman"/>
          <w:b w:val="false"/>
          <w:i w:val="false"/>
          <w:color w:val="000000"/>
          <w:sz w:val="28"/>
        </w:rPr>
        <w:t>
      10-бағанда үздік аттестат алған түлектердің саны көрсетіледі.</w:t>
      </w:r>
    </w:p>
    <w:p>
      <w:pPr>
        <w:spacing w:after="0"/>
        <w:ind w:left="0"/>
        <w:jc w:val="both"/>
      </w:pPr>
      <w:r>
        <w:rPr>
          <w:rFonts w:ascii="Times New Roman"/>
          <w:b w:val="false"/>
          <w:i w:val="false"/>
          <w:color w:val="000000"/>
          <w:sz w:val="28"/>
        </w:rPr>
        <w:t>
      11-бағанда жоғары оқу орындарына түскен түлектердің саны көрсетіледі.</w:t>
      </w:r>
    </w:p>
    <w:p>
      <w:pPr>
        <w:spacing w:after="0"/>
        <w:ind w:left="0"/>
        <w:jc w:val="both"/>
      </w:pPr>
      <w:r>
        <w:rPr>
          <w:rFonts w:ascii="Times New Roman"/>
          <w:b w:val="false"/>
          <w:i w:val="false"/>
          <w:color w:val="000000"/>
          <w:sz w:val="28"/>
        </w:rPr>
        <w:t>
      12-бағанда грант алған түлектердің саны көрсетіледі.</w:t>
      </w:r>
    </w:p>
    <w:p>
      <w:pPr>
        <w:spacing w:after="0"/>
        <w:ind w:left="0"/>
        <w:jc w:val="both"/>
      </w:pPr>
      <w:r>
        <w:rPr>
          <w:rFonts w:ascii="Times New Roman"/>
          <w:b w:val="false"/>
          <w:i w:val="false"/>
          <w:color w:val="000000"/>
          <w:sz w:val="28"/>
        </w:rPr>
        <w:t>
      13-14 бағандарда оқыту тілі бөлінісінде кешенді тестілеу тапсырған түлектердің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1. 2 жол = ∑ 1-1.1 жолдар әрбір баған үшін</w:t>
      </w:r>
    </w:p>
    <w:p>
      <w:pPr>
        <w:spacing w:after="0"/>
        <w:ind w:left="0"/>
        <w:jc w:val="both"/>
      </w:pPr>
      <w:r>
        <w:rPr>
          <w:rFonts w:ascii="Times New Roman"/>
          <w:b w:val="false"/>
          <w:i w:val="false"/>
          <w:color w:val="000000"/>
          <w:sz w:val="28"/>
        </w:rPr>
        <w:t>
      2. 2 жол= ∑ 2-2.1 жолдар әрбір баған үшін</w:t>
      </w:r>
    </w:p>
    <w:p>
      <w:pPr>
        <w:spacing w:after="0"/>
        <w:ind w:left="0"/>
        <w:jc w:val="both"/>
      </w:pPr>
      <w:r>
        <w:rPr>
          <w:rFonts w:ascii="Times New Roman"/>
          <w:b w:val="false"/>
          <w:i w:val="false"/>
          <w:color w:val="000000"/>
          <w:sz w:val="28"/>
        </w:rPr>
        <w:t>
      3. 2 жол= ∑ 3-3.1 жолдар әрбір баған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36 – қосымша</w:t>
            </w:r>
          </w:p>
        </w:tc>
      </w:tr>
    </w:tbl>
    <w:bookmarkStart w:name="z182" w:id="81"/>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Аралас тілде оқытатын мектептер туралы мәліметтер</w:t>
      </w:r>
    </w:p>
    <w:bookmarkEnd w:id="81"/>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П-9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тілде оқытатын мектептердің жалпы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оқыту тілі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тілде оқытатын аралас мектептер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саны,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сынып-комплектілер саны,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қазақша оқитындар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орысша оқитындар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өзбекше оқитындар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ұйғырша оқитындар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тәжікше оқитындар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өзбек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ұйғыр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тәжік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тәжік, өзбек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тәжік, ұйғыр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өзбек, ұйғыр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83" w:id="82"/>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"Аралас тілде оқытатын мектептер туралы мәліметтер"  (Индекс: № П-9, кезеңділігі –жылдық)</w:t>
      </w:r>
    </w:p>
    <w:bookmarkEnd w:id="82"/>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аралас тілді мектептердің саны көрсетіледі.</w:t>
      </w:r>
    </w:p>
    <w:p>
      <w:pPr>
        <w:spacing w:after="0"/>
        <w:ind w:left="0"/>
        <w:jc w:val="both"/>
      </w:pPr>
      <w:r>
        <w:rPr>
          <w:rFonts w:ascii="Times New Roman"/>
          <w:b w:val="false"/>
          <w:i w:val="false"/>
          <w:color w:val="000000"/>
          <w:sz w:val="28"/>
        </w:rPr>
        <w:t>
      2-8 бағандарда оқыту тілдері бөлінісінде аралас тілді мектептердің саны көрсетіледі.</w:t>
      </w:r>
    </w:p>
    <w:p>
      <w:pPr>
        <w:spacing w:after="0"/>
        <w:ind w:left="0"/>
        <w:jc w:val="both"/>
      </w:pPr>
      <w:r>
        <w:rPr>
          <w:rFonts w:ascii="Times New Roman"/>
          <w:b w:val="false"/>
          <w:i w:val="false"/>
          <w:color w:val="000000"/>
          <w:sz w:val="28"/>
        </w:rPr>
        <w:t>
      9-15 бағандарда үш тілді аралас тілді мектептердің 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1 баған = ∑ 2-9 бағандар әрбір жол үшін</w:t>
      </w:r>
    </w:p>
    <w:p>
      <w:pPr>
        <w:spacing w:after="0"/>
        <w:ind w:left="0"/>
        <w:jc w:val="both"/>
      </w:pPr>
      <w:r>
        <w:rPr>
          <w:rFonts w:ascii="Times New Roman"/>
          <w:b w:val="false"/>
          <w:i w:val="false"/>
          <w:color w:val="000000"/>
          <w:sz w:val="28"/>
        </w:rPr>
        <w:t>
      9 баған = ∑ 10-15 бағандар әрбір жол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Нысан арасын бақылау:</w:t>
      </w:r>
    </w:p>
    <w:p>
      <w:pPr>
        <w:spacing w:after="0"/>
        <w:ind w:left="0"/>
        <w:jc w:val="both"/>
      </w:pPr>
      <w:r>
        <w:rPr>
          <w:rFonts w:ascii="Times New Roman"/>
          <w:b w:val="false"/>
          <w:i w:val="false"/>
          <w:color w:val="000000"/>
          <w:sz w:val="28"/>
        </w:rPr>
        <w:t>
      1) Аралас тілде оқытатын барлық мектептер:</w:t>
      </w:r>
    </w:p>
    <w:p>
      <w:pPr>
        <w:spacing w:after="0"/>
        <w:ind w:left="0"/>
        <w:jc w:val="both"/>
      </w:pPr>
      <w:r>
        <w:rPr>
          <w:rFonts w:ascii="Times New Roman"/>
          <w:b w:val="false"/>
          <w:i w:val="false"/>
          <w:color w:val="000000"/>
          <w:sz w:val="28"/>
        </w:rPr>
        <w:t>
      П-9 нысан 1 жол 1 баған = П-3 нысан (1 бөлім) 8 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37 – қосымша</w:t>
            </w:r>
          </w:p>
        </w:tc>
      </w:tr>
    </w:tbl>
    <w:bookmarkStart w:name="z184" w:id="83"/>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Ұлты қазақ оқушылар туралы мәліметтер (алдыңғы оқу жылымен салыстырғанда)</w:t>
      </w:r>
    </w:p>
    <w:bookmarkEnd w:id="83"/>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П-10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жылдары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ұлты қазақ оқушылары, адам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оқытатын мектептерде оқитын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тілде оқытатын мектептерде қазақ тілінде оқитын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оқытатын мектептерде оқитын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тілде оқытатын мектептерде орыс тілінде оқитын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бағандарда көрсетілгеннен басқа тілде оқитын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85" w:id="8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"Ұлты қазақ оқушылар туралы мәліметтер (алдыңғы оқу жылымен салыстырғанда)"  (Индекс: № П-10, кезеңділігі –жылдық)</w:t>
      </w:r>
    </w:p>
    <w:bookmarkEnd w:id="84"/>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ұлты қазақ оқушыларының саны көрсетіледі.</w:t>
      </w:r>
    </w:p>
    <w:p>
      <w:pPr>
        <w:spacing w:after="0"/>
        <w:ind w:left="0"/>
        <w:jc w:val="both"/>
      </w:pPr>
      <w:r>
        <w:rPr>
          <w:rFonts w:ascii="Times New Roman"/>
          <w:b w:val="false"/>
          <w:i w:val="false"/>
          <w:color w:val="000000"/>
          <w:sz w:val="28"/>
        </w:rPr>
        <w:t>
      2-бағанда ауылдық жердегі ұлты қазақ оқушыларының саны көрсетіледі.</w:t>
      </w:r>
    </w:p>
    <w:p>
      <w:pPr>
        <w:spacing w:after="0"/>
        <w:ind w:left="0"/>
        <w:jc w:val="both"/>
      </w:pPr>
      <w:r>
        <w:rPr>
          <w:rFonts w:ascii="Times New Roman"/>
          <w:b w:val="false"/>
          <w:i w:val="false"/>
          <w:color w:val="000000"/>
          <w:sz w:val="28"/>
        </w:rPr>
        <w:t>
      3-4 бағандарда оқыту тілі қазак мектептеріндегі және оның ішінде ауылдық жердегі оқушылардың саны көрсетіледі.</w:t>
      </w:r>
    </w:p>
    <w:p>
      <w:pPr>
        <w:spacing w:after="0"/>
        <w:ind w:left="0"/>
        <w:jc w:val="both"/>
      </w:pPr>
      <w:r>
        <w:rPr>
          <w:rFonts w:ascii="Times New Roman"/>
          <w:b w:val="false"/>
          <w:i w:val="false"/>
          <w:color w:val="000000"/>
          <w:sz w:val="28"/>
        </w:rPr>
        <w:t>
      5-6 бағандарда аралас тілді мектептерде қазақ тілінде оқитын және оның ішінде ауылдық жердегі оқушылардың саны көрсетіледі.</w:t>
      </w:r>
    </w:p>
    <w:p>
      <w:pPr>
        <w:spacing w:after="0"/>
        <w:ind w:left="0"/>
        <w:jc w:val="both"/>
      </w:pPr>
      <w:r>
        <w:rPr>
          <w:rFonts w:ascii="Times New Roman"/>
          <w:b w:val="false"/>
          <w:i w:val="false"/>
          <w:color w:val="000000"/>
          <w:sz w:val="28"/>
        </w:rPr>
        <w:t>
      7-8 бағандарда орыс тілінде оқытатын мектептердегі және оның ішінде ауылдық жердегі оқушылардың саны көрсетіледі.</w:t>
      </w:r>
    </w:p>
    <w:p>
      <w:pPr>
        <w:spacing w:after="0"/>
        <w:ind w:left="0"/>
        <w:jc w:val="both"/>
      </w:pPr>
      <w:r>
        <w:rPr>
          <w:rFonts w:ascii="Times New Roman"/>
          <w:b w:val="false"/>
          <w:i w:val="false"/>
          <w:color w:val="000000"/>
          <w:sz w:val="28"/>
        </w:rPr>
        <w:t>
      9-10 бағандарда аралас тілде оқытатын мектептерде орыс тілінде оқитын және оның ішінде ауылдық жердегі оқушылардың саны көрсетіледі.</w:t>
      </w:r>
    </w:p>
    <w:p>
      <w:pPr>
        <w:spacing w:after="0"/>
        <w:ind w:left="0"/>
        <w:jc w:val="both"/>
      </w:pPr>
      <w:r>
        <w:rPr>
          <w:rFonts w:ascii="Times New Roman"/>
          <w:b w:val="false"/>
          <w:i w:val="false"/>
          <w:color w:val="000000"/>
          <w:sz w:val="28"/>
        </w:rPr>
        <w:t>
      11-12 бағандар 3-10 бағандарда көрсетілмеген тілдерде оқитын және оның ішінде ауылдық жердегі оқушылардың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1 баған = ∑ 3, 5, 7, 9, 11 бағандар әрбір жол үшін</w:t>
      </w:r>
    </w:p>
    <w:p>
      <w:pPr>
        <w:spacing w:after="0"/>
        <w:ind w:left="0"/>
        <w:jc w:val="both"/>
      </w:pPr>
      <w:r>
        <w:rPr>
          <w:rFonts w:ascii="Times New Roman"/>
          <w:b w:val="false"/>
          <w:i w:val="false"/>
          <w:color w:val="000000"/>
          <w:sz w:val="28"/>
        </w:rPr>
        <w:t>
      2 баған = ∑ 4, 6, 8, 10, 12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38 – қосымша</w:t>
            </w:r>
          </w:p>
        </w:tc>
      </w:tr>
    </w:tbl>
    <w:bookmarkStart w:name="z186" w:id="85"/>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Жалпы білім беретін және жексенбілік мектептерде ұлттық (ана) тілдерінің оқытылуы туралы мәлімет</w:t>
      </w:r>
    </w:p>
    <w:bookmarkEnd w:id="85"/>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П-11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мектептер,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тілінде оқытатын мектептер саны, бірлік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оқыту тілі бойынша,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бағанда көрсетілгеннен басқа тіл (қандай екенін көрсету қажет)</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бағанда көрсетілгеннен басқа (қандай екенін көрсету қажет)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 бойынша жексенбілік мектептер, бірлік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 бойынша жексенбілік мектептерге баратын барлық оқушылар саны, адам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кәріс тілі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еврей тілі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 тілі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 тілі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бағандарда көрсетілгеннен басқа тілдер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еврейлер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 бағандарда көрсетілгеннен басқа тілдер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87" w:id="86"/>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"Жалпы білім беретін және жексенбілік мектептерде ұлттық (ана) тілдерінің оқытылуы туралы мәлімет"  (Индекс: № П-11, кезеңділігі –жылдық)</w:t>
      </w:r>
    </w:p>
    <w:bookmarkEnd w:id="86"/>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ұлттық (ана) тілі оқытылатын мектептердің саны көрсетіледі.</w:t>
      </w:r>
    </w:p>
    <w:p>
      <w:pPr>
        <w:spacing w:after="0"/>
        <w:ind w:left="0"/>
        <w:jc w:val="both"/>
      </w:pPr>
      <w:r>
        <w:rPr>
          <w:rFonts w:ascii="Times New Roman"/>
          <w:b w:val="false"/>
          <w:i w:val="false"/>
          <w:color w:val="000000"/>
          <w:sz w:val="28"/>
        </w:rPr>
        <w:t>
      2-3 бағандарда ұлттық (ана) тілдері оқытылатын мектептер саны көрсетіледі.</w:t>
      </w:r>
    </w:p>
    <w:p>
      <w:pPr>
        <w:spacing w:after="0"/>
        <w:ind w:left="0"/>
        <w:jc w:val="both"/>
      </w:pPr>
      <w:r>
        <w:rPr>
          <w:rFonts w:ascii="Times New Roman"/>
          <w:b w:val="false"/>
          <w:i w:val="false"/>
          <w:color w:val="000000"/>
          <w:sz w:val="28"/>
        </w:rPr>
        <w:t>
      4-бағанда оқушылардың саны көрстеледі.</w:t>
      </w:r>
    </w:p>
    <w:p>
      <w:pPr>
        <w:spacing w:after="0"/>
        <w:ind w:left="0"/>
        <w:jc w:val="both"/>
      </w:pPr>
      <w:r>
        <w:rPr>
          <w:rFonts w:ascii="Times New Roman"/>
          <w:b w:val="false"/>
          <w:i w:val="false"/>
          <w:color w:val="000000"/>
          <w:sz w:val="28"/>
        </w:rPr>
        <w:t>
      5-6 бағандарда оқыту тілі бойынша оқушылардың саны көрсетіледі.</w:t>
      </w:r>
    </w:p>
    <w:p>
      <w:pPr>
        <w:spacing w:after="0"/>
        <w:ind w:left="0"/>
        <w:jc w:val="both"/>
      </w:pPr>
      <w:r>
        <w:rPr>
          <w:rFonts w:ascii="Times New Roman"/>
          <w:b w:val="false"/>
          <w:i w:val="false"/>
          <w:color w:val="000000"/>
          <w:sz w:val="28"/>
        </w:rPr>
        <w:t>
      7-12 бағандарда оқыту тілі бойынша жексенбілік мектептердің саны көрсетіледі.</w:t>
      </w:r>
    </w:p>
    <w:p>
      <w:pPr>
        <w:spacing w:after="0"/>
        <w:ind w:left="0"/>
        <w:jc w:val="both"/>
      </w:pPr>
      <w:r>
        <w:rPr>
          <w:rFonts w:ascii="Times New Roman"/>
          <w:b w:val="false"/>
          <w:i w:val="false"/>
          <w:color w:val="000000"/>
          <w:sz w:val="28"/>
        </w:rPr>
        <w:t>
      13-18 бағандарда жексенбілік мектептердегі оқушылардың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Нысандар арасын бақылау:</w:t>
      </w:r>
    </w:p>
    <w:p>
      <w:pPr>
        <w:spacing w:after="0"/>
        <w:ind w:left="0"/>
        <w:jc w:val="both"/>
      </w:pPr>
      <w:r>
        <w:rPr>
          <w:rFonts w:ascii="Times New Roman"/>
          <w:b w:val="false"/>
          <w:i w:val="false"/>
          <w:color w:val="000000"/>
          <w:sz w:val="28"/>
        </w:rPr>
        <w:t>
      1) Мектептердің барлығы:</w:t>
      </w:r>
    </w:p>
    <w:p>
      <w:pPr>
        <w:spacing w:after="0"/>
        <w:ind w:left="0"/>
        <w:jc w:val="both"/>
      </w:pPr>
      <w:r>
        <w:rPr>
          <w:rFonts w:ascii="Times New Roman"/>
          <w:b w:val="false"/>
          <w:i w:val="false"/>
          <w:color w:val="000000"/>
          <w:sz w:val="28"/>
        </w:rPr>
        <w:t>
      П-11 нысан 1 баған = П-1 нысан 1 жол 4 баған = П-3 нысан (1 бөлім) 2 баған = П-13 нысан 1 баған = К-1 нысан 3 жол 1 баған</w:t>
      </w:r>
    </w:p>
    <w:p>
      <w:pPr>
        <w:spacing w:after="0"/>
        <w:ind w:left="0"/>
        <w:jc w:val="both"/>
      </w:pPr>
      <w:r>
        <w:rPr>
          <w:rFonts w:ascii="Times New Roman"/>
          <w:b w:val="false"/>
          <w:i w:val="false"/>
          <w:color w:val="000000"/>
          <w:sz w:val="28"/>
        </w:rPr>
        <w:t>
      2) Оқушылардың барлығы:</w:t>
      </w:r>
    </w:p>
    <w:p>
      <w:pPr>
        <w:spacing w:after="0"/>
        <w:ind w:left="0"/>
        <w:jc w:val="both"/>
      </w:pPr>
      <w:r>
        <w:rPr>
          <w:rFonts w:ascii="Times New Roman"/>
          <w:b w:val="false"/>
          <w:i w:val="false"/>
          <w:color w:val="000000"/>
          <w:sz w:val="28"/>
        </w:rPr>
        <w:t>
      П-11 нысан 4 баған = П-1 нысан 2 жол 4 баған = П-3 нысан (2 бөлім) 2 баған = П-13 нысан 2 баған = К-1 нысан 3 жол 2 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39 – қосымша</w:t>
            </w:r>
          </w:p>
        </w:tc>
      </w:tr>
    </w:tbl>
    <w:bookmarkStart w:name="z188" w:id="87"/>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Шет тілін оқитын оқушылар туралы мәліметтер</w:t>
      </w:r>
    </w:p>
    <w:bookmarkEnd w:id="87"/>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П-13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мектептер саны, бірлік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 саны, адам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оқитын оқушылар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шет тілі ретінде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шет тілі ретінде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бағандарда көрсетілмеген тілде оқыту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бағандарда көрсетілмеген тілде оқыту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оқитын оқушылар саны, адам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шет тілі ретінде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шет тілі ретінде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шет тілі ретінде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шет тілі ретінде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бағандарда көрсетілмеген тілде оқыту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бағандарда көрсетілмеген тілде оқыту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бағандарда көрсетілмеген тілде оқыту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 ба бағандарда көрсетілмеген тілде оқыту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оқитын оқушылар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оқымайтын оқушылар саны, адам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бағандарда көрсетілмеген тілдер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шет тілі ретінде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шет тілі ретінде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шет тілі ретінде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шет тілі ретінде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 бағандарда көрсетілмеген тілде оқыту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 бағандарда көрсетілмеген тілде оқыту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 бағандарда көрсетілмеген тілде оқыту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 бағандарда көрсетілмеген тілде оқыту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 бағандарда көрсетілмеген тілде оқыту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89" w:id="88"/>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"Шет тілін оқитын оқушылар туралы мәліметтер"  (Индекс: № П-13, кезеңділігі –жылдық)</w:t>
      </w:r>
    </w:p>
    <w:bookmarkEnd w:id="88"/>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мектептер саны көрсетіледі.</w:t>
      </w:r>
    </w:p>
    <w:p>
      <w:pPr>
        <w:spacing w:after="0"/>
        <w:ind w:left="0"/>
        <w:jc w:val="both"/>
      </w:pPr>
      <w:r>
        <w:rPr>
          <w:rFonts w:ascii="Times New Roman"/>
          <w:b w:val="false"/>
          <w:i w:val="false"/>
          <w:color w:val="000000"/>
          <w:sz w:val="28"/>
        </w:rPr>
        <w:t>
      1-бағанда оқушылар саны көрсетіледі.</w:t>
      </w:r>
    </w:p>
    <w:p>
      <w:pPr>
        <w:spacing w:after="0"/>
        <w:ind w:left="0"/>
        <w:jc w:val="both"/>
      </w:pPr>
      <w:r>
        <w:rPr>
          <w:rFonts w:ascii="Times New Roman"/>
          <w:b w:val="false"/>
          <w:i w:val="false"/>
          <w:color w:val="000000"/>
          <w:sz w:val="28"/>
        </w:rPr>
        <w:t>
      3-32 бағандарда оқитын шет тілдері бойынша оқушылар саны көрсетіледі.</w:t>
      </w:r>
    </w:p>
    <w:p>
      <w:pPr>
        <w:spacing w:after="0"/>
        <w:ind w:left="0"/>
        <w:jc w:val="both"/>
      </w:pPr>
      <w:r>
        <w:rPr>
          <w:rFonts w:ascii="Times New Roman"/>
          <w:b w:val="false"/>
          <w:i w:val="false"/>
          <w:color w:val="000000"/>
          <w:sz w:val="28"/>
        </w:rPr>
        <w:t>
      33-35 бағандарда шет тілдерін оқымайтын оқушылар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Нысан арасын бақылау:</w:t>
      </w:r>
    </w:p>
    <w:p>
      <w:pPr>
        <w:spacing w:after="0"/>
        <w:ind w:left="0"/>
        <w:jc w:val="both"/>
      </w:pPr>
      <w:r>
        <w:rPr>
          <w:rFonts w:ascii="Times New Roman"/>
          <w:b w:val="false"/>
          <w:i w:val="false"/>
          <w:color w:val="000000"/>
          <w:sz w:val="28"/>
        </w:rPr>
        <w:t>
      1) Мектептердің барлығы:</w:t>
      </w:r>
    </w:p>
    <w:p>
      <w:pPr>
        <w:spacing w:after="0"/>
        <w:ind w:left="0"/>
        <w:jc w:val="both"/>
      </w:pPr>
      <w:r>
        <w:rPr>
          <w:rFonts w:ascii="Times New Roman"/>
          <w:b w:val="false"/>
          <w:i w:val="false"/>
          <w:color w:val="000000"/>
          <w:sz w:val="28"/>
        </w:rPr>
        <w:t>
      П-13 нысан 1 баған = П-1 нысан 1 жол 4 баған = П-3 нысан (1 бөлім) 2 баған = К-1 нысан 3 жол 1 баған</w:t>
      </w:r>
    </w:p>
    <w:p>
      <w:pPr>
        <w:spacing w:after="0"/>
        <w:ind w:left="0"/>
        <w:jc w:val="both"/>
      </w:pPr>
      <w:r>
        <w:rPr>
          <w:rFonts w:ascii="Times New Roman"/>
          <w:b w:val="false"/>
          <w:i w:val="false"/>
          <w:color w:val="000000"/>
          <w:sz w:val="28"/>
        </w:rPr>
        <w:t>
      2) Оқушылардың барлығы:</w:t>
      </w:r>
    </w:p>
    <w:p>
      <w:pPr>
        <w:spacing w:after="0"/>
        <w:ind w:left="0"/>
        <w:jc w:val="both"/>
      </w:pPr>
      <w:r>
        <w:rPr>
          <w:rFonts w:ascii="Times New Roman"/>
          <w:b w:val="false"/>
          <w:i w:val="false"/>
          <w:color w:val="000000"/>
          <w:sz w:val="28"/>
        </w:rPr>
        <w:t>
      П-13 нысан 2 баған = П-1 нысан 2 жол 4 баған = П-18 нысан 1 баған = П-22 нысан 8 баған = К-1 нысан 3 жол 2 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40 - қосымша</w:t>
            </w:r>
          </w:p>
        </w:tc>
      </w:tr>
    </w:tbl>
    <w:bookmarkStart w:name="z190" w:id="89"/>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Пәндерді тереңдетіп оқытатын сыныптары бар мектептер туралы мәлімет</w:t>
      </w:r>
    </w:p>
    <w:bookmarkEnd w:id="89"/>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П-15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 тереңдетіп оқытатын сыныптары бар мектептер туралы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оқытылатын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оқытылатын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саны,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экономика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орыстіліжәне әдебиеті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оқытылатын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оқытылатын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оқытылатын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оқытылатын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оқытылатын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французтілі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оқытылатын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оқытылатын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оқытылатын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оқытылатын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оқытылатын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оқытылатын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91" w:id="90"/>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"Пәндерді тереңдетіп оқытатын сыныптары бар мектептер туралы мәлімет"  (Индекс: № П-15, кезеңділігі –жылдық)</w:t>
      </w:r>
    </w:p>
    <w:bookmarkEnd w:id="90"/>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 3, 5, 7, 9, 11, 13, 15, 17, 19, 21, 23, 25 бағандарда пәндерді тереңдетіп оқытатын сыныптарда оқитын оқушылардың саны көрсетіледі.</w:t>
      </w:r>
    </w:p>
    <w:p>
      <w:pPr>
        <w:spacing w:after="0"/>
        <w:ind w:left="0"/>
        <w:jc w:val="both"/>
      </w:pPr>
      <w:r>
        <w:rPr>
          <w:rFonts w:ascii="Times New Roman"/>
          <w:b w:val="false"/>
          <w:i w:val="false"/>
          <w:color w:val="000000"/>
          <w:sz w:val="28"/>
        </w:rPr>
        <w:t>
      2, 4, 6, 8, 10, 12, 14, 16, 18, 20, 22, 24 бағандарда қаза тілінде пәндерді тереңдетіп оқитын оқушылардың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41 – қосымша</w:t>
            </w:r>
          </w:p>
        </w:tc>
      </w:tr>
    </w:tbl>
    <w:bookmarkStart w:name="z192" w:id="91"/>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Жалпы білім беретін мектептердегі үздік және жақсы оқитын оқушылар туралы деректер</w:t>
      </w:r>
    </w:p>
    <w:bookmarkEnd w:id="91"/>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П-16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оқушылар,адам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оқушылар,</w:t>
            </w:r>
          </w:p>
          <w:p>
            <w:pPr>
              <w:spacing w:after="20"/>
              <w:ind w:left="20"/>
              <w:jc w:val="both"/>
            </w:pPr>
            <w:r>
              <w:rPr>
                <w:rFonts w:ascii="Times New Roman"/>
                <w:b w:val="false"/>
                <w:i w:val="false"/>
                <w:color w:val="000000"/>
                <w:sz w:val="20"/>
              </w:rPr>
              <w:t>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оқитын оқушылар,адам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сыныптар бойынша, адам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93" w:id="92"/>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"Жалпы білім беретін мектептердегі үздік және жақсы оқитын оқушылар туралы деректер"  (Индекс: № П-16, кезеңділігі –жылдық)</w:t>
      </w:r>
    </w:p>
    <w:bookmarkEnd w:id="92"/>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тиісті жол үшін үздік және жақсы оқитын оқушылардың саны көрсетіледі.</w:t>
      </w:r>
    </w:p>
    <w:p>
      <w:pPr>
        <w:spacing w:after="0"/>
        <w:ind w:left="0"/>
        <w:jc w:val="both"/>
      </w:pPr>
      <w:r>
        <w:rPr>
          <w:rFonts w:ascii="Times New Roman"/>
          <w:b w:val="false"/>
          <w:i w:val="false"/>
          <w:color w:val="000000"/>
          <w:sz w:val="28"/>
        </w:rPr>
        <w:t>
      2-12 бағанда сыныптар бөлінісінде үздік және жақсы оқитын оқушылардың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1 баған = ∑ 2-12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42 – қосымша</w:t>
            </w:r>
          </w:p>
        </w:tc>
      </w:tr>
    </w:tbl>
    <w:bookmarkStart w:name="z194" w:id="93"/>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Жаратылыстану-математикалық пәндер бойынша оқу бағдарламасын ойдағыдай меңгерген ("жақсы" және "өте жақсы") оқушылар жөніндегі мәліметтер</w:t>
      </w:r>
    </w:p>
    <w:bookmarkEnd w:id="93"/>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П-17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пәндердің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сыныптар бойынша,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георграфия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сыныптар бойынша, адам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ағылшын тілінде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ағылшын тілінде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95" w:id="9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"Жаратылыстану-математикалық пәндер бойынша оқу бағдарламасын ойдағыдай меңгерген ("жақсы" және "өте жақсы") оқушылар жөніндегі мәліметтер"  (Индекс: № П-17, кезеңділігі –жылдық)</w:t>
      </w:r>
    </w:p>
    <w:bookmarkEnd w:id="94"/>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жаратылыстану-математикалық пәндерді ойдағыдай меңгерген оқушылардың саны көрсетіледі.</w:t>
      </w:r>
    </w:p>
    <w:p>
      <w:pPr>
        <w:spacing w:after="0"/>
        <w:ind w:left="0"/>
        <w:jc w:val="both"/>
      </w:pPr>
      <w:r>
        <w:rPr>
          <w:rFonts w:ascii="Times New Roman"/>
          <w:b w:val="false"/>
          <w:i w:val="false"/>
          <w:color w:val="000000"/>
          <w:sz w:val="28"/>
        </w:rPr>
        <w:t>
      2-11, 13 бағандарда сыныптар бөлінісінде жаратылыстану-математикалық пәндерді ойдағыдай меңгерген оқушылардың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1 баған = ∑ 2-11,13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43 – қосымша</w:t>
            </w:r>
          </w:p>
        </w:tc>
      </w:tr>
    </w:tbl>
    <w:bookmarkStart w:name="z196" w:id="95"/>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Бір сыныпта курсты қайта оқып жатқан оқушылар (қайта оқу жылына қалдырылған оқушылар) туралы деректер</w:t>
      </w:r>
    </w:p>
    <w:bookmarkEnd w:id="95"/>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П-18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оқушылар,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оқу курсына қайта қалдырылғандар,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меңгермеген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ауыру себебімен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өзгеруіне байланысты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бағандарда көрсетілмеген себептер (көрсету керек)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меңгермеген оқушылар саны, сынып бойынша</w:t>
            </w:r>
          </w:p>
          <w:p>
            <w:pPr>
              <w:spacing w:after="20"/>
              <w:ind w:left="20"/>
              <w:jc w:val="both"/>
            </w:pPr>
            <w:r>
              <w:rPr>
                <w:rFonts w:ascii="Times New Roman"/>
                <w:b w:val="false"/>
                <w:i w:val="false"/>
                <w:color w:val="000000"/>
                <w:sz w:val="20"/>
              </w:rPr>
              <w:t>
(2-графадан), адам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97" w:id="96"/>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"Бір сыныпта курсты қайта оқып жатқан оқушылар (қайта оқу жылына қалдырылған оқушылар) туралы деректер"  (Индекс: № П-18, кезеңділігі –жылдық)</w:t>
      </w:r>
    </w:p>
    <w:bookmarkEnd w:id="96"/>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оқушылардың санын көрсетіледі.</w:t>
      </w:r>
    </w:p>
    <w:p>
      <w:pPr>
        <w:spacing w:after="0"/>
        <w:ind w:left="0"/>
        <w:jc w:val="both"/>
      </w:pPr>
      <w:r>
        <w:rPr>
          <w:rFonts w:ascii="Times New Roman"/>
          <w:b w:val="false"/>
          <w:i w:val="false"/>
          <w:color w:val="000000"/>
          <w:sz w:val="28"/>
        </w:rPr>
        <w:t>
      2-5 бағандарда оқу курсына қайта қалдырылған оқушылардың санын көрсетіледі.</w:t>
      </w:r>
    </w:p>
    <w:p>
      <w:pPr>
        <w:spacing w:after="0"/>
        <w:ind w:left="0"/>
        <w:jc w:val="both"/>
      </w:pPr>
      <w:r>
        <w:rPr>
          <w:rFonts w:ascii="Times New Roman"/>
          <w:b w:val="false"/>
          <w:i w:val="false"/>
          <w:color w:val="000000"/>
          <w:sz w:val="28"/>
        </w:rPr>
        <w:t>
      6-16 бағандарда сыныптар бөлінісінде бағдарламаны меңгермеген оқушылар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2 баған = ∑ 6-16 бағандар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Нысан арасын бақылау:</w:t>
      </w:r>
    </w:p>
    <w:p>
      <w:pPr>
        <w:spacing w:after="0"/>
        <w:ind w:left="0"/>
        <w:jc w:val="both"/>
      </w:pPr>
      <w:r>
        <w:rPr>
          <w:rFonts w:ascii="Times New Roman"/>
          <w:b w:val="false"/>
          <w:i w:val="false"/>
          <w:color w:val="000000"/>
          <w:sz w:val="28"/>
        </w:rPr>
        <w:t>
      1) Оқушылардың барлығы:</w:t>
      </w:r>
    </w:p>
    <w:p>
      <w:pPr>
        <w:spacing w:after="0"/>
        <w:ind w:left="0"/>
        <w:jc w:val="both"/>
      </w:pPr>
      <w:r>
        <w:rPr>
          <w:rFonts w:ascii="Times New Roman"/>
          <w:b w:val="false"/>
          <w:i w:val="false"/>
          <w:color w:val="000000"/>
          <w:sz w:val="28"/>
        </w:rPr>
        <w:t>
      П-18 нысан 1 баған = П-1 нысан 2 жол 4 баған = П-3 нысан (2 бөлім) 2 баған = П-13 нысан 2 баған = П-22 нысан 8 баған = К-1 нысан 3 жол 2 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44 – қосымша</w:t>
            </w:r>
          </w:p>
        </w:tc>
      </w:tr>
    </w:tbl>
    <w:bookmarkStart w:name="z198" w:id="97"/>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"Алтын белгі" белгісімен марапатталғандар туралы мәліметтер</w:t>
      </w:r>
    </w:p>
    <w:bookmarkEnd w:id="97"/>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П-19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тиесілілігі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белгі" белгісімен марапатталатын үміткерлердің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оқитындар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оқитындар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белгі" белгісін растаған үміткерлердің саны,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тілінде оқитындар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тілінде оқитындар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 тілінде оқитындар</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оқитындар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оқитындар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тілінде оқитындар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тілінде оқитындар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 тілінде оқитында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99" w:id="98"/>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"Алтын белгі" белгісімен марапатталғандар туралы мәліметтер"  (Индекс: № П-19, кезеңділігі –жылдық)</w:t>
      </w:r>
    </w:p>
    <w:bookmarkEnd w:id="98"/>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мектептің атауы көрсетіледі.</w:t>
      </w:r>
    </w:p>
    <w:p>
      <w:pPr>
        <w:spacing w:after="0"/>
        <w:ind w:left="0"/>
        <w:jc w:val="both"/>
      </w:pPr>
      <w:r>
        <w:rPr>
          <w:rFonts w:ascii="Times New Roman"/>
          <w:b w:val="false"/>
          <w:i w:val="false"/>
          <w:color w:val="000000"/>
          <w:sz w:val="28"/>
        </w:rPr>
        <w:t>
      2-бағанда мектептің аумақтық тиесілілігі көрсетіледі.</w:t>
      </w:r>
    </w:p>
    <w:p>
      <w:pPr>
        <w:spacing w:after="0"/>
        <w:ind w:left="0"/>
        <w:jc w:val="both"/>
      </w:pPr>
      <w:r>
        <w:rPr>
          <w:rFonts w:ascii="Times New Roman"/>
          <w:b w:val="false"/>
          <w:i w:val="false"/>
          <w:color w:val="000000"/>
          <w:sz w:val="28"/>
        </w:rPr>
        <w:t>
      3-бағанда "Алтын белгі" белгісімен марапатталатын үміткерлердің саны көрсетіледі.</w:t>
      </w:r>
    </w:p>
    <w:p>
      <w:pPr>
        <w:spacing w:after="0"/>
        <w:ind w:left="0"/>
        <w:jc w:val="both"/>
      </w:pPr>
      <w:r>
        <w:rPr>
          <w:rFonts w:ascii="Times New Roman"/>
          <w:b w:val="false"/>
          <w:i w:val="false"/>
          <w:color w:val="000000"/>
          <w:sz w:val="28"/>
        </w:rPr>
        <w:t>
      4-8 бағандарда оқыту тілі бойынша "Алтын белгі" белгісімен марапатталатын үміткерлердің саны көрсетіледі.</w:t>
      </w:r>
    </w:p>
    <w:p>
      <w:pPr>
        <w:spacing w:after="0"/>
        <w:ind w:left="0"/>
        <w:jc w:val="both"/>
      </w:pPr>
      <w:r>
        <w:rPr>
          <w:rFonts w:ascii="Times New Roman"/>
          <w:b w:val="false"/>
          <w:i w:val="false"/>
          <w:color w:val="000000"/>
          <w:sz w:val="28"/>
        </w:rPr>
        <w:t>
      9-бағанда "Алтын белгі" белгісін растаған үміткерлердің саны көрсетіледі.</w:t>
      </w:r>
    </w:p>
    <w:p>
      <w:pPr>
        <w:spacing w:after="0"/>
        <w:ind w:left="0"/>
        <w:jc w:val="both"/>
      </w:pPr>
      <w:r>
        <w:rPr>
          <w:rFonts w:ascii="Times New Roman"/>
          <w:b w:val="false"/>
          <w:i w:val="false"/>
          <w:color w:val="000000"/>
          <w:sz w:val="28"/>
        </w:rPr>
        <w:t>
      10-14 бағандарда оқыту тілі бойынша "Алтын белгі" белгісін растаған үміткерлердің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Аталған әкімшілік есеп беру нысанын толтыру мақсатында төмендегідей анықтамалар қолданылады:</w:t>
      </w:r>
    </w:p>
    <w:p>
      <w:pPr>
        <w:spacing w:after="0"/>
        <w:ind w:left="0"/>
        <w:jc w:val="both"/>
      </w:pPr>
      <w:r>
        <w:rPr>
          <w:rFonts w:ascii="Times New Roman"/>
          <w:b w:val="false"/>
          <w:i w:val="false"/>
          <w:color w:val="000000"/>
          <w:sz w:val="28"/>
        </w:rPr>
        <w:t xml:space="preserve">
      "Алтын белгi" белгiсiмен оқушылар Қазақстан Республикасы Білім және ғылым министрінің 2014 жылғы 19 желтоқсандағы № 532 ""Алтын белгі" белгісі туралы ережені бекіту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10115 болып тіркелген) сай марапатталады.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Арифметикалық-логикалық бақылау:</w:t>
      </w:r>
    </w:p>
    <w:p>
      <w:pPr>
        <w:spacing w:after="0"/>
        <w:ind w:left="0"/>
        <w:jc w:val="both"/>
      </w:pPr>
      <w:r>
        <w:rPr>
          <w:rFonts w:ascii="Times New Roman"/>
          <w:b w:val="false"/>
          <w:i w:val="false"/>
          <w:color w:val="000000"/>
          <w:sz w:val="28"/>
        </w:rPr>
        <w:t>
      3 баған = ∑ 4-8 бағандар</w:t>
      </w:r>
    </w:p>
    <w:p>
      <w:pPr>
        <w:spacing w:after="0"/>
        <w:ind w:left="0"/>
        <w:jc w:val="both"/>
      </w:pPr>
      <w:r>
        <w:rPr>
          <w:rFonts w:ascii="Times New Roman"/>
          <w:b w:val="false"/>
          <w:i w:val="false"/>
          <w:color w:val="000000"/>
          <w:sz w:val="28"/>
        </w:rPr>
        <w:t>
      9 баған = ∑ 10-14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45 – қосымша</w:t>
            </w:r>
          </w:p>
        </w:tc>
      </w:tr>
    </w:tbl>
    <w:bookmarkStart w:name="z200" w:id="99"/>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1 қыркүйекке мемлекеттік күндізгі жалпы білім беретін мектептердің тізімі</w:t>
      </w:r>
    </w:p>
    <w:bookmarkEnd w:id="99"/>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П-22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мекен-жайы (көше, үй)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бойынша (қалалық, ауылдық)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 (оқушылар орнынын саны,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алаң (сынып бөлмелерінің ауданы, оқу кабинеттері мен зертханаларды қоса алғанда) шаршы метр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тапшылығы (оқушылар орнының саны, бірлік)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жағдайда (иә, жоқ)</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саны,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ауысымдар бойынша оқушылардың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интернаттың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 (оқушылар орнынын саны,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тұрғындардың саны, адам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 (қазақ, орыс, ұйғыр, өзбек, тәжік, аралас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ғиматарын енгізу жылы,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ғимаратының типі (типтік, бейімделген)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салыну типі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түрі (орталық, автономды қазандық, жеке (қатты, сұйық, газ отынында), электрлі қазандық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типі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жетекшінің тегі, аты және әкесінің аты (болған жағдайда)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телефондары: қызметтік (код+телефон нөмірі), үй, ұялы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E-mail-ы және сайты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орынбасарларының саны,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орынбасарларының бірлік саны,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ғаламтордың жылдамдығы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ретінде тіркелген, қамқоршылық кеңестің бар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үлгідегі кабинеттері бар, кабинеттер саны,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үлгідегі</w:t>
            </w:r>
          </w:p>
          <w:p>
            <w:pPr>
              <w:spacing w:after="20"/>
              <w:ind w:left="20"/>
              <w:jc w:val="both"/>
            </w:pPr>
            <w:r>
              <w:rPr>
                <w:rFonts w:ascii="Times New Roman"/>
                <w:b w:val="false"/>
                <w:i w:val="false"/>
                <w:color w:val="000000"/>
                <w:sz w:val="20"/>
              </w:rPr>
              <w:t>
кабинеттерге деген қажеттілік,кабинеттер саны,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01" w:id="100"/>
    <w:p>
      <w:pPr>
        <w:spacing w:after="0"/>
        <w:ind w:left="0"/>
        <w:jc w:val="left"/>
      </w:pPr>
      <w:r>
        <w:rPr>
          <w:rFonts w:ascii="Times New Roman"/>
          <w:b/>
          <w:i w:val="false"/>
          <w:color w:val="000000"/>
        </w:rPr>
        <w:t xml:space="preserve"> Әкімшілік деректерді жинауға арналған нысандарды толтыру бойынша түсініктеме  "1 қыркүйекке мемлекеттік күндізгі жалпы білім беретін мектептердің тізімі"  (индекс: № П-22, кезеңділігі - жылдық)</w:t>
      </w:r>
    </w:p>
    <w:bookmarkEnd w:id="100"/>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Нысандар арасын бақылау:</w:t>
      </w:r>
    </w:p>
    <w:p>
      <w:pPr>
        <w:spacing w:after="0"/>
        <w:ind w:left="0"/>
        <w:jc w:val="both"/>
      </w:pPr>
      <w:r>
        <w:rPr>
          <w:rFonts w:ascii="Times New Roman"/>
          <w:b w:val="false"/>
          <w:i w:val="false"/>
          <w:color w:val="000000"/>
          <w:sz w:val="28"/>
        </w:rPr>
        <w:t>
      1-бағанда мектептердің атауы көрсетіледі.</w:t>
      </w:r>
    </w:p>
    <w:p>
      <w:pPr>
        <w:spacing w:after="0"/>
        <w:ind w:left="0"/>
        <w:jc w:val="both"/>
      </w:pPr>
      <w:r>
        <w:rPr>
          <w:rFonts w:ascii="Times New Roman"/>
          <w:b w:val="false"/>
          <w:i w:val="false"/>
          <w:color w:val="000000"/>
          <w:sz w:val="28"/>
        </w:rPr>
        <w:t>
      2-бағанда мектептердің мекен-жайы (көше, үй) көрсетіледі</w:t>
      </w:r>
    </w:p>
    <w:p>
      <w:pPr>
        <w:spacing w:after="0"/>
        <w:ind w:left="0"/>
        <w:jc w:val="both"/>
      </w:pPr>
      <w:r>
        <w:rPr>
          <w:rFonts w:ascii="Times New Roman"/>
          <w:b w:val="false"/>
          <w:i w:val="false"/>
          <w:color w:val="000000"/>
          <w:sz w:val="28"/>
        </w:rPr>
        <w:t>
      3-бағанда орналасқан жері бойынша (қалалық, ауылдық) көрсетіледі</w:t>
      </w:r>
    </w:p>
    <w:p>
      <w:pPr>
        <w:spacing w:after="0"/>
        <w:ind w:left="0"/>
        <w:jc w:val="both"/>
      </w:pPr>
      <w:r>
        <w:rPr>
          <w:rFonts w:ascii="Times New Roman"/>
          <w:b w:val="false"/>
          <w:i w:val="false"/>
          <w:color w:val="000000"/>
          <w:sz w:val="28"/>
        </w:rPr>
        <w:t>
      4-бағанда жобалық қуаты (оқушылар орнынын саны, бірлік) көрсетіледі</w:t>
      </w:r>
    </w:p>
    <w:p>
      <w:pPr>
        <w:spacing w:after="0"/>
        <w:ind w:left="0"/>
        <w:jc w:val="both"/>
      </w:pPr>
      <w:r>
        <w:rPr>
          <w:rFonts w:ascii="Times New Roman"/>
          <w:b w:val="false"/>
          <w:i w:val="false"/>
          <w:color w:val="000000"/>
          <w:sz w:val="28"/>
        </w:rPr>
        <w:t>
      5-бағанда пайдалы алаңы (сынып бөлмелерінің ауданы, оқу кабинеттері мен зертханаларды қоса алғанда) қанша шаршы метр екендігі көрсетіледі</w:t>
      </w:r>
    </w:p>
    <w:p>
      <w:pPr>
        <w:spacing w:after="0"/>
        <w:ind w:left="0"/>
        <w:jc w:val="both"/>
      </w:pPr>
      <w:r>
        <w:rPr>
          <w:rFonts w:ascii="Times New Roman"/>
          <w:b w:val="false"/>
          <w:i w:val="false"/>
          <w:color w:val="000000"/>
          <w:sz w:val="28"/>
        </w:rPr>
        <w:t>
      6-бағанда оқу орнының тапшылығы (оқушылар орнының саны, бірлік) көрсетіледі</w:t>
      </w:r>
    </w:p>
    <w:p>
      <w:pPr>
        <w:spacing w:after="0"/>
        <w:ind w:left="0"/>
        <w:jc w:val="both"/>
      </w:pPr>
      <w:r>
        <w:rPr>
          <w:rFonts w:ascii="Times New Roman"/>
          <w:b w:val="false"/>
          <w:i w:val="false"/>
          <w:color w:val="000000"/>
          <w:sz w:val="28"/>
        </w:rPr>
        <w:t>
      7-бағанда мектеп ғимаратының техникалық жағдайы апатты жағдайда (иә, жоқ) екендігі көрсетіледі</w:t>
      </w:r>
    </w:p>
    <w:p>
      <w:pPr>
        <w:spacing w:after="0"/>
        <w:ind w:left="0"/>
        <w:jc w:val="both"/>
      </w:pPr>
      <w:r>
        <w:rPr>
          <w:rFonts w:ascii="Times New Roman"/>
          <w:b w:val="false"/>
          <w:i w:val="false"/>
          <w:color w:val="000000"/>
          <w:sz w:val="28"/>
        </w:rPr>
        <w:t>
      8-бағанда оқушылар саны, адам көрсетіледі</w:t>
      </w:r>
    </w:p>
    <w:p>
      <w:pPr>
        <w:spacing w:after="0"/>
        <w:ind w:left="0"/>
        <w:jc w:val="both"/>
      </w:pPr>
      <w:r>
        <w:rPr>
          <w:rFonts w:ascii="Times New Roman"/>
          <w:b w:val="false"/>
          <w:i w:val="false"/>
          <w:color w:val="000000"/>
          <w:sz w:val="28"/>
        </w:rPr>
        <w:t>
      9-бағанда Мектептер неше ауысымда оқылатыны,бірлік көрсетіледі</w:t>
      </w:r>
    </w:p>
    <w:p>
      <w:pPr>
        <w:spacing w:after="0"/>
        <w:ind w:left="0"/>
        <w:jc w:val="both"/>
      </w:pPr>
      <w:r>
        <w:rPr>
          <w:rFonts w:ascii="Times New Roman"/>
          <w:b w:val="false"/>
          <w:i w:val="false"/>
          <w:color w:val="000000"/>
          <w:sz w:val="28"/>
        </w:rPr>
        <w:t>
      10-12-бағанда ауысымдар бойынша оқушылар саны, адам көрсетіледі</w:t>
      </w:r>
    </w:p>
    <w:p>
      <w:pPr>
        <w:spacing w:after="0"/>
        <w:ind w:left="0"/>
        <w:jc w:val="both"/>
      </w:pPr>
      <w:r>
        <w:rPr>
          <w:rFonts w:ascii="Times New Roman"/>
          <w:b w:val="false"/>
          <w:i w:val="false"/>
          <w:color w:val="000000"/>
          <w:sz w:val="28"/>
        </w:rPr>
        <w:t>
      13-14-бағанда мектеп жанындағы интернаттың болуы көрсетіледі</w:t>
      </w:r>
    </w:p>
    <w:p>
      <w:pPr>
        <w:spacing w:after="0"/>
        <w:ind w:left="0"/>
        <w:jc w:val="both"/>
      </w:pPr>
      <w:r>
        <w:rPr>
          <w:rFonts w:ascii="Times New Roman"/>
          <w:b w:val="false"/>
          <w:i w:val="false"/>
          <w:color w:val="000000"/>
          <w:sz w:val="28"/>
        </w:rPr>
        <w:t>
      15-бағанда оқыту тілі қай тілде оқытылатыны (қазақ, орыс, ұйғыр, өзбек, тәжік, аралас) көрсетіледі</w:t>
      </w:r>
    </w:p>
    <w:p>
      <w:pPr>
        <w:spacing w:after="0"/>
        <w:ind w:left="0"/>
        <w:jc w:val="both"/>
      </w:pPr>
      <w:r>
        <w:rPr>
          <w:rFonts w:ascii="Times New Roman"/>
          <w:b w:val="false"/>
          <w:i w:val="false"/>
          <w:color w:val="000000"/>
          <w:sz w:val="28"/>
        </w:rPr>
        <w:t>
      16-бағанда мектеп ғиматарын енгізу жылы қай жылы екені көрсетіледі</w:t>
      </w:r>
    </w:p>
    <w:p>
      <w:pPr>
        <w:spacing w:after="0"/>
        <w:ind w:left="0"/>
        <w:jc w:val="both"/>
      </w:pPr>
      <w:r>
        <w:rPr>
          <w:rFonts w:ascii="Times New Roman"/>
          <w:b w:val="false"/>
          <w:i w:val="false"/>
          <w:color w:val="000000"/>
          <w:sz w:val="28"/>
        </w:rPr>
        <w:t>
      17-бағанда мектеп ғимаратының типі қандай екені(типтік, бейімделген) көрсетіледі</w:t>
      </w:r>
    </w:p>
    <w:p>
      <w:pPr>
        <w:spacing w:after="0"/>
        <w:ind w:left="0"/>
        <w:jc w:val="both"/>
      </w:pPr>
      <w:r>
        <w:rPr>
          <w:rFonts w:ascii="Times New Roman"/>
          <w:b w:val="false"/>
          <w:i w:val="false"/>
          <w:color w:val="000000"/>
          <w:sz w:val="28"/>
        </w:rPr>
        <w:t>
      18-бағанда қай жылы салынғаны туралы ақпарат беріледі</w:t>
      </w:r>
    </w:p>
    <w:p>
      <w:pPr>
        <w:spacing w:after="0"/>
        <w:ind w:left="0"/>
        <w:jc w:val="both"/>
      </w:pPr>
      <w:r>
        <w:rPr>
          <w:rFonts w:ascii="Times New Roman"/>
          <w:b w:val="false"/>
          <w:i w:val="false"/>
          <w:color w:val="000000"/>
          <w:sz w:val="28"/>
        </w:rPr>
        <w:t>
      19-бағанда Мектептерде қандай жылыту түрін қолданатыны туралы ақпарат беріледі</w:t>
      </w:r>
    </w:p>
    <w:p>
      <w:pPr>
        <w:spacing w:after="0"/>
        <w:ind w:left="0"/>
        <w:jc w:val="both"/>
      </w:pPr>
      <w:r>
        <w:rPr>
          <w:rFonts w:ascii="Times New Roman"/>
          <w:b w:val="false"/>
          <w:i w:val="false"/>
          <w:color w:val="000000"/>
          <w:sz w:val="28"/>
        </w:rPr>
        <w:t>
      20-бағанда мектептің типі көрсетіледі</w:t>
      </w:r>
    </w:p>
    <w:p>
      <w:pPr>
        <w:spacing w:after="0"/>
        <w:ind w:left="0"/>
        <w:jc w:val="both"/>
      </w:pPr>
      <w:r>
        <w:rPr>
          <w:rFonts w:ascii="Times New Roman"/>
          <w:b w:val="false"/>
          <w:i w:val="false"/>
          <w:color w:val="000000"/>
          <w:sz w:val="28"/>
        </w:rPr>
        <w:t>
      21-бағанда мектептің түрі көрсетіледі</w:t>
      </w:r>
    </w:p>
    <w:p>
      <w:pPr>
        <w:spacing w:after="0"/>
        <w:ind w:left="0"/>
        <w:jc w:val="both"/>
      </w:pPr>
      <w:r>
        <w:rPr>
          <w:rFonts w:ascii="Times New Roman"/>
          <w:b w:val="false"/>
          <w:i w:val="false"/>
          <w:color w:val="000000"/>
          <w:sz w:val="28"/>
        </w:rPr>
        <w:t>
      22-бағанда мектеп жетекшінің тегі, аты және әкесінің аты (болған жағдайда) көрсетіледі</w:t>
      </w:r>
    </w:p>
    <w:p>
      <w:pPr>
        <w:spacing w:after="0"/>
        <w:ind w:left="0"/>
        <w:jc w:val="both"/>
      </w:pPr>
      <w:r>
        <w:rPr>
          <w:rFonts w:ascii="Times New Roman"/>
          <w:b w:val="false"/>
          <w:i w:val="false"/>
          <w:color w:val="000000"/>
          <w:sz w:val="28"/>
        </w:rPr>
        <w:t>
      23-бағанда мектептің жетекшісінің қызметтік үй, ұялы телефон номерлері көрсетіледі</w:t>
      </w:r>
    </w:p>
    <w:p>
      <w:pPr>
        <w:spacing w:after="0"/>
        <w:ind w:left="0"/>
        <w:jc w:val="both"/>
      </w:pPr>
      <w:r>
        <w:rPr>
          <w:rFonts w:ascii="Times New Roman"/>
          <w:b w:val="false"/>
          <w:i w:val="false"/>
          <w:color w:val="000000"/>
          <w:sz w:val="28"/>
        </w:rPr>
        <w:t>
      24-бағанда мектептің E-mail-ы және сайты көрсетіледі</w:t>
      </w:r>
    </w:p>
    <w:p>
      <w:pPr>
        <w:spacing w:after="0"/>
        <w:ind w:left="0"/>
        <w:jc w:val="both"/>
      </w:pPr>
      <w:r>
        <w:rPr>
          <w:rFonts w:ascii="Times New Roman"/>
          <w:b w:val="false"/>
          <w:i w:val="false"/>
          <w:color w:val="000000"/>
          <w:sz w:val="28"/>
        </w:rPr>
        <w:t>
      25-бағанда директордың орынбасарларының саны көрсетіледі</w:t>
      </w:r>
    </w:p>
    <w:p>
      <w:pPr>
        <w:spacing w:after="0"/>
        <w:ind w:left="0"/>
        <w:jc w:val="both"/>
      </w:pPr>
      <w:r>
        <w:rPr>
          <w:rFonts w:ascii="Times New Roman"/>
          <w:b w:val="false"/>
          <w:i w:val="false"/>
          <w:color w:val="000000"/>
          <w:sz w:val="28"/>
        </w:rPr>
        <w:t>
      26-бағанда директордың орынбасарларының бірлік саны көрсетіледі</w:t>
      </w:r>
    </w:p>
    <w:p>
      <w:pPr>
        <w:spacing w:after="0"/>
        <w:ind w:left="0"/>
        <w:jc w:val="both"/>
      </w:pPr>
      <w:r>
        <w:rPr>
          <w:rFonts w:ascii="Times New Roman"/>
          <w:b w:val="false"/>
          <w:i w:val="false"/>
          <w:color w:val="000000"/>
          <w:sz w:val="28"/>
        </w:rPr>
        <w:t>
      27-бағанда ғаламтордың жылдамдығы көрсетіледі</w:t>
      </w:r>
    </w:p>
    <w:p>
      <w:pPr>
        <w:spacing w:after="0"/>
        <w:ind w:left="0"/>
        <w:jc w:val="both"/>
      </w:pPr>
      <w:r>
        <w:rPr>
          <w:rFonts w:ascii="Times New Roman"/>
          <w:b w:val="false"/>
          <w:i w:val="false"/>
          <w:color w:val="000000"/>
          <w:sz w:val="28"/>
        </w:rPr>
        <w:t>
      28-бағанда заңды тұлға ретінде тіркелген, қамқоршылық кеңестің бар болуы туралы ақпарат беріледі</w:t>
      </w:r>
    </w:p>
    <w:p>
      <w:pPr>
        <w:spacing w:after="0"/>
        <w:ind w:left="0"/>
        <w:jc w:val="both"/>
      </w:pPr>
      <w:r>
        <w:rPr>
          <w:rFonts w:ascii="Times New Roman"/>
          <w:b w:val="false"/>
          <w:i w:val="false"/>
          <w:color w:val="000000"/>
          <w:sz w:val="28"/>
        </w:rPr>
        <w:t>
      29-31бағанда жаңа үлгідегі кабинеттері бар мектептердің кабинеттер саны көрсетіледі</w:t>
      </w:r>
    </w:p>
    <w:p>
      <w:pPr>
        <w:spacing w:after="0"/>
        <w:ind w:left="0"/>
        <w:jc w:val="both"/>
      </w:pPr>
      <w:r>
        <w:rPr>
          <w:rFonts w:ascii="Times New Roman"/>
          <w:b w:val="false"/>
          <w:i w:val="false"/>
          <w:color w:val="000000"/>
          <w:sz w:val="28"/>
        </w:rPr>
        <w:t>
      32-34-бағанда жаңа үлгідегі кабинеттерге деген қажеттілігі бар мектептердегі кабинеттер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Есеп әдістемелігі (6 жол):</w:t>
      </w:r>
    </w:p>
    <w:p>
      <w:pPr>
        <w:spacing w:after="0"/>
        <w:ind w:left="0"/>
        <w:jc w:val="both"/>
      </w:pPr>
      <w:r>
        <w:rPr>
          <w:rFonts w:ascii="Times New Roman"/>
          <w:b w:val="false"/>
          <w:i w:val="false"/>
          <w:color w:val="000000"/>
          <w:sz w:val="28"/>
        </w:rPr>
        <w:t>
      Есеп формуласы</w:t>
      </w:r>
    </w:p>
    <w:p>
      <w:pPr>
        <w:spacing w:after="0"/>
        <w:ind w:left="0"/>
        <w:jc w:val="both"/>
      </w:pPr>
      <w:r>
        <w:rPr>
          <w:rFonts w:ascii="Times New Roman"/>
          <w:b w:val="false"/>
          <w:i w:val="false"/>
          <w:color w:val="000000"/>
          <w:sz w:val="28"/>
        </w:rPr>
        <w:t>
      Р * С – К = оқушы орнының тапшылығы</w:t>
      </w:r>
    </w:p>
    <w:p>
      <w:pPr>
        <w:spacing w:after="0"/>
        <w:ind w:left="0"/>
        <w:jc w:val="both"/>
      </w:pPr>
      <w:r>
        <w:rPr>
          <w:rFonts w:ascii="Times New Roman"/>
          <w:b w:val="false"/>
          <w:i w:val="false"/>
          <w:color w:val="000000"/>
          <w:sz w:val="28"/>
        </w:rPr>
        <w:t>
      Р – Жобалық қуаты</w:t>
      </w:r>
    </w:p>
    <w:p>
      <w:pPr>
        <w:spacing w:after="0"/>
        <w:ind w:left="0"/>
        <w:jc w:val="both"/>
      </w:pPr>
      <w:r>
        <w:rPr>
          <w:rFonts w:ascii="Times New Roman"/>
          <w:b w:val="false"/>
          <w:i w:val="false"/>
          <w:color w:val="000000"/>
          <w:sz w:val="28"/>
        </w:rPr>
        <w:t>
      С – Ауысым коэффиценті</w:t>
      </w:r>
    </w:p>
    <w:p>
      <w:pPr>
        <w:spacing w:after="0"/>
        <w:ind w:left="0"/>
        <w:jc w:val="both"/>
      </w:pPr>
      <w:r>
        <w:rPr>
          <w:rFonts w:ascii="Times New Roman"/>
          <w:b w:val="false"/>
          <w:i w:val="false"/>
          <w:color w:val="000000"/>
          <w:sz w:val="28"/>
        </w:rPr>
        <w:t>
      К – 0-11(12) сыныптардағы оқушылардың контингенті</w:t>
      </w:r>
    </w:p>
    <w:p>
      <w:pPr>
        <w:spacing w:after="0"/>
        <w:ind w:left="0"/>
        <w:jc w:val="both"/>
      </w:pPr>
      <w:r>
        <w:rPr>
          <w:rFonts w:ascii="Times New Roman"/>
          <w:b w:val="false"/>
          <w:i w:val="false"/>
          <w:color w:val="000000"/>
          <w:sz w:val="28"/>
        </w:rPr>
        <w:t>
      Ауысым коэффиценті:</w:t>
      </w:r>
    </w:p>
    <w:p>
      <w:pPr>
        <w:spacing w:after="0"/>
        <w:ind w:left="0"/>
        <w:jc w:val="both"/>
      </w:pPr>
      <w:r>
        <w:rPr>
          <w:rFonts w:ascii="Times New Roman"/>
          <w:b w:val="false"/>
          <w:i w:val="false"/>
          <w:color w:val="000000"/>
          <w:sz w:val="28"/>
        </w:rPr>
        <w:t>
      2003 жылға дейін мектептің пайдалануға берілуі - 1 оқушыға келетін 1,5</w:t>
      </w:r>
    </w:p>
    <w:p>
      <w:pPr>
        <w:spacing w:after="0"/>
        <w:ind w:left="0"/>
        <w:jc w:val="both"/>
      </w:pPr>
      <w:r>
        <w:rPr>
          <w:rFonts w:ascii="Times New Roman"/>
          <w:b w:val="false"/>
          <w:i w:val="false"/>
          <w:color w:val="000000"/>
          <w:sz w:val="28"/>
        </w:rPr>
        <w:t>
      2003 жылдан бастап мектептің пайдалануға берілуі - 1 оқушыға келетін 2</w:t>
      </w:r>
    </w:p>
    <w:p>
      <w:pPr>
        <w:spacing w:after="0"/>
        <w:ind w:left="0"/>
        <w:jc w:val="both"/>
      </w:pPr>
      <w:r>
        <w:rPr>
          <w:rFonts w:ascii="Times New Roman"/>
          <w:b w:val="false"/>
          <w:i w:val="false"/>
          <w:color w:val="000000"/>
          <w:sz w:val="28"/>
        </w:rPr>
        <w:t>
      (1және 3 ауысым мектептер есептемейді)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Арифметикалық-логикалық бақылау:</w:t>
      </w:r>
    </w:p>
    <w:p>
      <w:pPr>
        <w:spacing w:after="0"/>
        <w:ind w:left="0"/>
        <w:jc w:val="both"/>
      </w:pPr>
      <w:r>
        <w:rPr>
          <w:rFonts w:ascii="Times New Roman"/>
          <w:b w:val="false"/>
          <w:i w:val="false"/>
          <w:color w:val="000000"/>
          <w:sz w:val="28"/>
        </w:rPr>
        <w:t>
      9 баған = ∑ 10-12 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46 – қосымша</w:t>
            </w:r>
          </w:p>
        </w:tc>
      </w:tr>
    </w:tbl>
    <w:bookmarkStart w:name="z202" w:id="101"/>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Жеке күндізгі жалпы білім беретін мектептердің тізімі</w:t>
      </w:r>
    </w:p>
    <w:bookmarkEnd w:id="101"/>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П-23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 (көшенің атауы, үйдің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жылы,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p>
            <w:pPr>
              <w:spacing w:after="20"/>
              <w:ind w:left="20"/>
              <w:jc w:val="both"/>
            </w:pPr>
            <w:r>
              <w:rPr>
                <w:rFonts w:ascii="Times New Roman"/>
                <w:b w:val="false"/>
                <w:i w:val="false"/>
                <w:color w:val="000000"/>
                <w:sz w:val="20"/>
              </w:rPr>
              <w:t>
языкобучения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 (оқушылар орнының саны, бірлік)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типі (типтік, бейімделген)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түрі (орталық, автономды электрлі қазандық, жеке (қатты, сұйық, газ отынында), электрлі қазандық)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(коды, телефон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беру күні мен нөмірі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құрылтайшылар туралы мәлімет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түрі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03" w:id="102"/>
    <w:p>
      <w:pPr>
        <w:spacing w:after="0"/>
        <w:ind w:left="0"/>
        <w:jc w:val="left"/>
      </w:pPr>
      <w:r>
        <w:rPr>
          <w:rFonts w:ascii="Times New Roman"/>
          <w:b/>
          <w:i w:val="false"/>
          <w:color w:val="000000"/>
        </w:rPr>
        <w:t xml:space="preserve"> Әкімшілік деректерді жинауға арналған нысандарды толтыру бойынша түсініктеме  "Жеке күндізгі жалпы білім беретін мектептердің тізімі"  (индекс: № П-23, кезеңділігі - жылдық)</w:t>
      </w:r>
    </w:p>
    <w:bookmarkEnd w:id="102"/>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 бағанда мектептің атауы көрсетіледі.</w:t>
      </w:r>
    </w:p>
    <w:p>
      <w:pPr>
        <w:spacing w:after="0"/>
        <w:ind w:left="0"/>
        <w:jc w:val="both"/>
      </w:pPr>
      <w:r>
        <w:rPr>
          <w:rFonts w:ascii="Times New Roman"/>
          <w:b w:val="false"/>
          <w:i w:val="false"/>
          <w:color w:val="000000"/>
          <w:sz w:val="28"/>
        </w:rPr>
        <w:t>
      2- бағанда елді мекеннің атауы көрсетіледі.</w:t>
      </w:r>
    </w:p>
    <w:p>
      <w:pPr>
        <w:spacing w:after="0"/>
        <w:ind w:left="0"/>
        <w:jc w:val="both"/>
      </w:pPr>
      <w:r>
        <w:rPr>
          <w:rFonts w:ascii="Times New Roman"/>
          <w:b w:val="false"/>
          <w:i w:val="false"/>
          <w:color w:val="000000"/>
          <w:sz w:val="28"/>
        </w:rPr>
        <w:t>
      3 бағанда электрондық поштасы көрсетіледі.</w:t>
      </w:r>
    </w:p>
    <w:p>
      <w:pPr>
        <w:spacing w:after="0"/>
        <w:ind w:left="0"/>
        <w:jc w:val="both"/>
      </w:pPr>
      <w:r>
        <w:rPr>
          <w:rFonts w:ascii="Times New Roman"/>
          <w:b w:val="false"/>
          <w:i w:val="false"/>
          <w:color w:val="000000"/>
          <w:sz w:val="28"/>
        </w:rPr>
        <w:t>
      4-бағанда енгізу жылы көрсетіледі.</w:t>
      </w:r>
    </w:p>
    <w:p>
      <w:pPr>
        <w:spacing w:after="0"/>
        <w:ind w:left="0"/>
        <w:jc w:val="both"/>
      </w:pPr>
      <w:r>
        <w:rPr>
          <w:rFonts w:ascii="Times New Roman"/>
          <w:b w:val="false"/>
          <w:i w:val="false"/>
          <w:color w:val="000000"/>
          <w:sz w:val="28"/>
        </w:rPr>
        <w:t>
      5-6 бағанда оқушылар саны көрсетіледі.</w:t>
      </w:r>
    </w:p>
    <w:p>
      <w:pPr>
        <w:spacing w:after="0"/>
        <w:ind w:left="0"/>
        <w:jc w:val="both"/>
      </w:pPr>
      <w:r>
        <w:rPr>
          <w:rFonts w:ascii="Times New Roman"/>
          <w:b w:val="false"/>
          <w:i w:val="false"/>
          <w:color w:val="000000"/>
          <w:sz w:val="28"/>
        </w:rPr>
        <w:t>
      7-бағанда оқыту тілі көрсетіледі.</w:t>
      </w:r>
    </w:p>
    <w:p>
      <w:pPr>
        <w:spacing w:after="0"/>
        <w:ind w:left="0"/>
        <w:jc w:val="both"/>
      </w:pPr>
      <w:r>
        <w:rPr>
          <w:rFonts w:ascii="Times New Roman"/>
          <w:b w:val="false"/>
          <w:i w:val="false"/>
          <w:color w:val="000000"/>
          <w:sz w:val="28"/>
        </w:rPr>
        <w:t>
      8-бағанда жобалық қуаттылығы көрсетіледі.</w:t>
      </w:r>
    </w:p>
    <w:p>
      <w:pPr>
        <w:spacing w:after="0"/>
        <w:ind w:left="0"/>
        <w:jc w:val="both"/>
      </w:pPr>
      <w:r>
        <w:rPr>
          <w:rFonts w:ascii="Times New Roman"/>
          <w:b w:val="false"/>
          <w:i w:val="false"/>
          <w:color w:val="000000"/>
          <w:sz w:val="28"/>
        </w:rPr>
        <w:t>
      9-бағанда ғимараттың типі көрсетіледі.</w:t>
      </w:r>
    </w:p>
    <w:p>
      <w:pPr>
        <w:spacing w:after="0"/>
        <w:ind w:left="0"/>
        <w:jc w:val="both"/>
      </w:pPr>
      <w:r>
        <w:rPr>
          <w:rFonts w:ascii="Times New Roman"/>
          <w:b w:val="false"/>
          <w:i w:val="false"/>
          <w:color w:val="000000"/>
          <w:sz w:val="28"/>
        </w:rPr>
        <w:t>
      10-бағанда жылыту түрі көрсетіледі.</w:t>
      </w:r>
    </w:p>
    <w:p>
      <w:pPr>
        <w:spacing w:after="0"/>
        <w:ind w:left="0"/>
        <w:jc w:val="both"/>
      </w:pPr>
      <w:r>
        <w:rPr>
          <w:rFonts w:ascii="Times New Roman"/>
          <w:b w:val="false"/>
          <w:i w:val="false"/>
          <w:color w:val="000000"/>
          <w:sz w:val="28"/>
        </w:rPr>
        <w:t>
      11-бағанда жетекшінің тегі, аты және әкесінің аты (болған жағдайда) көрсетіледі.</w:t>
      </w:r>
    </w:p>
    <w:p>
      <w:pPr>
        <w:spacing w:after="0"/>
        <w:ind w:left="0"/>
        <w:jc w:val="both"/>
      </w:pPr>
      <w:r>
        <w:rPr>
          <w:rFonts w:ascii="Times New Roman"/>
          <w:b w:val="false"/>
          <w:i w:val="false"/>
          <w:color w:val="000000"/>
          <w:sz w:val="28"/>
        </w:rPr>
        <w:t>
      12-бағанда телефон коды, номері көрсетіледі.</w:t>
      </w:r>
    </w:p>
    <w:p>
      <w:pPr>
        <w:spacing w:after="0"/>
        <w:ind w:left="0"/>
        <w:jc w:val="both"/>
      </w:pPr>
      <w:r>
        <w:rPr>
          <w:rFonts w:ascii="Times New Roman"/>
          <w:b w:val="false"/>
          <w:i w:val="false"/>
          <w:color w:val="000000"/>
          <w:sz w:val="28"/>
        </w:rPr>
        <w:t>
      13-бағанда лицензия беру күні мен нөмері көрсетіледі.</w:t>
      </w:r>
    </w:p>
    <w:p>
      <w:pPr>
        <w:spacing w:after="0"/>
        <w:ind w:left="0"/>
        <w:jc w:val="both"/>
      </w:pPr>
      <w:r>
        <w:rPr>
          <w:rFonts w:ascii="Times New Roman"/>
          <w:b w:val="false"/>
          <w:i w:val="false"/>
          <w:color w:val="000000"/>
          <w:sz w:val="28"/>
        </w:rPr>
        <w:t>
      14-бағанда құрылтайшылар туралы мәлімет көрсетіледі.</w:t>
      </w:r>
    </w:p>
    <w:p>
      <w:pPr>
        <w:spacing w:after="0"/>
        <w:ind w:left="0"/>
        <w:jc w:val="both"/>
      </w:pPr>
      <w:r>
        <w:rPr>
          <w:rFonts w:ascii="Times New Roman"/>
          <w:b w:val="false"/>
          <w:i w:val="false"/>
          <w:color w:val="000000"/>
          <w:sz w:val="28"/>
        </w:rPr>
        <w:t>
      15-бағанда мектептің түрі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47 – қосымша</w:t>
            </w:r>
          </w:p>
        </w:tc>
      </w:tr>
    </w:tbl>
    <w:bookmarkStart w:name="z204" w:id="103"/>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Интернатты білім беру ұйымдары туралы мәліметтер</w:t>
      </w:r>
    </w:p>
    <w:bookmarkEnd w:id="103"/>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П-24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20_-20_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жердің түрі (қалалық, ауылдық)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түрі (бастауыш, негізгі, жалпыорта)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Интернаттық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мектеп-интернат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әскеримектеп-интернат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мектеп жанындағы интернаттар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тірекмектеп жанындағы интернат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көпбалалы және әлеуметтік тұрмыс жағдайы төмен отбасыларға арналған мектеп- интернат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санаториялық типтегі мектеп-интернаттар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мамандырылған білім беру ұйымдары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ұйымдары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балаларға арналған білім беру ұйымдары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девиантты мінез-құлықты балаларға арналған білім беру ұйымдары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корпусы, бірлік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оқитын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интернатта тұратын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интернатта тұруды қажетсінетін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мектептен 3 км қашықтықта тұратын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 (оқушылар орнының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типі (типтік, бейімделген)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түрі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 бірлік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интернатта бар (бар - 1, жоқ - 0)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 (оқушылар орнының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типі (типтік, бейімделген)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сырттан әкелінетін 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 душ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сақтайтын орын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интернатта бар (бар - 1, жоқ - 0)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бөлме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сабаққа дайындалатын бөлме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бөлме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бөлме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бөлмесі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жалға алынған асхана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интернатта бар (бар - 1, жоқ - 0)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жалға алынған буфет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кабинет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қосылу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логокабинеттер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сурдокабинеттер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тифлокабинеттер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емдеу-еңбекке баулу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кітапқоры,</w:t>
            </w:r>
          </w:p>
          <w:p>
            <w:pPr>
              <w:spacing w:after="20"/>
              <w:ind w:left="20"/>
              <w:jc w:val="both"/>
            </w:pPr>
            <w:r>
              <w:rPr>
                <w:rFonts w:ascii="Times New Roman"/>
                <w:b w:val="false"/>
                <w:i w:val="false"/>
                <w:color w:val="000000"/>
                <w:sz w:val="20"/>
              </w:rPr>
              <w:t>
мың экземпляр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интернаттың барлық бөлмелерінің жалпы көлемі, шаршы метр жалпы көлемі,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жататын бөлме ауданы,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асханада отырғызатын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сыныптар,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05" w:id="10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"Интернатты білім беру ұйымдары туралы мәліметтер"  (Индекс: № П-24, кезеңділігі –жылдық)</w:t>
      </w:r>
    </w:p>
    <w:bookmarkEnd w:id="104"/>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облыстың, республикалық маңызы бар қаланың, астананың атауы көрсетіледі.</w:t>
      </w:r>
    </w:p>
    <w:p>
      <w:pPr>
        <w:spacing w:after="0"/>
        <w:ind w:left="0"/>
        <w:jc w:val="both"/>
      </w:pPr>
      <w:r>
        <w:rPr>
          <w:rFonts w:ascii="Times New Roman"/>
          <w:b w:val="false"/>
          <w:i w:val="false"/>
          <w:color w:val="000000"/>
          <w:sz w:val="28"/>
        </w:rPr>
        <w:t>
      2- бағанда ауданның атауы көрсетіледі.</w:t>
      </w:r>
    </w:p>
    <w:p>
      <w:pPr>
        <w:spacing w:after="0"/>
        <w:ind w:left="0"/>
        <w:jc w:val="both"/>
      </w:pPr>
      <w:r>
        <w:rPr>
          <w:rFonts w:ascii="Times New Roman"/>
          <w:b w:val="false"/>
          <w:i w:val="false"/>
          <w:color w:val="000000"/>
          <w:sz w:val="28"/>
        </w:rPr>
        <w:t>
      3 бағанда ұйымнның атауы көрсетіледі.</w:t>
      </w:r>
    </w:p>
    <w:p>
      <w:pPr>
        <w:spacing w:after="0"/>
        <w:ind w:left="0"/>
        <w:jc w:val="both"/>
      </w:pPr>
      <w:r>
        <w:rPr>
          <w:rFonts w:ascii="Times New Roman"/>
          <w:b w:val="false"/>
          <w:i w:val="false"/>
          <w:color w:val="000000"/>
          <w:sz w:val="28"/>
        </w:rPr>
        <w:t>
      4-бағанда тұрғылықты жердің түрі көрсетіледі.</w:t>
      </w:r>
    </w:p>
    <w:p>
      <w:pPr>
        <w:spacing w:after="0"/>
        <w:ind w:left="0"/>
        <w:jc w:val="both"/>
      </w:pPr>
      <w:r>
        <w:rPr>
          <w:rFonts w:ascii="Times New Roman"/>
          <w:b w:val="false"/>
          <w:i w:val="false"/>
          <w:color w:val="000000"/>
          <w:sz w:val="28"/>
        </w:rPr>
        <w:t>
      5-бағанда мектептің түрі көрсетіледі.</w:t>
      </w:r>
    </w:p>
    <w:p>
      <w:pPr>
        <w:spacing w:after="0"/>
        <w:ind w:left="0"/>
        <w:jc w:val="both"/>
      </w:pPr>
      <w:r>
        <w:rPr>
          <w:rFonts w:ascii="Times New Roman"/>
          <w:b w:val="false"/>
          <w:i w:val="false"/>
          <w:color w:val="000000"/>
          <w:sz w:val="28"/>
        </w:rPr>
        <w:t>
      6-бағанда оқыту тілі көрсетіледі.</w:t>
      </w:r>
    </w:p>
    <w:p>
      <w:pPr>
        <w:spacing w:after="0"/>
        <w:ind w:left="0"/>
        <w:jc w:val="both"/>
      </w:pPr>
      <w:r>
        <w:rPr>
          <w:rFonts w:ascii="Times New Roman"/>
          <w:b w:val="false"/>
          <w:i w:val="false"/>
          <w:color w:val="000000"/>
          <w:sz w:val="28"/>
        </w:rPr>
        <w:t>
      7-13 бағанда барлық оқушылар көрсетіледі.</w:t>
      </w:r>
    </w:p>
    <w:p>
      <w:pPr>
        <w:spacing w:after="0"/>
        <w:ind w:left="0"/>
        <w:jc w:val="both"/>
      </w:pPr>
      <w:r>
        <w:rPr>
          <w:rFonts w:ascii="Times New Roman"/>
          <w:b w:val="false"/>
          <w:i w:val="false"/>
          <w:color w:val="000000"/>
          <w:sz w:val="28"/>
        </w:rPr>
        <w:t>
      14-16 бағанда оқу корпусы көрсетіледі.</w:t>
      </w:r>
    </w:p>
    <w:p>
      <w:pPr>
        <w:spacing w:after="0"/>
        <w:ind w:left="0"/>
        <w:jc w:val="both"/>
      </w:pPr>
      <w:r>
        <w:rPr>
          <w:rFonts w:ascii="Times New Roman"/>
          <w:b w:val="false"/>
          <w:i w:val="false"/>
          <w:color w:val="000000"/>
          <w:sz w:val="28"/>
        </w:rPr>
        <w:t>
      17-19 бағанда интернаттар туралы мәліметтер көрсетіледі.</w:t>
      </w:r>
    </w:p>
    <w:p>
      <w:pPr>
        <w:spacing w:after="0"/>
        <w:ind w:left="0"/>
        <w:jc w:val="both"/>
      </w:pPr>
      <w:r>
        <w:rPr>
          <w:rFonts w:ascii="Times New Roman"/>
          <w:b w:val="false"/>
          <w:i w:val="false"/>
          <w:color w:val="000000"/>
          <w:sz w:val="28"/>
        </w:rPr>
        <w:t>
      20-43 бағанда интернатта бар тізбектері көрсетіледі.</w:t>
      </w:r>
    </w:p>
    <w:p>
      <w:pPr>
        <w:spacing w:after="0"/>
        <w:ind w:left="0"/>
        <w:jc w:val="both"/>
      </w:pPr>
      <w:r>
        <w:rPr>
          <w:rFonts w:ascii="Times New Roman"/>
          <w:b w:val="false"/>
          <w:i w:val="false"/>
          <w:color w:val="000000"/>
          <w:sz w:val="28"/>
        </w:rPr>
        <w:t>
      44-бағанда кітапханалар туралы мәліметтер көрсетіледі.</w:t>
      </w:r>
    </w:p>
    <w:p>
      <w:pPr>
        <w:spacing w:after="0"/>
        <w:ind w:left="0"/>
        <w:jc w:val="both"/>
      </w:pPr>
      <w:r>
        <w:rPr>
          <w:rFonts w:ascii="Times New Roman"/>
          <w:b w:val="false"/>
          <w:i w:val="false"/>
          <w:color w:val="000000"/>
          <w:sz w:val="28"/>
        </w:rPr>
        <w:t>
      45-бағанда кітапқоры туралы мәліметтер көрсетіледі.</w:t>
      </w:r>
    </w:p>
    <w:p>
      <w:pPr>
        <w:spacing w:after="0"/>
        <w:ind w:left="0"/>
        <w:jc w:val="both"/>
      </w:pPr>
      <w:r>
        <w:rPr>
          <w:rFonts w:ascii="Times New Roman"/>
          <w:b w:val="false"/>
          <w:i w:val="false"/>
          <w:color w:val="000000"/>
          <w:sz w:val="28"/>
        </w:rPr>
        <w:t>
      46-бағанда интернаттың барлық бөлмелерінің жалпы көлемі, шаршы метр жалпы көлемі, шаршы метр көрсетіледі.</w:t>
      </w:r>
    </w:p>
    <w:p>
      <w:pPr>
        <w:spacing w:after="0"/>
        <w:ind w:left="0"/>
        <w:jc w:val="both"/>
      </w:pPr>
      <w:r>
        <w:rPr>
          <w:rFonts w:ascii="Times New Roman"/>
          <w:b w:val="false"/>
          <w:i w:val="false"/>
          <w:color w:val="000000"/>
          <w:sz w:val="28"/>
        </w:rPr>
        <w:t>
      47-бағанда оның ішінде жататын бөлме ауданы көрсетіледі.</w:t>
      </w:r>
    </w:p>
    <w:p>
      <w:pPr>
        <w:spacing w:after="0"/>
        <w:ind w:left="0"/>
        <w:jc w:val="both"/>
      </w:pPr>
      <w:r>
        <w:rPr>
          <w:rFonts w:ascii="Times New Roman"/>
          <w:b w:val="false"/>
          <w:i w:val="false"/>
          <w:color w:val="000000"/>
          <w:sz w:val="28"/>
        </w:rPr>
        <w:t>
      48-бағанда асханада отыратын орын көрсетіледі.</w:t>
      </w:r>
    </w:p>
    <w:p>
      <w:pPr>
        <w:spacing w:after="0"/>
        <w:ind w:left="0"/>
        <w:jc w:val="both"/>
      </w:pPr>
      <w:r>
        <w:rPr>
          <w:rFonts w:ascii="Times New Roman"/>
          <w:b w:val="false"/>
          <w:i w:val="false"/>
          <w:color w:val="000000"/>
          <w:sz w:val="28"/>
        </w:rPr>
        <w:t>
      49-бағанда компьютерлік сыныптар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1 жол = ∑ 1.1-1.6 жолдар</w:t>
      </w:r>
    </w:p>
    <w:p>
      <w:pPr>
        <w:spacing w:after="0"/>
        <w:ind w:left="0"/>
        <w:jc w:val="both"/>
      </w:pPr>
      <w:r>
        <w:rPr>
          <w:rFonts w:ascii="Times New Roman"/>
          <w:b w:val="false"/>
          <w:i w:val="false"/>
          <w:color w:val="000000"/>
          <w:sz w:val="28"/>
        </w:rPr>
        <w:t>
      6 жол = ∑ 1,2,3,4,5 жолдар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48 – қосымша</w:t>
            </w:r>
          </w:p>
        </w:tc>
      </w:tr>
    </w:tbl>
    <w:bookmarkStart w:name="z206" w:id="105"/>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Интернатты білім беру ұйымдарының педагог кадрлары туралы мәліметтер</w:t>
      </w:r>
    </w:p>
    <w:bookmarkEnd w:id="105"/>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П-25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20_-20_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Мектеп-интернаттар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ұйымның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педагогикалық қызметкерлер саны, адам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тәрбиешілер,адам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бойынша,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интернаттық ұйымдар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мектеп-интернат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әскеримектеп-интернат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мектеп жанындағы интернаттар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дарынды балаларға арналған</w:t>
            </w:r>
          </w:p>
          <w:p>
            <w:pPr>
              <w:spacing w:after="20"/>
              <w:ind w:left="20"/>
              <w:jc w:val="both"/>
            </w:pPr>
            <w:r>
              <w:rPr>
                <w:rFonts w:ascii="Times New Roman"/>
                <w:b w:val="false"/>
                <w:i w:val="false"/>
                <w:color w:val="000000"/>
                <w:sz w:val="20"/>
              </w:rPr>
              <w:t>
мектеп-интернаты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тірек мектеп жанындағы интернат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көпбалалы және әлеуметтік тұрмыс жағдайы төмен отбасыларға арналған мектеп- интернат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санаториялық типтегі мектеп-интернаттар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мамандырылған білім беру ұйымдары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білім беру ұйымдары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балаларға арналған білім беру ұйымдары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девиантты мінез-құлықты балаларға арналған білім беру ұйымдары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бойынша, адам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3 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5 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7 жылға дейін жоғары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9 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жылдан 11 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жылдан 14 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жылдан 17 жылға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жылдан 20 жылға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жоғары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мамандар, адам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кадрлары, адам</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олигофренолог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тісдәрігері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қажеттілігі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қажеттілігі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қажеттілігі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07" w:id="106"/>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"Интернатты білім беру ұйымдарының педагог кадрлары туралы мәліметтер" (Индекс: № П-25, кезеңділігі – жылдық)</w:t>
      </w:r>
    </w:p>
    <w:bookmarkEnd w:id="106"/>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білім беру ұйымының атауы көрсетіледі</w:t>
      </w:r>
    </w:p>
    <w:p>
      <w:pPr>
        <w:spacing w:after="0"/>
        <w:ind w:left="0"/>
        <w:jc w:val="both"/>
      </w:pPr>
      <w:r>
        <w:rPr>
          <w:rFonts w:ascii="Times New Roman"/>
          <w:b w:val="false"/>
          <w:i w:val="false"/>
          <w:color w:val="000000"/>
          <w:sz w:val="28"/>
        </w:rPr>
        <w:t>
      2-бағанда барлық педагогикалық қызметкерлер саны көрсетіледі</w:t>
      </w:r>
    </w:p>
    <w:p>
      <w:pPr>
        <w:spacing w:after="0"/>
        <w:ind w:left="0"/>
        <w:jc w:val="both"/>
      </w:pPr>
      <w:r>
        <w:rPr>
          <w:rFonts w:ascii="Times New Roman"/>
          <w:b w:val="false"/>
          <w:i w:val="false"/>
          <w:color w:val="000000"/>
          <w:sz w:val="28"/>
        </w:rPr>
        <w:t>
      3-бағанда ондағы тәрбиешілер саны көрсетіледі</w:t>
      </w:r>
    </w:p>
    <w:p>
      <w:pPr>
        <w:spacing w:after="0"/>
        <w:ind w:left="0"/>
        <w:jc w:val="both"/>
      </w:pPr>
      <w:r>
        <w:rPr>
          <w:rFonts w:ascii="Times New Roman"/>
          <w:b w:val="false"/>
          <w:i w:val="false"/>
          <w:color w:val="000000"/>
          <w:sz w:val="28"/>
        </w:rPr>
        <w:t>
      4-7 бағанда білімі бойынша педогог қызметкерлер саны көрсетіледі</w:t>
      </w:r>
    </w:p>
    <w:p>
      <w:pPr>
        <w:spacing w:after="0"/>
        <w:ind w:left="0"/>
        <w:jc w:val="both"/>
      </w:pPr>
      <w:r>
        <w:rPr>
          <w:rFonts w:ascii="Times New Roman"/>
          <w:b w:val="false"/>
          <w:i w:val="false"/>
          <w:color w:val="000000"/>
          <w:sz w:val="28"/>
        </w:rPr>
        <w:t>
      8-18 бағанда жұмыс өтелі бойынша педагог қызметкерлер саны көрсетіледі</w:t>
      </w:r>
    </w:p>
    <w:p>
      <w:pPr>
        <w:spacing w:after="0"/>
        <w:ind w:left="0"/>
        <w:jc w:val="both"/>
      </w:pPr>
      <w:r>
        <w:rPr>
          <w:rFonts w:ascii="Times New Roman"/>
          <w:b w:val="false"/>
          <w:i w:val="false"/>
          <w:color w:val="000000"/>
          <w:sz w:val="28"/>
        </w:rPr>
        <w:t>
      19-25 бағанда оның ішінде мамандар саны көрсетіледі</w:t>
      </w:r>
    </w:p>
    <w:p>
      <w:pPr>
        <w:spacing w:after="0"/>
        <w:ind w:left="0"/>
        <w:jc w:val="both"/>
      </w:pPr>
      <w:r>
        <w:rPr>
          <w:rFonts w:ascii="Times New Roman"/>
          <w:b w:val="false"/>
          <w:i w:val="false"/>
          <w:color w:val="000000"/>
          <w:sz w:val="28"/>
        </w:rPr>
        <w:t>
      26-31 бағанда медицина кадрлары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2 баған = ∑ 4-7 бағандар</w:t>
      </w:r>
    </w:p>
    <w:p>
      <w:pPr>
        <w:spacing w:after="0"/>
        <w:ind w:left="0"/>
        <w:jc w:val="both"/>
      </w:pPr>
      <w:r>
        <w:rPr>
          <w:rFonts w:ascii="Times New Roman"/>
          <w:b w:val="false"/>
          <w:i w:val="false"/>
          <w:color w:val="000000"/>
          <w:sz w:val="28"/>
        </w:rPr>
        <w:t>
      2 баған = ∑ 8-18 бағандар</w:t>
      </w:r>
    </w:p>
    <w:p>
      <w:pPr>
        <w:spacing w:after="0"/>
        <w:ind w:left="0"/>
        <w:jc w:val="both"/>
      </w:pPr>
      <w:r>
        <w:rPr>
          <w:rFonts w:ascii="Times New Roman"/>
          <w:b w:val="false"/>
          <w:i w:val="false"/>
          <w:color w:val="000000"/>
          <w:sz w:val="28"/>
        </w:rPr>
        <w:t>
      1 жол = ∑ 1.1 - 1.6. жолдар.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49 - қосымша</w:t>
            </w:r>
          </w:p>
        </w:tc>
      </w:tr>
    </w:tbl>
    <w:bookmarkStart w:name="z208" w:id="107"/>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Жағдай бойынша жалпы білім беретін мектептердің 9-сынып бітірушілерін жұмысқа орналастыру туралы мәліметтер</w:t>
      </w:r>
    </w:p>
    <w:bookmarkEnd w:id="107"/>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П-28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бітірушілер, барлығы,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білім беретін мектептерде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мектептерде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мектептерде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(түзеу) білім беру ұйымдарында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(1 жолдан),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күндізгі мемлекеттік жалпы білім беру мектептерінде (1 жолдан),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(1.3-жолдан),адам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колледждерге оқуға түсті, адам</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мектепте жалғастырғандар,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сыртқа кеткендер, адам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орналасқандар, адам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орналаспағандар,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жарамайтындар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оқу орындарына түскендер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себебімен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себебімен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09" w:id="108"/>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"Жалпы білім беретін мектептердің 9-сынып бітірушілерін жұмысқа орналастыру туралы мәліметтер" (Индекс: № П-28, кезеңділігі –жылдық)</w:t>
      </w:r>
    </w:p>
    <w:bookmarkEnd w:id="108"/>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түлектердің саны көрсетіледі.</w:t>
      </w:r>
    </w:p>
    <w:p>
      <w:pPr>
        <w:spacing w:after="0"/>
        <w:ind w:left="0"/>
        <w:jc w:val="both"/>
      </w:pPr>
      <w:r>
        <w:rPr>
          <w:rFonts w:ascii="Times New Roman"/>
          <w:b w:val="false"/>
          <w:i w:val="false"/>
          <w:color w:val="000000"/>
          <w:sz w:val="28"/>
        </w:rPr>
        <w:t>
      2-бағанда күндізгі білім беретін мектептердегі түлектердің саны көрсетіледі.</w:t>
      </w:r>
    </w:p>
    <w:p>
      <w:pPr>
        <w:spacing w:after="0"/>
        <w:ind w:left="0"/>
        <w:jc w:val="both"/>
      </w:pPr>
      <w:r>
        <w:rPr>
          <w:rFonts w:ascii="Times New Roman"/>
          <w:b w:val="false"/>
          <w:i w:val="false"/>
          <w:color w:val="000000"/>
          <w:sz w:val="28"/>
        </w:rPr>
        <w:t>
      3-бағанда кешкі мектептердегі түлектердің саны көрсетіледі.</w:t>
      </w:r>
    </w:p>
    <w:p>
      <w:pPr>
        <w:spacing w:after="0"/>
        <w:ind w:left="0"/>
        <w:jc w:val="both"/>
      </w:pPr>
      <w:r>
        <w:rPr>
          <w:rFonts w:ascii="Times New Roman"/>
          <w:b w:val="false"/>
          <w:i w:val="false"/>
          <w:color w:val="000000"/>
          <w:sz w:val="28"/>
        </w:rPr>
        <w:t>
      4-бағанда мемлекеттік емес мектептердегі түлектердің саны көрсетіледі.</w:t>
      </w:r>
    </w:p>
    <w:p>
      <w:pPr>
        <w:spacing w:after="0"/>
        <w:ind w:left="0"/>
        <w:jc w:val="both"/>
      </w:pPr>
      <w:r>
        <w:rPr>
          <w:rFonts w:ascii="Times New Roman"/>
          <w:b w:val="false"/>
          <w:i w:val="false"/>
          <w:color w:val="000000"/>
          <w:sz w:val="28"/>
        </w:rPr>
        <w:t>
      5- бағанда арнайы (түзеу) білім беру ұйымдарындағы түлектердің саны көрсетіледі.</w:t>
      </w:r>
    </w:p>
    <w:p>
      <w:pPr>
        <w:spacing w:after="0"/>
        <w:ind w:left="0"/>
        <w:jc w:val="both"/>
      </w:pPr>
      <w:r>
        <w:rPr>
          <w:rFonts w:ascii="Times New Roman"/>
          <w:b w:val="false"/>
          <w:i w:val="false"/>
          <w:color w:val="000000"/>
          <w:sz w:val="28"/>
        </w:rPr>
        <w:t>
      6-бағанда колледждерге оқуға түскен түлектердің саны көрсетіледі.</w:t>
      </w:r>
    </w:p>
    <w:p>
      <w:pPr>
        <w:spacing w:after="0"/>
        <w:ind w:left="0"/>
        <w:jc w:val="both"/>
      </w:pPr>
      <w:r>
        <w:rPr>
          <w:rFonts w:ascii="Times New Roman"/>
          <w:b w:val="false"/>
          <w:i w:val="false"/>
          <w:color w:val="000000"/>
          <w:sz w:val="28"/>
        </w:rPr>
        <w:t>
      7-бағанда оқуды мектепте жалғастырған түлектердің саны көрсетіледі.</w:t>
      </w:r>
    </w:p>
    <w:p>
      <w:pPr>
        <w:spacing w:after="0"/>
        <w:ind w:left="0"/>
        <w:jc w:val="both"/>
      </w:pPr>
      <w:r>
        <w:rPr>
          <w:rFonts w:ascii="Times New Roman"/>
          <w:b w:val="false"/>
          <w:i w:val="false"/>
          <w:color w:val="000000"/>
          <w:sz w:val="28"/>
        </w:rPr>
        <w:t>
      8-9 бағандарда елден сыртқа кеткен түлектердің саны көрсетіледі.</w:t>
      </w:r>
    </w:p>
    <w:p>
      <w:pPr>
        <w:spacing w:after="0"/>
        <w:ind w:left="0"/>
        <w:jc w:val="both"/>
      </w:pPr>
      <w:r>
        <w:rPr>
          <w:rFonts w:ascii="Times New Roman"/>
          <w:b w:val="false"/>
          <w:i w:val="false"/>
          <w:color w:val="000000"/>
          <w:sz w:val="28"/>
        </w:rPr>
        <w:t>
      10-бағанда жұмысқа орналасқан түлектердің саны көрсетіледі.</w:t>
      </w:r>
    </w:p>
    <w:p>
      <w:pPr>
        <w:spacing w:after="0"/>
        <w:ind w:left="0"/>
        <w:jc w:val="both"/>
      </w:pPr>
      <w:r>
        <w:rPr>
          <w:rFonts w:ascii="Times New Roman"/>
          <w:b w:val="false"/>
          <w:i w:val="false"/>
          <w:color w:val="000000"/>
          <w:sz w:val="28"/>
        </w:rPr>
        <w:t>
      11-бағанда жұмысқа орналаспаған түлектердің саны көрсетіледі.</w:t>
      </w:r>
    </w:p>
    <w:p>
      <w:pPr>
        <w:spacing w:after="0"/>
        <w:ind w:left="0"/>
        <w:jc w:val="both"/>
      </w:pPr>
      <w:r>
        <w:rPr>
          <w:rFonts w:ascii="Times New Roman"/>
          <w:b w:val="false"/>
          <w:i w:val="false"/>
          <w:color w:val="000000"/>
          <w:sz w:val="28"/>
        </w:rPr>
        <w:t>
      12-14 бағандарда оқуға жарамайтын түлектердің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1 баған = ∑ 2-5 бағандар әрбір жол үшін = ∑ 6, 7, 8, 10, 11, 12 бағандар әрбір жол үшін</w:t>
      </w:r>
    </w:p>
    <w:p>
      <w:pPr>
        <w:spacing w:after="0"/>
        <w:ind w:left="0"/>
        <w:jc w:val="both"/>
      </w:pPr>
      <w:r>
        <w:rPr>
          <w:rFonts w:ascii="Times New Roman"/>
          <w:b w:val="false"/>
          <w:i w:val="false"/>
          <w:color w:val="000000"/>
          <w:sz w:val="28"/>
        </w:rPr>
        <w:t>
      12 баған = ∑ 13-14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50 - қосымша</w:t>
            </w:r>
          </w:p>
        </w:tc>
      </w:tr>
    </w:tbl>
    <w:bookmarkStart w:name="z210" w:id="109"/>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Жалпы білім беретін мектептердің 11-сынып бітірушілерін жұмысқа орналастыру туралы мәліметтер</w:t>
      </w:r>
    </w:p>
    <w:bookmarkEnd w:id="109"/>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П-29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бітіргендер барлығы,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түскендер,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білім беретін мектептерде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мектептерде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мектептерде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(түзеу) білім беру ұйымдарында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экстернаттық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оқу орына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(1-жолдан),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күндізгі мемлекеттік жалпы білім беру мектептерінде (1жолдан),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(1.3- жолдан),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орналасқандар, адам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тұрмыстық-коммуналдық шаруашылық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 бағандарда көрсетілгмеен салалар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сыртқа кеткендер,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орналаспағандар,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жарамайтындар, адам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қатарына шақырылған, адам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оқу орындарға түскендер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ауыру себебімен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24-бағанда көрсетілмеген себептермен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ауырус ебебімен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себебімен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11" w:id="110"/>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"Жалпы білім беретін мектептердің 11-сынып бітірушілерін жұмысқа орналастыру туралы мәліметтер"  (Индекс: № П-29, кезеңділігі –жылдық)</w:t>
      </w:r>
    </w:p>
    <w:bookmarkEnd w:id="110"/>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түлектердің саны көрсетіледі.</w:t>
      </w:r>
    </w:p>
    <w:p>
      <w:pPr>
        <w:spacing w:after="0"/>
        <w:ind w:left="0"/>
        <w:jc w:val="both"/>
      </w:pPr>
      <w:r>
        <w:rPr>
          <w:rFonts w:ascii="Times New Roman"/>
          <w:b w:val="false"/>
          <w:i w:val="false"/>
          <w:color w:val="000000"/>
          <w:sz w:val="28"/>
        </w:rPr>
        <w:t>
      2-бағанда күндізгі білім беретін мектептердегі түлектердің саны көрсетіледі.</w:t>
      </w:r>
    </w:p>
    <w:p>
      <w:pPr>
        <w:spacing w:after="0"/>
        <w:ind w:left="0"/>
        <w:jc w:val="both"/>
      </w:pPr>
      <w:r>
        <w:rPr>
          <w:rFonts w:ascii="Times New Roman"/>
          <w:b w:val="false"/>
          <w:i w:val="false"/>
          <w:color w:val="000000"/>
          <w:sz w:val="28"/>
        </w:rPr>
        <w:t>
      3-бағанда кешкі мектептердегі түлектердің саны көрсетіледі.</w:t>
      </w:r>
    </w:p>
    <w:p>
      <w:pPr>
        <w:spacing w:after="0"/>
        <w:ind w:left="0"/>
        <w:jc w:val="both"/>
      </w:pPr>
      <w:r>
        <w:rPr>
          <w:rFonts w:ascii="Times New Roman"/>
          <w:b w:val="false"/>
          <w:i w:val="false"/>
          <w:color w:val="000000"/>
          <w:sz w:val="28"/>
        </w:rPr>
        <w:t>
      4-бағанда мемлекеттік емес мектептердегі түлектердің саны көрсетіледі.</w:t>
      </w:r>
    </w:p>
    <w:p>
      <w:pPr>
        <w:spacing w:after="0"/>
        <w:ind w:left="0"/>
        <w:jc w:val="both"/>
      </w:pPr>
      <w:r>
        <w:rPr>
          <w:rFonts w:ascii="Times New Roman"/>
          <w:b w:val="false"/>
          <w:i w:val="false"/>
          <w:color w:val="000000"/>
          <w:sz w:val="28"/>
        </w:rPr>
        <w:t>
      5- бағанда арнайы (түзеу) білім беру ұйымдарындағы түлектердің саны көрсетіледі.</w:t>
      </w:r>
    </w:p>
    <w:p>
      <w:pPr>
        <w:spacing w:after="0"/>
        <w:ind w:left="0"/>
        <w:jc w:val="both"/>
      </w:pPr>
      <w:r>
        <w:rPr>
          <w:rFonts w:ascii="Times New Roman"/>
          <w:b w:val="false"/>
          <w:i w:val="false"/>
          <w:color w:val="000000"/>
          <w:sz w:val="28"/>
        </w:rPr>
        <w:t>
      6-бағанда экстернат оқыту нысанындағы түлектердің саны көрсетіледі.</w:t>
      </w:r>
    </w:p>
    <w:p>
      <w:pPr>
        <w:spacing w:after="0"/>
        <w:ind w:left="0"/>
        <w:jc w:val="both"/>
      </w:pPr>
      <w:r>
        <w:rPr>
          <w:rFonts w:ascii="Times New Roman"/>
          <w:b w:val="false"/>
          <w:i w:val="false"/>
          <w:color w:val="000000"/>
          <w:sz w:val="28"/>
        </w:rPr>
        <w:t>
      7-9 бағандарда оқуға түскен, оның ішінде колледждерге және жоғары оқу орындарына түскен түлектердің саны көрсетіледі.</w:t>
      </w:r>
    </w:p>
    <w:p>
      <w:pPr>
        <w:spacing w:after="0"/>
        <w:ind w:left="0"/>
        <w:jc w:val="both"/>
      </w:pPr>
      <w:r>
        <w:rPr>
          <w:rFonts w:ascii="Times New Roman"/>
          <w:b w:val="false"/>
          <w:i w:val="false"/>
          <w:color w:val="000000"/>
          <w:sz w:val="28"/>
        </w:rPr>
        <w:t>
      10-20 бағандарда салалар бойынша жұмысқа орналасқан түлектердің саны көрсетіледі.</w:t>
      </w:r>
    </w:p>
    <w:p>
      <w:pPr>
        <w:spacing w:after="0"/>
        <w:ind w:left="0"/>
        <w:jc w:val="both"/>
      </w:pPr>
      <w:r>
        <w:rPr>
          <w:rFonts w:ascii="Times New Roman"/>
          <w:b w:val="false"/>
          <w:i w:val="false"/>
          <w:color w:val="000000"/>
          <w:sz w:val="28"/>
        </w:rPr>
        <w:t>
      21-22 бағандарда елден сыртқа кеткен, соның ішінде оқу орындарына түскен түлектердің саны көрсетіледі.</w:t>
      </w:r>
    </w:p>
    <w:p>
      <w:pPr>
        <w:spacing w:after="0"/>
        <w:ind w:left="0"/>
        <w:jc w:val="both"/>
      </w:pPr>
      <w:r>
        <w:rPr>
          <w:rFonts w:ascii="Times New Roman"/>
          <w:b w:val="false"/>
          <w:i w:val="false"/>
          <w:color w:val="000000"/>
          <w:sz w:val="28"/>
        </w:rPr>
        <w:t>
      23-25 бағандарда себептері бойынша жұмысқа орналаспаған түлектердің саны көрсетіледі.</w:t>
      </w:r>
    </w:p>
    <w:p>
      <w:pPr>
        <w:spacing w:after="0"/>
        <w:ind w:left="0"/>
        <w:jc w:val="both"/>
      </w:pPr>
      <w:r>
        <w:rPr>
          <w:rFonts w:ascii="Times New Roman"/>
          <w:b w:val="false"/>
          <w:i w:val="false"/>
          <w:color w:val="000000"/>
          <w:sz w:val="28"/>
        </w:rPr>
        <w:t>
      26-28 бағандарда себептері бойынша оқуға жарамайтын түлектердің саны көрсетіледі.</w:t>
      </w:r>
    </w:p>
    <w:p>
      <w:pPr>
        <w:spacing w:after="0"/>
        <w:ind w:left="0"/>
        <w:jc w:val="both"/>
      </w:pPr>
      <w:r>
        <w:rPr>
          <w:rFonts w:ascii="Times New Roman"/>
          <w:b w:val="false"/>
          <w:i w:val="false"/>
          <w:color w:val="000000"/>
          <w:sz w:val="28"/>
        </w:rPr>
        <w:t>
      29-бағанда әскер қатарына шақырылған түлектердің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1 баған = ∑ 2-5 бағандар әрбір жол үшін = ∑ 7, 10,21, 23, 26, 29 бағандар әрбір жол үшін</w:t>
      </w:r>
    </w:p>
    <w:p>
      <w:pPr>
        <w:spacing w:after="0"/>
        <w:ind w:left="0"/>
        <w:jc w:val="both"/>
      </w:pPr>
      <w:r>
        <w:rPr>
          <w:rFonts w:ascii="Times New Roman"/>
          <w:b w:val="false"/>
          <w:i w:val="false"/>
          <w:color w:val="000000"/>
          <w:sz w:val="28"/>
        </w:rPr>
        <w:t>
      7 баған = ∑ 8-9 бағандар әрбір жол үшін</w:t>
      </w:r>
    </w:p>
    <w:p>
      <w:pPr>
        <w:spacing w:after="0"/>
        <w:ind w:left="0"/>
        <w:jc w:val="both"/>
      </w:pPr>
      <w:r>
        <w:rPr>
          <w:rFonts w:ascii="Times New Roman"/>
          <w:b w:val="false"/>
          <w:i w:val="false"/>
          <w:color w:val="000000"/>
          <w:sz w:val="28"/>
        </w:rPr>
        <w:t>
      10 баған = ∑ 11-20 бағандар әрбір жол үшін</w:t>
      </w:r>
    </w:p>
    <w:p>
      <w:pPr>
        <w:spacing w:after="0"/>
        <w:ind w:left="0"/>
        <w:jc w:val="both"/>
      </w:pPr>
      <w:r>
        <w:rPr>
          <w:rFonts w:ascii="Times New Roman"/>
          <w:b w:val="false"/>
          <w:i w:val="false"/>
          <w:color w:val="000000"/>
          <w:sz w:val="28"/>
        </w:rPr>
        <w:t>
      23 баған = ∑ 24-25 бағандар әрбір жол үшін</w:t>
      </w:r>
    </w:p>
    <w:p>
      <w:pPr>
        <w:spacing w:after="0"/>
        <w:ind w:left="0"/>
        <w:jc w:val="both"/>
      </w:pPr>
      <w:r>
        <w:rPr>
          <w:rFonts w:ascii="Times New Roman"/>
          <w:b w:val="false"/>
          <w:i w:val="false"/>
          <w:color w:val="000000"/>
          <w:sz w:val="28"/>
        </w:rPr>
        <w:t>
      26 баған = ∑ 27-28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51 – қосымша</w:t>
            </w:r>
          </w:p>
        </w:tc>
      </w:tr>
    </w:tbl>
    <w:bookmarkStart w:name="z212" w:id="111"/>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Педагогтерді аттестаттаудан өткізу туралы мәліметтер</w:t>
      </w:r>
    </w:p>
    <w:bookmarkEnd w:id="111"/>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П-30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20_-20_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 тарау. Аттестациядан өткен педагогтердің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Аттестациядан өткен педагогтардың саны, адам</w:t>
            </w:r>
          </w:p>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аттестациядан өткен педагогтердің саны, адам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санатқа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мойындалмаған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мойындалмаған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мойындалмаған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 қазақ тілінде оқытатын мектептерде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 орыс тілде оқытатын мектептерде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 аралас тілде оқытатын мектептерде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 өзбек тілде оқытатын мектептерде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 ұйғыр тілде оқытатын мектептерде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 тәжік тілде оқытатын мектептерде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 тарау. Аттестациядан өткен педагогтердің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Аттестациядан өткен педагогтардың саны, адам</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аттестациядан өткен педагогтердің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мойындалмаған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мойындалмаған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 қазақ тілінде оқытатын мектептерде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 орыс тілде оқытатын мектептерде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 аралас тілде оқытатын мектептерде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 өзбек тілде оқытатын мектептерде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 ұйғыр тілде оқытатын мектептерде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 тәжік тілде оқытатын мектептерде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-сарапшы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мойындалмаған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мойындалмаған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мойындалмаған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Орындаған ____________________________________________       ______________</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Басшы немесе оның міндетін атқарушы тұлға ____________________             ________</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13" w:id="112"/>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"Педагогтерді аттестаттаудан өткізу туралы мәліметтер"  (Индекс: № П-30, кезеңділігі –жылдық)</w:t>
      </w:r>
    </w:p>
    <w:bookmarkEnd w:id="112"/>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Бөлім 1.</w:t>
      </w:r>
    </w:p>
    <w:p>
      <w:pPr>
        <w:spacing w:after="0"/>
        <w:ind w:left="0"/>
        <w:jc w:val="both"/>
      </w:pPr>
      <w:r>
        <w:rPr>
          <w:rFonts w:ascii="Times New Roman"/>
          <w:b w:val="false"/>
          <w:i w:val="false"/>
          <w:color w:val="000000"/>
          <w:sz w:val="28"/>
        </w:rPr>
        <w:t>
      1-бағанда аттестаттаудан өткендердің жалпы саны көрсетіледі.</w:t>
      </w:r>
    </w:p>
    <w:p>
      <w:pPr>
        <w:spacing w:after="0"/>
        <w:ind w:left="0"/>
        <w:jc w:val="both"/>
      </w:pPr>
      <w:r>
        <w:rPr>
          <w:rFonts w:ascii="Times New Roman"/>
          <w:b w:val="false"/>
          <w:i w:val="false"/>
          <w:color w:val="000000"/>
          <w:sz w:val="28"/>
        </w:rPr>
        <w:t>
      2-10-бағандарда әр санат бойынша аттестаттаудан өткен педагог қызметкерлердің саны көрсетіледі.</w:t>
      </w:r>
    </w:p>
    <w:p>
      <w:pPr>
        <w:spacing w:after="0"/>
        <w:ind w:left="0"/>
        <w:jc w:val="both"/>
      </w:pPr>
      <w:r>
        <w:rPr>
          <w:rFonts w:ascii="Times New Roman"/>
          <w:b w:val="false"/>
          <w:i w:val="false"/>
          <w:color w:val="000000"/>
          <w:sz w:val="28"/>
        </w:rPr>
        <w:t>
      Бөлім 2.</w:t>
      </w:r>
    </w:p>
    <w:p>
      <w:pPr>
        <w:spacing w:after="0"/>
        <w:ind w:left="0"/>
        <w:jc w:val="both"/>
      </w:pPr>
      <w:r>
        <w:rPr>
          <w:rFonts w:ascii="Times New Roman"/>
          <w:b w:val="false"/>
          <w:i w:val="false"/>
          <w:color w:val="000000"/>
          <w:sz w:val="28"/>
        </w:rPr>
        <w:t>
      1-бағанда аттестаттаудан өткендердің жалпы саны көрсетіледі.</w:t>
      </w:r>
    </w:p>
    <w:p>
      <w:pPr>
        <w:spacing w:after="0"/>
        <w:ind w:left="0"/>
        <w:jc w:val="both"/>
      </w:pPr>
      <w:r>
        <w:rPr>
          <w:rFonts w:ascii="Times New Roman"/>
          <w:b w:val="false"/>
          <w:i w:val="false"/>
          <w:color w:val="000000"/>
          <w:sz w:val="28"/>
        </w:rPr>
        <w:t>
      2-16-бағандарда әр санат бойынша аттестаттаудан өткен педагог қызметкерлердің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Аталған әкімшілік есеп беру нысанын толтыру мақсатында төмендегідей анықтамалар қолданылады:</w:t>
      </w:r>
    </w:p>
    <w:p>
      <w:pPr>
        <w:spacing w:after="0"/>
        <w:ind w:left="0"/>
        <w:jc w:val="both"/>
      </w:pPr>
      <w:r>
        <w:rPr>
          <w:rFonts w:ascii="Times New Roman"/>
          <w:b w:val="false"/>
          <w:i w:val="false"/>
          <w:color w:val="000000"/>
          <w:sz w:val="28"/>
        </w:rPr>
        <w:t xml:space="preserve">
      Педагогтерді аттестаттау - педагогтің біліктілік деңгейінің біліктілік талаптарына сәйкестігін айқындау мақсатында жүргізілетін рәсім ("мектепке дейінгі тәрбие мен оқытудың, бастауыш, негізгі орта және жалпы орта білім берудің жалпы білім беретін оқу бағдарламаларын іске асыратын білім беру ұйымдарында лауазымдарды атқаратын педагогтерді аттестаттаудан өткізу қағидалары мен шарттарын бекіту туралы" Қазақстан Республикасы Білім Министрінің 2016 жылғы 27 қаңтардағы № 83 </w:t>
      </w:r>
      <w:r>
        <w:rPr>
          <w:rFonts w:ascii="Times New Roman"/>
          <w:b w:val="false"/>
          <w:i w:val="false"/>
          <w:color w:val="000000"/>
          <w:sz w:val="28"/>
        </w:rPr>
        <w:t>бұйрығы</w:t>
      </w:r>
      <w:r>
        <w:rPr>
          <w:rFonts w:ascii="Times New Roman"/>
          <w:b w:val="false"/>
          <w:i w:val="false"/>
          <w:color w:val="000000"/>
          <w:sz w:val="28"/>
        </w:rPr>
        <w:t>, техникалық және кәсіптік, орта білімнен кейінгі, қосымша білім берудің білім беру бағдарламалары және арнайы оқу бағдарламалары, және білім және ғылым саласындағы өзге де азаматтық қызметшілер).</w:t>
      </w:r>
    </w:p>
    <w:p>
      <w:pPr>
        <w:spacing w:after="0"/>
        <w:ind w:left="0"/>
        <w:jc w:val="both"/>
      </w:pPr>
      <w:r>
        <w:rPr>
          <w:rFonts w:ascii="Times New Roman"/>
          <w:b w:val="false"/>
          <w:i w:val="false"/>
          <w:color w:val="000000"/>
          <w:sz w:val="28"/>
        </w:rPr>
        <w:t>
      Санат-жұмыстың нәтижелілігін көрсететін қызметкердің біліктілігіне қойылатын талаптар деңгейі.</w:t>
      </w:r>
    </w:p>
    <w:p>
      <w:pPr>
        <w:spacing w:after="0"/>
        <w:ind w:left="0"/>
        <w:jc w:val="both"/>
      </w:pPr>
      <w:r>
        <w:rPr>
          <w:rFonts w:ascii="Times New Roman"/>
          <w:b w:val="false"/>
          <w:i w:val="false"/>
          <w:color w:val="000000"/>
          <w:sz w:val="28"/>
        </w:rPr>
        <w:t>
      Оқыту тілі-пән оқытылатын тіл.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Арифметикалық-логикалық бақылау:</w:t>
      </w:r>
    </w:p>
    <w:p>
      <w:pPr>
        <w:spacing w:after="0"/>
        <w:ind w:left="0"/>
        <w:jc w:val="both"/>
      </w:pPr>
      <w:r>
        <w:rPr>
          <w:rFonts w:ascii="Times New Roman"/>
          <w:b w:val="false"/>
          <w:i w:val="false"/>
          <w:color w:val="000000"/>
          <w:sz w:val="28"/>
        </w:rPr>
        <w:t>
      1 тарау</w:t>
      </w:r>
    </w:p>
    <w:p>
      <w:pPr>
        <w:spacing w:after="0"/>
        <w:ind w:left="0"/>
        <w:jc w:val="both"/>
      </w:pPr>
      <w:r>
        <w:rPr>
          <w:rFonts w:ascii="Times New Roman"/>
          <w:b w:val="false"/>
          <w:i w:val="false"/>
          <w:color w:val="000000"/>
          <w:sz w:val="28"/>
        </w:rPr>
        <w:t>
      баған 1 = ∑ баған 2, 3, 5, 6, 8, 9;</w:t>
      </w:r>
    </w:p>
    <w:p>
      <w:pPr>
        <w:spacing w:after="0"/>
        <w:ind w:left="0"/>
        <w:jc w:val="both"/>
      </w:pPr>
      <w:r>
        <w:rPr>
          <w:rFonts w:ascii="Times New Roman"/>
          <w:b w:val="false"/>
          <w:i w:val="false"/>
          <w:color w:val="000000"/>
          <w:sz w:val="28"/>
        </w:rPr>
        <w:t>
      жол 1 = ∑ жолдар 1.1,1.2;</w:t>
      </w:r>
    </w:p>
    <w:p>
      <w:pPr>
        <w:spacing w:after="0"/>
        <w:ind w:left="0"/>
        <w:jc w:val="both"/>
      </w:pPr>
      <w:r>
        <w:rPr>
          <w:rFonts w:ascii="Times New Roman"/>
          <w:b w:val="false"/>
          <w:i w:val="false"/>
          <w:color w:val="000000"/>
          <w:sz w:val="28"/>
        </w:rPr>
        <w:t>
      жол 2 = ∑ жолдар 2.1,2.2;</w:t>
      </w:r>
    </w:p>
    <w:p>
      <w:pPr>
        <w:spacing w:after="0"/>
        <w:ind w:left="0"/>
        <w:jc w:val="both"/>
      </w:pPr>
      <w:r>
        <w:rPr>
          <w:rFonts w:ascii="Times New Roman"/>
          <w:b w:val="false"/>
          <w:i w:val="false"/>
          <w:color w:val="000000"/>
          <w:sz w:val="28"/>
        </w:rPr>
        <w:t>
      жол 3 = ∑ жолдар 3.1,3.2;</w:t>
      </w:r>
    </w:p>
    <w:p>
      <w:pPr>
        <w:spacing w:after="0"/>
        <w:ind w:left="0"/>
        <w:jc w:val="both"/>
      </w:pPr>
      <w:r>
        <w:rPr>
          <w:rFonts w:ascii="Times New Roman"/>
          <w:b w:val="false"/>
          <w:i w:val="false"/>
          <w:color w:val="000000"/>
          <w:sz w:val="28"/>
        </w:rPr>
        <w:t>
      жол 4 = ∑ жолдар 4.1, 4.2;</w:t>
      </w:r>
    </w:p>
    <w:p>
      <w:pPr>
        <w:spacing w:after="0"/>
        <w:ind w:left="0"/>
        <w:jc w:val="both"/>
      </w:pPr>
      <w:r>
        <w:rPr>
          <w:rFonts w:ascii="Times New Roman"/>
          <w:b w:val="false"/>
          <w:i w:val="false"/>
          <w:color w:val="000000"/>
          <w:sz w:val="28"/>
        </w:rPr>
        <w:t>
      жол 5 = ∑ жолдар 5.1, 5.2;</w:t>
      </w:r>
    </w:p>
    <w:p>
      <w:pPr>
        <w:spacing w:after="0"/>
        <w:ind w:left="0"/>
        <w:jc w:val="both"/>
      </w:pPr>
      <w:r>
        <w:rPr>
          <w:rFonts w:ascii="Times New Roman"/>
          <w:b w:val="false"/>
          <w:i w:val="false"/>
          <w:color w:val="000000"/>
          <w:sz w:val="28"/>
        </w:rPr>
        <w:t>
      жол 6 = ∑ жолдар 6.1, 6.2;</w:t>
      </w:r>
    </w:p>
    <w:p>
      <w:pPr>
        <w:spacing w:after="0"/>
        <w:ind w:left="0"/>
        <w:jc w:val="both"/>
      </w:pPr>
      <w:r>
        <w:rPr>
          <w:rFonts w:ascii="Times New Roman"/>
          <w:b w:val="false"/>
          <w:i w:val="false"/>
          <w:color w:val="000000"/>
          <w:sz w:val="28"/>
        </w:rPr>
        <w:t>
      2 тарау</w:t>
      </w:r>
    </w:p>
    <w:p>
      <w:pPr>
        <w:spacing w:after="0"/>
        <w:ind w:left="0"/>
        <w:jc w:val="both"/>
      </w:pPr>
      <w:r>
        <w:rPr>
          <w:rFonts w:ascii="Times New Roman"/>
          <w:b w:val="false"/>
          <w:i w:val="false"/>
          <w:color w:val="000000"/>
          <w:sz w:val="28"/>
        </w:rPr>
        <w:t>
      баған 1 = ∑ баған 2, 3, 5, 6, 8, 9; 11,12,14,15;</w:t>
      </w:r>
    </w:p>
    <w:p>
      <w:pPr>
        <w:spacing w:after="0"/>
        <w:ind w:left="0"/>
        <w:jc w:val="both"/>
      </w:pPr>
      <w:r>
        <w:rPr>
          <w:rFonts w:ascii="Times New Roman"/>
          <w:b w:val="false"/>
          <w:i w:val="false"/>
          <w:color w:val="000000"/>
          <w:sz w:val="28"/>
        </w:rPr>
        <w:t>
      жол 1 = ∑ жолдар 1.1,1.2;</w:t>
      </w:r>
    </w:p>
    <w:p>
      <w:pPr>
        <w:spacing w:after="0"/>
        <w:ind w:left="0"/>
        <w:jc w:val="both"/>
      </w:pPr>
      <w:r>
        <w:rPr>
          <w:rFonts w:ascii="Times New Roman"/>
          <w:b w:val="false"/>
          <w:i w:val="false"/>
          <w:color w:val="000000"/>
          <w:sz w:val="28"/>
        </w:rPr>
        <w:t>
      жол 2 = ∑ жолдар 2.1,2.2;</w:t>
      </w:r>
    </w:p>
    <w:p>
      <w:pPr>
        <w:spacing w:after="0"/>
        <w:ind w:left="0"/>
        <w:jc w:val="both"/>
      </w:pPr>
      <w:r>
        <w:rPr>
          <w:rFonts w:ascii="Times New Roman"/>
          <w:b w:val="false"/>
          <w:i w:val="false"/>
          <w:color w:val="000000"/>
          <w:sz w:val="28"/>
        </w:rPr>
        <w:t>
      жол 3 = ∑ жолдар 3.1,3.2;</w:t>
      </w:r>
    </w:p>
    <w:p>
      <w:pPr>
        <w:spacing w:after="0"/>
        <w:ind w:left="0"/>
        <w:jc w:val="both"/>
      </w:pPr>
      <w:r>
        <w:rPr>
          <w:rFonts w:ascii="Times New Roman"/>
          <w:b w:val="false"/>
          <w:i w:val="false"/>
          <w:color w:val="000000"/>
          <w:sz w:val="28"/>
        </w:rPr>
        <w:t>
      жол 4 = ∑ жолдар 4.1, 4.2;</w:t>
      </w:r>
    </w:p>
    <w:p>
      <w:pPr>
        <w:spacing w:after="0"/>
        <w:ind w:left="0"/>
        <w:jc w:val="both"/>
      </w:pPr>
      <w:r>
        <w:rPr>
          <w:rFonts w:ascii="Times New Roman"/>
          <w:b w:val="false"/>
          <w:i w:val="false"/>
          <w:color w:val="000000"/>
          <w:sz w:val="28"/>
        </w:rPr>
        <w:t>
      жол 5 = ∑ жолдар 5.1, 5.2;</w:t>
      </w:r>
    </w:p>
    <w:p>
      <w:pPr>
        <w:spacing w:after="0"/>
        <w:ind w:left="0"/>
        <w:jc w:val="both"/>
      </w:pPr>
      <w:r>
        <w:rPr>
          <w:rFonts w:ascii="Times New Roman"/>
          <w:b w:val="false"/>
          <w:i w:val="false"/>
          <w:color w:val="000000"/>
          <w:sz w:val="28"/>
        </w:rPr>
        <w:t>
      жол 6 = ∑ жолдар 6.1, 6.2;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52- қосымша</w:t>
            </w:r>
          </w:p>
        </w:tc>
      </w:tr>
    </w:tbl>
    <w:bookmarkStart w:name="z214" w:id="113"/>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Мектептерде жұмыс істейтін магистр дәрежесі бар мұғалімдер туралы мәліметтер</w:t>
      </w:r>
    </w:p>
    <w:bookmarkEnd w:id="113"/>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П-31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20_-20_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Магистрант-мұғалімдер саны, адам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пәндер бойынша, адам</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тілім ен әдебиеті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республикалықмаңызы бар қала, астана бойынша барлығы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әйелдер(1 жолдан)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пәндер бойынша, адам</w:t>
            </w:r>
          </w:p>
        </w:tc>
      </w:tr>
      <w:tr>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жәнесызу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валеология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қауіпсіздігі негіздері және алғашқы әскери дайындық</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бағандарда көрсетілмеген пәндер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Орындаған ____________________________________________       ______________</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Басшы немесе оның міндетін атқарушы тұлға ____________________             ________</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15" w:id="11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"Мектептерде жұмыс істейтін магистр дәрежесі бар мұғалімдер туралы мәліметтер" (Индекс: № П-31, кезеңділігі –жылдық)</w:t>
      </w:r>
    </w:p>
    <w:bookmarkEnd w:id="114"/>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Б-Г бағандарында облыстың,ауданның атауы, әкімшілік-аумақтық объектілер жіктеуішінің коды көрсетіледі.</w:t>
      </w:r>
    </w:p>
    <w:p>
      <w:pPr>
        <w:spacing w:after="0"/>
        <w:ind w:left="0"/>
        <w:jc w:val="both"/>
      </w:pPr>
      <w:r>
        <w:rPr>
          <w:rFonts w:ascii="Times New Roman"/>
          <w:b w:val="false"/>
          <w:i w:val="false"/>
          <w:color w:val="000000"/>
          <w:sz w:val="28"/>
        </w:rPr>
        <w:t>
      1 бағанда магистр-мұғалімдердің жалпы саны көрсетіледі.</w:t>
      </w:r>
    </w:p>
    <w:p>
      <w:pPr>
        <w:spacing w:after="0"/>
        <w:ind w:left="0"/>
        <w:jc w:val="both"/>
      </w:pPr>
      <w:r>
        <w:rPr>
          <w:rFonts w:ascii="Times New Roman"/>
          <w:b w:val="false"/>
          <w:i w:val="false"/>
          <w:color w:val="000000"/>
          <w:sz w:val="28"/>
        </w:rPr>
        <w:t>
      2-24 – бағандарда пәндер бойынша магистр-мұғалімдердің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Аталған әкімшілік есеп беру нысанын толтыру мақсатында төмендегідей анықтамалар қолданылады:</w:t>
      </w:r>
    </w:p>
    <w:p>
      <w:pPr>
        <w:spacing w:after="0"/>
        <w:ind w:left="0"/>
        <w:jc w:val="both"/>
      </w:pPr>
      <w:r>
        <w:rPr>
          <w:rFonts w:ascii="Times New Roman"/>
          <w:b w:val="false"/>
          <w:i w:val="false"/>
          <w:color w:val="000000"/>
          <w:sz w:val="28"/>
        </w:rPr>
        <w:t>
      Магистр – жоғары оқу орнынан кейінгі кәсіптік оқу бағдарламасы бойынша білім алушы.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Арифметикалық-логикалық бақылау:</w:t>
      </w:r>
    </w:p>
    <w:p>
      <w:pPr>
        <w:spacing w:after="0"/>
        <w:ind w:left="0"/>
        <w:jc w:val="both"/>
      </w:pPr>
      <w:r>
        <w:rPr>
          <w:rFonts w:ascii="Times New Roman"/>
          <w:b w:val="false"/>
          <w:i w:val="false"/>
          <w:color w:val="000000"/>
          <w:sz w:val="28"/>
        </w:rPr>
        <w:t>
      1 баған = ∑ 2-24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53 – қосымша</w:t>
            </w:r>
          </w:p>
        </w:tc>
      </w:tr>
    </w:tbl>
    <w:bookmarkStart w:name="z216" w:id="115"/>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Жас мамандарды (жоғары және жоғары оқу орнынан кейінгі ұйымдарының, техникалық және кәсіптік білім беру ұйымдарының түлектері) жалпы білім беру мектептерге жұмысқа қабылдау жөніндегі мәліметтер</w:t>
      </w:r>
    </w:p>
    <w:bookmarkEnd w:id="115"/>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П-32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20_-20_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31 қазан</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мамандар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келгендер, адам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пәндер бойыша,адам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ағылшынтілі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французтілі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ұйымдарынан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ұйымдарынаң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4"/>
        <w:gridCol w:w="474"/>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пәндер бойыша,адам</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және сызу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валеология</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еңбекк</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қауіпсіздігі негіздері және алғашқы әскери дайындық</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бағандарда көрсетілмеген пәндер</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Орындаған ____________________________________________       ______________</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Басшы немесе оның міндетін атқарушы тұлға ____________________             ________</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17" w:id="116"/>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"Жас мамандарды (жоғары және жоғары оқу орнынан кейінгі білім беру, техникалық және кәсіптік білім беру ұйымдарының түлектері) жалпы білім беру мектептерге жұмысқа қабылдау жөніндегі мәліметтер" (Индекс: № П-32, кезеңділігі –жылдық)</w:t>
      </w:r>
    </w:p>
    <w:bookmarkEnd w:id="116"/>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 1-бағанда жас мамандардың жалпы саны көрсетіледі.</w:t>
      </w:r>
    </w:p>
    <w:p>
      <w:pPr>
        <w:spacing w:after="0"/>
        <w:ind w:left="0"/>
        <w:jc w:val="both"/>
      </w:pPr>
      <w:r>
        <w:rPr>
          <w:rFonts w:ascii="Times New Roman"/>
          <w:b w:val="false"/>
          <w:i w:val="false"/>
          <w:color w:val="000000"/>
          <w:sz w:val="28"/>
        </w:rPr>
        <w:t>
      2-23-бағандарда пәндер бойынша жас мамандардың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1 баған = ∑ 2-23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54 – қосымша</w:t>
            </w:r>
          </w:p>
        </w:tc>
      </w:tr>
    </w:tbl>
    <w:bookmarkStart w:name="z218" w:id="117"/>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Жабылған, ашылған және қайта құрылған орта, арнайы, мамандандырылған, қосымша білім беру және жетім балалар мен ата-анасының қамқорлығынсыз қалған балалар ұйымдары жөніндегі мәліметтер</w:t>
      </w:r>
    </w:p>
    <w:bookmarkEnd w:id="117"/>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№П-35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білім беру ұйымдары, бірлік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жалпы білім беру ұйымдарының саны,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қазақ тілінде оқытатын, бірлік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 типі(қалалық,ауылдық)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түрі</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орнынын саны,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ішіндегі оқушылар саны, адам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шағын жинақты мектептердің</w:t>
            </w:r>
          </w:p>
          <w:p>
            <w:pPr>
              <w:spacing w:after="20"/>
              <w:ind w:left="20"/>
              <w:jc w:val="both"/>
            </w:pPr>
            <w:r>
              <w:rPr>
                <w:rFonts w:ascii="Times New Roman"/>
                <w:b w:val="false"/>
                <w:i w:val="false"/>
                <w:color w:val="000000"/>
                <w:sz w:val="20"/>
              </w:rPr>
              <w:t>
саны,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жабылған ұйымдар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w:t>
            </w:r>
          </w:p>
          <w:p>
            <w:pPr>
              <w:spacing w:after="20"/>
              <w:ind w:left="20"/>
              <w:jc w:val="both"/>
            </w:pPr>
            <w:r>
              <w:rPr>
                <w:rFonts w:ascii="Times New Roman"/>
                <w:b w:val="false"/>
                <w:i w:val="false"/>
                <w:color w:val="000000"/>
                <w:sz w:val="20"/>
              </w:rPr>
              <w:t>
ұйымдар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ұйымдастырылған ұйымдар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мектептер саны, бірлік</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ішіндегі оқушылар саны, адам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мектептен тыс ұйымдар саны, бірлік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орнынын саны,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ішіндегі оқушыларсаны,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шағын жинақты мектептердің</w:t>
            </w:r>
          </w:p>
          <w:p>
            <w:pPr>
              <w:spacing w:after="20"/>
              <w:ind w:left="20"/>
              <w:jc w:val="both"/>
            </w:pPr>
            <w:r>
              <w:rPr>
                <w:rFonts w:ascii="Times New Roman"/>
                <w:b w:val="false"/>
                <w:i w:val="false"/>
                <w:color w:val="000000"/>
                <w:sz w:val="20"/>
              </w:rPr>
              <w:t>
саны,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орнынын саны,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ішіндегі оқушылар саны,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шағын жинақты мектептердің</w:t>
            </w:r>
          </w:p>
          <w:p>
            <w:pPr>
              <w:spacing w:after="20"/>
              <w:ind w:left="20"/>
              <w:jc w:val="both"/>
            </w:pPr>
            <w:r>
              <w:rPr>
                <w:rFonts w:ascii="Times New Roman"/>
                <w:b w:val="false"/>
                <w:i w:val="false"/>
                <w:color w:val="000000"/>
                <w:sz w:val="20"/>
              </w:rPr>
              <w:t>
саны, бірлік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ұйымдардың</w:t>
            </w:r>
          </w:p>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w:t>
            </w:r>
          </w:p>
          <w:p>
            <w:pPr>
              <w:spacing w:after="20"/>
              <w:ind w:left="20"/>
              <w:jc w:val="both"/>
            </w:pPr>
            <w:r>
              <w:rPr>
                <w:rFonts w:ascii="Times New Roman"/>
                <w:b w:val="false"/>
                <w:i w:val="false"/>
                <w:color w:val="000000"/>
                <w:sz w:val="20"/>
              </w:rPr>
              <w:t>
интернаттың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орнынын саны,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ішіндегі оқушылар саны,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орнының саны,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ішіндегі оқушылар саны, адам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жабылған ұйымдар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w:t>
            </w:r>
          </w:p>
          <w:p>
            <w:pPr>
              <w:spacing w:after="20"/>
              <w:ind w:left="20"/>
              <w:jc w:val="both"/>
            </w:pPr>
            <w:r>
              <w:rPr>
                <w:rFonts w:ascii="Times New Roman"/>
                <w:b w:val="false"/>
                <w:i w:val="false"/>
                <w:color w:val="000000"/>
                <w:sz w:val="20"/>
              </w:rPr>
              <w:t>
ұйымдар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ұйымдастырылған ұйымдар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w:t>
            </w:r>
          </w:p>
          <w:p>
            <w:pPr>
              <w:spacing w:after="20"/>
              <w:ind w:left="20"/>
              <w:jc w:val="both"/>
            </w:pPr>
            <w:r>
              <w:rPr>
                <w:rFonts w:ascii="Times New Roman"/>
                <w:b w:val="false"/>
                <w:i w:val="false"/>
                <w:color w:val="000000"/>
                <w:sz w:val="20"/>
              </w:rPr>
              <w:t>
үйінің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ауылының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бағандарда көрсетілмеген білім беру ұйымдары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орнының саны,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ішіндегі оқушылар саны,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орнының саны,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ішіндегі оқушылар саны,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орнының саны,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ішіндегі оқушылар саны, адам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19" w:id="118"/>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"Жабылған, ашылған және қайта құрылған орта, арнайы, мамандандырылған, қосымша білім беру және жетім балалар мен ата-анасының қамқорлығынсыз қалған балалар ұйымдары жөніндегі мәліметтер"  (Индекс: №П-35, кезеңділігі –жылдық)</w:t>
      </w:r>
    </w:p>
    <w:bookmarkEnd w:id="118"/>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 бағанда барлық білім беру ұйымдары көрсетіледі.</w:t>
      </w:r>
    </w:p>
    <w:p>
      <w:pPr>
        <w:spacing w:after="0"/>
        <w:ind w:left="0"/>
        <w:jc w:val="both"/>
      </w:pPr>
      <w:r>
        <w:rPr>
          <w:rFonts w:ascii="Times New Roman"/>
          <w:b w:val="false"/>
          <w:i w:val="false"/>
          <w:color w:val="000000"/>
          <w:sz w:val="28"/>
        </w:rPr>
        <w:t>
      2- бағанда жалпы білім беру ұйымдары көрсетіледі.</w:t>
      </w:r>
    </w:p>
    <w:p>
      <w:pPr>
        <w:spacing w:after="0"/>
        <w:ind w:left="0"/>
        <w:jc w:val="both"/>
      </w:pPr>
      <w:r>
        <w:rPr>
          <w:rFonts w:ascii="Times New Roman"/>
          <w:b w:val="false"/>
          <w:i w:val="false"/>
          <w:color w:val="000000"/>
          <w:sz w:val="28"/>
        </w:rPr>
        <w:t>
      3 бағанда елді мекен типі көрсетіледі.</w:t>
      </w:r>
    </w:p>
    <w:p>
      <w:pPr>
        <w:spacing w:after="0"/>
        <w:ind w:left="0"/>
        <w:jc w:val="both"/>
      </w:pPr>
      <w:r>
        <w:rPr>
          <w:rFonts w:ascii="Times New Roman"/>
          <w:b w:val="false"/>
          <w:i w:val="false"/>
          <w:color w:val="000000"/>
          <w:sz w:val="28"/>
        </w:rPr>
        <w:t>
      4-бағанда меншік түрі көрсетіледі.</w:t>
      </w:r>
    </w:p>
    <w:p>
      <w:pPr>
        <w:spacing w:after="0"/>
        <w:ind w:left="0"/>
        <w:jc w:val="both"/>
      </w:pPr>
      <w:r>
        <w:rPr>
          <w:rFonts w:ascii="Times New Roman"/>
          <w:b w:val="false"/>
          <w:i w:val="false"/>
          <w:color w:val="000000"/>
          <w:sz w:val="28"/>
        </w:rPr>
        <w:t>
      5-бағанда ондағы қазақ тілінде оқытатын мектептер көрсетіледі</w:t>
      </w:r>
    </w:p>
    <w:p>
      <w:pPr>
        <w:spacing w:after="0"/>
        <w:ind w:left="0"/>
        <w:jc w:val="both"/>
      </w:pPr>
      <w:r>
        <w:rPr>
          <w:rFonts w:ascii="Times New Roman"/>
          <w:b w:val="false"/>
          <w:i w:val="false"/>
          <w:color w:val="000000"/>
          <w:sz w:val="28"/>
        </w:rPr>
        <w:t>
      6-17 бағанда оның ішінде білім деңгейі бойынша мектептер көрсетіледі.</w:t>
      </w:r>
    </w:p>
    <w:p>
      <w:pPr>
        <w:spacing w:after="0"/>
        <w:ind w:left="0"/>
        <w:jc w:val="both"/>
      </w:pPr>
      <w:r>
        <w:rPr>
          <w:rFonts w:ascii="Times New Roman"/>
          <w:b w:val="false"/>
          <w:i w:val="false"/>
          <w:color w:val="000000"/>
          <w:sz w:val="28"/>
        </w:rPr>
        <w:t>
      18-бағанда кешкі мектептер саны көрсетіледі.</w:t>
      </w:r>
    </w:p>
    <w:p>
      <w:pPr>
        <w:spacing w:after="0"/>
        <w:ind w:left="0"/>
        <w:jc w:val="both"/>
      </w:pPr>
      <w:r>
        <w:rPr>
          <w:rFonts w:ascii="Times New Roman"/>
          <w:b w:val="false"/>
          <w:i w:val="false"/>
          <w:color w:val="000000"/>
          <w:sz w:val="28"/>
        </w:rPr>
        <w:t>
      19-бағанда оның ішінде оқушылар саны көрсетіледі.</w:t>
      </w:r>
    </w:p>
    <w:p>
      <w:pPr>
        <w:spacing w:after="0"/>
        <w:ind w:left="0"/>
        <w:jc w:val="both"/>
      </w:pPr>
      <w:r>
        <w:rPr>
          <w:rFonts w:ascii="Times New Roman"/>
          <w:b w:val="false"/>
          <w:i w:val="false"/>
          <w:color w:val="000000"/>
          <w:sz w:val="28"/>
        </w:rPr>
        <w:t>
      20 бағанда мектептен тыс ұйымдар саны көрсетіледі.</w:t>
      </w:r>
    </w:p>
    <w:p>
      <w:pPr>
        <w:spacing w:after="0"/>
        <w:ind w:left="0"/>
        <w:jc w:val="both"/>
      </w:pPr>
      <w:r>
        <w:rPr>
          <w:rFonts w:ascii="Times New Roman"/>
          <w:b w:val="false"/>
          <w:i w:val="false"/>
          <w:color w:val="000000"/>
          <w:sz w:val="28"/>
        </w:rPr>
        <w:t>
      21-23 бағанда арнайы ұйымдар саны көрсетіледі.</w:t>
      </w:r>
    </w:p>
    <w:p>
      <w:pPr>
        <w:spacing w:after="0"/>
        <w:ind w:left="0"/>
        <w:jc w:val="both"/>
      </w:pPr>
      <w:r>
        <w:rPr>
          <w:rFonts w:ascii="Times New Roman"/>
          <w:b w:val="false"/>
          <w:i w:val="false"/>
          <w:color w:val="000000"/>
          <w:sz w:val="28"/>
        </w:rPr>
        <w:t>
      24-26 бағанда мектеп жанындағы интернаттың саны көрсетіледі.</w:t>
      </w:r>
    </w:p>
    <w:p>
      <w:pPr>
        <w:spacing w:after="0"/>
        <w:ind w:left="0"/>
        <w:jc w:val="both"/>
      </w:pPr>
      <w:r>
        <w:rPr>
          <w:rFonts w:ascii="Times New Roman"/>
          <w:b w:val="false"/>
          <w:i w:val="false"/>
          <w:color w:val="000000"/>
          <w:sz w:val="28"/>
        </w:rPr>
        <w:t>
      27-29 бағанда жасөспірімдер үйінің саны көрсетіледі.</w:t>
      </w:r>
    </w:p>
    <w:p>
      <w:pPr>
        <w:spacing w:after="0"/>
        <w:ind w:left="0"/>
        <w:jc w:val="both"/>
      </w:pPr>
      <w:r>
        <w:rPr>
          <w:rFonts w:ascii="Times New Roman"/>
          <w:b w:val="false"/>
          <w:i w:val="false"/>
          <w:color w:val="000000"/>
          <w:sz w:val="28"/>
        </w:rPr>
        <w:t>
      30-32 бағанда балалар ауылының саны көрсетіледі.</w:t>
      </w:r>
    </w:p>
    <w:p>
      <w:pPr>
        <w:spacing w:after="0"/>
        <w:ind w:left="0"/>
        <w:jc w:val="both"/>
      </w:pPr>
      <w:r>
        <w:rPr>
          <w:rFonts w:ascii="Times New Roman"/>
          <w:b w:val="false"/>
          <w:i w:val="false"/>
          <w:color w:val="000000"/>
          <w:sz w:val="28"/>
        </w:rPr>
        <w:t>
      33-35 бағанда 2-35 бағандарда көрсетілмеген білім беру ұйымдар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1 баған =∑ 2, 18, 20, 21, 24, 27, 30, 33</w:t>
      </w:r>
    </w:p>
    <w:p>
      <w:pPr>
        <w:spacing w:after="0"/>
        <w:ind w:left="0"/>
        <w:jc w:val="both"/>
      </w:pPr>
      <w:r>
        <w:rPr>
          <w:rFonts w:ascii="Times New Roman"/>
          <w:b w:val="false"/>
          <w:i w:val="false"/>
          <w:color w:val="000000"/>
          <w:sz w:val="28"/>
        </w:rPr>
        <w:t>
      2 баған =∑ 6, 10, 14.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55 – қосымша</w:t>
            </w:r>
          </w:p>
        </w:tc>
      </w:tr>
    </w:tbl>
    <w:bookmarkStart w:name="z220" w:id="119"/>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Бес жылдықтар бойынша жалпы білім беретін мектеп объектілерін енгізу жөніндегі ақпарат</w:t>
      </w:r>
    </w:p>
    <w:bookmarkEnd w:id="119"/>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№П-36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 жылға дейін,бірлік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1931-1935 жылдар,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1936-1940 жылдар,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1941-1945 жылдар,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1946-1950 жылдар,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1951-1955 жылдар,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1956-1960 жылдар,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1961-1965 жылдар,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1966-1970 жылдар,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1971-1975 жылдар,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1976-1980 жылдар,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1981-1985 жылдар,бірлік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1986-1990 жылдар,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1991-1995 жылдар,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1996-2000 жылдар,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2001-2005 жылдар,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2006-2010 жылдар,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2011-2015 жылдар,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2016-2020 жылдар,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2021-2022 жылдар,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2022-2023 жылдар,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2023-2024 жылдар,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жылдар, бірлік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21" w:id="120"/>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"Бес жылдықтар бойынша жалпы білім беретін мектеп объектілерін енгізу жөніндегі ақпарат"  (Индекс: №П-36, кезеңділігі –жылдық)</w:t>
      </w:r>
    </w:p>
    <w:bookmarkEnd w:id="120"/>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1- 23 бағанда енгізілен жыл көрсетіледі.</w:t>
      </w:r>
    </w:p>
    <w:p>
      <w:pPr>
        <w:spacing w:after="0"/>
        <w:ind w:left="0"/>
        <w:jc w:val="both"/>
      </w:pPr>
      <w:r>
        <w:rPr>
          <w:rFonts w:ascii="Times New Roman"/>
          <w:b w:val="false"/>
          <w:i w:val="false"/>
          <w:color w:val="000000"/>
          <w:sz w:val="28"/>
        </w:rPr>
        <w:t>
      24- бағанда барлығы,бірлік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24 баған =∑ 1-23.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56 – қосымша</w:t>
            </w:r>
          </w:p>
        </w:tc>
      </w:tr>
    </w:tbl>
    <w:bookmarkStart w:name="z222" w:id="121"/>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20__-20__ оқу жылындағы апаттық мектептердің тізімі (растайтын құжаттары бар) және жалпы білім беретін мектептердегі апаттылық мәселелерді шешу үшін қолданған шаралар туралы мәліметтер</w:t>
      </w:r>
    </w:p>
    <w:bookmarkEnd w:id="121"/>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П-38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w:t>
      </w:r>
    </w:p>
    <w:p>
      <w:pPr>
        <w:spacing w:after="0"/>
        <w:ind w:left="0"/>
        <w:jc w:val="both"/>
      </w:pPr>
      <w:r>
        <w:rPr>
          <w:rFonts w:ascii="Times New Roman"/>
          <w:b w:val="false"/>
          <w:i w:val="false"/>
          <w:color w:val="000000"/>
          <w:sz w:val="28"/>
        </w:rPr>
        <w:t>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атауы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мекен-жайы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 бірлік</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салу жылы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типі</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түрі</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қажетті жұмыстар бойынша ұсынысы (техникалық тапсырма)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есебінен құрылыс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жүргізіліп жатыр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жіктеуші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 , бірлік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жылы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 бірлік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енгізілді (иә, жоқ)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есебінен құрылыс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 қайта құру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жүргізіліп жатыр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құру жүргізіліп жатыр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 қажет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 қарастырылған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жылы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енгізілді (иә, жоқ)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жылы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енгізілді (иә, жоқ)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23" w:id="122"/>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"20__-20__ оқу жылындағы апаттық мектептердің тізімі (растайтын құжаттары бар) және жалпы білім беретін мектептердегі апаттылық мәселелерді шешу үшін қолданған шаралар туралы мәліметтер"  (Индекс: № П - 38, кезеңділігі –жылдық)</w:t>
      </w:r>
    </w:p>
    <w:bookmarkEnd w:id="122"/>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 бағанда мектеп атауы көрсетіледі.</w:t>
      </w:r>
    </w:p>
    <w:p>
      <w:pPr>
        <w:spacing w:after="0"/>
        <w:ind w:left="0"/>
        <w:jc w:val="both"/>
      </w:pPr>
      <w:r>
        <w:rPr>
          <w:rFonts w:ascii="Times New Roman"/>
          <w:b w:val="false"/>
          <w:i w:val="false"/>
          <w:color w:val="000000"/>
          <w:sz w:val="28"/>
        </w:rPr>
        <w:t>
      2- бағанда әкімшілік-аумақтық объектілер жіктеуші коды көрсетіледі.</w:t>
      </w:r>
    </w:p>
    <w:p>
      <w:pPr>
        <w:spacing w:after="0"/>
        <w:ind w:left="0"/>
        <w:jc w:val="both"/>
      </w:pPr>
      <w:r>
        <w:rPr>
          <w:rFonts w:ascii="Times New Roman"/>
          <w:b w:val="false"/>
          <w:i w:val="false"/>
          <w:color w:val="000000"/>
          <w:sz w:val="28"/>
        </w:rPr>
        <w:t>
      3 бағанда толық мекен жайы көрсетіледі.</w:t>
      </w:r>
    </w:p>
    <w:p>
      <w:pPr>
        <w:spacing w:after="0"/>
        <w:ind w:left="0"/>
        <w:jc w:val="both"/>
      </w:pPr>
      <w:r>
        <w:rPr>
          <w:rFonts w:ascii="Times New Roman"/>
          <w:b w:val="false"/>
          <w:i w:val="false"/>
          <w:color w:val="000000"/>
          <w:sz w:val="28"/>
        </w:rPr>
        <w:t>
      4-бағанда жобалық қуаттылығы көрсетіледі.</w:t>
      </w:r>
    </w:p>
    <w:p>
      <w:pPr>
        <w:spacing w:after="0"/>
        <w:ind w:left="0"/>
        <w:jc w:val="both"/>
      </w:pPr>
      <w:r>
        <w:rPr>
          <w:rFonts w:ascii="Times New Roman"/>
          <w:b w:val="false"/>
          <w:i w:val="false"/>
          <w:color w:val="000000"/>
          <w:sz w:val="28"/>
        </w:rPr>
        <w:t>
      5-бағанда оқушылар саны көрсетіледі</w:t>
      </w:r>
    </w:p>
    <w:p>
      <w:pPr>
        <w:spacing w:after="0"/>
        <w:ind w:left="0"/>
        <w:jc w:val="both"/>
      </w:pPr>
      <w:r>
        <w:rPr>
          <w:rFonts w:ascii="Times New Roman"/>
          <w:b w:val="false"/>
          <w:i w:val="false"/>
          <w:color w:val="000000"/>
          <w:sz w:val="28"/>
        </w:rPr>
        <w:t>
      6-бағанда ғимаратты салу жылы көрсетіледі.</w:t>
      </w:r>
    </w:p>
    <w:p>
      <w:pPr>
        <w:spacing w:after="0"/>
        <w:ind w:left="0"/>
        <w:jc w:val="both"/>
      </w:pPr>
      <w:r>
        <w:rPr>
          <w:rFonts w:ascii="Times New Roman"/>
          <w:b w:val="false"/>
          <w:i w:val="false"/>
          <w:color w:val="000000"/>
          <w:sz w:val="28"/>
        </w:rPr>
        <w:t>
      7-бағанда ғимараттың типі көрсетіледі.</w:t>
      </w:r>
    </w:p>
    <w:p>
      <w:pPr>
        <w:spacing w:after="0"/>
        <w:ind w:left="0"/>
        <w:jc w:val="both"/>
      </w:pPr>
      <w:r>
        <w:rPr>
          <w:rFonts w:ascii="Times New Roman"/>
          <w:b w:val="false"/>
          <w:i w:val="false"/>
          <w:color w:val="000000"/>
          <w:sz w:val="28"/>
        </w:rPr>
        <w:t>
      8-бағанда жылыту түрі көрсетіледі.</w:t>
      </w:r>
    </w:p>
    <w:p>
      <w:pPr>
        <w:spacing w:after="0"/>
        <w:ind w:left="0"/>
        <w:jc w:val="both"/>
      </w:pPr>
      <w:r>
        <w:rPr>
          <w:rFonts w:ascii="Times New Roman"/>
          <w:b w:val="false"/>
          <w:i w:val="false"/>
          <w:color w:val="000000"/>
          <w:sz w:val="28"/>
        </w:rPr>
        <w:t>
      9-бағанда Қазақстан Республикасы Төтенше жағдайлар министрлігінің қажетті жұмыстар бойынша ұсынысы (техникалық тапсырма) көрсетіледі.</w:t>
      </w:r>
    </w:p>
    <w:p>
      <w:pPr>
        <w:spacing w:after="0"/>
        <w:ind w:left="0"/>
        <w:jc w:val="both"/>
      </w:pPr>
      <w:r>
        <w:rPr>
          <w:rFonts w:ascii="Times New Roman"/>
          <w:b w:val="false"/>
          <w:i w:val="false"/>
          <w:color w:val="000000"/>
          <w:sz w:val="28"/>
        </w:rPr>
        <w:t>
      10-16 бағандарда республикалық бюджет есебінен құрылыс көрсетіледі.</w:t>
      </w:r>
    </w:p>
    <w:p>
      <w:pPr>
        <w:spacing w:after="0"/>
        <w:ind w:left="0"/>
        <w:jc w:val="both"/>
      </w:pPr>
      <w:r>
        <w:rPr>
          <w:rFonts w:ascii="Times New Roman"/>
          <w:b w:val="false"/>
          <w:i w:val="false"/>
          <w:color w:val="000000"/>
          <w:sz w:val="28"/>
        </w:rPr>
        <w:t>
      17-23 бағандарда жергілікті бюджет есебінен құрылыс көрсетіледі.</w:t>
      </w:r>
    </w:p>
    <w:p>
      <w:pPr>
        <w:spacing w:after="0"/>
        <w:ind w:left="0"/>
        <w:jc w:val="both"/>
      </w:pPr>
      <w:r>
        <w:rPr>
          <w:rFonts w:ascii="Times New Roman"/>
          <w:b w:val="false"/>
          <w:i w:val="false"/>
          <w:color w:val="000000"/>
          <w:sz w:val="28"/>
        </w:rPr>
        <w:t>
      24-30 бағандарда күрделі жөндеу, қайта құру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57 - қосымша</w:t>
            </w:r>
          </w:p>
        </w:tc>
      </w:tr>
    </w:tbl>
    <w:bookmarkStart w:name="z224" w:id="123"/>
    <w:p>
      <w:pPr>
        <w:spacing w:after="0"/>
        <w:ind w:left="0"/>
        <w:jc w:val="left"/>
      </w:pPr>
      <w:r>
        <w:rPr>
          <w:rFonts w:ascii="Times New Roman"/>
          <w:b/>
          <w:i w:val="false"/>
          <w:color w:val="000000"/>
        </w:rPr>
        <w:t xml:space="preserve"> Ұсынылады: Қазақстан Республикасы Оқу-ағарту министрлігінің Тәрбие жұмысы және қосымша білім беру департаментіне Әкімшілік деректер нысаны www.gov.kz интернет қорында орналастырылған Әкімшілік деректерді жинауға арналған нысан Оқушылардың жалпы білім беретін мектептердегі қызығушылықтары бойынша спорт секциялары мен үйірмелерге қатысуы және оқушылардың сабақтан тыс уақытта қосымша біліммен қамтылуы туралы мәліметтер</w:t>
      </w:r>
    </w:p>
    <w:bookmarkEnd w:id="123"/>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П-39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"Назарбаев зияткерлік мектептері" Дербес білім беру ұйымдары, басқа ведомствоға қарасты мемлекеттік ұйымдар</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білім беретін мектептердегі үйірмелер, секциялар және оқушылар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спорт секциялары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үйірмелер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волейболдық</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баскетболдық</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футболдық</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спорт</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спорты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 (барлық түрлері)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ойындары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шахмат-дойбы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спорт</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скрипка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виолончель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үйірмелер (секциялар) саны, бірлік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жерлерде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үйірмелер (секциялар) саны, бірлік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жетім балалар мен ата-анасының қамқорлығынсыз қалған балалар, 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аз қамтылған отбасылардан шыққан балалар, 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қолайсыз отбасылардан шыққан балалар, 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ерекше білім беру қажеттіліктері бар балалар, 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жерлерде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(2-жолдан)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оқытылады (2-жолдан)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үйірмелер</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домбра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кобыз</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кылкобыз</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жетыген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сазсырнай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сыбызгы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домра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балалайка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гитара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аккордеон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флейта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кларнет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гобой</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фагот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саксофон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үйірмелер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сынып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 бөлімше</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валторна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ұрмалы аспаптар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құралдар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ән айту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 вокал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ән айту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әні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эстрадалық-джаз әні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ән айту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билері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билері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 билер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билер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билер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 (хор әні)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өнрі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көркемдік модельдеу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сәндік-қолданбалы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қағазпластика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тоқу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сәндік-қолданбалы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гильошинг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шілтер тоқу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макроме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емес материалдар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материалдар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техника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көркем өңдеу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көркем өңдеу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сәндік-қолданбалы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экологиялық-биологиялық</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туристік-өлкетану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қоғамдық-гуманитарлық</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техникалық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дебаттық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әскети-патриоттық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Балаларды сабақтан тыс уақытта жұмыспен қамту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сабақтан тыс уақытта қосымша біліммен қамтылған оқушылардың саны (оқушылардың қайталануынсыз)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балаларға арналған қосымша білім беру ұйымдарындағы спорттық секцияларға қатысады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балаларға арналған қосымша білім беру ұйымдарындағы басқа бағыттарға (спорттық бағытты қоспағанда) қатысады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мектепішілік спорттық секцияларға қатысады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мектепішілік үйірмелерге қатысады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ұйымдарындағы спорттық секциялар мен басқа бағыттарға қатысады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мектепішілік үйірмелер мен спорттық секцияларға қатысады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ұйымдарындағы спорттық секциялар мен басқа бағыттарға және мектепішілік үйірмелерге/спорттық секцияларға қатысады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ұйымдарындағы спорттық секциялар мен басқа бағыттарға және мектепішілік спорттық секцияларға қатысады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ұйымдарындағы спорттық секциялар мен басқа бағыттарға және мектепішілік үйірмелерге қатысады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ұйымдарындағы спорттық секцияларға және мектепішілік үйірмелерге/спорттық секцияларға қатысады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ұйымдарындағы басқа бағыттарға (спорттық бағытты қоспағанда) және мектепішілік үйірмелерге/спорттық секцияларға қатысады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ұйымдарындағы басқа бағыттарға (спорттық бағытты қоспағанда) және мектепішілік спорттық секцияларға қатысады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ұйымдарындағы спорттық секцияларға және мектепішілік үйірмелерге қатысады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ұйымдарындағы спорттық секцияларға және мектепішілік спорттық секцияларға қатысады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ұйымдарындағы басқа бағыттарға (спорттық бағытты қоспағанда) және мектепішілік үйірмелерге қатысады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25" w:id="12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"Оқушылардың жалпы білім беретін мектептердегі қызығушылықтары бойынша спорт секциялары мен үйірмелерге қатысуы және оқушылардың сабақтан тыс уақытта қосымша біліммен қамтылуы туралы мәліметтер  (Индекс: № П-39, кезеңділігі –жылдық)</w:t>
      </w:r>
    </w:p>
    <w:bookmarkEnd w:id="124"/>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1-тарау.</w:t>
      </w:r>
    </w:p>
    <w:p>
      <w:pPr>
        <w:spacing w:after="0"/>
        <w:ind w:left="0"/>
        <w:jc w:val="both"/>
      </w:pPr>
      <w:r>
        <w:rPr>
          <w:rFonts w:ascii="Times New Roman"/>
          <w:b w:val="false"/>
          <w:i w:val="false"/>
          <w:color w:val="000000"/>
          <w:sz w:val="28"/>
        </w:rPr>
        <w:t>
      1-бағанда секциялардың барлық саны көрсетіледі.</w:t>
      </w:r>
    </w:p>
    <w:p>
      <w:pPr>
        <w:spacing w:after="0"/>
        <w:ind w:left="0"/>
        <w:jc w:val="both"/>
      </w:pPr>
      <w:r>
        <w:rPr>
          <w:rFonts w:ascii="Times New Roman"/>
          <w:b w:val="false"/>
          <w:i w:val="false"/>
          <w:color w:val="000000"/>
          <w:sz w:val="28"/>
        </w:rPr>
        <w:t>
      2-11-бағандарда секциялардың саны көрсетіледі.</w:t>
      </w:r>
    </w:p>
    <w:p>
      <w:pPr>
        <w:spacing w:after="0"/>
        <w:ind w:left="0"/>
        <w:jc w:val="both"/>
      </w:pPr>
      <w:r>
        <w:rPr>
          <w:rFonts w:ascii="Times New Roman"/>
          <w:b w:val="false"/>
          <w:i w:val="false"/>
          <w:color w:val="000000"/>
          <w:sz w:val="28"/>
        </w:rPr>
        <w:t>
      12-бағанда барлық үйірмелер саны көрсетіледі.</w:t>
      </w:r>
    </w:p>
    <w:p>
      <w:pPr>
        <w:spacing w:after="0"/>
        <w:ind w:left="0"/>
        <w:jc w:val="both"/>
      </w:pPr>
      <w:r>
        <w:rPr>
          <w:rFonts w:ascii="Times New Roman"/>
          <w:b w:val="false"/>
          <w:i w:val="false"/>
          <w:color w:val="000000"/>
          <w:sz w:val="28"/>
        </w:rPr>
        <w:t>
      13-21-бағандарда үйірмелер саны көрсетіледі.</w:t>
      </w:r>
    </w:p>
    <w:p>
      <w:pPr>
        <w:spacing w:after="0"/>
        <w:ind w:left="0"/>
        <w:jc w:val="both"/>
      </w:pPr>
      <w:r>
        <w:rPr>
          <w:rFonts w:ascii="Times New Roman"/>
          <w:b w:val="false"/>
          <w:i w:val="false"/>
          <w:color w:val="000000"/>
          <w:sz w:val="28"/>
        </w:rPr>
        <w:t>
      2-тарау.</w:t>
      </w:r>
    </w:p>
    <w:p>
      <w:pPr>
        <w:spacing w:after="0"/>
        <w:ind w:left="0"/>
        <w:jc w:val="both"/>
      </w:pPr>
      <w:r>
        <w:rPr>
          <w:rFonts w:ascii="Times New Roman"/>
          <w:b w:val="false"/>
          <w:i w:val="false"/>
          <w:color w:val="000000"/>
          <w:sz w:val="28"/>
        </w:rPr>
        <w:t>
      1-бағанда сабақтан тыс уақытта (оқушыларды қайталамай) қосымша білім берумен айналысатын оқушылардың саны көрсетіледі.</w:t>
      </w:r>
    </w:p>
    <w:p>
      <w:pPr>
        <w:spacing w:after="0"/>
        <w:ind w:left="0"/>
        <w:jc w:val="both"/>
      </w:pPr>
      <w:r>
        <w:rPr>
          <w:rFonts w:ascii="Times New Roman"/>
          <w:b w:val="false"/>
          <w:i w:val="false"/>
          <w:color w:val="000000"/>
          <w:sz w:val="28"/>
        </w:rPr>
        <w:t>
      2-16-бағандарда саны көрсетіледі, оның ішінде.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Арифметико-логикалық бақылау:</w:t>
      </w:r>
    </w:p>
    <w:p>
      <w:pPr>
        <w:spacing w:after="0"/>
        <w:ind w:left="0"/>
        <w:jc w:val="both"/>
      </w:pPr>
      <w:r>
        <w:rPr>
          <w:rFonts w:ascii="Times New Roman"/>
          <w:b w:val="false"/>
          <w:i w:val="false"/>
          <w:color w:val="000000"/>
          <w:sz w:val="28"/>
        </w:rPr>
        <w:t>
      1-тарау.</w:t>
      </w:r>
    </w:p>
    <w:p>
      <w:pPr>
        <w:spacing w:after="0"/>
        <w:ind w:left="0"/>
        <w:jc w:val="both"/>
      </w:pPr>
      <w:r>
        <w:rPr>
          <w:rFonts w:ascii="Times New Roman"/>
          <w:b w:val="false"/>
          <w:i w:val="false"/>
          <w:color w:val="000000"/>
          <w:sz w:val="28"/>
        </w:rPr>
        <w:t>
      1 баған = ∑ 2-11 бағандар, әрбір жол үшін</w:t>
      </w:r>
    </w:p>
    <w:p>
      <w:pPr>
        <w:spacing w:after="0"/>
        <w:ind w:left="0"/>
        <w:jc w:val="both"/>
      </w:pPr>
      <w:r>
        <w:rPr>
          <w:rFonts w:ascii="Times New Roman"/>
          <w:b w:val="false"/>
          <w:i w:val="false"/>
          <w:color w:val="000000"/>
          <w:sz w:val="28"/>
        </w:rPr>
        <w:t>
      12 баған = ∑ 13-21 бағандар, әрбір жол үшін.</w:t>
      </w:r>
    </w:p>
    <w:p>
      <w:pPr>
        <w:spacing w:after="0"/>
        <w:ind w:left="0"/>
        <w:jc w:val="both"/>
      </w:pPr>
      <w:r>
        <w:rPr>
          <w:rFonts w:ascii="Times New Roman"/>
          <w:b w:val="false"/>
          <w:i w:val="false"/>
          <w:color w:val="000000"/>
          <w:sz w:val="28"/>
        </w:rPr>
        <w:t>
      2-тарау.</w:t>
      </w:r>
    </w:p>
    <w:p>
      <w:pPr>
        <w:spacing w:after="0"/>
        <w:ind w:left="0"/>
        <w:jc w:val="both"/>
      </w:pPr>
      <w:r>
        <w:rPr>
          <w:rFonts w:ascii="Times New Roman"/>
          <w:b w:val="false"/>
          <w:i w:val="false"/>
          <w:color w:val="000000"/>
          <w:sz w:val="28"/>
        </w:rPr>
        <w:t>
      1 баған = ∑ 2-16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58 - қосымша</w:t>
            </w:r>
          </w:p>
        </w:tc>
      </w:tr>
    </w:tbl>
    <w:bookmarkStart w:name="z226" w:id="125"/>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беру комитетіне Әкімшілік деректер нысаны www.gov.kz интернет қорында орналастырылған Әкімшілік деректерді жинауға арналған нысан Сыныптар, сынып-комплектілер туралы мәліметтер </w:t>
      </w:r>
    </w:p>
    <w:bookmarkEnd w:id="125"/>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РИК-76 (ІІ тарау)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20_- 20_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"Назарбаев зияткерлік мектептері" Дербес білім беру ұйымы, басқа ведомствоға қарасты мемлекеттік ұйымдар</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оқыту тілі бойынша,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мектептерде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мектептерде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 тілінде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 бағандарда көрсетілмеген оқыту тілдерінде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тілінде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0-сыныптар саны,бірлік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оқушылар,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0-сынып-комплектілер саны,бірлік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оқушылар,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 саны,бірлік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оқушылар,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сынып-комплектілер саны,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оқушылар,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15-тен аз сыныптар саны,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сыныптар саны,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оқушылар,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сынып-комплектілер саны,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оқушылар,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10-12(13) сыныптар саны,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оқушылар,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10-12(13) сынып-комплектілер саны,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оқушылар,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оқыту тілі бойынша, бірлік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мектептерде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мектептерде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 тілінде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 бағандарда көрсетілмеген оқыту тілдерінде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 бағандарда көрсетілмеген оқыту тілдерінде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27" w:id="126"/>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"Сыныптар, сынып – комплектілері туралы мәлімет"  (Индекс: № РИК-76 (ІІ тарау), кезеңділігі – жылдық)</w:t>
      </w:r>
    </w:p>
    <w:bookmarkEnd w:id="126"/>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1-6 бағандарда бастауыш мектептерде оқыту тілідері және сыныптар саны бойынша көрсетіледі.</w:t>
      </w:r>
    </w:p>
    <w:p>
      <w:pPr>
        <w:spacing w:after="0"/>
        <w:ind w:left="0"/>
        <w:jc w:val="both"/>
      </w:pPr>
      <w:r>
        <w:rPr>
          <w:rFonts w:ascii="Times New Roman"/>
          <w:b w:val="false"/>
          <w:i w:val="false"/>
          <w:color w:val="000000"/>
          <w:sz w:val="28"/>
        </w:rPr>
        <w:t>
      7-12 бағандарда негізгі орта мектептерде оқыту тілдері және сыныптар саны бойынша көрсетіледі.</w:t>
      </w:r>
    </w:p>
    <w:p>
      <w:pPr>
        <w:spacing w:after="0"/>
        <w:ind w:left="0"/>
        <w:jc w:val="both"/>
      </w:pPr>
      <w:r>
        <w:rPr>
          <w:rFonts w:ascii="Times New Roman"/>
          <w:b w:val="false"/>
          <w:i w:val="false"/>
          <w:color w:val="000000"/>
          <w:sz w:val="28"/>
        </w:rPr>
        <w:t>
      13-18-бағандарда жалпы орта мектептерде оқыту тілдері және сыныптар саны бойынша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59 - қосымша</w:t>
            </w:r>
          </w:p>
        </w:tc>
      </w:tr>
    </w:tbl>
    <w:bookmarkStart w:name="z228" w:id="127"/>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беру комитетіне Әкімшілік деректер нысаны www.gov.kz интернет қорында орналастырылған Әкімшілік деректерді жинауға арналған нысан Оқушыларды сыныптар және мектепалды даярлық бойынша бөлу туралы мәліметтер</w:t>
      </w:r>
    </w:p>
    <w:bookmarkEnd w:id="127"/>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РИК-76 (ІV тарау)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20_- 20_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"Назарбаев зияткерлік мектептері" Дербес білім беру ұйымы, басқа ведомствоға қарасты мемлекеттік ұйымдар</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саны, бірлік</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саны, бірлік</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саны, бірлік</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экстернат нысанында оқитындар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экстернат нысанында оқитындар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экстернат нысанында оқитындар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0 -сынып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 сынып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мектепке дейінгі ұйымдарға барды: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және 1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және оданда көп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2 сынып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3 сынып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4 сынып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сыныптар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5 сынып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6 сынып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7 сынып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8 сынып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9 сынып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сыныптар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10 -сынып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11 -сынып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12 -сынып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13 -сынып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29" w:id="128"/>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"Оқушыларды сыныптар және мектепалды даярлық бойынша бөлу туралы мәліметтер"  (Индекс: № РИК-76 (ІV тарау), кезеңділігі – жылдық)</w:t>
      </w:r>
    </w:p>
    <w:bookmarkEnd w:id="128"/>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 5, 9-бағандарда сыныптар саны көрсетіледі.</w:t>
      </w:r>
    </w:p>
    <w:p>
      <w:pPr>
        <w:spacing w:after="0"/>
        <w:ind w:left="0"/>
        <w:jc w:val="both"/>
      </w:pPr>
      <w:r>
        <w:rPr>
          <w:rFonts w:ascii="Times New Roman"/>
          <w:b w:val="false"/>
          <w:i w:val="false"/>
          <w:color w:val="000000"/>
          <w:sz w:val="28"/>
        </w:rPr>
        <w:t>
      2, 6, 10-бағандарда оқушылар саны көрсетіледі.</w:t>
      </w:r>
    </w:p>
    <w:p>
      <w:pPr>
        <w:spacing w:after="0"/>
        <w:ind w:left="0"/>
        <w:jc w:val="both"/>
      </w:pPr>
      <w:r>
        <w:rPr>
          <w:rFonts w:ascii="Times New Roman"/>
          <w:b w:val="false"/>
          <w:i w:val="false"/>
          <w:color w:val="000000"/>
          <w:sz w:val="28"/>
        </w:rPr>
        <w:t>
      3, 7, 11-бағандарда экстернат нысанында оқитын балалардың саны көрсетіледі.</w:t>
      </w:r>
    </w:p>
    <w:p>
      <w:pPr>
        <w:spacing w:after="0"/>
        <w:ind w:left="0"/>
        <w:jc w:val="both"/>
      </w:pPr>
      <w:r>
        <w:rPr>
          <w:rFonts w:ascii="Times New Roman"/>
          <w:b w:val="false"/>
          <w:i w:val="false"/>
          <w:color w:val="000000"/>
          <w:sz w:val="28"/>
        </w:rPr>
        <w:t>
      4, 8, 12-бағандарда қыздардың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1 баған = ∑ 5, 9 бағандар, әрбір жол үшін;</w:t>
      </w:r>
    </w:p>
    <w:p>
      <w:pPr>
        <w:spacing w:after="0"/>
        <w:ind w:left="0"/>
        <w:jc w:val="both"/>
      </w:pPr>
      <w:r>
        <w:rPr>
          <w:rFonts w:ascii="Times New Roman"/>
          <w:b w:val="false"/>
          <w:i w:val="false"/>
          <w:color w:val="000000"/>
          <w:sz w:val="28"/>
        </w:rPr>
        <w:t>
      2 баған = ∑ 6, 10 бағандар, әрбір жол үшін;</w:t>
      </w:r>
    </w:p>
    <w:p>
      <w:pPr>
        <w:spacing w:after="0"/>
        <w:ind w:left="0"/>
        <w:jc w:val="both"/>
      </w:pPr>
      <w:r>
        <w:rPr>
          <w:rFonts w:ascii="Times New Roman"/>
          <w:b w:val="false"/>
          <w:i w:val="false"/>
          <w:color w:val="000000"/>
          <w:sz w:val="28"/>
        </w:rPr>
        <w:t>
      3 баған = ∑ 7, 11 бағандар, әрбір жол үшін;</w:t>
      </w:r>
    </w:p>
    <w:p>
      <w:pPr>
        <w:spacing w:after="0"/>
        <w:ind w:left="0"/>
        <w:jc w:val="both"/>
      </w:pPr>
      <w:r>
        <w:rPr>
          <w:rFonts w:ascii="Times New Roman"/>
          <w:b w:val="false"/>
          <w:i w:val="false"/>
          <w:color w:val="000000"/>
          <w:sz w:val="28"/>
        </w:rPr>
        <w:t>
      4 баған = ∑ 8, 12 бағандар, әрбір жол үшін;</w:t>
      </w:r>
    </w:p>
    <w:p>
      <w:pPr>
        <w:spacing w:after="0"/>
        <w:ind w:left="0"/>
        <w:jc w:val="both"/>
      </w:pPr>
      <w:r>
        <w:rPr>
          <w:rFonts w:ascii="Times New Roman"/>
          <w:b w:val="false"/>
          <w:i w:val="false"/>
          <w:color w:val="000000"/>
          <w:sz w:val="28"/>
        </w:rPr>
        <w:t>
      1 жол = ∑ 3, 4, 5 жолдар, әрбір баған үшін;</w:t>
      </w:r>
    </w:p>
    <w:p>
      <w:pPr>
        <w:spacing w:after="0"/>
        <w:ind w:left="0"/>
        <w:jc w:val="both"/>
      </w:pPr>
      <w:r>
        <w:rPr>
          <w:rFonts w:ascii="Times New Roman"/>
          <w:b w:val="false"/>
          <w:i w:val="false"/>
          <w:color w:val="000000"/>
          <w:sz w:val="28"/>
        </w:rPr>
        <w:t>
      3 жол = ∑ 3.1, 3.6-3.8 жолдар, әрбір баған үшін;</w:t>
      </w:r>
    </w:p>
    <w:p>
      <w:pPr>
        <w:spacing w:after="0"/>
        <w:ind w:left="0"/>
        <w:jc w:val="both"/>
      </w:pPr>
      <w:r>
        <w:rPr>
          <w:rFonts w:ascii="Times New Roman"/>
          <w:b w:val="false"/>
          <w:i w:val="false"/>
          <w:color w:val="000000"/>
          <w:sz w:val="28"/>
        </w:rPr>
        <w:t>
      4 жол = ∑ 4.1-4.5 жолдар, әрбір баған үшін;</w:t>
      </w:r>
    </w:p>
    <w:p>
      <w:pPr>
        <w:spacing w:after="0"/>
        <w:ind w:left="0"/>
        <w:jc w:val="both"/>
      </w:pPr>
      <w:r>
        <w:rPr>
          <w:rFonts w:ascii="Times New Roman"/>
          <w:b w:val="false"/>
          <w:i w:val="false"/>
          <w:color w:val="000000"/>
          <w:sz w:val="28"/>
        </w:rPr>
        <w:t>
      5 жол = ∑ 5.1-5.4 жолдар, әрбір баған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60 – қосымша</w:t>
            </w:r>
          </w:p>
        </w:tc>
      </w:tr>
    </w:tbl>
    <w:bookmarkStart w:name="z230" w:id="129"/>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Орта білім беру ұйымдарындағы педагогтердің саны мен құрамы туралы мәліметтер</w:t>
      </w:r>
    </w:p>
    <w:bookmarkEnd w:id="129"/>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РИК 83 нысан I бөлім</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20_-20_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Педагогтердің жалпы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санаты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жалпы саны, барлығы (адам)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 (адам)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орнынаң кейінгі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мұғалімдер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(1-жолдан)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директорларының оқу ісі жөніндегі / мектеп директорларының орынбасарлары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директорларының тәрбие жөніндегі орынбасарлары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 (мектеп директорларынсыз және мектеп директор орынбасарларынсыз)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 сынып мұғалімдері (мектеп директорларынсыз және мектеп директор орынбасарларынсыз)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педагогтерге теңестірілген тұлғалар: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педагог-психолог/психолог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ұйымдастырушы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логопед/логопед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оқытушы–дефектолог/дефектолог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олигофренопедагог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 (ағатәрбиеші)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даярлық тобының/сыныбының педагогы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 (аға тәлімгер)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Педагог-кәсіби бағдар беруші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педагог-ассистенті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оқу-өндірістік (оқу) шеберханасының меңгерушісі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ұйымдарының бастапқы әскери және технологиялық даярлығының педагог-ұйымдастырушысы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(жүзу) жөніндегі нұсқаушысы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 (аға әдіскер)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ән-күй жетекшісі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аккомпаниатор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7.1-7.20 жолдарда көрсетілмеген педагогтер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жалпы санынан (1 графтан) (адам)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педагогикалық өтілі бар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5 жылғадейін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ішіндеәйеладамдар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жылдан 10 жылғадейін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жылдан 15 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жылдан 20 жылға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жоғары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жалпы санынан (1 графтан) (адам)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педагогикалық өтілі бар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бар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жоғарысанатты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біріншісанатты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екіншісанатты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бар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-сарапшы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Ауылдық жерлердегі педагогтердің жалпы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санаты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жалпы саны, барлығы (адам)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 (адам)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орнынаң кейінгі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мұғалімдер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(1-жолдан)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директорларының оқу ісі жөніндегі / мектеп директорларының орынбасарлары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директорларының тәрбие жөніндегі орынбасарлары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 (мектеп директорларынсыз және мектеп директор орынбасарларынсыз)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 сынып мұғалімдері (мектеп директорларынсыз және мектеп директор орынбасарларынсыз)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педагогтерге теңестірілген тұлғалар: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педагог-психолог/психолог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ұйымдастырушы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логопед/логопед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оқытушы–дефектолог/дефектолог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олигофренопедагог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 (ағатәрбиеші)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даярлық тобының/сыныбының педагогы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 (аға тәлімгер)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Педагог-кәсіби бағдар беруші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педагог-ассистенті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оқу-өндірістік (оқу) шеберханасының меңгерушісі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ұйымдарының бастапқы әскери және технологиялық даярлығының педагог-ұйымдастырушысы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(жүзу) жөніндегі нұсқаушысы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 (аға әдіскер)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ән-күй жетекшісі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аккомпаниатор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7.1-7.20 жолдарда көрсетілмеген педагогтер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жалпы санынан (1 графтан) (адам)</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педагогикалық өтілі бар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5 жылғадейін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ішіндеәйеладамдар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жылдан 10 жылғадейін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жылдан 15 жылға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жылдан 20 жылға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жоғары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жалпы санынан (1 графтан) (адам)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бар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жоғарысанатты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біріншісанатты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екіншісанатты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бар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-сарапшы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31" w:id="130"/>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"Орта білім беру ұйымдарындағы педагогтердің саны және құрамы туралы мәліметтер"  (Индекс: № РИК 83 I тарау, кезеңділігі –жылдық)</w:t>
      </w:r>
    </w:p>
    <w:bookmarkEnd w:id="130"/>
    <w:p>
      <w:pPr>
        <w:spacing w:after="0"/>
        <w:ind w:left="0"/>
        <w:jc w:val="both"/>
      </w:pPr>
      <w:r>
        <w:rPr>
          <w:rFonts w:ascii="Times New Roman"/>
          <w:b w:val="false"/>
          <w:i w:val="false"/>
          <w:color w:val="000000"/>
          <w:sz w:val="28"/>
        </w:rPr>
        <w:t xml:space="preserve">
      </w:t>
      </w:r>
      <w:r>
        <w:rPr>
          <w:rFonts w:ascii="Times New Roman"/>
          <w:b/>
          <w:i w:val="false"/>
          <w:color w:val="000000"/>
          <w:sz w:val="28"/>
        </w:rPr>
        <w:t>4. Нысанды толтыру бойынша түсініктеме:</w:t>
      </w:r>
    </w:p>
    <w:p>
      <w:pPr>
        <w:spacing w:after="0"/>
        <w:ind w:left="0"/>
        <w:jc w:val="both"/>
      </w:pPr>
      <w:r>
        <w:rPr>
          <w:rFonts w:ascii="Times New Roman"/>
          <w:b w:val="false"/>
          <w:i w:val="false"/>
          <w:color w:val="000000"/>
          <w:sz w:val="28"/>
        </w:rPr>
        <w:t>
      Бұл нысан жалпы білім беретін, мамандандырылған, арнайы (түзету), кешкі (ауысымдық) мектептер, девиантты мінез-құлқы бар және ерекше ұстау режимі бар балаларға арналған білім беру ұйымдары бойынша толтырылады. Осы нысанды толтыру кезінде әрбір оқытушы бір рет ескеріледі. Бірнеше сыныптарда сабақ беретін немесе екі лауазымда жұмыс істейтін мұғалімдер ең үлкен жүктеме бойынша (ең көп жұмыс уақыты бойынша) бір рет қана бөлінеді.</w:t>
      </w:r>
    </w:p>
    <w:p>
      <w:pPr>
        <w:spacing w:after="0"/>
        <w:ind w:left="0"/>
        <w:jc w:val="both"/>
      </w:pPr>
      <w:r>
        <w:rPr>
          <w:rFonts w:ascii="Times New Roman"/>
          <w:b w:val="false"/>
          <w:i w:val="false"/>
          <w:color w:val="000000"/>
          <w:sz w:val="28"/>
        </w:rPr>
        <w:t>
      1-бағанда орта білім беру педагогтерінің жалпы саны көрсетіледі.</w:t>
      </w:r>
    </w:p>
    <w:p>
      <w:pPr>
        <w:spacing w:after="0"/>
        <w:ind w:left="0"/>
        <w:jc w:val="both"/>
      </w:pPr>
      <w:r>
        <w:rPr>
          <w:rFonts w:ascii="Times New Roman"/>
          <w:b w:val="false"/>
          <w:i w:val="false"/>
          <w:color w:val="000000"/>
          <w:sz w:val="28"/>
        </w:rPr>
        <w:t>
      2-бағанда педагогтердің жалпы саны, әйелдер саны көрсетіледі.</w:t>
      </w:r>
    </w:p>
    <w:p>
      <w:pPr>
        <w:spacing w:after="0"/>
        <w:ind w:left="0"/>
        <w:jc w:val="both"/>
      </w:pPr>
      <w:r>
        <w:rPr>
          <w:rFonts w:ascii="Times New Roman"/>
          <w:b w:val="false"/>
          <w:i w:val="false"/>
          <w:color w:val="000000"/>
          <w:sz w:val="28"/>
        </w:rPr>
        <w:t>
      3,5,7,11-бағандарда білім беру бойынша орта білім беру педагогтерінің саны көрсетіледі.</w:t>
      </w:r>
    </w:p>
    <w:p>
      <w:pPr>
        <w:spacing w:after="0"/>
        <w:ind w:left="0"/>
        <w:jc w:val="both"/>
      </w:pPr>
      <w:r>
        <w:rPr>
          <w:rFonts w:ascii="Times New Roman"/>
          <w:b w:val="false"/>
          <w:i w:val="false"/>
          <w:color w:val="000000"/>
          <w:sz w:val="28"/>
        </w:rPr>
        <w:t>
      4,6,8,12-бағандарда білім беру бойынша орта білім беретін педагог-әйелдердің саны көрсетіледі.</w:t>
      </w:r>
    </w:p>
    <w:p>
      <w:pPr>
        <w:spacing w:after="0"/>
        <w:ind w:left="0"/>
        <w:jc w:val="both"/>
      </w:pPr>
      <w:r>
        <w:rPr>
          <w:rFonts w:ascii="Times New Roman"/>
          <w:b w:val="false"/>
          <w:i w:val="false"/>
          <w:color w:val="000000"/>
          <w:sz w:val="28"/>
        </w:rPr>
        <w:t>
      12,14,16,18,20,22 бағандарда педагогикалық өтілі бойынша орта білім беру педагогтерінің саны көрсетіледі.</w:t>
      </w:r>
    </w:p>
    <w:p>
      <w:pPr>
        <w:spacing w:after="0"/>
        <w:ind w:left="0"/>
        <w:jc w:val="both"/>
      </w:pPr>
      <w:r>
        <w:rPr>
          <w:rFonts w:ascii="Times New Roman"/>
          <w:b w:val="false"/>
          <w:i w:val="false"/>
          <w:color w:val="000000"/>
          <w:sz w:val="28"/>
        </w:rPr>
        <w:t>
      13,15,17,19,21,23-бағандарда педагогикалық өтілі бойынша орта білім беретін педагог-әйелдер саны көрсетіледі.</w:t>
      </w:r>
    </w:p>
    <w:p>
      <w:pPr>
        <w:spacing w:after="0"/>
        <w:ind w:left="0"/>
        <w:jc w:val="both"/>
      </w:pPr>
      <w:r>
        <w:rPr>
          <w:rFonts w:ascii="Times New Roman"/>
          <w:b w:val="false"/>
          <w:i w:val="false"/>
          <w:color w:val="000000"/>
          <w:sz w:val="28"/>
        </w:rPr>
        <w:t>
      24,26,28,30,32,34,36,38 бағандарында санаты бойынша орта білім беру педагогтерінің саны көрсетіледі.</w:t>
      </w:r>
    </w:p>
    <w:p>
      <w:pPr>
        <w:spacing w:after="0"/>
        <w:ind w:left="0"/>
        <w:jc w:val="both"/>
      </w:pPr>
      <w:r>
        <w:rPr>
          <w:rFonts w:ascii="Times New Roman"/>
          <w:b w:val="false"/>
          <w:i w:val="false"/>
          <w:color w:val="000000"/>
          <w:sz w:val="28"/>
        </w:rPr>
        <w:t>
      25,27,29,31,33,35,37,39 – бағандарда санаты бойынша орта білім беретін педагог-әйелдердің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Төмендегі анықтамалар әкімшілік есеп берудің аталған нысанын толтыру мақсатында қолданылады:</w:t>
      </w:r>
    </w:p>
    <w:p>
      <w:pPr>
        <w:spacing w:after="0"/>
        <w:ind w:left="0"/>
        <w:jc w:val="both"/>
      </w:pPr>
      <w:r>
        <w:rPr>
          <w:rFonts w:ascii="Times New Roman"/>
          <w:b w:val="false"/>
          <w:i w:val="false"/>
          <w:color w:val="000000"/>
          <w:sz w:val="28"/>
        </w:rPr>
        <w:t xml:space="preserve">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"Педагог мәртебесі туралы")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Арифметикалық-логикалық бақылау: баған 1= ∑ баған 3,5,7,11</w:t>
      </w:r>
    </w:p>
    <w:p>
      <w:pPr>
        <w:spacing w:after="0"/>
        <w:ind w:left="0"/>
        <w:jc w:val="both"/>
      </w:pPr>
      <w:r>
        <w:rPr>
          <w:rFonts w:ascii="Times New Roman"/>
          <w:b w:val="false"/>
          <w:i w:val="false"/>
          <w:color w:val="000000"/>
          <w:sz w:val="28"/>
        </w:rPr>
        <w:t>
      баған 1= ∑ баған 12,14,16,18,20,22</w:t>
      </w:r>
    </w:p>
    <w:p>
      <w:pPr>
        <w:spacing w:after="0"/>
        <w:ind w:left="0"/>
        <w:jc w:val="both"/>
      </w:pPr>
      <w:r>
        <w:rPr>
          <w:rFonts w:ascii="Times New Roman"/>
          <w:b w:val="false"/>
          <w:i w:val="false"/>
          <w:color w:val="000000"/>
          <w:sz w:val="28"/>
        </w:rPr>
        <w:t>
      баған 1= ∑ баған 24,26,28,30,32,34,36,38</w:t>
      </w:r>
    </w:p>
    <w:p>
      <w:pPr>
        <w:spacing w:after="0"/>
        <w:ind w:left="0"/>
        <w:jc w:val="both"/>
      </w:pPr>
      <w:r>
        <w:rPr>
          <w:rFonts w:ascii="Times New Roman"/>
          <w:b w:val="false"/>
          <w:i w:val="false"/>
          <w:color w:val="000000"/>
          <w:sz w:val="28"/>
        </w:rPr>
        <w:t>
      баған 2= ∑ баған 4,6,8,12</w:t>
      </w:r>
    </w:p>
    <w:p>
      <w:pPr>
        <w:spacing w:after="0"/>
        <w:ind w:left="0"/>
        <w:jc w:val="both"/>
      </w:pPr>
      <w:r>
        <w:rPr>
          <w:rFonts w:ascii="Times New Roman"/>
          <w:b w:val="false"/>
          <w:i w:val="false"/>
          <w:color w:val="000000"/>
          <w:sz w:val="28"/>
        </w:rPr>
        <w:t>
      баған 2= ∑ баған 13,15,17,19,21,23</w:t>
      </w:r>
    </w:p>
    <w:p>
      <w:pPr>
        <w:spacing w:after="0"/>
        <w:ind w:left="0"/>
        <w:jc w:val="both"/>
      </w:pPr>
      <w:r>
        <w:rPr>
          <w:rFonts w:ascii="Times New Roman"/>
          <w:b w:val="false"/>
          <w:i w:val="false"/>
          <w:color w:val="000000"/>
          <w:sz w:val="28"/>
        </w:rPr>
        <w:t>
      баған 2= ∑ баған 25,27,29,31,33,35,37,39</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Нысан арасын бақылау:</w:t>
      </w:r>
    </w:p>
    <w:p>
      <w:pPr>
        <w:spacing w:after="0"/>
        <w:ind w:left="0"/>
        <w:jc w:val="both"/>
      </w:pPr>
      <w:r>
        <w:rPr>
          <w:rFonts w:ascii="Times New Roman"/>
          <w:b w:val="false"/>
          <w:i w:val="false"/>
          <w:color w:val="000000"/>
          <w:sz w:val="28"/>
        </w:rPr>
        <w:t>
      1-баған = РИК-83 нысанының 1-бағаны 5-бөлім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61 – қосымша</w:t>
            </w:r>
          </w:p>
        </w:tc>
      </w:tr>
    </w:tbl>
    <w:bookmarkStart w:name="z232" w:id="131"/>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Жеке пәндерді оқытатын (директорлар мен директорлардың орынбасарлары мен қоса) мұғалімдер бойынша туралы мәліметтер</w:t>
      </w:r>
    </w:p>
    <w:bookmarkEnd w:id="131"/>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РИК 83 нысан II бөлім</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20_-20_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Барлығы қалалық және ауылдық жерлерде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 мұғалімдер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 (1-бағаннан)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білімі бойынша</w:t>
            </w:r>
          </w:p>
        </w:tc>
      </w:tr>
      <w:tr>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мұғалімдер (2, 3 жол бойынша)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1-4 сыныптардың мұғалімдері (2.1-2.12 жол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сыныптардың мұғалімдері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сыныптардын мұғалімдері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 жолдарда көрсетілмеген шетел тілдер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 жолдарда көрсетілмеген пәндер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 сыныптардың мұғалімдері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5-11(12) сыныптардың мұғалімдері (3.1- 3.20 жолдардың қосындысы)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мен әдебиеті (өзбек, ұйғыр немесе тәжік)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құқық негіздері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3.1-3.13 бағандарда көрсетілмеген шет тілдер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 ұйымдастырушы оқытушылары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және бейнелеу өнері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3.1-3.19 жолдарда көрсетілмеген пәндер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жасы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жасқадейін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жастан 29 жасқа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жастан 34 жасқ адейін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жастан 39 жасқа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жастан 44жасқа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45жастан 49жасқа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жастан 54жасқа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жастан 59 жасқа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жастан жоғары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ауылды жерде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 мұғалімдер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білімі бойынша</w:t>
            </w:r>
          </w:p>
        </w:tc>
      </w:tr>
      <w:tr>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мұғалімдер (2, 3 жол бойынша)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1-4 сыныптардың мұғалімдері (2.1-2.12 жол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сыныптардың мұғалімдері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сыныптардын мұғалімдері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 жолдарда көрсетілмеген шетел тілдер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 жолдарда көрсетілмеген пәндер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 сыныптардың мұғалімдері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5-11(12) сыныптардың мұғалімдері (3.1- 3.20 жолдардың қосындысы)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мен әдебиеті (өзбек, ұйғыр немесе тәжік)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құқық негіздері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3.1-3.13 бағандарда көрсетілмеген шет тілдер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 ұйымдастырушы оқытушылары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және бейнелеу өнері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3.1-3.19 жолдарда көрсетілмеген пәндер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жасы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жасқадейін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жастан 29 жасқадейін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жастан 34 жасқ адейін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жастан 39 жасқа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жастан 44жасқа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45жастан 49жасқа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жастан 54жасқа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жастан 59жасқа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жастан жоғары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33" w:id="132"/>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"Жеке пәндерді оқытатын (директорлар мен директорлардың орынбасарлары мен қоса) туралы мәліметтер"  (Индекс: № РИК 83 II бөлім, кезеңділігі –жылдық)</w:t>
      </w:r>
    </w:p>
    <w:bookmarkEnd w:id="132"/>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Бұл нысан жалпы білім беретін, мамандандырылған, арнайы (түзету), кешкі (ауысымдық) мектептер, девиантты мінез-құлқы бар және ерекше ұстау режимі бар балаларға арналған білім беру ұйымдары бойынша толтырылады. Осы нысанды толтыру кезінде әрбір оқытушы бір рет ескеріледі. Бірнеше сыныптарда сабақ беретін немесе екі лауазымда жұмыс істейтін мұғалімдер ең үлкен жүктеме бойынша (ең көп жұмыс уақыты бойынша) бір рет қана бөлінеді.</w:t>
      </w:r>
    </w:p>
    <w:p>
      <w:pPr>
        <w:spacing w:after="0"/>
        <w:ind w:left="0"/>
        <w:jc w:val="both"/>
      </w:pPr>
      <w:r>
        <w:rPr>
          <w:rFonts w:ascii="Times New Roman"/>
          <w:b w:val="false"/>
          <w:i w:val="false"/>
          <w:color w:val="000000"/>
          <w:sz w:val="28"/>
        </w:rPr>
        <w:t>
      1-бағанда орта білім беретін пән мұғалімдерінің жалпы саны көрсетіледі.</w:t>
      </w:r>
    </w:p>
    <w:p>
      <w:pPr>
        <w:spacing w:after="0"/>
        <w:ind w:left="0"/>
        <w:jc w:val="both"/>
      </w:pPr>
      <w:r>
        <w:rPr>
          <w:rFonts w:ascii="Times New Roman"/>
          <w:b w:val="false"/>
          <w:i w:val="false"/>
          <w:color w:val="000000"/>
          <w:sz w:val="28"/>
        </w:rPr>
        <w:t>
      2-бағанда пән мұғалімдері – әйелдердің жалпы санынан көрсетіледі.</w:t>
      </w:r>
    </w:p>
    <w:p>
      <w:pPr>
        <w:spacing w:after="0"/>
        <w:ind w:left="0"/>
        <w:jc w:val="both"/>
      </w:pPr>
      <w:r>
        <w:rPr>
          <w:rFonts w:ascii="Times New Roman"/>
          <w:b w:val="false"/>
          <w:i w:val="false"/>
          <w:color w:val="000000"/>
          <w:sz w:val="28"/>
        </w:rPr>
        <w:t>
      3,5,7,9 – бағандарда білімі бойынша орта білім беретін пән мұғалімдерінің саны көрсетіледі.</w:t>
      </w:r>
    </w:p>
    <w:p>
      <w:pPr>
        <w:spacing w:after="0"/>
        <w:ind w:left="0"/>
        <w:jc w:val="both"/>
      </w:pPr>
      <w:r>
        <w:rPr>
          <w:rFonts w:ascii="Times New Roman"/>
          <w:b w:val="false"/>
          <w:i w:val="false"/>
          <w:color w:val="000000"/>
          <w:sz w:val="28"/>
        </w:rPr>
        <w:t>
      4,6,8,10 – бағандарда білімі бойынша орта білім беретін пән мұғалімдері – әйелдердің саны көрсетіледі.</w:t>
      </w:r>
    </w:p>
    <w:p>
      <w:pPr>
        <w:spacing w:after="0"/>
        <w:ind w:left="0"/>
        <w:jc w:val="both"/>
      </w:pPr>
      <w:r>
        <w:rPr>
          <w:rFonts w:ascii="Times New Roman"/>
          <w:b w:val="false"/>
          <w:i w:val="false"/>
          <w:color w:val="000000"/>
          <w:sz w:val="28"/>
        </w:rPr>
        <w:t>
      11,13,15,17,19,21,23,25,27 – бағандарда жас құрамы бойынша орта білім беретін пән мұғалімдерінің саны көрсетіледі.</w:t>
      </w:r>
    </w:p>
    <w:p>
      <w:pPr>
        <w:spacing w:after="0"/>
        <w:ind w:left="0"/>
        <w:jc w:val="both"/>
      </w:pPr>
      <w:r>
        <w:rPr>
          <w:rFonts w:ascii="Times New Roman"/>
          <w:b w:val="false"/>
          <w:i w:val="false"/>
          <w:color w:val="000000"/>
          <w:sz w:val="28"/>
        </w:rPr>
        <w:t>
      12,14,16,18,20,22,24,26,28 – бағандарда жас құрамы бойынша орта білім беретін пән мұғалімдері – әйелдер көрсетіледі.</w:t>
      </w:r>
    </w:p>
    <w:p>
      <w:pPr>
        <w:spacing w:after="0"/>
        <w:ind w:left="0"/>
        <w:jc w:val="both"/>
      </w:pPr>
      <w:r>
        <w:rPr>
          <w:rFonts w:ascii="Times New Roman"/>
          <w:b w:val="false"/>
          <w:i w:val="false"/>
          <w:color w:val="000000"/>
          <w:sz w:val="28"/>
        </w:rPr>
        <w:t>
      29,30 – бағандарда зейнеткерлік жастағы орта білім беретін пән мұғалімдерінің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1 баған=∑ баған 3, 5,7;</w:t>
      </w:r>
    </w:p>
    <w:p>
      <w:pPr>
        <w:spacing w:after="0"/>
        <w:ind w:left="0"/>
        <w:jc w:val="both"/>
      </w:pPr>
      <w:r>
        <w:rPr>
          <w:rFonts w:ascii="Times New Roman"/>
          <w:b w:val="false"/>
          <w:i w:val="false"/>
          <w:color w:val="000000"/>
          <w:sz w:val="28"/>
        </w:rPr>
        <w:t>
      1 баған= ∑ баған 11, 13, 15, 17, 19, 21, 23, 25, 27;</w:t>
      </w:r>
    </w:p>
    <w:p>
      <w:pPr>
        <w:spacing w:after="0"/>
        <w:ind w:left="0"/>
        <w:jc w:val="both"/>
      </w:pPr>
      <w:r>
        <w:rPr>
          <w:rFonts w:ascii="Times New Roman"/>
          <w:b w:val="false"/>
          <w:i w:val="false"/>
          <w:color w:val="000000"/>
          <w:sz w:val="28"/>
        </w:rPr>
        <w:t>
      2 баған=∑ баған 4, 6, 8, 10;</w:t>
      </w:r>
    </w:p>
    <w:p>
      <w:pPr>
        <w:spacing w:after="0"/>
        <w:ind w:left="0"/>
        <w:jc w:val="both"/>
      </w:pPr>
      <w:r>
        <w:rPr>
          <w:rFonts w:ascii="Times New Roman"/>
          <w:b w:val="false"/>
          <w:i w:val="false"/>
          <w:color w:val="000000"/>
          <w:sz w:val="28"/>
        </w:rPr>
        <w:t>
      2 баған= ∑ баған 12, 14, 16, 18, 20, 22, 24, 26, 28;</w:t>
      </w:r>
    </w:p>
    <w:p>
      <w:pPr>
        <w:spacing w:after="0"/>
        <w:ind w:left="0"/>
        <w:jc w:val="both"/>
      </w:pPr>
      <w:r>
        <w:rPr>
          <w:rFonts w:ascii="Times New Roman"/>
          <w:b w:val="false"/>
          <w:i w:val="false"/>
          <w:color w:val="000000"/>
          <w:sz w:val="28"/>
        </w:rPr>
        <w:t>
      1 жол= ∑ баған 2, 3;</w:t>
      </w:r>
    </w:p>
    <w:p>
      <w:pPr>
        <w:spacing w:after="0"/>
        <w:ind w:left="0"/>
        <w:jc w:val="both"/>
      </w:pPr>
      <w:r>
        <w:rPr>
          <w:rFonts w:ascii="Times New Roman"/>
          <w:b w:val="false"/>
          <w:i w:val="false"/>
          <w:color w:val="000000"/>
          <w:sz w:val="28"/>
        </w:rPr>
        <w:t>
      2 жол = ∑ баған 2.1-2.12;</w:t>
      </w:r>
    </w:p>
    <w:p>
      <w:pPr>
        <w:spacing w:after="0"/>
        <w:ind w:left="0"/>
        <w:jc w:val="both"/>
      </w:pPr>
      <w:r>
        <w:rPr>
          <w:rFonts w:ascii="Times New Roman"/>
          <w:b w:val="false"/>
          <w:i w:val="false"/>
          <w:color w:val="000000"/>
          <w:sz w:val="28"/>
        </w:rPr>
        <w:t>
      3 жол = ∑ баған 3.1-3.20.</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Нысан аралығындағы бақылау: 1 жол 1 баған = 1 жол 1 баған 1 нысан ПК-2 бөлім 1</w:t>
      </w:r>
    </w:p>
    <w:p>
      <w:pPr>
        <w:spacing w:after="0"/>
        <w:ind w:left="0"/>
        <w:jc w:val="both"/>
      </w:pPr>
      <w:r>
        <w:rPr>
          <w:rFonts w:ascii="Times New Roman"/>
          <w:b w:val="false"/>
          <w:i w:val="false"/>
          <w:color w:val="000000"/>
          <w:sz w:val="28"/>
        </w:rPr>
        <w:t>
      1 жол 1 баған = 1 жол 1 баған 1 нысан ПК-2 бөлім 2</w:t>
      </w:r>
    </w:p>
    <w:p>
      <w:pPr>
        <w:spacing w:after="0"/>
        <w:ind w:left="0"/>
        <w:jc w:val="both"/>
      </w:pPr>
      <w:r>
        <w:rPr>
          <w:rFonts w:ascii="Times New Roman"/>
          <w:b w:val="false"/>
          <w:i w:val="false"/>
          <w:color w:val="000000"/>
          <w:sz w:val="28"/>
        </w:rPr>
        <w:t>
      1 жол 1 баған = 1 жол 1 баған 1 нысан ПК-2 бөлім 3</w:t>
      </w:r>
    </w:p>
    <w:p>
      <w:pPr>
        <w:spacing w:after="0"/>
        <w:ind w:left="0"/>
        <w:jc w:val="both"/>
      </w:pPr>
      <w:r>
        <w:rPr>
          <w:rFonts w:ascii="Times New Roman"/>
          <w:b w:val="false"/>
          <w:i w:val="false"/>
          <w:color w:val="000000"/>
          <w:sz w:val="28"/>
        </w:rPr>
        <w:t>
      1 жол 1 баған 1 = 2 жол 1 баған нысан РИК 83 бөлім I, V</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62 – қосымша</w:t>
            </w:r>
          </w:p>
        </w:tc>
      </w:tr>
    </w:tbl>
    <w:bookmarkStart w:name="z234" w:id="133"/>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Мұғалімдерді жоғары білім беру ұйымдарында, техникалық және кәсіптік білім беру ұйымдарында алған мамандықтары бойынша бөлу туралы мәліметтер</w:t>
      </w:r>
    </w:p>
    <w:bookmarkEnd w:id="133"/>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РИК 83 нысан III бөлім</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20_-20_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Жоғары білім беру ұйымдарында, техникалық және кәсіптік білім беру ұйымдарында алған мамандығы бойынша пән мұғалімдерінің жалпы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 мұғалімдер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мұғалімдер санынан білім алған мамандығы бойынша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ұйымдарында,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адам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мұғалімдер (2, 3 жол бойынша)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1-4 сыныптардың мұғалімдері (2.1-2.12 жол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сыныптардың мұғалімдері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сыныптардын мұғалімдері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 жолдарда көрсетілмеген шетел тілдер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 жолдарда көрсетілмеген пәндер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 сыныптардың мұғалімдері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5-11(12) сыныптардың мұғалімдері (3.1- 3.20 жолдардың қосындысы)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мен әдебиеті (өзбек, ұйғыр немесе тәжік)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құқық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3.1-3.13 бағандарда көрсетілмеген шет тілдер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 ұйымдастырушы оқытушылары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және бейнелеу өнері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3.1-3.19 жолдарда көрсетілмеген пәндер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Ауылдық жерлердегі жоғары білім беру ұйымдарында, техникалық және кәсіптік білім беру ұйымдарында алған мамандығы бойынша пән мұғалімдерінің жалпы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 мұғалімдер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мұғалімдер санынан білім алған мамандығы бойынша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ұйымдарында,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адам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мұғалімдер (2, 3 жол бойынша)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1-4 сыныптардың мұғалімдері (2.1-2.12 жол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сыныптардың мұғалімдері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сыныптардын мұғалімдері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 жолдарда көрсетілмеген шетел тілдер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 жолдарда көрсетілмеген пәндер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 сыныптардың мұғалімдері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5-11(12) сыныптардың мұғалімдері (3.1- 3.20 жолдардың қосындысы)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мен әдебиеті (өзбек, ұйғыр немесе тәжік)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құқық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3.1-3.13 бағандарда көрсетілмеген шет тілдер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 ұйымдастырушы оқытушылары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және бейнелеу өнері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3.1-3.19 жолдарда көрсетілмеген пәндер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35" w:id="13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"Мұғалімдерді жоғары білім беру ұйымдарында, техникалық және кәсіптік білім беру ұйымдарында алған мамандықтары бойынша бөлу туралы мәліметтер"  (Индекс: № РИК 83 III бөлім, кезеңділігі –жылдық)</w:t>
      </w:r>
    </w:p>
    <w:bookmarkEnd w:id="134"/>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Бұл нысан жалпы білім беретін, мамандандырылған, арнайы (түзету), кешкі (ауысымдық) мектептер, девиантты мінез-құлқы бар және ерекше ұстау режимі бар балаларға арналған білім беру ұйымдары бойынша толтырылады. Осы нысанды толтыру кезінде әрбір оқытушы бір рет ескеріледі. Бірнеше сыныптарда сабақ беретін немесе екі лауазымда жұмыс істейтін мұғалімдер ең үлкен жүктеме бойынша (ең көп жұмыс уақыты бойынша) бір рет қана бөлінеді.</w:t>
      </w:r>
    </w:p>
    <w:p>
      <w:pPr>
        <w:spacing w:after="0"/>
        <w:ind w:left="0"/>
        <w:jc w:val="both"/>
      </w:pPr>
      <w:r>
        <w:rPr>
          <w:rFonts w:ascii="Times New Roman"/>
          <w:b w:val="false"/>
          <w:i w:val="false"/>
          <w:color w:val="000000"/>
          <w:sz w:val="28"/>
        </w:rPr>
        <w:t>
      1-бағанда жоғары білім беру ұйымдарында және техникалық және кәсіптік білім беру ұйымдарында алған мамандығы бойынша пән мұғалімдерінің жалпы саны көрсетіледі.</w:t>
      </w:r>
    </w:p>
    <w:p>
      <w:pPr>
        <w:spacing w:after="0"/>
        <w:ind w:left="0"/>
        <w:jc w:val="both"/>
      </w:pPr>
      <w:r>
        <w:rPr>
          <w:rFonts w:ascii="Times New Roman"/>
          <w:b w:val="false"/>
          <w:i w:val="false"/>
          <w:color w:val="000000"/>
          <w:sz w:val="28"/>
        </w:rPr>
        <w:t>
      2-бағанда пән мұғалімдерінің, жоғары білім беру ұйымдарында алған мамандығы бойынша мұғалімнің жалпы саны көрсетіледі.</w:t>
      </w:r>
    </w:p>
    <w:p>
      <w:pPr>
        <w:spacing w:after="0"/>
        <w:ind w:left="0"/>
        <w:jc w:val="both"/>
      </w:pPr>
      <w:r>
        <w:rPr>
          <w:rFonts w:ascii="Times New Roman"/>
          <w:b w:val="false"/>
          <w:i w:val="false"/>
          <w:color w:val="000000"/>
          <w:sz w:val="28"/>
        </w:rPr>
        <w:t>
      3-бағанда жоғары білім беру ұйымдарында алған мамандығы бойынша пән мұғалімдерінің, әйел мұғалімдердің жалпы саны көрсетіледі.</w:t>
      </w:r>
    </w:p>
    <w:p>
      <w:pPr>
        <w:spacing w:after="0"/>
        <w:ind w:left="0"/>
        <w:jc w:val="both"/>
      </w:pPr>
      <w:r>
        <w:rPr>
          <w:rFonts w:ascii="Times New Roman"/>
          <w:b w:val="false"/>
          <w:i w:val="false"/>
          <w:color w:val="000000"/>
          <w:sz w:val="28"/>
        </w:rPr>
        <w:t>
      4-бағанда пән мұғалімдерінің, техникалық және кәсіптік білім беру ұйымдарында алған мамандығы бойынша мұғалімнің жалпы саны көрсетіледі.</w:t>
      </w:r>
    </w:p>
    <w:p>
      <w:pPr>
        <w:spacing w:after="0"/>
        <w:ind w:left="0"/>
        <w:jc w:val="both"/>
      </w:pPr>
      <w:r>
        <w:rPr>
          <w:rFonts w:ascii="Times New Roman"/>
          <w:b w:val="false"/>
          <w:i w:val="false"/>
          <w:color w:val="000000"/>
          <w:sz w:val="28"/>
        </w:rPr>
        <w:t>
      5-бағанда техникалық және кәсіптік білім беру ұйымдарында алған мамандығы бойынша пән мұғалімдерінің, әйел мұғалімдердің жалпы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жол 2= ∑ жолдар 2.1-2.13</w:t>
      </w:r>
    </w:p>
    <w:p>
      <w:pPr>
        <w:spacing w:after="0"/>
        <w:ind w:left="0"/>
        <w:jc w:val="both"/>
      </w:pPr>
      <w:r>
        <w:rPr>
          <w:rFonts w:ascii="Times New Roman"/>
          <w:b w:val="false"/>
          <w:i w:val="false"/>
          <w:color w:val="000000"/>
          <w:sz w:val="28"/>
        </w:rPr>
        <w:t>
      жол 3= ∑ жолдар 3.1-3.20</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Нысан арасын бақылау:</w:t>
      </w:r>
    </w:p>
    <w:p>
      <w:pPr>
        <w:spacing w:after="0"/>
        <w:ind w:left="0"/>
        <w:jc w:val="both"/>
      </w:pPr>
      <w:r>
        <w:rPr>
          <w:rFonts w:ascii="Times New Roman"/>
          <w:b w:val="false"/>
          <w:i w:val="false"/>
          <w:color w:val="000000"/>
          <w:sz w:val="28"/>
        </w:rPr>
        <w:t>
      1-бағанның әрбір жолы = ПК-2 нысанының 1-бағанының жолдары 1-бөлім, ПК-2 2-бөлім, ПК-2 2-бөлім, РИК-83 2-бөлім</w:t>
      </w:r>
    </w:p>
    <w:p>
      <w:pPr>
        <w:spacing w:after="0"/>
        <w:ind w:left="0"/>
        <w:jc w:val="both"/>
      </w:pPr>
      <w:r>
        <w:rPr>
          <w:rFonts w:ascii="Times New Roman"/>
          <w:b w:val="false"/>
          <w:i w:val="false"/>
          <w:color w:val="000000"/>
          <w:sz w:val="28"/>
        </w:rPr>
        <w:t>
      1-бағанның 1-жолы = РИК 83-нысанының 1-бағанының 2-жолы I, V-бөлім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63 – қосымша</w:t>
            </w:r>
          </w:p>
        </w:tc>
      </w:tr>
    </w:tbl>
    <w:bookmarkStart w:name="z236" w:id="135"/>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Педагогтер санының өзгеруі туралы мәліметтер</w:t>
      </w:r>
    </w:p>
    <w:bookmarkEnd w:id="135"/>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РИК 83 нысан IV бөлім</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20_-20_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Келіп түскен және кеткен педагогтердің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 қозғалысы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санаты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-сарапшы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жылының басында педагогтердің жалпы саны, (декреттегі мұғалімдерді санамағанда)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мұғалімдер (декреттегі мұғалімдерді санамағанда)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жылында қабылданды,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мұғалімдер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жоғары білім беру ұйымдарынан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техникалық және кәсіптік білім беру ұйымдарынан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осы ауданнан, қаладан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Осы облыстың басқа ауданынан, қаладан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республиканың басқа облыстарынан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басқа республикалардан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басқа мекемелерден, ұйымдардан мұғалімдік жұмысқа ауысқандар, педагогтар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педагогикалық қызметке қайта оралған мұғалімдер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2.2-2.9 жолдарда көрсетілмеген себептер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жылында мектептен кеткендер,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кеткен мұғалімдердің себептер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басқа білім беру ұйымдарына жұмысқа ауысқандар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республикадан тыс жерлерге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республика облыстарынан тыс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облыстың (қала) аудандарынан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3.2-3.5 жолдарда көрсетілмеген себептер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себептер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оқу жүктемесінің болмауынан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тұрғын үйдің болмауынан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басқа жұмысқа ауысқандар (мұғалімдік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мүгедектікке шыққандар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кәрілігі бойынша зейнеткерлікке шыққандар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оқуға кеткендер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4.1-4.6 жолдарда көрсетілмеген себептер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саннан (3 жол) кеткен жас мамандар (34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жылының аяғында (декреттегі мұғалімдерді санамағанда)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мұғалімдер (декреттегі мұғалімдерді санамағанда)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Ауылдық жерлерге келіп түскен және кеткен педагогтердің 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 қозғалысы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санаты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-сарапшы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жылының басында педагогтердің жалпы саны, (декреттегі мұғалімдерді санамағанда)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мұғалімдер (декреттегі мұғалімдерді санамағанда)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жылында қабылданды,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мұғалімдер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жоғары білім беру ұйымдарынан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техникалық және кәсіптік білім беру ұйымдарынан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осы ауданнан, қаладан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Осы облыстың басқа ауданынан, қаладан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республиканың басқа облыстарынан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басқа республикалардан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басқа мекемелерден, ұйымдардан мұғалімдік жұмысқа ауысқандар, педагогтар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педагогикалық қызметке қайта оралған мұғалімдер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2.2-2.9 жолдарда көрсетілмеген себептер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жылында мектептен кеткендер,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кеткен мұғалімдердің себептер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басқа білім беру ұйымдарына жұмысқа ауысқандар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республикадан тыс жерлерге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республика облыстарынан тыс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облыстың (қала) аудандарынан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3.2-3.5 жолдарда көрсетілмеген себептер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себептер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оқу жүктемесінің болмауынан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тұрғын үйдің болмауынан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басқа жұмысқа ауысқандар (мұғалімдік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мүгедектікке шыққандар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кәрілігі бойынша зейнеткерлікке шыққандар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оқуға кеткендер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4.1-4.6 жолдарда көрсетілмеген себептер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саннан (3 жол) кеткен жас мамандар (34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жылының аяғында (декреттегі мұғалімдерді санамағанда)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мұғалімдер (декреттегі мұғалімдерді санамағанда)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37" w:id="136"/>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"Педагогтер санының өзгеруі туралы мәліметтер"  (Индекс: № РИК 83 IV бөлім, кезеңділігі –жылдық)</w:t>
      </w:r>
    </w:p>
    <w:bookmarkEnd w:id="136"/>
    <w:p>
      <w:pPr>
        <w:spacing w:after="0"/>
        <w:ind w:left="0"/>
        <w:jc w:val="both"/>
      </w:pPr>
      <w:r>
        <w:rPr>
          <w:rFonts w:ascii="Times New Roman"/>
          <w:b w:val="false"/>
          <w:i w:val="false"/>
          <w:color w:val="000000"/>
          <w:sz w:val="28"/>
        </w:rPr>
        <w:t xml:space="preserve">
      </w:t>
      </w:r>
      <w:r>
        <w:rPr>
          <w:rFonts w:ascii="Times New Roman"/>
          <w:b/>
          <w:i w:val="false"/>
          <w:color w:val="000000"/>
          <w:sz w:val="28"/>
        </w:rPr>
        <w:t>4. Нысанды толтыру бойынша түсініктеме:</w:t>
      </w:r>
    </w:p>
    <w:p>
      <w:pPr>
        <w:spacing w:after="0"/>
        <w:ind w:left="0"/>
        <w:jc w:val="both"/>
      </w:pPr>
      <w:r>
        <w:rPr>
          <w:rFonts w:ascii="Times New Roman"/>
          <w:b w:val="false"/>
          <w:i w:val="false"/>
          <w:color w:val="000000"/>
          <w:sz w:val="28"/>
        </w:rPr>
        <w:t>
      Бұл нысан жалпы білім беретін, мамандандырылған, арнайы (түзету), кешкі (ауысымдық) мектептер, девиантты мінез-құлқы бар және ерекше ұстау режимі бар балаларға арналған білім беру ұйымдары бойынша толтырылады. Осы нысанды толтыру кезінде әрбір оқытушы бір рет ескеріледі. Бірнеше сыныптарда сабақ беретін немесе екі лауазымда жұмыс істейтін мұғалімдер ең үлкен жүктеме бойынша (ең көп жұмыс уақыты бойынша) бір рет қана бөлінеді</w:t>
      </w:r>
    </w:p>
    <w:p>
      <w:pPr>
        <w:spacing w:after="0"/>
        <w:ind w:left="0"/>
        <w:jc w:val="both"/>
      </w:pPr>
      <w:r>
        <w:rPr>
          <w:rFonts w:ascii="Times New Roman"/>
          <w:b w:val="false"/>
          <w:i w:val="false"/>
          <w:color w:val="000000"/>
          <w:sz w:val="28"/>
        </w:rPr>
        <w:t>
      1-бағанда кеткен және келген педагогтер жалпы саны көрсетіледі</w:t>
      </w:r>
    </w:p>
    <w:p>
      <w:pPr>
        <w:spacing w:after="0"/>
        <w:ind w:left="0"/>
        <w:jc w:val="both"/>
      </w:pPr>
      <w:r>
        <w:rPr>
          <w:rFonts w:ascii="Times New Roman"/>
          <w:b w:val="false"/>
          <w:i w:val="false"/>
          <w:color w:val="000000"/>
          <w:sz w:val="28"/>
        </w:rPr>
        <w:t>
      2-9-бағандарда санаттар бойынша кеткен және келген педагогтер жалпы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Төмендегі анықтамалар әкімшілік есеп берудің аталған нысанын толтыру мақсатында қолданылады:</w:t>
      </w:r>
    </w:p>
    <w:p>
      <w:pPr>
        <w:spacing w:after="0"/>
        <w:ind w:left="0"/>
        <w:jc w:val="both"/>
      </w:pPr>
      <w:r>
        <w:rPr>
          <w:rFonts w:ascii="Times New Roman"/>
          <w:b w:val="false"/>
          <w:i w:val="false"/>
          <w:color w:val="000000"/>
          <w:sz w:val="28"/>
        </w:rPr>
        <w:t xml:space="preserve">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"Педагог мәртебесі туралы")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Арифметикалық-логикалық бақылау:</w:t>
      </w:r>
    </w:p>
    <w:p>
      <w:pPr>
        <w:spacing w:after="0"/>
        <w:ind w:left="0"/>
        <w:jc w:val="both"/>
      </w:pPr>
      <w:r>
        <w:rPr>
          <w:rFonts w:ascii="Times New Roman"/>
          <w:b w:val="false"/>
          <w:i w:val="false"/>
          <w:color w:val="000000"/>
          <w:sz w:val="28"/>
        </w:rPr>
        <w:t>
      1 жол + 2 жол – 3 жол= 5 жол</w:t>
      </w:r>
    </w:p>
    <w:p>
      <w:pPr>
        <w:spacing w:after="0"/>
        <w:ind w:left="0"/>
        <w:jc w:val="both"/>
      </w:pPr>
      <w:r>
        <w:rPr>
          <w:rFonts w:ascii="Times New Roman"/>
          <w:b w:val="false"/>
          <w:i w:val="false"/>
          <w:color w:val="000000"/>
          <w:sz w:val="28"/>
        </w:rPr>
        <w:t>
      жол 2= ∑ жолдар 2.2-2.10</w:t>
      </w:r>
    </w:p>
    <w:p>
      <w:pPr>
        <w:spacing w:after="0"/>
        <w:ind w:left="0"/>
        <w:jc w:val="both"/>
      </w:pPr>
      <w:r>
        <w:rPr>
          <w:rFonts w:ascii="Times New Roman"/>
          <w:b w:val="false"/>
          <w:i w:val="false"/>
          <w:color w:val="000000"/>
          <w:sz w:val="28"/>
        </w:rPr>
        <w:t>
      жол 3= ∑ жолдар 3.2-3.6</w:t>
      </w:r>
    </w:p>
    <w:p>
      <w:pPr>
        <w:spacing w:after="0"/>
        <w:ind w:left="0"/>
        <w:jc w:val="both"/>
      </w:pPr>
      <w:r>
        <w:rPr>
          <w:rFonts w:ascii="Times New Roman"/>
          <w:b w:val="false"/>
          <w:i w:val="false"/>
          <w:color w:val="000000"/>
          <w:sz w:val="28"/>
        </w:rPr>
        <w:t>
      жол 4= ∑ жолдар 4.1-4.7</w:t>
      </w:r>
    </w:p>
    <w:p>
      <w:pPr>
        <w:spacing w:after="0"/>
        <w:ind w:left="0"/>
        <w:jc w:val="both"/>
      </w:pPr>
      <w:r>
        <w:rPr>
          <w:rFonts w:ascii="Times New Roman"/>
          <w:b w:val="false"/>
          <w:i w:val="false"/>
          <w:color w:val="000000"/>
          <w:sz w:val="28"/>
        </w:rPr>
        <w:t xml:space="preserve">
      </w:t>
      </w:r>
      <w:r>
        <w:rPr>
          <w:rFonts w:ascii="Times New Roman"/>
          <w:b/>
          <w:i w:val="false"/>
          <w:color w:val="000000"/>
          <w:sz w:val="28"/>
        </w:rPr>
        <w:t>7. Нысан арасын бақылау:</w:t>
      </w:r>
    </w:p>
    <w:p>
      <w:pPr>
        <w:spacing w:after="0"/>
        <w:ind w:left="0"/>
        <w:jc w:val="both"/>
      </w:pPr>
      <w:r>
        <w:rPr>
          <w:rFonts w:ascii="Times New Roman"/>
          <w:b w:val="false"/>
          <w:i w:val="false"/>
          <w:color w:val="000000"/>
          <w:sz w:val="28"/>
        </w:rPr>
        <w:t>
      5-жол = 1-жол РИК-83 1-бөлім</w:t>
      </w:r>
    </w:p>
    <w:p>
      <w:pPr>
        <w:spacing w:after="0"/>
        <w:ind w:left="0"/>
        <w:jc w:val="both"/>
      </w:pPr>
      <w:r>
        <w:rPr>
          <w:rFonts w:ascii="Times New Roman"/>
          <w:b w:val="false"/>
          <w:i w:val="false"/>
          <w:color w:val="000000"/>
          <w:sz w:val="28"/>
        </w:rPr>
        <w:t>
      5.1-жол = 2-жол РИК-83 1-бөлім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64 – қосымша</w:t>
            </w:r>
          </w:p>
        </w:tc>
      </w:tr>
    </w:tbl>
    <w:bookmarkStart w:name="z238" w:id="137"/>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Педагогтері жасы бойынша бөлу туралы мәліметтер</w:t>
      </w:r>
    </w:p>
    <w:bookmarkEnd w:id="137"/>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РИК 83 нысан V бөлім</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20_-20_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Қалалық және ауылдық жерлер бойынша барлығы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жалпы саны, барлығы (адам)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жасқа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жастан 29 жасқ адейін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жастан 34 жасқа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жастан 39 жасқа дейін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жалпы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мұғалімдер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(1-жолдан)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директорларының оқу ісі жөніндегі / мектеп директорларының орынбасарлары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директорларының тәрбие жөніндегі орынбасарлары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 (мектеп директорларынсыз және мектеп директор орынбасарларынсыз)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 сынып мұғалімдері (мектеп директорларынсыз және мектеп директор орынбасарларынсыз)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педагогтерге теңестірілген тұлғалар: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педагог-психолог/психолог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ұйымдастырушы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логопед/логопед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оқытушы–дефектолог/дефектолог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олигофренопедагог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 (ағатәрбиеші)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даярлық тобының/сыныбының педагогы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 (аға тәлімгер)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Педагог-кәсіби бағдар беруші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педагог-ассистенті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оқу-өндірістік (оқу) шеберханасының меңгерушісі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ұйымдарының бастапқы әскери және технологиялық даярлығының педагог-ұйымдастырушысы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(жүзу) жөніндегі нұсқаушысы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 (аға әдіскер)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ән-күй жетекшісі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аккомпаниатор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7.1-7.20 жолдарда көрсетілмеген педагогтер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жасы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жаста</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жастан 44жасқа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жастан 49 жасқа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жастан 54 жасқа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жастан 59 жасқа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жастан жоғары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ауылдық жерде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жалпы саны, барлығы (адам)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жасқа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жастан 29 жасқ адейін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жастан 34 жасқа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жастан 39 жасқа дейін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жалпы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мұғалімдер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(1-жолдан)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директорларының оқу ісі жөніндегі / мектеп директорларының орынбасарлары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директорларының тәрбие жөніндегі орынбасарлары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 (мектеп директорларынсыз және мектеп директор орынбасарларынсыз)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 сынып мұғалімдері (мектеп директорларынсыз және мектеп директор орынбасарларынсыз)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педагогтерге теңестірілген тұлғалар: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педагог-психолог/психолог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ұйымдастырушы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логопед/логопед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оқытушы–дефектолог/дефектолог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олигофренопедагог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 (ағатәрбиеші)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даярлық тобының/сыныбының педагогы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 (аға тәлімгер)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Педагог-кәсіби бағдар беруші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педагог-ассистенті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оқу-өндірістік (оқу) шеберханасының меңгерушісі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ұйымдарының бастапқы әскери және технологиялық даярлығының педагог-ұйымдастырушысы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(жүзу) жөніндегі нұсқаушысы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 (аға әдіскер)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ән-күй жетекшісі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аккомпаниатор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7.1-7.20 жолдарда көрсетілмеген педагогтер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жасы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жаста</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жастан 44жасқа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жастан 49 жасқа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жастан 54 жасқа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жастан 59 жасқа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жастан жоғары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39" w:id="138"/>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"Педагогтері жасы бойынша бөлу туралы мәліметтер"  (Индекс: № РИК 83 V бөлім, кезеңділігі –жылдық)</w:t>
      </w:r>
    </w:p>
    <w:bookmarkEnd w:id="138"/>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Бұл нысан жалпы білім беретін, мамандандырылған, арнайы (түзету), кешкі (ауысымдық) мектептер, девиантты мінез-құлқы бар және ерекше ұстау режимі бар балаларға арналған білім беру ұйымдары бойынша толтырылады. Осы нысанды толтыру кезінде әрбір оқытушы бір рет ескеріледі. Бірнеше сыныптарда сабақ беретін немесе екі лауазымда жұмыс істейтін мұғалімдер ең үлкен жүктеме бойынша (ең көп жұмыс уақыты бойынша) бір рет қана бөлінеді.</w:t>
      </w:r>
    </w:p>
    <w:p>
      <w:pPr>
        <w:spacing w:after="0"/>
        <w:ind w:left="0"/>
        <w:jc w:val="both"/>
      </w:pPr>
      <w:r>
        <w:rPr>
          <w:rFonts w:ascii="Times New Roman"/>
          <w:b w:val="false"/>
          <w:i w:val="false"/>
          <w:color w:val="000000"/>
          <w:sz w:val="28"/>
        </w:rPr>
        <w:t>
      1-бағанда жас құрамы бойынша педагогтер мен орта білім беру мұғалімдерінің жалпы саны көрсетіледі.</w:t>
      </w:r>
    </w:p>
    <w:p>
      <w:pPr>
        <w:spacing w:after="0"/>
        <w:ind w:left="0"/>
        <w:jc w:val="both"/>
      </w:pPr>
      <w:r>
        <w:rPr>
          <w:rFonts w:ascii="Times New Roman"/>
          <w:b w:val="false"/>
          <w:i w:val="false"/>
          <w:color w:val="000000"/>
          <w:sz w:val="28"/>
        </w:rPr>
        <w:t>
      2-бағанда жас құрамы бойынша педагогтер мен әйел мұғалімдердің жалпы саны көрсетіледі.</w:t>
      </w:r>
    </w:p>
    <w:p>
      <w:pPr>
        <w:spacing w:after="0"/>
        <w:ind w:left="0"/>
        <w:jc w:val="both"/>
      </w:pPr>
      <w:r>
        <w:rPr>
          <w:rFonts w:ascii="Times New Roman"/>
          <w:b w:val="false"/>
          <w:i w:val="false"/>
          <w:color w:val="000000"/>
          <w:sz w:val="28"/>
        </w:rPr>
        <w:t>
      3,5,7,9,11,13,15,17,19-бағандарда әрбір жас бойынша педагогтер мен орта білім беру мұғалімдерінің жалпы саны көрсетіледі.</w:t>
      </w:r>
    </w:p>
    <w:p>
      <w:pPr>
        <w:spacing w:after="0"/>
        <w:ind w:left="0"/>
        <w:jc w:val="both"/>
      </w:pPr>
      <w:r>
        <w:rPr>
          <w:rFonts w:ascii="Times New Roman"/>
          <w:b w:val="false"/>
          <w:i w:val="false"/>
          <w:color w:val="000000"/>
          <w:sz w:val="28"/>
        </w:rPr>
        <w:t>
      4,6,8,10,12,14,16,18,20-бағандарда әрбір жас бойынша орта білім беретін педагогтер мен мұғалім-әйелдердің жалпы саны көрсетіледі.</w:t>
      </w:r>
    </w:p>
    <w:p>
      <w:pPr>
        <w:spacing w:after="0"/>
        <w:ind w:left="0"/>
        <w:jc w:val="both"/>
      </w:pPr>
      <w:r>
        <w:rPr>
          <w:rFonts w:ascii="Times New Roman"/>
          <w:b w:val="false"/>
          <w:i w:val="false"/>
          <w:color w:val="000000"/>
          <w:sz w:val="28"/>
        </w:rPr>
        <w:t>
      21-22-бағандарда жасындағы педагогтер мен орта білім беру мұғалімдерінің жалпы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Төмендегі анықтамалар әкімшілік есеп берудің аталған нысанын толтыру мақсатында қолданылады:</w:t>
      </w:r>
    </w:p>
    <w:p>
      <w:pPr>
        <w:spacing w:after="0"/>
        <w:ind w:left="0"/>
        <w:jc w:val="both"/>
      </w:pPr>
      <w:r>
        <w:rPr>
          <w:rFonts w:ascii="Times New Roman"/>
          <w:b w:val="false"/>
          <w:i w:val="false"/>
          <w:color w:val="000000"/>
          <w:sz w:val="28"/>
        </w:rPr>
        <w:t xml:space="preserve">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"Педагог мәртебесі туралы").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Арифметикалық-логикалық бақылау:</w:t>
      </w:r>
    </w:p>
    <w:p>
      <w:pPr>
        <w:spacing w:after="0"/>
        <w:ind w:left="0"/>
        <w:jc w:val="both"/>
      </w:pPr>
      <w:r>
        <w:rPr>
          <w:rFonts w:ascii="Times New Roman"/>
          <w:b w:val="false"/>
          <w:i w:val="false"/>
          <w:color w:val="000000"/>
          <w:sz w:val="28"/>
        </w:rPr>
        <w:t>
      1 баған = ∑ 3, 5, 7, 9, 11, 13, 15, 17, 19 бағандардың, сондай-ақ кестеде қалалық және ауылдық жерлер бойынша;</w:t>
      </w:r>
    </w:p>
    <w:p>
      <w:pPr>
        <w:spacing w:after="0"/>
        <w:ind w:left="0"/>
        <w:jc w:val="both"/>
      </w:pPr>
      <w:r>
        <w:rPr>
          <w:rFonts w:ascii="Times New Roman"/>
          <w:b w:val="false"/>
          <w:i w:val="false"/>
          <w:color w:val="000000"/>
          <w:sz w:val="28"/>
        </w:rPr>
        <w:t>
      1 баған = ∑ 4, 6, 8, 10, 12, 14, 16, 18, 20 бағандардың да кестеде қалалық және ауылдық жерлер бойынша;</w:t>
      </w:r>
    </w:p>
    <w:p>
      <w:pPr>
        <w:spacing w:after="0"/>
        <w:ind w:left="0"/>
        <w:jc w:val="both"/>
      </w:pPr>
      <w:r>
        <w:rPr>
          <w:rFonts w:ascii="Times New Roman"/>
          <w:b w:val="false"/>
          <w:i w:val="false"/>
          <w:color w:val="000000"/>
          <w:sz w:val="28"/>
        </w:rPr>
        <w:t xml:space="preserve">
      8. </w:t>
      </w:r>
      <w:r>
        <w:rPr>
          <w:rFonts w:ascii="Times New Roman"/>
          <w:b/>
          <w:i w:val="false"/>
          <w:color w:val="000000"/>
          <w:sz w:val="28"/>
        </w:rPr>
        <w:t>Нысан арасын бақылау:</w:t>
      </w:r>
    </w:p>
    <w:p>
      <w:pPr>
        <w:spacing w:after="0"/>
        <w:ind w:left="0"/>
        <w:jc w:val="both"/>
      </w:pPr>
      <w:r>
        <w:rPr>
          <w:rFonts w:ascii="Times New Roman"/>
          <w:b w:val="false"/>
          <w:i w:val="false"/>
          <w:color w:val="000000"/>
          <w:sz w:val="28"/>
        </w:rPr>
        <w:t>
      1-баған = РИК-83 нысанының 1-бағаны 1-бөлім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65 - қосымша</w:t>
            </w:r>
          </w:p>
        </w:tc>
      </w:tr>
    </w:tbl>
    <w:bookmarkStart w:name="z240" w:id="139"/>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беру комитетіне Әкімшілік деректер нысаны www.gov.kz интернет қорында орналастырылған Әкімшілік деректерді жинауға арналған нысан Мектептерді оқыту тілі бойынша бөлу туралы мәліметтер</w:t>
      </w:r>
    </w:p>
    <w:bookmarkEnd w:id="139"/>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РИК-76 № 1 Қосымша (І тарау)</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20_- 20_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"Назарбаев зияткерлік мектептері" Дербес білім беру ұйымы, басқа ведомствоға қарасты мемлекеттік ұйымдар</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 бойынша мектептер,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мектепте,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 бойынша мектептер, бірлік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3-14,17-18 бағандарда көрсетілмеген тілде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тілде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41" w:id="140"/>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"Оқыту тілі бойынша мектепке дейін ұйымдар (топтар) туралы деректер"  (Индекс: РИК-76 № 1 Қосымша (І тарау), кезеңділігі-жылдық)</w:t>
      </w:r>
    </w:p>
    <w:bookmarkEnd w:id="140"/>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тотыру бойынша түсініктеме:</w:t>
      </w:r>
    </w:p>
    <w:p>
      <w:pPr>
        <w:spacing w:after="0"/>
        <w:ind w:left="0"/>
        <w:jc w:val="both"/>
      </w:pPr>
      <w:r>
        <w:rPr>
          <w:rFonts w:ascii="Times New Roman"/>
          <w:b w:val="false"/>
          <w:i w:val="false"/>
          <w:color w:val="000000"/>
          <w:sz w:val="28"/>
        </w:rPr>
        <w:t>
      1-16 бағанда оқыту тілі бойынша мектептер көрсетіледі.</w:t>
      </w:r>
    </w:p>
    <w:p>
      <w:pPr>
        <w:spacing w:after="0"/>
        <w:ind w:left="0"/>
        <w:jc w:val="both"/>
      </w:pPr>
      <w:r>
        <w:rPr>
          <w:rFonts w:ascii="Times New Roman"/>
          <w:b w:val="false"/>
          <w:i w:val="false"/>
          <w:color w:val="000000"/>
          <w:sz w:val="28"/>
        </w:rPr>
        <w:t>
      2.Арифметикалық-логикалық бақылау:</w:t>
      </w:r>
    </w:p>
    <w:p>
      <w:pPr>
        <w:spacing w:after="0"/>
        <w:ind w:left="0"/>
        <w:jc w:val="both"/>
      </w:pPr>
      <w:r>
        <w:rPr>
          <w:rFonts w:ascii="Times New Roman"/>
          <w:b w:val="false"/>
          <w:i w:val="false"/>
          <w:color w:val="000000"/>
          <w:sz w:val="28"/>
        </w:rPr>
        <w:t>
      1 баған = ∑ 3, 5, 7, 9, 11, 13, 15 бағандар әр жол үшін;</w:t>
      </w:r>
    </w:p>
    <w:p>
      <w:pPr>
        <w:spacing w:after="0"/>
        <w:ind w:left="0"/>
        <w:jc w:val="both"/>
      </w:pPr>
      <w:r>
        <w:rPr>
          <w:rFonts w:ascii="Times New Roman"/>
          <w:b w:val="false"/>
          <w:i w:val="false"/>
          <w:color w:val="000000"/>
          <w:sz w:val="28"/>
        </w:rPr>
        <w:t>
      2 баған= ∑ 4, 6, 8, 10, 12, 14, 16 бағандар әр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66 - қосымша</w:t>
            </w:r>
          </w:p>
        </w:tc>
      </w:tr>
    </w:tbl>
    <w:bookmarkStart w:name="z242" w:id="141"/>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беру комитетіне Әкімшілік деректер нысаны www.gov.kz интернет қорында орналастырылған Әкімшілік деректерді жинауға арналған нысан Оқыту тілі бойынша оқушыларды бөлу туралы мәліметтер</w:t>
      </w:r>
    </w:p>
    <w:bookmarkEnd w:id="141"/>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РИК-76 № 1 Қосымша (ІІ тарау)</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20_- 20_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"Назарбаев зияткерлік мектептері" Дербес білім беру ұйымы, басқа ведомствоға қарасты мемлекеттік ұйымдар</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11-13 -сынып бітірушілері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0 -сынып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5 -сынып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6 -сынып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7 -сынып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8 -сынып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10 -сынып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13 -сынып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жалпы санынан қазақ ұлтты оқушылар саны, 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саны барлығы, 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оқитындар қазақ тілінде, 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оқитындар орыс тілінде, 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оқитындар тәжік тілінде, 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оқитындар ұйғыр тілінде, 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оқитындар өзбек тілінде, 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оқитындар 2.2, 2.3, 2.4, 2.5, 2.6 жолдарда көрсетілмеген тілде, 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оқытатын мектепте қазақ тілін оқитын оқушылар саны,адам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оқытатын сыныптар саны, бірлік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бірлік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мектептердегі сыныптар саны, бірлік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бірлік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оқытатын сыныптар, бірлік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бірлік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43" w:id="142"/>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"Оқушыларды тіл оқыту бойынша бөлу туралы мәлімет"  (Индекс: РИК-76 № 1 Қосымша (ІІ тарау), кезеңділігі – жылдық)</w:t>
      </w:r>
    </w:p>
    <w:bookmarkEnd w:id="142"/>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барлық оқушылар саны көрсетіледі.</w:t>
      </w:r>
    </w:p>
    <w:p>
      <w:pPr>
        <w:spacing w:after="0"/>
        <w:ind w:left="0"/>
        <w:jc w:val="both"/>
      </w:pPr>
      <w:r>
        <w:rPr>
          <w:rFonts w:ascii="Times New Roman"/>
          <w:b w:val="false"/>
          <w:i w:val="false"/>
          <w:color w:val="000000"/>
          <w:sz w:val="28"/>
        </w:rPr>
        <w:t>
      2-15 бағанда оның ішінде сынып бойынша көрсетіледі.</w:t>
      </w:r>
    </w:p>
    <w:p>
      <w:pPr>
        <w:spacing w:after="0"/>
        <w:ind w:left="0"/>
        <w:jc w:val="both"/>
      </w:pPr>
      <w:r>
        <w:rPr>
          <w:rFonts w:ascii="Times New Roman"/>
          <w:b w:val="false"/>
          <w:i w:val="false"/>
          <w:color w:val="000000"/>
          <w:sz w:val="28"/>
        </w:rPr>
        <w:t>
      16-бағанда 11-13 сынып бітірушілері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1баған= ∑ 2-15 бағандар әр жол үшін;</w:t>
      </w:r>
    </w:p>
    <w:p>
      <w:pPr>
        <w:spacing w:after="0"/>
        <w:ind w:left="0"/>
        <w:jc w:val="both"/>
      </w:pPr>
      <w:r>
        <w:rPr>
          <w:rFonts w:ascii="Times New Roman"/>
          <w:b w:val="false"/>
          <w:i w:val="false"/>
          <w:color w:val="000000"/>
          <w:sz w:val="28"/>
        </w:rPr>
        <w:t>
      2 жол = ∑ 2.2, 2.3, 2.4, 2.5, 2.6, 2.7 жолдар әр баған үшін;</w:t>
      </w:r>
    </w:p>
    <w:p>
      <w:pPr>
        <w:spacing w:after="0"/>
        <w:ind w:left="0"/>
        <w:jc w:val="both"/>
      </w:pPr>
      <w:r>
        <w:rPr>
          <w:rFonts w:ascii="Times New Roman"/>
          <w:b w:val="false"/>
          <w:i w:val="false"/>
          <w:color w:val="000000"/>
          <w:sz w:val="28"/>
        </w:rPr>
        <w:t>
      2.1 жол= ∑ 2.2.1, 2.3.1, 2.4.1, 2.5.1, 2.6.1, 2.7.1 жолдар әр баған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67 - қосымша</w:t>
            </w:r>
          </w:p>
        </w:tc>
      </w:tr>
    </w:tbl>
    <w:bookmarkStart w:name="z244" w:id="143"/>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беру комитетіне Әкімшілік деректер нысаны www.gov.kz интернет қорында орналастырылған Әкімшілік деректерді жинауға арналған нысан Оқушыларының ұлттық құрамы туралы мәліметтер</w:t>
      </w:r>
    </w:p>
    <w:bookmarkEnd w:id="143"/>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РИК-76 № 2 Қосымша</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20_- 20_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"Назарбаев зияткерлік мектептері" Дербес білім беру ұйымы, басқа ведомствоға қарасты мемлекеттік ұйымдар</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сыныптар бойынша,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сыныптар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сыныптар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қандастар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көші-қон: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елдерінен тыс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Достастығының басқа елдері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Молдавандар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Латыштар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Түркімендер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сыныптар бойынша,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бітірушілер, адам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 (12-13) сыныптар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оқитындар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оқитындар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топтар тілінде оқитындар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 (12-13) сыныптардан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көші-қон: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Абхаздар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Балкарлар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Башқұрттар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Буряттар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Агулер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Даргиндер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Құмықтар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Лезгиндер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Рутулдар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Табасарандар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Цахурлар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Ингуштер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Кабардиндер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Қалмақтар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Қарақалпақтар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Карелдер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Комилер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Марийлер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Мордвалар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Осетиндер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Тувалар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Удмурттар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Шешендер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Чуваштар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 (Якуттер)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Адыгейлер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Алтайлықтар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Еврейлер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Хакастар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Черкестер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Коми-пермяктар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Ливтер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Талыштар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Долғандар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Коряктар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Мансылар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Ненцтер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Хантылар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Чукчалар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Эвенкілер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Алеуттер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Ительмендер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Нанайлар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Нганасандар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Негидалдықтар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Нивхтер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Ульта (Ороктар)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Орочтар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Саамдар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Селькуптер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Тофалар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Удэгейлер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Ульчалар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Чувандар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Эвендер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Эскимостар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Юкагирлер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Абазиндер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Вепсілер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Гагауздар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еврейлері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Грузин еврейлері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Азия еврейлері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Ижорлар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Караимдар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Қырымшақтар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Ќырым татарлары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Таттар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Удиндер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Сығандар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Шорлар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Австриялықтар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Албандар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Америкалықтар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Ағылшындар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Арабтар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Ассирийлер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Ауғандар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Белуджилер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Болгарлар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Венгрлер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Вьетнамдар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Голланттар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Гректер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Дүңгендер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мен Пәкістан халықтарын</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Испандар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Итальяндар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Қытайлар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Кәрістер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Кубиндер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Күрттер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Немістер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Парсылар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Поляктар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Румындар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Сербтер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Словактар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Түріктер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Ұйғырлар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Финдер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Француздар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Халха-Моңғолдар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Хорваттар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Чехтар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Жапондар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Датчандықтар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Моңғолдар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Ұлтын көрсетпегендер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ұлттар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2,3-135 жолдарда көрсетілмеген ұлттар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45" w:id="14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"Оқушылардың ұлттық құрамы туралы мәлімет" (Индекс: РИК-76 № 2 Қосымша, кезеңділігі – жылдық)</w:t>
      </w:r>
    </w:p>
    <w:bookmarkEnd w:id="144"/>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1-4 бағанда оқушылар саны көрсетіледі.</w:t>
      </w:r>
    </w:p>
    <w:p>
      <w:pPr>
        <w:spacing w:after="0"/>
        <w:ind w:left="0"/>
        <w:jc w:val="both"/>
      </w:pPr>
      <w:r>
        <w:rPr>
          <w:rFonts w:ascii="Times New Roman"/>
          <w:b w:val="false"/>
          <w:i w:val="false"/>
          <w:color w:val="000000"/>
          <w:sz w:val="28"/>
        </w:rPr>
        <w:t>
      5-18 бағанда оның ішінде сыныптар бойынша көрсетіледі.</w:t>
      </w:r>
    </w:p>
    <w:p>
      <w:pPr>
        <w:spacing w:after="0"/>
        <w:ind w:left="0"/>
        <w:jc w:val="both"/>
      </w:pPr>
      <w:r>
        <w:rPr>
          <w:rFonts w:ascii="Times New Roman"/>
          <w:b w:val="false"/>
          <w:i w:val="false"/>
          <w:color w:val="000000"/>
          <w:sz w:val="28"/>
        </w:rPr>
        <w:t>
      19-22 бағанда бітірушілер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1 баған = ∑ 5, 7, 9, 11 бағандар әрбір жол үшін;</w:t>
      </w:r>
    </w:p>
    <w:p>
      <w:pPr>
        <w:spacing w:after="0"/>
        <w:ind w:left="0"/>
        <w:jc w:val="both"/>
      </w:pPr>
      <w:r>
        <w:rPr>
          <w:rFonts w:ascii="Times New Roman"/>
          <w:b w:val="false"/>
          <w:i w:val="false"/>
          <w:color w:val="000000"/>
          <w:sz w:val="28"/>
        </w:rPr>
        <w:t>
      2 баған = ∑ 6, 8, 12, 14 бағандар әрбір жол үшін;</w:t>
      </w:r>
    </w:p>
    <w:p>
      <w:pPr>
        <w:spacing w:after="0"/>
        <w:ind w:left="0"/>
        <w:jc w:val="both"/>
      </w:pPr>
      <w:r>
        <w:rPr>
          <w:rFonts w:ascii="Times New Roman"/>
          <w:b w:val="false"/>
          <w:i w:val="false"/>
          <w:color w:val="000000"/>
          <w:sz w:val="28"/>
        </w:rPr>
        <w:t>
      1 жол = ∑ 2, 5-136 жол әр баған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68 – қосымша</w:t>
            </w:r>
          </w:p>
        </w:tc>
      </w:tr>
    </w:tbl>
    <w:bookmarkStart w:name="z246" w:id="145"/>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20__- 20__ оқу жылы басындағы мектеп кітапханалары бойынша мәліметтер</w:t>
      </w:r>
    </w:p>
    <w:bookmarkEnd w:id="145"/>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О-0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"Назарбаев зияткерлік мектептері" Дербес білім беру ұйымы, басқа мемлекеттік органдарға қарасты ведомстволық ұйымдар</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кітапханаларыныңсаны,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 саны (мектеп оқулықтары, көркем әдебиеттер, кітапшалар, журналдарды қосқанда),</w:t>
            </w:r>
          </w:p>
          <w:p>
            <w:pPr>
              <w:spacing w:after="20"/>
              <w:ind w:left="20"/>
              <w:jc w:val="both"/>
            </w:pPr>
            <w:r>
              <w:rPr>
                <w:rFonts w:ascii="Times New Roman"/>
                <w:b w:val="false"/>
                <w:i w:val="false"/>
                <w:color w:val="000000"/>
                <w:sz w:val="20"/>
              </w:rPr>
              <w:t>
мың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мектеп оқулықтары, мың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өсуі,</w:t>
            </w:r>
          </w:p>
          <w:p>
            <w:pPr>
              <w:spacing w:after="20"/>
              <w:ind w:left="20"/>
              <w:jc w:val="both"/>
            </w:pPr>
            <w:r>
              <w:rPr>
                <w:rFonts w:ascii="Times New Roman"/>
                <w:b w:val="false"/>
                <w:i w:val="false"/>
                <w:color w:val="000000"/>
                <w:sz w:val="20"/>
              </w:rPr>
              <w:t>
мын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оқырмандар саны,</w:t>
            </w:r>
          </w:p>
          <w:p>
            <w:pPr>
              <w:spacing w:after="20"/>
              <w:ind w:left="20"/>
              <w:jc w:val="both"/>
            </w:pPr>
            <w:r>
              <w:rPr>
                <w:rFonts w:ascii="Times New Roman"/>
                <w:b w:val="false"/>
                <w:i w:val="false"/>
                <w:color w:val="000000"/>
                <w:sz w:val="20"/>
              </w:rPr>
              <w:t>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кітаптар саны, мың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залдарының саны,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залдарындағы отыратын орын саны,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ауданы, ш.м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47" w:id="146"/>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"Оқу жылы басындағы мектеп кітапханалары бойынша мәліметтер"  (Индекс: № О-0, кезеңділігі –жылдық)</w:t>
      </w:r>
    </w:p>
    <w:bookmarkEnd w:id="146"/>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мектеп кітапханаларының саны көрсетіледі</w:t>
      </w:r>
    </w:p>
    <w:p>
      <w:pPr>
        <w:spacing w:after="0"/>
        <w:ind w:left="0"/>
        <w:jc w:val="both"/>
      </w:pPr>
      <w:r>
        <w:rPr>
          <w:rFonts w:ascii="Times New Roman"/>
          <w:b w:val="false"/>
          <w:i w:val="false"/>
          <w:color w:val="000000"/>
          <w:sz w:val="28"/>
        </w:rPr>
        <w:t>
      2-бағанда Кітаптар саны көрсетіледі</w:t>
      </w:r>
    </w:p>
    <w:p>
      <w:pPr>
        <w:spacing w:after="0"/>
        <w:ind w:left="0"/>
        <w:jc w:val="both"/>
      </w:pPr>
      <w:r>
        <w:rPr>
          <w:rFonts w:ascii="Times New Roman"/>
          <w:b w:val="false"/>
          <w:i w:val="false"/>
          <w:color w:val="000000"/>
          <w:sz w:val="28"/>
        </w:rPr>
        <w:t>
      3-бағанда оның ішінде мектеп оқулықтарының саны көрсетіледі</w:t>
      </w:r>
    </w:p>
    <w:p>
      <w:pPr>
        <w:spacing w:after="0"/>
        <w:ind w:left="0"/>
        <w:jc w:val="both"/>
      </w:pPr>
      <w:r>
        <w:rPr>
          <w:rFonts w:ascii="Times New Roman"/>
          <w:b w:val="false"/>
          <w:i w:val="false"/>
          <w:color w:val="000000"/>
          <w:sz w:val="28"/>
        </w:rPr>
        <w:t>
      4-бағанда қордың өсуі көрсетіледі</w:t>
      </w:r>
    </w:p>
    <w:p>
      <w:pPr>
        <w:spacing w:after="0"/>
        <w:ind w:left="0"/>
        <w:jc w:val="both"/>
      </w:pPr>
      <w:r>
        <w:rPr>
          <w:rFonts w:ascii="Times New Roman"/>
          <w:b w:val="false"/>
          <w:i w:val="false"/>
          <w:color w:val="000000"/>
          <w:sz w:val="28"/>
        </w:rPr>
        <w:t>
      5-бағанда оқырмандар саны көрсетіледі</w:t>
      </w:r>
    </w:p>
    <w:p>
      <w:pPr>
        <w:spacing w:after="0"/>
        <w:ind w:left="0"/>
        <w:jc w:val="both"/>
      </w:pPr>
      <w:r>
        <w:rPr>
          <w:rFonts w:ascii="Times New Roman"/>
          <w:b w:val="false"/>
          <w:i w:val="false"/>
          <w:color w:val="000000"/>
          <w:sz w:val="28"/>
        </w:rPr>
        <w:t>
      6-бағанда қазақ тіліндегі кітаптар саны көрсетіледі</w:t>
      </w:r>
    </w:p>
    <w:p>
      <w:pPr>
        <w:spacing w:after="0"/>
        <w:ind w:left="0"/>
        <w:jc w:val="both"/>
      </w:pPr>
      <w:r>
        <w:rPr>
          <w:rFonts w:ascii="Times New Roman"/>
          <w:b w:val="false"/>
          <w:i w:val="false"/>
          <w:color w:val="000000"/>
          <w:sz w:val="28"/>
        </w:rPr>
        <w:t>
      7-бағанда оқу залдарының саны көрсетіледі</w:t>
      </w:r>
    </w:p>
    <w:p>
      <w:pPr>
        <w:spacing w:after="0"/>
        <w:ind w:left="0"/>
        <w:jc w:val="both"/>
      </w:pPr>
      <w:r>
        <w:rPr>
          <w:rFonts w:ascii="Times New Roman"/>
          <w:b w:val="false"/>
          <w:i w:val="false"/>
          <w:color w:val="000000"/>
          <w:sz w:val="28"/>
        </w:rPr>
        <w:t>
      8-бағанда оқу залдарындағы отыратын орын саны көрсетіледі</w:t>
      </w:r>
    </w:p>
    <w:p>
      <w:pPr>
        <w:spacing w:after="0"/>
        <w:ind w:left="0"/>
        <w:jc w:val="both"/>
      </w:pPr>
      <w:r>
        <w:rPr>
          <w:rFonts w:ascii="Times New Roman"/>
          <w:b w:val="false"/>
          <w:i w:val="false"/>
          <w:color w:val="000000"/>
          <w:sz w:val="28"/>
        </w:rPr>
        <w:t>
      9- бағанда кітапхана ауданы, ш.м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Қордың өсуі көрсетілген формуламен есептеледі:</w:t>
      </w:r>
    </w:p>
    <w:p>
      <w:pPr>
        <w:spacing w:after="0"/>
        <w:ind w:left="0"/>
        <w:jc w:val="both"/>
      </w:pPr>
      <w:r>
        <w:rPr>
          <w:rFonts w:ascii="Times New Roman"/>
          <w:b w:val="false"/>
          <w:i w:val="false"/>
          <w:color w:val="000000"/>
          <w:sz w:val="28"/>
        </w:rPr>
        <w:t>
      Қордың өсуі = Өткен жылғы кітапхана қоры - ағымдағы жылғы кітапхана қоры "Қордың өсуі" теріс немесе "0" тең болса, онда 4-бағанда "0"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69 – қосымша</w:t>
            </w:r>
          </w:p>
        </w:tc>
      </w:tr>
    </w:tbl>
    <w:bookmarkStart w:name="z248" w:id="147"/>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Мектеп кітапханалары мамандары бойынша деректер</w:t>
      </w:r>
    </w:p>
    <w:bookmarkEnd w:id="147"/>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О-1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Назарбаев зияткерлік мектептері" Дербес білім беру ұйымы, басқа мемлекеттік органдарға қарасты ведомстволық ұйымдар</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жалпы саны, адам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кітапханалық білімі бар мамандар,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ерекшелігі бойынша бөлу,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бойынша бөлу,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жасқа дейінгі мамандар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жасқа дейінгі мамандар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жасқа дейінгі мамандар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жастан кейінгі мамандар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жүктемемен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жүктемемен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жүктемемен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жүктемемен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облыс/республикалық маңызы бар қала, астана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республикалық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49" w:id="148"/>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"Мектеп кітапханалары мамандары бойынша деректер"  (Индекс: № О-1, кезеңділігі - жылдық)</w:t>
      </w:r>
    </w:p>
    <w:bookmarkEnd w:id="148"/>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мамандардың жалпы саны көрсетіледі</w:t>
      </w:r>
    </w:p>
    <w:p>
      <w:pPr>
        <w:spacing w:after="0"/>
        <w:ind w:left="0"/>
        <w:jc w:val="both"/>
      </w:pPr>
      <w:r>
        <w:rPr>
          <w:rFonts w:ascii="Times New Roman"/>
          <w:b w:val="false"/>
          <w:i w:val="false"/>
          <w:color w:val="000000"/>
          <w:sz w:val="28"/>
        </w:rPr>
        <w:t>
      2-бағанда оның ішінде кітапханалық білімі бар мамандар саны көрсетіледі</w:t>
      </w:r>
    </w:p>
    <w:p>
      <w:pPr>
        <w:spacing w:after="0"/>
        <w:ind w:left="0"/>
        <w:jc w:val="both"/>
      </w:pPr>
      <w:r>
        <w:rPr>
          <w:rFonts w:ascii="Times New Roman"/>
          <w:b w:val="false"/>
          <w:i w:val="false"/>
          <w:color w:val="000000"/>
          <w:sz w:val="28"/>
        </w:rPr>
        <w:t>
      3-6 бағанда жас ерекшелігі бойынша бөлу адам саны көрсетіледі</w:t>
      </w:r>
    </w:p>
    <w:p>
      <w:pPr>
        <w:spacing w:after="0"/>
        <w:ind w:left="0"/>
        <w:jc w:val="both"/>
      </w:pPr>
      <w:r>
        <w:rPr>
          <w:rFonts w:ascii="Times New Roman"/>
          <w:b w:val="false"/>
          <w:i w:val="false"/>
          <w:color w:val="000000"/>
          <w:sz w:val="28"/>
        </w:rPr>
        <w:t>
      7-10 бағанда жүктеме бойынша бөлу адам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1 баған=∑ 3-6 бағандар</w:t>
      </w:r>
    </w:p>
    <w:p>
      <w:pPr>
        <w:spacing w:after="0"/>
        <w:ind w:left="0"/>
        <w:jc w:val="both"/>
      </w:pPr>
      <w:r>
        <w:rPr>
          <w:rFonts w:ascii="Times New Roman"/>
          <w:b w:val="false"/>
          <w:i w:val="false"/>
          <w:color w:val="000000"/>
          <w:sz w:val="28"/>
        </w:rPr>
        <w:t>
      1 баған =∑7-10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70 – қосымша</w:t>
            </w:r>
          </w:p>
        </w:tc>
      </w:tr>
    </w:tbl>
    <w:bookmarkStart w:name="z250" w:id="149"/>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20__жылы алынған оқулықтарды қосқанда 20__-20__оқу жылында оқушылардың оқулықтармен қамтамасыз етілуі</w:t>
      </w:r>
    </w:p>
    <w:bookmarkEnd w:id="149"/>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О-2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дейін(қоса алғанда)</w:t>
      </w:r>
    </w:p>
    <w:p>
      <w:pPr>
        <w:spacing w:after="0"/>
        <w:ind w:left="0"/>
        <w:jc w:val="both"/>
      </w:pPr>
      <w:r>
        <w:rPr>
          <w:rFonts w:ascii="Times New Roman"/>
          <w:b w:val="false"/>
          <w:i w:val="false"/>
          <w:color w:val="000000"/>
          <w:sz w:val="28"/>
        </w:rPr>
        <w:t>
      Әкімшілік-аумақтық объектілер жіктеуші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p>
          <w:p>
            <w:pPr>
              <w:spacing w:after="20"/>
              <w:ind w:left="20"/>
              <w:jc w:val="both"/>
            </w:pPr>
            <w:r>
              <w:rPr>
                <w:rFonts w:ascii="Times New Roman"/>
                <w:b w:val="false"/>
                <w:i w:val="false"/>
                <w:color w:val="000000"/>
                <w:sz w:val="20"/>
              </w:rPr>
              <w:t>
оқушылар,</w:t>
            </w:r>
          </w:p>
          <w:p>
            <w:pPr>
              <w:spacing w:after="20"/>
              <w:ind w:left="20"/>
              <w:jc w:val="both"/>
            </w:pPr>
            <w:r>
              <w:rPr>
                <w:rFonts w:ascii="Times New Roman"/>
                <w:b w:val="false"/>
                <w:i w:val="false"/>
                <w:color w:val="000000"/>
                <w:sz w:val="20"/>
              </w:rPr>
              <w:t>
адам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оқушылар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мектептерінде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окулықпен қамтамасыз етілген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окулықпен қамтамасыз етілген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окулықпен қамтамасызетілген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окулықпен қамтамасыз етілген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w:t>
            </w:r>
          </w:p>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13-сынып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оқушылар саны, адам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5-14-бағандарда көрсетілмеген оқыту тілінде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окулықпен қамтамасыз етілген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окулықпен қамтамасыз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окулықпен қамтамасыз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окулықпен қамтамасыз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51" w:id="150"/>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"20__жылы алынған оқулықтарды қосқанда 20__-20__оқу жылында оқушылардың оқулықтармен қамтамасыз етілуі"  (Индекс: № О-2, кезеңділігі –жылдық)</w:t>
      </w:r>
    </w:p>
    <w:bookmarkEnd w:id="150"/>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1-2 бағанда барлық оқушылар саны көрсетіледі</w:t>
      </w:r>
    </w:p>
    <w:p>
      <w:pPr>
        <w:spacing w:after="0"/>
        <w:ind w:left="0"/>
        <w:jc w:val="both"/>
      </w:pPr>
      <w:r>
        <w:rPr>
          <w:rFonts w:ascii="Times New Roman"/>
          <w:b w:val="false"/>
          <w:i w:val="false"/>
          <w:color w:val="000000"/>
          <w:sz w:val="28"/>
        </w:rPr>
        <w:t>
      3-16 бағанда оның ішінде оқыту тілі бойынша оқулықпен қамтамасыз етілген оқушылар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1 баған =∑ 3,5,7,9,11,13,15</w:t>
      </w:r>
    </w:p>
    <w:p>
      <w:pPr>
        <w:spacing w:after="0"/>
        <w:ind w:left="0"/>
        <w:jc w:val="both"/>
      </w:pPr>
      <w:r>
        <w:rPr>
          <w:rFonts w:ascii="Times New Roman"/>
          <w:b w:val="false"/>
          <w:i w:val="false"/>
          <w:color w:val="000000"/>
          <w:sz w:val="28"/>
        </w:rPr>
        <w:t>
      2 баған=∑ 4,6,8,10,12,14,16</w:t>
      </w:r>
    </w:p>
    <w:p>
      <w:pPr>
        <w:spacing w:after="0"/>
        <w:ind w:left="0"/>
        <w:jc w:val="both"/>
      </w:pPr>
      <w:r>
        <w:rPr>
          <w:rFonts w:ascii="Times New Roman"/>
          <w:b w:val="false"/>
          <w:i w:val="false"/>
          <w:color w:val="000000"/>
          <w:sz w:val="28"/>
        </w:rPr>
        <w:t>
      1 жол=∑ 1.1-1.13.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71 – қосымша</w:t>
            </w:r>
          </w:p>
        </w:tc>
      </w:tr>
    </w:tbl>
    <w:bookmarkStart w:name="z252" w:id="151"/>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Пән оқытушыларының сапалық және сандық құрамы туралы мәліметтер</w:t>
      </w:r>
    </w:p>
    <w:bookmarkEnd w:id="151"/>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ПК-2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20_-20_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1 – тарау</w:t>
      </w:r>
    </w:p>
    <w:p>
      <w:pPr>
        <w:spacing w:after="0"/>
        <w:ind w:left="0"/>
        <w:jc w:val="both"/>
      </w:pPr>
      <w:r>
        <w:rPr>
          <w:rFonts w:ascii="Times New Roman"/>
          <w:b w:val="false"/>
          <w:i w:val="false"/>
          <w:color w:val="000000"/>
          <w:sz w:val="28"/>
        </w:rPr>
        <w:t>
      Санат бойынша пән мұғалімдерінің жалпы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 мұғалімдер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санаты бойынша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мұғалімдер (2, 3 жол бойынша)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1-4 сыныптардың мұғалімдері (2.1-2.12 жол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сыныптардың мұғалімдері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сыныптардын мұғалімдері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 жолдарда көрсетілмеген шетел тілдер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 жолдарда көрсетілмеген пәндер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 сыныптардың мұғалімдері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5-11(12) сыныптардың мұғалімдері (3.1- 3.20 жолдардың қосындысы)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мен әдебиеті (өзбек, ұйғыр немесе тәжік)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құқық негіздері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3.1-3.13 бағандарда көрсетілмеген шет тілдер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 ұйымдастырушы оқытушылары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және бейнелеу өнері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3.1-3.19 жолдарда көрсетілмеген пәндер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санаты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әйеладамдар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әйеладамдар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 мұғалімдер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санаты бойынша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мұғалімдер (2, 3 жол бойынша)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1-4 сыныптардың мұғалімдері (2.1-2.12 жол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сыныптардың мұғалімдері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сыныптардын мұғалімдері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 жолдарда көрсетілмеген шетел тілдер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 жолдарда көрсетілмеген пәндер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 сыныптардың мұғалімдері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5-11(12) сыныптардың мұғалімдері (3.1- 3.20 жолдардың қосындысы)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мен әдебиеті (өзбек, ұйғыр немесе тәжік)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құқық негіздері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3.1-3.13 бағандарда көрсетілмеген шет тілдер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 ұйымдастырушы оқытушылары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және бейнелеу өнері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3.1-3.19 жолдарда көрсетілмеген пәндер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санаты бойынша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санаты бойынша</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-сарапшы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әйеладамдар</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санаты бойынша</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2-тарау </w:t>
      </w:r>
    </w:p>
    <w:p>
      <w:pPr>
        <w:spacing w:after="0"/>
        <w:ind w:left="0"/>
        <w:jc w:val="both"/>
      </w:pPr>
      <w:r>
        <w:rPr>
          <w:rFonts w:ascii="Times New Roman"/>
          <w:b w:val="false"/>
          <w:i w:val="false"/>
          <w:color w:val="000000"/>
          <w:sz w:val="28"/>
        </w:rPr>
        <w:t xml:space="preserve">
      Еңбек өтілі бойынша пән мұғалімдерінің жалпы 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 мұғалімдер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еңбек өтілі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5 жылға дейін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жылдан 10 жылға дейін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әйеладамдар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мұғалімдер (2, 3 жол бойынша) (адам)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1-4 сыныптардың мұғалімдері (2.1-2.12 жол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сыныптардың мұғалімдері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сыныптардын мұғалімдері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 жолдарда көрсетілмеген шетел тілдер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 жолдарда көрсетілмеген пәндер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 сыныптардың мұғалімдері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5-11(12) сыныптардың мұғалімдері (3.1- 3.20 жолдардың қосындысы)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мен әдебиеті (өзбек, ұйғыр немесе тәжік)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құқық негіздері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3.1-3.13 бағандарда көрсетілмеген шет тілдер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 ұйымдастырушы оқытушылары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және бейнелеу өнері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3.1-3.19 жолдарда көрсетілмеген пәндер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еңбек өтілі</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жылдан 10 жылға дейін</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жылдан 15 жылға дейін</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жылдан 20 жылға дейін</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жоғары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әйеладамдар</w:t>
            </w: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3.тарау</w:t>
      </w:r>
    </w:p>
    <w:p>
      <w:pPr>
        <w:spacing w:after="0"/>
        <w:ind w:left="0"/>
        <w:jc w:val="both"/>
      </w:pPr>
      <w:r>
        <w:rPr>
          <w:rFonts w:ascii="Times New Roman"/>
          <w:b w:val="false"/>
          <w:i w:val="false"/>
          <w:color w:val="000000"/>
          <w:sz w:val="28"/>
        </w:rPr>
        <w:t>
      Оқыту тілі мен қажеттілігі бойынша пән мұғалімдерінің жалпы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 мұғалімдер</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қажеттілік:</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қажеттілік: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 ілінде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тілінде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 тілдерінде</w:t>
            </w: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қазақтілінде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орыстілінде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араластілінде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ағылшынтілінде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 тілдерінде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мұғалімдер (2, 3 жол бойынша) (адам)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1-4 сыныптардың мұғалімдері (2.1-2.12 жол бойынша)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сыныптардың мұғалімдері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сыныптардын мұғалімдері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 жолдарда көрсетілмеген шетел тілдер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 жолдарда көрсетілмеген пәндер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 сыныптардың мұғалімдері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5-11(12) сыныптардың мұғалімдері (3.1- 3.20 жолдардың қосындысы)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мен әдебиеті (өзбек, ұйғыр немесе тәжік)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құқық негіздері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3.1-3.13 бағандарда көрсетілмеген шет тілдер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 ұйымдастырушы оқытушылары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және бейнелеу өнері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3.1-3.19 жолдарда көрсетілмеген пәндер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53" w:id="152"/>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"Пән оқытушыларының сапалық және сандық құрамы туралы мәліметтер" (Индекс: № ПК-2, кезеңділігі –жылдық)</w:t>
      </w:r>
    </w:p>
    <w:bookmarkEnd w:id="152"/>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 бөлім</w:t>
      </w:r>
    </w:p>
    <w:p>
      <w:pPr>
        <w:spacing w:after="0"/>
        <w:ind w:left="0"/>
        <w:jc w:val="both"/>
      </w:pPr>
      <w:r>
        <w:rPr>
          <w:rFonts w:ascii="Times New Roman"/>
          <w:b w:val="false"/>
          <w:i w:val="false"/>
          <w:color w:val="000000"/>
          <w:sz w:val="28"/>
        </w:rPr>
        <w:t>
      1-бағанда пән мұғалімдерінің жалпы саны көрсетіледі.</w:t>
      </w:r>
    </w:p>
    <w:p>
      <w:pPr>
        <w:spacing w:after="0"/>
        <w:ind w:left="0"/>
        <w:jc w:val="both"/>
      </w:pPr>
      <w:r>
        <w:rPr>
          <w:rFonts w:ascii="Times New Roman"/>
          <w:b w:val="false"/>
          <w:i w:val="false"/>
          <w:color w:val="000000"/>
          <w:sz w:val="28"/>
        </w:rPr>
        <w:t>
      2,7,12,17,22,27,32,37 – бағандарда әр санат бойынша пән мұғалімдерінің саны көрсетіледі.</w:t>
      </w:r>
    </w:p>
    <w:p>
      <w:pPr>
        <w:spacing w:after="0"/>
        <w:ind w:left="0"/>
        <w:jc w:val="both"/>
      </w:pPr>
      <w:r>
        <w:rPr>
          <w:rFonts w:ascii="Times New Roman"/>
          <w:b w:val="false"/>
          <w:i w:val="false"/>
          <w:color w:val="000000"/>
          <w:sz w:val="28"/>
        </w:rPr>
        <w:t>
      3,8,13,18,23,28,33,38 – бағандарда қалалық жерлердегі әрбір санат бойынша пән мұғалімдері-ерлер мұғалімдерінің жалпы санынан көрсетіледі.</w:t>
      </w:r>
    </w:p>
    <w:p>
      <w:pPr>
        <w:spacing w:after="0"/>
        <w:ind w:left="0"/>
        <w:jc w:val="both"/>
      </w:pPr>
      <w:r>
        <w:rPr>
          <w:rFonts w:ascii="Times New Roman"/>
          <w:b w:val="false"/>
          <w:i w:val="false"/>
          <w:color w:val="000000"/>
          <w:sz w:val="28"/>
        </w:rPr>
        <w:t>
      4,9,14,19,24,29,34,39 – бағандарда қалалық жерлердегі әр санат бойынша әйел мұғалім-пән мұғалімдерінің жалпы санынан көрсетіледі.</w:t>
      </w:r>
    </w:p>
    <w:p>
      <w:pPr>
        <w:spacing w:after="0"/>
        <w:ind w:left="0"/>
        <w:jc w:val="both"/>
      </w:pPr>
      <w:r>
        <w:rPr>
          <w:rFonts w:ascii="Times New Roman"/>
          <w:b w:val="false"/>
          <w:i w:val="false"/>
          <w:color w:val="000000"/>
          <w:sz w:val="28"/>
        </w:rPr>
        <w:t>
      5,10,15,20,25,30, 35,40 – бағандарда ауылдық жерлердегі әрбір санат бойынша пән мұғалімдері-ерлер мұғалімдерінің жалпы санынан көрсетіледі.</w:t>
      </w:r>
    </w:p>
    <w:p>
      <w:pPr>
        <w:spacing w:after="0"/>
        <w:ind w:left="0"/>
        <w:jc w:val="both"/>
      </w:pPr>
      <w:r>
        <w:rPr>
          <w:rFonts w:ascii="Times New Roman"/>
          <w:b w:val="false"/>
          <w:i w:val="false"/>
          <w:color w:val="000000"/>
          <w:sz w:val="28"/>
        </w:rPr>
        <w:t>
      6, 11,16,21,26,31,36,41 – бағандарда ауылдық жерлердегі әрбір санат бойынша әйел мұғалім-пән мұғалімдерінің жалпы санынан көрсетіледі.</w:t>
      </w:r>
    </w:p>
    <w:p>
      <w:pPr>
        <w:spacing w:after="0"/>
        <w:ind w:left="0"/>
        <w:jc w:val="both"/>
      </w:pPr>
      <w:r>
        <w:rPr>
          <w:rFonts w:ascii="Times New Roman"/>
          <w:b w:val="false"/>
          <w:i w:val="false"/>
          <w:color w:val="000000"/>
          <w:sz w:val="28"/>
        </w:rPr>
        <w:t>
      2 бөлім</w:t>
      </w:r>
    </w:p>
    <w:p>
      <w:pPr>
        <w:spacing w:after="0"/>
        <w:ind w:left="0"/>
        <w:jc w:val="both"/>
      </w:pPr>
      <w:r>
        <w:rPr>
          <w:rFonts w:ascii="Times New Roman"/>
          <w:b w:val="false"/>
          <w:i w:val="false"/>
          <w:color w:val="000000"/>
          <w:sz w:val="28"/>
        </w:rPr>
        <w:t>
      1-бағанда пән мұғалімдерінің жалпы саны көрсетіледі.</w:t>
      </w:r>
    </w:p>
    <w:p>
      <w:pPr>
        <w:spacing w:after="0"/>
        <w:ind w:left="0"/>
        <w:jc w:val="both"/>
      </w:pPr>
      <w:r>
        <w:rPr>
          <w:rFonts w:ascii="Times New Roman"/>
          <w:b w:val="false"/>
          <w:i w:val="false"/>
          <w:color w:val="000000"/>
          <w:sz w:val="28"/>
        </w:rPr>
        <w:t>
      2,7,12,17,22,27 – бағандарда әрбір өтілі бойынша пән мұғалімдерінің саны көрсетіледі.</w:t>
      </w:r>
    </w:p>
    <w:p>
      <w:pPr>
        <w:spacing w:after="0"/>
        <w:ind w:left="0"/>
        <w:jc w:val="both"/>
      </w:pPr>
      <w:r>
        <w:rPr>
          <w:rFonts w:ascii="Times New Roman"/>
          <w:b w:val="false"/>
          <w:i w:val="false"/>
          <w:color w:val="000000"/>
          <w:sz w:val="28"/>
        </w:rPr>
        <w:t>
      3,8,13,18,23,28 – бағандарда қалалық жерлердегі әрбір өтілі бойынша пән мұғалімдері-ерлер мұғалімдерінің жалпы санынан көрсетіледі.</w:t>
      </w:r>
    </w:p>
    <w:p>
      <w:pPr>
        <w:spacing w:after="0"/>
        <w:ind w:left="0"/>
        <w:jc w:val="both"/>
      </w:pPr>
      <w:r>
        <w:rPr>
          <w:rFonts w:ascii="Times New Roman"/>
          <w:b w:val="false"/>
          <w:i w:val="false"/>
          <w:color w:val="000000"/>
          <w:sz w:val="28"/>
        </w:rPr>
        <w:t>
      4,9,14,19,24,29 – бағандарда көрсетіледі жалпы саны пән мұғалімдері -мұғалімдер-әйелдер әр өтілі қалалық жерлерде.</w:t>
      </w:r>
    </w:p>
    <w:p>
      <w:pPr>
        <w:spacing w:after="0"/>
        <w:ind w:left="0"/>
        <w:jc w:val="both"/>
      </w:pPr>
      <w:r>
        <w:rPr>
          <w:rFonts w:ascii="Times New Roman"/>
          <w:b w:val="false"/>
          <w:i w:val="false"/>
          <w:color w:val="000000"/>
          <w:sz w:val="28"/>
        </w:rPr>
        <w:t>
      5, 10, 15, 20, 25, 30 – бағандарда ауылдық жерлердегі әрбір өтілі бойынша пән мұғалімдері-ерлер мұғалімдерінің жалпы санынан көрсетіледі.</w:t>
      </w:r>
    </w:p>
    <w:p>
      <w:pPr>
        <w:spacing w:after="0"/>
        <w:ind w:left="0"/>
        <w:jc w:val="both"/>
      </w:pPr>
      <w:r>
        <w:rPr>
          <w:rFonts w:ascii="Times New Roman"/>
          <w:b w:val="false"/>
          <w:i w:val="false"/>
          <w:color w:val="000000"/>
          <w:sz w:val="28"/>
        </w:rPr>
        <w:t>
      6, 11, 16, 21, 26, 31 – бағандарда ауылдық жерлердегі әрбір өтілі бойынша пән мұғалімдері-әйел мұғалімдердің жалпы санынан көрсетіледі.</w:t>
      </w:r>
    </w:p>
    <w:p>
      <w:pPr>
        <w:spacing w:after="0"/>
        <w:ind w:left="0"/>
        <w:jc w:val="both"/>
      </w:pPr>
      <w:r>
        <w:rPr>
          <w:rFonts w:ascii="Times New Roman"/>
          <w:b w:val="false"/>
          <w:i w:val="false"/>
          <w:color w:val="000000"/>
          <w:sz w:val="28"/>
        </w:rPr>
        <w:t>
      3 бөлім</w:t>
      </w:r>
    </w:p>
    <w:p>
      <w:pPr>
        <w:spacing w:after="0"/>
        <w:ind w:left="0"/>
        <w:jc w:val="both"/>
      </w:pPr>
      <w:r>
        <w:rPr>
          <w:rFonts w:ascii="Times New Roman"/>
          <w:b w:val="false"/>
          <w:i w:val="false"/>
          <w:color w:val="000000"/>
          <w:sz w:val="28"/>
        </w:rPr>
        <w:t>
      1-бағанда оқыту тілі бойынша пән мұғалімдерінің жалпы саны көрсетіледі.</w:t>
      </w:r>
    </w:p>
    <w:p>
      <w:pPr>
        <w:spacing w:after="0"/>
        <w:ind w:left="0"/>
        <w:jc w:val="both"/>
      </w:pPr>
      <w:r>
        <w:rPr>
          <w:rFonts w:ascii="Times New Roman"/>
          <w:b w:val="false"/>
          <w:i w:val="false"/>
          <w:color w:val="000000"/>
          <w:sz w:val="28"/>
        </w:rPr>
        <w:t>
      2,3,4,5,6 – бағандарда оқытудың әрбір тілі бойынша пән мұғалімдерінің саны көрсетіледі</w:t>
      </w:r>
    </w:p>
    <w:p>
      <w:pPr>
        <w:spacing w:after="0"/>
        <w:ind w:left="0"/>
        <w:jc w:val="both"/>
      </w:pPr>
      <w:r>
        <w:rPr>
          <w:rFonts w:ascii="Times New Roman"/>
          <w:b w:val="false"/>
          <w:i w:val="false"/>
          <w:color w:val="000000"/>
          <w:sz w:val="28"/>
        </w:rPr>
        <w:t>
      7-бағанда мұғалімдерге деген қажеттіліктің жалпы саны көрсетіледі.</w:t>
      </w:r>
    </w:p>
    <w:p>
      <w:pPr>
        <w:spacing w:after="0"/>
        <w:ind w:left="0"/>
        <w:jc w:val="both"/>
      </w:pPr>
      <w:r>
        <w:rPr>
          <w:rFonts w:ascii="Times New Roman"/>
          <w:b w:val="false"/>
          <w:i w:val="false"/>
          <w:color w:val="000000"/>
          <w:sz w:val="28"/>
        </w:rPr>
        <w:t>
      8, 9, 10, 11, 12-бағандарда оқыту тілі бойынша мұғалімдерге қажеттілік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1 бөлім</w:t>
      </w:r>
    </w:p>
    <w:p>
      <w:pPr>
        <w:spacing w:after="0"/>
        <w:ind w:left="0"/>
        <w:jc w:val="both"/>
      </w:pPr>
      <w:r>
        <w:rPr>
          <w:rFonts w:ascii="Times New Roman"/>
          <w:b w:val="false"/>
          <w:i w:val="false"/>
          <w:color w:val="000000"/>
          <w:sz w:val="28"/>
        </w:rPr>
        <w:t>
      баған 1= ∑ бағандар 2,7,12,17,22,27,32,37</w:t>
      </w:r>
    </w:p>
    <w:p>
      <w:pPr>
        <w:spacing w:after="0"/>
        <w:ind w:left="0"/>
        <w:jc w:val="both"/>
      </w:pPr>
      <w:r>
        <w:rPr>
          <w:rFonts w:ascii="Times New Roman"/>
          <w:b w:val="false"/>
          <w:i w:val="false"/>
          <w:color w:val="000000"/>
          <w:sz w:val="28"/>
        </w:rPr>
        <w:t>
      баған 2 = ∑ бағандар 3-6</w:t>
      </w:r>
    </w:p>
    <w:p>
      <w:pPr>
        <w:spacing w:after="0"/>
        <w:ind w:left="0"/>
        <w:jc w:val="both"/>
      </w:pPr>
      <w:r>
        <w:rPr>
          <w:rFonts w:ascii="Times New Roman"/>
          <w:b w:val="false"/>
          <w:i w:val="false"/>
          <w:color w:val="000000"/>
          <w:sz w:val="28"/>
        </w:rPr>
        <w:t>
      баған 7 = ∑ бағандар 8-11</w:t>
      </w:r>
    </w:p>
    <w:p>
      <w:pPr>
        <w:spacing w:after="0"/>
        <w:ind w:left="0"/>
        <w:jc w:val="both"/>
      </w:pPr>
      <w:r>
        <w:rPr>
          <w:rFonts w:ascii="Times New Roman"/>
          <w:b w:val="false"/>
          <w:i w:val="false"/>
          <w:color w:val="000000"/>
          <w:sz w:val="28"/>
        </w:rPr>
        <w:t>
      баған 12 = ∑ бағандар 13-16</w:t>
      </w:r>
    </w:p>
    <w:p>
      <w:pPr>
        <w:spacing w:after="0"/>
        <w:ind w:left="0"/>
        <w:jc w:val="both"/>
      </w:pPr>
      <w:r>
        <w:rPr>
          <w:rFonts w:ascii="Times New Roman"/>
          <w:b w:val="false"/>
          <w:i w:val="false"/>
          <w:color w:val="000000"/>
          <w:sz w:val="28"/>
        </w:rPr>
        <w:t>
      баған 17 = ∑ бағандар 18-21</w:t>
      </w:r>
    </w:p>
    <w:p>
      <w:pPr>
        <w:spacing w:after="0"/>
        <w:ind w:left="0"/>
        <w:jc w:val="both"/>
      </w:pPr>
      <w:r>
        <w:rPr>
          <w:rFonts w:ascii="Times New Roman"/>
          <w:b w:val="false"/>
          <w:i w:val="false"/>
          <w:color w:val="000000"/>
          <w:sz w:val="28"/>
        </w:rPr>
        <w:t>
      баған 22 = ∑ бағандар 23-26</w:t>
      </w:r>
    </w:p>
    <w:p>
      <w:pPr>
        <w:spacing w:after="0"/>
        <w:ind w:left="0"/>
        <w:jc w:val="both"/>
      </w:pPr>
      <w:r>
        <w:rPr>
          <w:rFonts w:ascii="Times New Roman"/>
          <w:b w:val="false"/>
          <w:i w:val="false"/>
          <w:color w:val="000000"/>
          <w:sz w:val="28"/>
        </w:rPr>
        <w:t>
      баған 27 = ∑ бағандар 28-31</w:t>
      </w:r>
    </w:p>
    <w:p>
      <w:pPr>
        <w:spacing w:after="0"/>
        <w:ind w:left="0"/>
        <w:jc w:val="both"/>
      </w:pPr>
      <w:r>
        <w:rPr>
          <w:rFonts w:ascii="Times New Roman"/>
          <w:b w:val="false"/>
          <w:i w:val="false"/>
          <w:color w:val="000000"/>
          <w:sz w:val="28"/>
        </w:rPr>
        <w:t>
      баған 32 = ∑ бағандар 33-36</w:t>
      </w:r>
    </w:p>
    <w:p>
      <w:pPr>
        <w:spacing w:after="0"/>
        <w:ind w:left="0"/>
        <w:jc w:val="both"/>
      </w:pPr>
      <w:r>
        <w:rPr>
          <w:rFonts w:ascii="Times New Roman"/>
          <w:b w:val="false"/>
          <w:i w:val="false"/>
          <w:color w:val="000000"/>
          <w:sz w:val="28"/>
        </w:rPr>
        <w:t>
      баған 37 = ∑ бағандар 38-41</w:t>
      </w:r>
    </w:p>
    <w:p>
      <w:pPr>
        <w:spacing w:after="0"/>
        <w:ind w:left="0"/>
        <w:jc w:val="both"/>
      </w:pPr>
      <w:r>
        <w:rPr>
          <w:rFonts w:ascii="Times New Roman"/>
          <w:b w:val="false"/>
          <w:i w:val="false"/>
          <w:color w:val="000000"/>
          <w:sz w:val="28"/>
        </w:rPr>
        <w:t>
      2 бөлім</w:t>
      </w:r>
    </w:p>
    <w:p>
      <w:pPr>
        <w:spacing w:after="0"/>
        <w:ind w:left="0"/>
        <w:jc w:val="both"/>
      </w:pPr>
      <w:r>
        <w:rPr>
          <w:rFonts w:ascii="Times New Roman"/>
          <w:b w:val="false"/>
          <w:i w:val="false"/>
          <w:color w:val="000000"/>
          <w:sz w:val="28"/>
        </w:rPr>
        <w:t>
      баған 1= ∑ бағандар 2,7,12,17,22,27</w:t>
      </w:r>
    </w:p>
    <w:p>
      <w:pPr>
        <w:spacing w:after="0"/>
        <w:ind w:left="0"/>
        <w:jc w:val="both"/>
      </w:pPr>
      <w:r>
        <w:rPr>
          <w:rFonts w:ascii="Times New Roman"/>
          <w:b w:val="false"/>
          <w:i w:val="false"/>
          <w:color w:val="000000"/>
          <w:sz w:val="28"/>
        </w:rPr>
        <w:t>
      баған 2 = ∑ бағандар 3-6</w:t>
      </w:r>
    </w:p>
    <w:p>
      <w:pPr>
        <w:spacing w:after="0"/>
        <w:ind w:left="0"/>
        <w:jc w:val="both"/>
      </w:pPr>
      <w:r>
        <w:rPr>
          <w:rFonts w:ascii="Times New Roman"/>
          <w:b w:val="false"/>
          <w:i w:val="false"/>
          <w:color w:val="000000"/>
          <w:sz w:val="28"/>
        </w:rPr>
        <w:t>
      баған 7 = ∑ бағандар 8-11</w:t>
      </w:r>
    </w:p>
    <w:p>
      <w:pPr>
        <w:spacing w:after="0"/>
        <w:ind w:left="0"/>
        <w:jc w:val="both"/>
      </w:pPr>
      <w:r>
        <w:rPr>
          <w:rFonts w:ascii="Times New Roman"/>
          <w:b w:val="false"/>
          <w:i w:val="false"/>
          <w:color w:val="000000"/>
          <w:sz w:val="28"/>
        </w:rPr>
        <w:t>
      баған 12 = ∑ бағандар 13-16</w:t>
      </w:r>
    </w:p>
    <w:p>
      <w:pPr>
        <w:spacing w:after="0"/>
        <w:ind w:left="0"/>
        <w:jc w:val="both"/>
      </w:pPr>
      <w:r>
        <w:rPr>
          <w:rFonts w:ascii="Times New Roman"/>
          <w:b w:val="false"/>
          <w:i w:val="false"/>
          <w:color w:val="000000"/>
          <w:sz w:val="28"/>
        </w:rPr>
        <w:t>
      баған 17 = ∑ бағандар 18-21</w:t>
      </w:r>
    </w:p>
    <w:p>
      <w:pPr>
        <w:spacing w:after="0"/>
        <w:ind w:left="0"/>
        <w:jc w:val="both"/>
      </w:pPr>
      <w:r>
        <w:rPr>
          <w:rFonts w:ascii="Times New Roman"/>
          <w:b w:val="false"/>
          <w:i w:val="false"/>
          <w:color w:val="000000"/>
          <w:sz w:val="28"/>
        </w:rPr>
        <w:t>
      баған 22 = ∑ бағандар 23-26</w:t>
      </w:r>
    </w:p>
    <w:p>
      <w:pPr>
        <w:spacing w:after="0"/>
        <w:ind w:left="0"/>
        <w:jc w:val="both"/>
      </w:pPr>
      <w:r>
        <w:rPr>
          <w:rFonts w:ascii="Times New Roman"/>
          <w:b w:val="false"/>
          <w:i w:val="false"/>
          <w:color w:val="000000"/>
          <w:sz w:val="28"/>
        </w:rPr>
        <w:t>
      баған 27 = ∑ бағандар 28-31</w:t>
      </w:r>
    </w:p>
    <w:p>
      <w:pPr>
        <w:spacing w:after="0"/>
        <w:ind w:left="0"/>
        <w:jc w:val="both"/>
      </w:pPr>
      <w:r>
        <w:rPr>
          <w:rFonts w:ascii="Times New Roman"/>
          <w:b w:val="false"/>
          <w:i w:val="false"/>
          <w:color w:val="000000"/>
          <w:sz w:val="28"/>
        </w:rPr>
        <w:t>
      3 бөлім</w:t>
      </w:r>
    </w:p>
    <w:p>
      <w:pPr>
        <w:spacing w:after="0"/>
        <w:ind w:left="0"/>
        <w:jc w:val="both"/>
      </w:pPr>
      <w:r>
        <w:rPr>
          <w:rFonts w:ascii="Times New Roman"/>
          <w:b w:val="false"/>
          <w:i w:val="false"/>
          <w:color w:val="000000"/>
          <w:sz w:val="28"/>
        </w:rPr>
        <w:t>
      баған 1= ∑ бағандар 2-6</w:t>
      </w:r>
    </w:p>
    <w:p>
      <w:pPr>
        <w:spacing w:after="0"/>
        <w:ind w:left="0"/>
        <w:jc w:val="both"/>
      </w:pPr>
      <w:r>
        <w:rPr>
          <w:rFonts w:ascii="Times New Roman"/>
          <w:b w:val="false"/>
          <w:i w:val="false"/>
          <w:color w:val="000000"/>
          <w:sz w:val="28"/>
        </w:rPr>
        <w:t xml:space="preserve">
      баған 7= ∑ бағандар 8-12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72 – қосымша</w:t>
            </w:r>
          </w:p>
        </w:tc>
      </w:tr>
    </w:tbl>
    <w:bookmarkStart w:name="z254" w:id="153"/>
    <w:p>
      <w:pPr>
        <w:spacing w:after="0"/>
        <w:ind w:left="0"/>
        <w:jc w:val="left"/>
      </w:pPr>
      <w:r>
        <w:rPr>
          <w:rFonts w:ascii="Times New Roman"/>
          <w:b/>
          <w:i w:val="false"/>
          <w:color w:val="000000"/>
        </w:rPr>
        <w:t xml:space="preserve"> Ұсынылады: Қазақстан Республикасы Оқу-ағарту министрлігінің Цифрландыру және мемлекеттік қызмет көрсетуді автоматтандыру департаментіне Әкімшілік деректер нысаны www.gov.kz интернет қорында орналастырылған Әкімшілік деректерді жинауға арналған нысан Орта білім беретін ұйымдарының ақпараттандыру туралы мәліметтер</w:t>
      </w:r>
    </w:p>
    <w:bookmarkEnd w:id="153"/>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К-1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"Назарбаев зияткерлік мектептері" Дербес білім беру ұйымдары, басқа ведомствоға қарасты мемлекеттік ұйымдар</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мектептердің саны,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мұғалімдер,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ақпараттық-коммуникациондық технологияларды оқытуда пайдалану бойынша біліктілігін арттырудан өткен мұғалімдер саны,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оқу үрдісінде қолданылатын компьютерлік техниканың жалпы саны,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сатып алынған мектептердегі компьютерлік техниканың саны,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компьютерлердің саны,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компьютерге келетін оқушылардың саны, адам (формула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жабдықтардың саны,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лингафонды-мультимедиалық кабинеттердің саны, бірлік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мемлекеттік мектептер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мектептер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мектептер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девиантты-мінез құлықты балаларға арналған мектептер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режимде ұстайтын арналған мектептер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кіру мүмкіндігібар мектептердің саны,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жылдамдығы 4 Мегабит секундқа дейін интернет желісіне қосылған мектептердің саны,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жылдамдығы 4 Мегабит секунд және 8 Мегабит секундқа дейін интернет желісіне қосылған мектептердің саны,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жылдамдығы 8 Мегабит секунд және 20 Мегабит секундқа дейін интернет желісіне қосылған мектептердің саны,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жылдамдығы 20 Мегабит секунд және 100 Мегабит секундқа дейін интернет желісіне қосылған мектептердің саны,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жылдамдығы 100 Мегабит секунд және 200 Мегабит секундқа дейін интернет желісіне қосылған мектептердің саны,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жылдамдығы 200 Мегабит секунд және 300 Мегабит секундқа дейін интернет желісіне қосылған мектептердің саны,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жылдамдығы &gt;300 Мегабит секунд одан доғары интернет желісіне қосылған мектептердің саны,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процесінде ақпараттық-коммуникациондық технологияларды (электрондық журналдар мен күнделіктерді) қолданатын мектептердің саны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мектептер (Қазақстан Республикасы Оқу-ағарту министрлігі)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ведомствосына бағынысты ұйымдардың жанындағы мектептер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министрлігіне ведомстволық мектептер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министрлігіне ведомстволық мектептер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Дербес білім беру ұйымдары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Дербес білім беру ұйымы филиалындағы Халықаралық мектеп</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55" w:id="15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"Орта білім беретін ұйымдарының ақпараттандыру туралы мәліметтері"  (Индекс: № К-1, кезеңділігі –жылдық)</w:t>
      </w:r>
    </w:p>
    <w:bookmarkEnd w:id="154"/>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мектептер саны көрсетіледі.</w:t>
      </w:r>
    </w:p>
    <w:p>
      <w:pPr>
        <w:spacing w:after="0"/>
        <w:ind w:left="0"/>
        <w:jc w:val="both"/>
      </w:pPr>
      <w:r>
        <w:rPr>
          <w:rFonts w:ascii="Times New Roman"/>
          <w:b w:val="false"/>
          <w:i w:val="false"/>
          <w:color w:val="000000"/>
          <w:sz w:val="28"/>
        </w:rPr>
        <w:t>
      2-бағанда оқушылардың саны көрсетіледі.</w:t>
      </w:r>
    </w:p>
    <w:p>
      <w:pPr>
        <w:spacing w:after="0"/>
        <w:ind w:left="0"/>
        <w:jc w:val="both"/>
      </w:pPr>
      <w:r>
        <w:rPr>
          <w:rFonts w:ascii="Times New Roman"/>
          <w:b w:val="false"/>
          <w:i w:val="false"/>
          <w:color w:val="000000"/>
          <w:sz w:val="28"/>
        </w:rPr>
        <w:t>
      3-бағанда мұғалімдер саны көрсетіледі.</w:t>
      </w:r>
    </w:p>
    <w:p>
      <w:pPr>
        <w:spacing w:after="0"/>
        <w:ind w:left="0"/>
        <w:jc w:val="both"/>
      </w:pPr>
      <w:r>
        <w:rPr>
          <w:rFonts w:ascii="Times New Roman"/>
          <w:b w:val="false"/>
          <w:i w:val="false"/>
          <w:color w:val="000000"/>
          <w:sz w:val="28"/>
        </w:rPr>
        <w:t>
      4-бағанда оқытуда ақпараттық-коммуникациялық технологияларды қолдану бойынша біліктілігін арттырудан өткен мұғалімдердің саны көрсетіледі.</w:t>
      </w:r>
    </w:p>
    <w:p>
      <w:pPr>
        <w:spacing w:after="0"/>
        <w:ind w:left="0"/>
        <w:jc w:val="both"/>
      </w:pPr>
      <w:r>
        <w:rPr>
          <w:rFonts w:ascii="Times New Roman"/>
          <w:b w:val="false"/>
          <w:i w:val="false"/>
          <w:color w:val="000000"/>
          <w:sz w:val="28"/>
        </w:rPr>
        <w:t>
      5-бағанда оқу процесінде пайдаланылатын мектептердегі компьютерлік техниканың саны көрсетіледі.</w:t>
      </w:r>
    </w:p>
    <w:p>
      <w:pPr>
        <w:spacing w:after="0"/>
        <w:ind w:left="0"/>
        <w:jc w:val="both"/>
      </w:pPr>
      <w:r>
        <w:rPr>
          <w:rFonts w:ascii="Times New Roman"/>
          <w:b w:val="false"/>
          <w:i w:val="false"/>
          <w:color w:val="000000"/>
          <w:sz w:val="28"/>
        </w:rPr>
        <w:t>
      6-бағанда мектептерде соңғы 5 жылда сатып алынған компьютерлік техниканың саны көрсетіледі.</w:t>
      </w:r>
    </w:p>
    <w:p>
      <w:pPr>
        <w:spacing w:after="0"/>
        <w:ind w:left="0"/>
        <w:jc w:val="both"/>
      </w:pPr>
      <w:r>
        <w:rPr>
          <w:rFonts w:ascii="Times New Roman"/>
          <w:b w:val="false"/>
          <w:i w:val="false"/>
          <w:color w:val="000000"/>
          <w:sz w:val="28"/>
        </w:rPr>
        <w:t>
      7-бағанда есептен шығарылған компьютерлер саны көрсетіледі.</w:t>
      </w:r>
    </w:p>
    <w:p>
      <w:pPr>
        <w:spacing w:after="0"/>
        <w:ind w:left="0"/>
        <w:jc w:val="both"/>
      </w:pPr>
      <w:r>
        <w:rPr>
          <w:rFonts w:ascii="Times New Roman"/>
          <w:b w:val="false"/>
          <w:i w:val="false"/>
          <w:color w:val="000000"/>
          <w:sz w:val="28"/>
        </w:rPr>
        <w:t>
      8-бағанда 1 компьютерге Оқушылар саны (формула бойынша) көрсетіледі.</w:t>
      </w:r>
    </w:p>
    <w:p>
      <w:pPr>
        <w:spacing w:after="0"/>
        <w:ind w:left="0"/>
        <w:jc w:val="both"/>
      </w:pPr>
      <w:r>
        <w:rPr>
          <w:rFonts w:ascii="Times New Roman"/>
          <w:b w:val="false"/>
          <w:i w:val="false"/>
          <w:color w:val="000000"/>
          <w:sz w:val="28"/>
        </w:rPr>
        <w:t>
      9-бағанда интерактивті тақта саны көрсетіледі.</w:t>
      </w:r>
    </w:p>
    <w:p>
      <w:pPr>
        <w:spacing w:after="0"/>
        <w:ind w:left="0"/>
        <w:jc w:val="both"/>
      </w:pPr>
      <w:r>
        <w:rPr>
          <w:rFonts w:ascii="Times New Roman"/>
          <w:b w:val="false"/>
          <w:i w:val="false"/>
          <w:color w:val="000000"/>
          <w:sz w:val="28"/>
        </w:rPr>
        <w:t>
      10-бағанда лингафондық-мультимедиялық кабинеттердің саны көрсетіледі.</w:t>
      </w:r>
    </w:p>
    <w:p>
      <w:pPr>
        <w:spacing w:after="0"/>
        <w:ind w:left="0"/>
        <w:jc w:val="both"/>
      </w:pPr>
      <w:r>
        <w:rPr>
          <w:rFonts w:ascii="Times New Roman"/>
          <w:b w:val="false"/>
          <w:i w:val="false"/>
          <w:color w:val="000000"/>
          <w:sz w:val="28"/>
        </w:rPr>
        <w:t>
      11-бағанда интернетке қолжетімділігі бар мектептер саны, бірлік.</w:t>
      </w:r>
    </w:p>
    <w:p>
      <w:pPr>
        <w:spacing w:after="0"/>
        <w:ind w:left="0"/>
        <w:jc w:val="both"/>
      </w:pPr>
      <w:r>
        <w:rPr>
          <w:rFonts w:ascii="Times New Roman"/>
          <w:b w:val="false"/>
          <w:i w:val="false"/>
          <w:color w:val="000000"/>
          <w:sz w:val="28"/>
        </w:rPr>
        <w:t>
      12-бағанда Интернет желісіне 4 Мегабит секундқа дейін жылдамдықпен қосылған мектептер саны көрсетіледі.</w:t>
      </w:r>
    </w:p>
    <w:p>
      <w:pPr>
        <w:spacing w:after="0"/>
        <w:ind w:left="0"/>
        <w:jc w:val="both"/>
      </w:pPr>
      <w:r>
        <w:rPr>
          <w:rFonts w:ascii="Times New Roman"/>
          <w:b w:val="false"/>
          <w:i w:val="false"/>
          <w:color w:val="000000"/>
          <w:sz w:val="28"/>
        </w:rPr>
        <w:t>
      13-бағанда Интернет желісіне 4 Мегабит секунд және одан жоғары жылдамдықпен 8 Мегабит секундқа дейін қосылған мектептер саны көрсетіледі.</w:t>
      </w:r>
    </w:p>
    <w:p>
      <w:pPr>
        <w:spacing w:after="0"/>
        <w:ind w:left="0"/>
        <w:jc w:val="both"/>
      </w:pPr>
      <w:r>
        <w:rPr>
          <w:rFonts w:ascii="Times New Roman"/>
          <w:b w:val="false"/>
          <w:i w:val="false"/>
          <w:color w:val="000000"/>
          <w:sz w:val="28"/>
        </w:rPr>
        <w:t>
      14-бағанда Интернет желісіне 8 Мегабит секунд және одан жоғары жылдамдықпен 20 Мегабит секундқа дейін қосылған мектептер саны көрсетіледі.</w:t>
      </w:r>
    </w:p>
    <w:p>
      <w:pPr>
        <w:spacing w:after="0"/>
        <w:ind w:left="0"/>
        <w:jc w:val="both"/>
      </w:pPr>
      <w:r>
        <w:rPr>
          <w:rFonts w:ascii="Times New Roman"/>
          <w:b w:val="false"/>
          <w:i w:val="false"/>
          <w:color w:val="000000"/>
          <w:sz w:val="28"/>
        </w:rPr>
        <w:t>
      15-бағанда Интернет желісіне 20 Мегабит секунд және одан жоғары 100 Мегабит секундқа дейін жылдамдықпен қосылған мектептер саны көрсетіледі.</w:t>
      </w:r>
    </w:p>
    <w:p>
      <w:pPr>
        <w:spacing w:after="0"/>
        <w:ind w:left="0"/>
        <w:jc w:val="both"/>
      </w:pPr>
      <w:r>
        <w:rPr>
          <w:rFonts w:ascii="Times New Roman"/>
          <w:b w:val="false"/>
          <w:i w:val="false"/>
          <w:color w:val="000000"/>
          <w:sz w:val="28"/>
        </w:rPr>
        <w:t>
      16-бағанда Интернет желісіне 100 Мегабит секунд және одан жоғары 200 Мегабит секундқа дейін жылдамдықпен қосылған мектептер саны көрсетіледі.</w:t>
      </w:r>
    </w:p>
    <w:p>
      <w:pPr>
        <w:spacing w:after="0"/>
        <w:ind w:left="0"/>
        <w:jc w:val="both"/>
      </w:pPr>
      <w:r>
        <w:rPr>
          <w:rFonts w:ascii="Times New Roman"/>
          <w:b w:val="false"/>
          <w:i w:val="false"/>
          <w:color w:val="000000"/>
          <w:sz w:val="28"/>
        </w:rPr>
        <w:t>
      17-бағанда Интернет желісіне 200 Мегабит секунд және одан жоғары 300 Мегабит секундқа дейін жылдамдықпен қосылған мектептер саны көрсетіледі.</w:t>
      </w:r>
    </w:p>
    <w:p>
      <w:pPr>
        <w:spacing w:after="0"/>
        <w:ind w:left="0"/>
        <w:jc w:val="both"/>
      </w:pPr>
      <w:r>
        <w:rPr>
          <w:rFonts w:ascii="Times New Roman"/>
          <w:b w:val="false"/>
          <w:i w:val="false"/>
          <w:color w:val="000000"/>
          <w:sz w:val="28"/>
        </w:rPr>
        <w:t>
      18-бағанда Интернет желісіне &gt; 300 Мегабит секунд жылдамдықпен қосылған мектептер саны көрсетіледі.</w:t>
      </w:r>
    </w:p>
    <w:p>
      <w:pPr>
        <w:spacing w:after="0"/>
        <w:ind w:left="0"/>
        <w:jc w:val="both"/>
      </w:pPr>
      <w:r>
        <w:rPr>
          <w:rFonts w:ascii="Times New Roman"/>
          <w:b w:val="false"/>
          <w:i w:val="false"/>
          <w:color w:val="000000"/>
          <w:sz w:val="28"/>
        </w:rPr>
        <w:t>
      19-бағанда білім беру процесінде ақпараттық-коммуникациялық технологияларды қолданатын мектептердің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1 жол = ∑ 1.2, 1.3, 1.4, 1.5, 1.6, 1.7, 1.8, 1.9, 1.10, 1.11, 1.12, 1.13 жолдар, әрбір баған үшін</w:t>
      </w:r>
    </w:p>
    <w:p>
      <w:pPr>
        <w:spacing w:after="0"/>
        <w:ind w:left="0"/>
        <w:jc w:val="both"/>
      </w:pPr>
      <w:r>
        <w:rPr>
          <w:rFonts w:ascii="Times New Roman"/>
          <w:b w:val="false"/>
          <w:i w:val="false"/>
          <w:color w:val="000000"/>
          <w:sz w:val="28"/>
        </w:rPr>
        <w:t>
      11 баған = ∑ 12, 13, 14, 15, 16, 17, 18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73 - қосымша</w:t>
            </w:r>
          </w:p>
        </w:tc>
      </w:tr>
    </w:tbl>
    <w:bookmarkStart w:name="z256" w:id="155"/>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беру комитетіне Әкімшілік деректер нысаны www.gov.kz интернет қорында орналастырылған Әкімшілік деректерді жинауға арналған нысан Оқушыларды мемлекеттік және мемлекеттік емес бастауыш, негізгі және жалпы орта білім беретін ұйымдармен қамту</w:t>
      </w:r>
    </w:p>
    <w:bookmarkEnd w:id="155"/>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Қ-1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20_- 20_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"Назарбаев зияткерлік мектептері" Дербес білім беру ұйымы, басқа ведомствоға қарасты мемлекеттік ұйымдар</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4"/>
        <w:gridCol w:w="474"/>
      </w:tblGrid>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адам</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жасы бойынша, адам (1 қантарда толық жастағылар саны, барлығы,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4"/>
        <w:gridCol w:w="474"/>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4"/>
        <w:gridCol w:w="474"/>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4"/>
        <w:gridCol w:w="474"/>
      </w:tblGrid>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адам</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жасы бойынша, адам (1 қантарда толық жастағылар саны, барлығы,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4"/>
        <w:gridCol w:w="474"/>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жеке меншік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4"/>
        <w:gridCol w:w="474"/>
      </w:tblGrid>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адам</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жасы бойынша, адам (1 қантарда толық жастағылар саны, барлығы,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4"/>
        <w:gridCol w:w="474"/>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57" w:id="156"/>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"Оқушыларды мемлекеттік және мемлекеттік емес бастауыш, негізгі және жалпы орта білім беретін ұйымдармен қамту"  (Индекс: № Қ -1, кезеңділігі-жылдық)</w:t>
      </w:r>
    </w:p>
    <w:bookmarkEnd w:id="156"/>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оқушылардың жалпы саны көрсетіледі.</w:t>
      </w:r>
    </w:p>
    <w:p>
      <w:pPr>
        <w:spacing w:after="0"/>
        <w:ind w:left="0"/>
        <w:jc w:val="both"/>
      </w:pPr>
      <w:r>
        <w:rPr>
          <w:rFonts w:ascii="Times New Roman"/>
          <w:b w:val="false"/>
          <w:i w:val="false"/>
          <w:color w:val="000000"/>
          <w:sz w:val="28"/>
        </w:rPr>
        <w:t>
      2-23-бағандарда жасы бойынша оқушылар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1 баған = ∑ 2-23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74 – қосымша</w:t>
            </w:r>
          </w:p>
        </w:tc>
      </w:tr>
    </w:tbl>
    <w:bookmarkStart w:name="z258" w:id="157"/>
    <w:p>
      <w:pPr>
        <w:spacing w:after="0"/>
        <w:ind w:left="0"/>
        <w:jc w:val="left"/>
      </w:pPr>
      <w:r>
        <w:rPr>
          <w:rFonts w:ascii="Times New Roman"/>
          <w:b/>
          <w:i w:val="false"/>
          <w:color w:val="000000"/>
        </w:rPr>
        <w:t xml:space="preserve"> Ұсынылады: Қазақстан Республикасы Оқу-ағарту министрлігінің Техникалық және кәсіптік білім департаменті Әкімшілік деректер нысаны www.gov.kz интернет қорында орналастырылған Әкімшілік деректерді жинауға арналған нысан Техникалық және кәсіптік білім ұйымдарының желісі және контингенті туралы мәліметтер</w:t>
      </w:r>
    </w:p>
    <w:bookmarkEnd w:id="157"/>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1- ТК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___ - 20___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желі, бірлік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білім алушылар,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оқитындар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тапсырыспен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негізінде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негізінде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оқу жылының түлектері (11 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тапсырыспен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тапсырыспен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тапсырыспен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организаций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государственных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государственных организациях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государственных организациях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по рабочим квалификациям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государственных организациях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государственных организациях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оқыту,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оқыту, адам</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тапсырыспен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негізінде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негізінде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оқу жылының түлектері (11 сынып)</w:t>
            </w: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тапсырыспен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тапсырыспен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тапсырыспен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тапсырыспен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оқыту, адам</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негізінде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негізінде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оқу жылының түлектері (11 сынып)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тапсырыспен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тапсырыспен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тапсырыспен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оқыту, адам</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тапсырыспен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негізінде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негізінде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оқу жылының түлектері (11 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тапсырыспен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тапсырыспен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тапсырыспен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59" w:id="158"/>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"Кәсіптік-техникалық білім ұйымдарының желісі және контингенті туралы мәліметтер"  (Индекс: №1-ТК, кезеңділігі-жылдық)</w:t>
      </w:r>
    </w:p>
    <w:bookmarkEnd w:id="158"/>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1-10-бағандарда қаражат есебінен оқыту, оқыту тілі бойынша бөліністегі білім алушылардың жалпы саны</w:t>
      </w:r>
    </w:p>
    <w:p>
      <w:pPr>
        <w:spacing w:after="0"/>
        <w:ind w:left="0"/>
        <w:jc w:val="both"/>
      </w:pP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11-19-бағандарда күндізгі оқу нысанында оқитындардың саны көрсетіледі.</w:t>
      </w:r>
    </w:p>
    <w:p>
      <w:pPr>
        <w:spacing w:after="0"/>
        <w:ind w:left="0"/>
        <w:jc w:val="both"/>
      </w:pPr>
      <w:r>
        <w:rPr>
          <w:rFonts w:ascii="Times New Roman"/>
          <w:b w:val="false"/>
          <w:i w:val="false"/>
          <w:color w:val="000000"/>
          <w:sz w:val="28"/>
        </w:rPr>
        <w:t>
      20-28-бағандарда сырттай оқу нысанындағы білім алушылардың саны көрсетіледі.</w:t>
      </w:r>
    </w:p>
    <w:p>
      <w:pPr>
        <w:spacing w:after="0"/>
        <w:ind w:left="0"/>
        <w:jc w:val="both"/>
      </w:pPr>
      <w:r>
        <w:rPr>
          <w:rFonts w:ascii="Times New Roman"/>
          <w:b w:val="false"/>
          <w:i w:val="false"/>
          <w:color w:val="000000"/>
          <w:sz w:val="28"/>
        </w:rPr>
        <w:t>
      29-37-бағандарда кешкі оқу нысанындағы білім алушылардың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2 баған = ∑ баған 5, 8 үшін 2-5.1 жол, = ∑ баған 11, 20, 29 үшін 2-5.1 жол;</w:t>
      </w:r>
    </w:p>
    <w:p>
      <w:pPr>
        <w:spacing w:after="0"/>
        <w:ind w:left="0"/>
        <w:jc w:val="both"/>
      </w:pPr>
      <w:r>
        <w:rPr>
          <w:rFonts w:ascii="Times New Roman"/>
          <w:b w:val="false"/>
          <w:i w:val="false"/>
          <w:color w:val="000000"/>
          <w:sz w:val="28"/>
        </w:rPr>
        <w:t>
      3 баған = ∑ баған 6, 9 үшін 2-5.1 жол, = ∑ баған 12, 21, 30 үшін 2-5.1 жол;</w:t>
      </w:r>
    </w:p>
    <w:p>
      <w:pPr>
        <w:spacing w:after="0"/>
        <w:ind w:left="0"/>
        <w:jc w:val="both"/>
      </w:pPr>
      <w:r>
        <w:rPr>
          <w:rFonts w:ascii="Times New Roman"/>
          <w:b w:val="false"/>
          <w:i w:val="false"/>
          <w:color w:val="000000"/>
          <w:sz w:val="28"/>
        </w:rPr>
        <w:t>
      4 баған = ∑ баған 7, 10 үшін 2-5.1 жол, = ∑ баған13, 22, 31 үшін 2-5.1 жол;</w:t>
      </w:r>
    </w:p>
    <w:p>
      <w:pPr>
        <w:spacing w:after="0"/>
        <w:ind w:left="0"/>
        <w:jc w:val="both"/>
      </w:pPr>
      <w:r>
        <w:rPr>
          <w:rFonts w:ascii="Times New Roman"/>
          <w:b w:val="false"/>
          <w:i w:val="false"/>
          <w:color w:val="000000"/>
          <w:sz w:val="28"/>
        </w:rPr>
        <w:t>
      5 баған = ∑ баған 14, 23, 32 үшін 2-5.1 жол;</w:t>
      </w:r>
    </w:p>
    <w:p>
      <w:pPr>
        <w:spacing w:after="0"/>
        <w:ind w:left="0"/>
        <w:jc w:val="both"/>
      </w:pPr>
      <w:r>
        <w:rPr>
          <w:rFonts w:ascii="Times New Roman"/>
          <w:b w:val="false"/>
          <w:i w:val="false"/>
          <w:color w:val="000000"/>
          <w:sz w:val="28"/>
        </w:rPr>
        <w:t>
      6 баған = ∑ баған 15, 24, 33 үшін 2-5.1 жол;</w:t>
      </w:r>
    </w:p>
    <w:p>
      <w:pPr>
        <w:spacing w:after="0"/>
        <w:ind w:left="0"/>
        <w:jc w:val="both"/>
      </w:pPr>
      <w:r>
        <w:rPr>
          <w:rFonts w:ascii="Times New Roman"/>
          <w:b w:val="false"/>
          <w:i w:val="false"/>
          <w:color w:val="000000"/>
          <w:sz w:val="28"/>
        </w:rPr>
        <w:t>
      7 баған = ∑ баған 16, 25, 34 үшін 2-5.1 жол;</w:t>
      </w:r>
    </w:p>
    <w:p>
      <w:pPr>
        <w:spacing w:after="0"/>
        <w:ind w:left="0"/>
        <w:jc w:val="both"/>
      </w:pPr>
      <w:r>
        <w:rPr>
          <w:rFonts w:ascii="Times New Roman"/>
          <w:b w:val="false"/>
          <w:i w:val="false"/>
          <w:color w:val="000000"/>
          <w:sz w:val="28"/>
        </w:rPr>
        <w:t>
      8 баған = ∑ баған 17, 26, 35 үшін 2-5.1 жол;</w:t>
      </w:r>
    </w:p>
    <w:p>
      <w:pPr>
        <w:spacing w:after="0"/>
        <w:ind w:left="0"/>
        <w:jc w:val="both"/>
      </w:pPr>
      <w:r>
        <w:rPr>
          <w:rFonts w:ascii="Times New Roman"/>
          <w:b w:val="false"/>
          <w:i w:val="false"/>
          <w:color w:val="000000"/>
          <w:sz w:val="28"/>
        </w:rPr>
        <w:t>
      9 баған = ∑ баған 18, 27, 36 үшін 2-5.1 жол;</w:t>
      </w:r>
    </w:p>
    <w:p>
      <w:pPr>
        <w:spacing w:after="0"/>
        <w:ind w:left="0"/>
        <w:jc w:val="both"/>
      </w:pPr>
      <w:r>
        <w:rPr>
          <w:rFonts w:ascii="Times New Roman"/>
          <w:b w:val="false"/>
          <w:i w:val="false"/>
          <w:color w:val="000000"/>
          <w:sz w:val="28"/>
        </w:rPr>
        <w:t>
      10 баған = ∑ баған 19, 28, 37 үшін 2-5.1 жол;</w:t>
      </w:r>
    </w:p>
    <w:p>
      <w:pPr>
        <w:spacing w:after="0"/>
        <w:ind w:left="0"/>
        <w:jc w:val="both"/>
      </w:pPr>
      <w:r>
        <w:rPr>
          <w:rFonts w:ascii="Times New Roman"/>
          <w:b w:val="false"/>
          <w:i w:val="false"/>
          <w:color w:val="000000"/>
          <w:sz w:val="28"/>
        </w:rPr>
        <w:t>
      11 баған = ∑ баған 23, 35, 47 үшін 2-5.1 жол;</w:t>
      </w:r>
    </w:p>
    <w:p>
      <w:pPr>
        <w:spacing w:after="0"/>
        <w:ind w:left="0"/>
        <w:jc w:val="both"/>
      </w:pPr>
      <w:r>
        <w:rPr>
          <w:rFonts w:ascii="Times New Roman"/>
          <w:b w:val="false"/>
          <w:i w:val="false"/>
          <w:color w:val="000000"/>
          <w:sz w:val="28"/>
        </w:rPr>
        <w:t>
      12 баған = ∑ баған 24, 36, 48 үшін 2-5.1 жол;</w:t>
      </w:r>
    </w:p>
    <w:p>
      <w:pPr>
        <w:spacing w:after="0"/>
        <w:ind w:left="0"/>
        <w:jc w:val="both"/>
      </w:pPr>
      <w:r>
        <w:rPr>
          <w:rFonts w:ascii="Times New Roman"/>
          <w:b w:val="false"/>
          <w:i w:val="false"/>
          <w:color w:val="000000"/>
          <w:sz w:val="28"/>
        </w:rPr>
        <w:t>
      13 баған = ∑ баған 25, 37, 49 үшін 2-5.1 жол;</w:t>
      </w:r>
    </w:p>
    <w:p>
      <w:pPr>
        <w:spacing w:after="0"/>
        <w:ind w:left="0"/>
        <w:jc w:val="both"/>
      </w:pPr>
      <w:r>
        <w:rPr>
          <w:rFonts w:ascii="Times New Roman"/>
          <w:b w:val="false"/>
          <w:i w:val="false"/>
          <w:color w:val="000000"/>
          <w:sz w:val="28"/>
        </w:rPr>
        <w:t>
      14 баған = ∑ баған 17, 20, 23 үшін 2-5.1 жол;</w:t>
      </w:r>
    </w:p>
    <w:p>
      <w:pPr>
        <w:spacing w:after="0"/>
        <w:ind w:left="0"/>
        <w:jc w:val="both"/>
      </w:pPr>
      <w:r>
        <w:rPr>
          <w:rFonts w:ascii="Times New Roman"/>
          <w:b w:val="false"/>
          <w:i w:val="false"/>
          <w:color w:val="000000"/>
          <w:sz w:val="28"/>
        </w:rPr>
        <w:t>
      15 баған = ∑ баған 18, 21, 24 үшін 2-5.1 жол;</w:t>
      </w:r>
    </w:p>
    <w:p>
      <w:pPr>
        <w:spacing w:after="0"/>
        <w:ind w:left="0"/>
        <w:jc w:val="both"/>
      </w:pPr>
      <w:r>
        <w:rPr>
          <w:rFonts w:ascii="Times New Roman"/>
          <w:b w:val="false"/>
          <w:i w:val="false"/>
          <w:color w:val="000000"/>
          <w:sz w:val="28"/>
        </w:rPr>
        <w:t>
      16 баған = ∑ баған 19, 22, 25 үшін 2-5.1 жол;</w:t>
      </w:r>
    </w:p>
    <w:p>
      <w:pPr>
        <w:spacing w:after="0"/>
        <w:ind w:left="0"/>
        <w:jc w:val="both"/>
      </w:pPr>
      <w:r>
        <w:rPr>
          <w:rFonts w:ascii="Times New Roman"/>
          <w:b w:val="false"/>
          <w:i w:val="false"/>
          <w:color w:val="000000"/>
          <w:sz w:val="28"/>
        </w:rPr>
        <w:t>
      26 баған = ∑ баған 29, 32, 35 үшін 2-5.1 жол;</w:t>
      </w:r>
    </w:p>
    <w:p>
      <w:pPr>
        <w:spacing w:after="0"/>
        <w:ind w:left="0"/>
        <w:jc w:val="both"/>
      </w:pPr>
      <w:r>
        <w:rPr>
          <w:rFonts w:ascii="Times New Roman"/>
          <w:b w:val="false"/>
          <w:i w:val="false"/>
          <w:color w:val="000000"/>
          <w:sz w:val="28"/>
        </w:rPr>
        <w:t>
      27 баған = ∑ баған 30, 33, 36 үшін 2-5.1 жол;</w:t>
      </w:r>
    </w:p>
    <w:p>
      <w:pPr>
        <w:spacing w:after="0"/>
        <w:ind w:left="0"/>
        <w:jc w:val="both"/>
      </w:pPr>
      <w:r>
        <w:rPr>
          <w:rFonts w:ascii="Times New Roman"/>
          <w:b w:val="false"/>
          <w:i w:val="false"/>
          <w:color w:val="000000"/>
          <w:sz w:val="28"/>
        </w:rPr>
        <w:t>
      28 баған = ∑ баған 31, 34, 37 үшін 2-5.1 жол;</w:t>
      </w:r>
    </w:p>
    <w:p>
      <w:pPr>
        <w:spacing w:after="0"/>
        <w:ind w:left="0"/>
        <w:jc w:val="both"/>
      </w:pPr>
      <w:r>
        <w:rPr>
          <w:rFonts w:ascii="Times New Roman"/>
          <w:b w:val="false"/>
          <w:i w:val="false"/>
          <w:color w:val="000000"/>
          <w:sz w:val="28"/>
        </w:rPr>
        <w:t>
      38 баған = ∑ баған 41, 44, 47 үшін 2-5.1 жол;</w:t>
      </w:r>
    </w:p>
    <w:p>
      <w:pPr>
        <w:spacing w:after="0"/>
        <w:ind w:left="0"/>
        <w:jc w:val="both"/>
      </w:pPr>
      <w:r>
        <w:rPr>
          <w:rFonts w:ascii="Times New Roman"/>
          <w:b w:val="false"/>
          <w:i w:val="false"/>
          <w:color w:val="000000"/>
          <w:sz w:val="28"/>
        </w:rPr>
        <w:t>
      39 баған = ∑ баған 42, 45, 48 үшін 2-5.1 жол;</w:t>
      </w:r>
    </w:p>
    <w:p>
      <w:pPr>
        <w:spacing w:after="0"/>
        <w:ind w:left="0"/>
        <w:jc w:val="both"/>
      </w:pPr>
      <w:r>
        <w:rPr>
          <w:rFonts w:ascii="Times New Roman"/>
          <w:b w:val="false"/>
          <w:i w:val="false"/>
          <w:color w:val="000000"/>
          <w:sz w:val="28"/>
        </w:rPr>
        <w:t>
      40 баған = ∑ баған 43, 46, 49 үшін 2-5.1 жол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75 – қосымша</w:t>
            </w:r>
          </w:p>
        </w:tc>
      </w:tr>
    </w:tbl>
    <w:bookmarkStart w:name="z260" w:id="159"/>
    <w:p>
      <w:pPr>
        <w:spacing w:after="0"/>
        <w:ind w:left="0"/>
        <w:jc w:val="left"/>
      </w:pPr>
      <w:r>
        <w:rPr>
          <w:rFonts w:ascii="Times New Roman"/>
          <w:b/>
          <w:i w:val="false"/>
          <w:color w:val="000000"/>
        </w:rPr>
        <w:t xml:space="preserve"> Ұсынылады: Қазақстан Республикасы Оқу-ағарту министрлігінің Техникалық және кәсіптік білім департаменті Әкімшілік деректер нысаны www.gov.kz интернет қорында орналастырылған Әкімшілік деректерді жинауға арналған нысан Техникалық және кәсіптік білім ұйымдарының күндізгі оқу бөлімін бітіруші түлектердің жұмысқа орналасқандары туралы мәліметтер</w:t>
      </w:r>
    </w:p>
    <w:bookmarkEnd w:id="159"/>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3- ТК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___ - 20___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 тарау. Түлектердің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және біліктілік коды,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орналасқандар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бітіруші түлектердің саны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орнында оқитындар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облыс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қамтылмағандар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ұйымдарында оқитындар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 ету қатарына шақырылғандар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жерге кеткендер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күтімі бойынша демалыс</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 інде мемлекеттік тапсырыспен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 тарау. Мемлекеттік түлектердің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және біліктілік коды,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орналасқандар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бітіруші түлектердің саны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орнында оқитындар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ұйымдарында оқитындар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облыс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 ету қатрына шақырылғандар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жрге кеткендер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күтімі бойынша демалыс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қамтылмағандар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 інде мемлекеттік тапсырыспен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61" w:id="160"/>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 3-ТК "Техникалық және кәсіптік білім ұйымдарының күндізгі оқу бөлімін бітіруші түлектердің жұмысқа орналасқандары туралы мәліметтер" (Индекс: № 3-ТК, кезеңділігі-жылдық)</w:t>
      </w:r>
    </w:p>
    <w:bookmarkEnd w:id="160"/>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1-2-бағандарда бітірушілердің саны көрсетіледі.</w:t>
      </w:r>
    </w:p>
    <w:p>
      <w:pPr>
        <w:spacing w:after="0"/>
        <w:ind w:left="0"/>
        <w:jc w:val="both"/>
      </w:pPr>
      <w:r>
        <w:rPr>
          <w:rFonts w:ascii="Times New Roman"/>
          <w:b w:val="false"/>
          <w:i w:val="false"/>
          <w:color w:val="000000"/>
          <w:sz w:val="28"/>
        </w:rPr>
        <w:t>
      3-4-бағандарда жұмысқа орналасқан түлектердің саны көрсетіледі.</w:t>
      </w:r>
    </w:p>
    <w:p>
      <w:pPr>
        <w:spacing w:after="0"/>
        <w:ind w:left="0"/>
        <w:jc w:val="both"/>
      </w:pPr>
      <w:r>
        <w:rPr>
          <w:rFonts w:ascii="Times New Roman"/>
          <w:b w:val="false"/>
          <w:i w:val="false"/>
          <w:color w:val="000000"/>
          <w:sz w:val="28"/>
        </w:rPr>
        <w:t>
      5-6-бағандарда жұмыспен қамтылған түлектер саны көрсетіледі.</w:t>
      </w:r>
    </w:p>
    <w:p>
      <w:pPr>
        <w:spacing w:after="0"/>
        <w:ind w:left="0"/>
        <w:jc w:val="both"/>
      </w:pPr>
      <w:r>
        <w:rPr>
          <w:rFonts w:ascii="Times New Roman"/>
          <w:b w:val="false"/>
          <w:i w:val="false"/>
          <w:color w:val="000000"/>
          <w:sz w:val="28"/>
        </w:rPr>
        <w:t>
      7-8-бағандарда жоғары оқу орындарына түскен бітірушілердің саны көрсетіледі.</w:t>
      </w:r>
    </w:p>
    <w:p>
      <w:pPr>
        <w:spacing w:after="0"/>
        <w:ind w:left="0"/>
        <w:jc w:val="both"/>
      </w:pPr>
      <w:r>
        <w:rPr>
          <w:rFonts w:ascii="Times New Roman"/>
          <w:b w:val="false"/>
          <w:i w:val="false"/>
          <w:color w:val="000000"/>
          <w:sz w:val="28"/>
        </w:rPr>
        <w:t>
      9-10-бағандарда Техникалық және кәсіптік білім беру ұйымдарына оқуға түскен бітірушілердің саны көрсетіледі.</w:t>
      </w:r>
    </w:p>
    <w:p>
      <w:pPr>
        <w:spacing w:after="0"/>
        <w:ind w:left="0"/>
        <w:jc w:val="both"/>
      </w:pPr>
      <w:r>
        <w:rPr>
          <w:rFonts w:ascii="Times New Roman"/>
          <w:b w:val="false"/>
          <w:i w:val="false"/>
          <w:color w:val="000000"/>
          <w:sz w:val="28"/>
        </w:rPr>
        <w:t>
      11-12-бағандарда әскери қызметке шақырылған бітірушілердің саны көрсетіледі.</w:t>
      </w:r>
    </w:p>
    <w:p>
      <w:pPr>
        <w:spacing w:after="0"/>
        <w:ind w:left="0"/>
        <w:jc w:val="both"/>
      </w:pPr>
      <w:r>
        <w:rPr>
          <w:rFonts w:ascii="Times New Roman"/>
          <w:b w:val="false"/>
          <w:i w:val="false"/>
          <w:color w:val="000000"/>
          <w:sz w:val="28"/>
        </w:rPr>
        <w:t>
      13-14-бағандарда Қазақстан Республикасы шегінен тыс кеткен бітірушілердің саны көрсетіледі.</w:t>
      </w:r>
    </w:p>
    <w:p>
      <w:pPr>
        <w:spacing w:after="0"/>
        <w:ind w:left="0"/>
        <w:jc w:val="both"/>
      </w:pPr>
      <w:r>
        <w:rPr>
          <w:rFonts w:ascii="Times New Roman"/>
          <w:b w:val="false"/>
          <w:i w:val="false"/>
          <w:color w:val="000000"/>
          <w:sz w:val="28"/>
        </w:rPr>
        <w:t>
      15-16-бағандарда бала тууға байланысты демалыстағы бітірушілердің саны көрсетіледі.</w:t>
      </w:r>
    </w:p>
    <w:p>
      <w:pPr>
        <w:spacing w:after="0"/>
        <w:ind w:left="0"/>
        <w:jc w:val="both"/>
      </w:pPr>
      <w:r>
        <w:rPr>
          <w:rFonts w:ascii="Times New Roman"/>
          <w:b w:val="false"/>
          <w:i w:val="false"/>
          <w:color w:val="000000"/>
          <w:sz w:val="28"/>
        </w:rPr>
        <w:t>
      17-18-бағандарда жұмысқа орналаспаған түлектердің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1 баған = ∑ баған 3, 5, 17;</w:t>
      </w:r>
    </w:p>
    <w:p>
      <w:pPr>
        <w:spacing w:after="0"/>
        <w:ind w:left="0"/>
        <w:jc w:val="both"/>
      </w:pPr>
      <w:r>
        <w:rPr>
          <w:rFonts w:ascii="Times New Roman"/>
          <w:b w:val="false"/>
          <w:i w:val="false"/>
          <w:color w:val="000000"/>
          <w:sz w:val="28"/>
        </w:rPr>
        <w:t>
      2 баған = ∑ баған 4, 6, 18;</w:t>
      </w:r>
    </w:p>
    <w:p>
      <w:pPr>
        <w:spacing w:after="0"/>
        <w:ind w:left="0"/>
        <w:jc w:val="both"/>
      </w:pPr>
      <w:r>
        <w:rPr>
          <w:rFonts w:ascii="Times New Roman"/>
          <w:b w:val="false"/>
          <w:i w:val="false"/>
          <w:color w:val="000000"/>
          <w:sz w:val="28"/>
        </w:rPr>
        <w:t>
      5 баған = ∑ баған 7, 9, 11, 13, 15 әр мамандық бойынша;</w:t>
      </w:r>
    </w:p>
    <w:p>
      <w:pPr>
        <w:spacing w:after="0"/>
        <w:ind w:left="0"/>
        <w:jc w:val="both"/>
      </w:pPr>
      <w:r>
        <w:rPr>
          <w:rFonts w:ascii="Times New Roman"/>
          <w:b w:val="false"/>
          <w:i w:val="false"/>
          <w:color w:val="000000"/>
          <w:sz w:val="28"/>
        </w:rPr>
        <w:t>
      6 баған = ∑ баған 8, 10, 12, 14, 16 әр мамандық бойынша;</w:t>
      </w:r>
    </w:p>
    <w:p>
      <w:pPr>
        <w:spacing w:after="0"/>
        <w:ind w:left="0"/>
        <w:jc w:val="both"/>
      </w:pPr>
      <w:r>
        <w:rPr>
          <w:rFonts w:ascii="Times New Roman"/>
          <w:b w:val="false"/>
          <w:i w:val="false"/>
          <w:color w:val="000000"/>
          <w:sz w:val="28"/>
        </w:rPr>
        <w:t>
      17 баған = ∑ баған 1-3-5;</w:t>
      </w:r>
    </w:p>
    <w:p>
      <w:pPr>
        <w:spacing w:after="0"/>
        <w:ind w:left="0"/>
        <w:jc w:val="both"/>
      </w:pPr>
      <w:r>
        <w:rPr>
          <w:rFonts w:ascii="Times New Roman"/>
          <w:b w:val="false"/>
          <w:i w:val="false"/>
          <w:color w:val="000000"/>
          <w:sz w:val="28"/>
        </w:rPr>
        <w:t>
      18 баған = ∑ баған 2-4-6;</w:t>
      </w:r>
    </w:p>
    <w:p>
      <w:pPr>
        <w:spacing w:after="0"/>
        <w:ind w:left="0"/>
        <w:jc w:val="both"/>
      </w:pPr>
      <w:r>
        <w:rPr>
          <w:rFonts w:ascii="Times New Roman"/>
          <w:b w:val="false"/>
          <w:i w:val="false"/>
          <w:color w:val="000000"/>
          <w:sz w:val="28"/>
        </w:rPr>
        <w:t>
      2 бөлім 1 бөлімге ұқсас тек мемлекеттік ұйымдар үшін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76 – қосымша</w:t>
            </w:r>
          </w:p>
        </w:tc>
      </w:tr>
    </w:tbl>
    <w:bookmarkStart w:name="z262" w:id="161"/>
    <w:p>
      <w:pPr>
        <w:spacing w:after="0"/>
        <w:ind w:left="0"/>
        <w:jc w:val="left"/>
      </w:pPr>
      <w:r>
        <w:rPr>
          <w:rFonts w:ascii="Times New Roman"/>
          <w:b/>
          <w:i w:val="false"/>
          <w:color w:val="000000"/>
        </w:rPr>
        <w:t xml:space="preserve"> Ұсынылады: Қазақстан Республикасы Оқу-ағарту министрлігінің Техникалық және кәсіптік білім департаменті Әкімшілік деректер нысаны www.gov.kz интернет қорында орналастырылған Әкімшілік деректерді жинауға арналған нысан Техникалық және кәсіптік білім ұйымдарының педагогтері туралы мәліметтер </w:t>
      </w:r>
    </w:p>
    <w:bookmarkEnd w:id="161"/>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4 - ТК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___ - 20___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 тарау. Педагогтердің сандық және сапалық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 саны, адам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 педагогтер,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жұмыс істейтіндер</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1 31 қазанына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штат бойынша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біліммен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жұмыс күнінде жұмыс істейтіндер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жұмыс күнінде жұмыс істейтіндер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мөлшерлемеден жоғары (1,5) бар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инженер педагогикалық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инженер педагогикалық</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оқу-өндірістік жұмысы бойынша орынбасары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мамандық оқыту бойынша орынбасары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оқу-тәрбие жұмысы бойынша орынбасары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 жұмысы бойынша орынбасары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оқу-әдістемелік жұмысы жөніндегі орынбасары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ақпараттық технологиялары бойынша орынбасары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меңгерушісі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шебер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келген жас мамандар, адам</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 адам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жүйеде 5 жылдан артық өтілі бар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бар, адам</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w:t>
            </w:r>
          </w:p>
          <w:p>
            <w:pPr>
              <w:spacing w:after="20"/>
              <w:ind w:left="20"/>
              <w:jc w:val="both"/>
            </w:pPr>
            <w:r>
              <w:rPr>
                <w:rFonts w:ascii="Times New Roman"/>
                <w:b w:val="false"/>
                <w:i w:val="false"/>
                <w:color w:val="000000"/>
                <w:sz w:val="20"/>
              </w:rPr>
              <w:t>
общее среднее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орнында оқитындар</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педагог-зертеуші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жоқтар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өңдірістік оқыту шеберлері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өндірісінен тартылғанөңдірістік оқыту шеберлері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тәрбиешілер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тәрбиесінің оқытушылары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 оқытушылары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оқытушылар оның ішінде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гуманитарлық және әлеуметтік-экономикалық пәндер бойынша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бойынша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жалпыкәсіптік және арнайы пәндер бойынша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педагогтер 1 мен 16 жолдар бойынша қосындысы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педагогтер, адам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көрсеткіштері, адам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жасқа дейін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жастан 29 жасқа дейін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жастан 34 жасқа дейін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жастан 39 жасқа дейін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жастан 44жасқа дейін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әкімшіліктің бастамасы бойынша босатылғандар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көрсеткіштері, адам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45жастан 49жасқа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жастан 54жасқа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жастан 59 жасқа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жастан 64 жасқа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жастан жоғары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адам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деген сұраныс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лауазымдары, дәрежелері бар, адам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жылдан 10 жылға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жылдан 15 жылға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жылдан жоғары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 тарау. Мемлекеттік ұйымдардың педагогтердің сандық және сапалық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 саны, адам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 педагогтер,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жұмыс істейтіндер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1 31 қазанына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штат бойынша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біліммен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жұмыс күнінде жұмыс істейтіндер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жұмыс күнінде жұмыс істейтіндер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мөлшерлемеден жоғары (1,5) бар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инженер педагогикалық</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оқу-өндірістік жұмысы бойынша орынбасары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мамандық оқыту бойынша орынбасары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оқу-тәрбие жұмысы бойынша орынбасары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 жұмысы бойынша орынбасары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7"/>
        <w:gridCol w:w="287"/>
      </w:tblGrid>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келген жас мамандар, адам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 адам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жүйеде 5 жылдан артық өтілі бар</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бар, адам</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орындарында оқитындар</w:t>
            </w:r>
          </w:p>
        </w:tc>
        <w:tc>
          <w:tcPr>
            <w:tcW w:w="0" w:type="auto"/>
            <w:gridSpan w:val="2"/>
            <w:vMerge/>
            <w:tcBorders>
              <w:top w:val="nil"/>
              <w:left w:val="single" w:color="cfcfcf" w:sz="5"/>
              <w:bottom w:val="single" w:color="cfcfcf" w:sz="5"/>
              <w:right w:val="single" w:color="cfcfcf" w:sz="5"/>
            </w:tcBorders>
          </w:tcP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педагог-зертеуші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жоқтар</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инженер педагогикалық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оқу-әдістемелік жұмысы жөніндегі орынбасары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ақпараттық технологиялары бойынша орынбасары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меңгерушісі</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шебер</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өңдірістік оқыту шеберлері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өндірісінен тартылған өңдірістік оқыту шеберлері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тәрбиешілер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тәрбиесінің оқытушылары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 оқытушылары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оқытушылар оның ішінде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гуманитарлық және әлеуметтік-экономикалық пәндер бойынша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бойынша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жалпыкәсіптік және арнайы пәндер бойынша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педагогтердің 1 мен 16 жолдар бойынша қосындысы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педагогтер, адам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көрсеткіштері, адам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жасқа дейін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жастан 29 жасқа дейін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жастан 34 жасқа дейін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жастан 39 жасқа дейін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жастан 44жасқа дейін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45жастан 49жасқа дейін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әкімшіліктің бастамасы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көрсеткіштері, адам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жаста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жастан 54жасқа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жастан 59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жастан 64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жастан жоғары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адам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деген сұраныс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лауазымдары, дәрежелері бар, адам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жылдан 10 жылға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жылдан 15 жылға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жылдан жоғары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63" w:id="162"/>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"Техникалық және кәсіптік білім ұйымдарының педагогтері туралы мәліметтер" (Индекс: № 4-ТК, кезеңділігі-жылдық)</w:t>
      </w:r>
    </w:p>
    <w:bookmarkEnd w:id="162"/>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1-7-бағандарда педагогтер саны көрсетіледі.</w:t>
      </w:r>
    </w:p>
    <w:p>
      <w:pPr>
        <w:spacing w:after="0"/>
        <w:ind w:left="0"/>
        <w:jc w:val="both"/>
      </w:pPr>
      <w:r>
        <w:rPr>
          <w:rFonts w:ascii="Times New Roman"/>
          <w:b w:val="false"/>
          <w:i w:val="false"/>
          <w:color w:val="000000"/>
          <w:sz w:val="28"/>
        </w:rPr>
        <w:t>
      8-10-бағандарда ауылдық жерлердегі педагогтер саны көрсетіледі.</w:t>
      </w:r>
    </w:p>
    <w:p>
      <w:pPr>
        <w:spacing w:after="0"/>
        <w:ind w:left="0"/>
        <w:jc w:val="both"/>
      </w:pPr>
      <w:r>
        <w:rPr>
          <w:rFonts w:ascii="Times New Roman"/>
          <w:b w:val="false"/>
          <w:i w:val="false"/>
          <w:color w:val="000000"/>
          <w:sz w:val="28"/>
        </w:rPr>
        <w:t>
      11-16-бағандарда білімі бойынша бөлінген педагогтер саны көрсетіледі.</w:t>
      </w:r>
    </w:p>
    <w:p>
      <w:pPr>
        <w:spacing w:after="0"/>
        <w:ind w:left="0"/>
        <w:jc w:val="both"/>
      </w:pPr>
      <w:r>
        <w:rPr>
          <w:rFonts w:ascii="Times New Roman"/>
          <w:b w:val="false"/>
          <w:i w:val="false"/>
          <w:color w:val="000000"/>
          <w:sz w:val="28"/>
        </w:rPr>
        <w:t>
      17-бағанда жүйеде 5 жылдан астам өтілі бар педагогтер саны көрсетіледі.</w:t>
      </w:r>
    </w:p>
    <w:p>
      <w:pPr>
        <w:spacing w:after="0"/>
        <w:ind w:left="0"/>
        <w:jc w:val="both"/>
      </w:pPr>
      <w:r>
        <w:rPr>
          <w:rFonts w:ascii="Times New Roman"/>
          <w:b w:val="false"/>
          <w:i w:val="false"/>
          <w:color w:val="000000"/>
          <w:sz w:val="28"/>
        </w:rPr>
        <w:t>
      18-26-бағандарда санаттар бойынша бөлінген педагогтер саны көрсетіледі.</w:t>
      </w:r>
    </w:p>
    <w:p>
      <w:pPr>
        <w:spacing w:after="0"/>
        <w:ind w:left="0"/>
        <w:jc w:val="both"/>
      </w:pPr>
      <w:r>
        <w:rPr>
          <w:rFonts w:ascii="Times New Roman"/>
          <w:b w:val="false"/>
          <w:i w:val="false"/>
          <w:color w:val="000000"/>
          <w:sz w:val="28"/>
        </w:rPr>
        <w:t>
      27-бағанда келген жас мамандардың саны көрсетіледі.</w:t>
      </w:r>
    </w:p>
    <w:p>
      <w:pPr>
        <w:spacing w:after="0"/>
        <w:ind w:left="0"/>
        <w:jc w:val="both"/>
      </w:pPr>
      <w:r>
        <w:rPr>
          <w:rFonts w:ascii="Times New Roman"/>
          <w:b w:val="false"/>
          <w:i w:val="false"/>
          <w:color w:val="000000"/>
          <w:sz w:val="28"/>
        </w:rPr>
        <w:t>
      28-29-бағандарда кеткен педагогтер саны көрсетіледі.</w:t>
      </w:r>
    </w:p>
    <w:p>
      <w:pPr>
        <w:spacing w:after="0"/>
        <w:ind w:left="0"/>
        <w:jc w:val="both"/>
      </w:pPr>
      <w:r>
        <w:rPr>
          <w:rFonts w:ascii="Times New Roman"/>
          <w:b w:val="false"/>
          <w:i w:val="false"/>
          <w:color w:val="000000"/>
          <w:sz w:val="28"/>
        </w:rPr>
        <w:t>
      30-51-бағандарда жасы бойынша бөлінген педагогтер саны көрсетіледі.</w:t>
      </w:r>
    </w:p>
    <w:p>
      <w:pPr>
        <w:spacing w:after="0"/>
        <w:ind w:left="0"/>
        <w:jc w:val="both"/>
      </w:pPr>
      <w:r>
        <w:rPr>
          <w:rFonts w:ascii="Times New Roman"/>
          <w:b w:val="false"/>
          <w:i w:val="false"/>
          <w:color w:val="000000"/>
          <w:sz w:val="28"/>
        </w:rPr>
        <w:t>
      52-59-бағандарда өтілі бойынша бөлінген педагогтер саны көрсетіледі.</w:t>
      </w:r>
    </w:p>
    <w:p>
      <w:pPr>
        <w:spacing w:after="0"/>
        <w:ind w:left="0"/>
        <w:jc w:val="both"/>
      </w:pPr>
      <w:r>
        <w:rPr>
          <w:rFonts w:ascii="Times New Roman"/>
          <w:b w:val="false"/>
          <w:i w:val="false"/>
          <w:color w:val="000000"/>
          <w:sz w:val="28"/>
        </w:rPr>
        <w:t>
      60-бағанда кадрларға қажеттілік көрсетіледі.</w:t>
      </w:r>
    </w:p>
    <w:p>
      <w:pPr>
        <w:spacing w:after="0"/>
        <w:ind w:left="0"/>
        <w:jc w:val="both"/>
      </w:pPr>
      <w:r>
        <w:rPr>
          <w:rFonts w:ascii="Times New Roman"/>
          <w:b w:val="false"/>
          <w:i w:val="false"/>
          <w:color w:val="000000"/>
          <w:sz w:val="28"/>
        </w:rPr>
        <w:t>
      61-63-бағандарда дәрежелер бойынша педагогтер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20 жол, 1 бөлім = ∑ 1-16 жолдары әрбір жол үшін, 12.1 бағанды алмағанда</w:t>
      </w:r>
    </w:p>
    <w:p>
      <w:pPr>
        <w:spacing w:after="0"/>
        <w:ind w:left="0"/>
        <w:jc w:val="both"/>
      </w:pPr>
      <w:r>
        <w:rPr>
          <w:rFonts w:ascii="Times New Roman"/>
          <w:b w:val="false"/>
          <w:i w:val="false"/>
          <w:color w:val="000000"/>
          <w:sz w:val="28"/>
        </w:rPr>
        <w:t>
      2бөлім 1 бөлімге ұқсас тек мемлекеттік ұйымдар үшін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77 – қосымша</w:t>
            </w:r>
          </w:p>
        </w:tc>
      </w:tr>
    </w:tbl>
    <w:bookmarkStart w:name="z264" w:id="163"/>
    <w:p>
      <w:pPr>
        <w:spacing w:after="0"/>
        <w:ind w:left="0"/>
        <w:jc w:val="left"/>
      </w:pPr>
      <w:r>
        <w:rPr>
          <w:rFonts w:ascii="Times New Roman"/>
          <w:b/>
          <w:i w:val="false"/>
          <w:color w:val="000000"/>
        </w:rPr>
        <w:t xml:space="preserve"> Ұсынылады: Қазақстан Республикасы Оқу-ағарту министрлігінің Техникалық және кәсіптік білім департаменті Әкімшілік деректер нысаны www.gov.kz интернет қорында орналастырылған Әкімшілік деректерді жинауға арналған нысан Техникалық және кәсіптік білім ұйымдарының педагогтерінің біліктіліктерін арттыру туралы мәліметтер</w:t>
      </w:r>
    </w:p>
    <w:bookmarkEnd w:id="163"/>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5- ТК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___ - 20___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біліктілікті арттыруға өтініш білдірген педагогтер саны, адам (есепті кезеңде)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 кезеңінде біліктілік арттыру курсынан өткендері, адам</w:t>
            </w: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өткендері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және арнайы білім беру бағдарламаларын іске асыратын және оқу процесіне оқытудың жаңа технологияларын енгізетін қызметкерлер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p>
            <w:pPr>
              <w:spacing w:after="20"/>
              <w:ind w:left="20"/>
              <w:jc w:val="both"/>
            </w:pPr>
            <w:r>
              <w:rPr>
                <w:rFonts w:ascii="Times New Roman"/>
                <w:b w:val="false"/>
                <w:i w:val="false"/>
                <w:color w:val="000000"/>
                <w:sz w:val="20"/>
              </w:rPr>
              <w:t>
"Өрлеу" Біліктілікті арттыру ұлттық орталығы" акционерлік қоғамы,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коммерциялық емес акционерлік қоғамы,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жобалар аясындағы көшпелі курстар,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кәсiпорындар базасында тағылымдамадан өту, адам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бағандарда көрсетілмеген ұйымдар, адам</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орынбасарлары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жалпыкәсіптік және арнайы пәндер оқытушылары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 оқытушылары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 оқытушылары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жалгасы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гуманитарлық және әлеуметтік-экономикалық пәндер оқытушылары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жолдарда көрсетілмеген лауазымдар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65" w:id="16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"Техникалық және кәсіптік білім ұйымдарының педагогтерінің біліктіліктерін арттыру туралы мәліметтер"  (Индекс: № 5-ТК, кезеңділігі-жылдық)</w:t>
      </w:r>
    </w:p>
    <w:bookmarkEnd w:id="164"/>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1-2-бағандарда біліктілікті арттыру курстарынан өтініш берген және өткен педагогтер саны көрсетіледі.</w:t>
      </w:r>
    </w:p>
    <w:p>
      <w:pPr>
        <w:spacing w:after="0"/>
        <w:ind w:left="0"/>
        <w:jc w:val="both"/>
      </w:pPr>
      <w:r>
        <w:rPr>
          <w:rFonts w:ascii="Times New Roman"/>
          <w:b w:val="false"/>
          <w:i w:val="false"/>
          <w:color w:val="000000"/>
          <w:sz w:val="28"/>
        </w:rPr>
        <w:t>
      3-8-бағандарда өту орны бойынша бөлінген біліктілікті арттыру курстарынан өткен педагогтер саны көрсетіледі.</w:t>
      </w:r>
    </w:p>
    <w:p>
      <w:pPr>
        <w:spacing w:after="0"/>
        <w:ind w:left="0"/>
        <w:jc w:val="both"/>
      </w:pPr>
      <w:r>
        <w:rPr>
          <w:rFonts w:ascii="Times New Roman"/>
          <w:b w:val="false"/>
          <w:i w:val="false"/>
          <w:color w:val="000000"/>
          <w:sz w:val="28"/>
        </w:rPr>
        <w:t>
      9-бағанда жаңартылған мазмұн бағдарламасы бойынша біліктілікті арттырудан өткен педагогтер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2 баған = ∑ баған 3-8 әрбір жол үшін</w:t>
      </w:r>
    </w:p>
    <w:p>
      <w:pPr>
        <w:spacing w:after="0"/>
        <w:ind w:left="0"/>
        <w:jc w:val="both"/>
      </w:pPr>
      <w:r>
        <w:rPr>
          <w:rFonts w:ascii="Times New Roman"/>
          <w:b w:val="false"/>
          <w:i w:val="false"/>
          <w:color w:val="000000"/>
          <w:sz w:val="28"/>
        </w:rPr>
        <w:t>
      1 жол = ∑ жол 2-11 әрбір баған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78 – қосымша</w:t>
            </w:r>
          </w:p>
        </w:tc>
      </w:tr>
    </w:tbl>
    <w:bookmarkStart w:name="z266" w:id="165"/>
    <w:p>
      <w:pPr>
        <w:spacing w:after="0"/>
        <w:ind w:left="0"/>
        <w:jc w:val="left"/>
      </w:pPr>
      <w:r>
        <w:rPr>
          <w:rFonts w:ascii="Times New Roman"/>
          <w:b/>
          <w:i w:val="false"/>
          <w:color w:val="000000"/>
        </w:rPr>
        <w:t xml:space="preserve"> Ұсынылады: Қазақстан Республикасы Оқу-ағарту министрлігінің Техникалық және кәсіптік білім департаменті Әкімшілік деректер нысаны www.gov.kz интернет қорында орналастырылған Әкімшілік деректерді жинауға арналған нысан Техникалық және кәсіптік білім ұйымдарының материалдық-техникалық базасы туралы мәліметтер</w:t>
      </w:r>
    </w:p>
    <w:bookmarkEnd w:id="165"/>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6-ТК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___ - 20___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 тарау. Жабдықталғандар және жабдықтауын қажет етеді кабинеттер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орны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онда отыратын орындар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кабинеттерінің, жалпы саны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w:t>
            </w:r>
          </w:p>
          <w:p>
            <w:pPr>
              <w:spacing w:after="20"/>
              <w:ind w:left="20"/>
              <w:jc w:val="both"/>
            </w:pPr>
            <w:r>
              <w:rPr>
                <w:rFonts w:ascii="Times New Roman"/>
                <w:b w:val="false"/>
                <w:i w:val="false"/>
                <w:color w:val="000000"/>
                <w:sz w:val="20"/>
              </w:rPr>
              <w:t>
жеке меншік (саны)</w:t>
            </w:r>
          </w:p>
          <w:p>
            <w:pPr>
              <w:spacing w:after="20"/>
              <w:ind w:left="20"/>
              <w:jc w:val="both"/>
            </w:pPr>
            <w:r>
              <w:rPr>
                <w:rFonts w:ascii="Times New Roman"/>
                <w:b w:val="false"/>
                <w:i w:val="false"/>
                <w:color w:val="000000"/>
                <w:sz w:val="20"/>
              </w:rPr>
              <w:t>
собственное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 орны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қосымша енгізілген оқушылар орны (жаңа ашылған колледждер)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мемлекеттік ұйымдарда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 жерде (барлық санынан)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 бірлік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заманауи оқыту құрылғыларымен жабдықталған зертханалар (соңғы 10 жылға)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шеберханалардың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заманауи оқыту құрылғыларымен жабдықталған шеберханалар (соңғы 10 жылға)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полигондары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шаруашылықтары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(тракто) дромдар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кабинеттер,бірлік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және арнайы пәндер кабинеттері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жабдықтауды қажет ететін техникалық және кәсіптік білім беру ұйымдарының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базасының жабдықтауын қажет етеді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оқу жабдықтармен техникалық және кәсіптік білім беру ұйымдарының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оқыту құрылғыларымен жабдықталғандар саны,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базасын жарақтандыруды талап ететін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оқу жабдықтарымен жарақтандырылған материалдық-техникалық база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кабинеттері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кабинеттер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жалпыкәсіптік және арнайы пәндер кабинеті ,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шеберханалар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полигондары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шаруашылықтары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(тракто) дромдар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оқыту құрылғыларымен жабдықталғандар саны, бірлік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 жобасы шеңберінде қазіргі заманғы материалдық-техникалық базамен жабдықталған ұйымдардың саны", бірлік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 жобасы шеңберінде заманауи материалдық-техникалық базасымен жарақтандырылған бірліктер саны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кабинеттері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кабинеттер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жалпыкәсіптік және арнайы пәндер кабинеті ,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шеберханалар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полигондары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шаруашылықтары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(тракто) дромдар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 тарау. Жатақханалар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жатақханалары бар техникалық және кәсіптік білім беру ұйымдарының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жаңадан енгізілген жатақханалар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жатақхананы қажет ететіндер,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ішіне жеке меншік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жалға алынатын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жатақханалардың жобалық қуаты (орындардың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саны,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жатақханадағы төсек-орын саны,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жатақханаларда мұқтаж студенттердің жалпы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жатақханадағы орындармен қамтамасыз етілгендер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алынатың пәтерлерде тұратындар колледждер, жұмыс берушілер сонымен қатар қоса қаржыландыру есебінен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 қаражаты есебінен жатақханаларда орындармен қамтамасыз етілді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 қаражаты есебінен қонақ үйлерде орындармен қамтамасыз етілді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берілетін пәтерлерде өз қаражаты есебінен орындармен қамтамасыз етілген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жатақханадағы орындармен қамтамасыз етілмегендер</w:t>
            </w:r>
          </w:p>
          <w:p>
            <w:pPr>
              <w:spacing w:after="20"/>
              <w:ind w:left="20"/>
              <w:jc w:val="both"/>
            </w:pPr>
            <w:r>
              <w:rPr>
                <w:rFonts w:ascii="Times New Roman"/>
                <w:b w:val="false"/>
                <w:i w:val="false"/>
                <w:color w:val="000000"/>
                <w:sz w:val="20"/>
              </w:rPr>
              <w:t>
не обеспечены местами в общежитии</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мемлекеттік ұйымдарда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ауылды жерде (барлық санынан)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 тарау. Жылыту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желі</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жылу жүйесін (батареялар мен құбырларды) ауыстыру/жөндеу қажет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жүйесінің (батареялар мен құбырлардың) пайдалану мерзімі,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 жылдан бастап</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 жылдан бастап</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 жылдан бастап</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 жылдан бастап</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жылдан бастап</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жылдан бастап</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жылдан бастап</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Жөндеуге/ауыстыруға қажетті (қажеттілік) сома (жоспар)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Жөндеуге/ауыстыруға көзделген (бөлінген) сома (ФАКТ)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жылу жүйесін (батареялар мен құбырларды)ауыстыру/жөндеу қажет</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мемлекеттік ұйымдарда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жеке ұйымдарда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жүйесінің (батареялар мен құбырлардың) пайдалану мерзімі,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отын түрі, бірлік</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 жылдан бастап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 жылдан бастап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 жылдан бастап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 жылдан бастап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жылдан бастап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жылдан бастап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жылдан бастап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Жөндеуге/ауыстыруға қажетті (қажеттілік) сома (жоспар)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Жөндеуге/ауыстыруға көзделген (бөлінген) сома (ФАКТ)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сыртында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отын түрі, бірлік</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жылу жүйесін (батареялар мен құбырларды)ауыстыру/жөндеу қажет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жүйесінің (батареялар мен құбырлардың) пайдалану мерзімі,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 жылдан бастап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 жылдан бастап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 жылдан бастап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 жылдан бастап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жылдан бастап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жылдан бастап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жылдан бастап</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жүйесінің (батареялар мен құбырлардың) пайдалану мерзімі,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Жөндеуге/ауыстыруға қажетті (қажеттілік) сома (жоспар)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Жөндеуге/ауыстыруға көзделген (бөлінген) сома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жылу жүйесін (батарея мен Құбырды)құбырды ауыстыру/жөндеу қажет)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 жылдан бастап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 жылдан бастап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 жылдан бастап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 жылдан бастап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жылдан бастап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жылдан бастап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жылдан бастап</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Жөндеуге/ауыстыруға қажетті (қажеттілік) сома (жоспар)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Предусмотренная (выделенная) сумма на ремонт/замену (ФАКТ)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4-тарау. Әлеуметтік қамсыздандыру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құны, мың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Жеңілдікті тамақпен қамтамасыз ету, мың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 тағайындалды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 алатын барлық білім алушылар,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("өте жақсы" деген баға),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 қатарындағы білім алушылар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нашар адамдарға және есту қабілеті нашар адамдарға,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қамтамасыз етудегі білім алушыларға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 тағайындалды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мамандықтары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мамандықтары бойынша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 алатын барлық білім алушылар,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("өте жақсы" деген баға),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 қатарындағы білім алушылар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нашар адамдарға және есту қабілеті нашар адамдарға,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қамтамасыз етудегі білім алушыларға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 алатын барлық білім алушылар,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("өте жақсы" деген баға),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 қатарындағы білім алушылар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нашар адамдарға және есту қабілеті нашар адамдарға,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қамтамасыз етудегі білім алушыларға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5-тарау. Қосымша кірістер бойынша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мемлекеттік ұйымдар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кірістер есебінен алынған жалпы сома, мың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кірістер бойынша төлемдер алынды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кәсіпорындар саны,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өндірісінің сатылатын өнімінің саны,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асырылатын жұмыс түрлері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саласы</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алған педагог қызметкерлердің саны,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қызметкерлерге төленген жалпы сома,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табыс алуға қатысқан студенттер саны,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төленген жалпы сома,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басқа түрлеріне пайдаланылған өзге де төлемдер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басқа түрлеріне төленген жалпы сома, мың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67" w:id="166"/>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"Техникалық және кәсіптік білім ұйымдарының материалдық-техникалық базасы туралы мәліметтер"  (Индекс: № 6-ТК, кезеңділігі-жылдық)</w:t>
      </w:r>
    </w:p>
    <w:bookmarkEnd w:id="166"/>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1-бөлім</w:t>
      </w:r>
    </w:p>
    <w:p>
      <w:pPr>
        <w:spacing w:after="0"/>
        <w:ind w:left="0"/>
        <w:jc w:val="both"/>
      </w:pPr>
      <w:r>
        <w:rPr>
          <w:rFonts w:ascii="Times New Roman"/>
          <w:b w:val="false"/>
          <w:i w:val="false"/>
          <w:color w:val="000000"/>
          <w:sz w:val="28"/>
        </w:rPr>
        <w:t>
      1-бағанда ұйымдардың саны көрсетіледі.</w:t>
      </w:r>
    </w:p>
    <w:p>
      <w:pPr>
        <w:spacing w:after="0"/>
        <w:ind w:left="0"/>
        <w:jc w:val="both"/>
      </w:pPr>
      <w:r>
        <w:rPr>
          <w:rFonts w:ascii="Times New Roman"/>
          <w:b w:val="false"/>
          <w:i w:val="false"/>
          <w:color w:val="000000"/>
          <w:sz w:val="28"/>
        </w:rPr>
        <w:t>
      2-3-бағандарда меншік нысаны бойынша ғимараттардың саны көрсетіледі.</w:t>
      </w:r>
    </w:p>
    <w:p>
      <w:pPr>
        <w:spacing w:after="0"/>
        <w:ind w:left="0"/>
        <w:jc w:val="both"/>
      </w:pPr>
      <w:r>
        <w:rPr>
          <w:rFonts w:ascii="Times New Roman"/>
          <w:b w:val="false"/>
          <w:i w:val="false"/>
          <w:color w:val="000000"/>
          <w:sz w:val="28"/>
        </w:rPr>
        <w:t>
      4-5-бағандарда типі бойынша ғимараттардың саны көрсетіледі.</w:t>
      </w:r>
    </w:p>
    <w:p>
      <w:pPr>
        <w:spacing w:after="0"/>
        <w:ind w:left="0"/>
        <w:jc w:val="both"/>
      </w:pPr>
      <w:r>
        <w:rPr>
          <w:rFonts w:ascii="Times New Roman"/>
          <w:b w:val="false"/>
          <w:i w:val="false"/>
          <w:color w:val="000000"/>
          <w:sz w:val="28"/>
        </w:rPr>
        <w:t>
      6-7-бағандарда ғимараттардағы орындарының саны көрсетіледі.</w:t>
      </w:r>
    </w:p>
    <w:p>
      <w:pPr>
        <w:spacing w:after="0"/>
        <w:ind w:left="0"/>
        <w:jc w:val="both"/>
      </w:pPr>
      <w:r>
        <w:rPr>
          <w:rFonts w:ascii="Times New Roman"/>
          <w:b w:val="false"/>
          <w:i w:val="false"/>
          <w:color w:val="000000"/>
          <w:sz w:val="28"/>
        </w:rPr>
        <w:t>
      8-бағанда асханадағы отыратын орындардың саны көрсетіледі.</w:t>
      </w:r>
    </w:p>
    <w:p>
      <w:pPr>
        <w:spacing w:after="0"/>
        <w:ind w:left="0"/>
        <w:jc w:val="both"/>
      </w:pPr>
      <w:r>
        <w:rPr>
          <w:rFonts w:ascii="Times New Roman"/>
          <w:b w:val="false"/>
          <w:i w:val="false"/>
          <w:color w:val="000000"/>
          <w:sz w:val="28"/>
        </w:rPr>
        <w:t>
      9-18-бағандарда кабинеттер саны көрсетіледі.</w:t>
      </w:r>
    </w:p>
    <w:p>
      <w:pPr>
        <w:spacing w:after="0"/>
        <w:ind w:left="0"/>
        <w:jc w:val="both"/>
      </w:pPr>
      <w:r>
        <w:rPr>
          <w:rFonts w:ascii="Times New Roman"/>
          <w:b w:val="false"/>
          <w:i w:val="false"/>
          <w:color w:val="000000"/>
          <w:sz w:val="28"/>
        </w:rPr>
        <w:t>
      19-бағанда жарақтандыруды талап ететін ұйымдардың саны көрсетіледі.</w:t>
      </w:r>
    </w:p>
    <w:p>
      <w:pPr>
        <w:spacing w:after="0"/>
        <w:ind w:left="0"/>
        <w:jc w:val="both"/>
      </w:pPr>
      <w:r>
        <w:rPr>
          <w:rFonts w:ascii="Times New Roman"/>
          <w:b w:val="false"/>
          <w:i w:val="false"/>
          <w:color w:val="000000"/>
          <w:sz w:val="28"/>
        </w:rPr>
        <w:t>
      20-28-бағандарда жабдықтауын қажет ететін кабинеттер саны көрсетіледі.</w:t>
      </w:r>
    </w:p>
    <w:p>
      <w:pPr>
        <w:spacing w:after="0"/>
        <w:ind w:left="0"/>
        <w:jc w:val="both"/>
      </w:pPr>
      <w:r>
        <w:rPr>
          <w:rFonts w:ascii="Times New Roman"/>
          <w:b w:val="false"/>
          <w:i w:val="false"/>
          <w:color w:val="000000"/>
          <w:sz w:val="28"/>
        </w:rPr>
        <w:t>
      29-бағанда жабдықтарымен жарақтандырылған ұйымдардың саны көрсетіледі.</w:t>
      </w:r>
    </w:p>
    <w:p>
      <w:pPr>
        <w:spacing w:after="0"/>
        <w:ind w:left="0"/>
        <w:jc w:val="both"/>
      </w:pPr>
      <w:r>
        <w:rPr>
          <w:rFonts w:ascii="Times New Roman"/>
          <w:b w:val="false"/>
          <w:i w:val="false"/>
          <w:color w:val="000000"/>
          <w:sz w:val="28"/>
        </w:rPr>
        <w:t>
      30-38-бағандарда жабдықталған кабинеттердің саны көрсетіледі.</w:t>
      </w:r>
    </w:p>
    <w:p>
      <w:pPr>
        <w:spacing w:after="0"/>
        <w:ind w:left="0"/>
        <w:jc w:val="both"/>
      </w:pPr>
      <w:r>
        <w:rPr>
          <w:rFonts w:ascii="Times New Roman"/>
          <w:b w:val="false"/>
          <w:i w:val="false"/>
          <w:color w:val="000000"/>
          <w:sz w:val="28"/>
        </w:rPr>
        <w:t>
      39-бағанда "Жас Маман" жобасы шеңберінде жабдықталған ұйымдардың саны көрсетіледі</w:t>
      </w:r>
    </w:p>
    <w:p>
      <w:pPr>
        <w:spacing w:after="0"/>
        <w:ind w:left="0"/>
        <w:jc w:val="both"/>
      </w:pPr>
      <w:r>
        <w:rPr>
          <w:rFonts w:ascii="Times New Roman"/>
          <w:b w:val="false"/>
          <w:i w:val="false"/>
          <w:color w:val="000000"/>
          <w:sz w:val="28"/>
        </w:rPr>
        <w:t>
      40- бағанда "Жас маман" жобасы шеңберінде заманауи материалдық-техникалық базасымен жарақтандырылған бірліктер саны көрсетіледі.</w:t>
      </w:r>
    </w:p>
    <w:p>
      <w:pPr>
        <w:spacing w:after="0"/>
        <w:ind w:left="0"/>
        <w:jc w:val="both"/>
      </w:pPr>
      <w:r>
        <w:rPr>
          <w:rFonts w:ascii="Times New Roman"/>
          <w:b w:val="false"/>
          <w:i w:val="false"/>
          <w:color w:val="000000"/>
          <w:sz w:val="28"/>
        </w:rPr>
        <w:t>
      2-бөлім</w:t>
      </w:r>
    </w:p>
    <w:p>
      <w:pPr>
        <w:spacing w:after="0"/>
        <w:ind w:left="0"/>
        <w:jc w:val="both"/>
      </w:pPr>
      <w:r>
        <w:rPr>
          <w:rFonts w:ascii="Times New Roman"/>
          <w:b w:val="false"/>
          <w:i w:val="false"/>
          <w:color w:val="000000"/>
          <w:sz w:val="28"/>
        </w:rPr>
        <w:t>
      1-бағанда ұйымдардың саны көрсетіледі.</w:t>
      </w:r>
    </w:p>
    <w:p>
      <w:pPr>
        <w:spacing w:after="0"/>
        <w:ind w:left="0"/>
        <w:jc w:val="both"/>
      </w:pPr>
      <w:r>
        <w:rPr>
          <w:rFonts w:ascii="Times New Roman"/>
          <w:b w:val="false"/>
          <w:i w:val="false"/>
          <w:color w:val="000000"/>
          <w:sz w:val="28"/>
        </w:rPr>
        <w:t>
      2-3-бағандарда меншік нысаны бойынша жатақханалар саны көрсетіледі.</w:t>
      </w:r>
    </w:p>
    <w:p>
      <w:pPr>
        <w:spacing w:after="0"/>
        <w:ind w:left="0"/>
        <w:jc w:val="both"/>
      </w:pPr>
      <w:r>
        <w:rPr>
          <w:rFonts w:ascii="Times New Roman"/>
          <w:b w:val="false"/>
          <w:i w:val="false"/>
          <w:color w:val="000000"/>
          <w:sz w:val="28"/>
        </w:rPr>
        <w:t>
      4-бағанда жатақханалардың жобалық қуаты көрсетіледі.</w:t>
      </w:r>
    </w:p>
    <w:p>
      <w:pPr>
        <w:spacing w:after="0"/>
        <w:ind w:left="0"/>
        <w:jc w:val="both"/>
      </w:pPr>
      <w:r>
        <w:rPr>
          <w:rFonts w:ascii="Times New Roman"/>
          <w:b w:val="false"/>
          <w:i w:val="false"/>
          <w:color w:val="000000"/>
          <w:sz w:val="28"/>
        </w:rPr>
        <w:t>
      5-6-бағандарда жатақханаларда енгізілген орындар саны көрсетіледі.</w:t>
      </w:r>
    </w:p>
    <w:p>
      <w:pPr>
        <w:spacing w:after="0"/>
        <w:ind w:left="0"/>
        <w:jc w:val="both"/>
      </w:pPr>
      <w:r>
        <w:rPr>
          <w:rFonts w:ascii="Times New Roman"/>
          <w:b w:val="false"/>
          <w:i w:val="false"/>
          <w:color w:val="000000"/>
          <w:sz w:val="28"/>
        </w:rPr>
        <w:t>
      7-13-бағандарда жатақхананы қажет ететіндер саны көрсетіледі.</w:t>
      </w:r>
    </w:p>
    <w:p>
      <w:pPr>
        <w:spacing w:after="0"/>
        <w:ind w:left="0"/>
        <w:jc w:val="both"/>
      </w:pPr>
      <w:r>
        <w:rPr>
          <w:rFonts w:ascii="Times New Roman"/>
          <w:b w:val="false"/>
          <w:i w:val="false"/>
          <w:color w:val="000000"/>
          <w:sz w:val="28"/>
        </w:rPr>
        <w:t>
      3-бөлім</w:t>
      </w:r>
    </w:p>
    <w:p>
      <w:pPr>
        <w:spacing w:after="0"/>
        <w:ind w:left="0"/>
        <w:jc w:val="both"/>
      </w:pPr>
      <w:r>
        <w:rPr>
          <w:rFonts w:ascii="Times New Roman"/>
          <w:b w:val="false"/>
          <w:i w:val="false"/>
          <w:color w:val="000000"/>
          <w:sz w:val="28"/>
        </w:rPr>
        <w:t>
      1-бағанда ұйымдардың саны көрсетіледі.</w:t>
      </w:r>
    </w:p>
    <w:p>
      <w:pPr>
        <w:spacing w:after="0"/>
        <w:ind w:left="0"/>
        <w:jc w:val="both"/>
      </w:pPr>
      <w:r>
        <w:rPr>
          <w:rFonts w:ascii="Times New Roman"/>
          <w:b w:val="false"/>
          <w:i w:val="false"/>
          <w:color w:val="000000"/>
          <w:sz w:val="28"/>
        </w:rPr>
        <w:t>
      2-бағанда орталық жылытуы бар ұйымдардың саны көрсетіледі.</w:t>
      </w:r>
    </w:p>
    <w:p>
      <w:pPr>
        <w:spacing w:after="0"/>
        <w:ind w:left="0"/>
        <w:jc w:val="both"/>
      </w:pPr>
      <w:r>
        <w:rPr>
          <w:rFonts w:ascii="Times New Roman"/>
          <w:b w:val="false"/>
          <w:i w:val="false"/>
          <w:color w:val="000000"/>
          <w:sz w:val="28"/>
        </w:rPr>
        <w:t>
      3-бағанда қалалық жерде орталық жылытуы бар ұйымдардың саны көрсетіледі.</w:t>
      </w:r>
    </w:p>
    <w:p>
      <w:pPr>
        <w:spacing w:after="0"/>
        <w:ind w:left="0"/>
        <w:jc w:val="both"/>
      </w:pPr>
      <w:r>
        <w:rPr>
          <w:rFonts w:ascii="Times New Roman"/>
          <w:b w:val="false"/>
          <w:i w:val="false"/>
          <w:color w:val="000000"/>
          <w:sz w:val="28"/>
        </w:rPr>
        <w:t>
      4-бағанда ауыстыруды/жөндеуді талап ететін жылыту жүйелерінің саны көрсетіледі.</w:t>
      </w:r>
    </w:p>
    <w:p>
      <w:pPr>
        <w:spacing w:after="0"/>
        <w:ind w:left="0"/>
        <w:jc w:val="both"/>
      </w:pPr>
      <w:r>
        <w:rPr>
          <w:rFonts w:ascii="Times New Roman"/>
          <w:b w:val="false"/>
          <w:i w:val="false"/>
          <w:color w:val="000000"/>
          <w:sz w:val="28"/>
        </w:rPr>
        <w:t>
      5-24-бағандарда жылу жүйесін пайдалану мерзімі көрсетіледі.</w:t>
      </w:r>
    </w:p>
    <w:p>
      <w:pPr>
        <w:spacing w:after="0"/>
        <w:ind w:left="0"/>
        <w:jc w:val="both"/>
      </w:pPr>
      <w:r>
        <w:rPr>
          <w:rFonts w:ascii="Times New Roman"/>
          <w:b w:val="false"/>
          <w:i w:val="false"/>
          <w:color w:val="000000"/>
          <w:sz w:val="28"/>
        </w:rPr>
        <w:t>
      25-бағанда дербес жылытуы бар ұйымдардың саны көрсетіледі.</w:t>
      </w:r>
    </w:p>
    <w:p>
      <w:pPr>
        <w:spacing w:after="0"/>
        <w:ind w:left="0"/>
        <w:jc w:val="both"/>
      </w:pPr>
      <w:r>
        <w:rPr>
          <w:rFonts w:ascii="Times New Roman"/>
          <w:b w:val="false"/>
          <w:i w:val="false"/>
          <w:color w:val="000000"/>
          <w:sz w:val="28"/>
        </w:rPr>
        <w:t>
      26-бағанда ғимарат ішінде орналасқан дербес жылытуы бар ұйымдардың саны көрсетіледі.</w:t>
      </w:r>
    </w:p>
    <w:p>
      <w:pPr>
        <w:spacing w:after="0"/>
        <w:ind w:left="0"/>
        <w:jc w:val="both"/>
      </w:pPr>
      <w:r>
        <w:rPr>
          <w:rFonts w:ascii="Times New Roman"/>
          <w:b w:val="false"/>
          <w:i w:val="false"/>
          <w:color w:val="000000"/>
          <w:sz w:val="28"/>
        </w:rPr>
        <w:t>
      27-30-бағандарда ғимарат ішінде орналасқан жылыту отынының түрі көрсетіледі.</w:t>
      </w:r>
    </w:p>
    <w:p>
      <w:pPr>
        <w:spacing w:after="0"/>
        <w:ind w:left="0"/>
        <w:jc w:val="both"/>
      </w:pPr>
      <w:r>
        <w:rPr>
          <w:rFonts w:ascii="Times New Roman"/>
          <w:b w:val="false"/>
          <w:i w:val="false"/>
          <w:color w:val="000000"/>
          <w:sz w:val="28"/>
        </w:rPr>
        <w:t>
      31-бағанда ғимараттың сыртында орналасқан дербес жылытуы бар ұйымдардың саны көрсетіледі.</w:t>
      </w:r>
    </w:p>
    <w:p>
      <w:pPr>
        <w:spacing w:after="0"/>
        <w:ind w:left="0"/>
        <w:jc w:val="both"/>
      </w:pPr>
      <w:r>
        <w:rPr>
          <w:rFonts w:ascii="Times New Roman"/>
          <w:b w:val="false"/>
          <w:i w:val="false"/>
          <w:color w:val="000000"/>
          <w:sz w:val="28"/>
        </w:rPr>
        <w:t>
      32-35-бағандарда ғимараттың сыртында орналасқан жылыту отынының түрі көрсетіледі.</w:t>
      </w:r>
    </w:p>
    <w:p>
      <w:pPr>
        <w:spacing w:after="0"/>
        <w:ind w:left="0"/>
        <w:jc w:val="both"/>
      </w:pPr>
      <w:r>
        <w:rPr>
          <w:rFonts w:ascii="Times New Roman"/>
          <w:b w:val="false"/>
          <w:i w:val="false"/>
          <w:color w:val="000000"/>
          <w:sz w:val="28"/>
        </w:rPr>
        <w:t>
      36-бағанда қалалық жерде автономды жылытуы бар ұйымдардың саны көрсетіледі.</w:t>
      </w:r>
    </w:p>
    <w:p>
      <w:pPr>
        <w:spacing w:after="0"/>
        <w:ind w:left="0"/>
        <w:jc w:val="both"/>
      </w:pPr>
      <w:r>
        <w:rPr>
          <w:rFonts w:ascii="Times New Roman"/>
          <w:b w:val="false"/>
          <w:i w:val="false"/>
          <w:color w:val="000000"/>
          <w:sz w:val="28"/>
        </w:rPr>
        <w:t>
      37-бағанда ауыстыруды/жөндеуді талап ететін жылыту жүйелерінің саны көрсетіледі.</w:t>
      </w:r>
    </w:p>
    <w:p>
      <w:pPr>
        <w:spacing w:after="0"/>
        <w:ind w:left="0"/>
        <w:jc w:val="both"/>
      </w:pPr>
      <w:r>
        <w:rPr>
          <w:rFonts w:ascii="Times New Roman"/>
          <w:b w:val="false"/>
          <w:i w:val="false"/>
          <w:color w:val="000000"/>
          <w:sz w:val="28"/>
        </w:rPr>
        <w:t>
      38-57-бағандарда жылу жүйесін пайдалану мерзімі көрсетіледі.</w:t>
      </w:r>
    </w:p>
    <w:p>
      <w:pPr>
        <w:spacing w:after="0"/>
        <w:ind w:left="0"/>
        <w:jc w:val="both"/>
      </w:pPr>
      <w:r>
        <w:rPr>
          <w:rFonts w:ascii="Times New Roman"/>
          <w:b w:val="false"/>
          <w:i w:val="false"/>
          <w:color w:val="000000"/>
          <w:sz w:val="28"/>
        </w:rPr>
        <w:t>
      4-бөлім</w:t>
      </w:r>
    </w:p>
    <w:p>
      <w:pPr>
        <w:spacing w:after="0"/>
        <w:ind w:left="0"/>
        <w:jc w:val="both"/>
      </w:pPr>
      <w:r>
        <w:rPr>
          <w:rFonts w:ascii="Times New Roman"/>
          <w:b w:val="false"/>
          <w:i w:val="false"/>
          <w:color w:val="000000"/>
          <w:sz w:val="28"/>
        </w:rPr>
        <w:t>
      1-бағанда тамақтану құны көрсетіледі.</w:t>
      </w:r>
    </w:p>
    <w:p>
      <w:pPr>
        <w:spacing w:after="0"/>
        <w:ind w:left="0"/>
        <w:jc w:val="both"/>
      </w:pPr>
      <w:r>
        <w:rPr>
          <w:rFonts w:ascii="Times New Roman"/>
          <w:b w:val="false"/>
          <w:i w:val="false"/>
          <w:color w:val="000000"/>
          <w:sz w:val="28"/>
        </w:rPr>
        <w:t>
      2-бағанда жеңілдікті тамақпен қамтамасыз етілуі көрсетіледі.</w:t>
      </w:r>
    </w:p>
    <w:p>
      <w:pPr>
        <w:spacing w:after="0"/>
        <w:ind w:left="0"/>
        <w:jc w:val="both"/>
      </w:pPr>
      <w:r>
        <w:rPr>
          <w:rFonts w:ascii="Times New Roman"/>
          <w:b w:val="false"/>
          <w:i w:val="false"/>
          <w:color w:val="000000"/>
          <w:sz w:val="28"/>
        </w:rPr>
        <w:t>
      3-20-бағанда стипендия тағайындау туралы деректер көрсетіледі.</w:t>
      </w:r>
    </w:p>
    <w:p>
      <w:pPr>
        <w:spacing w:after="0"/>
        <w:ind w:left="0"/>
        <w:jc w:val="both"/>
      </w:pPr>
      <w:r>
        <w:rPr>
          <w:rFonts w:ascii="Times New Roman"/>
          <w:b w:val="false"/>
          <w:i w:val="false"/>
          <w:color w:val="000000"/>
          <w:sz w:val="28"/>
        </w:rPr>
        <w:t>
      5-бөлім</w:t>
      </w:r>
    </w:p>
    <w:p>
      <w:pPr>
        <w:spacing w:after="0"/>
        <w:ind w:left="0"/>
        <w:jc w:val="both"/>
      </w:pPr>
      <w:r>
        <w:rPr>
          <w:rFonts w:ascii="Times New Roman"/>
          <w:b w:val="false"/>
          <w:i w:val="false"/>
          <w:color w:val="000000"/>
          <w:sz w:val="28"/>
        </w:rPr>
        <w:t>
      1-бағанда мемлекеттік ұйымдардың саны көрсетіледі.</w:t>
      </w:r>
    </w:p>
    <w:p>
      <w:pPr>
        <w:spacing w:after="0"/>
        <w:ind w:left="0"/>
        <w:jc w:val="both"/>
      </w:pPr>
      <w:r>
        <w:rPr>
          <w:rFonts w:ascii="Times New Roman"/>
          <w:b w:val="false"/>
          <w:i w:val="false"/>
          <w:color w:val="000000"/>
          <w:sz w:val="28"/>
        </w:rPr>
        <w:t>
      2-5-бағандарда өз өндірісін іске асыру жөніндегі деректер көрсетіледі.</w:t>
      </w:r>
    </w:p>
    <w:p>
      <w:pPr>
        <w:spacing w:after="0"/>
        <w:ind w:left="0"/>
        <w:jc w:val="both"/>
      </w:pPr>
      <w:r>
        <w:rPr>
          <w:rFonts w:ascii="Times New Roman"/>
          <w:b w:val="false"/>
          <w:i w:val="false"/>
          <w:color w:val="000000"/>
          <w:sz w:val="28"/>
        </w:rPr>
        <w:t>
      6-бағанда қосымша кірістер есебінен алынған сома көрсетіледі.</w:t>
      </w:r>
    </w:p>
    <w:p>
      <w:pPr>
        <w:spacing w:after="0"/>
        <w:ind w:left="0"/>
        <w:jc w:val="both"/>
      </w:pPr>
      <w:r>
        <w:rPr>
          <w:rFonts w:ascii="Times New Roman"/>
          <w:b w:val="false"/>
          <w:i w:val="false"/>
          <w:color w:val="000000"/>
          <w:sz w:val="28"/>
        </w:rPr>
        <w:t>
      7-12-бағандарда қосымша кірістер бойынша алынған төлемдер көрсетіледі.</w:t>
      </w:r>
    </w:p>
    <w:p>
      <w:pPr>
        <w:spacing w:after="0"/>
        <w:ind w:left="0"/>
        <w:jc w:val="both"/>
      </w:pPr>
      <w:r>
        <w:rPr>
          <w:rFonts w:ascii="Times New Roman"/>
          <w:b w:val="false"/>
          <w:i w:val="false"/>
          <w:color w:val="000000"/>
          <w:sz w:val="28"/>
        </w:rPr>
        <w:t>
      2.Арифметикалық-логикалық бақылау:</w:t>
      </w:r>
    </w:p>
    <w:p>
      <w:pPr>
        <w:spacing w:after="0"/>
        <w:ind w:left="0"/>
        <w:jc w:val="both"/>
      </w:pPr>
      <w:r>
        <w:rPr>
          <w:rFonts w:ascii="Times New Roman"/>
          <w:b w:val="false"/>
          <w:i w:val="false"/>
          <w:color w:val="000000"/>
          <w:sz w:val="28"/>
        </w:rPr>
        <w:t>
      10 баған, 1 бөлім = ∑ баған 11-12 әрбір жол үшін;</w:t>
      </w:r>
    </w:p>
    <w:p>
      <w:pPr>
        <w:spacing w:after="0"/>
        <w:ind w:left="0"/>
        <w:jc w:val="both"/>
      </w:pPr>
      <w:r>
        <w:rPr>
          <w:rFonts w:ascii="Times New Roman"/>
          <w:b w:val="false"/>
          <w:i w:val="false"/>
          <w:color w:val="000000"/>
          <w:sz w:val="28"/>
        </w:rPr>
        <w:t>
      20 баған, 1 бөлім = ∑ баған 21-28 әрбір жол үшін;</w:t>
      </w:r>
    </w:p>
    <w:p>
      <w:pPr>
        <w:spacing w:after="0"/>
        <w:ind w:left="0"/>
        <w:jc w:val="both"/>
      </w:pPr>
      <w:r>
        <w:rPr>
          <w:rFonts w:ascii="Times New Roman"/>
          <w:b w:val="false"/>
          <w:i w:val="false"/>
          <w:color w:val="000000"/>
          <w:sz w:val="28"/>
        </w:rPr>
        <w:t>
      29 баған, 1 бөлім = ∑ баған 30-37 әрбір жол үшін;</w:t>
      </w:r>
    </w:p>
    <w:p>
      <w:pPr>
        <w:spacing w:after="0"/>
        <w:ind w:left="0"/>
        <w:jc w:val="both"/>
      </w:pPr>
      <w:r>
        <w:rPr>
          <w:rFonts w:ascii="Times New Roman"/>
          <w:b w:val="false"/>
          <w:i w:val="false"/>
          <w:color w:val="000000"/>
          <w:sz w:val="28"/>
        </w:rPr>
        <w:t>
      7 баған, 2 бөлім = ∑ баған 8-10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79 – қосымша</w:t>
            </w:r>
          </w:p>
        </w:tc>
      </w:tr>
    </w:tbl>
    <w:bookmarkStart w:name="z268" w:id="167"/>
    <w:p>
      <w:pPr>
        <w:spacing w:after="0"/>
        <w:ind w:left="0"/>
        <w:jc w:val="left"/>
      </w:pPr>
      <w:r>
        <w:rPr>
          <w:rFonts w:ascii="Times New Roman"/>
          <w:b/>
          <w:i w:val="false"/>
          <w:color w:val="000000"/>
        </w:rPr>
        <w:t xml:space="preserve"> Ұсынылады: Қазақстан Республикасы Оқу-ағарту министрлігінің Техникалық және кәсіптік білім департаменті Әкімшілік деректер нысаны www.gov.kz интернет қорында орналастырылған Әкімшілік деректерді жинауға арналған нысан Кәсіпорынның техникалық және кәсіптік білім ұйымдарының әріптестігін дамыту туралы мәліметтер </w:t>
      </w:r>
    </w:p>
    <w:bookmarkEnd w:id="167"/>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7- ТК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___ - 20___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желі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дуалды оқытуды енгізген барлық колледждер, бірлік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дуалды оқытуды енгізген техникалық, технологиялық және ауылшаруашылық бойынша колледждер,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дайындау келісім шарт жасалған кәсіпорындары мен компаниялардың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дуалды оқыту шеңберінде, бірлік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жалпы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дуалды оқыту шеңберінде, бірлік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тапсырыспен оқитын білім алушылардың жалпы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дуалды оқыту шеңберінде,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компания, ұйым техникалық және кәсіптік білім беретін оқу орындарының материалдық-техникалық жабдықтауға көмек көрсетілуі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компания, ұйым кәсіпорын тапсырысы бойынша білім алушыларды оқытуға көмек көрсетілуі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жабдық бірліктерінің саны,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дуальды оқыту шеңберінде,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кәсіпорындар бойынша оқытылды саны,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дуальды оқыту шеңберінде, адам</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облыс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ұйымдарда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ұйымдарының білім алушыларына шәкіртақы тағайындалуы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 тағылымдамадан өткен техникалық және кәсіптік білім беретін оқу орындары оқытушыларының және өндірістік оқыту шеберлерінің саны, адам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 практикадан өткен техникалық және кәсіптік білім беретін оқу орындары білім алушылар саны, адам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дуальды оқыту шеңберінде, адам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дуалды оқыту шеңберінде бітірушілердің саны,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жұмысқа орналысқан түлектердің саны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жұмысқа орналаспаған түлектер саны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кеңестері құрылған техникалық және кәсіптік білім ұйымдарының саны, бірлік</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кеңестер құрылған техникалық және кәсіптік білім беру ұйымдарының саны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өндірістен тәлімгерлер саны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дуальды оқыту аясында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төлем алынады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дуальды оқыту шеңберінде білім алушылар,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69" w:id="168"/>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"Кәсіпорынның техникалық және кәсіптік білім ұйымдарының әріптестігін дамыту туралы мәліметтер"  (Индекс: № 7-ТК, кезеңділігі-жылдық)</w:t>
      </w:r>
    </w:p>
    <w:bookmarkEnd w:id="168"/>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ұйымдардың саны көрсетіледі.</w:t>
      </w:r>
    </w:p>
    <w:p>
      <w:pPr>
        <w:spacing w:after="0"/>
        <w:ind w:left="0"/>
        <w:jc w:val="both"/>
      </w:pPr>
      <w:r>
        <w:rPr>
          <w:rFonts w:ascii="Times New Roman"/>
          <w:b w:val="false"/>
          <w:i w:val="false"/>
          <w:color w:val="000000"/>
          <w:sz w:val="28"/>
        </w:rPr>
        <w:t>
      2-3-бағанда дуальді оқытуды енгізген ұйымдардың саны көрсетіледі.</w:t>
      </w:r>
    </w:p>
    <w:p>
      <w:pPr>
        <w:spacing w:after="0"/>
        <w:ind w:left="0"/>
        <w:jc w:val="both"/>
      </w:pPr>
      <w:r>
        <w:rPr>
          <w:rFonts w:ascii="Times New Roman"/>
          <w:b w:val="false"/>
          <w:i w:val="false"/>
          <w:color w:val="000000"/>
          <w:sz w:val="28"/>
        </w:rPr>
        <w:t>
      4-5-бағандарда жасалған шарттардың саны көрсетіледі.</w:t>
      </w:r>
    </w:p>
    <w:p>
      <w:pPr>
        <w:spacing w:after="0"/>
        <w:ind w:left="0"/>
        <w:jc w:val="both"/>
      </w:pPr>
      <w:r>
        <w:rPr>
          <w:rFonts w:ascii="Times New Roman"/>
          <w:b w:val="false"/>
          <w:i w:val="false"/>
          <w:color w:val="000000"/>
          <w:sz w:val="28"/>
        </w:rPr>
        <w:t>
      6-7-бағандарда білім алушылардың саны, оның ішінде дуальды оқыту бойынша көрсетіледі.</w:t>
      </w:r>
    </w:p>
    <w:p>
      <w:pPr>
        <w:spacing w:after="0"/>
        <w:ind w:left="0"/>
        <w:jc w:val="both"/>
      </w:pPr>
      <w:r>
        <w:rPr>
          <w:rFonts w:ascii="Times New Roman"/>
          <w:b w:val="false"/>
          <w:i w:val="false"/>
          <w:color w:val="000000"/>
          <w:sz w:val="28"/>
        </w:rPr>
        <w:t>
      8-9- бағандарда мемлекеттік тапсырыс бойынша, оның ішінде дуальды оқыту шеңберінде білім алушылардың саны көрсетіледі.</w:t>
      </w:r>
    </w:p>
    <w:p>
      <w:pPr>
        <w:spacing w:after="0"/>
        <w:ind w:left="0"/>
        <w:jc w:val="both"/>
      </w:pPr>
      <w:r>
        <w:rPr>
          <w:rFonts w:ascii="Times New Roman"/>
          <w:b w:val="false"/>
          <w:i w:val="false"/>
          <w:color w:val="000000"/>
          <w:sz w:val="28"/>
        </w:rPr>
        <w:t>
      10-11-бағандарда орнатылған жабдықтардың саны көрсетіледі.</w:t>
      </w:r>
    </w:p>
    <w:p>
      <w:pPr>
        <w:spacing w:after="0"/>
        <w:ind w:left="0"/>
        <w:jc w:val="both"/>
      </w:pPr>
      <w:r>
        <w:rPr>
          <w:rFonts w:ascii="Times New Roman"/>
          <w:b w:val="false"/>
          <w:i w:val="false"/>
          <w:color w:val="000000"/>
          <w:sz w:val="28"/>
        </w:rPr>
        <w:t>
      12-13-бағандарда кәсіпорын қаражаты есебінен оқитын оқушылар саны көрсетіледі.</w:t>
      </w:r>
    </w:p>
    <w:p>
      <w:pPr>
        <w:spacing w:after="0"/>
        <w:ind w:left="0"/>
        <w:jc w:val="both"/>
      </w:pPr>
      <w:r>
        <w:rPr>
          <w:rFonts w:ascii="Times New Roman"/>
          <w:b w:val="false"/>
          <w:i w:val="false"/>
          <w:color w:val="000000"/>
          <w:sz w:val="28"/>
        </w:rPr>
        <w:t>
      14-15- бағандарда стипендия алатын білім алушылардың саны көрсетіледі.</w:t>
      </w:r>
    </w:p>
    <w:p>
      <w:pPr>
        <w:spacing w:after="0"/>
        <w:ind w:left="0"/>
        <w:jc w:val="both"/>
      </w:pPr>
      <w:r>
        <w:rPr>
          <w:rFonts w:ascii="Times New Roman"/>
          <w:b w:val="false"/>
          <w:i w:val="false"/>
          <w:color w:val="000000"/>
          <w:sz w:val="28"/>
        </w:rPr>
        <w:t>
      16-бағандарда кәсіпорындарда тағылымдамадан өткен оқытушылардың саны көрсетіледі.</w:t>
      </w:r>
    </w:p>
    <w:p>
      <w:pPr>
        <w:spacing w:after="0"/>
        <w:ind w:left="0"/>
        <w:jc w:val="both"/>
      </w:pPr>
      <w:r>
        <w:rPr>
          <w:rFonts w:ascii="Times New Roman"/>
          <w:b w:val="false"/>
          <w:i w:val="false"/>
          <w:color w:val="000000"/>
          <w:sz w:val="28"/>
        </w:rPr>
        <w:t>
      17-18-бағандарда кәсіпорындарда практикадан өткен білім алушылардың саны көрсетіледі.</w:t>
      </w:r>
    </w:p>
    <w:p>
      <w:pPr>
        <w:spacing w:after="0"/>
        <w:ind w:left="0"/>
        <w:jc w:val="both"/>
      </w:pPr>
      <w:r>
        <w:rPr>
          <w:rFonts w:ascii="Times New Roman"/>
          <w:b w:val="false"/>
          <w:i w:val="false"/>
          <w:color w:val="000000"/>
          <w:sz w:val="28"/>
        </w:rPr>
        <w:t>
      19-20-бағандарда дуальді оқыту бойынша бітірушілердің саны көрсетіледі.</w:t>
      </w:r>
    </w:p>
    <w:p>
      <w:pPr>
        <w:spacing w:after="0"/>
        <w:ind w:left="0"/>
        <w:jc w:val="both"/>
      </w:pPr>
      <w:r>
        <w:rPr>
          <w:rFonts w:ascii="Times New Roman"/>
          <w:b w:val="false"/>
          <w:i w:val="false"/>
          <w:color w:val="000000"/>
          <w:sz w:val="28"/>
        </w:rPr>
        <w:t>
      21-22-бағандарда жұмысқа орналастырылған түлектердің саны көрсетіледі.</w:t>
      </w:r>
    </w:p>
    <w:p>
      <w:pPr>
        <w:spacing w:after="0"/>
        <w:ind w:left="0"/>
        <w:jc w:val="both"/>
      </w:pPr>
      <w:r>
        <w:rPr>
          <w:rFonts w:ascii="Times New Roman"/>
          <w:b w:val="false"/>
          <w:i w:val="false"/>
          <w:color w:val="000000"/>
          <w:sz w:val="28"/>
        </w:rPr>
        <w:t>
      23-бағанда қамқоршылық кеңестердің саны көрсетіледі.</w:t>
      </w:r>
    </w:p>
    <w:p>
      <w:pPr>
        <w:spacing w:after="0"/>
        <w:ind w:left="0"/>
        <w:jc w:val="both"/>
      </w:pPr>
      <w:r>
        <w:rPr>
          <w:rFonts w:ascii="Times New Roman"/>
          <w:b w:val="false"/>
          <w:i w:val="false"/>
          <w:color w:val="000000"/>
          <w:sz w:val="28"/>
        </w:rPr>
        <w:t>
      24-бағанда индустриялық кеңестердің саны көрсетіледі.</w:t>
      </w:r>
    </w:p>
    <w:p>
      <w:pPr>
        <w:spacing w:after="0"/>
        <w:ind w:left="0"/>
        <w:jc w:val="both"/>
      </w:pPr>
      <w:r>
        <w:rPr>
          <w:rFonts w:ascii="Times New Roman"/>
          <w:b w:val="false"/>
          <w:i w:val="false"/>
          <w:color w:val="000000"/>
          <w:sz w:val="28"/>
        </w:rPr>
        <w:t>
      25-27 бағандарда өндірістен тәлімгерлердің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80 - қосымша</w:t>
            </w:r>
          </w:p>
        </w:tc>
      </w:tr>
    </w:tbl>
    <w:bookmarkStart w:name="z270" w:id="169"/>
    <w:p>
      <w:pPr>
        <w:spacing w:after="0"/>
        <w:ind w:left="0"/>
        <w:jc w:val="left"/>
      </w:pPr>
      <w:r>
        <w:rPr>
          <w:rFonts w:ascii="Times New Roman"/>
          <w:b/>
          <w:i w:val="false"/>
          <w:color w:val="000000"/>
        </w:rPr>
        <w:t xml:space="preserve"> Ұсынылады: Қазақстан Республикасы Оқу-ағарту министрлігінің Техникалық және кәсіптік білім департаменті Әкімшілік деректер нысаны www.gov.kz интернет қорында орналастырылған Әкімшілік деректерді жинауға арналған нысан Техникалық және кәсіптік білім ұйымдарының тәрбие жұмыстары бойынша мәліметтер</w:t>
      </w:r>
    </w:p>
    <w:bookmarkEnd w:id="169"/>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8- ТК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___ - 20___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үйірмелерге қатысатын білім алушылар саны,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клубтарының жалпы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желі</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биүйірмесі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шығармашылық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сәнтеатры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көркемдік шығармашылық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бағандарда көрсетілмеген үйірмелер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мемлекеттік ұйымдарда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ауылды жерде (барлық санынан)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секцияларға қатысатын білім алушылар саны,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қоғамдық-пайдалы қызметке тартылған білім алушылар саны (еріктілік қызметіне қатысу, жастар ісі комитеттерінде, облыстық және республикалық іс-шаралар, форумдар, олимпиадалар, Универсиада)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 күрес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бағандарда көрсетілмеген спорт секциялары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Сарбаз" әскери-патриоттық клубының саны,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Сарбаз" әскери-патриоттық клубының қозғалысына тартылған білім алушылар саны, адам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Пікірсайыс клубтары туралы мәліметтер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Жастар ісі жөніндегі комитеттердің" саны,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ісі жөніндегі комитетке" тартылған білім алушылардың саны,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"Студенттік парламенттердің" саны,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"Студенттік Парламентке" тартылған білім алушылардың саны,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"Пікірсайыс қозғалыстардың"саны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Пікірсайыс клубтарының саны,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Мүшелердің саны,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адам.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71" w:id="170"/>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"Техникалық және кәсіптік білім ұйымдарының тәрбие жұмыстары бойынша мәліметтер"  (Индекс: № 8-ТК, кезеңділігі-жылдық)</w:t>
      </w:r>
    </w:p>
    <w:bookmarkEnd w:id="170"/>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ұйымдардың саны көрсетіледі.</w:t>
      </w:r>
    </w:p>
    <w:p>
      <w:pPr>
        <w:spacing w:after="0"/>
        <w:ind w:left="0"/>
        <w:jc w:val="both"/>
      </w:pPr>
      <w:r>
        <w:rPr>
          <w:rFonts w:ascii="Times New Roman"/>
          <w:b w:val="false"/>
          <w:i w:val="false"/>
          <w:color w:val="000000"/>
          <w:sz w:val="28"/>
        </w:rPr>
        <w:t>
      2-7-бағандарда үйірмелерге қатысатын білім алушылардың саны көрсетіледі.</w:t>
      </w:r>
    </w:p>
    <w:p>
      <w:pPr>
        <w:spacing w:after="0"/>
        <w:ind w:left="0"/>
        <w:jc w:val="both"/>
      </w:pPr>
      <w:r>
        <w:rPr>
          <w:rFonts w:ascii="Times New Roman"/>
          <w:b w:val="false"/>
          <w:i w:val="false"/>
          <w:color w:val="000000"/>
          <w:sz w:val="28"/>
        </w:rPr>
        <w:t>
      8-бағанда спорт секцияларының саны көрсетіледі.</w:t>
      </w:r>
    </w:p>
    <w:p>
      <w:pPr>
        <w:spacing w:after="0"/>
        <w:ind w:left="0"/>
        <w:jc w:val="both"/>
      </w:pPr>
      <w:r>
        <w:rPr>
          <w:rFonts w:ascii="Times New Roman"/>
          <w:b w:val="false"/>
          <w:i w:val="false"/>
          <w:color w:val="000000"/>
          <w:sz w:val="28"/>
        </w:rPr>
        <w:t>
      9-15-бағандарда спорт секцияларына қатысатын білім алушылардың саны көрсетіледі.</w:t>
      </w:r>
    </w:p>
    <w:p>
      <w:pPr>
        <w:spacing w:after="0"/>
        <w:ind w:left="0"/>
        <w:jc w:val="both"/>
      </w:pPr>
      <w:r>
        <w:rPr>
          <w:rFonts w:ascii="Times New Roman"/>
          <w:b w:val="false"/>
          <w:i w:val="false"/>
          <w:color w:val="000000"/>
          <w:sz w:val="28"/>
        </w:rPr>
        <w:t>
      16-бағанда қоғамдық пайдалы қызметке тартылған білім алушылардың саны көрсетіледі.</w:t>
      </w:r>
    </w:p>
    <w:p>
      <w:pPr>
        <w:spacing w:after="0"/>
        <w:ind w:left="0"/>
        <w:jc w:val="both"/>
      </w:pPr>
      <w:r>
        <w:rPr>
          <w:rFonts w:ascii="Times New Roman"/>
          <w:b w:val="false"/>
          <w:i w:val="false"/>
          <w:color w:val="000000"/>
          <w:sz w:val="28"/>
        </w:rPr>
        <w:t>
      17-бағанда "Жас Сарбаз" әскери-патриоттық клубтарының саны көрсетіледі.</w:t>
      </w:r>
    </w:p>
    <w:p>
      <w:pPr>
        <w:spacing w:after="0"/>
        <w:ind w:left="0"/>
        <w:jc w:val="both"/>
      </w:pPr>
      <w:r>
        <w:rPr>
          <w:rFonts w:ascii="Times New Roman"/>
          <w:b w:val="false"/>
          <w:i w:val="false"/>
          <w:color w:val="000000"/>
          <w:sz w:val="28"/>
        </w:rPr>
        <w:t>
      18-бағанда "Жас Сарбаз"клубының қозғалысына тартылған білім алушылардың саны көрсетіледі.</w:t>
      </w:r>
    </w:p>
    <w:p>
      <w:pPr>
        <w:spacing w:after="0"/>
        <w:ind w:left="0"/>
        <w:jc w:val="both"/>
      </w:pPr>
      <w:r>
        <w:rPr>
          <w:rFonts w:ascii="Times New Roman"/>
          <w:b w:val="false"/>
          <w:i w:val="false"/>
          <w:color w:val="000000"/>
          <w:sz w:val="28"/>
        </w:rPr>
        <w:t>
      19-бағанда "Жастар ісі жөніндегі комитеттердің" саны көрсетіледі.</w:t>
      </w:r>
    </w:p>
    <w:p>
      <w:pPr>
        <w:spacing w:after="0"/>
        <w:ind w:left="0"/>
        <w:jc w:val="both"/>
      </w:pPr>
      <w:r>
        <w:rPr>
          <w:rFonts w:ascii="Times New Roman"/>
          <w:b w:val="false"/>
          <w:i w:val="false"/>
          <w:color w:val="000000"/>
          <w:sz w:val="28"/>
        </w:rPr>
        <w:t>
      20-бағанда "Жастар ісі жөніндегі комитетке" тартылған білім алушылардың саны көрсетіледі.</w:t>
      </w:r>
    </w:p>
    <w:p>
      <w:pPr>
        <w:spacing w:after="0"/>
        <w:ind w:left="0"/>
        <w:jc w:val="both"/>
      </w:pPr>
      <w:r>
        <w:rPr>
          <w:rFonts w:ascii="Times New Roman"/>
          <w:b w:val="false"/>
          <w:i w:val="false"/>
          <w:color w:val="000000"/>
          <w:sz w:val="28"/>
        </w:rPr>
        <w:t>
      21-бағанда құрылған "Студенттік парламенттердің" саны көрсетіледі.</w:t>
      </w:r>
    </w:p>
    <w:p>
      <w:pPr>
        <w:spacing w:after="0"/>
        <w:ind w:left="0"/>
        <w:jc w:val="both"/>
      </w:pPr>
      <w:r>
        <w:rPr>
          <w:rFonts w:ascii="Times New Roman"/>
          <w:b w:val="false"/>
          <w:i w:val="false"/>
          <w:color w:val="000000"/>
          <w:sz w:val="28"/>
        </w:rPr>
        <w:t>
      22-бағанда "Студенттік парламентке" тартылған білім алушылардың саны көрсетіледі.</w:t>
      </w:r>
    </w:p>
    <w:p>
      <w:pPr>
        <w:spacing w:after="0"/>
        <w:ind w:left="0"/>
        <w:jc w:val="both"/>
      </w:pPr>
      <w:r>
        <w:rPr>
          <w:rFonts w:ascii="Times New Roman"/>
          <w:b w:val="false"/>
          <w:i w:val="false"/>
          <w:color w:val="000000"/>
          <w:sz w:val="28"/>
        </w:rPr>
        <w:t>
      23-бағанда "Пікірсайыс қозғалыстардың" саны көрсетіледі.</w:t>
      </w:r>
    </w:p>
    <w:p>
      <w:pPr>
        <w:spacing w:after="0"/>
        <w:ind w:left="0"/>
        <w:jc w:val="both"/>
      </w:pPr>
      <w:r>
        <w:rPr>
          <w:rFonts w:ascii="Times New Roman"/>
          <w:b w:val="false"/>
          <w:i w:val="false"/>
          <w:color w:val="000000"/>
          <w:sz w:val="28"/>
        </w:rPr>
        <w:t>
      24-26-бағандарда "Пікірсайыс клубтары" туралы мәліметтер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81 – қосымша</w:t>
            </w:r>
          </w:p>
        </w:tc>
      </w:tr>
    </w:tbl>
    <w:bookmarkStart w:name="z272" w:id="171"/>
    <w:p>
      <w:pPr>
        <w:spacing w:after="0"/>
        <w:ind w:left="0"/>
        <w:jc w:val="left"/>
      </w:pPr>
      <w:r>
        <w:rPr>
          <w:rFonts w:ascii="Times New Roman"/>
          <w:b/>
          <w:i w:val="false"/>
          <w:color w:val="000000"/>
        </w:rPr>
        <w:t xml:space="preserve"> Ұсынылады: Қазақстан Республикасы Оқу-ағарту министрлігінің Техникалық және кәсіптік білім департаменті Әкімшілік деректер нысаны www.gov.kz интернет қорында орналастырылған Әкімшілік деректерді жинауға арналған нысан Техникалық және кәсіптік білім беру мекемелерінде кедергісіз қол жеткізуді қамтамасыз ету туралы мәліметтер </w:t>
      </w:r>
    </w:p>
    <w:bookmarkEnd w:id="171"/>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9-ТК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___ - 20___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 тарау. Бұзушылықтар бойынша білім алушылардың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қабылданды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бітіргендер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контингент,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 бойынша ерекше білім беру қажеттілігі бар білім алушыларға арналған топтар, адам, соның ішінде: (жолдар қосындысы 2.1+2.8)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(естiмейтін, нашар еститiн, кейiннен естімей саңырау болып қалған) білім алушыларға арналған,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бұзылған (көзi көрмейтiн, нашар көретiн, кейiннен соқыр болып қалған) білім алушыларға арналған,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тiрек-қозғалыс аппаратының функциялары бұзылған білім алушыларға арналған,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қабiлетi бұзылған білім алушыларға арналған,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ақыл-ойы бұзылған білім алушыларға арналған,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дамуы тежелген білім алушыларға арналған,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эмоциялық-еркі және мiнез-құлқы бұзылған білім алушыларға арналған,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бұзылыстары бар, оның iшiнде соқыр-саңырау болып қалған білім алушыларға арналған,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 тарау. Материалдық-техникалық базамен қамтамасыз етілу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колледждер саны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колледждер саны, бар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 кіру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үй-жайдағы қозғалыс белгілері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пандустардың бар болуы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тұтқаның бар болуы (жарақаттамайтын, үстінен және астына көлденең аяқталған)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алаңында және тайғанамайтын кіреберістің бар болуы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колледжге қол жетімділік белгісін орнату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пандустардың бар болуы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балалар және / немесе мүгедектігі бар адамдарға арналған көтергіштің жабдықтары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кабинеттердің, сынып бөлмелерінің, кітапханалардың, басқа үй-жайлардың есіктерін ұлғайту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өлшемді үстелдердің, парталардың бар болуы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тұтқаның бар болуы, үй жайлардың қажетті мөлшерде балдақ арналған ілмектердің бар болуы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w:t>
            </w:r>
          </w:p>
          <w:p>
            <w:pPr>
              <w:spacing w:after="20"/>
              <w:ind w:left="20"/>
              <w:jc w:val="both"/>
            </w:pPr>
            <w:r>
              <w:rPr>
                <w:rFonts w:ascii="Times New Roman"/>
                <w:b w:val="false"/>
                <w:i w:val="false"/>
                <w:color w:val="000000"/>
                <w:sz w:val="20"/>
              </w:rPr>
              <w:t>
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колледждер саны, бар болуы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санитарлы-тұрмыстық үй-жайлар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және ақпараттық құралдар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оқу-әдістемелікпен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кадрлармен қамтамасыз ету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тораптардың есіктерінің ұлғаюы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раковина аймағында мүгедектер арбасы үшін, белгілі бір деңгейде санитарлық тораптағы раковиналардың жабдықталуы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унитаздың жанында мүгедектер арбасына арналған аймақтың бар болуы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аяқпен немесе таяқпен білінетін (ерлер дәретханалары үшін), писсуарға бағыттайтын тактильді белдіктің бар болуы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кабинаның қолжетімділік белгісі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жазбалардың бар болуы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ақпараттарының және маяктардың бар болуы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ақпаратты көрсету үшін жеңіл мәтін дисплейдің болуы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оқулықтар болуы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оқу-әдістемелік және оқу материалдарының болуы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оқыту бағдарламасының болуы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олигофренопедагог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73" w:id="172"/>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"Техникалық және кәсіптік білім беру мекемелерінде кедергісіз қол жеткізуді қамтамасыз ету туралы мәліметтер"  (Индекс: № 9-ТК, кезеңділігі-жылдық)</w:t>
      </w:r>
    </w:p>
    <w:bookmarkEnd w:id="172"/>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1-бөлім.</w:t>
      </w:r>
    </w:p>
    <w:p>
      <w:pPr>
        <w:spacing w:after="0"/>
        <w:ind w:left="0"/>
        <w:jc w:val="both"/>
      </w:pPr>
      <w:r>
        <w:rPr>
          <w:rFonts w:ascii="Times New Roman"/>
          <w:b w:val="false"/>
          <w:i w:val="false"/>
          <w:color w:val="000000"/>
          <w:sz w:val="28"/>
        </w:rPr>
        <w:t>
      1-2-бағандарда білім алушылардың саны көрсетіледі.</w:t>
      </w:r>
    </w:p>
    <w:p>
      <w:pPr>
        <w:spacing w:after="0"/>
        <w:ind w:left="0"/>
        <w:jc w:val="both"/>
      </w:pPr>
      <w:r>
        <w:rPr>
          <w:rFonts w:ascii="Times New Roman"/>
          <w:b w:val="false"/>
          <w:i w:val="false"/>
          <w:color w:val="000000"/>
          <w:sz w:val="28"/>
        </w:rPr>
        <w:t>
      3-4-бағандарда қабылданғандардың саны көрсетіледі.</w:t>
      </w:r>
    </w:p>
    <w:p>
      <w:pPr>
        <w:spacing w:after="0"/>
        <w:ind w:left="0"/>
        <w:jc w:val="both"/>
      </w:pPr>
      <w:r>
        <w:rPr>
          <w:rFonts w:ascii="Times New Roman"/>
          <w:b w:val="false"/>
          <w:i w:val="false"/>
          <w:color w:val="000000"/>
          <w:sz w:val="28"/>
        </w:rPr>
        <w:t>
      5-6-бағандарда бітірушілердің саны көрсетіледі.</w:t>
      </w:r>
    </w:p>
    <w:p>
      <w:pPr>
        <w:spacing w:after="0"/>
        <w:ind w:left="0"/>
        <w:jc w:val="both"/>
      </w:pPr>
      <w:r>
        <w:rPr>
          <w:rFonts w:ascii="Times New Roman"/>
          <w:b w:val="false"/>
          <w:i w:val="false"/>
          <w:color w:val="000000"/>
          <w:sz w:val="28"/>
        </w:rPr>
        <w:t>
      2-бөлім.</w:t>
      </w:r>
    </w:p>
    <w:p>
      <w:pPr>
        <w:spacing w:after="0"/>
        <w:ind w:left="0"/>
        <w:jc w:val="both"/>
      </w:pPr>
      <w:r>
        <w:rPr>
          <w:rFonts w:ascii="Times New Roman"/>
          <w:b w:val="false"/>
          <w:i w:val="false"/>
          <w:color w:val="000000"/>
          <w:sz w:val="28"/>
        </w:rPr>
        <w:t>
      В бағанында ұйымдардың саны көрсетіледі.</w:t>
      </w:r>
    </w:p>
    <w:p>
      <w:pPr>
        <w:spacing w:after="0"/>
        <w:ind w:left="0"/>
        <w:jc w:val="both"/>
      </w:pPr>
      <w:r>
        <w:rPr>
          <w:rFonts w:ascii="Times New Roman"/>
          <w:b w:val="false"/>
          <w:i w:val="false"/>
          <w:color w:val="000000"/>
          <w:sz w:val="28"/>
        </w:rPr>
        <w:t>
      1-4-бағандарда үй-жайға кіру жолы көрсетіледі.</w:t>
      </w:r>
    </w:p>
    <w:p>
      <w:pPr>
        <w:spacing w:after="0"/>
        <w:ind w:left="0"/>
        <w:jc w:val="both"/>
      </w:pPr>
      <w:r>
        <w:rPr>
          <w:rFonts w:ascii="Times New Roman"/>
          <w:b w:val="false"/>
          <w:i w:val="false"/>
          <w:color w:val="000000"/>
          <w:sz w:val="28"/>
        </w:rPr>
        <w:t>
      5-9-бағандарда үй-жайға өту жолдары көрсетіледі.</w:t>
      </w:r>
    </w:p>
    <w:p>
      <w:pPr>
        <w:spacing w:after="0"/>
        <w:ind w:left="0"/>
        <w:jc w:val="both"/>
      </w:pPr>
      <w:r>
        <w:rPr>
          <w:rFonts w:ascii="Times New Roman"/>
          <w:b w:val="false"/>
          <w:i w:val="false"/>
          <w:color w:val="000000"/>
          <w:sz w:val="28"/>
        </w:rPr>
        <w:t>
      10-14-бағандарда санитариялық-тұрмыстық үй-жайлар көрсетіледі.</w:t>
      </w:r>
    </w:p>
    <w:p>
      <w:pPr>
        <w:spacing w:after="0"/>
        <w:ind w:left="0"/>
        <w:jc w:val="both"/>
      </w:pPr>
      <w:r>
        <w:rPr>
          <w:rFonts w:ascii="Times New Roman"/>
          <w:b w:val="false"/>
          <w:i w:val="false"/>
          <w:color w:val="000000"/>
          <w:sz w:val="28"/>
        </w:rPr>
        <w:t>
      15-17-бағандарда Ақпарат және телекоммуникация құралдары көрсетіледі.</w:t>
      </w:r>
    </w:p>
    <w:p>
      <w:pPr>
        <w:spacing w:after="0"/>
        <w:ind w:left="0"/>
        <w:jc w:val="both"/>
      </w:pPr>
      <w:r>
        <w:rPr>
          <w:rFonts w:ascii="Times New Roman"/>
          <w:b w:val="false"/>
          <w:i w:val="false"/>
          <w:color w:val="000000"/>
          <w:sz w:val="28"/>
        </w:rPr>
        <w:t>
      18-20-бағандарда оқу-әдістемелік қамтамасыз ету көрсетіледі.</w:t>
      </w:r>
    </w:p>
    <w:p>
      <w:pPr>
        <w:spacing w:after="0"/>
        <w:ind w:left="0"/>
        <w:jc w:val="both"/>
      </w:pPr>
      <w:r>
        <w:rPr>
          <w:rFonts w:ascii="Times New Roman"/>
          <w:b w:val="false"/>
          <w:i w:val="false"/>
          <w:color w:val="000000"/>
          <w:sz w:val="28"/>
        </w:rPr>
        <w:t>
      21-24-бағандарда арнайы кадр құрамы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82 – қосымша</w:t>
            </w:r>
          </w:p>
        </w:tc>
      </w:tr>
    </w:tbl>
    <w:bookmarkStart w:name="z274" w:id="173"/>
    <w:p>
      <w:pPr>
        <w:spacing w:after="0"/>
        <w:ind w:left="0"/>
        <w:jc w:val="left"/>
      </w:pPr>
      <w:r>
        <w:rPr>
          <w:rFonts w:ascii="Times New Roman"/>
          <w:b/>
          <w:i w:val="false"/>
          <w:color w:val="000000"/>
        </w:rPr>
        <w:t xml:space="preserve"> Ұсынылады: Қазақстан Республикасы Оқу-ағарту министрлігінің Техникалық және кәсіптік білім департаменті Әкімшілік деректер нысаны www.gov.kz интернет қорында орналастырылған Әкімшілік деректерді жинауға арналған нысан Техникалық және кәсіптік білім ұйымдарының аккредитациясы және сертификациясы туралы мәліметтер </w:t>
      </w:r>
    </w:p>
    <w:bookmarkEnd w:id="173"/>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10-ТК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___ - 20___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рәсімінен өткен колледждер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"Talap" коммерциялық емес акционерлік қоғамы тәжірибесін енгізіп жатқан колледждер, оның ішінде "APEC PetroTechnic жоғары колледжі" (Апэк Петротехник)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стандарттарын ескере отырып демонстрациялық емтихандар өткізетін колледждер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мемлекетекеттік ұйымдарында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ұйымдарында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75" w:id="17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"Техникалық және кәсіптік білім ұйымдарының аккредитациясы және сертификациясы туралы мәліметтер"  (Индекс: № 10-ТК, кезеңділігі-жылдық)</w:t>
      </w:r>
    </w:p>
    <w:bookmarkEnd w:id="174"/>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аккредиттеу рәсімінен өткен колледждердің саны көрсетіледі.</w:t>
      </w:r>
    </w:p>
    <w:p>
      <w:pPr>
        <w:spacing w:after="0"/>
        <w:ind w:left="0"/>
        <w:jc w:val="both"/>
      </w:pPr>
      <w:r>
        <w:rPr>
          <w:rFonts w:ascii="Times New Roman"/>
          <w:b w:val="false"/>
          <w:i w:val="false"/>
          <w:color w:val="000000"/>
          <w:sz w:val="28"/>
        </w:rPr>
        <w:t>
      2-бағанда "Talap" коммерциялық емес акционерлік қоғамы тәжірибесін енгізетін колледждердің саны көрсетіледі.</w:t>
      </w:r>
    </w:p>
    <w:p>
      <w:pPr>
        <w:spacing w:after="0"/>
        <w:ind w:left="0"/>
        <w:jc w:val="both"/>
      </w:pPr>
      <w:r>
        <w:rPr>
          <w:rFonts w:ascii="Times New Roman"/>
          <w:b w:val="false"/>
          <w:i w:val="false"/>
          <w:color w:val="000000"/>
          <w:sz w:val="28"/>
        </w:rPr>
        <w:t>
      3-бағанда тәуелсіз сертификаттаудан өткен бітірушілердің саны көрсетіледі.</w:t>
      </w:r>
    </w:p>
    <w:p>
      <w:pPr>
        <w:spacing w:after="0"/>
        <w:ind w:left="0"/>
        <w:jc w:val="both"/>
      </w:pPr>
      <w:r>
        <w:rPr>
          <w:rFonts w:ascii="Times New Roman"/>
          <w:b w:val="false"/>
          <w:i w:val="false"/>
          <w:color w:val="000000"/>
          <w:sz w:val="28"/>
        </w:rPr>
        <w:t>
      4-бағанда WorldSkills стандарттарын ескере отырып, демонстрациялық емтихандарын өткізетін колледждердің</w:t>
      </w:r>
    </w:p>
    <w:p>
      <w:pPr>
        <w:spacing w:after="0"/>
        <w:ind w:left="0"/>
        <w:jc w:val="both"/>
      </w:pPr>
      <w:r>
        <w:rPr>
          <w:rFonts w:ascii="Times New Roman"/>
          <w:b w:val="false"/>
          <w:i w:val="false"/>
          <w:color w:val="000000"/>
          <w:sz w:val="28"/>
        </w:rPr>
        <w:t>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1-ші жол = ∑ 2-3 жолдар әрбір баған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83 – қосымша</w:t>
            </w:r>
          </w:p>
        </w:tc>
      </w:tr>
    </w:tbl>
    <w:bookmarkStart w:name="z276" w:id="175"/>
    <w:p>
      <w:pPr>
        <w:spacing w:after="0"/>
        <w:ind w:left="0"/>
        <w:jc w:val="left"/>
      </w:pPr>
      <w:r>
        <w:rPr>
          <w:rFonts w:ascii="Times New Roman"/>
          <w:b/>
          <w:i w:val="false"/>
          <w:color w:val="000000"/>
        </w:rPr>
        <w:t xml:space="preserve"> Ұсынылады: Қазақстан Республикасы Оқу-ағарту министрлігінің  Техникалық және кәсіптік білім департаменті Әкімшілік деректер нысаны www.gov.kz интернет қорында орналастырылған Әкімшілік деректерді жинауға арналған нысан Техникалық және кәсіптік білім ұйымдарын ақпараттандыру туралы мәліметтер</w:t>
      </w:r>
    </w:p>
    <w:bookmarkEnd w:id="175"/>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К-2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колледждердің жалпы саны,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студенттер,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педагог кадрлар,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информатика оқытушылары,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технологияларды оқытуда пайдалану бойынша біліктілігін арттырудан өткен педагог кадрлар саны,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колледждерде оқу үрдісінде қолданылатын компьютерлік техниканың жалпы саны,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сатып алынған колледждердегі компьютерлік техниканың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компьютерлердің саны,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компьютерге келетін студенттер саны, адам (формула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интерактивтік тақталардың саны,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кіру мүмкіндігі бар колледждердің саны,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оныңішінде жылдамдығы 4 Мегабит секунд дейін интернет желісіне қосылған колледждердің саны,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оныңішінде жылдамдығы 4 Мегабит секундл және одан жоғары интернет желісіне қосылған колледждердің саны, бірлік</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колледждер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77" w:id="176"/>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"Техникалық және кәсіптік білім ұйымдарын ақпараттандыру туралы мәліметтер" (Индекс: № К-2, кезеңділігі-жылдық)</w:t>
      </w:r>
    </w:p>
    <w:bookmarkEnd w:id="176"/>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колледждердің жалпы саны көрсетіледі.</w:t>
      </w:r>
    </w:p>
    <w:p>
      <w:pPr>
        <w:spacing w:after="0"/>
        <w:ind w:left="0"/>
        <w:jc w:val="both"/>
      </w:pPr>
      <w:r>
        <w:rPr>
          <w:rFonts w:ascii="Times New Roman"/>
          <w:b w:val="false"/>
          <w:i w:val="false"/>
          <w:color w:val="000000"/>
          <w:sz w:val="28"/>
        </w:rPr>
        <w:t>
      2-бағанда барлық студенттер саны көрсетіледі.</w:t>
      </w:r>
    </w:p>
    <w:p>
      <w:pPr>
        <w:spacing w:after="0"/>
        <w:ind w:left="0"/>
        <w:jc w:val="both"/>
      </w:pPr>
      <w:r>
        <w:rPr>
          <w:rFonts w:ascii="Times New Roman"/>
          <w:b w:val="false"/>
          <w:i w:val="false"/>
          <w:color w:val="000000"/>
          <w:sz w:val="28"/>
        </w:rPr>
        <w:t>
      3-бағанда барлық педагог кадрлар саны көрсетіледі.</w:t>
      </w:r>
    </w:p>
    <w:p>
      <w:pPr>
        <w:spacing w:after="0"/>
        <w:ind w:left="0"/>
        <w:jc w:val="both"/>
      </w:pPr>
      <w:r>
        <w:rPr>
          <w:rFonts w:ascii="Times New Roman"/>
          <w:b w:val="false"/>
          <w:i w:val="false"/>
          <w:color w:val="000000"/>
          <w:sz w:val="28"/>
        </w:rPr>
        <w:t>
      4-бағанда барлық информатика оқытушыларының саны көрсетіледі.</w:t>
      </w:r>
    </w:p>
    <w:p>
      <w:pPr>
        <w:spacing w:after="0"/>
        <w:ind w:left="0"/>
        <w:jc w:val="both"/>
      </w:pPr>
      <w:r>
        <w:rPr>
          <w:rFonts w:ascii="Times New Roman"/>
          <w:b w:val="false"/>
          <w:i w:val="false"/>
          <w:color w:val="000000"/>
          <w:sz w:val="28"/>
        </w:rPr>
        <w:t>
      5-бағанда ақпараттық-коммуникациялық технологияларды оқытуда пайдалану бойынша біліктілігін арттырудан өткен педагог кадрлар саны көрсетіледі.</w:t>
      </w:r>
    </w:p>
    <w:p>
      <w:pPr>
        <w:spacing w:after="0"/>
        <w:ind w:left="0"/>
        <w:jc w:val="both"/>
      </w:pPr>
      <w:r>
        <w:rPr>
          <w:rFonts w:ascii="Times New Roman"/>
          <w:b w:val="false"/>
          <w:i w:val="false"/>
          <w:color w:val="000000"/>
          <w:sz w:val="28"/>
        </w:rPr>
        <w:t>
      6-бағанда колледждерде оқу үрдісінде қолданылатын компьютерлік техниканың жалпы саны көрсетіледі.</w:t>
      </w:r>
    </w:p>
    <w:p>
      <w:pPr>
        <w:spacing w:after="0"/>
        <w:ind w:left="0"/>
        <w:jc w:val="both"/>
      </w:pPr>
      <w:r>
        <w:rPr>
          <w:rFonts w:ascii="Times New Roman"/>
          <w:b w:val="false"/>
          <w:i w:val="false"/>
          <w:color w:val="000000"/>
          <w:sz w:val="28"/>
        </w:rPr>
        <w:t>
      7-бағанда соңғы 5 жылда сатып алынған колледждердегі компьютерлік техниканың саны көрсетіледі.</w:t>
      </w:r>
    </w:p>
    <w:p>
      <w:pPr>
        <w:spacing w:after="0"/>
        <w:ind w:left="0"/>
        <w:jc w:val="both"/>
      </w:pPr>
      <w:r>
        <w:rPr>
          <w:rFonts w:ascii="Times New Roman"/>
          <w:b w:val="false"/>
          <w:i w:val="false"/>
          <w:color w:val="000000"/>
          <w:sz w:val="28"/>
        </w:rPr>
        <w:t>
      8-бағанда есептен шығарылған компьютерлердің саны көрсетіледі.</w:t>
      </w:r>
    </w:p>
    <w:p>
      <w:pPr>
        <w:spacing w:after="0"/>
        <w:ind w:left="0"/>
        <w:jc w:val="both"/>
      </w:pPr>
      <w:r>
        <w:rPr>
          <w:rFonts w:ascii="Times New Roman"/>
          <w:b w:val="false"/>
          <w:i w:val="false"/>
          <w:color w:val="000000"/>
          <w:sz w:val="28"/>
        </w:rPr>
        <w:t>
      9-бағанда 1 компьютерге келетін студенттер саны (формула бойынша) көрсетіледі.</w:t>
      </w:r>
    </w:p>
    <w:p>
      <w:pPr>
        <w:spacing w:after="0"/>
        <w:ind w:left="0"/>
        <w:jc w:val="both"/>
      </w:pPr>
      <w:r>
        <w:rPr>
          <w:rFonts w:ascii="Times New Roman"/>
          <w:b w:val="false"/>
          <w:i w:val="false"/>
          <w:color w:val="000000"/>
          <w:sz w:val="28"/>
        </w:rPr>
        <w:t>
      10-бағанда интерактивтік тақталардың саны көрсетіледі.</w:t>
      </w:r>
    </w:p>
    <w:p>
      <w:pPr>
        <w:spacing w:after="0"/>
        <w:ind w:left="0"/>
        <w:jc w:val="both"/>
      </w:pPr>
      <w:r>
        <w:rPr>
          <w:rFonts w:ascii="Times New Roman"/>
          <w:b w:val="false"/>
          <w:i w:val="false"/>
          <w:color w:val="000000"/>
          <w:sz w:val="28"/>
        </w:rPr>
        <w:t>
      11-бағанда интернетке кіру мүмкіндігі бар колледждердің саны көрсетіледі.</w:t>
      </w:r>
    </w:p>
    <w:p>
      <w:pPr>
        <w:spacing w:after="0"/>
        <w:ind w:left="0"/>
        <w:jc w:val="both"/>
      </w:pPr>
      <w:r>
        <w:rPr>
          <w:rFonts w:ascii="Times New Roman"/>
          <w:b w:val="false"/>
          <w:i w:val="false"/>
          <w:color w:val="000000"/>
          <w:sz w:val="28"/>
        </w:rPr>
        <w:t>
      12-бағанда оныңішінде жылдамдығы 4 Мегабит секундқа дейін интернет желісіне қосылған колледждердің саны көрсетіледі.</w:t>
      </w:r>
    </w:p>
    <w:p>
      <w:pPr>
        <w:spacing w:after="0"/>
        <w:ind w:left="0"/>
        <w:jc w:val="both"/>
      </w:pPr>
      <w:r>
        <w:rPr>
          <w:rFonts w:ascii="Times New Roman"/>
          <w:b w:val="false"/>
          <w:i w:val="false"/>
          <w:color w:val="000000"/>
          <w:sz w:val="28"/>
        </w:rPr>
        <w:t>
      13-бағанда оның ішінде жылдамдығы 4 Мегабит секунд және одан жоғары интернет желісіне қосылған колледждердің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1 жол = ∑ 1.2, 1.3, 1.4 жолдар, әрбір баған үшін</w:t>
      </w:r>
    </w:p>
    <w:p>
      <w:pPr>
        <w:spacing w:after="0"/>
        <w:ind w:left="0"/>
        <w:jc w:val="both"/>
      </w:pPr>
      <w:r>
        <w:rPr>
          <w:rFonts w:ascii="Times New Roman"/>
          <w:b w:val="false"/>
          <w:i w:val="false"/>
          <w:color w:val="000000"/>
          <w:sz w:val="28"/>
        </w:rPr>
        <w:t>
      9 баған =2/6 баған әрбір жол үшін</w:t>
      </w:r>
    </w:p>
    <w:p>
      <w:pPr>
        <w:spacing w:after="0"/>
        <w:ind w:left="0"/>
        <w:jc w:val="both"/>
      </w:pPr>
      <w:r>
        <w:rPr>
          <w:rFonts w:ascii="Times New Roman"/>
          <w:b w:val="false"/>
          <w:i w:val="false"/>
          <w:color w:val="000000"/>
          <w:sz w:val="28"/>
        </w:rPr>
        <w:t>
      11 баған = ∑ 12, 13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84 – қосымша</w:t>
            </w:r>
          </w:p>
        </w:tc>
      </w:tr>
    </w:tbl>
    <w:bookmarkStart w:name="z278" w:id="177"/>
    <w:p>
      <w:pPr>
        <w:spacing w:after="0"/>
        <w:ind w:left="0"/>
        <w:jc w:val="left"/>
      </w:pPr>
      <w:r>
        <w:rPr>
          <w:rFonts w:ascii="Times New Roman"/>
          <w:b/>
          <w:i w:val="false"/>
          <w:color w:val="000000"/>
        </w:rPr>
        <w:t xml:space="preserve"> Ұсынылады: Қазақстан Республикасы Оқу-ағарту министрлігінің  Бюджеттік жоспарлау департаментіне Әкімшілік деректер нысаны www.gov.kz интернет қорында орналастырылған  Әкімшілік деректерді жинауға арналған нысан Білім беру ұйымдарына жұмсалатын шығыстар (бюджеттік қаражат) туралы мәліметтер</w:t>
      </w:r>
    </w:p>
    <w:bookmarkEnd w:id="177"/>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Қ-1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жыл</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қаңтарға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білімге жұмсалатын</w:t>
            </w:r>
          </w:p>
          <w:p>
            <w:pPr>
              <w:spacing w:after="20"/>
              <w:ind w:left="20"/>
              <w:jc w:val="both"/>
            </w:pPr>
            <w:r>
              <w:rPr>
                <w:rFonts w:ascii="Times New Roman"/>
                <w:b w:val="false"/>
                <w:i w:val="false"/>
                <w:color w:val="000000"/>
                <w:sz w:val="20"/>
              </w:rPr>
              <w:t>
шығыстар,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білімге жұмсалатын шығыстар,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беруге жұмсалатын шығыстар,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беруге жұмсалатын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ұйымдарда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ұйымдарда</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ұйымдарда</w:t>
            </w: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ұйымдарда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Атауы 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79" w:id="178"/>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"Білім беру ұйымдарына жұмсалатын шығыстар (бюджеттік қаражат) туралы мәліметтер"  (Индекс: № Қ-1, кезеңділігі –жылдық)</w:t>
      </w:r>
    </w:p>
    <w:bookmarkEnd w:id="178"/>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1-3-бағанда мектепке дейінгі білім беруге арналған шығыстар көрсетіледі.</w:t>
      </w:r>
    </w:p>
    <w:p>
      <w:pPr>
        <w:spacing w:after="0"/>
        <w:ind w:left="0"/>
        <w:jc w:val="both"/>
      </w:pPr>
      <w:r>
        <w:rPr>
          <w:rFonts w:ascii="Times New Roman"/>
          <w:b w:val="false"/>
          <w:i w:val="false"/>
          <w:color w:val="000000"/>
          <w:sz w:val="28"/>
        </w:rPr>
        <w:t>
      4-6-бағанда жалпы орта білім беруге арналған шығыстар көрсетіледі.</w:t>
      </w:r>
    </w:p>
    <w:p>
      <w:pPr>
        <w:spacing w:after="0"/>
        <w:ind w:left="0"/>
        <w:jc w:val="both"/>
      </w:pPr>
      <w:r>
        <w:rPr>
          <w:rFonts w:ascii="Times New Roman"/>
          <w:b w:val="false"/>
          <w:i w:val="false"/>
          <w:color w:val="000000"/>
          <w:sz w:val="28"/>
        </w:rPr>
        <w:t>
      7-9-бағанда қосымша білім беруге арналған шығыстар көрсетіледі</w:t>
      </w:r>
    </w:p>
    <w:p>
      <w:pPr>
        <w:spacing w:after="0"/>
        <w:ind w:left="0"/>
        <w:jc w:val="both"/>
      </w:pPr>
      <w:r>
        <w:rPr>
          <w:rFonts w:ascii="Times New Roman"/>
          <w:b w:val="false"/>
          <w:i w:val="false"/>
          <w:color w:val="000000"/>
          <w:sz w:val="28"/>
        </w:rPr>
        <w:t>
      10-12-бағанда техникалық және кәсіптік білім беруге арналған шығыстар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1 баған = ∑ 2 - 3 бағандар;</w:t>
      </w:r>
    </w:p>
    <w:p>
      <w:pPr>
        <w:spacing w:after="0"/>
        <w:ind w:left="0"/>
        <w:jc w:val="both"/>
      </w:pPr>
      <w:r>
        <w:rPr>
          <w:rFonts w:ascii="Times New Roman"/>
          <w:b w:val="false"/>
          <w:i w:val="false"/>
          <w:color w:val="000000"/>
          <w:sz w:val="28"/>
        </w:rPr>
        <w:t>
      4 баған = ∑ 5 - 6 бағандар;</w:t>
      </w:r>
    </w:p>
    <w:p>
      <w:pPr>
        <w:spacing w:after="0"/>
        <w:ind w:left="0"/>
        <w:jc w:val="both"/>
      </w:pPr>
      <w:r>
        <w:rPr>
          <w:rFonts w:ascii="Times New Roman"/>
          <w:b w:val="false"/>
          <w:i w:val="false"/>
          <w:color w:val="000000"/>
          <w:sz w:val="28"/>
        </w:rPr>
        <w:t>
      7 баған = ∑ 8 - 9 бағандар;</w:t>
      </w:r>
    </w:p>
    <w:p>
      <w:pPr>
        <w:spacing w:after="0"/>
        <w:ind w:left="0"/>
        <w:jc w:val="both"/>
      </w:pPr>
      <w:r>
        <w:rPr>
          <w:rFonts w:ascii="Times New Roman"/>
          <w:b w:val="false"/>
          <w:i w:val="false"/>
          <w:color w:val="000000"/>
          <w:sz w:val="28"/>
        </w:rPr>
        <w:t>
      10баған = ∑ 11 - 12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85 – қосымша</w:t>
            </w:r>
          </w:p>
        </w:tc>
      </w:tr>
    </w:tbl>
    <w:bookmarkStart w:name="z280" w:id="179"/>
    <w:p>
      <w:pPr>
        <w:spacing w:after="0"/>
        <w:ind w:left="0"/>
        <w:jc w:val="left"/>
      </w:pPr>
      <w:r>
        <w:rPr>
          <w:rFonts w:ascii="Times New Roman"/>
          <w:b/>
          <w:i w:val="false"/>
          <w:color w:val="000000"/>
        </w:rPr>
        <w:t xml:space="preserve"> Ұсынылады: Қазақстан Республикасы Оқу-ағарту министрлігінің  Бюджеттік жоспарлау департаментіне Әкімшілік деректер нысаны www.gov.kz интернет қорында орналастырылған  Әкімшілік деректерді жинауға арналған нысан Жалпы орта білімнің жаппай оқыту қоры бойынша жұмсалатын шығындар туралы мәліметтер</w:t>
      </w:r>
    </w:p>
    <w:bookmarkEnd w:id="179"/>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Қ-2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жыл</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қаңтарға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w:t>
            </w:r>
          </w:p>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Атауы 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81" w:id="180"/>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"Жалпы орта білімнің жаппай оқыту қоры бойынша жұмсалатын шығындар туралы мәліметтер"  (Индекс: № Қ-2, кезеңділігі –жылдық)</w:t>
      </w:r>
    </w:p>
    <w:bookmarkEnd w:id="180"/>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жалпы орта білім беру қоры бойынша барлық шығыстар көрсетіледі.</w:t>
      </w:r>
    </w:p>
    <w:p>
      <w:pPr>
        <w:spacing w:after="0"/>
        <w:ind w:left="0"/>
        <w:jc w:val="both"/>
      </w:pPr>
      <w:r>
        <w:rPr>
          <w:rFonts w:ascii="Times New Roman"/>
          <w:b w:val="false"/>
          <w:i w:val="false"/>
          <w:color w:val="000000"/>
          <w:sz w:val="28"/>
        </w:rPr>
        <w:t>
      2-3-бағанда қалалық жер көрсетіледі.</w:t>
      </w:r>
    </w:p>
    <w:p>
      <w:pPr>
        <w:spacing w:after="0"/>
        <w:ind w:left="0"/>
        <w:jc w:val="both"/>
      </w:pPr>
      <w:r>
        <w:rPr>
          <w:rFonts w:ascii="Times New Roman"/>
          <w:b w:val="false"/>
          <w:i w:val="false"/>
          <w:color w:val="000000"/>
          <w:sz w:val="28"/>
        </w:rPr>
        <w:t>
      4-5-бағанда ауылдық жер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1 баған = ∑ 2 - 5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86 – қосымша</w:t>
            </w:r>
          </w:p>
        </w:tc>
      </w:tr>
    </w:tbl>
    <w:bookmarkStart w:name="z282" w:id="181"/>
    <w:p>
      <w:pPr>
        <w:spacing w:after="0"/>
        <w:ind w:left="0"/>
        <w:jc w:val="left"/>
      </w:pPr>
      <w:r>
        <w:rPr>
          <w:rFonts w:ascii="Times New Roman"/>
          <w:b/>
          <w:i w:val="false"/>
          <w:color w:val="000000"/>
        </w:rPr>
        <w:t xml:space="preserve"> Ұсынылады: Қазақстан Республикасы Оқу-ағарту министрлігінің  Бюджеттік жоспарлау департаментіне Әкімшілік деректер нысаны www.gov.kz интернет қорында орналастырылған  Әкімшілік деректерді жинауға арналған нысан Білім беру ұйымдарына жұмсалатын күрделі сипаттағы шығындардың көлемі туралы мәліметтер</w:t>
      </w:r>
    </w:p>
    <w:bookmarkEnd w:id="181"/>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Қ-3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жыл</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қаңтарға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p>
            <w:pPr>
              <w:spacing w:after="20"/>
              <w:ind w:left="20"/>
              <w:jc w:val="both"/>
            </w:pPr>
            <w:r>
              <w:rPr>
                <w:rFonts w:ascii="Times New Roman"/>
                <w:b w:val="false"/>
                <w:i w:val="false"/>
                <w:color w:val="000000"/>
                <w:sz w:val="20"/>
              </w:rPr>
              <w:t>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Астана, Алматы және Шымкент қалалары, бойынша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қаражатты иемдену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Кұрылыс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83" w:id="182"/>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"Білім беру ұйымдарына жұмсалатын күрделі сипаттағы шығындардың көлемі туралы мәліметтер"  (Индекс: № Қ-3, кезеңділігі –жылдық)</w:t>
      </w:r>
    </w:p>
    <w:bookmarkEnd w:id="182"/>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 1-2-бағандарда мектепке дейінгі білім беруге арналған күрделі сипаттағы шығындар көрсетіледі.</w:t>
      </w:r>
    </w:p>
    <w:p>
      <w:pPr>
        <w:spacing w:after="0"/>
        <w:ind w:left="0"/>
        <w:jc w:val="both"/>
      </w:pPr>
      <w:r>
        <w:rPr>
          <w:rFonts w:ascii="Times New Roman"/>
          <w:b w:val="false"/>
          <w:i w:val="false"/>
          <w:color w:val="000000"/>
          <w:sz w:val="28"/>
        </w:rPr>
        <w:t>
      3-4-бағандарда жалпы орта білім беруге арналған күрделі сипаттағы шығындар көрсетіледі.</w:t>
      </w:r>
    </w:p>
    <w:p>
      <w:pPr>
        <w:spacing w:after="0"/>
        <w:ind w:left="0"/>
        <w:jc w:val="both"/>
      </w:pPr>
      <w:r>
        <w:rPr>
          <w:rFonts w:ascii="Times New Roman"/>
          <w:b w:val="false"/>
          <w:i w:val="false"/>
          <w:color w:val="000000"/>
          <w:sz w:val="28"/>
        </w:rPr>
        <w:t>
      5-6-бағандарда қосымша білім беруге арналған күрделі сипаттағы шығындар көрсетіледі.</w:t>
      </w:r>
    </w:p>
    <w:p>
      <w:pPr>
        <w:spacing w:after="0"/>
        <w:ind w:left="0"/>
        <w:jc w:val="both"/>
      </w:pPr>
      <w:r>
        <w:rPr>
          <w:rFonts w:ascii="Times New Roman"/>
          <w:b w:val="false"/>
          <w:i w:val="false"/>
          <w:color w:val="000000"/>
          <w:sz w:val="28"/>
        </w:rPr>
        <w:t>
      7-8-бағандарда техникалық және кәсіптік білім беру ұйымдарына арналған күрделі сипаттағы шығындар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 –логикалық бақылау:</w:t>
      </w:r>
    </w:p>
    <w:p>
      <w:pPr>
        <w:spacing w:after="0"/>
        <w:ind w:left="0"/>
        <w:jc w:val="both"/>
      </w:pPr>
      <w:r>
        <w:rPr>
          <w:rFonts w:ascii="Times New Roman"/>
          <w:b w:val="false"/>
          <w:i w:val="false"/>
          <w:color w:val="000000"/>
          <w:sz w:val="28"/>
        </w:rPr>
        <w:t>
      1жол = ∑ 2-4 жолдар, әрбір бағандар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87 - қосымша</w:t>
            </w:r>
          </w:p>
        </w:tc>
      </w:tr>
    </w:tbl>
    <w:bookmarkStart w:name="z284" w:id="183"/>
    <w:p>
      <w:pPr>
        <w:spacing w:after="0"/>
        <w:ind w:left="0"/>
        <w:jc w:val="left"/>
      </w:pPr>
      <w:r>
        <w:rPr>
          <w:rFonts w:ascii="Times New Roman"/>
          <w:b/>
          <w:i w:val="false"/>
          <w:color w:val="000000"/>
        </w:rPr>
        <w:t xml:space="preserve"> Ұсынылады: Қазақстан Республикасы Оқу-ағарту министрлігінің  Бюджеттік жоспарлау департаментіне Әкімшілік деректер нысаны www.gov.kz интернет қорында орналастырылған  Әкімшілік деректерді жинауға арналған нысан Білім беру ұйымдағы жұмсалатын ақылы қызметтердің көлемі туралы мәліметтер</w:t>
      </w:r>
    </w:p>
    <w:bookmarkEnd w:id="183"/>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Қ-4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жыл</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қаңтарға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w:t>
            </w:r>
          </w:p>
          <w:p>
            <w:pPr>
              <w:spacing w:after="20"/>
              <w:ind w:left="20"/>
              <w:jc w:val="both"/>
            </w:pPr>
            <w:r>
              <w:rPr>
                <w:rFonts w:ascii="Times New Roman"/>
                <w:b w:val="false"/>
                <w:i w:val="false"/>
                <w:color w:val="000000"/>
                <w:sz w:val="20"/>
              </w:rPr>
              <w:t>
ұйымдарында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w:t>
            </w:r>
          </w:p>
          <w:p>
            <w:pPr>
              <w:spacing w:after="20"/>
              <w:ind w:left="20"/>
              <w:jc w:val="both"/>
            </w:pPr>
            <w:r>
              <w:rPr>
                <w:rFonts w:ascii="Times New Roman"/>
                <w:b w:val="false"/>
                <w:i w:val="false"/>
                <w:color w:val="000000"/>
                <w:sz w:val="20"/>
              </w:rPr>
              <w:t>
ұйымдарында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ұйымдарда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ұйымдарда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ұйымдарда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ұйымдарда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төлемі,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төлемінің орташа өлшемі,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85" w:id="18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"Мемлекеттік білім беруұйымдағы жұмсалатын ақылы қызметтердің көлемі туралы мәліметтер"  (Индекс: № Қ-4, кезеңділігі –жылдық)</w:t>
      </w:r>
    </w:p>
    <w:bookmarkEnd w:id="184"/>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1-2-бағандарда мектепке дейінгі білім беру ұйымдарындағы ақылы қызметтердің көлемі көрсетіледі.</w:t>
      </w:r>
    </w:p>
    <w:p>
      <w:pPr>
        <w:spacing w:after="0"/>
        <w:ind w:left="0"/>
        <w:jc w:val="both"/>
      </w:pPr>
      <w:r>
        <w:rPr>
          <w:rFonts w:ascii="Times New Roman"/>
          <w:b w:val="false"/>
          <w:i w:val="false"/>
          <w:color w:val="000000"/>
          <w:sz w:val="28"/>
        </w:rPr>
        <w:t>
      3-4-бағандарда жалпы орта білім беру ұйымдарындағы ақылы қызметтердің көлемі көрсетіледі.</w:t>
      </w:r>
    </w:p>
    <w:p>
      <w:pPr>
        <w:spacing w:after="0"/>
        <w:ind w:left="0"/>
        <w:jc w:val="both"/>
      </w:pPr>
      <w:r>
        <w:rPr>
          <w:rFonts w:ascii="Times New Roman"/>
          <w:b w:val="false"/>
          <w:i w:val="false"/>
          <w:color w:val="000000"/>
          <w:sz w:val="28"/>
        </w:rPr>
        <w:t>
      5-6-бағандарда қосымша білім беру ұйымдарындағы ақылы қызметтердің көлемі көрсетіледі.</w:t>
      </w:r>
    </w:p>
    <w:p>
      <w:pPr>
        <w:spacing w:after="0"/>
        <w:ind w:left="0"/>
        <w:jc w:val="both"/>
      </w:pPr>
      <w:r>
        <w:rPr>
          <w:rFonts w:ascii="Times New Roman"/>
          <w:b w:val="false"/>
          <w:i w:val="false"/>
          <w:color w:val="000000"/>
          <w:sz w:val="28"/>
        </w:rPr>
        <w:t>
      7-8-бағандарда техникалық және кәсіптік білім беру ұйымдарындағы ақылы қызметтердің көлемі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88 – қосымша</w:t>
            </w:r>
          </w:p>
        </w:tc>
      </w:tr>
    </w:tbl>
    <w:bookmarkStart w:name="z286" w:id="185"/>
    <w:p>
      <w:pPr>
        <w:spacing w:after="0"/>
        <w:ind w:left="0"/>
        <w:jc w:val="left"/>
      </w:pPr>
      <w:r>
        <w:rPr>
          <w:rFonts w:ascii="Times New Roman"/>
          <w:b/>
          <w:i w:val="false"/>
          <w:color w:val="000000"/>
        </w:rPr>
        <w:t xml:space="preserve"> Ұсынылады: Қазақстан Республикасы Оқу-ағарту министрлігінің  Бюджеттік жоспарлау департаментіне Әкімшілік деректер нысаны www.gov.kz интернет қорында орналастырылған  Әкімшілік деректерді жинауға арналған нысан Білім беру ұйымдарындағы педагог қызметкерлердің орташа айлық жалақысы туралы мәліметтер</w:t>
      </w:r>
    </w:p>
    <w:bookmarkEnd w:id="185"/>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Қ-5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жыл</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қаңтарға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w:t>
            </w:r>
          </w:p>
          <w:p>
            <w:pPr>
              <w:spacing w:after="20"/>
              <w:ind w:left="20"/>
              <w:jc w:val="both"/>
            </w:pPr>
            <w:r>
              <w:rPr>
                <w:rFonts w:ascii="Times New Roman"/>
                <w:b w:val="false"/>
                <w:i w:val="false"/>
                <w:color w:val="000000"/>
                <w:sz w:val="20"/>
              </w:rPr>
              <w:t>
ұйымдарында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w:t>
            </w:r>
          </w:p>
          <w:p>
            <w:pPr>
              <w:spacing w:after="20"/>
              <w:ind w:left="20"/>
              <w:jc w:val="both"/>
            </w:pPr>
            <w:r>
              <w:rPr>
                <w:rFonts w:ascii="Times New Roman"/>
                <w:b w:val="false"/>
                <w:i w:val="false"/>
                <w:color w:val="000000"/>
                <w:sz w:val="20"/>
              </w:rPr>
              <w:t>
ұйымдарында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ұйымдарда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ұйымдарда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ұйымдарда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ұйымдарда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саны</w:t>
            </w:r>
          </w:p>
          <w:p>
            <w:pPr>
              <w:spacing w:after="20"/>
              <w:ind w:left="20"/>
              <w:jc w:val="both"/>
            </w:pPr>
            <w:r>
              <w:rPr>
                <w:rFonts w:ascii="Times New Roman"/>
                <w:b w:val="false"/>
                <w:i w:val="false"/>
                <w:color w:val="000000"/>
                <w:sz w:val="20"/>
              </w:rPr>
              <w:t>
(тәрбиешілер, педагогтар),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еңбекақы төлеу қоры (тәрбиешілер, педагогтар),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орташа айлық мөлшері (тәрбиешілер, педагогтар),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87" w:id="186"/>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"Білім беру ұйымдарындағы педагог қызметкерлердің орташа айлық жалақысы туралы мәліметтер"  (Индекс: № Қ-5, кезеңділігі –жылдық)</w:t>
      </w:r>
    </w:p>
    <w:bookmarkEnd w:id="186"/>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1-2-бағандарда мектепке дейінгі білім беру ұйымдарындағы педагог қызметкердің орташа айлық жалақысы көрсетіледі.</w:t>
      </w:r>
    </w:p>
    <w:p>
      <w:pPr>
        <w:spacing w:after="0"/>
        <w:ind w:left="0"/>
        <w:jc w:val="both"/>
      </w:pPr>
      <w:r>
        <w:rPr>
          <w:rFonts w:ascii="Times New Roman"/>
          <w:b w:val="false"/>
          <w:i w:val="false"/>
          <w:color w:val="000000"/>
          <w:sz w:val="28"/>
        </w:rPr>
        <w:t>
      3-4-бағандарда жалпы орта білім беру ұйымдарындағы педагог қызметкердің орташа айлық жалақысы көрсетіледі.</w:t>
      </w:r>
    </w:p>
    <w:p>
      <w:pPr>
        <w:spacing w:after="0"/>
        <w:ind w:left="0"/>
        <w:jc w:val="both"/>
      </w:pPr>
      <w:r>
        <w:rPr>
          <w:rFonts w:ascii="Times New Roman"/>
          <w:b w:val="false"/>
          <w:i w:val="false"/>
          <w:color w:val="000000"/>
          <w:sz w:val="28"/>
        </w:rPr>
        <w:t>
      5-6-бағандарда қосымша білім беру ұйымдарындағы педагог қызметкердің орташа айлық жалақысы көрсетіледі.</w:t>
      </w:r>
    </w:p>
    <w:p>
      <w:pPr>
        <w:spacing w:after="0"/>
        <w:ind w:left="0"/>
        <w:jc w:val="both"/>
      </w:pPr>
      <w:r>
        <w:rPr>
          <w:rFonts w:ascii="Times New Roman"/>
          <w:b w:val="false"/>
          <w:i w:val="false"/>
          <w:color w:val="000000"/>
          <w:sz w:val="28"/>
        </w:rPr>
        <w:t>
      7-8-бағандарда техникалық және кәсіптік білім беру ұйымдарындағы педагог қызметкердің орташа айлық жалақысы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3жол = 2 жол / 1 жолға, әрбір баған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89 - қосымша</w:t>
            </w:r>
          </w:p>
        </w:tc>
      </w:tr>
    </w:tbl>
    <w:bookmarkStart w:name="z288" w:id="187"/>
    <w:p>
      <w:pPr>
        <w:spacing w:after="0"/>
        <w:ind w:left="0"/>
        <w:jc w:val="left"/>
      </w:pPr>
      <w:r>
        <w:rPr>
          <w:rFonts w:ascii="Times New Roman"/>
          <w:b/>
          <w:i w:val="false"/>
          <w:color w:val="000000"/>
        </w:rPr>
        <w:t xml:space="preserve"> Ұсынылады: Қазақстан Республикасы Оқу-ағарту министрлігінің  Бюджеттік жоспарлау департаментіне Әкімшілік деректер нысаны www.gov.kz интернет қорында орналастырылған  Әкімшілік деректерді жинауға арналған нысан Күрделі шығындарды есептемегенде жылына білім беру ұйымдарында 1 оқушыға кететін орташа шығыс туралы мәліметтер (мемлекеттік тапсырыс)</w:t>
      </w:r>
    </w:p>
    <w:bookmarkEnd w:id="187"/>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Қ-6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жыл</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қаңтарға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w:t>
            </w:r>
          </w:p>
          <w:p>
            <w:pPr>
              <w:spacing w:after="20"/>
              <w:ind w:left="20"/>
              <w:jc w:val="both"/>
            </w:pPr>
            <w:r>
              <w:rPr>
                <w:rFonts w:ascii="Times New Roman"/>
                <w:b w:val="false"/>
                <w:i w:val="false"/>
                <w:color w:val="000000"/>
                <w:sz w:val="20"/>
              </w:rPr>
              <w:t>
ұйымдарында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ұйымдарда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ұйымдарда</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ұйымдарда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ұйымдарда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тәрбиеге жұмсалатын шығыс,</w:t>
            </w:r>
          </w:p>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оқушыға кететін орташа шығыс,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ұйымдарында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ұйымдарда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ұйымдарда</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ұйымдарда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ұйымдарда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89" w:id="188"/>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"Күрделі шығындарды есептемегенде жылына білім беру ұйымдарында 1 оқушыға кететін орташа шығыс туралы мәліметтер (мемлекеттік тапсырыс)"  (Индекс: № Қ-6, кезеңділігі –жылдық)</w:t>
      </w:r>
    </w:p>
    <w:bookmarkEnd w:id="188"/>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1-6-бағандарда мектепке дейінгі білім беру ұйымдарында 1 білім алушыға жұмсалатын орташа шығыс көрсетіледі.</w:t>
      </w:r>
    </w:p>
    <w:p>
      <w:pPr>
        <w:spacing w:after="0"/>
        <w:ind w:left="0"/>
        <w:jc w:val="both"/>
      </w:pPr>
      <w:r>
        <w:rPr>
          <w:rFonts w:ascii="Times New Roman"/>
          <w:b w:val="false"/>
          <w:i w:val="false"/>
          <w:color w:val="000000"/>
          <w:sz w:val="28"/>
        </w:rPr>
        <w:t>
      6-10-бағандарда жалпы орта білім беру ұйымдарында 1 білім алушыға жұмсалатын орташа шығыс көрсетіледі.</w:t>
      </w:r>
    </w:p>
    <w:p>
      <w:pPr>
        <w:spacing w:after="0"/>
        <w:ind w:left="0"/>
        <w:jc w:val="both"/>
      </w:pPr>
      <w:r>
        <w:rPr>
          <w:rFonts w:ascii="Times New Roman"/>
          <w:b w:val="false"/>
          <w:i w:val="false"/>
          <w:color w:val="000000"/>
          <w:sz w:val="28"/>
        </w:rPr>
        <w:t>
      11-15-бағандарда қосымша білім беру ұйымдарында 1 білім алушыға жұмсалатын орташа шығыс көрсетіледі.</w:t>
      </w:r>
    </w:p>
    <w:p>
      <w:pPr>
        <w:spacing w:after="0"/>
        <w:ind w:left="0"/>
        <w:jc w:val="both"/>
      </w:pPr>
      <w:r>
        <w:rPr>
          <w:rFonts w:ascii="Times New Roman"/>
          <w:b w:val="false"/>
          <w:i w:val="false"/>
          <w:color w:val="000000"/>
          <w:sz w:val="28"/>
        </w:rPr>
        <w:t>
      16-20-бағандарда техникалық және кәсіптік білім беру ұйымдарында 1 білім алушыға жұмсалатын орташа шығыс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1 оқушыға кететін орташа шығыс = оқу және тәрбиеге жұмсалатын шығыс 2 жол / контингент 1 жол</w:t>
      </w:r>
    </w:p>
    <w:p>
      <w:pPr>
        <w:spacing w:after="0"/>
        <w:ind w:left="0"/>
        <w:jc w:val="both"/>
      </w:pPr>
      <w:r>
        <w:rPr>
          <w:rFonts w:ascii="Times New Roman"/>
          <w:b w:val="false"/>
          <w:i w:val="false"/>
          <w:color w:val="000000"/>
          <w:sz w:val="28"/>
        </w:rPr>
        <w:t>
      1 баған = ∑ 2-5 бағандар, әрбір жол үшін</w:t>
      </w:r>
    </w:p>
    <w:p>
      <w:pPr>
        <w:spacing w:after="0"/>
        <w:ind w:left="0"/>
        <w:jc w:val="both"/>
      </w:pPr>
      <w:r>
        <w:rPr>
          <w:rFonts w:ascii="Times New Roman"/>
          <w:b w:val="false"/>
          <w:i w:val="false"/>
          <w:color w:val="000000"/>
          <w:sz w:val="28"/>
        </w:rPr>
        <w:t>
      6 баған = ∑ 7-10 бағандар</w:t>
      </w:r>
    </w:p>
    <w:p>
      <w:pPr>
        <w:spacing w:after="0"/>
        <w:ind w:left="0"/>
        <w:jc w:val="both"/>
      </w:pPr>
      <w:r>
        <w:rPr>
          <w:rFonts w:ascii="Times New Roman"/>
          <w:b w:val="false"/>
          <w:i w:val="false"/>
          <w:color w:val="000000"/>
          <w:sz w:val="28"/>
        </w:rPr>
        <w:t>
      11 баған = ∑ 12-15 бағандар</w:t>
      </w:r>
    </w:p>
    <w:p>
      <w:pPr>
        <w:spacing w:after="0"/>
        <w:ind w:left="0"/>
        <w:jc w:val="both"/>
      </w:pPr>
      <w:r>
        <w:rPr>
          <w:rFonts w:ascii="Times New Roman"/>
          <w:b w:val="false"/>
          <w:i w:val="false"/>
          <w:color w:val="000000"/>
          <w:sz w:val="28"/>
        </w:rPr>
        <w:t>
      16 баған = ∑ 17-20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90 – қосымша</w:t>
            </w:r>
          </w:p>
        </w:tc>
      </w:tr>
    </w:tbl>
    <w:bookmarkStart w:name="z290" w:id="189"/>
    <w:p>
      <w:pPr>
        <w:spacing w:after="0"/>
        <w:ind w:left="0"/>
        <w:jc w:val="left"/>
      </w:pPr>
      <w:r>
        <w:rPr>
          <w:rFonts w:ascii="Times New Roman"/>
          <w:b/>
          <w:i w:val="false"/>
          <w:color w:val="000000"/>
        </w:rPr>
        <w:t xml:space="preserve"> Ұсынылады: Қазақстан Республикасы Оқу-ағарту министрлігі  Балалардың құқықтарын қорғау комитетіне Әкімшілік деректер нысаны www.gov.kz интернет қорында орналастырылған  Әкімшілік деректерді жинауға арналған нысан Жетім балалар мен ата-анасының қамқорлығынсыз қалған балалар есебінен білім беру ұйымдары бітірушілерінің жұмысқа орналасу мен қамту туралы мәліметтер</w:t>
      </w:r>
    </w:p>
    <w:bookmarkEnd w:id="189"/>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2 - ҚҚ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бітірушілер, адам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ішінде,адам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 бітірушілерінің жұмысқа орналасуы,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оқуларын жалғастыруда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бағандарда көрсетілмеген себептер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 бітірушілері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 бітірушілері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мектептегі 10 - сыныпта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курстарда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ресімдегендер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Республисанынан тыс жерге кеткендер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бағандарда көрсетілмеген</w:t>
            </w:r>
          </w:p>
          <w:p>
            <w:pPr>
              <w:spacing w:after="20"/>
              <w:ind w:left="20"/>
              <w:jc w:val="both"/>
            </w:pPr>
            <w:r>
              <w:rPr>
                <w:rFonts w:ascii="Times New Roman"/>
                <w:b w:val="false"/>
                <w:i w:val="false"/>
                <w:color w:val="000000"/>
                <w:sz w:val="20"/>
              </w:rPr>
              <w:t>
себептер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және қорғаншылық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патронаттық тәрбиедегілер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қабылдайтын отбасында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негізіндегі отбасы үлгісіндегі балалар үйлерінде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жүйесіндегі ұйымдардағы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 бітірушілерінің жұмысқа орналасуы,адам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орналаспаған бітірушілер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адам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оқуларын жалғастыруда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бағандарда көрсетілмеген себептер</w:t>
            </w: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 бітірушілері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 бітірушілері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курстарда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ресімдегендер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жерге кеткендер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бағандарда көрсетілмеген</w:t>
            </w:r>
          </w:p>
          <w:p>
            <w:pPr>
              <w:spacing w:after="20"/>
              <w:ind w:left="20"/>
              <w:jc w:val="both"/>
            </w:pPr>
            <w:r>
              <w:rPr>
                <w:rFonts w:ascii="Times New Roman"/>
                <w:b w:val="false"/>
                <w:i w:val="false"/>
                <w:color w:val="000000"/>
                <w:sz w:val="20"/>
              </w:rPr>
              <w:t>
себептер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91" w:id="190"/>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"Жетім балалар мен ата-анасының қамқорлығынсыз қалған балалар есебінен білім беру ұйымдары бітірушілерінің жұмысқа орналасу мен қамту туралы мәліметтер" (Индекс:№ 2-ҚҚ, кезеңділігі- жылдық)</w:t>
      </w:r>
    </w:p>
    <w:bookmarkEnd w:id="190"/>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бітірушілердің саны көрсетіледі.</w:t>
      </w:r>
    </w:p>
    <w:p>
      <w:pPr>
        <w:spacing w:after="0"/>
        <w:ind w:left="0"/>
        <w:jc w:val="both"/>
      </w:pPr>
      <w:r>
        <w:rPr>
          <w:rFonts w:ascii="Times New Roman"/>
          <w:b w:val="false"/>
          <w:i w:val="false"/>
          <w:color w:val="000000"/>
          <w:sz w:val="28"/>
        </w:rPr>
        <w:t>
      2-3-бағандарда 9 және 11-сынып түлектерінің саны көрсетіледі.</w:t>
      </w:r>
    </w:p>
    <w:p>
      <w:pPr>
        <w:spacing w:after="0"/>
        <w:ind w:left="0"/>
        <w:jc w:val="both"/>
      </w:pPr>
      <w:r>
        <w:rPr>
          <w:rFonts w:ascii="Times New Roman"/>
          <w:b w:val="false"/>
          <w:i w:val="false"/>
          <w:color w:val="000000"/>
          <w:sz w:val="28"/>
        </w:rPr>
        <w:t>
      4-6-бағандарда 9-сынып бітірушілерінің және оның ішінде оқуын жалғастыратындардың саны көрсетіледі.</w:t>
      </w:r>
    </w:p>
    <w:p>
      <w:pPr>
        <w:spacing w:after="0"/>
        <w:ind w:left="0"/>
        <w:jc w:val="both"/>
      </w:pPr>
      <w:r>
        <w:rPr>
          <w:rFonts w:ascii="Times New Roman"/>
          <w:b w:val="false"/>
          <w:i w:val="false"/>
          <w:color w:val="000000"/>
          <w:sz w:val="28"/>
        </w:rPr>
        <w:t>
      7-12-бағандарда 9-сыныпты бітірушілердің саны және оның ішінде жұмысқа орналасқандар көрсетіледі.</w:t>
      </w:r>
    </w:p>
    <w:p>
      <w:pPr>
        <w:spacing w:after="0"/>
        <w:ind w:left="0"/>
        <w:jc w:val="both"/>
      </w:pPr>
      <w:r>
        <w:rPr>
          <w:rFonts w:ascii="Times New Roman"/>
          <w:b w:val="false"/>
          <w:i w:val="false"/>
          <w:color w:val="000000"/>
          <w:sz w:val="28"/>
        </w:rPr>
        <w:t>
      13-15-бағандарда 11-сыныпты бітірушілердің саны көрсетіледі және олардың оқуын жалғастырады.</w:t>
      </w:r>
    </w:p>
    <w:p>
      <w:pPr>
        <w:spacing w:after="0"/>
        <w:ind w:left="0"/>
        <w:jc w:val="both"/>
      </w:pPr>
      <w:r>
        <w:rPr>
          <w:rFonts w:ascii="Times New Roman"/>
          <w:b w:val="false"/>
          <w:i w:val="false"/>
          <w:color w:val="000000"/>
          <w:sz w:val="28"/>
        </w:rPr>
        <w:t>
      16-21-бағандарда 11-сыныпты бітірушілердің саны және оның ішінде жұмысқа орналасқандар көрсетіледі.</w:t>
      </w:r>
    </w:p>
    <w:p>
      <w:pPr>
        <w:spacing w:after="0"/>
        <w:ind w:left="0"/>
        <w:jc w:val="both"/>
      </w:pPr>
      <w:r>
        <w:rPr>
          <w:rFonts w:ascii="Times New Roman"/>
          <w:b w:val="false"/>
          <w:i w:val="false"/>
          <w:color w:val="000000"/>
          <w:sz w:val="28"/>
        </w:rPr>
        <w:t>
      22-бағанда жұмысқа орналаспаған түлектерінің саны көрсетіледі.</w:t>
      </w:r>
    </w:p>
    <w:p>
      <w:pPr>
        <w:spacing w:after="0"/>
        <w:ind w:left="0"/>
        <w:jc w:val="both"/>
      </w:pPr>
      <w:r>
        <w:rPr>
          <w:rFonts w:ascii="Times New Roman"/>
          <w:b w:val="false"/>
          <w:i w:val="false"/>
          <w:color w:val="000000"/>
          <w:sz w:val="28"/>
        </w:rPr>
        <w:t>
      23-24-бағандарда 9-11-сыныптардың жұмысқа орналаспаған түлектерінің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1 баған = ∑ 2-3 бағандар;</w:t>
      </w:r>
    </w:p>
    <w:p>
      <w:pPr>
        <w:spacing w:after="0"/>
        <w:ind w:left="0"/>
        <w:jc w:val="both"/>
      </w:pPr>
      <w:r>
        <w:rPr>
          <w:rFonts w:ascii="Times New Roman"/>
          <w:b w:val="false"/>
          <w:i w:val="false"/>
          <w:color w:val="000000"/>
          <w:sz w:val="28"/>
        </w:rPr>
        <w:t>
      2 баған = ∑ 4-12 бағандар;</w:t>
      </w:r>
    </w:p>
    <w:p>
      <w:pPr>
        <w:spacing w:after="0"/>
        <w:ind w:left="0"/>
        <w:jc w:val="both"/>
      </w:pPr>
      <w:r>
        <w:rPr>
          <w:rFonts w:ascii="Times New Roman"/>
          <w:b w:val="false"/>
          <w:i w:val="false"/>
          <w:color w:val="000000"/>
          <w:sz w:val="28"/>
        </w:rPr>
        <w:t>
      3 баған = ∑ 13-21 бағандар;</w:t>
      </w:r>
    </w:p>
    <w:p>
      <w:pPr>
        <w:spacing w:after="0"/>
        <w:ind w:left="0"/>
        <w:jc w:val="both"/>
      </w:pPr>
      <w:r>
        <w:rPr>
          <w:rFonts w:ascii="Times New Roman"/>
          <w:b w:val="false"/>
          <w:i w:val="false"/>
          <w:color w:val="000000"/>
          <w:sz w:val="28"/>
        </w:rPr>
        <w:t>
      22 баған = ∑ 23-24 бағандар;</w:t>
      </w:r>
    </w:p>
    <w:p>
      <w:pPr>
        <w:spacing w:after="0"/>
        <w:ind w:left="0"/>
        <w:jc w:val="both"/>
      </w:pPr>
      <w:r>
        <w:rPr>
          <w:rFonts w:ascii="Times New Roman"/>
          <w:b w:val="false"/>
          <w:i w:val="false"/>
          <w:color w:val="000000"/>
          <w:sz w:val="28"/>
        </w:rPr>
        <w:t>
      1 жол = ∑ 1.1-1.5 жолдар.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91 - қосымша</w:t>
            </w:r>
          </w:p>
        </w:tc>
      </w:tr>
    </w:tbl>
    <w:bookmarkStart w:name="z292" w:id="191"/>
    <w:p>
      <w:pPr>
        <w:spacing w:after="0"/>
        <w:ind w:left="0"/>
        <w:jc w:val="left"/>
      </w:pPr>
      <w:r>
        <w:rPr>
          <w:rFonts w:ascii="Times New Roman"/>
          <w:b/>
          <w:i w:val="false"/>
          <w:color w:val="000000"/>
        </w:rPr>
        <w:t xml:space="preserve"> Ұсынылады: Қазақстан Республикасы Оқу-ағарту министрлігі  Балалардың құқықтарын қорғау комитетіне Әкімшілік деректер нысаны www.gov.kz интернет қорында орналастырылған  Әкімшілік деректерді жинауға арналған нысан Жетім балалар мен ата-анасының қамқорлығынсыз қалған балаларды тұрғын үй мен қамтамасыз ету туралы мәліметтер</w:t>
      </w:r>
    </w:p>
    <w:bookmarkEnd w:id="191"/>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3-ҚҚ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балалар, адам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тұрғын үйлері бар,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 балалар үйлері тәрбиеленушілерінің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 бойынша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меншік не үлестік меншік құқығында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меншік не үлестік меншік құқығы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үйі жоқтар есебінен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қамқоршылықта және қорғаншылықта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патронаттық тәрбиедегілер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қабылдайтын отбасында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негізіндегі отбасы үлгісіндегі балалар үйлерінде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жүйесіндегі ұйымдардағы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ұйымдарындағы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мұқтаждар санынан мемлекеттік тұрғын үй қорынан тұрғын үй алу үшін кезекке қойылды, адам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тұрғын үй алғандар, адам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кәмелетке толғандар, адам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меншікне үлестік меншік құқығы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үйі жоқтар есебінен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93" w:id="192"/>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"Жетім балалар мен ата-анасының қамқорлығынсыз қалған балаларды тұрғын үй мен қамтамасыз ету бойынша мәліметтер"  (Индекс: №3-ҚҚ, кезеңділігі - жылдық)</w:t>
      </w:r>
    </w:p>
    <w:bookmarkEnd w:id="192"/>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барлық балалар көрсетіледі.</w:t>
      </w:r>
    </w:p>
    <w:p>
      <w:pPr>
        <w:spacing w:after="0"/>
        <w:ind w:left="0"/>
        <w:jc w:val="both"/>
      </w:pPr>
      <w:r>
        <w:rPr>
          <w:rFonts w:ascii="Times New Roman"/>
          <w:b w:val="false"/>
          <w:i w:val="false"/>
          <w:color w:val="000000"/>
          <w:sz w:val="28"/>
        </w:rPr>
        <w:t>
      2-4 бағандарда бекітілген тұрғын үйлері бар, оның ішінде меншікқұқығы бойынша, жалпыменшікне үлестікменшік құқығында көрсетіледі.</w:t>
      </w:r>
    </w:p>
    <w:p>
      <w:pPr>
        <w:spacing w:after="0"/>
        <w:ind w:left="0"/>
        <w:jc w:val="both"/>
      </w:pPr>
      <w:r>
        <w:rPr>
          <w:rFonts w:ascii="Times New Roman"/>
          <w:b w:val="false"/>
          <w:i w:val="false"/>
          <w:color w:val="000000"/>
          <w:sz w:val="28"/>
        </w:rPr>
        <w:t>
      5-7 бағандарда тұрғын үйге мұқтаж балалар үйлері тәрбиеленушілерінің саны, соның ішінде жалпы меншікне үлестік меншік есебінен, тұрғын үйі жоқтар көрсетіледі.</w:t>
      </w:r>
    </w:p>
    <w:p>
      <w:pPr>
        <w:spacing w:after="0"/>
        <w:ind w:left="0"/>
        <w:jc w:val="both"/>
      </w:pPr>
      <w:r>
        <w:rPr>
          <w:rFonts w:ascii="Times New Roman"/>
          <w:b w:val="false"/>
          <w:i w:val="false"/>
          <w:color w:val="000000"/>
          <w:sz w:val="28"/>
        </w:rPr>
        <w:t>
      8-10 бағандарда мұқтаждар санынан мемлекеттік тұрғын үй қорынан тұрғын үй алу үшін кезекке қойылды, соның ішінде жалпы меншікне үлестік меншік есебінен, тұрғын үйі жоқтар көрсетіледі.</w:t>
      </w:r>
    </w:p>
    <w:p>
      <w:pPr>
        <w:spacing w:after="0"/>
        <w:ind w:left="0"/>
        <w:jc w:val="both"/>
      </w:pPr>
      <w:r>
        <w:rPr>
          <w:rFonts w:ascii="Times New Roman"/>
          <w:b w:val="false"/>
          <w:i w:val="false"/>
          <w:color w:val="000000"/>
          <w:sz w:val="28"/>
        </w:rPr>
        <w:t>
      11-12 бағандарда есепті кезеңде тұрғын үй алғандар, соның ішінде кәмелетке толғандар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Әкімшілік есептілік нысанын толтыру мақсатында төмендегідей анықтамалар қолданылады:</w:t>
      </w:r>
    </w:p>
    <w:p>
      <w:pPr>
        <w:spacing w:after="0"/>
        <w:ind w:left="0"/>
        <w:jc w:val="both"/>
      </w:pPr>
      <w:r>
        <w:rPr>
          <w:rFonts w:ascii="Times New Roman"/>
          <w:b w:val="false"/>
          <w:i w:val="false"/>
          <w:color w:val="000000"/>
          <w:sz w:val="28"/>
        </w:rPr>
        <w:t xml:space="preserve">
      Мүлiк меншiк иелерiнiң әрқайсысының меншiк құқығындағы үлестерi белгiлене отырып (үлестiк меншiк) немесе ондай үлестер белгiленбей (бiрлескен меншiк) ортақ меншiкте болуы мүмкiн. "Ортақ меншiк ұғымы мен оның пайда болу негiздерi" Қазақстан Республикасы Азаматтық кодексінің </w:t>
      </w:r>
      <w:r>
        <w:rPr>
          <w:rFonts w:ascii="Times New Roman"/>
          <w:b w:val="false"/>
          <w:i w:val="false"/>
          <w:color w:val="000000"/>
          <w:sz w:val="28"/>
        </w:rPr>
        <w:t>209-бабы</w:t>
      </w:r>
      <w:r>
        <w:rPr>
          <w:rFonts w:ascii="Times New Roman"/>
          <w:b w:val="false"/>
          <w:i w:val="false"/>
          <w:color w:val="000000"/>
          <w:sz w:val="28"/>
        </w:rPr>
        <w:t xml:space="preserve"> (Қазақстан Республикасының нормативтік құқықтық актілері мемлекеттік тізіміндегі актінің тіркеу нөмірі 879, Қазақстан Республикасы Жоғарғы Кеңесi Жаршысының 1994 жылғы 23-24 номерлерiнiң жеке қосымшасы)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Арифметикалық-логикалық бақылау:</w:t>
      </w:r>
    </w:p>
    <w:p>
      <w:pPr>
        <w:spacing w:after="0"/>
        <w:ind w:left="0"/>
        <w:jc w:val="both"/>
      </w:pPr>
      <w:r>
        <w:rPr>
          <w:rFonts w:ascii="Times New Roman"/>
          <w:b w:val="false"/>
          <w:i w:val="false"/>
          <w:color w:val="000000"/>
          <w:sz w:val="28"/>
        </w:rPr>
        <w:t>
      2 баған = ∑ 3-4 бағандар әрбір жол үшін;</w:t>
      </w:r>
    </w:p>
    <w:p>
      <w:pPr>
        <w:spacing w:after="0"/>
        <w:ind w:left="0"/>
        <w:jc w:val="both"/>
      </w:pPr>
      <w:r>
        <w:rPr>
          <w:rFonts w:ascii="Times New Roman"/>
          <w:b w:val="false"/>
          <w:i w:val="false"/>
          <w:color w:val="000000"/>
          <w:sz w:val="28"/>
        </w:rPr>
        <w:t>
      5баған = ∑ 6-7 бағандар әрбір жол үшін;</w:t>
      </w:r>
    </w:p>
    <w:p>
      <w:pPr>
        <w:spacing w:after="0"/>
        <w:ind w:left="0"/>
        <w:jc w:val="both"/>
      </w:pPr>
      <w:r>
        <w:rPr>
          <w:rFonts w:ascii="Times New Roman"/>
          <w:b w:val="false"/>
          <w:i w:val="false"/>
          <w:color w:val="000000"/>
          <w:sz w:val="28"/>
        </w:rPr>
        <w:t>
      8баған = ∑ 9-10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92 - қосымша</w:t>
            </w:r>
          </w:p>
        </w:tc>
      </w:tr>
    </w:tbl>
    <w:bookmarkStart w:name="z294" w:id="193"/>
    <w:p>
      <w:pPr>
        <w:spacing w:after="0"/>
        <w:ind w:left="0"/>
        <w:jc w:val="left"/>
      </w:pPr>
      <w:r>
        <w:rPr>
          <w:rFonts w:ascii="Times New Roman"/>
          <w:b/>
          <w:i w:val="false"/>
          <w:color w:val="000000"/>
        </w:rPr>
        <w:t xml:space="preserve"> Ұсынылады: Қазақстан Республикасы Оқу-ағарту министрлігі  Балалардың құқықтарын қорғау комитетіне Әкімшілік деректер нысаны www.gov.kz интернет қорында орналастырылған  Әкімшілік деректерді жинауға арналған нысан Білім ұйымдары жоқ ауылдық елді мекендерде тұратын оқушыларды тасымалдауды ұйымдастыру туралы мәліметтер</w:t>
      </w:r>
    </w:p>
    <w:bookmarkEnd w:id="193"/>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4-ҚҚ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мектептері жоқ ауылдардың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мектептері жоқ елді мекендердің саны (тек бастауыш мектептері бар)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мектептері жоқ елді мекендердің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олардағы барлық мектеп жасындағы балалар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мектептері жоқ елді мекендердің саны (тек негізгі мектебі бар)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мектептері жоқ елді мекендердің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олардағы барлық мектеп жасындағы балалар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жоқ елді мекендердің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жоқ елді мекендердің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олардағы барлық мектеп жасындағы балалар саны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тасымалдаумен қамтылған ауылдарда тұратын мектеп жасындағы балалардың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 күн сайын тасымалданады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білім алушылардың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апта сайын жеткізіледі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білім алушылардың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тасымалдау жүзеге асырылатын мектептер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тасымалдау жүзеге асырылатын мектептердің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қашықтық (км) (үлкен және кіші қашықтық)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сынып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сынып</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сынып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балаларды тасымалдау жүзеге асырылатын автобустардың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 (бастап және дейін)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күрделі жөндеу күні (бастап және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Автокөліктің жинақталуы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тасымалдау жүзеге асырылатын автобустардың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 тасымалдау жүзеге асырылатын автобустардың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балансында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балансында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тартылды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(орындардың санын көрсету) басқа (орындардың бар-жоғын көрсету)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автобус (орындардың санын көрсету)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(орындардың санын көрсету)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Жыпылықтайтын маяктармен жабдықталған көлік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сигналдармен жабдықталған көлік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белгісімен жабдықталған көлік саны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ауысымда тасымалдаумен қамтылған балалар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ауысымда тасымалдаумен қамтылған балалар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жылға арналған барлық мектепсіз ауылдық мекендерде туратын балаларды тасымалдауды ұйымдастыруға қаражат бөлінді (миллиард теңге)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көлікте 1 ауысымда (1 сапар/ағын) тасымалдаумен қамтылған балалар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көлікте 1 ауысымда (2 сапар/ағын) тасымалдаумен қамтылған балалар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көлікте 1 ауысымда (3 сапар/ағын) тасымалдаумен қамтылған балалар саны</w:t>
            </w: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көлікте 2 ауысымда (1 сапар/ағын) тасымалдаумен қамтылған балалар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көлікте 2 ауысымда (2 сапар/ағын) тасымалдаумен қамтылған балалар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көлікте 2 ауысымда (3 сапар/ағын) тасымалдаумен қамтылған балалар саны</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материалдарына (миллион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жүргізушілердің жалақысына (миллион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көрсетушілерге ақы төлеуге (миллион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қажеттілігі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ішңнде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 сатып алынған автокөлік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есебінен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сатып алынған/ сатып алу жоспарланып отырған автокөлік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ескірген көліктің орнына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тапшылығына байланысты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қаражат</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Интернаттарда тұратын балалар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оқитын интернаттар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тұратын интернаттардың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Интернатқа дейінгі қашықтық (бастап және дейін)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Тасымалдаумен қамтылмаған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Туыстарында тұрады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оқитын мектепке дейінгі қашықтық (бастап және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Пәтерлерде тұрады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оқитын мектепке дейінгі қашықтық (бастап және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оқитын мектепке дейінгі қашықтық (бастап және дейін)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95" w:id="19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"Білім ұйымдары жоқ ауылдық елді мекендерде тұратын оқушыларға тасымалдауды ұйымдастыру туралы мәліметтер"  (Индекс: № 4 –ҚҚ, кезеңділігі - жылдық)</w:t>
      </w:r>
    </w:p>
    <w:bookmarkEnd w:id="194"/>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3 және одан да көп километр қашықтықта немесе елді мекендер арасында табиғи кедергілері бар мектептері жоқ елді мекендердің саны көрсетіледі.</w:t>
      </w:r>
    </w:p>
    <w:p>
      <w:pPr>
        <w:spacing w:after="0"/>
        <w:ind w:left="0"/>
        <w:jc w:val="both"/>
      </w:pPr>
      <w:r>
        <w:rPr>
          <w:rFonts w:ascii="Times New Roman"/>
          <w:b w:val="false"/>
          <w:i w:val="false"/>
          <w:color w:val="000000"/>
          <w:sz w:val="28"/>
        </w:rPr>
        <w:t>
      2-бағанда негізгі мектептер жоқ (тек бастауыш мектеп бар)елді мекендердің саны көрсетіледі</w:t>
      </w:r>
    </w:p>
    <w:p>
      <w:pPr>
        <w:spacing w:after="0"/>
        <w:ind w:left="0"/>
        <w:jc w:val="both"/>
      </w:pPr>
      <w:r>
        <w:rPr>
          <w:rFonts w:ascii="Times New Roman"/>
          <w:b w:val="false"/>
          <w:i w:val="false"/>
          <w:color w:val="000000"/>
          <w:sz w:val="28"/>
        </w:rPr>
        <w:t>
      3-бағанда негізгі мектептер жоқ елді мекендердің атауы көрсетіледі</w:t>
      </w:r>
    </w:p>
    <w:p>
      <w:pPr>
        <w:spacing w:after="0"/>
        <w:ind w:left="0"/>
        <w:jc w:val="both"/>
      </w:pPr>
      <w:r>
        <w:rPr>
          <w:rFonts w:ascii="Times New Roman"/>
          <w:b w:val="false"/>
          <w:i w:val="false"/>
          <w:color w:val="000000"/>
          <w:sz w:val="28"/>
        </w:rPr>
        <w:t>
      4 бағанда мектеп жасындағы барлық тұратын балалар көрсетіледі</w:t>
      </w:r>
    </w:p>
    <w:p>
      <w:pPr>
        <w:spacing w:after="0"/>
        <w:ind w:left="0"/>
        <w:jc w:val="both"/>
      </w:pPr>
      <w:r>
        <w:rPr>
          <w:rFonts w:ascii="Times New Roman"/>
          <w:b w:val="false"/>
          <w:i w:val="false"/>
          <w:color w:val="000000"/>
          <w:sz w:val="28"/>
        </w:rPr>
        <w:t>
      5-бағанда орта мектептер жоқ елді мекендердің саны көрсетіледі (тек негізгі мектеп бар)</w:t>
      </w:r>
    </w:p>
    <w:p>
      <w:pPr>
        <w:spacing w:after="0"/>
        <w:ind w:left="0"/>
        <w:jc w:val="both"/>
      </w:pPr>
      <w:r>
        <w:rPr>
          <w:rFonts w:ascii="Times New Roman"/>
          <w:b w:val="false"/>
          <w:i w:val="false"/>
          <w:color w:val="000000"/>
          <w:sz w:val="28"/>
        </w:rPr>
        <w:t>
      6-бағанда орта мектептер жоқ елді мекендердің атауы көрсетіледі</w:t>
      </w:r>
    </w:p>
    <w:p>
      <w:pPr>
        <w:spacing w:after="0"/>
        <w:ind w:left="0"/>
        <w:jc w:val="both"/>
      </w:pPr>
      <w:r>
        <w:rPr>
          <w:rFonts w:ascii="Times New Roman"/>
          <w:b w:val="false"/>
          <w:i w:val="false"/>
          <w:color w:val="000000"/>
          <w:sz w:val="28"/>
        </w:rPr>
        <w:t>
      7 бағанда мектеп жасындағы барлық тұратын балалар көрсетіледі</w:t>
      </w:r>
    </w:p>
    <w:p>
      <w:pPr>
        <w:spacing w:after="0"/>
        <w:ind w:left="0"/>
        <w:jc w:val="both"/>
      </w:pPr>
      <w:r>
        <w:rPr>
          <w:rFonts w:ascii="Times New Roman"/>
          <w:b w:val="false"/>
          <w:i w:val="false"/>
          <w:color w:val="000000"/>
          <w:sz w:val="28"/>
        </w:rPr>
        <w:t>
      8-бағанда мектептер жоқ елді мекендердің саны көрсетіледі</w:t>
      </w:r>
    </w:p>
    <w:p>
      <w:pPr>
        <w:spacing w:after="0"/>
        <w:ind w:left="0"/>
        <w:jc w:val="both"/>
      </w:pPr>
      <w:r>
        <w:rPr>
          <w:rFonts w:ascii="Times New Roman"/>
          <w:b w:val="false"/>
          <w:i w:val="false"/>
          <w:color w:val="000000"/>
          <w:sz w:val="28"/>
        </w:rPr>
        <w:t>
      9-бағанда мектептер жоқ елді мекендердің атауы көрсетіледі</w:t>
      </w:r>
    </w:p>
    <w:p>
      <w:pPr>
        <w:spacing w:after="0"/>
        <w:ind w:left="0"/>
        <w:jc w:val="both"/>
      </w:pPr>
      <w:r>
        <w:rPr>
          <w:rFonts w:ascii="Times New Roman"/>
          <w:b w:val="false"/>
          <w:i w:val="false"/>
          <w:color w:val="000000"/>
          <w:sz w:val="28"/>
        </w:rPr>
        <w:t>
      10 бағанда мектеп жасындағы барлық тұратын балалар көрсетіледі</w:t>
      </w:r>
    </w:p>
    <w:p>
      <w:pPr>
        <w:spacing w:after="0"/>
        <w:ind w:left="0"/>
        <w:jc w:val="both"/>
      </w:pPr>
      <w:r>
        <w:rPr>
          <w:rFonts w:ascii="Times New Roman"/>
          <w:b w:val="false"/>
          <w:i w:val="false"/>
          <w:color w:val="000000"/>
          <w:sz w:val="28"/>
        </w:rPr>
        <w:t>
      11-бағанда тасымалдаумен қамтылған ауылдарда тұратын мектеп жасындағы балалардың саны көрсетіледі</w:t>
      </w:r>
    </w:p>
    <w:p>
      <w:pPr>
        <w:spacing w:after="0"/>
        <w:ind w:left="0"/>
        <w:jc w:val="both"/>
      </w:pPr>
      <w:r>
        <w:rPr>
          <w:rFonts w:ascii="Times New Roman"/>
          <w:b w:val="false"/>
          <w:i w:val="false"/>
          <w:color w:val="000000"/>
          <w:sz w:val="28"/>
        </w:rPr>
        <w:t>
      12-бағанда күн сайын жеткізілетін балалардың саны көрсетіледі</w:t>
      </w:r>
    </w:p>
    <w:p>
      <w:pPr>
        <w:spacing w:after="0"/>
        <w:ind w:left="0"/>
        <w:jc w:val="both"/>
      </w:pPr>
      <w:r>
        <w:rPr>
          <w:rFonts w:ascii="Times New Roman"/>
          <w:b w:val="false"/>
          <w:i w:val="false"/>
          <w:color w:val="000000"/>
          <w:sz w:val="28"/>
        </w:rPr>
        <w:t>
      13-бағанда 1-4 сынып оқушыларының саны көрсетіледі</w:t>
      </w:r>
    </w:p>
    <w:p>
      <w:pPr>
        <w:spacing w:after="0"/>
        <w:ind w:left="0"/>
        <w:jc w:val="both"/>
      </w:pPr>
      <w:r>
        <w:rPr>
          <w:rFonts w:ascii="Times New Roman"/>
          <w:b w:val="false"/>
          <w:i w:val="false"/>
          <w:color w:val="000000"/>
          <w:sz w:val="28"/>
        </w:rPr>
        <w:t>
      14-бағанда 5-9 сынып оқушыларының саны көрсетіледі</w:t>
      </w:r>
    </w:p>
    <w:p>
      <w:pPr>
        <w:spacing w:after="0"/>
        <w:ind w:left="0"/>
        <w:jc w:val="both"/>
      </w:pPr>
      <w:r>
        <w:rPr>
          <w:rFonts w:ascii="Times New Roman"/>
          <w:b w:val="false"/>
          <w:i w:val="false"/>
          <w:color w:val="000000"/>
          <w:sz w:val="28"/>
        </w:rPr>
        <w:t>
      15-бағанда 10-11 сынып оқушыларының саны көрсетіледі</w:t>
      </w:r>
    </w:p>
    <w:p>
      <w:pPr>
        <w:spacing w:after="0"/>
        <w:ind w:left="0"/>
        <w:jc w:val="both"/>
      </w:pPr>
      <w:r>
        <w:rPr>
          <w:rFonts w:ascii="Times New Roman"/>
          <w:b w:val="false"/>
          <w:i w:val="false"/>
          <w:color w:val="000000"/>
          <w:sz w:val="28"/>
        </w:rPr>
        <w:t>
      16-бағанда апта сайын жеткізілетін балалардың саны көрсетіледі</w:t>
      </w:r>
    </w:p>
    <w:p>
      <w:pPr>
        <w:spacing w:after="0"/>
        <w:ind w:left="0"/>
        <w:jc w:val="both"/>
      </w:pPr>
      <w:r>
        <w:rPr>
          <w:rFonts w:ascii="Times New Roman"/>
          <w:b w:val="false"/>
          <w:i w:val="false"/>
          <w:color w:val="000000"/>
          <w:sz w:val="28"/>
        </w:rPr>
        <w:t>
      17-бағанда 1-4 сынып оқушыларының саны көрсетіледі</w:t>
      </w:r>
    </w:p>
    <w:p>
      <w:pPr>
        <w:spacing w:after="0"/>
        <w:ind w:left="0"/>
        <w:jc w:val="both"/>
      </w:pPr>
      <w:r>
        <w:rPr>
          <w:rFonts w:ascii="Times New Roman"/>
          <w:b w:val="false"/>
          <w:i w:val="false"/>
          <w:color w:val="000000"/>
          <w:sz w:val="28"/>
        </w:rPr>
        <w:t>
      18-бағанда 5-9 сынып оқушыларының саны көрсетіледі</w:t>
      </w:r>
    </w:p>
    <w:p>
      <w:pPr>
        <w:spacing w:after="0"/>
        <w:ind w:left="0"/>
        <w:jc w:val="both"/>
      </w:pPr>
      <w:r>
        <w:rPr>
          <w:rFonts w:ascii="Times New Roman"/>
          <w:b w:val="false"/>
          <w:i w:val="false"/>
          <w:color w:val="000000"/>
          <w:sz w:val="28"/>
        </w:rPr>
        <w:t>
      19-бағанда 10-11 сынып оқушыларының саны көрсетіледі</w:t>
      </w:r>
    </w:p>
    <w:p>
      <w:pPr>
        <w:spacing w:after="0"/>
        <w:ind w:left="0"/>
        <w:jc w:val="both"/>
      </w:pPr>
      <w:r>
        <w:rPr>
          <w:rFonts w:ascii="Times New Roman"/>
          <w:b w:val="false"/>
          <w:i w:val="false"/>
          <w:color w:val="000000"/>
          <w:sz w:val="28"/>
        </w:rPr>
        <w:t>
      20-бағанда күнделікті тасымалдау жүзеге асырылатын мектептердің саны көрсетіледі</w:t>
      </w:r>
    </w:p>
    <w:p>
      <w:pPr>
        <w:spacing w:after="0"/>
        <w:ind w:left="0"/>
        <w:jc w:val="both"/>
      </w:pPr>
      <w:r>
        <w:rPr>
          <w:rFonts w:ascii="Times New Roman"/>
          <w:b w:val="false"/>
          <w:i w:val="false"/>
          <w:color w:val="000000"/>
          <w:sz w:val="28"/>
        </w:rPr>
        <w:t>
      21-бағанда күнделікті тасымалдау жүзеге асырылатын мектептердің атауы көрсетіледі</w:t>
      </w:r>
    </w:p>
    <w:p>
      <w:pPr>
        <w:spacing w:after="0"/>
        <w:ind w:left="0"/>
        <w:jc w:val="both"/>
      </w:pPr>
      <w:r>
        <w:rPr>
          <w:rFonts w:ascii="Times New Roman"/>
          <w:b w:val="false"/>
          <w:i w:val="false"/>
          <w:color w:val="000000"/>
          <w:sz w:val="28"/>
        </w:rPr>
        <w:t>
      22-бағанда мектепке дейінгі қашықтық (км)көрсетіледі</w:t>
      </w:r>
    </w:p>
    <w:p>
      <w:pPr>
        <w:spacing w:after="0"/>
        <w:ind w:left="0"/>
        <w:jc w:val="both"/>
      </w:pPr>
      <w:r>
        <w:rPr>
          <w:rFonts w:ascii="Times New Roman"/>
          <w:b w:val="false"/>
          <w:i w:val="false"/>
          <w:color w:val="000000"/>
          <w:sz w:val="28"/>
        </w:rPr>
        <w:t>
      23-бағанда осы балаларды тасымалдау жүзеге асырылатын автобустардың саны көрсетіледі</w:t>
      </w:r>
    </w:p>
    <w:p>
      <w:pPr>
        <w:spacing w:after="0"/>
        <w:ind w:left="0"/>
        <w:jc w:val="both"/>
      </w:pPr>
      <w:r>
        <w:rPr>
          <w:rFonts w:ascii="Times New Roman"/>
          <w:b w:val="false"/>
          <w:i w:val="false"/>
          <w:color w:val="000000"/>
          <w:sz w:val="28"/>
        </w:rPr>
        <w:t>
      24-бағанда күнделікті тасымалдау жүзеге асырылатын автобустардың саны көрсетіледі</w:t>
      </w:r>
    </w:p>
    <w:p>
      <w:pPr>
        <w:spacing w:after="0"/>
        <w:ind w:left="0"/>
        <w:jc w:val="both"/>
      </w:pPr>
      <w:r>
        <w:rPr>
          <w:rFonts w:ascii="Times New Roman"/>
          <w:b w:val="false"/>
          <w:i w:val="false"/>
          <w:color w:val="000000"/>
          <w:sz w:val="28"/>
        </w:rPr>
        <w:t>
      25-бағанда апта сайынғы тасымалдау жүзеге асырылатын автобустардың саны көрсетіледі</w:t>
      </w:r>
    </w:p>
    <w:p>
      <w:pPr>
        <w:spacing w:after="0"/>
        <w:ind w:left="0"/>
        <w:jc w:val="both"/>
      </w:pPr>
      <w:r>
        <w:rPr>
          <w:rFonts w:ascii="Times New Roman"/>
          <w:b w:val="false"/>
          <w:i w:val="false"/>
          <w:color w:val="000000"/>
          <w:sz w:val="28"/>
        </w:rPr>
        <w:t>
      26-28-бағандарда әкімдіктің, мектептің, тартылған қызмет көрсетушілердің теңгерімінде тұрған автокөліктердің саны көрсетіледі.</w:t>
      </w:r>
    </w:p>
    <w:p>
      <w:pPr>
        <w:spacing w:after="0"/>
        <w:ind w:left="0"/>
        <w:jc w:val="both"/>
      </w:pPr>
      <w:r>
        <w:rPr>
          <w:rFonts w:ascii="Times New Roman"/>
          <w:b w:val="false"/>
          <w:i w:val="false"/>
          <w:color w:val="000000"/>
          <w:sz w:val="28"/>
        </w:rPr>
        <w:t>
      29-31-бағандарда автобустардың, шағын автобустардың және басқалардың саны көрсетіледі.</w:t>
      </w:r>
    </w:p>
    <w:p>
      <w:pPr>
        <w:spacing w:after="0"/>
        <w:ind w:left="0"/>
        <w:jc w:val="both"/>
      </w:pPr>
      <w:r>
        <w:rPr>
          <w:rFonts w:ascii="Times New Roman"/>
          <w:b w:val="false"/>
          <w:i w:val="false"/>
          <w:color w:val="000000"/>
          <w:sz w:val="28"/>
        </w:rPr>
        <w:t>
      32-33-бағандарда шығарылған жылы және соңғы күрделі жөндеу күні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2 баған= ∑ 3-7 бағандар;</w:t>
      </w:r>
    </w:p>
    <w:p>
      <w:pPr>
        <w:spacing w:after="0"/>
        <w:ind w:left="0"/>
        <w:jc w:val="both"/>
      </w:pPr>
      <w:r>
        <w:rPr>
          <w:rFonts w:ascii="Times New Roman"/>
          <w:b w:val="false"/>
          <w:i w:val="false"/>
          <w:color w:val="000000"/>
          <w:sz w:val="28"/>
        </w:rPr>
        <w:t>
      8 баған= ∑ 9-11 бағандар;</w:t>
      </w:r>
    </w:p>
    <w:p>
      <w:pPr>
        <w:spacing w:after="0"/>
        <w:ind w:left="0"/>
        <w:jc w:val="both"/>
      </w:pPr>
      <w:r>
        <w:rPr>
          <w:rFonts w:ascii="Times New Roman"/>
          <w:b w:val="false"/>
          <w:i w:val="false"/>
          <w:color w:val="000000"/>
          <w:sz w:val="28"/>
        </w:rPr>
        <w:t>
      13 баған= ∑ 14-15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93-қосымша</w:t>
            </w:r>
          </w:p>
        </w:tc>
      </w:tr>
    </w:tbl>
    <w:bookmarkStart w:name="z296" w:id="195"/>
    <w:p>
      <w:pPr>
        <w:spacing w:after="0"/>
        <w:ind w:left="0"/>
        <w:jc w:val="left"/>
      </w:pPr>
      <w:r>
        <w:rPr>
          <w:rFonts w:ascii="Times New Roman"/>
          <w:b/>
          <w:i w:val="false"/>
          <w:color w:val="000000"/>
        </w:rPr>
        <w:t xml:space="preserve"> Ұсынылады: Қазақстан Республикасы Оқу-ағарту министрлігі Балалардың құқықтарын қорғау комитетіне Әкімшілік деректер нысаны www.gov.kz интернет қорында орналастырылған Әкімшілік деректерді жинауға арналған нысан Жалпы білім беретін мектептерде білім алушыларға ыстық және буфеттік тамақ ұйымдастыру жөніндегі мәліметтер</w:t>
      </w:r>
    </w:p>
    <w:bookmarkEnd w:id="195"/>
    <w:p>
      <w:pPr>
        <w:spacing w:after="0"/>
        <w:ind w:left="0"/>
        <w:jc w:val="both"/>
      </w:pPr>
      <w:r>
        <w:rPr>
          <w:rFonts w:ascii="Times New Roman"/>
          <w:b w:val="false"/>
          <w:i w:val="false"/>
          <w:color w:val="ff0000"/>
          <w:sz w:val="28"/>
        </w:rPr>
        <w:t xml:space="preserve">
      Ескерту. 93-қосымша жаңа редакцияда - ҚР Оқу-ағарту министрінің 31.03.2025 </w:t>
      </w:r>
      <w:r>
        <w:rPr>
          <w:rFonts w:ascii="Times New Roman"/>
          <w:b w:val="false"/>
          <w:i w:val="false"/>
          <w:color w:val="ff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Индексі: № 5-ҚҚ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Интернаттық мекемелерсіз мектеп саны, бірлік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оқушылардың саны, адам</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тамақтану құқығына ие жеке санаттағы барлық балалар, адам</w:t>
            </w:r>
          </w:p>
          <w:p>
            <w:pPr>
              <w:spacing w:after="20"/>
              <w:ind w:left="20"/>
              <w:jc w:val="both"/>
            </w:pPr>
            <w:r>
              <w:rPr>
                <w:rFonts w:ascii="Times New Roman"/>
                <w:b w:val="false"/>
                <w:i w:val="false"/>
                <w:color w:val="000000"/>
                <w:sz w:val="20"/>
              </w:rPr>
              <w:t xml:space="preserve">
(Қазақстан Республикасы Үкіметінің 2008 жылғы 25 қаңтардағы № 64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арналған қаражатты қалыптастыру, бағыттау және бөлу қағидаларын бекіту туралы" </w:t>
            </w:r>
            <w:r>
              <w:rPr>
                <w:rFonts w:ascii="Times New Roman"/>
                <w:b w:val="false"/>
                <w:i w:val="false"/>
                <w:color w:val="000000"/>
                <w:sz w:val="20"/>
              </w:rPr>
              <w:t>Қаулысына</w:t>
            </w:r>
            <w:r>
              <w:rPr>
                <w:rFonts w:ascii="Times New Roman"/>
                <w:b w:val="false"/>
                <w:i w:val="false"/>
                <w:color w:val="000000"/>
                <w:sz w:val="20"/>
              </w:rPr>
              <w:t xml:space="preserve"> сәйкес)</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 оқитындар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тамақтану құқығына ие жеке санаттағы 1-4 класс оқитын барлық балалар, адам</w:t>
            </w:r>
          </w:p>
          <w:p>
            <w:pPr>
              <w:spacing w:after="20"/>
              <w:ind w:left="20"/>
              <w:jc w:val="both"/>
            </w:pPr>
            <w:r>
              <w:rPr>
                <w:rFonts w:ascii="Times New Roman"/>
                <w:b w:val="false"/>
                <w:i w:val="false"/>
                <w:color w:val="000000"/>
                <w:sz w:val="20"/>
              </w:rPr>
              <w:t xml:space="preserve">
(Қазақстан Республикасы Үкіметінің 2008 жылғы 25 қаңтардағы № 64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арналған қаражатты қалыптастыру, бағыттау және бөлу қағидаларын бекіту туралы" </w:t>
            </w:r>
            <w:r>
              <w:rPr>
                <w:rFonts w:ascii="Times New Roman"/>
                <w:b w:val="false"/>
                <w:i w:val="false"/>
                <w:color w:val="000000"/>
                <w:sz w:val="20"/>
              </w:rPr>
              <w:t>Қаулысына</w:t>
            </w:r>
            <w:r>
              <w:rPr>
                <w:rFonts w:ascii="Times New Roman"/>
                <w:b w:val="false"/>
                <w:i w:val="false"/>
                <w:color w:val="000000"/>
                <w:sz w:val="20"/>
              </w:rPr>
              <w:t xml:space="preserve"> сәйкес)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ішіңде ауылдық жерде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тамақ ұйымдастырылған мектеп саны, бірлік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оқушылардың саны, адам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ыстық тамақтандырумен қамтылған оқушылар саны, адам.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тамақтану құқығына ие жеке санаттағы барлық балалар, адам</w:t>
            </w:r>
          </w:p>
          <w:p>
            <w:pPr>
              <w:spacing w:after="20"/>
              <w:ind w:left="20"/>
              <w:jc w:val="both"/>
            </w:pPr>
            <w:r>
              <w:rPr>
                <w:rFonts w:ascii="Times New Roman"/>
                <w:b w:val="false"/>
                <w:i w:val="false"/>
                <w:color w:val="000000"/>
                <w:sz w:val="20"/>
              </w:rPr>
              <w:t xml:space="preserve">
(Қазақстан Республикасы Үкіметінің 2008 жылғы 25 қаңтардағы № 64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арналған қаражатты қалыптастыру, бағыттау және бөлу қағидаларын бекіту туралы" </w:t>
            </w:r>
            <w:r>
              <w:rPr>
                <w:rFonts w:ascii="Times New Roman"/>
                <w:b w:val="false"/>
                <w:i w:val="false"/>
                <w:color w:val="000000"/>
                <w:sz w:val="20"/>
              </w:rPr>
              <w:t>Қаулысына</w:t>
            </w:r>
            <w:r>
              <w:rPr>
                <w:rFonts w:ascii="Times New Roman"/>
                <w:b w:val="false"/>
                <w:i w:val="false"/>
                <w:color w:val="000000"/>
                <w:sz w:val="20"/>
              </w:rPr>
              <w:t xml:space="preserve"> сәйкес)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тегін ыстық тамақтандырумен қамтылған оқушылар саны, адам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 оқитындар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тегін ыстық тамақтандырумен қамтылған оқушылар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тамақтану құқығына ие жеке санаттағы 1-4 класс оқитын барлық балалар, адам</w:t>
            </w:r>
          </w:p>
          <w:p>
            <w:pPr>
              <w:spacing w:after="20"/>
              <w:ind w:left="20"/>
              <w:jc w:val="both"/>
            </w:pPr>
            <w:r>
              <w:rPr>
                <w:rFonts w:ascii="Times New Roman"/>
                <w:b w:val="false"/>
                <w:i w:val="false"/>
                <w:color w:val="000000"/>
                <w:sz w:val="20"/>
              </w:rPr>
              <w:t xml:space="preserve">
(Қазақстан Республикасы Үкіметінің 2008 жылғы 25 қаңтардағы № 64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арналған қаражатты қалыптастыру, бағыттау және бөлу қағидаларын бекіту туралы" </w:t>
            </w:r>
            <w:r>
              <w:rPr>
                <w:rFonts w:ascii="Times New Roman"/>
                <w:b w:val="false"/>
                <w:i w:val="false"/>
                <w:color w:val="000000"/>
                <w:sz w:val="20"/>
              </w:rPr>
              <w:t>Қаулысына</w:t>
            </w:r>
            <w:r>
              <w:rPr>
                <w:rFonts w:ascii="Times New Roman"/>
                <w:b w:val="false"/>
                <w:i w:val="false"/>
                <w:color w:val="000000"/>
                <w:sz w:val="20"/>
              </w:rPr>
              <w:t xml:space="preserve"> сәйкес)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тегін ыстық тамақтандырумен қамтылған оқушылар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буфеттік тамақтандыру ұйымдастырылған мектептер саны, бірлік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буфеттік тамақтандырумен қамтылған оқушыла рсаны, адам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тегін буфеттік тамақпен қамтамасыз етілгендер, адам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тамақтану құқығына ие жеке санаттағы барлық балалар, адам</w:t>
            </w:r>
          </w:p>
          <w:p>
            <w:pPr>
              <w:spacing w:after="20"/>
              <w:ind w:left="20"/>
              <w:jc w:val="both"/>
            </w:pPr>
            <w:r>
              <w:rPr>
                <w:rFonts w:ascii="Times New Roman"/>
                <w:b w:val="false"/>
                <w:i w:val="false"/>
                <w:color w:val="000000"/>
                <w:sz w:val="20"/>
              </w:rPr>
              <w:t xml:space="preserve">
(Қазақстан Республикасы Үкіметінің 2008 жылғы 25 қаңтардағы № 64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арналған қаражатты қалыптастыру, бағыттау және бөлу қағидаларын бекіту туралы" </w:t>
            </w:r>
            <w:r>
              <w:rPr>
                <w:rFonts w:ascii="Times New Roman"/>
                <w:b w:val="false"/>
                <w:i w:val="false"/>
                <w:color w:val="000000"/>
                <w:sz w:val="20"/>
              </w:rPr>
              <w:t>Қаулысына</w:t>
            </w:r>
            <w:r>
              <w:rPr>
                <w:rFonts w:ascii="Times New Roman"/>
                <w:b w:val="false"/>
                <w:i w:val="false"/>
                <w:color w:val="000000"/>
                <w:sz w:val="20"/>
              </w:rPr>
              <w:t xml:space="preserve"> сәйкес)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тегін буфеттік тамақпен қамтамасыз етілгендер, адам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 оқитындар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буфеттік тамақпен қамтамасыз етілгендер,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тамақтану құқығына ие жеке санаттағы 1-4 класс оқитын барлық балалар, адам</w:t>
            </w:r>
          </w:p>
          <w:p>
            <w:pPr>
              <w:spacing w:after="20"/>
              <w:ind w:left="20"/>
              <w:jc w:val="both"/>
            </w:pPr>
            <w:r>
              <w:rPr>
                <w:rFonts w:ascii="Times New Roman"/>
                <w:b w:val="false"/>
                <w:i w:val="false"/>
                <w:color w:val="000000"/>
                <w:sz w:val="20"/>
              </w:rPr>
              <w:t xml:space="preserve">
(Қазақстан Республикасы Үкіметінің 2008 жылғы 25 қаңтардағы № 64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арналған қаражатты қалыптастыру, бағыттау және бөлу қағидаларын бекіту туралы" </w:t>
            </w:r>
            <w:r>
              <w:rPr>
                <w:rFonts w:ascii="Times New Roman"/>
                <w:b w:val="false"/>
                <w:i w:val="false"/>
                <w:color w:val="000000"/>
                <w:sz w:val="20"/>
              </w:rPr>
              <w:t>Қаулысына</w:t>
            </w:r>
            <w:r>
              <w:rPr>
                <w:rFonts w:ascii="Times New Roman"/>
                <w:b w:val="false"/>
                <w:i w:val="false"/>
                <w:color w:val="000000"/>
                <w:sz w:val="20"/>
              </w:rPr>
              <w:t xml:space="preserve"> сәйкес)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тегін буфеттік тамақпен қамтамасыз етілгендер,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Мекен-жайы ___________________________ </w:t>
      </w:r>
    </w:p>
    <w:p>
      <w:pPr>
        <w:spacing w:after="0"/>
        <w:ind w:left="0"/>
        <w:jc w:val="both"/>
      </w:pPr>
      <w:r>
        <w:rPr>
          <w:rFonts w:ascii="Times New Roman"/>
          <w:b w:val="false"/>
          <w:i w:val="false"/>
          <w:color w:val="000000"/>
          <w:sz w:val="28"/>
        </w:rPr>
        <w:t xml:space="preserve">
      Телефон _____________________________ </w:t>
      </w:r>
    </w:p>
    <w:p>
      <w:pPr>
        <w:spacing w:after="0"/>
        <w:ind w:left="0"/>
        <w:jc w:val="both"/>
      </w:pPr>
      <w:r>
        <w:rPr>
          <w:rFonts w:ascii="Times New Roman"/>
          <w:b w:val="false"/>
          <w:i w:val="false"/>
          <w:color w:val="000000"/>
          <w:sz w:val="28"/>
        </w:rPr>
        <w:t xml:space="preserve">
      Электронды почта мекен-жайы __________________________________ </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94 - қосымша</w:t>
            </w:r>
          </w:p>
        </w:tc>
      </w:tr>
    </w:tbl>
    <w:bookmarkStart w:name="z298" w:id="196"/>
    <w:p>
      <w:pPr>
        <w:spacing w:after="0"/>
        <w:ind w:left="0"/>
        <w:jc w:val="left"/>
      </w:pPr>
      <w:r>
        <w:rPr>
          <w:rFonts w:ascii="Times New Roman"/>
          <w:b/>
          <w:i w:val="false"/>
          <w:color w:val="000000"/>
        </w:rPr>
        <w:t xml:space="preserve"> Ұсынылады: Қазақстан Республикасы Оқу-ағарту министрлігі  Балалардың құқықтарын қорғау комитетіне  Әкімшілік деректер нысаны www.gov.kz интернет қорында орналастырылған  Әкімшілік деректерді жинауға арналған нысан Жетім балаларға және ата-анасының қамқорлығынсыз қалған балаларға арналған білім беру ұйымдарының қызметкерлерінің сандық және сапалық құрамы туралы мәліметтер</w:t>
      </w:r>
    </w:p>
    <w:bookmarkEnd w:id="196"/>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8-ҚҚ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Интернаттық мекемелерсіз мектеп саны, бірлік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оқушылардың саны, адам</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тамақтану құқығына ие жеке санаттағы барлық балалар, адам</w:t>
            </w:r>
          </w:p>
          <w:p>
            <w:pPr>
              <w:spacing w:after="20"/>
              <w:ind w:left="20"/>
              <w:jc w:val="both"/>
            </w:pPr>
            <w:r>
              <w:rPr>
                <w:rFonts w:ascii="Times New Roman"/>
                <w:b w:val="false"/>
                <w:i w:val="false"/>
                <w:color w:val="000000"/>
                <w:sz w:val="20"/>
              </w:rPr>
              <w:t>
(Қазақстан Республикасы Үкіметінің 2008 жылғы 25 қаңтардағы N 64 "Мемлекеттік білім беру мекемелерінің мемлекеттік атаулы әлеуметтік</w:t>
            </w:r>
          </w:p>
          <w:p>
            <w:pPr>
              <w:spacing w:after="20"/>
              <w:ind w:left="20"/>
              <w:jc w:val="both"/>
            </w:pPr>
            <w:r>
              <w:rPr>
                <w:rFonts w:ascii="Times New Roman"/>
                <w:b w:val="false"/>
                <w:i w:val="false"/>
                <w:color w:val="000000"/>
                <w:sz w:val="20"/>
              </w:rPr>
              <w:t>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 Қаулысына сәйкес)</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 оқитындар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тамақтану құқығына ие жеке санаттағы 1-4 класс оқитын барлық балалар, адам</w:t>
            </w:r>
          </w:p>
          <w:p>
            <w:pPr>
              <w:spacing w:after="20"/>
              <w:ind w:left="20"/>
              <w:jc w:val="both"/>
            </w:pPr>
            <w:r>
              <w:rPr>
                <w:rFonts w:ascii="Times New Roman"/>
                <w:b w:val="false"/>
                <w:i w:val="false"/>
                <w:color w:val="000000"/>
                <w:sz w:val="20"/>
              </w:rPr>
              <w:t>
(Қазақстан Республикасы Үкіметінің 2008 жылғы 25 қаңтардағы N 64 "Мемлекеттік білім беру мекемелерінің мемлекеттік атаулы әлеуметтік</w:t>
            </w:r>
          </w:p>
          <w:p>
            <w:pPr>
              <w:spacing w:after="20"/>
              <w:ind w:left="20"/>
              <w:jc w:val="both"/>
            </w:pPr>
            <w:r>
              <w:rPr>
                <w:rFonts w:ascii="Times New Roman"/>
                <w:b w:val="false"/>
                <w:i w:val="false"/>
                <w:color w:val="000000"/>
                <w:sz w:val="20"/>
              </w:rPr>
              <w:t>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 Қаулысына сәйкес)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ішіңде ауылдық жерде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тамақ ұйымдастырылған мектеп саны, бірлік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оқушылардың саны, адам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ыстық тамақтандырумен қамтылған оқушылар саны, адам.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тамақтану құқығына ие жеке санаттағы барлық балалар, адам</w:t>
            </w:r>
          </w:p>
          <w:p>
            <w:pPr>
              <w:spacing w:after="20"/>
              <w:ind w:left="20"/>
              <w:jc w:val="both"/>
            </w:pPr>
            <w:r>
              <w:rPr>
                <w:rFonts w:ascii="Times New Roman"/>
                <w:b w:val="false"/>
                <w:i w:val="false"/>
                <w:color w:val="000000"/>
                <w:sz w:val="20"/>
              </w:rPr>
              <w:t>
(Қазақстан Республикасы Үкіметінің 2008 жылғы 25 қаңтардағы N 64 "Мемлекеттік білім беру мекемелерінің мемлекеттік атаулы әлеуметтік</w:t>
            </w:r>
          </w:p>
          <w:p>
            <w:pPr>
              <w:spacing w:after="20"/>
              <w:ind w:left="20"/>
              <w:jc w:val="both"/>
            </w:pPr>
            <w:r>
              <w:rPr>
                <w:rFonts w:ascii="Times New Roman"/>
                <w:b w:val="false"/>
                <w:i w:val="false"/>
                <w:color w:val="000000"/>
                <w:sz w:val="20"/>
              </w:rPr>
              <w:t>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 Қаулысына сәйкес)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тегін ыстық тамақтандырумен қамтылған оқушылар саны, адам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 оқитындар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99" w:id="19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"Жетім балаларға және ата-анасының қамқорлығынсыз қалған балаларға арналған білім беру ұйымдарының қызметкерлерінің сандық және сапалық құрамы туралы мәліметтер"  (Индекс: №8-ҚҚ, кезеңділігі – жылдық)</w:t>
      </w:r>
    </w:p>
    <w:bookmarkEnd w:id="197"/>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1-2-бағандарда қызметкерлердің барлық саны, оның ішінде ұлты қазақ көрсетіледі.</w:t>
      </w:r>
    </w:p>
    <w:p>
      <w:pPr>
        <w:spacing w:after="0"/>
        <w:ind w:left="0"/>
        <w:jc w:val="both"/>
      </w:pPr>
      <w:r>
        <w:rPr>
          <w:rFonts w:ascii="Times New Roman"/>
          <w:b w:val="false"/>
          <w:i w:val="false"/>
          <w:color w:val="000000"/>
          <w:sz w:val="28"/>
        </w:rPr>
        <w:t>
      3-5-бағандарда білімі бойынша қызметкерлердің саны көрсетіледі.</w:t>
      </w:r>
    </w:p>
    <w:p>
      <w:pPr>
        <w:spacing w:after="0"/>
        <w:ind w:left="0"/>
        <w:jc w:val="both"/>
      </w:pPr>
      <w:r>
        <w:rPr>
          <w:rFonts w:ascii="Times New Roman"/>
          <w:b w:val="false"/>
          <w:i w:val="false"/>
          <w:color w:val="000000"/>
          <w:sz w:val="28"/>
        </w:rPr>
        <w:t>
      6-10-бағандарда еңбек өтілі бойынша қызметкерлердің саны көрсетіледі.</w:t>
      </w:r>
    </w:p>
    <w:p>
      <w:pPr>
        <w:spacing w:after="0"/>
        <w:ind w:left="0"/>
        <w:jc w:val="both"/>
      </w:pPr>
      <w:r>
        <w:rPr>
          <w:rFonts w:ascii="Times New Roman"/>
          <w:b w:val="false"/>
          <w:i w:val="false"/>
          <w:color w:val="000000"/>
          <w:sz w:val="28"/>
        </w:rPr>
        <w:t>
      11-15-бағандарда осы ұйымдағы өтілі бойынша қызметкерлердің саны көрсетіледі.</w:t>
      </w:r>
    </w:p>
    <w:p>
      <w:pPr>
        <w:spacing w:after="0"/>
        <w:ind w:left="0"/>
        <w:jc w:val="both"/>
      </w:pPr>
      <w:r>
        <w:rPr>
          <w:rFonts w:ascii="Times New Roman"/>
          <w:b w:val="false"/>
          <w:i w:val="false"/>
          <w:color w:val="000000"/>
          <w:sz w:val="28"/>
        </w:rPr>
        <w:t>
      16-23-бағандарда санаттар бойынша қызметкерлердің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1 баған = ∑ 3-5 бағандар;</w:t>
      </w:r>
    </w:p>
    <w:p>
      <w:pPr>
        <w:spacing w:after="0"/>
        <w:ind w:left="0"/>
        <w:jc w:val="both"/>
      </w:pPr>
      <w:r>
        <w:rPr>
          <w:rFonts w:ascii="Times New Roman"/>
          <w:b w:val="false"/>
          <w:i w:val="false"/>
          <w:color w:val="000000"/>
          <w:sz w:val="28"/>
        </w:rPr>
        <w:t>
      1 баған = ∑ 6-10 бағандар;</w:t>
      </w:r>
    </w:p>
    <w:p>
      <w:pPr>
        <w:spacing w:after="0"/>
        <w:ind w:left="0"/>
        <w:jc w:val="both"/>
      </w:pPr>
      <w:r>
        <w:rPr>
          <w:rFonts w:ascii="Times New Roman"/>
          <w:b w:val="false"/>
          <w:i w:val="false"/>
          <w:color w:val="000000"/>
          <w:sz w:val="28"/>
        </w:rPr>
        <w:t>
      1 баған = ∑ 11-15 бағандар;</w:t>
      </w:r>
    </w:p>
    <w:p>
      <w:pPr>
        <w:spacing w:after="0"/>
        <w:ind w:left="0"/>
        <w:jc w:val="both"/>
      </w:pPr>
      <w:r>
        <w:rPr>
          <w:rFonts w:ascii="Times New Roman"/>
          <w:b w:val="false"/>
          <w:i w:val="false"/>
          <w:color w:val="000000"/>
          <w:sz w:val="28"/>
        </w:rPr>
        <w:t>
      1 баған = ∑ 16-23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95 – қосымша</w:t>
            </w:r>
          </w:p>
        </w:tc>
      </w:tr>
    </w:tbl>
    <w:bookmarkStart w:name="z300" w:id="198"/>
    <w:p>
      <w:pPr>
        <w:spacing w:after="0"/>
        <w:ind w:left="0"/>
        <w:jc w:val="left"/>
      </w:pPr>
      <w:r>
        <w:rPr>
          <w:rFonts w:ascii="Times New Roman"/>
          <w:b/>
          <w:i w:val="false"/>
          <w:color w:val="000000"/>
        </w:rPr>
        <w:t xml:space="preserve"> Ұсынылады: Қазақстан Республикасы Оқу-ағарту министрлігі  Балалардың құқықтарын қорғау комитетіне Әкімшілік деректер нысаны www.gov.kz интернет қорында орналастырылған  Әкімшілік деректерді жинауға арналған нысан Қазақстан Республикасының азаматы болып табылатын, асырап алынған балалар туралы мәліметтер</w:t>
      </w:r>
    </w:p>
    <w:bookmarkEnd w:id="198"/>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14-ҚҚ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жыл</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31 қаңтарға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бағандарда көрсетілмеген ұлттар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дені сау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немесе физиологиялық ауытқуларымен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Туыстарымен асырап алынған балалардың саны (соттың шешімі заңды күшіне енгені бойынша), соның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азаматтығы бар, туыстары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 туыстары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 мүшелерінің азаматтары-туыстарымен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Өгей әкесі / өгей анасы, соның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азаматтағы бар өгей әкесімен/өгей анасымен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өгей әкесі / өгей анасы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 мүшелерінің азаматтары – өгей әкесімен/өгей анасымен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адам</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жас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жас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жас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 бағандарда көрсетілмеген ұлттар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дені сау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301" w:id="199"/>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"Қазақстан Республикасының азаматы болып табылатын, асырап алынған балалар туралы мәліметтер"  (Индекс: №14-ҚҚ, кезеңділігі – жылдық)</w:t>
      </w:r>
    </w:p>
    <w:bookmarkEnd w:id="199"/>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жынысы бойынша барлық асырап алынған ұл және қыз балалар көрсетіледі.</w:t>
      </w:r>
    </w:p>
    <w:p>
      <w:pPr>
        <w:spacing w:after="0"/>
        <w:ind w:left="0"/>
        <w:jc w:val="both"/>
      </w:pPr>
      <w:r>
        <w:rPr>
          <w:rFonts w:ascii="Times New Roman"/>
          <w:b w:val="false"/>
          <w:i w:val="false"/>
          <w:color w:val="000000"/>
          <w:sz w:val="28"/>
        </w:rPr>
        <w:t>
      2-10-бағандарда жасы, ұлты және денсаулығы бойынша ерлердің барлық балалары көрсетіледі.</w:t>
      </w:r>
    </w:p>
    <w:p>
      <w:pPr>
        <w:spacing w:after="0"/>
        <w:ind w:left="0"/>
        <w:jc w:val="both"/>
      </w:pPr>
      <w:r>
        <w:rPr>
          <w:rFonts w:ascii="Times New Roman"/>
          <w:b w:val="false"/>
          <w:i w:val="false"/>
          <w:color w:val="000000"/>
          <w:sz w:val="28"/>
        </w:rPr>
        <w:t>
      11-19-бағандарда жасы, ұлты және денсаулығы бойынша әйелдердің барлық балалары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1 баған = ∑ 2,11 бағандар;</w:t>
      </w:r>
    </w:p>
    <w:p>
      <w:pPr>
        <w:spacing w:after="0"/>
        <w:ind w:left="0"/>
        <w:jc w:val="both"/>
      </w:pPr>
      <w:r>
        <w:rPr>
          <w:rFonts w:ascii="Times New Roman"/>
          <w:b w:val="false"/>
          <w:i w:val="false"/>
          <w:color w:val="000000"/>
          <w:sz w:val="28"/>
        </w:rPr>
        <w:t>
      2 баған = ∑ 3-5 бағандар;</w:t>
      </w:r>
    </w:p>
    <w:p>
      <w:pPr>
        <w:spacing w:after="0"/>
        <w:ind w:left="0"/>
        <w:jc w:val="both"/>
      </w:pPr>
      <w:r>
        <w:rPr>
          <w:rFonts w:ascii="Times New Roman"/>
          <w:b w:val="false"/>
          <w:i w:val="false"/>
          <w:color w:val="000000"/>
          <w:sz w:val="28"/>
        </w:rPr>
        <w:t>
      2 баған = ∑ 6-8 бағандар;</w:t>
      </w:r>
    </w:p>
    <w:p>
      <w:pPr>
        <w:spacing w:after="0"/>
        <w:ind w:left="0"/>
        <w:jc w:val="both"/>
      </w:pPr>
      <w:r>
        <w:rPr>
          <w:rFonts w:ascii="Times New Roman"/>
          <w:b w:val="false"/>
          <w:i w:val="false"/>
          <w:color w:val="000000"/>
          <w:sz w:val="28"/>
        </w:rPr>
        <w:t>
      2 баған = ∑ 9-10 бағандар;</w:t>
      </w:r>
    </w:p>
    <w:p>
      <w:pPr>
        <w:spacing w:after="0"/>
        <w:ind w:left="0"/>
        <w:jc w:val="both"/>
      </w:pPr>
      <w:r>
        <w:rPr>
          <w:rFonts w:ascii="Times New Roman"/>
          <w:b w:val="false"/>
          <w:i w:val="false"/>
          <w:color w:val="000000"/>
          <w:sz w:val="28"/>
        </w:rPr>
        <w:t>
      11 баған = ∑ 12-14 бағандар;</w:t>
      </w:r>
    </w:p>
    <w:p>
      <w:pPr>
        <w:spacing w:after="0"/>
        <w:ind w:left="0"/>
        <w:jc w:val="both"/>
      </w:pPr>
      <w:r>
        <w:rPr>
          <w:rFonts w:ascii="Times New Roman"/>
          <w:b w:val="false"/>
          <w:i w:val="false"/>
          <w:color w:val="000000"/>
          <w:sz w:val="28"/>
        </w:rPr>
        <w:t>
      11 баған = ∑ 15-17 бағандар;</w:t>
      </w:r>
    </w:p>
    <w:p>
      <w:pPr>
        <w:spacing w:after="0"/>
        <w:ind w:left="0"/>
        <w:jc w:val="both"/>
      </w:pPr>
      <w:r>
        <w:rPr>
          <w:rFonts w:ascii="Times New Roman"/>
          <w:b w:val="false"/>
          <w:i w:val="false"/>
          <w:color w:val="000000"/>
          <w:sz w:val="28"/>
        </w:rPr>
        <w:t>
      11 баған = ∑18-19 бағандар;</w:t>
      </w:r>
    </w:p>
    <w:p>
      <w:pPr>
        <w:spacing w:after="0"/>
        <w:ind w:left="0"/>
        <w:jc w:val="both"/>
      </w:pPr>
      <w:r>
        <w:rPr>
          <w:rFonts w:ascii="Times New Roman"/>
          <w:b w:val="false"/>
          <w:i w:val="false"/>
          <w:color w:val="000000"/>
          <w:sz w:val="28"/>
        </w:rPr>
        <w:t>
      1 жол = ∑ 1.1 - 1.3 жолдар;</w:t>
      </w:r>
    </w:p>
    <w:p>
      <w:pPr>
        <w:spacing w:after="0"/>
        <w:ind w:left="0"/>
        <w:jc w:val="both"/>
      </w:pPr>
      <w:r>
        <w:rPr>
          <w:rFonts w:ascii="Times New Roman"/>
          <w:b w:val="false"/>
          <w:i w:val="false"/>
          <w:color w:val="000000"/>
          <w:sz w:val="28"/>
        </w:rPr>
        <w:t>
      2 жол = ∑ 2.1 - 2.3 жолдар.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96 – қосымша</w:t>
            </w:r>
          </w:p>
        </w:tc>
      </w:tr>
    </w:tbl>
    <w:bookmarkStart w:name="z302" w:id="200"/>
    <w:p>
      <w:pPr>
        <w:spacing w:after="0"/>
        <w:ind w:left="0"/>
        <w:jc w:val="left"/>
      </w:pPr>
      <w:r>
        <w:rPr>
          <w:rFonts w:ascii="Times New Roman"/>
          <w:b/>
          <w:i w:val="false"/>
          <w:color w:val="000000"/>
        </w:rPr>
        <w:t xml:space="preserve"> Ұсынылады: Қазақстан Республикасы Оқу-ағарту министрлігінің Техникалық және кәсіптік білім департаменті Әкімшілік деректер нысаны www.gov.kz интернет қорында орналастырылған Әкімшілік деректерді жинауға арналған нысан Техникалық және кәсіптік білім ұйымдарының ынтымақтастығы туралы мәліметтер </w:t>
      </w:r>
    </w:p>
    <w:bookmarkEnd w:id="200"/>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11-ТК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___ - 20___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 тарау. Халықаралық ынтымақтастық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серіктестермен ынтымақтастық</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шарттардың, меморандумдардың саны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іс-шаралар саны (дөңгелек үстелдер, конференциялар, семинарлар), бірлік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курстарынан (тағылымдамадан, оқудан, студенттермен алмасудан) өткендердің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қозғалысы аясындағы ынтымақтастық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адам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қызметкерлердің,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адам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қызметкерлердің,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бойынша барлығы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 тарау. Сенімгерлік басқаруға берілгендер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 сенімгерлік басқаруға қабылдаған ұйымның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беру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 мен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 нығайту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бойынша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бірлік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курстарынан өткен педагог қызметкерлердің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Практикадан өткен білім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 саны, адам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практикадан өткен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енгізілген практикадан өткен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кеңестерде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кеңестерде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Колледждің стратегиялық дамуы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Контингенттің өсуі/төмендеуі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 (мамандықтардың атауы)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бағдарламаларының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тармақтар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 тарау. Салалар бойынша кадрлар даярлау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бизнес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бизнес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бизнес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бойынша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шеңберінде өткізілген іс-шаралар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орналастырылған түлектер саны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практикадан өткен білім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курстарынан өткен педагог қызметкерлердің саны,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практикадан өткен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енгізілген практикадан өткен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 нығайту,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берушілермен бірлесіп жаңартылған білім беру бағдарламаларының саны,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кеңеске" кірген жұмыс берушілердің саны,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кеңеске" кірген жұмыс берушілердің саны,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303" w:id="20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"Техникалық және кәсіптік білім ұйымдарының ынтымақтастығы туралы мәліметтер"  (Индекс: № 11-ТК, кезеңділігі-жылдық)</w:t>
      </w:r>
    </w:p>
    <w:bookmarkEnd w:id="201"/>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1-бөлім. 1-2-бағандарда шетелдік әріптестермен ынтымақтастық туралы мәліметтер көрсетіледі.</w:t>
      </w:r>
    </w:p>
    <w:p>
      <w:pPr>
        <w:spacing w:after="0"/>
        <w:ind w:left="0"/>
        <w:jc w:val="both"/>
      </w:pPr>
      <w:r>
        <w:rPr>
          <w:rFonts w:ascii="Times New Roman"/>
          <w:b w:val="false"/>
          <w:i w:val="false"/>
          <w:color w:val="000000"/>
          <w:sz w:val="28"/>
        </w:rPr>
        <w:t>
      3-бағанда жасалған шарттардың, меморандумдардың саны көрсетіледі.</w:t>
      </w:r>
    </w:p>
    <w:p>
      <w:pPr>
        <w:spacing w:after="0"/>
        <w:ind w:left="0"/>
        <w:jc w:val="both"/>
      </w:pPr>
      <w:r>
        <w:rPr>
          <w:rFonts w:ascii="Times New Roman"/>
          <w:b w:val="false"/>
          <w:i w:val="false"/>
          <w:color w:val="000000"/>
          <w:sz w:val="28"/>
        </w:rPr>
        <w:t>
      4-бағанда мамандық көрсетіледі.</w:t>
      </w:r>
    </w:p>
    <w:p>
      <w:pPr>
        <w:spacing w:after="0"/>
        <w:ind w:left="0"/>
        <w:jc w:val="both"/>
      </w:pPr>
      <w:r>
        <w:rPr>
          <w:rFonts w:ascii="Times New Roman"/>
          <w:b w:val="false"/>
          <w:i w:val="false"/>
          <w:color w:val="000000"/>
          <w:sz w:val="28"/>
        </w:rPr>
        <w:t>
      5-бағанда өткізілген іс-шаралардың саны көрсетіледі.</w:t>
      </w:r>
    </w:p>
    <w:p>
      <w:pPr>
        <w:spacing w:after="0"/>
        <w:ind w:left="0"/>
        <w:jc w:val="both"/>
      </w:pPr>
      <w:r>
        <w:rPr>
          <w:rFonts w:ascii="Times New Roman"/>
          <w:b w:val="false"/>
          <w:i w:val="false"/>
          <w:color w:val="000000"/>
          <w:sz w:val="28"/>
        </w:rPr>
        <w:t>
      6-13-бағандарда біліктілікті арттыру курстарынан өткендердің саны көрсетіледі.</w:t>
      </w:r>
    </w:p>
    <w:p>
      <w:pPr>
        <w:spacing w:after="0"/>
        <w:ind w:left="0"/>
        <w:jc w:val="both"/>
      </w:pPr>
      <w:r>
        <w:rPr>
          <w:rFonts w:ascii="Times New Roman"/>
          <w:b w:val="false"/>
          <w:i w:val="false"/>
          <w:color w:val="000000"/>
          <w:sz w:val="28"/>
        </w:rPr>
        <w:t>
      14-15-бағанда WorldSkills қозғалысы шеңберіндегі ынтымақтастық көрсетіледі.</w:t>
      </w:r>
    </w:p>
    <w:p>
      <w:pPr>
        <w:spacing w:after="0"/>
        <w:ind w:left="0"/>
        <w:jc w:val="both"/>
      </w:pPr>
      <w:r>
        <w:rPr>
          <w:rFonts w:ascii="Times New Roman"/>
          <w:b w:val="false"/>
          <w:i w:val="false"/>
          <w:color w:val="000000"/>
          <w:sz w:val="28"/>
        </w:rPr>
        <w:t>
      2-бөлім. 1-бағанда ұйымды сенімгерлік басқаруға қабылдаған ұйымның атауы көрсетіледі.</w:t>
      </w:r>
    </w:p>
    <w:p>
      <w:pPr>
        <w:spacing w:after="0"/>
        <w:ind w:left="0"/>
        <w:jc w:val="both"/>
      </w:pPr>
      <w:r>
        <w:rPr>
          <w:rFonts w:ascii="Times New Roman"/>
          <w:b w:val="false"/>
          <w:i w:val="false"/>
          <w:color w:val="000000"/>
          <w:sz w:val="28"/>
        </w:rPr>
        <w:t>
      2-4-бағандарда сенімгерлік басқаруға беру туралы мәліметтер көрсетіледі.</w:t>
      </w:r>
    </w:p>
    <w:p>
      <w:pPr>
        <w:spacing w:after="0"/>
        <w:ind w:left="0"/>
        <w:jc w:val="both"/>
      </w:pPr>
      <w:r>
        <w:rPr>
          <w:rFonts w:ascii="Times New Roman"/>
          <w:b w:val="false"/>
          <w:i w:val="false"/>
          <w:color w:val="000000"/>
          <w:sz w:val="28"/>
        </w:rPr>
        <w:t>
      5-12-бағандарда бөлінген қаржы қаражаты көрсетіледі.</w:t>
      </w:r>
    </w:p>
    <w:p>
      <w:pPr>
        <w:spacing w:after="0"/>
        <w:ind w:left="0"/>
        <w:jc w:val="both"/>
      </w:pPr>
      <w:r>
        <w:rPr>
          <w:rFonts w:ascii="Times New Roman"/>
          <w:b w:val="false"/>
          <w:i w:val="false"/>
          <w:color w:val="000000"/>
          <w:sz w:val="28"/>
        </w:rPr>
        <w:t>
      13-бағанда біліктілікті арттыру курстарынан өткен педагог қызметкерлердің саны көрсетіледі.</w:t>
      </w:r>
    </w:p>
    <w:p>
      <w:pPr>
        <w:spacing w:after="0"/>
        <w:ind w:left="0"/>
        <w:jc w:val="both"/>
      </w:pPr>
      <w:r>
        <w:rPr>
          <w:rFonts w:ascii="Times New Roman"/>
          <w:b w:val="false"/>
          <w:i w:val="false"/>
          <w:color w:val="000000"/>
          <w:sz w:val="28"/>
        </w:rPr>
        <w:t>
      14-17-бағандарда практикадан өткен білім алушылардың саны көрсетіледі.</w:t>
      </w:r>
    </w:p>
    <w:p>
      <w:pPr>
        <w:spacing w:after="0"/>
        <w:ind w:left="0"/>
        <w:jc w:val="both"/>
      </w:pPr>
      <w:r>
        <w:rPr>
          <w:rFonts w:ascii="Times New Roman"/>
          <w:b w:val="false"/>
          <w:i w:val="false"/>
          <w:color w:val="000000"/>
          <w:sz w:val="28"/>
        </w:rPr>
        <w:t>
      18-19-бағандарда жұмыс берушілердің саны көрсетіледі.</w:t>
      </w:r>
    </w:p>
    <w:p>
      <w:pPr>
        <w:spacing w:after="0"/>
        <w:ind w:left="0"/>
        <w:jc w:val="both"/>
      </w:pPr>
      <w:r>
        <w:rPr>
          <w:rFonts w:ascii="Times New Roman"/>
          <w:b w:val="false"/>
          <w:i w:val="false"/>
          <w:color w:val="000000"/>
          <w:sz w:val="28"/>
        </w:rPr>
        <w:t>
      20-22-бағандарда колледждің стратегиялық дамуы туралы мәліметтер көрсетіледі.</w:t>
      </w:r>
    </w:p>
    <w:p>
      <w:pPr>
        <w:spacing w:after="0"/>
        <w:ind w:left="0"/>
        <w:jc w:val="both"/>
      </w:pPr>
      <w:r>
        <w:rPr>
          <w:rFonts w:ascii="Times New Roman"/>
          <w:b w:val="false"/>
          <w:i w:val="false"/>
          <w:color w:val="000000"/>
          <w:sz w:val="28"/>
        </w:rPr>
        <w:t>
      23-24-бағандарда контингенттің өсуі/төмендеуі туралы мәліметтер көрсетіледі.</w:t>
      </w:r>
    </w:p>
    <w:p>
      <w:pPr>
        <w:spacing w:after="0"/>
        <w:ind w:left="0"/>
        <w:jc w:val="both"/>
      </w:pPr>
      <w:r>
        <w:rPr>
          <w:rFonts w:ascii="Times New Roman"/>
          <w:b w:val="false"/>
          <w:i w:val="false"/>
          <w:color w:val="000000"/>
          <w:sz w:val="28"/>
        </w:rPr>
        <w:t>
      25-26-бағандарда дайындық бағыты туралы мәліметтер көрсетіледі.</w:t>
      </w:r>
    </w:p>
    <w:p>
      <w:pPr>
        <w:spacing w:after="0"/>
        <w:ind w:left="0"/>
        <w:jc w:val="both"/>
      </w:pPr>
      <w:r>
        <w:rPr>
          <w:rFonts w:ascii="Times New Roman"/>
          <w:b w:val="false"/>
          <w:i w:val="false"/>
          <w:color w:val="000000"/>
          <w:sz w:val="28"/>
        </w:rPr>
        <w:t>
      3-бөлім. 1-2-бағандарда ұйымның атауы туралы мәліметтер көрсетіледі.</w:t>
      </w:r>
    </w:p>
    <w:p>
      <w:pPr>
        <w:spacing w:after="0"/>
        <w:ind w:left="0"/>
        <w:jc w:val="both"/>
      </w:pPr>
      <w:r>
        <w:rPr>
          <w:rFonts w:ascii="Times New Roman"/>
          <w:b w:val="false"/>
          <w:i w:val="false"/>
          <w:color w:val="000000"/>
          <w:sz w:val="28"/>
        </w:rPr>
        <w:t>
      3-5-бағандарда кәсіпкерлік субъектісінің санаты туралы мәліметтер көрсетіледі.</w:t>
      </w:r>
    </w:p>
    <w:p>
      <w:pPr>
        <w:spacing w:after="0"/>
        <w:ind w:left="0"/>
        <w:jc w:val="both"/>
      </w:pPr>
      <w:r>
        <w:rPr>
          <w:rFonts w:ascii="Times New Roman"/>
          <w:b w:val="false"/>
          <w:i w:val="false"/>
          <w:color w:val="000000"/>
          <w:sz w:val="28"/>
        </w:rPr>
        <w:t>
      6-8-бағандарда ынтымақтастық нысаны көрсетіледі.</w:t>
      </w:r>
    </w:p>
    <w:p>
      <w:pPr>
        <w:spacing w:after="0"/>
        <w:ind w:left="0"/>
        <w:jc w:val="both"/>
      </w:pPr>
      <w:r>
        <w:rPr>
          <w:rFonts w:ascii="Times New Roman"/>
          <w:b w:val="false"/>
          <w:i w:val="false"/>
          <w:color w:val="000000"/>
          <w:sz w:val="28"/>
        </w:rPr>
        <w:t>
      9-18-бағандарда ынтымақтастық шеңберінде өткізілген іс-шаралардың саны көрсетіледі.</w:t>
      </w:r>
    </w:p>
    <w:p>
      <w:pPr>
        <w:spacing w:after="0"/>
        <w:ind w:left="0"/>
        <w:jc w:val="both"/>
      </w:pPr>
      <w:r>
        <w:rPr>
          <w:rFonts w:ascii="Times New Roman"/>
          <w:b w:val="false"/>
          <w:i w:val="false"/>
          <w:color w:val="000000"/>
          <w:sz w:val="28"/>
        </w:rPr>
        <w:t>
      19-22-бағандарда жұмысқа орналастырылған түлектердің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97 – қосымша</w:t>
            </w:r>
          </w:p>
        </w:tc>
      </w:tr>
    </w:tbl>
    <w:bookmarkStart w:name="z304" w:id="202"/>
    <w:p>
      <w:pPr>
        <w:spacing w:after="0"/>
        <w:ind w:left="0"/>
        <w:jc w:val="left"/>
      </w:pPr>
      <w:r>
        <w:rPr>
          <w:rFonts w:ascii="Times New Roman"/>
          <w:b/>
          <w:i w:val="false"/>
          <w:color w:val="000000"/>
        </w:rPr>
        <w:t xml:space="preserve"> Ұсынылады: Қазақстан Республикасы Оқу-ағарту министрлігі  Балалардың құқықтарын қорғау комитетіне Әкімшілік деректер нысаны www.gov.kz интернет қорында орналастырылған  Әкімшілік деректерді жинауға арналған нысан ҚР ҰҚ №64 шеңберінде білім алушыларға материалдық және қаржылық көмек көрсету туралы мәліметтер</w:t>
      </w:r>
    </w:p>
    <w:bookmarkEnd w:id="202"/>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15-ҚҚ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жыл</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31 қаңтарға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 ұстауға арналған жергілікті атқарушы орган бюджеттері (миллион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оқу қорына қарастырылған (миллион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 ұстауға арналған шығыстардың жалпы сомасынан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жалпыға бірдей білім беру қорына бөлінген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Тамақпен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қаражат бөлінді (миллион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балалар қамтылды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ішіңде ауылдық жерде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Тамақпен қамтамасыз 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мектеп керек-жарақтарын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балаға орташа шығындар (мың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қаражат бөлінді (миллион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балалар қамтылды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балаға орташа шығындар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класс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класс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Санаторий-курорттық ұйымдарға және демалыс лагерлеріне жолдамалар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қаражат бөлінді (миллион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балалар қамтылды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балаға орташа шығындар (мың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қаражат бөлінді (миллион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балалар қамтылды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класс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ішіңде ауылдық жерде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бұқаралық және спорттық іс шаралар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балаға орташа шығындар (мың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қаражат бөлінді (миллион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балалар қамтылды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балаға орташа шығындар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класс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класс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Көмекпен қамтылған барлық балалар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санат (атаулы әлеуметтік көмек алушылар)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санат (ең төменгі күнкөріс деңгейінен төмен)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санат (жетім балалар және ата-анасының қамқорлығынсыз қалған, отбасыларда тұратын балалар)</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санат (төтенше жағдай нәтижесінде)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санат (басқа)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көпбалалы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305" w:id="20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"ҚР ҰҚ №64 шеңберінде білім алушыларға материалдық және қаржылық көмек көрсету туралы мәліметтер"  (Индекс: №15-ҚҚ, кезеңділігі – жылдық)</w:t>
      </w:r>
    </w:p>
    <w:bookmarkEnd w:id="203"/>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мектептерді ұстауға арналған жергілікті атқарушы орган бюджет сомасы көрсетіледі.</w:t>
      </w:r>
    </w:p>
    <w:p>
      <w:pPr>
        <w:spacing w:after="0"/>
        <w:ind w:left="0"/>
        <w:jc w:val="both"/>
      </w:pPr>
      <w:r>
        <w:rPr>
          <w:rFonts w:ascii="Times New Roman"/>
          <w:b w:val="false"/>
          <w:i w:val="false"/>
          <w:color w:val="000000"/>
          <w:sz w:val="28"/>
        </w:rPr>
        <w:t>
      2-бағанда жалпыға бірдей оқыту қорына көзделген сома көрсетіледі.</w:t>
      </w:r>
    </w:p>
    <w:p>
      <w:pPr>
        <w:spacing w:after="0"/>
        <w:ind w:left="0"/>
        <w:jc w:val="both"/>
      </w:pPr>
      <w:r>
        <w:rPr>
          <w:rFonts w:ascii="Times New Roman"/>
          <w:b w:val="false"/>
          <w:i w:val="false"/>
          <w:color w:val="000000"/>
          <w:sz w:val="28"/>
        </w:rPr>
        <w:t>
      3-бағанда мектептерді ұстауға арналған шығыстардың жалпы сомасының % - ы көрсетіледі.</w:t>
      </w:r>
    </w:p>
    <w:p>
      <w:pPr>
        <w:spacing w:after="0"/>
        <w:ind w:left="0"/>
        <w:jc w:val="both"/>
      </w:pPr>
      <w:r>
        <w:rPr>
          <w:rFonts w:ascii="Times New Roman"/>
          <w:b w:val="false"/>
          <w:i w:val="false"/>
          <w:color w:val="000000"/>
          <w:sz w:val="28"/>
        </w:rPr>
        <w:t>
      4-5-бағандарда жалпыға бірдей оқу қорына нақты бөлінген сома көрсетіледі.</w:t>
      </w:r>
    </w:p>
    <w:p>
      <w:pPr>
        <w:spacing w:after="0"/>
        <w:ind w:left="0"/>
        <w:jc w:val="both"/>
      </w:pPr>
      <w:r>
        <w:rPr>
          <w:rFonts w:ascii="Times New Roman"/>
          <w:b w:val="false"/>
          <w:i w:val="false"/>
          <w:color w:val="000000"/>
          <w:sz w:val="28"/>
        </w:rPr>
        <w:t>
      6-11-бағандарда тамақпен қамтамасыз ету көрсетіледі.</w:t>
      </w:r>
    </w:p>
    <w:p>
      <w:pPr>
        <w:spacing w:after="0"/>
        <w:ind w:left="0"/>
        <w:jc w:val="both"/>
      </w:pPr>
      <w:r>
        <w:rPr>
          <w:rFonts w:ascii="Times New Roman"/>
          <w:b w:val="false"/>
          <w:i w:val="false"/>
          <w:color w:val="000000"/>
          <w:sz w:val="28"/>
        </w:rPr>
        <w:t>
      12-17-бағандарда киім-кешек, мектеп керек-жарақтарын беру көрсетіледі.</w:t>
      </w:r>
    </w:p>
    <w:p>
      <w:pPr>
        <w:spacing w:after="0"/>
        <w:ind w:left="0"/>
        <w:jc w:val="both"/>
      </w:pPr>
      <w:r>
        <w:rPr>
          <w:rFonts w:ascii="Times New Roman"/>
          <w:b w:val="false"/>
          <w:i w:val="false"/>
          <w:color w:val="000000"/>
          <w:sz w:val="28"/>
        </w:rPr>
        <w:t>
      18-23-бағандарда санаторий-курорттық ұйымдар мен демалыс лагерлеріне жолдамалар көрсетіледі.</w:t>
      </w:r>
    </w:p>
    <w:p>
      <w:pPr>
        <w:spacing w:after="0"/>
        <w:ind w:left="0"/>
        <w:jc w:val="both"/>
      </w:pPr>
      <w:r>
        <w:rPr>
          <w:rFonts w:ascii="Times New Roman"/>
          <w:b w:val="false"/>
          <w:i w:val="false"/>
          <w:color w:val="000000"/>
          <w:sz w:val="28"/>
        </w:rPr>
        <w:t>
      24-29-бағандарда қаржылық көмек көрсетіледі.</w:t>
      </w:r>
    </w:p>
    <w:p>
      <w:pPr>
        <w:spacing w:after="0"/>
        <w:ind w:left="0"/>
        <w:jc w:val="both"/>
      </w:pPr>
      <w:r>
        <w:rPr>
          <w:rFonts w:ascii="Times New Roman"/>
          <w:b w:val="false"/>
          <w:i w:val="false"/>
          <w:color w:val="000000"/>
          <w:sz w:val="28"/>
        </w:rPr>
        <w:t>
      30-35-бағандарда мәдени-бұқаралық және спорттық іс-шаралар көрсетіледі.</w:t>
      </w:r>
    </w:p>
    <w:p>
      <w:pPr>
        <w:spacing w:after="0"/>
        <w:ind w:left="0"/>
        <w:jc w:val="both"/>
      </w:pPr>
      <w:r>
        <w:rPr>
          <w:rFonts w:ascii="Times New Roman"/>
          <w:b w:val="false"/>
          <w:i w:val="false"/>
          <w:color w:val="000000"/>
          <w:sz w:val="28"/>
        </w:rPr>
        <w:t>
      36-92-бағанда санаттар мен сыныптар бойынша көмекпен қамтылған барлық балалар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36-баған = ∑ 37-91-баған.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98-қосымша</w:t>
            </w:r>
          </w:p>
        </w:tc>
      </w:tr>
    </w:tbl>
    <w:p>
      <w:pPr>
        <w:spacing w:after="0"/>
        <w:ind w:left="0"/>
        <w:jc w:val="both"/>
      </w:pPr>
      <w:r>
        <w:rPr>
          <w:rFonts w:ascii="Times New Roman"/>
          <w:b w:val="false"/>
          <w:i w:val="false"/>
          <w:color w:val="ff0000"/>
          <w:sz w:val="28"/>
        </w:rPr>
        <w:t xml:space="preserve">
      Ескерту. Бұйрық 98-қосымшамен толықтырылды – ҚР Оқу-ағарту министрінің м.а. 29.06.2024 </w:t>
      </w:r>
      <w:r>
        <w:rPr>
          <w:rFonts w:ascii="Times New Roman"/>
          <w:b w:val="false"/>
          <w:i w:val="false"/>
          <w:color w:val="ff0000"/>
          <w:sz w:val="28"/>
        </w:rPr>
        <w:t>№ 168</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left"/>
      </w:pPr>
      <w:r>
        <w:rPr>
          <w:rFonts w:ascii="Times New Roman"/>
          <w:b/>
          <w:i w:val="false"/>
          <w:color w:val="000000"/>
        </w:rPr>
        <w:t xml:space="preserve"> Ұсынылады: Қазақстан Республикасы Оқу-ағарту министрлігінің Тәрбие жұмысы және қосымша білім беру департаментіне Әкімшілік деректер нысаны www.gov.kz интернет қорында орналастырылған Әкімшілік деректерді жинауға арналған нысан Оқу-сауықтыру ұйымдарының мәліметтері</w:t>
      </w:r>
    </w:p>
    <w:p>
      <w:pPr>
        <w:spacing w:after="0"/>
        <w:ind w:left="0"/>
        <w:jc w:val="both"/>
      </w:pPr>
      <w:r>
        <w:rPr>
          <w:rFonts w:ascii="Times New Roman"/>
          <w:b w:val="false"/>
          <w:i w:val="false"/>
          <w:color w:val="000000"/>
          <w:sz w:val="28"/>
        </w:rPr>
        <w:t>
      Индексі: № ОСҰ-1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Аймақ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Аудан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Елді-мекен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 жіктеуіші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Лагерьдің немесе балалар сауықтыру орталығының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Бизнес сәйкестендіру номері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Меншік нысаны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Пайдалануға берілген жылы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Ғимараттың жалпы ауданы, шаршы метр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Аумақтың жалпы ауданы, гектар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Жобалық қуаты, орын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жылдың жазғы кезеңінде жұмыс істейтін немесе жұмыс істемейтін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Күрделі жөндеу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Корпустар саны,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қаржыландыру, миллион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Маусымдық лагерьлердің қызметі туралы мәлімет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бойғы лагерьлердің қызметі туралы мәліметтер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жылдағы ауысым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ауысымдағы күндер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қамту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ауысымдағы күндер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ауысымдағы балаларды қамту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ауысымдағы күндер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ауысымдағы балаларды қамту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ауысымдағы күндер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ауысымдағы балаларды қамту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Балаларды қамту, адам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Жеңілдікті жолдама бойынша балалар санаты, адам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Тегін жолдама бойынша балалар санаты,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Жолдама құны,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жалпы қамту,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жолдама құны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жеңілдікті жолдама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жеңілдікті жолдама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жолдама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Штаттық қызметкерлер саны, адам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Басшының тегі, аты және әкесінің аты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Ұялы телефон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 орынбасарының тегі, аты және әкесінің 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Ұялы телефон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Атауы                            Мекен-жайы____________________________</w:t>
      </w:r>
      <w:r>
        <w:br/>
      </w:r>
      <w:r>
        <w:rPr>
          <w:rFonts w:ascii="Times New Roman"/>
          <w:b w:val="false"/>
          <w:i w:val="false"/>
          <w:color w:val="000000"/>
          <w:sz w:val="28"/>
        </w:rPr>
        <w:t>
      Телефон ___________________________________________</w:t>
      </w:r>
      <w:r>
        <w:br/>
      </w:r>
      <w:r>
        <w:rPr>
          <w:rFonts w:ascii="Times New Roman"/>
          <w:b w:val="false"/>
          <w:i w:val="false"/>
          <w:color w:val="000000"/>
          <w:sz w:val="28"/>
        </w:rPr>
        <w:t>
      Электронды почта мекен-жайы ______________________________</w:t>
      </w:r>
      <w:r>
        <w:br/>
      </w:r>
      <w:r>
        <w:rPr>
          <w:rFonts w:ascii="Times New Roman"/>
          <w:b w:val="false"/>
          <w:i w:val="false"/>
          <w:color w:val="000000"/>
          <w:sz w:val="28"/>
        </w:rPr>
        <w:t>
      Орындаған _______________________________________________</w:t>
      </w:r>
      <w:r>
        <w:br/>
      </w:r>
      <w:r>
        <w:rPr>
          <w:rFonts w:ascii="Times New Roman"/>
          <w:b w:val="false"/>
          <w:i w:val="false"/>
          <w:color w:val="000000"/>
          <w:sz w:val="28"/>
        </w:rPr>
        <w:t xml:space="preserve">
                             тегі, аты және әкесінің аты (болған жағдайда) қолы </w:t>
      </w:r>
      <w:r>
        <w:br/>
      </w:r>
      <w:r>
        <w:rPr>
          <w:rFonts w:ascii="Times New Roman"/>
          <w:b w:val="false"/>
          <w:i w:val="false"/>
          <w:color w:val="000000"/>
          <w:sz w:val="28"/>
        </w:rPr>
        <w:t>
      Басшы немесе оның міндетін атқарушы тұлға _________________________________</w:t>
      </w:r>
      <w:r>
        <w:br/>
      </w:r>
      <w:r>
        <w:rPr>
          <w:rFonts w:ascii="Times New Roman"/>
          <w:b w:val="false"/>
          <w:i w:val="false"/>
          <w:color w:val="000000"/>
          <w:sz w:val="28"/>
        </w:rPr>
        <w:t>
                                                      тегі, аты және әкесінің аты (болған жағдайда) қолы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"Оқу-сауықтыру ұйымдарының мәліметтері" (Индекс: № ОСҰ -1, кезеңділігі –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1-бағанда лагерьдің немесе балалар сауықтыру орталығының атауы көрсетіледі.</w:t>
      </w:r>
    </w:p>
    <w:p>
      <w:pPr>
        <w:spacing w:after="0"/>
        <w:ind w:left="0"/>
        <w:jc w:val="both"/>
      </w:pPr>
      <w:r>
        <w:rPr>
          <w:rFonts w:ascii="Times New Roman"/>
          <w:b w:val="false"/>
          <w:i w:val="false"/>
          <w:color w:val="000000"/>
          <w:sz w:val="28"/>
        </w:rPr>
        <w:t>
      2-бағанда лагерьдің немесе балалар сауықтыру орталығының мекен-жайы көрсетіледі.</w:t>
      </w:r>
    </w:p>
    <w:p>
      <w:pPr>
        <w:spacing w:after="0"/>
        <w:ind w:left="0"/>
        <w:jc w:val="both"/>
      </w:pPr>
      <w:r>
        <w:rPr>
          <w:rFonts w:ascii="Times New Roman"/>
          <w:b w:val="false"/>
          <w:i w:val="false"/>
          <w:color w:val="000000"/>
          <w:sz w:val="28"/>
        </w:rPr>
        <w:t>
      3-бағанда бизнес сәйкестендіру номері көрсетіледі.</w:t>
      </w:r>
    </w:p>
    <w:p>
      <w:pPr>
        <w:spacing w:after="0"/>
        <w:ind w:left="0"/>
        <w:jc w:val="both"/>
      </w:pPr>
      <w:r>
        <w:rPr>
          <w:rFonts w:ascii="Times New Roman"/>
          <w:b w:val="false"/>
          <w:i w:val="false"/>
          <w:color w:val="000000"/>
          <w:sz w:val="28"/>
        </w:rPr>
        <w:t>
      4-бағанда меншік нысаны көрсетіледі.</w:t>
      </w:r>
    </w:p>
    <w:p>
      <w:pPr>
        <w:spacing w:after="0"/>
        <w:ind w:left="0"/>
        <w:jc w:val="both"/>
      </w:pPr>
      <w:r>
        <w:rPr>
          <w:rFonts w:ascii="Times New Roman"/>
          <w:b w:val="false"/>
          <w:i w:val="false"/>
          <w:color w:val="000000"/>
          <w:sz w:val="28"/>
        </w:rPr>
        <w:t>
      5-бағанда пайдалануға берілген жылы көрсетіледі.</w:t>
      </w:r>
    </w:p>
    <w:p>
      <w:pPr>
        <w:spacing w:after="0"/>
        <w:ind w:left="0"/>
        <w:jc w:val="both"/>
      </w:pPr>
      <w:r>
        <w:rPr>
          <w:rFonts w:ascii="Times New Roman"/>
          <w:b w:val="false"/>
          <w:i w:val="false"/>
          <w:color w:val="000000"/>
          <w:sz w:val="28"/>
        </w:rPr>
        <w:t>
      6-бағанда ғимараттың жалпы ауданы, шаршы метр көрсетіледі.</w:t>
      </w:r>
    </w:p>
    <w:p>
      <w:pPr>
        <w:spacing w:after="0"/>
        <w:ind w:left="0"/>
        <w:jc w:val="both"/>
      </w:pPr>
      <w:r>
        <w:rPr>
          <w:rFonts w:ascii="Times New Roman"/>
          <w:b w:val="false"/>
          <w:i w:val="false"/>
          <w:color w:val="000000"/>
          <w:sz w:val="28"/>
        </w:rPr>
        <w:t>
      7-бағанда аумақтың жалпы ауданы, гектар көрсетіледі.</w:t>
      </w:r>
    </w:p>
    <w:p>
      <w:pPr>
        <w:spacing w:after="0"/>
        <w:ind w:left="0"/>
        <w:jc w:val="both"/>
      </w:pPr>
      <w:r>
        <w:rPr>
          <w:rFonts w:ascii="Times New Roman"/>
          <w:b w:val="false"/>
          <w:i w:val="false"/>
          <w:color w:val="000000"/>
          <w:sz w:val="28"/>
        </w:rPr>
        <w:t>
      8-бағанда жобалық қуаты көрсетіледі.</w:t>
      </w:r>
    </w:p>
    <w:p>
      <w:pPr>
        <w:spacing w:after="0"/>
        <w:ind w:left="0"/>
        <w:jc w:val="both"/>
      </w:pPr>
      <w:r>
        <w:rPr>
          <w:rFonts w:ascii="Times New Roman"/>
          <w:b w:val="false"/>
          <w:i w:val="false"/>
          <w:color w:val="000000"/>
          <w:sz w:val="28"/>
        </w:rPr>
        <w:t>
      9-бағанда ағымдағы жылдың жазғы кезеңінде жұмыс істейтін немесе жұмыс істемейтіндігі көрсетіледі.</w:t>
      </w:r>
    </w:p>
    <w:p>
      <w:pPr>
        <w:spacing w:after="0"/>
        <w:ind w:left="0"/>
        <w:jc w:val="both"/>
      </w:pPr>
      <w:r>
        <w:rPr>
          <w:rFonts w:ascii="Times New Roman"/>
          <w:b w:val="false"/>
          <w:i w:val="false"/>
          <w:color w:val="000000"/>
          <w:sz w:val="28"/>
        </w:rPr>
        <w:t>
      10-11 бағандарда күрделі жөндеуді жүргізу жылы және қаржыландыру көрсетіледі.</w:t>
      </w:r>
    </w:p>
    <w:p>
      <w:pPr>
        <w:spacing w:after="0"/>
        <w:ind w:left="0"/>
        <w:jc w:val="both"/>
      </w:pPr>
      <w:r>
        <w:rPr>
          <w:rFonts w:ascii="Times New Roman"/>
          <w:b w:val="false"/>
          <w:i w:val="false"/>
          <w:color w:val="000000"/>
          <w:sz w:val="28"/>
        </w:rPr>
        <w:t>
      12-бағанда корпустар саны көрсетіледі.</w:t>
      </w:r>
    </w:p>
    <w:p>
      <w:pPr>
        <w:spacing w:after="0"/>
        <w:ind w:left="0"/>
        <w:jc w:val="both"/>
      </w:pPr>
      <w:r>
        <w:rPr>
          <w:rFonts w:ascii="Times New Roman"/>
          <w:b w:val="false"/>
          <w:i w:val="false"/>
          <w:color w:val="000000"/>
          <w:sz w:val="28"/>
        </w:rPr>
        <w:t>
      13-21 бағандарда маусымдық лагерьлер үшін айлар бойынша ауысым саны, ауысымдағы күндер саны және 1 ауысымдағы балаларды қамту көрсетіледі.</w:t>
      </w:r>
    </w:p>
    <w:p>
      <w:pPr>
        <w:spacing w:after="0"/>
        <w:ind w:left="0"/>
        <w:jc w:val="both"/>
      </w:pPr>
      <w:r>
        <w:rPr>
          <w:rFonts w:ascii="Times New Roman"/>
          <w:b w:val="false"/>
          <w:i w:val="false"/>
          <w:color w:val="000000"/>
          <w:sz w:val="28"/>
        </w:rPr>
        <w:t>
      22-24 бағандарда жыл бойғы лагерьлер үшін айлар бойынша ауысым саны, ауысымдағы күндер саны және 1 ауысымдағы балаларды қамту көрсетіледі.</w:t>
      </w:r>
    </w:p>
    <w:p>
      <w:pPr>
        <w:spacing w:after="0"/>
        <w:ind w:left="0"/>
        <w:jc w:val="both"/>
      </w:pPr>
      <w:r>
        <w:rPr>
          <w:rFonts w:ascii="Times New Roman"/>
          <w:b w:val="false"/>
          <w:i w:val="false"/>
          <w:color w:val="000000"/>
          <w:sz w:val="28"/>
        </w:rPr>
        <w:t>
      25-27 бағандарда балаларды жеңілдікті және тегін жолдамалармен қамту көрсетіледі, адам.</w:t>
      </w:r>
    </w:p>
    <w:p>
      <w:pPr>
        <w:spacing w:after="0"/>
        <w:ind w:left="0"/>
        <w:jc w:val="both"/>
      </w:pPr>
      <w:r>
        <w:rPr>
          <w:rFonts w:ascii="Times New Roman"/>
          <w:b w:val="false"/>
          <w:i w:val="false"/>
          <w:color w:val="000000"/>
          <w:sz w:val="28"/>
        </w:rPr>
        <w:t>
      28-бағанда жеңілдікті жолдама бойынша балалардың санаты көрсетіледі, адам.</w:t>
      </w:r>
    </w:p>
    <w:p>
      <w:pPr>
        <w:spacing w:after="0"/>
        <w:ind w:left="0"/>
        <w:jc w:val="both"/>
      </w:pPr>
      <w:r>
        <w:rPr>
          <w:rFonts w:ascii="Times New Roman"/>
          <w:b w:val="false"/>
          <w:i w:val="false"/>
          <w:color w:val="000000"/>
          <w:sz w:val="28"/>
        </w:rPr>
        <w:t>
      29-бағанда тегін жолдама бойынша балалардың санаты көрсетіледі, адам.</w:t>
      </w:r>
    </w:p>
    <w:p>
      <w:pPr>
        <w:spacing w:after="0"/>
        <w:ind w:left="0"/>
        <w:jc w:val="both"/>
      </w:pPr>
      <w:r>
        <w:rPr>
          <w:rFonts w:ascii="Times New Roman"/>
          <w:b w:val="false"/>
          <w:i w:val="false"/>
          <w:color w:val="000000"/>
          <w:sz w:val="28"/>
        </w:rPr>
        <w:t>
      30-31 бағандарда жолдаманың құны және 1 адамға жеңілдікті жолдаманың құны көрсетіледі, мың тенге.</w:t>
      </w:r>
    </w:p>
    <w:p>
      <w:pPr>
        <w:spacing w:after="0"/>
        <w:ind w:left="0"/>
        <w:jc w:val="both"/>
      </w:pPr>
      <w:r>
        <w:rPr>
          <w:rFonts w:ascii="Times New Roman"/>
          <w:b w:val="false"/>
          <w:i w:val="false"/>
          <w:color w:val="000000"/>
          <w:sz w:val="28"/>
        </w:rPr>
        <w:t>
      32-34 бағандарда штаттық қызметкерлер саны көрсетіледі, адам.</w:t>
      </w:r>
    </w:p>
    <w:p>
      <w:pPr>
        <w:spacing w:after="0"/>
        <w:ind w:left="0"/>
        <w:jc w:val="both"/>
      </w:pPr>
      <w:r>
        <w:rPr>
          <w:rFonts w:ascii="Times New Roman"/>
          <w:b w:val="false"/>
          <w:i w:val="false"/>
          <w:color w:val="000000"/>
          <w:sz w:val="28"/>
        </w:rPr>
        <w:t>
      35-бағанда басшының тегі, аты және әкесінің аты (бар болса) көрсетіледі.</w:t>
      </w:r>
    </w:p>
    <w:p>
      <w:pPr>
        <w:spacing w:after="0"/>
        <w:ind w:left="0"/>
        <w:jc w:val="both"/>
      </w:pPr>
      <w:r>
        <w:rPr>
          <w:rFonts w:ascii="Times New Roman"/>
          <w:b w:val="false"/>
          <w:i w:val="false"/>
          <w:color w:val="000000"/>
          <w:sz w:val="28"/>
        </w:rPr>
        <w:t>
      36-бағанда басшының ұялы телефоны көрсетіледі.</w:t>
      </w:r>
    </w:p>
    <w:p>
      <w:pPr>
        <w:spacing w:after="0"/>
        <w:ind w:left="0"/>
        <w:jc w:val="both"/>
      </w:pPr>
      <w:r>
        <w:rPr>
          <w:rFonts w:ascii="Times New Roman"/>
          <w:b w:val="false"/>
          <w:i w:val="false"/>
          <w:color w:val="000000"/>
          <w:sz w:val="28"/>
        </w:rPr>
        <w:t>
      37-бағанда басшының орынбасарының тегі, аты және әкесінің аты (бар болса) көрсетіледі.</w:t>
      </w:r>
    </w:p>
    <w:p>
      <w:pPr>
        <w:spacing w:after="0"/>
        <w:ind w:left="0"/>
        <w:jc w:val="both"/>
      </w:pPr>
      <w:r>
        <w:rPr>
          <w:rFonts w:ascii="Times New Roman"/>
          <w:b w:val="false"/>
          <w:i w:val="false"/>
          <w:color w:val="000000"/>
          <w:sz w:val="28"/>
        </w:rPr>
        <w:t>
      38-бағанда басшының орынбасарының ұялы телефоны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