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e2e3dd" w14:textId="be2e3d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Тарату комиссияларының Қазақстан Республикасында таратылатын банктердің есептері мен қосымша ақпаратын ұсыну нысандарын, мерзімдерін және кезеңділігін және оларды толтыру жөніндегі нұсқаулықты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Республикасының Ұлттық Банкі Басқармасының 2012 жылғы 24 желтоқсандағы № 375 қаулысы. Қазақстан Республикасының Әділет министрлігінде 2013 жылы 8 ақпанда № 8327 тіркелді. Күші жойылды - Қазақстан Республикасы Ұлттық Банкі Басқармасының 2015 жылғы 19 желтоқсандағы № 227 қаулысымен</w:t>
      </w:r>
    </w:p>
    <w:p>
      <w:pPr>
        <w:spacing w:after="0"/>
        <w:ind w:left="0"/>
        <w:jc w:val="both"/>
      </w:pPr>
      <w:r>
        <w:rPr>
          <w:rFonts w:ascii="Times New Roman"/>
          <w:b w:val="false"/>
          <w:i w:val="false"/>
          <w:color w:val="ff0000"/>
          <w:sz w:val="28"/>
        </w:rPr>
        <w:t xml:space="preserve">      Ескерту. Күші жойылды - ҚР Ұлттық Банкі Басқармасының 19.12.2015 </w:t>
      </w:r>
      <w:r>
        <w:rPr>
          <w:rFonts w:ascii="Times New Roman"/>
          <w:b w:val="false"/>
          <w:i w:val="false"/>
          <w:color w:val="ff0000"/>
          <w:sz w:val="28"/>
        </w:rPr>
        <w:t>№ 227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4" w:id="0"/>
    <w:p>
      <w:pPr>
        <w:spacing w:after="0"/>
        <w:ind w:left="0"/>
        <w:jc w:val="both"/>
      </w:pPr>
      <w:r>
        <w:rPr>
          <w:rFonts w:ascii="Times New Roman"/>
          <w:b w:val="false"/>
          <w:i w:val="false"/>
          <w:color w:val="000000"/>
          <w:sz w:val="28"/>
        </w:rPr>
        <w:t xml:space="preserve">       Қазақстан Республикасында таратылатын банктердің тарату комиссияларының қызметін бақылауды жетілдіру мақсатында Қазақстан Республикасы Ұлттық Банкінің Басқармасы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1. Мыналар:</w:t>
      </w:r>
      <w:r>
        <w:br/>
      </w:r>
      <w:r>
        <w:rPr>
          <w:rFonts w:ascii="Times New Roman"/>
          <w:b w:val="false"/>
          <w:i w:val="false"/>
          <w:color w:val="000000"/>
          <w:sz w:val="28"/>
        </w:rPr>
        <w:t>
</w:t>
      </w:r>
      <w:r>
        <w:rPr>
          <w:rFonts w:ascii="Times New Roman"/>
          <w:b w:val="false"/>
          <w:i w:val="false"/>
          <w:color w:val="000000"/>
          <w:sz w:val="28"/>
        </w:rPr>
        <w:t>
      1) Қазақстан Республикасында таратылатын банктердің тарату комиссиялары ұсынатын есептер мен қосымша ақпараттың нысандары осы қаулының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w:t>
      </w:r>
      <w:r>
        <w:rPr>
          <w:rFonts w:ascii="Times New Roman"/>
          <w:b w:val="false"/>
          <w:i w:val="false"/>
          <w:color w:val="000000"/>
          <w:sz w:val="28"/>
        </w:rPr>
        <w:t>, </w:t>
      </w:r>
      <w:r>
        <w:rPr>
          <w:rFonts w:ascii="Times New Roman"/>
          <w:b w:val="false"/>
          <w:i w:val="false"/>
          <w:color w:val="000000"/>
          <w:sz w:val="28"/>
        </w:rPr>
        <w:t>3</w:t>
      </w:r>
      <w:r>
        <w:rPr>
          <w:rFonts w:ascii="Times New Roman"/>
          <w:b w:val="false"/>
          <w:i w:val="false"/>
          <w:color w:val="000000"/>
          <w:sz w:val="28"/>
        </w:rPr>
        <w:t>, </w:t>
      </w:r>
      <w:r>
        <w:rPr>
          <w:rFonts w:ascii="Times New Roman"/>
          <w:b w:val="false"/>
          <w:i w:val="false"/>
          <w:color w:val="000000"/>
          <w:sz w:val="28"/>
        </w:rPr>
        <w:t>4</w:t>
      </w:r>
      <w:r>
        <w:rPr>
          <w:rFonts w:ascii="Times New Roman"/>
          <w:b w:val="false"/>
          <w:i w:val="false"/>
          <w:color w:val="000000"/>
          <w:sz w:val="28"/>
        </w:rPr>
        <w:t>, </w:t>
      </w:r>
      <w:r>
        <w:rPr>
          <w:rFonts w:ascii="Times New Roman"/>
          <w:b w:val="false"/>
          <w:i w:val="false"/>
          <w:color w:val="000000"/>
          <w:sz w:val="28"/>
        </w:rPr>
        <w:t>5</w:t>
      </w:r>
      <w:r>
        <w:rPr>
          <w:rFonts w:ascii="Times New Roman"/>
          <w:b w:val="false"/>
          <w:i w:val="false"/>
          <w:color w:val="000000"/>
          <w:sz w:val="28"/>
        </w:rPr>
        <w:t>, </w:t>
      </w:r>
      <w:r>
        <w:rPr>
          <w:rFonts w:ascii="Times New Roman"/>
          <w:b w:val="false"/>
          <w:i w:val="false"/>
          <w:color w:val="000000"/>
          <w:sz w:val="28"/>
        </w:rPr>
        <w:t>6</w:t>
      </w:r>
      <w:r>
        <w:rPr>
          <w:rFonts w:ascii="Times New Roman"/>
          <w:b w:val="false"/>
          <w:i w:val="false"/>
          <w:color w:val="000000"/>
          <w:sz w:val="28"/>
        </w:rPr>
        <w:t>, </w:t>
      </w:r>
      <w:r>
        <w:rPr>
          <w:rFonts w:ascii="Times New Roman"/>
          <w:b w:val="false"/>
          <w:i w:val="false"/>
          <w:color w:val="000000"/>
          <w:sz w:val="28"/>
        </w:rPr>
        <w:t>7</w:t>
      </w:r>
      <w:r>
        <w:rPr>
          <w:rFonts w:ascii="Times New Roman"/>
          <w:b w:val="false"/>
          <w:i w:val="false"/>
          <w:color w:val="000000"/>
          <w:sz w:val="28"/>
        </w:rPr>
        <w:t>, </w:t>
      </w:r>
      <w:r>
        <w:rPr>
          <w:rFonts w:ascii="Times New Roman"/>
          <w:b w:val="false"/>
          <w:i w:val="false"/>
          <w:color w:val="000000"/>
          <w:sz w:val="28"/>
        </w:rPr>
        <w:t>8</w:t>
      </w:r>
      <w:r>
        <w:rPr>
          <w:rFonts w:ascii="Times New Roman"/>
          <w:b w:val="false"/>
          <w:i w:val="false"/>
          <w:color w:val="000000"/>
          <w:sz w:val="28"/>
        </w:rPr>
        <w:t>, </w:t>
      </w:r>
      <w:r>
        <w:rPr>
          <w:rFonts w:ascii="Times New Roman"/>
          <w:b w:val="false"/>
          <w:i w:val="false"/>
          <w:color w:val="000000"/>
          <w:sz w:val="28"/>
        </w:rPr>
        <w:t>9</w:t>
      </w:r>
      <w:r>
        <w:rPr>
          <w:rFonts w:ascii="Times New Roman"/>
          <w:b w:val="false"/>
          <w:i w:val="false"/>
          <w:color w:val="000000"/>
          <w:sz w:val="28"/>
        </w:rPr>
        <w:t>, </w:t>
      </w:r>
      <w:r>
        <w:rPr>
          <w:rFonts w:ascii="Times New Roman"/>
          <w:b w:val="false"/>
          <w:i w:val="false"/>
          <w:color w:val="000000"/>
          <w:sz w:val="28"/>
        </w:rPr>
        <w:t>10</w:t>
      </w:r>
      <w:r>
        <w:rPr>
          <w:rFonts w:ascii="Times New Roman"/>
          <w:b w:val="false"/>
          <w:i w:val="false"/>
          <w:color w:val="000000"/>
          <w:sz w:val="28"/>
        </w:rPr>
        <w:t>, </w:t>
      </w:r>
      <w:r>
        <w:rPr>
          <w:rFonts w:ascii="Times New Roman"/>
          <w:b w:val="false"/>
          <w:i w:val="false"/>
          <w:color w:val="000000"/>
          <w:sz w:val="28"/>
        </w:rPr>
        <w:t>11</w:t>
      </w:r>
      <w:r>
        <w:rPr>
          <w:rFonts w:ascii="Times New Roman"/>
          <w:b w:val="false"/>
          <w:i w:val="false"/>
          <w:color w:val="000000"/>
          <w:sz w:val="28"/>
        </w:rPr>
        <w:t>, </w:t>
      </w:r>
      <w:r>
        <w:rPr>
          <w:rFonts w:ascii="Times New Roman"/>
          <w:b w:val="false"/>
          <w:i w:val="false"/>
          <w:color w:val="000000"/>
          <w:sz w:val="28"/>
        </w:rPr>
        <w:t>12</w:t>
      </w:r>
      <w:r>
        <w:rPr>
          <w:rFonts w:ascii="Times New Roman"/>
          <w:b w:val="false"/>
          <w:i w:val="false"/>
          <w:color w:val="000000"/>
          <w:sz w:val="28"/>
        </w:rPr>
        <w:t>, </w:t>
      </w:r>
      <w:r>
        <w:rPr>
          <w:rFonts w:ascii="Times New Roman"/>
          <w:b w:val="false"/>
          <w:i w:val="false"/>
          <w:color w:val="000000"/>
          <w:sz w:val="28"/>
        </w:rPr>
        <w:t>13</w:t>
      </w:r>
      <w:r>
        <w:rPr>
          <w:rFonts w:ascii="Times New Roman"/>
          <w:b w:val="false"/>
          <w:i w:val="false"/>
          <w:color w:val="000000"/>
          <w:sz w:val="28"/>
        </w:rPr>
        <w:t>, </w:t>
      </w:r>
      <w:r>
        <w:rPr>
          <w:rFonts w:ascii="Times New Roman"/>
          <w:b w:val="false"/>
          <w:i w:val="false"/>
          <w:color w:val="000000"/>
          <w:sz w:val="28"/>
        </w:rPr>
        <w:t>14</w:t>
      </w:r>
      <w:r>
        <w:rPr>
          <w:rFonts w:ascii="Times New Roman"/>
          <w:b w:val="false"/>
          <w:i w:val="false"/>
          <w:color w:val="000000"/>
          <w:sz w:val="28"/>
        </w:rPr>
        <w:t>, </w:t>
      </w:r>
      <w:r>
        <w:rPr>
          <w:rFonts w:ascii="Times New Roman"/>
          <w:b w:val="false"/>
          <w:i w:val="false"/>
          <w:color w:val="000000"/>
          <w:sz w:val="28"/>
        </w:rPr>
        <w:t>15</w:t>
      </w:r>
      <w:r>
        <w:rPr>
          <w:rFonts w:ascii="Times New Roman"/>
          <w:b w:val="false"/>
          <w:i w:val="false"/>
          <w:color w:val="000000"/>
          <w:sz w:val="28"/>
        </w:rPr>
        <w:t>, </w:t>
      </w:r>
      <w:r>
        <w:rPr>
          <w:rFonts w:ascii="Times New Roman"/>
          <w:b w:val="false"/>
          <w:i w:val="false"/>
          <w:color w:val="000000"/>
          <w:sz w:val="28"/>
        </w:rPr>
        <w:t>16</w:t>
      </w:r>
      <w:r>
        <w:rPr>
          <w:rFonts w:ascii="Times New Roman"/>
          <w:b w:val="false"/>
          <w:i w:val="false"/>
          <w:color w:val="000000"/>
          <w:sz w:val="28"/>
        </w:rPr>
        <w:t>, </w:t>
      </w:r>
      <w:r>
        <w:rPr>
          <w:rFonts w:ascii="Times New Roman"/>
          <w:b w:val="false"/>
          <w:i w:val="false"/>
          <w:color w:val="000000"/>
          <w:sz w:val="28"/>
        </w:rPr>
        <w:t>17</w:t>
      </w:r>
      <w:r>
        <w:rPr>
          <w:rFonts w:ascii="Times New Roman"/>
          <w:b w:val="false"/>
          <w:i w:val="false"/>
          <w:color w:val="000000"/>
          <w:sz w:val="28"/>
        </w:rPr>
        <w:t>, </w:t>
      </w:r>
      <w:r>
        <w:rPr>
          <w:rFonts w:ascii="Times New Roman"/>
          <w:b w:val="false"/>
          <w:i w:val="false"/>
          <w:color w:val="000000"/>
          <w:sz w:val="28"/>
        </w:rPr>
        <w:t>18</w:t>
      </w:r>
      <w:r>
        <w:rPr>
          <w:rFonts w:ascii="Times New Roman"/>
          <w:b w:val="false"/>
          <w:i w:val="false"/>
          <w:color w:val="000000"/>
          <w:sz w:val="28"/>
        </w:rPr>
        <w:t>, </w:t>
      </w:r>
      <w:r>
        <w:rPr>
          <w:rFonts w:ascii="Times New Roman"/>
          <w:b w:val="false"/>
          <w:i w:val="false"/>
          <w:color w:val="000000"/>
          <w:sz w:val="28"/>
        </w:rPr>
        <w:t>19</w:t>
      </w:r>
      <w:r>
        <w:rPr>
          <w:rFonts w:ascii="Times New Roman"/>
          <w:b w:val="false"/>
          <w:i w:val="false"/>
          <w:color w:val="000000"/>
          <w:sz w:val="28"/>
        </w:rPr>
        <w:t>, </w:t>
      </w:r>
      <w:r>
        <w:rPr>
          <w:rFonts w:ascii="Times New Roman"/>
          <w:b w:val="false"/>
          <w:i w:val="false"/>
          <w:color w:val="000000"/>
          <w:sz w:val="28"/>
        </w:rPr>
        <w:t>20</w:t>
      </w:r>
      <w:r>
        <w:rPr>
          <w:rFonts w:ascii="Times New Roman"/>
          <w:b w:val="false"/>
          <w:i w:val="false"/>
          <w:color w:val="000000"/>
          <w:sz w:val="28"/>
        </w:rPr>
        <w:t>, </w:t>
      </w:r>
      <w:r>
        <w:rPr>
          <w:rFonts w:ascii="Times New Roman"/>
          <w:b w:val="false"/>
          <w:i w:val="false"/>
          <w:color w:val="000000"/>
          <w:sz w:val="28"/>
        </w:rPr>
        <w:t>21</w:t>
      </w:r>
      <w:r>
        <w:rPr>
          <w:rFonts w:ascii="Times New Roman"/>
          <w:b w:val="false"/>
          <w:i w:val="false"/>
          <w:color w:val="000000"/>
          <w:sz w:val="28"/>
        </w:rPr>
        <w:t>, </w:t>
      </w:r>
      <w:r>
        <w:rPr>
          <w:rFonts w:ascii="Times New Roman"/>
          <w:b w:val="false"/>
          <w:i w:val="false"/>
          <w:color w:val="000000"/>
          <w:sz w:val="28"/>
        </w:rPr>
        <w:t>22</w:t>
      </w:r>
      <w:r>
        <w:rPr>
          <w:rFonts w:ascii="Times New Roman"/>
          <w:b w:val="false"/>
          <w:i w:val="false"/>
          <w:color w:val="000000"/>
          <w:sz w:val="28"/>
        </w:rPr>
        <w:t>, </w:t>
      </w:r>
      <w:r>
        <w:rPr>
          <w:rFonts w:ascii="Times New Roman"/>
          <w:b w:val="false"/>
          <w:i w:val="false"/>
          <w:color w:val="000000"/>
          <w:sz w:val="28"/>
        </w:rPr>
        <w:t>23</w:t>
      </w:r>
      <w:r>
        <w:rPr>
          <w:rFonts w:ascii="Times New Roman"/>
          <w:b w:val="false"/>
          <w:i w:val="false"/>
          <w:color w:val="000000"/>
          <w:sz w:val="28"/>
        </w:rPr>
        <w:t>, </w:t>
      </w:r>
      <w:r>
        <w:rPr>
          <w:rFonts w:ascii="Times New Roman"/>
          <w:b w:val="false"/>
          <w:i w:val="false"/>
          <w:color w:val="000000"/>
          <w:sz w:val="28"/>
        </w:rPr>
        <w:t>24</w:t>
      </w:r>
      <w:r>
        <w:rPr>
          <w:rFonts w:ascii="Times New Roman"/>
          <w:b w:val="false"/>
          <w:i w:val="false"/>
          <w:color w:val="000000"/>
          <w:sz w:val="28"/>
        </w:rPr>
        <w:t>, </w:t>
      </w:r>
      <w:r>
        <w:rPr>
          <w:rFonts w:ascii="Times New Roman"/>
          <w:b w:val="false"/>
          <w:i w:val="false"/>
          <w:color w:val="000000"/>
          <w:sz w:val="28"/>
        </w:rPr>
        <w:t>25</w:t>
      </w:r>
      <w:r>
        <w:rPr>
          <w:rFonts w:ascii="Times New Roman"/>
          <w:b w:val="false"/>
          <w:i w:val="false"/>
          <w:color w:val="000000"/>
          <w:sz w:val="28"/>
        </w:rPr>
        <w:t>, </w:t>
      </w:r>
      <w:r>
        <w:rPr>
          <w:rFonts w:ascii="Times New Roman"/>
          <w:b w:val="false"/>
          <w:i w:val="false"/>
          <w:color w:val="000000"/>
          <w:sz w:val="28"/>
        </w:rPr>
        <w:t>26</w:t>
      </w:r>
      <w:r>
        <w:rPr>
          <w:rFonts w:ascii="Times New Roman"/>
          <w:b w:val="false"/>
          <w:i w:val="false"/>
          <w:color w:val="000000"/>
          <w:sz w:val="28"/>
        </w:rPr>
        <w:t>, </w:t>
      </w:r>
      <w:r>
        <w:rPr>
          <w:rFonts w:ascii="Times New Roman"/>
          <w:b w:val="false"/>
          <w:i w:val="false"/>
          <w:color w:val="000000"/>
          <w:sz w:val="28"/>
        </w:rPr>
        <w:t>27</w:t>
      </w:r>
      <w:r>
        <w:rPr>
          <w:rFonts w:ascii="Times New Roman"/>
          <w:b w:val="false"/>
          <w:i w:val="false"/>
          <w:color w:val="000000"/>
          <w:sz w:val="28"/>
        </w:rPr>
        <w:t>, </w:t>
      </w:r>
      <w:r>
        <w:rPr>
          <w:rFonts w:ascii="Times New Roman"/>
          <w:b w:val="false"/>
          <w:i w:val="false"/>
          <w:color w:val="000000"/>
          <w:sz w:val="28"/>
        </w:rPr>
        <w:t>28</w:t>
      </w:r>
      <w:r>
        <w:rPr>
          <w:rFonts w:ascii="Times New Roman"/>
          <w:b w:val="false"/>
          <w:i w:val="false"/>
          <w:color w:val="000000"/>
          <w:sz w:val="28"/>
        </w:rPr>
        <w:t>, </w:t>
      </w:r>
      <w:r>
        <w:rPr>
          <w:rFonts w:ascii="Times New Roman"/>
          <w:b w:val="false"/>
          <w:i w:val="false"/>
          <w:color w:val="000000"/>
          <w:sz w:val="28"/>
        </w:rPr>
        <w:t>29-қосымшаларына</w:t>
      </w:r>
      <w:r>
        <w:rPr>
          <w:rFonts w:ascii="Times New Roman"/>
          <w:b w:val="false"/>
          <w:i w:val="false"/>
          <w:color w:val="000000"/>
          <w:sz w:val="28"/>
        </w:rPr>
        <w:t xml:space="preserve"> сәйкес;</w:t>
      </w:r>
      <w:r>
        <w:br/>
      </w:r>
      <w:r>
        <w:rPr>
          <w:rFonts w:ascii="Times New Roman"/>
          <w:b w:val="false"/>
          <w:i w:val="false"/>
          <w:color w:val="000000"/>
          <w:sz w:val="28"/>
        </w:rPr>
        <w:t>
</w:t>
      </w:r>
      <w:r>
        <w:rPr>
          <w:rFonts w:ascii="Times New Roman"/>
          <w:b w:val="false"/>
          <w:i w:val="false"/>
          <w:color w:val="000000"/>
          <w:sz w:val="28"/>
        </w:rPr>
        <w:t>
      2) Тарату комиссияларының Қазақстан Республикасында таратылатын банктердің есептері мен қосымша ақпаратының нысандарын толтыруы, оларды ұсыну мерзімдері және кезеңділігі жөніндегі нұсқаулық бекітілсін.</w:t>
      </w:r>
      <w:r>
        <w:br/>
      </w:r>
      <w:r>
        <w:rPr>
          <w:rFonts w:ascii="Times New Roman"/>
          <w:b w:val="false"/>
          <w:i w:val="false"/>
          <w:color w:val="000000"/>
          <w:sz w:val="28"/>
        </w:rPr>
        <w:t>
</w:t>
      </w:r>
      <w:r>
        <w:rPr>
          <w:rFonts w:ascii="Times New Roman"/>
          <w:b w:val="false"/>
          <w:i w:val="false"/>
          <w:color w:val="000000"/>
          <w:sz w:val="28"/>
        </w:rPr>
        <w:t>
      2. Осы қаулының </w:t>
      </w:r>
      <w:r>
        <w:rPr>
          <w:rFonts w:ascii="Times New Roman"/>
          <w:b w:val="false"/>
          <w:i w:val="false"/>
          <w:color w:val="000000"/>
          <w:sz w:val="28"/>
        </w:rPr>
        <w:t>30-қосымшасына</w:t>
      </w:r>
      <w:r>
        <w:rPr>
          <w:rFonts w:ascii="Times New Roman"/>
          <w:b w:val="false"/>
          <w:i w:val="false"/>
          <w:color w:val="000000"/>
          <w:sz w:val="28"/>
        </w:rPr>
        <w:t xml:space="preserve"> сәйкес Қазақстан Республикасының нормативтік құқықтық актілерінің күші жойылды деп танылсын.</w:t>
      </w:r>
      <w:r>
        <w:br/>
      </w:r>
      <w:r>
        <w:rPr>
          <w:rFonts w:ascii="Times New Roman"/>
          <w:b w:val="false"/>
          <w:i w:val="false"/>
          <w:color w:val="000000"/>
          <w:sz w:val="28"/>
        </w:rPr>
        <w:t>
</w:t>
      </w:r>
      <w:r>
        <w:rPr>
          <w:rFonts w:ascii="Times New Roman"/>
          <w:b w:val="false"/>
          <w:i w:val="false"/>
          <w:color w:val="000000"/>
          <w:sz w:val="28"/>
        </w:rPr>
        <w:t>
      3. Осы қаулы алғашқы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color w:val="000000"/>
          <w:sz w:val="28"/>
        </w:rPr>
        <w:t>      Ұлттық Банк</w:t>
      </w:r>
      <w:r>
        <w:br/>
      </w:r>
      <w:r>
        <w:rPr>
          <w:rFonts w:ascii="Times New Roman"/>
          <w:b w:val="false"/>
          <w:i w:val="false"/>
          <w:color w:val="000000"/>
          <w:sz w:val="28"/>
        </w:rPr>
        <w:t>
</w:t>
      </w:r>
      <w:r>
        <w:rPr>
          <w:rFonts w:ascii="Times New Roman"/>
          <w:b w:val="false"/>
          <w:i/>
          <w:color w:val="000000"/>
          <w:sz w:val="28"/>
        </w:rPr>
        <w:t>      Төрағасы                                            Г. Марченко</w:t>
      </w:r>
    </w:p>
    <w:bookmarkStart w:name="z11" w:id="1"/>
    <w:p>
      <w:pPr>
        <w:spacing w:after="0"/>
        <w:ind w:left="0"/>
        <w:jc w:val="both"/>
      </w:pPr>
      <w:r>
        <w:rPr>
          <w:rFonts w:ascii="Times New Roman"/>
          <w:b w:val="false"/>
          <w:i w:val="false"/>
          <w:color w:val="000000"/>
          <w:sz w:val="28"/>
        </w:rPr>
        <w:t xml:space="preserve">
Қазақстан Республикасының </w:t>
      </w:r>
      <w:r>
        <w:br/>
      </w:r>
      <w:r>
        <w:rPr>
          <w:rFonts w:ascii="Times New Roman"/>
          <w:b w:val="false"/>
          <w:i w:val="false"/>
          <w:color w:val="000000"/>
          <w:sz w:val="28"/>
        </w:rPr>
        <w:t xml:space="preserve">
Ұлттық Банкі Басқармасының </w:t>
      </w:r>
      <w:r>
        <w:br/>
      </w:r>
      <w:r>
        <w:rPr>
          <w:rFonts w:ascii="Times New Roman"/>
          <w:b w:val="false"/>
          <w:i w:val="false"/>
          <w:color w:val="000000"/>
          <w:sz w:val="28"/>
        </w:rPr>
        <w:t>
2012 жылғы 24 желтоқсандағы</w:t>
      </w:r>
      <w:r>
        <w:br/>
      </w:r>
      <w:r>
        <w:rPr>
          <w:rFonts w:ascii="Times New Roman"/>
          <w:b w:val="false"/>
          <w:i w:val="false"/>
          <w:color w:val="000000"/>
          <w:sz w:val="28"/>
        </w:rPr>
        <w:t xml:space="preserve">
№ 375 қаулысына      </w:t>
      </w:r>
      <w:r>
        <w:br/>
      </w:r>
      <w:r>
        <w:rPr>
          <w:rFonts w:ascii="Times New Roman"/>
          <w:b w:val="false"/>
          <w:i w:val="false"/>
          <w:color w:val="000000"/>
          <w:sz w:val="28"/>
        </w:rPr>
        <w:t xml:space="preserve">
1-қосымша           </w:t>
      </w:r>
    </w:p>
    <w:bookmarkEnd w:id="1"/>
    <w:bookmarkStart w:name="z16" w:id="2"/>
    <w:p>
      <w:pPr>
        <w:spacing w:after="0"/>
        <w:ind w:left="0"/>
        <w:jc w:val="both"/>
      </w:pPr>
      <w:r>
        <w:rPr>
          <w:rFonts w:ascii="Times New Roman"/>
          <w:b w:val="false"/>
          <w:i w:val="false"/>
          <w:color w:val="000000"/>
          <w:sz w:val="28"/>
        </w:rPr>
        <w:t>
Нысан</w:t>
      </w:r>
    </w:p>
    <w:bookmarkEnd w:id="2"/>
    <w:p>
      <w:pPr>
        <w:spacing w:after="0"/>
        <w:ind w:left="0"/>
        <w:jc w:val="left"/>
      </w:pPr>
      <w:r>
        <w:rPr>
          <w:rFonts w:ascii="Times New Roman"/>
          <w:b/>
          <w:i w:val="false"/>
          <w:color w:val="000000"/>
        </w:rPr>
        <w:t xml:space="preserve"> 20__ жылғы «___»___________ жағдай бойынша</w:t>
      </w:r>
      <w:r>
        <w:br/>
      </w:r>
      <w:r>
        <w:rPr>
          <w:rFonts w:ascii="Times New Roman"/>
          <w:b/>
          <w:i w:val="false"/>
          <w:color w:val="000000"/>
        </w:rPr>
        <w:t>
(есепті күн)</w:t>
      </w:r>
      <w:r>
        <w:br/>
      </w:r>
      <w:r>
        <w:rPr>
          <w:rFonts w:ascii="Times New Roman"/>
          <w:b/>
          <w:i w:val="false"/>
          <w:color w:val="000000"/>
        </w:rPr>
        <w:t>
________________________ баланстан тыс шоттары бойынша есеп</w:t>
      </w:r>
      <w:r>
        <w:br/>
      </w:r>
      <w:r>
        <w:rPr>
          <w:rFonts w:ascii="Times New Roman"/>
          <w:b/>
          <w:i w:val="false"/>
          <w:color w:val="000000"/>
        </w:rPr>
        <w:t xml:space="preserve">
таратылатын банктің атауы                                    </w:t>
      </w:r>
    </w:p>
    <w:p>
      <w:pPr>
        <w:spacing w:after="0"/>
        <w:ind w:left="0"/>
        <w:jc w:val="both"/>
      </w:pPr>
      <w:r>
        <w:rPr>
          <w:rFonts w:ascii="Times New Roman"/>
          <w:b w:val="false"/>
          <w:i w:val="false"/>
          <w:color w:val="000000"/>
          <w:sz w:val="28"/>
        </w:rPr>
        <w:t>мың теңгемен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03"/>
        <w:gridCol w:w="3044"/>
        <w:gridCol w:w="2469"/>
        <w:gridCol w:w="2469"/>
        <w:gridCol w:w="3203"/>
      </w:tblGrid>
      <w:tr>
        <w:trPr>
          <w:trHeight w:val="285" w:hRule="atLeast"/>
        </w:trPr>
        <w:tc>
          <w:tcPr>
            <w:tcW w:w="15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Шоттың нөмірі</w:t>
            </w:r>
          </w:p>
        </w:tc>
        <w:tc>
          <w:tcPr>
            <w:tcW w:w="30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Шоттың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p>
        </w:tc>
        <w:tc>
          <w:tcPr>
            <w:tcW w:w="32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Өзгерістер (4-баған - 3-баған)</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Алдыңғы есепті күні</w:t>
            </w:r>
          </w:p>
        </w:tc>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күні</w:t>
            </w:r>
          </w:p>
        </w:tc>
        <w:tc>
          <w:tcPr>
            <w:tcW w:w="0" w:type="auto"/>
            <w:vMerge/>
            <w:tcBorders>
              <w:top w:val="nil"/>
              <w:left w:val="single" w:color="cfcfcf" w:sz="5"/>
              <w:bottom w:val="single" w:color="cfcfcf" w:sz="5"/>
              <w:right w:val="single" w:color="cfcfcf" w:sz="5"/>
            </w:tcBorders>
          </w:tcPr>
          <w:p/>
        </w:tc>
      </w:tr>
      <w:tr>
        <w:trPr>
          <w:trHeight w:val="30" w:hRule="atLeast"/>
        </w:trPr>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Шартты және ықтимал талаптар</w:t>
            </w:r>
          </w:p>
        </w:tc>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6000</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Аккредитивтер бойынша шоттар</w:t>
            </w:r>
          </w:p>
        </w:tc>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6005</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Шығарылған орны толтырылмаған аккредитивтер бойынша ықтимал талаптар</w:t>
            </w:r>
          </w:p>
        </w:tc>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6010</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Расталған орны толтырылмаған аккредитивтер бойынша ықтимал талаптар</w:t>
            </w:r>
          </w:p>
        </w:tc>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6020</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Шығарылған орны толтырылған аккредитивтер бойынша ықтимал талаптар</w:t>
            </w:r>
          </w:p>
        </w:tc>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6025</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Расталған орны толтырылған аккредитивтер бойынша ықтимал талаптар</w:t>
            </w:r>
          </w:p>
        </w:tc>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6030</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Орны толтырылмаған аккредитивтер бойынша бенефициар-банктің ықтимал талаптары</w:t>
            </w:r>
          </w:p>
        </w:tc>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6040</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Рамбурстаушы банктің эмитент-банкке ықтимал талаптары</w:t>
            </w:r>
          </w:p>
        </w:tc>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6050</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Кепілдіктер бойынша шоттар</w:t>
            </w:r>
          </w:p>
        </w:tc>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6055</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Берілген немесе расталған кепілдіктер бойынша ықтимал талаптар</w:t>
            </w:r>
          </w:p>
        </w:tc>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6075</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Қабылданған кепілдіктер бойынша ықтимал талаптар</w:t>
            </w:r>
          </w:p>
        </w:tc>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6080</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Борышкерге форфейтинг операциялары бойынша талаптар</w:t>
            </w:r>
          </w:p>
        </w:tc>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6100</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Болашақта қарыздар салымдарын орналастыру бойынша шоттар</w:t>
            </w:r>
          </w:p>
        </w:tc>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6105</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Орналастырылаты н салымдар бойынша болашақ талаптар</w:t>
            </w:r>
          </w:p>
        </w:tc>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6125</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Болашақта берілетін қайтарып алынбайтын қарыздар бойынша шартты талаптар</w:t>
            </w:r>
          </w:p>
        </w:tc>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6126</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Болашақта берілетін қайтарып алынатын қарыздар бойынша шартты талаптар</w:t>
            </w:r>
          </w:p>
        </w:tc>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6130</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Клиенттердің жылжымайтын салымдары</w:t>
            </w:r>
          </w:p>
        </w:tc>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6150</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Болашақта салымдар мен қарыздарды алу бойынша шоттар</w:t>
            </w:r>
          </w:p>
        </w:tc>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6155</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Болашақта салымдарды алу бойынша шартты талаптар</w:t>
            </w:r>
          </w:p>
        </w:tc>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6175</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Болашақта қарыздарды алу бойынша шартты талаптар</w:t>
            </w:r>
          </w:p>
        </w:tc>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6177</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Берілген қарыздар бойынша шартты талаптар</w:t>
            </w:r>
          </w:p>
        </w:tc>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6180</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Вексельдер бойынша ықтимал талаптар</w:t>
            </w:r>
          </w:p>
        </w:tc>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6200</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Бағалы қағаздарды сатып алу бойынша және өзге де туынды қаржы құралдары бойынша шоттар</w:t>
            </w:r>
          </w:p>
        </w:tc>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6205</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Бағалы қағаздарды сатып алу бойынша шартты талаптар</w:t>
            </w:r>
          </w:p>
        </w:tc>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6210</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Фьючерс операциялары бойынша шартты талаптар</w:t>
            </w:r>
          </w:p>
        </w:tc>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6225</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Сатып алынған опциондық операциялар бойынша шартты талаптар - «колл/пут»</w:t>
            </w:r>
          </w:p>
        </w:tc>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6230</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Болашақ сыйақы туралы сатып алынған келісім - қарсы шот</w:t>
            </w:r>
          </w:p>
        </w:tc>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6240</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Пайыздық своп</w:t>
            </w:r>
          </w:p>
        </w:tc>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6300</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Бағалы қағаздарды сату бойынша және өзге де туынды қаржы құралдары бойынша шоттар</w:t>
            </w:r>
          </w:p>
        </w:tc>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6305</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Бағалы қағаздарды сату бойынша шартты талаптар</w:t>
            </w:r>
          </w:p>
        </w:tc>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6325</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Сатылған опциондық операциялар бойынша шартты талаптар - «колл/пут» - қарсы шот»</w:t>
            </w:r>
          </w:p>
        </w:tc>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6330</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Болашақ сыйақы туралы сатылған келісім</w:t>
            </w:r>
          </w:p>
        </w:tc>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6350</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де туынды қаржы құралдары бойынша шартты талаптар</w:t>
            </w:r>
          </w:p>
        </w:tc>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6400</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Валюталық құндылықтарды сатып алу-сату бойынша шоттар</w:t>
            </w:r>
          </w:p>
        </w:tc>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6405</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Шетел валютасын сатып алу-сату бойынша шартты талаптар</w:t>
            </w:r>
          </w:p>
        </w:tc>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6415</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Тазартылған қымбат металдарды сатып алу-сату бойынша шартты талаптар</w:t>
            </w:r>
          </w:p>
        </w:tc>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Шартты және ықтимал міндеттемелер</w:t>
            </w:r>
          </w:p>
        </w:tc>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6500</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Аккредитивтер бойынша шоттар</w:t>
            </w:r>
          </w:p>
        </w:tc>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6505</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Шығарылған орны толтырылмаған аккредитивтер бойынша ықтимал міндеттемелер</w:t>
            </w:r>
          </w:p>
        </w:tc>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6510</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Расталған орны толтырылмаған аккредитивтер бойынша ықтимал міндеттемелер</w:t>
            </w:r>
          </w:p>
        </w:tc>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6520</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Шығарылған орны толтырылған аккредитивтер бойынша ықтимал міндеттемелер</w:t>
            </w:r>
          </w:p>
        </w:tc>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6525</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Расталған орны толтырылған аккредитивтер бойынша ықтимал міндеттемелер</w:t>
            </w:r>
          </w:p>
        </w:tc>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6530</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Орны толтырылмаған аккредитивтер бойынша бенефициар-банктің ықтимал міндеттемелері</w:t>
            </w:r>
          </w:p>
        </w:tc>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6540</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Рамбурстау бойынша ықтимал міндеттемелер</w:t>
            </w:r>
          </w:p>
        </w:tc>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6550</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Кепілдіктер бойынша шоттар</w:t>
            </w:r>
          </w:p>
        </w:tc>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6555</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Берілген немесе расталған кепілдіктер бойынша ықтимал міндеттемелер</w:t>
            </w:r>
          </w:p>
        </w:tc>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6575</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Қабылданған кепілдіктер бойынша талаптардың ықтимал азаюы</w:t>
            </w:r>
          </w:p>
        </w:tc>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6580</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Форфейтинг операциялары бойынша міндеттемелер</w:t>
            </w:r>
          </w:p>
        </w:tc>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6600</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Болашақта салымдар мен қарыздарды орналастыру бойынша шоттар</w:t>
            </w:r>
          </w:p>
        </w:tc>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6605</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Болашақта салымдарды орналастыру бойынша шартты міндеттемелер</w:t>
            </w:r>
          </w:p>
        </w:tc>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6625</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Болашақта берілетін қайтарып алынбайтын қарыздар бойынша шартты міндеттемелер</w:t>
            </w:r>
          </w:p>
        </w:tc>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6626</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Болашақта берілетін қайтарып алынатын қарыздар бойынша шартты міндеттемелер</w:t>
            </w:r>
          </w:p>
        </w:tc>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6630</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Клиенттердің жылжымайтын салымдары бойынша міндеттемелер</w:t>
            </w:r>
          </w:p>
        </w:tc>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6650</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Болашақта салымдар мен қарыздарды алу бойынша шоттар</w:t>
            </w:r>
          </w:p>
        </w:tc>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6655</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Алынатын салымдар бойынша болашақ міндеттемелер</w:t>
            </w:r>
          </w:p>
        </w:tc>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6675</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Алынатын қарыздар бойынша болашақ міндеттемелер</w:t>
            </w:r>
          </w:p>
        </w:tc>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6677</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Берілген қарыздар бойынша шартты міндеттемелер</w:t>
            </w:r>
          </w:p>
        </w:tc>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6680</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Вексельдер бойынша ықтимал міндеттемелер</w:t>
            </w:r>
          </w:p>
        </w:tc>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6700</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Бағалы қағаздарды сатып алу бойынша және өзге де туынды қаржы құралдары бойынша шоттар</w:t>
            </w:r>
          </w:p>
        </w:tc>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6705</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Бағалы қағаздарды сатып алу бойынша шартты міндеттемелер</w:t>
            </w:r>
          </w:p>
        </w:tc>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6710</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Фьючерс операциялары бойынша шартты міндеттемелер</w:t>
            </w:r>
          </w:p>
        </w:tc>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6725</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Сатып алынған фьючерс опциондық операциялар бойынша шартты міндеттемелер «колл/пут» - қарсы шот»</w:t>
            </w:r>
          </w:p>
        </w:tc>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6730</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Болашақ сыйақы туралы сатып алынған келісім</w:t>
            </w:r>
          </w:p>
        </w:tc>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6740</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Пайыздық своп </w:t>
            </w:r>
          </w:p>
        </w:tc>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6800</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Бағалы қағаздарды сату бойынша және өзге де туынды қаржы құралдары бойынша шоттар</w:t>
            </w:r>
          </w:p>
        </w:tc>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6805</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Бағалы қағаздарды сату бойынша шартты міндеттемелер</w:t>
            </w:r>
          </w:p>
        </w:tc>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6825</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Сатылған опциондық операциялар бойынша шартты міндеттемелер - «колл/пут»</w:t>
            </w:r>
          </w:p>
        </w:tc>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6830</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Болашақ сыйақы туралы сатылған келісім - қарсы шот</w:t>
            </w:r>
          </w:p>
        </w:tc>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6850</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де туынды құралдар бойынша шартты міндеттемелер</w:t>
            </w:r>
          </w:p>
        </w:tc>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6900</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Валюталық құндылықтарды сатып алу-сату бойынша шоттар</w:t>
            </w:r>
          </w:p>
        </w:tc>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6905</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Шетел валютасын сатып алу-сату бойынша шартты міндеттемелер</w:t>
            </w:r>
          </w:p>
        </w:tc>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6915</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Тазартылған қымбат металдарды сатып алу-сату бойынша шартты міндеттемелер</w:t>
            </w:r>
          </w:p>
        </w:tc>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6996</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де активтермен мәмілелер бойынша позиция</w:t>
            </w:r>
          </w:p>
        </w:tc>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6997</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Бағалы қағаздармен мәмілелер бойынша позиция</w:t>
            </w:r>
          </w:p>
        </w:tc>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6998</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Тазартылған қымбат металдармен мәмілелер бойынша позиция</w:t>
            </w:r>
          </w:p>
        </w:tc>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6999</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Шетел валютасымен мәмілелер бойынша позиция</w:t>
            </w:r>
          </w:p>
        </w:tc>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Банктің балансына меморандум шоттары</w:t>
            </w:r>
          </w:p>
        </w:tc>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7100</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Мемориал шоттары - активтер</w:t>
            </w:r>
          </w:p>
        </w:tc>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7110</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Жалға берілген үйлер, машиналар, жабдықтар, көлік және басқа да құралдар</w:t>
            </w:r>
          </w:p>
        </w:tc>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7115</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Төлем мерзімін ұзарта отырып сатылатын негізгі құрал-жабдықтар</w:t>
            </w:r>
          </w:p>
        </w:tc>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7130</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Шығын есебіне шығарылған борыштар</w:t>
            </w:r>
          </w:p>
        </w:tc>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7150</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Инкассоға шетел операциялары бойынша жолданған құжаттар мен құндылықтар</w:t>
            </w:r>
          </w:p>
        </w:tc>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7160</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Қамтамасыз етуге (кепілге) берілген мүлік</w:t>
            </w:r>
          </w:p>
        </w:tc>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7200</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Мемориал шоттары - пассивтер</w:t>
            </w:r>
          </w:p>
        </w:tc>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7220</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Жалға алынған үйлер, машиналар, жабдықтар, көлік және басқа да құралдар</w:t>
            </w:r>
          </w:p>
        </w:tc>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7240</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Инкассоға қабылданған құжаттар мен құндылықтар</w:t>
            </w:r>
          </w:p>
        </w:tc>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7250</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Қамтамасыз етуге (кепілге) қабылданған мүлік</w:t>
            </w:r>
          </w:p>
        </w:tc>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7300</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Мемориал шоттары - басқалар</w:t>
            </w:r>
          </w:p>
        </w:tc>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7303</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Мерзімінде төленбеген төлем құжаттары</w:t>
            </w:r>
          </w:p>
        </w:tc>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7320</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Секьюритилендірілетін активтер</w:t>
            </w:r>
          </w:p>
        </w:tc>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7321</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 мемлекеттер мен шетелдік банктер Қазақстан Республикасының ұйымдарына ашқан кредиттік желілер</w:t>
            </w:r>
          </w:p>
        </w:tc>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7330</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Агенттік келісімдер негізінде қызмет көрсетілетін қарыздар</w:t>
            </w:r>
          </w:p>
        </w:tc>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7331</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Агенттік қарыздар бойынша есептелген сыйақы</w:t>
            </w:r>
          </w:p>
        </w:tc>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7339</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Түрлі құндылықтармен құжаттар</w:t>
            </w:r>
          </w:p>
        </w:tc>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7342</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Жолданған және есеппен берілген түрлі құндылықтар мен құжаттар</w:t>
            </w:r>
          </w:p>
        </w:tc>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7345</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Сақтаудағы қымбат металдар</w:t>
            </w:r>
          </w:p>
        </w:tc>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7360</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Акциялар және клиенттердің басқа да бағалы қағаздары</w:t>
            </w:r>
          </w:p>
        </w:tc>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7363</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Клиенттердің кастодиандық қызмет көрсетудегі активтері</w:t>
            </w:r>
          </w:p>
        </w:tc>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7400</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Жинақтаушы зейнетақы қорларының сақтауға қабылданған зейнетақы активтері</w:t>
            </w:r>
          </w:p>
        </w:tc>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7401</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қысқа мерзімді мемлекеттік бағалы қағаздары</w:t>
            </w:r>
          </w:p>
        </w:tc>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7403</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ұзақ мерзімді мемлекеттік бағалы қағаздары</w:t>
            </w:r>
          </w:p>
        </w:tc>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7404</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қор биржасының ресми тізіміне енгізілген мемлекеттік емес эмиссиялық бағалы қағаздар</w:t>
            </w:r>
          </w:p>
        </w:tc>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7405</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Халықаралық қаржы ұйымдарының бағалы қағаздары</w:t>
            </w:r>
          </w:p>
        </w:tc>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7406</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банктердегі салымдар</w:t>
            </w:r>
          </w:p>
        </w:tc>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7407</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зейнетақы активтері</w:t>
            </w:r>
          </w:p>
        </w:tc>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7408</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Зейнетақы активтері орналастырылған Қазақстан Республикасының қысқа мерзімді мемлекеттік бағалы қағаздары бойынша есептелген сыйақы (дисконт)</w:t>
            </w:r>
          </w:p>
        </w:tc>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7409</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Зейнетақы активтері орналастырылған Қазақстан Республикасының ұзақ мерзімді мемлекеттік бағалы қағаздары бойынша есептелген сыйақы (дисконт)</w:t>
            </w:r>
          </w:p>
        </w:tc>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7410</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Зейнетақы активтері орналастырылған, Қазақстан қор биржасының ресми тізіміне енгізілген мемлекеттік емес эмиссиялық бағалы қағаздар бойынша есептелген сыйақы (дисконт)</w:t>
            </w:r>
          </w:p>
        </w:tc>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7411</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Зейнетақы активтері орналастырылған, халықаралық қаржы ұйымдарының бағалы қағаздары бойынша есептелген сыйақы (дисконт)</w:t>
            </w:r>
          </w:p>
        </w:tc>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7412</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Зейнетақы активтері орналастырылған басқа банктердегі салымдар бойынша есептелген сыйақы</w:t>
            </w:r>
          </w:p>
        </w:tc>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7413</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Зейнетақы активтері орналастырылған өзге қаржы активтері бойынша есептелген сыйақы</w:t>
            </w:r>
          </w:p>
        </w:tc>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7414</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Зейнетақы активтері орналастырылған бағалы қағаздармен операциялар бойынша жинақтаушы зейнетақы қорларының міндеттемелері</w:t>
            </w:r>
          </w:p>
        </w:tc>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7416</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Зейнетақы активтері орналастырылған бағалы қағаздармен «кері РЕПО» операциялары</w:t>
            </w:r>
          </w:p>
        </w:tc>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7500</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ету құқықтары сенімгерлік басқаруға қабылданған ипотекалық қарыздар</w:t>
            </w:r>
          </w:p>
        </w:tc>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7535</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ету құқықтары сенімгерлік басқаруға қабылданған ипотекалық қарыздар</w:t>
            </w:r>
          </w:p>
        </w:tc>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7536</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ету құқықтары сенімгерлік басқаруға қабылданған мерзімі өткен ипотекалық қарыздар</w:t>
            </w:r>
          </w:p>
        </w:tc>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7542</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ету құқықтары сенімгерлік басқаруға қабылданған ипотекалық қарыздар бойынша есептелген сыйақы</w:t>
            </w:r>
          </w:p>
        </w:tc>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7543</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ету құқықтары сенімгерлік басқаруға қабылданған ипотекалық қарыздар бойынша тұрақсыздық айыбы (айыппұл, өсімппұл)</w:t>
            </w:r>
          </w:p>
        </w:tc>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7544</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ету құқықтары сенімгерлік басқаруға қабылданған ипотекалық қарыздар бойынша мерзімі өткен сыйақы</w:t>
            </w:r>
          </w:p>
        </w:tc>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7600</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Клиенттердің сенімгерлік (инвестициялық) басқарудағы активтері</w:t>
            </w:r>
          </w:p>
        </w:tc>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7601</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Ақша</w:t>
            </w:r>
          </w:p>
        </w:tc>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7602</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Тазартылған қымбат металдар</w:t>
            </w:r>
          </w:p>
        </w:tc>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7604</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Орналастырылған салымдар</w:t>
            </w:r>
          </w:p>
        </w:tc>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7610</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Сыйақы</w:t>
            </w:r>
          </w:p>
        </w:tc>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7611</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талаптар</w:t>
            </w:r>
          </w:p>
        </w:tc>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7630</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Сенімгерлік (инвестициялық) басқару операциялары бойынша міндеттемелер</w:t>
            </w:r>
          </w:p>
        </w:tc>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7631</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Ақы төлеуге шоттар</w:t>
            </w:r>
          </w:p>
        </w:tc>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7632</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міндеттемелер</w:t>
            </w:r>
          </w:p>
        </w:tc>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7650</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Капитал</w:t>
            </w:r>
          </w:p>
        </w:tc>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7651</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Капитал</w:t>
            </w:r>
          </w:p>
        </w:tc>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7660</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Сенімгерлік (инвестициялық) басқару операциялары бойынша кірістер</w:t>
            </w:r>
          </w:p>
        </w:tc>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7661</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Клиенттен активтердің түсуі</w:t>
            </w:r>
          </w:p>
        </w:tc>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7662</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Сыйақы түріндегі кірістер</w:t>
            </w:r>
          </w:p>
        </w:tc>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7663</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Активтерді сатып алу-сатудан түскен кірістер</w:t>
            </w:r>
          </w:p>
        </w:tc>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7664</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Активтерді әділ құны бойынша қайта бағалаудан іске асырылған кірістер</w:t>
            </w:r>
          </w:p>
        </w:tc>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7665</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Бағамдық айырма бойынша іске асырылған кірістер</w:t>
            </w:r>
          </w:p>
        </w:tc>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7666</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Активтерді әділ құны бойынша қайта бағалаудан іске асырылмаған кірістер</w:t>
            </w:r>
          </w:p>
        </w:tc>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7667</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Бағамдық айырма бойынша іске асырылмаған кірістер</w:t>
            </w:r>
          </w:p>
        </w:tc>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7668</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кірістер</w:t>
            </w:r>
          </w:p>
        </w:tc>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7680</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Сенімгерлік (инвестициялық) басқару операциялары бойынша шығыстар</w:t>
            </w:r>
          </w:p>
        </w:tc>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7681</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Клиенттің активтерін алу</w:t>
            </w:r>
          </w:p>
        </w:tc>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7682</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Комиссиялық сыйақы төлеу шығыстары</w:t>
            </w:r>
          </w:p>
        </w:tc>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7683</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Активтерді сатып алу-сатудан болған шығыстар</w:t>
            </w:r>
          </w:p>
        </w:tc>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7684</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Активтерді әділ құны бойынша қайта бағалаудан іске асырылған шығыстар</w:t>
            </w:r>
          </w:p>
        </w:tc>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7685</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Бағамдық айырма бойынша іске асырылған шығыстар</w:t>
            </w:r>
          </w:p>
        </w:tc>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7686</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Активтерді әділ құны бойынша қайта бағалаудан іске асырылмаған шығыстар</w:t>
            </w:r>
          </w:p>
        </w:tc>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7687</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Бағамдық айырма бойынша іске асырылмаған шығыстар</w:t>
            </w:r>
          </w:p>
        </w:tc>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7688</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шығыстар</w:t>
            </w:r>
          </w:p>
        </w:tc>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Тарату комиссиясының ______________________________________ _________</w:t>
      </w:r>
      <w:r>
        <w:br/>
      </w:r>
      <w:r>
        <w:rPr>
          <w:rFonts w:ascii="Times New Roman"/>
          <w:b w:val="false"/>
          <w:i w:val="false"/>
          <w:color w:val="000000"/>
          <w:sz w:val="28"/>
        </w:rPr>
        <w:t>
Төрағасы                (тегі, аты, бар болса – әкесінің аты) (қолы)</w:t>
      </w:r>
      <w:r>
        <w:br/>
      </w:r>
      <w:r>
        <w:rPr>
          <w:rFonts w:ascii="Times New Roman"/>
          <w:b w:val="false"/>
          <w:i w:val="false"/>
          <w:color w:val="000000"/>
          <w:sz w:val="28"/>
        </w:rPr>
        <w:t>
Бас бухгалтер _____________________________________________ _________</w:t>
      </w:r>
      <w:r>
        <w:br/>
      </w:r>
      <w:r>
        <w:rPr>
          <w:rFonts w:ascii="Times New Roman"/>
          <w:b w:val="false"/>
          <w:i w:val="false"/>
          <w:color w:val="000000"/>
          <w:sz w:val="28"/>
        </w:rPr>
        <w:t>
                (тегі, аты, бар болса – әкесінің аты)         (қолы)</w:t>
      </w:r>
      <w:r>
        <w:br/>
      </w:r>
      <w:r>
        <w:rPr>
          <w:rFonts w:ascii="Times New Roman"/>
          <w:b w:val="false"/>
          <w:i w:val="false"/>
          <w:color w:val="000000"/>
          <w:sz w:val="28"/>
        </w:rPr>
        <w:t>
Орындаушы _________________________________________________ _________</w:t>
      </w:r>
      <w:r>
        <w:br/>
      </w:r>
      <w:r>
        <w:rPr>
          <w:rFonts w:ascii="Times New Roman"/>
          <w:b w:val="false"/>
          <w:i w:val="false"/>
          <w:color w:val="000000"/>
          <w:sz w:val="28"/>
        </w:rPr>
        <w:t>
                 (тегі, аты, бар болса – әкесінің аты)        (қолы)</w:t>
      </w:r>
    </w:p>
    <w:p>
      <w:pPr>
        <w:spacing w:after="0"/>
        <w:ind w:left="0"/>
        <w:jc w:val="both"/>
      </w:pPr>
      <w:r>
        <w:rPr>
          <w:rFonts w:ascii="Times New Roman"/>
          <w:b w:val="false"/>
          <w:i w:val="false"/>
          <w:color w:val="000000"/>
          <w:sz w:val="28"/>
        </w:rPr>
        <w:t>Телефон</w:t>
      </w:r>
    </w:p>
    <w:p>
      <w:pPr>
        <w:spacing w:after="0"/>
        <w:ind w:left="0"/>
        <w:jc w:val="both"/>
      </w:pPr>
      <w:r>
        <w:rPr>
          <w:rFonts w:ascii="Times New Roman"/>
          <w:b w:val="false"/>
          <w:i w:val="false"/>
          <w:color w:val="000000"/>
          <w:sz w:val="28"/>
        </w:rPr>
        <w:t>Мөр орны</w:t>
      </w:r>
    </w:p>
    <w:bookmarkStart w:name="z27" w:id="3"/>
    <w:p>
      <w:pPr>
        <w:spacing w:after="0"/>
        <w:ind w:left="0"/>
        <w:jc w:val="both"/>
      </w:pPr>
      <w:r>
        <w:rPr>
          <w:rFonts w:ascii="Times New Roman"/>
          <w:b w:val="false"/>
          <w:i w:val="false"/>
          <w:color w:val="000000"/>
          <w:sz w:val="28"/>
        </w:rPr>
        <w:t xml:space="preserve">
Қазақстан Республикасының </w:t>
      </w:r>
      <w:r>
        <w:br/>
      </w:r>
      <w:r>
        <w:rPr>
          <w:rFonts w:ascii="Times New Roman"/>
          <w:b w:val="false"/>
          <w:i w:val="false"/>
          <w:color w:val="000000"/>
          <w:sz w:val="28"/>
        </w:rPr>
        <w:t xml:space="preserve">
Ұлттық Банкі Басқармасының </w:t>
      </w:r>
      <w:r>
        <w:br/>
      </w:r>
      <w:r>
        <w:rPr>
          <w:rFonts w:ascii="Times New Roman"/>
          <w:b w:val="false"/>
          <w:i w:val="false"/>
          <w:color w:val="000000"/>
          <w:sz w:val="28"/>
        </w:rPr>
        <w:t xml:space="preserve">
2012 жылғы 24 желтоқсандағы </w:t>
      </w:r>
      <w:r>
        <w:br/>
      </w:r>
      <w:r>
        <w:rPr>
          <w:rFonts w:ascii="Times New Roman"/>
          <w:b w:val="false"/>
          <w:i w:val="false"/>
          <w:color w:val="000000"/>
          <w:sz w:val="28"/>
        </w:rPr>
        <w:t xml:space="preserve">
№ 375 қаулысына     </w:t>
      </w:r>
      <w:r>
        <w:br/>
      </w:r>
      <w:r>
        <w:rPr>
          <w:rFonts w:ascii="Times New Roman"/>
          <w:b w:val="false"/>
          <w:i w:val="false"/>
          <w:color w:val="000000"/>
          <w:sz w:val="28"/>
        </w:rPr>
        <w:t xml:space="preserve">
2-қосымша         </w:t>
      </w:r>
    </w:p>
    <w:bookmarkEnd w:id="3"/>
    <w:bookmarkStart w:name="z32" w:id="4"/>
    <w:p>
      <w:pPr>
        <w:spacing w:after="0"/>
        <w:ind w:left="0"/>
        <w:jc w:val="both"/>
      </w:pPr>
      <w:r>
        <w:rPr>
          <w:rFonts w:ascii="Times New Roman"/>
          <w:b w:val="false"/>
          <w:i w:val="false"/>
          <w:color w:val="000000"/>
          <w:sz w:val="28"/>
        </w:rPr>
        <w:t>
Нысан</w:t>
      </w:r>
    </w:p>
    <w:bookmarkEnd w:id="4"/>
    <w:p>
      <w:pPr>
        <w:spacing w:after="0"/>
        <w:ind w:left="0"/>
        <w:jc w:val="left"/>
      </w:pPr>
      <w:r>
        <w:rPr>
          <w:rFonts w:ascii="Times New Roman"/>
          <w:b/>
          <w:i w:val="false"/>
          <w:color w:val="000000"/>
        </w:rPr>
        <w:t xml:space="preserve"> 20__ жылғы «___»_______ жағдай бойынша</w:t>
      </w:r>
      <w:r>
        <w:br/>
      </w:r>
      <w:r>
        <w:rPr>
          <w:rFonts w:ascii="Times New Roman"/>
          <w:b/>
          <w:i w:val="false"/>
          <w:color w:val="000000"/>
        </w:rPr>
        <w:t>
(есепті күн)</w:t>
      </w:r>
      <w:r>
        <w:br/>
      </w:r>
      <w:r>
        <w:rPr>
          <w:rFonts w:ascii="Times New Roman"/>
          <w:b/>
          <w:i w:val="false"/>
          <w:color w:val="000000"/>
        </w:rPr>
        <w:t>
_______________________ активтерінің жағдайы туралы есеп</w:t>
      </w:r>
      <w:r>
        <w:br/>
      </w:r>
      <w:r>
        <w:rPr>
          <w:rFonts w:ascii="Times New Roman"/>
          <w:b/>
          <w:i w:val="false"/>
          <w:color w:val="000000"/>
        </w:rPr>
        <w:t xml:space="preserve">
таратылатын банктің атауы                                   </w:t>
      </w:r>
    </w:p>
    <w:p>
      <w:pPr>
        <w:spacing w:after="0"/>
        <w:ind w:left="0"/>
        <w:jc w:val="both"/>
      </w:pPr>
      <w:r>
        <w:rPr>
          <w:rFonts w:ascii="Times New Roman"/>
          <w:b w:val="false"/>
          <w:i w:val="false"/>
          <w:color w:val="000000"/>
          <w:sz w:val="28"/>
        </w:rPr>
        <w:t>мың теңгемен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13"/>
        <w:gridCol w:w="2593"/>
        <w:gridCol w:w="1513"/>
        <w:gridCol w:w="1473"/>
        <w:gridCol w:w="1313"/>
        <w:gridCol w:w="1353"/>
        <w:gridCol w:w="1853"/>
        <w:gridCol w:w="1773"/>
      </w:tblGrid>
      <w:tr>
        <w:trPr>
          <w:trHeight w:val="555" w:hRule="atLeast"/>
        </w:trPr>
        <w:tc>
          <w:tcPr>
            <w:tcW w:w="11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5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Көрсеткіштер</w:t>
            </w:r>
          </w:p>
        </w:tc>
        <w:tc>
          <w:tcPr>
            <w:tcW w:w="15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Баланстық шот нөмірі</w:t>
            </w:r>
          </w:p>
        </w:tc>
        <w:tc>
          <w:tcPr>
            <w:tcW w:w="14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Тарату процесінің басында</w:t>
            </w:r>
          </w:p>
        </w:tc>
        <w:tc>
          <w:tcPr>
            <w:tcW w:w="13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Алдыңғы есепті күні</w:t>
            </w:r>
          </w:p>
        </w:tc>
        <w:tc>
          <w:tcPr>
            <w:tcW w:w="13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күні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Өзгерістер</w:t>
            </w:r>
          </w:p>
        </w:tc>
      </w:tr>
      <w:tr>
        <w:trPr>
          <w:trHeight w:val="5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тарату процесінің басындағы деректермен салыстырғанда</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алдыңғы есеп күніндегі деректермен салыстырғанда</w:t>
            </w:r>
          </w:p>
        </w:tc>
      </w:tr>
      <w:tr>
        <w:trPr>
          <w:trHeight w:val="30"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(6-баған  – 4-баған)</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(6-баған  - 5-баған)</w:t>
            </w:r>
          </w:p>
        </w:tc>
      </w:tr>
      <w:tr>
        <w:trPr>
          <w:trHeight w:val="30"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Ақша</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шотта</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кассада</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Тазартылған қымбат металдар</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Корреспонденттік шоттар</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Бағалы қағаздар</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Бағалы қағаздар бойынша есептелген сыйақы</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Салымдар, оның ішінде:</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Есептелген сыйақы</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Берілген қарыздар, оның ішінде:</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тұлғаларға:</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7.1.1</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борыш</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7.1.2</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Есептелген сыйақы</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7.1.3</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Кепілмен және (немесе) кепілдікпен қамтамасыз етілген</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7.1.4</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Кепілмен және (немесе) кепілдікпен қамтамасыз етілмеген</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7.1.5</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Шығынды</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тұлғаларға</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7.2.1</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борыш</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7.2.2</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Есептелген сыйақы</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7.2.3</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Кепілмен және (немесе) кепілдікпен қамтамасыз етілген</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7.2.4</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Кепілмен және (немесе) кепілдікпен қамтамасыз етілмеген</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7.2.5</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Шығынды</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Ұлттық Банкіне қойылатын талаптар</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Клиенттерге қойылатын талаптар, оның ішінде:</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тұлғаларға</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тұлғаларға</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Капиталға инвестициялар және реттелген борыш</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Тауарлық-материалдық қорлар</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қаражат және материалдық емес активтер, оның ішінде:</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Салынып жатқан (орнатылатын) негізгі құрал-жабдық тар</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үйлер және ғимараттар</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Компьютерлік жабдық</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негізгі құрал-жабдық тар</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Материалдық емес активтер</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активтер</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Актив бойынша жиынтығы, оның ішінде:</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Резервтер (провизиялар)</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Теріс түзету шоты</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Есептелген</w:t>
            </w:r>
            <w:r>
              <w:br/>
            </w:r>
            <w:r>
              <w:rPr>
                <w:rFonts w:ascii="Times New Roman"/>
                <w:b w:val="false"/>
                <w:i w:val="false"/>
                <w:color w:val="000000"/>
                <w:sz w:val="20"/>
              </w:rPr>
              <w:t>
</w:t>
            </w:r>
            <w:r>
              <w:rPr>
                <w:rFonts w:ascii="Times New Roman"/>
                <w:b w:val="false"/>
                <w:i w:val="false"/>
                <w:color w:val="000000"/>
                <w:sz w:val="20"/>
              </w:rPr>
              <w:t>амортизация</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5" w:id="5"/>
    <w:p>
      <w:pPr>
        <w:spacing w:after="0"/>
        <w:ind w:left="0"/>
        <w:jc w:val="both"/>
      </w:pPr>
      <w:r>
        <w:rPr>
          <w:rFonts w:ascii="Times New Roman"/>
          <w:b w:val="false"/>
          <w:i w:val="false"/>
          <w:color w:val="000000"/>
          <w:sz w:val="28"/>
        </w:rPr>
        <w:t>
Ескерту: Кепілмен және (немесе) кепілдікпен қамтамасыз етілген қарыздарға іс жүзінде бар кепілмен және (немесе) кепілдікпен қамтамасыз етілген және (немесе) кепілгерден борышты өндіріп алу мүмкіндігі бар қарыздар жатады. Шығындыларға кепілмен және (немесе) кепілдікпен қамтамасыз етілмеген, олардың өтеу бойынша мерзімі өткен берешегі бар қарыздар жатады.</w:t>
      </w:r>
    </w:p>
    <w:bookmarkEnd w:id="5"/>
    <w:p>
      <w:pPr>
        <w:spacing w:after="0"/>
        <w:ind w:left="0"/>
        <w:jc w:val="both"/>
      </w:pPr>
      <w:r>
        <w:rPr>
          <w:rFonts w:ascii="Times New Roman"/>
          <w:b w:val="false"/>
          <w:i w:val="false"/>
          <w:color w:val="000000"/>
          <w:sz w:val="28"/>
        </w:rPr>
        <w:t>Тарату комиссиясының ______________________________________ _________</w:t>
      </w:r>
      <w:r>
        <w:br/>
      </w:r>
      <w:r>
        <w:rPr>
          <w:rFonts w:ascii="Times New Roman"/>
          <w:b w:val="false"/>
          <w:i w:val="false"/>
          <w:color w:val="000000"/>
          <w:sz w:val="28"/>
        </w:rPr>
        <w:t>
Төрағасы                (тегі, аты, бар болса – әкесінің аты) (қолы)</w:t>
      </w:r>
      <w:r>
        <w:br/>
      </w:r>
      <w:r>
        <w:rPr>
          <w:rFonts w:ascii="Times New Roman"/>
          <w:b w:val="false"/>
          <w:i w:val="false"/>
          <w:color w:val="000000"/>
          <w:sz w:val="28"/>
        </w:rPr>
        <w:t>
Бас бухгалтер _____________________________________________ _________</w:t>
      </w:r>
      <w:r>
        <w:br/>
      </w:r>
      <w:r>
        <w:rPr>
          <w:rFonts w:ascii="Times New Roman"/>
          <w:b w:val="false"/>
          <w:i w:val="false"/>
          <w:color w:val="000000"/>
          <w:sz w:val="28"/>
        </w:rPr>
        <w:t>
                (тегі, аты, бар болса – әкесінің аты)         (қолы)</w:t>
      </w:r>
      <w:r>
        <w:br/>
      </w:r>
      <w:r>
        <w:rPr>
          <w:rFonts w:ascii="Times New Roman"/>
          <w:b w:val="false"/>
          <w:i w:val="false"/>
          <w:color w:val="000000"/>
          <w:sz w:val="28"/>
        </w:rPr>
        <w:t>
Орындаушы _________________________________________________ _________</w:t>
      </w:r>
      <w:r>
        <w:br/>
      </w:r>
      <w:r>
        <w:rPr>
          <w:rFonts w:ascii="Times New Roman"/>
          <w:b w:val="false"/>
          <w:i w:val="false"/>
          <w:color w:val="000000"/>
          <w:sz w:val="28"/>
        </w:rPr>
        <w:t>
                 (тегі, аты, бар болса – әкесінің аты)        (қолы)</w:t>
      </w:r>
    </w:p>
    <w:p>
      <w:pPr>
        <w:spacing w:after="0"/>
        <w:ind w:left="0"/>
        <w:jc w:val="both"/>
      </w:pPr>
      <w:r>
        <w:rPr>
          <w:rFonts w:ascii="Times New Roman"/>
          <w:b w:val="false"/>
          <w:i w:val="false"/>
          <w:color w:val="000000"/>
          <w:sz w:val="28"/>
        </w:rPr>
        <w:t>Телефон</w:t>
      </w:r>
    </w:p>
    <w:p>
      <w:pPr>
        <w:spacing w:after="0"/>
        <w:ind w:left="0"/>
        <w:jc w:val="both"/>
      </w:pPr>
      <w:r>
        <w:rPr>
          <w:rFonts w:ascii="Times New Roman"/>
          <w:b w:val="false"/>
          <w:i w:val="false"/>
          <w:color w:val="000000"/>
          <w:sz w:val="28"/>
        </w:rPr>
        <w:t>Мөр орны</w:t>
      </w:r>
    </w:p>
    <w:bookmarkStart w:name="z44" w:id="6"/>
    <w:p>
      <w:pPr>
        <w:spacing w:after="0"/>
        <w:ind w:left="0"/>
        <w:jc w:val="both"/>
      </w:pPr>
      <w:r>
        <w:rPr>
          <w:rFonts w:ascii="Times New Roman"/>
          <w:b w:val="false"/>
          <w:i w:val="false"/>
          <w:color w:val="000000"/>
          <w:sz w:val="28"/>
        </w:rPr>
        <w:t xml:space="preserve">
Қазақстан Республикасының </w:t>
      </w:r>
      <w:r>
        <w:br/>
      </w:r>
      <w:r>
        <w:rPr>
          <w:rFonts w:ascii="Times New Roman"/>
          <w:b w:val="false"/>
          <w:i w:val="false"/>
          <w:color w:val="000000"/>
          <w:sz w:val="28"/>
        </w:rPr>
        <w:t xml:space="preserve">
Ұлттық Банкі Басқармасының </w:t>
      </w:r>
      <w:r>
        <w:br/>
      </w:r>
      <w:r>
        <w:rPr>
          <w:rFonts w:ascii="Times New Roman"/>
          <w:b w:val="false"/>
          <w:i w:val="false"/>
          <w:color w:val="000000"/>
          <w:sz w:val="28"/>
        </w:rPr>
        <w:t>
2012 жылғы 24 желтоқсандағы</w:t>
      </w:r>
      <w:r>
        <w:br/>
      </w:r>
      <w:r>
        <w:rPr>
          <w:rFonts w:ascii="Times New Roman"/>
          <w:b w:val="false"/>
          <w:i w:val="false"/>
          <w:color w:val="000000"/>
          <w:sz w:val="28"/>
        </w:rPr>
        <w:t xml:space="preserve">
№ 375 қаулысына      </w:t>
      </w:r>
      <w:r>
        <w:br/>
      </w:r>
      <w:r>
        <w:rPr>
          <w:rFonts w:ascii="Times New Roman"/>
          <w:b w:val="false"/>
          <w:i w:val="false"/>
          <w:color w:val="000000"/>
          <w:sz w:val="28"/>
        </w:rPr>
        <w:t xml:space="preserve">
3-қосымша          </w:t>
      </w:r>
    </w:p>
    <w:bookmarkEnd w:id="6"/>
    <w:bookmarkStart w:name="z49" w:id="7"/>
    <w:p>
      <w:pPr>
        <w:spacing w:after="0"/>
        <w:ind w:left="0"/>
        <w:jc w:val="both"/>
      </w:pPr>
      <w:r>
        <w:rPr>
          <w:rFonts w:ascii="Times New Roman"/>
          <w:b w:val="false"/>
          <w:i w:val="false"/>
          <w:color w:val="000000"/>
          <w:sz w:val="28"/>
        </w:rPr>
        <w:t>
Нысан</w:t>
      </w:r>
    </w:p>
    <w:bookmarkEnd w:id="7"/>
    <w:p>
      <w:pPr>
        <w:spacing w:after="0"/>
        <w:ind w:left="0"/>
        <w:jc w:val="left"/>
      </w:pPr>
      <w:r>
        <w:rPr>
          <w:rFonts w:ascii="Times New Roman"/>
          <w:b/>
          <w:i w:val="false"/>
          <w:color w:val="000000"/>
        </w:rPr>
        <w:t xml:space="preserve"> 20__ жылғы «___»______________ жағдай бойынша</w:t>
      </w:r>
      <w:r>
        <w:br/>
      </w:r>
      <w:r>
        <w:rPr>
          <w:rFonts w:ascii="Times New Roman"/>
          <w:b/>
          <w:i w:val="false"/>
          <w:color w:val="000000"/>
        </w:rPr>
        <w:t>
(есепті күн)</w:t>
      </w:r>
      <w:r>
        <w:br/>
      </w:r>
      <w:r>
        <w:rPr>
          <w:rFonts w:ascii="Times New Roman"/>
          <w:b/>
          <w:i w:val="false"/>
          <w:color w:val="000000"/>
        </w:rPr>
        <w:t>
_______________________міндеттемелерінің жағдайы туралы есеп</w:t>
      </w:r>
      <w:r>
        <w:br/>
      </w:r>
      <w:r>
        <w:rPr>
          <w:rFonts w:ascii="Times New Roman"/>
          <w:b/>
          <w:i w:val="false"/>
          <w:color w:val="000000"/>
        </w:rPr>
        <w:t xml:space="preserve">
таратылатын банктің атауы                                         </w:t>
      </w:r>
    </w:p>
    <w:p>
      <w:pPr>
        <w:spacing w:after="0"/>
        <w:ind w:left="0"/>
        <w:jc w:val="both"/>
      </w:pPr>
      <w:r>
        <w:rPr>
          <w:rFonts w:ascii="Times New Roman"/>
          <w:b w:val="false"/>
          <w:i w:val="false"/>
          <w:color w:val="000000"/>
          <w:sz w:val="28"/>
        </w:rPr>
        <w:t>мың теңгемен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06"/>
        <w:gridCol w:w="2524"/>
        <w:gridCol w:w="1106"/>
        <w:gridCol w:w="1043"/>
        <w:gridCol w:w="1295"/>
        <w:gridCol w:w="1316"/>
        <w:gridCol w:w="1463"/>
        <w:gridCol w:w="1106"/>
        <w:gridCol w:w="581"/>
        <w:gridCol w:w="1422"/>
        <w:gridCol w:w="1254"/>
        <w:gridCol w:w="834"/>
      </w:tblGrid>
      <w:tr>
        <w:trPr>
          <w:trHeight w:val="405" w:hRule="atLeast"/>
        </w:trPr>
        <w:tc>
          <w:tcPr>
            <w:tcW w:w="7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5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Міндеттеме түрі</w:t>
            </w:r>
          </w:p>
        </w:tc>
        <w:tc>
          <w:tcPr>
            <w:tcW w:w="11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Тарату процесінің басында (кредиторлар талаптарының тізілімі бойынша)</w:t>
            </w:r>
          </w:p>
        </w:tc>
        <w:tc>
          <w:tcPr>
            <w:tcW w:w="10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Алдыңғы есепті күні</w:t>
            </w:r>
          </w:p>
        </w:tc>
        <w:tc>
          <w:tcPr>
            <w:tcW w:w="12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күні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Өзгерістер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кезеңде өтелген (ай, жыл), оның ішінде</w:t>
            </w:r>
          </w:p>
        </w:tc>
        <w:tc>
          <w:tcPr>
            <w:tcW w:w="8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Ескерту</w:t>
            </w:r>
          </w:p>
        </w:tc>
      </w:tr>
      <w:tr>
        <w:trPr>
          <w:trHeight w:val="8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тарату процесінің басындағы деректермен салыстырғанда (кредиторлар талаптарының тізілімі бойынша)</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алдыңғы есеп күніндегі деректермен салыстырғанда</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ақшамен</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мүлікпен</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қарсы талаптарды есепке жазумен</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нотариус депозитіне аударым жасаумен</w:t>
            </w:r>
          </w:p>
        </w:tc>
        <w:tc>
          <w:tcPr>
            <w:tcW w:w="0" w:type="auto"/>
            <w:vMerge/>
            <w:tcBorders>
              <w:top w:val="nil"/>
              <w:left w:val="single" w:color="cfcfcf" w:sz="5"/>
              <w:bottom w:val="single" w:color="cfcfcf" w:sz="5"/>
              <w:right w:val="single" w:color="cfcfcf" w:sz="5"/>
            </w:tcBorders>
          </w:tcPr>
          <w:p/>
        </w:tc>
      </w:tr>
      <w:tr>
        <w:trPr>
          <w:trHeight w:val="3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(5-баған – 3-баған)</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(5-баған – 4-баған)</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Кредиторлар талаптарының тізілімі бойынша міндеттемелер:</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Таратылатын банк өміріне немесе денсаулығына зиян келтіргені үшін тиісті мерзімдік төлемдерді капиталдандыру жолымен жауап беретін жеке тұлғалардың талаптары</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Еңбек шарты бойынша жұмыс істеген адамдарға еңбекақы төлеу және өтемақылар, Мемлекеттік әлеуметтік сақтандыру қорына әлеуметтік аударымдар бойынша берешектерді төлеу бойынша, </w:t>
            </w:r>
            <w:r>
              <w:br/>
            </w:r>
            <w:r>
              <w:rPr>
                <w:rFonts w:ascii="Times New Roman"/>
                <w:b w:val="false"/>
                <w:i w:val="false"/>
                <w:color w:val="000000"/>
                <w:sz w:val="20"/>
              </w:rPr>
              <w:t>
</w:t>
            </w:r>
            <w:r>
              <w:rPr>
                <w:rFonts w:ascii="Times New Roman"/>
                <w:b w:val="false"/>
                <w:i w:val="false"/>
                <w:color w:val="000000"/>
                <w:sz w:val="20"/>
              </w:rPr>
              <w:t>жалақыдан ұсталған алиментті және міндетті зейнетақы жарналарын, сондай-ақ авторлық шарттар бойынша сыйақылар төлеу бойынша</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Депозиттерге міндетті кепілдік беруді жүзеге асыратын ұйымның мәжбүрлеп таратылатын банк ұсынған есептеуге сәйкес кепілдік берілген депозиттер бойынша төленген (төленетін) өтемақы сомасы жөніндегі талаптары</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тұлғалардың депозиттер, оның ішінде ислам банкінде орналастырылған талап етуге дейінгі пайызсыз депозиттер және ақша аударымдары бойынша талаптары, сондай-ақ жинақтаушы зейнетақы қорларының зейнетақы активтері есебінен жүзеге асырылған депозиттер бойынша талаптары; «өмірді сақтандыру» саласы бойынша тартылған қаражат есебінен жүзеге асырылған сақтандыру ұйымдарының депозиттері бойынша</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 қана қайырымдылық қызметімен айналысатын коммерциялық емес ұйымдармен, Ұлы Отан соғысы ардагерлерінің ұйымдарымен және оған теңестірілген адамдардың ұйымдарымен, Қазақстан Республикасы Мүгедектерінің ерікті қоғамымен, Қазақ зағиптар қоғамымен, Қазақ саңыраулар қоғамымен және осы заңды тұлғалардың меншігі болып табылатын және олардың қаржысы есебінен құрылған өндірістік ұйымдармен, олардың банк шоттарындағы және депозитке орналастырылған қаржысы бойынша басқа да мүгедектер ұйымдарымен есеп айырысулар</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2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Таратылатын банктің мүлкін кепілге алумен қамтамасыз етілген міндеттемелер бойынша заңды тұлғалардың талаптары</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2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алым және бюджетке төленетін басқа да міндетті төлемдер бойынша, сондай-ақ республикалық бюджеттен берілген кредиттерді қайтару бойынша берешек</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2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заңнамалық актілеріне сәйкес басқа кредиторлармен есеп айырысулар</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Кредиторлар талаптарының тізіліміне енгізілмеген басқа кредиторлар алдындағы міндеттемелер</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Тарату ісінің ағымдағы берешегі, оның ішінде:</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2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тарату комиссиясы қызметкерлерінің алдында еңбекақы төлеу бойынша</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2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салық және бюджетке төленетін басқа да міндетті төлемдер бойынша банктің тарату комиссиясының берешегі</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2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берешек</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кредиторлық берешек, оның ішінде талап етілмеген кредиторлық берешек</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Міндеттемелер жиынтығы</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 w:id="8"/>
    <w:p>
      <w:pPr>
        <w:spacing w:after="0"/>
        <w:ind w:left="0"/>
        <w:jc w:val="both"/>
      </w:pPr>
      <w:r>
        <w:rPr>
          <w:rFonts w:ascii="Times New Roman"/>
          <w:b w:val="false"/>
          <w:i w:val="false"/>
          <w:color w:val="000000"/>
          <w:sz w:val="28"/>
        </w:rPr>
        <w:t>
Ескерту: 2, 3, 3.1., 3.2., 3.3., 4-жолдар толтырылған кезде 3, 6-бағандар толтырылмайды</w:t>
      </w:r>
    </w:p>
    <w:bookmarkEnd w:id="8"/>
    <w:p>
      <w:pPr>
        <w:spacing w:after="0"/>
        <w:ind w:left="0"/>
        <w:jc w:val="both"/>
      </w:pPr>
      <w:r>
        <w:rPr>
          <w:rFonts w:ascii="Times New Roman"/>
          <w:b w:val="false"/>
          <w:i w:val="false"/>
          <w:color w:val="000000"/>
          <w:sz w:val="28"/>
        </w:rPr>
        <w:t>Тарату комиссиясының ______________________________________ _________</w:t>
      </w:r>
      <w:r>
        <w:br/>
      </w:r>
      <w:r>
        <w:rPr>
          <w:rFonts w:ascii="Times New Roman"/>
          <w:b w:val="false"/>
          <w:i w:val="false"/>
          <w:color w:val="000000"/>
          <w:sz w:val="28"/>
        </w:rPr>
        <w:t>
Төрағасы                (тегі, аты, бар болса – әкесінің аты) (қолы)</w:t>
      </w:r>
      <w:r>
        <w:br/>
      </w:r>
      <w:r>
        <w:rPr>
          <w:rFonts w:ascii="Times New Roman"/>
          <w:b w:val="false"/>
          <w:i w:val="false"/>
          <w:color w:val="000000"/>
          <w:sz w:val="28"/>
        </w:rPr>
        <w:t>
Бас бухгалтер _____________________________________________ _________</w:t>
      </w:r>
      <w:r>
        <w:br/>
      </w:r>
      <w:r>
        <w:rPr>
          <w:rFonts w:ascii="Times New Roman"/>
          <w:b w:val="false"/>
          <w:i w:val="false"/>
          <w:color w:val="000000"/>
          <w:sz w:val="28"/>
        </w:rPr>
        <w:t>
                (тегі, аты, бар болса – әкесінің аты)         (қолы)</w:t>
      </w:r>
      <w:r>
        <w:br/>
      </w:r>
      <w:r>
        <w:rPr>
          <w:rFonts w:ascii="Times New Roman"/>
          <w:b w:val="false"/>
          <w:i w:val="false"/>
          <w:color w:val="000000"/>
          <w:sz w:val="28"/>
        </w:rPr>
        <w:t>
Орындаушы _________________________________________________ _________</w:t>
      </w:r>
      <w:r>
        <w:br/>
      </w:r>
      <w:r>
        <w:rPr>
          <w:rFonts w:ascii="Times New Roman"/>
          <w:b w:val="false"/>
          <w:i w:val="false"/>
          <w:color w:val="000000"/>
          <w:sz w:val="28"/>
        </w:rPr>
        <w:t>
                 (тегі, аты, бар болса – әкесінің аты)        (қолы)</w:t>
      </w:r>
    </w:p>
    <w:p>
      <w:pPr>
        <w:spacing w:after="0"/>
        <w:ind w:left="0"/>
        <w:jc w:val="both"/>
      </w:pPr>
      <w:r>
        <w:rPr>
          <w:rFonts w:ascii="Times New Roman"/>
          <w:b w:val="false"/>
          <w:i w:val="false"/>
          <w:color w:val="000000"/>
          <w:sz w:val="28"/>
        </w:rPr>
        <w:t>Телефон</w:t>
      </w:r>
    </w:p>
    <w:p>
      <w:pPr>
        <w:spacing w:after="0"/>
        <w:ind w:left="0"/>
        <w:jc w:val="both"/>
      </w:pPr>
      <w:r>
        <w:rPr>
          <w:rFonts w:ascii="Times New Roman"/>
          <w:b w:val="false"/>
          <w:i w:val="false"/>
          <w:color w:val="000000"/>
          <w:sz w:val="28"/>
        </w:rPr>
        <w:t>Мөр орны</w:t>
      </w:r>
    </w:p>
    <w:bookmarkStart w:name="z61" w:id="9"/>
    <w:p>
      <w:pPr>
        <w:spacing w:after="0"/>
        <w:ind w:left="0"/>
        <w:jc w:val="both"/>
      </w:pPr>
      <w:r>
        <w:rPr>
          <w:rFonts w:ascii="Times New Roman"/>
          <w:b w:val="false"/>
          <w:i w:val="false"/>
          <w:color w:val="000000"/>
          <w:sz w:val="28"/>
        </w:rPr>
        <w:t xml:space="preserve">
Қазақстан Республикасының </w:t>
      </w:r>
      <w:r>
        <w:br/>
      </w:r>
      <w:r>
        <w:rPr>
          <w:rFonts w:ascii="Times New Roman"/>
          <w:b w:val="false"/>
          <w:i w:val="false"/>
          <w:color w:val="000000"/>
          <w:sz w:val="28"/>
        </w:rPr>
        <w:t xml:space="preserve">
Ұлттық Банкі Басқармасының </w:t>
      </w:r>
      <w:r>
        <w:br/>
      </w:r>
      <w:r>
        <w:rPr>
          <w:rFonts w:ascii="Times New Roman"/>
          <w:b w:val="false"/>
          <w:i w:val="false"/>
          <w:color w:val="000000"/>
          <w:sz w:val="28"/>
        </w:rPr>
        <w:t xml:space="preserve">
2012 жылғы 24 желтоқсандағы </w:t>
      </w:r>
      <w:r>
        <w:br/>
      </w:r>
      <w:r>
        <w:rPr>
          <w:rFonts w:ascii="Times New Roman"/>
          <w:b w:val="false"/>
          <w:i w:val="false"/>
          <w:color w:val="000000"/>
          <w:sz w:val="28"/>
        </w:rPr>
        <w:t xml:space="preserve">
№ 375 қаулысына     </w:t>
      </w:r>
      <w:r>
        <w:br/>
      </w:r>
      <w:r>
        <w:rPr>
          <w:rFonts w:ascii="Times New Roman"/>
          <w:b w:val="false"/>
          <w:i w:val="false"/>
          <w:color w:val="000000"/>
          <w:sz w:val="28"/>
        </w:rPr>
        <w:t xml:space="preserve">
4-қосымша           </w:t>
      </w:r>
    </w:p>
    <w:bookmarkEnd w:id="9"/>
    <w:bookmarkStart w:name="z66" w:id="10"/>
    <w:p>
      <w:pPr>
        <w:spacing w:after="0"/>
        <w:ind w:left="0"/>
        <w:jc w:val="both"/>
      </w:pPr>
      <w:r>
        <w:rPr>
          <w:rFonts w:ascii="Times New Roman"/>
          <w:b w:val="false"/>
          <w:i w:val="false"/>
          <w:color w:val="000000"/>
          <w:sz w:val="28"/>
        </w:rPr>
        <w:t>
Нысан</w:t>
      </w:r>
    </w:p>
    <w:bookmarkEnd w:id="10"/>
    <w:p>
      <w:pPr>
        <w:spacing w:after="0"/>
        <w:ind w:left="0"/>
        <w:jc w:val="left"/>
      </w:pPr>
      <w:r>
        <w:rPr>
          <w:rFonts w:ascii="Times New Roman"/>
          <w:b/>
          <w:i w:val="false"/>
          <w:color w:val="000000"/>
        </w:rPr>
        <w:t xml:space="preserve"> ____________________________________ есепті кезеңдегі (ай, жыл)</w:t>
      </w:r>
      <w:r>
        <w:br/>
      </w:r>
      <w:r>
        <w:rPr>
          <w:rFonts w:ascii="Times New Roman"/>
          <w:b/>
          <w:i w:val="false"/>
          <w:color w:val="000000"/>
        </w:rPr>
        <w:t xml:space="preserve">
таратылатын банктің атауы                       </w:t>
      </w:r>
      <w:r>
        <w:br/>
      </w:r>
      <w:r>
        <w:rPr>
          <w:rFonts w:ascii="Times New Roman"/>
          <w:b/>
          <w:i w:val="false"/>
          <w:color w:val="000000"/>
        </w:rPr>
        <w:t>
теңгедегі ағымдағы шоты бойынша ақша қозғалысы туралы есеп</w:t>
      </w:r>
    </w:p>
    <w:p>
      <w:pPr>
        <w:spacing w:after="0"/>
        <w:ind w:left="0"/>
        <w:jc w:val="both"/>
      </w:pPr>
      <w:r>
        <w:rPr>
          <w:rFonts w:ascii="Times New Roman"/>
          <w:b w:val="false"/>
          <w:i w:val="false"/>
          <w:color w:val="000000"/>
          <w:sz w:val="28"/>
        </w:rPr>
        <w:t>теңгемен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73"/>
        <w:gridCol w:w="2033"/>
        <w:gridCol w:w="1853"/>
        <w:gridCol w:w="1833"/>
        <w:gridCol w:w="1753"/>
        <w:gridCol w:w="1853"/>
        <w:gridCol w:w="1833"/>
      </w:tblGrid>
      <w:tr>
        <w:trPr>
          <w:trHeight w:val="30" w:hRule="atLeast"/>
        </w:trPr>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r>
              <w:rPr>
                <w:rFonts w:ascii="Times New Roman"/>
                <w:b w:val="false"/>
                <w:i w:val="false"/>
                <w:color w:val="000000"/>
                <w:sz w:val="20"/>
              </w:rPr>
              <w:t>№</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Алдыңғы есепті күндегі сальдо</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Операция жасалған күн</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Төлем негізі</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Кіріс</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күндегі сальдо</w:t>
            </w:r>
          </w:p>
        </w:tc>
      </w:tr>
      <w:tr>
        <w:trPr>
          <w:trHeight w:val="30" w:hRule="atLeast"/>
        </w:trPr>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30" w:hRule="atLeast"/>
        </w:trPr>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 айдың жиынтығы</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 жыл ішінде</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69" w:id="11"/>
    <w:p>
      <w:pPr>
        <w:spacing w:after="0"/>
        <w:ind w:left="0"/>
        <w:jc w:val="both"/>
      </w:pPr>
      <w:r>
        <w:rPr>
          <w:rFonts w:ascii="Times New Roman"/>
          <w:b w:val="false"/>
          <w:i w:val="false"/>
          <w:color w:val="000000"/>
          <w:sz w:val="28"/>
        </w:rPr>
        <w:t>
Ескерту: «Барлығы жыл ішінде» жолы толтырылған кезде 3, 4-бағандар толтырылмайды</w:t>
      </w:r>
    </w:p>
    <w:bookmarkEnd w:id="11"/>
    <w:p>
      <w:pPr>
        <w:spacing w:after="0"/>
        <w:ind w:left="0"/>
        <w:jc w:val="both"/>
      </w:pPr>
      <w:r>
        <w:rPr>
          <w:rFonts w:ascii="Times New Roman"/>
          <w:b w:val="false"/>
          <w:i w:val="false"/>
          <w:color w:val="000000"/>
          <w:sz w:val="28"/>
        </w:rPr>
        <w:t>Тарату комиссиясының ______________________________________ _________</w:t>
      </w:r>
      <w:r>
        <w:br/>
      </w:r>
      <w:r>
        <w:rPr>
          <w:rFonts w:ascii="Times New Roman"/>
          <w:b w:val="false"/>
          <w:i w:val="false"/>
          <w:color w:val="000000"/>
          <w:sz w:val="28"/>
        </w:rPr>
        <w:t>
Төрағасы                (тегі, аты, бар болса – әкесінің аты) (қолы)</w:t>
      </w:r>
      <w:r>
        <w:br/>
      </w:r>
      <w:r>
        <w:rPr>
          <w:rFonts w:ascii="Times New Roman"/>
          <w:b w:val="false"/>
          <w:i w:val="false"/>
          <w:color w:val="000000"/>
          <w:sz w:val="28"/>
        </w:rPr>
        <w:t>
Бас бухгалтер _____________________________________________ _________</w:t>
      </w:r>
      <w:r>
        <w:br/>
      </w:r>
      <w:r>
        <w:rPr>
          <w:rFonts w:ascii="Times New Roman"/>
          <w:b w:val="false"/>
          <w:i w:val="false"/>
          <w:color w:val="000000"/>
          <w:sz w:val="28"/>
        </w:rPr>
        <w:t>
                (тегі, аты, бар болса – әкесінің аты)         (қолы)</w:t>
      </w:r>
      <w:r>
        <w:br/>
      </w:r>
      <w:r>
        <w:rPr>
          <w:rFonts w:ascii="Times New Roman"/>
          <w:b w:val="false"/>
          <w:i w:val="false"/>
          <w:color w:val="000000"/>
          <w:sz w:val="28"/>
        </w:rPr>
        <w:t>
Орындаушы _________________________________________________ _________</w:t>
      </w:r>
      <w:r>
        <w:br/>
      </w:r>
      <w:r>
        <w:rPr>
          <w:rFonts w:ascii="Times New Roman"/>
          <w:b w:val="false"/>
          <w:i w:val="false"/>
          <w:color w:val="000000"/>
          <w:sz w:val="28"/>
        </w:rPr>
        <w:t>
                 (тегі, аты, бар болса – әкесінің аты)        (қолы)</w:t>
      </w:r>
    </w:p>
    <w:p>
      <w:pPr>
        <w:spacing w:after="0"/>
        <w:ind w:left="0"/>
        <w:jc w:val="both"/>
      </w:pPr>
      <w:r>
        <w:rPr>
          <w:rFonts w:ascii="Times New Roman"/>
          <w:b w:val="false"/>
          <w:i w:val="false"/>
          <w:color w:val="000000"/>
          <w:sz w:val="28"/>
        </w:rPr>
        <w:t>Телефон</w:t>
      </w:r>
    </w:p>
    <w:p>
      <w:pPr>
        <w:spacing w:after="0"/>
        <w:ind w:left="0"/>
        <w:jc w:val="both"/>
      </w:pPr>
      <w:r>
        <w:rPr>
          <w:rFonts w:ascii="Times New Roman"/>
          <w:b w:val="false"/>
          <w:i w:val="false"/>
          <w:color w:val="000000"/>
          <w:sz w:val="28"/>
        </w:rPr>
        <w:t>Мөр орны</w:t>
      </w:r>
    </w:p>
    <w:bookmarkStart w:name="z77" w:id="12"/>
    <w:p>
      <w:pPr>
        <w:spacing w:after="0"/>
        <w:ind w:left="0"/>
        <w:jc w:val="both"/>
      </w:pPr>
      <w:r>
        <w:rPr>
          <w:rFonts w:ascii="Times New Roman"/>
          <w:b w:val="false"/>
          <w:i w:val="false"/>
          <w:color w:val="000000"/>
          <w:sz w:val="28"/>
        </w:rPr>
        <w:t xml:space="preserve">
Қазақстан Республикасының </w:t>
      </w:r>
      <w:r>
        <w:br/>
      </w:r>
      <w:r>
        <w:rPr>
          <w:rFonts w:ascii="Times New Roman"/>
          <w:b w:val="false"/>
          <w:i w:val="false"/>
          <w:color w:val="000000"/>
          <w:sz w:val="28"/>
        </w:rPr>
        <w:t>
Ұлттық Банкі Басқармасының</w:t>
      </w:r>
      <w:r>
        <w:br/>
      </w:r>
      <w:r>
        <w:rPr>
          <w:rFonts w:ascii="Times New Roman"/>
          <w:b w:val="false"/>
          <w:i w:val="false"/>
          <w:color w:val="000000"/>
          <w:sz w:val="28"/>
        </w:rPr>
        <w:t>
2012 жылғы 24 желтоқсандағы</w:t>
      </w:r>
      <w:r>
        <w:br/>
      </w:r>
      <w:r>
        <w:rPr>
          <w:rFonts w:ascii="Times New Roman"/>
          <w:b w:val="false"/>
          <w:i w:val="false"/>
          <w:color w:val="000000"/>
          <w:sz w:val="28"/>
        </w:rPr>
        <w:t xml:space="preserve">
№ 375 қаулысына     </w:t>
      </w:r>
      <w:r>
        <w:br/>
      </w:r>
      <w:r>
        <w:rPr>
          <w:rFonts w:ascii="Times New Roman"/>
          <w:b w:val="false"/>
          <w:i w:val="false"/>
          <w:color w:val="000000"/>
          <w:sz w:val="28"/>
        </w:rPr>
        <w:t xml:space="preserve">
5-қосымша         </w:t>
      </w:r>
    </w:p>
    <w:bookmarkEnd w:id="12"/>
    <w:bookmarkStart w:name="z82" w:id="13"/>
    <w:p>
      <w:pPr>
        <w:spacing w:after="0"/>
        <w:ind w:left="0"/>
        <w:jc w:val="both"/>
      </w:pPr>
      <w:r>
        <w:rPr>
          <w:rFonts w:ascii="Times New Roman"/>
          <w:b w:val="false"/>
          <w:i w:val="false"/>
          <w:color w:val="000000"/>
          <w:sz w:val="28"/>
        </w:rPr>
        <w:t>
Нысан</w:t>
      </w:r>
    </w:p>
    <w:bookmarkEnd w:id="13"/>
    <w:p>
      <w:pPr>
        <w:spacing w:after="0"/>
        <w:ind w:left="0"/>
        <w:jc w:val="left"/>
      </w:pPr>
      <w:r>
        <w:rPr>
          <w:rFonts w:ascii="Times New Roman"/>
          <w:b/>
          <w:i w:val="false"/>
          <w:color w:val="000000"/>
        </w:rPr>
        <w:t xml:space="preserve"> ____________________________________ есепті кезеңдегі (ай, жыл)</w:t>
      </w:r>
      <w:r>
        <w:br/>
      </w:r>
      <w:r>
        <w:rPr>
          <w:rFonts w:ascii="Times New Roman"/>
          <w:b/>
          <w:i w:val="false"/>
          <w:color w:val="000000"/>
        </w:rPr>
        <w:t xml:space="preserve">
таратылатын банктің атауы                      </w:t>
      </w:r>
      <w:r>
        <w:br/>
      </w:r>
      <w:r>
        <w:rPr>
          <w:rFonts w:ascii="Times New Roman"/>
          <w:b/>
          <w:i w:val="false"/>
          <w:color w:val="000000"/>
        </w:rPr>
        <w:t>
шетел валютасындағы ағымдағы шоты бойынша ақша қозғалысы туралы есеп</w:t>
      </w:r>
    </w:p>
    <w:p>
      <w:pPr>
        <w:spacing w:after="0"/>
        <w:ind w:left="0"/>
        <w:jc w:val="both"/>
      </w:pPr>
      <w:r>
        <w:rPr>
          <w:rFonts w:ascii="Times New Roman"/>
          <w:b w:val="false"/>
          <w:i w:val="false"/>
          <w:color w:val="000000"/>
          <w:sz w:val="28"/>
        </w:rPr>
        <w:t>валюта бағамдары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17"/>
        <w:gridCol w:w="1178"/>
        <w:gridCol w:w="1439"/>
        <w:gridCol w:w="1438"/>
        <w:gridCol w:w="1438"/>
        <w:gridCol w:w="1962"/>
        <w:gridCol w:w="1308"/>
      </w:tblGrid>
      <w:tr>
        <w:trPr>
          <w:trHeight w:val="45" w:hRule="atLeast"/>
        </w:trPr>
        <w:tc>
          <w:tcPr>
            <w:tcW w:w="43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Алдыңғы есепті күндегі сальдо</w:t>
            </w:r>
          </w:p>
        </w:tc>
        <w:tc>
          <w:tcPr>
            <w:tcW w:w="19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Операция жасалған күн</w:t>
            </w:r>
          </w:p>
        </w:tc>
        <w:tc>
          <w:tcPr>
            <w:tcW w:w="13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Төлем негізі</w:t>
            </w:r>
          </w:p>
        </w:tc>
      </w:tr>
      <w:tr>
        <w:trPr>
          <w:trHeight w:val="45"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шетел валютасында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90" w:hRule="atLeast"/>
        </w:trPr>
        <w:tc>
          <w:tcPr>
            <w:tcW w:w="0" w:type="auto"/>
            <w:vMerge/>
            <w:tcBorders>
              <w:top w:val="nil"/>
              <w:left w:val="single" w:color="cfcfcf" w:sz="5"/>
              <w:bottom w:val="single" w:color="cfcfcf" w:sz="5"/>
              <w:right w:val="single" w:color="cfcfcf" w:sz="5"/>
            </w:tcBorders>
          </w:tcP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АҚШ доллары</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еуро</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ресей рублі</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шетел валютасы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45" w:hRule="atLeast"/>
        </w:trPr>
        <w:tc>
          <w:tcPr>
            <w:tcW w:w="4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45" w:hRule="atLeast"/>
        </w:trPr>
        <w:tc>
          <w:tcPr>
            <w:tcW w:w="4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 w:hRule="atLeast"/>
        </w:trPr>
        <w:tc>
          <w:tcPr>
            <w:tcW w:w="4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 w:hRule="atLeast"/>
        </w:trPr>
        <w:tc>
          <w:tcPr>
            <w:tcW w:w="4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 айдың жиынтығы</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 w:hRule="atLeast"/>
        </w:trPr>
        <w:tc>
          <w:tcPr>
            <w:tcW w:w="4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 жыл ішінде</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1"/>
        <w:gridCol w:w="922"/>
        <w:gridCol w:w="769"/>
        <w:gridCol w:w="923"/>
        <w:gridCol w:w="1385"/>
        <w:gridCol w:w="923"/>
        <w:gridCol w:w="923"/>
        <w:gridCol w:w="1385"/>
        <w:gridCol w:w="1231"/>
        <w:gridCol w:w="923"/>
        <w:gridCol w:w="1078"/>
        <w:gridCol w:w="1387"/>
      </w:tblGrid>
      <w:tr>
        <w:trPr>
          <w:trHeight w:val="4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Кіріс</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күндегі сальдо</w:t>
            </w:r>
          </w:p>
        </w:tc>
      </w:tr>
      <w:tr>
        <w:trPr>
          <w:trHeight w:val="4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шетел валютасында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шетел валютасында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шетел валютасында</w:t>
            </w:r>
          </w:p>
        </w:tc>
      </w:tr>
      <w:tr>
        <w:trPr>
          <w:trHeight w:val="390" w:hRule="atLeast"/>
        </w:trPr>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АҚШ доллары</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еуро</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ресей рублі</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шетел валюта сы</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АҚШ доллары</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еуро</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ресей рублі</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шетел валютасы</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АҚШ доллары</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еуро</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ресей рублі</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шетел валютасы</w:t>
            </w:r>
          </w:p>
        </w:tc>
      </w:tr>
      <w:tr>
        <w:trPr>
          <w:trHeight w:val="45" w:hRule="atLeast"/>
        </w:trPr>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r>
      <w:tr>
        <w:trPr>
          <w:trHeight w:val="45" w:hRule="atLeast"/>
        </w:trPr>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 w:hRule="atLeast"/>
        </w:trPr>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 w:hRule="atLeast"/>
        </w:trPr>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 w:hRule="atLeast"/>
        </w:trPr>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86" w:id="14"/>
    <w:p>
      <w:pPr>
        <w:spacing w:after="0"/>
        <w:ind w:left="0"/>
        <w:jc w:val="both"/>
      </w:pPr>
      <w:r>
        <w:rPr>
          <w:rFonts w:ascii="Times New Roman"/>
          <w:b w:val="false"/>
          <w:i w:val="false"/>
          <w:color w:val="000000"/>
          <w:sz w:val="28"/>
        </w:rPr>
        <w:t>
Ескерту: «Барлығы жыл ішінде» жолы толтырылған кезде 6, 7-бағандар толтырылмайды</w:t>
      </w:r>
    </w:p>
    <w:bookmarkEnd w:id="14"/>
    <w:p>
      <w:pPr>
        <w:spacing w:after="0"/>
        <w:ind w:left="0"/>
        <w:jc w:val="both"/>
      </w:pPr>
      <w:r>
        <w:rPr>
          <w:rFonts w:ascii="Times New Roman"/>
          <w:b w:val="false"/>
          <w:i w:val="false"/>
          <w:color w:val="000000"/>
          <w:sz w:val="28"/>
        </w:rPr>
        <w:t>Тарату комиссиясының ______________________________________ _________</w:t>
      </w:r>
      <w:r>
        <w:br/>
      </w:r>
      <w:r>
        <w:rPr>
          <w:rFonts w:ascii="Times New Roman"/>
          <w:b w:val="false"/>
          <w:i w:val="false"/>
          <w:color w:val="000000"/>
          <w:sz w:val="28"/>
        </w:rPr>
        <w:t>
Төрағасы                (тегі, аты, бар болса – әкесінің аты) (қолы)</w:t>
      </w:r>
      <w:r>
        <w:br/>
      </w:r>
      <w:r>
        <w:rPr>
          <w:rFonts w:ascii="Times New Roman"/>
          <w:b w:val="false"/>
          <w:i w:val="false"/>
          <w:color w:val="000000"/>
          <w:sz w:val="28"/>
        </w:rPr>
        <w:t>
Бас бухгалтер _____________________________________________ _________</w:t>
      </w:r>
      <w:r>
        <w:br/>
      </w:r>
      <w:r>
        <w:rPr>
          <w:rFonts w:ascii="Times New Roman"/>
          <w:b w:val="false"/>
          <w:i w:val="false"/>
          <w:color w:val="000000"/>
          <w:sz w:val="28"/>
        </w:rPr>
        <w:t>
                (тегі, аты, бар болса – әкесінің аты)         (қолы)</w:t>
      </w:r>
      <w:r>
        <w:br/>
      </w:r>
      <w:r>
        <w:rPr>
          <w:rFonts w:ascii="Times New Roman"/>
          <w:b w:val="false"/>
          <w:i w:val="false"/>
          <w:color w:val="000000"/>
          <w:sz w:val="28"/>
        </w:rPr>
        <w:t>
Орындаушы _________________________________________________ _________</w:t>
      </w:r>
      <w:r>
        <w:br/>
      </w:r>
      <w:r>
        <w:rPr>
          <w:rFonts w:ascii="Times New Roman"/>
          <w:b w:val="false"/>
          <w:i w:val="false"/>
          <w:color w:val="000000"/>
          <w:sz w:val="28"/>
        </w:rPr>
        <w:t>
                 (тегі, аты, бар болса – әкесінің аты)        (қолы)</w:t>
      </w:r>
    </w:p>
    <w:p>
      <w:pPr>
        <w:spacing w:after="0"/>
        <w:ind w:left="0"/>
        <w:jc w:val="both"/>
      </w:pPr>
      <w:r>
        <w:rPr>
          <w:rFonts w:ascii="Times New Roman"/>
          <w:b w:val="false"/>
          <w:i w:val="false"/>
          <w:color w:val="000000"/>
          <w:sz w:val="28"/>
        </w:rPr>
        <w:t>Телефон</w:t>
      </w:r>
    </w:p>
    <w:p>
      <w:pPr>
        <w:spacing w:after="0"/>
        <w:ind w:left="0"/>
        <w:jc w:val="both"/>
      </w:pPr>
      <w:r>
        <w:rPr>
          <w:rFonts w:ascii="Times New Roman"/>
          <w:b w:val="false"/>
          <w:i w:val="false"/>
          <w:color w:val="000000"/>
          <w:sz w:val="28"/>
        </w:rPr>
        <w:t>Мөр орны</w:t>
      </w:r>
    </w:p>
    <w:bookmarkStart w:name="z95" w:id="15"/>
    <w:p>
      <w:pPr>
        <w:spacing w:after="0"/>
        <w:ind w:left="0"/>
        <w:jc w:val="both"/>
      </w:pPr>
      <w:r>
        <w:rPr>
          <w:rFonts w:ascii="Times New Roman"/>
          <w:b w:val="false"/>
          <w:i w:val="false"/>
          <w:color w:val="000000"/>
          <w:sz w:val="28"/>
        </w:rPr>
        <w:t xml:space="preserve">
Қазақстан Республикасының </w:t>
      </w:r>
      <w:r>
        <w:br/>
      </w:r>
      <w:r>
        <w:rPr>
          <w:rFonts w:ascii="Times New Roman"/>
          <w:b w:val="false"/>
          <w:i w:val="false"/>
          <w:color w:val="000000"/>
          <w:sz w:val="28"/>
        </w:rPr>
        <w:t>
Ұлттық Банкі Басқармасының</w:t>
      </w:r>
      <w:r>
        <w:br/>
      </w:r>
      <w:r>
        <w:rPr>
          <w:rFonts w:ascii="Times New Roman"/>
          <w:b w:val="false"/>
          <w:i w:val="false"/>
          <w:color w:val="000000"/>
          <w:sz w:val="28"/>
        </w:rPr>
        <w:t>
2012 жылғы 24 желтоқсандағы</w:t>
      </w:r>
      <w:r>
        <w:br/>
      </w:r>
      <w:r>
        <w:rPr>
          <w:rFonts w:ascii="Times New Roman"/>
          <w:b w:val="false"/>
          <w:i w:val="false"/>
          <w:color w:val="000000"/>
          <w:sz w:val="28"/>
        </w:rPr>
        <w:t xml:space="preserve">
№ 375 қаулысына    </w:t>
      </w:r>
      <w:r>
        <w:br/>
      </w:r>
      <w:r>
        <w:rPr>
          <w:rFonts w:ascii="Times New Roman"/>
          <w:b w:val="false"/>
          <w:i w:val="false"/>
          <w:color w:val="000000"/>
          <w:sz w:val="28"/>
        </w:rPr>
        <w:t xml:space="preserve">
6-қосымша         </w:t>
      </w:r>
    </w:p>
    <w:bookmarkEnd w:id="15"/>
    <w:bookmarkStart w:name="z100" w:id="16"/>
    <w:p>
      <w:pPr>
        <w:spacing w:after="0"/>
        <w:ind w:left="0"/>
        <w:jc w:val="both"/>
      </w:pPr>
      <w:r>
        <w:rPr>
          <w:rFonts w:ascii="Times New Roman"/>
          <w:b w:val="false"/>
          <w:i w:val="false"/>
          <w:color w:val="000000"/>
          <w:sz w:val="28"/>
        </w:rPr>
        <w:t>
Нысан</w:t>
      </w:r>
    </w:p>
    <w:bookmarkEnd w:id="16"/>
    <w:p>
      <w:pPr>
        <w:spacing w:after="0"/>
        <w:ind w:left="0"/>
        <w:jc w:val="left"/>
      </w:pPr>
      <w:r>
        <w:rPr>
          <w:rFonts w:ascii="Times New Roman"/>
          <w:b/>
          <w:i w:val="false"/>
          <w:color w:val="000000"/>
        </w:rPr>
        <w:t xml:space="preserve"> ____________________________________ есепті кезеңдегі (ай, жыл) касса бойынша теңгемен ақша қозғалысы туралы есеп таратылатын банктің атауы теңгемен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61"/>
        <w:gridCol w:w="2122"/>
        <w:gridCol w:w="1879"/>
        <w:gridCol w:w="1879"/>
        <w:gridCol w:w="1879"/>
        <w:gridCol w:w="1880"/>
        <w:gridCol w:w="1880"/>
      </w:tblGrid>
      <w:tr>
        <w:trPr>
          <w:trHeight w:val="30" w:hRule="atLeast"/>
        </w:trPr>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 №</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Алдыңғы есепті күндегі сальдо</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Операция жасалған күн</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Төлем негізі</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Кіріс</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күндегі сальдо</w:t>
            </w:r>
          </w:p>
        </w:tc>
      </w:tr>
      <w:tr>
        <w:trPr>
          <w:trHeight w:val="30" w:hRule="atLeast"/>
        </w:trPr>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30" w:hRule="atLeast"/>
        </w:trPr>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 айдың жиынтығы</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 жыл ішінде</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02" w:id="17"/>
    <w:p>
      <w:pPr>
        <w:spacing w:after="0"/>
        <w:ind w:left="0"/>
        <w:jc w:val="both"/>
      </w:pPr>
      <w:r>
        <w:rPr>
          <w:rFonts w:ascii="Times New Roman"/>
          <w:b w:val="false"/>
          <w:i w:val="false"/>
          <w:color w:val="000000"/>
          <w:sz w:val="28"/>
        </w:rPr>
        <w:t>
Ескерту: «Барлығы жыл ішінде» жолы толтырылған кезде 3, 4-бағандар толтырылмайды</w:t>
      </w:r>
    </w:p>
    <w:bookmarkEnd w:id="17"/>
    <w:p>
      <w:pPr>
        <w:spacing w:after="0"/>
        <w:ind w:left="0"/>
        <w:jc w:val="both"/>
      </w:pPr>
      <w:r>
        <w:rPr>
          <w:rFonts w:ascii="Times New Roman"/>
          <w:b w:val="false"/>
          <w:i w:val="false"/>
          <w:color w:val="000000"/>
          <w:sz w:val="28"/>
        </w:rPr>
        <w:t>Тарату комиссиясының ______________________________________ _________</w:t>
      </w:r>
      <w:r>
        <w:br/>
      </w:r>
      <w:r>
        <w:rPr>
          <w:rFonts w:ascii="Times New Roman"/>
          <w:b w:val="false"/>
          <w:i w:val="false"/>
          <w:color w:val="000000"/>
          <w:sz w:val="28"/>
        </w:rPr>
        <w:t>
Төрағасы                (тегі, аты, бар болса – әкесінің аты) (қолы)</w:t>
      </w:r>
      <w:r>
        <w:br/>
      </w:r>
      <w:r>
        <w:rPr>
          <w:rFonts w:ascii="Times New Roman"/>
          <w:b w:val="false"/>
          <w:i w:val="false"/>
          <w:color w:val="000000"/>
          <w:sz w:val="28"/>
        </w:rPr>
        <w:t>
Бас бухгалтер _____________________________________________ _________</w:t>
      </w:r>
      <w:r>
        <w:br/>
      </w:r>
      <w:r>
        <w:rPr>
          <w:rFonts w:ascii="Times New Roman"/>
          <w:b w:val="false"/>
          <w:i w:val="false"/>
          <w:color w:val="000000"/>
          <w:sz w:val="28"/>
        </w:rPr>
        <w:t>
                (тегі, аты, бар болса – әкесінің аты)         (қолы)</w:t>
      </w:r>
      <w:r>
        <w:br/>
      </w:r>
      <w:r>
        <w:rPr>
          <w:rFonts w:ascii="Times New Roman"/>
          <w:b w:val="false"/>
          <w:i w:val="false"/>
          <w:color w:val="000000"/>
          <w:sz w:val="28"/>
        </w:rPr>
        <w:t>
Орындаушы _________________________________________________ _________</w:t>
      </w:r>
      <w:r>
        <w:br/>
      </w:r>
      <w:r>
        <w:rPr>
          <w:rFonts w:ascii="Times New Roman"/>
          <w:b w:val="false"/>
          <w:i w:val="false"/>
          <w:color w:val="000000"/>
          <w:sz w:val="28"/>
        </w:rPr>
        <w:t>
                 (тегі, аты, бар болса – әкесінің аты)        (қолы)</w:t>
      </w:r>
    </w:p>
    <w:p>
      <w:pPr>
        <w:spacing w:after="0"/>
        <w:ind w:left="0"/>
        <w:jc w:val="both"/>
      </w:pPr>
      <w:r>
        <w:rPr>
          <w:rFonts w:ascii="Times New Roman"/>
          <w:b w:val="false"/>
          <w:i w:val="false"/>
          <w:color w:val="000000"/>
          <w:sz w:val="28"/>
        </w:rPr>
        <w:t>Телефон</w:t>
      </w:r>
    </w:p>
    <w:p>
      <w:pPr>
        <w:spacing w:after="0"/>
        <w:ind w:left="0"/>
        <w:jc w:val="both"/>
      </w:pPr>
      <w:r>
        <w:rPr>
          <w:rFonts w:ascii="Times New Roman"/>
          <w:b w:val="false"/>
          <w:i w:val="false"/>
          <w:color w:val="000000"/>
          <w:sz w:val="28"/>
        </w:rPr>
        <w:t>Мөр орны</w:t>
      </w:r>
    </w:p>
    <w:bookmarkStart w:name="z111" w:id="18"/>
    <w:p>
      <w:pPr>
        <w:spacing w:after="0"/>
        <w:ind w:left="0"/>
        <w:jc w:val="both"/>
      </w:pPr>
      <w:r>
        <w:rPr>
          <w:rFonts w:ascii="Times New Roman"/>
          <w:b w:val="false"/>
          <w:i w:val="false"/>
          <w:color w:val="000000"/>
          <w:sz w:val="28"/>
        </w:rPr>
        <w:t xml:space="preserve">
Қазақстан Республикасының </w:t>
      </w:r>
      <w:r>
        <w:br/>
      </w:r>
      <w:r>
        <w:rPr>
          <w:rFonts w:ascii="Times New Roman"/>
          <w:b w:val="false"/>
          <w:i w:val="false"/>
          <w:color w:val="000000"/>
          <w:sz w:val="28"/>
        </w:rPr>
        <w:t>
Ұлттық Банкі Басқармасының</w:t>
      </w:r>
      <w:r>
        <w:br/>
      </w:r>
      <w:r>
        <w:rPr>
          <w:rFonts w:ascii="Times New Roman"/>
          <w:b w:val="false"/>
          <w:i w:val="false"/>
          <w:color w:val="000000"/>
          <w:sz w:val="28"/>
        </w:rPr>
        <w:t>
2012 жылғы 24 желтоқсандағы</w:t>
      </w:r>
      <w:r>
        <w:br/>
      </w:r>
      <w:r>
        <w:rPr>
          <w:rFonts w:ascii="Times New Roman"/>
          <w:b w:val="false"/>
          <w:i w:val="false"/>
          <w:color w:val="000000"/>
          <w:sz w:val="28"/>
        </w:rPr>
        <w:t xml:space="preserve">
№ 375 қаулысына     </w:t>
      </w:r>
      <w:r>
        <w:br/>
      </w:r>
      <w:r>
        <w:rPr>
          <w:rFonts w:ascii="Times New Roman"/>
          <w:b w:val="false"/>
          <w:i w:val="false"/>
          <w:color w:val="000000"/>
          <w:sz w:val="28"/>
        </w:rPr>
        <w:t xml:space="preserve">
7-қосымша         </w:t>
      </w:r>
    </w:p>
    <w:bookmarkEnd w:id="18"/>
    <w:bookmarkStart w:name="z116" w:id="19"/>
    <w:p>
      <w:pPr>
        <w:spacing w:after="0"/>
        <w:ind w:left="0"/>
        <w:jc w:val="both"/>
      </w:pPr>
      <w:r>
        <w:rPr>
          <w:rFonts w:ascii="Times New Roman"/>
          <w:b w:val="false"/>
          <w:i w:val="false"/>
          <w:color w:val="000000"/>
          <w:sz w:val="28"/>
        </w:rPr>
        <w:t>
Нысан</w:t>
      </w:r>
    </w:p>
    <w:bookmarkEnd w:id="19"/>
    <w:p>
      <w:pPr>
        <w:spacing w:after="0"/>
        <w:ind w:left="0"/>
        <w:jc w:val="left"/>
      </w:pPr>
      <w:r>
        <w:rPr>
          <w:rFonts w:ascii="Times New Roman"/>
          <w:b/>
          <w:i w:val="false"/>
          <w:color w:val="000000"/>
        </w:rPr>
        <w:t xml:space="preserve"> ____________________________________ есепті кезеңдегі (ай, жыл)</w:t>
      </w:r>
      <w:r>
        <w:br/>
      </w:r>
      <w:r>
        <w:rPr>
          <w:rFonts w:ascii="Times New Roman"/>
          <w:b/>
          <w:i w:val="false"/>
          <w:color w:val="000000"/>
        </w:rPr>
        <w:t xml:space="preserve">
таратылатын банктің атауы                       </w:t>
      </w:r>
      <w:r>
        <w:br/>
      </w:r>
      <w:r>
        <w:rPr>
          <w:rFonts w:ascii="Times New Roman"/>
          <w:b/>
          <w:i w:val="false"/>
          <w:color w:val="000000"/>
        </w:rPr>
        <w:t>
касса бойынша шетел валютасымен ақша қозғалысы туралы есеп</w:t>
      </w:r>
    </w:p>
    <w:p>
      <w:pPr>
        <w:spacing w:after="0"/>
        <w:ind w:left="0"/>
        <w:jc w:val="both"/>
      </w:pPr>
      <w:r>
        <w:rPr>
          <w:rFonts w:ascii="Times New Roman"/>
          <w:b w:val="false"/>
          <w:i w:val="false"/>
          <w:color w:val="000000"/>
          <w:sz w:val="28"/>
        </w:rPr>
        <w:t>валюта бағамдары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43"/>
        <w:gridCol w:w="1724"/>
        <w:gridCol w:w="1581"/>
        <w:gridCol w:w="1869"/>
        <w:gridCol w:w="2013"/>
        <w:gridCol w:w="1869"/>
        <w:gridCol w:w="1581"/>
      </w:tblGrid>
      <w:tr>
        <w:trPr>
          <w:trHeight w:val="45" w:hRule="atLeast"/>
        </w:trPr>
        <w:tc>
          <w:tcPr>
            <w:tcW w:w="24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Алдыңғы есепті күндегі сальдо</w:t>
            </w:r>
          </w:p>
        </w:tc>
        <w:tc>
          <w:tcPr>
            <w:tcW w:w="18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Операция жасалған күн</w:t>
            </w:r>
          </w:p>
        </w:tc>
        <w:tc>
          <w:tcPr>
            <w:tcW w:w="15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Төлем негізі</w:t>
            </w:r>
          </w:p>
        </w:tc>
      </w:tr>
      <w:tr>
        <w:trPr>
          <w:trHeight w:val="45"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шетел валютасында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90" w:hRule="atLeast"/>
        </w:trPr>
        <w:tc>
          <w:tcPr>
            <w:tcW w:w="0" w:type="auto"/>
            <w:vMerge/>
            <w:tcBorders>
              <w:top w:val="nil"/>
              <w:left w:val="single" w:color="cfcfcf" w:sz="5"/>
              <w:bottom w:val="single" w:color="cfcfcf" w:sz="5"/>
              <w:right w:val="single" w:color="cfcfcf" w:sz="5"/>
            </w:tcBorders>
          </w:tcP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АҚШ</w:t>
            </w:r>
            <w:r>
              <w:br/>
            </w:r>
            <w:r>
              <w:rPr>
                <w:rFonts w:ascii="Times New Roman"/>
                <w:b w:val="false"/>
                <w:i w:val="false"/>
                <w:color w:val="000000"/>
                <w:sz w:val="20"/>
              </w:rPr>
              <w:t>
</w:t>
            </w:r>
            <w:r>
              <w:rPr>
                <w:rFonts w:ascii="Times New Roman"/>
                <w:b w:val="false"/>
                <w:i w:val="false"/>
                <w:color w:val="000000"/>
                <w:sz w:val="20"/>
              </w:rPr>
              <w:t>доллары</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еуро</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ресей рублі</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шетел валютас 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45" w:hRule="atLeast"/>
        </w:trPr>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45" w:hRule="atLeast"/>
        </w:trPr>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 w:hRule="atLeast"/>
        </w:trPr>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 w:hRule="atLeast"/>
        </w:trPr>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 айдың жиынтығы</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 w:hRule="atLeast"/>
        </w:trPr>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 жыл ішінде</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7"/>
        <w:gridCol w:w="871"/>
        <w:gridCol w:w="1126"/>
        <w:gridCol w:w="1492"/>
        <w:gridCol w:w="1371"/>
        <w:gridCol w:w="1493"/>
        <w:gridCol w:w="1371"/>
        <w:gridCol w:w="1615"/>
        <w:gridCol w:w="1371"/>
        <w:gridCol w:w="516"/>
        <w:gridCol w:w="374"/>
        <w:gridCol w:w="374"/>
      </w:tblGrid>
      <w:tr>
        <w:trPr>
          <w:trHeight w:val="45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Кіріс</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күндегі сальдо</w:t>
            </w:r>
          </w:p>
        </w:tc>
      </w:tr>
      <w:tr>
        <w:trPr>
          <w:trHeight w:val="4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шетел валютасында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шетел валютасында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шетел валютасында</w:t>
            </w:r>
          </w:p>
        </w:tc>
      </w:tr>
      <w:tr>
        <w:trPr>
          <w:trHeight w:val="39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АҚШ доллары</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еуро</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ресей рублі</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шетел валютасы</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АҚШ доллары</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еуро</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ресей рублі</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шетел валютасы</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АҚШ доллары</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еуро</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ресей</w:t>
            </w:r>
            <w:r>
              <w:br/>
            </w:r>
            <w:r>
              <w:rPr>
                <w:rFonts w:ascii="Times New Roman"/>
                <w:b w:val="false"/>
                <w:i w:val="false"/>
                <w:color w:val="000000"/>
                <w:sz w:val="20"/>
              </w:rPr>
              <w:t>
</w:t>
            </w:r>
            <w:r>
              <w:rPr>
                <w:rFonts w:ascii="Times New Roman"/>
                <w:b w:val="false"/>
                <w:i w:val="false"/>
                <w:color w:val="000000"/>
                <w:sz w:val="20"/>
              </w:rPr>
              <w:t>рублі</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шетел валют асы</w:t>
            </w:r>
          </w:p>
        </w:tc>
      </w:tr>
      <w:tr>
        <w:trPr>
          <w:trHeight w:val="45"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r>
      <w:tr>
        <w:trPr>
          <w:trHeight w:val="45"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20" w:id="20"/>
    <w:p>
      <w:pPr>
        <w:spacing w:after="0"/>
        <w:ind w:left="0"/>
        <w:jc w:val="both"/>
      </w:pPr>
      <w:r>
        <w:rPr>
          <w:rFonts w:ascii="Times New Roman"/>
          <w:b w:val="false"/>
          <w:i w:val="false"/>
          <w:color w:val="000000"/>
          <w:sz w:val="28"/>
        </w:rPr>
        <w:t>
Ескерту: «Барлығы жыл ішінде» жолы толтырылған кезде 6, 7-бағандар толтырылмайды</w:t>
      </w:r>
    </w:p>
    <w:bookmarkEnd w:id="20"/>
    <w:p>
      <w:pPr>
        <w:spacing w:after="0"/>
        <w:ind w:left="0"/>
        <w:jc w:val="both"/>
      </w:pPr>
      <w:r>
        <w:rPr>
          <w:rFonts w:ascii="Times New Roman"/>
          <w:b w:val="false"/>
          <w:i w:val="false"/>
          <w:color w:val="000000"/>
          <w:sz w:val="28"/>
        </w:rPr>
        <w:t>Тарату комиссиясының ______________________________________ _________</w:t>
      </w:r>
      <w:r>
        <w:br/>
      </w:r>
      <w:r>
        <w:rPr>
          <w:rFonts w:ascii="Times New Roman"/>
          <w:b w:val="false"/>
          <w:i w:val="false"/>
          <w:color w:val="000000"/>
          <w:sz w:val="28"/>
        </w:rPr>
        <w:t>
Төрағасы                (тегі, аты, бар болса – әкесінің аты) (қолы)</w:t>
      </w:r>
      <w:r>
        <w:br/>
      </w:r>
      <w:r>
        <w:rPr>
          <w:rFonts w:ascii="Times New Roman"/>
          <w:b w:val="false"/>
          <w:i w:val="false"/>
          <w:color w:val="000000"/>
          <w:sz w:val="28"/>
        </w:rPr>
        <w:t>
Бас бухгалтер _____________________________________________ _________</w:t>
      </w:r>
      <w:r>
        <w:br/>
      </w:r>
      <w:r>
        <w:rPr>
          <w:rFonts w:ascii="Times New Roman"/>
          <w:b w:val="false"/>
          <w:i w:val="false"/>
          <w:color w:val="000000"/>
          <w:sz w:val="28"/>
        </w:rPr>
        <w:t>
                (тегі, аты, бар болса – әкесінің аты)         (қолы)</w:t>
      </w:r>
      <w:r>
        <w:br/>
      </w:r>
      <w:r>
        <w:rPr>
          <w:rFonts w:ascii="Times New Roman"/>
          <w:b w:val="false"/>
          <w:i w:val="false"/>
          <w:color w:val="000000"/>
          <w:sz w:val="28"/>
        </w:rPr>
        <w:t>
Орындаушы _________________________________________________ _________</w:t>
      </w:r>
      <w:r>
        <w:br/>
      </w:r>
      <w:r>
        <w:rPr>
          <w:rFonts w:ascii="Times New Roman"/>
          <w:b w:val="false"/>
          <w:i w:val="false"/>
          <w:color w:val="000000"/>
          <w:sz w:val="28"/>
        </w:rPr>
        <w:t>
                 (тегі, аты, бар болса – әкесінің аты)        (қолы)</w:t>
      </w:r>
    </w:p>
    <w:p>
      <w:pPr>
        <w:spacing w:after="0"/>
        <w:ind w:left="0"/>
        <w:jc w:val="both"/>
      </w:pPr>
      <w:r>
        <w:rPr>
          <w:rFonts w:ascii="Times New Roman"/>
          <w:b w:val="false"/>
          <w:i w:val="false"/>
          <w:color w:val="000000"/>
          <w:sz w:val="28"/>
        </w:rPr>
        <w:t>Телефон</w:t>
      </w:r>
    </w:p>
    <w:p>
      <w:pPr>
        <w:spacing w:after="0"/>
        <w:ind w:left="0"/>
        <w:jc w:val="both"/>
      </w:pPr>
      <w:r>
        <w:rPr>
          <w:rFonts w:ascii="Times New Roman"/>
          <w:b w:val="false"/>
          <w:i w:val="false"/>
          <w:color w:val="000000"/>
          <w:sz w:val="28"/>
        </w:rPr>
        <w:t>Мөр орны</w:t>
      </w:r>
    </w:p>
    <w:bookmarkStart w:name="z129" w:id="21"/>
    <w:p>
      <w:pPr>
        <w:spacing w:after="0"/>
        <w:ind w:left="0"/>
        <w:jc w:val="both"/>
      </w:pPr>
      <w:r>
        <w:rPr>
          <w:rFonts w:ascii="Times New Roman"/>
          <w:b w:val="false"/>
          <w:i w:val="false"/>
          <w:color w:val="000000"/>
          <w:sz w:val="28"/>
        </w:rPr>
        <w:t xml:space="preserve">
Қазақстан Республикасының  </w:t>
      </w:r>
      <w:r>
        <w:br/>
      </w:r>
      <w:r>
        <w:rPr>
          <w:rFonts w:ascii="Times New Roman"/>
          <w:b w:val="false"/>
          <w:i w:val="false"/>
          <w:color w:val="000000"/>
          <w:sz w:val="28"/>
        </w:rPr>
        <w:t xml:space="preserve">
Ұлттық Банкі Басқармасының </w:t>
      </w:r>
      <w:r>
        <w:br/>
      </w:r>
      <w:r>
        <w:rPr>
          <w:rFonts w:ascii="Times New Roman"/>
          <w:b w:val="false"/>
          <w:i w:val="false"/>
          <w:color w:val="000000"/>
          <w:sz w:val="28"/>
        </w:rPr>
        <w:t>
2012 жылғы 24 желтоқсандағы</w:t>
      </w:r>
      <w:r>
        <w:br/>
      </w:r>
      <w:r>
        <w:rPr>
          <w:rFonts w:ascii="Times New Roman"/>
          <w:b w:val="false"/>
          <w:i w:val="false"/>
          <w:color w:val="000000"/>
          <w:sz w:val="28"/>
        </w:rPr>
        <w:t xml:space="preserve">
№ 375 қаулысына      </w:t>
      </w:r>
      <w:r>
        <w:br/>
      </w:r>
      <w:r>
        <w:rPr>
          <w:rFonts w:ascii="Times New Roman"/>
          <w:b w:val="false"/>
          <w:i w:val="false"/>
          <w:color w:val="000000"/>
          <w:sz w:val="28"/>
        </w:rPr>
        <w:t xml:space="preserve">
8-қосымша          </w:t>
      </w:r>
    </w:p>
    <w:bookmarkEnd w:id="21"/>
    <w:bookmarkStart w:name="z134" w:id="22"/>
    <w:p>
      <w:pPr>
        <w:spacing w:after="0"/>
        <w:ind w:left="0"/>
        <w:jc w:val="both"/>
      </w:pPr>
      <w:r>
        <w:rPr>
          <w:rFonts w:ascii="Times New Roman"/>
          <w:b w:val="false"/>
          <w:i w:val="false"/>
          <w:color w:val="000000"/>
          <w:sz w:val="28"/>
        </w:rPr>
        <w:t>
Нысан</w:t>
      </w:r>
    </w:p>
    <w:bookmarkEnd w:id="22"/>
    <w:p>
      <w:pPr>
        <w:spacing w:after="0"/>
        <w:ind w:left="0"/>
        <w:jc w:val="left"/>
      </w:pPr>
      <w:r>
        <w:rPr>
          <w:rFonts w:ascii="Times New Roman"/>
          <w:b/>
          <w:i w:val="false"/>
          <w:color w:val="000000"/>
        </w:rPr>
        <w:t xml:space="preserve"> 20__ жылғы «___»____________ жағдай бойынша</w:t>
      </w:r>
      <w:r>
        <w:br/>
      </w:r>
      <w:r>
        <w:rPr>
          <w:rFonts w:ascii="Times New Roman"/>
          <w:b/>
          <w:i w:val="false"/>
          <w:color w:val="000000"/>
        </w:rPr>
        <w:t>
(есепті күн)</w:t>
      </w:r>
      <w:r>
        <w:br/>
      </w:r>
      <w:r>
        <w:rPr>
          <w:rFonts w:ascii="Times New Roman"/>
          <w:b/>
          <w:i w:val="false"/>
          <w:color w:val="000000"/>
        </w:rPr>
        <w:t>
_________________________ дебиторлық берешегінің жағдайы туралы</w:t>
      </w:r>
      <w:r>
        <w:br/>
      </w:r>
      <w:r>
        <w:rPr>
          <w:rFonts w:ascii="Times New Roman"/>
          <w:b/>
          <w:i w:val="false"/>
          <w:color w:val="000000"/>
        </w:rPr>
        <w:t xml:space="preserve">
таратылатын банктің атауы                                        </w:t>
      </w:r>
      <w:r>
        <w:br/>
      </w:r>
      <w:r>
        <w:rPr>
          <w:rFonts w:ascii="Times New Roman"/>
          <w:b/>
          <w:i w:val="false"/>
          <w:color w:val="000000"/>
        </w:rPr>
        <w:t>
есеп</w:t>
      </w:r>
    </w:p>
    <w:p>
      <w:pPr>
        <w:spacing w:after="0"/>
        <w:ind w:left="0"/>
        <w:jc w:val="both"/>
      </w:pPr>
      <w:r>
        <w:rPr>
          <w:rFonts w:ascii="Times New Roman"/>
          <w:b w:val="false"/>
          <w:i w:val="false"/>
          <w:color w:val="000000"/>
          <w:sz w:val="28"/>
        </w:rPr>
        <w:t>мың теңгемен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39"/>
        <w:gridCol w:w="2916"/>
        <w:gridCol w:w="780"/>
        <w:gridCol w:w="1050"/>
        <w:gridCol w:w="1486"/>
        <w:gridCol w:w="1672"/>
        <w:gridCol w:w="1465"/>
        <w:gridCol w:w="1362"/>
        <w:gridCol w:w="1218"/>
      </w:tblGrid>
      <w:tr>
        <w:trPr>
          <w:trHeight w:val="270" w:hRule="atLeast"/>
        </w:trPr>
        <w:tc>
          <w:tcPr>
            <w:tcW w:w="7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 №</w:t>
            </w:r>
          </w:p>
        </w:tc>
        <w:tc>
          <w:tcPr>
            <w:tcW w:w="29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Мәліметтер тізбесі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Ескерту</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Саны</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Саны</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Саны</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405" w:hRule="atLeast"/>
        </w:trPr>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күндегі дебиторлық берешек</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Берілген қарыздар</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дебиторлық берешек</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Сотқа берілген талап арыздар</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Сотқа берілмеген талап арыздар (ескертуде талап арыздардың берілмеу себептерін көрсете отырып)</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Толық көлемде қанағаттандырылған талап арыздар</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Ішінара қанағаттандырылған талап арыздар</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Қабылдаудан бас тартылған талап арыздар</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2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Қайтарылған талап арыздар</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2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Қозғаусыз қалдырылған талап арыздар</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2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Соттан тыс тәртіппен өтелген</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Сот шешімдерін орындау:</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2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орындалған</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2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орындалмаған, оның ішінде:</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өндіріп алуға мүмкіндіктің болмауы туралы шығарылған актілер</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банкрот деп танылған</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себептермен орындалмаған</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Тарату комиссиясының ______________________________________ _________</w:t>
      </w:r>
      <w:r>
        <w:br/>
      </w:r>
      <w:r>
        <w:rPr>
          <w:rFonts w:ascii="Times New Roman"/>
          <w:b w:val="false"/>
          <w:i w:val="false"/>
          <w:color w:val="000000"/>
          <w:sz w:val="28"/>
        </w:rPr>
        <w:t>
Төрағасы                (тегі, аты, бар болса – әкесінің аты) (қолы)</w:t>
      </w:r>
      <w:r>
        <w:br/>
      </w:r>
      <w:r>
        <w:rPr>
          <w:rFonts w:ascii="Times New Roman"/>
          <w:b w:val="false"/>
          <w:i w:val="false"/>
          <w:color w:val="000000"/>
          <w:sz w:val="28"/>
        </w:rPr>
        <w:t>
Бас бухгалтер _____________________________________________ _________</w:t>
      </w:r>
      <w:r>
        <w:br/>
      </w:r>
      <w:r>
        <w:rPr>
          <w:rFonts w:ascii="Times New Roman"/>
          <w:b w:val="false"/>
          <w:i w:val="false"/>
          <w:color w:val="000000"/>
          <w:sz w:val="28"/>
        </w:rPr>
        <w:t>
                (тегі, аты, бар болса – әкесінің аты)         (қолы)</w:t>
      </w:r>
      <w:r>
        <w:br/>
      </w:r>
      <w:r>
        <w:rPr>
          <w:rFonts w:ascii="Times New Roman"/>
          <w:b w:val="false"/>
          <w:i w:val="false"/>
          <w:color w:val="000000"/>
          <w:sz w:val="28"/>
        </w:rPr>
        <w:t>
Орындаушы _________________________________________________ _________</w:t>
      </w:r>
      <w:r>
        <w:br/>
      </w:r>
      <w:r>
        <w:rPr>
          <w:rFonts w:ascii="Times New Roman"/>
          <w:b w:val="false"/>
          <w:i w:val="false"/>
          <w:color w:val="000000"/>
          <w:sz w:val="28"/>
        </w:rPr>
        <w:t>
                 (тегі, аты, бар болса – әкесінің аты)        (қолы)</w:t>
      </w:r>
    </w:p>
    <w:p>
      <w:pPr>
        <w:spacing w:after="0"/>
        <w:ind w:left="0"/>
        <w:jc w:val="both"/>
      </w:pPr>
      <w:r>
        <w:rPr>
          <w:rFonts w:ascii="Times New Roman"/>
          <w:b w:val="false"/>
          <w:i w:val="false"/>
          <w:color w:val="000000"/>
          <w:sz w:val="28"/>
        </w:rPr>
        <w:t>Телефон</w:t>
      </w:r>
    </w:p>
    <w:p>
      <w:pPr>
        <w:spacing w:after="0"/>
        <w:ind w:left="0"/>
        <w:jc w:val="both"/>
      </w:pPr>
      <w:r>
        <w:rPr>
          <w:rFonts w:ascii="Times New Roman"/>
          <w:b w:val="false"/>
          <w:i w:val="false"/>
          <w:color w:val="000000"/>
          <w:sz w:val="28"/>
        </w:rPr>
        <w:t>Мөр орны</w:t>
      </w:r>
    </w:p>
    <w:bookmarkStart w:name="z145" w:id="23"/>
    <w:p>
      <w:pPr>
        <w:spacing w:after="0"/>
        <w:ind w:left="0"/>
        <w:jc w:val="both"/>
      </w:pPr>
      <w:r>
        <w:rPr>
          <w:rFonts w:ascii="Times New Roman"/>
          <w:b w:val="false"/>
          <w:i w:val="false"/>
          <w:color w:val="000000"/>
          <w:sz w:val="28"/>
        </w:rPr>
        <w:t xml:space="preserve">
Қазақстан Республикасының </w:t>
      </w:r>
      <w:r>
        <w:br/>
      </w:r>
      <w:r>
        <w:rPr>
          <w:rFonts w:ascii="Times New Roman"/>
          <w:b w:val="false"/>
          <w:i w:val="false"/>
          <w:color w:val="000000"/>
          <w:sz w:val="28"/>
        </w:rPr>
        <w:t>
Ұлттық Банкі Басқармасының</w:t>
      </w:r>
      <w:r>
        <w:br/>
      </w:r>
      <w:r>
        <w:rPr>
          <w:rFonts w:ascii="Times New Roman"/>
          <w:b w:val="false"/>
          <w:i w:val="false"/>
          <w:color w:val="000000"/>
          <w:sz w:val="28"/>
        </w:rPr>
        <w:t>
2012 жылғы 24 желтоқсандағы</w:t>
      </w:r>
      <w:r>
        <w:br/>
      </w:r>
      <w:r>
        <w:rPr>
          <w:rFonts w:ascii="Times New Roman"/>
          <w:b w:val="false"/>
          <w:i w:val="false"/>
          <w:color w:val="000000"/>
          <w:sz w:val="28"/>
        </w:rPr>
        <w:t xml:space="preserve">
№ 375 қаулысына    </w:t>
      </w:r>
      <w:r>
        <w:br/>
      </w:r>
      <w:r>
        <w:rPr>
          <w:rFonts w:ascii="Times New Roman"/>
          <w:b w:val="false"/>
          <w:i w:val="false"/>
          <w:color w:val="000000"/>
          <w:sz w:val="28"/>
        </w:rPr>
        <w:t xml:space="preserve">
9-қосымша        </w:t>
      </w:r>
    </w:p>
    <w:bookmarkEnd w:id="23"/>
    <w:bookmarkStart w:name="z150" w:id="24"/>
    <w:p>
      <w:pPr>
        <w:spacing w:after="0"/>
        <w:ind w:left="0"/>
        <w:jc w:val="both"/>
      </w:pPr>
      <w:r>
        <w:rPr>
          <w:rFonts w:ascii="Times New Roman"/>
          <w:b w:val="false"/>
          <w:i w:val="false"/>
          <w:color w:val="000000"/>
          <w:sz w:val="28"/>
        </w:rPr>
        <w:t>
Нысан</w:t>
      </w:r>
    </w:p>
    <w:bookmarkEnd w:id="24"/>
    <w:p>
      <w:pPr>
        <w:spacing w:after="0"/>
        <w:ind w:left="0"/>
        <w:jc w:val="left"/>
      </w:pPr>
      <w:r>
        <w:rPr>
          <w:rFonts w:ascii="Times New Roman"/>
          <w:b/>
          <w:i w:val="false"/>
          <w:color w:val="000000"/>
        </w:rPr>
        <w:t xml:space="preserve"> 20__ жылғы «___»_________ ___________________________________</w:t>
      </w:r>
      <w:r>
        <w:br/>
      </w:r>
      <w:r>
        <w:rPr>
          <w:rFonts w:ascii="Times New Roman"/>
          <w:b/>
          <w:i w:val="false"/>
          <w:color w:val="000000"/>
        </w:rPr>
        <w:t>
(есепті күн)      таратылатын банктің атауы</w:t>
      </w:r>
      <w:r>
        <w:br/>
      </w:r>
      <w:r>
        <w:rPr>
          <w:rFonts w:ascii="Times New Roman"/>
          <w:b/>
          <w:i w:val="false"/>
          <w:color w:val="000000"/>
        </w:rPr>
        <w:t>
кепіл мүлкінің жағдайы туралы есеп</w:t>
      </w:r>
    </w:p>
    <w:p>
      <w:pPr>
        <w:spacing w:after="0"/>
        <w:ind w:left="0"/>
        <w:jc w:val="both"/>
      </w:pPr>
      <w:r>
        <w:rPr>
          <w:rFonts w:ascii="Times New Roman"/>
          <w:b w:val="false"/>
          <w:i w:val="false"/>
          <w:color w:val="000000"/>
          <w:sz w:val="28"/>
        </w:rPr>
        <w:t>мың теңгемен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41"/>
        <w:gridCol w:w="2424"/>
        <w:gridCol w:w="2139"/>
        <w:gridCol w:w="2566"/>
        <w:gridCol w:w="2993"/>
        <w:gridCol w:w="2138"/>
        <w:gridCol w:w="856"/>
      </w:tblGrid>
      <w:tr>
        <w:trPr>
          <w:trHeight w:val="1125" w:hRule="atLeast"/>
        </w:trPr>
        <w:tc>
          <w:tcPr>
            <w:tcW w:w="11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 №</w:t>
            </w:r>
          </w:p>
        </w:tc>
        <w:tc>
          <w:tcPr>
            <w:tcW w:w="24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Тарату басталғандағы дебиторлық берешек сомасы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Тарату басталғандағы кепіл мүлкі</w:t>
            </w:r>
          </w:p>
        </w:tc>
        <w:tc>
          <w:tcPr>
            <w:tcW w:w="29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Алдыңғы есепті күндегі дебиторлық берешек сомасы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Алдыңғы есепті күндегі кепіл мүлкі</w:t>
            </w:r>
          </w:p>
        </w:tc>
      </w:tr>
      <w:tr>
        <w:trPr>
          <w:trHeight w:val="11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Саны (бірліктермен)</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құны</w:t>
            </w:r>
          </w:p>
        </w:tc>
        <w:tc>
          <w:tcPr>
            <w:tcW w:w="0" w:type="auto"/>
            <w:vMerge/>
            <w:tcBorders>
              <w:top w:val="nil"/>
              <w:left w:val="single" w:color="cfcfcf" w:sz="5"/>
              <w:bottom w:val="single" w:color="cfcfcf" w:sz="5"/>
              <w:right w:val="single" w:color="cfcfcf" w:sz="5"/>
            </w:tcBorders>
          </w:tcP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Саны (бірліктермен)</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құны</w:t>
            </w:r>
          </w:p>
        </w:tc>
      </w:tr>
      <w:tr>
        <w:trPr>
          <w:trHeight w:val="315" w:hRule="atLeast"/>
        </w:trPr>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225" w:hRule="atLeast"/>
        </w:trPr>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27"/>
        <w:gridCol w:w="1336"/>
        <w:gridCol w:w="2005"/>
        <w:gridCol w:w="1336"/>
        <w:gridCol w:w="1337"/>
        <w:gridCol w:w="1559"/>
        <w:gridCol w:w="2006"/>
        <w:gridCol w:w="1337"/>
        <w:gridCol w:w="1114"/>
      </w:tblGrid>
      <w:tr>
        <w:trPr>
          <w:trHeight w:val="112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Кепіл мүлкін сату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Кепіл мүлкін сату құны мен дебиторлық берешек сомасының арасындағы айырма</w:t>
            </w:r>
          </w:p>
        </w:tc>
        <w:tc>
          <w:tcPr>
            <w:tcW w:w="20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күндегі дебиторлық берешек сомасы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күндегі кепіл мүлкі</w:t>
            </w:r>
          </w:p>
        </w:tc>
      </w:tr>
      <w:tr>
        <w:trPr>
          <w:trHeight w:val="84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Тарату басталғаннан бастап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кезеңде</w:t>
            </w:r>
          </w:p>
        </w:tc>
        <w:tc>
          <w:tcPr>
            <w:tcW w:w="13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Тарату басталғаннан бастап</w:t>
            </w:r>
          </w:p>
        </w:tc>
        <w:tc>
          <w:tcPr>
            <w:tcW w:w="15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кезеңде</w:t>
            </w:r>
          </w:p>
        </w:tc>
        <w:tc>
          <w:tcPr>
            <w:tcW w:w="0" w:type="auto"/>
            <w:vMerge/>
            <w:tcBorders>
              <w:top w:val="nil"/>
              <w:left w:val="single" w:color="cfcfcf" w:sz="5"/>
              <w:bottom w:val="single" w:color="cfcfcf" w:sz="5"/>
              <w:right w:val="single" w:color="cfcfcf" w:sz="5"/>
            </w:tcBorders>
          </w:tcPr>
          <w:p/>
        </w:tc>
        <w:tc>
          <w:tcPr>
            <w:tcW w:w="13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Саны (бірліктермен)</w:t>
            </w:r>
          </w:p>
        </w:tc>
        <w:tc>
          <w:tcPr>
            <w:tcW w:w="11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құны</w:t>
            </w:r>
          </w:p>
        </w:tc>
      </w:tr>
      <w:tr>
        <w:trPr>
          <w:trHeight w:val="1275" w:hRule="atLeast"/>
        </w:trPr>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Саны (бірліктермен)</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құны</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Саны (бірліктермен)</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құны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15" w:hRule="atLeast"/>
        </w:trPr>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(2-баған – 9-баған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(5-баған – 11-баған )</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r>
      <w:tr>
        <w:trPr>
          <w:trHeight w:val="225" w:hRule="atLeast"/>
        </w:trPr>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Тарату комиссиясының ______________________________________ _________</w:t>
      </w:r>
      <w:r>
        <w:br/>
      </w:r>
      <w:r>
        <w:rPr>
          <w:rFonts w:ascii="Times New Roman"/>
          <w:b w:val="false"/>
          <w:i w:val="false"/>
          <w:color w:val="000000"/>
          <w:sz w:val="28"/>
        </w:rPr>
        <w:t>
Төрағасы                (тегі, аты, бар болса – әкесінің аты) (қолы)</w:t>
      </w:r>
      <w:r>
        <w:br/>
      </w:r>
      <w:r>
        <w:rPr>
          <w:rFonts w:ascii="Times New Roman"/>
          <w:b w:val="false"/>
          <w:i w:val="false"/>
          <w:color w:val="000000"/>
          <w:sz w:val="28"/>
        </w:rPr>
        <w:t>
Бас бухгалтер _____________________________________________ _________</w:t>
      </w:r>
      <w:r>
        <w:br/>
      </w:r>
      <w:r>
        <w:rPr>
          <w:rFonts w:ascii="Times New Roman"/>
          <w:b w:val="false"/>
          <w:i w:val="false"/>
          <w:color w:val="000000"/>
          <w:sz w:val="28"/>
        </w:rPr>
        <w:t>
                (тегі, аты, бар болса – әкесінің аты)         (қолы)</w:t>
      </w:r>
      <w:r>
        <w:br/>
      </w:r>
      <w:r>
        <w:rPr>
          <w:rFonts w:ascii="Times New Roman"/>
          <w:b w:val="false"/>
          <w:i w:val="false"/>
          <w:color w:val="000000"/>
          <w:sz w:val="28"/>
        </w:rPr>
        <w:t>
Орындаушы _________________________________________________ _________</w:t>
      </w:r>
      <w:r>
        <w:br/>
      </w:r>
      <w:r>
        <w:rPr>
          <w:rFonts w:ascii="Times New Roman"/>
          <w:b w:val="false"/>
          <w:i w:val="false"/>
          <w:color w:val="000000"/>
          <w:sz w:val="28"/>
        </w:rPr>
        <w:t>
                 (тегі, аты, бар болса – әкесінің аты)        (қолы)</w:t>
      </w:r>
    </w:p>
    <w:p>
      <w:pPr>
        <w:spacing w:after="0"/>
        <w:ind w:left="0"/>
        <w:jc w:val="both"/>
      </w:pPr>
      <w:r>
        <w:rPr>
          <w:rFonts w:ascii="Times New Roman"/>
          <w:b w:val="false"/>
          <w:i w:val="false"/>
          <w:color w:val="000000"/>
          <w:sz w:val="28"/>
        </w:rPr>
        <w:t>Телефон</w:t>
      </w:r>
    </w:p>
    <w:p>
      <w:pPr>
        <w:spacing w:after="0"/>
        <w:ind w:left="0"/>
        <w:jc w:val="both"/>
      </w:pPr>
      <w:r>
        <w:rPr>
          <w:rFonts w:ascii="Times New Roman"/>
          <w:b w:val="false"/>
          <w:i w:val="false"/>
          <w:color w:val="000000"/>
          <w:sz w:val="28"/>
        </w:rPr>
        <w:t>Мөр орны</w:t>
      </w:r>
    </w:p>
    <w:bookmarkStart w:name="z162" w:id="25"/>
    <w:p>
      <w:pPr>
        <w:spacing w:after="0"/>
        <w:ind w:left="0"/>
        <w:jc w:val="both"/>
      </w:pPr>
      <w:r>
        <w:rPr>
          <w:rFonts w:ascii="Times New Roman"/>
          <w:b w:val="false"/>
          <w:i w:val="false"/>
          <w:color w:val="000000"/>
          <w:sz w:val="28"/>
        </w:rPr>
        <w:t xml:space="preserve">
Қазақстан Республикасының </w:t>
      </w:r>
      <w:r>
        <w:br/>
      </w:r>
      <w:r>
        <w:rPr>
          <w:rFonts w:ascii="Times New Roman"/>
          <w:b w:val="false"/>
          <w:i w:val="false"/>
          <w:color w:val="000000"/>
          <w:sz w:val="28"/>
        </w:rPr>
        <w:t xml:space="preserve">
Ұлттық Банкі Басқармасының </w:t>
      </w:r>
      <w:r>
        <w:br/>
      </w:r>
      <w:r>
        <w:rPr>
          <w:rFonts w:ascii="Times New Roman"/>
          <w:b w:val="false"/>
          <w:i w:val="false"/>
          <w:color w:val="000000"/>
          <w:sz w:val="28"/>
        </w:rPr>
        <w:t>
2012 жылғы 24 желтоқсандағы</w:t>
      </w:r>
      <w:r>
        <w:br/>
      </w:r>
      <w:r>
        <w:rPr>
          <w:rFonts w:ascii="Times New Roman"/>
          <w:b w:val="false"/>
          <w:i w:val="false"/>
          <w:color w:val="000000"/>
          <w:sz w:val="28"/>
        </w:rPr>
        <w:t xml:space="preserve">
№ 375 қаулысына     </w:t>
      </w:r>
      <w:r>
        <w:br/>
      </w:r>
      <w:r>
        <w:rPr>
          <w:rFonts w:ascii="Times New Roman"/>
          <w:b w:val="false"/>
          <w:i w:val="false"/>
          <w:color w:val="000000"/>
          <w:sz w:val="28"/>
        </w:rPr>
        <w:t xml:space="preserve">
10-қосымша         </w:t>
      </w:r>
    </w:p>
    <w:bookmarkEnd w:id="25"/>
    <w:bookmarkStart w:name="z167" w:id="26"/>
    <w:p>
      <w:pPr>
        <w:spacing w:after="0"/>
        <w:ind w:left="0"/>
        <w:jc w:val="both"/>
      </w:pPr>
      <w:r>
        <w:rPr>
          <w:rFonts w:ascii="Times New Roman"/>
          <w:b w:val="false"/>
          <w:i w:val="false"/>
          <w:color w:val="000000"/>
          <w:sz w:val="28"/>
        </w:rPr>
        <w:t>
Нысан</w:t>
      </w:r>
    </w:p>
    <w:bookmarkEnd w:id="26"/>
    <w:p>
      <w:pPr>
        <w:spacing w:after="0"/>
        <w:ind w:left="0"/>
        <w:jc w:val="left"/>
      </w:pPr>
      <w:r>
        <w:rPr>
          <w:rFonts w:ascii="Times New Roman"/>
          <w:b/>
          <w:i w:val="false"/>
          <w:color w:val="000000"/>
        </w:rPr>
        <w:t xml:space="preserve"> 20__ жылғы «___»____________ жағдай бойынша</w:t>
      </w:r>
      <w:r>
        <w:br/>
      </w:r>
      <w:r>
        <w:rPr>
          <w:rFonts w:ascii="Times New Roman"/>
          <w:b/>
          <w:i w:val="false"/>
          <w:color w:val="000000"/>
        </w:rPr>
        <w:t>
(есепті күн)</w:t>
      </w:r>
      <w:r>
        <w:br/>
      </w:r>
      <w:r>
        <w:rPr>
          <w:rFonts w:ascii="Times New Roman"/>
          <w:b/>
          <w:i w:val="false"/>
          <w:color w:val="000000"/>
        </w:rPr>
        <w:t>
______________________ меншікті мүлкінің жағдайы туралы есеп</w:t>
      </w:r>
      <w:r>
        <w:br/>
      </w:r>
      <w:r>
        <w:rPr>
          <w:rFonts w:ascii="Times New Roman"/>
          <w:b/>
          <w:i w:val="false"/>
          <w:color w:val="000000"/>
        </w:rPr>
        <w:t xml:space="preserve">
таратылатын банктің атауы                                       </w:t>
      </w:r>
    </w:p>
    <w:p>
      <w:pPr>
        <w:spacing w:after="0"/>
        <w:ind w:left="0"/>
        <w:jc w:val="both"/>
      </w:pPr>
      <w:r>
        <w:rPr>
          <w:rFonts w:ascii="Times New Roman"/>
          <w:b w:val="false"/>
          <w:i w:val="false"/>
          <w:color w:val="000000"/>
          <w:sz w:val="28"/>
        </w:rPr>
        <w:t>мың теңгемен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38"/>
        <w:gridCol w:w="2075"/>
        <w:gridCol w:w="884"/>
        <w:gridCol w:w="740"/>
        <w:gridCol w:w="848"/>
        <w:gridCol w:w="938"/>
        <w:gridCol w:w="1119"/>
        <w:gridCol w:w="1047"/>
        <w:gridCol w:w="1119"/>
        <w:gridCol w:w="1042"/>
        <w:gridCol w:w="1114"/>
        <w:gridCol w:w="1024"/>
      </w:tblGrid>
      <w:tr>
        <w:trPr>
          <w:trHeight w:val="30" w:hRule="atLeast"/>
        </w:trPr>
        <w:tc>
          <w:tcPr>
            <w:tcW w:w="7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 №</w:t>
            </w:r>
          </w:p>
        </w:tc>
        <w:tc>
          <w:tcPr>
            <w:tcW w:w="2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Тарату басталғанда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Алдыңғы есепті күні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кезеңде сатылған</w:t>
            </w:r>
          </w:p>
        </w:tc>
      </w:tr>
      <w:tr>
        <w:trPr>
          <w:trHeight w:val="79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Бірліктер саны</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Баланстық құны</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Бағалау құны</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Бірліктер саны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Баланстық құны</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Бағалау құны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Бірліктер саны</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Баланстық құны</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Бағалау құны</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Сату құны</w:t>
            </w:r>
          </w:p>
        </w:tc>
      </w:tr>
      <w:tr>
        <w:trPr>
          <w:trHeight w:val="3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Үйлер және ғимараттар</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Компьютерлік жабдықтар</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Аяқталмаған құрылыс</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негізгі құрал-жабдықтар</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Материалдық емес активтер</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мүлік</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81"/>
        <w:gridCol w:w="1192"/>
        <w:gridCol w:w="1157"/>
        <w:gridCol w:w="1246"/>
        <w:gridCol w:w="1140"/>
        <w:gridCol w:w="1051"/>
        <w:gridCol w:w="1068"/>
        <w:gridCol w:w="1247"/>
        <w:gridCol w:w="1015"/>
        <w:gridCol w:w="979"/>
        <w:gridCol w:w="855"/>
        <w:gridCol w:w="980"/>
      </w:tblGrid>
      <w:tr>
        <w:trPr>
          <w:trHeight w:val="6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кезеңде есептен шығарылды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кезеңде кіріске алынды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күндегі кем шығу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күні</w:t>
            </w:r>
          </w:p>
        </w:tc>
        <w:tc>
          <w:tcPr>
            <w:tcW w:w="9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Ескерту</w:t>
            </w:r>
          </w:p>
        </w:tc>
      </w:tr>
      <w:tr>
        <w:trPr>
          <w:trHeight w:val="1035" w:hRule="atLeast"/>
        </w:trPr>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Бірліктер саны</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Баланстық құны</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Бағалау құны</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Есептен шығару негізі</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Бірліктер саны</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Кіріске алу негізі</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Бірліктер саны</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Баланстық құны</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Бірліктер саны</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Баланстық құны</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Бағалау құны</w:t>
            </w:r>
          </w:p>
        </w:tc>
        <w:tc>
          <w:tcPr>
            <w:tcW w:w="0" w:type="auto"/>
            <w:vMerge/>
            <w:tcBorders>
              <w:top w:val="nil"/>
              <w:left w:val="single" w:color="cfcfcf" w:sz="5"/>
              <w:bottom w:val="single" w:color="cfcfcf" w:sz="5"/>
              <w:right w:val="single" w:color="cfcfcf" w:sz="5"/>
            </w:tcBorders>
          </w:tcPr>
          <w:p/>
        </w:tc>
      </w:tr>
      <w:tr>
        <w:trPr>
          <w:trHeight w:val="30" w:hRule="atLeast"/>
        </w:trPr>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r>
      <w:tr>
        <w:trPr>
          <w:trHeight w:val="30" w:hRule="atLeast"/>
        </w:trPr>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Тарату комиссиясының ______________________________________ _________</w:t>
      </w:r>
      <w:r>
        <w:br/>
      </w:r>
      <w:r>
        <w:rPr>
          <w:rFonts w:ascii="Times New Roman"/>
          <w:b w:val="false"/>
          <w:i w:val="false"/>
          <w:color w:val="000000"/>
          <w:sz w:val="28"/>
        </w:rPr>
        <w:t>
Төрағасы                (тегі, аты, бар болса – әкесінің аты) (қолы)</w:t>
      </w:r>
      <w:r>
        <w:br/>
      </w:r>
      <w:r>
        <w:rPr>
          <w:rFonts w:ascii="Times New Roman"/>
          <w:b w:val="false"/>
          <w:i w:val="false"/>
          <w:color w:val="000000"/>
          <w:sz w:val="28"/>
        </w:rPr>
        <w:t>
Бас бухгалтер _____________________________________________ _________</w:t>
      </w:r>
      <w:r>
        <w:br/>
      </w:r>
      <w:r>
        <w:rPr>
          <w:rFonts w:ascii="Times New Roman"/>
          <w:b w:val="false"/>
          <w:i w:val="false"/>
          <w:color w:val="000000"/>
          <w:sz w:val="28"/>
        </w:rPr>
        <w:t>
                (тегі, аты, бар болса – әкесінің аты)         (қолы)</w:t>
      </w:r>
      <w:r>
        <w:br/>
      </w:r>
      <w:r>
        <w:rPr>
          <w:rFonts w:ascii="Times New Roman"/>
          <w:b w:val="false"/>
          <w:i w:val="false"/>
          <w:color w:val="000000"/>
          <w:sz w:val="28"/>
        </w:rPr>
        <w:t>
Орындаушы _________________________________________________ _________</w:t>
      </w:r>
      <w:r>
        <w:br/>
      </w:r>
      <w:r>
        <w:rPr>
          <w:rFonts w:ascii="Times New Roman"/>
          <w:b w:val="false"/>
          <w:i w:val="false"/>
          <w:color w:val="000000"/>
          <w:sz w:val="28"/>
        </w:rPr>
        <w:t>
                 (тегі, аты, бар болса – әкесінің аты)        (қолы)</w:t>
      </w:r>
    </w:p>
    <w:p>
      <w:pPr>
        <w:spacing w:after="0"/>
        <w:ind w:left="0"/>
        <w:jc w:val="both"/>
      </w:pPr>
      <w:r>
        <w:rPr>
          <w:rFonts w:ascii="Times New Roman"/>
          <w:b w:val="false"/>
          <w:i w:val="false"/>
          <w:color w:val="000000"/>
          <w:sz w:val="28"/>
        </w:rPr>
        <w:t>Телефон</w:t>
      </w:r>
    </w:p>
    <w:p>
      <w:pPr>
        <w:spacing w:after="0"/>
        <w:ind w:left="0"/>
        <w:jc w:val="both"/>
      </w:pPr>
      <w:r>
        <w:rPr>
          <w:rFonts w:ascii="Times New Roman"/>
          <w:b w:val="false"/>
          <w:i w:val="false"/>
          <w:color w:val="000000"/>
          <w:sz w:val="28"/>
        </w:rPr>
        <w:t>Мөр орны</w:t>
      </w:r>
    </w:p>
    <w:bookmarkStart w:name="z179" w:id="27"/>
    <w:p>
      <w:pPr>
        <w:spacing w:after="0"/>
        <w:ind w:left="0"/>
        <w:jc w:val="both"/>
      </w:pPr>
      <w:r>
        <w:rPr>
          <w:rFonts w:ascii="Times New Roman"/>
          <w:b w:val="false"/>
          <w:i w:val="false"/>
          <w:color w:val="000000"/>
          <w:sz w:val="28"/>
        </w:rPr>
        <w:t xml:space="preserve">
Қазақстан Республикасының </w:t>
      </w:r>
      <w:r>
        <w:br/>
      </w:r>
      <w:r>
        <w:rPr>
          <w:rFonts w:ascii="Times New Roman"/>
          <w:b w:val="false"/>
          <w:i w:val="false"/>
          <w:color w:val="000000"/>
          <w:sz w:val="28"/>
        </w:rPr>
        <w:t>
Ұлттық Банкі Басқармасының</w:t>
      </w:r>
      <w:r>
        <w:br/>
      </w:r>
      <w:r>
        <w:rPr>
          <w:rFonts w:ascii="Times New Roman"/>
          <w:b w:val="false"/>
          <w:i w:val="false"/>
          <w:color w:val="000000"/>
          <w:sz w:val="28"/>
        </w:rPr>
        <w:t>
2012 жылғы 24 желтоқсандағы</w:t>
      </w:r>
      <w:r>
        <w:br/>
      </w:r>
      <w:r>
        <w:rPr>
          <w:rFonts w:ascii="Times New Roman"/>
          <w:b w:val="false"/>
          <w:i w:val="false"/>
          <w:color w:val="000000"/>
          <w:sz w:val="28"/>
        </w:rPr>
        <w:t xml:space="preserve">
№ 375 қаулысына    </w:t>
      </w:r>
      <w:r>
        <w:br/>
      </w:r>
      <w:r>
        <w:rPr>
          <w:rFonts w:ascii="Times New Roman"/>
          <w:b w:val="false"/>
          <w:i w:val="false"/>
          <w:color w:val="000000"/>
          <w:sz w:val="28"/>
        </w:rPr>
        <w:t xml:space="preserve">
11-қосымша        </w:t>
      </w:r>
    </w:p>
    <w:bookmarkEnd w:id="27"/>
    <w:bookmarkStart w:name="z184" w:id="28"/>
    <w:p>
      <w:pPr>
        <w:spacing w:after="0"/>
        <w:ind w:left="0"/>
        <w:jc w:val="both"/>
      </w:pPr>
      <w:r>
        <w:rPr>
          <w:rFonts w:ascii="Times New Roman"/>
          <w:b w:val="false"/>
          <w:i w:val="false"/>
          <w:color w:val="000000"/>
          <w:sz w:val="28"/>
        </w:rPr>
        <w:t>
Нысан</w:t>
      </w:r>
    </w:p>
    <w:bookmarkEnd w:id="28"/>
    <w:p>
      <w:pPr>
        <w:spacing w:after="0"/>
        <w:ind w:left="0"/>
        <w:jc w:val="left"/>
      </w:pPr>
      <w:r>
        <w:rPr>
          <w:rFonts w:ascii="Times New Roman"/>
          <w:b/>
          <w:i w:val="false"/>
          <w:color w:val="000000"/>
        </w:rPr>
        <w:t xml:space="preserve"> ________________________________________ тарату комиссиясының </w:t>
      </w:r>
      <w:r>
        <w:br/>
      </w:r>
      <w:r>
        <w:rPr>
          <w:rFonts w:ascii="Times New Roman"/>
          <w:b/>
          <w:i w:val="false"/>
          <w:color w:val="000000"/>
        </w:rPr>
        <w:t xml:space="preserve">
таратылатын банктің атауы                </w:t>
      </w:r>
      <w:r>
        <w:br/>
      </w:r>
      <w:r>
        <w:rPr>
          <w:rFonts w:ascii="Times New Roman"/>
          <w:b/>
          <w:i w:val="false"/>
          <w:color w:val="000000"/>
        </w:rPr>
        <w:t>
есепті кезеңде (ай, жыл) тарату ісіне жұмсаған</w:t>
      </w:r>
      <w:r>
        <w:br/>
      </w:r>
      <w:r>
        <w:rPr>
          <w:rFonts w:ascii="Times New Roman"/>
          <w:b/>
          <w:i w:val="false"/>
          <w:color w:val="000000"/>
        </w:rPr>
        <w:t>
шығыстары туралы есеп</w:t>
      </w:r>
    </w:p>
    <w:p>
      <w:pPr>
        <w:spacing w:after="0"/>
        <w:ind w:left="0"/>
        <w:jc w:val="both"/>
      </w:pPr>
      <w:r>
        <w:rPr>
          <w:rFonts w:ascii="Times New Roman"/>
          <w:b w:val="false"/>
          <w:i w:val="false"/>
          <w:color w:val="000000"/>
          <w:sz w:val="28"/>
        </w:rPr>
        <w:t>мың теңгемен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14"/>
        <w:gridCol w:w="4876"/>
        <w:gridCol w:w="2508"/>
        <w:gridCol w:w="2369"/>
        <w:gridCol w:w="1951"/>
      </w:tblGrid>
      <w:tr>
        <w:trPr>
          <w:trHeight w:val="30" w:hRule="atLeast"/>
        </w:trPr>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4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Шығыстардың атауы</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Кредиторлар комитеті бекіткен (Комитетпен келісілген) тарату шығыстары сметасына сәйкес шығыстар сомасы</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Нақты жұмсалған шығыстар сомасы</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Өзгерістер (4-баған – 3-баған)</w:t>
            </w:r>
          </w:p>
        </w:tc>
      </w:tr>
      <w:tr>
        <w:trPr>
          <w:trHeight w:val="30" w:hRule="atLeast"/>
        </w:trPr>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Қызметкерлерге еңбекақы төлеу</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Тарату комиссиясының төрағасына және мүшелеріне сыйақы, оның ішінде:</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w:t>
            </w:r>
          </w:p>
        </w:tc>
        <w:tc>
          <w:tcPr>
            <w:tcW w:w="4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Сыйақы</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4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4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Зейнетақы жарналары</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 шарттары негізінде жұмыс істейтін тарату комиссиясына тартылған қызметкерлерге еңбекақы төлеу, оның ішінде:</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w:t>
            </w:r>
          </w:p>
        </w:tc>
        <w:tc>
          <w:tcPr>
            <w:tcW w:w="4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Лауазымдық еңбекақы</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4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4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Міндетті зейнетақы жарналары</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Ақысы төленетін қызмет көрсету шарттары бойынша қызмет көрсетуге тартылған қызметкерлерге еңбекақы төлеу, оның ішінде:</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w:t>
            </w:r>
          </w:p>
        </w:tc>
        <w:tc>
          <w:tcPr>
            <w:tcW w:w="4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Көрсетілген қызметтерге ақы төлеу</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w:t>
            </w:r>
          </w:p>
        </w:tc>
        <w:tc>
          <w:tcPr>
            <w:tcW w:w="4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w:t>
            </w:r>
          </w:p>
        </w:tc>
        <w:tc>
          <w:tcPr>
            <w:tcW w:w="4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Зейнетақы жарналары</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Бюджетке </w:t>
            </w:r>
            <w:r>
              <w:rPr>
                <w:rFonts w:ascii="Times New Roman"/>
                <w:b w:val="false"/>
                <w:i w:val="false"/>
                <w:color w:val="000000"/>
                <w:sz w:val="20"/>
              </w:rPr>
              <w:t>аударымдар</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4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4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аударымдар</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4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Мүлік салығы</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4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құралына салық</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4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4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Қосымша құн салығы</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4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телімдерін пайдалану үшін төлем, қоршаған ортаға эмиссиялар үшін төлем</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4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салықтар және бюджетке төленетін басқа да міндетті төлемдер</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Әкімшілік шығыстар</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4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Қызметтік және шаруашылық мұқтаждар үшін көлік жалдау қызметтері</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4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Байланыс қызметтері</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4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Үйлер мен ғимараттарды күзету және сигнализация қызметтері</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4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Көлікті күзету қызметтері</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4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тұрағын ұсыну қызметтері</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4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Көлікті тіркеу қызметтері</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c>
          <w:tcPr>
            <w:tcW w:w="4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Көлікті техникалық тексеру қызметтері</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4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Көлікті сақтандыру қызметтері</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c>
          <w:tcPr>
            <w:tcW w:w="4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Қызметкерді жазатайым жағдайлардан мiндеттi сақтандыру бойынша сақтандыру сыйлықақысын төлеу қызметтері</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w:t>
            </w:r>
          </w:p>
        </w:tc>
        <w:tc>
          <w:tcPr>
            <w:tcW w:w="4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қызметтер</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3.11</w:t>
            </w:r>
          </w:p>
        </w:tc>
        <w:tc>
          <w:tcPr>
            <w:tcW w:w="4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құрал-жабдықтарды ағымдағы жөндеу, оларға техникалық, сервистік қызмет көрсету (тексеру) жұмыстары</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3.12</w:t>
            </w:r>
          </w:p>
        </w:tc>
        <w:tc>
          <w:tcPr>
            <w:tcW w:w="4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Үй-жайды жалдау</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3.13</w:t>
            </w:r>
          </w:p>
        </w:tc>
        <w:tc>
          <w:tcPr>
            <w:tcW w:w="4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Жылжымайтын мүлікті және тиісті құжаттаманы тіркеуші органдарда тіркеу қызметтері</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3.14</w:t>
            </w:r>
          </w:p>
        </w:tc>
        <w:tc>
          <w:tcPr>
            <w:tcW w:w="4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Мүлікті бағалау қызметтері</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3.15</w:t>
            </w:r>
          </w:p>
        </w:tc>
        <w:tc>
          <w:tcPr>
            <w:tcW w:w="4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Бұқаралық ақпарат құралдарында жариялау қызметтері</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3.16</w:t>
            </w:r>
          </w:p>
        </w:tc>
        <w:tc>
          <w:tcPr>
            <w:tcW w:w="4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Жылыту жүйесін іске қосуға дайындау қызметтері</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3.17</w:t>
            </w:r>
          </w:p>
        </w:tc>
        <w:tc>
          <w:tcPr>
            <w:tcW w:w="4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Сантехникалық жұмыстар</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3.18</w:t>
            </w:r>
          </w:p>
        </w:tc>
        <w:tc>
          <w:tcPr>
            <w:tcW w:w="4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Мүлікті сақтау қызметтері</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3.19</w:t>
            </w:r>
          </w:p>
        </w:tc>
        <w:tc>
          <w:tcPr>
            <w:tcW w:w="4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бажды төлеу</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w:t>
            </w:r>
          </w:p>
        </w:tc>
        <w:tc>
          <w:tcPr>
            <w:tcW w:w="4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Нотариалдық куәландыру қызметтері</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3.21</w:t>
            </w:r>
          </w:p>
        </w:tc>
        <w:tc>
          <w:tcPr>
            <w:tcW w:w="4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Мүлікті тасымалдау, тиеу, түсіру қызметтері</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3.22</w:t>
            </w:r>
          </w:p>
        </w:tc>
        <w:tc>
          <w:tcPr>
            <w:tcW w:w="4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Терезелерге темір тор, есіктер дайындау және орнату қызметтері</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3.23</w:t>
            </w:r>
          </w:p>
        </w:tc>
        <w:tc>
          <w:tcPr>
            <w:tcW w:w="4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Аукциондар өткізу қызметтері</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3.24</w:t>
            </w:r>
          </w:p>
        </w:tc>
        <w:tc>
          <w:tcPr>
            <w:tcW w:w="4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Инкассация қызметтері</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3.25</w:t>
            </w:r>
          </w:p>
        </w:tc>
        <w:tc>
          <w:tcPr>
            <w:tcW w:w="4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Сараптама жүргізу қызметтері</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3.26</w:t>
            </w:r>
          </w:p>
        </w:tc>
        <w:tc>
          <w:tcPr>
            <w:tcW w:w="4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Аудит жүргізу қызметтері</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3.27</w:t>
            </w:r>
          </w:p>
        </w:tc>
        <w:tc>
          <w:tcPr>
            <w:tcW w:w="4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аудару қызметтері</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3.28</w:t>
            </w:r>
          </w:p>
        </w:tc>
        <w:tc>
          <w:tcPr>
            <w:tcW w:w="4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Телефон нөмірлерін орнату, ауыстыру немесе басқа жерге орнату</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3.29</w:t>
            </w:r>
          </w:p>
        </w:tc>
        <w:tc>
          <w:tcPr>
            <w:tcW w:w="4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Акционерлер тізілімін актуалды жай-күйде ұстау үшін тіркеуші қызметтері</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w:t>
            </w:r>
          </w:p>
        </w:tc>
        <w:tc>
          <w:tcPr>
            <w:tcW w:w="4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Банк шотына қызмет көрсету, банк шотын ашусыз жүзеге асырылған ақша аударымдары мен төлемдері бойынша қызметтер</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3.31</w:t>
            </w:r>
          </w:p>
        </w:tc>
        <w:tc>
          <w:tcPr>
            <w:tcW w:w="4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ғылыми-техникалық өңдеу және оларды мұрағатқа тапсыру қызметтері</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3.32</w:t>
            </w:r>
          </w:p>
        </w:tc>
        <w:tc>
          <w:tcPr>
            <w:tcW w:w="4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Таратуды тіркеу үшін алым төлеу</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3.33</w:t>
            </w:r>
          </w:p>
        </w:tc>
        <w:tc>
          <w:tcPr>
            <w:tcW w:w="4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Коллекторлық қызметтер</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Тауарлық-материалдық құндылықтарды сатып алу шығыстары</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4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Офис жабдықтарын жұмыс бабында ұстау шығыстары</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4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 ұстау шығыстары</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w:t>
            </w:r>
          </w:p>
        </w:tc>
        <w:tc>
          <w:tcPr>
            <w:tcW w:w="4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Үй-жайларды ұстау шығыстары</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4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Қағаз және бланк өнімдерін сатып алу шығыстары</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4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Кеңсе тауарларын сатып алу шығыстары</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c>
          <w:tcPr>
            <w:tcW w:w="4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Жанар-жағар май материалдарын сатып алу шығыстары</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Іссапар шығыстары</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шығыстар</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Болжанбаған шығыстар</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 айдың жиынтығы</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 жыл ішінде</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Тарату комиссиясының ______________________________________ _________</w:t>
      </w:r>
      <w:r>
        <w:br/>
      </w:r>
      <w:r>
        <w:rPr>
          <w:rFonts w:ascii="Times New Roman"/>
          <w:b w:val="false"/>
          <w:i w:val="false"/>
          <w:color w:val="000000"/>
          <w:sz w:val="28"/>
        </w:rPr>
        <w:t>
Төрағасы                (тегі, аты, бар болса – әкесінің аты) (қолы)</w:t>
      </w:r>
    </w:p>
    <w:p>
      <w:pPr>
        <w:spacing w:after="0"/>
        <w:ind w:left="0"/>
        <w:jc w:val="both"/>
      </w:pPr>
      <w:r>
        <w:rPr>
          <w:rFonts w:ascii="Times New Roman"/>
          <w:b w:val="false"/>
          <w:i w:val="false"/>
          <w:color w:val="000000"/>
          <w:sz w:val="28"/>
        </w:rPr>
        <w:t>Бас бухгалтер _____________________________________________ _________</w:t>
      </w:r>
      <w:r>
        <w:br/>
      </w:r>
      <w:r>
        <w:rPr>
          <w:rFonts w:ascii="Times New Roman"/>
          <w:b w:val="false"/>
          <w:i w:val="false"/>
          <w:color w:val="000000"/>
          <w:sz w:val="28"/>
        </w:rPr>
        <w:t>
                (тегі, аты, бар болса – әкесінің аты)         (қолы)</w:t>
      </w:r>
    </w:p>
    <w:p>
      <w:pPr>
        <w:spacing w:after="0"/>
        <w:ind w:left="0"/>
        <w:jc w:val="both"/>
      </w:pPr>
      <w:r>
        <w:rPr>
          <w:rFonts w:ascii="Times New Roman"/>
          <w:b w:val="false"/>
          <w:i w:val="false"/>
          <w:color w:val="000000"/>
          <w:sz w:val="28"/>
        </w:rPr>
        <w:t>Орындаушы _________________________________________________ _________</w:t>
      </w:r>
      <w:r>
        <w:br/>
      </w:r>
      <w:r>
        <w:rPr>
          <w:rFonts w:ascii="Times New Roman"/>
          <w:b w:val="false"/>
          <w:i w:val="false"/>
          <w:color w:val="000000"/>
          <w:sz w:val="28"/>
        </w:rPr>
        <w:t>
                 (тегі, аты, бар болса – әкесінің аты)        (қолы)</w:t>
      </w:r>
    </w:p>
    <w:p>
      <w:pPr>
        <w:spacing w:after="0"/>
        <w:ind w:left="0"/>
        <w:jc w:val="both"/>
      </w:pPr>
      <w:r>
        <w:rPr>
          <w:rFonts w:ascii="Times New Roman"/>
          <w:b w:val="false"/>
          <w:i w:val="false"/>
          <w:color w:val="000000"/>
          <w:sz w:val="28"/>
        </w:rPr>
        <w:t>Телефон</w:t>
      </w:r>
    </w:p>
    <w:p>
      <w:pPr>
        <w:spacing w:after="0"/>
        <w:ind w:left="0"/>
        <w:jc w:val="both"/>
      </w:pPr>
      <w:r>
        <w:rPr>
          <w:rFonts w:ascii="Times New Roman"/>
          <w:b w:val="false"/>
          <w:i w:val="false"/>
          <w:color w:val="000000"/>
          <w:sz w:val="28"/>
        </w:rPr>
        <w:t>Мөр орны</w:t>
      </w:r>
    </w:p>
    <w:bookmarkStart w:name="z195" w:id="29"/>
    <w:p>
      <w:pPr>
        <w:spacing w:after="0"/>
        <w:ind w:left="0"/>
        <w:jc w:val="both"/>
      </w:pPr>
      <w:r>
        <w:rPr>
          <w:rFonts w:ascii="Times New Roman"/>
          <w:b w:val="false"/>
          <w:i w:val="false"/>
          <w:color w:val="000000"/>
          <w:sz w:val="28"/>
        </w:rPr>
        <w:t xml:space="preserve">
Қазақстан Республикасының </w:t>
      </w:r>
      <w:r>
        <w:br/>
      </w:r>
      <w:r>
        <w:rPr>
          <w:rFonts w:ascii="Times New Roman"/>
          <w:b w:val="false"/>
          <w:i w:val="false"/>
          <w:color w:val="000000"/>
          <w:sz w:val="28"/>
        </w:rPr>
        <w:t>
Ұлттық Банкі Басқармасының</w:t>
      </w:r>
      <w:r>
        <w:br/>
      </w:r>
      <w:r>
        <w:rPr>
          <w:rFonts w:ascii="Times New Roman"/>
          <w:b w:val="false"/>
          <w:i w:val="false"/>
          <w:color w:val="000000"/>
          <w:sz w:val="28"/>
        </w:rPr>
        <w:t>
2012 жылғы 24 желтоқсандағы</w:t>
      </w:r>
      <w:r>
        <w:br/>
      </w:r>
      <w:r>
        <w:rPr>
          <w:rFonts w:ascii="Times New Roman"/>
          <w:b w:val="false"/>
          <w:i w:val="false"/>
          <w:color w:val="000000"/>
          <w:sz w:val="28"/>
        </w:rPr>
        <w:t xml:space="preserve">
№ 375 қаулысына     </w:t>
      </w:r>
      <w:r>
        <w:br/>
      </w:r>
      <w:r>
        <w:rPr>
          <w:rFonts w:ascii="Times New Roman"/>
          <w:b w:val="false"/>
          <w:i w:val="false"/>
          <w:color w:val="000000"/>
          <w:sz w:val="28"/>
        </w:rPr>
        <w:t xml:space="preserve">
12-қосымша          </w:t>
      </w:r>
    </w:p>
    <w:bookmarkEnd w:id="29"/>
    <w:bookmarkStart w:name="z200" w:id="30"/>
    <w:p>
      <w:pPr>
        <w:spacing w:after="0"/>
        <w:ind w:left="0"/>
        <w:jc w:val="both"/>
      </w:pPr>
      <w:r>
        <w:rPr>
          <w:rFonts w:ascii="Times New Roman"/>
          <w:b w:val="false"/>
          <w:i w:val="false"/>
          <w:color w:val="000000"/>
          <w:sz w:val="28"/>
        </w:rPr>
        <w:t>
Нысан</w:t>
      </w:r>
    </w:p>
    <w:bookmarkEnd w:id="30"/>
    <w:p>
      <w:pPr>
        <w:spacing w:after="0"/>
        <w:ind w:left="0"/>
        <w:jc w:val="left"/>
      </w:pPr>
      <w:r>
        <w:rPr>
          <w:rFonts w:ascii="Times New Roman"/>
          <w:b/>
          <w:i w:val="false"/>
          <w:color w:val="000000"/>
        </w:rPr>
        <w:t xml:space="preserve"> ______________________ тарату комиссиясының 20 __ жылғы « ___»</w:t>
      </w:r>
      <w:r>
        <w:br/>
      </w:r>
      <w:r>
        <w:rPr>
          <w:rFonts w:ascii="Times New Roman"/>
          <w:b/>
          <w:i w:val="false"/>
          <w:color w:val="000000"/>
        </w:rPr>
        <w:t xml:space="preserve">
таратылатын банктің атауы                                            </w:t>
      </w:r>
      <w:r>
        <w:br/>
      </w:r>
      <w:r>
        <w:rPr>
          <w:rFonts w:ascii="Times New Roman"/>
          <w:b/>
          <w:i w:val="false"/>
          <w:color w:val="000000"/>
        </w:rPr>
        <w:t>
_________________________ жалға мүлкі туралы есеп</w:t>
      </w:r>
      <w:r>
        <w:br/>
      </w:r>
      <w:r>
        <w:rPr>
          <w:rFonts w:ascii="Times New Roman"/>
          <w:b/>
          <w:i w:val="false"/>
          <w:color w:val="000000"/>
        </w:rPr>
        <w:t xml:space="preserve">
(есепті күн)                       </w:t>
      </w:r>
    </w:p>
    <w:p>
      <w:pPr>
        <w:spacing w:after="0"/>
        <w:ind w:left="0"/>
        <w:jc w:val="both"/>
      </w:pPr>
      <w:r>
        <w:rPr>
          <w:rFonts w:ascii="Times New Roman"/>
          <w:b w:val="false"/>
          <w:i w:val="false"/>
          <w:color w:val="000000"/>
          <w:sz w:val="28"/>
        </w:rPr>
        <w:t>      мың теңгемен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21"/>
        <w:gridCol w:w="2005"/>
        <w:gridCol w:w="1868"/>
        <w:gridCol w:w="2123"/>
        <w:gridCol w:w="2143"/>
        <w:gridCol w:w="4151"/>
      </w:tblGrid>
      <w:tr>
        <w:trPr>
          <w:trHeight w:val="975"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 №</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Жалға берілетін мүліктің атауы</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Жалға берілетін мүліктің нақты орналасуы</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Мүлікке құқық белгілеуші құжаттарды ң болуы туралы ақпарат</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Ауыртпалық туралы мәліметтер</w:t>
            </w:r>
          </w:p>
        </w:tc>
        <w:tc>
          <w:tcPr>
            <w:tcW w:w="4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Жалдаушының атауы</w:t>
            </w:r>
          </w:p>
        </w:tc>
      </w:tr>
      <w:tr>
        <w:trPr>
          <w:trHeight w:val="27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45"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Жылжымайтын мүлік</w:t>
            </w:r>
          </w:p>
        </w:tc>
      </w:tr>
      <w:tr>
        <w:trPr>
          <w:trHeight w:val="345"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Жиынтығы</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Жылжымалы мүлік</w:t>
            </w:r>
          </w:p>
        </w:tc>
      </w:tr>
      <w:tr>
        <w:trPr>
          <w:trHeight w:val="345"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Жиынтығы</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93"/>
        <w:gridCol w:w="127"/>
        <w:gridCol w:w="1313"/>
        <w:gridCol w:w="1413"/>
        <w:gridCol w:w="2133"/>
        <w:gridCol w:w="1693"/>
        <w:gridCol w:w="1633"/>
        <w:gridCol w:w="1753"/>
        <w:gridCol w:w="1553"/>
      </w:tblGrid>
      <w:tr>
        <w:trPr>
          <w:trHeight w:val="975"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Жалдау шарты</w:t>
            </w:r>
          </w:p>
        </w:tc>
        <w:tc>
          <w:tcPr>
            <w:tcW w:w="17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Жалдау төлемдері бойынша нақты түсімдер сомасы</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Ескерту</w:t>
            </w:r>
          </w:p>
        </w:tc>
      </w:tr>
      <w:tr>
        <w:trPr>
          <w:trHeight w:val="975" w:hRule="atLeast"/>
        </w:trPr>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Нөмірі, жасалу күні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Қолданылу мерзімі</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 сайынғы жалдау ақысының мөлшері</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Мүлікті ұстау шығыстарын көтеретін тарап туралы мәліметтер</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Мүлікті ұстауға арналған ай сайынғы шығыстар</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Мүлік бойынша сандық көрсетк іштер</w:t>
            </w:r>
          </w:p>
        </w:tc>
        <w:tc>
          <w:tcPr>
            <w:tcW w:w="0" w:type="auto"/>
            <w:vMerge/>
            <w:tcBorders>
              <w:top w:val="nil"/>
              <w:left w:val="single" w:color="cfcfcf" w:sz="5"/>
              <w:bottom w:val="single" w:color="cfcfcf" w:sz="5"/>
              <w:right w:val="single" w:color="cfcfcf" w:sz="5"/>
            </w:tcBorders>
          </w:tcP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r>
      <w:tr>
        <w:trPr>
          <w:trHeight w:val="345"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06" w:id="31"/>
    <w:p>
      <w:pPr>
        <w:spacing w:after="0"/>
        <w:ind w:left="0"/>
        <w:jc w:val="both"/>
      </w:pPr>
      <w:r>
        <w:rPr>
          <w:rFonts w:ascii="Times New Roman"/>
          <w:b w:val="false"/>
          <w:i w:val="false"/>
          <w:color w:val="000000"/>
          <w:sz w:val="28"/>
        </w:rPr>
        <w:t>
Ескерту:</w:t>
      </w:r>
      <w:r>
        <w:br/>
      </w:r>
      <w:r>
        <w:rPr>
          <w:rFonts w:ascii="Times New Roman"/>
          <w:b w:val="false"/>
          <w:i w:val="false"/>
          <w:color w:val="000000"/>
          <w:sz w:val="28"/>
        </w:rPr>
        <w:t>
</w:t>
      </w:r>
      <w:r>
        <w:rPr>
          <w:rFonts w:ascii="Times New Roman"/>
          <w:b w:val="false"/>
          <w:i w:val="false"/>
          <w:color w:val="000000"/>
          <w:sz w:val="28"/>
        </w:rPr>
        <w:t>
1) 2-бағанда сондай-ақ жылжымайтын мүліктің жалпы ауданы, ал көлік құралын жалға беру кезінде - жалға берілетін көлік құралының маркасы, шығарылған жылы көрсетіледі;</w:t>
      </w:r>
      <w:r>
        <w:br/>
      </w:r>
      <w:r>
        <w:rPr>
          <w:rFonts w:ascii="Times New Roman"/>
          <w:b w:val="false"/>
          <w:i w:val="false"/>
          <w:color w:val="000000"/>
          <w:sz w:val="28"/>
        </w:rPr>
        <w:t>
</w:t>
      </w:r>
      <w:r>
        <w:rPr>
          <w:rFonts w:ascii="Times New Roman"/>
          <w:b w:val="false"/>
          <w:i w:val="false"/>
          <w:color w:val="000000"/>
          <w:sz w:val="28"/>
        </w:rPr>
        <w:t>
2) 5-бағанда ауыртпалық салу күні мен негіздемесі, ауыртпалық салған орган көрсетіледі;</w:t>
      </w:r>
      <w:r>
        <w:br/>
      </w:r>
      <w:r>
        <w:rPr>
          <w:rFonts w:ascii="Times New Roman"/>
          <w:b w:val="false"/>
          <w:i w:val="false"/>
          <w:color w:val="000000"/>
          <w:sz w:val="28"/>
        </w:rPr>
        <w:t>
</w:t>
      </w:r>
      <w:r>
        <w:rPr>
          <w:rFonts w:ascii="Times New Roman"/>
          <w:b w:val="false"/>
          <w:i w:val="false"/>
          <w:color w:val="000000"/>
          <w:sz w:val="28"/>
        </w:rPr>
        <w:t>
3) 11-бағанда коммуналдық және жылжымайтын мүлікті ұстау бойынша өзге де қызметтерге шығындар, сондай-ақ жылжымайтын мүлікке техникалық қызмет көрсетуге, оны сақтандыруға шығыстар сомасы көрсетіледі;</w:t>
      </w:r>
      <w:r>
        <w:br/>
      </w:r>
      <w:r>
        <w:rPr>
          <w:rFonts w:ascii="Times New Roman"/>
          <w:b w:val="false"/>
          <w:i w:val="false"/>
          <w:color w:val="000000"/>
          <w:sz w:val="28"/>
        </w:rPr>
        <w:t>
</w:t>
      </w:r>
      <w:r>
        <w:rPr>
          <w:rFonts w:ascii="Times New Roman"/>
          <w:b w:val="false"/>
          <w:i w:val="false"/>
          <w:color w:val="000000"/>
          <w:sz w:val="28"/>
        </w:rPr>
        <w:t>
4) 12-бағанда жылжымайтын мүліктің жалданатын ауданы, ал көлік құралын жалға беру кезінде – оны жалға беру күніндегі жүрген жол көрсеткіштері көрсетіледі;</w:t>
      </w:r>
      <w:r>
        <w:br/>
      </w:r>
      <w:r>
        <w:rPr>
          <w:rFonts w:ascii="Times New Roman"/>
          <w:b w:val="false"/>
          <w:i w:val="false"/>
          <w:color w:val="000000"/>
          <w:sz w:val="28"/>
        </w:rPr>
        <w:t>
</w:t>
      </w:r>
      <w:r>
        <w:rPr>
          <w:rFonts w:ascii="Times New Roman"/>
          <w:b w:val="false"/>
          <w:i w:val="false"/>
          <w:color w:val="000000"/>
          <w:sz w:val="28"/>
        </w:rPr>
        <w:t>
5) 14-бағанда жалға берілетін мүлік бойынша өзге де қосымша ақпарат көрсетіледі;</w:t>
      </w:r>
      <w:r>
        <w:br/>
      </w:r>
      <w:r>
        <w:rPr>
          <w:rFonts w:ascii="Times New Roman"/>
          <w:b w:val="false"/>
          <w:i w:val="false"/>
          <w:color w:val="000000"/>
          <w:sz w:val="28"/>
        </w:rPr>
        <w:t>
</w:t>
      </w:r>
      <w:r>
        <w:rPr>
          <w:rFonts w:ascii="Times New Roman"/>
          <w:b w:val="false"/>
          <w:i w:val="false"/>
          <w:color w:val="000000"/>
          <w:sz w:val="28"/>
        </w:rPr>
        <w:t>
6) «Жиынтығы», «Барлығы» жолдарында 9, 11-бағандар толтырылады.</w:t>
      </w:r>
    </w:p>
    <w:bookmarkEnd w:id="31"/>
    <w:p>
      <w:pPr>
        <w:spacing w:after="0"/>
        <w:ind w:left="0"/>
        <w:jc w:val="both"/>
      </w:pPr>
      <w:r>
        <w:rPr>
          <w:rFonts w:ascii="Times New Roman"/>
          <w:b w:val="false"/>
          <w:i w:val="false"/>
          <w:color w:val="000000"/>
          <w:sz w:val="28"/>
        </w:rPr>
        <w:t>Тарату комиссиясының ______________________________________ _________</w:t>
      </w:r>
      <w:r>
        <w:br/>
      </w:r>
      <w:r>
        <w:rPr>
          <w:rFonts w:ascii="Times New Roman"/>
          <w:b w:val="false"/>
          <w:i w:val="false"/>
          <w:color w:val="000000"/>
          <w:sz w:val="28"/>
        </w:rPr>
        <w:t>
Төрағасы               (тегі, аты, бар болса – әкесінің аты) (қолы)</w:t>
      </w:r>
    </w:p>
    <w:p>
      <w:pPr>
        <w:spacing w:after="0"/>
        <w:ind w:left="0"/>
        <w:jc w:val="both"/>
      </w:pPr>
      <w:r>
        <w:rPr>
          <w:rFonts w:ascii="Times New Roman"/>
          <w:b w:val="false"/>
          <w:i w:val="false"/>
          <w:color w:val="000000"/>
          <w:sz w:val="28"/>
        </w:rPr>
        <w:t>Бас бухгалтер _____________________________________________ _________</w:t>
      </w:r>
      <w:r>
        <w:br/>
      </w:r>
      <w:r>
        <w:rPr>
          <w:rFonts w:ascii="Times New Roman"/>
          <w:b w:val="false"/>
          <w:i w:val="false"/>
          <w:color w:val="000000"/>
          <w:sz w:val="28"/>
        </w:rPr>
        <w:t>
                  (тегі, аты, бар болса – әкесінің аты)       (қолы)</w:t>
      </w:r>
    </w:p>
    <w:p>
      <w:pPr>
        <w:spacing w:after="0"/>
        <w:ind w:left="0"/>
        <w:jc w:val="both"/>
      </w:pPr>
      <w:r>
        <w:rPr>
          <w:rFonts w:ascii="Times New Roman"/>
          <w:b w:val="false"/>
          <w:i w:val="false"/>
          <w:color w:val="000000"/>
          <w:sz w:val="28"/>
        </w:rPr>
        <w:t>Орындаушы _________________________________________________ _________</w:t>
      </w:r>
      <w:r>
        <w:br/>
      </w:r>
      <w:r>
        <w:rPr>
          <w:rFonts w:ascii="Times New Roman"/>
          <w:b w:val="false"/>
          <w:i w:val="false"/>
          <w:color w:val="000000"/>
          <w:sz w:val="28"/>
        </w:rPr>
        <w:t>
                (тегі, аты, бар болса – әкесінің аты)         (қолы)</w:t>
      </w:r>
    </w:p>
    <w:p>
      <w:pPr>
        <w:spacing w:after="0"/>
        <w:ind w:left="0"/>
        <w:jc w:val="both"/>
      </w:pPr>
      <w:r>
        <w:rPr>
          <w:rFonts w:ascii="Times New Roman"/>
          <w:b w:val="false"/>
          <w:i w:val="false"/>
          <w:color w:val="000000"/>
          <w:sz w:val="28"/>
        </w:rPr>
        <w:t>Телефон</w:t>
      </w:r>
    </w:p>
    <w:p>
      <w:pPr>
        <w:spacing w:after="0"/>
        <w:ind w:left="0"/>
        <w:jc w:val="both"/>
      </w:pPr>
      <w:r>
        <w:rPr>
          <w:rFonts w:ascii="Times New Roman"/>
          <w:b w:val="false"/>
          <w:i w:val="false"/>
          <w:color w:val="000000"/>
          <w:sz w:val="28"/>
        </w:rPr>
        <w:t>Мөр орны</w:t>
      </w:r>
    </w:p>
    <w:bookmarkStart w:name="z221" w:id="32"/>
    <w:p>
      <w:pPr>
        <w:spacing w:after="0"/>
        <w:ind w:left="0"/>
        <w:jc w:val="both"/>
      </w:pPr>
      <w:r>
        <w:rPr>
          <w:rFonts w:ascii="Times New Roman"/>
          <w:b w:val="false"/>
          <w:i w:val="false"/>
          <w:color w:val="000000"/>
          <w:sz w:val="28"/>
        </w:rPr>
        <w:t xml:space="preserve">
Қазақстан Республикасының </w:t>
      </w:r>
      <w:r>
        <w:br/>
      </w:r>
      <w:r>
        <w:rPr>
          <w:rFonts w:ascii="Times New Roman"/>
          <w:b w:val="false"/>
          <w:i w:val="false"/>
          <w:color w:val="000000"/>
          <w:sz w:val="28"/>
        </w:rPr>
        <w:t>
Ұлттық Банкі Басқармасының</w:t>
      </w:r>
      <w:r>
        <w:br/>
      </w:r>
      <w:r>
        <w:rPr>
          <w:rFonts w:ascii="Times New Roman"/>
          <w:b w:val="false"/>
          <w:i w:val="false"/>
          <w:color w:val="000000"/>
          <w:sz w:val="28"/>
        </w:rPr>
        <w:t>
2012 жылғы 24 желтоқсандағы</w:t>
      </w:r>
      <w:r>
        <w:br/>
      </w:r>
      <w:r>
        <w:rPr>
          <w:rFonts w:ascii="Times New Roman"/>
          <w:b w:val="false"/>
          <w:i w:val="false"/>
          <w:color w:val="000000"/>
          <w:sz w:val="28"/>
        </w:rPr>
        <w:t xml:space="preserve">
№ 375 қаулысына    </w:t>
      </w:r>
      <w:r>
        <w:br/>
      </w:r>
      <w:r>
        <w:rPr>
          <w:rFonts w:ascii="Times New Roman"/>
          <w:b w:val="false"/>
          <w:i w:val="false"/>
          <w:color w:val="000000"/>
          <w:sz w:val="28"/>
        </w:rPr>
        <w:t xml:space="preserve">
13-қосымша       </w:t>
      </w:r>
    </w:p>
    <w:bookmarkEnd w:id="32"/>
    <w:bookmarkStart w:name="z226" w:id="33"/>
    <w:p>
      <w:pPr>
        <w:spacing w:after="0"/>
        <w:ind w:left="0"/>
        <w:jc w:val="both"/>
      </w:pPr>
      <w:r>
        <w:rPr>
          <w:rFonts w:ascii="Times New Roman"/>
          <w:b w:val="false"/>
          <w:i w:val="false"/>
          <w:color w:val="000000"/>
          <w:sz w:val="28"/>
        </w:rPr>
        <w:t>
Нысан</w:t>
      </w:r>
    </w:p>
    <w:bookmarkEnd w:id="33"/>
    <w:p>
      <w:pPr>
        <w:spacing w:after="0"/>
        <w:ind w:left="0"/>
        <w:jc w:val="left"/>
      </w:pPr>
      <w:r>
        <w:rPr>
          <w:rFonts w:ascii="Times New Roman"/>
          <w:b/>
          <w:i w:val="false"/>
          <w:color w:val="000000"/>
        </w:rPr>
        <w:t xml:space="preserve"> ____________________________________________ тарату комиссиясы</w:t>
      </w:r>
      <w:r>
        <w:br/>
      </w:r>
      <w:r>
        <w:rPr>
          <w:rFonts w:ascii="Times New Roman"/>
          <w:b/>
          <w:i w:val="false"/>
          <w:color w:val="000000"/>
        </w:rPr>
        <w:t>
таратылатын банктің атауы</w:t>
      </w:r>
      <w:r>
        <w:br/>
      </w:r>
      <w:r>
        <w:rPr>
          <w:rFonts w:ascii="Times New Roman"/>
          <w:b/>
          <w:i w:val="false"/>
          <w:color w:val="000000"/>
        </w:rPr>
        <w:t>
қызметкерлерінің 20 __ жылғы « _» ___ саны туралы есеп</w:t>
      </w:r>
    </w:p>
    <w:p>
      <w:pPr>
        <w:spacing w:after="0"/>
        <w:ind w:left="0"/>
        <w:jc w:val="both"/>
      </w:pPr>
      <w:r>
        <w:rPr>
          <w:rFonts w:ascii="Times New Roman"/>
          <w:b w:val="false"/>
          <w:i w:val="false"/>
          <w:color w:val="000000"/>
          <w:sz w:val="28"/>
        </w:rPr>
        <w:t>мың теңгемен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5"/>
        <w:gridCol w:w="2437"/>
        <w:gridCol w:w="1647"/>
        <w:gridCol w:w="1831"/>
        <w:gridCol w:w="1721"/>
        <w:gridCol w:w="1666"/>
        <w:gridCol w:w="1303"/>
        <w:gridCol w:w="1428"/>
      </w:tblGrid>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 №</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Лауазымының атауы</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Штат кестесін бекіту (қайта бекіту) күні</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Штат кестесіне сәйкес еңбекақы төлеу қоры</w:t>
            </w:r>
          </w:p>
        </w:tc>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Штат кестесіне сәйкес қызметкерлер саны</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Қызметкерлердің іс жүзіндегі саны</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Жалақы мөлшері (сыйақы)</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Ескерту</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Тарату комиссиясының төрағасы мен мүшелері</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 офис</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 офис бойынша жиынтығы</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Тарату комиссиясының бөлімшесі</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Бөлімше бойынша жиынтығы</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Тарату комиссиясының бөлімшесі</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Бөлімше бойынша жиынтығы</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 шарттары бойынша қызметкерлер</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 офис</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 офис бойынша жиынтығы</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Тарату комиссиясының бөлімшесі</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Бөлімше бойынша жиынтығы</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Тарату комиссиясының бөлімшесі</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Бөлімше бойынша жиынтығы</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Ақысы төленетін қызмет көрсету шарттары бойынша тартылған қызметкерлер</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 офис</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 офис бойынша жиынтығы</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Тарату комиссиясының бөлімшесі</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Бөлімше бойынша жиынтығы</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Тарату комиссиясының қызметкерлері бойынша барлығы</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Тарату комиссиясының ______________________________________ _________</w:t>
      </w:r>
      <w:r>
        <w:br/>
      </w:r>
      <w:r>
        <w:rPr>
          <w:rFonts w:ascii="Times New Roman"/>
          <w:b w:val="false"/>
          <w:i w:val="false"/>
          <w:color w:val="000000"/>
          <w:sz w:val="28"/>
        </w:rPr>
        <w:t>
Төрағасы              (тегі, аты, бар болса – әкесінің аты)  (қолы)</w:t>
      </w:r>
    </w:p>
    <w:p>
      <w:pPr>
        <w:spacing w:after="0"/>
        <w:ind w:left="0"/>
        <w:jc w:val="both"/>
      </w:pPr>
      <w:r>
        <w:rPr>
          <w:rFonts w:ascii="Times New Roman"/>
          <w:b w:val="false"/>
          <w:i w:val="false"/>
          <w:color w:val="000000"/>
          <w:sz w:val="28"/>
        </w:rPr>
        <w:t>Бас бухгалтер _____________________________________________ _________</w:t>
      </w:r>
      <w:r>
        <w:br/>
      </w:r>
      <w:r>
        <w:rPr>
          <w:rFonts w:ascii="Times New Roman"/>
          <w:b w:val="false"/>
          <w:i w:val="false"/>
          <w:color w:val="000000"/>
          <w:sz w:val="28"/>
        </w:rPr>
        <w:t>
                 (тегі, аты, бар болса – әкесінің аты)       (қолы)</w:t>
      </w:r>
    </w:p>
    <w:p>
      <w:pPr>
        <w:spacing w:after="0"/>
        <w:ind w:left="0"/>
        <w:jc w:val="both"/>
      </w:pPr>
      <w:r>
        <w:rPr>
          <w:rFonts w:ascii="Times New Roman"/>
          <w:b w:val="false"/>
          <w:i w:val="false"/>
          <w:color w:val="000000"/>
          <w:sz w:val="28"/>
        </w:rPr>
        <w:t>Орындаушы _________________________________________________ _________</w:t>
      </w:r>
      <w:r>
        <w:br/>
      </w:r>
      <w:r>
        <w:rPr>
          <w:rFonts w:ascii="Times New Roman"/>
          <w:b w:val="false"/>
          <w:i w:val="false"/>
          <w:color w:val="000000"/>
          <w:sz w:val="28"/>
        </w:rPr>
        <w:t>
                 (тегі, аты, бар болса – әкесінің аты)       (қолы)</w:t>
      </w:r>
    </w:p>
    <w:p>
      <w:pPr>
        <w:spacing w:after="0"/>
        <w:ind w:left="0"/>
        <w:jc w:val="both"/>
      </w:pPr>
      <w:r>
        <w:rPr>
          <w:rFonts w:ascii="Times New Roman"/>
          <w:b w:val="false"/>
          <w:i w:val="false"/>
          <w:color w:val="000000"/>
          <w:sz w:val="28"/>
        </w:rPr>
        <w:t>Телефон</w:t>
      </w:r>
    </w:p>
    <w:p>
      <w:pPr>
        <w:spacing w:after="0"/>
        <w:ind w:left="0"/>
        <w:jc w:val="both"/>
      </w:pPr>
      <w:r>
        <w:rPr>
          <w:rFonts w:ascii="Times New Roman"/>
          <w:b w:val="false"/>
          <w:i w:val="false"/>
          <w:color w:val="000000"/>
          <w:sz w:val="28"/>
        </w:rPr>
        <w:t>Мөр орны</w:t>
      </w:r>
    </w:p>
    <w:bookmarkStart w:name="z240" w:id="34"/>
    <w:p>
      <w:pPr>
        <w:spacing w:after="0"/>
        <w:ind w:left="0"/>
        <w:jc w:val="both"/>
      </w:pPr>
      <w:r>
        <w:rPr>
          <w:rFonts w:ascii="Times New Roman"/>
          <w:b w:val="false"/>
          <w:i w:val="false"/>
          <w:color w:val="000000"/>
          <w:sz w:val="28"/>
        </w:rPr>
        <w:t xml:space="preserve">
Қазақстан Республикасының </w:t>
      </w:r>
      <w:r>
        <w:br/>
      </w:r>
      <w:r>
        <w:rPr>
          <w:rFonts w:ascii="Times New Roman"/>
          <w:b w:val="false"/>
          <w:i w:val="false"/>
          <w:color w:val="000000"/>
          <w:sz w:val="28"/>
        </w:rPr>
        <w:t xml:space="preserve">
Ұлттық Банкі Басқармасының </w:t>
      </w:r>
      <w:r>
        <w:br/>
      </w:r>
      <w:r>
        <w:rPr>
          <w:rFonts w:ascii="Times New Roman"/>
          <w:b w:val="false"/>
          <w:i w:val="false"/>
          <w:color w:val="000000"/>
          <w:sz w:val="28"/>
        </w:rPr>
        <w:t>
2012 жылғы 24 желтоқсандағы</w:t>
      </w:r>
      <w:r>
        <w:br/>
      </w:r>
      <w:r>
        <w:rPr>
          <w:rFonts w:ascii="Times New Roman"/>
          <w:b w:val="false"/>
          <w:i w:val="false"/>
          <w:color w:val="000000"/>
          <w:sz w:val="28"/>
        </w:rPr>
        <w:t xml:space="preserve">
№ 375 қаулысына     </w:t>
      </w:r>
      <w:r>
        <w:br/>
      </w:r>
      <w:r>
        <w:rPr>
          <w:rFonts w:ascii="Times New Roman"/>
          <w:b w:val="false"/>
          <w:i w:val="false"/>
          <w:color w:val="000000"/>
          <w:sz w:val="28"/>
        </w:rPr>
        <w:t xml:space="preserve">
14-қосымша         </w:t>
      </w:r>
    </w:p>
    <w:bookmarkEnd w:id="34"/>
    <w:bookmarkStart w:name="z245" w:id="35"/>
    <w:p>
      <w:pPr>
        <w:spacing w:after="0"/>
        <w:ind w:left="0"/>
        <w:jc w:val="both"/>
      </w:pPr>
      <w:r>
        <w:rPr>
          <w:rFonts w:ascii="Times New Roman"/>
          <w:b w:val="false"/>
          <w:i w:val="false"/>
          <w:color w:val="000000"/>
          <w:sz w:val="28"/>
        </w:rPr>
        <w:t>
Нысан</w:t>
      </w:r>
    </w:p>
    <w:bookmarkEnd w:id="35"/>
    <w:p>
      <w:pPr>
        <w:spacing w:after="0"/>
        <w:ind w:left="0"/>
        <w:jc w:val="left"/>
      </w:pPr>
      <w:r>
        <w:rPr>
          <w:rFonts w:ascii="Times New Roman"/>
          <w:b/>
          <w:i w:val="false"/>
          <w:color w:val="000000"/>
        </w:rPr>
        <w:t xml:space="preserve"> _________________________ кредиторлар талаптарының тізіліміне таратылатын банктің атауы енгізілмеген кредиторларының шағымдарды (өтініштерді) білдіру үшін белгіленген мерзім өткен соң мәлімделген талаптарын есепке алу журналы</w:t>
      </w:r>
    </w:p>
    <w:p>
      <w:pPr>
        <w:spacing w:after="0"/>
        <w:ind w:left="0"/>
        <w:jc w:val="both"/>
      </w:pPr>
      <w:r>
        <w:rPr>
          <w:rFonts w:ascii="Times New Roman"/>
          <w:b w:val="false"/>
          <w:i w:val="false"/>
          <w:color w:val="000000"/>
          <w:sz w:val="28"/>
        </w:rPr>
        <w:t>шағымдарды білдіру үшін белгіленген мерзім 20___ж. «___» _______ бастап 20___ж. «___» __________ дейін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22"/>
        <w:gridCol w:w="901"/>
        <w:gridCol w:w="848"/>
        <w:gridCol w:w="794"/>
        <w:gridCol w:w="654"/>
        <w:gridCol w:w="925"/>
        <w:gridCol w:w="889"/>
        <w:gridCol w:w="745"/>
        <w:gridCol w:w="1179"/>
        <w:gridCol w:w="1119"/>
        <w:gridCol w:w="1210"/>
        <w:gridCol w:w="1047"/>
        <w:gridCol w:w="1060"/>
        <w:gridCol w:w="1187"/>
      </w:tblGrid>
      <w:tr>
        <w:trPr>
          <w:trHeight w:val="765" w:hRule="atLeast"/>
        </w:trPr>
        <w:tc>
          <w:tcPr>
            <w:tcW w:w="5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 нөмірі</w:t>
            </w:r>
          </w:p>
        </w:tc>
        <w:tc>
          <w:tcPr>
            <w:tcW w:w="9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Кредиторлардың атауы</w:t>
            </w:r>
          </w:p>
        </w:tc>
        <w:tc>
          <w:tcPr>
            <w:tcW w:w="8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Өтініш жасау күні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Тарату комиссиясы таныған талаптар</w:t>
            </w:r>
          </w:p>
        </w:tc>
        <w:tc>
          <w:tcPr>
            <w:tcW w:w="12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Кредитор талаптарын тануға негіз болған құжаттардың атаулары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Кредиторға оның талабының танылғаны туралы жіберілген жауап</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Ескерту</w:t>
            </w:r>
          </w:p>
        </w:tc>
      </w:tr>
      <w:tr>
        <w:trPr>
          <w:trHeight w:val="69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Тарату комиссиясы хаттамасының нөмірі мен күні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Танылған сома</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Баланстық шот нөмірі</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1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валютада</w:t>
            </w:r>
            <w:r>
              <w:rPr>
                <w:rFonts w:ascii="Times New Roman"/>
                <w:b w:val="false"/>
                <w:i w:val="false"/>
                <w:color w:val="000000"/>
                <w:sz w:val="20"/>
              </w:rPr>
              <w:t>(теңгемен)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шетел валютасында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күні</w:t>
            </w:r>
          </w:p>
        </w:tc>
        <w:tc>
          <w:tcPr>
            <w:tcW w:w="10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нөмірі</w:t>
            </w:r>
          </w:p>
        </w:tc>
        <w:tc>
          <w:tcPr>
            <w:tcW w:w="0" w:type="auto"/>
            <w:vMerge/>
            <w:tcBorders>
              <w:top w:val="nil"/>
              <w:left w:val="single" w:color="cfcfcf" w:sz="5"/>
              <w:bottom w:val="single" w:color="cfcfcf" w:sz="5"/>
              <w:right w:val="single" w:color="cfcfcf" w:sz="5"/>
            </w:tcBorders>
          </w:tcPr>
          <w:p/>
        </w:tc>
      </w:tr>
      <w:tr>
        <w:trPr>
          <w:trHeight w:val="96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АҚШ доллары</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еуро</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ресей рублі</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шетел валютасы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45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r>
      <w:tr>
        <w:trPr>
          <w:trHeight w:val="24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Ескерту: таратылатын банктің филиалдары бөлігінде толтырылады.</w:t>
      </w:r>
    </w:p>
    <w:p>
      <w:pPr>
        <w:spacing w:after="0"/>
        <w:ind w:left="0"/>
        <w:jc w:val="both"/>
      </w:pPr>
      <w:r>
        <w:rPr>
          <w:rFonts w:ascii="Times New Roman"/>
          <w:b w:val="false"/>
          <w:i w:val="false"/>
          <w:color w:val="000000"/>
          <w:sz w:val="28"/>
        </w:rPr>
        <w:t>Тарату комиссиясының ______________________________________ _________</w:t>
      </w:r>
      <w:r>
        <w:br/>
      </w:r>
      <w:r>
        <w:rPr>
          <w:rFonts w:ascii="Times New Roman"/>
          <w:b w:val="false"/>
          <w:i w:val="false"/>
          <w:color w:val="000000"/>
          <w:sz w:val="28"/>
        </w:rPr>
        <w:t>
Төрағасы              (тегі, аты, бар болса – әкесінің аты)  (қолы)</w:t>
      </w:r>
    </w:p>
    <w:p>
      <w:pPr>
        <w:spacing w:after="0"/>
        <w:ind w:left="0"/>
        <w:jc w:val="both"/>
      </w:pPr>
      <w:r>
        <w:rPr>
          <w:rFonts w:ascii="Times New Roman"/>
          <w:b w:val="false"/>
          <w:i w:val="false"/>
          <w:color w:val="000000"/>
          <w:sz w:val="28"/>
        </w:rPr>
        <w:t>Бас бухгалтер _____________________________________________ _________</w:t>
      </w:r>
      <w:r>
        <w:br/>
      </w:r>
      <w:r>
        <w:rPr>
          <w:rFonts w:ascii="Times New Roman"/>
          <w:b w:val="false"/>
          <w:i w:val="false"/>
          <w:color w:val="000000"/>
          <w:sz w:val="28"/>
        </w:rPr>
        <w:t>
                      (тегі, аты, бар болса – әкесінің аты)  (қолы)</w:t>
      </w:r>
    </w:p>
    <w:p>
      <w:pPr>
        <w:spacing w:after="0"/>
        <w:ind w:left="0"/>
        <w:jc w:val="both"/>
      </w:pPr>
      <w:r>
        <w:rPr>
          <w:rFonts w:ascii="Times New Roman"/>
          <w:b w:val="false"/>
          <w:i w:val="false"/>
          <w:color w:val="000000"/>
          <w:sz w:val="28"/>
        </w:rPr>
        <w:t>Орындаушы _________________________________________________ _________</w:t>
      </w:r>
      <w:r>
        <w:br/>
      </w:r>
      <w:r>
        <w:rPr>
          <w:rFonts w:ascii="Times New Roman"/>
          <w:b w:val="false"/>
          <w:i w:val="false"/>
          <w:color w:val="000000"/>
          <w:sz w:val="28"/>
        </w:rPr>
        <w:t>
                      (тегі, аты, бар болса – әкесінің аты)  (қолы)</w:t>
      </w:r>
    </w:p>
    <w:p>
      <w:pPr>
        <w:spacing w:after="0"/>
        <w:ind w:left="0"/>
        <w:jc w:val="both"/>
      </w:pPr>
      <w:r>
        <w:rPr>
          <w:rFonts w:ascii="Times New Roman"/>
          <w:b w:val="false"/>
          <w:i w:val="false"/>
          <w:color w:val="000000"/>
          <w:sz w:val="28"/>
        </w:rPr>
        <w:t>Телефон</w:t>
      </w:r>
    </w:p>
    <w:p>
      <w:pPr>
        <w:spacing w:after="0"/>
        <w:ind w:left="0"/>
        <w:jc w:val="both"/>
      </w:pPr>
      <w:r>
        <w:rPr>
          <w:rFonts w:ascii="Times New Roman"/>
          <w:b w:val="false"/>
          <w:i w:val="false"/>
          <w:color w:val="000000"/>
          <w:sz w:val="28"/>
        </w:rPr>
        <w:t>Мөр орны</w:t>
      </w:r>
    </w:p>
    <w:bookmarkStart w:name="z258" w:id="36"/>
    <w:p>
      <w:pPr>
        <w:spacing w:after="0"/>
        <w:ind w:left="0"/>
        <w:jc w:val="both"/>
      </w:pPr>
      <w:r>
        <w:rPr>
          <w:rFonts w:ascii="Times New Roman"/>
          <w:b w:val="false"/>
          <w:i w:val="false"/>
          <w:color w:val="000000"/>
          <w:sz w:val="28"/>
        </w:rPr>
        <w:t xml:space="preserve">
Қазақстан Республикасының  </w:t>
      </w:r>
      <w:r>
        <w:br/>
      </w:r>
      <w:r>
        <w:rPr>
          <w:rFonts w:ascii="Times New Roman"/>
          <w:b w:val="false"/>
          <w:i w:val="false"/>
          <w:color w:val="000000"/>
          <w:sz w:val="28"/>
        </w:rPr>
        <w:t xml:space="preserve">
Ұлттық Банкі Басқармасының </w:t>
      </w:r>
      <w:r>
        <w:br/>
      </w:r>
      <w:r>
        <w:rPr>
          <w:rFonts w:ascii="Times New Roman"/>
          <w:b w:val="false"/>
          <w:i w:val="false"/>
          <w:color w:val="000000"/>
          <w:sz w:val="28"/>
        </w:rPr>
        <w:t>
2012 жылғы 24 желтоқсандағы</w:t>
      </w:r>
      <w:r>
        <w:br/>
      </w:r>
      <w:r>
        <w:rPr>
          <w:rFonts w:ascii="Times New Roman"/>
          <w:b w:val="false"/>
          <w:i w:val="false"/>
          <w:color w:val="000000"/>
          <w:sz w:val="28"/>
        </w:rPr>
        <w:t xml:space="preserve">
№ 375 қаулысына     </w:t>
      </w:r>
      <w:r>
        <w:br/>
      </w:r>
      <w:r>
        <w:rPr>
          <w:rFonts w:ascii="Times New Roman"/>
          <w:b w:val="false"/>
          <w:i w:val="false"/>
          <w:color w:val="000000"/>
          <w:sz w:val="28"/>
        </w:rPr>
        <w:t xml:space="preserve">
15-қосымша        </w:t>
      </w:r>
    </w:p>
    <w:bookmarkEnd w:id="36"/>
    <w:bookmarkStart w:name="z263" w:id="37"/>
    <w:p>
      <w:pPr>
        <w:spacing w:after="0"/>
        <w:ind w:left="0"/>
        <w:jc w:val="both"/>
      </w:pPr>
      <w:r>
        <w:rPr>
          <w:rFonts w:ascii="Times New Roman"/>
          <w:b w:val="false"/>
          <w:i w:val="false"/>
          <w:color w:val="000000"/>
          <w:sz w:val="28"/>
        </w:rPr>
        <w:t>
Нысан</w:t>
      </w:r>
    </w:p>
    <w:bookmarkEnd w:id="37"/>
    <w:p>
      <w:pPr>
        <w:spacing w:after="0"/>
        <w:ind w:left="0"/>
        <w:jc w:val="left"/>
      </w:pPr>
      <w:r>
        <w:rPr>
          <w:rFonts w:ascii="Times New Roman"/>
          <w:b/>
          <w:i w:val="false"/>
          <w:color w:val="000000"/>
        </w:rPr>
        <w:t xml:space="preserve"> _________________________ 20__ жылғы «___»__________</w:t>
      </w:r>
      <w:r>
        <w:br/>
      </w:r>
      <w:r>
        <w:rPr>
          <w:rFonts w:ascii="Times New Roman"/>
          <w:b/>
          <w:i w:val="false"/>
          <w:color w:val="000000"/>
        </w:rPr>
        <w:t>
таратылатын банктің атауы                     (есепті күн)</w:t>
      </w:r>
      <w:r>
        <w:br/>
      </w:r>
      <w:r>
        <w:rPr>
          <w:rFonts w:ascii="Times New Roman"/>
          <w:b/>
          <w:i w:val="false"/>
          <w:color w:val="000000"/>
        </w:rPr>
        <w:t>
дебиторлық берешегін өндіріп алу</w:t>
      </w:r>
      <w:r>
        <w:br/>
      </w:r>
      <w:r>
        <w:rPr>
          <w:rFonts w:ascii="Times New Roman"/>
          <w:b/>
          <w:i w:val="false"/>
          <w:color w:val="000000"/>
        </w:rPr>
        <w:t>
туралы есеп</w:t>
      </w:r>
    </w:p>
    <w:p>
      <w:pPr>
        <w:spacing w:after="0"/>
        <w:ind w:left="0"/>
        <w:jc w:val="both"/>
      </w:pPr>
      <w:r>
        <w:rPr>
          <w:rFonts w:ascii="Times New Roman"/>
          <w:b w:val="false"/>
          <w:i w:val="false"/>
          <w:color w:val="000000"/>
          <w:sz w:val="28"/>
        </w:rPr>
        <w:t>мың теңгемен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09"/>
        <w:gridCol w:w="1"/>
        <w:gridCol w:w="1223"/>
        <w:gridCol w:w="1205"/>
        <w:gridCol w:w="1150"/>
        <w:gridCol w:w="1920"/>
        <w:gridCol w:w="1040"/>
        <w:gridCol w:w="1260"/>
        <w:gridCol w:w="1594"/>
        <w:gridCol w:w="1150"/>
        <w:gridCol w:w="1436"/>
      </w:tblGrid>
      <w:tr>
        <w:trPr>
          <w:trHeight w:val="1380" w:hRule="atLeast"/>
        </w:trPr>
        <w:tc>
          <w:tcPr>
            <w:tcW w:w="7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 №</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Дебитордың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күндегі дебиторлық берешек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Шағым білдіру</w:t>
            </w:r>
          </w:p>
        </w:tc>
        <w:tc>
          <w:tcPr>
            <w:tcW w:w="15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Соттан тыс тәртіппен өтелген (сомасы)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Борышты өндіріп алу талап-арызым ен сотқа жүгіну</w:t>
            </w:r>
          </w:p>
        </w:tc>
      </w:tr>
      <w:tr>
        <w:trPr>
          <w:trHeight w:val="1065"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борыш</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Есептелген сыйақы</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Баланстық, баланстан тыс шоттың нөмірі</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Күні</w:t>
            </w:r>
          </w:p>
        </w:tc>
        <w:tc>
          <w:tcPr>
            <w:tcW w:w="0" w:type="auto"/>
            <w:vMerge/>
            <w:tcBorders>
              <w:top w:val="nil"/>
              <w:left w:val="single" w:color="cfcfcf" w:sz="5"/>
              <w:bottom w:val="single" w:color="cfcfcf" w:sz="5"/>
              <w:right w:val="single" w:color="cfcfcf" w:sz="5"/>
            </w:tcBorders>
          </w:tcP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Күні</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Берілген қарыздар, оның ішінде:</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тұлғаларға</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Жиынтығы</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тұлғаларға</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Жиынтығы</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дебиторлар, оның ішінде:</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Жиынтығы</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Жиынтығы</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57"/>
        <w:gridCol w:w="859"/>
        <w:gridCol w:w="1027"/>
        <w:gridCol w:w="1327"/>
        <w:gridCol w:w="1233"/>
        <w:gridCol w:w="1645"/>
        <w:gridCol w:w="2355"/>
        <w:gridCol w:w="3085"/>
      </w:tblGrid>
      <w:tr>
        <w:trPr>
          <w:trHeight w:val="138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Тарату комиссиясының пайдасына сот шешімі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Сот шешімінің орындалуы (сомасы)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Өндіріп алудың мүмкін болмайтыны туралы қаулы</w:t>
            </w:r>
          </w:p>
        </w:tc>
        <w:tc>
          <w:tcPr>
            <w:tcW w:w="23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Дебиторлық берешекті өндіріп алуға бөгет жасайтын себептер</w:t>
            </w:r>
          </w:p>
        </w:tc>
        <w:tc>
          <w:tcPr>
            <w:tcW w:w="30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Ескерту</w:t>
            </w:r>
          </w:p>
        </w:tc>
      </w:tr>
      <w:tr>
        <w:trPr>
          <w:trHeight w:val="645" w:hRule="atLeast"/>
        </w:trPr>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Күні</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Орындалған</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Орындалмаған</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3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r>
      <w:tr>
        <w:trPr>
          <w:trHeight w:val="30" w:hRule="atLeast"/>
        </w:trPr>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Тарату комиссиясының ______________________________________ _________</w:t>
      </w:r>
      <w:r>
        <w:br/>
      </w:r>
      <w:r>
        <w:rPr>
          <w:rFonts w:ascii="Times New Roman"/>
          <w:b w:val="false"/>
          <w:i w:val="false"/>
          <w:color w:val="000000"/>
          <w:sz w:val="28"/>
        </w:rPr>
        <w:t>
Төрағасы               (тегі, аты, бар болса – әкесінің аты) (қолы)</w:t>
      </w:r>
    </w:p>
    <w:p>
      <w:pPr>
        <w:spacing w:after="0"/>
        <w:ind w:left="0"/>
        <w:jc w:val="both"/>
      </w:pPr>
      <w:r>
        <w:rPr>
          <w:rFonts w:ascii="Times New Roman"/>
          <w:b w:val="false"/>
          <w:i w:val="false"/>
          <w:color w:val="000000"/>
          <w:sz w:val="28"/>
        </w:rPr>
        <w:t>Бас бухгалтер _____________________________________________ _________</w:t>
      </w:r>
      <w:r>
        <w:br/>
      </w:r>
      <w:r>
        <w:rPr>
          <w:rFonts w:ascii="Times New Roman"/>
          <w:b w:val="false"/>
          <w:i w:val="false"/>
          <w:color w:val="000000"/>
          <w:sz w:val="28"/>
        </w:rPr>
        <w:t>
                       (тегі, аты, бар болса – әкесінің аты) (қолы)</w:t>
      </w:r>
    </w:p>
    <w:p>
      <w:pPr>
        <w:spacing w:after="0"/>
        <w:ind w:left="0"/>
        <w:jc w:val="both"/>
      </w:pPr>
      <w:r>
        <w:rPr>
          <w:rFonts w:ascii="Times New Roman"/>
          <w:b w:val="false"/>
          <w:i w:val="false"/>
          <w:color w:val="000000"/>
          <w:sz w:val="28"/>
        </w:rPr>
        <w:t>Орындаушы _________________________________________________ _________</w:t>
      </w:r>
      <w:r>
        <w:br/>
      </w:r>
      <w:r>
        <w:rPr>
          <w:rFonts w:ascii="Times New Roman"/>
          <w:b w:val="false"/>
          <w:i w:val="false"/>
          <w:color w:val="000000"/>
          <w:sz w:val="28"/>
        </w:rPr>
        <w:t>
                       (тегі, аты, бар болса – әкесінің аты) (қолы)</w:t>
      </w:r>
    </w:p>
    <w:p>
      <w:pPr>
        <w:spacing w:after="0"/>
        <w:ind w:left="0"/>
        <w:jc w:val="both"/>
      </w:pPr>
      <w:r>
        <w:rPr>
          <w:rFonts w:ascii="Times New Roman"/>
          <w:b w:val="false"/>
          <w:i w:val="false"/>
          <w:color w:val="000000"/>
          <w:sz w:val="28"/>
        </w:rPr>
        <w:t>Телефон</w:t>
      </w:r>
    </w:p>
    <w:p>
      <w:pPr>
        <w:spacing w:after="0"/>
        <w:ind w:left="0"/>
        <w:jc w:val="both"/>
      </w:pPr>
      <w:r>
        <w:rPr>
          <w:rFonts w:ascii="Times New Roman"/>
          <w:b w:val="false"/>
          <w:i w:val="false"/>
          <w:color w:val="000000"/>
          <w:sz w:val="28"/>
        </w:rPr>
        <w:t>Мөр орны</w:t>
      </w:r>
    </w:p>
    <w:bookmarkStart w:name="z275" w:id="38"/>
    <w:p>
      <w:pPr>
        <w:spacing w:after="0"/>
        <w:ind w:left="0"/>
        <w:jc w:val="both"/>
      </w:pPr>
      <w:r>
        <w:rPr>
          <w:rFonts w:ascii="Times New Roman"/>
          <w:b w:val="false"/>
          <w:i w:val="false"/>
          <w:color w:val="000000"/>
          <w:sz w:val="28"/>
        </w:rPr>
        <w:t xml:space="preserve">
Қазақстан Республикасының </w:t>
      </w:r>
      <w:r>
        <w:br/>
      </w:r>
      <w:r>
        <w:rPr>
          <w:rFonts w:ascii="Times New Roman"/>
          <w:b w:val="false"/>
          <w:i w:val="false"/>
          <w:color w:val="000000"/>
          <w:sz w:val="28"/>
        </w:rPr>
        <w:t>
Ұлттық Банкі Басқармасының</w:t>
      </w:r>
      <w:r>
        <w:br/>
      </w:r>
      <w:r>
        <w:rPr>
          <w:rFonts w:ascii="Times New Roman"/>
          <w:b w:val="false"/>
          <w:i w:val="false"/>
          <w:color w:val="000000"/>
          <w:sz w:val="28"/>
        </w:rPr>
        <w:t>
2012 жылғы 24 желтоқсандағы</w:t>
      </w:r>
      <w:r>
        <w:br/>
      </w:r>
      <w:r>
        <w:rPr>
          <w:rFonts w:ascii="Times New Roman"/>
          <w:b w:val="false"/>
          <w:i w:val="false"/>
          <w:color w:val="000000"/>
          <w:sz w:val="28"/>
        </w:rPr>
        <w:t xml:space="preserve">
№ 375 қаулысына     </w:t>
      </w:r>
      <w:r>
        <w:br/>
      </w:r>
      <w:r>
        <w:rPr>
          <w:rFonts w:ascii="Times New Roman"/>
          <w:b w:val="false"/>
          <w:i w:val="false"/>
          <w:color w:val="000000"/>
          <w:sz w:val="28"/>
        </w:rPr>
        <w:t xml:space="preserve">
16-қосымша         </w:t>
      </w:r>
    </w:p>
    <w:bookmarkEnd w:id="38"/>
    <w:bookmarkStart w:name="z280" w:id="39"/>
    <w:p>
      <w:pPr>
        <w:spacing w:after="0"/>
        <w:ind w:left="0"/>
        <w:jc w:val="both"/>
      </w:pPr>
      <w:r>
        <w:rPr>
          <w:rFonts w:ascii="Times New Roman"/>
          <w:b w:val="false"/>
          <w:i w:val="false"/>
          <w:color w:val="000000"/>
          <w:sz w:val="28"/>
        </w:rPr>
        <w:t>
Нысан</w:t>
      </w:r>
    </w:p>
    <w:bookmarkEnd w:id="39"/>
    <w:p>
      <w:pPr>
        <w:spacing w:after="0"/>
        <w:ind w:left="0"/>
        <w:jc w:val="left"/>
      </w:pPr>
      <w:r>
        <w:rPr>
          <w:rFonts w:ascii="Times New Roman"/>
          <w:b/>
          <w:i w:val="false"/>
          <w:color w:val="000000"/>
        </w:rPr>
        <w:t xml:space="preserve"> _____________________________ 20__ жылғы «___»_________ кепіл</w:t>
      </w:r>
      <w:r>
        <w:br/>
      </w:r>
      <w:r>
        <w:rPr>
          <w:rFonts w:ascii="Times New Roman"/>
          <w:b/>
          <w:i w:val="false"/>
          <w:color w:val="000000"/>
        </w:rPr>
        <w:t xml:space="preserve">
таратылатын банктің атауы                   (есепті күн)    </w:t>
      </w:r>
      <w:r>
        <w:br/>
      </w:r>
      <w:r>
        <w:rPr>
          <w:rFonts w:ascii="Times New Roman"/>
          <w:b/>
          <w:i w:val="false"/>
          <w:color w:val="000000"/>
        </w:rPr>
        <w:t>
мүлкінің жағдайы туралы есеп</w:t>
      </w:r>
    </w:p>
    <w:p>
      <w:pPr>
        <w:spacing w:after="0"/>
        <w:ind w:left="0"/>
        <w:jc w:val="both"/>
      </w:pPr>
      <w:r>
        <w:rPr>
          <w:rFonts w:ascii="Times New Roman"/>
          <w:b w:val="false"/>
          <w:i w:val="false"/>
          <w:color w:val="000000"/>
          <w:sz w:val="28"/>
        </w:rPr>
        <w:t>мың теңгемен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97"/>
        <w:gridCol w:w="1200"/>
        <w:gridCol w:w="1306"/>
        <w:gridCol w:w="1030"/>
        <w:gridCol w:w="1645"/>
        <w:gridCol w:w="734"/>
        <w:gridCol w:w="1031"/>
        <w:gridCol w:w="946"/>
        <w:gridCol w:w="1116"/>
        <w:gridCol w:w="1964"/>
        <w:gridCol w:w="1180"/>
      </w:tblGrid>
      <w:tr>
        <w:trPr>
          <w:trHeight w:val="780" w:hRule="atLeast"/>
        </w:trPr>
        <w:tc>
          <w:tcPr>
            <w:tcW w:w="7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 №</w:t>
            </w:r>
          </w:p>
        </w:tc>
        <w:tc>
          <w:tcPr>
            <w:tcW w:w="12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Дебитордың атауы</w:t>
            </w:r>
          </w:p>
        </w:tc>
        <w:tc>
          <w:tcPr>
            <w:tcW w:w="13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Банктік қарыз шартының нөмірі мен күні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Дебиторлық берешек</w:t>
            </w:r>
          </w:p>
        </w:tc>
        <w:tc>
          <w:tcPr>
            <w:tcW w:w="7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Кепіл мүлкінің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Тарату ісінің басында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Кепіл мүлкін бағалау/қайта бағалау</w:t>
            </w:r>
          </w:p>
        </w:tc>
      </w:tr>
      <w:tr>
        <w:trPr>
          <w:trHeight w:val="78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Баланстық (баланстан тыс) шоттың нөмірі</w:t>
            </w:r>
          </w:p>
        </w:tc>
        <w:tc>
          <w:tcPr>
            <w:tcW w:w="0" w:type="auto"/>
            <w:vMerge/>
            <w:tcBorders>
              <w:top w:val="nil"/>
              <w:left w:val="single" w:color="cfcfcf" w:sz="5"/>
              <w:bottom w:val="single" w:color="cfcfcf" w:sz="5"/>
              <w:right w:val="single" w:color="cfcfcf" w:sz="5"/>
            </w:tcBorders>
          </w:tcP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Саны (бірлік)</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Кепіл мүлкінің құны</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Бағалау/қайта бағалау жүргізілген күн</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Бағалаушының атауы, бағалаушының бағалау қызметін жүзеге асыру лицензиясының деректері</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Мүліктің құны</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Жиынтығы</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55"/>
        <w:gridCol w:w="906"/>
        <w:gridCol w:w="587"/>
        <w:gridCol w:w="843"/>
        <w:gridCol w:w="1268"/>
        <w:gridCol w:w="1161"/>
        <w:gridCol w:w="1268"/>
        <w:gridCol w:w="1502"/>
        <w:gridCol w:w="1183"/>
        <w:gridCol w:w="1907"/>
        <w:gridCol w:w="1269"/>
      </w:tblGrid>
      <w:tr>
        <w:trPr>
          <w:trHeight w:val="28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Кепіл мүлкін тіркеу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Кепіл мүлкін түгендеу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Кепіл мүлкін сату</w:t>
            </w:r>
          </w:p>
        </w:tc>
      </w:tr>
      <w:tr>
        <w:trPr>
          <w:trHeight w:val="270" w:hRule="atLeast"/>
        </w:trPr>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Тіркеуші органның атауы</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Тіркелу күні мен нөмірі</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Күні</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Актінің нөмірі</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Түгендеу тізімдемесіне сәйкес мүліктің болуы</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Түгендеу тізімдемесі деректерінің есепке алу деректерімен алшақтығы</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Тарату комиссиясы қабылдаған шаралар</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Сауда-саттық өткізілген күн және сауда-саттық нәтижелері туралы хаттаманың нөмірі</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Сатып алу-сату шартының нөмірі мен күні</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Ақшаның түсуін растайтын құжаттың атауы мен күні</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Сату құны</w:t>
            </w:r>
          </w:p>
        </w:tc>
      </w:tr>
      <w:tr>
        <w:trPr>
          <w:trHeight w:val="30" w:hRule="atLeast"/>
        </w:trPr>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r>
      <w:tr>
        <w:trPr>
          <w:trHeight w:val="30" w:hRule="atLeast"/>
        </w:trPr>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04"/>
        <w:gridCol w:w="2603"/>
        <w:gridCol w:w="2682"/>
        <w:gridCol w:w="5091"/>
      </w:tblGrid>
      <w:tr>
        <w:trPr>
          <w:trHeight w:val="135" w:hRule="atLeast"/>
        </w:trPr>
        <w:tc>
          <w:tcPr>
            <w:tcW w:w="27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Дебиторлық берешек сомасы мен кепіл мүлкін сату құнының арасындағы айырма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күндегі кепіл мүлкі</w:t>
            </w:r>
          </w:p>
        </w:tc>
        <w:tc>
          <w:tcPr>
            <w:tcW w:w="50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Ескерту</w:t>
            </w:r>
          </w:p>
        </w:tc>
      </w:tr>
      <w:tr>
        <w:trPr>
          <w:trHeight w:val="135" w:hRule="atLeast"/>
        </w:trPr>
        <w:tc>
          <w:tcPr>
            <w:tcW w:w="0" w:type="auto"/>
            <w:vMerge/>
            <w:tcBorders>
              <w:top w:val="nil"/>
              <w:left w:val="single" w:color="cfcfcf" w:sz="5"/>
              <w:bottom w:val="single" w:color="cfcfcf" w:sz="5"/>
              <w:right w:val="single" w:color="cfcfcf" w:sz="5"/>
            </w:tcBorders>
          </w:tcP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Саны (бірлік)</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Кепіл мүлкінің құны</w:t>
            </w:r>
          </w:p>
        </w:tc>
        <w:tc>
          <w:tcPr>
            <w:tcW w:w="0" w:type="auto"/>
            <w:vMerge/>
            <w:tcBorders>
              <w:top w:val="nil"/>
              <w:left w:val="single" w:color="cfcfcf" w:sz="5"/>
              <w:bottom w:val="single" w:color="cfcfcf" w:sz="5"/>
              <w:right w:val="single" w:color="cfcfcf" w:sz="5"/>
            </w:tcBorders>
          </w:tcPr>
          <w:p/>
        </w:tc>
      </w:tr>
      <w:tr>
        <w:trPr>
          <w:trHeight w:val="30" w:hRule="atLeast"/>
        </w:trPr>
        <w:tc>
          <w:tcPr>
            <w:tcW w:w="2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r>
              <w:br/>
            </w:r>
            <w:r>
              <w:rPr>
                <w:rFonts w:ascii="Times New Roman"/>
                <w:b w:val="false"/>
                <w:i w:val="false"/>
                <w:color w:val="000000"/>
                <w:sz w:val="20"/>
              </w:rPr>
              <w:t>
</w:t>
            </w:r>
            <w:r>
              <w:rPr>
                <w:rFonts w:ascii="Times New Roman"/>
                <w:b w:val="false"/>
                <w:i w:val="false"/>
                <w:color w:val="000000"/>
                <w:sz w:val="20"/>
              </w:rPr>
              <w:t>(4-баған – 22-баған)</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5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r>
      <w:tr>
        <w:trPr>
          <w:trHeight w:val="30" w:hRule="atLeast"/>
        </w:trPr>
        <w:tc>
          <w:tcPr>
            <w:tcW w:w="2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Тарату комиссиясының ______________________________________ _________</w:t>
      </w:r>
      <w:r>
        <w:br/>
      </w:r>
      <w:r>
        <w:rPr>
          <w:rFonts w:ascii="Times New Roman"/>
          <w:b w:val="false"/>
          <w:i w:val="false"/>
          <w:color w:val="000000"/>
          <w:sz w:val="28"/>
        </w:rPr>
        <w:t>
Төрағасы              (тегі, аты, бар болса – әкесінің аты) (қолы)</w:t>
      </w:r>
    </w:p>
    <w:p>
      <w:pPr>
        <w:spacing w:after="0"/>
        <w:ind w:left="0"/>
        <w:jc w:val="both"/>
      </w:pPr>
      <w:r>
        <w:rPr>
          <w:rFonts w:ascii="Times New Roman"/>
          <w:b w:val="false"/>
          <w:i w:val="false"/>
          <w:color w:val="000000"/>
          <w:sz w:val="28"/>
        </w:rPr>
        <w:t>Бас бухгалтер _____________________________________________ _________</w:t>
      </w:r>
      <w:r>
        <w:br/>
      </w:r>
      <w:r>
        <w:rPr>
          <w:rFonts w:ascii="Times New Roman"/>
          <w:b w:val="false"/>
          <w:i w:val="false"/>
          <w:color w:val="000000"/>
          <w:sz w:val="28"/>
        </w:rPr>
        <w:t>
                      (тегі, аты, бар болса – әкесінің аты) (қолы)</w:t>
      </w:r>
    </w:p>
    <w:p>
      <w:pPr>
        <w:spacing w:after="0"/>
        <w:ind w:left="0"/>
        <w:jc w:val="both"/>
      </w:pPr>
      <w:r>
        <w:rPr>
          <w:rFonts w:ascii="Times New Roman"/>
          <w:b w:val="false"/>
          <w:i w:val="false"/>
          <w:color w:val="000000"/>
          <w:sz w:val="28"/>
        </w:rPr>
        <w:t>Орындаушы _________________________________________________ _________</w:t>
      </w:r>
      <w:r>
        <w:br/>
      </w:r>
      <w:r>
        <w:rPr>
          <w:rFonts w:ascii="Times New Roman"/>
          <w:b w:val="false"/>
          <w:i w:val="false"/>
          <w:color w:val="000000"/>
          <w:sz w:val="28"/>
        </w:rPr>
        <w:t>
                      (тегі, аты, бар болса – әкесінің аты) (қолы)</w:t>
      </w:r>
    </w:p>
    <w:p>
      <w:pPr>
        <w:spacing w:after="0"/>
        <w:ind w:left="0"/>
        <w:jc w:val="both"/>
      </w:pPr>
      <w:r>
        <w:rPr>
          <w:rFonts w:ascii="Times New Roman"/>
          <w:b w:val="false"/>
          <w:i w:val="false"/>
          <w:color w:val="000000"/>
          <w:sz w:val="28"/>
        </w:rPr>
        <w:t>Телефон</w:t>
      </w:r>
      <w:r>
        <w:br/>
      </w:r>
      <w:r>
        <w:rPr>
          <w:rFonts w:ascii="Times New Roman"/>
          <w:b w:val="false"/>
          <w:i w:val="false"/>
          <w:color w:val="000000"/>
          <w:sz w:val="28"/>
        </w:rPr>
        <w:t>
Мөр орны</w:t>
      </w:r>
    </w:p>
    <w:bookmarkStart w:name="z294" w:id="40"/>
    <w:p>
      <w:pPr>
        <w:spacing w:after="0"/>
        <w:ind w:left="0"/>
        <w:jc w:val="both"/>
      </w:pPr>
      <w:r>
        <w:rPr>
          <w:rFonts w:ascii="Times New Roman"/>
          <w:b w:val="false"/>
          <w:i w:val="false"/>
          <w:color w:val="000000"/>
          <w:sz w:val="28"/>
        </w:rPr>
        <w:t xml:space="preserve">
Қазақстан Республикасының </w:t>
      </w:r>
      <w:r>
        <w:br/>
      </w:r>
      <w:r>
        <w:rPr>
          <w:rFonts w:ascii="Times New Roman"/>
          <w:b w:val="false"/>
          <w:i w:val="false"/>
          <w:color w:val="000000"/>
          <w:sz w:val="28"/>
        </w:rPr>
        <w:t>
Ұлттық Банкі Басқармасының</w:t>
      </w:r>
      <w:r>
        <w:br/>
      </w:r>
      <w:r>
        <w:rPr>
          <w:rFonts w:ascii="Times New Roman"/>
          <w:b w:val="false"/>
          <w:i w:val="false"/>
          <w:color w:val="000000"/>
          <w:sz w:val="28"/>
        </w:rPr>
        <w:t>
2012 жылғы 24 желтоқсандағы</w:t>
      </w:r>
      <w:r>
        <w:br/>
      </w:r>
      <w:r>
        <w:rPr>
          <w:rFonts w:ascii="Times New Roman"/>
          <w:b w:val="false"/>
          <w:i w:val="false"/>
          <w:color w:val="000000"/>
          <w:sz w:val="28"/>
        </w:rPr>
        <w:t xml:space="preserve">
№ 375 қаулысына     </w:t>
      </w:r>
      <w:r>
        <w:br/>
      </w:r>
      <w:r>
        <w:rPr>
          <w:rFonts w:ascii="Times New Roman"/>
          <w:b w:val="false"/>
          <w:i w:val="false"/>
          <w:color w:val="000000"/>
          <w:sz w:val="28"/>
        </w:rPr>
        <w:t xml:space="preserve">
17-қосымша         </w:t>
      </w:r>
    </w:p>
    <w:bookmarkEnd w:id="40"/>
    <w:bookmarkStart w:name="z299" w:id="41"/>
    <w:p>
      <w:pPr>
        <w:spacing w:after="0"/>
        <w:ind w:left="0"/>
        <w:jc w:val="both"/>
      </w:pPr>
      <w:r>
        <w:rPr>
          <w:rFonts w:ascii="Times New Roman"/>
          <w:b w:val="false"/>
          <w:i w:val="false"/>
          <w:color w:val="000000"/>
          <w:sz w:val="28"/>
        </w:rPr>
        <w:t>
Нысан</w:t>
      </w:r>
    </w:p>
    <w:bookmarkEnd w:id="41"/>
    <w:p>
      <w:pPr>
        <w:spacing w:after="0"/>
        <w:ind w:left="0"/>
        <w:jc w:val="left"/>
      </w:pPr>
      <w:r>
        <w:rPr>
          <w:rFonts w:ascii="Times New Roman"/>
          <w:b/>
          <w:i w:val="false"/>
          <w:color w:val="000000"/>
        </w:rPr>
        <w:t xml:space="preserve"> _________________________________________ дебиторларының </w:t>
      </w:r>
      <w:r>
        <w:br/>
      </w:r>
      <w:r>
        <w:rPr>
          <w:rFonts w:ascii="Times New Roman"/>
          <w:b/>
          <w:i w:val="false"/>
          <w:color w:val="000000"/>
        </w:rPr>
        <w:t>
таратылатын банктің атауы</w:t>
      </w:r>
      <w:r>
        <w:br/>
      </w:r>
      <w:r>
        <w:rPr>
          <w:rFonts w:ascii="Times New Roman"/>
          <w:b/>
          <w:i w:val="false"/>
          <w:color w:val="000000"/>
        </w:rPr>
        <w:t>
жоғалған құжаттары бойынша 20__ жылғы</w:t>
      </w:r>
      <w:r>
        <w:br/>
      </w:r>
      <w:r>
        <w:rPr>
          <w:rFonts w:ascii="Times New Roman"/>
          <w:b/>
          <w:i w:val="false"/>
          <w:color w:val="000000"/>
        </w:rPr>
        <w:t>
«____»________________ есеп</w:t>
      </w:r>
      <w:r>
        <w:br/>
      </w:r>
      <w:r>
        <w:rPr>
          <w:rFonts w:ascii="Times New Roman"/>
          <w:b/>
          <w:i w:val="false"/>
          <w:color w:val="000000"/>
        </w:rPr>
        <w:t>
(есепті күн)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49"/>
        <w:gridCol w:w="1008"/>
        <w:gridCol w:w="1073"/>
        <w:gridCol w:w="749"/>
        <w:gridCol w:w="835"/>
        <w:gridCol w:w="727"/>
        <w:gridCol w:w="1030"/>
        <w:gridCol w:w="944"/>
        <w:gridCol w:w="944"/>
        <w:gridCol w:w="1246"/>
        <w:gridCol w:w="1701"/>
        <w:gridCol w:w="1551"/>
      </w:tblGrid>
      <w:tr>
        <w:trPr>
          <w:trHeight w:val="825" w:hRule="atLeast"/>
        </w:trPr>
        <w:tc>
          <w:tcPr>
            <w:tcW w:w="7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 №</w:t>
            </w:r>
          </w:p>
        </w:tc>
        <w:tc>
          <w:tcPr>
            <w:tcW w:w="10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Дебитордың атауы</w:t>
            </w:r>
          </w:p>
        </w:tc>
        <w:tc>
          <w:tcPr>
            <w:tcW w:w="10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Құжаттың түрі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Дебиторлық берешек сомасы (мың теңгемен), оның ішінде:</w:t>
            </w:r>
          </w:p>
        </w:tc>
        <w:tc>
          <w:tcPr>
            <w:tcW w:w="7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 жоғалтқан органның (тұлғаның) атауы</w:t>
            </w:r>
          </w:p>
        </w:tc>
        <w:tc>
          <w:tcPr>
            <w:tcW w:w="10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 жоғалған кезең (тарату процесі басталғанға дейін/ кезеңінде)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Материалдарды құқық қорғау органдарына жіберу және қабылданған шешімдер туралы мәліметтер</w:t>
            </w:r>
          </w:p>
        </w:tc>
        <w:tc>
          <w:tcPr>
            <w:tcW w:w="15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Ескерту</w:t>
            </w:r>
          </w:p>
        </w:tc>
      </w:tr>
      <w:tr>
        <w:trPr>
          <w:trHeight w:val="8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борыш</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есептелген сыйақы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Материалда рды құқық қорғау органдарын а жіберу күні</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органының атауы</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органы шешімінің қабылдану күні мен нөмірі</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Қабылданған шешім</w:t>
            </w:r>
          </w:p>
        </w:tc>
        <w:tc>
          <w:tcPr>
            <w:tcW w:w="0" w:type="auto"/>
            <w:vMerge/>
            <w:tcBorders>
              <w:top w:val="nil"/>
              <w:left w:val="single" w:color="cfcfcf" w:sz="5"/>
              <w:bottom w:val="single" w:color="cfcfcf" w:sz="5"/>
              <w:right w:val="single" w:color="cfcfcf" w:sz="5"/>
            </w:tcBorders>
          </w:tcP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Жиынтығы</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Жиынтығы</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Тарату комиссиясының ______________________________________ _________</w:t>
      </w:r>
      <w:r>
        <w:br/>
      </w:r>
      <w:r>
        <w:rPr>
          <w:rFonts w:ascii="Times New Roman"/>
          <w:b w:val="false"/>
          <w:i w:val="false"/>
          <w:color w:val="000000"/>
          <w:sz w:val="28"/>
        </w:rPr>
        <w:t>
Төрағасы              (тегі, аты, бар болса – әкесінің аты)   (қолы)</w:t>
      </w:r>
    </w:p>
    <w:p>
      <w:pPr>
        <w:spacing w:after="0"/>
        <w:ind w:left="0"/>
        <w:jc w:val="both"/>
      </w:pPr>
      <w:r>
        <w:rPr>
          <w:rFonts w:ascii="Times New Roman"/>
          <w:b w:val="false"/>
          <w:i w:val="false"/>
          <w:color w:val="000000"/>
          <w:sz w:val="28"/>
        </w:rPr>
        <w:t>Бас бухгалтер _____________________________________________ _________</w:t>
      </w:r>
      <w:r>
        <w:br/>
      </w:r>
      <w:r>
        <w:rPr>
          <w:rFonts w:ascii="Times New Roman"/>
          <w:b w:val="false"/>
          <w:i w:val="false"/>
          <w:color w:val="000000"/>
          <w:sz w:val="28"/>
        </w:rPr>
        <w:t>
                  (тегі, аты, бар болса – әкесінің аты)       (қолы)</w:t>
      </w:r>
    </w:p>
    <w:p>
      <w:pPr>
        <w:spacing w:after="0"/>
        <w:ind w:left="0"/>
        <w:jc w:val="both"/>
      </w:pPr>
      <w:r>
        <w:rPr>
          <w:rFonts w:ascii="Times New Roman"/>
          <w:b w:val="false"/>
          <w:i w:val="false"/>
          <w:color w:val="000000"/>
          <w:sz w:val="28"/>
        </w:rPr>
        <w:t>Орындаушы _________________________________________________ _________</w:t>
      </w:r>
      <w:r>
        <w:br/>
      </w:r>
      <w:r>
        <w:rPr>
          <w:rFonts w:ascii="Times New Roman"/>
          <w:b w:val="false"/>
          <w:i w:val="false"/>
          <w:color w:val="000000"/>
          <w:sz w:val="28"/>
        </w:rPr>
        <w:t>
                  (тегі, аты, бар болса – әкесінің аты)       (қолы)</w:t>
      </w:r>
    </w:p>
    <w:p>
      <w:pPr>
        <w:spacing w:after="0"/>
        <w:ind w:left="0"/>
        <w:jc w:val="both"/>
      </w:pPr>
      <w:r>
        <w:rPr>
          <w:rFonts w:ascii="Times New Roman"/>
          <w:b w:val="false"/>
          <w:i w:val="false"/>
          <w:color w:val="000000"/>
          <w:sz w:val="28"/>
        </w:rPr>
        <w:t>Телефон</w:t>
      </w:r>
      <w:r>
        <w:br/>
      </w:r>
      <w:r>
        <w:rPr>
          <w:rFonts w:ascii="Times New Roman"/>
          <w:b w:val="false"/>
          <w:i w:val="false"/>
          <w:color w:val="000000"/>
          <w:sz w:val="28"/>
        </w:rPr>
        <w:t>
Мөр орны</w:t>
      </w:r>
    </w:p>
    <w:bookmarkStart w:name="z310" w:id="42"/>
    <w:p>
      <w:pPr>
        <w:spacing w:after="0"/>
        <w:ind w:left="0"/>
        <w:jc w:val="both"/>
      </w:pPr>
      <w:r>
        <w:rPr>
          <w:rFonts w:ascii="Times New Roman"/>
          <w:b w:val="false"/>
          <w:i w:val="false"/>
          <w:color w:val="000000"/>
          <w:sz w:val="28"/>
        </w:rPr>
        <w:t xml:space="preserve">
Қазақстан Республикасының </w:t>
      </w:r>
      <w:r>
        <w:br/>
      </w:r>
      <w:r>
        <w:rPr>
          <w:rFonts w:ascii="Times New Roman"/>
          <w:b w:val="false"/>
          <w:i w:val="false"/>
          <w:color w:val="000000"/>
          <w:sz w:val="28"/>
        </w:rPr>
        <w:t>
Ұлттық Банкі Басқармасының</w:t>
      </w:r>
      <w:r>
        <w:br/>
      </w:r>
      <w:r>
        <w:rPr>
          <w:rFonts w:ascii="Times New Roman"/>
          <w:b w:val="false"/>
          <w:i w:val="false"/>
          <w:color w:val="000000"/>
          <w:sz w:val="28"/>
        </w:rPr>
        <w:t>
2012 жылғы 24 желтоқсандағы</w:t>
      </w:r>
      <w:r>
        <w:br/>
      </w:r>
      <w:r>
        <w:rPr>
          <w:rFonts w:ascii="Times New Roman"/>
          <w:b w:val="false"/>
          <w:i w:val="false"/>
          <w:color w:val="000000"/>
          <w:sz w:val="28"/>
        </w:rPr>
        <w:t xml:space="preserve">
№ 375 қаулысына      </w:t>
      </w:r>
      <w:r>
        <w:br/>
      </w:r>
      <w:r>
        <w:rPr>
          <w:rFonts w:ascii="Times New Roman"/>
          <w:b w:val="false"/>
          <w:i w:val="false"/>
          <w:color w:val="000000"/>
          <w:sz w:val="28"/>
        </w:rPr>
        <w:t xml:space="preserve">
18-қосымша        </w:t>
      </w:r>
    </w:p>
    <w:bookmarkEnd w:id="42"/>
    <w:bookmarkStart w:name="z315" w:id="43"/>
    <w:p>
      <w:pPr>
        <w:spacing w:after="0"/>
        <w:ind w:left="0"/>
        <w:jc w:val="both"/>
      </w:pPr>
      <w:r>
        <w:rPr>
          <w:rFonts w:ascii="Times New Roman"/>
          <w:b w:val="false"/>
          <w:i w:val="false"/>
          <w:color w:val="000000"/>
          <w:sz w:val="28"/>
        </w:rPr>
        <w:t>
Нысан</w:t>
      </w:r>
    </w:p>
    <w:bookmarkEnd w:id="43"/>
    <w:p>
      <w:pPr>
        <w:spacing w:after="0"/>
        <w:ind w:left="0"/>
        <w:jc w:val="left"/>
      </w:pPr>
      <w:r>
        <w:rPr>
          <w:rFonts w:ascii="Times New Roman"/>
          <w:b/>
          <w:i w:val="false"/>
          <w:color w:val="000000"/>
        </w:rPr>
        <w:t xml:space="preserve"> 20__ жылғы «___»_______ жағдай бойынша ________________________</w:t>
      </w:r>
      <w:r>
        <w:br/>
      </w:r>
      <w:r>
        <w:rPr>
          <w:rFonts w:ascii="Times New Roman"/>
          <w:b/>
          <w:i w:val="false"/>
          <w:color w:val="000000"/>
        </w:rPr>
        <w:t>
            (есепті күн)                 таратылатын банктің атауы</w:t>
      </w:r>
      <w:r>
        <w:br/>
      </w:r>
      <w:r>
        <w:rPr>
          <w:rFonts w:ascii="Times New Roman"/>
          <w:b/>
          <w:i w:val="false"/>
          <w:color w:val="000000"/>
        </w:rPr>
        <w:t>
басшы қызметкерлеріне, борышкерлеріне, тарату комиссиясының төрағасына, мүшелеріне немесе қызметкерлеріне қатысты қозғалған қылмыстық істер туралы есеп</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10"/>
        <w:gridCol w:w="1271"/>
        <w:gridCol w:w="1607"/>
        <w:gridCol w:w="1523"/>
        <w:gridCol w:w="1314"/>
        <w:gridCol w:w="1062"/>
        <w:gridCol w:w="1230"/>
        <w:gridCol w:w="1398"/>
        <w:gridCol w:w="1503"/>
        <w:gridCol w:w="1231"/>
      </w:tblGrid>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Қылмыстық іс қозғалған тұлғаның тегі, аты, әкесінің аты (бар болса) </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Қылмыстық іс қозғалған күн, нөмірі</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Қылмыстық іс қозғаған органның атауы</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Келтірілген зиянның сомасы (мың теңгемен)</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Зиянның сипаты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Тарату комиссиясының қылмыстық іс шеңберінде азаматтық талап-арыз беруі (хаттың нөмірі мен күні)</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Тарату комиссиясының азаматтық талапкер болып танылуы</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Қылмыстық істі қарау нәтижелері, оның ішінде азаматтық талап-арызды қарау нәтижелері</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Ескерту</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Тарату комиссиясының ______________________________________ _________</w:t>
      </w:r>
      <w:r>
        <w:br/>
      </w:r>
      <w:r>
        <w:rPr>
          <w:rFonts w:ascii="Times New Roman"/>
          <w:b w:val="false"/>
          <w:i w:val="false"/>
          <w:color w:val="000000"/>
          <w:sz w:val="28"/>
        </w:rPr>
        <w:t>
Төрағасы              (тегі, аты, бар болса – әкесінің аты)  (қолы)</w:t>
      </w:r>
    </w:p>
    <w:p>
      <w:pPr>
        <w:spacing w:after="0"/>
        <w:ind w:left="0"/>
        <w:jc w:val="both"/>
      </w:pPr>
      <w:r>
        <w:rPr>
          <w:rFonts w:ascii="Times New Roman"/>
          <w:b w:val="false"/>
          <w:i w:val="false"/>
          <w:color w:val="000000"/>
          <w:sz w:val="28"/>
        </w:rPr>
        <w:t>Бас бухгалтер _____________________________________________ _________</w:t>
      </w:r>
      <w:r>
        <w:br/>
      </w:r>
      <w:r>
        <w:rPr>
          <w:rFonts w:ascii="Times New Roman"/>
          <w:b w:val="false"/>
          <w:i w:val="false"/>
          <w:color w:val="000000"/>
          <w:sz w:val="28"/>
        </w:rPr>
        <w:t>
                       (тегі, аты, бар болса – әкесінің аты) (қолы)</w:t>
      </w:r>
    </w:p>
    <w:p>
      <w:pPr>
        <w:spacing w:after="0"/>
        <w:ind w:left="0"/>
        <w:jc w:val="both"/>
      </w:pPr>
      <w:r>
        <w:rPr>
          <w:rFonts w:ascii="Times New Roman"/>
          <w:b w:val="false"/>
          <w:i w:val="false"/>
          <w:color w:val="000000"/>
          <w:sz w:val="28"/>
        </w:rPr>
        <w:t>Орындаушы _________________________________________________ _________</w:t>
      </w:r>
      <w:r>
        <w:br/>
      </w:r>
      <w:r>
        <w:rPr>
          <w:rFonts w:ascii="Times New Roman"/>
          <w:b w:val="false"/>
          <w:i w:val="false"/>
          <w:color w:val="000000"/>
          <w:sz w:val="28"/>
        </w:rPr>
        <w:t>
                       (тегі, аты, бар болса – әкесінің аты) (қолы)</w:t>
      </w:r>
    </w:p>
    <w:p>
      <w:pPr>
        <w:spacing w:after="0"/>
        <w:ind w:left="0"/>
        <w:jc w:val="both"/>
      </w:pPr>
      <w:r>
        <w:rPr>
          <w:rFonts w:ascii="Times New Roman"/>
          <w:b w:val="false"/>
          <w:i w:val="false"/>
          <w:color w:val="000000"/>
          <w:sz w:val="28"/>
        </w:rPr>
        <w:t>Телефон</w:t>
      </w:r>
      <w:r>
        <w:br/>
      </w:r>
      <w:r>
        <w:rPr>
          <w:rFonts w:ascii="Times New Roman"/>
          <w:b w:val="false"/>
          <w:i w:val="false"/>
          <w:color w:val="000000"/>
          <w:sz w:val="28"/>
        </w:rPr>
        <w:t>
Мөр орны</w:t>
      </w:r>
    </w:p>
    <w:bookmarkStart w:name="z327" w:id="44"/>
    <w:p>
      <w:pPr>
        <w:spacing w:after="0"/>
        <w:ind w:left="0"/>
        <w:jc w:val="both"/>
      </w:pPr>
      <w:r>
        <w:rPr>
          <w:rFonts w:ascii="Times New Roman"/>
          <w:b w:val="false"/>
          <w:i w:val="false"/>
          <w:color w:val="000000"/>
          <w:sz w:val="28"/>
        </w:rPr>
        <w:t xml:space="preserve">
Қазақстан Республикасының </w:t>
      </w:r>
      <w:r>
        <w:br/>
      </w:r>
      <w:r>
        <w:rPr>
          <w:rFonts w:ascii="Times New Roman"/>
          <w:b w:val="false"/>
          <w:i w:val="false"/>
          <w:color w:val="000000"/>
          <w:sz w:val="28"/>
        </w:rPr>
        <w:t xml:space="preserve">
Ұлттық Банкі Басқармасының </w:t>
      </w:r>
      <w:r>
        <w:br/>
      </w:r>
      <w:r>
        <w:rPr>
          <w:rFonts w:ascii="Times New Roman"/>
          <w:b w:val="false"/>
          <w:i w:val="false"/>
          <w:color w:val="000000"/>
          <w:sz w:val="28"/>
        </w:rPr>
        <w:t>
2012 жылғы 24 желтоқсандағы</w:t>
      </w:r>
      <w:r>
        <w:br/>
      </w:r>
      <w:r>
        <w:rPr>
          <w:rFonts w:ascii="Times New Roman"/>
          <w:b w:val="false"/>
          <w:i w:val="false"/>
          <w:color w:val="000000"/>
          <w:sz w:val="28"/>
        </w:rPr>
        <w:t xml:space="preserve">
№ 375 қаулысына      </w:t>
      </w:r>
      <w:r>
        <w:br/>
      </w:r>
      <w:r>
        <w:rPr>
          <w:rFonts w:ascii="Times New Roman"/>
          <w:b w:val="false"/>
          <w:i w:val="false"/>
          <w:color w:val="000000"/>
          <w:sz w:val="28"/>
        </w:rPr>
        <w:t xml:space="preserve">
19-қосымша         </w:t>
      </w:r>
    </w:p>
    <w:bookmarkEnd w:id="44"/>
    <w:bookmarkStart w:name="z332" w:id="45"/>
    <w:p>
      <w:pPr>
        <w:spacing w:after="0"/>
        <w:ind w:left="0"/>
        <w:jc w:val="both"/>
      </w:pPr>
      <w:r>
        <w:rPr>
          <w:rFonts w:ascii="Times New Roman"/>
          <w:b w:val="false"/>
          <w:i w:val="false"/>
          <w:color w:val="000000"/>
          <w:sz w:val="28"/>
        </w:rPr>
        <w:t>
Нысан</w:t>
      </w:r>
    </w:p>
    <w:bookmarkEnd w:id="45"/>
    <w:p>
      <w:pPr>
        <w:spacing w:after="0"/>
        <w:ind w:left="0"/>
        <w:jc w:val="both"/>
      </w:pPr>
      <w:r>
        <w:rPr>
          <w:rFonts w:ascii="Times New Roman"/>
          <w:b w:val="false"/>
          <w:i w:val="false"/>
          <w:color w:val="000000"/>
          <w:sz w:val="28"/>
        </w:rPr>
        <w:t>«Бекітілді»</w:t>
      </w:r>
      <w:r>
        <w:br/>
      </w:r>
      <w:r>
        <w:rPr>
          <w:rFonts w:ascii="Times New Roman"/>
          <w:b w:val="false"/>
          <w:i w:val="false"/>
          <w:color w:val="000000"/>
          <w:sz w:val="28"/>
        </w:rPr>
        <w:t>
___________________________</w:t>
      </w:r>
      <w:r>
        <w:br/>
      </w:r>
      <w:r>
        <w:rPr>
          <w:rFonts w:ascii="Times New Roman"/>
          <w:b w:val="false"/>
          <w:i w:val="false"/>
          <w:color w:val="000000"/>
          <w:sz w:val="28"/>
        </w:rPr>
        <w:t>
___________________________</w:t>
      </w:r>
      <w:r>
        <w:br/>
      </w:r>
      <w:r>
        <w:rPr>
          <w:rFonts w:ascii="Times New Roman"/>
          <w:b w:val="false"/>
          <w:i w:val="false"/>
          <w:color w:val="000000"/>
          <w:sz w:val="28"/>
        </w:rPr>
        <w:t>
(қолы)</w:t>
      </w:r>
      <w:r>
        <w:br/>
      </w:r>
      <w:r>
        <w:rPr>
          <w:rFonts w:ascii="Times New Roman"/>
          <w:b w:val="false"/>
          <w:i w:val="false"/>
          <w:color w:val="000000"/>
          <w:sz w:val="28"/>
        </w:rPr>
        <w:t>
20 __ жылғы «___»__________</w:t>
      </w:r>
      <w:r>
        <w:br/>
      </w:r>
      <w:r>
        <w:rPr>
          <w:rFonts w:ascii="Times New Roman"/>
          <w:b w:val="false"/>
          <w:i w:val="false"/>
          <w:color w:val="000000"/>
          <w:sz w:val="28"/>
        </w:rPr>
        <w:t>
Мөр орны</w:t>
      </w:r>
    </w:p>
    <w:p>
      <w:pPr>
        <w:spacing w:after="0"/>
        <w:ind w:left="0"/>
        <w:jc w:val="left"/>
      </w:pPr>
      <w:r>
        <w:rPr>
          <w:rFonts w:ascii="Times New Roman"/>
          <w:b/>
          <w:i w:val="false"/>
          <w:color w:val="000000"/>
        </w:rPr>
        <w:t xml:space="preserve"> ________________________________ аралық тарату балансы</w:t>
      </w:r>
      <w:r>
        <w:br/>
      </w:r>
      <w:r>
        <w:rPr>
          <w:rFonts w:ascii="Times New Roman"/>
          <w:b/>
          <w:i w:val="false"/>
          <w:color w:val="000000"/>
        </w:rPr>
        <w:t xml:space="preserve">
таратылатын банктің атауы                    </w:t>
      </w:r>
    </w:p>
    <w:p>
      <w:pPr>
        <w:spacing w:after="0"/>
        <w:ind w:left="0"/>
        <w:jc w:val="both"/>
      </w:pPr>
      <w:r>
        <w:rPr>
          <w:rFonts w:ascii="Times New Roman"/>
          <w:b w:val="false"/>
          <w:i w:val="false"/>
          <w:color w:val="000000"/>
          <w:sz w:val="28"/>
        </w:rPr>
        <w:t>мың теңгемен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93"/>
        <w:gridCol w:w="2633"/>
        <w:gridCol w:w="2053"/>
        <w:gridCol w:w="1013"/>
        <w:gridCol w:w="1174"/>
        <w:gridCol w:w="1"/>
        <w:gridCol w:w="2093"/>
        <w:gridCol w:w="2"/>
        <w:gridCol w:w="2533"/>
      </w:tblGrid>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Активтер</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Баланстық шоттардың нөмірлері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Тарату процесінің басында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Аралық тарату балансын жасау күніне</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Өзгерістер (5-баған - 4-баған)</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Ақша</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Тазартылған қымбат металдар</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Корреспонден ттік шоттар</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Ұлттық Банкіне қойылатын талаптар</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Бағалы қағаздар</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банктерде орналастырылған салымдар</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банктерге берілген қарыздар</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Банк операцияларының жекелеген түрлерін жүзеге асыратын ұйымдарға берілген қарыздар және қаржы лизингі</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Филиалдармен есеп айырысулар</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Клиенттерге қойылатын талаптар</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бағалы қағаздар</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Бағалы қағаздармен «кері РЕПО» операциялары</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Капиталға инвестицияла р және реттелген борыш</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Төлемдер бойынша есеп айырысулар</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Тауарлық-мат ериалдық қорлар</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қаражат және материалдық емес активтер</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Сыйақы алумен байланысты есептелген кірістер</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Сыйақы мен шығыстардың алдын-ала төлемі</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Есептелген комиссиялық кірістер</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Мерзімі өткен комиссиялық кірістер</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дебиторлар</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Туынды қаржы құралдарымен операциялар бойынша талаптар</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Секьюритилен дірілетін активтер</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Актив бойынша жиынтығы:</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Міндеттемелер</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Баланстық шоттардың нөмірлері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Тарату процесінің басында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Аралық тарату балансын жасау күніне</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Өзгерістер (5-баған - 4-баған)</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Корреспонденттік шоттар</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банктердің талап етуге дейінгі салымдары</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Үкіметінен алынған қарыздар</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Халықаралық қаржы ұйымдарынан алынған қарыздар</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банктерден және банк операцияларының жекелеген түрлерін жүзеге асыратын ұйымдардан алынған қарыздар</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Овернайт қарыздары</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Мерзімді салымдар</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Филиалдармен есеп айырысулар</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Клиенттер алдындағы міндеттемелер</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Бағалық қағаздармен «РЕПО» операциялары</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Айналысқа шығарылған бағалы қағаздар</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Реттелген борыштар</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Төлемдер бойынша есеп айырысулар</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Банктің сыйақы төлеуге байланысты есептелген шығыстары</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Әкімшілік-шаруашылық қызмет бойынша есептелген шығыстар</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Сыйақы мен кірістердің алдын ала төлемі</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Есептелген комиссиялық шығыстар</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Мерзімі өткен комиссиялық шығыстар</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кредиторлық берешек, оның ішінде талап етілмеген кредиторлық берешек</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Туынды қаржы құралдарымен операциялар бойынша міндеттемелер</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Секьюритилендірілетін активтер бойынша міндеттемелер</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Міндеттемелер бойынша жиынтығы</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Меншікті капитал:</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Жарғылық капитал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Қосымша капитал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банктік тәуекелдерге резервтер (провизиялар)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Резервтік капитал және қайта бағалау резервтері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Резервтерді түзету шоты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Бөлінбеген таза пайда (жабылмаған шығын):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Өткен жылдардағы бөлінбеген таза пайда (жабылмаған шығын)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кезеңдегі бөлінбеген таза пайда (жабылмаған шығын)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Меншікті капитал бойынша жиынтығы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/Таратылатын банктің аралық тарату балансының соңғы парағы/</w:t>
      </w:r>
      <w:r>
        <w:br/>
      </w:r>
      <w:r>
        <w:rPr>
          <w:rFonts w:ascii="Times New Roman"/>
          <w:b w:val="false"/>
          <w:i w:val="false"/>
          <w:color w:val="000000"/>
          <w:sz w:val="28"/>
        </w:rPr>
        <w:t>
Осы аралық тарату балансында _______ парақ нөмірленген және тігілген.</w:t>
      </w:r>
    </w:p>
    <w:p>
      <w:pPr>
        <w:spacing w:after="0"/>
        <w:ind w:left="0"/>
        <w:jc w:val="both"/>
      </w:pPr>
      <w:r>
        <w:rPr>
          <w:rFonts w:ascii="Times New Roman"/>
          <w:b w:val="false"/>
          <w:i w:val="false"/>
          <w:color w:val="000000"/>
          <w:sz w:val="28"/>
        </w:rPr>
        <w:t>Тарату комиссиясының ______________________________________ _________</w:t>
      </w:r>
      <w:r>
        <w:br/>
      </w:r>
      <w:r>
        <w:rPr>
          <w:rFonts w:ascii="Times New Roman"/>
          <w:b w:val="false"/>
          <w:i w:val="false"/>
          <w:color w:val="000000"/>
          <w:sz w:val="28"/>
        </w:rPr>
        <w:t>
Төрағасы              (тегі, аты, бар болса – әкесінің аты)  (қолы)</w:t>
      </w:r>
    </w:p>
    <w:p>
      <w:pPr>
        <w:spacing w:after="0"/>
        <w:ind w:left="0"/>
        <w:jc w:val="both"/>
      </w:pPr>
      <w:r>
        <w:rPr>
          <w:rFonts w:ascii="Times New Roman"/>
          <w:b w:val="false"/>
          <w:i w:val="false"/>
          <w:color w:val="000000"/>
          <w:sz w:val="28"/>
        </w:rPr>
        <w:t>Бас бухгалтер _____________________________________________ _________</w:t>
      </w:r>
      <w:r>
        <w:br/>
      </w:r>
      <w:r>
        <w:rPr>
          <w:rFonts w:ascii="Times New Roman"/>
          <w:b w:val="false"/>
          <w:i w:val="false"/>
          <w:color w:val="000000"/>
          <w:sz w:val="28"/>
        </w:rPr>
        <w:t>
                      (тегі, аты, бар болса – әкесінің аты)  (қолы)</w:t>
      </w:r>
    </w:p>
    <w:p>
      <w:pPr>
        <w:spacing w:after="0"/>
        <w:ind w:left="0"/>
        <w:jc w:val="both"/>
      </w:pPr>
      <w:r>
        <w:rPr>
          <w:rFonts w:ascii="Times New Roman"/>
          <w:b w:val="false"/>
          <w:i w:val="false"/>
          <w:color w:val="000000"/>
          <w:sz w:val="28"/>
        </w:rPr>
        <w:t>Орындаушы _________________________________________________ _________</w:t>
      </w:r>
      <w:r>
        <w:br/>
      </w:r>
      <w:r>
        <w:rPr>
          <w:rFonts w:ascii="Times New Roman"/>
          <w:b w:val="false"/>
          <w:i w:val="false"/>
          <w:color w:val="000000"/>
          <w:sz w:val="28"/>
        </w:rPr>
        <w:t>
                      (тегі, аты, бар болса – әкесінің аты)  (қолы)</w:t>
      </w:r>
    </w:p>
    <w:p>
      <w:pPr>
        <w:spacing w:after="0"/>
        <w:ind w:left="0"/>
        <w:jc w:val="both"/>
      </w:pPr>
      <w:r>
        <w:rPr>
          <w:rFonts w:ascii="Times New Roman"/>
          <w:b w:val="false"/>
          <w:i w:val="false"/>
          <w:color w:val="000000"/>
          <w:sz w:val="28"/>
        </w:rPr>
        <w:t>Телефоны</w:t>
      </w:r>
      <w:r>
        <w:br/>
      </w:r>
      <w:r>
        <w:rPr>
          <w:rFonts w:ascii="Times New Roman"/>
          <w:b w:val="false"/>
          <w:i w:val="false"/>
          <w:color w:val="000000"/>
          <w:sz w:val="28"/>
        </w:rPr>
        <w:t>
Мөр орны</w:t>
      </w:r>
    </w:p>
    <w:bookmarkStart w:name="z352" w:id="46"/>
    <w:p>
      <w:pPr>
        <w:spacing w:after="0"/>
        <w:ind w:left="0"/>
        <w:jc w:val="both"/>
      </w:pPr>
      <w:r>
        <w:rPr>
          <w:rFonts w:ascii="Times New Roman"/>
          <w:b w:val="false"/>
          <w:i w:val="false"/>
          <w:color w:val="000000"/>
          <w:sz w:val="28"/>
        </w:rPr>
        <w:t xml:space="preserve">
Қазақстан Республикасының </w:t>
      </w:r>
      <w:r>
        <w:br/>
      </w:r>
      <w:r>
        <w:rPr>
          <w:rFonts w:ascii="Times New Roman"/>
          <w:b w:val="false"/>
          <w:i w:val="false"/>
          <w:color w:val="000000"/>
          <w:sz w:val="28"/>
        </w:rPr>
        <w:t xml:space="preserve">
Ұлттық Банкі Басқармасының </w:t>
      </w:r>
      <w:r>
        <w:br/>
      </w:r>
      <w:r>
        <w:rPr>
          <w:rFonts w:ascii="Times New Roman"/>
          <w:b w:val="false"/>
          <w:i w:val="false"/>
          <w:color w:val="000000"/>
          <w:sz w:val="28"/>
        </w:rPr>
        <w:t>
2012 жылғы 24 желтоқсандағы</w:t>
      </w:r>
      <w:r>
        <w:br/>
      </w:r>
      <w:r>
        <w:rPr>
          <w:rFonts w:ascii="Times New Roman"/>
          <w:b w:val="false"/>
          <w:i w:val="false"/>
          <w:color w:val="000000"/>
          <w:sz w:val="28"/>
        </w:rPr>
        <w:t xml:space="preserve">
№ 375 қаулысына     </w:t>
      </w:r>
      <w:r>
        <w:br/>
      </w:r>
      <w:r>
        <w:rPr>
          <w:rFonts w:ascii="Times New Roman"/>
          <w:b w:val="false"/>
          <w:i w:val="false"/>
          <w:color w:val="000000"/>
          <w:sz w:val="28"/>
        </w:rPr>
        <w:t xml:space="preserve">
20-қосымша         </w:t>
      </w:r>
    </w:p>
    <w:bookmarkEnd w:id="46"/>
    <w:bookmarkStart w:name="z357" w:id="47"/>
    <w:p>
      <w:pPr>
        <w:spacing w:after="0"/>
        <w:ind w:left="0"/>
        <w:jc w:val="both"/>
      </w:pPr>
      <w:r>
        <w:rPr>
          <w:rFonts w:ascii="Times New Roman"/>
          <w:b w:val="false"/>
          <w:i w:val="false"/>
          <w:color w:val="000000"/>
          <w:sz w:val="28"/>
        </w:rPr>
        <w:t>
Нысан</w:t>
      </w:r>
    </w:p>
    <w:bookmarkEnd w:id="47"/>
    <w:p>
      <w:pPr>
        <w:spacing w:after="0"/>
        <w:ind w:left="0"/>
        <w:jc w:val="left"/>
      </w:pPr>
      <w:r>
        <w:rPr>
          <w:rFonts w:ascii="Times New Roman"/>
          <w:b/>
          <w:i w:val="false"/>
          <w:color w:val="000000"/>
        </w:rPr>
        <w:t xml:space="preserve"> ________________________________ тарату процесінің басындағы</w:t>
      </w:r>
      <w:r>
        <w:br/>
      </w:r>
      <w:r>
        <w:rPr>
          <w:rFonts w:ascii="Times New Roman"/>
          <w:b/>
          <w:i w:val="false"/>
          <w:color w:val="000000"/>
        </w:rPr>
        <w:t xml:space="preserve">
таратылатын банктің атауы                              </w:t>
      </w:r>
      <w:r>
        <w:br/>
      </w:r>
      <w:r>
        <w:rPr>
          <w:rFonts w:ascii="Times New Roman"/>
          <w:b/>
          <w:i w:val="false"/>
          <w:color w:val="000000"/>
        </w:rPr>
        <w:t>
кредиторлар тізімі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00"/>
        <w:gridCol w:w="1726"/>
        <w:gridCol w:w="1041"/>
        <w:gridCol w:w="1303"/>
        <w:gridCol w:w="1525"/>
        <w:gridCol w:w="1243"/>
        <w:gridCol w:w="1182"/>
        <w:gridCol w:w="1747"/>
        <w:gridCol w:w="2151"/>
      </w:tblGrid>
      <w:tr>
        <w:trPr>
          <w:trHeight w:val="450" w:hRule="atLeast"/>
        </w:trPr>
        <w:tc>
          <w:tcPr>
            <w:tcW w:w="9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 №</w:t>
            </w:r>
          </w:p>
        </w:tc>
        <w:tc>
          <w:tcPr>
            <w:tcW w:w="17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Балансты шоттың нөмірі</w:t>
            </w:r>
          </w:p>
        </w:tc>
        <w:tc>
          <w:tcPr>
            <w:tcW w:w="10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Кредиторд ың атауы</w:t>
            </w:r>
          </w:p>
        </w:tc>
        <w:tc>
          <w:tcPr>
            <w:tcW w:w="13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Кредитордың мекенжайы (заңды, нақты)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Тарату процесінің басындағы</w:t>
            </w:r>
            <w:r>
              <w:br/>
            </w:r>
            <w:r>
              <w:rPr>
                <w:rFonts w:ascii="Times New Roman"/>
                <w:b w:val="false"/>
                <w:i w:val="false"/>
                <w:color w:val="000000"/>
                <w:sz w:val="20"/>
              </w:rPr>
              <w:t>
</w:t>
            </w:r>
            <w:r>
              <w:rPr>
                <w:rFonts w:ascii="Times New Roman"/>
                <w:b w:val="false"/>
                <w:i w:val="false"/>
                <w:color w:val="000000"/>
                <w:sz w:val="20"/>
              </w:rPr>
              <w:t>кредиторлық берешек сомасы</w:t>
            </w:r>
          </w:p>
        </w:tc>
      </w:tr>
      <w:tr>
        <w:trPr>
          <w:trHeight w:val="4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валютада (мың теңгемен)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шетел валютасында</w:t>
            </w:r>
          </w:p>
        </w:tc>
      </w:tr>
      <w:tr>
        <w:trPr>
          <w:trHeight w:val="4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АҚШ доллары</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еуро</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ресей рублі</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шетел валютасы</w:t>
            </w:r>
          </w:p>
        </w:tc>
      </w:tr>
      <w:tr>
        <w:trPr>
          <w:trHeight w:val="450" w:hRule="atLeast"/>
        </w:trPr>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450" w:hRule="atLeast"/>
        </w:trPr>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Шот бойынша жиынтығы</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Шот бойынша жиынтығы</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Шот бойынша жиынтығы</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Тарату комиссиясының ______________________________________ _________</w:t>
      </w:r>
      <w:r>
        <w:br/>
      </w:r>
      <w:r>
        <w:rPr>
          <w:rFonts w:ascii="Times New Roman"/>
          <w:b w:val="false"/>
          <w:i w:val="false"/>
          <w:color w:val="000000"/>
          <w:sz w:val="28"/>
        </w:rPr>
        <w:t>
Төрағасы              (тегі, аты, бар болса – әкесінің аты) (қолы)</w:t>
      </w:r>
    </w:p>
    <w:p>
      <w:pPr>
        <w:spacing w:after="0"/>
        <w:ind w:left="0"/>
        <w:jc w:val="both"/>
      </w:pPr>
      <w:r>
        <w:rPr>
          <w:rFonts w:ascii="Times New Roman"/>
          <w:b w:val="false"/>
          <w:i w:val="false"/>
          <w:color w:val="000000"/>
          <w:sz w:val="28"/>
        </w:rPr>
        <w:t>Бас бухгалтер _____________________________________________ _________</w:t>
      </w:r>
      <w:r>
        <w:br/>
      </w:r>
      <w:r>
        <w:rPr>
          <w:rFonts w:ascii="Times New Roman"/>
          <w:b w:val="false"/>
          <w:i w:val="false"/>
          <w:color w:val="000000"/>
          <w:sz w:val="28"/>
        </w:rPr>
        <w:t>
                      (тегі, аты, бар болса – әкесінің аты) (қолы)</w:t>
      </w:r>
    </w:p>
    <w:p>
      <w:pPr>
        <w:spacing w:after="0"/>
        <w:ind w:left="0"/>
        <w:jc w:val="both"/>
      </w:pPr>
      <w:r>
        <w:rPr>
          <w:rFonts w:ascii="Times New Roman"/>
          <w:b w:val="false"/>
          <w:i w:val="false"/>
          <w:color w:val="000000"/>
          <w:sz w:val="28"/>
        </w:rPr>
        <w:t>Орындаушы _________________________________________________ _________</w:t>
      </w:r>
      <w:r>
        <w:br/>
      </w:r>
      <w:r>
        <w:rPr>
          <w:rFonts w:ascii="Times New Roman"/>
          <w:b w:val="false"/>
          <w:i w:val="false"/>
          <w:color w:val="000000"/>
          <w:sz w:val="28"/>
        </w:rPr>
        <w:t>
                      (тегі, аты, бар болса – әкесінің аты) (қолы)</w:t>
      </w:r>
    </w:p>
    <w:p>
      <w:pPr>
        <w:spacing w:after="0"/>
        <w:ind w:left="0"/>
        <w:jc w:val="both"/>
      </w:pPr>
      <w:r>
        <w:rPr>
          <w:rFonts w:ascii="Times New Roman"/>
          <w:b w:val="false"/>
          <w:i w:val="false"/>
          <w:color w:val="000000"/>
          <w:sz w:val="28"/>
        </w:rPr>
        <w:t>Телефоны</w:t>
      </w:r>
      <w:r>
        <w:br/>
      </w:r>
      <w:r>
        <w:rPr>
          <w:rFonts w:ascii="Times New Roman"/>
          <w:b w:val="false"/>
          <w:i w:val="false"/>
          <w:color w:val="000000"/>
          <w:sz w:val="28"/>
        </w:rPr>
        <w:t>
Мөр орны</w:t>
      </w:r>
    </w:p>
    <w:bookmarkStart w:name="z367" w:id="48"/>
    <w:p>
      <w:pPr>
        <w:spacing w:after="0"/>
        <w:ind w:left="0"/>
        <w:jc w:val="both"/>
      </w:pPr>
      <w:r>
        <w:rPr>
          <w:rFonts w:ascii="Times New Roman"/>
          <w:b w:val="false"/>
          <w:i w:val="false"/>
          <w:color w:val="000000"/>
          <w:sz w:val="28"/>
        </w:rPr>
        <w:t xml:space="preserve">
Қазақстан Республикасының </w:t>
      </w:r>
      <w:r>
        <w:br/>
      </w:r>
      <w:r>
        <w:rPr>
          <w:rFonts w:ascii="Times New Roman"/>
          <w:b w:val="false"/>
          <w:i w:val="false"/>
          <w:color w:val="000000"/>
          <w:sz w:val="28"/>
        </w:rPr>
        <w:t>
Ұлттық Банкі Басқармасының</w:t>
      </w:r>
      <w:r>
        <w:br/>
      </w:r>
      <w:r>
        <w:rPr>
          <w:rFonts w:ascii="Times New Roman"/>
          <w:b w:val="false"/>
          <w:i w:val="false"/>
          <w:color w:val="000000"/>
          <w:sz w:val="28"/>
        </w:rPr>
        <w:t>
2012 жылғы 24 желтоқсандағы</w:t>
      </w:r>
      <w:r>
        <w:br/>
      </w:r>
      <w:r>
        <w:rPr>
          <w:rFonts w:ascii="Times New Roman"/>
          <w:b w:val="false"/>
          <w:i w:val="false"/>
          <w:color w:val="000000"/>
          <w:sz w:val="28"/>
        </w:rPr>
        <w:t xml:space="preserve">
№ 375 қаулысына    </w:t>
      </w:r>
      <w:r>
        <w:br/>
      </w:r>
      <w:r>
        <w:rPr>
          <w:rFonts w:ascii="Times New Roman"/>
          <w:b w:val="false"/>
          <w:i w:val="false"/>
          <w:color w:val="000000"/>
          <w:sz w:val="28"/>
        </w:rPr>
        <w:t xml:space="preserve">
21-қосымша        </w:t>
      </w:r>
    </w:p>
    <w:bookmarkEnd w:id="48"/>
    <w:bookmarkStart w:name="z372" w:id="49"/>
    <w:p>
      <w:pPr>
        <w:spacing w:after="0"/>
        <w:ind w:left="0"/>
        <w:jc w:val="both"/>
      </w:pPr>
      <w:r>
        <w:rPr>
          <w:rFonts w:ascii="Times New Roman"/>
          <w:b w:val="false"/>
          <w:i w:val="false"/>
          <w:color w:val="000000"/>
          <w:sz w:val="28"/>
        </w:rPr>
        <w:t>
Нысан</w:t>
      </w:r>
    </w:p>
    <w:bookmarkEnd w:id="49"/>
    <w:p>
      <w:pPr>
        <w:spacing w:after="0"/>
        <w:ind w:left="0"/>
        <w:jc w:val="left"/>
      </w:pPr>
      <w:r>
        <w:rPr>
          <w:rFonts w:ascii="Times New Roman"/>
          <w:b/>
          <w:i w:val="false"/>
          <w:color w:val="000000"/>
        </w:rPr>
        <w:t xml:space="preserve"> _______________________________________ кредиторлары мәлімдеген</w:t>
      </w:r>
      <w:r>
        <w:br/>
      </w:r>
      <w:r>
        <w:rPr>
          <w:rFonts w:ascii="Times New Roman"/>
          <w:b/>
          <w:i w:val="false"/>
          <w:color w:val="000000"/>
        </w:rPr>
        <w:t xml:space="preserve">
таратылатын банктің атауы                </w:t>
      </w:r>
      <w:r>
        <w:br/>
      </w:r>
      <w:r>
        <w:rPr>
          <w:rFonts w:ascii="Times New Roman"/>
          <w:b/>
          <w:i w:val="false"/>
          <w:color w:val="000000"/>
        </w:rPr>
        <w:t>
шағымдарды (өтініштерді) есепке алу журналы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3"/>
        <w:gridCol w:w="1006"/>
        <w:gridCol w:w="647"/>
        <w:gridCol w:w="541"/>
        <w:gridCol w:w="773"/>
        <w:gridCol w:w="562"/>
        <w:gridCol w:w="921"/>
        <w:gridCol w:w="795"/>
        <w:gridCol w:w="1238"/>
        <w:gridCol w:w="964"/>
        <w:gridCol w:w="901"/>
        <w:gridCol w:w="689"/>
        <w:gridCol w:w="1260"/>
        <w:gridCol w:w="922"/>
        <w:gridCol w:w="1219"/>
      </w:tblGrid>
      <w:tr>
        <w:trPr>
          <w:trHeight w:val="225" w:hRule="atLeast"/>
        </w:trPr>
        <w:tc>
          <w:tcPr>
            <w:tcW w:w="7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 №</w:t>
            </w:r>
          </w:p>
        </w:tc>
        <w:tc>
          <w:tcPr>
            <w:tcW w:w="10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Кредитордың атау ы</w:t>
            </w:r>
          </w:p>
        </w:tc>
        <w:tc>
          <w:tcPr>
            <w:tcW w:w="6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Өтініш жасау күні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p>
        </w:tc>
        <w:tc>
          <w:tcPr>
            <w:tcW w:w="0" w:type="auto"/>
            <w:gridSpan w:val="7"/>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Тарату комиссиясы таныған талаптар</w:t>
            </w:r>
          </w:p>
        </w:tc>
      </w:tr>
      <w:tr>
        <w:trPr>
          <w:trHeight w:val="2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валютада</w:t>
            </w:r>
            <w:r>
              <w:rPr>
                <w:rFonts w:ascii="Times New Roman"/>
                <w:b w:val="false"/>
                <w:i w:val="false"/>
                <w:color w:val="000000"/>
                <w:sz w:val="20"/>
              </w:rPr>
              <w:t>(мың теңгемен)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шетел валютасында</w:t>
            </w:r>
          </w:p>
        </w:tc>
        <w:tc>
          <w:tcPr>
            <w:tcW w:w="0" w:type="auto"/>
            <w:gridSpan w:val="7"/>
            <w:vMerge/>
            <w:tcBorders>
              <w:top w:val="nil"/>
              <w:left w:val="single" w:color="cfcfcf" w:sz="5"/>
              <w:bottom w:val="single" w:color="cfcfcf" w:sz="5"/>
              <w:right w:val="single" w:color="cfcfcf" w:sz="5"/>
            </w:tcBorders>
          </w:tcPr>
          <w:p/>
        </w:tc>
      </w:tr>
      <w:tr>
        <w:trPr>
          <w:trHeight w:val="10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АҚШ доллары</w:t>
            </w:r>
          </w:p>
        </w:tc>
        <w:tc>
          <w:tcPr>
            <w:tcW w:w="5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еуро</w:t>
            </w:r>
          </w:p>
        </w:tc>
        <w:tc>
          <w:tcPr>
            <w:tcW w:w="9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ресейрублі</w:t>
            </w:r>
          </w:p>
        </w:tc>
        <w:tc>
          <w:tcPr>
            <w:tcW w:w="7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шетел валютасы</w:t>
            </w:r>
          </w:p>
        </w:tc>
        <w:tc>
          <w:tcPr>
            <w:tcW w:w="12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Тарату комиссиясы хаттамасының нөмірі мен күні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p>
        </w:tc>
        <w:tc>
          <w:tcPr>
            <w:tcW w:w="12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Баланстық шоттардың нөмірлері</w:t>
            </w:r>
          </w:p>
        </w:tc>
      </w:tr>
      <w:tr>
        <w:trPr>
          <w:trHeight w:val="10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валютада</w:t>
            </w:r>
            <w:r>
              <w:br/>
            </w:r>
            <w:r>
              <w:rPr>
                <w:rFonts w:ascii="Times New Roman"/>
                <w:b w:val="false"/>
                <w:i w:val="false"/>
                <w:color w:val="000000"/>
                <w:sz w:val="20"/>
              </w:rPr>
              <w:t>
</w:t>
            </w:r>
            <w:r>
              <w:rPr>
                <w:rFonts w:ascii="Times New Roman"/>
                <w:b w:val="false"/>
                <w:i w:val="false"/>
                <w:color w:val="000000"/>
                <w:sz w:val="20"/>
              </w:rPr>
              <w:t>(мың теңгемен)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шетел валютасында</w:t>
            </w:r>
          </w:p>
        </w:tc>
        <w:tc>
          <w:tcPr>
            <w:tcW w:w="0" w:type="auto"/>
            <w:vMerge/>
            <w:tcBorders>
              <w:top w:val="nil"/>
              <w:left w:val="single" w:color="cfcfcf" w:sz="5"/>
              <w:bottom w:val="single" w:color="cfcfcf" w:sz="5"/>
              <w:right w:val="single" w:color="cfcfcf" w:sz="5"/>
            </w:tcBorders>
          </w:tcPr>
          <w:p/>
        </w:tc>
      </w:tr>
      <w:tr>
        <w:trPr>
          <w:trHeight w:val="2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АҚШ доллары</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еуро</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ресейрублі</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шетел валютасы</w:t>
            </w:r>
          </w:p>
        </w:tc>
        <w:tc>
          <w:tcPr>
            <w:tcW w:w="0" w:type="auto"/>
            <w:vMerge/>
            <w:tcBorders>
              <w:top w:val="nil"/>
              <w:left w:val="single" w:color="cfcfcf" w:sz="5"/>
              <w:bottom w:val="single" w:color="cfcfcf" w:sz="5"/>
              <w:right w:val="single" w:color="cfcfcf" w:sz="5"/>
            </w:tcBorders>
          </w:tcPr>
          <w:p/>
        </w:tc>
      </w:tr>
      <w:tr>
        <w:trPr>
          <w:trHeight w:val="45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45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93"/>
        <w:gridCol w:w="1169"/>
        <w:gridCol w:w="905"/>
        <w:gridCol w:w="662"/>
        <w:gridCol w:w="1128"/>
        <w:gridCol w:w="1088"/>
        <w:gridCol w:w="1392"/>
        <w:gridCol w:w="1656"/>
        <w:gridCol w:w="1960"/>
        <w:gridCol w:w="1758"/>
      </w:tblGrid>
      <w:tr>
        <w:trPr>
          <w:trHeight w:val="45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Тарату комиссиясы танымаған талаптар</w:t>
            </w:r>
          </w:p>
        </w:tc>
        <w:tc>
          <w:tcPr>
            <w:tcW w:w="16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Тарату комиссиясының кредитор талаптарын тануы (танымауы) үшін негіз болған құжаттардың атауы</w:t>
            </w:r>
          </w:p>
        </w:tc>
        <w:tc>
          <w:tcPr>
            <w:tcW w:w="19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Тарату комиссияс ының кредиторға оның талабының танылғаны (танылмағ аны) туралы жіберген жауабының нөмірі мен күні</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Ескерту</w:t>
            </w:r>
          </w:p>
        </w:tc>
      </w:tr>
      <w:tr>
        <w:trPr>
          <w:trHeight w:val="450" w:hRule="atLeast"/>
        </w:trPr>
        <w:tc>
          <w:tcPr>
            <w:tcW w:w="14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Тарату комиссиясы хаттамасының нөмір і мен күні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Баланстық шоттардың нөмірл ері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1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валютада</w:t>
            </w:r>
            <w:r>
              <w:br/>
            </w:r>
            <w:r>
              <w:rPr>
                <w:rFonts w:ascii="Times New Roman"/>
                <w:b w:val="false"/>
                <w:i w:val="false"/>
                <w:color w:val="000000"/>
                <w:sz w:val="20"/>
              </w:rPr>
              <w:t>
</w:t>
            </w:r>
            <w:r>
              <w:rPr>
                <w:rFonts w:ascii="Times New Roman"/>
                <w:b w:val="false"/>
                <w:i w:val="false"/>
                <w:color w:val="000000"/>
                <w:sz w:val="20"/>
              </w:rPr>
              <w:t>(мың теңгемен)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шетел валютасында</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АҚШ долл  ары</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еуро</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ресей рублі</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шетел валют асы</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r>
      <w:tr>
        <w:trPr>
          <w:trHeight w:val="450" w:hRule="atLeast"/>
        </w:trPr>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/Банк кредиторлары мәлімдеген шағымдарды (өтініштерді) есепке алу журналының соңғы парағы/</w:t>
      </w:r>
      <w:r>
        <w:br/>
      </w:r>
      <w:r>
        <w:rPr>
          <w:rFonts w:ascii="Times New Roman"/>
          <w:b w:val="false"/>
          <w:i w:val="false"/>
          <w:color w:val="000000"/>
          <w:sz w:val="28"/>
        </w:rPr>
        <w:t>
Осы журналда ______ парақ нөмірленген және тігілген</w:t>
      </w:r>
    </w:p>
    <w:p>
      <w:pPr>
        <w:spacing w:after="0"/>
        <w:ind w:left="0"/>
        <w:jc w:val="both"/>
      </w:pPr>
      <w:r>
        <w:rPr>
          <w:rFonts w:ascii="Times New Roman"/>
          <w:b w:val="false"/>
          <w:i w:val="false"/>
          <w:color w:val="000000"/>
          <w:sz w:val="28"/>
        </w:rPr>
        <w:t>Тарату комиссиясының ______________________________________ _________</w:t>
      </w:r>
      <w:r>
        <w:br/>
      </w:r>
      <w:r>
        <w:rPr>
          <w:rFonts w:ascii="Times New Roman"/>
          <w:b w:val="false"/>
          <w:i w:val="false"/>
          <w:color w:val="000000"/>
          <w:sz w:val="28"/>
        </w:rPr>
        <w:t>
Төрағасы               (тегі, аты, бар болса – әкесінің аты) (қолы)</w:t>
      </w:r>
    </w:p>
    <w:p>
      <w:pPr>
        <w:spacing w:after="0"/>
        <w:ind w:left="0"/>
        <w:jc w:val="both"/>
      </w:pPr>
      <w:r>
        <w:rPr>
          <w:rFonts w:ascii="Times New Roman"/>
          <w:b w:val="false"/>
          <w:i w:val="false"/>
          <w:color w:val="000000"/>
          <w:sz w:val="28"/>
        </w:rPr>
        <w:t>Бас бухгалтер _____________________________________________ _________</w:t>
      </w:r>
      <w:r>
        <w:br/>
      </w:r>
      <w:r>
        <w:rPr>
          <w:rFonts w:ascii="Times New Roman"/>
          <w:b w:val="false"/>
          <w:i w:val="false"/>
          <w:color w:val="000000"/>
          <w:sz w:val="28"/>
        </w:rPr>
        <w:t>
                       (тегі, аты, бар болса – әкесінің аты) (қолы)</w:t>
      </w:r>
    </w:p>
    <w:p>
      <w:pPr>
        <w:spacing w:after="0"/>
        <w:ind w:left="0"/>
        <w:jc w:val="both"/>
      </w:pPr>
      <w:r>
        <w:rPr>
          <w:rFonts w:ascii="Times New Roman"/>
          <w:b w:val="false"/>
          <w:i w:val="false"/>
          <w:color w:val="000000"/>
          <w:sz w:val="28"/>
        </w:rPr>
        <w:t>Орындаушы _________________________________________________ _________</w:t>
      </w:r>
      <w:r>
        <w:br/>
      </w:r>
      <w:r>
        <w:rPr>
          <w:rFonts w:ascii="Times New Roman"/>
          <w:b w:val="false"/>
          <w:i w:val="false"/>
          <w:color w:val="000000"/>
          <w:sz w:val="28"/>
        </w:rPr>
        <w:t>
                       (тегі, аты, бар болса – әкесінің аты) (қолы)</w:t>
      </w:r>
    </w:p>
    <w:p>
      <w:pPr>
        <w:spacing w:after="0"/>
        <w:ind w:left="0"/>
        <w:jc w:val="both"/>
      </w:pPr>
      <w:r>
        <w:rPr>
          <w:rFonts w:ascii="Times New Roman"/>
          <w:b w:val="false"/>
          <w:i w:val="false"/>
          <w:color w:val="000000"/>
          <w:sz w:val="28"/>
        </w:rPr>
        <w:t>Телефоны</w:t>
      </w:r>
      <w:r>
        <w:br/>
      </w:r>
      <w:r>
        <w:rPr>
          <w:rFonts w:ascii="Times New Roman"/>
          <w:b w:val="false"/>
          <w:i w:val="false"/>
          <w:color w:val="000000"/>
          <w:sz w:val="28"/>
        </w:rPr>
        <w:t>
Мөр орны</w:t>
      </w:r>
    </w:p>
    <w:bookmarkStart w:name="z385" w:id="50"/>
    <w:p>
      <w:pPr>
        <w:spacing w:after="0"/>
        <w:ind w:left="0"/>
        <w:jc w:val="both"/>
      </w:pPr>
      <w:r>
        <w:rPr>
          <w:rFonts w:ascii="Times New Roman"/>
          <w:b w:val="false"/>
          <w:i w:val="false"/>
          <w:color w:val="000000"/>
          <w:sz w:val="28"/>
        </w:rPr>
        <w:t xml:space="preserve">
Қазақстан Республикасының </w:t>
      </w:r>
      <w:r>
        <w:br/>
      </w:r>
      <w:r>
        <w:rPr>
          <w:rFonts w:ascii="Times New Roman"/>
          <w:b w:val="false"/>
          <w:i w:val="false"/>
          <w:color w:val="000000"/>
          <w:sz w:val="28"/>
        </w:rPr>
        <w:t xml:space="preserve">
Ұлттық Банкі Басқармасының </w:t>
      </w:r>
      <w:r>
        <w:br/>
      </w:r>
      <w:r>
        <w:rPr>
          <w:rFonts w:ascii="Times New Roman"/>
          <w:b w:val="false"/>
          <w:i w:val="false"/>
          <w:color w:val="000000"/>
          <w:sz w:val="28"/>
        </w:rPr>
        <w:t>
2012 жылғы 24 желтоқсандағы</w:t>
      </w:r>
      <w:r>
        <w:br/>
      </w:r>
      <w:r>
        <w:rPr>
          <w:rFonts w:ascii="Times New Roman"/>
          <w:b w:val="false"/>
          <w:i w:val="false"/>
          <w:color w:val="000000"/>
          <w:sz w:val="28"/>
        </w:rPr>
        <w:t xml:space="preserve">
№ 375 қаулысына      </w:t>
      </w:r>
      <w:r>
        <w:br/>
      </w:r>
      <w:r>
        <w:rPr>
          <w:rFonts w:ascii="Times New Roman"/>
          <w:b w:val="false"/>
          <w:i w:val="false"/>
          <w:color w:val="000000"/>
          <w:sz w:val="28"/>
        </w:rPr>
        <w:t xml:space="preserve">
22-қосымша         </w:t>
      </w:r>
    </w:p>
    <w:bookmarkEnd w:id="50"/>
    <w:bookmarkStart w:name="z390" w:id="51"/>
    <w:p>
      <w:pPr>
        <w:spacing w:after="0"/>
        <w:ind w:left="0"/>
        <w:jc w:val="both"/>
      </w:pPr>
      <w:r>
        <w:rPr>
          <w:rFonts w:ascii="Times New Roman"/>
          <w:b w:val="false"/>
          <w:i w:val="false"/>
          <w:color w:val="000000"/>
          <w:sz w:val="28"/>
        </w:rPr>
        <w:t>
Нысан</w:t>
      </w:r>
    </w:p>
    <w:bookmarkEnd w:id="51"/>
    <w:p>
      <w:pPr>
        <w:spacing w:after="0"/>
        <w:ind w:left="0"/>
        <w:jc w:val="left"/>
      </w:pPr>
      <w:r>
        <w:rPr>
          <w:rFonts w:ascii="Times New Roman"/>
          <w:b/>
          <w:i w:val="false"/>
          <w:color w:val="000000"/>
        </w:rPr>
        <w:t xml:space="preserve"> ____________________ талап етілмеген кредиторлық берешегін</w:t>
      </w:r>
      <w:r>
        <w:br/>
      </w:r>
      <w:r>
        <w:rPr>
          <w:rFonts w:ascii="Times New Roman"/>
          <w:b/>
          <w:i w:val="false"/>
          <w:color w:val="000000"/>
        </w:rPr>
        <w:t xml:space="preserve">
таратылатын банктің атауы                                       </w:t>
      </w:r>
      <w:r>
        <w:br/>
      </w:r>
      <w:r>
        <w:rPr>
          <w:rFonts w:ascii="Times New Roman"/>
          <w:b/>
          <w:i w:val="false"/>
          <w:color w:val="000000"/>
        </w:rPr>
        <w:t>
есепке алу журналы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94"/>
        <w:gridCol w:w="1554"/>
        <w:gridCol w:w="2039"/>
        <w:gridCol w:w="1828"/>
        <w:gridCol w:w="2103"/>
        <w:gridCol w:w="2145"/>
        <w:gridCol w:w="1808"/>
        <w:gridCol w:w="2189"/>
      </w:tblGrid>
      <w:tr>
        <w:trPr>
          <w:trHeight w:val="225" w:hRule="atLeast"/>
        </w:trPr>
        <w:tc>
          <w:tcPr>
            <w:tcW w:w="7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 №</w:t>
            </w:r>
          </w:p>
        </w:tc>
        <w:tc>
          <w:tcPr>
            <w:tcW w:w="15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Кредитордың атауы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Кредитор талап етпеген берешек</w:t>
            </w:r>
          </w:p>
        </w:tc>
      </w:tr>
      <w:tr>
        <w:trPr>
          <w:trHeight w:val="10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p>
        </w:tc>
        <w:tc>
          <w:tcPr>
            <w:tcW w:w="21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Баланстық шоттың нөмірі</w:t>
            </w:r>
          </w:p>
        </w:tc>
      </w:tr>
      <w:tr>
        <w:trPr>
          <w:trHeight w:val="10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валютада (мың теңгемен)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шетел валютасында</w:t>
            </w:r>
          </w:p>
        </w:tc>
        <w:tc>
          <w:tcPr>
            <w:tcW w:w="0" w:type="auto"/>
            <w:vMerge/>
            <w:tcBorders>
              <w:top w:val="nil"/>
              <w:left w:val="single" w:color="cfcfcf" w:sz="5"/>
              <w:bottom w:val="single" w:color="cfcfcf" w:sz="5"/>
              <w:right w:val="single" w:color="cfcfcf" w:sz="5"/>
            </w:tcBorders>
          </w:tcPr>
          <w:p/>
        </w:tc>
      </w:tr>
      <w:tr>
        <w:trPr>
          <w:trHeight w:val="69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АҚШ доллары</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еуро</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ресей рублі</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шетел валютасы</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45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/Банктің талап етілмеген кредиттік берешегін есепке алу журналының соңғы парағы/</w:t>
      </w:r>
    </w:p>
    <w:p>
      <w:pPr>
        <w:spacing w:after="0"/>
        <w:ind w:left="0"/>
        <w:jc w:val="both"/>
      </w:pPr>
      <w:r>
        <w:rPr>
          <w:rFonts w:ascii="Times New Roman"/>
          <w:b w:val="false"/>
          <w:i w:val="false"/>
          <w:color w:val="000000"/>
          <w:sz w:val="28"/>
        </w:rPr>
        <w:t>Осы журналда ______ парақ нөмірленген және тігілген</w:t>
      </w:r>
    </w:p>
    <w:p>
      <w:pPr>
        <w:spacing w:after="0"/>
        <w:ind w:left="0"/>
        <w:jc w:val="both"/>
      </w:pPr>
      <w:r>
        <w:rPr>
          <w:rFonts w:ascii="Times New Roman"/>
          <w:b w:val="false"/>
          <w:i w:val="false"/>
          <w:color w:val="000000"/>
          <w:sz w:val="28"/>
        </w:rPr>
        <w:t>Тарату комиссиясының ______________________________________ _________</w:t>
      </w:r>
      <w:r>
        <w:br/>
      </w:r>
      <w:r>
        <w:rPr>
          <w:rFonts w:ascii="Times New Roman"/>
          <w:b w:val="false"/>
          <w:i w:val="false"/>
          <w:color w:val="000000"/>
          <w:sz w:val="28"/>
        </w:rPr>
        <w:t>
Төрағасы                (тегі, аты, бар болса – әкесінің аты) (қолы)</w:t>
      </w:r>
    </w:p>
    <w:p>
      <w:pPr>
        <w:spacing w:after="0"/>
        <w:ind w:left="0"/>
        <w:jc w:val="both"/>
      </w:pPr>
      <w:r>
        <w:rPr>
          <w:rFonts w:ascii="Times New Roman"/>
          <w:b w:val="false"/>
          <w:i w:val="false"/>
          <w:color w:val="000000"/>
          <w:sz w:val="28"/>
        </w:rPr>
        <w:t>Бас бухгалтер _____________________________________________ _________</w:t>
      </w:r>
      <w:r>
        <w:br/>
      </w:r>
      <w:r>
        <w:rPr>
          <w:rFonts w:ascii="Times New Roman"/>
          <w:b w:val="false"/>
          <w:i w:val="false"/>
          <w:color w:val="000000"/>
          <w:sz w:val="28"/>
        </w:rPr>
        <w:t>
                        (тегі, аты, бар болса – әкесінің аты) (қолы)</w:t>
      </w:r>
    </w:p>
    <w:p>
      <w:pPr>
        <w:spacing w:after="0"/>
        <w:ind w:left="0"/>
        <w:jc w:val="both"/>
      </w:pPr>
      <w:r>
        <w:rPr>
          <w:rFonts w:ascii="Times New Roman"/>
          <w:b w:val="false"/>
          <w:i w:val="false"/>
          <w:color w:val="000000"/>
          <w:sz w:val="28"/>
        </w:rPr>
        <w:t>Орындаушы _________________________________________________ _________</w:t>
      </w:r>
      <w:r>
        <w:br/>
      </w:r>
      <w:r>
        <w:rPr>
          <w:rFonts w:ascii="Times New Roman"/>
          <w:b w:val="false"/>
          <w:i w:val="false"/>
          <w:color w:val="000000"/>
          <w:sz w:val="28"/>
        </w:rPr>
        <w:t>
                        (тегі, аты, бар болса – әкесінің аты) (қолы)</w:t>
      </w:r>
    </w:p>
    <w:p>
      <w:pPr>
        <w:spacing w:after="0"/>
        <w:ind w:left="0"/>
        <w:jc w:val="both"/>
      </w:pPr>
      <w:r>
        <w:rPr>
          <w:rFonts w:ascii="Times New Roman"/>
          <w:b w:val="false"/>
          <w:i w:val="false"/>
          <w:color w:val="000000"/>
          <w:sz w:val="28"/>
        </w:rPr>
        <w:t>Телефоны</w:t>
      </w:r>
    </w:p>
    <w:p>
      <w:pPr>
        <w:spacing w:after="0"/>
        <w:ind w:left="0"/>
        <w:jc w:val="both"/>
      </w:pPr>
      <w:r>
        <w:rPr>
          <w:rFonts w:ascii="Times New Roman"/>
          <w:b w:val="false"/>
          <w:i w:val="false"/>
          <w:color w:val="000000"/>
          <w:sz w:val="28"/>
        </w:rPr>
        <w:t>Мөр орны</w:t>
      </w:r>
    </w:p>
    <w:bookmarkStart w:name="z402" w:id="52"/>
    <w:p>
      <w:pPr>
        <w:spacing w:after="0"/>
        <w:ind w:left="0"/>
        <w:jc w:val="both"/>
      </w:pPr>
      <w:r>
        <w:rPr>
          <w:rFonts w:ascii="Times New Roman"/>
          <w:b w:val="false"/>
          <w:i w:val="false"/>
          <w:color w:val="000000"/>
          <w:sz w:val="28"/>
        </w:rPr>
        <w:t xml:space="preserve">
Қазақстан Республикасының </w:t>
      </w:r>
      <w:r>
        <w:br/>
      </w:r>
      <w:r>
        <w:rPr>
          <w:rFonts w:ascii="Times New Roman"/>
          <w:b w:val="false"/>
          <w:i w:val="false"/>
          <w:color w:val="000000"/>
          <w:sz w:val="28"/>
        </w:rPr>
        <w:t xml:space="preserve">
Ұлттық Банкі Басқармасының </w:t>
      </w:r>
      <w:r>
        <w:br/>
      </w:r>
      <w:r>
        <w:rPr>
          <w:rFonts w:ascii="Times New Roman"/>
          <w:b w:val="false"/>
          <w:i w:val="false"/>
          <w:color w:val="000000"/>
          <w:sz w:val="28"/>
        </w:rPr>
        <w:t>
2012 жылғы 24 желтоқсандағы</w:t>
      </w:r>
      <w:r>
        <w:br/>
      </w:r>
      <w:r>
        <w:rPr>
          <w:rFonts w:ascii="Times New Roman"/>
          <w:b w:val="false"/>
          <w:i w:val="false"/>
          <w:color w:val="000000"/>
          <w:sz w:val="28"/>
        </w:rPr>
        <w:t xml:space="preserve">
№ 375 қаулысына      </w:t>
      </w:r>
      <w:r>
        <w:br/>
      </w:r>
      <w:r>
        <w:rPr>
          <w:rFonts w:ascii="Times New Roman"/>
          <w:b w:val="false"/>
          <w:i w:val="false"/>
          <w:color w:val="000000"/>
          <w:sz w:val="28"/>
        </w:rPr>
        <w:t xml:space="preserve">
23-қосымша         </w:t>
      </w:r>
    </w:p>
    <w:bookmarkEnd w:id="52"/>
    <w:bookmarkStart w:name="z407" w:id="53"/>
    <w:p>
      <w:pPr>
        <w:spacing w:after="0"/>
        <w:ind w:left="0"/>
        <w:jc w:val="both"/>
      </w:pPr>
      <w:r>
        <w:rPr>
          <w:rFonts w:ascii="Times New Roman"/>
          <w:b w:val="false"/>
          <w:i w:val="false"/>
          <w:color w:val="000000"/>
          <w:sz w:val="28"/>
        </w:rPr>
        <w:t>
Нысан</w:t>
      </w:r>
    </w:p>
    <w:bookmarkEnd w:id="53"/>
    <w:p>
      <w:pPr>
        <w:spacing w:after="0"/>
        <w:ind w:left="0"/>
        <w:jc w:val="left"/>
      </w:pPr>
      <w:r>
        <w:rPr>
          <w:rFonts w:ascii="Times New Roman"/>
          <w:b/>
          <w:i w:val="false"/>
          <w:color w:val="000000"/>
        </w:rPr>
        <w:t xml:space="preserve"> _______________________________ меншікті мүлкін есепке алу журналы</w:t>
      </w:r>
      <w:r>
        <w:br/>
      </w:r>
      <w:r>
        <w:rPr>
          <w:rFonts w:ascii="Times New Roman"/>
          <w:b/>
          <w:i w:val="false"/>
          <w:color w:val="000000"/>
        </w:rPr>
        <w:t xml:space="preserve">
таратылатын банктің атауы                                      </w:t>
      </w:r>
    </w:p>
    <w:p>
      <w:pPr>
        <w:spacing w:after="0"/>
        <w:ind w:left="0"/>
        <w:jc w:val="both"/>
      </w:pPr>
      <w:r>
        <w:rPr>
          <w:rFonts w:ascii="Times New Roman"/>
          <w:b w:val="false"/>
          <w:i w:val="false"/>
          <w:color w:val="000000"/>
          <w:sz w:val="28"/>
        </w:rPr>
        <w:t>мың теңгемен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3"/>
        <w:gridCol w:w="1174"/>
        <w:gridCol w:w="1279"/>
        <w:gridCol w:w="836"/>
        <w:gridCol w:w="857"/>
        <w:gridCol w:w="900"/>
        <w:gridCol w:w="984"/>
        <w:gridCol w:w="1132"/>
        <w:gridCol w:w="1069"/>
        <w:gridCol w:w="1765"/>
        <w:gridCol w:w="2442"/>
      </w:tblGrid>
      <w:tr>
        <w:trPr>
          <w:trHeight w:val="390" w:hRule="atLeast"/>
        </w:trPr>
        <w:tc>
          <w:tcPr>
            <w:tcW w:w="7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 №</w:t>
            </w:r>
          </w:p>
        </w:tc>
        <w:tc>
          <w:tcPr>
            <w:tcW w:w="11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Мүліктің атауы</w:t>
            </w:r>
          </w:p>
        </w:tc>
        <w:tc>
          <w:tcPr>
            <w:tcW w:w="12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Тарату проце сінің басын дағы мүлік тің балан стық құны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Мүлікті түгендеу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Мүлікті бағалау</w:t>
            </w:r>
          </w:p>
        </w:tc>
      </w:tr>
      <w:tr>
        <w:trPr>
          <w:trHeight w:val="109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Түгендеу акті (нөмірі мен күні)</w:t>
            </w:r>
          </w:p>
        </w:tc>
        <w:tc>
          <w:tcPr>
            <w:tcW w:w="8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Мүліктің іс жүзінде болуы (түгендеу тізімдемесіне сәйкес)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Түгендеу тізімдемесі деректерінің есепке алу деректерімен алшақтықтары</w:t>
            </w:r>
          </w:p>
        </w:tc>
        <w:tc>
          <w:tcPr>
            <w:tcW w:w="11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Тарату комиссиясы қабылдаған шаралар</w:t>
            </w:r>
          </w:p>
        </w:tc>
        <w:tc>
          <w:tcPr>
            <w:tcW w:w="10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Бағалау жүргізілген күн</w:t>
            </w:r>
          </w:p>
        </w:tc>
        <w:tc>
          <w:tcPr>
            <w:tcW w:w="17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Бағалаушының атауы, бағалаушының бағалау қызметін жүзеге асыру лицензиясының деректері</w:t>
            </w:r>
          </w:p>
        </w:tc>
        <w:tc>
          <w:tcPr>
            <w:tcW w:w="24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Мүліктің бағалау құны</w:t>
            </w:r>
          </w:p>
        </w:tc>
      </w:tr>
      <w:tr>
        <w:trPr>
          <w:trHeight w:val="139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кем шығуы</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артылуы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Шот бойынша жиынтығы</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Шот бойынша жиынтығы</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66"/>
        <w:gridCol w:w="1771"/>
        <w:gridCol w:w="2095"/>
        <w:gridCol w:w="1286"/>
        <w:gridCol w:w="2763"/>
        <w:gridCol w:w="2015"/>
        <w:gridCol w:w="2015"/>
      </w:tblGrid>
      <w:tr>
        <w:trPr>
          <w:trHeight w:val="48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Мүлікті сату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Мүлікті есептен шығару</w:t>
            </w:r>
          </w:p>
        </w:tc>
        <w:tc>
          <w:tcPr>
            <w:tcW w:w="20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Аралық тарату балансын жасау күніндегі баланстық құны</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Ескерту</w:t>
            </w:r>
          </w:p>
        </w:tc>
      </w:tr>
      <w:tr>
        <w:trPr>
          <w:trHeight w:val="480" w:hRule="atLeast"/>
        </w:trPr>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Сату құны</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Сатып алу- сату шартының нөмірі мен күні</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Ақшаның түсуін растайтын құжаттың атауы мен күні</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Мүлікті есептен шығаруды растайтын құжаттың негіздемесі, атауы мен нөмірі</w:t>
            </w:r>
          </w:p>
        </w:tc>
        <w:tc>
          <w:tcPr>
            <w:tcW w:w="0" w:type="auto"/>
            <w:vMerge/>
            <w:tcBorders>
              <w:top w:val="nil"/>
              <w:left w:val="single" w:color="cfcfcf" w:sz="5"/>
              <w:bottom w:val="single" w:color="cfcfcf" w:sz="5"/>
              <w:right w:val="single" w:color="cfcfcf" w:sz="5"/>
            </w:tcBorders>
          </w:tcP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r>
      <w:tr>
        <w:trPr>
          <w:trHeight w:val="30" w:hRule="atLeast"/>
        </w:trPr>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Осы журналда ______ парақ нөмірленген және тігілген</w:t>
      </w:r>
    </w:p>
    <w:p>
      <w:pPr>
        <w:spacing w:after="0"/>
        <w:ind w:left="0"/>
        <w:jc w:val="both"/>
      </w:pPr>
      <w:r>
        <w:rPr>
          <w:rFonts w:ascii="Times New Roman"/>
          <w:b w:val="false"/>
          <w:i w:val="false"/>
          <w:color w:val="000000"/>
          <w:sz w:val="28"/>
        </w:rPr>
        <w:t>Тарату комиссиясының ______________________________________ _________</w:t>
      </w:r>
      <w:r>
        <w:br/>
      </w:r>
      <w:r>
        <w:rPr>
          <w:rFonts w:ascii="Times New Roman"/>
          <w:b w:val="false"/>
          <w:i w:val="false"/>
          <w:color w:val="000000"/>
          <w:sz w:val="28"/>
        </w:rPr>
        <w:t>
Төрағасы               (тегі, аты, бар болса – әкесінің аты) (қолы)</w:t>
      </w:r>
    </w:p>
    <w:p>
      <w:pPr>
        <w:spacing w:after="0"/>
        <w:ind w:left="0"/>
        <w:jc w:val="both"/>
      </w:pPr>
      <w:r>
        <w:rPr>
          <w:rFonts w:ascii="Times New Roman"/>
          <w:b w:val="false"/>
          <w:i w:val="false"/>
          <w:color w:val="000000"/>
          <w:sz w:val="28"/>
        </w:rPr>
        <w:t>Бас бухгалтер _____________________________________________ _________</w:t>
      </w:r>
      <w:r>
        <w:br/>
      </w:r>
      <w:r>
        <w:rPr>
          <w:rFonts w:ascii="Times New Roman"/>
          <w:b w:val="false"/>
          <w:i w:val="false"/>
          <w:color w:val="000000"/>
          <w:sz w:val="28"/>
        </w:rPr>
        <w:t>
                       (тегі, аты, бар болса – әкесінің аты) (қолы)</w:t>
      </w:r>
    </w:p>
    <w:p>
      <w:pPr>
        <w:spacing w:after="0"/>
        <w:ind w:left="0"/>
        <w:jc w:val="both"/>
      </w:pPr>
      <w:r>
        <w:rPr>
          <w:rFonts w:ascii="Times New Roman"/>
          <w:b w:val="false"/>
          <w:i w:val="false"/>
          <w:color w:val="000000"/>
          <w:sz w:val="28"/>
        </w:rPr>
        <w:t>Орындаушы _________________________________________________ _________</w:t>
      </w:r>
      <w:r>
        <w:br/>
      </w:r>
      <w:r>
        <w:rPr>
          <w:rFonts w:ascii="Times New Roman"/>
          <w:b w:val="false"/>
          <w:i w:val="false"/>
          <w:color w:val="000000"/>
          <w:sz w:val="28"/>
        </w:rPr>
        <w:t>
                       (тегі, аты, бар болса – әкесінің аты) (қолы)</w:t>
      </w:r>
    </w:p>
    <w:p>
      <w:pPr>
        <w:spacing w:after="0"/>
        <w:ind w:left="0"/>
        <w:jc w:val="both"/>
      </w:pPr>
      <w:r>
        <w:rPr>
          <w:rFonts w:ascii="Times New Roman"/>
          <w:b w:val="false"/>
          <w:i w:val="false"/>
          <w:color w:val="000000"/>
          <w:sz w:val="28"/>
        </w:rPr>
        <w:t>Телефоны</w:t>
      </w:r>
    </w:p>
    <w:p>
      <w:pPr>
        <w:spacing w:after="0"/>
        <w:ind w:left="0"/>
        <w:jc w:val="both"/>
      </w:pPr>
      <w:r>
        <w:rPr>
          <w:rFonts w:ascii="Times New Roman"/>
          <w:b w:val="false"/>
          <w:i w:val="false"/>
          <w:color w:val="000000"/>
          <w:sz w:val="28"/>
        </w:rPr>
        <w:t>Мөр орны</w:t>
      </w:r>
    </w:p>
    <w:bookmarkStart w:name="z421" w:id="54"/>
    <w:p>
      <w:pPr>
        <w:spacing w:after="0"/>
        <w:ind w:left="0"/>
        <w:jc w:val="both"/>
      </w:pPr>
      <w:r>
        <w:rPr>
          <w:rFonts w:ascii="Times New Roman"/>
          <w:b w:val="false"/>
          <w:i w:val="false"/>
          <w:color w:val="000000"/>
          <w:sz w:val="28"/>
        </w:rPr>
        <w:t xml:space="preserve">
Қазақстан Республикасының </w:t>
      </w:r>
      <w:r>
        <w:br/>
      </w:r>
      <w:r>
        <w:rPr>
          <w:rFonts w:ascii="Times New Roman"/>
          <w:b w:val="false"/>
          <w:i w:val="false"/>
          <w:color w:val="000000"/>
          <w:sz w:val="28"/>
        </w:rPr>
        <w:t>
Ұлттық Банкі Басқармасының</w:t>
      </w:r>
      <w:r>
        <w:br/>
      </w:r>
      <w:r>
        <w:rPr>
          <w:rFonts w:ascii="Times New Roman"/>
          <w:b w:val="false"/>
          <w:i w:val="false"/>
          <w:color w:val="000000"/>
          <w:sz w:val="28"/>
        </w:rPr>
        <w:t>
2012 жылғы 24 желтоқсандағы</w:t>
      </w:r>
      <w:r>
        <w:br/>
      </w:r>
      <w:r>
        <w:rPr>
          <w:rFonts w:ascii="Times New Roman"/>
          <w:b w:val="false"/>
          <w:i w:val="false"/>
          <w:color w:val="000000"/>
          <w:sz w:val="28"/>
        </w:rPr>
        <w:t xml:space="preserve">
№ 375 қаулысына     </w:t>
      </w:r>
      <w:r>
        <w:br/>
      </w:r>
      <w:r>
        <w:rPr>
          <w:rFonts w:ascii="Times New Roman"/>
          <w:b w:val="false"/>
          <w:i w:val="false"/>
          <w:color w:val="000000"/>
          <w:sz w:val="28"/>
        </w:rPr>
        <w:t xml:space="preserve">
24-қосымша        </w:t>
      </w:r>
    </w:p>
    <w:bookmarkEnd w:id="54"/>
    <w:bookmarkStart w:name="z426" w:id="55"/>
    <w:p>
      <w:pPr>
        <w:spacing w:after="0"/>
        <w:ind w:left="0"/>
        <w:jc w:val="both"/>
      </w:pPr>
      <w:r>
        <w:rPr>
          <w:rFonts w:ascii="Times New Roman"/>
          <w:b w:val="false"/>
          <w:i w:val="false"/>
          <w:color w:val="000000"/>
          <w:sz w:val="28"/>
        </w:rPr>
        <w:t>
Нысан</w:t>
      </w:r>
    </w:p>
    <w:bookmarkEnd w:id="55"/>
    <w:p>
      <w:pPr>
        <w:spacing w:after="0"/>
        <w:ind w:left="0"/>
        <w:jc w:val="left"/>
      </w:pPr>
      <w:r>
        <w:rPr>
          <w:rFonts w:ascii="Times New Roman"/>
          <w:b/>
          <w:i w:val="false"/>
          <w:color w:val="000000"/>
        </w:rPr>
        <w:t xml:space="preserve"> ______________________________ дебиторлық берешегін есепке алу</w:t>
      </w:r>
      <w:r>
        <w:br/>
      </w:r>
      <w:r>
        <w:rPr>
          <w:rFonts w:ascii="Times New Roman"/>
          <w:b/>
          <w:i w:val="false"/>
          <w:color w:val="000000"/>
        </w:rPr>
        <w:t xml:space="preserve">
таратылатын банктің атауы                               </w:t>
      </w:r>
      <w:r>
        <w:br/>
      </w:r>
      <w:r>
        <w:rPr>
          <w:rFonts w:ascii="Times New Roman"/>
          <w:b/>
          <w:i w:val="false"/>
          <w:color w:val="000000"/>
        </w:rPr>
        <w:t>
журналы</w:t>
      </w:r>
    </w:p>
    <w:p>
      <w:pPr>
        <w:spacing w:after="0"/>
        <w:ind w:left="0"/>
        <w:jc w:val="both"/>
      </w:pPr>
      <w:r>
        <w:rPr>
          <w:rFonts w:ascii="Times New Roman"/>
          <w:b w:val="false"/>
          <w:i w:val="false"/>
          <w:color w:val="000000"/>
          <w:sz w:val="28"/>
        </w:rPr>
        <w:t>мың теңгемен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48"/>
        <w:gridCol w:w="1883"/>
        <w:gridCol w:w="1551"/>
        <w:gridCol w:w="1260"/>
        <w:gridCol w:w="1655"/>
        <w:gridCol w:w="1135"/>
        <w:gridCol w:w="1655"/>
        <w:gridCol w:w="1406"/>
        <w:gridCol w:w="1718"/>
      </w:tblGrid>
      <w:tr>
        <w:trPr>
          <w:trHeight w:val="90" w:hRule="atLeast"/>
        </w:trPr>
        <w:tc>
          <w:tcPr>
            <w:tcW w:w="9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r>
              <w:rPr>
                <w:rFonts w:ascii="Times New Roman"/>
                <w:b w:val="false"/>
                <w:i w:val="false"/>
                <w:color w:val="000000"/>
                <w:sz w:val="20"/>
              </w:rPr>
              <w:t>№</w:t>
            </w:r>
          </w:p>
        </w:tc>
        <w:tc>
          <w:tcPr>
            <w:tcW w:w="18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Дебитордың атауы</w:t>
            </w:r>
          </w:p>
        </w:tc>
        <w:tc>
          <w:tcPr>
            <w:tcW w:w="15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Дебитордың мекен-жайы (заңды, нақты)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Тарату процесінің басындағы дебиторлық берешек</w:t>
            </w:r>
          </w:p>
        </w:tc>
      </w:tr>
      <w:tr>
        <w:trPr>
          <w:trHeight w:val="9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борыш</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Есептелген сыйақы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есептеулер</w:t>
            </w:r>
          </w:p>
        </w:tc>
      </w:tr>
      <w:tr>
        <w:trPr>
          <w:trHeight w:val="9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Баланстық (баланстан тыс) шоттың нөмірі</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Баланстық (баланстан тыс) шоттың нөмірі</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Баланстық (баланстан тыс) шоттың нөмірі</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Берілген қарыздар, оның ішінде:</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тұлғаларға</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Жиынтығы</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тұлғаларға</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Жиынтығы</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дебиторлар, оның ішінде:</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Жиынтығы</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Жиынтығы</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76"/>
        <w:gridCol w:w="1566"/>
        <w:gridCol w:w="1855"/>
        <w:gridCol w:w="1255"/>
        <w:gridCol w:w="2042"/>
        <w:gridCol w:w="1338"/>
        <w:gridCol w:w="1774"/>
        <w:gridCol w:w="1505"/>
      </w:tblGrid>
      <w:tr>
        <w:trPr>
          <w:trHeight w:val="9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Аралық тарату балансын жасау күніндегі дебиторлық берешек</w:t>
            </w:r>
          </w:p>
        </w:tc>
      </w:tr>
      <w:tr>
        <w:trPr>
          <w:trHeight w:val="90" w:hRule="atLeast"/>
        </w:trPr>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Берешектің жалпы сомасы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борыш</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Есептелген сыйақы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есептеулер</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Берешектің жалпы сомасы</w:t>
            </w:r>
          </w:p>
        </w:tc>
      </w:tr>
      <w:tr>
        <w:trPr>
          <w:trHeight w:val="90" w:hRule="atLeast"/>
        </w:trPr>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Баланстық (баланстан тыс) шоттың нөмірі</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Баланстық (баланстан тыс) шоттың нөмірі</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Баланстық (баланстан тыс) шоттың нөмірі</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p>
        </w:tc>
      </w:tr>
      <w:tr>
        <w:trPr>
          <w:trHeight w:val="30" w:hRule="atLeast"/>
        </w:trPr>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r>
      <w:tr>
        <w:trPr>
          <w:trHeight w:val="30" w:hRule="atLeast"/>
        </w:trPr>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55"/>
        <w:gridCol w:w="1374"/>
        <w:gridCol w:w="2255"/>
        <w:gridCol w:w="2155"/>
        <w:gridCol w:w="2355"/>
        <w:gridCol w:w="2717"/>
      </w:tblGrid>
      <w:tr>
        <w:trPr>
          <w:trHeight w:val="390" w:hRule="atLeast"/>
        </w:trPr>
        <w:tc>
          <w:tcPr>
            <w:tcW w:w="23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Өзгерістер (17-баған -  10-баған)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Өзгерістер себептері</w:t>
            </w:r>
          </w:p>
        </w:tc>
        <w:tc>
          <w:tcPr>
            <w:tcW w:w="27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Ескерту</w:t>
            </w:r>
          </w:p>
        </w:tc>
      </w:tr>
      <w:tr>
        <w:trPr>
          <w:trHeight w:val="390" w:hRule="atLeast"/>
        </w:trPr>
        <w:tc>
          <w:tcPr>
            <w:tcW w:w="0" w:type="auto"/>
            <w:vMerge/>
            <w:tcBorders>
              <w:top w:val="nil"/>
              <w:left w:val="single" w:color="cfcfcf" w:sz="5"/>
              <w:bottom w:val="single" w:color="cfcfcf" w:sz="5"/>
              <w:right w:val="single" w:color="cfcfcf" w:sz="5"/>
            </w:tcBorders>
          </w:tcP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Өтеу</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Есептен шығару</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Есептеулер</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де себептер</w:t>
            </w:r>
          </w:p>
        </w:tc>
        <w:tc>
          <w:tcPr>
            <w:tcW w:w="0" w:type="auto"/>
            <w:vMerge/>
            <w:tcBorders>
              <w:top w:val="nil"/>
              <w:left w:val="single" w:color="cfcfcf" w:sz="5"/>
              <w:bottom w:val="single" w:color="cfcfcf" w:sz="5"/>
              <w:right w:val="single" w:color="cfcfcf" w:sz="5"/>
            </w:tcBorders>
          </w:tcPr>
          <w:p/>
        </w:tc>
      </w:tr>
      <w:tr>
        <w:trPr>
          <w:trHeight w:val="30" w:hRule="atLeast"/>
        </w:trPr>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r>
      <w:tr>
        <w:trPr>
          <w:trHeight w:val="30" w:hRule="atLeast"/>
        </w:trPr>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/Банктің дебиторлық берешегін есепке алу журналының соңғы парағы/</w:t>
      </w:r>
      <w:r>
        <w:br/>
      </w:r>
      <w:r>
        <w:rPr>
          <w:rFonts w:ascii="Times New Roman"/>
          <w:b w:val="false"/>
          <w:i w:val="false"/>
          <w:color w:val="000000"/>
          <w:sz w:val="28"/>
        </w:rPr>
        <w:t>
Осы журналда ______ парақ нөмірленген және тігілген</w:t>
      </w:r>
    </w:p>
    <w:p>
      <w:pPr>
        <w:spacing w:after="0"/>
        <w:ind w:left="0"/>
        <w:jc w:val="both"/>
      </w:pPr>
      <w:r>
        <w:rPr>
          <w:rFonts w:ascii="Times New Roman"/>
          <w:b w:val="false"/>
          <w:i w:val="false"/>
          <w:color w:val="000000"/>
          <w:sz w:val="28"/>
        </w:rPr>
        <w:t>Тарату комиссиясының ______________________________________ _________</w:t>
      </w:r>
      <w:r>
        <w:br/>
      </w:r>
      <w:r>
        <w:rPr>
          <w:rFonts w:ascii="Times New Roman"/>
          <w:b w:val="false"/>
          <w:i w:val="false"/>
          <w:color w:val="000000"/>
          <w:sz w:val="28"/>
        </w:rPr>
        <w:t>
Төрағасы               (тегі, аты, бар болса – әкесінің аты) (қолы)</w:t>
      </w:r>
    </w:p>
    <w:p>
      <w:pPr>
        <w:spacing w:after="0"/>
        <w:ind w:left="0"/>
        <w:jc w:val="both"/>
      </w:pPr>
      <w:r>
        <w:rPr>
          <w:rFonts w:ascii="Times New Roman"/>
          <w:b w:val="false"/>
          <w:i w:val="false"/>
          <w:color w:val="000000"/>
          <w:sz w:val="28"/>
        </w:rPr>
        <w:t>Бас бухгалтер _____________________________________________ _________</w:t>
      </w:r>
      <w:r>
        <w:br/>
      </w:r>
      <w:r>
        <w:rPr>
          <w:rFonts w:ascii="Times New Roman"/>
          <w:b w:val="false"/>
          <w:i w:val="false"/>
          <w:color w:val="000000"/>
          <w:sz w:val="28"/>
        </w:rPr>
        <w:t>
                       (тегі, аты, бар болса – әкесінің аты) (қолы)</w:t>
      </w:r>
    </w:p>
    <w:p>
      <w:pPr>
        <w:spacing w:after="0"/>
        <w:ind w:left="0"/>
        <w:jc w:val="both"/>
      </w:pPr>
      <w:r>
        <w:rPr>
          <w:rFonts w:ascii="Times New Roman"/>
          <w:b w:val="false"/>
          <w:i w:val="false"/>
          <w:color w:val="000000"/>
          <w:sz w:val="28"/>
        </w:rPr>
        <w:t>Орындаушы _________________________________________________ _________</w:t>
      </w:r>
      <w:r>
        <w:br/>
      </w:r>
      <w:r>
        <w:rPr>
          <w:rFonts w:ascii="Times New Roman"/>
          <w:b w:val="false"/>
          <w:i w:val="false"/>
          <w:color w:val="000000"/>
          <w:sz w:val="28"/>
        </w:rPr>
        <w:t>
                       (тегі, аты, бар болса – әкесінің аты) (қолы)</w:t>
      </w:r>
    </w:p>
    <w:p>
      <w:pPr>
        <w:spacing w:after="0"/>
        <w:ind w:left="0"/>
        <w:jc w:val="both"/>
      </w:pPr>
      <w:r>
        <w:rPr>
          <w:rFonts w:ascii="Times New Roman"/>
          <w:b w:val="false"/>
          <w:i w:val="false"/>
          <w:color w:val="000000"/>
          <w:sz w:val="28"/>
        </w:rPr>
        <w:t>Телефоны</w:t>
      </w:r>
    </w:p>
    <w:p>
      <w:pPr>
        <w:spacing w:after="0"/>
        <w:ind w:left="0"/>
        <w:jc w:val="both"/>
      </w:pPr>
      <w:r>
        <w:rPr>
          <w:rFonts w:ascii="Times New Roman"/>
          <w:b w:val="false"/>
          <w:i w:val="false"/>
          <w:color w:val="000000"/>
          <w:sz w:val="28"/>
        </w:rPr>
        <w:t>Мөр орны</w:t>
      </w:r>
    </w:p>
    <w:bookmarkStart w:name="z441" w:id="56"/>
    <w:p>
      <w:pPr>
        <w:spacing w:after="0"/>
        <w:ind w:left="0"/>
        <w:jc w:val="both"/>
      </w:pPr>
      <w:r>
        <w:rPr>
          <w:rFonts w:ascii="Times New Roman"/>
          <w:b w:val="false"/>
          <w:i w:val="false"/>
          <w:color w:val="000000"/>
          <w:sz w:val="28"/>
        </w:rPr>
        <w:t xml:space="preserve">
Қазақстан Республикасының </w:t>
      </w:r>
      <w:r>
        <w:br/>
      </w:r>
      <w:r>
        <w:rPr>
          <w:rFonts w:ascii="Times New Roman"/>
          <w:b w:val="false"/>
          <w:i w:val="false"/>
          <w:color w:val="000000"/>
          <w:sz w:val="28"/>
        </w:rPr>
        <w:t>
Ұлттық Банкі Басқармасының</w:t>
      </w:r>
      <w:r>
        <w:br/>
      </w:r>
      <w:r>
        <w:rPr>
          <w:rFonts w:ascii="Times New Roman"/>
          <w:b w:val="false"/>
          <w:i w:val="false"/>
          <w:color w:val="000000"/>
          <w:sz w:val="28"/>
        </w:rPr>
        <w:t>
2012 жылғы 24 желтоқсандағы</w:t>
      </w:r>
      <w:r>
        <w:br/>
      </w:r>
      <w:r>
        <w:rPr>
          <w:rFonts w:ascii="Times New Roman"/>
          <w:b w:val="false"/>
          <w:i w:val="false"/>
          <w:color w:val="000000"/>
          <w:sz w:val="28"/>
        </w:rPr>
        <w:t xml:space="preserve">
№ 375 қаулысына    </w:t>
      </w:r>
      <w:r>
        <w:br/>
      </w:r>
      <w:r>
        <w:rPr>
          <w:rFonts w:ascii="Times New Roman"/>
          <w:b w:val="false"/>
          <w:i w:val="false"/>
          <w:color w:val="000000"/>
          <w:sz w:val="28"/>
        </w:rPr>
        <w:t xml:space="preserve">
25-қосымша       </w:t>
      </w:r>
    </w:p>
    <w:bookmarkEnd w:id="56"/>
    <w:bookmarkStart w:name="z446" w:id="57"/>
    <w:p>
      <w:pPr>
        <w:spacing w:after="0"/>
        <w:ind w:left="0"/>
        <w:jc w:val="both"/>
      </w:pPr>
      <w:r>
        <w:rPr>
          <w:rFonts w:ascii="Times New Roman"/>
          <w:b w:val="false"/>
          <w:i w:val="false"/>
          <w:color w:val="000000"/>
          <w:sz w:val="28"/>
        </w:rPr>
        <w:t>
Нысан</w:t>
      </w:r>
    </w:p>
    <w:bookmarkEnd w:id="57"/>
    <w:p>
      <w:pPr>
        <w:spacing w:after="0"/>
        <w:ind w:left="0"/>
        <w:jc w:val="left"/>
      </w:pPr>
      <w:r>
        <w:rPr>
          <w:rFonts w:ascii="Times New Roman"/>
          <w:b/>
          <w:i w:val="false"/>
          <w:color w:val="000000"/>
        </w:rPr>
        <w:t xml:space="preserve"> _______________________________ баланстан тыс шоттары бойынша </w:t>
      </w:r>
      <w:r>
        <w:br/>
      </w:r>
      <w:r>
        <w:rPr>
          <w:rFonts w:ascii="Times New Roman"/>
          <w:b/>
          <w:i w:val="false"/>
          <w:color w:val="000000"/>
        </w:rPr>
        <w:t xml:space="preserve">
таратылатын банктің атауы                               </w:t>
      </w:r>
      <w:r>
        <w:br/>
      </w:r>
      <w:r>
        <w:rPr>
          <w:rFonts w:ascii="Times New Roman"/>
          <w:b/>
          <w:i w:val="false"/>
          <w:color w:val="000000"/>
        </w:rPr>
        <w:t>
есеп</w:t>
      </w:r>
    </w:p>
    <w:p>
      <w:pPr>
        <w:spacing w:after="0"/>
        <w:ind w:left="0"/>
        <w:jc w:val="both"/>
      </w:pPr>
      <w:r>
        <w:rPr>
          <w:rFonts w:ascii="Times New Roman"/>
          <w:b w:val="false"/>
          <w:i w:val="false"/>
          <w:color w:val="000000"/>
          <w:sz w:val="28"/>
        </w:rPr>
        <w:t>мың теңгемен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00"/>
        <w:gridCol w:w="3010"/>
        <w:gridCol w:w="2387"/>
        <w:gridCol w:w="2387"/>
        <w:gridCol w:w="2588"/>
      </w:tblGrid>
      <w:tr>
        <w:trPr>
          <w:trHeight w:val="285" w:hRule="atLeast"/>
        </w:trPr>
        <w:tc>
          <w:tcPr>
            <w:tcW w:w="14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Шоттың нөмірі</w:t>
            </w:r>
          </w:p>
        </w:tc>
        <w:tc>
          <w:tcPr>
            <w:tcW w:w="30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Шоттың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p>
        </w:tc>
        <w:tc>
          <w:tcPr>
            <w:tcW w:w="25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Өзгерістер (4-баған - 3-баған)</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Тарату процесінің басында</w:t>
            </w:r>
          </w:p>
        </w:tc>
        <w:tc>
          <w:tcPr>
            <w:tcW w:w="2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Аралық тарату балансын жасау күніне</w:t>
            </w:r>
          </w:p>
        </w:tc>
        <w:tc>
          <w:tcPr>
            <w:tcW w:w="0" w:type="auto"/>
            <w:vMerge/>
            <w:tcBorders>
              <w:top w:val="nil"/>
              <w:left w:val="single" w:color="cfcfcf" w:sz="5"/>
              <w:bottom w:val="single" w:color="cfcfcf" w:sz="5"/>
              <w:right w:val="single" w:color="cfcfcf" w:sz="5"/>
            </w:tcBorders>
          </w:tcPr>
          <w:p/>
        </w:tc>
      </w:tr>
      <w:tr>
        <w:trPr>
          <w:trHeight w:val="30" w:hRule="atLeast"/>
        </w:trPr>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Шартты және ықтимал талаптар</w:t>
            </w:r>
          </w:p>
        </w:tc>
        <w:tc>
          <w:tcPr>
            <w:tcW w:w="2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6000</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Аккредитивтер бойынша шоттар</w:t>
            </w:r>
          </w:p>
        </w:tc>
        <w:tc>
          <w:tcPr>
            <w:tcW w:w="2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6005</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Шығарылған орны толтырылмаған аккредитивтер бойынша ықтимал талаптар</w:t>
            </w:r>
          </w:p>
        </w:tc>
        <w:tc>
          <w:tcPr>
            <w:tcW w:w="2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6010</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Расталған орны толтырылмаған аккредитивтер бойынша ықтимал талаптар</w:t>
            </w:r>
          </w:p>
        </w:tc>
        <w:tc>
          <w:tcPr>
            <w:tcW w:w="2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6020</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Шығарылған орны толтырылған аккредитивтер бойынша ықтимал талаптар</w:t>
            </w:r>
          </w:p>
        </w:tc>
        <w:tc>
          <w:tcPr>
            <w:tcW w:w="2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6025</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Расталған орны толтырылған аккредитивтер бойынша ықтимал талаптар</w:t>
            </w:r>
          </w:p>
        </w:tc>
        <w:tc>
          <w:tcPr>
            <w:tcW w:w="2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6030</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Орны толтырылмаған аккредитивтер бойынша бенефициар-банктің ықтимал талаптары</w:t>
            </w:r>
          </w:p>
        </w:tc>
        <w:tc>
          <w:tcPr>
            <w:tcW w:w="2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6040</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Рамбурстаушы банктің эмитент-банкке ықтимал талаптары</w:t>
            </w:r>
          </w:p>
        </w:tc>
        <w:tc>
          <w:tcPr>
            <w:tcW w:w="2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6050</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Кепілдіктер бойынша шоттар</w:t>
            </w:r>
          </w:p>
        </w:tc>
        <w:tc>
          <w:tcPr>
            <w:tcW w:w="2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6055</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Берілген немесе расталған кепілдіктер бойынша ықтимал талаптар</w:t>
            </w:r>
          </w:p>
        </w:tc>
        <w:tc>
          <w:tcPr>
            <w:tcW w:w="2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6075</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Қабылданған кепілдіктер бойынша ықтимал талаптар</w:t>
            </w:r>
          </w:p>
        </w:tc>
        <w:tc>
          <w:tcPr>
            <w:tcW w:w="2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6080</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Борышкерге форфейтинг операциялары бойынша талаптар</w:t>
            </w:r>
          </w:p>
        </w:tc>
        <w:tc>
          <w:tcPr>
            <w:tcW w:w="2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6100</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Болашақта қарыздар салымдарын орналастыру бойынша шоттар</w:t>
            </w:r>
          </w:p>
        </w:tc>
        <w:tc>
          <w:tcPr>
            <w:tcW w:w="2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6105</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Орналастырылатын салымдар бойынша болашақ талаптар</w:t>
            </w:r>
          </w:p>
        </w:tc>
        <w:tc>
          <w:tcPr>
            <w:tcW w:w="2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6125</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Болашақта берілетін қайтарып алынбайтын қарыздар бойынша шартты талаптар</w:t>
            </w:r>
          </w:p>
        </w:tc>
        <w:tc>
          <w:tcPr>
            <w:tcW w:w="2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6126</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Болашақта берілетін қайтарып алынатын қарыздар бойынша шартты талаптар</w:t>
            </w:r>
          </w:p>
        </w:tc>
        <w:tc>
          <w:tcPr>
            <w:tcW w:w="2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6130</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Клиенттердің жылжымайтын салымдары</w:t>
            </w:r>
          </w:p>
        </w:tc>
        <w:tc>
          <w:tcPr>
            <w:tcW w:w="2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6150</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Болашақта салымдар мен қарыздарды алу бойынша шоттар</w:t>
            </w:r>
          </w:p>
        </w:tc>
        <w:tc>
          <w:tcPr>
            <w:tcW w:w="2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6155</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Болашақта салымдарды алу бойынша шартты талаптар</w:t>
            </w:r>
          </w:p>
        </w:tc>
        <w:tc>
          <w:tcPr>
            <w:tcW w:w="2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6175</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Болашақта қарыздарды алу бойынша шартты талаптар</w:t>
            </w:r>
          </w:p>
        </w:tc>
        <w:tc>
          <w:tcPr>
            <w:tcW w:w="2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6177</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Берілген қарыздар бойынша шартты талаптар</w:t>
            </w:r>
          </w:p>
        </w:tc>
        <w:tc>
          <w:tcPr>
            <w:tcW w:w="2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6180</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Вексельдер бойынша ықтимал талаптар</w:t>
            </w:r>
          </w:p>
        </w:tc>
        <w:tc>
          <w:tcPr>
            <w:tcW w:w="2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6200</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Бағалы қағаздарды сатып алу бойынша және өзге де туынды қаржы құралдары бойынша шоттар</w:t>
            </w:r>
          </w:p>
        </w:tc>
        <w:tc>
          <w:tcPr>
            <w:tcW w:w="2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6205</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Бағалы қағаздарды сатып алу бойынша шартты талаптар</w:t>
            </w:r>
          </w:p>
        </w:tc>
        <w:tc>
          <w:tcPr>
            <w:tcW w:w="2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6210</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Фьючерс операциялары бойынша шартты талаптар</w:t>
            </w:r>
          </w:p>
        </w:tc>
        <w:tc>
          <w:tcPr>
            <w:tcW w:w="2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6225</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Сатып алынған опциондық операциялар бойынша шартты талаптар - «колл/пут»</w:t>
            </w:r>
          </w:p>
        </w:tc>
        <w:tc>
          <w:tcPr>
            <w:tcW w:w="2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6230</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Болашақ сыйақы туралы сатып алынған келісім - қарсы шот</w:t>
            </w:r>
          </w:p>
        </w:tc>
        <w:tc>
          <w:tcPr>
            <w:tcW w:w="2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6240</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Пайыздық своп</w:t>
            </w:r>
          </w:p>
        </w:tc>
        <w:tc>
          <w:tcPr>
            <w:tcW w:w="2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6300</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Бағалы қағаздарды сату бойынша және өзге де туынды қаржы құралдары бойынша шоттар</w:t>
            </w:r>
          </w:p>
        </w:tc>
        <w:tc>
          <w:tcPr>
            <w:tcW w:w="2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6305</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Бағалы қағаздарды сату бойынша шартты талаптар</w:t>
            </w:r>
          </w:p>
        </w:tc>
        <w:tc>
          <w:tcPr>
            <w:tcW w:w="2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6325</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Сатылған опциондық операциялар бойынша шартты талаптар - «колл/пут» - қарсы шот»</w:t>
            </w:r>
          </w:p>
        </w:tc>
        <w:tc>
          <w:tcPr>
            <w:tcW w:w="2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6330</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Болашақ сыйақы туралы сатылған келісім</w:t>
            </w:r>
          </w:p>
        </w:tc>
        <w:tc>
          <w:tcPr>
            <w:tcW w:w="2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6350</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де туынды қаржы құралдары бойынша шартты талаптар</w:t>
            </w:r>
          </w:p>
        </w:tc>
        <w:tc>
          <w:tcPr>
            <w:tcW w:w="2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6400</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Валюталық құндылықтарды сатып алу-сату бойынша шоттар</w:t>
            </w:r>
          </w:p>
        </w:tc>
        <w:tc>
          <w:tcPr>
            <w:tcW w:w="2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6405</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Шетел валютасын сатып алу-сату бойынша шартты талаптар</w:t>
            </w:r>
          </w:p>
        </w:tc>
        <w:tc>
          <w:tcPr>
            <w:tcW w:w="2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6415</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Тазартылған қымбат металдарды сатып алу-сату бойынша шартты талаптар</w:t>
            </w:r>
          </w:p>
        </w:tc>
        <w:tc>
          <w:tcPr>
            <w:tcW w:w="2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Шартты және ықтимал міндеттемелер</w:t>
            </w:r>
          </w:p>
        </w:tc>
        <w:tc>
          <w:tcPr>
            <w:tcW w:w="2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6500</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Аккредитивтер бойынша шоттар</w:t>
            </w:r>
          </w:p>
        </w:tc>
        <w:tc>
          <w:tcPr>
            <w:tcW w:w="2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6505</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Шығарылған орны толтырылмаған аккредитивтер бойынша ықтимал міндеттемелер</w:t>
            </w:r>
          </w:p>
        </w:tc>
        <w:tc>
          <w:tcPr>
            <w:tcW w:w="2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6510</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Расталған орны толтырылмаған аккредитивтер бойынша ықтимал міндеттемелер</w:t>
            </w:r>
          </w:p>
        </w:tc>
        <w:tc>
          <w:tcPr>
            <w:tcW w:w="2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6520</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Шығарылған орны толтырылған аккредитивтер бойынша ықтимал міндеттемелер</w:t>
            </w:r>
          </w:p>
        </w:tc>
        <w:tc>
          <w:tcPr>
            <w:tcW w:w="2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6525</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Расталған орны толтырылған аккредитивтер бойынша ықтимал міндеттемелер</w:t>
            </w:r>
          </w:p>
        </w:tc>
        <w:tc>
          <w:tcPr>
            <w:tcW w:w="2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6530</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Орны толтырылмаған аккредитивтер бойынша бенефициар-банктің ықтимал міндеттемелері</w:t>
            </w:r>
          </w:p>
        </w:tc>
        <w:tc>
          <w:tcPr>
            <w:tcW w:w="2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6540</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Рамбурстау бойынша ықтимал міндеттемелер</w:t>
            </w:r>
          </w:p>
        </w:tc>
        <w:tc>
          <w:tcPr>
            <w:tcW w:w="2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6550</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Кепілдіктер бойынша шоттар</w:t>
            </w:r>
          </w:p>
        </w:tc>
        <w:tc>
          <w:tcPr>
            <w:tcW w:w="2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6555</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Берілген немесе расталған кепілдіктер бойынша ықтимал міндеттемелер</w:t>
            </w:r>
          </w:p>
        </w:tc>
        <w:tc>
          <w:tcPr>
            <w:tcW w:w="2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6575</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Қабылданған кепілдіктер бойынша талаптардың ықтимал азаюы</w:t>
            </w:r>
          </w:p>
        </w:tc>
        <w:tc>
          <w:tcPr>
            <w:tcW w:w="2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6580</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Форфейтинг операциялары бойынша міндеттемелер</w:t>
            </w:r>
          </w:p>
        </w:tc>
        <w:tc>
          <w:tcPr>
            <w:tcW w:w="2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6600</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Болашақта салымдар мен қарыздарды орналастыру бойынша шоттар</w:t>
            </w:r>
          </w:p>
        </w:tc>
        <w:tc>
          <w:tcPr>
            <w:tcW w:w="2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6605</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Болашақта салымдарды орналастыру бойынша шартты міндеттемелер</w:t>
            </w:r>
          </w:p>
        </w:tc>
        <w:tc>
          <w:tcPr>
            <w:tcW w:w="2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6625</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Болашақта берілетін қайтарып алынбайтын қарыздар бойынша шартты міндеттемелер</w:t>
            </w:r>
          </w:p>
        </w:tc>
        <w:tc>
          <w:tcPr>
            <w:tcW w:w="2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6626</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Болашақта берілетін қайтарып алынатын қарыздар бойынша шартты міндеттемелер</w:t>
            </w:r>
          </w:p>
        </w:tc>
        <w:tc>
          <w:tcPr>
            <w:tcW w:w="2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6630</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Клиенттердің жылжымайтын салымдары бойынша міндеттемелер</w:t>
            </w:r>
          </w:p>
        </w:tc>
        <w:tc>
          <w:tcPr>
            <w:tcW w:w="2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6650</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Болашақта салымдар мен қарыздарды алу бойынша шоттар</w:t>
            </w:r>
          </w:p>
        </w:tc>
        <w:tc>
          <w:tcPr>
            <w:tcW w:w="2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6655</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Алынатын салымдар бойынша болашақ міндеттемелер</w:t>
            </w:r>
          </w:p>
        </w:tc>
        <w:tc>
          <w:tcPr>
            <w:tcW w:w="2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6675</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Алынатын қарыздар бойынша болашақ міндеттемелер</w:t>
            </w:r>
          </w:p>
        </w:tc>
        <w:tc>
          <w:tcPr>
            <w:tcW w:w="2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6677</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Берілген қарыздар бойынша шартты міндеттемелер</w:t>
            </w:r>
          </w:p>
        </w:tc>
        <w:tc>
          <w:tcPr>
            <w:tcW w:w="2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6680</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Вексельдер бойынша ықтимал міндеттемелер</w:t>
            </w:r>
          </w:p>
        </w:tc>
        <w:tc>
          <w:tcPr>
            <w:tcW w:w="2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6700</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Бағалы қағаздарды сатып алу бойынша және өзге де туынды қаржы құралдары бойынша шоттар</w:t>
            </w:r>
          </w:p>
        </w:tc>
        <w:tc>
          <w:tcPr>
            <w:tcW w:w="2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6705</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Бағалы қағаздарды сатып алу бойынша шартты міндеттемелер</w:t>
            </w:r>
          </w:p>
        </w:tc>
        <w:tc>
          <w:tcPr>
            <w:tcW w:w="2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6710</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Фьючерс операциялары бойынша шартты міндеттемелер</w:t>
            </w:r>
          </w:p>
        </w:tc>
        <w:tc>
          <w:tcPr>
            <w:tcW w:w="2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6725</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Сатып алынған фьючерс опциондық операциялар бойынша шартты міндеттемелер «колл/пут» - қарсы шот»</w:t>
            </w:r>
          </w:p>
        </w:tc>
        <w:tc>
          <w:tcPr>
            <w:tcW w:w="2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6730</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Болашақ сыйақы туралы сатып алынған келісім</w:t>
            </w:r>
          </w:p>
        </w:tc>
        <w:tc>
          <w:tcPr>
            <w:tcW w:w="2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6740</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Пайыздық своп</w:t>
            </w:r>
          </w:p>
        </w:tc>
        <w:tc>
          <w:tcPr>
            <w:tcW w:w="2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6800</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Бағалы қағаздарды сату бойынша және өзге де туынды қаржы құралдары бойынша шоттар</w:t>
            </w:r>
          </w:p>
        </w:tc>
        <w:tc>
          <w:tcPr>
            <w:tcW w:w="2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6805</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Бағалы қағаздарды сату бойынша шартты міндеттемелер</w:t>
            </w:r>
          </w:p>
        </w:tc>
        <w:tc>
          <w:tcPr>
            <w:tcW w:w="2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6825</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Сатылған опциондық операциялар бойынша шартты міндеттемелер - «колл/пут»</w:t>
            </w:r>
          </w:p>
        </w:tc>
        <w:tc>
          <w:tcPr>
            <w:tcW w:w="2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6830</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Болашақ сыйақы туралы сатылған келісім - қарсы шот</w:t>
            </w:r>
          </w:p>
        </w:tc>
        <w:tc>
          <w:tcPr>
            <w:tcW w:w="2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6850</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де туынды қаржы құралдары бойынша шартты міндеттемелер</w:t>
            </w:r>
          </w:p>
        </w:tc>
        <w:tc>
          <w:tcPr>
            <w:tcW w:w="2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6900</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Валюталық құндылықтарды сатып алу-сату бойынша шоттар</w:t>
            </w:r>
          </w:p>
        </w:tc>
        <w:tc>
          <w:tcPr>
            <w:tcW w:w="2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6905</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Шетел валютасын сатып алу-сату бойынша шартты міндеттемелер</w:t>
            </w:r>
          </w:p>
        </w:tc>
        <w:tc>
          <w:tcPr>
            <w:tcW w:w="2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6915</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Тазартылған қымбат металдарды сатып алу-сату бойынша шартты міндеттемелер</w:t>
            </w:r>
          </w:p>
        </w:tc>
        <w:tc>
          <w:tcPr>
            <w:tcW w:w="2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6996</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де активтермен мәмілелер бойынша позиция</w:t>
            </w:r>
          </w:p>
        </w:tc>
        <w:tc>
          <w:tcPr>
            <w:tcW w:w="2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6997</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Бағалы қағаздармен мәмілелер бойынша позиция</w:t>
            </w:r>
          </w:p>
        </w:tc>
        <w:tc>
          <w:tcPr>
            <w:tcW w:w="2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6998</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Тазартылған қымбат металдармен мәмілелер бойынша позиция</w:t>
            </w:r>
          </w:p>
        </w:tc>
        <w:tc>
          <w:tcPr>
            <w:tcW w:w="2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6999</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Шетел валютасымен мәмілелер бойынша позиция</w:t>
            </w:r>
          </w:p>
        </w:tc>
        <w:tc>
          <w:tcPr>
            <w:tcW w:w="2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Банктің балансына меморандум шоттары</w:t>
            </w:r>
          </w:p>
        </w:tc>
        <w:tc>
          <w:tcPr>
            <w:tcW w:w="2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7100</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Мемориал шоттары - активтер</w:t>
            </w:r>
          </w:p>
        </w:tc>
        <w:tc>
          <w:tcPr>
            <w:tcW w:w="2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7110</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Жалға берілген үйлер, машиналар, жабдықтар, көлік және басқа да құралдар</w:t>
            </w:r>
          </w:p>
        </w:tc>
        <w:tc>
          <w:tcPr>
            <w:tcW w:w="2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7115</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Төлем мерзімін ұзарта отырып сатылатын негізгі құрал-жабдықтар</w:t>
            </w:r>
          </w:p>
        </w:tc>
        <w:tc>
          <w:tcPr>
            <w:tcW w:w="2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7130</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Шығын есебіне шығарылған борыштар</w:t>
            </w:r>
          </w:p>
        </w:tc>
        <w:tc>
          <w:tcPr>
            <w:tcW w:w="2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7150</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Инкассоға шетел операциялары бойынша жолданған құжаттар мен құндылықтар</w:t>
            </w:r>
          </w:p>
        </w:tc>
        <w:tc>
          <w:tcPr>
            <w:tcW w:w="2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7160</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Міндеттемелерді қамтамасыз етуге (кепілге) берілген мүлік</w:t>
            </w:r>
          </w:p>
        </w:tc>
        <w:tc>
          <w:tcPr>
            <w:tcW w:w="2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7200</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Мемориал шоттары - пассивтер</w:t>
            </w:r>
          </w:p>
        </w:tc>
        <w:tc>
          <w:tcPr>
            <w:tcW w:w="2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7220</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Жалға алынған үйлер, машиналар, жабдықтар, көлік және басқа да құралдар</w:t>
            </w:r>
          </w:p>
        </w:tc>
        <w:tc>
          <w:tcPr>
            <w:tcW w:w="2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7240</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Инкассоға қабылданған құжаттар мен құндылықтар</w:t>
            </w:r>
          </w:p>
        </w:tc>
        <w:tc>
          <w:tcPr>
            <w:tcW w:w="2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7250</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Клиенттің міндеттемелерін қамтамасыз етуге (кепілге) қабылданған мүлік</w:t>
            </w:r>
          </w:p>
        </w:tc>
        <w:tc>
          <w:tcPr>
            <w:tcW w:w="2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7300</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Мемориал шоттары - басқалар</w:t>
            </w:r>
          </w:p>
        </w:tc>
        <w:tc>
          <w:tcPr>
            <w:tcW w:w="2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7303</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Мерзімінде төленбеген төлем құжаттары</w:t>
            </w:r>
          </w:p>
        </w:tc>
        <w:tc>
          <w:tcPr>
            <w:tcW w:w="2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7320</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Секьюритилендірілетін активтер</w:t>
            </w:r>
          </w:p>
        </w:tc>
        <w:tc>
          <w:tcPr>
            <w:tcW w:w="2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7321</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 мемлекеттер мен шетелдік банктер Қазақстан Республикасыны ң ұйымдарына ашқан кредиттік желілер</w:t>
            </w:r>
          </w:p>
        </w:tc>
        <w:tc>
          <w:tcPr>
            <w:tcW w:w="2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7330</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Агенттік келісімдер негізінде қызмет көрсетілетін қарыздар</w:t>
            </w:r>
          </w:p>
        </w:tc>
        <w:tc>
          <w:tcPr>
            <w:tcW w:w="2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7331</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Агенттік қарыздар бойынша есептелген сыйақы</w:t>
            </w:r>
          </w:p>
        </w:tc>
        <w:tc>
          <w:tcPr>
            <w:tcW w:w="2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7339</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Түрлі құндылықтармен құжаттар</w:t>
            </w:r>
          </w:p>
        </w:tc>
        <w:tc>
          <w:tcPr>
            <w:tcW w:w="2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7342</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Жолданған және есеппен берілген түрлі құндылықтар мен құжаттар</w:t>
            </w:r>
          </w:p>
        </w:tc>
        <w:tc>
          <w:tcPr>
            <w:tcW w:w="2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7345</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Сақтаудағы қымбат металдар</w:t>
            </w:r>
          </w:p>
        </w:tc>
        <w:tc>
          <w:tcPr>
            <w:tcW w:w="2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7360</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Акциялар және клиенттердің басқа да бағалы қағаздары</w:t>
            </w:r>
          </w:p>
        </w:tc>
        <w:tc>
          <w:tcPr>
            <w:tcW w:w="2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7363</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Клиенттердің кастодиандық қызмет көрсетудегі активтері</w:t>
            </w:r>
          </w:p>
        </w:tc>
        <w:tc>
          <w:tcPr>
            <w:tcW w:w="2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7400</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Жинақтаушы зейнетақы қорларының сақтауға қабылданған зейнетақы активтері</w:t>
            </w:r>
          </w:p>
        </w:tc>
        <w:tc>
          <w:tcPr>
            <w:tcW w:w="2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7401</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қысқа мерзімді мемлекеттік бағалы қағаздары</w:t>
            </w:r>
          </w:p>
        </w:tc>
        <w:tc>
          <w:tcPr>
            <w:tcW w:w="2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7403</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ұзақ мерзімді мемлекеттік бағалы қағаздары</w:t>
            </w:r>
          </w:p>
        </w:tc>
        <w:tc>
          <w:tcPr>
            <w:tcW w:w="2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7404</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қор биржасының ресми тізіміне енгізілген мемлекеттік емес эмиссиялық бағалы қағаздар</w:t>
            </w:r>
          </w:p>
        </w:tc>
        <w:tc>
          <w:tcPr>
            <w:tcW w:w="2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7405</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Халықаралық қаржы ұйымдарының бағалы қағаздары</w:t>
            </w:r>
          </w:p>
        </w:tc>
        <w:tc>
          <w:tcPr>
            <w:tcW w:w="2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7406</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банктердегі салымдар</w:t>
            </w:r>
          </w:p>
        </w:tc>
        <w:tc>
          <w:tcPr>
            <w:tcW w:w="2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7407</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зейнетақы активтері</w:t>
            </w:r>
          </w:p>
        </w:tc>
        <w:tc>
          <w:tcPr>
            <w:tcW w:w="2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7408</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Зейнетақы активтері орналастырылға н Қазақстан Республикасыны ң қысқа мерзімді мемлекеттік бағалы қағаздары бойынша есептелген сыйақы (купон, дисконт/сыйлық ақы)</w:t>
            </w:r>
          </w:p>
        </w:tc>
        <w:tc>
          <w:tcPr>
            <w:tcW w:w="2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7409</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Зейнетақы активтері орналастырылған Қазақстан Республикасының ұзақ мерзімді мемлекеттік бағалы қағаздары бойынша есептелген сыйақы (купон, дисконт/сыйлықақы)</w:t>
            </w:r>
          </w:p>
        </w:tc>
        <w:tc>
          <w:tcPr>
            <w:tcW w:w="2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7410</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Зейнетақы активтері орналастырылған, Қазақстан қор биржасының ресми тізіміне енгізілген мемлекеттік емес эмиссиялық бағалы қағаздар бойынша есептелген сыйақы (купон, дисконт/сыйлықақы)</w:t>
            </w:r>
          </w:p>
        </w:tc>
        <w:tc>
          <w:tcPr>
            <w:tcW w:w="2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7411</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Зейнетақы активтері орналастырылған, халықаралық қаржы ұйымдарының бағалы қағаздары бойынша есептелген сыйақы (купон, дисконт/сыйлықақы)</w:t>
            </w:r>
          </w:p>
        </w:tc>
        <w:tc>
          <w:tcPr>
            <w:tcW w:w="2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7412</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Зейнетақы активтері орналастырылған басқа банктердегі салымдар бойынша есептелген сыйақы</w:t>
            </w:r>
          </w:p>
        </w:tc>
        <w:tc>
          <w:tcPr>
            <w:tcW w:w="2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7413</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Зейнетақы активтері орналастырылған өзге қаржы активтері бойынша есептелген сыйақы</w:t>
            </w:r>
          </w:p>
        </w:tc>
        <w:tc>
          <w:tcPr>
            <w:tcW w:w="2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7414</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Зейнетақы активтері орналастырылған бағалы қағаздармен операциялар бойынша жинақтаушы зейнетақы қорларының міндеттемелері</w:t>
            </w:r>
          </w:p>
        </w:tc>
        <w:tc>
          <w:tcPr>
            <w:tcW w:w="2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7416</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Зейнетақы активтері орналастырылған бағалы қағаздармен «кері РЕПО» операциялары</w:t>
            </w:r>
          </w:p>
        </w:tc>
        <w:tc>
          <w:tcPr>
            <w:tcW w:w="2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7500</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ету құқықтары сенімгерлік басқаруға қабылданған ипотекалық қарыздар</w:t>
            </w:r>
          </w:p>
        </w:tc>
        <w:tc>
          <w:tcPr>
            <w:tcW w:w="2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7535</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ету құқықтары сенімгерлік басқаруға қабылданған ипотекалық қарыздар</w:t>
            </w:r>
          </w:p>
        </w:tc>
        <w:tc>
          <w:tcPr>
            <w:tcW w:w="2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7536</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ету құқықтары сенімгерлік басқаруға қабылданған мерзімі өткен ипотекалық қарыздар</w:t>
            </w:r>
          </w:p>
        </w:tc>
        <w:tc>
          <w:tcPr>
            <w:tcW w:w="2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7542</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ету құқықтары сенімгерлік басқаруға қабылданған ипотекалық қарыздар бойынша есептелген сыйақы</w:t>
            </w:r>
          </w:p>
        </w:tc>
        <w:tc>
          <w:tcPr>
            <w:tcW w:w="2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7543</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ету құқықтары сенімгерлік басқаруға қабылданған ипотекалық қарыздар бойынша тұрақсыздық айыбы (айыппұл, өсімппұл)</w:t>
            </w:r>
          </w:p>
        </w:tc>
        <w:tc>
          <w:tcPr>
            <w:tcW w:w="2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7544</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ету құқықтары сенімгерлік басқаруға қабылданған ипотекалық қарыздар бойынша мерзімі өткен сыйақы</w:t>
            </w:r>
          </w:p>
        </w:tc>
        <w:tc>
          <w:tcPr>
            <w:tcW w:w="2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7600</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Клиенттердің сенімгерлік (инвестициялық) басқарудағы активтері</w:t>
            </w:r>
          </w:p>
        </w:tc>
        <w:tc>
          <w:tcPr>
            <w:tcW w:w="2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7601</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Ақша</w:t>
            </w:r>
          </w:p>
        </w:tc>
        <w:tc>
          <w:tcPr>
            <w:tcW w:w="2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7602</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Тазартылған қымбат металдар</w:t>
            </w:r>
          </w:p>
        </w:tc>
        <w:tc>
          <w:tcPr>
            <w:tcW w:w="2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7604</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Орналастырылған салымдар</w:t>
            </w:r>
          </w:p>
        </w:tc>
        <w:tc>
          <w:tcPr>
            <w:tcW w:w="2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7610</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Сыйақы</w:t>
            </w:r>
          </w:p>
        </w:tc>
        <w:tc>
          <w:tcPr>
            <w:tcW w:w="2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7611</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талаптар</w:t>
            </w:r>
          </w:p>
        </w:tc>
        <w:tc>
          <w:tcPr>
            <w:tcW w:w="2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7630</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Сенімгерлік (инвестициялық) басқару операциялары бойынша міндеттемелер</w:t>
            </w:r>
          </w:p>
        </w:tc>
        <w:tc>
          <w:tcPr>
            <w:tcW w:w="2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7631</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Ақы төлеуге шоттар</w:t>
            </w:r>
          </w:p>
        </w:tc>
        <w:tc>
          <w:tcPr>
            <w:tcW w:w="2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7632</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міндеттемелер</w:t>
            </w:r>
          </w:p>
        </w:tc>
        <w:tc>
          <w:tcPr>
            <w:tcW w:w="2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7650</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Капитал</w:t>
            </w:r>
          </w:p>
        </w:tc>
        <w:tc>
          <w:tcPr>
            <w:tcW w:w="2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7651</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Капитал</w:t>
            </w:r>
          </w:p>
        </w:tc>
        <w:tc>
          <w:tcPr>
            <w:tcW w:w="2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7660</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Сенімгерлік (инвестициялық) басқару операциялары бойынша кірістер</w:t>
            </w:r>
          </w:p>
        </w:tc>
        <w:tc>
          <w:tcPr>
            <w:tcW w:w="2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7661</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Клиенттен активтердің түсуі</w:t>
            </w:r>
          </w:p>
        </w:tc>
        <w:tc>
          <w:tcPr>
            <w:tcW w:w="2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7662</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Сыйақы түріндегі кірістер</w:t>
            </w:r>
          </w:p>
        </w:tc>
        <w:tc>
          <w:tcPr>
            <w:tcW w:w="2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7663</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Активтерді сатып алу-сатудан түскен кірістер</w:t>
            </w:r>
          </w:p>
        </w:tc>
        <w:tc>
          <w:tcPr>
            <w:tcW w:w="2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7664</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Активтерді әділ құны бойынша қайта бағалаудан іске асырылған кірістер</w:t>
            </w:r>
          </w:p>
        </w:tc>
        <w:tc>
          <w:tcPr>
            <w:tcW w:w="2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7665</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Бағамдық айырма бойынша іске асырылған кірістер</w:t>
            </w:r>
          </w:p>
        </w:tc>
        <w:tc>
          <w:tcPr>
            <w:tcW w:w="2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7666</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Активтерді әділ құны бойынша қайта бағалаудан іске асырылмаған кірістер</w:t>
            </w:r>
          </w:p>
        </w:tc>
        <w:tc>
          <w:tcPr>
            <w:tcW w:w="2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7667</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Бағамдық айырма бойынша іске асырылмаған кірістер</w:t>
            </w:r>
          </w:p>
        </w:tc>
        <w:tc>
          <w:tcPr>
            <w:tcW w:w="2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7668</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кірістер</w:t>
            </w:r>
          </w:p>
        </w:tc>
        <w:tc>
          <w:tcPr>
            <w:tcW w:w="2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7680</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Сенімгерлік (инвестициялық) басқару операциялары бойынша шығыстар</w:t>
            </w:r>
          </w:p>
        </w:tc>
        <w:tc>
          <w:tcPr>
            <w:tcW w:w="2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7681</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Клиенттің активтерін алу</w:t>
            </w:r>
          </w:p>
        </w:tc>
        <w:tc>
          <w:tcPr>
            <w:tcW w:w="2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7682</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Комиссиялық сыйақы төлеу шығыстары</w:t>
            </w:r>
          </w:p>
        </w:tc>
        <w:tc>
          <w:tcPr>
            <w:tcW w:w="2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7683</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Активтерді сатып алу-сатудан болған шығыстар</w:t>
            </w:r>
          </w:p>
        </w:tc>
        <w:tc>
          <w:tcPr>
            <w:tcW w:w="2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7684</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Активтерді әділ құны бойынша қайта бағалаудан іске асырылған шығыстар</w:t>
            </w:r>
          </w:p>
        </w:tc>
        <w:tc>
          <w:tcPr>
            <w:tcW w:w="2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7685</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Бағамдық айырма бойынша іске асырылған шығыстар</w:t>
            </w:r>
          </w:p>
        </w:tc>
        <w:tc>
          <w:tcPr>
            <w:tcW w:w="2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7686</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Активтерді әділ құны бойынша қайта бағалаудан іске асырылмаған шығыстар</w:t>
            </w:r>
          </w:p>
        </w:tc>
        <w:tc>
          <w:tcPr>
            <w:tcW w:w="2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7687</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Бағамдық айырма бойынша іске асырылмаған шығыстар</w:t>
            </w:r>
          </w:p>
        </w:tc>
        <w:tc>
          <w:tcPr>
            <w:tcW w:w="2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7688</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шығыстар</w:t>
            </w:r>
          </w:p>
        </w:tc>
        <w:tc>
          <w:tcPr>
            <w:tcW w:w="2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Тарату комиссиясының ______________________________________ _________</w:t>
      </w:r>
      <w:r>
        <w:br/>
      </w:r>
      <w:r>
        <w:rPr>
          <w:rFonts w:ascii="Times New Roman"/>
          <w:b w:val="false"/>
          <w:i w:val="false"/>
          <w:color w:val="000000"/>
          <w:sz w:val="28"/>
        </w:rPr>
        <w:t>
Төрағасы               (тегі, аты, бар болса – әкесінің аты) (қолы)</w:t>
      </w:r>
    </w:p>
    <w:p>
      <w:pPr>
        <w:spacing w:after="0"/>
        <w:ind w:left="0"/>
        <w:jc w:val="both"/>
      </w:pPr>
      <w:r>
        <w:rPr>
          <w:rFonts w:ascii="Times New Roman"/>
          <w:b w:val="false"/>
          <w:i w:val="false"/>
          <w:color w:val="000000"/>
          <w:sz w:val="28"/>
        </w:rPr>
        <w:t>Бас бухгалтер _____________________________________________ _________</w:t>
      </w:r>
      <w:r>
        <w:br/>
      </w:r>
      <w:r>
        <w:rPr>
          <w:rFonts w:ascii="Times New Roman"/>
          <w:b w:val="false"/>
          <w:i w:val="false"/>
          <w:color w:val="000000"/>
          <w:sz w:val="28"/>
        </w:rPr>
        <w:t>
                       (тегі, аты, бар болса – әкесінің аты) (қолы)</w:t>
      </w:r>
    </w:p>
    <w:p>
      <w:pPr>
        <w:spacing w:after="0"/>
        <w:ind w:left="0"/>
        <w:jc w:val="both"/>
      </w:pPr>
      <w:r>
        <w:rPr>
          <w:rFonts w:ascii="Times New Roman"/>
          <w:b w:val="false"/>
          <w:i w:val="false"/>
          <w:color w:val="000000"/>
          <w:sz w:val="28"/>
        </w:rPr>
        <w:t>Орындаушы _________________________________________________ _________</w:t>
      </w:r>
      <w:r>
        <w:br/>
      </w:r>
      <w:r>
        <w:rPr>
          <w:rFonts w:ascii="Times New Roman"/>
          <w:b w:val="false"/>
          <w:i w:val="false"/>
          <w:color w:val="000000"/>
          <w:sz w:val="28"/>
        </w:rPr>
        <w:t>
                       (тегі, аты, бар болса – әкесінің аты) (қолы)</w:t>
      </w:r>
    </w:p>
    <w:p>
      <w:pPr>
        <w:spacing w:after="0"/>
        <w:ind w:left="0"/>
        <w:jc w:val="both"/>
      </w:pPr>
      <w:r>
        <w:rPr>
          <w:rFonts w:ascii="Times New Roman"/>
          <w:b w:val="false"/>
          <w:i w:val="false"/>
          <w:color w:val="000000"/>
          <w:sz w:val="28"/>
        </w:rPr>
        <w:t>Телефоны</w:t>
      </w:r>
    </w:p>
    <w:p>
      <w:pPr>
        <w:spacing w:after="0"/>
        <w:ind w:left="0"/>
        <w:jc w:val="both"/>
      </w:pPr>
      <w:r>
        <w:rPr>
          <w:rFonts w:ascii="Times New Roman"/>
          <w:b w:val="false"/>
          <w:i w:val="false"/>
          <w:color w:val="000000"/>
          <w:sz w:val="28"/>
        </w:rPr>
        <w:t>Мөр орны</w:t>
      </w:r>
    </w:p>
    <w:bookmarkStart w:name="z457" w:id="58"/>
    <w:p>
      <w:pPr>
        <w:spacing w:after="0"/>
        <w:ind w:left="0"/>
        <w:jc w:val="both"/>
      </w:pPr>
      <w:r>
        <w:rPr>
          <w:rFonts w:ascii="Times New Roman"/>
          <w:b w:val="false"/>
          <w:i w:val="false"/>
          <w:color w:val="000000"/>
          <w:sz w:val="28"/>
        </w:rPr>
        <w:t xml:space="preserve">
Қазақстан Республикасының </w:t>
      </w:r>
      <w:r>
        <w:br/>
      </w:r>
      <w:r>
        <w:rPr>
          <w:rFonts w:ascii="Times New Roman"/>
          <w:b w:val="false"/>
          <w:i w:val="false"/>
          <w:color w:val="000000"/>
          <w:sz w:val="28"/>
        </w:rPr>
        <w:t>
Ұлттық Банкі Басқармасының</w:t>
      </w:r>
      <w:r>
        <w:br/>
      </w:r>
      <w:r>
        <w:rPr>
          <w:rFonts w:ascii="Times New Roman"/>
          <w:b w:val="false"/>
          <w:i w:val="false"/>
          <w:color w:val="000000"/>
          <w:sz w:val="28"/>
        </w:rPr>
        <w:t>
2012 жылғы 24 желтоқсандағы</w:t>
      </w:r>
      <w:r>
        <w:br/>
      </w:r>
      <w:r>
        <w:rPr>
          <w:rFonts w:ascii="Times New Roman"/>
          <w:b w:val="false"/>
          <w:i w:val="false"/>
          <w:color w:val="000000"/>
          <w:sz w:val="28"/>
        </w:rPr>
        <w:t xml:space="preserve">
№ 375 қаулысына    </w:t>
      </w:r>
      <w:r>
        <w:br/>
      </w:r>
      <w:r>
        <w:rPr>
          <w:rFonts w:ascii="Times New Roman"/>
          <w:b w:val="false"/>
          <w:i w:val="false"/>
          <w:color w:val="000000"/>
          <w:sz w:val="28"/>
        </w:rPr>
        <w:t xml:space="preserve">
26-қосымша       </w:t>
      </w:r>
    </w:p>
    <w:bookmarkEnd w:id="58"/>
    <w:bookmarkStart w:name="z462" w:id="59"/>
    <w:p>
      <w:pPr>
        <w:spacing w:after="0"/>
        <w:ind w:left="0"/>
        <w:jc w:val="both"/>
      </w:pPr>
      <w:r>
        <w:rPr>
          <w:rFonts w:ascii="Times New Roman"/>
          <w:b w:val="false"/>
          <w:i w:val="false"/>
          <w:color w:val="000000"/>
          <w:sz w:val="28"/>
        </w:rPr>
        <w:t>
Нысан</w:t>
      </w:r>
    </w:p>
    <w:bookmarkEnd w:id="59"/>
    <w:p>
      <w:pPr>
        <w:spacing w:after="0"/>
        <w:ind w:left="0"/>
        <w:jc w:val="both"/>
      </w:pPr>
      <w:r>
        <w:rPr>
          <w:rFonts w:ascii="Times New Roman"/>
          <w:b w:val="false"/>
          <w:i w:val="false"/>
          <w:color w:val="000000"/>
          <w:sz w:val="28"/>
        </w:rPr>
        <w:t>«Бекітілді»</w:t>
      </w:r>
      <w:r>
        <w:br/>
      </w:r>
      <w:r>
        <w:rPr>
          <w:rFonts w:ascii="Times New Roman"/>
          <w:b w:val="false"/>
          <w:i w:val="false"/>
          <w:color w:val="000000"/>
          <w:sz w:val="28"/>
        </w:rPr>
        <w:t>
___________________________</w:t>
      </w:r>
      <w:r>
        <w:br/>
      </w:r>
      <w:r>
        <w:rPr>
          <w:rFonts w:ascii="Times New Roman"/>
          <w:b w:val="false"/>
          <w:i w:val="false"/>
          <w:color w:val="000000"/>
          <w:sz w:val="28"/>
        </w:rPr>
        <w:t>
___________________________</w:t>
      </w:r>
      <w:r>
        <w:br/>
      </w:r>
      <w:r>
        <w:rPr>
          <w:rFonts w:ascii="Times New Roman"/>
          <w:b w:val="false"/>
          <w:i w:val="false"/>
          <w:color w:val="000000"/>
          <w:sz w:val="28"/>
        </w:rPr>
        <w:t>
(қолы)</w:t>
      </w:r>
      <w:r>
        <w:br/>
      </w:r>
      <w:r>
        <w:rPr>
          <w:rFonts w:ascii="Times New Roman"/>
          <w:b w:val="false"/>
          <w:i w:val="false"/>
          <w:color w:val="000000"/>
          <w:sz w:val="28"/>
        </w:rPr>
        <w:t>
20 __ жылғы «___»___________</w:t>
      </w:r>
      <w:r>
        <w:br/>
      </w:r>
      <w:r>
        <w:rPr>
          <w:rFonts w:ascii="Times New Roman"/>
          <w:b w:val="false"/>
          <w:i w:val="false"/>
          <w:color w:val="000000"/>
          <w:sz w:val="28"/>
        </w:rPr>
        <w:t>
Мөр орны</w:t>
      </w:r>
    </w:p>
    <w:p>
      <w:pPr>
        <w:spacing w:after="0"/>
        <w:ind w:left="0"/>
        <w:jc w:val="left"/>
      </w:pPr>
      <w:r>
        <w:rPr>
          <w:rFonts w:ascii="Times New Roman"/>
          <w:b/>
          <w:i w:val="false"/>
          <w:color w:val="000000"/>
        </w:rPr>
        <w:t xml:space="preserve"> ____________________________ аралық тарату балансына енгізілген</w:t>
      </w:r>
      <w:r>
        <w:br/>
      </w:r>
      <w:r>
        <w:rPr>
          <w:rFonts w:ascii="Times New Roman"/>
          <w:b/>
          <w:i w:val="false"/>
          <w:color w:val="000000"/>
        </w:rPr>
        <w:t xml:space="preserve">
таратылатын банктің атауы                                    </w:t>
      </w:r>
      <w:r>
        <w:br/>
      </w:r>
      <w:r>
        <w:rPr>
          <w:rFonts w:ascii="Times New Roman"/>
          <w:b/>
          <w:i w:val="false"/>
          <w:color w:val="000000"/>
        </w:rPr>
        <w:t>
кредиторлар талаптарының тізілімі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50"/>
        <w:gridCol w:w="1992"/>
        <w:gridCol w:w="1095"/>
        <w:gridCol w:w="970"/>
        <w:gridCol w:w="382"/>
        <w:gridCol w:w="777"/>
        <w:gridCol w:w="866"/>
        <w:gridCol w:w="1100"/>
        <w:gridCol w:w="862"/>
        <w:gridCol w:w="916"/>
        <w:gridCol w:w="934"/>
        <w:gridCol w:w="1006"/>
        <w:gridCol w:w="1361"/>
      </w:tblGrid>
      <w:tr>
        <w:trPr>
          <w:trHeight w:val="690" w:hRule="atLeast"/>
        </w:trPr>
        <w:tc>
          <w:tcPr>
            <w:tcW w:w="9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 нөмірі</w:t>
            </w:r>
          </w:p>
        </w:tc>
        <w:tc>
          <w:tcPr>
            <w:tcW w:w="19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Кредиторлардың атауы (кезектілік тәртібімен)</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Тарату комиссиясы таныған талаптар</w:t>
            </w:r>
          </w:p>
        </w:tc>
        <w:tc>
          <w:tcPr>
            <w:tcW w:w="9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Кредитор талаптарын тануға негіз болған құжаттарды ң атаулары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Кредиторға оның талабының танылғаны туралы жіберілген жауап</w:t>
            </w:r>
          </w:p>
        </w:tc>
        <w:tc>
          <w:tcPr>
            <w:tcW w:w="13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Ескерту</w:t>
            </w:r>
          </w:p>
        </w:tc>
      </w:tr>
      <w:tr>
        <w:trPr>
          <w:trHeight w:val="69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Тарату комисс иясы хаттам асының нөмірі мен күні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Танылған сома</w:t>
            </w:r>
          </w:p>
        </w:tc>
        <w:tc>
          <w:tcPr>
            <w:tcW w:w="8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Баланстық шот нөмірі</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валют ада (теңг емен)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шетел валютасында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күні</w:t>
            </w:r>
          </w:p>
        </w:tc>
        <w:tc>
          <w:tcPr>
            <w:tcW w:w="10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нөмірі</w:t>
            </w:r>
          </w:p>
        </w:tc>
        <w:tc>
          <w:tcPr>
            <w:tcW w:w="0" w:type="auto"/>
            <w:vMerge/>
            <w:tcBorders>
              <w:top w:val="nil"/>
              <w:left w:val="single" w:color="cfcfcf" w:sz="5"/>
              <w:bottom w:val="single" w:color="cfcfcf" w:sz="5"/>
              <w:right w:val="single" w:color="cfcfcf" w:sz="5"/>
            </w:tcBorders>
          </w:tcPr>
          <w:p/>
        </w:tc>
      </w:tr>
      <w:tr>
        <w:trPr>
          <w:trHeight w:val="96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АҚШ долла ры</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еуро</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ресейрублі</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шетелвалютасы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450" w:hRule="atLeast"/>
        </w:trPr>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240" w:hRule="atLeast"/>
        </w:trPr>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1-кезек:</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1-кезек бойынша жиынтығы</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2-кезек, оның ішінде:</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Еңбекақы төлеу бойынша</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Еңбекақы төлеу бойынша жиынтығы</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Міндетті зейнетақы жарналары бойынша</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Міндетті зейнетақы жарналары бойынша жиынтығы</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Әлеуметтік аударымдар бойынша</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аударымдар бойынша жиынтығы</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Жалақыдан ұсталған алиментті төлеу бойынша</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Жалақыдан ұсталған алиментті төлеу бойынша жиынтығы</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Авторлық шарттар бойынша сыйақылар</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Авторлық шарттар бойынша сыйақылар жиынтығы</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2-кезек бойынша жиынтығы</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5" w:hRule="atLeast"/>
        </w:trPr>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3-кезек:</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3-кезек бойынша жиынтығы</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4-кезек:</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4-кезек бойынша жиынтығы</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5" w:hRule="atLeast"/>
        </w:trPr>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5-кезек:</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5" w:hRule="atLeast"/>
        </w:trPr>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5" w:hRule="atLeast"/>
        </w:trPr>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5-кезек бойынша жиынтығы</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6-кезек:</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6-кезек бойынша жиынтығы</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5" w:hRule="atLeast"/>
        </w:trPr>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7-кезек:</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5" w:hRule="atLeast"/>
        </w:trPr>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5" w:hRule="atLeast"/>
        </w:trPr>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5" w:hRule="atLeast"/>
        </w:trPr>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7-кезек бойынша жиынтығы</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8-кезек:</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8-кезек бойынша жиынтығы</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5" w:hRule="atLeast"/>
        </w:trPr>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1+2+3+4+5+6+ 7+8</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/Аралық тарату балансына енгізілген кредиторлар талаптары тізілімінің соңғы парағы/</w:t>
      </w:r>
    </w:p>
    <w:p>
      <w:pPr>
        <w:spacing w:after="0"/>
        <w:ind w:left="0"/>
        <w:jc w:val="both"/>
      </w:pPr>
      <w:r>
        <w:rPr>
          <w:rFonts w:ascii="Times New Roman"/>
          <w:b w:val="false"/>
          <w:i w:val="false"/>
          <w:color w:val="000000"/>
          <w:sz w:val="28"/>
        </w:rPr>
        <w:t>Осы кредиторлар талаптарының тізілімінде _____ парақ нөмірленген және тігілген</w:t>
      </w:r>
    </w:p>
    <w:p>
      <w:pPr>
        <w:spacing w:after="0"/>
        <w:ind w:left="0"/>
        <w:jc w:val="both"/>
      </w:pPr>
      <w:r>
        <w:rPr>
          <w:rFonts w:ascii="Times New Roman"/>
          <w:b w:val="false"/>
          <w:i w:val="false"/>
          <w:color w:val="000000"/>
          <w:sz w:val="28"/>
        </w:rPr>
        <w:t>Ескерту: таратылатын банктің филиалдары бөлігінде толтырылады.</w:t>
      </w:r>
    </w:p>
    <w:p>
      <w:pPr>
        <w:spacing w:after="0"/>
        <w:ind w:left="0"/>
        <w:jc w:val="both"/>
      </w:pPr>
      <w:r>
        <w:rPr>
          <w:rFonts w:ascii="Times New Roman"/>
          <w:b w:val="false"/>
          <w:i w:val="false"/>
          <w:color w:val="000000"/>
          <w:sz w:val="28"/>
        </w:rPr>
        <w:t>Тарату комиссиясының ______________________________________ _________</w:t>
      </w:r>
      <w:r>
        <w:br/>
      </w:r>
      <w:r>
        <w:rPr>
          <w:rFonts w:ascii="Times New Roman"/>
          <w:b w:val="false"/>
          <w:i w:val="false"/>
          <w:color w:val="000000"/>
          <w:sz w:val="28"/>
        </w:rPr>
        <w:t>
Төрағасы               (тегі, аты, бар болса – әкесінің аты) (қолы)</w:t>
      </w:r>
    </w:p>
    <w:p>
      <w:pPr>
        <w:spacing w:after="0"/>
        <w:ind w:left="0"/>
        <w:jc w:val="both"/>
      </w:pPr>
      <w:r>
        <w:rPr>
          <w:rFonts w:ascii="Times New Roman"/>
          <w:b w:val="false"/>
          <w:i w:val="false"/>
          <w:color w:val="000000"/>
          <w:sz w:val="28"/>
        </w:rPr>
        <w:t>Бас бухгалтер _____________________________________________ _________</w:t>
      </w:r>
      <w:r>
        <w:br/>
      </w:r>
      <w:r>
        <w:rPr>
          <w:rFonts w:ascii="Times New Roman"/>
          <w:b w:val="false"/>
          <w:i w:val="false"/>
          <w:color w:val="000000"/>
          <w:sz w:val="28"/>
        </w:rPr>
        <w:t>
                       (тегі, аты, бар болса – әкесінің аты) (қолы)</w:t>
      </w:r>
    </w:p>
    <w:p>
      <w:pPr>
        <w:spacing w:after="0"/>
        <w:ind w:left="0"/>
        <w:jc w:val="both"/>
      </w:pPr>
      <w:r>
        <w:rPr>
          <w:rFonts w:ascii="Times New Roman"/>
          <w:b w:val="false"/>
          <w:i w:val="false"/>
          <w:color w:val="000000"/>
          <w:sz w:val="28"/>
        </w:rPr>
        <w:t>Орындаушы _________________________________________________ _________</w:t>
      </w:r>
      <w:r>
        <w:br/>
      </w:r>
      <w:r>
        <w:rPr>
          <w:rFonts w:ascii="Times New Roman"/>
          <w:b w:val="false"/>
          <w:i w:val="false"/>
          <w:color w:val="000000"/>
          <w:sz w:val="28"/>
        </w:rPr>
        <w:t>
                       (тегі, аты, бар болса – әкесінің аты) (қолы)</w:t>
      </w:r>
    </w:p>
    <w:p>
      <w:pPr>
        <w:spacing w:after="0"/>
        <w:ind w:left="0"/>
        <w:jc w:val="both"/>
      </w:pPr>
      <w:r>
        <w:rPr>
          <w:rFonts w:ascii="Times New Roman"/>
          <w:b w:val="false"/>
          <w:i w:val="false"/>
          <w:color w:val="000000"/>
          <w:sz w:val="28"/>
        </w:rPr>
        <w:t>Телефоны</w:t>
      </w:r>
    </w:p>
    <w:p>
      <w:pPr>
        <w:spacing w:after="0"/>
        <w:ind w:left="0"/>
        <w:jc w:val="both"/>
      </w:pPr>
      <w:r>
        <w:rPr>
          <w:rFonts w:ascii="Times New Roman"/>
          <w:b w:val="false"/>
          <w:i w:val="false"/>
          <w:color w:val="000000"/>
          <w:sz w:val="28"/>
        </w:rPr>
        <w:t>Мөр орны</w:t>
      </w:r>
    </w:p>
    <w:bookmarkStart w:name="z481" w:id="60"/>
    <w:p>
      <w:pPr>
        <w:spacing w:after="0"/>
        <w:ind w:left="0"/>
        <w:jc w:val="both"/>
      </w:pPr>
      <w:r>
        <w:rPr>
          <w:rFonts w:ascii="Times New Roman"/>
          <w:b w:val="false"/>
          <w:i w:val="false"/>
          <w:color w:val="000000"/>
          <w:sz w:val="28"/>
        </w:rPr>
        <w:t xml:space="preserve">
Қазақстан Республикасының </w:t>
      </w:r>
      <w:r>
        <w:br/>
      </w:r>
      <w:r>
        <w:rPr>
          <w:rFonts w:ascii="Times New Roman"/>
          <w:b w:val="false"/>
          <w:i w:val="false"/>
          <w:color w:val="000000"/>
          <w:sz w:val="28"/>
        </w:rPr>
        <w:t>
Ұлттық Банкі Басқармасының</w:t>
      </w:r>
      <w:r>
        <w:br/>
      </w:r>
      <w:r>
        <w:rPr>
          <w:rFonts w:ascii="Times New Roman"/>
          <w:b w:val="false"/>
          <w:i w:val="false"/>
          <w:color w:val="000000"/>
          <w:sz w:val="28"/>
        </w:rPr>
        <w:t>
2012 жылғы 24 желтоқсандағы</w:t>
      </w:r>
      <w:r>
        <w:br/>
      </w:r>
      <w:r>
        <w:rPr>
          <w:rFonts w:ascii="Times New Roman"/>
          <w:b w:val="false"/>
          <w:i w:val="false"/>
          <w:color w:val="000000"/>
          <w:sz w:val="28"/>
        </w:rPr>
        <w:t xml:space="preserve">
№ 375 қаулысына     </w:t>
      </w:r>
      <w:r>
        <w:br/>
      </w:r>
      <w:r>
        <w:rPr>
          <w:rFonts w:ascii="Times New Roman"/>
          <w:b w:val="false"/>
          <w:i w:val="false"/>
          <w:color w:val="000000"/>
          <w:sz w:val="28"/>
        </w:rPr>
        <w:t xml:space="preserve">
27-қосымша         </w:t>
      </w:r>
    </w:p>
    <w:bookmarkEnd w:id="60"/>
    <w:bookmarkStart w:name="z486" w:id="61"/>
    <w:p>
      <w:pPr>
        <w:spacing w:after="0"/>
        <w:ind w:left="0"/>
        <w:jc w:val="both"/>
      </w:pPr>
      <w:r>
        <w:rPr>
          <w:rFonts w:ascii="Times New Roman"/>
          <w:b w:val="false"/>
          <w:i w:val="false"/>
          <w:color w:val="000000"/>
          <w:sz w:val="28"/>
        </w:rPr>
        <w:t>
Нысан</w:t>
      </w:r>
    </w:p>
    <w:bookmarkEnd w:id="61"/>
    <w:p>
      <w:pPr>
        <w:spacing w:after="0"/>
        <w:ind w:left="0"/>
        <w:jc w:val="left"/>
      </w:pPr>
      <w:r>
        <w:rPr>
          <w:rFonts w:ascii="Times New Roman"/>
          <w:b/>
          <w:i w:val="false"/>
          <w:color w:val="000000"/>
        </w:rPr>
        <w:t xml:space="preserve"> Тарату процесінің басындағы баланспен салыстырғанда ______________________________ аралық тарату балансы</w:t>
      </w:r>
      <w:r>
        <w:br/>
      </w:r>
      <w:r>
        <w:rPr>
          <w:rFonts w:ascii="Times New Roman"/>
          <w:b/>
          <w:i w:val="false"/>
          <w:color w:val="000000"/>
        </w:rPr>
        <w:t xml:space="preserve">
таратылатын банктің атауы                       </w:t>
      </w:r>
      <w:r>
        <w:br/>
      </w:r>
      <w:r>
        <w:rPr>
          <w:rFonts w:ascii="Times New Roman"/>
          <w:b/>
          <w:i w:val="false"/>
          <w:color w:val="000000"/>
        </w:rPr>
        <w:t>
деректерінің ауытқушылықтары туралы мәліметтер</w:t>
      </w:r>
    </w:p>
    <w:p>
      <w:pPr>
        <w:spacing w:after="0"/>
        <w:ind w:left="0"/>
        <w:jc w:val="both"/>
      </w:pPr>
      <w:r>
        <w:rPr>
          <w:rFonts w:ascii="Times New Roman"/>
          <w:b w:val="false"/>
          <w:i w:val="false"/>
          <w:color w:val="000000"/>
          <w:sz w:val="28"/>
        </w:rPr>
        <w:t>мың теңгемен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42"/>
        <w:gridCol w:w="1488"/>
        <w:gridCol w:w="961"/>
        <w:gridCol w:w="634"/>
        <w:gridCol w:w="962"/>
        <w:gridCol w:w="853"/>
        <w:gridCol w:w="1616"/>
        <w:gridCol w:w="1615"/>
        <w:gridCol w:w="1944"/>
        <w:gridCol w:w="2065"/>
      </w:tblGrid>
      <w:tr>
        <w:trPr>
          <w:trHeight w:val="30" w:hRule="atLeast"/>
        </w:trPr>
        <w:tc>
          <w:tcPr>
            <w:tcW w:w="9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r>
              <w:rPr>
                <w:rFonts w:ascii="Times New Roman"/>
                <w:b w:val="false"/>
                <w:i w:val="false"/>
                <w:color w:val="000000"/>
                <w:sz w:val="20"/>
              </w:rPr>
              <w:t>№</w:t>
            </w:r>
          </w:p>
        </w:tc>
        <w:tc>
          <w:tcPr>
            <w:tcW w:w="14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Баланс бабаның атауы</w:t>
            </w:r>
          </w:p>
        </w:tc>
        <w:tc>
          <w:tcPr>
            <w:tcW w:w="9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Баланстық шот нөмірі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Тарату басталғандағы сома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Аралық тарату балансының сомасы</w:t>
            </w:r>
          </w:p>
        </w:tc>
        <w:tc>
          <w:tcPr>
            <w:tcW w:w="16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Аралық тарату балансымен салыстырғанда Тарату басталғандағы баланс сомасының ауытқуы</w:t>
            </w:r>
          </w:p>
        </w:tc>
        <w:tc>
          <w:tcPr>
            <w:tcW w:w="19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Ауытқуды растайтын бастапқы құжаттар</w:t>
            </w:r>
          </w:p>
        </w:tc>
        <w:tc>
          <w:tcPr>
            <w:tcW w:w="20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Ауытқу себептері</w:t>
            </w:r>
          </w:p>
        </w:tc>
      </w:tr>
      <w:tr>
        <w:trPr>
          <w:trHeight w:val="171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баланс бойынша</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айналым- сальдо ведомосі бойынша</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баланс бойынша</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айналым- сальдо ведомосі бойынша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r>
              <w:br/>
            </w:r>
            <w:r>
              <w:rPr>
                <w:rFonts w:ascii="Times New Roman"/>
                <w:b w:val="false"/>
                <w:i w:val="false"/>
                <w:color w:val="000000"/>
                <w:sz w:val="20"/>
              </w:rPr>
              <w:t>
</w:t>
            </w:r>
            <w:r>
              <w:rPr>
                <w:rFonts w:ascii="Times New Roman"/>
                <w:b w:val="false"/>
                <w:i w:val="false"/>
                <w:color w:val="000000"/>
                <w:sz w:val="20"/>
              </w:rPr>
              <w:t>(6-баған - 4-баған)</w:t>
            </w:r>
          </w:p>
        </w:tc>
        <w:tc>
          <w:tcPr>
            <w:tcW w:w="1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Тарату комиссиясының ______________________________________ _________</w:t>
      </w:r>
      <w:r>
        <w:br/>
      </w:r>
      <w:r>
        <w:rPr>
          <w:rFonts w:ascii="Times New Roman"/>
          <w:b w:val="false"/>
          <w:i w:val="false"/>
          <w:color w:val="000000"/>
          <w:sz w:val="28"/>
        </w:rPr>
        <w:t>
Төрағасы              (тегі, аты, бар болса – әкесінің аты) (қолы)</w:t>
      </w:r>
    </w:p>
    <w:p>
      <w:pPr>
        <w:spacing w:after="0"/>
        <w:ind w:left="0"/>
        <w:jc w:val="both"/>
      </w:pPr>
      <w:r>
        <w:rPr>
          <w:rFonts w:ascii="Times New Roman"/>
          <w:b w:val="false"/>
          <w:i w:val="false"/>
          <w:color w:val="000000"/>
          <w:sz w:val="28"/>
        </w:rPr>
        <w:t>Бас бухгалтер _____________________________________________ _________</w:t>
      </w:r>
      <w:r>
        <w:br/>
      </w:r>
      <w:r>
        <w:rPr>
          <w:rFonts w:ascii="Times New Roman"/>
          <w:b w:val="false"/>
          <w:i w:val="false"/>
          <w:color w:val="000000"/>
          <w:sz w:val="28"/>
        </w:rPr>
        <w:t>
                      (тегі, аты, бар болса – әкесінің аты) (қолы)</w:t>
      </w:r>
    </w:p>
    <w:p>
      <w:pPr>
        <w:spacing w:after="0"/>
        <w:ind w:left="0"/>
        <w:jc w:val="both"/>
      </w:pPr>
      <w:r>
        <w:rPr>
          <w:rFonts w:ascii="Times New Roman"/>
          <w:b w:val="false"/>
          <w:i w:val="false"/>
          <w:color w:val="000000"/>
          <w:sz w:val="28"/>
        </w:rPr>
        <w:t>Орындаушы _________________________________________________ _________</w:t>
      </w:r>
      <w:r>
        <w:br/>
      </w:r>
      <w:r>
        <w:rPr>
          <w:rFonts w:ascii="Times New Roman"/>
          <w:b w:val="false"/>
          <w:i w:val="false"/>
          <w:color w:val="000000"/>
          <w:sz w:val="28"/>
        </w:rPr>
        <w:t>
                      (тегі, аты, бар болса – әкесінің аты) (қолы)</w:t>
      </w:r>
    </w:p>
    <w:p>
      <w:pPr>
        <w:spacing w:after="0"/>
        <w:ind w:left="0"/>
        <w:jc w:val="both"/>
      </w:pPr>
      <w:r>
        <w:rPr>
          <w:rFonts w:ascii="Times New Roman"/>
          <w:b w:val="false"/>
          <w:i w:val="false"/>
          <w:color w:val="000000"/>
          <w:sz w:val="28"/>
        </w:rPr>
        <w:t>Телефоны</w:t>
      </w:r>
    </w:p>
    <w:p>
      <w:pPr>
        <w:spacing w:after="0"/>
        <w:ind w:left="0"/>
        <w:jc w:val="both"/>
      </w:pPr>
      <w:r>
        <w:rPr>
          <w:rFonts w:ascii="Times New Roman"/>
          <w:b w:val="false"/>
          <w:i w:val="false"/>
          <w:color w:val="000000"/>
          <w:sz w:val="28"/>
        </w:rPr>
        <w:t>Мөр орны</w:t>
      </w:r>
    </w:p>
    <w:bookmarkStart w:name="z497" w:id="62"/>
    <w:p>
      <w:pPr>
        <w:spacing w:after="0"/>
        <w:ind w:left="0"/>
        <w:jc w:val="both"/>
      </w:pPr>
      <w:r>
        <w:rPr>
          <w:rFonts w:ascii="Times New Roman"/>
          <w:b w:val="false"/>
          <w:i w:val="false"/>
          <w:color w:val="000000"/>
          <w:sz w:val="28"/>
        </w:rPr>
        <w:t xml:space="preserve">
Қазақстан Республикасының </w:t>
      </w:r>
      <w:r>
        <w:br/>
      </w:r>
      <w:r>
        <w:rPr>
          <w:rFonts w:ascii="Times New Roman"/>
          <w:b w:val="false"/>
          <w:i w:val="false"/>
          <w:color w:val="000000"/>
          <w:sz w:val="28"/>
        </w:rPr>
        <w:t>
Ұлттық Банкі Басқармасының</w:t>
      </w:r>
      <w:r>
        <w:br/>
      </w:r>
      <w:r>
        <w:rPr>
          <w:rFonts w:ascii="Times New Roman"/>
          <w:b w:val="false"/>
          <w:i w:val="false"/>
          <w:color w:val="000000"/>
          <w:sz w:val="28"/>
        </w:rPr>
        <w:t>
2012 жылғы 24 желтоқсандағы</w:t>
      </w:r>
      <w:r>
        <w:br/>
      </w:r>
      <w:r>
        <w:rPr>
          <w:rFonts w:ascii="Times New Roman"/>
          <w:b w:val="false"/>
          <w:i w:val="false"/>
          <w:color w:val="000000"/>
          <w:sz w:val="28"/>
        </w:rPr>
        <w:t xml:space="preserve">
№ 375 қаулысына    </w:t>
      </w:r>
      <w:r>
        <w:br/>
      </w:r>
      <w:r>
        <w:rPr>
          <w:rFonts w:ascii="Times New Roman"/>
          <w:b w:val="false"/>
          <w:i w:val="false"/>
          <w:color w:val="000000"/>
          <w:sz w:val="28"/>
        </w:rPr>
        <w:t xml:space="preserve">
28-қосымша         </w:t>
      </w:r>
    </w:p>
    <w:bookmarkEnd w:id="62"/>
    <w:bookmarkStart w:name="z502" w:id="63"/>
    <w:p>
      <w:pPr>
        <w:spacing w:after="0"/>
        <w:ind w:left="0"/>
        <w:jc w:val="both"/>
      </w:pPr>
      <w:r>
        <w:rPr>
          <w:rFonts w:ascii="Times New Roman"/>
          <w:b w:val="false"/>
          <w:i w:val="false"/>
          <w:color w:val="000000"/>
          <w:sz w:val="28"/>
        </w:rPr>
        <w:t>
Нысан</w:t>
      </w:r>
    </w:p>
    <w:bookmarkEnd w:id="63"/>
    <w:p>
      <w:pPr>
        <w:spacing w:after="0"/>
        <w:ind w:left="0"/>
        <w:jc w:val="both"/>
      </w:pPr>
      <w:r>
        <w:rPr>
          <w:rFonts w:ascii="Times New Roman"/>
          <w:b w:val="false"/>
          <w:i w:val="false"/>
          <w:color w:val="000000"/>
          <w:sz w:val="28"/>
        </w:rPr>
        <w:t>«Бекітілді»</w:t>
      </w:r>
      <w:r>
        <w:br/>
      </w:r>
      <w:r>
        <w:rPr>
          <w:rFonts w:ascii="Times New Roman"/>
          <w:b w:val="false"/>
          <w:i w:val="false"/>
          <w:color w:val="000000"/>
          <w:sz w:val="28"/>
        </w:rPr>
        <w:t>
___________________________</w:t>
      </w:r>
      <w:r>
        <w:br/>
      </w:r>
      <w:r>
        <w:rPr>
          <w:rFonts w:ascii="Times New Roman"/>
          <w:b w:val="false"/>
          <w:i w:val="false"/>
          <w:color w:val="000000"/>
          <w:sz w:val="28"/>
        </w:rPr>
        <w:t>
___________________________</w:t>
      </w:r>
      <w:r>
        <w:br/>
      </w:r>
      <w:r>
        <w:rPr>
          <w:rFonts w:ascii="Times New Roman"/>
          <w:b w:val="false"/>
          <w:i w:val="false"/>
          <w:color w:val="000000"/>
          <w:sz w:val="28"/>
        </w:rPr>
        <w:t>
(қолы)</w:t>
      </w:r>
      <w:r>
        <w:br/>
      </w:r>
      <w:r>
        <w:rPr>
          <w:rFonts w:ascii="Times New Roman"/>
          <w:b w:val="false"/>
          <w:i w:val="false"/>
          <w:color w:val="000000"/>
          <w:sz w:val="28"/>
        </w:rPr>
        <w:t>
20 __ жылғы «___»___________</w:t>
      </w:r>
      <w:r>
        <w:br/>
      </w:r>
      <w:r>
        <w:rPr>
          <w:rFonts w:ascii="Times New Roman"/>
          <w:b w:val="false"/>
          <w:i w:val="false"/>
          <w:color w:val="000000"/>
          <w:sz w:val="28"/>
        </w:rPr>
        <w:t>
Мөр орны</w:t>
      </w:r>
    </w:p>
    <w:p>
      <w:pPr>
        <w:spacing w:after="0"/>
        <w:ind w:left="0"/>
        <w:jc w:val="left"/>
      </w:pPr>
      <w:r>
        <w:rPr>
          <w:rFonts w:ascii="Times New Roman"/>
          <w:b/>
          <w:i w:val="false"/>
          <w:color w:val="000000"/>
        </w:rPr>
        <w:t xml:space="preserve"> ______________________________ аралық тарату балансына енгізілген</w:t>
      </w:r>
      <w:r>
        <w:br/>
      </w:r>
      <w:r>
        <w:rPr>
          <w:rFonts w:ascii="Times New Roman"/>
          <w:b/>
          <w:i w:val="false"/>
          <w:color w:val="000000"/>
        </w:rPr>
        <w:t xml:space="preserve">
таратылатын банктің атауы                                    </w:t>
      </w:r>
      <w:r>
        <w:br/>
      </w:r>
      <w:r>
        <w:rPr>
          <w:rFonts w:ascii="Times New Roman"/>
          <w:b/>
          <w:i w:val="false"/>
          <w:color w:val="000000"/>
        </w:rPr>
        <w:t>
кредиторлар талаптарының тізіліміне өзгерістер және (немесе) толықтырулар (құжатты бекіткен органның атауы және оны бекіту күні)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5"/>
        <w:gridCol w:w="2230"/>
        <w:gridCol w:w="900"/>
        <w:gridCol w:w="822"/>
        <w:gridCol w:w="738"/>
        <w:gridCol w:w="755"/>
        <w:gridCol w:w="907"/>
        <w:gridCol w:w="1147"/>
        <w:gridCol w:w="843"/>
        <w:gridCol w:w="586"/>
        <w:gridCol w:w="535"/>
        <w:gridCol w:w="992"/>
        <w:gridCol w:w="738"/>
        <w:gridCol w:w="1232"/>
      </w:tblGrid>
      <w:tr>
        <w:trPr>
          <w:trHeight w:val="30" w:hRule="atLeast"/>
        </w:trPr>
        <w:tc>
          <w:tcPr>
            <w:tcW w:w="6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 №</w:t>
            </w:r>
          </w:p>
        </w:tc>
        <w:tc>
          <w:tcPr>
            <w:tcW w:w="2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Кредиторлардың атауы (кезектілік тәртібімен)</w:t>
            </w: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Алдыңғы бекітілген кредиторлар талаптарының тізіліміне сәйкес сома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Өзгертуге не толықтыруға жататын талаптар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11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Тарату комиссиясы хаттамасының нөмірі мен күні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өзгерістер не толықтырулар ескерілген сома</w:t>
            </w:r>
          </w:p>
        </w:tc>
        <w:tc>
          <w:tcPr>
            <w:tcW w:w="12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баланстық шот нөмірі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валютада (теңгемен)</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шетел валютасында</w:t>
            </w:r>
          </w:p>
        </w:tc>
        <w:tc>
          <w:tcPr>
            <w:tcW w:w="0" w:type="auto"/>
            <w:vMerge/>
            <w:tcBorders>
              <w:top w:val="nil"/>
              <w:left w:val="single" w:color="cfcfcf" w:sz="5"/>
              <w:bottom w:val="single" w:color="cfcfcf" w:sz="5"/>
              <w:right w:val="single" w:color="cfcfcf" w:sz="5"/>
            </w:tcBorders>
          </w:tcPr>
          <w:p/>
        </w:tc>
        <w:tc>
          <w:tcPr>
            <w:tcW w:w="8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валют ада (теңг емен)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шетел валютасында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АҚШ долл ары</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еуро</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ресейрублі</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шетел валютасы</w:t>
            </w:r>
          </w:p>
        </w:tc>
        <w:tc>
          <w:tcPr>
            <w:tcW w:w="0" w:type="auto"/>
            <w:vMerge/>
            <w:tcBorders>
              <w:top w:val="nil"/>
              <w:left w:val="single" w:color="cfcfcf" w:sz="5"/>
              <w:bottom w:val="single" w:color="cfcfcf" w:sz="5"/>
              <w:right w:val="single" w:color="cfcfcf" w:sz="5"/>
            </w:tcBorders>
          </w:tcP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АҚШ доллары</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еуро</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ресей</w:t>
            </w:r>
            <w:r>
              <w:br/>
            </w:r>
            <w:r>
              <w:rPr>
                <w:rFonts w:ascii="Times New Roman"/>
                <w:b w:val="false"/>
                <w:i w:val="false"/>
                <w:color w:val="000000"/>
                <w:sz w:val="20"/>
              </w:rPr>
              <w:t>
</w:t>
            </w:r>
            <w:r>
              <w:rPr>
                <w:rFonts w:ascii="Times New Roman"/>
                <w:b w:val="false"/>
                <w:i w:val="false"/>
                <w:color w:val="000000"/>
                <w:sz w:val="20"/>
              </w:rPr>
              <w:t>рублі</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шетел валютасы</w:t>
            </w:r>
          </w:p>
        </w:tc>
        <w:tc>
          <w:tcPr>
            <w:tcW w:w="0" w:type="auto"/>
            <w:vMerge/>
            <w:tcBorders>
              <w:top w:val="nil"/>
              <w:left w:val="single" w:color="cfcfcf" w:sz="5"/>
              <w:bottom w:val="single" w:color="cfcfcf" w:sz="5"/>
              <w:right w:val="single" w:color="cfcfcf" w:sz="5"/>
            </w:tcBorders>
          </w:tcP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1-кезек:</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1-кезек бойынша жиынтығы</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2-кезек, оның ішінде:</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Еңбекақы төлеу бойынша</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Еңбекақы төлеу бойынша жиынтығы</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Міндетті зейнетақы жарналары бойынша</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Міндетті зейнетақы жарналары бойынша жиынтығы</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Әлеуметтік аударымдар бойынша</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аударымдар бойынша жиынтығы</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Жалақыдан ұсталған алиментті төлеу бойынша</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Жалақыдан ұсталған алиментті төлеу бойынша жиынтығы</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Авторлық шарттар бойынша сыйақылар</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Авторлық шарттар бойынша сыйақылар жиынтығы</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2-кезек бойынша жиынтығы</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3-кезек:</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3-кезек бойынша жиынтығы</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4-кезек:</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4-кезек бойынша жиынтығы</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5-кезек:</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5-кезек бойынша жиынтығы</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6-кезек:</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6-кезек бойынша жиынтығы</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7-кезек:</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7-кезек бойынша жиынтығы</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8-кезек:</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8-кезек бойынша жиынтығы</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1+2+3+4+5+6+7+8</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04"/>
        <w:gridCol w:w="1494"/>
        <w:gridCol w:w="1990"/>
        <w:gridCol w:w="2363"/>
        <w:gridCol w:w="2238"/>
        <w:gridCol w:w="2874"/>
        <w:gridCol w:w="374"/>
        <w:gridCol w:w="374"/>
      </w:tblGrid>
      <w:tr>
        <w:trPr>
          <w:trHeight w:val="27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 болған айырма (6 немесе 7-баған - 3 немесе 4-баған)</w:t>
            </w:r>
          </w:p>
        </w:tc>
        <w:tc>
          <w:tcPr>
            <w:tcW w:w="28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өзгерістер/ толықтырулар енгізу негіздемесі (оның ішінде құжаттардың атаулары)</w:t>
            </w:r>
          </w:p>
        </w:tc>
        <w:tc>
          <w:tcPr>
            <w:tcW w:w="3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Кредиторға оның талабының танылғаны туралы жіберілген жауаптың күні мен нөмірі</w:t>
            </w:r>
          </w:p>
        </w:tc>
        <w:tc>
          <w:tcPr>
            <w:tcW w:w="3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Ескерту</w:t>
            </w:r>
          </w:p>
        </w:tc>
      </w:tr>
      <w:tr>
        <w:trPr>
          <w:trHeight w:val="270" w:hRule="atLeast"/>
        </w:trPr>
        <w:tc>
          <w:tcPr>
            <w:tcW w:w="15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валютада (теңгемен)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шетел валютасында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630" w:hRule="atLeast"/>
        </w:trPr>
        <w:tc>
          <w:tcPr>
            <w:tcW w:w="0" w:type="auto"/>
            <w:vMerge/>
            <w:tcBorders>
              <w:top w:val="nil"/>
              <w:left w:val="single" w:color="cfcfcf" w:sz="5"/>
              <w:bottom w:val="single" w:color="cfcfcf" w:sz="5"/>
              <w:right w:val="single" w:color="cfcfcf" w:sz="5"/>
            </w:tcBorders>
          </w:tcP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АҚШ доллары</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еуро</w:t>
            </w:r>
          </w:p>
        </w:tc>
        <w:tc>
          <w:tcPr>
            <w:tcW w:w="2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ресей рублі</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шетел валютасы</w:t>
            </w:r>
          </w:p>
        </w:tc>
        <w:tc>
          <w:tcPr>
            <w:tcW w:w="2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r>
      <w:tr>
        <w:trPr>
          <w:trHeight w:val="30" w:hRule="atLeast"/>
        </w:trPr>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/Аралық тарату балансына енгізілген кредиторлар талаптарының тізіліміне өзгерістер мен толықтырулардың соңғы парағы/</w:t>
      </w:r>
    </w:p>
    <w:p>
      <w:pPr>
        <w:spacing w:after="0"/>
        <w:ind w:left="0"/>
        <w:jc w:val="both"/>
      </w:pPr>
      <w:r>
        <w:rPr>
          <w:rFonts w:ascii="Times New Roman"/>
          <w:b w:val="false"/>
          <w:i w:val="false"/>
          <w:color w:val="000000"/>
          <w:sz w:val="28"/>
        </w:rPr>
        <w:t>Осы кредиторлар талаптарының тізіліміне өзгеріс пен толықтыруда _____ парақ нөмірленген және тігілген</w:t>
      </w:r>
    </w:p>
    <w:p>
      <w:pPr>
        <w:spacing w:after="0"/>
        <w:ind w:left="0"/>
        <w:jc w:val="both"/>
      </w:pPr>
      <w:r>
        <w:rPr>
          <w:rFonts w:ascii="Times New Roman"/>
          <w:b w:val="false"/>
          <w:i w:val="false"/>
          <w:color w:val="000000"/>
          <w:sz w:val="28"/>
        </w:rPr>
        <w:t>Тарату комиссиясының ______________________________________ _________</w:t>
      </w:r>
      <w:r>
        <w:br/>
      </w:r>
      <w:r>
        <w:rPr>
          <w:rFonts w:ascii="Times New Roman"/>
          <w:b w:val="false"/>
          <w:i w:val="false"/>
          <w:color w:val="000000"/>
          <w:sz w:val="28"/>
        </w:rPr>
        <w:t>
Төрағасы                (тегі, аты, бар болса – әкесінің аты) (қолы)</w:t>
      </w:r>
    </w:p>
    <w:p>
      <w:pPr>
        <w:spacing w:after="0"/>
        <w:ind w:left="0"/>
        <w:jc w:val="both"/>
      </w:pPr>
      <w:r>
        <w:rPr>
          <w:rFonts w:ascii="Times New Roman"/>
          <w:b w:val="false"/>
          <w:i w:val="false"/>
          <w:color w:val="000000"/>
          <w:sz w:val="28"/>
        </w:rPr>
        <w:t>Бас бухгалтер _____________________________________________ _________</w:t>
      </w:r>
      <w:r>
        <w:br/>
      </w:r>
      <w:r>
        <w:rPr>
          <w:rFonts w:ascii="Times New Roman"/>
          <w:b w:val="false"/>
          <w:i w:val="false"/>
          <w:color w:val="000000"/>
          <w:sz w:val="28"/>
        </w:rPr>
        <w:t>
                        (тегі, аты, бар болса – әкесінің аты) (қолы)</w:t>
      </w:r>
    </w:p>
    <w:p>
      <w:pPr>
        <w:spacing w:after="0"/>
        <w:ind w:left="0"/>
        <w:jc w:val="both"/>
      </w:pPr>
      <w:r>
        <w:rPr>
          <w:rFonts w:ascii="Times New Roman"/>
          <w:b w:val="false"/>
          <w:i w:val="false"/>
          <w:color w:val="000000"/>
          <w:sz w:val="28"/>
        </w:rPr>
        <w:t>Орындаушы _________________________________________________ _________</w:t>
      </w:r>
      <w:r>
        <w:br/>
      </w:r>
      <w:r>
        <w:rPr>
          <w:rFonts w:ascii="Times New Roman"/>
          <w:b w:val="false"/>
          <w:i w:val="false"/>
          <w:color w:val="000000"/>
          <w:sz w:val="28"/>
        </w:rPr>
        <w:t>
                        (тегі, аты, бар болса – әкесінің аты) (қолы)</w:t>
      </w:r>
    </w:p>
    <w:p>
      <w:pPr>
        <w:spacing w:after="0"/>
        <w:ind w:left="0"/>
        <w:jc w:val="both"/>
      </w:pPr>
      <w:r>
        <w:rPr>
          <w:rFonts w:ascii="Times New Roman"/>
          <w:b w:val="false"/>
          <w:i w:val="false"/>
          <w:color w:val="000000"/>
          <w:sz w:val="28"/>
        </w:rPr>
        <w:t>Телефоны</w:t>
      </w:r>
    </w:p>
    <w:p>
      <w:pPr>
        <w:spacing w:after="0"/>
        <w:ind w:left="0"/>
        <w:jc w:val="both"/>
      </w:pPr>
      <w:r>
        <w:rPr>
          <w:rFonts w:ascii="Times New Roman"/>
          <w:b w:val="false"/>
          <w:i w:val="false"/>
          <w:color w:val="000000"/>
          <w:sz w:val="28"/>
        </w:rPr>
        <w:t>Мөр орны</w:t>
      </w:r>
    </w:p>
    <w:bookmarkStart w:name="z521" w:id="64"/>
    <w:p>
      <w:pPr>
        <w:spacing w:after="0"/>
        <w:ind w:left="0"/>
        <w:jc w:val="both"/>
      </w:pPr>
      <w:r>
        <w:rPr>
          <w:rFonts w:ascii="Times New Roman"/>
          <w:b w:val="false"/>
          <w:i w:val="false"/>
          <w:color w:val="000000"/>
          <w:sz w:val="28"/>
        </w:rPr>
        <w:t xml:space="preserve">
Қазақстан Республикасының </w:t>
      </w:r>
      <w:r>
        <w:br/>
      </w:r>
      <w:r>
        <w:rPr>
          <w:rFonts w:ascii="Times New Roman"/>
          <w:b w:val="false"/>
          <w:i w:val="false"/>
          <w:color w:val="000000"/>
          <w:sz w:val="28"/>
        </w:rPr>
        <w:t>
Ұлттық Банкі Басқармасының</w:t>
      </w:r>
      <w:r>
        <w:br/>
      </w:r>
      <w:r>
        <w:rPr>
          <w:rFonts w:ascii="Times New Roman"/>
          <w:b w:val="false"/>
          <w:i w:val="false"/>
          <w:color w:val="000000"/>
          <w:sz w:val="28"/>
        </w:rPr>
        <w:t>
2012 жылғы 24 желтоқсандағы</w:t>
      </w:r>
      <w:r>
        <w:br/>
      </w:r>
      <w:r>
        <w:rPr>
          <w:rFonts w:ascii="Times New Roman"/>
          <w:b w:val="false"/>
          <w:i w:val="false"/>
          <w:color w:val="000000"/>
          <w:sz w:val="28"/>
        </w:rPr>
        <w:t xml:space="preserve">
№ 375 қаулысына    </w:t>
      </w:r>
      <w:r>
        <w:br/>
      </w:r>
      <w:r>
        <w:rPr>
          <w:rFonts w:ascii="Times New Roman"/>
          <w:b w:val="false"/>
          <w:i w:val="false"/>
          <w:color w:val="000000"/>
          <w:sz w:val="28"/>
        </w:rPr>
        <w:t xml:space="preserve">
29-қосымша        </w:t>
      </w:r>
    </w:p>
    <w:bookmarkEnd w:id="64"/>
    <w:bookmarkStart w:name="z526" w:id="65"/>
    <w:p>
      <w:pPr>
        <w:spacing w:after="0"/>
        <w:ind w:left="0"/>
        <w:jc w:val="both"/>
      </w:pPr>
      <w:r>
        <w:rPr>
          <w:rFonts w:ascii="Times New Roman"/>
          <w:b w:val="false"/>
          <w:i w:val="false"/>
          <w:color w:val="000000"/>
          <w:sz w:val="28"/>
        </w:rPr>
        <w:t>
Нысан</w:t>
      </w:r>
    </w:p>
    <w:bookmarkEnd w:id="65"/>
    <w:tbl>
      <w:tblPr>
        <w:tblW w:w="0" w:type="auto"/>
        <w:tblCellSpacing w:w="0" w:type="auto"/>
        <w:tblBorders>
          <w:top w:val="none"/>
          <w:left w:val="none"/>
          <w:bottom w:val="none"/>
          <w:right w:val="none"/>
          <w:insideH w:val="none"/>
          <w:insideV w:val="none"/>
        </w:tblBorders>
      </w:tblPr>
      <w:tblGrid>
        <w:gridCol w:w="6800"/>
        <w:gridCol w:w="6280"/>
      </w:tblGrid>
      <w:tr>
        <w:trPr>
          <w:trHeight w:val="30" w:hRule="atLeast"/>
        </w:trPr>
        <w:tc>
          <w:tcPr>
            <w:tcW w:w="68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«Келісілді»</w:t>
            </w:r>
            <w:r>
              <w:br/>
            </w:r>
            <w:r>
              <w:rPr>
                <w:rFonts w:ascii="Times New Roman"/>
                <w:b w:val="false"/>
                <w:i w:val="false"/>
                <w:color w:val="000000"/>
                <w:sz w:val="20"/>
              </w:rPr>
              <w:t>
____________________</w:t>
            </w:r>
            <w:r>
              <w:br/>
            </w:r>
            <w:r>
              <w:rPr>
                <w:rFonts w:ascii="Times New Roman"/>
                <w:b w:val="false"/>
                <w:i w:val="false"/>
                <w:color w:val="000000"/>
                <w:sz w:val="20"/>
              </w:rPr>
              <w:t>
____________________</w:t>
            </w:r>
          </w:p>
          <w:p>
            <w:pPr>
              <w:spacing w:after="20"/>
              <w:ind w:left="20"/>
              <w:jc w:val="both"/>
            </w:pPr>
            <w:r>
              <w:rPr>
                <w:rFonts w:ascii="Times New Roman"/>
                <w:b w:val="false"/>
                <w:i w:val="false"/>
                <w:color w:val="000000"/>
                <w:sz w:val="20"/>
              </w:rPr>
              <w:t>20 __ жылғы «____»___________</w:t>
            </w:r>
            <w:r>
              <w:br/>
            </w:r>
            <w:r>
              <w:rPr>
                <w:rFonts w:ascii="Times New Roman"/>
                <w:b w:val="false"/>
                <w:i w:val="false"/>
                <w:color w:val="000000"/>
                <w:sz w:val="20"/>
              </w:rPr>
              <w:t>
№_______</w:t>
            </w:r>
          </w:p>
          <w:p>
            <w:pPr>
              <w:spacing w:after="20"/>
              <w:ind w:left="20"/>
              <w:jc w:val="both"/>
            </w:pPr>
            <w:r>
              <w:rPr>
                <w:rFonts w:ascii="Times New Roman"/>
                <w:b w:val="false"/>
                <w:i w:val="false"/>
                <w:color w:val="000000"/>
                <w:sz w:val="20"/>
              </w:rPr>
              <w:t>Мөр орны</w:t>
            </w:r>
          </w:p>
        </w:tc>
        <w:tc>
          <w:tcPr>
            <w:tcW w:w="628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«Бекітілді»</w:t>
            </w:r>
            <w:r>
              <w:br/>
            </w:r>
            <w:r>
              <w:rPr>
                <w:rFonts w:ascii="Times New Roman"/>
                <w:b w:val="false"/>
                <w:i w:val="false"/>
                <w:color w:val="000000"/>
                <w:sz w:val="20"/>
              </w:rPr>
              <w:t>
________________________</w:t>
            </w:r>
            <w:r>
              <w:br/>
            </w:r>
            <w:r>
              <w:rPr>
                <w:rFonts w:ascii="Times New Roman"/>
                <w:b w:val="false"/>
                <w:i w:val="false"/>
                <w:color w:val="000000"/>
                <w:sz w:val="20"/>
              </w:rPr>
              <w:t>
________________________</w:t>
            </w:r>
          </w:p>
          <w:p>
            <w:pPr>
              <w:spacing w:after="20"/>
              <w:ind w:left="20"/>
              <w:jc w:val="both"/>
            </w:pPr>
            <w:r>
              <w:rPr>
                <w:rFonts w:ascii="Times New Roman"/>
                <w:b w:val="false"/>
                <w:i w:val="false"/>
                <w:color w:val="000000"/>
                <w:sz w:val="20"/>
              </w:rPr>
              <w:t>20 __ жылғы «____»__________</w:t>
            </w:r>
            <w:r>
              <w:br/>
            </w:r>
            <w:r>
              <w:rPr>
                <w:rFonts w:ascii="Times New Roman"/>
                <w:b w:val="false"/>
                <w:i w:val="false"/>
                <w:color w:val="000000"/>
                <w:sz w:val="20"/>
              </w:rPr>
              <w:t>
№_______</w:t>
            </w:r>
          </w:p>
        </w:tc>
      </w:tr>
    </w:tbl>
    <w:p>
      <w:pPr>
        <w:spacing w:after="0"/>
        <w:ind w:left="0"/>
        <w:jc w:val="left"/>
      </w:pPr>
      <w:r>
        <w:rPr>
          <w:rFonts w:ascii="Times New Roman"/>
          <w:b/>
          <w:i w:val="false"/>
          <w:color w:val="000000"/>
        </w:rPr>
        <w:t xml:space="preserve"> __________20__ жылғы «___»____________ жағдай бойынша тарату таратылатын банктің толық атауы</w:t>
      </w:r>
      <w:r>
        <w:br/>
      </w:r>
      <w:r>
        <w:rPr>
          <w:rFonts w:ascii="Times New Roman"/>
          <w:b/>
          <w:i w:val="false"/>
          <w:color w:val="000000"/>
        </w:rPr>
        <w:t>
балансы</w:t>
      </w:r>
    </w:p>
    <w:p>
      <w:pPr>
        <w:spacing w:after="0"/>
        <w:ind w:left="0"/>
        <w:jc w:val="both"/>
      </w:pPr>
      <w:r>
        <w:rPr>
          <w:rFonts w:ascii="Times New Roman"/>
          <w:b w:val="false"/>
          <w:i w:val="false"/>
          <w:color w:val="000000"/>
          <w:sz w:val="28"/>
        </w:rPr>
        <w:t xml:space="preserve">теңгемен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93"/>
        <w:gridCol w:w="6553"/>
        <w:gridCol w:w="5433"/>
      </w:tblGrid>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 №</w:t>
            </w:r>
          </w:p>
        </w:tc>
        <w:tc>
          <w:tcPr>
            <w:tcW w:w="6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 атауы</w:t>
            </w:r>
          </w:p>
        </w:tc>
        <w:tc>
          <w:tcPr>
            <w:tcW w:w="5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Жарғылық капитал, оның ішінде:</w:t>
            </w:r>
          </w:p>
        </w:tc>
        <w:tc>
          <w:tcPr>
            <w:tcW w:w="5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6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жай акциялар</w:t>
            </w:r>
          </w:p>
        </w:tc>
        <w:tc>
          <w:tcPr>
            <w:tcW w:w="5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6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артықшылық берілген акциялар</w:t>
            </w:r>
          </w:p>
        </w:tc>
        <w:tc>
          <w:tcPr>
            <w:tcW w:w="5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Өткен жылдардың бөлінбеген пайдасы (өтелмеген шығыны)</w:t>
            </w:r>
          </w:p>
        </w:tc>
        <w:tc>
          <w:tcPr>
            <w:tcW w:w="5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Бөлінбеген пайда (өтелмеген шығын)</w:t>
            </w:r>
          </w:p>
        </w:tc>
        <w:tc>
          <w:tcPr>
            <w:tcW w:w="5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530" w:id="66"/>
    <w:p>
      <w:pPr>
        <w:spacing w:after="0"/>
        <w:ind w:left="0"/>
        <w:jc w:val="both"/>
      </w:pPr>
      <w:r>
        <w:rPr>
          <w:rFonts w:ascii="Times New Roman"/>
          <w:b w:val="false"/>
          <w:i w:val="false"/>
          <w:color w:val="000000"/>
          <w:sz w:val="28"/>
        </w:rPr>
        <w:t>
Ескерту: Ерікті түрде таратылатын банктің тарату балансы толтырылған кезде «келісілді» бағаны толтырылмайды.</w:t>
      </w:r>
    </w:p>
    <w:bookmarkEnd w:id="66"/>
    <w:p>
      <w:pPr>
        <w:spacing w:after="0"/>
        <w:ind w:left="0"/>
        <w:jc w:val="both"/>
      </w:pPr>
      <w:r>
        <w:rPr>
          <w:rFonts w:ascii="Times New Roman"/>
          <w:b w:val="false"/>
          <w:i w:val="false"/>
          <w:color w:val="000000"/>
          <w:sz w:val="28"/>
        </w:rPr>
        <w:t>Тарату комиссиясының ______________________________________ _________</w:t>
      </w:r>
      <w:r>
        <w:br/>
      </w:r>
      <w:r>
        <w:rPr>
          <w:rFonts w:ascii="Times New Roman"/>
          <w:b w:val="false"/>
          <w:i w:val="false"/>
          <w:color w:val="000000"/>
          <w:sz w:val="28"/>
        </w:rPr>
        <w:t>
Төрағасы                (тегі, аты, бар болса – әкесінің аты) (қолы)</w:t>
      </w:r>
    </w:p>
    <w:p>
      <w:pPr>
        <w:spacing w:after="0"/>
        <w:ind w:left="0"/>
        <w:jc w:val="both"/>
      </w:pPr>
      <w:r>
        <w:rPr>
          <w:rFonts w:ascii="Times New Roman"/>
          <w:b w:val="false"/>
          <w:i w:val="false"/>
          <w:color w:val="000000"/>
          <w:sz w:val="28"/>
        </w:rPr>
        <w:t>Бас бухгалтер _____________________________________________ _________</w:t>
      </w:r>
      <w:r>
        <w:br/>
      </w:r>
      <w:r>
        <w:rPr>
          <w:rFonts w:ascii="Times New Roman"/>
          <w:b w:val="false"/>
          <w:i w:val="false"/>
          <w:color w:val="000000"/>
          <w:sz w:val="28"/>
        </w:rPr>
        <w:t>
                        (тегі, аты, бар болса – әкесінің аты) (қолы)</w:t>
      </w:r>
    </w:p>
    <w:p>
      <w:pPr>
        <w:spacing w:after="0"/>
        <w:ind w:left="0"/>
        <w:jc w:val="both"/>
      </w:pPr>
      <w:r>
        <w:rPr>
          <w:rFonts w:ascii="Times New Roman"/>
          <w:b w:val="false"/>
          <w:i w:val="false"/>
          <w:color w:val="000000"/>
          <w:sz w:val="28"/>
        </w:rPr>
        <w:t>Орындаушы _________________________________________________ _________</w:t>
      </w:r>
      <w:r>
        <w:br/>
      </w:r>
      <w:r>
        <w:rPr>
          <w:rFonts w:ascii="Times New Roman"/>
          <w:b w:val="false"/>
          <w:i w:val="false"/>
          <w:color w:val="000000"/>
          <w:sz w:val="28"/>
        </w:rPr>
        <w:t>
                        (тегі, аты, бар болса – әкесінің аты) (қолы)</w:t>
      </w:r>
    </w:p>
    <w:p>
      <w:pPr>
        <w:spacing w:after="0"/>
        <w:ind w:left="0"/>
        <w:jc w:val="both"/>
      </w:pPr>
      <w:r>
        <w:rPr>
          <w:rFonts w:ascii="Times New Roman"/>
          <w:b w:val="false"/>
          <w:i w:val="false"/>
          <w:color w:val="000000"/>
          <w:sz w:val="28"/>
        </w:rPr>
        <w:t>Телефон</w:t>
      </w:r>
      <w:r>
        <w:br/>
      </w:r>
      <w:r>
        <w:rPr>
          <w:rFonts w:ascii="Times New Roman"/>
          <w:b w:val="false"/>
          <w:i w:val="false"/>
          <w:color w:val="000000"/>
          <w:sz w:val="28"/>
        </w:rPr>
        <w:t>
 </w:t>
      </w:r>
      <w:r>
        <w:br/>
      </w:r>
      <w:r>
        <w:rPr>
          <w:rFonts w:ascii="Times New Roman"/>
          <w:b w:val="false"/>
          <w:i w:val="false"/>
          <w:color w:val="000000"/>
          <w:sz w:val="28"/>
        </w:rPr>
        <w:t>
Мөр орны</w:t>
      </w:r>
    </w:p>
    <w:bookmarkStart w:name="z539" w:id="67"/>
    <w:p>
      <w:pPr>
        <w:spacing w:after="0"/>
        <w:ind w:left="0"/>
        <w:jc w:val="both"/>
      </w:pPr>
      <w:r>
        <w:rPr>
          <w:rFonts w:ascii="Times New Roman"/>
          <w:b w:val="false"/>
          <w:i w:val="false"/>
          <w:color w:val="000000"/>
          <w:sz w:val="28"/>
        </w:rPr>
        <w:t xml:space="preserve">
Қазақстан Республикасының  </w:t>
      </w:r>
      <w:r>
        <w:br/>
      </w:r>
      <w:r>
        <w:rPr>
          <w:rFonts w:ascii="Times New Roman"/>
          <w:b w:val="false"/>
          <w:i w:val="false"/>
          <w:color w:val="000000"/>
          <w:sz w:val="28"/>
        </w:rPr>
        <w:t xml:space="preserve">
Ұлттық Банкі Басқармасының </w:t>
      </w:r>
      <w:r>
        <w:br/>
      </w:r>
      <w:r>
        <w:rPr>
          <w:rFonts w:ascii="Times New Roman"/>
          <w:b w:val="false"/>
          <w:i w:val="false"/>
          <w:color w:val="000000"/>
          <w:sz w:val="28"/>
        </w:rPr>
        <w:t xml:space="preserve">
2012 жылғы 24 желтоқсандағы </w:t>
      </w:r>
      <w:r>
        <w:br/>
      </w:r>
      <w:r>
        <w:rPr>
          <w:rFonts w:ascii="Times New Roman"/>
          <w:b w:val="false"/>
          <w:i w:val="false"/>
          <w:color w:val="000000"/>
          <w:sz w:val="28"/>
        </w:rPr>
        <w:t xml:space="preserve">
№ 375 қаулысына      </w:t>
      </w:r>
      <w:r>
        <w:br/>
      </w:r>
      <w:r>
        <w:rPr>
          <w:rFonts w:ascii="Times New Roman"/>
          <w:b w:val="false"/>
          <w:i w:val="false"/>
          <w:color w:val="000000"/>
          <w:sz w:val="28"/>
        </w:rPr>
        <w:t xml:space="preserve">
30-қосымша         </w:t>
      </w:r>
    </w:p>
    <w:bookmarkEnd w:id="67"/>
    <w:bookmarkStart w:name="z544" w:id="68"/>
    <w:p>
      <w:pPr>
        <w:spacing w:after="0"/>
        <w:ind w:left="0"/>
        <w:jc w:val="left"/>
      </w:pPr>
      <w:r>
        <w:rPr>
          <w:rFonts w:ascii="Times New Roman"/>
          <w:b/>
          <w:i w:val="false"/>
          <w:color w:val="000000"/>
        </w:rPr>
        <w:t xml:space="preserve"> 
Қазақстан Республикасының күші жойылды деп танылатын нормативтік құқықтық актілерінің тізбесі</w:t>
      </w:r>
    </w:p>
    <w:bookmarkEnd w:id="68"/>
    <w:bookmarkStart w:name="z545" w:id="69"/>
    <w:p>
      <w:pPr>
        <w:spacing w:after="0"/>
        <w:ind w:left="0"/>
        <w:jc w:val="both"/>
      </w:pPr>
      <w:r>
        <w:rPr>
          <w:rFonts w:ascii="Times New Roman"/>
          <w:b w:val="false"/>
          <w:i w:val="false"/>
          <w:color w:val="000000"/>
          <w:sz w:val="28"/>
        </w:rPr>
        <w:t>
      1. Қазақстан Республикасының Ұлттық Банкі Басқармасының «Қазақстан Республикасындағы таратылатын банктердiң аралық тарату балансының, басқа да есептерiнiң, тарату балансының нысандары және тарату комиссияларының оларды ұсыну мерзiмдерi мен тәртiбi туралы нұсқаулықты бекiту жөнiнде» 2001 жылғы 28 қазандағы № 419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тізілімінде № 1698 тіркелген).</w:t>
      </w:r>
      <w:r>
        <w:br/>
      </w:r>
      <w:r>
        <w:rPr>
          <w:rFonts w:ascii="Times New Roman"/>
          <w:b w:val="false"/>
          <w:i w:val="false"/>
          <w:color w:val="000000"/>
          <w:sz w:val="28"/>
        </w:rPr>
        <w:t>
</w:t>
      </w:r>
      <w:r>
        <w:rPr>
          <w:rFonts w:ascii="Times New Roman"/>
          <w:b w:val="false"/>
          <w:i w:val="false"/>
          <w:color w:val="000000"/>
          <w:sz w:val="28"/>
        </w:rPr>
        <w:t>
      2. Қазақстан Республикасы Қаржы нарығын және қаржы ұйымдарын реттеу мен қадағалау агенттігі Басқармасының «Қазақстан Республикасының Әділет министрлігінде № 1698 тіркелген, Қазақстан Республикасының Ұлттық Банкі Басқармасының «Қазақстан Республикасындағы таратылатын банктердің аралық тарату балансының, басқа да есептерінің, тарату балансының нысандары және тарату комиссияларының оларды ұсыну мерзімдері мен тәртібі туралы нұсқаулықты бекіту туралы» 2001 жылғы 28 қазандағы № 419 қаулысына өзгерістер мен толықтырулар енгізу туралы» 2004 жылғы 16 ақпандағы № 40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тізілімінде № 2777 тіркелген).</w:t>
      </w:r>
      <w:r>
        <w:br/>
      </w:r>
      <w:r>
        <w:rPr>
          <w:rFonts w:ascii="Times New Roman"/>
          <w:b w:val="false"/>
          <w:i w:val="false"/>
          <w:color w:val="000000"/>
          <w:sz w:val="28"/>
        </w:rPr>
        <w:t>
</w:t>
      </w:r>
      <w:r>
        <w:rPr>
          <w:rFonts w:ascii="Times New Roman"/>
          <w:b w:val="false"/>
          <w:i w:val="false"/>
          <w:color w:val="000000"/>
          <w:sz w:val="28"/>
        </w:rPr>
        <w:t>
      3. Қазақстан Республикасы Қаржы нарығын және қаржы ұйымдарын реттеу мен қадағалау агенттігі Басқармасының «Қазақстан Республикасының Ұлттық Банкі Басқармасының «Қазақстан Республикасындағы таратылатын банктердің аралық тарату балансының, басқа да есептерінің, тарату балансының нысандары және тарату комиссияларының оларды ұсыну мерзімдері мен тәртібі туралы нұсқаулықты бекіту жөнінде» 2001 жылғы 28 қазандағы № 419 қаулысына толықтыру мен өзгерістер енгізу туралы» 2006 жылғы 25 ақпандағы № 39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тізілімінде № 4137 тіркелген).</w:t>
      </w:r>
      <w:r>
        <w:br/>
      </w:r>
      <w:r>
        <w:rPr>
          <w:rFonts w:ascii="Times New Roman"/>
          <w:b w:val="false"/>
          <w:i w:val="false"/>
          <w:color w:val="000000"/>
          <w:sz w:val="28"/>
        </w:rPr>
        <w:t>
</w:t>
      </w:r>
      <w:r>
        <w:rPr>
          <w:rFonts w:ascii="Times New Roman"/>
          <w:b w:val="false"/>
          <w:i w:val="false"/>
          <w:color w:val="000000"/>
          <w:sz w:val="28"/>
        </w:rPr>
        <w:t>
      4. Қазақстан Республикасы Қаржы нарығын және қаржы ұйымдарын реттеу мен қадағалау агенттігі Басқармасының «Қазақстан Республикасының Ұлттық Банкі Басқармасының «Қазақстан Республикасындағы таратылатын банктердің аралық тарату балансының, басқа да есептерінің, балансының нысандары және тарату комиссияларының оларды ұсыну мерзімдері мен тәртібі туралы нұсқаулықты бекіту жөнінде» 2001 жылғы 28 қазандағы № 419 қаулысына толықтырулар мен өзгерістер енгізу туралы» 2007 жылғы 28 мамырдағы № 147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тізілімінде № 4774 тіркелген).</w:t>
      </w:r>
      <w:r>
        <w:br/>
      </w:r>
      <w:r>
        <w:rPr>
          <w:rFonts w:ascii="Times New Roman"/>
          <w:b w:val="false"/>
          <w:i w:val="false"/>
          <w:color w:val="000000"/>
          <w:sz w:val="28"/>
        </w:rPr>
        <w:t>
</w:t>
      </w:r>
      <w:r>
        <w:rPr>
          <w:rFonts w:ascii="Times New Roman"/>
          <w:b w:val="false"/>
          <w:i w:val="false"/>
          <w:color w:val="000000"/>
          <w:sz w:val="28"/>
        </w:rPr>
        <w:t>
      5. Қазақстан Республикасы Қаржы нарығын және қаржы ұйымдарын реттеу мен қадағалау агенттігі Басқармасының «Қазақстан Республикасының Ұлттық Банкі Басқармасының «Қазақстан Республикасындағы таратылатын банктердің аралық тарату балансының, басқа да есептерінің, тарату балансының нысандары және тарату комиссияларының оларды ұсыну мерзімдері мен тәртібі туралы нұсқаулықты бекіту жөнінде» 2001 жылы 28 қазандағы № 419 қаулысына өзгерістер мен толықтырулар енгізу туралы» 2007 жылғы 30 қарашадағы № 251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тізілімінде № 5074 тіркелген).</w:t>
      </w:r>
      <w:r>
        <w:br/>
      </w:r>
      <w:r>
        <w:rPr>
          <w:rFonts w:ascii="Times New Roman"/>
          <w:b w:val="false"/>
          <w:i w:val="false"/>
          <w:color w:val="000000"/>
          <w:sz w:val="28"/>
        </w:rPr>
        <w:t>
</w:t>
      </w:r>
      <w:r>
        <w:rPr>
          <w:rFonts w:ascii="Times New Roman"/>
          <w:b w:val="false"/>
          <w:i w:val="false"/>
          <w:color w:val="000000"/>
          <w:sz w:val="28"/>
        </w:rPr>
        <w:t>
      6. Қазақстан Республикасы Қаржы нарығын және қаржы ұйымдарын реттеу мен қадағалау агенттігі Басқармасының «Қазақстан Республикасының Ұлттық Банкі Басқармасының «Қазақстан Республикасындағы таратылатын банктердiң аралық тарату балансының, басқа да есептерiнiң, тарату балансының нысандары және тарату комиссияларының оларды ұсыну мерзiмдерi мен тәртiбi туралы нұсқаулықты бекiту жөнiнде» 2001 жылғы 28 қазандағы № 419 қаулысына өзгерістер мен толықтырулар енгізу туралы» 2008 жылғы 29 қазандағы № 156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тізілімінде № 5399 тіркелген).</w:t>
      </w:r>
    </w:p>
    <w:bookmarkEnd w:id="69"/>
    <w:bookmarkStart w:name="z551" w:id="70"/>
    <w:p>
      <w:pPr>
        <w:spacing w:after="0"/>
        <w:ind w:left="0"/>
        <w:jc w:val="both"/>
      </w:pPr>
      <w:r>
        <w:rPr>
          <w:rFonts w:ascii="Times New Roman"/>
          <w:b w:val="false"/>
          <w:i w:val="false"/>
          <w:color w:val="000000"/>
          <w:sz w:val="28"/>
        </w:rPr>
        <w:t xml:space="preserve">
Қазақстан Республикасының </w:t>
      </w:r>
      <w:r>
        <w:br/>
      </w:r>
      <w:r>
        <w:rPr>
          <w:rFonts w:ascii="Times New Roman"/>
          <w:b w:val="false"/>
          <w:i w:val="false"/>
          <w:color w:val="000000"/>
          <w:sz w:val="28"/>
        </w:rPr>
        <w:t>
Ұлттық Банкі Басқармасының</w:t>
      </w:r>
      <w:r>
        <w:br/>
      </w:r>
      <w:r>
        <w:rPr>
          <w:rFonts w:ascii="Times New Roman"/>
          <w:b w:val="false"/>
          <w:i w:val="false"/>
          <w:color w:val="000000"/>
          <w:sz w:val="28"/>
        </w:rPr>
        <w:t>
2012 жылғы 24 желтоқсандағы</w:t>
      </w:r>
      <w:r>
        <w:br/>
      </w:r>
      <w:r>
        <w:rPr>
          <w:rFonts w:ascii="Times New Roman"/>
          <w:b w:val="false"/>
          <w:i w:val="false"/>
          <w:color w:val="000000"/>
          <w:sz w:val="28"/>
        </w:rPr>
        <w:t xml:space="preserve">
№ 375 қаулысымен   </w:t>
      </w:r>
      <w:r>
        <w:br/>
      </w:r>
      <w:r>
        <w:rPr>
          <w:rFonts w:ascii="Times New Roman"/>
          <w:b w:val="false"/>
          <w:i w:val="false"/>
          <w:color w:val="000000"/>
          <w:sz w:val="28"/>
        </w:rPr>
        <w:t xml:space="preserve">
бекітілген        </w:t>
      </w:r>
    </w:p>
    <w:bookmarkEnd w:id="70"/>
    <w:bookmarkStart w:name="z556" w:id="71"/>
    <w:p>
      <w:pPr>
        <w:spacing w:after="0"/>
        <w:ind w:left="0"/>
        <w:jc w:val="left"/>
      </w:pPr>
      <w:r>
        <w:rPr>
          <w:rFonts w:ascii="Times New Roman"/>
          <w:b/>
          <w:i w:val="false"/>
          <w:color w:val="000000"/>
        </w:rPr>
        <w:t xml:space="preserve"> 
Тарату комиссияларының Қазақстан Республикасында таратылатын</w:t>
      </w:r>
      <w:r>
        <w:br/>
      </w:r>
      <w:r>
        <w:rPr>
          <w:rFonts w:ascii="Times New Roman"/>
          <w:b/>
          <w:i w:val="false"/>
          <w:color w:val="000000"/>
        </w:rPr>
        <w:t>
банктердің есептері мен қосымша ақпаратының нысандарын толтыруы, оларды ұсыну мерзімдері және кезеңділігі жөніндегі нұсқаулық</w:t>
      </w:r>
    </w:p>
    <w:bookmarkEnd w:id="71"/>
    <w:bookmarkStart w:name="z558" w:id="72"/>
    <w:p>
      <w:pPr>
        <w:spacing w:after="0"/>
        <w:ind w:left="0"/>
        <w:jc w:val="both"/>
      </w:pPr>
      <w:r>
        <w:rPr>
          <w:rFonts w:ascii="Times New Roman"/>
          <w:b w:val="false"/>
          <w:i w:val="false"/>
          <w:color w:val="000000"/>
          <w:sz w:val="28"/>
        </w:rPr>
        <w:t>
      Осы Тарату комиссияларының Қазақстан Республикасында таратылатын банктердің есептері мен қосымша ақпаратының нысандарын толтыруы, оларды ұсыну мерзімдері және кезеңділігі жөніндегі нұсқаулық (бұдан әрі – Нұсқаулық) </w:t>
      </w:r>
      <w:r>
        <w:rPr>
          <w:rFonts w:ascii="Times New Roman"/>
          <w:b w:val="false"/>
          <w:i w:val="false"/>
          <w:color w:val="000000"/>
          <w:sz w:val="28"/>
        </w:rPr>
        <w:t>«Қазақстан Республикасындағы банктер және банк қызметi туралы»</w:t>
      </w:r>
      <w:r>
        <w:rPr>
          <w:rFonts w:ascii="Times New Roman"/>
          <w:b w:val="false"/>
          <w:i w:val="false"/>
          <w:color w:val="000000"/>
          <w:sz w:val="28"/>
        </w:rPr>
        <w:t xml:space="preserve"> 1995 жылғы 31 тамыздағы (бұдан әрі – Банктер туралы заң), </w:t>
      </w:r>
      <w:r>
        <w:rPr>
          <w:rFonts w:ascii="Times New Roman"/>
          <w:b w:val="false"/>
          <w:i w:val="false"/>
          <w:color w:val="000000"/>
          <w:sz w:val="28"/>
        </w:rPr>
        <w:t>«Қаржы нарығы мен қаржы ұйымдарын мемлекеттiк реттеу, бақылау және қадағалау туралы»</w:t>
      </w:r>
      <w:r>
        <w:rPr>
          <w:rFonts w:ascii="Times New Roman"/>
          <w:b w:val="false"/>
          <w:i w:val="false"/>
          <w:color w:val="000000"/>
          <w:sz w:val="28"/>
        </w:rPr>
        <w:t xml:space="preserve"> 2003 жылғы 4 шілдедегі Қазақстан Республикасының заңдарына сәйкес әзірленді және тарату комиссияларының сот шешімі бойынша, оның ішінде банкроттық негізде және ерікті тәртіппен Қазақстан Республикасында таратылатын банктердің есептері мен қосымша ақпаратының нысандарын толтыру рәсімін, оларды Қазақстан Республикасы Ұлттық Банкінің Қаржы нарығын және қаржы ұйымдарын бақылау мен қадағалау комитетіне (бұдан әрі – Комитет) ұсыну мерзімдерін және кезеңділігін белгілейді.</w:t>
      </w:r>
      <w:r>
        <w:br/>
      </w:r>
      <w:r>
        <w:rPr>
          <w:rFonts w:ascii="Times New Roman"/>
          <w:b w:val="false"/>
          <w:i w:val="false"/>
          <w:color w:val="000000"/>
          <w:sz w:val="28"/>
        </w:rPr>
        <w:t>
</w:t>
      </w:r>
      <w:r>
        <w:rPr>
          <w:rFonts w:ascii="Times New Roman"/>
          <w:b w:val="false"/>
          <w:i w:val="false"/>
          <w:color w:val="000000"/>
          <w:sz w:val="28"/>
        </w:rPr>
        <w:t>
      Таратылатын банктердің есептері болып мынадай есептер түсініледі:</w:t>
      </w:r>
      <w:r>
        <w:br/>
      </w:r>
      <w:r>
        <w:rPr>
          <w:rFonts w:ascii="Times New Roman"/>
          <w:b w:val="false"/>
          <w:i w:val="false"/>
          <w:color w:val="000000"/>
          <w:sz w:val="28"/>
        </w:rPr>
        <w:t>
</w:t>
      </w:r>
      <w:r>
        <w:rPr>
          <w:rFonts w:ascii="Times New Roman"/>
          <w:b w:val="false"/>
          <w:i w:val="false"/>
          <w:color w:val="000000"/>
          <w:sz w:val="28"/>
        </w:rPr>
        <w:t>
      1) бір күнде орындалған жұмыс туралы есеп (күн сайынғы есеп);</w:t>
      </w:r>
      <w:r>
        <w:br/>
      </w:r>
      <w:r>
        <w:rPr>
          <w:rFonts w:ascii="Times New Roman"/>
          <w:b w:val="false"/>
          <w:i w:val="false"/>
          <w:color w:val="000000"/>
          <w:sz w:val="28"/>
        </w:rPr>
        <w:t>
</w:t>
      </w:r>
      <w:r>
        <w:rPr>
          <w:rFonts w:ascii="Times New Roman"/>
          <w:b w:val="false"/>
          <w:i w:val="false"/>
          <w:color w:val="000000"/>
          <w:sz w:val="28"/>
        </w:rPr>
        <w:t>
      2) бір айда орындалған жұмыс туралы есеп (ай сайынғы есеп);</w:t>
      </w:r>
      <w:r>
        <w:br/>
      </w:r>
      <w:r>
        <w:rPr>
          <w:rFonts w:ascii="Times New Roman"/>
          <w:b w:val="false"/>
          <w:i w:val="false"/>
          <w:color w:val="000000"/>
          <w:sz w:val="28"/>
        </w:rPr>
        <w:t>
</w:t>
      </w:r>
      <w:r>
        <w:rPr>
          <w:rFonts w:ascii="Times New Roman"/>
          <w:b w:val="false"/>
          <w:i w:val="false"/>
          <w:color w:val="000000"/>
          <w:sz w:val="28"/>
        </w:rPr>
        <w:t>
      3) бірінші жарты жылдықта орындалған жұмыс туралы есеп (бірінші жарты жылдық үшін есеп);</w:t>
      </w:r>
      <w:r>
        <w:br/>
      </w:r>
      <w:r>
        <w:rPr>
          <w:rFonts w:ascii="Times New Roman"/>
          <w:b w:val="false"/>
          <w:i w:val="false"/>
          <w:color w:val="000000"/>
          <w:sz w:val="28"/>
        </w:rPr>
        <w:t>
</w:t>
      </w:r>
      <w:r>
        <w:rPr>
          <w:rFonts w:ascii="Times New Roman"/>
          <w:b w:val="false"/>
          <w:i w:val="false"/>
          <w:color w:val="000000"/>
          <w:sz w:val="28"/>
        </w:rPr>
        <w:t>
      4) бір жылда орындалған жұмыс туралы есеп (жылдық есеп);</w:t>
      </w:r>
      <w:r>
        <w:br/>
      </w:r>
      <w:r>
        <w:rPr>
          <w:rFonts w:ascii="Times New Roman"/>
          <w:b w:val="false"/>
          <w:i w:val="false"/>
          <w:color w:val="000000"/>
          <w:sz w:val="28"/>
        </w:rPr>
        <w:t>
</w:t>
      </w:r>
      <w:r>
        <w:rPr>
          <w:rFonts w:ascii="Times New Roman"/>
          <w:b w:val="false"/>
          <w:i w:val="false"/>
          <w:color w:val="000000"/>
          <w:sz w:val="28"/>
        </w:rPr>
        <w:t>
      5) аралық тарату балансы;</w:t>
      </w:r>
      <w:r>
        <w:br/>
      </w:r>
      <w:r>
        <w:rPr>
          <w:rFonts w:ascii="Times New Roman"/>
          <w:b w:val="false"/>
          <w:i w:val="false"/>
          <w:color w:val="000000"/>
          <w:sz w:val="28"/>
        </w:rPr>
        <w:t>
</w:t>
      </w:r>
      <w:r>
        <w:rPr>
          <w:rFonts w:ascii="Times New Roman"/>
          <w:b w:val="false"/>
          <w:i w:val="false"/>
          <w:color w:val="000000"/>
          <w:sz w:val="28"/>
        </w:rPr>
        <w:t>
      6) тарату туралы есеп;</w:t>
      </w:r>
      <w:r>
        <w:br/>
      </w:r>
      <w:r>
        <w:rPr>
          <w:rFonts w:ascii="Times New Roman"/>
          <w:b w:val="false"/>
          <w:i w:val="false"/>
          <w:color w:val="000000"/>
          <w:sz w:val="28"/>
        </w:rPr>
        <w:t>
</w:t>
      </w:r>
      <w:r>
        <w:rPr>
          <w:rFonts w:ascii="Times New Roman"/>
          <w:b w:val="false"/>
          <w:i w:val="false"/>
          <w:color w:val="000000"/>
          <w:sz w:val="28"/>
        </w:rPr>
        <w:t>
      7) тарату балансы.</w:t>
      </w:r>
    </w:p>
    <w:bookmarkEnd w:id="72"/>
    <w:bookmarkStart w:name="z567" w:id="73"/>
    <w:p>
      <w:pPr>
        <w:spacing w:after="0"/>
        <w:ind w:left="0"/>
        <w:jc w:val="left"/>
      </w:pPr>
      <w:r>
        <w:rPr>
          <w:rFonts w:ascii="Times New Roman"/>
          <w:b/>
          <w:i w:val="false"/>
          <w:color w:val="000000"/>
        </w:rPr>
        <w:t xml:space="preserve"> 
1. Банктiң тарату комиссиясының бір күнде (күн сайынғы есеп) және бір айда (ай сайынғы есеп) орындаған жұмысы туралы есебі</w:t>
      </w:r>
    </w:p>
    <w:bookmarkEnd w:id="73"/>
    <w:bookmarkStart w:name="z568" w:id="74"/>
    <w:p>
      <w:pPr>
        <w:spacing w:after="0"/>
        <w:ind w:left="0"/>
        <w:jc w:val="both"/>
      </w:pPr>
      <w:r>
        <w:rPr>
          <w:rFonts w:ascii="Times New Roman"/>
          <w:b w:val="false"/>
          <w:i w:val="false"/>
          <w:color w:val="000000"/>
          <w:sz w:val="28"/>
        </w:rPr>
        <w:t>
      1. Банктiң тарату комиссиясының орындаған жұмысы туралы күн сайынғы есебі мынадай мәліметтер қамтылатын банктегі тарату процесінің жағдайы туралы ақпарат түрінде ұсынылады:</w:t>
      </w:r>
      <w:r>
        <w:br/>
      </w:r>
      <w:r>
        <w:rPr>
          <w:rFonts w:ascii="Times New Roman"/>
          <w:b w:val="false"/>
          <w:i w:val="false"/>
          <w:color w:val="000000"/>
          <w:sz w:val="28"/>
        </w:rPr>
        <w:t>
</w:t>
      </w:r>
      <w:r>
        <w:rPr>
          <w:rFonts w:ascii="Times New Roman"/>
          <w:b w:val="false"/>
          <w:i w:val="false"/>
          <w:color w:val="000000"/>
          <w:sz w:val="28"/>
        </w:rPr>
        <w:t>
      1) дауларды алдын ала сотқа дейін шешу және (немесе) талап қою бойынша іс жүргізу шеңберіндегі жұмыс;</w:t>
      </w:r>
      <w:r>
        <w:br/>
      </w:r>
      <w:r>
        <w:rPr>
          <w:rFonts w:ascii="Times New Roman"/>
          <w:b w:val="false"/>
          <w:i w:val="false"/>
          <w:color w:val="000000"/>
          <w:sz w:val="28"/>
        </w:rPr>
        <w:t>
</w:t>
      </w:r>
      <w:r>
        <w:rPr>
          <w:rFonts w:ascii="Times New Roman"/>
          <w:b w:val="false"/>
          <w:i w:val="false"/>
          <w:color w:val="000000"/>
          <w:sz w:val="28"/>
        </w:rPr>
        <w:t>
      2) банктің мүлкін сату;</w:t>
      </w:r>
      <w:r>
        <w:br/>
      </w:r>
      <w:r>
        <w:rPr>
          <w:rFonts w:ascii="Times New Roman"/>
          <w:b w:val="false"/>
          <w:i w:val="false"/>
          <w:color w:val="000000"/>
          <w:sz w:val="28"/>
        </w:rPr>
        <w:t>
</w:t>
      </w:r>
      <w:r>
        <w:rPr>
          <w:rFonts w:ascii="Times New Roman"/>
          <w:b w:val="false"/>
          <w:i w:val="false"/>
          <w:color w:val="000000"/>
          <w:sz w:val="28"/>
        </w:rPr>
        <w:t>
      3) тарату комиссиясы қызметінің негізгі бағыттары бойынша оның қызметіне байланысты қосымша ақпарат.</w:t>
      </w:r>
      <w:r>
        <w:br/>
      </w:r>
      <w:r>
        <w:rPr>
          <w:rFonts w:ascii="Times New Roman"/>
          <w:b w:val="false"/>
          <w:i w:val="false"/>
          <w:color w:val="000000"/>
          <w:sz w:val="28"/>
        </w:rPr>
        <w:t>
</w:t>
      </w:r>
      <w:r>
        <w:rPr>
          <w:rFonts w:ascii="Times New Roman"/>
          <w:b w:val="false"/>
          <w:i w:val="false"/>
          <w:color w:val="000000"/>
          <w:sz w:val="28"/>
        </w:rPr>
        <w:t>
      2. Күн сайынғы есеп Комитетке ағымдағы жұмыс күні Астана қаласының уақытымен сағат 18.00-ден кешіктірмей факсимильдік не электрондық байланыс арқылы ұсынылады.</w:t>
      </w:r>
      <w:r>
        <w:br/>
      </w:r>
      <w:r>
        <w:rPr>
          <w:rFonts w:ascii="Times New Roman"/>
          <w:b w:val="false"/>
          <w:i w:val="false"/>
          <w:color w:val="000000"/>
          <w:sz w:val="28"/>
        </w:rPr>
        <w:t>
</w:t>
      </w:r>
      <w:r>
        <w:rPr>
          <w:rFonts w:ascii="Times New Roman"/>
          <w:b w:val="false"/>
          <w:i w:val="false"/>
          <w:color w:val="000000"/>
          <w:sz w:val="28"/>
        </w:rPr>
        <w:t>
      3. Банктiң тарату комиссиясының орындаған жұмысы туралы ай сайынғы есебінде мыналар қамтылады:</w:t>
      </w:r>
      <w:r>
        <w:br/>
      </w:r>
      <w:r>
        <w:rPr>
          <w:rFonts w:ascii="Times New Roman"/>
          <w:b w:val="false"/>
          <w:i w:val="false"/>
          <w:color w:val="000000"/>
          <w:sz w:val="28"/>
        </w:rPr>
        <w:t>
</w:t>
      </w:r>
      <w:r>
        <w:rPr>
          <w:rFonts w:ascii="Times New Roman"/>
          <w:b w:val="false"/>
          <w:i w:val="false"/>
          <w:color w:val="000000"/>
          <w:sz w:val="28"/>
        </w:rPr>
        <w:t>
      1) таратылатын банктiң есептi күнгi балансы;</w:t>
      </w:r>
      <w:r>
        <w:br/>
      </w:r>
      <w:r>
        <w:rPr>
          <w:rFonts w:ascii="Times New Roman"/>
          <w:b w:val="false"/>
          <w:i w:val="false"/>
          <w:color w:val="000000"/>
          <w:sz w:val="28"/>
        </w:rPr>
        <w:t>
</w:t>
      </w:r>
      <w:r>
        <w:rPr>
          <w:rFonts w:ascii="Times New Roman"/>
          <w:b w:val="false"/>
          <w:i w:val="false"/>
          <w:color w:val="000000"/>
          <w:sz w:val="28"/>
        </w:rPr>
        <w:t>
      2) осы қаулының </w:t>
      </w:r>
      <w:r>
        <w:rPr>
          <w:rFonts w:ascii="Times New Roman"/>
          <w:b w:val="false"/>
          <w:i w:val="false"/>
          <w:color w:val="000000"/>
          <w:sz w:val="28"/>
        </w:rPr>
        <w:t>1-қосымшасына</w:t>
      </w:r>
      <w:r>
        <w:rPr>
          <w:rFonts w:ascii="Times New Roman"/>
          <w:b w:val="false"/>
          <w:i w:val="false"/>
          <w:color w:val="000000"/>
          <w:sz w:val="28"/>
        </w:rPr>
        <w:t xml:space="preserve"> сәйкес нысан бойынша жасалған таратылатын банктің есептi күнгi жағдай бойынша баланстан тыс шоттары бойынша есеп;</w:t>
      </w:r>
      <w:r>
        <w:br/>
      </w:r>
      <w:r>
        <w:rPr>
          <w:rFonts w:ascii="Times New Roman"/>
          <w:b w:val="false"/>
          <w:i w:val="false"/>
          <w:color w:val="000000"/>
          <w:sz w:val="28"/>
        </w:rPr>
        <w:t>
</w:t>
      </w:r>
      <w:r>
        <w:rPr>
          <w:rFonts w:ascii="Times New Roman"/>
          <w:b w:val="false"/>
          <w:i w:val="false"/>
          <w:color w:val="000000"/>
          <w:sz w:val="28"/>
        </w:rPr>
        <w:t>
      3) осы қаулының </w:t>
      </w:r>
      <w:r>
        <w:rPr>
          <w:rFonts w:ascii="Times New Roman"/>
          <w:b w:val="false"/>
          <w:i w:val="false"/>
          <w:color w:val="000000"/>
          <w:sz w:val="28"/>
        </w:rPr>
        <w:t>2-қосымшасына</w:t>
      </w:r>
      <w:r>
        <w:rPr>
          <w:rFonts w:ascii="Times New Roman"/>
          <w:b w:val="false"/>
          <w:i w:val="false"/>
          <w:color w:val="000000"/>
          <w:sz w:val="28"/>
        </w:rPr>
        <w:t xml:space="preserve"> сәйкес нысан бойынша жасалған таратылатын банктің есептi күнгi активтерінiң жағдайы туралы есеп;</w:t>
      </w:r>
      <w:r>
        <w:br/>
      </w:r>
      <w:r>
        <w:rPr>
          <w:rFonts w:ascii="Times New Roman"/>
          <w:b w:val="false"/>
          <w:i w:val="false"/>
          <w:color w:val="000000"/>
          <w:sz w:val="28"/>
        </w:rPr>
        <w:t>
</w:t>
      </w:r>
      <w:r>
        <w:rPr>
          <w:rFonts w:ascii="Times New Roman"/>
          <w:b w:val="false"/>
          <w:i w:val="false"/>
          <w:color w:val="000000"/>
          <w:sz w:val="28"/>
        </w:rPr>
        <w:t>
      4) осы қаулының </w:t>
      </w:r>
      <w:r>
        <w:rPr>
          <w:rFonts w:ascii="Times New Roman"/>
          <w:b w:val="false"/>
          <w:i w:val="false"/>
          <w:color w:val="000000"/>
          <w:sz w:val="28"/>
        </w:rPr>
        <w:t>3-қосымшасына</w:t>
      </w:r>
      <w:r>
        <w:rPr>
          <w:rFonts w:ascii="Times New Roman"/>
          <w:b w:val="false"/>
          <w:i w:val="false"/>
          <w:color w:val="000000"/>
          <w:sz w:val="28"/>
        </w:rPr>
        <w:t xml:space="preserve"> сәйкес нысан бойынша жасалған таратылатын банктің есептi күнгi міндеттемелерінiң жағдайы туралы есеп;</w:t>
      </w:r>
      <w:r>
        <w:br/>
      </w:r>
      <w:r>
        <w:rPr>
          <w:rFonts w:ascii="Times New Roman"/>
          <w:b w:val="false"/>
          <w:i w:val="false"/>
          <w:color w:val="000000"/>
          <w:sz w:val="28"/>
        </w:rPr>
        <w:t>
</w:t>
      </w:r>
      <w:r>
        <w:rPr>
          <w:rFonts w:ascii="Times New Roman"/>
          <w:b w:val="false"/>
          <w:i w:val="false"/>
          <w:color w:val="000000"/>
          <w:sz w:val="28"/>
        </w:rPr>
        <w:t>
      5) осы қаулының </w:t>
      </w:r>
      <w:r>
        <w:rPr>
          <w:rFonts w:ascii="Times New Roman"/>
          <w:b w:val="false"/>
          <w:i w:val="false"/>
          <w:color w:val="000000"/>
          <w:sz w:val="28"/>
        </w:rPr>
        <w:t>4-қосымшасына</w:t>
      </w:r>
      <w:r>
        <w:rPr>
          <w:rFonts w:ascii="Times New Roman"/>
          <w:b w:val="false"/>
          <w:i w:val="false"/>
          <w:color w:val="000000"/>
          <w:sz w:val="28"/>
        </w:rPr>
        <w:t xml:space="preserve"> сәйкес нысан бойынша жасалған таратылатын банктің есептi кезеңдегі теңгедегі ағымдағы шоты бойынша ақша қозғалысы туралы есеп;</w:t>
      </w:r>
      <w:r>
        <w:br/>
      </w:r>
      <w:r>
        <w:rPr>
          <w:rFonts w:ascii="Times New Roman"/>
          <w:b w:val="false"/>
          <w:i w:val="false"/>
          <w:color w:val="000000"/>
          <w:sz w:val="28"/>
        </w:rPr>
        <w:t>
</w:t>
      </w:r>
      <w:r>
        <w:rPr>
          <w:rFonts w:ascii="Times New Roman"/>
          <w:b w:val="false"/>
          <w:i w:val="false"/>
          <w:color w:val="000000"/>
          <w:sz w:val="28"/>
        </w:rPr>
        <w:t>
      6) осы қаулының </w:t>
      </w:r>
      <w:r>
        <w:rPr>
          <w:rFonts w:ascii="Times New Roman"/>
          <w:b w:val="false"/>
          <w:i w:val="false"/>
          <w:color w:val="000000"/>
          <w:sz w:val="28"/>
        </w:rPr>
        <w:t>5-қосымшасына</w:t>
      </w:r>
      <w:r>
        <w:rPr>
          <w:rFonts w:ascii="Times New Roman"/>
          <w:b w:val="false"/>
          <w:i w:val="false"/>
          <w:color w:val="000000"/>
          <w:sz w:val="28"/>
        </w:rPr>
        <w:t xml:space="preserve"> сәйкес нысан бойынша жасалған таратылатын банктің есептi кезеңдегі шетел валютасындағы ағымдағы шоты бойынша ақша қозғалысы туралы есеп;</w:t>
      </w:r>
      <w:r>
        <w:br/>
      </w:r>
      <w:r>
        <w:rPr>
          <w:rFonts w:ascii="Times New Roman"/>
          <w:b w:val="false"/>
          <w:i w:val="false"/>
          <w:color w:val="000000"/>
          <w:sz w:val="28"/>
        </w:rPr>
        <w:t>
</w:t>
      </w:r>
      <w:r>
        <w:rPr>
          <w:rFonts w:ascii="Times New Roman"/>
          <w:b w:val="false"/>
          <w:i w:val="false"/>
          <w:color w:val="000000"/>
          <w:sz w:val="28"/>
        </w:rPr>
        <w:t>
      7) осы қаулының </w:t>
      </w:r>
      <w:r>
        <w:rPr>
          <w:rFonts w:ascii="Times New Roman"/>
          <w:b w:val="false"/>
          <w:i w:val="false"/>
          <w:color w:val="000000"/>
          <w:sz w:val="28"/>
        </w:rPr>
        <w:t>6-қосымшасына</w:t>
      </w:r>
      <w:r>
        <w:rPr>
          <w:rFonts w:ascii="Times New Roman"/>
          <w:b w:val="false"/>
          <w:i w:val="false"/>
          <w:color w:val="000000"/>
          <w:sz w:val="28"/>
        </w:rPr>
        <w:t xml:space="preserve"> сәйкес нысан бойынша жасалған таратылатын банктің есептi кезеңдегі касса бойынша теңгемен ақша қозғалысы туралы есеп;</w:t>
      </w:r>
      <w:r>
        <w:br/>
      </w:r>
      <w:r>
        <w:rPr>
          <w:rFonts w:ascii="Times New Roman"/>
          <w:b w:val="false"/>
          <w:i w:val="false"/>
          <w:color w:val="000000"/>
          <w:sz w:val="28"/>
        </w:rPr>
        <w:t>
</w:t>
      </w:r>
      <w:r>
        <w:rPr>
          <w:rFonts w:ascii="Times New Roman"/>
          <w:b w:val="false"/>
          <w:i w:val="false"/>
          <w:color w:val="000000"/>
          <w:sz w:val="28"/>
        </w:rPr>
        <w:t>
      8) осы қаулының </w:t>
      </w:r>
      <w:r>
        <w:rPr>
          <w:rFonts w:ascii="Times New Roman"/>
          <w:b w:val="false"/>
          <w:i w:val="false"/>
          <w:color w:val="000000"/>
          <w:sz w:val="28"/>
        </w:rPr>
        <w:t>7-қосымшасына</w:t>
      </w:r>
      <w:r>
        <w:rPr>
          <w:rFonts w:ascii="Times New Roman"/>
          <w:b w:val="false"/>
          <w:i w:val="false"/>
          <w:color w:val="000000"/>
          <w:sz w:val="28"/>
        </w:rPr>
        <w:t xml:space="preserve"> сәйкес нысан бойынша жасалған таратылатын банктің есептi кезеңдегі касса бойынша шетел валютасымен ақша қозғалысы туралы есеп;</w:t>
      </w:r>
      <w:r>
        <w:br/>
      </w:r>
      <w:r>
        <w:rPr>
          <w:rFonts w:ascii="Times New Roman"/>
          <w:b w:val="false"/>
          <w:i w:val="false"/>
          <w:color w:val="000000"/>
          <w:sz w:val="28"/>
        </w:rPr>
        <w:t>
</w:t>
      </w:r>
      <w:r>
        <w:rPr>
          <w:rFonts w:ascii="Times New Roman"/>
          <w:b w:val="false"/>
          <w:i w:val="false"/>
          <w:color w:val="000000"/>
          <w:sz w:val="28"/>
        </w:rPr>
        <w:t>
      9) осы қаулының </w:t>
      </w:r>
      <w:r>
        <w:rPr>
          <w:rFonts w:ascii="Times New Roman"/>
          <w:b w:val="false"/>
          <w:i w:val="false"/>
          <w:color w:val="000000"/>
          <w:sz w:val="28"/>
        </w:rPr>
        <w:t>8-қосымшасына</w:t>
      </w:r>
      <w:r>
        <w:rPr>
          <w:rFonts w:ascii="Times New Roman"/>
          <w:b w:val="false"/>
          <w:i w:val="false"/>
          <w:color w:val="000000"/>
          <w:sz w:val="28"/>
        </w:rPr>
        <w:t xml:space="preserve"> сәйкес нысан бойынша жасалған таратылатын банктің есептi күнгi жағдай бойынша дебиторлық берешегінің жағдайы туралы есеп;</w:t>
      </w:r>
      <w:r>
        <w:br/>
      </w:r>
      <w:r>
        <w:rPr>
          <w:rFonts w:ascii="Times New Roman"/>
          <w:b w:val="false"/>
          <w:i w:val="false"/>
          <w:color w:val="000000"/>
          <w:sz w:val="28"/>
        </w:rPr>
        <w:t>
</w:t>
      </w:r>
      <w:r>
        <w:rPr>
          <w:rFonts w:ascii="Times New Roman"/>
          <w:b w:val="false"/>
          <w:i w:val="false"/>
          <w:color w:val="000000"/>
          <w:sz w:val="28"/>
        </w:rPr>
        <w:t>
      10) осы қаулының </w:t>
      </w:r>
      <w:r>
        <w:rPr>
          <w:rFonts w:ascii="Times New Roman"/>
          <w:b w:val="false"/>
          <w:i w:val="false"/>
          <w:color w:val="000000"/>
          <w:sz w:val="28"/>
        </w:rPr>
        <w:t>9-қосымшасына</w:t>
      </w:r>
      <w:r>
        <w:rPr>
          <w:rFonts w:ascii="Times New Roman"/>
          <w:b w:val="false"/>
          <w:i w:val="false"/>
          <w:color w:val="000000"/>
          <w:sz w:val="28"/>
        </w:rPr>
        <w:t xml:space="preserve"> сәйкес нысан бойынша жасалған таратылатын банктің есептi күнгi кепіл мүлкінің жағдайы туралы есеп;</w:t>
      </w:r>
      <w:r>
        <w:br/>
      </w:r>
      <w:r>
        <w:rPr>
          <w:rFonts w:ascii="Times New Roman"/>
          <w:b w:val="false"/>
          <w:i w:val="false"/>
          <w:color w:val="000000"/>
          <w:sz w:val="28"/>
        </w:rPr>
        <w:t>
</w:t>
      </w:r>
      <w:r>
        <w:rPr>
          <w:rFonts w:ascii="Times New Roman"/>
          <w:b w:val="false"/>
          <w:i w:val="false"/>
          <w:color w:val="000000"/>
          <w:sz w:val="28"/>
        </w:rPr>
        <w:t>
      11) осы қаулының </w:t>
      </w:r>
      <w:r>
        <w:rPr>
          <w:rFonts w:ascii="Times New Roman"/>
          <w:b w:val="false"/>
          <w:i w:val="false"/>
          <w:color w:val="000000"/>
          <w:sz w:val="28"/>
        </w:rPr>
        <w:t>10-қосымшасына</w:t>
      </w:r>
      <w:r>
        <w:rPr>
          <w:rFonts w:ascii="Times New Roman"/>
          <w:b w:val="false"/>
          <w:i w:val="false"/>
          <w:color w:val="000000"/>
          <w:sz w:val="28"/>
        </w:rPr>
        <w:t xml:space="preserve"> сәйкес нысан бойынша жасалған таратылатын банктің есептi күнгi меншікті мүлкінің жағдайы туралы есеп;</w:t>
      </w:r>
      <w:r>
        <w:br/>
      </w:r>
      <w:r>
        <w:rPr>
          <w:rFonts w:ascii="Times New Roman"/>
          <w:b w:val="false"/>
          <w:i w:val="false"/>
          <w:color w:val="000000"/>
          <w:sz w:val="28"/>
        </w:rPr>
        <w:t>
</w:t>
      </w:r>
      <w:r>
        <w:rPr>
          <w:rFonts w:ascii="Times New Roman"/>
          <w:b w:val="false"/>
          <w:i w:val="false"/>
          <w:color w:val="000000"/>
          <w:sz w:val="28"/>
        </w:rPr>
        <w:t>
      12) осы қаулының </w:t>
      </w:r>
      <w:r>
        <w:rPr>
          <w:rFonts w:ascii="Times New Roman"/>
          <w:b w:val="false"/>
          <w:i w:val="false"/>
          <w:color w:val="000000"/>
          <w:sz w:val="28"/>
        </w:rPr>
        <w:t>11-қосымшасына</w:t>
      </w:r>
      <w:r>
        <w:rPr>
          <w:rFonts w:ascii="Times New Roman"/>
          <w:b w:val="false"/>
          <w:i w:val="false"/>
          <w:color w:val="000000"/>
          <w:sz w:val="28"/>
        </w:rPr>
        <w:t xml:space="preserve"> сәйкес нысан бойынша жасалған банктің тарату комиссиясы есепті кезеңде тарату ісіне жұмсаған шығыстары туралы есеп;</w:t>
      </w:r>
      <w:r>
        <w:br/>
      </w:r>
      <w:r>
        <w:rPr>
          <w:rFonts w:ascii="Times New Roman"/>
          <w:b w:val="false"/>
          <w:i w:val="false"/>
          <w:color w:val="000000"/>
          <w:sz w:val="28"/>
        </w:rPr>
        <w:t>
</w:t>
      </w:r>
      <w:r>
        <w:rPr>
          <w:rFonts w:ascii="Times New Roman"/>
          <w:b w:val="false"/>
          <w:i w:val="false"/>
          <w:color w:val="000000"/>
          <w:sz w:val="28"/>
        </w:rPr>
        <w:t>
      13) осы қаулының </w:t>
      </w:r>
      <w:r>
        <w:rPr>
          <w:rFonts w:ascii="Times New Roman"/>
          <w:b w:val="false"/>
          <w:i w:val="false"/>
          <w:color w:val="000000"/>
          <w:sz w:val="28"/>
        </w:rPr>
        <w:t>12-қосымшасына</w:t>
      </w:r>
      <w:r>
        <w:rPr>
          <w:rFonts w:ascii="Times New Roman"/>
          <w:b w:val="false"/>
          <w:i w:val="false"/>
          <w:color w:val="000000"/>
          <w:sz w:val="28"/>
        </w:rPr>
        <w:t xml:space="preserve"> сәйкес нысан бойынша жасалған банктің тарату комиссиясы жалға беретін мүлкі туралы есеп;</w:t>
      </w:r>
      <w:r>
        <w:br/>
      </w:r>
      <w:r>
        <w:rPr>
          <w:rFonts w:ascii="Times New Roman"/>
          <w:b w:val="false"/>
          <w:i w:val="false"/>
          <w:color w:val="000000"/>
          <w:sz w:val="28"/>
        </w:rPr>
        <w:t>
</w:t>
      </w:r>
      <w:r>
        <w:rPr>
          <w:rFonts w:ascii="Times New Roman"/>
          <w:b w:val="false"/>
          <w:i w:val="false"/>
          <w:color w:val="000000"/>
          <w:sz w:val="28"/>
        </w:rPr>
        <w:t>
      14) осы қаулының </w:t>
      </w:r>
      <w:r>
        <w:rPr>
          <w:rFonts w:ascii="Times New Roman"/>
          <w:b w:val="false"/>
          <w:i w:val="false"/>
          <w:color w:val="000000"/>
          <w:sz w:val="28"/>
        </w:rPr>
        <w:t>13-қосымшасына</w:t>
      </w:r>
      <w:r>
        <w:rPr>
          <w:rFonts w:ascii="Times New Roman"/>
          <w:b w:val="false"/>
          <w:i w:val="false"/>
          <w:color w:val="000000"/>
          <w:sz w:val="28"/>
        </w:rPr>
        <w:t xml:space="preserve"> сәйкес нысан бойынша жасалған тарату комиссиясы қызметкерлерінің саны туралы есеп;</w:t>
      </w:r>
      <w:r>
        <w:br/>
      </w:r>
      <w:r>
        <w:rPr>
          <w:rFonts w:ascii="Times New Roman"/>
          <w:b w:val="false"/>
          <w:i w:val="false"/>
          <w:color w:val="000000"/>
          <w:sz w:val="28"/>
        </w:rPr>
        <w:t>
</w:t>
      </w:r>
      <w:r>
        <w:rPr>
          <w:rFonts w:ascii="Times New Roman"/>
          <w:b w:val="false"/>
          <w:i w:val="false"/>
          <w:color w:val="000000"/>
          <w:sz w:val="28"/>
        </w:rPr>
        <w:t>
      15) осы қаулының </w:t>
      </w:r>
      <w:r>
        <w:rPr>
          <w:rFonts w:ascii="Times New Roman"/>
          <w:b w:val="false"/>
          <w:i w:val="false"/>
          <w:color w:val="000000"/>
          <w:sz w:val="28"/>
        </w:rPr>
        <w:t>14-қосымшасына</w:t>
      </w:r>
      <w:r>
        <w:rPr>
          <w:rFonts w:ascii="Times New Roman"/>
          <w:b w:val="false"/>
          <w:i w:val="false"/>
          <w:color w:val="000000"/>
          <w:sz w:val="28"/>
        </w:rPr>
        <w:t xml:space="preserve"> сәйкес нысан бойынша жасалған таратылатын банктің кредиторлар талаптарының тізіліміне енгізілмеген кредиторларының шағымдарды (өтініштерді) білдіру үшін белгіленген мерзім өткен соң мәлімделген талаптарын есепке алу журналы.</w:t>
      </w:r>
      <w:r>
        <w:br/>
      </w:r>
      <w:r>
        <w:rPr>
          <w:rFonts w:ascii="Times New Roman"/>
          <w:b w:val="false"/>
          <w:i w:val="false"/>
          <w:color w:val="000000"/>
          <w:sz w:val="28"/>
        </w:rPr>
        <w:t>
</w:t>
      </w:r>
      <w:r>
        <w:rPr>
          <w:rFonts w:ascii="Times New Roman"/>
          <w:b w:val="false"/>
          <w:i w:val="false"/>
          <w:color w:val="000000"/>
          <w:sz w:val="28"/>
        </w:rPr>
        <w:t>
      4. Ай сайынғы есепке мынадай ақпарат қамтылатын есептi кезеңде банктегі тарату барысының жағдайы туралы түсіндірме жазба қоса беріледі:</w:t>
      </w:r>
      <w:r>
        <w:br/>
      </w:r>
      <w:r>
        <w:rPr>
          <w:rFonts w:ascii="Times New Roman"/>
          <w:b w:val="false"/>
          <w:i w:val="false"/>
          <w:color w:val="000000"/>
          <w:sz w:val="28"/>
        </w:rPr>
        <w:t>
</w:t>
      </w:r>
      <w:r>
        <w:rPr>
          <w:rFonts w:ascii="Times New Roman"/>
          <w:b w:val="false"/>
          <w:i w:val="false"/>
          <w:color w:val="000000"/>
          <w:sz w:val="28"/>
        </w:rPr>
        <w:t>
      1) өзгеріс себептері көрсетіле отырып, банктің активтері мен міндеттемелері бойынша өзгерістер туралы;</w:t>
      </w:r>
      <w:r>
        <w:br/>
      </w:r>
      <w:r>
        <w:rPr>
          <w:rFonts w:ascii="Times New Roman"/>
          <w:b w:val="false"/>
          <w:i w:val="false"/>
          <w:color w:val="000000"/>
          <w:sz w:val="28"/>
        </w:rPr>
        <w:t>
</w:t>
      </w:r>
      <w:r>
        <w:rPr>
          <w:rFonts w:ascii="Times New Roman"/>
          <w:b w:val="false"/>
          <w:i w:val="false"/>
          <w:color w:val="000000"/>
          <w:sz w:val="28"/>
        </w:rPr>
        <w:t>
      2) дауларды алдын ала сотқа дейін шешу және (немесе) талап қою ісі шеңберіндегі жұмыс сипаты;</w:t>
      </w:r>
      <w:r>
        <w:br/>
      </w:r>
      <w:r>
        <w:rPr>
          <w:rFonts w:ascii="Times New Roman"/>
          <w:b w:val="false"/>
          <w:i w:val="false"/>
          <w:color w:val="000000"/>
          <w:sz w:val="28"/>
        </w:rPr>
        <w:t>
</w:t>
      </w:r>
      <w:r>
        <w:rPr>
          <w:rFonts w:ascii="Times New Roman"/>
          <w:b w:val="false"/>
          <w:i w:val="false"/>
          <w:color w:val="000000"/>
          <w:sz w:val="28"/>
        </w:rPr>
        <w:t>
      3) тарату комиссиясының банк мүлкімен жұмысы туралы;</w:t>
      </w:r>
      <w:r>
        <w:br/>
      </w:r>
      <w:r>
        <w:rPr>
          <w:rFonts w:ascii="Times New Roman"/>
          <w:b w:val="false"/>
          <w:i w:val="false"/>
          <w:color w:val="000000"/>
          <w:sz w:val="28"/>
        </w:rPr>
        <w:t>
</w:t>
      </w:r>
      <w:r>
        <w:rPr>
          <w:rFonts w:ascii="Times New Roman"/>
          <w:b w:val="false"/>
          <w:i w:val="false"/>
          <w:color w:val="000000"/>
          <w:sz w:val="28"/>
        </w:rPr>
        <w:t>
      4) тарату комиссиясының кредиторлармен және банктің ағымдағы берешегі бойынша жұмысының сипаты;</w:t>
      </w:r>
      <w:r>
        <w:br/>
      </w:r>
      <w:r>
        <w:rPr>
          <w:rFonts w:ascii="Times New Roman"/>
          <w:b w:val="false"/>
          <w:i w:val="false"/>
          <w:color w:val="000000"/>
          <w:sz w:val="28"/>
        </w:rPr>
        <w:t>
</w:t>
      </w:r>
      <w:r>
        <w:rPr>
          <w:rFonts w:ascii="Times New Roman"/>
          <w:b w:val="false"/>
          <w:i w:val="false"/>
          <w:color w:val="000000"/>
          <w:sz w:val="28"/>
        </w:rPr>
        <w:t>
      5) тарату ісіне шығыстар туралы;</w:t>
      </w:r>
      <w:r>
        <w:br/>
      </w:r>
      <w:r>
        <w:rPr>
          <w:rFonts w:ascii="Times New Roman"/>
          <w:b w:val="false"/>
          <w:i w:val="false"/>
          <w:color w:val="000000"/>
          <w:sz w:val="28"/>
        </w:rPr>
        <w:t>
</w:t>
      </w:r>
      <w:r>
        <w:rPr>
          <w:rFonts w:ascii="Times New Roman"/>
          <w:b w:val="false"/>
          <w:i w:val="false"/>
          <w:color w:val="000000"/>
          <w:sz w:val="28"/>
        </w:rPr>
        <w:t>
      6) банктің тарату ісін аяқтаудың негізгі проблемалары мен перспективалары туралы.</w:t>
      </w:r>
      <w:r>
        <w:br/>
      </w:r>
      <w:r>
        <w:rPr>
          <w:rFonts w:ascii="Times New Roman"/>
          <w:b w:val="false"/>
          <w:i w:val="false"/>
          <w:color w:val="000000"/>
          <w:sz w:val="28"/>
        </w:rPr>
        <w:t>
</w:t>
      </w:r>
      <w:r>
        <w:rPr>
          <w:rFonts w:ascii="Times New Roman"/>
          <w:b w:val="false"/>
          <w:i w:val="false"/>
          <w:color w:val="000000"/>
          <w:sz w:val="28"/>
        </w:rPr>
        <w:t>
      5. Есепті айдан кейiнгi айдың 1-күні (бірінші) ай сайынғы есеп үшiн есепті күн болып табылады.</w:t>
      </w:r>
      <w:r>
        <w:br/>
      </w:r>
      <w:r>
        <w:rPr>
          <w:rFonts w:ascii="Times New Roman"/>
          <w:b w:val="false"/>
          <w:i w:val="false"/>
          <w:color w:val="000000"/>
          <w:sz w:val="28"/>
        </w:rPr>
        <w:t>
</w:t>
      </w:r>
      <w:r>
        <w:rPr>
          <w:rFonts w:ascii="Times New Roman"/>
          <w:b w:val="false"/>
          <w:i w:val="false"/>
          <w:color w:val="000000"/>
          <w:sz w:val="28"/>
        </w:rPr>
        <w:t>
      6. Алдыңғы айлық есептің есептi күні ай сайынғы есеп үшiн алдыңғы есептi күн болып табылады.</w:t>
      </w:r>
      <w:r>
        <w:br/>
      </w:r>
      <w:r>
        <w:rPr>
          <w:rFonts w:ascii="Times New Roman"/>
          <w:b w:val="false"/>
          <w:i w:val="false"/>
          <w:color w:val="000000"/>
          <w:sz w:val="28"/>
        </w:rPr>
        <w:t>
</w:t>
      </w:r>
      <w:r>
        <w:rPr>
          <w:rFonts w:ascii="Times New Roman"/>
          <w:b w:val="false"/>
          <w:i w:val="false"/>
          <w:color w:val="000000"/>
          <w:sz w:val="28"/>
        </w:rPr>
        <w:t>
      7. Комитетке қаңтар, ақпан, наурыз, сәуiр, мамыр, шiлде, тамыз, қыркүйек, қазан, қараша айлары үшiн ай сайынғы есеп мынадай мерзiмдерде:</w:t>
      </w:r>
      <w:r>
        <w:br/>
      </w:r>
      <w:r>
        <w:rPr>
          <w:rFonts w:ascii="Times New Roman"/>
          <w:b w:val="false"/>
          <w:i w:val="false"/>
          <w:color w:val="000000"/>
          <w:sz w:val="28"/>
        </w:rPr>
        <w:t>
</w:t>
      </w:r>
      <w:r>
        <w:rPr>
          <w:rFonts w:ascii="Times New Roman"/>
          <w:b w:val="false"/>
          <w:i w:val="false"/>
          <w:color w:val="000000"/>
          <w:sz w:val="28"/>
        </w:rPr>
        <w:t>
      1) таратылатын банктiң филиалдары болмаған жағдайда – есептi айдан кейiнгi айдың 6-күнінен (алтыншы) кешiктiрiлмей;</w:t>
      </w:r>
      <w:r>
        <w:br/>
      </w:r>
      <w:r>
        <w:rPr>
          <w:rFonts w:ascii="Times New Roman"/>
          <w:b w:val="false"/>
          <w:i w:val="false"/>
          <w:color w:val="000000"/>
          <w:sz w:val="28"/>
        </w:rPr>
        <w:t>
</w:t>
      </w:r>
      <w:r>
        <w:rPr>
          <w:rFonts w:ascii="Times New Roman"/>
          <w:b w:val="false"/>
          <w:i w:val="false"/>
          <w:color w:val="000000"/>
          <w:sz w:val="28"/>
        </w:rPr>
        <w:t>
      2) таратылатын банктiң оқшауланған бөлімшелері (филиалдары, өкілдіктері) болған жағдайда – есептi айдан кейiнгi айдың 8-күнінен (сегізінші) кешiктiрiлмей ұсынылады.</w:t>
      </w:r>
      <w:r>
        <w:br/>
      </w:r>
      <w:r>
        <w:rPr>
          <w:rFonts w:ascii="Times New Roman"/>
          <w:b w:val="false"/>
          <w:i w:val="false"/>
          <w:color w:val="000000"/>
          <w:sz w:val="28"/>
        </w:rPr>
        <w:t>
</w:t>
      </w:r>
      <w:r>
        <w:rPr>
          <w:rFonts w:ascii="Times New Roman"/>
          <w:b w:val="false"/>
          <w:i w:val="false"/>
          <w:color w:val="000000"/>
          <w:sz w:val="28"/>
        </w:rPr>
        <w:t>
      8. Банктiң тарату комиссиясының бөлімшелері болған жағдайда осы қаулының </w:t>
      </w:r>
      <w:r>
        <w:rPr>
          <w:rFonts w:ascii="Times New Roman"/>
          <w:b w:val="false"/>
          <w:i w:val="false"/>
          <w:color w:val="000000"/>
          <w:sz w:val="28"/>
        </w:rPr>
        <w:t>4</w:t>
      </w:r>
      <w:r>
        <w:rPr>
          <w:rFonts w:ascii="Times New Roman"/>
          <w:b w:val="false"/>
          <w:i w:val="false"/>
          <w:color w:val="000000"/>
          <w:sz w:val="28"/>
        </w:rPr>
        <w:t>, </w:t>
      </w:r>
      <w:r>
        <w:rPr>
          <w:rFonts w:ascii="Times New Roman"/>
          <w:b w:val="false"/>
          <w:i w:val="false"/>
          <w:color w:val="000000"/>
          <w:sz w:val="28"/>
        </w:rPr>
        <w:t>5</w:t>
      </w:r>
      <w:r>
        <w:rPr>
          <w:rFonts w:ascii="Times New Roman"/>
          <w:b w:val="false"/>
          <w:i w:val="false"/>
          <w:color w:val="000000"/>
          <w:sz w:val="28"/>
        </w:rPr>
        <w:t>, </w:t>
      </w:r>
      <w:r>
        <w:rPr>
          <w:rFonts w:ascii="Times New Roman"/>
          <w:b w:val="false"/>
          <w:i w:val="false"/>
          <w:color w:val="000000"/>
          <w:sz w:val="28"/>
        </w:rPr>
        <w:t>6</w:t>
      </w:r>
      <w:r>
        <w:rPr>
          <w:rFonts w:ascii="Times New Roman"/>
          <w:b w:val="false"/>
          <w:i w:val="false"/>
          <w:color w:val="000000"/>
          <w:sz w:val="28"/>
        </w:rPr>
        <w:t>, </w:t>
      </w:r>
      <w:r>
        <w:rPr>
          <w:rFonts w:ascii="Times New Roman"/>
          <w:b w:val="false"/>
          <w:i w:val="false"/>
          <w:color w:val="000000"/>
          <w:sz w:val="28"/>
        </w:rPr>
        <w:t>7</w:t>
      </w:r>
      <w:r>
        <w:rPr>
          <w:rFonts w:ascii="Times New Roman"/>
          <w:b w:val="false"/>
          <w:i w:val="false"/>
          <w:color w:val="000000"/>
          <w:sz w:val="28"/>
        </w:rPr>
        <w:t>, </w:t>
      </w:r>
      <w:r>
        <w:rPr>
          <w:rFonts w:ascii="Times New Roman"/>
          <w:b w:val="false"/>
          <w:i w:val="false"/>
          <w:color w:val="000000"/>
          <w:sz w:val="28"/>
        </w:rPr>
        <w:t>13-қосымшаларына</w:t>
      </w:r>
      <w:r>
        <w:rPr>
          <w:rFonts w:ascii="Times New Roman"/>
          <w:b w:val="false"/>
          <w:i w:val="false"/>
          <w:color w:val="000000"/>
          <w:sz w:val="28"/>
        </w:rPr>
        <w:t xml:space="preserve"> сәйкес нысан бойынша жасалған ай сайынғы есептер тарату комиссиясының бас офисі мен оның бөлімшелері бойынша деректер ескеріле отырып ұсынылады.</w:t>
      </w:r>
    </w:p>
    <w:bookmarkEnd w:id="74"/>
    <w:bookmarkStart w:name="z602" w:id="75"/>
    <w:p>
      <w:pPr>
        <w:spacing w:after="0"/>
        <w:ind w:left="0"/>
        <w:jc w:val="left"/>
      </w:pPr>
      <w:r>
        <w:rPr>
          <w:rFonts w:ascii="Times New Roman"/>
          <w:b/>
          <w:i w:val="false"/>
          <w:color w:val="000000"/>
        </w:rPr>
        <w:t xml:space="preserve"> 
2. Банктiң тарату комиссиясының бірінші жарты жылдықта</w:t>
      </w:r>
      <w:r>
        <w:br/>
      </w:r>
      <w:r>
        <w:rPr>
          <w:rFonts w:ascii="Times New Roman"/>
          <w:b/>
          <w:i w:val="false"/>
          <w:color w:val="000000"/>
        </w:rPr>
        <w:t>
орындаған жұмысы туралы есебі</w:t>
      </w:r>
    </w:p>
    <w:bookmarkEnd w:id="75"/>
    <w:bookmarkStart w:name="z604" w:id="76"/>
    <w:p>
      <w:pPr>
        <w:spacing w:after="0"/>
        <w:ind w:left="0"/>
        <w:jc w:val="both"/>
      </w:pPr>
      <w:r>
        <w:rPr>
          <w:rFonts w:ascii="Times New Roman"/>
          <w:b w:val="false"/>
          <w:i w:val="false"/>
          <w:color w:val="000000"/>
          <w:sz w:val="28"/>
        </w:rPr>
        <w:t>
      9. Бірінші жарты жылдық есебінде (бұдан әрі – жарты жылдық есеп) мыналар қамтылады:</w:t>
      </w:r>
      <w:r>
        <w:br/>
      </w:r>
      <w:r>
        <w:rPr>
          <w:rFonts w:ascii="Times New Roman"/>
          <w:b w:val="false"/>
          <w:i w:val="false"/>
          <w:color w:val="000000"/>
          <w:sz w:val="28"/>
        </w:rPr>
        <w:t>
</w:t>
      </w:r>
      <w:r>
        <w:rPr>
          <w:rFonts w:ascii="Times New Roman"/>
          <w:b w:val="false"/>
          <w:i w:val="false"/>
          <w:color w:val="000000"/>
          <w:sz w:val="28"/>
        </w:rPr>
        <w:t>
      1) Нұсқаулықтың </w:t>
      </w:r>
      <w:r>
        <w:rPr>
          <w:rFonts w:ascii="Times New Roman"/>
          <w:b w:val="false"/>
          <w:i w:val="false"/>
          <w:color w:val="000000"/>
          <w:sz w:val="28"/>
        </w:rPr>
        <w:t>3-тармағында</w:t>
      </w:r>
      <w:r>
        <w:rPr>
          <w:rFonts w:ascii="Times New Roman"/>
          <w:b w:val="false"/>
          <w:i w:val="false"/>
          <w:color w:val="000000"/>
          <w:sz w:val="28"/>
        </w:rPr>
        <w:t xml:space="preserve"> көзделген құжаттар (маусым айындағы деректерді көрсете отырып);</w:t>
      </w:r>
      <w:r>
        <w:br/>
      </w:r>
      <w:r>
        <w:rPr>
          <w:rFonts w:ascii="Times New Roman"/>
          <w:b w:val="false"/>
          <w:i w:val="false"/>
          <w:color w:val="000000"/>
          <w:sz w:val="28"/>
        </w:rPr>
        <w:t>
</w:t>
      </w:r>
      <w:r>
        <w:rPr>
          <w:rFonts w:ascii="Times New Roman"/>
          <w:b w:val="false"/>
          <w:i w:val="false"/>
          <w:color w:val="000000"/>
          <w:sz w:val="28"/>
        </w:rPr>
        <w:t>
      2) осы қаулының </w:t>
      </w:r>
      <w:r>
        <w:rPr>
          <w:rFonts w:ascii="Times New Roman"/>
          <w:b w:val="false"/>
          <w:i w:val="false"/>
          <w:color w:val="000000"/>
          <w:sz w:val="28"/>
        </w:rPr>
        <w:t>15-қосымшасына</w:t>
      </w:r>
      <w:r>
        <w:rPr>
          <w:rFonts w:ascii="Times New Roman"/>
          <w:b w:val="false"/>
          <w:i w:val="false"/>
          <w:color w:val="000000"/>
          <w:sz w:val="28"/>
        </w:rPr>
        <w:t xml:space="preserve"> сәйкес нысан бойынша жасалған таратылатын банктің есептi күнгi жағдай бойынша дебиторлық берешегін өндіріп алу туралы есеп;</w:t>
      </w:r>
      <w:r>
        <w:br/>
      </w:r>
      <w:r>
        <w:rPr>
          <w:rFonts w:ascii="Times New Roman"/>
          <w:b w:val="false"/>
          <w:i w:val="false"/>
          <w:color w:val="000000"/>
          <w:sz w:val="28"/>
        </w:rPr>
        <w:t>
</w:t>
      </w:r>
      <w:r>
        <w:rPr>
          <w:rFonts w:ascii="Times New Roman"/>
          <w:b w:val="false"/>
          <w:i w:val="false"/>
          <w:color w:val="000000"/>
          <w:sz w:val="28"/>
        </w:rPr>
        <w:t>
      3) осы қаулының </w:t>
      </w:r>
      <w:r>
        <w:rPr>
          <w:rFonts w:ascii="Times New Roman"/>
          <w:b w:val="false"/>
          <w:i w:val="false"/>
          <w:color w:val="000000"/>
          <w:sz w:val="28"/>
        </w:rPr>
        <w:t>16-қосымшасына</w:t>
      </w:r>
      <w:r>
        <w:rPr>
          <w:rFonts w:ascii="Times New Roman"/>
          <w:b w:val="false"/>
          <w:i w:val="false"/>
          <w:color w:val="000000"/>
          <w:sz w:val="28"/>
        </w:rPr>
        <w:t xml:space="preserve"> сәйкес нысан бойынша жасалған таратылатын банктің есептi күнгi кепіл мүлкінің жағдайы туралы есеп;</w:t>
      </w:r>
      <w:r>
        <w:br/>
      </w:r>
      <w:r>
        <w:rPr>
          <w:rFonts w:ascii="Times New Roman"/>
          <w:b w:val="false"/>
          <w:i w:val="false"/>
          <w:color w:val="000000"/>
          <w:sz w:val="28"/>
        </w:rPr>
        <w:t>
</w:t>
      </w:r>
      <w:r>
        <w:rPr>
          <w:rFonts w:ascii="Times New Roman"/>
          <w:b w:val="false"/>
          <w:i w:val="false"/>
          <w:color w:val="000000"/>
          <w:sz w:val="28"/>
        </w:rPr>
        <w:t>
      4) осы қаулының </w:t>
      </w:r>
      <w:r>
        <w:rPr>
          <w:rFonts w:ascii="Times New Roman"/>
          <w:b w:val="false"/>
          <w:i w:val="false"/>
          <w:color w:val="000000"/>
          <w:sz w:val="28"/>
        </w:rPr>
        <w:t>17-қосымшасына</w:t>
      </w:r>
      <w:r>
        <w:rPr>
          <w:rFonts w:ascii="Times New Roman"/>
          <w:b w:val="false"/>
          <w:i w:val="false"/>
          <w:color w:val="000000"/>
          <w:sz w:val="28"/>
        </w:rPr>
        <w:t xml:space="preserve"> сәйкес нысан бойынша жасалған есептi күнгi жағдай бойынша таратылатын банк дебиторларының жоғалған құжаттары бойынша есеп;</w:t>
      </w:r>
      <w:r>
        <w:br/>
      </w:r>
      <w:r>
        <w:rPr>
          <w:rFonts w:ascii="Times New Roman"/>
          <w:b w:val="false"/>
          <w:i w:val="false"/>
          <w:color w:val="000000"/>
          <w:sz w:val="28"/>
        </w:rPr>
        <w:t>
</w:t>
      </w:r>
      <w:r>
        <w:rPr>
          <w:rFonts w:ascii="Times New Roman"/>
          <w:b w:val="false"/>
          <w:i w:val="false"/>
          <w:color w:val="000000"/>
          <w:sz w:val="28"/>
        </w:rPr>
        <w:t>
      5) осы қаулының </w:t>
      </w:r>
      <w:r>
        <w:rPr>
          <w:rFonts w:ascii="Times New Roman"/>
          <w:b w:val="false"/>
          <w:i w:val="false"/>
          <w:color w:val="000000"/>
          <w:sz w:val="28"/>
        </w:rPr>
        <w:t>18-қосымшасына</w:t>
      </w:r>
      <w:r>
        <w:rPr>
          <w:rFonts w:ascii="Times New Roman"/>
          <w:b w:val="false"/>
          <w:i w:val="false"/>
          <w:color w:val="000000"/>
          <w:sz w:val="28"/>
        </w:rPr>
        <w:t xml:space="preserve"> сәйкес нысан бойынша жасалған есептi күнгi жағдай бойынша таратылатын банктің басшы қызметкерлеріне, борышкерлеріне, тарату комиссиясының төрағасына, мүшелеріне немесе қызметкерлеріне қатысты қозғалған қылмыстық істер туралы есеп.</w:t>
      </w:r>
      <w:r>
        <w:br/>
      </w:r>
      <w:r>
        <w:rPr>
          <w:rFonts w:ascii="Times New Roman"/>
          <w:b w:val="false"/>
          <w:i w:val="false"/>
          <w:color w:val="000000"/>
          <w:sz w:val="28"/>
        </w:rPr>
        <w:t>
</w:t>
      </w:r>
      <w:r>
        <w:rPr>
          <w:rFonts w:ascii="Times New Roman"/>
          <w:b w:val="false"/>
          <w:i w:val="false"/>
          <w:color w:val="000000"/>
          <w:sz w:val="28"/>
        </w:rPr>
        <w:t>
      10. Жарты жылдық есепке Нұсқаулықтың </w:t>
      </w:r>
      <w:r>
        <w:rPr>
          <w:rFonts w:ascii="Times New Roman"/>
          <w:b w:val="false"/>
          <w:i w:val="false"/>
          <w:color w:val="000000"/>
          <w:sz w:val="28"/>
        </w:rPr>
        <w:t>4-тармағында</w:t>
      </w:r>
      <w:r>
        <w:rPr>
          <w:rFonts w:ascii="Times New Roman"/>
          <w:b w:val="false"/>
          <w:i w:val="false"/>
          <w:color w:val="000000"/>
          <w:sz w:val="28"/>
        </w:rPr>
        <w:t xml:space="preserve"> көрсетілген, сондай-ақ таратылатын банк дебиторлары құжаттарының жоғалуына байланысты жүргізілген іс-шаралар және таратылатын банктің кепіл мүлкімен жұмыс туралы ақпарат қамтылатын түсіндірме жазба қоса беріледі.</w:t>
      </w:r>
      <w:r>
        <w:br/>
      </w:r>
      <w:r>
        <w:rPr>
          <w:rFonts w:ascii="Times New Roman"/>
          <w:b w:val="false"/>
          <w:i w:val="false"/>
          <w:color w:val="000000"/>
          <w:sz w:val="28"/>
        </w:rPr>
        <w:t>
</w:t>
      </w:r>
      <w:r>
        <w:rPr>
          <w:rFonts w:ascii="Times New Roman"/>
          <w:b w:val="false"/>
          <w:i w:val="false"/>
          <w:color w:val="000000"/>
          <w:sz w:val="28"/>
        </w:rPr>
        <w:t>
      11. Жарты жылдық есептің есепті күні жылдың 1 (бірінші) шілдесі болып табылады.</w:t>
      </w:r>
      <w:r>
        <w:br/>
      </w:r>
      <w:r>
        <w:rPr>
          <w:rFonts w:ascii="Times New Roman"/>
          <w:b w:val="false"/>
          <w:i w:val="false"/>
          <w:color w:val="000000"/>
          <w:sz w:val="28"/>
        </w:rPr>
        <w:t>
</w:t>
      </w:r>
      <w:r>
        <w:rPr>
          <w:rFonts w:ascii="Times New Roman"/>
          <w:b w:val="false"/>
          <w:i w:val="false"/>
          <w:color w:val="000000"/>
          <w:sz w:val="28"/>
        </w:rPr>
        <w:t>
      12. Жарты жылдық есеп Комитетке мынадай мерзiмдерде:</w:t>
      </w:r>
      <w:r>
        <w:br/>
      </w:r>
      <w:r>
        <w:rPr>
          <w:rFonts w:ascii="Times New Roman"/>
          <w:b w:val="false"/>
          <w:i w:val="false"/>
          <w:color w:val="000000"/>
          <w:sz w:val="28"/>
        </w:rPr>
        <w:t>
</w:t>
      </w:r>
      <w:r>
        <w:rPr>
          <w:rFonts w:ascii="Times New Roman"/>
          <w:b w:val="false"/>
          <w:i w:val="false"/>
          <w:color w:val="000000"/>
          <w:sz w:val="28"/>
        </w:rPr>
        <w:t>
      1) таратылатын банктiң оқшауланған бөлімшелері (филиалдары, өкілдіктері) болмаған жағдайда – 6 (алтыншы) шілдеден кешiктiрiлмей;</w:t>
      </w:r>
      <w:r>
        <w:br/>
      </w:r>
      <w:r>
        <w:rPr>
          <w:rFonts w:ascii="Times New Roman"/>
          <w:b w:val="false"/>
          <w:i w:val="false"/>
          <w:color w:val="000000"/>
          <w:sz w:val="28"/>
        </w:rPr>
        <w:t>
</w:t>
      </w:r>
      <w:r>
        <w:rPr>
          <w:rFonts w:ascii="Times New Roman"/>
          <w:b w:val="false"/>
          <w:i w:val="false"/>
          <w:color w:val="000000"/>
          <w:sz w:val="28"/>
        </w:rPr>
        <w:t>
      2) таратылатын банктiң оқшауланған бөлімшелері (филиалдары, өкілдіктері) болған жағдайда – 8 (сегізінші) шілдеден кешiктiрiлмей ұсынылады.</w:t>
      </w:r>
      <w:r>
        <w:br/>
      </w:r>
      <w:r>
        <w:rPr>
          <w:rFonts w:ascii="Times New Roman"/>
          <w:b w:val="false"/>
          <w:i w:val="false"/>
          <w:color w:val="000000"/>
          <w:sz w:val="28"/>
        </w:rPr>
        <w:t>
</w:t>
      </w:r>
      <w:r>
        <w:rPr>
          <w:rFonts w:ascii="Times New Roman"/>
          <w:b w:val="false"/>
          <w:i w:val="false"/>
          <w:color w:val="000000"/>
          <w:sz w:val="28"/>
        </w:rPr>
        <w:t>
      Банктiң тарату комиссиясының екінші жарты жылдықта орындаған жұмысы туралы есебі Комитетке ұсынылмайды.</w:t>
      </w:r>
      <w:r>
        <w:br/>
      </w:r>
      <w:r>
        <w:rPr>
          <w:rFonts w:ascii="Times New Roman"/>
          <w:b w:val="false"/>
          <w:i w:val="false"/>
          <w:color w:val="000000"/>
          <w:sz w:val="28"/>
        </w:rPr>
        <w:t>
</w:t>
      </w:r>
      <w:r>
        <w:rPr>
          <w:rFonts w:ascii="Times New Roman"/>
          <w:b w:val="false"/>
          <w:i w:val="false"/>
          <w:color w:val="000000"/>
          <w:sz w:val="28"/>
        </w:rPr>
        <w:t>
      13. Банктiң тарату комиссиясының бөлімшелері болған жағдайда осы қаулының </w:t>
      </w:r>
      <w:r>
        <w:rPr>
          <w:rFonts w:ascii="Times New Roman"/>
          <w:b w:val="false"/>
          <w:i w:val="false"/>
          <w:color w:val="000000"/>
          <w:sz w:val="28"/>
        </w:rPr>
        <w:t>4</w:t>
      </w:r>
      <w:r>
        <w:rPr>
          <w:rFonts w:ascii="Times New Roman"/>
          <w:b w:val="false"/>
          <w:i w:val="false"/>
          <w:color w:val="000000"/>
          <w:sz w:val="28"/>
        </w:rPr>
        <w:t>, </w:t>
      </w:r>
      <w:r>
        <w:rPr>
          <w:rFonts w:ascii="Times New Roman"/>
          <w:b w:val="false"/>
          <w:i w:val="false"/>
          <w:color w:val="000000"/>
          <w:sz w:val="28"/>
        </w:rPr>
        <w:t>5</w:t>
      </w:r>
      <w:r>
        <w:rPr>
          <w:rFonts w:ascii="Times New Roman"/>
          <w:b w:val="false"/>
          <w:i w:val="false"/>
          <w:color w:val="000000"/>
          <w:sz w:val="28"/>
        </w:rPr>
        <w:t>, </w:t>
      </w:r>
      <w:r>
        <w:rPr>
          <w:rFonts w:ascii="Times New Roman"/>
          <w:b w:val="false"/>
          <w:i w:val="false"/>
          <w:color w:val="000000"/>
          <w:sz w:val="28"/>
        </w:rPr>
        <w:t>6</w:t>
      </w:r>
      <w:r>
        <w:rPr>
          <w:rFonts w:ascii="Times New Roman"/>
          <w:b w:val="false"/>
          <w:i w:val="false"/>
          <w:color w:val="000000"/>
          <w:sz w:val="28"/>
        </w:rPr>
        <w:t>, </w:t>
      </w:r>
      <w:r>
        <w:rPr>
          <w:rFonts w:ascii="Times New Roman"/>
          <w:b w:val="false"/>
          <w:i w:val="false"/>
          <w:color w:val="000000"/>
          <w:sz w:val="28"/>
        </w:rPr>
        <w:t>7</w:t>
      </w:r>
      <w:r>
        <w:rPr>
          <w:rFonts w:ascii="Times New Roman"/>
          <w:b w:val="false"/>
          <w:i w:val="false"/>
          <w:color w:val="000000"/>
          <w:sz w:val="28"/>
        </w:rPr>
        <w:t>, </w:t>
      </w:r>
      <w:r>
        <w:rPr>
          <w:rFonts w:ascii="Times New Roman"/>
          <w:b w:val="false"/>
          <w:i w:val="false"/>
          <w:color w:val="000000"/>
          <w:sz w:val="28"/>
        </w:rPr>
        <w:t>13</w:t>
      </w:r>
      <w:r>
        <w:rPr>
          <w:rFonts w:ascii="Times New Roman"/>
          <w:b w:val="false"/>
          <w:i w:val="false"/>
          <w:color w:val="000000"/>
          <w:sz w:val="28"/>
        </w:rPr>
        <w:t>, </w:t>
      </w:r>
      <w:r>
        <w:rPr>
          <w:rFonts w:ascii="Times New Roman"/>
          <w:b w:val="false"/>
          <w:i w:val="false"/>
          <w:color w:val="000000"/>
          <w:sz w:val="28"/>
        </w:rPr>
        <w:t>15</w:t>
      </w:r>
      <w:r>
        <w:rPr>
          <w:rFonts w:ascii="Times New Roman"/>
          <w:b w:val="false"/>
          <w:i w:val="false"/>
          <w:color w:val="000000"/>
          <w:sz w:val="28"/>
        </w:rPr>
        <w:t>, </w:t>
      </w:r>
      <w:r>
        <w:rPr>
          <w:rFonts w:ascii="Times New Roman"/>
          <w:b w:val="false"/>
          <w:i w:val="false"/>
          <w:color w:val="000000"/>
          <w:sz w:val="28"/>
        </w:rPr>
        <w:t>16</w:t>
      </w:r>
      <w:r>
        <w:rPr>
          <w:rFonts w:ascii="Times New Roman"/>
          <w:b w:val="false"/>
          <w:i w:val="false"/>
          <w:color w:val="000000"/>
          <w:sz w:val="28"/>
        </w:rPr>
        <w:t>, </w:t>
      </w:r>
      <w:r>
        <w:rPr>
          <w:rFonts w:ascii="Times New Roman"/>
          <w:b w:val="false"/>
          <w:i w:val="false"/>
          <w:color w:val="000000"/>
          <w:sz w:val="28"/>
        </w:rPr>
        <w:t>17</w:t>
      </w:r>
      <w:r>
        <w:rPr>
          <w:rFonts w:ascii="Times New Roman"/>
          <w:b w:val="false"/>
          <w:i w:val="false"/>
          <w:color w:val="000000"/>
          <w:sz w:val="28"/>
        </w:rPr>
        <w:t>, </w:t>
      </w:r>
      <w:r>
        <w:rPr>
          <w:rFonts w:ascii="Times New Roman"/>
          <w:b w:val="false"/>
          <w:i w:val="false"/>
          <w:color w:val="000000"/>
          <w:sz w:val="28"/>
        </w:rPr>
        <w:t>18-қосымшаларына</w:t>
      </w:r>
      <w:r>
        <w:rPr>
          <w:rFonts w:ascii="Times New Roman"/>
          <w:b w:val="false"/>
          <w:i w:val="false"/>
          <w:color w:val="000000"/>
          <w:sz w:val="28"/>
        </w:rPr>
        <w:t xml:space="preserve"> сәйкес нысан бойынша жасалған бірінші жарты жылдықтағы есептер тарату комиссиясының бас офисі мен оның бөлімшелері бойынша деректер ескеріле отырып ұсынылады.</w:t>
      </w:r>
    </w:p>
    <w:bookmarkEnd w:id="76"/>
    <w:bookmarkStart w:name="z617" w:id="77"/>
    <w:p>
      <w:pPr>
        <w:spacing w:after="0"/>
        <w:ind w:left="0"/>
        <w:jc w:val="left"/>
      </w:pPr>
      <w:r>
        <w:rPr>
          <w:rFonts w:ascii="Times New Roman"/>
          <w:b/>
          <w:i w:val="false"/>
          <w:color w:val="000000"/>
        </w:rPr>
        <w:t xml:space="preserve"> 
3. Банктiң тарату комиссиясының бір жылда</w:t>
      </w:r>
      <w:r>
        <w:br/>
      </w:r>
      <w:r>
        <w:rPr>
          <w:rFonts w:ascii="Times New Roman"/>
          <w:b/>
          <w:i w:val="false"/>
          <w:color w:val="000000"/>
        </w:rPr>
        <w:t>
орындаған жұмысы туралы есебі (жылдық есеп)</w:t>
      </w:r>
    </w:p>
    <w:bookmarkEnd w:id="77"/>
    <w:bookmarkStart w:name="z619" w:id="78"/>
    <w:p>
      <w:pPr>
        <w:spacing w:after="0"/>
        <w:ind w:left="0"/>
        <w:jc w:val="both"/>
      </w:pPr>
      <w:r>
        <w:rPr>
          <w:rFonts w:ascii="Times New Roman"/>
          <w:b w:val="false"/>
          <w:i w:val="false"/>
          <w:color w:val="000000"/>
          <w:sz w:val="28"/>
        </w:rPr>
        <w:t>
      14. Банктiң тарату комиссиясының орындаған жұмысы туралы жылдық есебінде мыналар қамтылады:</w:t>
      </w:r>
      <w:r>
        <w:br/>
      </w:r>
      <w:r>
        <w:rPr>
          <w:rFonts w:ascii="Times New Roman"/>
          <w:b w:val="false"/>
          <w:i w:val="false"/>
          <w:color w:val="000000"/>
          <w:sz w:val="28"/>
        </w:rPr>
        <w:t>
</w:t>
      </w:r>
      <w:r>
        <w:rPr>
          <w:rFonts w:ascii="Times New Roman"/>
          <w:b w:val="false"/>
          <w:i w:val="false"/>
          <w:color w:val="000000"/>
          <w:sz w:val="28"/>
        </w:rPr>
        <w:t>
      1) Нұсқаулықтың </w:t>
      </w:r>
      <w:r>
        <w:rPr>
          <w:rFonts w:ascii="Times New Roman"/>
          <w:b w:val="false"/>
          <w:i w:val="false"/>
          <w:color w:val="000000"/>
          <w:sz w:val="28"/>
        </w:rPr>
        <w:t>3-тармағында</w:t>
      </w:r>
      <w:r>
        <w:rPr>
          <w:rFonts w:ascii="Times New Roman"/>
          <w:b w:val="false"/>
          <w:i w:val="false"/>
          <w:color w:val="000000"/>
          <w:sz w:val="28"/>
        </w:rPr>
        <w:t xml:space="preserve"> көзделген құжаттар, олардың ішінде:</w:t>
      </w:r>
      <w:r>
        <w:br/>
      </w:r>
      <w:r>
        <w:rPr>
          <w:rFonts w:ascii="Times New Roman"/>
          <w:b w:val="false"/>
          <w:i w:val="false"/>
          <w:color w:val="000000"/>
          <w:sz w:val="28"/>
        </w:rPr>
        <w:t>
</w:t>
      </w:r>
      <w:r>
        <w:rPr>
          <w:rFonts w:ascii="Times New Roman"/>
          <w:b w:val="false"/>
          <w:i w:val="false"/>
          <w:color w:val="000000"/>
          <w:sz w:val="28"/>
        </w:rPr>
        <w:t>
      Осы қаулының </w:t>
      </w:r>
      <w:r>
        <w:rPr>
          <w:rFonts w:ascii="Times New Roman"/>
          <w:b w:val="false"/>
          <w:i w:val="false"/>
          <w:color w:val="000000"/>
          <w:sz w:val="28"/>
        </w:rPr>
        <w:t>2</w:t>
      </w:r>
      <w:r>
        <w:rPr>
          <w:rFonts w:ascii="Times New Roman"/>
          <w:b w:val="false"/>
          <w:i w:val="false"/>
          <w:color w:val="000000"/>
          <w:sz w:val="28"/>
        </w:rPr>
        <w:t>, </w:t>
      </w:r>
      <w:r>
        <w:rPr>
          <w:rFonts w:ascii="Times New Roman"/>
          <w:b w:val="false"/>
          <w:i w:val="false"/>
          <w:color w:val="000000"/>
          <w:sz w:val="28"/>
        </w:rPr>
        <w:t>3</w:t>
      </w:r>
      <w:r>
        <w:rPr>
          <w:rFonts w:ascii="Times New Roman"/>
          <w:b w:val="false"/>
          <w:i w:val="false"/>
          <w:color w:val="000000"/>
          <w:sz w:val="28"/>
        </w:rPr>
        <w:t>, </w:t>
      </w:r>
      <w:r>
        <w:rPr>
          <w:rFonts w:ascii="Times New Roman"/>
          <w:b w:val="false"/>
          <w:i w:val="false"/>
          <w:color w:val="000000"/>
          <w:sz w:val="28"/>
        </w:rPr>
        <w:t>10-қосымшаларына</w:t>
      </w:r>
      <w:r>
        <w:rPr>
          <w:rFonts w:ascii="Times New Roman"/>
          <w:b w:val="false"/>
          <w:i w:val="false"/>
          <w:color w:val="000000"/>
          <w:sz w:val="28"/>
        </w:rPr>
        <w:t xml:space="preserve"> сәйкес нысан бойынша жасалған есептер желтоқсан айына бөлек және күнтізбелік жылға бөлек жасалады;</w:t>
      </w:r>
      <w:r>
        <w:br/>
      </w:r>
      <w:r>
        <w:rPr>
          <w:rFonts w:ascii="Times New Roman"/>
          <w:b w:val="false"/>
          <w:i w:val="false"/>
          <w:color w:val="000000"/>
          <w:sz w:val="28"/>
        </w:rPr>
        <w:t>
</w:t>
      </w:r>
      <w:r>
        <w:rPr>
          <w:rFonts w:ascii="Times New Roman"/>
          <w:b w:val="false"/>
          <w:i w:val="false"/>
          <w:color w:val="000000"/>
          <w:sz w:val="28"/>
        </w:rPr>
        <w:t>
      осы қаулының </w:t>
      </w:r>
      <w:r>
        <w:rPr>
          <w:rFonts w:ascii="Times New Roman"/>
          <w:b w:val="false"/>
          <w:i w:val="false"/>
          <w:color w:val="000000"/>
          <w:sz w:val="28"/>
        </w:rPr>
        <w:t>4</w:t>
      </w:r>
      <w:r>
        <w:rPr>
          <w:rFonts w:ascii="Times New Roman"/>
          <w:b w:val="false"/>
          <w:i w:val="false"/>
          <w:color w:val="000000"/>
          <w:sz w:val="28"/>
        </w:rPr>
        <w:t>, </w:t>
      </w:r>
      <w:r>
        <w:rPr>
          <w:rFonts w:ascii="Times New Roman"/>
          <w:b w:val="false"/>
          <w:i w:val="false"/>
          <w:color w:val="000000"/>
          <w:sz w:val="28"/>
        </w:rPr>
        <w:t>5</w:t>
      </w:r>
      <w:r>
        <w:rPr>
          <w:rFonts w:ascii="Times New Roman"/>
          <w:b w:val="false"/>
          <w:i w:val="false"/>
          <w:color w:val="000000"/>
          <w:sz w:val="28"/>
        </w:rPr>
        <w:t>, </w:t>
      </w:r>
      <w:r>
        <w:rPr>
          <w:rFonts w:ascii="Times New Roman"/>
          <w:b w:val="false"/>
          <w:i w:val="false"/>
          <w:color w:val="000000"/>
          <w:sz w:val="28"/>
        </w:rPr>
        <w:t>6</w:t>
      </w:r>
      <w:r>
        <w:rPr>
          <w:rFonts w:ascii="Times New Roman"/>
          <w:b w:val="false"/>
          <w:i w:val="false"/>
          <w:color w:val="000000"/>
          <w:sz w:val="28"/>
        </w:rPr>
        <w:t>, </w:t>
      </w:r>
      <w:r>
        <w:rPr>
          <w:rFonts w:ascii="Times New Roman"/>
          <w:b w:val="false"/>
          <w:i w:val="false"/>
          <w:color w:val="000000"/>
          <w:sz w:val="28"/>
        </w:rPr>
        <w:t>7</w:t>
      </w:r>
      <w:r>
        <w:rPr>
          <w:rFonts w:ascii="Times New Roman"/>
          <w:b w:val="false"/>
          <w:i w:val="false"/>
          <w:color w:val="000000"/>
          <w:sz w:val="28"/>
        </w:rPr>
        <w:t>, </w:t>
      </w:r>
      <w:r>
        <w:rPr>
          <w:rFonts w:ascii="Times New Roman"/>
          <w:b w:val="false"/>
          <w:i w:val="false"/>
          <w:color w:val="000000"/>
          <w:sz w:val="28"/>
        </w:rPr>
        <w:t>11-қосымшаларына</w:t>
      </w:r>
      <w:r>
        <w:rPr>
          <w:rFonts w:ascii="Times New Roman"/>
          <w:b w:val="false"/>
          <w:i w:val="false"/>
          <w:color w:val="000000"/>
          <w:sz w:val="28"/>
        </w:rPr>
        <w:t xml:space="preserve"> сәйкес нысан бойынша жасалған есептер желтоқсан айына және бір жылғы қорытынды деректер қорытыла отырып жасалады;</w:t>
      </w:r>
      <w:r>
        <w:br/>
      </w:r>
      <w:r>
        <w:rPr>
          <w:rFonts w:ascii="Times New Roman"/>
          <w:b w:val="false"/>
          <w:i w:val="false"/>
          <w:color w:val="000000"/>
          <w:sz w:val="28"/>
        </w:rPr>
        <w:t>
</w:t>
      </w:r>
      <w:r>
        <w:rPr>
          <w:rFonts w:ascii="Times New Roman"/>
          <w:b w:val="false"/>
          <w:i w:val="false"/>
          <w:color w:val="000000"/>
          <w:sz w:val="28"/>
        </w:rPr>
        <w:t>
      осы қаулының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8</w:t>
      </w:r>
      <w:r>
        <w:rPr>
          <w:rFonts w:ascii="Times New Roman"/>
          <w:b w:val="false"/>
          <w:i w:val="false"/>
          <w:color w:val="000000"/>
          <w:sz w:val="28"/>
        </w:rPr>
        <w:t>, </w:t>
      </w:r>
      <w:r>
        <w:rPr>
          <w:rFonts w:ascii="Times New Roman"/>
          <w:b w:val="false"/>
          <w:i w:val="false"/>
          <w:color w:val="000000"/>
          <w:sz w:val="28"/>
        </w:rPr>
        <w:t>9</w:t>
      </w:r>
      <w:r>
        <w:rPr>
          <w:rFonts w:ascii="Times New Roman"/>
          <w:b w:val="false"/>
          <w:i w:val="false"/>
          <w:color w:val="000000"/>
          <w:sz w:val="28"/>
        </w:rPr>
        <w:t>, </w:t>
      </w:r>
      <w:r>
        <w:rPr>
          <w:rFonts w:ascii="Times New Roman"/>
          <w:b w:val="false"/>
          <w:i w:val="false"/>
          <w:color w:val="000000"/>
          <w:sz w:val="28"/>
        </w:rPr>
        <w:t>12</w:t>
      </w:r>
      <w:r>
        <w:rPr>
          <w:rFonts w:ascii="Times New Roman"/>
          <w:b w:val="false"/>
          <w:i w:val="false"/>
          <w:color w:val="000000"/>
          <w:sz w:val="28"/>
        </w:rPr>
        <w:t>, </w:t>
      </w:r>
      <w:r>
        <w:rPr>
          <w:rFonts w:ascii="Times New Roman"/>
          <w:b w:val="false"/>
          <w:i w:val="false"/>
          <w:color w:val="000000"/>
          <w:sz w:val="28"/>
        </w:rPr>
        <w:t>13-қосымшаларына</w:t>
      </w:r>
      <w:r>
        <w:rPr>
          <w:rFonts w:ascii="Times New Roman"/>
          <w:b w:val="false"/>
          <w:i w:val="false"/>
          <w:color w:val="000000"/>
          <w:sz w:val="28"/>
        </w:rPr>
        <w:t xml:space="preserve"> сәйкес нысан бойынша жасалған есептер бір жылғы қорытынды деректер қорытылмай-ақ желтоқсан айына жасалады;</w:t>
      </w:r>
      <w:r>
        <w:br/>
      </w:r>
      <w:r>
        <w:rPr>
          <w:rFonts w:ascii="Times New Roman"/>
          <w:b w:val="false"/>
          <w:i w:val="false"/>
          <w:color w:val="000000"/>
          <w:sz w:val="28"/>
        </w:rPr>
        <w:t>
</w:t>
      </w:r>
      <w:r>
        <w:rPr>
          <w:rFonts w:ascii="Times New Roman"/>
          <w:b w:val="false"/>
          <w:i w:val="false"/>
          <w:color w:val="000000"/>
          <w:sz w:val="28"/>
        </w:rPr>
        <w:t>
      2) осы қаулының </w:t>
      </w:r>
      <w:r>
        <w:rPr>
          <w:rFonts w:ascii="Times New Roman"/>
          <w:b w:val="false"/>
          <w:i w:val="false"/>
          <w:color w:val="000000"/>
          <w:sz w:val="28"/>
        </w:rPr>
        <w:t>14</w:t>
      </w:r>
      <w:r>
        <w:rPr>
          <w:rFonts w:ascii="Times New Roman"/>
          <w:b w:val="false"/>
          <w:i w:val="false"/>
          <w:color w:val="000000"/>
          <w:sz w:val="28"/>
        </w:rPr>
        <w:t>, </w:t>
      </w:r>
      <w:r>
        <w:rPr>
          <w:rFonts w:ascii="Times New Roman"/>
          <w:b w:val="false"/>
          <w:i w:val="false"/>
          <w:color w:val="000000"/>
          <w:sz w:val="28"/>
        </w:rPr>
        <w:t>15</w:t>
      </w:r>
      <w:r>
        <w:rPr>
          <w:rFonts w:ascii="Times New Roman"/>
          <w:b w:val="false"/>
          <w:i w:val="false"/>
          <w:color w:val="000000"/>
          <w:sz w:val="28"/>
        </w:rPr>
        <w:t>, </w:t>
      </w:r>
      <w:r>
        <w:rPr>
          <w:rFonts w:ascii="Times New Roman"/>
          <w:b w:val="false"/>
          <w:i w:val="false"/>
          <w:color w:val="000000"/>
          <w:sz w:val="28"/>
        </w:rPr>
        <w:t>16</w:t>
      </w:r>
      <w:r>
        <w:rPr>
          <w:rFonts w:ascii="Times New Roman"/>
          <w:b w:val="false"/>
          <w:i w:val="false"/>
          <w:color w:val="000000"/>
          <w:sz w:val="28"/>
        </w:rPr>
        <w:t>, </w:t>
      </w:r>
      <w:r>
        <w:rPr>
          <w:rFonts w:ascii="Times New Roman"/>
          <w:b w:val="false"/>
          <w:i w:val="false"/>
          <w:color w:val="000000"/>
          <w:sz w:val="28"/>
        </w:rPr>
        <w:t>17</w:t>
      </w:r>
      <w:r>
        <w:rPr>
          <w:rFonts w:ascii="Times New Roman"/>
          <w:b w:val="false"/>
          <w:i w:val="false"/>
          <w:color w:val="000000"/>
          <w:sz w:val="28"/>
        </w:rPr>
        <w:t>, </w:t>
      </w:r>
      <w:r>
        <w:rPr>
          <w:rFonts w:ascii="Times New Roman"/>
          <w:b w:val="false"/>
          <w:i w:val="false"/>
          <w:color w:val="000000"/>
          <w:sz w:val="28"/>
        </w:rPr>
        <w:t>18-қосымшаларына</w:t>
      </w:r>
      <w:r>
        <w:rPr>
          <w:rFonts w:ascii="Times New Roman"/>
          <w:b w:val="false"/>
          <w:i w:val="false"/>
          <w:color w:val="000000"/>
          <w:sz w:val="28"/>
        </w:rPr>
        <w:t xml:space="preserve"> сәйкес нысан бойынша жасалған есептер.</w:t>
      </w:r>
      <w:r>
        <w:br/>
      </w:r>
      <w:r>
        <w:rPr>
          <w:rFonts w:ascii="Times New Roman"/>
          <w:b w:val="false"/>
          <w:i w:val="false"/>
          <w:color w:val="000000"/>
          <w:sz w:val="28"/>
        </w:rPr>
        <w:t>
</w:t>
      </w:r>
      <w:r>
        <w:rPr>
          <w:rFonts w:ascii="Times New Roman"/>
          <w:b w:val="false"/>
          <w:i w:val="false"/>
          <w:color w:val="000000"/>
          <w:sz w:val="28"/>
        </w:rPr>
        <w:t>
      15. Жылдық есепке Нұсқаулықтың </w:t>
      </w:r>
      <w:r>
        <w:rPr>
          <w:rFonts w:ascii="Times New Roman"/>
          <w:b w:val="false"/>
          <w:i w:val="false"/>
          <w:color w:val="000000"/>
          <w:sz w:val="28"/>
        </w:rPr>
        <w:t>4</w:t>
      </w:r>
      <w:r>
        <w:rPr>
          <w:rFonts w:ascii="Times New Roman"/>
          <w:b w:val="false"/>
          <w:i w:val="false"/>
          <w:color w:val="000000"/>
          <w:sz w:val="28"/>
        </w:rPr>
        <w:t>, </w:t>
      </w:r>
      <w:r>
        <w:rPr>
          <w:rFonts w:ascii="Times New Roman"/>
          <w:b w:val="false"/>
          <w:i w:val="false"/>
          <w:color w:val="000000"/>
          <w:sz w:val="28"/>
        </w:rPr>
        <w:t>10-тармақтарында</w:t>
      </w:r>
      <w:r>
        <w:rPr>
          <w:rFonts w:ascii="Times New Roman"/>
          <w:b w:val="false"/>
          <w:i w:val="false"/>
          <w:color w:val="000000"/>
          <w:sz w:val="28"/>
        </w:rPr>
        <w:t xml:space="preserve"> көзделген ақпарат қамтылатын есептi кезеңде банктегі тарату барысының жағдайы туралы түсіндірме жазба қоса беріледі.</w:t>
      </w:r>
      <w:r>
        <w:br/>
      </w:r>
      <w:r>
        <w:rPr>
          <w:rFonts w:ascii="Times New Roman"/>
          <w:b w:val="false"/>
          <w:i w:val="false"/>
          <w:color w:val="000000"/>
          <w:sz w:val="28"/>
        </w:rPr>
        <w:t>
</w:t>
      </w:r>
      <w:r>
        <w:rPr>
          <w:rFonts w:ascii="Times New Roman"/>
          <w:b w:val="false"/>
          <w:i w:val="false"/>
          <w:color w:val="000000"/>
          <w:sz w:val="28"/>
        </w:rPr>
        <w:t>
      16. Есепті жылдан кейінгі жылдың 1 (бірінші) қаңтары жылдық есеп үшін есепті күн болып табылады.</w:t>
      </w:r>
      <w:r>
        <w:br/>
      </w:r>
      <w:r>
        <w:rPr>
          <w:rFonts w:ascii="Times New Roman"/>
          <w:b w:val="false"/>
          <w:i w:val="false"/>
          <w:color w:val="000000"/>
          <w:sz w:val="28"/>
        </w:rPr>
        <w:t>
</w:t>
      </w:r>
      <w:r>
        <w:rPr>
          <w:rFonts w:ascii="Times New Roman"/>
          <w:b w:val="false"/>
          <w:i w:val="false"/>
          <w:color w:val="000000"/>
          <w:sz w:val="28"/>
        </w:rPr>
        <w:t>
      17. Алдыңғы жылдық есептің есепті күні жылдық есеп үшін алдыңғы есепті күн болып табылады.</w:t>
      </w:r>
      <w:r>
        <w:br/>
      </w:r>
      <w:r>
        <w:rPr>
          <w:rFonts w:ascii="Times New Roman"/>
          <w:b w:val="false"/>
          <w:i w:val="false"/>
          <w:color w:val="000000"/>
          <w:sz w:val="28"/>
        </w:rPr>
        <w:t>
</w:t>
      </w:r>
      <w:r>
        <w:rPr>
          <w:rFonts w:ascii="Times New Roman"/>
          <w:b w:val="false"/>
          <w:i w:val="false"/>
          <w:color w:val="000000"/>
          <w:sz w:val="28"/>
        </w:rPr>
        <w:t>
      18. Жылдық есеп Комитетке мынадай мерзiмдерде:</w:t>
      </w:r>
      <w:r>
        <w:br/>
      </w:r>
      <w:r>
        <w:rPr>
          <w:rFonts w:ascii="Times New Roman"/>
          <w:b w:val="false"/>
          <w:i w:val="false"/>
          <w:color w:val="000000"/>
          <w:sz w:val="28"/>
        </w:rPr>
        <w:t>
</w:t>
      </w:r>
      <w:r>
        <w:rPr>
          <w:rFonts w:ascii="Times New Roman"/>
          <w:b w:val="false"/>
          <w:i w:val="false"/>
          <w:color w:val="000000"/>
          <w:sz w:val="28"/>
        </w:rPr>
        <w:t>
      1) таратылатын банктiң оқшауланған бөлімшелері (филиалдары, өкілдіктері) болмаған жағдайда – есепті жылдан кейінгі жылдың 25 (жиырма бесінші) қаңтарынан кешiктiрiлмей;</w:t>
      </w:r>
      <w:r>
        <w:br/>
      </w:r>
      <w:r>
        <w:rPr>
          <w:rFonts w:ascii="Times New Roman"/>
          <w:b w:val="false"/>
          <w:i w:val="false"/>
          <w:color w:val="000000"/>
          <w:sz w:val="28"/>
        </w:rPr>
        <w:t>
</w:t>
      </w:r>
      <w:r>
        <w:rPr>
          <w:rFonts w:ascii="Times New Roman"/>
          <w:b w:val="false"/>
          <w:i w:val="false"/>
          <w:color w:val="000000"/>
          <w:sz w:val="28"/>
        </w:rPr>
        <w:t>
      2) таратылатын банктiң оқшауланған бөлімшелері (филиалдары, өкілдіктері) болған жағдайда – есепті жылдан кейінгі жылдың 30 (отызыншы) қаңтарынан кешiктiрiлмей ұсынылады.</w:t>
      </w:r>
      <w:r>
        <w:br/>
      </w:r>
      <w:r>
        <w:rPr>
          <w:rFonts w:ascii="Times New Roman"/>
          <w:b w:val="false"/>
          <w:i w:val="false"/>
          <w:color w:val="000000"/>
          <w:sz w:val="28"/>
        </w:rPr>
        <w:t>
</w:t>
      </w:r>
      <w:r>
        <w:rPr>
          <w:rFonts w:ascii="Times New Roman"/>
          <w:b w:val="false"/>
          <w:i w:val="false"/>
          <w:color w:val="000000"/>
          <w:sz w:val="28"/>
        </w:rPr>
        <w:t>
      19. Банктiң тарату комиссиясының бөлімшелері болған жағдайда осы қаулының </w:t>
      </w:r>
      <w:r>
        <w:rPr>
          <w:rFonts w:ascii="Times New Roman"/>
          <w:b w:val="false"/>
          <w:i w:val="false"/>
          <w:color w:val="000000"/>
          <w:sz w:val="28"/>
        </w:rPr>
        <w:t>4</w:t>
      </w:r>
      <w:r>
        <w:rPr>
          <w:rFonts w:ascii="Times New Roman"/>
          <w:b w:val="false"/>
          <w:i w:val="false"/>
          <w:color w:val="000000"/>
          <w:sz w:val="28"/>
        </w:rPr>
        <w:t>, </w:t>
      </w:r>
      <w:r>
        <w:rPr>
          <w:rFonts w:ascii="Times New Roman"/>
          <w:b w:val="false"/>
          <w:i w:val="false"/>
          <w:color w:val="000000"/>
          <w:sz w:val="28"/>
        </w:rPr>
        <w:t>5</w:t>
      </w:r>
      <w:r>
        <w:rPr>
          <w:rFonts w:ascii="Times New Roman"/>
          <w:b w:val="false"/>
          <w:i w:val="false"/>
          <w:color w:val="000000"/>
          <w:sz w:val="28"/>
        </w:rPr>
        <w:t>, </w:t>
      </w:r>
      <w:r>
        <w:rPr>
          <w:rFonts w:ascii="Times New Roman"/>
          <w:b w:val="false"/>
          <w:i w:val="false"/>
          <w:color w:val="000000"/>
          <w:sz w:val="28"/>
        </w:rPr>
        <w:t>6</w:t>
      </w:r>
      <w:r>
        <w:rPr>
          <w:rFonts w:ascii="Times New Roman"/>
          <w:b w:val="false"/>
          <w:i w:val="false"/>
          <w:color w:val="000000"/>
          <w:sz w:val="28"/>
        </w:rPr>
        <w:t>, </w:t>
      </w:r>
      <w:r>
        <w:rPr>
          <w:rFonts w:ascii="Times New Roman"/>
          <w:b w:val="false"/>
          <w:i w:val="false"/>
          <w:color w:val="000000"/>
          <w:sz w:val="28"/>
        </w:rPr>
        <w:t>7</w:t>
      </w:r>
      <w:r>
        <w:rPr>
          <w:rFonts w:ascii="Times New Roman"/>
          <w:b w:val="false"/>
          <w:i w:val="false"/>
          <w:color w:val="000000"/>
          <w:sz w:val="28"/>
        </w:rPr>
        <w:t>, </w:t>
      </w:r>
      <w:r>
        <w:rPr>
          <w:rFonts w:ascii="Times New Roman"/>
          <w:b w:val="false"/>
          <w:i w:val="false"/>
          <w:color w:val="000000"/>
          <w:sz w:val="28"/>
        </w:rPr>
        <w:t>13</w:t>
      </w:r>
      <w:r>
        <w:rPr>
          <w:rFonts w:ascii="Times New Roman"/>
          <w:b w:val="false"/>
          <w:i w:val="false"/>
          <w:color w:val="000000"/>
          <w:sz w:val="28"/>
        </w:rPr>
        <w:t>, </w:t>
      </w:r>
      <w:r>
        <w:rPr>
          <w:rFonts w:ascii="Times New Roman"/>
          <w:b w:val="false"/>
          <w:i w:val="false"/>
          <w:color w:val="000000"/>
          <w:sz w:val="28"/>
        </w:rPr>
        <w:t>15</w:t>
      </w:r>
      <w:r>
        <w:rPr>
          <w:rFonts w:ascii="Times New Roman"/>
          <w:b w:val="false"/>
          <w:i w:val="false"/>
          <w:color w:val="000000"/>
          <w:sz w:val="28"/>
        </w:rPr>
        <w:t>, </w:t>
      </w:r>
      <w:r>
        <w:rPr>
          <w:rFonts w:ascii="Times New Roman"/>
          <w:b w:val="false"/>
          <w:i w:val="false"/>
          <w:color w:val="000000"/>
          <w:sz w:val="28"/>
        </w:rPr>
        <w:t>16</w:t>
      </w:r>
      <w:r>
        <w:rPr>
          <w:rFonts w:ascii="Times New Roman"/>
          <w:b w:val="false"/>
          <w:i w:val="false"/>
          <w:color w:val="000000"/>
          <w:sz w:val="28"/>
        </w:rPr>
        <w:t>, </w:t>
      </w:r>
      <w:r>
        <w:rPr>
          <w:rFonts w:ascii="Times New Roman"/>
          <w:b w:val="false"/>
          <w:i w:val="false"/>
          <w:color w:val="000000"/>
          <w:sz w:val="28"/>
        </w:rPr>
        <w:t>17</w:t>
      </w:r>
      <w:r>
        <w:rPr>
          <w:rFonts w:ascii="Times New Roman"/>
          <w:b w:val="false"/>
          <w:i w:val="false"/>
          <w:color w:val="000000"/>
          <w:sz w:val="28"/>
        </w:rPr>
        <w:t>, </w:t>
      </w:r>
      <w:r>
        <w:rPr>
          <w:rFonts w:ascii="Times New Roman"/>
          <w:b w:val="false"/>
          <w:i w:val="false"/>
          <w:color w:val="000000"/>
          <w:sz w:val="28"/>
        </w:rPr>
        <w:t>18-қосымшаларына</w:t>
      </w:r>
      <w:r>
        <w:rPr>
          <w:rFonts w:ascii="Times New Roman"/>
          <w:b w:val="false"/>
          <w:i w:val="false"/>
          <w:color w:val="000000"/>
          <w:sz w:val="28"/>
        </w:rPr>
        <w:t xml:space="preserve"> сәйкес нысан бойынша жасалған жылдық есептер тарату комиссиясының бас офисі мен оның бөлімшелері бойынша деректер ескеріле отырып ұсынылады.</w:t>
      </w:r>
    </w:p>
    <w:bookmarkEnd w:id="78"/>
    <w:bookmarkStart w:name="z632" w:id="79"/>
    <w:p>
      <w:pPr>
        <w:spacing w:after="0"/>
        <w:ind w:left="0"/>
        <w:jc w:val="left"/>
      </w:pPr>
      <w:r>
        <w:rPr>
          <w:rFonts w:ascii="Times New Roman"/>
          <w:b/>
          <w:i w:val="false"/>
          <w:color w:val="000000"/>
        </w:rPr>
        <w:t xml:space="preserve"> 
4. Аралық тарату балансы</w:t>
      </w:r>
    </w:p>
    <w:bookmarkEnd w:id="79"/>
    <w:bookmarkStart w:name="z633" w:id="80"/>
    <w:p>
      <w:pPr>
        <w:spacing w:after="0"/>
        <w:ind w:left="0"/>
        <w:jc w:val="both"/>
      </w:pPr>
      <w:r>
        <w:rPr>
          <w:rFonts w:ascii="Times New Roman"/>
          <w:b w:val="false"/>
          <w:i w:val="false"/>
          <w:color w:val="000000"/>
          <w:sz w:val="28"/>
        </w:rPr>
        <w:t>
      20. Банк кредиторлары шағым-талаптар (өтiнiштер) беру үшiн белгiленген мерзiм аяқталғаннан кейiн тарату комиссиясы бiр айлық мерзiмде аралық тарату балансын жасау үшiн белгiленген мерзiмнің аяқталу күніне таратылатын банктің аралық тарату балансын жасайды. Тарату комиссиясы таратылатын банктің аралық тарату балансын жасау мерзiмі өткен күннен бастап бес жұмыс күні ішінде оны Комитетке ұсынады.</w:t>
      </w:r>
      <w:r>
        <w:br/>
      </w:r>
      <w:r>
        <w:rPr>
          <w:rFonts w:ascii="Times New Roman"/>
          <w:b w:val="false"/>
          <w:i w:val="false"/>
          <w:color w:val="000000"/>
          <w:sz w:val="28"/>
        </w:rPr>
        <w:t>
</w:t>
      </w:r>
      <w:r>
        <w:rPr>
          <w:rFonts w:ascii="Times New Roman"/>
          <w:b w:val="false"/>
          <w:i w:val="false"/>
          <w:color w:val="000000"/>
          <w:sz w:val="28"/>
        </w:rPr>
        <w:t>
      21. Тарату комиссиясы таратылатын банктің аралық тарату балансын осы қаулының </w:t>
      </w:r>
      <w:r>
        <w:rPr>
          <w:rFonts w:ascii="Times New Roman"/>
          <w:b w:val="false"/>
          <w:i w:val="false"/>
          <w:color w:val="000000"/>
          <w:sz w:val="28"/>
        </w:rPr>
        <w:t>19-қосымшасына</w:t>
      </w:r>
      <w:r>
        <w:rPr>
          <w:rFonts w:ascii="Times New Roman"/>
          <w:b w:val="false"/>
          <w:i w:val="false"/>
          <w:color w:val="000000"/>
          <w:sz w:val="28"/>
        </w:rPr>
        <w:t xml:space="preserve"> сәйкес нысан бойынша екі данада жасайды.</w:t>
      </w:r>
      <w:r>
        <w:br/>
      </w:r>
      <w:r>
        <w:rPr>
          <w:rFonts w:ascii="Times New Roman"/>
          <w:b w:val="false"/>
          <w:i w:val="false"/>
          <w:color w:val="000000"/>
          <w:sz w:val="28"/>
        </w:rPr>
        <w:t>
</w:t>
      </w:r>
      <w:r>
        <w:rPr>
          <w:rFonts w:ascii="Times New Roman"/>
          <w:b w:val="false"/>
          <w:i w:val="false"/>
          <w:color w:val="000000"/>
          <w:sz w:val="28"/>
        </w:rPr>
        <w:t>
      Таратылатын банктің аралық тарату балансы нөмiрленедi, тігіледі және таратылатын банктің мөрiмен бекітіледі.</w:t>
      </w:r>
      <w:r>
        <w:br/>
      </w:r>
      <w:r>
        <w:rPr>
          <w:rFonts w:ascii="Times New Roman"/>
          <w:b w:val="false"/>
          <w:i w:val="false"/>
          <w:color w:val="000000"/>
          <w:sz w:val="28"/>
        </w:rPr>
        <w:t>
</w:t>
      </w:r>
      <w:r>
        <w:rPr>
          <w:rFonts w:ascii="Times New Roman"/>
          <w:b w:val="false"/>
          <w:i w:val="false"/>
          <w:color w:val="000000"/>
          <w:sz w:val="28"/>
        </w:rPr>
        <w:t>
      22. Таратылатын банктің аралық тарату балансы мынадай құжаттар негiзiнде жасалады:</w:t>
      </w:r>
      <w:r>
        <w:br/>
      </w:r>
      <w:r>
        <w:rPr>
          <w:rFonts w:ascii="Times New Roman"/>
          <w:b w:val="false"/>
          <w:i w:val="false"/>
          <w:color w:val="000000"/>
          <w:sz w:val="28"/>
        </w:rPr>
        <w:t>
</w:t>
      </w:r>
      <w:r>
        <w:rPr>
          <w:rFonts w:ascii="Times New Roman"/>
          <w:b w:val="false"/>
          <w:i w:val="false"/>
          <w:color w:val="000000"/>
          <w:sz w:val="28"/>
        </w:rPr>
        <w:t>
      1) баланс шоттарына жеке шоттар, банктiң талдау және синтетикалық есебінің тіркелімдері;</w:t>
      </w:r>
      <w:r>
        <w:br/>
      </w:r>
      <w:r>
        <w:rPr>
          <w:rFonts w:ascii="Times New Roman"/>
          <w:b w:val="false"/>
          <w:i w:val="false"/>
          <w:color w:val="000000"/>
          <w:sz w:val="28"/>
        </w:rPr>
        <w:t>
</w:t>
      </w:r>
      <w:r>
        <w:rPr>
          <w:rFonts w:ascii="Times New Roman"/>
          <w:b w:val="false"/>
          <w:i w:val="false"/>
          <w:color w:val="000000"/>
          <w:sz w:val="28"/>
        </w:rPr>
        <w:t>
      2) банктiң бухгалтерлік және заң құжаттарын, активтері мен міндеттемелерін түгендеу актілері;</w:t>
      </w:r>
      <w:r>
        <w:br/>
      </w:r>
      <w:r>
        <w:rPr>
          <w:rFonts w:ascii="Times New Roman"/>
          <w:b w:val="false"/>
          <w:i w:val="false"/>
          <w:color w:val="000000"/>
          <w:sz w:val="28"/>
        </w:rPr>
        <w:t>
</w:t>
      </w:r>
      <w:r>
        <w:rPr>
          <w:rFonts w:ascii="Times New Roman"/>
          <w:b w:val="false"/>
          <w:i w:val="false"/>
          <w:color w:val="000000"/>
          <w:sz w:val="28"/>
        </w:rPr>
        <w:t>
      3) тарату процесiнiң басындағы банктiң балансы;</w:t>
      </w:r>
      <w:r>
        <w:br/>
      </w:r>
      <w:r>
        <w:rPr>
          <w:rFonts w:ascii="Times New Roman"/>
          <w:b w:val="false"/>
          <w:i w:val="false"/>
          <w:color w:val="000000"/>
          <w:sz w:val="28"/>
        </w:rPr>
        <w:t>
</w:t>
      </w:r>
      <w:r>
        <w:rPr>
          <w:rFonts w:ascii="Times New Roman"/>
          <w:b w:val="false"/>
          <w:i w:val="false"/>
          <w:color w:val="000000"/>
          <w:sz w:val="28"/>
        </w:rPr>
        <w:t>
      4) тарату процесiнiң басындағы барлық баланс шоттарының талдамалары;</w:t>
      </w:r>
      <w:r>
        <w:br/>
      </w:r>
      <w:r>
        <w:rPr>
          <w:rFonts w:ascii="Times New Roman"/>
          <w:b w:val="false"/>
          <w:i w:val="false"/>
          <w:color w:val="000000"/>
          <w:sz w:val="28"/>
        </w:rPr>
        <w:t>
</w:t>
      </w:r>
      <w:r>
        <w:rPr>
          <w:rFonts w:ascii="Times New Roman"/>
          <w:b w:val="false"/>
          <w:i w:val="false"/>
          <w:color w:val="000000"/>
          <w:sz w:val="28"/>
        </w:rPr>
        <w:t>
      5) тарату процесiнiң басындағы банктiң баланстан тыс шоттары бойынша деректер;</w:t>
      </w:r>
      <w:r>
        <w:br/>
      </w:r>
      <w:r>
        <w:rPr>
          <w:rFonts w:ascii="Times New Roman"/>
          <w:b w:val="false"/>
          <w:i w:val="false"/>
          <w:color w:val="000000"/>
          <w:sz w:val="28"/>
        </w:rPr>
        <w:t>
</w:t>
      </w:r>
      <w:r>
        <w:rPr>
          <w:rFonts w:ascii="Times New Roman"/>
          <w:b w:val="false"/>
          <w:i w:val="false"/>
          <w:color w:val="000000"/>
          <w:sz w:val="28"/>
        </w:rPr>
        <w:t>
      6) осы қаулының </w:t>
      </w:r>
      <w:r>
        <w:rPr>
          <w:rFonts w:ascii="Times New Roman"/>
          <w:b w:val="false"/>
          <w:i w:val="false"/>
          <w:color w:val="000000"/>
          <w:sz w:val="28"/>
        </w:rPr>
        <w:t>20-қосымшасына</w:t>
      </w:r>
      <w:r>
        <w:rPr>
          <w:rFonts w:ascii="Times New Roman"/>
          <w:b w:val="false"/>
          <w:i w:val="false"/>
          <w:color w:val="000000"/>
          <w:sz w:val="28"/>
        </w:rPr>
        <w:t xml:space="preserve"> сәйкес нысан бойынша жасалған тарату процесiнiң басындағы таратылатын банк кредиторларының тiзiмi;</w:t>
      </w:r>
      <w:r>
        <w:br/>
      </w:r>
      <w:r>
        <w:rPr>
          <w:rFonts w:ascii="Times New Roman"/>
          <w:b w:val="false"/>
          <w:i w:val="false"/>
          <w:color w:val="000000"/>
          <w:sz w:val="28"/>
        </w:rPr>
        <w:t>
</w:t>
      </w:r>
      <w:r>
        <w:rPr>
          <w:rFonts w:ascii="Times New Roman"/>
          <w:b w:val="false"/>
          <w:i w:val="false"/>
          <w:color w:val="000000"/>
          <w:sz w:val="28"/>
        </w:rPr>
        <w:t>
      7) осы қаулының </w:t>
      </w:r>
      <w:r>
        <w:rPr>
          <w:rFonts w:ascii="Times New Roman"/>
          <w:b w:val="false"/>
          <w:i w:val="false"/>
          <w:color w:val="000000"/>
          <w:sz w:val="28"/>
        </w:rPr>
        <w:t>21-қосымшасына</w:t>
      </w:r>
      <w:r>
        <w:rPr>
          <w:rFonts w:ascii="Times New Roman"/>
          <w:b w:val="false"/>
          <w:i w:val="false"/>
          <w:color w:val="000000"/>
          <w:sz w:val="28"/>
        </w:rPr>
        <w:t xml:space="preserve"> сәйкес нысан бойынша жасалған, нөмірленген, тігілген және таратылатын банктің мөрімен бекітілген таратылатын банктің кредиторлары мәлімдеген шағымдарды (өтініштерді) есепке алу журналы;</w:t>
      </w:r>
      <w:r>
        <w:br/>
      </w:r>
      <w:r>
        <w:rPr>
          <w:rFonts w:ascii="Times New Roman"/>
          <w:b w:val="false"/>
          <w:i w:val="false"/>
          <w:color w:val="000000"/>
          <w:sz w:val="28"/>
        </w:rPr>
        <w:t>
</w:t>
      </w:r>
      <w:r>
        <w:rPr>
          <w:rFonts w:ascii="Times New Roman"/>
          <w:b w:val="false"/>
          <w:i w:val="false"/>
          <w:color w:val="000000"/>
          <w:sz w:val="28"/>
        </w:rPr>
        <w:t>
      8) осы қаулының </w:t>
      </w:r>
      <w:r>
        <w:rPr>
          <w:rFonts w:ascii="Times New Roman"/>
          <w:b w:val="false"/>
          <w:i w:val="false"/>
          <w:color w:val="000000"/>
          <w:sz w:val="28"/>
        </w:rPr>
        <w:t>22-қосымшасына</w:t>
      </w:r>
      <w:r>
        <w:rPr>
          <w:rFonts w:ascii="Times New Roman"/>
          <w:b w:val="false"/>
          <w:i w:val="false"/>
          <w:color w:val="000000"/>
          <w:sz w:val="28"/>
        </w:rPr>
        <w:t xml:space="preserve"> сәйкес нысан бойынша жасалған, нөмірленген, тігілген және таратылатын банктің мөрімен бекітілген таратылатын банктің талап етілмеген кредиторлық берешегін есепке алу журналы;</w:t>
      </w:r>
      <w:r>
        <w:br/>
      </w:r>
      <w:r>
        <w:rPr>
          <w:rFonts w:ascii="Times New Roman"/>
          <w:b w:val="false"/>
          <w:i w:val="false"/>
          <w:color w:val="000000"/>
          <w:sz w:val="28"/>
        </w:rPr>
        <w:t>
</w:t>
      </w:r>
      <w:r>
        <w:rPr>
          <w:rFonts w:ascii="Times New Roman"/>
          <w:b w:val="false"/>
          <w:i w:val="false"/>
          <w:color w:val="000000"/>
          <w:sz w:val="28"/>
        </w:rPr>
        <w:t>
      9) осы қаулының </w:t>
      </w:r>
      <w:r>
        <w:rPr>
          <w:rFonts w:ascii="Times New Roman"/>
          <w:b w:val="false"/>
          <w:i w:val="false"/>
          <w:color w:val="000000"/>
          <w:sz w:val="28"/>
        </w:rPr>
        <w:t>23-қосымшасына</w:t>
      </w:r>
      <w:r>
        <w:rPr>
          <w:rFonts w:ascii="Times New Roman"/>
          <w:b w:val="false"/>
          <w:i w:val="false"/>
          <w:color w:val="000000"/>
          <w:sz w:val="28"/>
        </w:rPr>
        <w:t xml:space="preserve"> сәйкес нысан бойынша жасалған, нөмірленген, тігілген және таратылатын банктің мөрімен бекітілген таратылатын банктің меншікті мүлкін есепке алу журналы;</w:t>
      </w:r>
      <w:r>
        <w:br/>
      </w:r>
      <w:r>
        <w:rPr>
          <w:rFonts w:ascii="Times New Roman"/>
          <w:b w:val="false"/>
          <w:i w:val="false"/>
          <w:color w:val="000000"/>
          <w:sz w:val="28"/>
        </w:rPr>
        <w:t>
</w:t>
      </w:r>
      <w:r>
        <w:rPr>
          <w:rFonts w:ascii="Times New Roman"/>
          <w:b w:val="false"/>
          <w:i w:val="false"/>
          <w:color w:val="000000"/>
          <w:sz w:val="28"/>
        </w:rPr>
        <w:t>
      10) осы қаулының </w:t>
      </w:r>
      <w:r>
        <w:rPr>
          <w:rFonts w:ascii="Times New Roman"/>
          <w:b w:val="false"/>
          <w:i w:val="false"/>
          <w:color w:val="000000"/>
          <w:sz w:val="28"/>
        </w:rPr>
        <w:t>24-қосымшасына</w:t>
      </w:r>
      <w:r>
        <w:rPr>
          <w:rFonts w:ascii="Times New Roman"/>
          <w:b w:val="false"/>
          <w:i w:val="false"/>
          <w:color w:val="000000"/>
          <w:sz w:val="28"/>
        </w:rPr>
        <w:t xml:space="preserve"> сәйкес нысан бойынша жасалған, нөмірленген, тігілген және таратылатын банктің мөрімен бекітілген таратылатын банктің дебиторлық берешегін есепке алу журналы.</w:t>
      </w:r>
      <w:r>
        <w:br/>
      </w:r>
      <w:r>
        <w:rPr>
          <w:rFonts w:ascii="Times New Roman"/>
          <w:b w:val="false"/>
          <w:i w:val="false"/>
          <w:color w:val="000000"/>
          <w:sz w:val="28"/>
        </w:rPr>
        <w:t>
</w:t>
      </w:r>
      <w:r>
        <w:rPr>
          <w:rFonts w:ascii="Times New Roman"/>
          <w:b w:val="false"/>
          <w:i w:val="false"/>
          <w:color w:val="000000"/>
          <w:sz w:val="28"/>
        </w:rPr>
        <w:t>
      23. Таратылатын банктің аралық тарату балансына мынадай есептер мен құжаттар қоса берiледi:</w:t>
      </w:r>
      <w:r>
        <w:br/>
      </w:r>
      <w:r>
        <w:rPr>
          <w:rFonts w:ascii="Times New Roman"/>
          <w:b w:val="false"/>
          <w:i w:val="false"/>
          <w:color w:val="000000"/>
          <w:sz w:val="28"/>
        </w:rPr>
        <w:t>
</w:t>
      </w:r>
      <w:r>
        <w:rPr>
          <w:rFonts w:ascii="Times New Roman"/>
          <w:b w:val="false"/>
          <w:i w:val="false"/>
          <w:color w:val="000000"/>
          <w:sz w:val="28"/>
        </w:rPr>
        <w:t>
      1) банктің бухгалтерлік және заңдық құжаттарын, активтері мен міндеттемелерін түгендеу актілерінің көшірмелері бір данада;</w:t>
      </w:r>
      <w:r>
        <w:br/>
      </w:r>
      <w:r>
        <w:rPr>
          <w:rFonts w:ascii="Times New Roman"/>
          <w:b w:val="false"/>
          <w:i w:val="false"/>
          <w:color w:val="000000"/>
          <w:sz w:val="28"/>
        </w:rPr>
        <w:t>
</w:t>
      </w:r>
      <w:r>
        <w:rPr>
          <w:rFonts w:ascii="Times New Roman"/>
          <w:b w:val="false"/>
          <w:i w:val="false"/>
          <w:color w:val="000000"/>
          <w:sz w:val="28"/>
        </w:rPr>
        <w:t>
      2) тарату процесі басталғандағы банк балансының түпнұсқасы;</w:t>
      </w:r>
      <w:r>
        <w:br/>
      </w:r>
      <w:r>
        <w:rPr>
          <w:rFonts w:ascii="Times New Roman"/>
          <w:b w:val="false"/>
          <w:i w:val="false"/>
          <w:color w:val="000000"/>
          <w:sz w:val="28"/>
        </w:rPr>
        <w:t>
</w:t>
      </w:r>
      <w:r>
        <w:rPr>
          <w:rFonts w:ascii="Times New Roman"/>
          <w:b w:val="false"/>
          <w:i w:val="false"/>
          <w:color w:val="000000"/>
          <w:sz w:val="28"/>
        </w:rPr>
        <w:t>
      3) тарату процесі басталғандағы барлық баланстық шоттар талдамаларының түпнұсқалары;</w:t>
      </w:r>
      <w:r>
        <w:br/>
      </w:r>
      <w:r>
        <w:rPr>
          <w:rFonts w:ascii="Times New Roman"/>
          <w:b w:val="false"/>
          <w:i w:val="false"/>
          <w:color w:val="000000"/>
          <w:sz w:val="28"/>
        </w:rPr>
        <w:t>
</w:t>
      </w:r>
      <w:r>
        <w:rPr>
          <w:rFonts w:ascii="Times New Roman"/>
          <w:b w:val="false"/>
          <w:i w:val="false"/>
          <w:color w:val="000000"/>
          <w:sz w:val="28"/>
        </w:rPr>
        <w:t>
      4) банкті тарату процесі басталғандағы баланстан тыс шоттар бойынша деректердің түпнұсқалары;</w:t>
      </w:r>
      <w:r>
        <w:br/>
      </w:r>
      <w:r>
        <w:rPr>
          <w:rFonts w:ascii="Times New Roman"/>
          <w:b w:val="false"/>
          <w:i w:val="false"/>
          <w:color w:val="000000"/>
          <w:sz w:val="28"/>
        </w:rPr>
        <w:t>
</w:t>
      </w:r>
      <w:r>
        <w:rPr>
          <w:rFonts w:ascii="Times New Roman"/>
          <w:b w:val="false"/>
          <w:i w:val="false"/>
          <w:color w:val="000000"/>
          <w:sz w:val="28"/>
        </w:rPr>
        <w:t>
      5) тарату процесі басталғандағы таратылатын банк кредиторларының тізімі түпнұсқада және көшірмеде бір данада;</w:t>
      </w:r>
      <w:r>
        <w:br/>
      </w:r>
      <w:r>
        <w:rPr>
          <w:rFonts w:ascii="Times New Roman"/>
          <w:b w:val="false"/>
          <w:i w:val="false"/>
          <w:color w:val="000000"/>
          <w:sz w:val="28"/>
        </w:rPr>
        <w:t>
</w:t>
      </w:r>
      <w:r>
        <w:rPr>
          <w:rFonts w:ascii="Times New Roman"/>
          <w:b w:val="false"/>
          <w:i w:val="false"/>
          <w:color w:val="000000"/>
          <w:sz w:val="28"/>
        </w:rPr>
        <w:t>
      6) таратылатын банктің кредиторлары мәлімдеген шағымдарды (өтініштерді) есепке алу журналы түпнұсқада және көшірмеде бір данада;</w:t>
      </w:r>
      <w:r>
        <w:br/>
      </w:r>
      <w:r>
        <w:rPr>
          <w:rFonts w:ascii="Times New Roman"/>
          <w:b w:val="false"/>
          <w:i w:val="false"/>
          <w:color w:val="000000"/>
          <w:sz w:val="28"/>
        </w:rPr>
        <w:t>
</w:t>
      </w:r>
      <w:r>
        <w:rPr>
          <w:rFonts w:ascii="Times New Roman"/>
          <w:b w:val="false"/>
          <w:i w:val="false"/>
          <w:color w:val="000000"/>
          <w:sz w:val="28"/>
        </w:rPr>
        <w:t>
      7) таратылатын банктің талап етілмеген кредиторлық берешегін есепке алу журналы түпнұсқада және көшірмеде бір данада;</w:t>
      </w:r>
      <w:r>
        <w:br/>
      </w:r>
      <w:r>
        <w:rPr>
          <w:rFonts w:ascii="Times New Roman"/>
          <w:b w:val="false"/>
          <w:i w:val="false"/>
          <w:color w:val="000000"/>
          <w:sz w:val="28"/>
        </w:rPr>
        <w:t>
</w:t>
      </w:r>
      <w:r>
        <w:rPr>
          <w:rFonts w:ascii="Times New Roman"/>
          <w:b w:val="false"/>
          <w:i w:val="false"/>
          <w:color w:val="000000"/>
          <w:sz w:val="28"/>
        </w:rPr>
        <w:t>
      8) таратылатын банктің меншікті мүлкін есепке алу журналы түпнұсқада және көшірмеде бір данада;</w:t>
      </w:r>
      <w:r>
        <w:br/>
      </w:r>
      <w:r>
        <w:rPr>
          <w:rFonts w:ascii="Times New Roman"/>
          <w:b w:val="false"/>
          <w:i w:val="false"/>
          <w:color w:val="000000"/>
          <w:sz w:val="28"/>
        </w:rPr>
        <w:t>
</w:t>
      </w:r>
      <w:r>
        <w:rPr>
          <w:rFonts w:ascii="Times New Roman"/>
          <w:b w:val="false"/>
          <w:i w:val="false"/>
          <w:color w:val="000000"/>
          <w:sz w:val="28"/>
        </w:rPr>
        <w:t>
      9) таратылатын банктің дебиторлық берешегін есепке алу журналы түпнұсқада және көшірмеде бір данада.</w:t>
      </w:r>
      <w:r>
        <w:br/>
      </w:r>
      <w:r>
        <w:rPr>
          <w:rFonts w:ascii="Times New Roman"/>
          <w:b w:val="false"/>
          <w:i w:val="false"/>
          <w:color w:val="000000"/>
          <w:sz w:val="28"/>
        </w:rPr>
        <w:t>
</w:t>
      </w:r>
      <w:r>
        <w:rPr>
          <w:rFonts w:ascii="Times New Roman"/>
          <w:b w:val="false"/>
          <w:i w:val="false"/>
          <w:color w:val="000000"/>
          <w:sz w:val="28"/>
        </w:rPr>
        <w:t>
      10) тарату басталғаннан бастап аралық тарату балансын жасау күніне дейін қоса алған кезеңдегі банктің аралық тарату балансына айналым-сальдо ведомосі;</w:t>
      </w:r>
      <w:r>
        <w:br/>
      </w:r>
      <w:r>
        <w:rPr>
          <w:rFonts w:ascii="Times New Roman"/>
          <w:b w:val="false"/>
          <w:i w:val="false"/>
          <w:color w:val="000000"/>
          <w:sz w:val="28"/>
        </w:rPr>
        <w:t>
</w:t>
      </w:r>
      <w:r>
        <w:rPr>
          <w:rFonts w:ascii="Times New Roman"/>
          <w:b w:val="false"/>
          <w:i w:val="false"/>
          <w:color w:val="000000"/>
          <w:sz w:val="28"/>
        </w:rPr>
        <w:t>
      11) осы қаулының </w:t>
      </w:r>
      <w:r>
        <w:rPr>
          <w:rFonts w:ascii="Times New Roman"/>
          <w:b w:val="false"/>
          <w:i w:val="false"/>
          <w:color w:val="000000"/>
          <w:sz w:val="28"/>
        </w:rPr>
        <w:t>25-қосымшасына</w:t>
      </w:r>
      <w:r>
        <w:rPr>
          <w:rFonts w:ascii="Times New Roman"/>
          <w:b w:val="false"/>
          <w:i w:val="false"/>
          <w:color w:val="000000"/>
          <w:sz w:val="28"/>
        </w:rPr>
        <w:t xml:space="preserve"> сәйкес нысан бойынша жасалған таратылатын банктің баланстан тыс шоттары бойынша есеп;</w:t>
      </w:r>
      <w:r>
        <w:br/>
      </w:r>
      <w:r>
        <w:rPr>
          <w:rFonts w:ascii="Times New Roman"/>
          <w:b w:val="false"/>
          <w:i w:val="false"/>
          <w:color w:val="000000"/>
          <w:sz w:val="28"/>
        </w:rPr>
        <w:t>
</w:t>
      </w:r>
      <w:r>
        <w:rPr>
          <w:rFonts w:ascii="Times New Roman"/>
          <w:b w:val="false"/>
          <w:i w:val="false"/>
          <w:color w:val="000000"/>
          <w:sz w:val="28"/>
        </w:rPr>
        <w:t>
      12) осы қаулының </w:t>
      </w:r>
      <w:r>
        <w:rPr>
          <w:rFonts w:ascii="Times New Roman"/>
          <w:b w:val="false"/>
          <w:i w:val="false"/>
          <w:color w:val="000000"/>
          <w:sz w:val="28"/>
        </w:rPr>
        <w:t>26-қосымшасына</w:t>
      </w:r>
      <w:r>
        <w:rPr>
          <w:rFonts w:ascii="Times New Roman"/>
          <w:b w:val="false"/>
          <w:i w:val="false"/>
          <w:color w:val="000000"/>
          <w:sz w:val="28"/>
        </w:rPr>
        <w:t xml:space="preserve"> сәйкес нысан бойынша жасалған таратылатын банктің аралық тарату балансына енгізілген кредиторлар талаптарының тізілімі, екі данада, нөмірленген, тігілген, таратылатын банктің мөрімен бекітілген;</w:t>
      </w:r>
      <w:r>
        <w:br/>
      </w:r>
      <w:r>
        <w:rPr>
          <w:rFonts w:ascii="Times New Roman"/>
          <w:b w:val="false"/>
          <w:i w:val="false"/>
          <w:color w:val="000000"/>
          <w:sz w:val="28"/>
        </w:rPr>
        <w:t>
</w:t>
      </w:r>
      <w:r>
        <w:rPr>
          <w:rFonts w:ascii="Times New Roman"/>
          <w:b w:val="false"/>
          <w:i w:val="false"/>
          <w:color w:val="000000"/>
          <w:sz w:val="28"/>
        </w:rPr>
        <w:t>
      13) осы қаулының </w:t>
      </w:r>
      <w:r>
        <w:rPr>
          <w:rFonts w:ascii="Times New Roman"/>
          <w:b w:val="false"/>
          <w:i w:val="false"/>
          <w:color w:val="000000"/>
          <w:sz w:val="28"/>
        </w:rPr>
        <w:t>27-қосымшасына</w:t>
      </w:r>
      <w:r>
        <w:rPr>
          <w:rFonts w:ascii="Times New Roman"/>
          <w:b w:val="false"/>
          <w:i w:val="false"/>
          <w:color w:val="000000"/>
          <w:sz w:val="28"/>
        </w:rPr>
        <w:t xml:space="preserve"> сәйкес нысан бойынша жасалған тарату процесінің басындағы баланспен салыстырғанда таратылатын банктің аралық тарату балансы деректерінің ауытқушылықтары туралы мәліметтер;</w:t>
      </w:r>
      <w:r>
        <w:br/>
      </w:r>
      <w:r>
        <w:rPr>
          <w:rFonts w:ascii="Times New Roman"/>
          <w:b w:val="false"/>
          <w:i w:val="false"/>
          <w:color w:val="000000"/>
          <w:sz w:val="28"/>
        </w:rPr>
        <w:t>
</w:t>
      </w:r>
      <w:r>
        <w:rPr>
          <w:rFonts w:ascii="Times New Roman"/>
          <w:b w:val="false"/>
          <w:i w:val="false"/>
          <w:color w:val="000000"/>
          <w:sz w:val="28"/>
        </w:rPr>
        <w:t>
      14) мынадай ақпарат қамтылатын түсіндірме жазба:</w:t>
      </w:r>
      <w:r>
        <w:br/>
      </w:r>
      <w:r>
        <w:rPr>
          <w:rFonts w:ascii="Times New Roman"/>
          <w:b w:val="false"/>
          <w:i w:val="false"/>
          <w:color w:val="000000"/>
          <w:sz w:val="28"/>
        </w:rPr>
        <w:t>
</w:t>
      </w:r>
      <w:r>
        <w:rPr>
          <w:rFonts w:ascii="Times New Roman"/>
          <w:b w:val="false"/>
          <w:i w:val="false"/>
          <w:color w:val="000000"/>
          <w:sz w:val="28"/>
        </w:rPr>
        <w:t>
      мәжбүрлеп тарату кезінде – Қазақстан Республикасы Қаржы нарығын және қаржы ұйымдарын реттеу мен қадағалау агенттігі Басқармасының 2006 жылғы 25 ақпандағы № 40 қаулысымен (Нормативтік құқықтық актілерді мемлекеттік тіркеу тізілімінде № 4181 тіркелген) бекітілген Қазақстан Республикасында банктерді мәжбүрлеп тарату ережесінің 19-тармағының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w:t>
      </w:r>
      <w:r>
        <w:rPr>
          <w:rFonts w:ascii="Times New Roman"/>
          <w:b w:val="false"/>
          <w:i w:val="false"/>
          <w:color w:val="000000"/>
          <w:sz w:val="28"/>
        </w:rPr>
        <w:t>, </w:t>
      </w:r>
      <w:r>
        <w:rPr>
          <w:rFonts w:ascii="Times New Roman"/>
          <w:b w:val="false"/>
          <w:i w:val="false"/>
          <w:color w:val="000000"/>
          <w:sz w:val="28"/>
        </w:rPr>
        <w:t>3)</w:t>
      </w:r>
      <w:r>
        <w:rPr>
          <w:rFonts w:ascii="Times New Roman"/>
          <w:b w:val="false"/>
          <w:i w:val="false"/>
          <w:color w:val="000000"/>
          <w:sz w:val="28"/>
        </w:rPr>
        <w:t>, </w:t>
      </w:r>
      <w:r>
        <w:rPr>
          <w:rFonts w:ascii="Times New Roman"/>
          <w:b w:val="false"/>
          <w:i w:val="false"/>
          <w:color w:val="000000"/>
          <w:sz w:val="28"/>
        </w:rPr>
        <w:t>4)</w:t>
      </w:r>
      <w:r>
        <w:rPr>
          <w:rFonts w:ascii="Times New Roman"/>
          <w:b w:val="false"/>
          <w:i w:val="false"/>
          <w:color w:val="000000"/>
          <w:sz w:val="28"/>
        </w:rPr>
        <w:t>, </w:t>
      </w:r>
      <w:r>
        <w:rPr>
          <w:rFonts w:ascii="Times New Roman"/>
          <w:b w:val="false"/>
          <w:i w:val="false"/>
          <w:color w:val="000000"/>
          <w:sz w:val="28"/>
        </w:rPr>
        <w:t>5)</w:t>
      </w:r>
      <w:r>
        <w:rPr>
          <w:rFonts w:ascii="Times New Roman"/>
          <w:b w:val="false"/>
          <w:i w:val="false"/>
          <w:color w:val="000000"/>
          <w:sz w:val="28"/>
        </w:rPr>
        <w:t>, </w:t>
      </w:r>
      <w:r>
        <w:rPr>
          <w:rFonts w:ascii="Times New Roman"/>
          <w:b w:val="false"/>
          <w:i w:val="false"/>
          <w:color w:val="000000"/>
          <w:sz w:val="28"/>
        </w:rPr>
        <w:t>6)</w:t>
      </w:r>
      <w:r>
        <w:rPr>
          <w:rFonts w:ascii="Times New Roman"/>
          <w:b w:val="false"/>
          <w:i w:val="false"/>
          <w:color w:val="000000"/>
          <w:sz w:val="28"/>
        </w:rPr>
        <w:t>, </w:t>
      </w:r>
      <w:r>
        <w:rPr>
          <w:rFonts w:ascii="Times New Roman"/>
          <w:b w:val="false"/>
          <w:i w:val="false"/>
          <w:color w:val="000000"/>
          <w:sz w:val="28"/>
        </w:rPr>
        <w:t>7)</w:t>
      </w:r>
      <w:r>
        <w:rPr>
          <w:rFonts w:ascii="Times New Roman"/>
          <w:b w:val="false"/>
          <w:i w:val="false"/>
          <w:color w:val="000000"/>
          <w:sz w:val="28"/>
        </w:rPr>
        <w:t>, </w:t>
      </w:r>
      <w:r>
        <w:rPr>
          <w:rFonts w:ascii="Times New Roman"/>
          <w:b w:val="false"/>
          <w:i w:val="false"/>
          <w:color w:val="000000"/>
          <w:sz w:val="28"/>
        </w:rPr>
        <w:t>8)</w:t>
      </w:r>
      <w:r>
        <w:rPr>
          <w:rFonts w:ascii="Times New Roman"/>
          <w:b w:val="false"/>
          <w:i w:val="false"/>
          <w:color w:val="000000"/>
          <w:sz w:val="28"/>
        </w:rPr>
        <w:t>, </w:t>
      </w:r>
      <w:r>
        <w:rPr>
          <w:rFonts w:ascii="Times New Roman"/>
          <w:b w:val="false"/>
          <w:i w:val="false"/>
          <w:color w:val="000000"/>
          <w:sz w:val="28"/>
        </w:rPr>
        <w:t>9)</w:t>
      </w:r>
      <w:r>
        <w:rPr>
          <w:rFonts w:ascii="Times New Roman"/>
          <w:b w:val="false"/>
          <w:i w:val="false"/>
          <w:color w:val="000000"/>
          <w:sz w:val="28"/>
        </w:rPr>
        <w:t>, </w:t>
      </w:r>
      <w:r>
        <w:rPr>
          <w:rFonts w:ascii="Times New Roman"/>
          <w:b w:val="false"/>
          <w:i w:val="false"/>
          <w:color w:val="000000"/>
          <w:sz w:val="28"/>
        </w:rPr>
        <w:t>10)</w:t>
      </w:r>
      <w:r>
        <w:rPr>
          <w:rFonts w:ascii="Times New Roman"/>
          <w:b w:val="false"/>
          <w:i w:val="false"/>
          <w:color w:val="000000"/>
          <w:sz w:val="28"/>
        </w:rPr>
        <w:t>, </w:t>
      </w:r>
      <w:r>
        <w:rPr>
          <w:rFonts w:ascii="Times New Roman"/>
          <w:b w:val="false"/>
          <w:i w:val="false"/>
          <w:color w:val="000000"/>
          <w:sz w:val="28"/>
        </w:rPr>
        <w:t>11)</w:t>
      </w:r>
      <w:r>
        <w:rPr>
          <w:rFonts w:ascii="Times New Roman"/>
          <w:b w:val="false"/>
          <w:i w:val="false"/>
          <w:color w:val="000000"/>
          <w:sz w:val="28"/>
        </w:rPr>
        <w:t>, </w:t>
      </w:r>
      <w:r>
        <w:rPr>
          <w:rFonts w:ascii="Times New Roman"/>
          <w:b w:val="false"/>
          <w:i w:val="false"/>
          <w:color w:val="000000"/>
          <w:sz w:val="28"/>
        </w:rPr>
        <w:t>12)</w:t>
      </w:r>
      <w:r>
        <w:rPr>
          <w:rFonts w:ascii="Times New Roman"/>
          <w:b w:val="false"/>
          <w:i w:val="false"/>
          <w:color w:val="000000"/>
          <w:sz w:val="28"/>
        </w:rPr>
        <w:t>, </w:t>
      </w:r>
      <w:r>
        <w:rPr>
          <w:rFonts w:ascii="Times New Roman"/>
          <w:b w:val="false"/>
          <w:i w:val="false"/>
          <w:color w:val="000000"/>
          <w:sz w:val="28"/>
        </w:rPr>
        <w:t>13)</w:t>
      </w:r>
      <w:r>
        <w:rPr>
          <w:rFonts w:ascii="Times New Roman"/>
          <w:b w:val="false"/>
          <w:i w:val="false"/>
          <w:color w:val="000000"/>
          <w:sz w:val="28"/>
        </w:rPr>
        <w:t>, </w:t>
      </w:r>
      <w:r>
        <w:rPr>
          <w:rFonts w:ascii="Times New Roman"/>
          <w:b w:val="false"/>
          <w:i w:val="false"/>
          <w:color w:val="000000"/>
          <w:sz w:val="28"/>
        </w:rPr>
        <w:t>15)</w:t>
      </w:r>
      <w:r>
        <w:rPr>
          <w:rFonts w:ascii="Times New Roman"/>
          <w:b w:val="false"/>
          <w:i w:val="false"/>
          <w:color w:val="000000"/>
          <w:sz w:val="28"/>
        </w:rPr>
        <w:t>, </w:t>
      </w:r>
      <w:r>
        <w:rPr>
          <w:rFonts w:ascii="Times New Roman"/>
          <w:b w:val="false"/>
          <w:i w:val="false"/>
          <w:color w:val="000000"/>
          <w:sz w:val="28"/>
        </w:rPr>
        <w:t>16)</w:t>
      </w:r>
      <w:r>
        <w:rPr>
          <w:rFonts w:ascii="Times New Roman"/>
          <w:b w:val="false"/>
          <w:i w:val="false"/>
          <w:color w:val="000000"/>
          <w:sz w:val="28"/>
        </w:rPr>
        <w:t>, </w:t>
      </w:r>
      <w:r>
        <w:rPr>
          <w:rFonts w:ascii="Times New Roman"/>
          <w:b w:val="false"/>
          <w:i w:val="false"/>
          <w:color w:val="000000"/>
          <w:sz w:val="28"/>
        </w:rPr>
        <w:t>17)</w:t>
      </w:r>
      <w:r>
        <w:rPr>
          <w:rFonts w:ascii="Times New Roman"/>
          <w:b w:val="false"/>
          <w:i w:val="false"/>
          <w:color w:val="000000"/>
          <w:sz w:val="28"/>
        </w:rPr>
        <w:t>, </w:t>
      </w:r>
      <w:r>
        <w:rPr>
          <w:rFonts w:ascii="Times New Roman"/>
          <w:b w:val="false"/>
          <w:i w:val="false"/>
          <w:color w:val="000000"/>
          <w:sz w:val="28"/>
        </w:rPr>
        <w:t>18)</w:t>
      </w:r>
      <w:r>
        <w:rPr>
          <w:rFonts w:ascii="Times New Roman"/>
          <w:b w:val="false"/>
          <w:i w:val="false"/>
          <w:color w:val="000000"/>
          <w:sz w:val="28"/>
        </w:rPr>
        <w:t>, </w:t>
      </w:r>
      <w:r>
        <w:rPr>
          <w:rFonts w:ascii="Times New Roman"/>
          <w:b w:val="false"/>
          <w:i w:val="false"/>
          <w:color w:val="000000"/>
          <w:sz w:val="28"/>
        </w:rPr>
        <w:t>19)</w:t>
      </w:r>
      <w:r>
        <w:rPr>
          <w:rFonts w:ascii="Times New Roman"/>
          <w:b w:val="false"/>
          <w:i w:val="false"/>
          <w:color w:val="000000"/>
          <w:sz w:val="28"/>
        </w:rPr>
        <w:t>, </w:t>
      </w:r>
      <w:r>
        <w:rPr>
          <w:rFonts w:ascii="Times New Roman"/>
          <w:b w:val="false"/>
          <w:i w:val="false"/>
          <w:color w:val="000000"/>
          <w:sz w:val="28"/>
        </w:rPr>
        <w:t>20) тармақшаларында</w:t>
      </w:r>
      <w:r>
        <w:rPr>
          <w:rFonts w:ascii="Times New Roman"/>
          <w:b w:val="false"/>
          <w:i w:val="false"/>
          <w:color w:val="000000"/>
          <w:sz w:val="28"/>
        </w:rPr>
        <w:t xml:space="preserve"> көзделген іс-шаралардың жүргізілгені туралы немесе ерікті түрде тарату кезінде – Нормативтік құқықтық актілерді мемлекеттік тіркеу тізілімінде № 4688 тіркелген Қазақстан Республикасы Қаржы нарығын және қаржы ұйымдарын реттеу мен қадағалау агенттігі Басқармасының 2007 жылғы 30 наурыздағы № 60 қаулысымен бекітілген Банктерді ерікті тарату ережесінің </w:t>
      </w:r>
      <w:r>
        <w:rPr>
          <w:rFonts w:ascii="Times New Roman"/>
          <w:b w:val="false"/>
          <w:i w:val="false"/>
          <w:color w:val="000000"/>
          <w:sz w:val="28"/>
        </w:rPr>
        <w:t>12-тармағының</w:t>
      </w:r>
      <w:r>
        <w:rPr>
          <w:rFonts w:ascii="Times New Roman"/>
          <w:b w:val="false"/>
          <w:i w:val="false"/>
          <w:color w:val="000000"/>
          <w:sz w:val="28"/>
        </w:rPr>
        <w:t xml:space="preserve"> 1), 2), 3), 4), 5), 6), 7), 8), 9), 10), 11), 14), 15), 16), 17) тармақшаларында көзделген іс-шаралардың (бұдан әрі – бірінші кезектегі іс-шаралар) жүргізілгені туралы;</w:t>
      </w:r>
      <w:r>
        <w:br/>
      </w:r>
      <w:r>
        <w:rPr>
          <w:rFonts w:ascii="Times New Roman"/>
          <w:b w:val="false"/>
          <w:i w:val="false"/>
          <w:color w:val="000000"/>
          <w:sz w:val="28"/>
        </w:rPr>
        <w:t>
</w:t>
      </w:r>
      <w:r>
        <w:rPr>
          <w:rFonts w:ascii="Times New Roman"/>
          <w:b w:val="false"/>
          <w:i w:val="false"/>
          <w:color w:val="000000"/>
          <w:sz w:val="28"/>
        </w:rPr>
        <w:t>
      өзгерістер себептері көрсетіле отырып, тарату басталғаннан бастап аралық тарату балансын жасау күніне активтер мен міндеттемелер бойынша өзгерістер туралы;</w:t>
      </w:r>
      <w:r>
        <w:br/>
      </w:r>
      <w:r>
        <w:rPr>
          <w:rFonts w:ascii="Times New Roman"/>
          <w:b w:val="false"/>
          <w:i w:val="false"/>
          <w:color w:val="000000"/>
          <w:sz w:val="28"/>
        </w:rPr>
        <w:t>
</w:t>
      </w:r>
      <w:r>
        <w:rPr>
          <w:rFonts w:ascii="Times New Roman"/>
          <w:b w:val="false"/>
          <w:i w:val="false"/>
          <w:color w:val="000000"/>
          <w:sz w:val="28"/>
        </w:rPr>
        <w:t>
      дебиторлық және кредиторлық берешектің жағдайы туралы;</w:t>
      </w:r>
      <w:r>
        <w:br/>
      </w:r>
      <w:r>
        <w:rPr>
          <w:rFonts w:ascii="Times New Roman"/>
          <w:b w:val="false"/>
          <w:i w:val="false"/>
          <w:color w:val="000000"/>
          <w:sz w:val="28"/>
        </w:rPr>
        <w:t>
</w:t>
      </w:r>
      <w:r>
        <w:rPr>
          <w:rFonts w:ascii="Times New Roman"/>
          <w:b w:val="false"/>
          <w:i w:val="false"/>
          <w:color w:val="000000"/>
          <w:sz w:val="28"/>
        </w:rPr>
        <w:t>
      таратылатын банктің кепіл және меншікті мүлкі туралы;</w:t>
      </w:r>
      <w:r>
        <w:br/>
      </w:r>
      <w:r>
        <w:rPr>
          <w:rFonts w:ascii="Times New Roman"/>
          <w:b w:val="false"/>
          <w:i w:val="false"/>
          <w:color w:val="000000"/>
          <w:sz w:val="28"/>
        </w:rPr>
        <w:t>
</w:t>
      </w:r>
      <w:r>
        <w:rPr>
          <w:rFonts w:ascii="Times New Roman"/>
          <w:b w:val="false"/>
          <w:i w:val="false"/>
          <w:color w:val="000000"/>
          <w:sz w:val="28"/>
        </w:rPr>
        <w:t>
      тарату ісін жүргізуге кедергі келтіретін негізгі проблемалар туралы.</w:t>
      </w:r>
      <w:r>
        <w:br/>
      </w:r>
      <w:r>
        <w:rPr>
          <w:rFonts w:ascii="Times New Roman"/>
          <w:b w:val="false"/>
          <w:i w:val="false"/>
          <w:color w:val="000000"/>
          <w:sz w:val="28"/>
        </w:rPr>
        <w:t>
</w:t>
      </w:r>
      <w:r>
        <w:rPr>
          <w:rFonts w:ascii="Times New Roman"/>
          <w:b w:val="false"/>
          <w:i w:val="false"/>
          <w:color w:val="000000"/>
          <w:sz w:val="28"/>
        </w:rPr>
        <w:t>
      Құжаттардың түпнұсқалары бес жұмыс күні ішінде банктің тарату комиссиясына мәжбүрлеп тарату кезінде – бекітілгеннен кейін, ал ерікті түрде тарату кезінде – Комитет аралық тарату балансын қарағаннан кейін қайтарылуға тиіс.</w:t>
      </w:r>
      <w:r>
        <w:br/>
      </w:r>
      <w:r>
        <w:rPr>
          <w:rFonts w:ascii="Times New Roman"/>
          <w:b w:val="false"/>
          <w:i w:val="false"/>
          <w:color w:val="000000"/>
          <w:sz w:val="28"/>
        </w:rPr>
        <w:t>
</w:t>
      </w:r>
      <w:r>
        <w:rPr>
          <w:rFonts w:ascii="Times New Roman"/>
          <w:b w:val="false"/>
          <w:i w:val="false"/>
          <w:color w:val="000000"/>
          <w:sz w:val="28"/>
        </w:rPr>
        <w:t>
      24. Таратылатын банктің аралық тарату балансы жасалғаннан кейін мәжбүрлеп таратылатын банктің тарату комиссиясы оны Нұсқаулықтың </w:t>
      </w:r>
      <w:r>
        <w:rPr>
          <w:rFonts w:ascii="Times New Roman"/>
          <w:b w:val="false"/>
          <w:i w:val="false"/>
          <w:color w:val="000000"/>
          <w:sz w:val="28"/>
        </w:rPr>
        <w:t>23-тармағында</w:t>
      </w:r>
      <w:r>
        <w:rPr>
          <w:rFonts w:ascii="Times New Roman"/>
          <w:b w:val="false"/>
          <w:i w:val="false"/>
          <w:color w:val="000000"/>
          <w:sz w:val="28"/>
        </w:rPr>
        <w:t xml:space="preserve"> көрсетілген есептіліктің нысандарымен және құжаттармен бірге Комитетке бекіту үшін ұсынады.</w:t>
      </w:r>
      <w:r>
        <w:br/>
      </w:r>
      <w:r>
        <w:rPr>
          <w:rFonts w:ascii="Times New Roman"/>
          <w:b w:val="false"/>
          <w:i w:val="false"/>
          <w:color w:val="000000"/>
          <w:sz w:val="28"/>
        </w:rPr>
        <w:t>
</w:t>
      </w:r>
      <w:r>
        <w:rPr>
          <w:rFonts w:ascii="Times New Roman"/>
          <w:b w:val="false"/>
          <w:i w:val="false"/>
          <w:color w:val="000000"/>
          <w:sz w:val="28"/>
        </w:rPr>
        <w:t>
      25. Таратылатын банктің аралық тарату балансы жасалғаннан кейін ерікті түрде таратылатын банктің тарату комиссиясы оны акционерлердің жалпы жиналысы бекіткенге дейін Нұсқаулықтың </w:t>
      </w:r>
      <w:r>
        <w:rPr>
          <w:rFonts w:ascii="Times New Roman"/>
          <w:b w:val="false"/>
          <w:i w:val="false"/>
          <w:color w:val="000000"/>
          <w:sz w:val="28"/>
        </w:rPr>
        <w:t>23-тармағында</w:t>
      </w:r>
      <w:r>
        <w:rPr>
          <w:rFonts w:ascii="Times New Roman"/>
          <w:b w:val="false"/>
          <w:i w:val="false"/>
          <w:color w:val="000000"/>
          <w:sz w:val="28"/>
        </w:rPr>
        <w:t xml:space="preserve"> көрсетілген есептіліктің нысандарымен және құжаттармен бірге Комитетке қарау үшін ұсынады.</w:t>
      </w:r>
      <w:r>
        <w:br/>
      </w:r>
      <w:r>
        <w:rPr>
          <w:rFonts w:ascii="Times New Roman"/>
          <w:b w:val="false"/>
          <w:i w:val="false"/>
          <w:color w:val="000000"/>
          <w:sz w:val="28"/>
        </w:rPr>
        <w:t>
</w:t>
      </w:r>
      <w:r>
        <w:rPr>
          <w:rFonts w:ascii="Times New Roman"/>
          <w:b w:val="false"/>
          <w:i w:val="false"/>
          <w:color w:val="000000"/>
          <w:sz w:val="28"/>
        </w:rPr>
        <w:t>
      26. Комитет күнтізбелік отыз күн ішінде таратылатын банктің аралық тарату балансын және банк кредиторлары талаптарының тiзiлiмiн бекітеді (мәжбүрлеп тарату кезінде) немесе қарайды (ерікті түрде тарату кезінде).</w:t>
      </w:r>
      <w:r>
        <w:br/>
      </w:r>
      <w:r>
        <w:rPr>
          <w:rFonts w:ascii="Times New Roman"/>
          <w:b w:val="false"/>
          <w:i w:val="false"/>
          <w:color w:val="000000"/>
          <w:sz w:val="28"/>
        </w:rPr>
        <w:t>
</w:t>
      </w:r>
      <w:r>
        <w:rPr>
          <w:rFonts w:ascii="Times New Roman"/>
          <w:b w:val="false"/>
          <w:i w:val="false"/>
          <w:color w:val="000000"/>
          <w:sz w:val="28"/>
        </w:rPr>
        <w:t>
      Таратылатын банктің аралық тарату балансы және банк кредиторлары талаптарының тiзiлiмi бекітілгеннен кейін (мәжбүрлеп тарату кезінде) немесе қаралғаннан кейін (ерікті түрде тарату кезінде) құжаттардың бір данасы тарату комиссиясына қайтарылуға тиіс, ал екінші данасы Комитетте қалады.</w:t>
      </w:r>
      <w:r>
        <w:br/>
      </w:r>
      <w:r>
        <w:rPr>
          <w:rFonts w:ascii="Times New Roman"/>
          <w:b w:val="false"/>
          <w:i w:val="false"/>
          <w:color w:val="000000"/>
          <w:sz w:val="28"/>
        </w:rPr>
        <w:t>
</w:t>
      </w:r>
      <w:r>
        <w:rPr>
          <w:rFonts w:ascii="Times New Roman"/>
          <w:b w:val="false"/>
          <w:i w:val="false"/>
          <w:color w:val="000000"/>
          <w:sz w:val="28"/>
        </w:rPr>
        <w:t>
      27. Аралық тарату балансы мынадай жағдайларда Комитетпен (банкті мәжбүрлеп тарату кезінде) немесе банк акционерлерінің жалпы жиналысымен (банкті ерікті түрде тарату кезінде) бекітілуге жатпайды:</w:t>
      </w:r>
      <w:r>
        <w:br/>
      </w:r>
      <w:r>
        <w:rPr>
          <w:rFonts w:ascii="Times New Roman"/>
          <w:b w:val="false"/>
          <w:i w:val="false"/>
          <w:color w:val="000000"/>
          <w:sz w:val="28"/>
        </w:rPr>
        <w:t>
</w:t>
      </w:r>
      <w:r>
        <w:rPr>
          <w:rFonts w:ascii="Times New Roman"/>
          <w:b w:val="false"/>
          <w:i w:val="false"/>
          <w:color w:val="000000"/>
          <w:sz w:val="28"/>
        </w:rPr>
        <w:t>
      1) Нұсқаулықтың </w:t>
      </w:r>
      <w:r>
        <w:rPr>
          <w:rFonts w:ascii="Times New Roman"/>
          <w:b w:val="false"/>
          <w:i w:val="false"/>
          <w:color w:val="000000"/>
          <w:sz w:val="28"/>
        </w:rPr>
        <w:t>23-тармағында</w:t>
      </w:r>
      <w:r>
        <w:rPr>
          <w:rFonts w:ascii="Times New Roman"/>
          <w:b w:val="false"/>
          <w:i w:val="false"/>
          <w:color w:val="000000"/>
          <w:sz w:val="28"/>
        </w:rPr>
        <w:t xml:space="preserve"> көзделген құжаттар ұсынылмағанда;</w:t>
      </w:r>
      <w:r>
        <w:br/>
      </w:r>
      <w:r>
        <w:rPr>
          <w:rFonts w:ascii="Times New Roman"/>
          <w:b w:val="false"/>
          <w:i w:val="false"/>
          <w:color w:val="000000"/>
          <w:sz w:val="28"/>
        </w:rPr>
        <w:t>
</w:t>
      </w:r>
      <w:r>
        <w:rPr>
          <w:rFonts w:ascii="Times New Roman"/>
          <w:b w:val="false"/>
          <w:i w:val="false"/>
          <w:color w:val="000000"/>
          <w:sz w:val="28"/>
        </w:rPr>
        <w:t>
      2) аралық тарату балансының деректері Нұсқаулықтың </w:t>
      </w:r>
      <w:r>
        <w:rPr>
          <w:rFonts w:ascii="Times New Roman"/>
          <w:b w:val="false"/>
          <w:i w:val="false"/>
          <w:color w:val="000000"/>
          <w:sz w:val="28"/>
        </w:rPr>
        <w:t>22</w:t>
      </w:r>
      <w:r>
        <w:rPr>
          <w:rFonts w:ascii="Times New Roman"/>
          <w:b w:val="false"/>
          <w:i w:val="false"/>
          <w:color w:val="000000"/>
          <w:sz w:val="28"/>
        </w:rPr>
        <w:t>, </w:t>
      </w:r>
      <w:r>
        <w:rPr>
          <w:rFonts w:ascii="Times New Roman"/>
          <w:b w:val="false"/>
          <w:i w:val="false"/>
          <w:color w:val="000000"/>
          <w:sz w:val="28"/>
        </w:rPr>
        <w:t>23-тармақтарында</w:t>
      </w:r>
      <w:r>
        <w:rPr>
          <w:rFonts w:ascii="Times New Roman"/>
          <w:b w:val="false"/>
          <w:i w:val="false"/>
          <w:color w:val="000000"/>
          <w:sz w:val="28"/>
        </w:rPr>
        <w:t xml:space="preserve"> көрсетілген құжаттардың деректерімен сәйкес келмегенде.</w:t>
      </w:r>
      <w:r>
        <w:br/>
      </w:r>
      <w:r>
        <w:rPr>
          <w:rFonts w:ascii="Times New Roman"/>
          <w:b w:val="false"/>
          <w:i w:val="false"/>
          <w:color w:val="000000"/>
          <w:sz w:val="28"/>
        </w:rPr>
        <w:t>
</w:t>
      </w:r>
      <w:r>
        <w:rPr>
          <w:rFonts w:ascii="Times New Roman"/>
          <w:b w:val="false"/>
          <w:i w:val="false"/>
          <w:color w:val="000000"/>
          <w:sz w:val="28"/>
        </w:rPr>
        <w:t>
      Аралық тарату балансы бекітілмеген жағдайда Комитет (банкті мәжбүрлеп тарату кезінде) немесе банк акционерлерінің жалпы жиналысы (банкті ерікті түрде тарату кезінде) анықталған бұзушылықтардың, кемшіліктердің себептерін және оларды жоюдың және Комитетке (банкті мәжбүрлеп тарату кезінде) немесе банк акционерлерінің жалпы жиналысына (банкті ерікті түрде тарату кезінде) бекіту үшін аралық тарату балансын қайталап ұсынудың мерзімін көрсете отырып, тарату комиссиясын бұл туралы жазбаша хабардар етеді.</w:t>
      </w:r>
      <w:r>
        <w:br/>
      </w:r>
      <w:r>
        <w:rPr>
          <w:rFonts w:ascii="Times New Roman"/>
          <w:b w:val="false"/>
          <w:i w:val="false"/>
          <w:color w:val="000000"/>
          <w:sz w:val="28"/>
        </w:rPr>
        <w:t>
</w:t>
      </w:r>
      <w:r>
        <w:rPr>
          <w:rFonts w:ascii="Times New Roman"/>
          <w:b w:val="false"/>
          <w:i w:val="false"/>
          <w:color w:val="000000"/>
          <w:sz w:val="28"/>
        </w:rPr>
        <w:t>
      Аралық тарату балансын Комитетке (банкті мәжбүрлеп тарату кезінде) немесе банк акционерлерінің жалпы жиналысына (банкті ерікті түрде тарату кезінде) қайталап ұсыну банктің тарату комиссиясы аралық тарату балансының бекітілмегені туралы жазбаша хабарламаны алған күннен бастап бір айдан аспайды.</w:t>
      </w:r>
      <w:r>
        <w:br/>
      </w:r>
      <w:r>
        <w:rPr>
          <w:rFonts w:ascii="Times New Roman"/>
          <w:b w:val="false"/>
          <w:i w:val="false"/>
          <w:color w:val="000000"/>
          <w:sz w:val="28"/>
        </w:rPr>
        <w:t>
</w:t>
      </w:r>
      <w:r>
        <w:rPr>
          <w:rFonts w:ascii="Times New Roman"/>
          <w:b w:val="false"/>
          <w:i w:val="false"/>
          <w:color w:val="000000"/>
          <w:sz w:val="28"/>
        </w:rPr>
        <w:t>
      28. Ерікті түрде таратылатын банктің тарату комиссиясы банк акционерлерінің жалпы жиналысы бекіткен таратылатын банктің аралық тарату балансының көшірмесін есептілік нысандары мен құжаттардың көшірмелерімен бірге оларды алған күннен кейін екі жұмыс күні ішінде Комитетке ұсынады.</w:t>
      </w:r>
      <w:r>
        <w:br/>
      </w:r>
      <w:r>
        <w:rPr>
          <w:rFonts w:ascii="Times New Roman"/>
          <w:b w:val="false"/>
          <w:i w:val="false"/>
          <w:color w:val="000000"/>
          <w:sz w:val="28"/>
        </w:rPr>
        <w:t>
</w:t>
      </w:r>
      <w:r>
        <w:rPr>
          <w:rFonts w:ascii="Times New Roman"/>
          <w:b w:val="false"/>
          <w:i w:val="false"/>
          <w:color w:val="000000"/>
          <w:sz w:val="28"/>
        </w:rPr>
        <w:t>
      29. Мәжбүрлеп немесе ерікті түрде таратылатын банктердің аралық тарату балансына енгізілген банк кредиторлары талаптарының тізіліміне өзгерістер және (немесе) толықтырулар енгізу тарату комиссиясы шешім қабылдаған күннен бастап он жұмыс күні ішінде осы қаулының </w:t>
      </w:r>
      <w:r>
        <w:rPr>
          <w:rFonts w:ascii="Times New Roman"/>
          <w:b w:val="false"/>
          <w:i w:val="false"/>
          <w:color w:val="000000"/>
          <w:sz w:val="28"/>
        </w:rPr>
        <w:t>28-қосымшасына</w:t>
      </w:r>
      <w:r>
        <w:rPr>
          <w:rFonts w:ascii="Times New Roman"/>
          <w:b w:val="false"/>
          <w:i w:val="false"/>
          <w:color w:val="000000"/>
          <w:sz w:val="28"/>
        </w:rPr>
        <w:t xml:space="preserve"> сәйкес нысан бойынша ресімделеді.</w:t>
      </w:r>
      <w:r>
        <w:br/>
      </w:r>
      <w:r>
        <w:rPr>
          <w:rFonts w:ascii="Times New Roman"/>
          <w:b w:val="false"/>
          <w:i w:val="false"/>
          <w:color w:val="000000"/>
          <w:sz w:val="28"/>
        </w:rPr>
        <w:t>
</w:t>
      </w:r>
      <w:r>
        <w:rPr>
          <w:rFonts w:ascii="Times New Roman"/>
          <w:b w:val="false"/>
          <w:i w:val="false"/>
          <w:color w:val="000000"/>
          <w:sz w:val="28"/>
        </w:rPr>
        <w:t>
      Егер кредиторлар талаптарының тізіліміндегі өзгерістер және (немесе) толықтырулар бекітілген аралық тарату балансында көрсетілген банктің кредиторлары алдындағы міндеттемелерінің өзгеруіне әкеп соқтыратын болса, тарату комиссиясы банктің кредиторлары талаптарының тізіліміне өзгерістер және (немесе) толықтырулар енгізу күніне таратылатын банктің бухгалтерлік балансын жасайды.</w:t>
      </w:r>
      <w:r>
        <w:br/>
      </w:r>
      <w:r>
        <w:rPr>
          <w:rFonts w:ascii="Times New Roman"/>
          <w:b w:val="false"/>
          <w:i w:val="false"/>
          <w:color w:val="000000"/>
          <w:sz w:val="28"/>
        </w:rPr>
        <w:t>
</w:t>
      </w:r>
      <w:r>
        <w:rPr>
          <w:rFonts w:ascii="Times New Roman"/>
          <w:b w:val="false"/>
          <w:i w:val="false"/>
          <w:color w:val="000000"/>
          <w:sz w:val="28"/>
        </w:rPr>
        <w:t>
      30. Тарату комиссиясы Комитетке мынадай құжаттармен бірге бекіту (мәжбүрлеп тарату кезінде) немесе қарау үшін – банк акционерлерінің жалпы жиналысы (ерікті түрде тарату кезінде) бекіткенге дейін екі данада жасалатын банк кредиторлары талаптарының тізіліміне өзгерістерді және (немесе) толықтыруларды және Нұсқаулықтың </w:t>
      </w:r>
      <w:r>
        <w:rPr>
          <w:rFonts w:ascii="Times New Roman"/>
          <w:b w:val="false"/>
          <w:i w:val="false"/>
          <w:color w:val="000000"/>
          <w:sz w:val="28"/>
        </w:rPr>
        <w:t>29-тармағына</w:t>
      </w:r>
      <w:r>
        <w:rPr>
          <w:rFonts w:ascii="Times New Roman"/>
          <w:b w:val="false"/>
          <w:i w:val="false"/>
          <w:color w:val="000000"/>
          <w:sz w:val="28"/>
        </w:rPr>
        <w:t xml:space="preserve"> сәйкес жасалған бухгалтерлік балансты ұсынады:</w:t>
      </w:r>
      <w:r>
        <w:br/>
      </w:r>
      <w:r>
        <w:rPr>
          <w:rFonts w:ascii="Times New Roman"/>
          <w:b w:val="false"/>
          <w:i w:val="false"/>
          <w:color w:val="000000"/>
          <w:sz w:val="28"/>
        </w:rPr>
        <w:t>
</w:t>
      </w:r>
      <w:r>
        <w:rPr>
          <w:rFonts w:ascii="Times New Roman"/>
          <w:b w:val="false"/>
          <w:i w:val="false"/>
          <w:color w:val="000000"/>
          <w:sz w:val="28"/>
        </w:rPr>
        <w:t>
      1) олардың негізділігін куәландыратын құжаттардың көшірмелерін қоса бере отырып, кредиторлар талаптарының тізіліміне өзгерістердің және (немесе) толықтырулардың енгізілу себептері туралы түсіндірме жазба;</w:t>
      </w:r>
      <w:r>
        <w:br/>
      </w:r>
      <w:r>
        <w:rPr>
          <w:rFonts w:ascii="Times New Roman"/>
          <w:b w:val="false"/>
          <w:i w:val="false"/>
          <w:color w:val="000000"/>
          <w:sz w:val="28"/>
        </w:rPr>
        <w:t>
</w:t>
      </w:r>
      <w:r>
        <w:rPr>
          <w:rFonts w:ascii="Times New Roman"/>
          <w:b w:val="false"/>
          <w:i w:val="false"/>
          <w:color w:val="000000"/>
          <w:sz w:val="28"/>
        </w:rPr>
        <w:t>
      2) таратылатын банктің бухгалтерлік балансы шоттарының талдамасы.</w:t>
      </w:r>
      <w:r>
        <w:br/>
      </w:r>
      <w:r>
        <w:rPr>
          <w:rFonts w:ascii="Times New Roman"/>
          <w:b w:val="false"/>
          <w:i w:val="false"/>
          <w:color w:val="000000"/>
          <w:sz w:val="28"/>
        </w:rPr>
        <w:t>
</w:t>
      </w:r>
      <w:r>
        <w:rPr>
          <w:rFonts w:ascii="Times New Roman"/>
          <w:b w:val="false"/>
          <w:i w:val="false"/>
          <w:color w:val="000000"/>
          <w:sz w:val="28"/>
        </w:rPr>
        <w:t>
      Комитет күнтізбелік он бес күн ішінде банк кредиторлары талаптарының тiзiлiмiне өзгерістерді және (немесе) толықтыруларды бекітеді (мәжбүрлеп тарату кезінде) немесе қарайды (ерікті түрде тарату кезінде).</w:t>
      </w:r>
      <w:r>
        <w:br/>
      </w:r>
      <w:r>
        <w:rPr>
          <w:rFonts w:ascii="Times New Roman"/>
          <w:b w:val="false"/>
          <w:i w:val="false"/>
          <w:color w:val="000000"/>
          <w:sz w:val="28"/>
        </w:rPr>
        <w:t>
</w:t>
      </w:r>
      <w:r>
        <w:rPr>
          <w:rFonts w:ascii="Times New Roman"/>
          <w:b w:val="false"/>
          <w:i w:val="false"/>
          <w:color w:val="000000"/>
          <w:sz w:val="28"/>
        </w:rPr>
        <w:t>
      Кредиторлар талаптарының тізіліміне өзгерістер және (немесе) толықтырулар бекітілгеннен кейін (мәжбүрлеп тарату кезінде) немесе қаралғаннан кейін (ерікті түрде тарату кезінде) осы құжаттың бір данасы тарату комиссиясына қайтарылуға тиіс, ал екінші данасы Комитетте қалады.</w:t>
      </w:r>
      <w:r>
        <w:br/>
      </w:r>
      <w:r>
        <w:rPr>
          <w:rFonts w:ascii="Times New Roman"/>
          <w:b w:val="false"/>
          <w:i w:val="false"/>
          <w:color w:val="000000"/>
          <w:sz w:val="28"/>
        </w:rPr>
        <w:t>
</w:t>
      </w:r>
      <w:r>
        <w:rPr>
          <w:rFonts w:ascii="Times New Roman"/>
          <w:b w:val="false"/>
          <w:i w:val="false"/>
          <w:color w:val="000000"/>
          <w:sz w:val="28"/>
        </w:rPr>
        <w:t>
      31. Ерікті түрде таратылатын банктің кредиторлары талаптарының тізіліміне бекітілген өзгерістердің және (немесе) толықтырулардың көшірмесі банк акционерлерінің жалпы жиналысы оларды бекіткен күннен кейін екі жұмыс күні ішінде Комитетке назарда ұстау үшін ұсынылады.</w:t>
      </w:r>
    </w:p>
    <w:bookmarkEnd w:id="80"/>
    <w:bookmarkStart w:name="z686" w:id="81"/>
    <w:p>
      <w:pPr>
        <w:spacing w:after="0"/>
        <w:ind w:left="0"/>
        <w:jc w:val="left"/>
      </w:pPr>
      <w:r>
        <w:rPr>
          <w:rFonts w:ascii="Times New Roman"/>
          <w:b/>
          <w:i w:val="false"/>
          <w:color w:val="000000"/>
        </w:rPr>
        <w:t xml:space="preserve"> 
5. Тарату туралы есеп</w:t>
      </w:r>
    </w:p>
    <w:bookmarkEnd w:id="81"/>
    <w:bookmarkStart w:name="z687" w:id="82"/>
    <w:p>
      <w:pPr>
        <w:spacing w:after="0"/>
        <w:ind w:left="0"/>
        <w:jc w:val="both"/>
      </w:pPr>
      <w:r>
        <w:rPr>
          <w:rFonts w:ascii="Times New Roman"/>
          <w:b w:val="false"/>
          <w:i w:val="false"/>
          <w:color w:val="000000"/>
          <w:sz w:val="28"/>
        </w:rPr>
        <w:t>
      32. Тарату iсi аяқталғаннан кейiн:</w:t>
      </w:r>
      <w:r>
        <w:br/>
      </w:r>
      <w:r>
        <w:rPr>
          <w:rFonts w:ascii="Times New Roman"/>
          <w:b w:val="false"/>
          <w:i w:val="false"/>
          <w:color w:val="000000"/>
          <w:sz w:val="28"/>
        </w:rPr>
        <w:t>
</w:t>
      </w:r>
      <w:r>
        <w:rPr>
          <w:rFonts w:ascii="Times New Roman"/>
          <w:b w:val="false"/>
          <w:i w:val="false"/>
          <w:color w:val="000000"/>
          <w:sz w:val="28"/>
        </w:rPr>
        <w:t>
      1) мәжбүрлеп таратылатын банктiң тарату комиссиясы Комитетпен келісілгеннен кейін бес жұмыс күні ішінде сотқа бекiту үшiн тарату туралы есепті ұсынады;</w:t>
      </w:r>
      <w:r>
        <w:br/>
      </w:r>
      <w:r>
        <w:rPr>
          <w:rFonts w:ascii="Times New Roman"/>
          <w:b w:val="false"/>
          <w:i w:val="false"/>
          <w:color w:val="000000"/>
          <w:sz w:val="28"/>
        </w:rPr>
        <w:t>
</w:t>
      </w:r>
      <w:r>
        <w:rPr>
          <w:rFonts w:ascii="Times New Roman"/>
          <w:b w:val="false"/>
          <w:i w:val="false"/>
          <w:color w:val="000000"/>
          <w:sz w:val="28"/>
        </w:rPr>
        <w:t>
      2) ерiктi түрде таратылатын банктiң тарату комиссиясы Комитет қарағаннан кейін он жұмыс күні ішінде акционерлердiң жалпы жиналысына бекiту үшiн тарату туралы есеп бередi.</w:t>
      </w:r>
      <w:r>
        <w:br/>
      </w:r>
      <w:r>
        <w:rPr>
          <w:rFonts w:ascii="Times New Roman"/>
          <w:b w:val="false"/>
          <w:i w:val="false"/>
          <w:color w:val="000000"/>
          <w:sz w:val="28"/>
        </w:rPr>
        <w:t>
</w:t>
      </w:r>
      <w:r>
        <w:rPr>
          <w:rFonts w:ascii="Times New Roman"/>
          <w:b w:val="false"/>
          <w:i w:val="false"/>
          <w:color w:val="000000"/>
          <w:sz w:val="28"/>
        </w:rPr>
        <w:t>
      Комитет тарату туралы есеп келіп түскен күннен бастап күнтізбелік отыз күн ішінде таратылатын банкті тарату туралы есептi келіседі (мәжбүрлеп тарату кезінде) немесе қарайды (ерікті түрде тарату кезінде).</w:t>
      </w:r>
      <w:r>
        <w:br/>
      </w:r>
      <w:r>
        <w:rPr>
          <w:rFonts w:ascii="Times New Roman"/>
          <w:b w:val="false"/>
          <w:i w:val="false"/>
          <w:color w:val="000000"/>
          <w:sz w:val="28"/>
        </w:rPr>
        <w:t>
</w:t>
      </w:r>
      <w:r>
        <w:rPr>
          <w:rFonts w:ascii="Times New Roman"/>
          <w:b w:val="false"/>
          <w:i w:val="false"/>
          <w:color w:val="000000"/>
          <w:sz w:val="28"/>
        </w:rPr>
        <w:t>
      33. Мәжбүрлеп таратылатын банктiң тарату комиссиясы сотқа тарату туралы есепті ұсынғаннан кейін Комитетке ай сайын оның сотта қаралу барысы туралы ақпарат ұсынады.</w:t>
      </w:r>
      <w:r>
        <w:br/>
      </w:r>
      <w:r>
        <w:rPr>
          <w:rFonts w:ascii="Times New Roman"/>
          <w:b w:val="false"/>
          <w:i w:val="false"/>
          <w:color w:val="000000"/>
          <w:sz w:val="28"/>
        </w:rPr>
        <w:t>
</w:t>
      </w:r>
      <w:r>
        <w:rPr>
          <w:rFonts w:ascii="Times New Roman"/>
          <w:b w:val="false"/>
          <w:i w:val="false"/>
          <w:color w:val="000000"/>
          <w:sz w:val="28"/>
        </w:rPr>
        <w:t>
      34. Банктi тарату туралы есеп бір данада Комитетке келiсу (мәжбүрлеп тарату кезінде) немесе қарау үшін – банк акционерлерінің жалпы жиналысы (ерікті түрде тарату кезінде) бекіткенге дейін ұсынылады және онда мынадай ақпарат қамтылады:</w:t>
      </w:r>
      <w:r>
        <w:br/>
      </w:r>
      <w:r>
        <w:rPr>
          <w:rFonts w:ascii="Times New Roman"/>
          <w:b w:val="false"/>
          <w:i w:val="false"/>
          <w:color w:val="000000"/>
          <w:sz w:val="28"/>
        </w:rPr>
        <w:t>
</w:t>
      </w:r>
      <w:r>
        <w:rPr>
          <w:rFonts w:ascii="Times New Roman"/>
          <w:b w:val="false"/>
          <w:i w:val="false"/>
          <w:color w:val="000000"/>
          <w:sz w:val="28"/>
        </w:rPr>
        <w:t>
      1) банктi тарату туралы шешiм қабылданған күн және оны қабылдаған орган туралы;</w:t>
      </w:r>
      <w:r>
        <w:br/>
      </w:r>
      <w:r>
        <w:rPr>
          <w:rFonts w:ascii="Times New Roman"/>
          <w:b w:val="false"/>
          <w:i w:val="false"/>
          <w:color w:val="000000"/>
          <w:sz w:val="28"/>
        </w:rPr>
        <w:t>
</w:t>
      </w:r>
      <w:r>
        <w:rPr>
          <w:rFonts w:ascii="Times New Roman"/>
          <w:b w:val="false"/>
          <w:i w:val="false"/>
          <w:color w:val="000000"/>
          <w:sz w:val="28"/>
        </w:rPr>
        <w:t>
      2) уақытша әкімшілік тағайындалғаны (банкті мәжбүрлеп тарату кезінде) және тарату комиссиясы құрылғаны, тарату комиссиясы құрамының өзгергені туралы;</w:t>
      </w:r>
      <w:r>
        <w:br/>
      </w:r>
      <w:r>
        <w:rPr>
          <w:rFonts w:ascii="Times New Roman"/>
          <w:b w:val="false"/>
          <w:i w:val="false"/>
          <w:color w:val="000000"/>
          <w:sz w:val="28"/>
        </w:rPr>
        <w:t>
</w:t>
      </w:r>
      <w:r>
        <w:rPr>
          <w:rFonts w:ascii="Times New Roman"/>
          <w:b w:val="false"/>
          <w:i w:val="false"/>
          <w:color w:val="000000"/>
          <w:sz w:val="28"/>
        </w:rPr>
        <w:t>
      3) бірінші кезектегі іс-шаралардың орындалуы, оның ішінде орталық әділет органының баспасөз басылымдарында банктi тарату туралы хабарландырулардың жариялануы, аралық тарату балансы мен банк кредиторлары тiзiлiмiнің жасалуы және бекiтілуі туралы;</w:t>
      </w:r>
      <w:r>
        <w:br/>
      </w:r>
      <w:r>
        <w:rPr>
          <w:rFonts w:ascii="Times New Roman"/>
          <w:b w:val="false"/>
          <w:i w:val="false"/>
          <w:color w:val="000000"/>
          <w:sz w:val="28"/>
        </w:rPr>
        <w:t>
</w:t>
      </w:r>
      <w:r>
        <w:rPr>
          <w:rFonts w:ascii="Times New Roman"/>
          <w:b w:val="false"/>
          <w:i w:val="false"/>
          <w:color w:val="000000"/>
          <w:sz w:val="28"/>
        </w:rPr>
        <w:t>
      4) банк кредиторлары комитетiнің құрылуы, бекiтілуі және жұмыс iстеуi туралы;</w:t>
      </w:r>
      <w:r>
        <w:br/>
      </w:r>
      <w:r>
        <w:rPr>
          <w:rFonts w:ascii="Times New Roman"/>
          <w:b w:val="false"/>
          <w:i w:val="false"/>
          <w:color w:val="000000"/>
          <w:sz w:val="28"/>
        </w:rPr>
        <w:t>
</w:t>
      </w:r>
      <w:r>
        <w:rPr>
          <w:rFonts w:ascii="Times New Roman"/>
          <w:b w:val="false"/>
          <w:i w:val="false"/>
          <w:color w:val="000000"/>
          <w:sz w:val="28"/>
        </w:rPr>
        <w:t>
      5) банктiң тарату процесi басталған кездегi активтерiнiң жағдайы туралы;</w:t>
      </w:r>
      <w:r>
        <w:br/>
      </w:r>
      <w:r>
        <w:rPr>
          <w:rFonts w:ascii="Times New Roman"/>
          <w:b w:val="false"/>
          <w:i w:val="false"/>
          <w:color w:val="000000"/>
          <w:sz w:val="28"/>
        </w:rPr>
        <w:t>
</w:t>
      </w:r>
      <w:r>
        <w:rPr>
          <w:rFonts w:ascii="Times New Roman"/>
          <w:b w:val="false"/>
          <w:i w:val="false"/>
          <w:color w:val="000000"/>
          <w:sz w:val="28"/>
        </w:rPr>
        <w:t>
      6) банктiң борышкерлерiнен дебиторлық берешектi өндiрiп алу бойынша жүргiзiлген iс-шаралар туралы;</w:t>
      </w:r>
      <w:r>
        <w:br/>
      </w:r>
      <w:r>
        <w:rPr>
          <w:rFonts w:ascii="Times New Roman"/>
          <w:b w:val="false"/>
          <w:i w:val="false"/>
          <w:color w:val="000000"/>
          <w:sz w:val="28"/>
        </w:rPr>
        <w:t>
</w:t>
      </w:r>
      <w:r>
        <w:rPr>
          <w:rFonts w:ascii="Times New Roman"/>
          <w:b w:val="false"/>
          <w:i w:val="false"/>
          <w:color w:val="000000"/>
          <w:sz w:val="28"/>
        </w:rPr>
        <w:t>
      7) банктiң мүлкiн сату бойынша жүргiзiлген iс-шаралар туралы;</w:t>
      </w:r>
      <w:r>
        <w:br/>
      </w:r>
      <w:r>
        <w:rPr>
          <w:rFonts w:ascii="Times New Roman"/>
          <w:b w:val="false"/>
          <w:i w:val="false"/>
          <w:color w:val="000000"/>
          <w:sz w:val="28"/>
        </w:rPr>
        <w:t>
</w:t>
      </w:r>
      <w:r>
        <w:rPr>
          <w:rFonts w:ascii="Times New Roman"/>
          <w:b w:val="false"/>
          <w:i w:val="false"/>
          <w:color w:val="000000"/>
          <w:sz w:val="28"/>
        </w:rPr>
        <w:t>
      8) ағымдағы шот және касса бойынша ақша қозғалысы, таратылатын банктің ағымдағы шотында ақшаның болмауы туралы;</w:t>
      </w:r>
      <w:r>
        <w:br/>
      </w:r>
      <w:r>
        <w:rPr>
          <w:rFonts w:ascii="Times New Roman"/>
          <w:b w:val="false"/>
          <w:i w:val="false"/>
          <w:color w:val="000000"/>
          <w:sz w:val="28"/>
        </w:rPr>
        <w:t>
</w:t>
      </w:r>
      <w:r>
        <w:rPr>
          <w:rFonts w:ascii="Times New Roman"/>
          <w:b w:val="false"/>
          <w:i w:val="false"/>
          <w:color w:val="000000"/>
          <w:sz w:val="28"/>
        </w:rPr>
        <w:t>
      9) тарату процесi басталған күндегi банктiң мiндеттемелерi туралы;</w:t>
      </w:r>
      <w:r>
        <w:br/>
      </w:r>
      <w:r>
        <w:rPr>
          <w:rFonts w:ascii="Times New Roman"/>
          <w:b w:val="false"/>
          <w:i w:val="false"/>
          <w:color w:val="000000"/>
          <w:sz w:val="28"/>
        </w:rPr>
        <w:t>
</w:t>
      </w:r>
      <w:r>
        <w:rPr>
          <w:rFonts w:ascii="Times New Roman"/>
          <w:b w:val="false"/>
          <w:i w:val="false"/>
          <w:color w:val="000000"/>
          <w:sz w:val="28"/>
        </w:rPr>
        <w:t>
      10) банк кредиторларының алдындағы мiндеттемелердiң орындалуы туралы.</w:t>
      </w:r>
      <w:r>
        <w:br/>
      </w:r>
      <w:r>
        <w:rPr>
          <w:rFonts w:ascii="Times New Roman"/>
          <w:b w:val="false"/>
          <w:i w:val="false"/>
          <w:color w:val="000000"/>
          <w:sz w:val="28"/>
        </w:rPr>
        <w:t>
</w:t>
      </w:r>
      <w:r>
        <w:rPr>
          <w:rFonts w:ascii="Times New Roman"/>
          <w:b w:val="false"/>
          <w:i w:val="false"/>
          <w:color w:val="000000"/>
          <w:sz w:val="28"/>
        </w:rPr>
        <w:t>
      35. Банктi тарату туралы есепке банктiң iсiн аяқтау iс-шараларын тарату комиссиясының жүргiзгенiн растайтын құжаттардың көшiрмелерi бір данада қоса берiледі.</w:t>
      </w:r>
      <w:r>
        <w:br/>
      </w:r>
      <w:r>
        <w:rPr>
          <w:rFonts w:ascii="Times New Roman"/>
          <w:b w:val="false"/>
          <w:i w:val="false"/>
          <w:color w:val="000000"/>
          <w:sz w:val="28"/>
        </w:rPr>
        <w:t>
</w:t>
      </w:r>
      <w:r>
        <w:rPr>
          <w:rFonts w:ascii="Times New Roman"/>
          <w:b w:val="false"/>
          <w:i w:val="false"/>
          <w:color w:val="000000"/>
          <w:sz w:val="28"/>
        </w:rPr>
        <w:t>
      36. Тарату туралы есеп келісілгеннен кейін (мәжбүрлеп тарату кезінде) немесе қаралғаннан кейін (ерікті түрде тарату кезінде) бес жұмыс күні ішінде тарату комиссиясы ұсынған данасы тарату комиссиясына қайтарылады, Комитетте оның көшiрмесi қалады.</w:t>
      </w:r>
    </w:p>
    <w:bookmarkEnd w:id="82"/>
    <w:bookmarkStart w:name="z705" w:id="83"/>
    <w:p>
      <w:pPr>
        <w:spacing w:after="0"/>
        <w:ind w:left="0"/>
        <w:jc w:val="left"/>
      </w:pPr>
      <w:r>
        <w:rPr>
          <w:rFonts w:ascii="Times New Roman"/>
          <w:b/>
          <w:i w:val="false"/>
          <w:color w:val="000000"/>
        </w:rPr>
        <w:t xml:space="preserve"> 
6. Тарату балансы</w:t>
      </w:r>
    </w:p>
    <w:bookmarkEnd w:id="83"/>
    <w:bookmarkStart w:name="z706" w:id="84"/>
    <w:p>
      <w:pPr>
        <w:spacing w:after="0"/>
        <w:ind w:left="0"/>
        <w:jc w:val="both"/>
      </w:pPr>
      <w:r>
        <w:rPr>
          <w:rFonts w:ascii="Times New Roman"/>
          <w:b w:val="false"/>
          <w:i w:val="false"/>
          <w:color w:val="000000"/>
          <w:sz w:val="28"/>
        </w:rPr>
        <w:t>
      37. Таратылатын банктің тарату балансы тарату комиссиясы банктiң iсiн аяқтау iс-шараларын толық көлемде жүргiзгеннен кейiн жасалады.</w:t>
      </w:r>
      <w:r>
        <w:br/>
      </w:r>
      <w:r>
        <w:rPr>
          <w:rFonts w:ascii="Times New Roman"/>
          <w:b w:val="false"/>
          <w:i w:val="false"/>
          <w:color w:val="000000"/>
          <w:sz w:val="28"/>
        </w:rPr>
        <w:t>
</w:t>
      </w:r>
      <w:r>
        <w:rPr>
          <w:rFonts w:ascii="Times New Roman"/>
          <w:b w:val="false"/>
          <w:i w:val="false"/>
          <w:color w:val="000000"/>
          <w:sz w:val="28"/>
        </w:rPr>
        <w:t>
      38. Осы қаулының </w:t>
      </w:r>
      <w:r>
        <w:rPr>
          <w:rFonts w:ascii="Times New Roman"/>
          <w:b w:val="false"/>
          <w:i w:val="false"/>
          <w:color w:val="000000"/>
          <w:sz w:val="28"/>
        </w:rPr>
        <w:t>29-қосымшасына</w:t>
      </w:r>
      <w:r>
        <w:rPr>
          <w:rFonts w:ascii="Times New Roman"/>
          <w:b w:val="false"/>
          <w:i w:val="false"/>
          <w:color w:val="000000"/>
          <w:sz w:val="28"/>
        </w:rPr>
        <w:t xml:space="preserve"> сәйкес нысан бойынша бір данада жасалған таратылатын банктің тарату балансы Комитетке келiсу (мәжбүрлеп тарату кезінде) немесе қарау үшін – банк акционерлерінің жалпы жиналысы (ерікті түрде тарату кезінде) бекіткенге дейін ұсынылады.</w:t>
      </w:r>
      <w:r>
        <w:br/>
      </w:r>
      <w:r>
        <w:rPr>
          <w:rFonts w:ascii="Times New Roman"/>
          <w:b w:val="false"/>
          <w:i w:val="false"/>
          <w:color w:val="000000"/>
          <w:sz w:val="28"/>
        </w:rPr>
        <w:t>
</w:t>
      </w:r>
      <w:r>
        <w:rPr>
          <w:rFonts w:ascii="Times New Roman"/>
          <w:b w:val="false"/>
          <w:i w:val="false"/>
          <w:color w:val="000000"/>
          <w:sz w:val="28"/>
        </w:rPr>
        <w:t>
      Комитет күнтізбелік отыз күн ішінде таратылатын банктің тарату балансын келіседі (мәжбүрлеп тарату кезінде) немесе қарайды (ерікті түрде тарату кезінде).</w:t>
      </w:r>
      <w:r>
        <w:br/>
      </w:r>
      <w:r>
        <w:rPr>
          <w:rFonts w:ascii="Times New Roman"/>
          <w:b w:val="false"/>
          <w:i w:val="false"/>
          <w:color w:val="000000"/>
          <w:sz w:val="28"/>
        </w:rPr>
        <w:t>
</w:t>
      </w:r>
      <w:r>
        <w:rPr>
          <w:rFonts w:ascii="Times New Roman"/>
          <w:b w:val="false"/>
          <w:i w:val="false"/>
          <w:color w:val="000000"/>
          <w:sz w:val="28"/>
        </w:rPr>
        <w:t>
      Тарату балансы келісілгеннен кейін (мәжбүрлеп тарату кезінде) немесе қаралғаннан кейін (ерікті түрде тарату кезінде) бес жұмыс күні ішінде тарату комиссиясы ұсынған данасы тарату комиссиясына қайтарылады, Комитетте оның көшiрмесi қалады.</w:t>
      </w:r>
      <w:r>
        <w:br/>
      </w:r>
      <w:r>
        <w:rPr>
          <w:rFonts w:ascii="Times New Roman"/>
          <w:b w:val="false"/>
          <w:i w:val="false"/>
          <w:color w:val="000000"/>
          <w:sz w:val="28"/>
        </w:rPr>
        <w:t>
</w:t>
      </w:r>
      <w:r>
        <w:rPr>
          <w:rFonts w:ascii="Times New Roman"/>
          <w:b w:val="false"/>
          <w:i w:val="false"/>
          <w:color w:val="000000"/>
          <w:sz w:val="28"/>
        </w:rPr>
        <w:t>
      39. Тарату комиссиясы мәжбүрлеп таратылатын банктің тарату балансын Комитетпен келісілгенінен кейін бес жұмыс күні ішінде сотқа бекiту үшiн ұсынады.</w:t>
      </w:r>
      <w:r>
        <w:br/>
      </w:r>
      <w:r>
        <w:rPr>
          <w:rFonts w:ascii="Times New Roman"/>
          <w:b w:val="false"/>
          <w:i w:val="false"/>
          <w:color w:val="000000"/>
          <w:sz w:val="28"/>
        </w:rPr>
        <w:t>
</w:t>
      </w:r>
      <w:r>
        <w:rPr>
          <w:rFonts w:ascii="Times New Roman"/>
          <w:b w:val="false"/>
          <w:i w:val="false"/>
          <w:color w:val="000000"/>
          <w:sz w:val="28"/>
        </w:rPr>
        <w:t>
      40. Тарату комиссиясы ерікті түрде таратылатын банктің тарату балансын Комитет қарағаннан кейін он жұмыс күні ішінде банк акционерлерінің жалпы жиналысына бекiту үшiн ұсынады.</w:t>
      </w:r>
      <w:r>
        <w:br/>
      </w:r>
      <w:r>
        <w:rPr>
          <w:rFonts w:ascii="Times New Roman"/>
          <w:b w:val="false"/>
          <w:i w:val="false"/>
          <w:color w:val="000000"/>
          <w:sz w:val="28"/>
        </w:rPr>
        <w:t>
</w:t>
      </w:r>
      <w:r>
        <w:rPr>
          <w:rFonts w:ascii="Times New Roman"/>
          <w:b w:val="false"/>
          <w:i w:val="false"/>
          <w:color w:val="000000"/>
          <w:sz w:val="28"/>
        </w:rPr>
        <w:t>
      41. Мәжбүрлеп және ерікті түрде таратылатын банктің тарату комиссиясы бекітілген тарату туралы есептің және тарату балансының көшірмелерін Комитетке Банктер туралы заңда белгіленген мерзімдерде ұсынады.</w:t>
      </w:r>
    </w:p>
    <w:bookmarkEnd w:id="8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