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1927" w14:textId="9a51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мемлекеттiк қызмет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28 желтоқсандағы № 509 Бұйрығы. Қазақстан Республикасының Әділет министрлігінде 2013 жылы 08 ақпанда № 8325 тіркелді. Күші жойылды - Қазақстан Республикасы Инвестициялар және даму министрінің м.а. 2015 жылғы 24 тамыздағы № 880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24.08.2015 </w:t>
      </w:r>
      <w:r>
        <w:rPr>
          <w:rFonts w:ascii="Times New Roman"/>
          <w:b w:val="false"/>
          <w:i w:val="false"/>
          <w:color w:val="ff0000"/>
          <w:sz w:val="28"/>
        </w:rPr>
        <w:t>№ 880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реттеу саласындағы (сәйкестiктi растау, тауар шығарылған елдi анықтау, аккредиттеу жөнiндегi) сарапшы-аудитор аттестатын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 бiрлiгiн қамтамасыз ету саласындағы сарапшы-аудитор бiлiктiлiгiн беру туралы сертификатты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«Халықаралық, ұлттық стандарттарды және шетел мемлекеттерiнiң стандарттау жөнiндегi нормативтiк құжаттарын есептiк тiркеу»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«Өлшеу құралдарының типiн бекiту сертификатын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«Метрологиялық аттестаттау туралы сертификатты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Мемлекеттiк Туын және Қазақстан Республикасының Мемлекеттiк Елтаңбасын дайындау үшiн лицензия беру, қайта ресiмдеу, лицензияның телнұсқаларын беру» мемлекеттiк қызмет регламентi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Техникалық реттеу және метрология комитетi (Р.А. Сәтбаев) заңнамада белгiленген тәртiпте: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министрлiгiнде осы бұйрықтың мемлекеттiк тiркелуiн;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 және Қазақстан Республикасы Индустрия және жаңа технологиялар министрлiгiнiң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вице-министрi Қ.А. Тулеушинге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Министрдiң мiндетiн атқарушы                     A. Paу</w:t>
      </w:r>
    </w:p>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Көлiк және коммуникация министрi</w:t>
      </w:r>
      <w:r>
        <w:br/>
      </w:r>
      <w:r>
        <w:rPr>
          <w:rFonts w:ascii="Times New Roman"/>
          <w:b w:val="false"/>
          <w:i w:val="false"/>
          <w:color w:val="000000"/>
          <w:sz w:val="28"/>
        </w:rPr>
        <w:t>
      ________________А. Жұмағалиев</w:t>
      </w:r>
      <w:r>
        <w:br/>
      </w:r>
      <w:r>
        <w:rPr>
          <w:rFonts w:ascii="Times New Roman"/>
          <w:b w:val="false"/>
          <w:i w:val="false"/>
          <w:color w:val="000000"/>
          <w:sz w:val="28"/>
        </w:rPr>
        <w:t>
      2012 жыл ___ ___________</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509 бұйрығына 1-қосымша  </w:t>
      </w:r>
    </w:p>
    <w:bookmarkEnd w:id="1"/>
    <w:bookmarkStart w:name="z15" w:id="2"/>
    <w:p>
      <w:pPr>
        <w:spacing w:after="0"/>
        <w:ind w:left="0"/>
        <w:jc w:val="left"/>
      </w:pPr>
      <w:r>
        <w:rPr>
          <w:rFonts w:ascii="Times New Roman"/>
          <w:b/>
          <w:i w:val="false"/>
          <w:color w:val="000000"/>
        </w:rPr>
        <w:t xml:space="preserve"> 
«Техникалық реттеу саласындағы (сәйкестiктi растау,</w:t>
      </w:r>
      <w:r>
        <w:br/>
      </w:r>
      <w:r>
        <w:rPr>
          <w:rFonts w:ascii="Times New Roman"/>
          <w:b/>
          <w:i w:val="false"/>
          <w:color w:val="000000"/>
        </w:rPr>
        <w:t>
тауар шығарылған елдi анықтау, аккредиттеу жөнiндегi)</w:t>
      </w:r>
      <w:r>
        <w:br/>
      </w:r>
      <w:r>
        <w:rPr>
          <w:rFonts w:ascii="Times New Roman"/>
          <w:b/>
          <w:i w:val="false"/>
          <w:color w:val="000000"/>
        </w:rPr>
        <w:t>
сарапшы-аудитор аттестатын беру»</w:t>
      </w:r>
      <w:r>
        <w:br/>
      </w:r>
      <w:r>
        <w:rPr>
          <w:rFonts w:ascii="Times New Roman"/>
          <w:b/>
          <w:i w:val="false"/>
          <w:color w:val="000000"/>
        </w:rPr>
        <w:t>
мемлекеттiк қызмет регламентi</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«Техникалық реттеу саласындағы (сәйкестiктi растау, тауар шығарылған елдi анықтау, аккредиттеу жөнiндегi) сарапшы-аудитор аттестатын беру» бойынша мемлекеттiк қызмет регламентi (бұдан әрi – Регламент) «Әкiмшiлiк рәсiмдер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Мемлекеттiк қызметтi Қазақстан Республикасы Индустрия және жаңа технологиялар министрлiгiнiң Техникалық реттеу және метрология комитетi (бұдан әрi – Комитет)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w:t>
      </w:r>
      <w:r>
        <w:br/>
      </w:r>
      <w:r>
        <w:rPr>
          <w:rFonts w:ascii="Times New Roman"/>
          <w:b w:val="false"/>
          <w:i w:val="false"/>
          <w:color w:val="000000"/>
          <w:sz w:val="28"/>
        </w:rPr>
        <w:t>
      Қазақстан Республикасы Үкiметiнiң 2012 жылғы 31 тамыздағы № 1129 қаулысымен бекiтiлген «Техникалық реттеу саласындағы (сәйкестiктi растау, тауар шығарылған елдi анықтау, аккредиттеу жөнiндегi) сарапшы-аудитор аттестатын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қағаз жеткiзгiштегi сарапшы-аудитор аттестаты немесе бiлiктiлiк аттестаты (бұдан әрi – аттестат) не жазбаша түрде дәлелдi бас тарту (бұдан әрi – дәлелдi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көрсету үдерiсiнде басқа мемлекеттiк органдардың қатысуы көзделмеген.</w:t>
      </w:r>
    </w:p>
    <w:bookmarkEnd w:id="4"/>
    <w:bookmarkStart w:name="z23" w:id="5"/>
    <w:p>
      <w:pPr>
        <w:spacing w:after="0"/>
        <w:ind w:left="0"/>
        <w:jc w:val="left"/>
      </w:pPr>
      <w:r>
        <w:rPr>
          <w:rFonts w:ascii="Times New Roman"/>
          <w:b/>
          <w:i w:val="false"/>
          <w:color w:val="000000"/>
        </w:rPr>
        <w:t xml:space="preserve"> 
2. Мемлекеттiк қызметтi көрсету тәртiбiне қойылатын талаптар</w:t>
      </w:r>
    </w:p>
    <w:bookmarkEnd w:id="5"/>
    <w:bookmarkStart w:name="z24" w:id="6"/>
    <w:p>
      <w:pPr>
        <w:spacing w:after="0"/>
        <w:ind w:left="0"/>
        <w:jc w:val="both"/>
      </w:pPr>
      <w:r>
        <w:rPr>
          <w:rFonts w:ascii="Times New Roman"/>
          <w:b w:val="false"/>
          <w:i w:val="false"/>
          <w:color w:val="000000"/>
          <w:sz w:val="28"/>
        </w:rPr>
        <w:t>
      7. Мемлекеттiк қызмет: Астана қаласы, Есіл ауданы, Орынбор көшесі 11, «Эталон орталығы» ғимараты, А блогы, 0505 А кабинетi мекенжайы бойынша мереке және демалыс күндерiнен басқа, күн сайын, сағат 9.00-ден 16.00-ге дейiн көрсетiледi,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8. Құжаттарды қабылдау кезек күту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туралы ақпарат Комитеттің www.memst.kz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11.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қызметтi алушы (оның сенiмхаты бар өкiлі) Мемлекеттiк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құжаттардың тiзбесiн Комитетке ұсынады.</w:t>
      </w:r>
      <w:r>
        <w:br/>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 бойынша Мемлекеттік қызметті ұсынудан бас тартылады.</w:t>
      </w:r>
    </w:p>
    <w:bookmarkEnd w:id="6"/>
    <w:bookmarkStart w:name="z30" w:id="7"/>
    <w:p>
      <w:pPr>
        <w:spacing w:after="0"/>
        <w:ind w:left="0"/>
        <w:jc w:val="left"/>
      </w:pPr>
      <w:r>
        <w:rPr>
          <w:rFonts w:ascii="Times New Roman"/>
          <w:b/>
          <w:i w:val="false"/>
          <w:color w:val="000000"/>
        </w:rPr>
        <w:t xml:space="preserve"> 
3. Мемлекеттiк қызмет көрсету үдерiсiндегi iс-әрекеттер</w:t>
      </w:r>
      <w:r>
        <w:br/>
      </w:r>
      <w:r>
        <w:rPr>
          <w:rFonts w:ascii="Times New Roman"/>
          <w:b/>
          <w:i w:val="false"/>
          <w:color w:val="000000"/>
        </w:rPr>
        <w:t>
(өзара iс-қимыл) тәртiбiнiң сипаттамасы</w:t>
      </w:r>
    </w:p>
    <w:bookmarkEnd w:id="7"/>
    <w:bookmarkStart w:name="z31" w:id="8"/>
    <w:p>
      <w:pPr>
        <w:spacing w:after="0"/>
        <w:ind w:left="0"/>
        <w:jc w:val="both"/>
      </w:pPr>
      <w:r>
        <w:rPr>
          <w:rFonts w:ascii="Times New Roman"/>
          <w:b w:val="false"/>
          <w:i w:val="false"/>
          <w:color w:val="000000"/>
          <w:sz w:val="28"/>
        </w:rPr>
        <w:t>
      13. Құжаттарды қабылдау Комитетте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 бойынша кеңсе арқылы № 33 каб. жүргiзiледi, байланыс тел. 8 (7172) 79-33-48.</w:t>
      </w:r>
      <w:r>
        <w:br/>
      </w:r>
      <w:r>
        <w:rPr>
          <w:rFonts w:ascii="Times New Roman"/>
          <w:b w:val="false"/>
          <w:i w:val="false"/>
          <w:color w:val="000000"/>
          <w:sz w:val="28"/>
        </w:rPr>
        <w:t>
</w:t>
      </w:r>
      <w:r>
        <w:rPr>
          <w:rFonts w:ascii="Times New Roman"/>
          <w:b w:val="false"/>
          <w:i w:val="false"/>
          <w:color w:val="000000"/>
          <w:sz w:val="28"/>
        </w:rPr>
        <w:t>
      14.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қабылданған құжаттарды Комитет кеңсесiнiң қызметкерімен тiркеуден өткiзіледi және бұрыштама қол қою үшiн Комитет төрағасына жiберiледi;</w:t>
      </w:r>
      <w:r>
        <w:br/>
      </w:r>
      <w:r>
        <w:rPr>
          <w:rFonts w:ascii="Times New Roman"/>
          <w:b w:val="false"/>
          <w:i w:val="false"/>
          <w:color w:val="000000"/>
          <w:sz w:val="28"/>
        </w:rPr>
        <w:t>
</w:t>
      </w:r>
      <w:r>
        <w:rPr>
          <w:rFonts w:ascii="Times New Roman"/>
          <w:b w:val="false"/>
          <w:i w:val="false"/>
          <w:color w:val="000000"/>
          <w:sz w:val="28"/>
        </w:rPr>
        <w:t>
      2) Комитет төрағасының бұрыштамасы бар құжаттар Комитеттiң жауапты құрылымдық бөлiмшесiне жiберiледi;</w:t>
      </w:r>
      <w:r>
        <w:br/>
      </w:r>
      <w:r>
        <w:rPr>
          <w:rFonts w:ascii="Times New Roman"/>
          <w:b w:val="false"/>
          <w:i w:val="false"/>
          <w:color w:val="000000"/>
          <w:sz w:val="28"/>
        </w:rPr>
        <w:t>
</w:t>
      </w:r>
      <w:r>
        <w:rPr>
          <w:rFonts w:ascii="Times New Roman"/>
          <w:b w:val="false"/>
          <w:i w:val="false"/>
          <w:color w:val="000000"/>
          <w:sz w:val="28"/>
        </w:rPr>
        <w:t>
      3) Комитеттің жауапты құрылымдық бөлiмшесiнiң басқарма бастығы (бұдан әрi – басқарма бастығы) құжаттарды қарастыру үшiн сәйкестікті растау, тауар шығарылған елді анықтау, аккредиттеу жөніндегі сарапшы-аудиторды аттестаттау жөніндегі Комиссия (бұдан әрі – Комиссия) хатшысына жібереді;</w:t>
      </w:r>
      <w:r>
        <w:br/>
      </w:r>
      <w:r>
        <w:rPr>
          <w:rFonts w:ascii="Times New Roman"/>
          <w:b w:val="false"/>
          <w:i w:val="false"/>
          <w:color w:val="000000"/>
          <w:sz w:val="28"/>
        </w:rPr>
        <w:t>
</w:t>
      </w:r>
      <w:r>
        <w:rPr>
          <w:rFonts w:ascii="Times New Roman"/>
          <w:b w:val="false"/>
          <w:i w:val="false"/>
          <w:color w:val="000000"/>
          <w:sz w:val="28"/>
        </w:rPr>
        <w:t>
      4) Комиссия хатшысы ұсынылған құжаттарды Комиссия қарауына шығарады;</w:t>
      </w:r>
      <w:r>
        <w:br/>
      </w:r>
      <w:r>
        <w:rPr>
          <w:rFonts w:ascii="Times New Roman"/>
          <w:b w:val="false"/>
          <w:i w:val="false"/>
          <w:color w:val="000000"/>
          <w:sz w:val="28"/>
        </w:rPr>
        <w:t>
</w:t>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ұсынылған құжаттардың жинақтығын қарастырады;</w:t>
      </w:r>
      <w:r>
        <w:br/>
      </w:r>
      <w:r>
        <w:rPr>
          <w:rFonts w:ascii="Times New Roman"/>
          <w:b w:val="false"/>
          <w:i w:val="false"/>
          <w:color w:val="000000"/>
          <w:sz w:val="28"/>
        </w:rPr>
        <w:t>
</w:t>
      </w:r>
      <w:r>
        <w:rPr>
          <w:rFonts w:ascii="Times New Roman"/>
          <w:b w:val="false"/>
          <w:i w:val="false"/>
          <w:color w:val="000000"/>
          <w:sz w:val="28"/>
        </w:rPr>
        <w:t>
      сарапшы-аудиторды аттестаттау, немесе дәлелді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6) Комиссия хатшысы Комиссия шешімі негізінде аттестатты, аттестат беру туралы бұйрық немесе дәлелді бас тарту жобаларын ресімдейді;</w:t>
      </w:r>
      <w:r>
        <w:br/>
      </w:r>
      <w:r>
        <w:rPr>
          <w:rFonts w:ascii="Times New Roman"/>
          <w:b w:val="false"/>
          <w:i w:val="false"/>
          <w:color w:val="000000"/>
          <w:sz w:val="28"/>
        </w:rPr>
        <w:t>
</w:t>
      </w:r>
      <w:r>
        <w:rPr>
          <w:rFonts w:ascii="Times New Roman"/>
          <w:b w:val="false"/>
          <w:i w:val="false"/>
          <w:color w:val="000000"/>
          <w:sz w:val="28"/>
        </w:rPr>
        <w:t>
      7) аттестат беру туралы бұйрық немесе дәлелді бас тарту жобаларына басқарма бастығы бұрыштама қол қояды;</w:t>
      </w:r>
      <w:r>
        <w:br/>
      </w:r>
      <w:r>
        <w:rPr>
          <w:rFonts w:ascii="Times New Roman"/>
          <w:b w:val="false"/>
          <w:i w:val="false"/>
          <w:color w:val="000000"/>
          <w:sz w:val="28"/>
        </w:rPr>
        <w:t>
</w:t>
      </w:r>
      <w:r>
        <w:rPr>
          <w:rFonts w:ascii="Times New Roman"/>
          <w:b w:val="false"/>
          <w:i w:val="false"/>
          <w:color w:val="000000"/>
          <w:sz w:val="28"/>
        </w:rPr>
        <w:t>
      8) бланкідегі аттестат беру туралы бұйрыққа немесе дәлелді бас тартуға, сонымен қатар, белгіленген нысандағы аттестатқа Комитет төрағасы қол қояды;</w:t>
      </w:r>
      <w:r>
        <w:br/>
      </w:r>
      <w:r>
        <w:rPr>
          <w:rFonts w:ascii="Times New Roman"/>
          <w:b w:val="false"/>
          <w:i w:val="false"/>
          <w:color w:val="000000"/>
          <w:sz w:val="28"/>
        </w:rPr>
        <w:t>
</w:t>
      </w:r>
      <w:r>
        <w:rPr>
          <w:rFonts w:ascii="Times New Roman"/>
          <w:b w:val="false"/>
          <w:i w:val="false"/>
          <w:color w:val="000000"/>
          <w:sz w:val="28"/>
        </w:rPr>
        <w:t>
      9) Комитет кеңсесі қызметкері аттестат беру туралы бұйрықты немесе дәлелді бас тартуды тіркейді;</w:t>
      </w:r>
      <w:r>
        <w:br/>
      </w:r>
      <w:r>
        <w:rPr>
          <w:rFonts w:ascii="Times New Roman"/>
          <w:b w:val="false"/>
          <w:i w:val="false"/>
          <w:color w:val="000000"/>
          <w:sz w:val="28"/>
        </w:rPr>
        <w:t>
</w:t>
      </w:r>
      <w:r>
        <w:rPr>
          <w:rFonts w:ascii="Times New Roman"/>
          <w:b w:val="false"/>
          <w:i w:val="false"/>
          <w:color w:val="000000"/>
          <w:sz w:val="28"/>
        </w:rPr>
        <w:t>
      10) Комиссия хатшысы аттестат немесе дәлелді бас тартуды мемлекеттiк қызметтi алушыға (оның сенiмхаты бар өкiлі) қолына немесе почта байланысы арқылы жiбереді.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келесi құрылымдық-функционалдық бiрлiктер (бұдан әрi - ҚФБ) iске қосылған:</w:t>
      </w:r>
      <w:r>
        <w:br/>
      </w:r>
      <w:r>
        <w:rPr>
          <w:rFonts w:ascii="Times New Roman"/>
          <w:b w:val="false"/>
          <w:i w:val="false"/>
          <w:color w:val="000000"/>
          <w:sz w:val="28"/>
        </w:rPr>
        <w:t>
</w:t>
      </w:r>
      <w:r>
        <w:rPr>
          <w:rFonts w:ascii="Times New Roman"/>
          <w:b w:val="false"/>
          <w:i w:val="false"/>
          <w:color w:val="000000"/>
          <w:sz w:val="28"/>
        </w:rPr>
        <w:t>
      1) Комитет төрағасы;</w:t>
      </w:r>
      <w:r>
        <w:br/>
      </w:r>
      <w:r>
        <w:rPr>
          <w:rFonts w:ascii="Times New Roman"/>
          <w:b w:val="false"/>
          <w:i w:val="false"/>
          <w:color w:val="000000"/>
          <w:sz w:val="28"/>
        </w:rPr>
        <w:t>
</w:t>
      </w:r>
      <w:r>
        <w:rPr>
          <w:rFonts w:ascii="Times New Roman"/>
          <w:b w:val="false"/>
          <w:i w:val="false"/>
          <w:color w:val="000000"/>
          <w:sz w:val="28"/>
        </w:rPr>
        <w:t>
      2) басқарма бастығы;</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4) Комиссия хатшысы;</w:t>
      </w:r>
      <w:r>
        <w:br/>
      </w:r>
      <w:r>
        <w:rPr>
          <w:rFonts w:ascii="Times New Roman"/>
          <w:b w:val="false"/>
          <w:i w:val="false"/>
          <w:color w:val="000000"/>
          <w:sz w:val="28"/>
        </w:rPr>
        <w:t>
</w:t>
      </w:r>
      <w:r>
        <w:rPr>
          <w:rFonts w:ascii="Times New Roman"/>
          <w:b w:val="false"/>
          <w:i w:val="false"/>
          <w:color w:val="000000"/>
          <w:sz w:val="28"/>
        </w:rPr>
        <w:t>
      5) Комитет кеңсесі қызметкері.</w:t>
      </w:r>
      <w:r>
        <w:br/>
      </w:r>
      <w:r>
        <w:rPr>
          <w:rFonts w:ascii="Times New Roman"/>
          <w:b w:val="false"/>
          <w:i w:val="false"/>
          <w:color w:val="000000"/>
          <w:sz w:val="28"/>
        </w:rPr>
        <w:t>
</w:t>
      </w:r>
      <w:r>
        <w:rPr>
          <w:rFonts w:ascii="Times New Roman"/>
          <w:b w:val="false"/>
          <w:i w:val="false"/>
          <w:color w:val="000000"/>
          <w:sz w:val="28"/>
        </w:rPr>
        <w:t>
      16. ҚФБ-нiң әкiмшiлiк iс-қимылдардың (рәсiмдердiң) бiрiздiлiгi мен өзара iс-әрекетiнiң мәтiндiк сипаттамасы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әкiмшiлiк iс-қимылдың (рәсiмдердiң) орындалу мерзiмi көрсетiле отырып келтiрiлген.</w:t>
      </w:r>
      <w:r>
        <w:br/>
      </w:r>
      <w:r>
        <w:rPr>
          <w:rFonts w:ascii="Times New Roman"/>
          <w:b w:val="false"/>
          <w:i w:val="false"/>
          <w:color w:val="000000"/>
          <w:sz w:val="28"/>
        </w:rPr>
        <w:t>
</w:t>
      </w:r>
      <w:r>
        <w:rPr>
          <w:rFonts w:ascii="Times New Roman"/>
          <w:b w:val="false"/>
          <w:i w:val="false"/>
          <w:color w:val="000000"/>
          <w:sz w:val="28"/>
        </w:rPr>
        <w:t>
      17.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8"/>
    <w:bookmarkStart w:name="z53" w:id="9"/>
    <w:p>
      <w:pPr>
        <w:spacing w:after="0"/>
        <w:ind w:left="0"/>
        <w:jc w:val="both"/>
      </w:pPr>
      <w:r>
        <w:rPr>
          <w:rFonts w:ascii="Times New Roman"/>
          <w:b w:val="false"/>
          <w:i w:val="false"/>
          <w:color w:val="000000"/>
          <w:sz w:val="28"/>
        </w:rPr>
        <w:t xml:space="preserve">
«Техникалық реттеу саласындағы    </w:t>
      </w:r>
      <w:r>
        <w:br/>
      </w:r>
      <w:r>
        <w:rPr>
          <w:rFonts w:ascii="Times New Roman"/>
          <w:b w:val="false"/>
          <w:i w:val="false"/>
          <w:color w:val="000000"/>
          <w:sz w:val="28"/>
        </w:rPr>
        <w:t>
(сәйкестiктi растау, тауар шығарылған</w:t>
      </w:r>
      <w:r>
        <w:br/>
      </w:r>
      <w:r>
        <w:rPr>
          <w:rFonts w:ascii="Times New Roman"/>
          <w:b w:val="false"/>
          <w:i w:val="false"/>
          <w:color w:val="000000"/>
          <w:sz w:val="28"/>
        </w:rPr>
        <w:t xml:space="preserve">
елдi анықтау, аккредиттеу жөнiндегi) </w:t>
      </w:r>
      <w:r>
        <w:br/>
      </w:r>
      <w:r>
        <w:rPr>
          <w:rFonts w:ascii="Times New Roman"/>
          <w:b w:val="false"/>
          <w:i w:val="false"/>
          <w:color w:val="000000"/>
          <w:sz w:val="28"/>
        </w:rPr>
        <w:t xml:space="preserve">
сарапшы-аудитор аттестатын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9"/>
    <w:bookmarkStart w:name="z54" w:id="10"/>
    <w:p>
      <w:pPr>
        <w:spacing w:after="0"/>
        <w:ind w:left="0"/>
        <w:jc w:val="left"/>
      </w:pPr>
      <w:r>
        <w:rPr>
          <w:rFonts w:ascii="Times New Roman"/>
          <w:b/>
          <w:i w:val="false"/>
          <w:color w:val="000000"/>
        </w:rPr>
        <w:t xml:space="preserve"> 
ҚФБ кезектiлiгiнiң сипаттамасы және әкiмшiлiк iс-қимылдардың</w:t>
      </w:r>
      <w:r>
        <w:br/>
      </w:r>
      <w:r>
        <w:rPr>
          <w:rFonts w:ascii="Times New Roman"/>
          <w:b/>
          <w:i w:val="false"/>
          <w:color w:val="000000"/>
        </w:rPr>
        <w:t>
(рәсiмдердiң) өзара әрекеттесуi</w:t>
      </w:r>
    </w:p>
    <w:bookmarkEnd w:id="10"/>
    <w:bookmarkStart w:name="z55" w:id="11"/>
    <w:p>
      <w:pPr>
        <w:spacing w:after="0"/>
        <w:ind w:left="0"/>
        <w:jc w:val="left"/>
      </w:pPr>
      <w:r>
        <w:rPr>
          <w:rFonts w:ascii="Times New Roman"/>
          <w:b/>
          <w:i w:val="false"/>
          <w:color w:val="000000"/>
        </w:rPr>
        <w:t xml:space="preserve"> 
1-кесте. ҚФБ iс-қимылының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498"/>
        <w:gridCol w:w="1451"/>
        <w:gridCol w:w="1347"/>
        <w:gridCol w:w="1556"/>
        <w:gridCol w:w="3138"/>
        <w:gridCol w:w="1365"/>
        <w:gridCol w:w="1643"/>
        <w:gridCol w:w="1400"/>
        <w:gridCol w:w="1434"/>
        <w:gridCol w:w="1608"/>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қызметкері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қызметкері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(процестер, рәсiмдер, операциялар және олардың сипаттамасы)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өтінішті тiркейді, Стандарттың 14-тармағына сәйкес қолхат береді, бұрыштама қол қою үшiн Комитет төрағасына жiберiледi</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айқындайды, бұрыштама қояды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хатшысына материалдарды жібереді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Комиссияның қарауына шығарады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жинақтығын қарастырады;</w:t>
            </w:r>
            <w:r>
              <w:br/>
            </w:r>
            <w:r>
              <w:rPr>
                <w:rFonts w:ascii="Times New Roman"/>
                <w:b w:val="false"/>
                <w:i w:val="false"/>
                <w:color w:val="000000"/>
                <w:sz w:val="20"/>
              </w:rPr>
              <w:t>
</w:t>
            </w:r>
            <w:r>
              <w:rPr>
                <w:rFonts w:ascii="Times New Roman"/>
                <w:b w:val="false"/>
                <w:i w:val="false"/>
                <w:color w:val="000000"/>
                <w:sz w:val="20"/>
              </w:rPr>
              <w:t>сарапшы-аудиторды аттестаттау, немесе дәлелді бас тарту туралы шешім шығарады;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 аттестат беру туралы бұйрық немесе дәлелді бас тарту жобаларын ресімдейді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беру туралы бұйрық немесе дәлелді бас тарту жобаларына бұрыштама қол қояды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Бланкідегі аттестат беру туралы бұйрыққа немесе дәлелді бас тартуға, сонымен қатар, белгіленген нысандағы аттестатқа қол қояды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беру туралы бұйрықты немесе дәлелді бас тартуды тіркейді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немесе дәлелді бас тартуды мемлекеттiк қызметтi алушыға (оның сенiмхаты бар өкiлі) қолына немесе почта байланысы арқылы жiбереді</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ұйымдастырушы-әкiмшiлiк шешiм)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 құжатты қабылдаған туралы қолхат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Комиссияға шығарылатын материалдар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Сарапшы-аудиторды аттестаттау, немесе дәлелді бас тарту туралы шешім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аттестат, аттестат беру туралы бұйрық немесе дәлелді бас тарту жобалары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аттестат беру туралы бұйрық немесе дәлелді бас тарту жобалары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аттестат беру туралы бұйрық немесе дәлелді бас тарту, және аттестат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аттестат беру туралы бұйрық немесе дәлелді бас тарту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немесе дәлелді бас тарту</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бір күн ішінде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бір күн ішінде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4 күн ішінде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16 күннен кешікпей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5 күн ішінде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бір күн ішінде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бір күн ішінде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бір күн ішінде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2"/>
    <w:p>
      <w:pPr>
        <w:spacing w:after="0"/>
        <w:ind w:left="0"/>
        <w:jc w:val="left"/>
      </w:pPr>
      <w:r>
        <w:rPr>
          <w:rFonts w:ascii="Times New Roman"/>
          <w:b/>
          <w:i w:val="false"/>
          <w:color w:val="000000"/>
        </w:rPr>
        <w:t xml:space="preserve"> 
2-кесте. Пайдалану нұсқасы.</w:t>
      </w:r>
    </w:p>
    <w:bookmarkEnd w:id="12"/>
    <w:bookmarkStart w:name="z57" w:id="13"/>
    <w:p>
      <w:pPr>
        <w:spacing w:after="0"/>
        <w:ind w:left="0"/>
        <w:jc w:val="left"/>
      </w:pPr>
      <w:r>
        <w:rPr>
          <w:rFonts w:ascii="Times New Roman"/>
          <w:b/>
          <w:i w:val="false"/>
          <w:color w:val="000000"/>
        </w:rPr>
        <w:t xml:space="preserve"> 
Негізгі процесс – мемлекеттік қызметті көрсету туралы</w:t>
      </w:r>
      <w:r>
        <w:br/>
      </w:r>
      <w:r>
        <w:rPr>
          <w:rFonts w:ascii="Times New Roman"/>
          <w:b/>
          <w:i w:val="false"/>
          <w:color w:val="000000"/>
        </w:rPr>
        <w:t>
шешімді бекіткен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1904"/>
        <w:gridCol w:w="2156"/>
        <w:gridCol w:w="2157"/>
        <w:gridCol w:w="2914"/>
        <w:gridCol w:w="1653"/>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құжаттардың қабылданғаны туралы қолхат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хатшысына материалдарды жіберу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Комиссияның қарауына шығару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Сарапшы-аудиторды аттестаттау туралы шешім шығару</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 аттестат беру туралы бұйрық жобаларын ресімдеу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беру туралы бұйрыққа бұрыштама қол қою</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 аттестат беру туралы бұйрыққа қол қою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беру туралы бұйрықты тіркеу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мемлекеттiк қызметтi алушыға (оның сенiмхаты бар өкiлі) қолына немесе почта байланысы арқылы жiберу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4"/>
    <w:p>
      <w:pPr>
        <w:spacing w:after="0"/>
        <w:ind w:left="0"/>
        <w:jc w:val="left"/>
      </w:pPr>
      <w:r>
        <w:rPr>
          <w:rFonts w:ascii="Times New Roman"/>
          <w:b/>
          <w:i w:val="false"/>
          <w:color w:val="000000"/>
        </w:rPr>
        <w:t xml:space="preserve"> 
3-кесте. Пайдалану нұсқалары.</w:t>
      </w:r>
    </w:p>
    <w:bookmarkEnd w:id="14"/>
    <w:bookmarkStart w:name="z61" w:id="15"/>
    <w:p>
      <w:pPr>
        <w:spacing w:after="0"/>
        <w:ind w:left="0"/>
        <w:jc w:val="left"/>
      </w:pPr>
      <w:r>
        <w:rPr>
          <w:rFonts w:ascii="Times New Roman"/>
          <w:b/>
          <w:i w:val="false"/>
          <w:color w:val="000000"/>
        </w:rPr>
        <w:t xml:space="preserve"> 
Негізгі үрдіс – ұсынылған құжаттарды қайтарған жағдайда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1904"/>
        <w:gridCol w:w="2156"/>
        <w:gridCol w:w="2157"/>
        <w:gridCol w:w="2409"/>
        <w:gridCol w:w="2158"/>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құжаттардың қабылданғаны туралы қолхат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хатшысына материалдарды жіберу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Комиссияның қарауына шығару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туралы шешім шығару</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жобаларын ресімдеу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жобаларына бұрыштама қол қою,</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мемлекеттiк қызметтi алушыға (оның сенiмхаты бар өкiлі) қолына немесе почта байланысы арқылы жiберу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6"/>
    <w:p>
      <w:pPr>
        <w:spacing w:after="0"/>
        <w:ind w:left="0"/>
        <w:jc w:val="both"/>
      </w:pPr>
      <w:r>
        <w:rPr>
          <w:rFonts w:ascii="Times New Roman"/>
          <w:b w:val="false"/>
          <w:i w:val="false"/>
          <w:color w:val="000000"/>
          <w:sz w:val="28"/>
        </w:rPr>
        <w:t xml:space="preserve">
«Техникалық реттеу саласындағы    </w:t>
      </w:r>
      <w:r>
        <w:br/>
      </w:r>
      <w:r>
        <w:rPr>
          <w:rFonts w:ascii="Times New Roman"/>
          <w:b w:val="false"/>
          <w:i w:val="false"/>
          <w:color w:val="000000"/>
          <w:sz w:val="28"/>
        </w:rPr>
        <w:t>
(сәйкестiктi растау, тауар шығарылған</w:t>
      </w:r>
      <w:r>
        <w:br/>
      </w:r>
      <w:r>
        <w:rPr>
          <w:rFonts w:ascii="Times New Roman"/>
          <w:b w:val="false"/>
          <w:i w:val="false"/>
          <w:color w:val="000000"/>
          <w:sz w:val="28"/>
        </w:rPr>
        <w:t xml:space="preserve">
елдi анықтау, аккредиттеу жөнiндегi) </w:t>
      </w:r>
      <w:r>
        <w:br/>
      </w:r>
      <w:r>
        <w:rPr>
          <w:rFonts w:ascii="Times New Roman"/>
          <w:b w:val="false"/>
          <w:i w:val="false"/>
          <w:color w:val="000000"/>
          <w:sz w:val="28"/>
        </w:rPr>
        <w:t xml:space="preserve">
сарапшы-аудитор аттестатын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6"/>
    <w:bookmarkStart w:name="z60" w:id="17"/>
    <w:p>
      <w:pPr>
        <w:spacing w:after="0"/>
        <w:ind w:left="0"/>
        <w:jc w:val="left"/>
      </w:pPr>
      <w:r>
        <w:rPr>
          <w:rFonts w:ascii="Times New Roman"/>
          <w:b/>
          <w:i w:val="false"/>
          <w:color w:val="000000"/>
        </w:rPr>
        <w:t xml:space="preserve"> 
Атқарымдық өзара әрекет ету диаграммасы</w:t>
      </w:r>
    </w:p>
    <w:bookmarkEnd w:id="17"/>
    <w:p>
      <w:pPr>
        <w:spacing w:after="0"/>
        <w:ind w:left="0"/>
        <w:jc w:val="both"/>
      </w:pPr>
      <w:r>
        <w:drawing>
          <wp:inline distT="0" distB="0" distL="0" distR="0">
            <wp:extent cx="65024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6769100"/>
                    </a:xfrm>
                    <a:prstGeom prst="rect">
                      <a:avLst/>
                    </a:prstGeom>
                  </pic:spPr>
                </pic:pic>
              </a:graphicData>
            </a:graphic>
          </wp:inline>
        </w:drawing>
      </w:r>
    </w:p>
    <w:bookmarkStart w:name="z6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509 бұйрығына 2-қосымша  </w:t>
      </w:r>
    </w:p>
    <w:bookmarkEnd w:id="18"/>
    <w:bookmarkStart w:name="z63" w:id="19"/>
    <w:p>
      <w:pPr>
        <w:spacing w:after="0"/>
        <w:ind w:left="0"/>
        <w:jc w:val="left"/>
      </w:pPr>
      <w:r>
        <w:rPr>
          <w:rFonts w:ascii="Times New Roman"/>
          <w:b/>
          <w:i w:val="false"/>
          <w:color w:val="000000"/>
        </w:rPr>
        <w:t xml:space="preserve"> 
«Өлшем бiрлiгiн қамтамасыз ету саласындағы сарапшы-аудитор</w:t>
      </w:r>
      <w:r>
        <w:br/>
      </w:r>
      <w:r>
        <w:rPr>
          <w:rFonts w:ascii="Times New Roman"/>
          <w:b/>
          <w:i w:val="false"/>
          <w:color w:val="000000"/>
        </w:rPr>
        <w:t>
бiлiктiлiгiн беру туралы сертификатты беру»</w:t>
      </w:r>
      <w:r>
        <w:br/>
      </w:r>
      <w:r>
        <w:rPr>
          <w:rFonts w:ascii="Times New Roman"/>
          <w:b/>
          <w:i w:val="false"/>
          <w:color w:val="000000"/>
        </w:rPr>
        <w:t>
мемлекеттiк қызмет регламентi</w:t>
      </w:r>
    </w:p>
    <w:bookmarkEnd w:id="19"/>
    <w:bookmarkStart w:name="z64" w:id="20"/>
    <w:p>
      <w:pPr>
        <w:spacing w:after="0"/>
        <w:ind w:left="0"/>
        <w:jc w:val="left"/>
      </w:pPr>
      <w:r>
        <w:rPr>
          <w:rFonts w:ascii="Times New Roman"/>
          <w:b/>
          <w:i w:val="false"/>
          <w:color w:val="000000"/>
        </w:rPr>
        <w:t xml:space="preserve"> 
1. Жалпы ережелер</w:t>
      </w:r>
    </w:p>
    <w:bookmarkEnd w:id="20"/>
    <w:bookmarkStart w:name="z65" w:id="21"/>
    <w:p>
      <w:pPr>
        <w:spacing w:after="0"/>
        <w:ind w:left="0"/>
        <w:jc w:val="both"/>
      </w:pPr>
      <w:r>
        <w:rPr>
          <w:rFonts w:ascii="Times New Roman"/>
          <w:b w:val="false"/>
          <w:i w:val="false"/>
          <w:color w:val="000000"/>
          <w:sz w:val="28"/>
        </w:rPr>
        <w:t>
      1. Осы «Өлшем бiрлiгiн қамтамасыз ету саласындағы сарапшы-аудитор бiлiктiлiгiн беру туралы сертификатты беру» бойынша мемлекеттiк қызмет регламентi (бұдан әрi – Регламент) «Әкiмшiлiк рәсiмдер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Мемлекеттiк қызметтi Қазақстан Республикасы Индустрия және жаңа технологиялар министрлiгiнiң Техникалық реттеу және метрология комитетi (бұдан әрi – Комитет)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w:t>
      </w:r>
      <w:r>
        <w:rPr>
          <w:rFonts w:ascii="Times New Roman"/>
          <w:b w:val="false"/>
          <w:i w:val="false"/>
          <w:color w:val="000000"/>
          <w:sz w:val="28"/>
        </w:rPr>
        <w:t>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1-бабының</w:t>
      </w:r>
      <w:r>
        <w:rPr>
          <w:rFonts w:ascii="Times New Roman"/>
          <w:b w:val="false"/>
          <w:i w:val="false"/>
          <w:color w:val="000000"/>
          <w:sz w:val="28"/>
        </w:rPr>
        <w:t xml:space="preserve"> 11) тармақшасы және 5-бабының </w:t>
      </w:r>
      <w:r>
        <w:rPr>
          <w:rFonts w:ascii="Times New Roman"/>
          <w:b w:val="false"/>
          <w:i w:val="false"/>
          <w:color w:val="000000"/>
          <w:sz w:val="28"/>
        </w:rPr>
        <w:t>2-тармағының</w:t>
      </w:r>
      <w:r>
        <w:rPr>
          <w:rFonts w:ascii="Times New Roman"/>
          <w:b w:val="false"/>
          <w:i w:val="false"/>
          <w:color w:val="000000"/>
          <w:sz w:val="28"/>
        </w:rPr>
        <w:t xml:space="preserve"> 11-1) тармақшасы;</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2012 жылғы 31 тамыздағы № 1129 қаулысымен бекiтiлген «Өлшем бiрлiгiн қамтамасыз ету саласындағы сарапшы-аудитор бiлiктiлiгiн беру туралы сертификатты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w:t>
      </w:r>
      <w:r>
        <w:br/>
      </w:r>
      <w:r>
        <w:rPr>
          <w:rFonts w:ascii="Times New Roman"/>
          <w:b w:val="false"/>
          <w:i w:val="false"/>
          <w:color w:val="000000"/>
          <w:sz w:val="28"/>
        </w:rPr>
        <w:t>
</w:t>
      </w:r>
      <w:r>
        <w:rPr>
          <w:rFonts w:ascii="Times New Roman"/>
          <w:b w:val="false"/>
          <w:i w:val="false"/>
          <w:color w:val="000000"/>
          <w:sz w:val="28"/>
        </w:rPr>
        <w:t>
      5. Қағаз жеткiзгiштегi өлшем бiрлiгiн қамтамасыз ету саласындағы сарапшы-аудитор сертификаты (бұдан әрі - сертификат) немесе мемлекеттiк қызметтi ұсынудан жазбаша түрде дәлелдi бас тарту көрсетiлетiн мемлекеттiк қызмет нәтижесi (бұдан әрi – дәлелдi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көрсету үдерiсiнде басқа мемлекеттiк органдардың қатысуы көзделмеген.</w:t>
      </w:r>
    </w:p>
    <w:bookmarkEnd w:id="21"/>
    <w:bookmarkStart w:name="z73" w:id="22"/>
    <w:p>
      <w:pPr>
        <w:spacing w:after="0"/>
        <w:ind w:left="0"/>
        <w:jc w:val="left"/>
      </w:pPr>
      <w:r>
        <w:rPr>
          <w:rFonts w:ascii="Times New Roman"/>
          <w:b/>
          <w:i w:val="false"/>
          <w:color w:val="000000"/>
        </w:rPr>
        <w:t xml:space="preserve"> 
2. Мемлекеттiк қызметтi көрсету тәртiбiне қойылатын талаптар</w:t>
      </w:r>
    </w:p>
    <w:bookmarkEnd w:id="22"/>
    <w:bookmarkStart w:name="z74" w:id="23"/>
    <w:p>
      <w:pPr>
        <w:spacing w:after="0"/>
        <w:ind w:left="0"/>
        <w:jc w:val="both"/>
      </w:pPr>
      <w:r>
        <w:rPr>
          <w:rFonts w:ascii="Times New Roman"/>
          <w:b w:val="false"/>
          <w:i w:val="false"/>
          <w:color w:val="000000"/>
          <w:sz w:val="28"/>
        </w:rPr>
        <w:t>
      7. Мемлекеттiк қызмет: Астана қаласы, Есіл ауданы, Орынбор көшесі 11, «Эталон орталығы» ғимараты, А блогы, 0505 А кабинетi мекенжайы бойынша мереке және демалыс күндерiнен басқа, күн сайын, сағат 9.00-ден 16.00-ге дейiн көрсетiледi,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8. Құжаттарды қабылдау кезек күту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туралы ақпарат Комитеттің www.memst.kz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11.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қызметтi алушы (оның сенiмхаты бар өкiлі) Мемлекеттiк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құжаттардың тiзбесiн Комитетке ұсынады.</w:t>
      </w:r>
      <w:r>
        <w:br/>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 бойынша Мемлекеттік қызметті ұсынудан бас тартылады.</w:t>
      </w:r>
    </w:p>
    <w:bookmarkEnd w:id="23"/>
    <w:bookmarkStart w:name="z80" w:id="24"/>
    <w:p>
      <w:pPr>
        <w:spacing w:after="0"/>
        <w:ind w:left="0"/>
        <w:jc w:val="left"/>
      </w:pPr>
      <w:r>
        <w:rPr>
          <w:rFonts w:ascii="Times New Roman"/>
          <w:b/>
          <w:i w:val="false"/>
          <w:color w:val="000000"/>
        </w:rPr>
        <w:t xml:space="preserve"> 
3. Мемлекеттiк қызмет көрсету үдерiсiндегi iс-әрекеттер</w:t>
      </w:r>
      <w:r>
        <w:br/>
      </w:r>
      <w:r>
        <w:rPr>
          <w:rFonts w:ascii="Times New Roman"/>
          <w:b/>
          <w:i w:val="false"/>
          <w:color w:val="000000"/>
        </w:rPr>
        <w:t>
(өзара iс-қимыл) тәртiбiнiң сипаттамасы</w:t>
      </w:r>
    </w:p>
    <w:bookmarkEnd w:id="24"/>
    <w:bookmarkStart w:name="z81" w:id="25"/>
    <w:p>
      <w:pPr>
        <w:spacing w:after="0"/>
        <w:ind w:left="0"/>
        <w:jc w:val="both"/>
      </w:pPr>
      <w:r>
        <w:rPr>
          <w:rFonts w:ascii="Times New Roman"/>
          <w:b w:val="false"/>
          <w:i w:val="false"/>
          <w:color w:val="000000"/>
          <w:sz w:val="28"/>
        </w:rPr>
        <w:t>
      13. Құжаттарды қабылдау Комитетте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 бойынша кеңсе арқылы № 33 каб. жүргiзiледi, байланыс тел. 8 (7172) 79-33-48.</w:t>
      </w:r>
      <w:r>
        <w:br/>
      </w:r>
      <w:r>
        <w:rPr>
          <w:rFonts w:ascii="Times New Roman"/>
          <w:b w:val="false"/>
          <w:i w:val="false"/>
          <w:color w:val="000000"/>
          <w:sz w:val="28"/>
        </w:rPr>
        <w:t>
</w:t>
      </w:r>
      <w:r>
        <w:rPr>
          <w:rFonts w:ascii="Times New Roman"/>
          <w:b w:val="false"/>
          <w:i w:val="false"/>
          <w:color w:val="000000"/>
          <w:sz w:val="28"/>
        </w:rPr>
        <w:t>
      14.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қабылданған құжаттарды Комитет кеңсесiнiң қызметкерімен тiркеуден өткiзіледi және бұрыштама қол қою үшiн Комитет төрағасына жiберiледi;</w:t>
      </w:r>
      <w:r>
        <w:br/>
      </w:r>
      <w:r>
        <w:rPr>
          <w:rFonts w:ascii="Times New Roman"/>
          <w:b w:val="false"/>
          <w:i w:val="false"/>
          <w:color w:val="000000"/>
          <w:sz w:val="28"/>
        </w:rPr>
        <w:t>
</w:t>
      </w:r>
      <w:r>
        <w:rPr>
          <w:rFonts w:ascii="Times New Roman"/>
          <w:b w:val="false"/>
          <w:i w:val="false"/>
          <w:color w:val="000000"/>
          <w:sz w:val="28"/>
        </w:rPr>
        <w:t>
      2) Комитет төрағасының бұрыштамасы бар құжаттар Комитеттiң жауапты құрылымдық бөлiмшесiне жiберiледi;</w:t>
      </w:r>
      <w:r>
        <w:br/>
      </w:r>
      <w:r>
        <w:rPr>
          <w:rFonts w:ascii="Times New Roman"/>
          <w:b w:val="false"/>
          <w:i w:val="false"/>
          <w:color w:val="000000"/>
          <w:sz w:val="28"/>
        </w:rPr>
        <w:t>
</w:t>
      </w:r>
      <w:r>
        <w:rPr>
          <w:rFonts w:ascii="Times New Roman"/>
          <w:b w:val="false"/>
          <w:i w:val="false"/>
          <w:color w:val="000000"/>
          <w:sz w:val="28"/>
        </w:rPr>
        <w:t>
      3) Комитеттің жауапты құрылымдық бөлiмшесiнiң басқарма бастығы (бұдан әрi – басқарма бастығы) құжаттарды қарастыру үшiн Өлшем бірлігін қамтамасыз ету саласындағы сарапшы-аудиторды аттестаттау жөніндегі Комиссия (бұдан әрі – Комиссия) хатшысына жібереді;</w:t>
      </w:r>
      <w:r>
        <w:br/>
      </w:r>
      <w:r>
        <w:rPr>
          <w:rFonts w:ascii="Times New Roman"/>
          <w:b w:val="false"/>
          <w:i w:val="false"/>
          <w:color w:val="000000"/>
          <w:sz w:val="28"/>
        </w:rPr>
        <w:t>
</w:t>
      </w:r>
      <w:r>
        <w:rPr>
          <w:rFonts w:ascii="Times New Roman"/>
          <w:b w:val="false"/>
          <w:i w:val="false"/>
          <w:color w:val="000000"/>
          <w:sz w:val="28"/>
        </w:rPr>
        <w:t>
      4) Комиссия хатшысы ұсынылған құжаттарды Комиссия қарауына шығарады;</w:t>
      </w:r>
      <w:r>
        <w:br/>
      </w:r>
      <w:r>
        <w:rPr>
          <w:rFonts w:ascii="Times New Roman"/>
          <w:b w:val="false"/>
          <w:i w:val="false"/>
          <w:color w:val="000000"/>
          <w:sz w:val="28"/>
        </w:rPr>
        <w:t>
</w:t>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ұсынылған құжаттардың жинақтығын қарастырады;</w:t>
      </w:r>
      <w:r>
        <w:br/>
      </w:r>
      <w:r>
        <w:rPr>
          <w:rFonts w:ascii="Times New Roman"/>
          <w:b w:val="false"/>
          <w:i w:val="false"/>
          <w:color w:val="000000"/>
          <w:sz w:val="28"/>
        </w:rPr>
        <w:t>
</w:t>
      </w:r>
      <w:r>
        <w:rPr>
          <w:rFonts w:ascii="Times New Roman"/>
          <w:b w:val="false"/>
          <w:i w:val="false"/>
          <w:color w:val="000000"/>
          <w:sz w:val="28"/>
        </w:rPr>
        <w:t>
      өлшем бірлігін қамтамасыз ету саласындағы сарапшы-аудитор біліктілігін беру (бұдан әрі - сарапшы-аудитор біліктілігі), немесе дәлелді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6) Комиссия хатшысы Комиссия шешімі негізінде сертификат, сарапшы-аудитор біліктілігін беру туралы бұйрық немесе дәлелді бас тарту жобаларын ресімдейді;</w:t>
      </w:r>
      <w:r>
        <w:br/>
      </w:r>
      <w:r>
        <w:rPr>
          <w:rFonts w:ascii="Times New Roman"/>
          <w:b w:val="false"/>
          <w:i w:val="false"/>
          <w:color w:val="000000"/>
          <w:sz w:val="28"/>
        </w:rPr>
        <w:t>
</w:t>
      </w:r>
      <w:r>
        <w:rPr>
          <w:rFonts w:ascii="Times New Roman"/>
          <w:b w:val="false"/>
          <w:i w:val="false"/>
          <w:color w:val="000000"/>
          <w:sz w:val="28"/>
        </w:rPr>
        <w:t>
      7) сарапшы-аудитор біліктілігі беру туралы бұйрық немесе дәлелді бас тарту жобаларына басқарма бастығы бұрыштама қол қояды;</w:t>
      </w:r>
      <w:r>
        <w:br/>
      </w:r>
      <w:r>
        <w:rPr>
          <w:rFonts w:ascii="Times New Roman"/>
          <w:b w:val="false"/>
          <w:i w:val="false"/>
          <w:color w:val="000000"/>
          <w:sz w:val="28"/>
        </w:rPr>
        <w:t>
</w:t>
      </w:r>
      <w:r>
        <w:rPr>
          <w:rFonts w:ascii="Times New Roman"/>
          <w:b w:val="false"/>
          <w:i w:val="false"/>
          <w:color w:val="000000"/>
          <w:sz w:val="28"/>
        </w:rPr>
        <w:t>
      8) бланкідегі сарапшы-аудитор біліктілігін беру туралы бұйрыққа немесе дәлелді бас тартуға, сонымен қатар, белгіленген нысандағы сертификатқа Комитет төрағасы қол қояды;</w:t>
      </w:r>
      <w:r>
        <w:br/>
      </w:r>
      <w:r>
        <w:rPr>
          <w:rFonts w:ascii="Times New Roman"/>
          <w:b w:val="false"/>
          <w:i w:val="false"/>
          <w:color w:val="000000"/>
          <w:sz w:val="28"/>
        </w:rPr>
        <w:t>
</w:t>
      </w:r>
      <w:r>
        <w:rPr>
          <w:rFonts w:ascii="Times New Roman"/>
          <w:b w:val="false"/>
          <w:i w:val="false"/>
          <w:color w:val="000000"/>
          <w:sz w:val="28"/>
        </w:rPr>
        <w:t>
      9) Комитет кеңсесі қызметкері сарапшы-аудитор біліктілігі беру туралы бұйрықты немесе дәлелді бас тартуды тіркейді;</w:t>
      </w:r>
      <w:r>
        <w:br/>
      </w:r>
      <w:r>
        <w:rPr>
          <w:rFonts w:ascii="Times New Roman"/>
          <w:b w:val="false"/>
          <w:i w:val="false"/>
          <w:color w:val="000000"/>
          <w:sz w:val="28"/>
        </w:rPr>
        <w:t>
</w:t>
      </w:r>
      <w:r>
        <w:rPr>
          <w:rFonts w:ascii="Times New Roman"/>
          <w:b w:val="false"/>
          <w:i w:val="false"/>
          <w:color w:val="000000"/>
          <w:sz w:val="28"/>
        </w:rPr>
        <w:t>
      10) Комиссия хатшысы сертификат немесе дәлелді бас тартуды мемлекеттiк қызметтi алушыға (оның сенiмхаты бар өкiлі) қолына немесе почта байланысы арқылы жiбереді.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келесi құрылымдық-функционалдық бiрлiктер (бұдан әрi - ҚФБ) iске қосылған:</w:t>
      </w:r>
      <w:r>
        <w:br/>
      </w:r>
      <w:r>
        <w:rPr>
          <w:rFonts w:ascii="Times New Roman"/>
          <w:b w:val="false"/>
          <w:i w:val="false"/>
          <w:color w:val="000000"/>
          <w:sz w:val="28"/>
        </w:rPr>
        <w:t>
</w:t>
      </w:r>
      <w:r>
        <w:rPr>
          <w:rFonts w:ascii="Times New Roman"/>
          <w:b w:val="false"/>
          <w:i w:val="false"/>
          <w:color w:val="000000"/>
          <w:sz w:val="28"/>
        </w:rPr>
        <w:t>
      1) Комитет төрағасы;</w:t>
      </w:r>
      <w:r>
        <w:br/>
      </w:r>
      <w:r>
        <w:rPr>
          <w:rFonts w:ascii="Times New Roman"/>
          <w:b w:val="false"/>
          <w:i w:val="false"/>
          <w:color w:val="000000"/>
          <w:sz w:val="28"/>
        </w:rPr>
        <w:t>
</w:t>
      </w:r>
      <w:r>
        <w:rPr>
          <w:rFonts w:ascii="Times New Roman"/>
          <w:b w:val="false"/>
          <w:i w:val="false"/>
          <w:color w:val="000000"/>
          <w:sz w:val="28"/>
        </w:rPr>
        <w:t>
      2) басқарма бастығы;</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4) Комиссия хатшысы;</w:t>
      </w:r>
      <w:r>
        <w:br/>
      </w:r>
      <w:r>
        <w:rPr>
          <w:rFonts w:ascii="Times New Roman"/>
          <w:b w:val="false"/>
          <w:i w:val="false"/>
          <w:color w:val="000000"/>
          <w:sz w:val="28"/>
        </w:rPr>
        <w:t>
</w:t>
      </w:r>
      <w:r>
        <w:rPr>
          <w:rFonts w:ascii="Times New Roman"/>
          <w:b w:val="false"/>
          <w:i w:val="false"/>
          <w:color w:val="000000"/>
          <w:sz w:val="28"/>
        </w:rPr>
        <w:t>
      5) Комитет кеңсесі қызметкері.</w:t>
      </w:r>
      <w:r>
        <w:br/>
      </w:r>
      <w:r>
        <w:rPr>
          <w:rFonts w:ascii="Times New Roman"/>
          <w:b w:val="false"/>
          <w:i w:val="false"/>
          <w:color w:val="000000"/>
          <w:sz w:val="28"/>
        </w:rPr>
        <w:t>
</w:t>
      </w:r>
      <w:r>
        <w:rPr>
          <w:rFonts w:ascii="Times New Roman"/>
          <w:b w:val="false"/>
          <w:i w:val="false"/>
          <w:color w:val="000000"/>
          <w:sz w:val="28"/>
        </w:rPr>
        <w:t>
      16. ҚФБ-нiң әкiмшiлiк iс-қимылдардың (рәсiмдердiң) бiрiздiлiгi мен өзара iс-әрекетiнiң мәтiндiк сипаттамасы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әкiмшiлiк iс-қимылдың (рәсiмдердiң) орындалу мерзiмi көрсетiле отырып келтiрiлген.</w:t>
      </w:r>
      <w:r>
        <w:br/>
      </w:r>
      <w:r>
        <w:rPr>
          <w:rFonts w:ascii="Times New Roman"/>
          <w:b w:val="false"/>
          <w:i w:val="false"/>
          <w:color w:val="000000"/>
          <w:sz w:val="28"/>
        </w:rPr>
        <w:t>
</w:t>
      </w:r>
      <w:r>
        <w:rPr>
          <w:rFonts w:ascii="Times New Roman"/>
          <w:b w:val="false"/>
          <w:i w:val="false"/>
          <w:color w:val="000000"/>
          <w:sz w:val="28"/>
        </w:rPr>
        <w:t>
      17.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25"/>
    <w:bookmarkStart w:name="z103" w:id="26"/>
    <w:p>
      <w:pPr>
        <w:spacing w:after="0"/>
        <w:ind w:left="0"/>
        <w:jc w:val="both"/>
      </w:pPr>
      <w:r>
        <w:rPr>
          <w:rFonts w:ascii="Times New Roman"/>
          <w:b w:val="false"/>
          <w:i w:val="false"/>
          <w:color w:val="000000"/>
          <w:sz w:val="28"/>
        </w:rPr>
        <w:t xml:space="preserve">
«Өлшем бiрлiгiн қамтамасыз ету     </w:t>
      </w:r>
      <w:r>
        <w:br/>
      </w:r>
      <w:r>
        <w:rPr>
          <w:rFonts w:ascii="Times New Roman"/>
          <w:b w:val="false"/>
          <w:i w:val="false"/>
          <w:color w:val="000000"/>
          <w:sz w:val="28"/>
        </w:rPr>
        <w:t xml:space="preserve">
саласындағы сарапшы-аудитор      </w:t>
      </w:r>
      <w:r>
        <w:br/>
      </w:r>
      <w:r>
        <w:rPr>
          <w:rFonts w:ascii="Times New Roman"/>
          <w:b w:val="false"/>
          <w:i w:val="false"/>
          <w:color w:val="000000"/>
          <w:sz w:val="28"/>
        </w:rPr>
        <w:t xml:space="preserve">
бiлiктiлiгiн беру туралы сертификатты </w:t>
      </w:r>
      <w:r>
        <w:br/>
      </w:r>
      <w:r>
        <w:rPr>
          <w:rFonts w:ascii="Times New Roman"/>
          <w:b w:val="false"/>
          <w:i w:val="false"/>
          <w:color w:val="000000"/>
          <w:sz w:val="28"/>
        </w:rPr>
        <w:t xml:space="preserve">
беру» мемлекеттiк қызмет регламентiне </w:t>
      </w:r>
      <w:r>
        <w:br/>
      </w:r>
      <w:r>
        <w:rPr>
          <w:rFonts w:ascii="Times New Roman"/>
          <w:b w:val="false"/>
          <w:i w:val="false"/>
          <w:color w:val="000000"/>
          <w:sz w:val="28"/>
        </w:rPr>
        <w:t xml:space="preserve">
1-қосымша               </w:t>
      </w:r>
    </w:p>
    <w:bookmarkEnd w:id="26"/>
    <w:bookmarkStart w:name="z104" w:id="27"/>
    <w:p>
      <w:pPr>
        <w:spacing w:after="0"/>
        <w:ind w:left="0"/>
        <w:jc w:val="left"/>
      </w:pPr>
      <w:r>
        <w:rPr>
          <w:rFonts w:ascii="Times New Roman"/>
          <w:b/>
          <w:i w:val="false"/>
          <w:color w:val="000000"/>
        </w:rPr>
        <w:t xml:space="preserve"> 
ҚФБ кезектiлiгiнiң сипаттамасы және әкiмшiлiк iс-қимылдардың</w:t>
      </w:r>
      <w:r>
        <w:br/>
      </w:r>
      <w:r>
        <w:rPr>
          <w:rFonts w:ascii="Times New Roman"/>
          <w:b/>
          <w:i w:val="false"/>
          <w:color w:val="000000"/>
        </w:rPr>
        <w:t>
(рәсiмдердiң) өзара әрекеттесуi</w:t>
      </w:r>
    </w:p>
    <w:bookmarkEnd w:id="27"/>
    <w:bookmarkStart w:name="z105" w:id="28"/>
    <w:p>
      <w:pPr>
        <w:spacing w:after="0"/>
        <w:ind w:left="0"/>
        <w:jc w:val="left"/>
      </w:pPr>
      <w:r>
        <w:rPr>
          <w:rFonts w:ascii="Times New Roman"/>
          <w:b/>
          <w:i w:val="false"/>
          <w:color w:val="000000"/>
        </w:rPr>
        <w:t xml:space="preserve"> 
1-кесте. ҚФБ iс-қимылының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498"/>
        <w:gridCol w:w="1451"/>
        <w:gridCol w:w="1347"/>
        <w:gridCol w:w="1556"/>
        <w:gridCol w:w="3138"/>
        <w:gridCol w:w="1365"/>
        <w:gridCol w:w="1643"/>
        <w:gridCol w:w="1400"/>
        <w:gridCol w:w="1434"/>
        <w:gridCol w:w="1608"/>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қызметкері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қызметкері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(процестер, рәсiмдер, операциялар және олардың сипаттамасы)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өтінішті тiркейді, Стандарттың 14-тармағына сәйкес қолхат береді, бұрыштама қол қою үшiн Комитет төрағасына жiберiледi</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айқындайды, бұрыштама қояды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хатшысына материалдарды жібереді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Комиссияның қарауына шығарады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жинақтығын қарастырады;</w:t>
            </w:r>
            <w:r>
              <w:br/>
            </w:r>
            <w:r>
              <w:rPr>
                <w:rFonts w:ascii="Times New Roman"/>
                <w:b w:val="false"/>
                <w:i w:val="false"/>
                <w:color w:val="000000"/>
                <w:sz w:val="20"/>
              </w:rPr>
              <w:t>
</w:t>
            </w:r>
            <w:r>
              <w:rPr>
                <w:rFonts w:ascii="Times New Roman"/>
                <w:b w:val="false"/>
                <w:i w:val="false"/>
                <w:color w:val="000000"/>
                <w:sz w:val="20"/>
              </w:rPr>
              <w:t>сарапшы-аудитор біліктілігін беру, немесе дәлелді бас тарту туралы шешім шығарады;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сарапшы-аудитор біліктілігін беру туралы бұйрық немесе дәлелді бас тарту жобаларын ресімдейді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 біліктілігін беру туралы бұйрық немесе дәлелді бас тарту жобаларына бұрыштама қол қояды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Бланкідегі сарапшы-аудитор біліктілігін беру туралы бұйрыққа немесе дәлелді бас тартуға, сонымен қатар, белгіленген нысандағы сертификатқа қол қояды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 біліктілігін беру туралы бұйрықты немесе дәлелді бас тартуды тіркейді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немесе дәлелді бас тартуды мемлекеттiк қызметтi алушыға (оның сенiмхаты бар өкiлі) қолына немесе почта байланысы арқылы жiбереді</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ұйымдастырушы-әкiмшiлiк шешiм)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 құжатты қабылдаған туралы қолхат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Комиссияға шығарылатын материалдар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 біліктілігін беру, немесе дәлелді бас тарту туралы шешім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сертификат, сарапшы-аудитор біліктілігін беру туралы бұйрық немесе дәлелді бас тарту жобалары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сарапшы-аудитор біліктілігін беру туралы бұйрық немесе дәлелді бас тарту жобалары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сарапшы-аудитор біліктілігін беру туралы бұйрық немесе дәлелді бас тарту, және сертификат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сарапшы-аудитор біліктілігін беру туралы бұйрық немесе дәлелді бас тарту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немесе дәлелді бас тарту</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күннен кешікпей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 ішінде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жұмыс күн ішінде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жұмыс күн ішінде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9"/>
    <w:p>
      <w:pPr>
        <w:spacing w:after="0"/>
        <w:ind w:left="0"/>
        <w:jc w:val="left"/>
      </w:pPr>
      <w:r>
        <w:rPr>
          <w:rFonts w:ascii="Times New Roman"/>
          <w:b/>
          <w:i w:val="false"/>
          <w:color w:val="000000"/>
        </w:rPr>
        <w:t xml:space="preserve"> 
2-кесте. Пайдалану нұсқасы.</w:t>
      </w:r>
    </w:p>
    <w:bookmarkEnd w:id="29"/>
    <w:bookmarkStart w:name="z107" w:id="30"/>
    <w:p>
      <w:pPr>
        <w:spacing w:after="0"/>
        <w:ind w:left="0"/>
        <w:jc w:val="left"/>
      </w:pPr>
      <w:r>
        <w:rPr>
          <w:rFonts w:ascii="Times New Roman"/>
          <w:b/>
          <w:i w:val="false"/>
          <w:color w:val="000000"/>
        </w:rPr>
        <w:t xml:space="preserve"> 
Негізгі процесс – мемлекеттік қызметті көрсету туралы шешімді</w:t>
      </w:r>
      <w:r>
        <w:br/>
      </w:r>
      <w:r>
        <w:rPr>
          <w:rFonts w:ascii="Times New Roman"/>
          <w:b/>
          <w:i w:val="false"/>
          <w:color w:val="000000"/>
        </w:rPr>
        <w:t>
бекіткен жағдайда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198"/>
        <w:gridCol w:w="2199"/>
        <w:gridCol w:w="2199"/>
        <w:gridCol w:w="3227"/>
        <w:gridCol w:w="1686"/>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құжаттардың қабылданғаны туралы қолхат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хатшысына материалдарды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Комиссияның қарауына шығару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 біліктілігін беру туралы шешім шығару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сарапшы-аудитор біліктілігін беру туралы бұйрық жобасын ресімдеу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 біліктілігін беру туралы бұйрыққа бұрыштама қол қою</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сарапшы-аудитор біліктілігін беру туралы бұйрыққа қол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Сарапшы-аудитор біліктілігін беру туралы бұйрықты тіркеу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мемлекеттiк қызметтi алушыға (оның сенiмхаты бар өкiлі) қолына немесе почта байланысы арқылы жiберу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1"/>
    <w:p>
      <w:pPr>
        <w:spacing w:after="0"/>
        <w:ind w:left="0"/>
        <w:jc w:val="left"/>
      </w:pPr>
      <w:r>
        <w:rPr>
          <w:rFonts w:ascii="Times New Roman"/>
          <w:b/>
          <w:i w:val="false"/>
          <w:color w:val="000000"/>
        </w:rPr>
        <w:t xml:space="preserve"> 
3-кесте. Пайдалану нұсқалары.</w:t>
      </w:r>
    </w:p>
    <w:bookmarkEnd w:id="31"/>
    <w:bookmarkStart w:name="z109" w:id="32"/>
    <w:p>
      <w:pPr>
        <w:spacing w:after="0"/>
        <w:ind w:left="0"/>
        <w:jc w:val="left"/>
      </w:pPr>
      <w:r>
        <w:rPr>
          <w:rFonts w:ascii="Times New Roman"/>
          <w:b/>
          <w:i w:val="false"/>
          <w:color w:val="000000"/>
        </w:rPr>
        <w:t xml:space="preserve"> 
Негізгі үрдіс – ұсынылған құжаттарды қайтарған жағдайда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1941"/>
        <w:gridCol w:w="2199"/>
        <w:gridCol w:w="2199"/>
        <w:gridCol w:w="2456"/>
        <w:gridCol w:w="2200"/>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Төрағасы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құжаттардың қабылданғаны туралы қолхат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хатшысына материалдарды жіберу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материалдарды Комиссияның қарауына шығару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туралы шешім шығару</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жобаларын ресімдеу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жобаларына бұрыштама қол қою,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мемлекеттiк қызметтi алушыға (оның сенiмхаты бар өкiлі) қолына немесе почта байланысы арқылы жiберу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3"/>
    <w:p>
      <w:pPr>
        <w:spacing w:after="0"/>
        <w:ind w:left="0"/>
        <w:jc w:val="both"/>
      </w:pPr>
      <w:r>
        <w:rPr>
          <w:rFonts w:ascii="Times New Roman"/>
          <w:b w:val="false"/>
          <w:i w:val="false"/>
          <w:color w:val="000000"/>
          <w:sz w:val="28"/>
        </w:rPr>
        <w:t xml:space="preserve">
«Өлшем бiрлiгiн қамтамасыз ету     </w:t>
      </w:r>
      <w:r>
        <w:br/>
      </w:r>
      <w:r>
        <w:rPr>
          <w:rFonts w:ascii="Times New Roman"/>
          <w:b w:val="false"/>
          <w:i w:val="false"/>
          <w:color w:val="000000"/>
          <w:sz w:val="28"/>
        </w:rPr>
        <w:t xml:space="preserve">
саласындағы сарапшы-аудитор      </w:t>
      </w:r>
      <w:r>
        <w:br/>
      </w:r>
      <w:r>
        <w:rPr>
          <w:rFonts w:ascii="Times New Roman"/>
          <w:b w:val="false"/>
          <w:i w:val="false"/>
          <w:color w:val="000000"/>
          <w:sz w:val="28"/>
        </w:rPr>
        <w:t xml:space="preserve">
бiлiктiлiгiн беру туралы сертификатты </w:t>
      </w:r>
      <w:r>
        <w:br/>
      </w:r>
      <w:r>
        <w:rPr>
          <w:rFonts w:ascii="Times New Roman"/>
          <w:b w:val="false"/>
          <w:i w:val="false"/>
          <w:color w:val="000000"/>
          <w:sz w:val="28"/>
        </w:rPr>
        <w:t xml:space="preserve">
беру» мемлекеттiк қызмет регламентiне </w:t>
      </w:r>
      <w:r>
        <w:br/>
      </w:r>
      <w:r>
        <w:rPr>
          <w:rFonts w:ascii="Times New Roman"/>
          <w:b w:val="false"/>
          <w:i w:val="false"/>
          <w:color w:val="000000"/>
          <w:sz w:val="28"/>
        </w:rPr>
        <w:t xml:space="preserve">
2-қосымша               </w:t>
      </w:r>
    </w:p>
    <w:bookmarkEnd w:id="33"/>
    <w:bookmarkStart w:name="z111" w:id="34"/>
    <w:p>
      <w:pPr>
        <w:spacing w:after="0"/>
        <w:ind w:left="0"/>
        <w:jc w:val="left"/>
      </w:pPr>
      <w:r>
        <w:rPr>
          <w:rFonts w:ascii="Times New Roman"/>
          <w:b/>
          <w:i w:val="false"/>
          <w:color w:val="000000"/>
        </w:rPr>
        <w:t xml:space="preserve"> 
Атқарымдық өзара әрекет ету диаграммасы</w:t>
      </w:r>
    </w:p>
    <w:bookmarkEnd w:id="34"/>
    <w:p>
      <w:pPr>
        <w:spacing w:after="0"/>
        <w:ind w:left="0"/>
        <w:jc w:val="both"/>
      </w:pPr>
      <w:r>
        <w:drawing>
          <wp:inline distT="0" distB="0" distL="0" distR="0">
            <wp:extent cx="65024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02400" cy="6718300"/>
                    </a:xfrm>
                    <a:prstGeom prst="rect">
                      <a:avLst/>
                    </a:prstGeom>
                  </pic:spPr>
                </pic:pic>
              </a:graphicData>
            </a:graphic>
          </wp:inline>
        </w:drawing>
      </w:r>
    </w:p>
    <w:bookmarkStart w:name="z112"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509 бұйрығына 3-қосымша </w:t>
      </w:r>
    </w:p>
    <w:bookmarkEnd w:id="35"/>
    <w:bookmarkStart w:name="z113" w:id="36"/>
    <w:p>
      <w:pPr>
        <w:spacing w:after="0"/>
        <w:ind w:left="0"/>
        <w:jc w:val="left"/>
      </w:pPr>
      <w:r>
        <w:rPr>
          <w:rFonts w:ascii="Times New Roman"/>
          <w:b/>
          <w:i w:val="false"/>
          <w:color w:val="000000"/>
        </w:rPr>
        <w:t xml:space="preserve"> 
«Халықаралық, ұлттық стандарттарды және шетел мемлекеттерiнiң</w:t>
      </w:r>
      <w:r>
        <w:br/>
      </w:r>
      <w:r>
        <w:rPr>
          <w:rFonts w:ascii="Times New Roman"/>
          <w:b/>
          <w:i w:val="false"/>
          <w:color w:val="000000"/>
        </w:rPr>
        <w:t>
стандарттау жөнiндегi нормативтiк құжаттарын есептiк тiркеу»</w:t>
      </w:r>
      <w:r>
        <w:br/>
      </w:r>
      <w:r>
        <w:rPr>
          <w:rFonts w:ascii="Times New Roman"/>
          <w:b/>
          <w:i w:val="false"/>
          <w:color w:val="000000"/>
        </w:rPr>
        <w:t>
мемлекеттiк қызмет регламентi</w:t>
      </w:r>
    </w:p>
    <w:bookmarkEnd w:id="36"/>
    <w:bookmarkStart w:name="z114" w:id="37"/>
    <w:p>
      <w:pPr>
        <w:spacing w:after="0"/>
        <w:ind w:left="0"/>
        <w:jc w:val="left"/>
      </w:pPr>
      <w:r>
        <w:rPr>
          <w:rFonts w:ascii="Times New Roman"/>
          <w:b/>
          <w:i w:val="false"/>
          <w:color w:val="000000"/>
        </w:rPr>
        <w:t xml:space="preserve"> 
1. Жалпы ережелер</w:t>
      </w:r>
    </w:p>
    <w:bookmarkEnd w:id="37"/>
    <w:bookmarkStart w:name="z115" w:id="38"/>
    <w:p>
      <w:pPr>
        <w:spacing w:after="0"/>
        <w:ind w:left="0"/>
        <w:jc w:val="both"/>
      </w:pPr>
      <w:r>
        <w:rPr>
          <w:rFonts w:ascii="Times New Roman"/>
          <w:b w:val="false"/>
          <w:i w:val="false"/>
          <w:color w:val="000000"/>
          <w:sz w:val="28"/>
        </w:rPr>
        <w:t>
      1. Осы «Халықаралық, ұлттық стандарттарды және шетел мемлекеттерiнiң стандарттау жөнiндегi нормативтiк құжаттарын есептiк тiркеу» мемлекеттiк қызмет регламентi (бұдан әрi – Регламент) «Әкiмшiлiк рәсiмдер туралы» 2000 жылғы 27 қарашадағы Қазақстан Республикасының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Мемлекеттiк қызметтi Қазақстан Республикасы Индустрия және жаңа технологиялар министрлiгiнiң Техникалық реттеу және метрология комитетi (бұдан әрi – Комитет)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24-бабының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2012 жылғы 31 тамыздағы № 1129 қаулысымен бекiтiлген «Халықаралық, ұлттық стандарттарды және шетел мемлекеттерiнiң стандарттау жөнiндегi нормативтiк құжаттарын есептiк тiркеу»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w:t>
      </w:r>
      <w:r>
        <w:br/>
      </w:r>
      <w:r>
        <w:rPr>
          <w:rFonts w:ascii="Times New Roman"/>
          <w:b w:val="false"/>
          <w:i w:val="false"/>
          <w:color w:val="000000"/>
          <w:sz w:val="28"/>
        </w:rPr>
        <w:t>
</w:t>
      </w:r>
      <w:r>
        <w:rPr>
          <w:rFonts w:ascii="Times New Roman"/>
          <w:b w:val="false"/>
          <w:i w:val="false"/>
          <w:color w:val="000000"/>
          <w:sz w:val="28"/>
        </w:rPr>
        <w:t>
      5. Халықаралық, ұлттық стандарттардың және шетел мемлекеттерінің стандарттау жөніндегі нормативтік құжаттарының (олардың ресми аудармаларының) мұқабаларында (титул беттерінде) тiркеу нөмiрiн көрсете отырып мөр қою не мемлекеттiк қызметтi көрсетуден бас тарту туралы дәлелдi жазбаша жауап (бұдан әрі – дәлелді бас тарту)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көрсету үдерiсiнде басқа мемлекеттiк органдардың қатысуы көзделмеген.</w:t>
      </w:r>
    </w:p>
    <w:bookmarkEnd w:id="38"/>
    <w:bookmarkStart w:name="z123" w:id="39"/>
    <w:p>
      <w:pPr>
        <w:spacing w:after="0"/>
        <w:ind w:left="0"/>
        <w:jc w:val="left"/>
      </w:pPr>
      <w:r>
        <w:rPr>
          <w:rFonts w:ascii="Times New Roman"/>
          <w:b/>
          <w:i w:val="false"/>
          <w:color w:val="000000"/>
        </w:rPr>
        <w:t xml:space="preserve"> 
2. Мемлекеттiк қызметтi көрсету тәртiбiне қойылатын талаптар</w:t>
      </w:r>
    </w:p>
    <w:bookmarkEnd w:id="39"/>
    <w:bookmarkStart w:name="z124" w:id="40"/>
    <w:p>
      <w:pPr>
        <w:spacing w:after="0"/>
        <w:ind w:left="0"/>
        <w:jc w:val="both"/>
      </w:pPr>
      <w:r>
        <w:rPr>
          <w:rFonts w:ascii="Times New Roman"/>
          <w:b w:val="false"/>
          <w:i w:val="false"/>
          <w:color w:val="000000"/>
          <w:sz w:val="28"/>
        </w:rPr>
        <w:t>
      7. Мемлекеттiк қызмет: Астана қаласы, Есіл ауданы, Орынбор көшесі 11, «Эталон орталығы» ғимараты, А блогы, 0505 А кабинетi мекенжайы бойынша мереке және демалыс күндерiнен басқа, күн сайын, сағат 9.00-ден 16.00-ге дейiн көрсетiледi,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8. Құжаттарды қабылдау кезек күту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туралы ақпарат Комитеттің www.memst.kz ресми интернет-ресурсында (Құқықтық база» бөлімінде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11.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қызметтi алушы (оның сенiмхаты бар өкiлі) Мемлекеттiк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құжаттардың тiзбесiн Комитетке ұсынады.</w:t>
      </w:r>
      <w:r>
        <w:br/>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 бойынша Мемлекеттік қызметті ұсынудан бас тартылады.</w:t>
      </w:r>
    </w:p>
    <w:bookmarkEnd w:id="40"/>
    <w:bookmarkStart w:name="z130" w:id="41"/>
    <w:p>
      <w:pPr>
        <w:spacing w:after="0"/>
        <w:ind w:left="0"/>
        <w:jc w:val="left"/>
      </w:pPr>
      <w:r>
        <w:rPr>
          <w:rFonts w:ascii="Times New Roman"/>
          <w:b/>
          <w:i w:val="false"/>
          <w:color w:val="000000"/>
        </w:rPr>
        <w:t xml:space="preserve"> 
3. Мемлекеттiк қызмет көрсету үдерiсiндегi iс-әрекеттер</w:t>
      </w:r>
      <w:r>
        <w:br/>
      </w:r>
      <w:r>
        <w:rPr>
          <w:rFonts w:ascii="Times New Roman"/>
          <w:b/>
          <w:i w:val="false"/>
          <w:color w:val="000000"/>
        </w:rPr>
        <w:t>
(өзара iс-қимыл) тәртiбiнiң сипаттамасы</w:t>
      </w:r>
    </w:p>
    <w:bookmarkEnd w:id="41"/>
    <w:bookmarkStart w:name="z131" w:id="42"/>
    <w:p>
      <w:pPr>
        <w:spacing w:after="0"/>
        <w:ind w:left="0"/>
        <w:jc w:val="both"/>
      </w:pPr>
      <w:r>
        <w:rPr>
          <w:rFonts w:ascii="Times New Roman"/>
          <w:b w:val="false"/>
          <w:i w:val="false"/>
          <w:color w:val="000000"/>
          <w:sz w:val="28"/>
        </w:rPr>
        <w:t>
      13. Құжаттарды қабылдау Комитетте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 бойынша кеңсе арқылы № 33 каб. жүргiзiледi, байланыс тел. 8 (7172) 79-33-48.</w:t>
      </w:r>
      <w:r>
        <w:br/>
      </w:r>
      <w:r>
        <w:rPr>
          <w:rFonts w:ascii="Times New Roman"/>
          <w:b w:val="false"/>
          <w:i w:val="false"/>
          <w:color w:val="000000"/>
          <w:sz w:val="28"/>
        </w:rPr>
        <w:t>
</w:t>
      </w:r>
      <w:r>
        <w:rPr>
          <w:rFonts w:ascii="Times New Roman"/>
          <w:b w:val="false"/>
          <w:i w:val="false"/>
          <w:color w:val="000000"/>
          <w:sz w:val="28"/>
        </w:rPr>
        <w:t>
      14.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қабылданған құжаттарды Комитет кеңсесiнiң қызметкерімен тiркеуден өткiзіледi және бұрыштама қол қою үшiн Комитет төрағасына жiберiледi;</w:t>
      </w:r>
      <w:r>
        <w:br/>
      </w:r>
      <w:r>
        <w:rPr>
          <w:rFonts w:ascii="Times New Roman"/>
          <w:b w:val="false"/>
          <w:i w:val="false"/>
          <w:color w:val="000000"/>
          <w:sz w:val="28"/>
        </w:rPr>
        <w:t>
</w:t>
      </w:r>
      <w:r>
        <w:rPr>
          <w:rFonts w:ascii="Times New Roman"/>
          <w:b w:val="false"/>
          <w:i w:val="false"/>
          <w:color w:val="000000"/>
          <w:sz w:val="28"/>
        </w:rPr>
        <w:t>
      2) Комитет төрағасының бұрыштамасы бар құжаттар Комитеттiң жауапты құрылымдық бөлiмшесiне жiберiледi;</w:t>
      </w:r>
      <w:r>
        <w:br/>
      </w:r>
      <w:r>
        <w:rPr>
          <w:rFonts w:ascii="Times New Roman"/>
          <w:b w:val="false"/>
          <w:i w:val="false"/>
          <w:color w:val="000000"/>
          <w:sz w:val="28"/>
        </w:rPr>
        <w:t>
</w:t>
      </w:r>
      <w:r>
        <w:rPr>
          <w:rFonts w:ascii="Times New Roman"/>
          <w:b w:val="false"/>
          <w:i w:val="false"/>
          <w:color w:val="000000"/>
          <w:sz w:val="28"/>
        </w:rPr>
        <w:t>
      3) Жауапты құрылымдық бөлiмшенiң басқарма бастығы (бұдан әрi – басқарма бастығы) қабылданған құжаттарды қарастыру үшiн жауапты орындаушыны анықтайды, бұрыштама қояды;</w:t>
      </w:r>
      <w:r>
        <w:br/>
      </w:r>
      <w:r>
        <w:rPr>
          <w:rFonts w:ascii="Times New Roman"/>
          <w:b w:val="false"/>
          <w:i w:val="false"/>
          <w:color w:val="000000"/>
          <w:sz w:val="28"/>
        </w:rPr>
        <w:t>
</w:t>
      </w:r>
      <w:r>
        <w:rPr>
          <w:rFonts w:ascii="Times New Roman"/>
          <w:b w:val="false"/>
          <w:i w:val="false"/>
          <w:color w:val="000000"/>
          <w:sz w:val="28"/>
        </w:rPr>
        <w:t>
      4) жауапты орындаушы:</w:t>
      </w:r>
      <w:r>
        <w:br/>
      </w:r>
      <w:r>
        <w:rPr>
          <w:rFonts w:ascii="Times New Roman"/>
          <w:b w:val="false"/>
          <w:i w:val="false"/>
          <w:color w:val="000000"/>
          <w:sz w:val="28"/>
        </w:rPr>
        <w:t>
      ұсынылған құжаттардың жинақтығын қарастырады;</w:t>
      </w:r>
      <w:r>
        <w:br/>
      </w:r>
      <w:r>
        <w:rPr>
          <w:rFonts w:ascii="Times New Roman"/>
          <w:b w:val="false"/>
          <w:i w:val="false"/>
          <w:color w:val="000000"/>
          <w:sz w:val="28"/>
        </w:rPr>
        <w:t>
      халықаралық, ұлттық стандарттарды және шетел мемлекеттерiнiң стандарттау жөнiндегi нормативтiк құжаттарын есептiк тiркеу туралы шешім немесе дәлелді бас тарту туралы шешім (бұдан әрі есептік тіркеу туралы шешім) шығарады;</w:t>
      </w:r>
      <w:r>
        <w:br/>
      </w:r>
      <w:r>
        <w:rPr>
          <w:rFonts w:ascii="Times New Roman"/>
          <w:b w:val="false"/>
          <w:i w:val="false"/>
          <w:color w:val="000000"/>
          <w:sz w:val="28"/>
        </w:rPr>
        <w:t>
</w:t>
      </w:r>
      <w:r>
        <w:rPr>
          <w:rFonts w:ascii="Times New Roman"/>
          <w:b w:val="false"/>
          <w:i w:val="false"/>
          <w:color w:val="000000"/>
          <w:sz w:val="28"/>
        </w:rPr>
        <w:t>
      5) есептік тіркеу туралы шешімге немесе дәлелді бас тартуға басқарма бастығы қол қояды;</w:t>
      </w:r>
      <w:r>
        <w:br/>
      </w:r>
      <w:r>
        <w:rPr>
          <w:rFonts w:ascii="Times New Roman"/>
          <w:b w:val="false"/>
          <w:i w:val="false"/>
          <w:color w:val="000000"/>
          <w:sz w:val="28"/>
        </w:rPr>
        <w:t>
</w:t>
      </w:r>
      <w:r>
        <w:rPr>
          <w:rFonts w:ascii="Times New Roman"/>
          <w:b w:val="false"/>
          <w:i w:val="false"/>
          <w:color w:val="000000"/>
          <w:sz w:val="28"/>
        </w:rPr>
        <w:t>
      6) есептік тіркеу туралы шешімге немесе дәлелді бас тартуға Комитет төрағасы қол қояды;</w:t>
      </w:r>
      <w:r>
        <w:br/>
      </w:r>
      <w:r>
        <w:rPr>
          <w:rFonts w:ascii="Times New Roman"/>
          <w:b w:val="false"/>
          <w:i w:val="false"/>
          <w:color w:val="000000"/>
          <w:sz w:val="28"/>
        </w:rPr>
        <w:t>
</w:t>
      </w:r>
      <w:r>
        <w:rPr>
          <w:rFonts w:ascii="Times New Roman"/>
          <w:b w:val="false"/>
          <w:i w:val="false"/>
          <w:color w:val="000000"/>
          <w:sz w:val="28"/>
        </w:rPr>
        <w:t>
      7) жауапты орындаушы:</w:t>
      </w:r>
      <w:r>
        <w:br/>
      </w:r>
      <w:r>
        <w:rPr>
          <w:rFonts w:ascii="Times New Roman"/>
          <w:b w:val="false"/>
          <w:i w:val="false"/>
          <w:color w:val="000000"/>
          <w:sz w:val="28"/>
        </w:rPr>
        <w:t>
      халықаралық стандарттардың және шетел мемлекеттерiнiң стандарттау жөнiндегi нормативтiк құжаттарының сыртына (титул беттерінде) тіркеу нөмірін көрсетіп мөртабан қояды;</w:t>
      </w:r>
      <w:r>
        <w:br/>
      </w:r>
      <w:r>
        <w:rPr>
          <w:rFonts w:ascii="Times New Roman"/>
          <w:b w:val="false"/>
          <w:i w:val="false"/>
          <w:color w:val="000000"/>
          <w:sz w:val="28"/>
        </w:rPr>
        <w:t>
      мемлекеттiк қызмет алушыға (сенімхат бойынша өкіл арқылы) халықаралық стандарттардың және шетел мемлекеттерiнiң стандарттау жөнiндегi нормативтiк құжаттарын мөртабанмен тіркеу нөмірін көрсетіп мына мекенжай бойынша берiледi: Астана қаласы, Сол жағалау, «Эталон орталығы» ғимараты, Орынбор көшесi, 11 үй, 22 кабинет, не почта байланысы арқылы жiберiледi;</w:t>
      </w:r>
      <w:r>
        <w:br/>
      </w:r>
      <w:r>
        <w:rPr>
          <w:rFonts w:ascii="Times New Roman"/>
          <w:b w:val="false"/>
          <w:i w:val="false"/>
          <w:color w:val="000000"/>
          <w:sz w:val="28"/>
        </w:rPr>
        <w:t>
</w:t>
      </w:r>
      <w:r>
        <w:rPr>
          <w:rFonts w:ascii="Times New Roman"/>
          <w:b w:val="false"/>
          <w:i w:val="false"/>
          <w:color w:val="000000"/>
          <w:sz w:val="28"/>
        </w:rPr>
        <w:t>
      8) Комитет кеңсесінің қызметкері дәлелді бас тартуды тіркейді және қолма-қол немесе пошта байланысымен мемлекеттік қызмет алушыға (сенімхат бойынша өкіл арқылы) жібереді.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келесi құрылымдық-функционалдық бiрлiктер (бұдан әрi - ҚФБ) iске қосылған:</w:t>
      </w:r>
      <w:r>
        <w:br/>
      </w:r>
      <w:r>
        <w:rPr>
          <w:rFonts w:ascii="Times New Roman"/>
          <w:b w:val="false"/>
          <w:i w:val="false"/>
          <w:color w:val="000000"/>
          <w:sz w:val="28"/>
        </w:rPr>
        <w:t>
</w:t>
      </w:r>
      <w:r>
        <w:rPr>
          <w:rFonts w:ascii="Times New Roman"/>
          <w:b w:val="false"/>
          <w:i w:val="false"/>
          <w:color w:val="000000"/>
          <w:sz w:val="28"/>
        </w:rPr>
        <w:t>
      1) Комитет төрағасы;</w:t>
      </w:r>
      <w:r>
        <w:br/>
      </w:r>
      <w:r>
        <w:rPr>
          <w:rFonts w:ascii="Times New Roman"/>
          <w:b w:val="false"/>
          <w:i w:val="false"/>
          <w:color w:val="000000"/>
          <w:sz w:val="28"/>
        </w:rPr>
        <w:t>
</w:t>
      </w:r>
      <w:r>
        <w:rPr>
          <w:rFonts w:ascii="Times New Roman"/>
          <w:b w:val="false"/>
          <w:i w:val="false"/>
          <w:color w:val="000000"/>
          <w:sz w:val="28"/>
        </w:rPr>
        <w:t>
      2) басқарма бастығы;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Комитет кеңсесі қызметкері.</w:t>
      </w:r>
      <w:r>
        <w:br/>
      </w:r>
      <w:r>
        <w:rPr>
          <w:rFonts w:ascii="Times New Roman"/>
          <w:b w:val="false"/>
          <w:i w:val="false"/>
          <w:color w:val="000000"/>
          <w:sz w:val="28"/>
        </w:rPr>
        <w:t>
</w:t>
      </w:r>
      <w:r>
        <w:rPr>
          <w:rFonts w:ascii="Times New Roman"/>
          <w:b w:val="false"/>
          <w:i w:val="false"/>
          <w:color w:val="000000"/>
          <w:sz w:val="28"/>
        </w:rPr>
        <w:t>
      16. ҚФБ-нiң әкiмшiлiк iс-қимылдардың (рәсiмдердiң) бiрiздiлiгi мен өзара iс-әрекетiнiң мәтiндiк сипаттамасы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әкiмшiлiк iс-қимылдың (рәсiмдердiң) орындалу мерзiмi көрсетiле отырып келтiрiлген.</w:t>
      </w:r>
      <w:r>
        <w:br/>
      </w:r>
      <w:r>
        <w:rPr>
          <w:rFonts w:ascii="Times New Roman"/>
          <w:b w:val="false"/>
          <w:i w:val="false"/>
          <w:color w:val="000000"/>
          <w:sz w:val="28"/>
        </w:rPr>
        <w:t>
      17.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42"/>
    <w:bookmarkStart w:name="z147" w:id="43"/>
    <w:p>
      <w:pPr>
        <w:spacing w:after="0"/>
        <w:ind w:left="0"/>
        <w:jc w:val="both"/>
      </w:pPr>
      <w:r>
        <w:rPr>
          <w:rFonts w:ascii="Times New Roman"/>
          <w:b w:val="false"/>
          <w:i w:val="false"/>
          <w:color w:val="000000"/>
          <w:sz w:val="28"/>
        </w:rPr>
        <w:t xml:space="preserve">
«Халықаралық, ұлттық стандарттарды    </w:t>
      </w:r>
      <w:r>
        <w:br/>
      </w:r>
      <w:r>
        <w:rPr>
          <w:rFonts w:ascii="Times New Roman"/>
          <w:b w:val="false"/>
          <w:i w:val="false"/>
          <w:color w:val="000000"/>
          <w:sz w:val="28"/>
        </w:rPr>
        <w:t xml:space="preserve">
және шетел мемлекеттерiнiң стандарттау  </w:t>
      </w:r>
      <w:r>
        <w:br/>
      </w:r>
      <w:r>
        <w:rPr>
          <w:rFonts w:ascii="Times New Roman"/>
          <w:b w:val="false"/>
          <w:i w:val="false"/>
          <w:color w:val="000000"/>
          <w:sz w:val="28"/>
        </w:rPr>
        <w:t xml:space="preserve">
жөнiндегi нормативтiк құжаттарын     </w:t>
      </w:r>
      <w:r>
        <w:br/>
      </w:r>
      <w:r>
        <w:rPr>
          <w:rFonts w:ascii="Times New Roman"/>
          <w:b w:val="false"/>
          <w:i w:val="false"/>
          <w:color w:val="000000"/>
          <w:sz w:val="28"/>
        </w:rPr>
        <w:t xml:space="preserve">
тiркеу» мемлекеттiк қызмет регламентiне </w:t>
      </w:r>
      <w:r>
        <w:br/>
      </w:r>
      <w:r>
        <w:rPr>
          <w:rFonts w:ascii="Times New Roman"/>
          <w:b w:val="false"/>
          <w:i w:val="false"/>
          <w:color w:val="000000"/>
          <w:sz w:val="28"/>
        </w:rPr>
        <w:t xml:space="preserve">
1-қосымша                  </w:t>
      </w:r>
    </w:p>
    <w:bookmarkEnd w:id="43"/>
    <w:bookmarkStart w:name="z148" w:id="44"/>
    <w:p>
      <w:pPr>
        <w:spacing w:after="0"/>
        <w:ind w:left="0"/>
        <w:jc w:val="left"/>
      </w:pPr>
      <w:r>
        <w:rPr>
          <w:rFonts w:ascii="Times New Roman"/>
          <w:b/>
          <w:i w:val="false"/>
          <w:color w:val="000000"/>
        </w:rPr>
        <w:t xml:space="preserve"> 
Әкімшілік іс-қимылдардың (процедуралардың) жүйелігі мен өзара</w:t>
      </w:r>
      <w:r>
        <w:br/>
      </w:r>
      <w:r>
        <w:rPr>
          <w:rFonts w:ascii="Times New Roman"/>
          <w:b/>
          <w:i w:val="false"/>
          <w:color w:val="000000"/>
        </w:rPr>
        <w:t>
әрекетін сипаттау</w:t>
      </w:r>
    </w:p>
    <w:bookmarkEnd w:id="44"/>
    <w:bookmarkStart w:name="z149" w:id="45"/>
    <w:p>
      <w:pPr>
        <w:spacing w:after="0"/>
        <w:ind w:left="0"/>
        <w:jc w:val="left"/>
      </w:pPr>
      <w:r>
        <w:rPr>
          <w:rFonts w:ascii="Times New Roman"/>
          <w:b/>
          <w:i w:val="false"/>
          <w:color w:val="000000"/>
        </w:rPr>
        <w:t xml:space="preserve"> 
1-кесте. Құрылымдық–функционалдық бірліктер іс-қимылын</w:t>
      </w:r>
      <w:r>
        <w:br/>
      </w:r>
      <w:r>
        <w:rPr>
          <w:rFonts w:ascii="Times New Roman"/>
          <w:b/>
          <w:i w:val="false"/>
          <w:color w:val="000000"/>
        </w:rPr>
        <w:t>
сипаттау (бұдан әрі – ҚФБ)</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2279"/>
        <w:gridCol w:w="1462"/>
        <w:gridCol w:w="1410"/>
        <w:gridCol w:w="1621"/>
        <w:gridCol w:w="1621"/>
        <w:gridCol w:w="1621"/>
        <w:gridCol w:w="4375"/>
        <w:gridCol w:w="2059"/>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ағыны барысы)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процедура, операция) атауы және олардың сипаты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қабылдайды, өтінімді тіркейді, Стандарттың 14-тармағына сәйкес қолхат береді, құжаттарға бұрыштама қою үшін Комитет төрағасына жібереді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анықтайды, бұрыштама қояды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құжаттарды тексереді: толықтығы; есептік тіркеу туралы шешім жобасын не дәлелді бас тартуды ресімдейді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 туралы шешім жобасын не дәлелді бас тартуға қол қояды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 туралы шешімге не дәлелді бас тартуға қол қояды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стандарттардың және шетел мемлекеттерiнiң стандарттау жөнiндегi нормативтiк құжаттарының сыртына (титул беттерінде) тіркеу нөмірін көрсетіп мөртабан қояды;</w:t>
            </w:r>
            <w:r>
              <w:br/>
            </w:r>
            <w:r>
              <w:rPr>
                <w:rFonts w:ascii="Times New Roman"/>
                <w:b w:val="false"/>
                <w:i w:val="false"/>
                <w:color w:val="000000"/>
                <w:sz w:val="20"/>
              </w:rPr>
              <w:t>
</w:t>
            </w:r>
            <w:r>
              <w:rPr>
                <w:rFonts w:ascii="Times New Roman"/>
                <w:b w:val="false"/>
                <w:i w:val="false"/>
                <w:color w:val="000000"/>
                <w:sz w:val="20"/>
              </w:rPr>
              <w:t>мемлекеттiк қызмет алушыға (сенімхат бойынша өкіл арқылы) халықаралық стандарттардың және шетел мемлекеттерiнiң стандарттау жөнiндегi нормативтiк құжаттарын мөртабанмен тіркеу нөмірін көрсетіп қолына не почта байланысы арқылы жiберiледi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тіркейді және қолма-қол немесе пошта байланысымен мемлекеттік қызмет алушыға (сенімхат бойынша өкіл арқылы) жібереді</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өтінім, құжатты қабылдау туралы қолхат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 туралы шешім жобасы немесе дәлелді бас тарту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есептік тіркеу туралы шешім жобасы немесе дәлелді бас тарту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есептік тіркеу туралы шешім жобасы немесе дәлелді бас тарту</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стандарттардың және шетел мемлекеттерiнiң стандарттау жөнiндегi нормативтiк құжаттарының сыртына (титул беттерінде) тіркеу нөмірін көрсетіп мөртабан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дәлелді бас тарту</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күнінен кешіктірмей</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46"/>
    <w:p>
      <w:pPr>
        <w:spacing w:after="0"/>
        <w:ind w:left="0"/>
        <w:jc w:val="left"/>
      </w:pPr>
      <w:r>
        <w:rPr>
          <w:rFonts w:ascii="Times New Roman"/>
          <w:b/>
          <w:i w:val="false"/>
          <w:color w:val="000000"/>
        </w:rPr>
        <w:t xml:space="preserve"> 
2-кесте. Пайдалану нұсқасы.</w:t>
      </w:r>
    </w:p>
    <w:bookmarkEnd w:id="46"/>
    <w:bookmarkStart w:name="z151" w:id="47"/>
    <w:p>
      <w:pPr>
        <w:spacing w:after="0"/>
        <w:ind w:left="0"/>
        <w:jc w:val="left"/>
      </w:pPr>
      <w:r>
        <w:rPr>
          <w:rFonts w:ascii="Times New Roman"/>
          <w:b/>
          <w:i w:val="false"/>
          <w:color w:val="000000"/>
        </w:rPr>
        <w:t xml:space="preserve"> 
Негізгі процесс – мемлекеттік қызметті көрсету туралы шешімді</w:t>
      </w:r>
      <w:r>
        <w:br/>
      </w:r>
      <w:r>
        <w:rPr>
          <w:rFonts w:ascii="Times New Roman"/>
          <w:b/>
          <w:i w:val="false"/>
          <w:color w:val="000000"/>
        </w:rPr>
        <w:t>
бекіткен жағдайда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180"/>
        <w:gridCol w:w="1883"/>
        <w:gridCol w:w="2180"/>
        <w:gridCol w:w="4773"/>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өтінімді тіркеу, құжатты қабылдау туралы қолхат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соғу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бұрыштама қою</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толықтыққа қарастыру; есептік тіркеу туралы шешім жобасын ресімдеу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 туралы шешім жобасына виза қою</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 туралы шешімге қол қою</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алушыға (сенімхат бойынша өкіл арқылы) халықаралық стандарттардың және шетел мемлекеттерiнiң стандарттау жөнiндегi нормативтiк құжаттарын мөртабанмен тіркеу нөмірін көрсетіп қолына не почта байланысы арқылы жiбередi</w:t>
            </w:r>
          </w:p>
        </w:tc>
      </w:tr>
    </w:tbl>
    <w:bookmarkStart w:name="z152" w:id="48"/>
    <w:p>
      <w:pPr>
        <w:spacing w:after="0"/>
        <w:ind w:left="0"/>
        <w:jc w:val="left"/>
      </w:pPr>
      <w:r>
        <w:rPr>
          <w:rFonts w:ascii="Times New Roman"/>
          <w:b/>
          <w:i w:val="false"/>
          <w:color w:val="000000"/>
        </w:rPr>
        <w:t xml:space="preserve"> 
3-кесте. Пайдалану нұсқалары.</w:t>
      </w:r>
    </w:p>
    <w:bookmarkEnd w:id="48"/>
    <w:bookmarkStart w:name="z153" w:id="49"/>
    <w:p>
      <w:pPr>
        <w:spacing w:after="0"/>
        <w:ind w:left="0"/>
        <w:jc w:val="left"/>
      </w:pPr>
      <w:r>
        <w:rPr>
          <w:rFonts w:ascii="Times New Roman"/>
          <w:b/>
          <w:i w:val="false"/>
          <w:color w:val="000000"/>
        </w:rPr>
        <w:t xml:space="preserve"> 
Негізгі процесс – берілген құжатты қайтарған жағдайда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2686"/>
        <w:gridCol w:w="2177"/>
        <w:gridCol w:w="2686"/>
        <w:gridCol w:w="3217"/>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өтінімді тіркеу, құжатты қабылдау туралы қолхат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соғу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бұрыштама қою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толықтыққа қарастыру; дәлелді бас тарту жобасын ресімдеу</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жобасына виза қою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түрде дәлелді бас тартуды тіркеу және мемлекеттік қызметті алушыға қолымен немесе пошта байланысымен беру (жіберу)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50"/>
    <w:p>
      <w:pPr>
        <w:spacing w:after="0"/>
        <w:ind w:left="0"/>
        <w:jc w:val="both"/>
      </w:pPr>
      <w:r>
        <w:rPr>
          <w:rFonts w:ascii="Times New Roman"/>
          <w:b w:val="false"/>
          <w:i w:val="false"/>
          <w:color w:val="000000"/>
          <w:sz w:val="28"/>
        </w:rPr>
        <w:t xml:space="preserve">
«Халықаралық, ұлттық стандарттарды    </w:t>
      </w:r>
      <w:r>
        <w:br/>
      </w:r>
      <w:r>
        <w:rPr>
          <w:rFonts w:ascii="Times New Roman"/>
          <w:b w:val="false"/>
          <w:i w:val="false"/>
          <w:color w:val="000000"/>
          <w:sz w:val="28"/>
        </w:rPr>
        <w:t xml:space="preserve">
және шетел мемлекеттерiнiң стандарттау  </w:t>
      </w:r>
      <w:r>
        <w:br/>
      </w:r>
      <w:r>
        <w:rPr>
          <w:rFonts w:ascii="Times New Roman"/>
          <w:b w:val="false"/>
          <w:i w:val="false"/>
          <w:color w:val="000000"/>
          <w:sz w:val="28"/>
        </w:rPr>
        <w:t>
жөнiндегi нормативтiк құжаттарын есептiк</w:t>
      </w:r>
      <w:r>
        <w:br/>
      </w:r>
      <w:r>
        <w:rPr>
          <w:rFonts w:ascii="Times New Roman"/>
          <w:b w:val="false"/>
          <w:i w:val="false"/>
          <w:color w:val="000000"/>
          <w:sz w:val="28"/>
        </w:rPr>
        <w:t>
тiркеу» мемлекеттiк қызмет регламентiне</w:t>
      </w:r>
      <w:r>
        <w:br/>
      </w:r>
      <w:r>
        <w:rPr>
          <w:rFonts w:ascii="Times New Roman"/>
          <w:b w:val="false"/>
          <w:i w:val="false"/>
          <w:color w:val="000000"/>
          <w:sz w:val="28"/>
        </w:rPr>
        <w:t xml:space="preserve">
2-қосымша              </w:t>
      </w:r>
    </w:p>
    <w:bookmarkEnd w:id="50"/>
    <w:bookmarkStart w:name="z155" w:id="51"/>
    <w:p>
      <w:pPr>
        <w:spacing w:after="0"/>
        <w:ind w:left="0"/>
        <w:jc w:val="left"/>
      </w:pPr>
      <w:r>
        <w:rPr>
          <w:rFonts w:ascii="Times New Roman"/>
          <w:b/>
          <w:i w:val="false"/>
          <w:color w:val="000000"/>
        </w:rPr>
        <w:t xml:space="preserve"> 
Атқарымдық өзара әрекет ету диаграммасы</w:t>
      </w:r>
    </w:p>
    <w:bookmarkEnd w:id="51"/>
    <w:p>
      <w:pPr>
        <w:spacing w:after="0"/>
        <w:ind w:left="0"/>
        <w:jc w:val="both"/>
      </w:pPr>
      <w:r>
        <w:drawing>
          <wp:inline distT="0" distB="0" distL="0" distR="0">
            <wp:extent cx="66421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6781800"/>
                    </a:xfrm>
                    <a:prstGeom prst="rect">
                      <a:avLst/>
                    </a:prstGeom>
                  </pic:spPr>
                </pic:pic>
              </a:graphicData>
            </a:graphic>
          </wp:inline>
        </w:drawing>
      </w:r>
    </w:p>
    <w:bookmarkStart w:name="z156"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509 бұйрығына 4-қосымша  </w:t>
      </w:r>
    </w:p>
    <w:bookmarkEnd w:id="52"/>
    <w:bookmarkStart w:name="z157" w:id="53"/>
    <w:p>
      <w:pPr>
        <w:spacing w:after="0"/>
        <w:ind w:left="0"/>
        <w:jc w:val="left"/>
      </w:pPr>
      <w:r>
        <w:rPr>
          <w:rFonts w:ascii="Times New Roman"/>
          <w:b/>
          <w:i w:val="false"/>
          <w:color w:val="000000"/>
        </w:rPr>
        <w:t xml:space="preserve"> 
«Өлшеу құралдарының типін бекіту сертификатын беру»</w:t>
      </w:r>
      <w:r>
        <w:br/>
      </w:r>
      <w:r>
        <w:rPr>
          <w:rFonts w:ascii="Times New Roman"/>
          <w:b/>
          <w:i w:val="false"/>
          <w:color w:val="000000"/>
        </w:rPr>
        <w:t>
мемлекеттiк қызмет регламентi</w:t>
      </w:r>
    </w:p>
    <w:bookmarkEnd w:id="53"/>
    <w:bookmarkStart w:name="z158" w:id="54"/>
    <w:p>
      <w:pPr>
        <w:spacing w:after="0"/>
        <w:ind w:left="0"/>
        <w:jc w:val="left"/>
      </w:pPr>
      <w:r>
        <w:rPr>
          <w:rFonts w:ascii="Times New Roman"/>
          <w:b/>
          <w:i w:val="false"/>
          <w:color w:val="000000"/>
        </w:rPr>
        <w:t xml:space="preserve"> 
1. Жалпы ережелер</w:t>
      </w:r>
    </w:p>
    <w:bookmarkEnd w:id="54"/>
    <w:bookmarkStart w:name="z159" w:id="55"/>
    <w:p>
      <w:pPr>
        <w:spacing w:after="0"/>
        <w:ind w:left="0"/>
        <w:jc w:val="both"/>
      </w:pPr>
      <w:r>
        <w:rPr>
          <w:rFonts w:ascii="Times New Roman"/>
          <w:b w:val="false"/>
          <w:i w:val="false"/>
          <w:color w:val="000000"/>
          <w:sz w:val="28"/>
        </w:rPr>
        <w:t>
      1. Осы «Өлшеу құралдарының типін бекіту сертификатын беру» мемлекеттiк қызмет регламентi (бұдан әрi – Регламент) «Әкiмшiлiк рәсiмдер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Мемлекеттiк қызметтi Қазақстан Республикасы Индустрия және жаңа технологиялар министрлiгiнiң Техникалық реттеу және метрология комитетi (бұдан әрi – Комитет)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w:t>
      </w:r>
      <w:r>
        <w:rPr>
          <w:rFonts w:ascii="Times New Roman"/>
          <w:b w:val="false"/>
          <w:i w:val="false"/>
          <w:color w:val="000000"/>
          <w:sz w:val="28"/>
        </w:rPr>
        <w:t>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17-бабы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2012 жылғы 31 тамыздағы № 1129 қаулысымен бекiтiлген «Өлшеу құралдарының типін бекіту сертификатын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қағаз жеткiзгiштегi өлшеу құралдарының типін бекіту сертификатын (бұдан әрі - сертификат) беру немесе мемлекеттік қызмет көрсетуге жазбаша түрде дәлелдi бас тарту (бұдан әрi – дәлелдi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көрсету үдерiсiнде басқа мемлекеттiк органдардың қатысуы көзделмеген.</w:t>
      </w:r>
    </w:p>
    <w:bookmarkEnd w:id="55"/>
    <w:bookmarkStart w:name="z167" w:id="56"/>
    <w:p>
      <w:pPr>
        <w:spacing w:after="0"/>
        <w:ind w:left="0"/>
        <w:jc w:val="left"/>
      </w:pPr>
      <w:r>
        <w:rPr>
          <w:rFonts w:ascii="Times New Roman"/>
          <w:b/>
          <w:i w:val="false"/>
          <w:color w:val="000000"/>
        </w:rPr>
        <w:t xml:space="preserve"> 
2. Мемлекеттiк қызметтi көрсету тәртiбiне қойылатын талаптар</w:t>
      </w:r>
    </w:p>
    <w:bookmarkEnd w:id="56"/>
    <w:bookmarkStart w:name="z168" w:id="57"/>
    <w:p>
      <w:pPr>
        <w:spacing w:after="0"/>
        <w:ind w:left="0"/>
        <w:jc w:val="both"/>
      </w:pPr>
      <w:r>
        <w:rPr>
          <w:rFonts w:ascii="Times New Roman"/>
          <w:b w:val="false"/>
          <w:i w:val="false"/>
          <w:color w:val="000000"/>
          <w:sz w:val="28"/>
        </w:rPr>
        <w:t>
      7. Мемлекеттiк қызмет: Астана қаласы, Есіл ауданы, Орынбор көшесі 11, «Эталон орталығы» ғимараты мекенжайы бойынша мереке және демалыс күндерiнен басқа, күн сайын, сағат 9.00-ден 16.00-ге дейiн көрсетiледi,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8. Құжаттарды қабылдау кезек күту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туралы ақпарат Комитеттің www.memst.kz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11.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қызметтi алушы (оның сенiмхаты бар өкiлі) Мемлекеттiк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құжаттардың тiзбесiн Комитетке ұсынады.</w:t>
      </w:r>
      <w:r>
        <w:br/>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 бойынша Мемлекеттік қызметті ұсынудан бас тартылады.</w:t>
      </w:r>
    </w:p>
    <w:bookmarkEnd w:id="57"/>
    <w:bookmarkStart w:name="z174" w:id="58"/>
    <w:p>
      <w:pPr>
        <w:spacing w:after="0"/>
        <w:ind w:left="0"/>
        <w:jc w:val="left"/>
      </w:pPr>
      <w:r>
        <w:rPr>
          <w:rFonts w:ascii="Times New Roman"/>
          <w:b/>
          <w:i w:val="false"/>
          <w:color w:val="000000"/>
        </w:rPr>
        <w:t xml:space="preserve"> 
3. Мемлекеттiк қызмет көрсету үдерiсiндегi iс-әрекеттер</w:t>
      </w:r>
      <w:r>
        <w:br/>
      </w:r>
      <w:r>
        <w:rPr>
          <w:rFonts w:ascii="Times New Roman"/>
          <w:b/>
          <w:i w:val="false"/>
          <w:color w:val="000000"/>
        </w:rPr>
        <w:t>
(өзара iс-қимыл) тәртiбiнiң сипаттамасы</w:t>
      </w:r>
    </w:p>
    <w:bookmarkEnd w:id="58"/>
    <w:bookmarkStart w:name="z175" w:id="59"/>
    <w:p>
      <w:pPr>
        <w:spacing w:after="0"/>
        <w:ind w:left="0"/>
        <w:jc w:val="both"/>
      </w:pPr>
      <w:r>
        <w:rPr>
          <w:rFonts w:ascii="Times New Roman"/>
          <w:b w:val="false"/>
          <w:i w:val="false"/>
          <w:color w:val="000000"/>
          <w:sz w:val="28"/>
        </w:rPr>
        <w:t>
      13. Құжаттарды қабылдау Комитетте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 бойынша кеңсе арқылы № 33 каб. жүргiзiледi, байланыс тел. 8 (7172) 79-33-48.</w:t>
      </w:r>
      <w:r>
        <w:br/>
      </w:r>
      <w:r>
        <w:rPr>
          <w:rFonts w:ascii="Times New Roman"/>
          <w:b w:val="false"/>
          <w:i w:val="false"/>
          <w:color w:val="000000"/>
          <w:sz w:val="28"/>
        </w:rPr>
        <w:t>
</w:t>
      </w:r>
      <w:r>
        <w:rPr>
          <w:rFonts w:ascii="Times New Roman"/>
          <w:b w:val="false"/>
          <w:i w:val="false"/>
          <w:color w:val="000000"/>
          <w:sz w:val="28"/>
        </w:rPr>
        <w:t>
      14.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Комитет кеңсесiнiң қызметкері қабылданған құжаттарды тiркеуден өткiзіп, бұрыштама қол қою үшiн Комитет төрағасына жiбередi;</w:t>
      </w:r>
      <w:r>
        <w:br/>
      </w:r>
      <w:r>
        <w:rPr>
          <w:rFonts w:ascii="Times New Roman"/>
          <w:b w:val="false"/>
          <w:i w:val="false"/>
          <w:color w:val="000000"/>
          <w:sz w:val="28"/>
        </w:rPr>
        <w:t>
</w:t>
      </w:r>
      <w:r>
        <w:rPr>
          <w:rFonts w:ascii="Times New Roman"/>
          <w:b w:val="false"/>
          <w:i w:val="false"/>
          <w:color w:val="000000"/>
          <w:sz w:val="28"/>
        </w:rPr>
        <w:t>
      2) Комитет төрағасының бұрыштамасы бар құжаттар Комитеттiң жауапты құрылымдық бөлiмшесiне жiберiледi;</w:t>
      </w:r>
      <w:r>
        <w:br/>
      </w:r>
      <w:r>
        <w:rPr>
          <w:rFonts w:ascii="Times New Roman"/>
          <w:b w:val="false"/>
          <w:i w:val="false"/>
          <w:color w:val="000000"/>
          <w:sz w:val="28"/>
        </w:rPr>
        <w:t>
</w:t>
      </w:r>
      <w:r>
        <w:rPr>
          <w:rFonts w:ascii="Times New Roman"/>
          <w:b w:val="false"/>
          <w:i w:val="false"/>
          <w:color w:val="000000"/>
          <w:sz w:val="28"/>
        </w:rPr>
        <w:t xml:space="preserve">
      3) жауапты құрылымдық бөлiмшесiнiң басқарма бастығы (бұдан әрi – басқарма бастығы) қабылданған құжаттарды қарастыру үшiн жауапты орындаушыны анықтап, қарар шығарады; </w:t>
      </w:r>
      <w:r>
        <w:br/>
      </w:r>
      <w:r>
        <w:rPr>
          <w:rFonts w:ascii="Times New Roman"/>
          <w:b w:val="false"/>
          <w:i w:val="false"/>
          <w:color w:val="000000"/>
          <w:sz w:val="28"/>
        </w:rPr>
        <w:t>
</w:t>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ұсынылған құжаттардың жинақтығын қарастырады;</w:t>
      </w:r>
      <w:r>
        <w:br/>
      </w:r>
      <w:r>
        <w:rPr>
          <w:rFonts w:ascii="Times New Roman"/>
          <w:b w:val="false"/>
          <w:i w:val="false"/>
          <w:color w:val="000000"/>
          <w:sz w:val="28"/>
        </w:rPr>
        <w:t>
</w:t>
      </w:r>
      <w:r>
        <w:rPr>
          <w:rFonts w:ascii="Times New Roman"/>
          <w:b w:val="false"/>
          <w:i w:val="false"/>
          <w:color w:val="000000"/>
          <w:sz w:val="28"/>
        </w:rPr>
        <w:t>
      өлшеу құралдарының типін бекіту немесе дәлелді бас тарту туралы бұйрық жобаларын, сертификатты ресімдейді;</w:t>
      </w:r>
      <w:r>
        <w:br/>
      </w:r>
      <w:r>
        <w:rPr>
          <w:rFonts w:ascii="Times New Roman"/>
          <w:b w:val="false"/>
          <w:i w:val="false"/>
          <w:color w:val="000000"/>
          <w:sz w:val="28"/>
        </w:rPr>
        <w:t>
</w:t>
      </w:r>
      <w:r>
        <w:rPr>
          <w:rFonts w:ascii="Times New Roman"/>
          <w:b w:val="false"/>
          <w:i w:val="false"/>
          <w:color w:val="000000"/>
          <w:sz w:val="28"/>
        </w:rPr>
        <w:t>
      5) өлшеу құралдарының типін бекіту туралы бұйрық, немесе дәлелді бас тарту жобаларына басқарма бастығы бұрыштама қол қояды;</w:t>
      </w:r>
      <w:r>
        <w:br/>
      </w:r>
      <w:r>
        <w:rPr>
          <w:rFonts w:ascii="Times New Roman"/>
          <w:b w:val="false"/>
          <w:i w:val="false"/>
          <w:color w:val="000000"/>
          <w:sz w:val="28"/>
        </w:rPr>
        <w:t>
</w:t>
      </w:r>
      <w:r>
        <w:rPr>
          <w:rFonts w:ascii="Times New Roman"/>
          <w:b w:val="false"/>
          <w:i w:val="false"/>
          <w:color w:val="000000"/>
          <w:sz w:val="28"/>
        </w:rPr>
        <w:t>
      6) сертификат, өлшеу құралдарының типін бекіту туралы бұйрық, немесе дәлелді бас тартуға Комитет төрағасы қол қояды;</w:t>
      </w:r>
      <w:r>
        <w:br/>
      </w:r>
      <w:r>
        <w:rPr>
          <w:rFonts w:ascii="Times New Roman"/>
          <w:b w:val="false"/>
          <w:i w:val="false"/>
          <w:color w:val="000000"/>
          <w:sz w:val="28"/>
        </w:rPr>
        <w:t>
</w:t>
      </w:r>
      <w:r>
        <w:rPr>
          <w:rFonts w:ascii="Times New Roman"/>
          <w:b w:val="false"/>
          <w:i w:val="false"/>
          <w:color w:val="000000"/>
          <w:sz w:val="28"/>
        </w:rPr>
        <w:t>
      7) Комитет кеңсесі қызметкері өлшеу құралдарының типін бекіту туралы бұйрықты немесе дәлелді бас тартуды тіркейді;</w:t>
      </w:r>
      <w:r>
        <w:br/>
      </w:r>
      <w:r>
        <w:rPr>
          <w:rFonts w:ascii="Times New Roman"/>
          <w:b w:val="false"/>
          <w:i w:val="false"/>
          <w:color w:val="000000"/>
          <w:sz w:val="28"/>
        </w:rPr>
        <w:t>
</w:t>
      </w:r>
      <w:r>
        <w:rPr>
          <w:rFonts w:ascii="Times New Roman"/>
          <w:b w:val="false"/>
          <w:i w:val="false"/>
          <w:color w:val="000000"/>
          <w:sz w:val="28"/>
        </w:rPr>
        <w:t>
      8) жауапты орындаушы сертификатты немесе дәлелді бас тартуды мемлекеттiк қызметтi алушыға (оның сенiмхаты бар өкiлі) қолына немесе почта байланысы арқылы жiбереді.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келесi құрылымдық-функционалдық бiрлiктер (бұдан әрi - ҚФБ) iске қосылған:</w:t>
      </w:r>
      <w:r>
        <w:br/>
      </w:r>
      <w:r>
        <w:rPr>
          <w:rFonts w:ascii="Times New Roman"/>
          <w:b w:val="false"/>
          <w:i w:val="false"/>
          <w:color w:val="000000"/>
          <w:sz w:val="28"/>
        </w:rPr>
        <w:t>
</w:t>
      </w:r>
      <w:r>
        <w:rPr>
          <w:rFonts w:ascii="Times New Roman"/>
          <w:b w:val="false"/>
          <w:i w:val="false"/>
          <w:color w:val="000000"/>
          <w:sz w:val="28"/>
        </w:rPr>
        <w:t>
      1) Комитет төрағасы;</w:t>
      </w:r>
      <w:r>
        <w:br/>
      </w:r>
      <w:r>
        <w:rPr>
          <w:rFonts w:ascii="Times New Roman"/>
          <w:b w:val="false"/>
          <w:i w:val="false"/>
          <w:color w:val="000000"/>
          <w:sz w:val="28"/>
        </w:rPr>
        <w:t>
</w:t>
      </w:r>
      <w:r>
        <w:rPr>
          <w:rFonts w:ascii="Times New Roman"/>
          <w:b w:val="false"/>
          <w:i w:val="false"/>
          <w:color w:val="000000"/>
          <w:sz w:val="28"/>
        </w:rPr>
        <w:t>
      2) басқарма бастығы;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Комитет кеңсесі қызметкері.</w:t>
      </w:r>
      <w:r>
        <w:br/>
      </w:r>
      <w:r>
        <w:rPr>
          <w:rFonts w:ascii="Times New Roman"/>
          <w:b w:val="false"/>
          <w:i w:val="false"/>
          <w:color w:val="000000"/>
          <w:sz w:val="28"/>
        </w:rPr>
        <w:t>
</w:t>
      </w:r>
      <w:r>
        <w:rPr>
          <w:rFonts w:ascii="Times New Roman"/>
          <w:b w:val="false"/>
          <w:i w:val="false"/>
          <w:color w:val="000000"/>
          <w:sz w:val="28"/>
        </w:rPr>
        <w:t>
      16. ҚФБ-нiң әкiмшiлiк iс-қимылдардың (рәсiмдердiң) бiрiздiлiгi мен өзара iс-әрекетiнiң мәтiндiк сипаттамасы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әкiмшiлiк iс-қимылдың (рәсiмдердiң) орындалу мерзiмi көрсетiле отырып келтiрiлген.</w:t>
      </w:r>
      <w:r>
        <w:br/>
      </w:r>
      <w:r>
        <w:rPr>
          <w:rFonts w:ascii="Times New Roman"/>
          <w:b w:val="false"/>
          <w:i w:val="false"/>
          <w:color w:val="000000"/>
          <w:sz w:val="28"/>
        </w:rPr>
        <w:t>
</w:t>
      </w:r>
      <w:r>
        <w:rPr>
          <w:rFonts w:ascii="Times New Roman"/>
          <w:b w:val="false"/>
          <w:i w:val="false"/>
          <w:color w:val="000000"/>
          <w:sz w:val="28"/>
        </w:rPr>
        <w:t>
      17.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59"/>
    <w:bookmarkStart w:name="z194" w:id="60"/>
    <w:p>
      <w:pPr>
        <w:spacing w:after="0"/>
        <w:ind w:left="0"/>
        <w:jc w:val="both"/>
      </w:pPr>
      <w:r>
        <w:rPr>
          <w:rFonts w:ascii="Times New Roman"/>
          <w:b w:val="false"/>
          <w:i w:val="false"/>
          <w:color w:val="000000"/>
          <w:sz w:val="28"/>
        </w:rPr>
        <w:t xml:space="preserve">
«Өлшеу құралдарының типін бекіту  </w:t>
      </w:r>
      <w:r>
        <w:br/>
      </w:r>
      <w:r>
        <w:rPr>
          <w:rFonts w:ascii="Times New Roman"/>
          <w:b w:val="false"/>
          <w:i w:val="false"/>
          <w:color w:val="000000"/>
          <w:sz w:val="28"/>
        </w:rPr>
        <w:t xml:space="preserve">
сертификатын беру» мемлекеттiк   </w:t>
      </w:r>
      <w:r>
        <w:br/>
      </w:r>
      <w:r>
        <w:rPr>
          <w:rFonts w:ascii="Times New Roman"/>
          <w:b w:val="false"/>
          <w:i w:val="false"/>
          <w:color w:val="000000"/>
          <w:sz w:val="28"/>
        </w:rPr>
        <w:t xml:space="preserve">
қызмет регламентiне 1-қосымша    </w:t>
      </w:r>
    </w:p>
    <w:bookmarkEnd w:id="60"/>
    <w:bookmarkStart w:name="z195" w:id="61"/>
    <w:p>
      <w:pPr>
        <w:spacing w:after="0"/>
        <w:ind w:left="0"/>
        <w:jc w:val="left"/>
      </w:pPr>
      <w:r>
        <w:rPr>
          <w:rFonts w:ascii="Times New Roman"/>
          <w:b/>
          <w:i w:val="false"/>
          <w:color w:val="000000"/>
        </w:rPr>
        <w:t xml:space="preserve"> 
ҚФБ кезектiлiгiнiң сипаттамасы және әкiмшiлiк iс-қимылдардың</w:t>
      </w:r>
      <w:r>
        <w:br/>
      </w:r>
      <w:r>
        <w:rPr>
          <w:rFonts w:ascii="Times New Roman"/>
          <w:b/>
          <w:i w:val="false"/>
          <w:color w:val="000000"/>
        </w:rPr>
        <w:t>
(рәсiмдердiң) өзара әрекеттесуi</w:t>
      </w:r>
    </w:p>
    <w:bookmarkEnd w:id="61"/>
    <w:bookmarkStart w:name="z196" w:id="62"/>
    <w:p>
      <w:pPr>
        <w:spacing w:after="0"/>
        <w:ind w:left="0"/>
        <w:jc w:val="left"/>
      </w:pPr>
      <w:r>
        <w:rPr>
          <w:rFonts w:ascii="Times New Roman"/>
          <w:b/>
          <w:i w:val="false"/>
          <w:color w:val="000000"/>
        </w:rPr>
        <w:t xml:space="preserve"> 
1-кесте. ҚФБ iс-қимылының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797"/>
        <w:gridCol w:w="1690"/>
        <w:gridCol w:w="1424"/>
        <w:gridCol w:w="2451"/>
        <w:gridCol w:w="2276"/>
        <w:gridCol w:w="1637"/>
        <w:gridCol w:w="1850"/>
        <w:gridCol w:w="229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қызметкері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қызметкері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(процесстер, рәсiмдер, операциялар және олардың сипаттамасы) 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өтінішті тiркейді, Стандарттың 14-тармағына сәйкес қолхат береді, бұрыштама қол қою үшiн Комитет төрағасына жiберiледi</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айқындайды, бұрыштама қояды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анықтап, қарар шығарады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жинақтығын қарастырады;</w:t>
            </w:r>
            <w:r>
              <w:br/>
            </w:r>
            <w:r>
              <w:rPr>
                <w:rFonts w:ascii="Times New Roman"/>
                <w:b w:val="false"/>
                <w:i w:val="false"/>
                <w:color w:val="000000"/>
                <w:sz w:val="20"/>
              </w:rPr>
              <w:t>
</w:t>
            </w:r>
            <w:r>
              <w:rPr>
                <w:rFonts w:ascii="Times New Roman"/>
                <w:b w:val="false"/>
                <w:i w:val="false"/>
                <w:color w:val="000000"/>
                <w:sz w:val="20"/>
              </w:rPr>
              <w:t>өлшеу құралдарының типін бекіту немесе дәлелді бас тарту туралы бұйрық жобаларын, сертификатты ресімдейді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типін бекіту туралы бұйрық, немесе дәлелді бас тарту жобаларына бұрыштама қол қояды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өлшеу құралдарының типін бекіту туралы бұйрық, немесе дәлелді бас тартуға Комитет төрағасы қол қояды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типін бекіту туралы бұйрықты немесе дәлелді бас тартуды тіркейді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немесе дәлелді бас тартуды мемлекеттiк қызметтi алушыға (оның сенiмхаты бар өкiлі) қолына немесе почта байланысы арқылы жiбереді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ұйымдастырушы-әкiмшiлiк шешiм)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 құжатты қабылдаған туралы қолхат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типін бекіту немесе дәлелді бас тарту туралы бұйрық жобалары, ресімделген сертификат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өлшеу құралдарының типін бекіту туралы бұйрық, немесе дәлелді бас тарту жобаларына бұрыштама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сертификат, өлшеу құралдарының типін бекіту туралы бұйрық, немесе дәлелді бас тарту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өлшеу құралдарының типін бекіту туралы бұйрық, немесе дәлелді бас тарту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немесе дәлелді бас тарту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бір күн ішінде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бір күн ішінде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25 күннен кешікпей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бір күн ішінде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бір күн ішінде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бір күн ішінде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63"/>
    <w:p>
      <w:pPr>
        <w:spacing w:after="0"/>
        <w:ind w:left="0"/>
        <w:jc w:val="left"/>
      </w:pPr>
      <w:r>
        <w:rPr>
          <w:rFonts w:ascii="Times New Roman"/>
          <w:b/>
          <w:i w:val="false"/>
          <w:color w:val="000000"/>
        </w:rPr>
        <w:t xml:space="preserve"> 
2 кесте. Пайдалану нұсқалары.</w:t>
      </w:r>
    </w:p>
    <w:bookmarkEnd w:id="63"/>
    <w:bookmarkStart w:name="z198" w:id="64"/>
    <w:p>
      <w:pPr>
        <w:spacing w:after="0"/>
        <w:ind w:left="0"/>
        <w:jc w:val="left"/>
      </w:pPr>
      <w:r>
        <w:rPr>
          <w:rFonts w:ascii="Times New Roman"/>
          <w:b/>
          <w:i w:val="false"/>
          <w:color w:val="000000"/>
        </w:rPr>
        <w:t xml:space="preserve"> 
Негізгі үрдіс – мемлекеттік қызмет ұсыну туралы шешімді</w:t>
      </w:r>
      <w:r>
        <w:br/>
      </w:r>
      <w:r>
        <w:rPr>
          <w:rFonts w:ascii="Times New Roman"/>
          <w:b/>
          <w:i w:val="false"/>
          <w:color w:val="000000"/>
        </w:rPr>
        <w:t>
бекіту жағдайында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741"/>
        <w:gridCol w:w="2330"/>
        <w:gridCol w:w="2547"/>
        <w:gridCol w:w="3089"/>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тіркеу, құжаттардың қабылданғаны туралы қолхат беру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қарар шығару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жинақтығын қарастырады, сертификатты, өлшеу құралдарының типін бекіту туралы бұйрық жобасын рәсімдейді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типін бекіту туралы бұйрық жобасына қол қою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Сертификатқа, өлшеу құралдарының типін бекіту туралы бұйрыққа қол қою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типін бекіту туралы бұйрықты тіркеу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сертификатты немесе дәлелді бас тартуды мемлекеттiк қызметтi алушыға (оның сенiмхаты бар өкiлі) қолына немесе почта байланысы арқылы жiбереді</w:t>
            </w:r>
          </w:p>
        </w:tc>
      </w:tr>
    </w:tbl>
    <w:bookmarkStart w:name="z199" w:id="65"/>
    <w:p>
      <w:pPr>
        <w:spacing w:after="0"/>
        <w:ind w:left="0"/>
        <w:jc w:val="left"/>
      </w:pPr>
      <w:r>
        <w:rPr>
          <w:rFonts w:ascii="Times New Roman"/>
          <w:b/>
          <w:i w:val="false"/>
          <w:color w:val="000000"/>
        </w:rPr>
        <w:t xml:space="preserve"> 
3-кесте. Пайдалану нұсқалары.</w:t>
      </w:r>
    </w:p>
    <w:bookmarkEnd w:id="65"/>
    <w:bookmarkStart w:name="z200" w:id="66"/>
    <w:p>
      <w:pPr>
        <w:spacing w:after="0"/>
        <w:ind w:left="0"/>
        <w:jc w:val="left"/>
      </w:pPr>
      <w:r>
        <w:rPr>
          <w:rFonts w:ascii="Times New Roman"/>
          <w:b/>
          <w:i w:val="false"/>
          <w:color w:val="000000"/>
        </w:rPr>
        <w:t xml:space="preserve"> 
Негізгі үрдіс – ұсынылған құжаттарды қайтарған жағдайда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2634"/>
        <w:gridCol w:w="2135"/>
        <w:gridCol w:w="2447"/>
        <w:gridCol w:w="3405"/>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тіркеу, құжаттардың қабылданғаны туралы қолхат беру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шығару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қарар шығару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жинақтығын қарастырады, сертификатты, өлшеу құралдарының типін бекіту туралы бұйрық жобасын рәсімдейді</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жобасына қол қою</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сертификатты немесе дәлелді бас тартуды мемлекеттiк қызметтi алушыға (оның сенiмхаты бар өкiлі) қолына немесе почта байланысы арқылы жiбереді.</w:t>
            </w:r>
          </w:p>
        </w:tc>
      </w:tr>
    </w:tbl>
    <w:bookmarkStart w:name="z201" w:id="67"/>
    <w:p>
      <w:pPr>
        <w:spacing w:after="0"/>
        <w:ind w:left="0"/>
        <w:jc w:val="both"/>
      </w:pPr>
      <w:r>
        <w:rPr>
          <w:rFonts w:ascii="Times New Roman"/>
          <w:b w:val="false"/>
          <w:i w:val="false"/>
          <w:color w:val="000000"/>
          <w:sz w:val="28"/>
        </w:rPr>
        <w:t xml:space="preserve">
«Өлшеу құралдарының типін бекіту </w:t>
      </w:r>
      <w:r>
        <w:br/>
      </w:r>
      <w:r>
        <w:rPr>
          <w:rFonts w:ascii="Times New Roman"/>
          <w:b w:val="false"/>
          <w:i w:val="false"/>
          <w:color w:val="000000"/>
          <w:sz w:val="28"/>
        </w:rPr>
        <w:t xml:space="preserve">
сертификатын беру» мемлекеттік  </w:t>
      </w:r>
      <w:r>
        <w:br/>
      </w:r>
      <w:r>
        <w:rPr>
          <w:rFonts w:ascii="Times New Roman"/>
          <w:b w:val="false"/>
          <w:i w:val="false"/>
          <w:color w:val="000000"/>
          <w:sz w:val="28"/>
        </w:rPr>
        <w:t xml:space="preserve">
қызмет регламентіне 2-қосымша  </w:t>
      </w:r>
    </w:p>
    <w:bookmarkEnd w:id="67"/>
    <w:bookmarkStart w:name="z202" w:id="68"/>
    <w:p>
      <w:pPr>
        <w:spacing w:after="0"/>
        <w:ind w:left="0"/>
        <w:jc w:val="left"/>
      </w:pPr>
      <w:r>
        <w:rPr>
          <w:rFonts w:ascii="Times New Roman"/>
          <w:b/>
          <w:i w:val="false"/>
          <w:color w:val="000000"/>
        </w:rPr>
        <w:t xml:space="preserve"> 
Функционалдық өзара іс-қимыл диаграммасы</w:t>
      </w:r>
    </w:p>
    <w:bookmarkEnd w:id="68"/>
    <w:p>
      <w:pPr>
        <w:spacing w:after="0"/>
        <w:ind w:left="0"/>
        <w:jc w:val="both"/>
      </w:pPr>
      <w:r>
        <w:drawing>
          <wp:inline distT="0" distB="0" distL="0" distR="0">
            <wp:extent cx="64008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00800" cy="6819900"/>
                    </a:xfrm>
                    <a:prstGeom prst="rect">
                      <a:avLst/>
                    </a:prstGeom>
                  </pic:spPr>
                </pic:pic>
              </a:graphicData>
            </a:graphic>
          </wp:inline>
        </w:drawing>
      </w:r>
    </w:p>
    <w:bookmarkStart w:name="z203"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509 бұйрығына 5-қосымша  </w:t>
      </w:r>
    </w:p>
    <w:bookmarkEnd w:id="69"/>
    <w:bookmarkStart w:name="z204" w:id="70"/>
    <w:p>
      <w:pPr>
        <w:spacing w:after="0"/>
        <w:ind w:left="0"/>
        <w:jc w:val="left"/>
      </w:pPr>
      <w:r>
        <w:rPr>
          <w:rFonts w:ascii="Times New Roman"/>
          <w:b/>
          <w:i w:val="false"/>
          <w:color w:val="000000"/>
        </w:rPr>
        <w:t xml:space="preserve"> 
«Метрологиялық аттестаттау туралы сертификат беру»</w:t>
      </w:r>
      <w:r>
        <w:br/>
      </w:r>
      <w:r>
        <w:rPr>
          <w:rFonts w:ascii="Times New Roman"/>
          <w:b/>
          <w:i w:val="false"/>
          <w:color w:val="000000"/>
        </w:rPr>
        <w:t>
мемлекеттiк қызмет регламентi</w:t>
      </w:r>
    </w:p>
    <w:bookmarkEnd w:id="70"/>
    <w:bookmarkStart w:name="z205" w:id="71"/>
    <w:p>
      <w:pPr>
        <w:spacing w:after="0"/>
        <w:ind w:left="0"/>
        <w:jc w:val="left"/>
      </w:pPr>
      <w:r>
        <w:rPr>
          <w:rFonts w:ascii="Times New Roman"/>
          <w:b/>
          <w:i w:val="false"/>
          <w:color w:val="000000"/>
        </w:rPr>
        <w:t xml:space="preserve"> 
1. Жалпы ережелер</w:t>
      </w:r>
    </w:p>
    <w:bookmarkEnd w:id="71"/>
    <w:bookmarkStart w:name="z206" w:id="72"/>
    <w:p>
      <w:pPr>
        <w:spacing w:after="0"/>
        <w:ind w:left="0"/>
        <w:jc w:val="both"/>
      </w:pPr>
      <w:r>
        <w:rPr>
          <w:rFonts w:ascii="Times New Roman"/>
          <w:b w:val="false"/>
          <w:i w:val="false"/>
          <w:color w:val="000000"/>
          <w:sz w:val="28"/>
        </w:rPr>
        <w:t>
      1. Осы «Метрологиялық аттестаттау туралы сертификат беру» мемлекеттiк қызмет регламентi (бұдан әрi – Регламент) «Әкiмшiлiк рәсiмдер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министрлiгiнiң Техникалық реттеу және метрология комитетiнің «Қазақстан метрология институты» шаруашылық жүргізу құқығындағы республикалық мемлекеттік кәсіпорын (бұдан әрі – ҚазМетрИн) көрсетеді.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көрсету:</w:t>
      </w:r>
      <w:r>
        <w:br/>
      </w:r>
      <w:r>
        <w:rPr>
          <w:rFonts w:ascii="Times New Roman"/>
          <w:b w:val="false"/>
          <w:i w:val="false"/>
          <w:color w:val="000000"/>
          <w:sz w:val="28"/>
        </w:rPr>
        <w:t>
</w:t>
      </w:r>
      <w:r>
        <w:rPr>
          <w:rFonts w:ascii="Times New Roman"/>
          <w:b w:val="false"/>
          <w:i w:val="false"/>
          <w:color w:val="000000"/>
          <w:sz w:val="28"/>
        </w:rPr>
        <w:t>
      «Өлшем бiрлiгiн қамтамасыз ету туралы» Қазақстан Республикасының 2000 жылғы 7 маусымдағы Заңының </w:t>
      </w:r>
      <w:r>
        <w:rPr>
          <w:rFonts w:ascii="Times New Roman"/>
          <w:b w:val="false"/>
          <w:i w:val="false"/>
          <w:color w:val="000000"/>
          <w:sz w:val="28"/>
        </w:rPr>
        <w:t>17-бабының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2012 жылғы 31 тамыздағы № 1129 қаулысымен бекiтiлген «Метрологиялық аттестаттау туралы сертификатты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5. Қағаз жеткiзгiште өлшем құралын метрологиялық аттестаттау туралы сертификатты (бұдан әрі – сертификат) беру немесе жазбаша түрде мемлекеттiк қызмет көрсетуден дәлелдi бас тарту (бұдан әрі – дәлелді бас тарту)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көрсету үдерiсiнде басқа мемлекеттiк органдардың қатысуы көзделмеген.</w:t>
      </w:r>
    </w:p>
    <w:bookmarkEnd w:id="72"/>
    <w:bookmarkStart w:name="z214" w:id="73"/>
    <w:p>
      <w:pPr>
        <w:spacing w:after="0"/>
        <w:ind w:left="0"/>
        <w:jc w:val="left"/>
      </w:pPr>
      <w:r>
        <w:rPr>
          <w:rFonts w:ascii="Times New Roman"/>
          <w:b/>
          <w:i w:val="false"/>
          <w:color w:val="000000"/>
        </w:rPr>
        <w:t xml:space="preserve"> 
2. Мемлекеттiк қызметтi көрсету тәртiбiне қойылатын талаптар</w:t>
      </w:r>
    </w:p>
    <w:bookmarkEnd w:id="73"/>
    <w:bookmarkStart w:name="z215" w:id="74"/>
    <w:p>
      <w:pPr>
        <w:spacing w:after="0"/>
        <w:ind w:left="0"/>
        <w:jc w:val="both"/>
      </w:pPr>
      <w:r>
        <w:rPr>
          <w:rFonts w:ascii="Times New Roman"/>
          <w:b w:val="false"/>
          <w:i w:val="false"/>
          <w:color w:val="000000"/>
          <w:sz w:val="28"/>
        </w:rPr>
        <w:t>
      7. Мемлекеттiк қызмет: Астана қаласы, Есіл ауданы, Орынбор көшесі 11, «Эталон орталығы» ғимараты, А блогы, 0505 А кабинетi мекенжайы бойынша мереке және демалыс күндерiнен басқа, күн сайын, сағат 9.00-ден 16.00-ге дейiн көрсетiледi,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8. Құжаттарды қабылдау кезек күту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туралы ақпарат ҚазМетрИн-нің www.kazinmetr.org интернет-ресурсында «Құқықтық база» бөлімінде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11. Мемлекеттiк қызмет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ақылы негізде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қызметтi алушы (оның сенiмхаты бар өкiлі) Мемлекеттiк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құжаттардың тiзбесiн ҚазМетрИн-ге ұсынады.</w:t>
      </w:r>
      <w:r>
        <w:br/>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 бойынша Мемлекеттік қызметті ұсынудан бас тартылады.</w:t>
      </w:r>
    </w:p>
    <w:bookmarkEnd w:id="74"/>
    <w:bookmarkStart w:name="z221" w:id="75"/>
    <w:p>
      <w:pPr>
        <w:spacing w:after="0"/>
        <w:ind w:left="0"/>
        <w:jc w:val="left"/>
      </w:pPr>
      <w:r>
        <w:rPr>
          <w:rFonts w:ascii="Times New Roman"/>
          <w:b/>
          <w:i w:val="false"/>
          <w:color w:val="000000"/>
        </w:rPr>
        <w:t xml:space="preserve"> 
3. Мемлекеттiк қызмет көрсету үдерiсiндегi iс-әрекеттер</w:t>
      </w:r>
      <w:r>
        <w:br/>
      </w:r>
      <w:r>
        <w:rPr>
          <w:rFonts w:ascii="Times New Roman"/>
          <w:b/>
          <w:i w:val="false"/>
          <w:color w:val="000000"/>
        </w:rPr>
        <w:t>
(өзара iс-қимыл) тәртiбiнiң сипаттамасы</w:t>
      </w:r>
    </w:p>
    <w:bookmarkEnd w:id="75"/>
    <w:bookmarkStart w:name="z222" w:id="76"/>
    <w:p>
      <w:pPr>
        <w:spacing w:after="0"/>
        <w:ind w:left="0"/>
        <w:jc w:val="both"/>
      </w:pPr>
      <w:r>
        <w:rPr>
          <w:rFonts w:ascii="Times New Roman"/>
          <w:b w:val="false"/>
          <w:i w:val="false"/>
          <w:color w:val="000000"/>
          <w:sz w:val="28"/>
        </w:rPr>
        <w:t>
      13. Құжаттарды қабылдау ҚазМетрИн-де осы регламенттiң </w:t>
      </w:r>
      <w:r>
        <w:rPr>
          <w:rFonts w:ascii="Times New Roman"/>
          <w:b w:val="false"/>
          <w:i w:val="false"/>
          <w:color w:val="000000"/>
          <w:sz w:val="28"/>
        </w:rPr>
        <w:t>7-тармағында</w:t>
      </w:r>
      <w:r>
        <w:rPr>
          <w:rFonts w:ascii="Times New Roman"/>
          <w:b w:val="false"/>
          <w:i w:val="false"/>
          <w:color w:val="000000"/>
          <w:sz w:val="28"/>
        </w:rPr>
        <w:t xml:space="preserve"> көрсетiлген мекенжай бойынша кеңсе арқылы № 44 каб. жүргiзiледi, байланыс тел. 8 (7172) 79-32-99.</w:t>
      </w:r>
      <w:r>
        <w:br/>
      </w:r>
      <w:r>
        <w:rPr>
          <w:rFonts w:ascii="Times New Roman"/>
          <w:b w:val="false"/>
          <w:i w:val="false"/>
          <w:color w:val="000000"/>
          <w:sz w:val="28"/>
        </w:rPr>
        <w:t>
</w:t>
      </w:r>
      <w:r>
        <w:rPr>
          <w:rFonts w:ascii="Times New Roman"/>
          <w:b w:val="false"/>
          <w:i w:val="false"/>
          <w:color w:val="000000"/>
          <w:sz w:val="28"/>
        </w:rPr>
        <w:t>
      14.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қабылданған құжаттарды ҚазМетрИн кеңсесiнiң қызметкерімен тiркеуден өткiзіледi және бұрыштама қол қою үшiн ҚазМетрИн басшысына жiберiледi;</w:t>
      </w:r>
      <w:r>
        <w:br/>
      </w:r>
      <w:r>
        <w:rPr>
          <w:rFonts w:ascii="Times New Roman"/>
          <w:b w:val="false"/>
          <w:i w:val="false"/>
          <w:color w:val="000000"/>
          <w:sz w:val="28"/>
        </w:rPr>
        <w:t>
</w:t>
      </w:r>
      <w:r>
        <w:rPr>
          <w:rFonts w:ascii="Times New Roman"/>
          <w:b w:val="false"/>
          <w:i w:val="false"/>
          <w:color w:val="000000"/>
          <w:sz w:val="28"/>
        </w:rPr>
        <w:t>
      2) ҚазМетрИн басшысының бұрыштамасы бар құжаттар ҚазМетрИн-нің жауапты құрылымдық бөлiмшесiне жiберiледi;</w:t>
      </w:r>
      <w:r>
        <w:br/>
      </w:r>
      <w:r>
        <w:rPr>
          <w:rFonts w:ascii="Times New Roman"/>
          <w:b w:val="false"/>
          <w:i w:val="false"/>
          <w:color w:val="000000"/>
          <w:sz w:val="28"/>
        </w:rPr>
        <w:t>
</w:t>
      </w:r>
      <w:r>
        <w:rPr>
          <w:rFonts w:ascii="Times New Roman"/>
          <w:b w:val="false"/>
          <w:i w:val="false"/>
          <w:color w:val="000000"/>
          <w:sz w:val="28"/>
        </w:rPr>
        <w:t>
      3) Жауапты құрылымдық бөлiмшенiң бастығы (бұдан әрi – бастық) қабылданған құжаттарды қарастыру үшiн жауапты орындаушыны анықтайды, бұрыштама қояды;</w:t>
      </w:r>
      <w:r>
        <w:br/>
      </w:r>
      <w:r>
        <w:rPr>
          <w:rFonts w:ascii="Times New Roman"/>
          <w:b w:val="false"/>
          <w:i w:val="false"/>
          <w:color w:val="000000"/>
          <w:sz w:val="28"/>
        </w:rPr>
        <w:t>
</w:t>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берілген құжаттарды қарастырады, өлшеу құралдарына метрологиялық аттестаттау өткізу туралы шарт жобасын (бұдан әрі – шарт) не дәлелді бас тартуды құрады;</w:t>
      </w:r>
      <w:r>
        <w:br/>
      </w:r>
      <w:r>
        <w:rPr>
          <w:rFonts w:ascii="Times New Roman"/>
          <w:b w:val="false"/>
          <w:i w:val="false"/>
          <w:color w:val="000000"/>
          <w:sz w:val="28"/>
        </w:rPr>
        <w:t>
</w:t>
      </w:r>
      <w:r>
        <w:rPr>
          <w:rFonts w:ascii="Times New Roman"/>
          <w:b w:val="false"/>
          <w:i w:val="false"/>
          <w:color w:val="000000"/>
          <w:sz w:val="28"/>
        </w:rPr>
        <w:t>
      5) шарт немесе дәлелді бас тарту жобаларына Бастық қол қояды;</w:t>
      </w:r>
      <w:r>
        <w:br/>
      </w:r>
      <w:r>
        <w:rPr>
          <w:rFonts w:ascii="Times New Roman"/>
          <w:b w:val="false"/>
          <w:i w:val="false"/>
          <w:color w:val="000000"/>
          <w:sz w:val="28"/>
        </w:rPr>
        <w:t>
</w:t>
      </w:r>
      <w:r>
        <w:rPr>
          <w:rFonts w:ascii="Times New Roman"/>
          <w:b w:val="false"/>
          <w:i w:val="false"/>
          <w:color w:val="000000"/>
          <w:sz w:val="28"/>
        </w:rPr>
        <w:t>
      6) шарт немесе дәлелді бас тарту жобасына ҚазМетрИн басшысы қол қояды;</w:t>
      </w:r>
      <w:r>
        <w:br/>
      </w:r>
      <w:r>
        <w:rPr>
          <w:rFonts w:ascii="Times New Roman"/>
          <w:b w:val="false"/>
          <w:i w:val="false"/>
          <w:color w:val="000000"/>
          <w:sz w:val="28"/>
        </w:rPr>
        <w:t>
</w:t>
      </w:r>
      <w:r>
        <w:rPr>
          <w:rFonts w:ascii="Times New Roman"/>
          <w:b w:val="false"/>
          <w:i w:val="false"/>
          <w:color w:val="000000"/>
          <w:sz w:val="28"/>
        </w:rPr>
        <w:t>
      7) ҚазМетрИн кеңсесінің қызметкері:</w:t>
      </w:r>
      <w:r>
        <w:br/>
      </w:r>
      <w:r>
        <w:rPr>
          <w:rFonts w:ascii="Times New Roman"/>
          <w:b w:val="false"/>
          <w:i w:val="false"/>
          <w:color w:val="000000"/>
          <w:sz w:val="28"/>
        </w:rPr>
        <w:t>
      шарт немесе дәлелді бас тартуды тіркейді;</w:t>
      </w:r>
      <w:r>
        <w:br/>
      </w:r>
      <w:r>
        <w:rPr>
          <w:rFonts w:ascii="Times New Roman"/>
          <w:b w:val="false"/>
          <w:i w:val="false"/>
          <w:color w:val="000000"/>
          <w:sz w:val="28"/>
        </w:rPr>
        <w:t>
      мемлекеттік қызметті алушыға (сенімхат бойынша өкіл арқылы) шарт немесе дәлелді бас тартуды қолма-қол немесе пошта байланысымен жібереді;</w:t>
      </w:r>
      <w:r>
        <w:br/>
      </w:r>
      <w:r>
        <w:rPr>
          <w:rFonts w:ascii="Times New Roman"/>
          <w:b w:val="false"/>
          <w:i w:val="false"/>
          <w:color w:val="000000"/>
          <w:sz w:val="28"/>
        </w:rPr>
        <w:t>
      жауапты орындаушыға шарт көшірмесін жібереді;</w:t>
      </w:r>
      <w:r>
        <w:br/>
      </w:r>
      <w:r>
        <w:rPr>
          <w:rFonts w:ascii="Times New Roman"/>
          <w:b w:val="false"/>
          <w:i w:val="false"/>
          <w:color w:val="000000"/>
          <w:sz w:val="28"/>
        </w:rPr>
        <w:t>
</w:t>
      </w:r>
      <w:r>
        <w:rPr>
          <w:rFonts w:ascii="Times New Roman"/>
          <w:b w:val="false"/>
          <w:i w:val="false"/>
          <w:color w:val="000000"/>
          <w:sz w:val="28"/>
        </w:rPr>
        <w:t>
      8) жауапты орындаушы:</w:t>
      </w:r>
      <w:r>
        <w:br/>
      </w:r>
      <w:r>
        <w:rPr>
          <w:rFonts w:ascii="Times New Roman"/>
          <w:b w:val="false"/>
          <w:i w:val="false"/>
          <w:color w:val="000000"/>
          <w:sz w:val="28"/>
        </w:rPr>
        <w:t>
      мемлекеттік қызметті алушы мемлекеттік қызметті төлегеннен кейін шарт міндеттемелері бойынша жұмыстарды өткізеді;</w:t>
      </w:r>
      <w:r>
        <w:br/>
      </w:r>
      <w:r>
        <w:rPr>
          <w:rFonts w:ascii="Times New Roman"/>
          <w:b w:val="false"/>
          <w:i w:val="false"/>
          <w:color w:val="000000"/>
          <w:sz w:val="28"/>
        </w:rPr>
        <w:t>
      сертификат, өлшеу құралдарын метрологиялық аттестаттау туралы бұйрық жобасын (бұдан әрі – бұйрық) немесе дәлелді бас тартуды ресімдейді;</w:t>
      </w:r>
      <w:r>
        <w:br/>
      </w:r>
      <w:r>
        <w:rPr>
          <w:rFonts w:ascii="Times New Roman"/>
          <w:b w:val="false"/>
          <w:i w:val="false"/>
          <w:color w:val="000000"/>
          <w:sz w:val="28"/>
        </w:rPr>
        <w:t>
</w:t>
      </w:r>
      <w:r>
        <w:rPr>
          <w:rFonts w:ascii="Times New Roman"/>
          <w:b w:val="false"/>
          <w:i w:val="false"/>
          <w:color w:val="000000"/>
          <w:sz w:val="28"/>
        </w:rPr>
        <w:t>
      9) бұйрық жобасы немесе дәлелді бас тартуға Бастық қол қояды;</w:t>
      </w:r>
      <w:r>
        <w:br/>
      </w:r>
      <w:r>
        <w:rPr>
          <w:rFonts w:ascii="Times New Roman"/>
          <w:b w:val="false"/>
          <w:i w:val="false"/>
          <w:color w:val="000000"/>
          <w:sz w:val="28"/>
        </w:rPr>
        <w:t>
</w:t>
      </w:r>
      <w:r>
        <w:rPr>
          <w:rFonts w:ascii="Times New Roman"/>
          <w:b w:val="false"/>
          <w:i w:val="false"/>
          <w:color w:val="000000"/>
          <w:sz w:val="28"/>
        </w:rPr>
        <w:t>
      10) сертификат, бұйрық немесе дәлелді бас тартуға ҚазМетрИн басшысы қол қояды;</w:t>
      </w:r>
      <w:r>
        <w:br/>
      </w:r>
      <w:r>
        <w:rPr>
          <w:rFonts w:ascii="Times New Roman"/>
          <w:b w:val="false"/>
          <w:i w:val="false"/>
          <w:color w:val="000000"/>
          <w:sz w:val="28"/>
        </w:rPr>
        <w:t>
</w:t>
      </w:r>
      <w:r>
        <w:rPr>
          <w:rFonts w:ascii="Times New Roman"/>
          <w:b w:val="false"/>
          <w:i w:val="false"/>
          <w:color w:val="000000"/>
          <w:sz w:val="28"/>
        </w:rPr>
        <w:t>
      11) ҚазМетрИн кеңсесінің қызметкері бұйрық немесе дәлелді бас тартуды тіркейді және мемлекеттік қызметті алушыға (сенімхат бойынша өкіл арқылы) сертификат немесе дәлелді бас тартуды қолына береді немесе пошта байланысы арқылы жібереді.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 келесi құрылымдық-функционалдық бiрлiктер (бұдан әрi - ҚФБ) iске қосылған:</w:t>
      </w:r>
      <w:r>
        <w:br/>
      </w:r>
      <w:r>
        <w:rPr>
          <w:rFonts w:ascii="Times New Roman"/>
          <w:b w:val="false"/>
          <w:i w:val="false"/>
          <w:color w:val="000000"/>
          <w:sz w:val="28"/>
        </w:rPr>
        <w:t>
</w:t>
      </w:r>
      <w:r>
        <w:rPr>
          <w:rFonts w:ascii="Times New Roman"/>
          <w:b w:val="false"/>
          <w:i w:val="false"/>
          <w:color w:val="000000"/>
          <w:sz w:val="28"/>
        </w:rPr>
        <w:t>
      1) ҚазМетрИн басшысы;</w:t>
      </w:r>
      <w:r>
        <w:br/>
      </w:r>
      <w:r>
        <w:rPr>
          <w:rFonts w:ascii="Times New Roman"/>
          <w:b w:val="false"/>
          <w:i w:val="false"/>
          <w:color w:val="000000"/>
          <w:sz w:val="28"/>
        </w:rPr>
        <w:t>
</w:t>
      </w:r>
      <w:r>
        <w:rPr>
          <w:rFonts w:ascii="Times New Roman"/>
          <w:b w:val="false"/>
          <w:i w:val="false"/>
          <w:color w:val="000000"/>
          <w:sz w:val="28"/>
        </w:rPr>
        <w:t>
      2) Бастық;</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ҚазМетрИн кеңсесі қызметкері.</w:t>
      </w:r>
      <w:r>
        <w:br/>
      </w:r>
      <w:r>
        <w:rPr>
          <w:rFonts w:ascii="Times New Roman"/>
          <w:b w:val="false"/>
          <w:i w:val="false"/>
          <w:color w:val="000000"/>
          <w:sz w:val="28"/>
        </w:rPr>
        <w:t>
</w:t>
      </w:r>
      <w:r>
        <w:rPr>
          <w:rFonts w:ascii="Times New Roman"/>
          <w:b w:val="false"/>
          <w:i w:val="false"/>
          <w:color w:val="000000"/>
          <w:sz w:val="28"/>
        </w:rPr>
        <w:t>
      16. ҚФБ-нiң әкiмшiлiк iс-қимылдардың (рәсiмдердiң) бiрiздiлiгi мен өзара iс-әрекетiнiң мәтiндiк сипаттамасы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әкiмшiлiк iс-қимылдың (рәсiмдердiң) орындалу мерзiмi көрсетiле отырып келтiрiлген.</w:t>
      </w:r>
      <w:r>
        <w:br/>
      </w:r>
      <w:r>
        <w:rPr>
          <w:rFonts w:ascii="Times New Roman"/>
          <w:b w:val="false"/>
          <w:i w:val="false"/>
          <w:color w:val="000000"/>
          <w:sz w:val="28"/>
        </w:rPr>
        <w:t>
</w:t>
      </w:r>
      <w:r>
        <w:rPr>
          <w:rFonts w:ascii="Times New Roman"/>
          <w:b w:val="false"/>
          <w:i w:val="false"/>
          <w:color w:val="000000"/>
          <w:sz w:val="28"/>
        </w:rPr>
        <w:t>
      17.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76"/>
    <w:bookmarkStart w:name="z243" w:id="77"/>
    <w:p>
      <w:pPr>
        <w:spacing w:after="0"/>
        <w:ind w:left="0"/>
        <w:jc w:val="both"/>
      </w:pPr>
      <w:r>
        <w:rPr>
          <w:rFonts w:ascii="Times New Roman"/>
          <w:b w:val="false"/>
          <w:i w:val="false"/>
          <w:color w:val="000000"/>
          <w:sz w:val="28"/>
        </w:rPr>
        <w:t xml:space="preserve">
«Метрологиялық аттестаттау туралы сертификат </w:t>
      </w:r>
      <w:r>
        <w:br/>
      </w:r>
      <w:r>
        <w:rPr>
          <w:rFonts w:ascii="Times New Roman"/>
          <w:b w:val="false"/>
          <w:i w:val="false"/>
          <w:color w:val="000000"/>
          <w:sz w:val="28"/>
        </w:rPr>
        <w:t>
беру» мемлекеттiк қызмет регламентiне 1-қосымша</w:t>
      </w:r>
    </w:p>
    <w:bookmarkEnd w:id="77"/>
    <w:bookmarkStart w:name="z244" w:id="78"/>
    <w:p>
      <w:pPr>
        <w:spacing w:after="0"/>
        <w:ind w:left="0"/>
        <w:jc w:val="left"/>
      </w:pPr>
      <w:r>
        <w:rPr>
          <w:rFonts w:ascii="Times New Roman"/>
          <w:b/>
          <w:i w:val="false"/>
          <w:color w:val="000000"/>
        </w:rPr>
        <w:t xml:space="preserve"> 
Әкімшілік іс-қимылдардың (процедуралардың) жүйелігі мен өзара</w:t>
      </w:r>
      <w:r>
        <w:br/>
      </w:r>
      <w:r>
        <w:rPr>
          <w:rFonts w:ascii="Times New Roman"/>
          <w:b/>
          <w:i w:val="false"/>
          <w:color w:val="000000"/>
        </w:rPr>
        <w:t>
әрекетін сипаттау</w:t>
      </w:r>
    </w:p>
    <w:bookmarkEnd w:id="78"/>
    <w:bookmarkStart w:name="z245" w:id="79"/>
    <w:p>
      <w:pPr>
        <w:spacing w:after="0"/>
        <w:ind w:left="0"/>
        <w:jc w:val="left"/>
      </w:pPr>
      <w:r>
        <w:rPr>
          <w:rFonts w:ascii="Times New Roman"/>
          <w:b/>
          <w:i w:val="false"/>
          <w:color w:val="000000"/>
        </w:rPr>
        <w:t xml:space="preserve"> 
1-кесте. ҚФБ іс-қимылын сипаттау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486"/>
        <w:gridCol w:w="973"/>
        <w:gridCol w:w="905"/>
        <w:gridCol w:w="2505"/>
        <w:gridCol w:w="1128"/>
        <w:gridCol w:w="974"/>
        <w:gridCol w:w="2488"/>
        <w:gridCol w:w="1851"/>
        <w:gridCol w:w="1354"/>
        <w:gridCol w:w="1010"/>
        <w:gridCol w:w="1801"/>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ағыны барысы)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кеңсесінің қызметкері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басшысы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басшысы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қызметкері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басшысы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кеңсесінің қызметкері</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процедура, операция) атауы және олардың сипаты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қабылдайды, өтінімді тіркейді, Стандарттың 14-тармағына сәйкес қолхат береді, құжаттарға бұрыштама қою үшін Комитет төрағасына жібереді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анықтайды, бұрыштама қояды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құжатты қарастырады және шарт жобасын немесе дәлелді бас тарту жобасын ресімдейді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жобасын немесе дәлелді бас тарту жобасына қол қояды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дәлелді бас тартуға қол қояды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дәлелді бас тартуды тіркейді;</w:t>
            </w:r>
          </w:p>
          <w:p>
            <w:pPr>
              <w:spacing w:after="20"/>
              <w:ind w:left="20"/>
              <w:jc w:val="both"/>
            </w:pPr>
            <w:r>
              <w:rPr>
                <w:rFonts w:ascii="Times New Roman"/>
                <w:b w:val="false"/>
                <w:i w:val="false"/>
                <w:color w:val="000000"/>
                <w:sz w:val="20"/>
              </w:rPr>
              <w:t>Мемлекеттік қызметті алушыға (шарт бойынша оның өкіліне) шарт немесе дәлелді бас тартуды қолымен немесе пошта байланысы арқылы береді; жауапты орындаушыға шарт көшірмесін жібереді;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мемлекеттік қызмет төленгеннен кейін шарт міндеттемелері бойынша жұмыстарды өткізеді; бұйрық жобасын немесе дәлелді бас тартуды, сондай-ақ сертификатты ресімдейді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жобасына не дәлелді бас тартуға қол қояды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 дәлелді бас тартуға, сондай-ақ сертификатқа қол қояды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дәлелді бас тартуды тіркейді және мемлекеттік қызметті алушыға (сенімхат бойынша өкіл арқылы) сертификат немесе дәлелді бас тартуды қолына береді немесе пошта байланысы арқылы жібереді</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өтінім, құжат қабылданғаны туралы қолхат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дәлелді бас тарту жобасы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шарт немесе дәлелді бас тарту жобасы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шарт немесе дәлелді бас тарту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шарт немесе дәлелді бас тарту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 дәлелді бас тарту жобалары, сертификат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бұйрық не дәлелді бас тарту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бұйрық не дәлелді бас тарту, сондай-ақ сертификат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не дәлелді бас тарту</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күнтізбелік күн ішінде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күнтізбелік күн ішінде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күнтізбелік күн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күнтізбелік күн ішінде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Шартпен қарастырылған мерзімде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күнтізбелік күн ішінде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күнтізбелік күн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80"/>
    <w:p>
      <w:pPr>
        <w:spacing w:after="0"/>
        <w:ind w:left="0"/>
        <w:jc w:val="left"/>
      </w:pPr>
      <w:r>
        <w:rPr>
          <w:rFonts w:ascii="Times New Roman"/>
          <w:b/>
          <w:i w:val="false"/>
          <w:color w:val="000000"/>
        </w:rPr>
        <w:t xml:space="preserve"> 
2-кесте. Пайдалану нұсқасы.</w:t>
      </w:r>
    </w:p>
    <w:bookmarkEnd w:id="80"/>
    <w:bookmarkStart w:name="z247" w:id="81"/>
    <w:p>
      <w:pPr>
        <w:spacing w:after="0"/>
        <w:ind w:left="0"/>
        <w:jc w:val="left"/>
      </w:pPr>
      <w:r>
        <w:rPr>
          <w:rFonts w:ascii="Times New Roman"/>
          <w:b/>
          <w:i w:val="false"/>
          <w:color w:val="000000"/>
        </w:rPr>
        <w:t xml:space="preserve"> 
Негізгі процесс – мемлекеттік қызметті көрсету туралы шешімді</w:t>
      </w:r>
      <w:r>
        <w:br/>
      </w:r>
      <w:r>
        <w:rPr>
          <w:rFonts w:ascii="Times New Roman"/>
          <w:b/>
          <w:i w:val="false"/>
          <w:color w:val="000000"/>
        </w:rPr>
        <w:t>
бекіткен жағдайда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3185"/>
        <w:gridCol w:w="2170"/>
        <w:gridCol w:w="2276"/>
        <w:gridCol w:w="3799"/>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кеңсесінің қызметкері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басшысы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өтінімді тіркеу, құжатты қабылдау туралы қолхат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соғу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бұрыштама қою</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қарастыру және шарт жобасын ресімдеу</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жобасына виза қою</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қою</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тіркейді және мемлекеттік қызметті алушыға (шарт бойынша оның өкіліне) шартты қолымен немесе пошта байланысы арқылы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міндеттемелері бойынша жұмыстар өткізу, сертификат және бұйрық жобасын ресімдеу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жобасына виза қою</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және бұйрыққа қол қою</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 және мемлекеттік қызметті алушыға (шарт бойынша оның өкіліне) сертификатты қолына немесе пошта байланысы арқылы жіберу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82"/>
    <w:p>
      <w:pPr>
        <w:spacing w:after="0"/>
        <w:ind w:left="0"/>
        <w:jc w:val="left"/>
      </w:pPr>
      <w:r>
        <w:rPr>
          <w:rFonts w:ascii="Times New Roman"/>
          <w:b/>
          <w:i w:val="false"/>
          <w:color w:val="000000"/>
        </w:rPr>
        <w:t xml:space="preserve"> 
3-кесте. Пайдалану нұсқалары.</w:t>
      </w:r>
    </w:p>
    <w:bookmarkEnd w:id="82"/>
    <w:bookmarkStart w:name="z249" w:id="83"/>
    <w:p>
      <w:pPr>
        <w:spacing w:after="0"/>
        <w:ind w:left="0"/>
        <w:jc w:val="left"/>
      </w:pPr>
      <w:r>
        <w:rPr>
          <w:rFonts w:ascii="Times New Roman"/>
          <w:b/>
          <w:i w:val="false"/>
          <w:color w:val="000000"/>
        </w:rPr>
        <w:t xml:space="preserve"> 
Негізгі процесс – берілген құжатты қайтарған жағдайда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774"/>
        <w:gridCol w:w="1910"/>
        <w:gridCol w:w="2480"/>
        <w:gridCol w:w="4125"/>
      </w:tblGrid>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кеңсесінің қызметкері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ҚазМетрИн басшысы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өтінімді тіркеу, құжатты қабылдау туралы қолхат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соғу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бұрыштама соғу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құжатты қарастыру және дәлелді бас тарту жобасын ресімдеу</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жобасына виза қою</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тіркейді және мемлекеттік қызметті алушыға (шарт бойынша оның өкіліне) дәлелді бас тартуды қолымен немесе пошта байланысы арқылы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міндеттемелері бойынша жұмыстар өткізу, сертификат және бұйрық жобасын ресімдеу</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жобасына виза қою</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тіркейді және мемлекеттік қызметті алушыға (шарт бойынша оның өкіліне) дәлелді бас тартуды қолымен немесе пошта байланысы арқылы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84"/>
    <w:p>
      <w:pPr>
        <w:spacing w:after="0"/>
        <w:ind w:left="0"/>
        <w:jc w:val="both"/>
      </w:pPr>
      <w:r>
        <w:rPr>
          <w:rFonts w:ascii="Times New Roman"/>
          <w:b w:val="false"/>
          <w:i w:val="false"/>
          <w:color w:val="000000"/>
          <w:sz w:val="28"/>
        </w:rPr>
        <w:t xml:space="preserve">
«Метрологиялық аттестаттау туралы  </w:t>
      </w:r>
      <w:r>
        <w:br/>
      </w:r>
      <w:r>
        <w:rPr>
          <w:rFonts w:ascii="Times New Roman"/>
          <w:b w:val="false"/>
          <w:i w:val="false"/>
          <w:color w:val="000000"/>
          <w:sz w:val="28"/>
        </w:rPr>
        <w:t xml:space="preserve">
сертификат беру» мемлекеттiк    </w:t>
      </w:r>
      <w:r>
        <w:br/>
      </w:r>
      <w:r>
        <w:rPr>
          <w:rFonts w:ascii="Times New Roman"/>
          <w:b w:val="false"/>
          <w:i w:val="false"/>
          <w:color w:val="000000"/>
          <w:sz w:val="28"/>
        </w:rPr>
        <w:t xml:space="preserve">
қызмет регламентiне 2-қосымша    </w:t>
      </w:r>
    </w:p>
    <w:bookmarkEnd w:id="84"/>
    <w:bookmarkStart w:name="z251" w:id="85"/>
    <w:p>
      <w:pPr>
        <w:spacing w:after="0"/>
        <w:ind w:left="0"/>
        <w:jc w:val="left"/>
      </w:pPr>
      <w:r>
        <w:rPr>
          <w:rFonts w:ascii="Times New Roman"/>
          <w:b/>
          <w:i w:val="false"/>
          <w:color w:val="000000"/>
        </w:rPr>
        <w:t xml:space="preserve"> 
Атқарымдық өзара әрекет ету диаграммасы</w:t>
      </w:r>
    </w:p>
    <w:bookmarkEnd w:id="85"/>
    <w:p>
      <w:pPr>
        <w:spacing w:after="0"/>
        <w:ind w:left="0"/>
        <w:jc w:val="both"/>
      </w:pPr>
      <w:r>
        <w:drawing>
          <wp:inline distT="0" distB="0" distL="0" distR="0">
            <wp:extent cx="59309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30900" cy="6832600"/>
                    </a:xfrm>
                    <a:prstGeom prst="rect">
                      <a:avLst/>
                    </a:prstGeom>
                  </pic:spPr>
                </pic:pic>
              </a:graphicData>
            </a:graphic>
          </wp:inline>
        </w:drawing>
      </w:r>
    </w:p>
    <w:bookmarkStart w:name="z252"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509 бұйрығына 6-қосымша </w:t>
      </w:r>
    </w:p>
    <w:bookmarkEnd w:id="86"/>
    <w:bookmarkStart w:name="z253" w:id="87"/>
    <w:p>
      <w:pPr>
        <w:spacing w:after="0"/>
        <w:ind w:left="0"/>
        <w:jc w:val="left"/>
      </w:pPr>
      <w:r>
        <w:rPr>
          <w:rFonts w:ascii="Times New Roman"/>
          <w:b/>
          <w:i w:val="false"/>
          <w:color w:val="000000"/>
        </w:rPr>
        <w:t xml:space="preserve"> 
«Қазақстан Республикасының Мемлекеттік Туын және Қазақстан</w:t>
      </w:r>
      <w:r>
        <w:br/>
      </w:r>
      <w:r>
        <w:rPr>
          <w:rFonts w:ascii="Times New Roman"/>
          <w:b/>
          <w:i w:val="false"/>
          <w:color w:val="000000"/>
        </w:rPr>
        <w:t>
Республикасының Мемлекеттік Елтаңбасын дайындау үшін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электрондық мемлекеттiк қызмет көрсету регламентi</w:t>
      </w:r>
    </w:p>
    <w:bookmarkEnd w:id="87"/>
    <w:bookmarkStart w:name="z254" w:id="88"/>
    <w:p>
      <w:pPr>
        <w:spacing w:after="0"/>
        <w:ind w:left="0"/>
        <w:jc w:val="left"/>
      </w:pPr>
      <w:r>
        <w:rPr>
          <w:rFonts w:ascii="Times New Roman"/>
          <w:b/>
          <w:i w:val="false"/>
          <w:color w:val="000000"/>
        </w:rPr>
        <w:t xml:space="preserve"> 
1. Жалпы ережелер</w:t>
      </w:r>
    </w:p>
    <w:bookmarkEnd w:id="88"/>
    <w:bookmarkStart w:name="z255" w:id="89"/>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электрондық мемлекеттiк қызмет көрсету (бұдан әрі – көрсетілетін қызмет) Қазақстан Республикасы Индустрия және жаңа технологиялар министрлігінің Техникалық реттеу және метрология комитетімен (бұдан әрі – қызмет көрсетуші),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1129 қаулысымен бекітілген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w:t>
      </w:r>
      <w:r>
        <w:rPr>
          <w:rFonts w:ascii="Times New Roman"/>
          <w:b w:val="false"/>
          <w:i w:val="false"/>
          <w:color w:val="000000"/>
          <w:sz w:val="28"/>
        </w:rPr>
        <w:t>
      1)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2) ақпараттық жүйе – ақпараттық-бағдарламалық кешенді пайдалану арқылы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7)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13)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15) «электрондық үкімет» шлюзі – электрондық қызмет көрсетуді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89"/>
    <w:bookmarkStart w:name="z277" w:id="90"/>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90"/>
    <w:bookmarkStart w:name="z278" w:id="91"/>
    <w:p>
      <w:pPr>
        <w:spacing w:after="0"/>
        <w:ind w:left="0"/>
        <w:jc w:val="both"/>
      </w:pPr>
      <w:r>
        <w:rPr>
          <w:rFonts w:ascii="Times New Roman"/>
          <w:b w:val="false"/>
          <w:i w:val="false"/>
          <w:color w:val="000000"/>
          <w:sz w:val="28"/>
        </w:rPr>
        <w:t>
      6. ЭҮП (қызмет көрсету барысында функционалдық өзара іс-қимылдың № 1 диаграммасы) арқылы қызмет көрсетушінің қадамдық әрекеттері және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компьютердің интернет-браузерінде сақталған өзінің ЭЦҚ тіркеу куәлігінің көмегімен ЭҮП-да тіркеуді жүзеге асырады (ЭҮП-ға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 немесе электронды (сканерленген) түрдегі түбіртекті бекіту;</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қызметті ЭҮТШ арқылы төлегенде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xml:space="preserve">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 </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(лицензия беру, қайта рәсімдеу, лицензияның телқұжатын беру)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қызмет көрсетуші арқылы шешімі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9-үдеріс - тұтынушы «Е-лицензиялау» АЖ МДҚ-мен қалыптасқан қызмет қорытындысын (лицензия беру, қайта рәсімдеу, лицензияның телқұжатын беру) алуы. Электрондық құжат қызмет көрсетушінің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Пайдаланушымен электрондық қызмет көрсету бойынша сұраныстың орындалу мәртебесін тексеру әдісі: «электронды үкімет» порталында «қызмет алу тарихы» бөлімінде, сондай-ақ қызмет көрсетушіге жүгінген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p>
    <w:bookmarkEnd w:id="91"/>
    <w:bookmarkStart w:name="z311" w:id="92"/>
    <w:p>
      <w:pPr>
        <w:spacing w:after="0"/>
        <w:ind w:left="0"/>
        <w:jc w:val="left"/>
      </w:pPr>
      <w:r>
        <w:rPr>
          <w:rFonts w:ascii="Times New Roman"/>
          <w:b/>
          <w:i w:val="false"/>
          <w:color w:val="000000"/>
        </w:rPr>
        <w:t xml:space="preserve"> 
3. Электрондық мемлекеттік қызмет көрсету үрдісінде өзара</w:t>
      </w:r>
      <w:r>
        <w:br/>
      </w:r>
      <w:r>
        <w:rPr>
          <w:rFonts w:ascii="Times New Roman"/>
          <w:b/>
          <w:i w:val="false"/>
          <w:color w:val="000000"/>
        </w:rPr>
        <w:t>
іс-қимыл жасау тәртібінің сипаттамасы</w:t>
      </w:r>
    </w:p>
    <w:bookmarkEnd w:id="92"/>
    <w:bookmarkStart w:name="z312" w:id="93"/>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 ЖТ МДҚ;</w:t>
      </w:r>
      <w:r>
        <w:br/>
      </w:r>
      <w:r>
        <w:rPr>
          <w:rFonts w:ascii="Times New Roman"/>
          <w:b w:val="false"/>
          <w:i w:val="false"/>
          <w:color w:val="000000"/>
          <w:sz w:val="28"/>
        </w:rPr>
        <w:t>
</w:t>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12. Әрбір іс-әрекетті орындау мерзімі көрсетілген әрекеттер дәйектілігінің (рәсімдер, функциялар, операциялар)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әрекеттердің логикалық дәйектілігі арасындағы өзара байланысты көрсететін диаграмма (қызмет көрсету үрдісінде)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сапа және қолжетімділік көрсеткіштерімен өлшенеді. Электрондық мемлекеттік қызметтердің «сапа» және «қолжетімділік» көрсеткіштерін анықтауға сауалнама нысаны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қызмет көрсету үрдісіне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қосылу;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шотының болуы.</w:t>
      </w:r>
    </w:p>
    <w:bookmarkEnd w:id="93"/>
    <w:bookmarkStart w:name="z332" w:id="94"/>
    <w:p>
      <w:pPr>
        <w:spacing w:after="0"/>
        <w:ind w:left="0"/>
        <w:jc w:val="both"/>
      </w:pPr>
      <w:r>
        <w:rPr>
          <w:rFonts w:ascii="Times New Roman"/>
          <w:b w:val="false"/>
          <w:i w:val="false"/>
          <w:color w:val="000000"/>
          <w:sz w:val="28"/>
        </w:rPr>
        <w:t xml:space="preserve">
«Қазақстан Республикасының Мемлекеттік Туын  </w:t>
      </w:r>
      <w:r>
        <w:br/>
      </w:r>
      <w:r>
        <w:rPr>
          <w:rFonts w:ascii="Times New Roman"/>
          <w:b w:val="false"/>
          <w:i w:val="false"/>
          <w:color w:val="000000"/>
          <w:sz w:val="28"/>
        </w:rPr>
        <w:t xml:space="preserve">
және Қазақстан Республикасының Мемлекеттік  </w:t>
      </w:r>
      <w:r>
        <w:br/>
      </w:r>
      <w:r>
        <w:rPr>
          <w:rFonts w:ascii="Times New Roman"/>
          <w:b w:val="false"/>
          <w:i w:val="false"/>
          <w:color w:val="000000"/>
          <w:sz w:val="28"/>
        </w:rPr>
        <w:t xml:space="preserve">
Елтаңбасын дайындау үшін лицензия беру, қайта </w:t>
      </w:r>
      <w:r>
        <w:br/>
      </w:r>
      <w:r>
        <w:rPr>
          <w:rFonts w:ascii="Times New Roman"/>
          <w:b w:val="false"/>
          <w:i w:val="false"/>
          <w:color w:val="000000"/>
          <w:sz w:val="28"/>
        </w:rPr>
        <w:t xml:space="preserve">
ресімдеу, лицензияның телнұсқаларын беру»   </w:t>
      </w:r>
      <w:r>
        <w:br/>
      </w:r>
      <w:r>
        <w:rPr>
          <w:rFonts w:ascii="Times New Roman"/>
          <w:b w:val="false"/>
          <w:i w:val="false"/>
          <w:color w:val="000000"/>
          <w:sz w:val="28"/>
        </w:rPr>
        <w:t>
электрондық мемлекеттiк қызмет көрсету регламентi</w:t>
      </w:r>
      <w:r>
        <w:br/>
      </w:r>
      <w:r>
        <w:rPr>
          <w:rFonts w:ascii="Times New Roman"/>
          <w:b w:val="false"/>
          <w:i w:val="false"/>
          <w:color w:val="000000"/>
          <w:sz w:val="28"/>
        </w:rPr>
        <w:t xml:space="preserve">
1-қосымша                    </w:t>
      </w:r>
    </w:p>
    <w:bookmarkEnd w:id="94"/>
    <w:bookmarkStart w:name="z333" w:id="95"/>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әрекет жасаудың № 1 диаграммасы</w:t>
      </w:r>
    </w:p>
    <w:bookmarkEnd w:id="95"/>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02900" cy="5588000"/>
                    </a:xfrm>
                    <a:prstGeom prst="rect">
                      <a:avLst/>
                    </a:prstGeom>
                  </pic:spPr>
                </pic:pic>
              </a:graphicData>
            </a:graphic>
          </wp:inline>
        </w:drawing>
      </w:r>
    </w:p>
    <w:bookmarkStart w:name="z334" w:id="96"/>
    <w:p>
      <w:pPr>
        <w:spacing w:after="0"/>
        <w:ind w:left="0"/>
        <w:jc w:val="left"/>
      </w:pPr>
      <w:r>
        <w:rPr>
          <w:rFonts w:ascii="Times New Roman"/>
          <w:b/>
          <w:i w:val="false"/>
          <w:color w:val="000000"/>
        </w:rPr>
        <w:t xml:space="preserve"> 
Қызмет көрсетуші арқылы электрондық мемлекеттік қызмет</w:t>
      </w:r>
      <w:r>
        <w:br/>
      </w:r>
      <w:r>
        <w:rPr>
          <w:rFonts w:ascii="Times New Roman"/>
          <w:b/>
          <w:i w:val="false"/>
          <w:color w:val="000000"/>
        </w:rPr>
        <w:t>
көрсету кезіндегі функционалдық өзара әрекет жасаудың № 2 диаграммасы</w:t>
      </w:r>
    </w:p>
    <w:bookmarkEnd w:id="96"/>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02900" cy="5588000"/>
                    </a:xfrm>
                    <a:prstGeom prst="rect">
                      <a:avLst/>
                    </a:prstGeom>
                  </pic:spPr>
                </pic:pic>
              </a:graphicData>
            </a:graphic>
          </wp:inline>
        </w:drawing>
      </w:r>
    </w:p>
    <w:bookmarkStart w:name="z335" w:id="97"/>
    <w:p>
      <w:pPr>
        <w:spacing w:after="0"/>
        <w:ind w:left="0"/>
        <w:jc w:val="left"/>
      </w:pPr>
      <w:r>
        <w:rPr>
          <w:rFonts w:ascii="Times New Roman"/>
          <w:b/>
          <w:i w:val="false"/>
          <w:color w:val="000000"/>
        </w:rPr>
        <w:t xml:space="preserve"> 
Шартты белгілер:</w:t>
      </w:r>
    </w:p>
    <w:bookmarkEnd w:id="97"/>
    <w:p>
      <w:pPr>
        <w:spacing w:after="0"/>
        <w:ind w:left="0"/>
        <w:jc w:val="both"/>
      </w:pPr>
      <w:r>
        <w:drawing>
          <wp:inline distT="0" distB="0" distL="0" distR="0">
            <wp:extent cx="47117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11700" cy="5219700"/>
                    </a:xfrm>
                    <a:prstGeom prst="rect">
                      <a:avLst/>
                    </a:prstGeom>
                  </pic:spPr>
                </pic:pic>
              </a:graphicData>
            </a:graphic>
          </wp:inline>
        </w:drawing>
      </w:r>
    </w:p>
    <w:bookmarkStart w:name="z336" w:id="98"/>
    <w:p>
      <w:pPr>
        <w:spacing w:after="0"/>
        <w:ind w:left="0"/>
        <w:jc w:val="both"/>
      </w:pPr>
      <w:r>
        <w:rPr>
          <w:rFonts w:ascii="Times New Roman"/>
          <w:b w:val="false"/>
          <w:i w:val="false"/>
          <w:color w:val="000000"/>
          <w:sz w:val="28"/>
        </w:rPr>
        <w:t xml:space="preserve">
«Қазақстан Республикасының Мемлекеттік Туын және Қазақстан </w:t>
      </w:r>
      <w:r>
        <w:br/>
      </w:r>
      <w:r>
        <w:rPr>
          <w:rFonts w:ascii="Times New Roman"/>
          <w:b w:val="false"/>
          <w:i w:val="false"/>
          <w:color w:val="000000"/>
          <w:sz w:val="28"/>
        </w:rPr>
        <w:t>
Республикасының Мемлекеттік Елтаңбасын дайындау үшін лицензия</w:t>
      </w:r>
      <w:r>
        <w:br/>
      </w:r>
      <w:r>
        <w:rPr>
          <w:rFonts w:ascii="Times New Roman"/>
          <w:b w:val="false"/>
          <w:i w:val="false"/>
          <w:color w:val="000000"/>
          <w:sz w:val="28"/>
        </w:rPr>
        <w:t xml:space="preserve">
беру, қайта ресімдеу, лицензияның телнұсқаларын беру»   </w:t>
      </w:r>
      <w:r>
        <w:br/>
      </w:r>
      <w:r>
        <w:rPr>
          <w:rFonts w:ascii="Times New Roman"/>
          <w:b w:val="false"/>
          <w:i w:val="false"/>
          <w:color w:val="000000"/>
          <w:sz w:val="28"/>
        </w:rPr>
        <w:t xml:space="preserve">
электрондық мемлекеттiк қызмет көрсету регламентi     </w:t>
      </w:r>
      <w:r>
        <w:br/>
      </w:r>
      <w:r>
        <w:rPr>
          <w:rFonts w:ascii="Times New Roman"/>
          <w:b w:val="false"/>
          <w:i w:val="false"/>
          <w:color w:val="000000"/>
          <w:sz w:val="28"/>
        </w:rPr>
        <w:t xml:space="preserve">
2-қосымша                        </w:t>
      </w:r>
    </w:p>
    <w:bookmarkEnd w:id="98"/>
    <w:bookmarkStart w:name="z337" w:id="99"/>
    <w:p>
      <w:pPr>
        <w:spacing w:after="0"/>
        <w:ind w:left="0"/>
        <w:jc w:val="left"/>
      </w:pPr>
      <w:r>
        <w:rPr>
          <w:rFonts w:ascii="Times New Roman"/>
          <w:b/>
          <w:i w:val="false"/>
          <w:color w:val="000000"/>
        </w:rPr>
        <w:t xml:space="preserve"> 
Әрекеттер дәйектілігінің (рәсімдер, функциялар, операциялар)</w:t>
      </w:r>
      <w:r>
        <w:br/>
      </w:r>
      <w:r>
        <w:rPr>
          <w:rFonts w:ascii="Times New Roman"/>
          <w:b/>
          <w:i w:val="false"/>
          <w:color w:val="000000"/>
        </w:rPr>
        <w:t>
сипаттамасы</w:t>
      </w:r>
    </w:p>
    <w:bookmarkEnd w:id="99"/>
    <w:bookmarkStart w:name="z338" w:id="100"/>
    <w:p>
      <w:pPr>
        <w:spacing w:after="0"/>
        <w:ind w:left="0"/>
        <w:jc w:val="left"/>
      </w:pPr>
      <w:r>
        <w:rPr>
          <w:rFonts w:ascii="Times New Roman"/>
          <w:b/>
          <w:i w:val="false"/>
          <w:color w:val="000000"/>
        </w:rPr>
        <w:t xml:space="preserve"> 
1-кесте. ЭҮП арқылы ҚФБ iс-қимылының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238"/>
        <w:gridCol w:w="1100"/>
        <w:gridCol w:w="1238"/>
        <w:gridCol w:w="825"/>
        <w:gridCol w:w="1101"/>
        <w:gridCol w:w="1101"/>
        <w:gridCol w:w="1101"/>
        <w:gridCol w:w="1101"/>
        <w:gridCol w:w="1378"/>
        <w:gridCol w:w="1101"/>
        <w:gridCol w:w="827"/>
      </w:tblGrid>
      <w:tr>
        <w:trPr>
          <w:trHeight w:val="67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(процесстер, рәсiмдер, операциялар және олардың сипаттамасы) атауы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компьютерінің интернет-браузерінде ЭЦҚ тіркеу куәлігін бекітеді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болуымен байланысты авторизациядан бас тарту туралы хабарламаны құрады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нысанына электронды түрде қажетті құжаттарды бекіте отырып аталған сұранысты құрайды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төлеу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болмауына байланысты сұратылған қызметтен бас тарту туралы хабарламаны құру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тұтынушының ЭЦҚ таңдауы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ЭЦҚ-сының нақтылығын растамаумен байланысты сұратылған қызметтен бас тарту туралы хабарламаны құру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куәландыру (қол қою)</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 құжатты (тұтынушының сұрауын) тіркеу және «Е-лицензиялау» МДБ АЖ-да сұрауды өңдеу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«Е-лицензиялау» МДБ АЖ-ғы деректерінде бұзушылықтарының бар болуына байланысты сұратылған қызметтен бас тарту туралы хабарламаны құру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46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ұйымдастырушы-әкiмшiлiк шешiм)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дұрыс қалыптасуы туралы хабарламаның шығуы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электронды мемлекеттік қызметтен бас тарту туралы хабарламаны қалыптастыру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дұрыс қалыптасуы туралы хабарламаның шығуы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дұрыс қалыптасуы туралы хабарламаның шығуы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электрондық мемлекеттік қызметке бас тарту туралы хабарламаның қалыптасуы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бағытталуы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электрондық мемлекеттік қызметке бас тарту туралы хабарламаның қалыптасуы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бағытталуы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дұрыс қалыптасуы туралы хабарламаның шығуы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қызметке бас тарту туралы хабарламаның қалыптасуы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рәсімдеу, лицензияның телқұжатын беру</w:t>
            </w:r>
          </w:p>
        </w:tc>
      </w:tr>
      <w:tr>
        <w:trPr>
          <w:trHeight w:val="30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8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2-пайдаланушы мәліметінде бұрмалаушылық болған жағдайда; 3–егер авторизация сәтті өткен жағдайда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 6–егер төлесе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қателік болса, 8–егер ЭЦҚ қателік болмаса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10-пайдаланушыны қызмет көрсетуші тарапынан біліктілік талаптарына және лицензия беру негіздеріне сәйкестігін тексеру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9" w:id="101"/>
    <w:p>
      <w:pPr>
        <w:spacing w:after="0"/>
        <w:ind w:left="0"/>
        <w:jc w:val="left"/>
      </w:pPr>
      <w:r>
        <w:rPr>
          <w:rFonts w:ascii="Times New Roman"/>
          <w:b/>
          <w:i w:val="false"/>
          <w:color w:val="000000"/>
        </w:rPr>
        <w:t xml:space="preserve"> 
2-кесте. Қызмет көрсетуші арқылы ҚФБ іс-әрекеттерінің</w:t>
      </w:r>
      <w:r>
        <w:br/>
      </w:r>
      <w:r>
        <w:rPr>
          <w:rFonts w:ascii="Times New Roman"/>
          <w:b/>
          <w:i w:val="false"/>
          <w:color w:val="000000"/>
        </w:rPr>
        <w:t>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252"/>
        <w:gridCol w:w="973"/>
        <w:gridCol w:w="1113"/>
        <w:gridCol w:w="1392"/>
        <w:gridCol w:w="1670"/>
        <w:gridCol w:w="1948"/>
        <w:gridCol w:w="1393"/>
      </w:tblGrid>
      <w:tr>
        <w:trPr>
          <w:trHeight w:val="6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ЗТ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r>
      <w:tr>
        <w:trPr>
          <w:trHeight w:val="7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операциялар) және олардың сипаттамасы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авторландырылады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дұрыс болмауына байланысты бас тарту туралы хабарламаны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қызметкерімен қызметті таңдауы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ЖТ-да алушының деректерін тексеруге сұрау салу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дұрыс болмауына байланысты бас тарту туралы хабарламаны қалыптастыру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нысанын құжаттарды бекітумен толтыру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ЖТ-да электрондық құжатты тіркеу және «Е-лицензиялау» МДҚ ЖТ-да қызметті өңдеу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алушының деректерінде бұзушылықтардың болуымен байланысты сұрау салынған қызметтен бас тарту туралы хабарламаны қалыптастыру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16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реттеу шешімі)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дұрыс қалыптасуы туралы хабарламаның шығуы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қызметке бас тарту туралы хабарламаның қалыптасуы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дұрыс қалыптасуы туралы хабарламаның шығуы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бағытталуы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қызметке бас тарту туралы хабарламаның қалыптасуы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бағытталуы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тіркеу арқылы сұрауды тіркеу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қызметке бас тарту туралы хабарламаның қалыптасуы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1-Комитет қызметкерінің логин мен пароль деректерінің шынайлылығын «Е-лицензиялау» АЖ МДҚ-да тексеру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5–алушы деректерінде бұзушылықтар болғанда; 6–авторландыру табысты өткенде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8–«Е-лицензиялау» АЖ МДҚ-да сұрау бойынша деректердің болмауы, 9–сұрау бойынша деректер табылса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0" w:id="102"/>
    <w:p>
      <w:pPr>
        <w:spacing w:after="0"/>
        <w:ind w:left="0"/>
        <w:jc w:val="both"/>
      </w:pPr>
      <w:r>
        <w:rPr>
          <w:rFonts w:ascii="Times New Roman"/>
          <w:b w:val="false"/>
          <w:i w:val="false"/>
          <w:color w:val="000000"/>
          <w:sz w:val="28"/>
        </w:rPr>
        <w:t xml:space="preserve">
«Қазақстан Республикасының Мемлекеттік Туын және Қазақстан </w:t>
      </w:r>
      <w:r>
        <w:br/>
      </w:r>
      <w:r>
        <w:rPr>
          <w:rFonts w:ascii="Times New Roman"/>
          <w:b w:val="false"/>
          <w:i w:val="false"/>
          <w:color w:val="000000"/>
          <w:sz w:val="28"/>
        </w:rPr>
        <w:t>
Республикасының Мемлекеттік Елтаңбасын дайындау үшін лицензия</w:t>
      </w:r>
      <w:r>
        <w:br/>
      </w:r>
      <w:r>
        <w:rPr>
          <w:rFonts w:ascii="Times New Roman"/>
          <w:b w:val="false"/>
          <w:i w:val="false"/>
          <w:color w:val="000000"/>
          <w:sz w:val="28"/>
        </w:rPr>
        <w:t xml:space="preserve">
беру, қайта ресімдеу, лицензияның телнұсқаларын беру»   </w:t>
      </w:r>
      <w:r>
        <w:br/>
      </w:r>
      <w:r>
        <w:rPr>
          <w:rFonts w:ascii="Times New Roman"/>
          <w:b w:val="false"/>
          <w:i w:val="false"/>
          <w:color w:val="000000"/>
          <w:sz w:val="28"/>
        </w:rPr>
        <w:t xml:space="preserve">
электрондық мемлекеттiк қызмет көрсету регламентi     </w:t>
      </w:r>
      <w:r>
        <w:br/>
      </w:r>
      <w:r>
        <w:rPr>
          <w:rFonts w:ascii="Times New Roman"/>
          <w:b w:val="false"/>
          <w:i w:val="false"/>
          <w:color w:val="000000"/>
          <w:sz w:val="28"/>
        </w:rPr>
        <w:t xml:space="preserve">
3-қосымша                        </w:t>
      </w:r>
    </w:p>
    <w:bookmarkEnd w:id="102"/>
    <w:bookmarkStart w:name="z341" w:id="103"/>
    <w:p>
      <w:pPr>
        <w:spacing w:after="0"/>
        <w:ind w:left="0"/>
        <w:jc w:val="both"/>
      </w:pPr>
      <w:r>
        <w:rPr>
          <w:rFonts w:ascii="Times New Roman"/>
          <w:b w:val="false"/>
          <w:i w:val="false"/>
          <w:color w:val="000000"/>
          <w:sz w:val="28"/>
        </w:rPr>
        <w:t>
Нысан</w:t>
      </w:r>
    </w:p>
    <w:bookmarkEnd w:id="103"/>
    <w:bookmarkStart w:name="z342" w:id="104"/>
    <w:p>
      <w:pPr>
        <w:spacing w:after="0"/>
        <w:ind w:left="0"/>
        <w:jc w:val="left"/>
      </w:pPr>
      <w:r>
        <w:rPr>
          <w:rFonts w:ascii="Times New Roman"/>
          <w:b/>
          <w:i w:val="false"/>
          <w:color w:val="000000"/>
        </w:rPr>
        <w:t xml:space="preserve"> 
Электрондық мемлекеттік қызметтердің «сапа» және</w:t>
      </w:r>
      <w:r>
        <w:br/>
      </w:r>
      <w:r>
        <w:rPr>
          <w:rFonts w:ascii="Times New Roman"/>
          <w:b/>
          <w:i w:val="false"/>
          <w:color w:val="000000"/>
        </w:rPr>
        <w:t>
«қолжетімділік» көрсеткіштерін анықтауға сауалнама</w:t>
      </w:r>
      <w:r>
        <w:br/>
      </w:r>
      <w:r>
        <w:rPr>
          <w:rFonts w:ascii="Times New Roman"/>
          <w:b/>
          <w:i w:val="false"/>
          <w:color w:val="000000"/>
        </w:rPr>
        <w:t>
__________________________________________________________</w:t>
      </w:r>
      <w:r>
        <w:br/>
      </w:r>
      <w:r>
        <w:rPr>
          <w:rFonts w:ascii="Times New Roman"/>
          <w:b/>
          <w:i w:val="false"/>
          <w:color w:val="000000"/>
        </w:rPr>
        <w:t>
(қызметтің атауы)</w:t>
      </w:r>
    </w:p>
    <w:bookmarkEnd w:id="104"/>
    <w:bookmarkStart w:name="z343" w:id="105"/>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