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a66e67" w14:textId="da66e6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"Дербес шоттарды жүргізу ережелерін бекіту туралы" Қазақстан Республикасы Қаржы министрінің 2008 жылғы 29 желтоқсандағы № 622 бұйрығына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2012 жылғы 28 желтоқсандағы № 578 Бұйрығы. Қазақстан Республикасының Әділет министрлігінде 2013 жылғы 4 ақпанда № 8315 тіркелді. Күші жойылды - Қазақстан Республикасы Қаржы министрінің 2018 жылғы 27 ақпандағы № 306 бұйрығымен</w:t>
      </w:r>
    </w:p>
    <w:p>
      <w:pPr>
        <w:spacing w:after="0"/>
        <w:ind w:left="0"/>
        <w:jc w:val="both"/>
      </w:pPr>
      <w:r>
        <w:rPr>
          <w:rFonts w:ascii="Times New Roman"/>
          <w:b w:val="false"/>
          <w:i w:val="false"/>
          <w:color w:val="ff0000"/>
          <w:sz w:val="28"/>
        </w:rPr>
        <w:t xml:space="preserve">
      Ескерту. Күші жойылды – ҚР Қаржы министрінің 27.02.2018 </w:t>
      </w:r>
      <w:r>
        <w:rPr>
          <w:rFonts w:ascii="Times New Roman"/>
          <w:b w:val="false"/>
          <w:i w:val="false"/>
          <w:color w:val="ff0000"/>
          <w:sz w:val="28"/>
        </w:rPr>
        <w:t>№ 306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(Салық кодексі)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"Дербес шоттарды жүргізу ережелерін бекіту туралы" Қазақстан Республикасы Қаржы министрінің 2008 жылғы 29 желтоқсандағы № 622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5446 болып тіркелген, Қазақстан Республикасы орталық атқарушы және өзге де орталық мемлекеттік органдарының актілер жинағында 2009 ж. № 3) мынадай өзгерістер мен толықтыру енгізілсін:</w:t>
      </w:r>
    </w:p>
    <w:bookmarkEnd w:id="1"/>
    <w:bookmarkStart w:name="z3" w:id="2"/>
    <w:p>
      <w:pPr>
        <w:spacing w:after="0"/>
        <w:ind w:left="0"/>
        <w:jc w:val="both"/>
      </w:pPr>
      <w:r>
        <w:rPr>
          <w:rFonts w:ascii="Times New Roman"/>
          <w:b w:val="false"/>
          <w:i w:val="false"/>
          <w:color w:val="000000"/>
          <w:sz w:val="28"/>
        </w:rPr>
        <w:t>
      көрсетілген бұйрықпен бекітілген Дербес шоттарды жүргізу ережелерінде (бұдан әрі – Ережелер):</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44-тармақ</w:t>
      </w:r>
      <w:r>
        <w:rPr>
          <w:rFonts w:ascii="Times New Roman"/>
          <w:b w:val="false"/>
          <w:i w:val="false"/>
          <w:color w:val="000000"/>
          <w:sz w:val="28"/>
        </w:rPr>
        <w:t xml:space="preserve">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341-тармақ</w:t>
      </w:r>
      <w:r>
        <w:rPr>
          <w:rFonts w:ascii="Times New Roman"/>
          <w:b w:val="false"/>
          <w:i w:val="false"/>
          <w:color w:val="000000"/>
          <w:sz w:val="28"/>
        </w:rPr>
        <w:t xml:space="preserve"> мынадай редакцияда жазылсын:</w:t>
      </w:r>
    </w:p>
    <w:bookmarkStart w:name="z6" w:id="3"/>
    <w:p>
      <w:pPr>
        <w:spacing w:after="0"/>
        <w:ind w:left="0"/>
        <w:jc w:val="both"/>
      </w:pPr>
      <w:r>
        <w:rPr>
          <w:rFonts w:ascii="Times New Roman"/>
          <w:b w:val="false"/>
          <w:i w:val="false"/>
          <w:color w:val="000000"/>
          <w:sz w:val="28"/>
        </w:rPr>
        <w:t>
      "341. "Салық органдары банк операцияларының жекелеген түрлерiн жүзеге асыратын банктер мен ұйымдар арқылы бюджет кiрiсiне салықтарды қабылдау мен қабылданған сомаларды беру бойынша жергiлiктi атқарушы органдардың жұмысына бақылауды жүргiзедi.";</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343-тармақ</w:t>
      </w:r>
      <w:r>
        <w:rPr>
          <w:rFonts w:ascii="Times New Roman"/>
          <w:b w:val="false"/>
          <w:i w:val="false"/>
          <w:color w:val="000000"/>
          <w:sz w:val="28"/>
        </w:rPr>
        <w:t xml:space="preserve"> мынадай редакцияда жазылсын:</w:t>
      </w:r>
    </w:p>
    <w:bookmarkStart w:name="z8" w:id="4"/>
    <w:p>
      <w:pPr>
        <w:spacing w:after="0"/>
        <w:ind w:left="0"/>
        <w:jc w:val="both"/>
      </w:pPr>
      <w:r>
        <w:rPr>
          <w:rFonts w:ascii="Times New Roman"/>
          <w:b w:val="false"/>
          <w:i w:val="false"/>
          <w:color w:val="000000"/>
          <w:sz w:val="28"/>
        </w:rPr>
        <w:t>
      "343. Бақылау:</w:t>
      </w:r>
    </w:p>
    <w:bookmarkEnd w:id="4"/>
    <w:bookmarkStart w:name="z9" w:id="5"/>
    <w:p>
      <w:pPr>
        <w:spacing w:after="0"/>
        <w:ind w:left="0"/>
        <w:jc w:val="both"/>
      </w:pPr>
      <w:r>
        <w:rPr>
          <w:rFonts w:ascii="Times New Roman"/>
          <w:b w:val="false"/>
          <w:i w:val="false"/>
          <w:color w:val="000000"/>
          <w:sz w:val="28"/>
        </w:rPr>
        <w:t>
      1) салық төлеушілерден жергілікті атқарушы органдар қабылдаған салықтар сомаларынан түскен бюджет кірістерінің ФЛ 1-нысанының түбіртектері бойынша), сондай-ақ бюджеттің атқарылуы жөніндегі уәкілетті органнан алынған төлем құжаттарына сәйкес салықтардың тапсырылған сомаларының сыныптама кодтарына сәйкестігін тексеру;</w:t>
      </w:r>
    </w:p>
    <w:bookmarkEnd w:id="5"/>
    <w:bookmarkStart w:name="z10" w:id="6"/>
    <w:p>
      <w:pPr>
        <w:spacing w:after="0"/>
        <w:ind w:left="0"/>
        <w:jc w:val="both"/>
      </w:pPr>
      <w:r>
        <w:rPr>
          <w:rFonts w:ascii="Times New Roman"/>
          <w:b w:val="false"/>
          <w:i w:val="false"/>
          <w:color w:val="000000"/>
          <w:sz w:val="28"/>
        </w:rPr>
        <w:t>
      2) қатаң есептілік бланктерін жеткізу, сақтау, есепке алу және беру ережелеріне сәйкес жергілікті атқарушы органдардың ЖТ 1-нысанының түбіртектерінің көшірмелерін және есептерін салыстыру.";</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346-тармақ</w:t>
      </w:r>
      <w:r>
        <w:rPr>
          <w:rFonts w:ascii="Times New Roman"/>
          <w:b w:val="false"/>
          <w:i w:val="false"/>
          <w:color w:val="000000"/>
          <w:sz w:val="28"/>
        </w:rPr>
        <w:t xml:space="preserve"> мынадай редакцияда жазылсын:</w:t>
      </w:r>
    </w:p>
    <w:bookmarkStart w:name="z12" w:id="7"/>
    <w:p>
      <w:pPr>
        <w:spacing w:after="0"/>
        <w:ind w:left="0"/>
        <w:jc w:val="both"/>
      </w:pPr>
      <w:r>
        <w:rPr>
          <w:rFonts w:ascii="Times New Roman"/>
          <w:b w:val="false"/>
          <w:i w:val="false"/>
          <w:color w:val="000000"/>
          <w:sz w:val="28"/>
        </w:rPr>
        <w:t>
      "346. Жергілікті атқарушы органдардың кассасына әрбір кезекті тексеруді өткізу кезінде тексеруді өткізуші салық органының қызметкері тексерудің нәтижелері туралы анықтамада мынадай мәселелерді:</w:t>
      </w:r>
    </w:p>
    <w:bookmarkEnd w:id="7"/>
    <w:bookmarkStart w:name="z13" w:id="8"/>
    <w:p>
      <w:pPr>
        <w:spacing w:after="0"/>
        <w:ind w:left="0"/>
        <w:jc w:val="both"/>
      </w:pPr>
      <w:r>
        <w:rPr>
          <w:rFonts w:ascii="Times New Roman"/>
          <w:b w:val="false"/>
          <w:i w:val="false"/>
          <w:color w:val="000000"/>
          <w:sz w:val="28"/>
        </w:rPr>
        <w:t>
      1) өткен тексерулер өткізу барысында анықталған бұзушылықтар, кемшіліктер мен ескертулерді жою және оларды жою бойынша қабылданған шаралар;</w:t>
      </w:r>
    </w:p>
    <w:bookmarkEnd w:id="8"/>
    <w:bookmarkStart w:name="z14" w:id="9"/>
    <w:p>
      <w:pPr>
        <w:spacing w:after="0"/>
        <w:ind w:left="0"/>
        <w:jc w:val="both"/>
      </w:pPr>
      <w:r>
        <w:rPr>
          <w:rFonts w:ascii="Times New Roman"/>
          <w:b w:val="false"/>
          <w:i w:val="false"/>
          <w:color w:val="000000"/>
          <w:sz w:val="28"/>
        </w:rPr>
        <w:t>
      2) салықтың төленгені фактін растайтын түбіртекті жеке тұлғаға беру, сақтау, есептеу тәртібі және түбіртектерді дұрыс толтырылуы;</w:t>
      </w:r>
    </w:p>
    <w:bookmarkEnd w:id="9"/>
    <w:bookmarkStart w:name="z15" w:id="10"/>
    <w:p>
      <w:pPr>
        <w:spacing w:after="0"/>
        <w:ind w:left="0"/>
        <w:jc w:val="both"/>
      </w:pPr>
      <w:r>
        <w:rPr>
          <w:rFonts w:ascii="Times New Roman"/>
          <w:b w:val="false"/>
          <w:i w:val="false"/>
          <w:color w:val="000000"/>
          <w:sz w:val="28"/>
        </w:rPr>
        <w:t>
      3) жекелеген банк операцияларын жүргізетін банктер мен ұйымдарға салық сомасын толық және уақтылы берілуі, ал елді мекенде банк болмаған жағдайда олардың жергілікті бюджетке беру мерзімінің сақталуы;</w:t>
      </w:r>
    </w:p>
    <w:bookmarkEnd w:id="10"/>
    <w:bookmarkStart w:name="z16" w:id="11"/>
    <w:p>
      <w:pPr>
        <w:spacing w:after="0"/>
        <w:ind w:left="0"/>
        <w:jc w:val="both"/>
      </w:pPr>
      <w:r>
        <w:rPr>
          <w:rFonts w:ascii="Times New Roman"/>
          <w:b w:val="false"/>
          <w:i w:val="false"/>
          <w:color w:val="000000"/>
          <w:sz w:val="28"/>
        </w:rPr>
        <w:t>
      4) түбіртекті қолдану туралы есептіліктің, сондай-ақ банкке (жергілікті бюджетке) салық сомасының енгізілу есептілігінің дәлдігі және уақтылы ұсынылуы.";</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347-тармақ</w:t>
      </w:r>
      <w:r>
        <w:rPr>
          <w:rFonts w:ascii="Times New Roman"/>
          <w:b w:val="false"/>
          <w:i w:val="false"/>
          <w:color w:val="000000"/>
          <w:sz w:val="28"/>
        </w:rPr>
        <w:t xml:space="preserve"> мынадай редакцияда жазылсын:</w:t>
      </w:r>
    </w:p>
    <w:bookmarkStart w:name="z18" w:id="12"/>
    <w:p>
      <w:pPr>
        <w:spacing w:after="0"/>
        <w:ind w:left="0"/>
        <w:jc w:val="both"/>
      </w:pPr>
      <w:r>
        <w:rPr>
          <w:rFonts w:ascii="Times New Roman"/>
          <w:b w:val="false"/>
          <w:i w:val="false"/>
          <w:color w:val="000000"/>
          <w:sz w:val="28"/>
        </w:rPr>
        <w:t>
      "347. Тексерулер аралығы кезеңінде № 1 ЖТ түбіртектері жоғалған (жетпеушілік) немесе ұрланған жағдайда түбіртектің жоғалғаны (жетпеушілігі) немесе ұрланғаны туралы факт қашан және қайда анықталғаны көрсетілген акт жасалады. Актіні жергілікті атқарушы органның жауапты қызметкері жасайды және оның жетекшісі растайды. Актінің бір данасы сол күні-ақ ілеспе хатпен бірге аумақтық салық органына жіберіледі.";</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348-тармақ</w:t>
      </w:r>
      <w:r>
        <w:rPr>
          <w:rFonts w:ascii="Times New Roman"/>
          <w:b w:val="false"/>
          <w:i w:val="false"/>
          <w:color w:val="000000"/>
          <w:sz w:val="28"/>
        </w:rPr>
        <w:t xml:space="preserve"> мынадай редакцияда жазылсын:</w:t>
      </w:r>
    </w:p>
    <w:bookmarkStart w:name="z20" w:id="13"/>
    <w:p>
      <w:pPr>
        <w:spacing w:after="0"/>
        <w:ind w:left="0"/>
        <w:jc w:val="both"/>
      </w:pPr>
      <w:r>
        <w:rPr>
          <w:rFonts w:ascii="Times New Roman"/>
          <w:b w:val="false"/>
          <w:i w:val="false"/>
          <w:color w:val="000000"/>
          <w:sz w:val="28"/>
        </w:rPr>
        <w:t>
      "348. № 1 ЖТ нысандағы түбіртектер бойынша қабылданған салық сомасы бюджетке аударылған салық сомасына сәйкес келмеген жағдайда, сондай-ақ қабылданған салық сомасы бюджетке толық емес аударылғанда жергілікті атқарушы органдар кассаларын тексеру материалдары Қазақстан Республикасының заңнамасымен белгіленген тәртіпте құқық қорғау органдарына беріледі.";</w:t>
      </w:r>
    </w:p>
    <w:bookmarkEnd w:id="13"/>
    <w:bookmarkStart w:name="z21" w:id="14"/>
    <w:p>
      <w:pPr>
        <w:spacing w:after="0"/>
        <w:ind w:left="0"/>
        <w:jc w:val="both"/>
      </w:pPr>
      <w:r>
        <w:rPr>
          <w:rFonts w:ascii="Times New Roman"/>
          <w:b w:val="false"/>
          <w:i w:val="false"/>
          <w:color w:val="000000"/>
          <w:sz w:val="28"/>
        </w:rPr>
        <w:t xml:space="preserve">
      Ережелерге </w:t>
      </w:r>
      <w:r>
        <w:rPr>
          <w:rFonts w:ascii="Times New Roman"/>
          <w:b w:val="false"/>
          <w:i w:val="false"/>
          <w:color w:val="000000"/>
          <w:sz w:val="28"/>
        </w:rPr>
        <w:t>6-қосымшада</w:t>
      </w:r>
      <w:r>
        <w:rPr>
          <w:rFonts w:ascii="Times New Roman"/>
          <w:b w:val="false"/>
          <w:i w:val="false"/>
          <w:color w:val="000000"/>
          <w:sz w:val="28"/>
        </w:rPr>
        <w:t>:</w:t>
      </w:r>
    </w:p>
    <w:bookmarkEnd w:id="14"/>
    <w:bookmarkStart w:name="z22" w:id="15"/>
    <w:p>
      <w:pPr>
        <w:spacing w:after="0"/>
        <w:ind w:left="0"/>
        <w:jc w:val="both"/>
      </w:pPr>
      <w:r>
        <w:rPr>
          <w:rFonts w:ascii="Times New Roman"/>
          <w:b w:val="false"/>
          <w:i w:val="false"/>
          <w:color w:val="000000"/>
          <w:sz w:val="28"/>
        </w:rPr>
        <w:t>
      "Салықтық емес түсімдер" 2-санатында:</w:t>
      </w:r>
    </w:p>
    <w:bookmarkEnd w:id="15"/>
    <w:bookmarkStart w:name="z23" w:id="16"/>
    <w:p>
      <w:pPr>
        <w:spacing w:after="0"/>
        <w:ind w:left="0"/>
        <w:jc w:val="both"/>
      </w:pPr>
      <w:r>
        <w:rPr>
          <w:rFonts w:ascii="Times New Roman"/>
          <w:b w:val="false"/>
          <w:i w:val="false"/>
          <w:color w:val="000000"/>
          <w:sz w:val="28"/>
        </w:rPr>
        <w:t>
      04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 сыныбында:</w:t>
      </w:r>
    </w:p>
    <w:bookmarkEnd w:id="16"/>
    <w:bookmarkStart w:name="z24" w:id="17"/>
    <w:p>
      <w:pPr>
        <w:spacing w:after="0"/>
        <w:ind w:left="0"/>
        <w:jc w:val="both"/>
      </w:pPr>
      <w:r>
        <w:rPr>
          <w:rFonts w:ascii="Times New Roman"/>
          <w:b w:val="false"/>
          <w:i w:val="false"/>
          <w:color w:val="000000"/>
          <w:sz w:val="28"/>
        </w:rPr>
        <w:t>
      1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 кіші сыныбында:</w:t>
      </w:r>
    </w:p>
    <w:bookmarkEnd w:id="1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5"/>
        <w:gridCol w:w="1047"/>
        <w:gridCol w:w="675"/>
        <w:gridCol w:w="1047"/>
        <w:gridCol w:w="5367"/>
        <w:gridCol w:w="3489"/>
      </w:tblGrid>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5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орталық Қазақстан Республикасы Қаржы министрлігінің Салық комитеті, олардың аумақтық бөлімшелері салатын әкімшілік айыппұлдар, өсімпұлдар, санкциялар, өндіріп алулар</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25. н тізілім және № 1 н. дербес шот</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25" w:id="18"/>
    <w:p>
      <w:pPr>
        <w:spacing w:after="0"/>
        <w:ind w:left="0"/>
        <w:jc w:val="both"/>
      </w:pPr>
      <w:r>
        <w:rPr>
          <w:rFonts w:ascii="Times New Roman"/>
          <w:b w:val="false"/>
          <w:i w:val="false"/>
          <w:color w:val="000000"/>
          <w:sz w:val="28"/>
        </w:rPr>
        <w:t xml:space="preserve">
      Ережелерге </w:t>
      </w:r>
      <w:r>
        <w:rPr>
          <w:rFonts w:ascii="Times New Roman"/>
          <w:b w:val="false"/>
          <w:i w:val="false"/>
          <w:color w:val="000000"/>
          <w:sz w:val="28"/>
        </w:rPr>
        <w:t>52-қосымша</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редакцияда жазылсын;</w:t>
      </w:r>
    </w:p>
    <w:bookmarkEnd w:id="18"/>
    <w:p>
      <w:pPr>
        <w:spacing w:after="0"/>
        <w:ind w:left="0"/>
        <w:jc w:val="both"/>
      </w:pPr>
      <w:r>
        <w:rPr>
          <w:rFonts w:ascii="Times New Roman"/>
          <w:b w:val="false"/>
          <w:i w:val="false"/>
          <w:color w:val="000000"/>
          <w:sz w:val="28"/>
        </w:rPr>
        <w:t xml:space="preserve">
      Ережелерге </w:t>
      </w:r>
      <w:r>
        <w:rPr>
          <w:rFonts w:ascii="Times New Roman"/>
          <w:b w:val="false"/>
          <w:i w:val="false"/>
          <w:color w:val="000000"/>
          <w:sz w:val="28"/>
        </w:rPr>
        <w:t>57-қосымшада</w:t>
      </w:r>
      <w:r>
        <w:rPr>
          <w:rFonts w:ascii="Times New Roman"/>
          <w:b w:val="false"/>
          <w:i w:val="false"/>
          <w:color w:val="000000"/>
          <w:sz w:val="28"/>
        </w:rPr>
        <w:t>:</w:t>
      </w:r>
    </w:p>
    <w:bookmarkStart w:name="z26" w:id="19"/>
    <w:p>
      <w:pPr>
        <w:spacing w:after="0"/>
        <w:ind w:left="0"/>
        <w:jc w:val="both"/>
      </w:pPr>
      <w:r>
        <w:rPr>
          <w:rFonts w:ascii="Times New Roman"/>
          <w:b w:val="false"/>
          <w:i w:val="false"/>
          <w:color w:val="000000"/>
          <w:sz w:val="28"/>
        </w:rPr>
        <w:t>
      4-жол мынадай редакцияда жазылсын:</w:t>
      </w:r>
    </w:p>
    <w:bookmarkEnd w:id="19"/>
    <w:bookmarkStart w:name="z27" w:id="20"/>
    <w:p>
      <w:pPr>
        <w:spacing w:after="0"/>
        <w:ind w:left="0"/>
        <w:jc w:val="both"/>
      </w:pPr>
      <w:r>
        <w:rPr>
          <w:rFonts w:ascii="Times New Roman"/>
          <w:b w:val="false"/>
          <w:i w:val="false"/>
          <w:color w:val="000000"/>
          <w:sz w:val="28"/>
        </w:rPr>
        <w:t>
      "Төлем көзінен салық салынбайтын табыстардан ұсталатын жеке табыс салығы";</w:t>
      </w:r>
    </w:p>
    <w:bookmarkEnd w:id="20"/>
    <w:bookmarkStart w:name="z28" w:id="21"/>
    <w:p>
      <w:pPr>
        <w:spacing w:after="0"/>
        <w:ind w:left="0"/>
        <w:jc w:val="both"/>
      </w:pPr>
      <w:r>
        <w:rPr>
          <w:rFonts w:ascii="Times New Roman"/>
          <w:b w:val="false"/>
          <w:i w:val="false"/>
          <w:color w:val="000000"/>
          <w:sz w:val="28"/>
        </w:rPr>
        <w:t xml:space="preserve">
      Ережелерге </w:t>
      </w:r>
      <w:r>
        <w:rPr>
          <w:rFonts w:ascii="Times New Roman"/>
          <w:b w:val="false"/>
          <w:i w:val="false"/>
          <w:color w:val="000000"/>
          <w:sz w:val="28"/>
        </w:rPr>
        <w:t>60-қосымша</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редакцияда жазылсын.</w:t>
      </w:r>
    </w:p>
    <w:bookmarkEnd w:id="21"/>
    <w:bookmarkStart w:name="z29" w:id="22"/>
    <w:p>
      <w:pPr>
        <w:spacing w:after="0"/>
        <w:ind w:left="0"/>
        <w:jc w:val="both"/>
      </w:pPr>
      <w:r>
        <w:rPr>
          <w:rFonts w:ascii="Times New Roman"/>
          <w:b w:val="false"/>
          <w:i w:val="false"/>
          <w:color w:val="000000"/>
          <w:sz w:val="28"/>
        </w:rPr>
        <w:t>
      2. Қазақстан Республикасы Қаржы министрлігінің Салық комитеті (Ә. Жұмаділдаев) осы бұйрықты заңнамада белгіленген тәртіпте Қазақстан Республикасы Әділет министрлігінде мемлекеттік тіркеуді қамтамасыз етсін.</w:t>
      </w:r>
    </w:p>
    <w:bookmarkEnd w:id="22"/>
    <w:bookmarkStart w:name="z30" w:id="23"/>
    <w:p>
      <w:pPr>
        <w:spacing w:after="0"/>
        <w:ind w:left="0"/>
        <w:jc w:val="both"/>
      </w:pPr>
      <w:r>
        <w:rPr>
          <w:rFonts w:ascii="Times New Roman"/>
          <w:b w:val="false"/>
          <w:i w:val="false"/>
          <w:color w:val="000000"/>
          <w:sz w:val="28"/>
        </w:rPr>
        <w:t>
      3. Осы бұйрық алғаш жарияланған күнінен бастап қолданысқа енгізілетін осы бұйрықтың 1-тармағының жиырмасыншы, жиырма бірінші, жиырма екінші, жиырма үшінші, жиырма төртінші абзацтарын қоспағанда, 2013 жылдың 1 қаңтарынан бастап қолданысқа енгізіледі.</w:t>
      </w:r>
    </w:p>
    <w:bookmarkEnd w:id="23"/>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министрі</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Жәмішев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Қаржы министрінің</w:t>
            </w:r>
            <w:r>
              <w:br/>
            </w:r>
            <w:r>
              <w:rPr>
                <w:rFonts w:ascii="Times New Roman"/>
                <w:b w:val="false"/>
                <w:i w:val="false"/>
                <w:color w:val="000000"/>
                <w:sz w:val="20"/>
              </w:rPr>
              <w:t>2012 жылғы 28 желтоқсандағы</w:t>
            </w:r>
            <w:r>
              <w:br/>
            </w:r>
            <w:r>
              <w:rPr>
                <w:rFonts w:ascii="Times New Roman"/>
                <w:b w:val="false"/>
                <w:i w:val="false"/>
                <w:color w:val="000000"/>
                <w:sz w:val="20"/>
              </w:rPr>
              <w:t>N 578 бұйрығына</w:t>
            </w:r>
            <w:r>
              <w:br/>
            </w:r>
            <w:r>
              <w:rPr>
                <w:rFonts w:ascii="Times New Roman"/>
                <w:b w:val="false"/>
                <w:i w:val="false"/>
                <w:color w:val="000000"/>
                <w:sz w:val="20"/>
              </w:rPr>
              <w:t>1-қосымша</w:t>
            </w:r>
            <w:r>
              <w:br/>
            </w:r>
            <w:r>
              <w:rPr>
                <w:rFonts w:ascii="Times New Roman"/>
                <w:b w:val="false"/>
                <w:i w:val="false"/>
                <w:color w:val="000000"/>
                <w:sz w:val="20"/>
              </w:rPr>
              <w:t>Дербес шоттарды жүргізу ережесіне</w:t>
            </w:r>
            <w:r>
              <w:br/>
            </w:r>
            <w:r>
              <w:rPr>
                <w:rFonts w:ascii="Times New Roman"/>
                <w:b w:val="false"/>
                <w:i w:val="false"/>
                <w:color w:val="000000"/>
                <w:sz w:val="20"/>
              </w:rPr>
              <w:t>52-қосымша</w:t>
            </w:r>
          </w:p>
        </w:tc>
      </w:tr>
    </w:tbl>
    <w:bookmarkStart w:name="z32" w:id="24"/>
    <w:p>
      <w:pPr>
        <w:spacing w:after="0"/>
        <w:ind w:left="0"/>
        <w:jc w:val="left"/>
      </w:pPr>
      <w:r>
        <w:rPr>
          <w:rFonts w:ascii="Times New Roman"/>
          <w:b/>
          <w:i w:val="false"/>
          <w:color w:val="000000"/>
        </w:rPr>
        <w:t xml:space="preserve"> Олар бойынша хаттамаларды салық органдары жасайтын</w:t>
      </w:r>
      <w:r>
        <w:br/>
      </w:r>
      <w:r>
        <w:rPr>
          <w:rFonts w:ascii="Times New Roman"/>
          <w:b/>
          <w:i w:val="false"/>
          <w:color w:val="000000"/>
        </w:rPr>
        <w:t>салықтық құқық бұзушылықтар мен әкімшілік құқық бұзушылықтар</w:t>
      </w:r>
      <w:r>
        <w:br/>
      </w:r>
      <w:r>
        <w:rPr>
          <w:rFonts w:ascii="Times New Roman"/>
          <w:b/>
          <w:i w:val="false"/>
          <w:color w:val="000000"/>
        </w:rPr>
        <w:t>үшін Табыстардың бірыңғай бюджет жіктемесінің кодына әкімшілік</w:t>
      </w:r>
      <w:r>
        <w:br/>
      </w:r>
      <w:r>
        <w:rPr>
          <w:rFonts w:ascii="Times New Roman"/>
          <w:b/>
          <w:i w:val="false"/>
          <w:color w:val="000000"/>
        </w:rPr>
        <w:t>айыппұлдарды есептеу тәртібі</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0"/>
        <w:gridCol w:w="4690"/>
        <w:gridCol w:w="1805"/>
        <w:gridCol w:w="1767"/>
        <w:gridCol w:w="1904"/>
        <w:gridCol w:w="1404"/>
      </w:tblGrid>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баптар</w:t>
            </w:r>
          </w:p>
          <w:p>
            <w:pPr>
              <w:spacing w:after="20"/>
              <w:ind w:left="20"/>
              <w:jc w:val="both"/>
            </w:pPr>
            <w:r>
              <w:rPr>
                <w:rFonts w:ascii="Times New Roman"/>
                <w:b w:val="false"/>
                <w:i w:val="false"/>
                <w:color w:val="000000"/>
                <w:sz w:val="20"/>
              </w:rPr>
              <w:t>
№</w:t>
            </w:r>
          </w:p>
        </w:tc>
        <w:tc>
          <w:tcPr>
            <w:tcW w:w="4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құқық бұзушылықтарының түрлері мен сипаты</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Төлеуші</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 көлемі</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жіктеуішінің кодына Бюджетке есептеу</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Істі қарауға уәкілетті органдар (ӘҚБтК 541, 570-б. сәйкес)</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Зейнетақымен қамсыздандыру туралы заңнамасын бұзушылықтар</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w:t>
            </w:r>
          </w:p>
        </w:tc>
        <w:tc>
          <w:tcPr>
            <w:tcW w:w="4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Зейнетақымен қамсыздандыру туралы заңнамасында көзделген міндеттерді жеке тұлғаның, дара кәсіпкердің, жеке нотариустың, жеке сот орындаушысының, адвокаттың, заңды тұлғаның немесе оның лауазымды тұлғаларының орындамауы не тиісінше орындамауы</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дара кәсiпкерлерге, жекеше нотариустарға, жеке сот орындаушыларына, адвокаттарға, заңды тұлғаларға</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органдары</w:t>
            </w:r>
          </w:p>
        </w:tc>
      </w:tr>
      <w:tr>
        <w:trPr>
          <w:trHeight w:val="30" w:hRule="atLeast"/>
        </w:trPr>
        <w:tc>
          <w:tcPr>
            <w:tcW w:w="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w:t>
            </w:r>
          </w:p>
        </w:tc>
        <w:tc>
          <w:tcPr>
            <w:tcW w:w="46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баптың үшінші бөлігінде көзделген, әкімшілік жаза қолданылғаннан кейін бір жыл ішінде қайталап жасалған іс-әрекеттер</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дара кәсiпкерлерге, жекеше нотариустарға, жеке сот орындаушыларына, адвокаттарға, шағын немесе орта кәсiпкерлiк субъектiлерi немесе коммерциялық емес ұйымдар болып табылатын заңды тұлғаларға</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уақтылы және (немесе) толық есептелмеген, ұсталмаған (есепке жазылмаған) және (немесе) төленбеген (аударылмаған) мiндеттi зейнетақы жарналары сомасының отыз пайызы мөлшерінде</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"204149" БЖК</w:t>
            </w:r>
          </w:p>
        </w:tc>
        <w:tc>
          <w:tcPr>
            <w:tcW w:w="14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органдары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кәсiпкерлiк субъектiлерi болып табылатын заңды тұлғаларға</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уақтылы және (немесе) толық есептелмеген, ұсталмаған (есепке жазылмаған) және (немесе) төленбеген (аударылмаған) мiндеттi зейнетақы жарналары сомасының елу пайызы мөлшерінде</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"204149" БЖК, "204201" БЖК</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w:t>
            </w:r>
          </w:p>
        </w:tc>
        <w:tc>
          <w:tcPr>
            <w:tcW w:w="46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Банктердің және банк операцияларының жекелеген түрлерін жүзеге асыратын ұйымдардың Қазақстан Республикасының Зейнетақымен қамсыздандыру туралы заңнамасында белгіленген міндеттерді орындамауы</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лауазымды тұлғалар</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АЕК</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"204149" БЖК</w:t>
            </w:r>
          </w:p>
        </w:tc>
        <w:tc>
          <w:tcPr>
            <w:tcW w:w="14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органдары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агенттердің банк шоттары бойынша жасалған шығыс операциялары сомасының 5%</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"204149" БЖК</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сақтандыру туралы Қазақстан Республикасының заңнамасын бұзу</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б.2</w:t>
            </w:r>
          </w:p>
        </w:tc>
        <w:tc>
          <w:tcPr>
            <w:tcW w:w="4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 кәсіпкердің, жеке нотариустың, адвокаттың, заңды тұлғаның немесе оның лауазымды тұлғаларының Мемлекеттік әлеуметтік сақтандыру қорына әлеуметтік аударымдар бойынша міндеттерді орындамауы немесе тиісінше орындамауы</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дара кәсiпкерлерге, жекеше нотариустарға, жеке сот орындаушыларына, адвокаттарға, заңды тұлғаларға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органдары</w:t>
            </w:r>
          </w:p>
        </w:tc>
      </w:tr>
      <w:tr>
        <w:trPr>
          <w:trHeight w:val="30" w:hRule="atLeast"/>
        </w:trPr>
        <w:tc>
          <w:tcPr>
            <w:tcW w:w="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б.2-1</w:t>
            </w:r>
          </w:p>
        </w:tc>
        <w:tc>
          <w:tcPr>
            <w:tcW w:w="46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баптың екінші бөлігінде көзделген, әкімшілік жаза қолданылғаннан кейін бір жыл ішінде қайталап жасалған әрекеттер</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 кәсіпкерлерге, жекеше нотариустарға, жеке сот орындаушыларына, адвокаттарға, шағын немесе орта кәсіпкерлік субъектілері немесе коммерциялық емес ұйымдар болып табылатын заңды тұлғаларға</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төленбеген (аударылмаған), уақтылы және (немесе) толық төленбеген (аударылмаған) әлеуметтік аударымдар сомасының отыз пайызы мөлшерінде</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"204149" БЖК</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кәсіпкерлік субъектілері болып табылатын заңды тұлғаларға</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елу пайызы мөлшерінде айыппұл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"204149" БЖК, "204201" БЖК </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w:t>
            </w:r>
          </w:p>
        </w:tc>
        <w:tc>
          <w:tcPr>
            <w:tcW w:w="46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Банктердің және банк операцияларының жекелеген түрлерін жүзеге асыратын ұйымдардың Қазақстан Республикасының Зейнетақымен қамсыздандыру туралы заңнамасында белгіленген міндеттерді орындамауы</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лауазымды тұлғалар</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АЕК</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"204149" БЖК</w:t>
            </w:r>
          </w:p>
        </w:tc>
        <w:tc>
          <w:tcPr>
            <w:tcW w:w="14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органдары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төлеушілердің банк шоттары бойынша жасалған шығыс операциялары сомасының 5%</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"204149" БЖК, "204201" БЖК</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Жалған кәсіпкерлік</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w:t>
            </w:r>
          </w:p>
        </w:tc>
        <w:tc>
          <w:tcPr>
            <w:tcW w:w="46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Жалған кәсіпкерлік</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 дара кәсіпкерлер,</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шеккен залал сомасынан 30%</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"204142" БЖК</w:t>
            </w:r>
          </w:p>
        </w:tc>
        <w:tc>
          <w:tcPr>
            <w:tcW w:w="14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органдары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кәсіпкерлік субъектілері болып табылатын заңды тұлғалар</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шеккен залал сомасынан 50%</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"204142" БЖК</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кәсіпкерлік субъектілері болып табылатын заңды тұлғалар</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шеккен залал сомасынан 70%</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"204142" БЖК, "204201" БЖК</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баптың үшінші бөлігінде көзделген, әкімшілік жаза қолданылғаннан кейін бір жыл ішінде қайталап жасалған іс-әрекеттер</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 дара кәсіпкерлер,</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шеккен залал сомасынан 50%</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"204142" БЖК</w:t>
            </w:r>
          </w:p>
        </w:tc>
        <w:tc>
          <w:tcPr>
            <w:tcW w:w="14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органдары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ірі кәсіпкерлік субъектілері болып табылатын заңды тұлғалар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шеккен залал сомасынан 70%</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"204142" БЖК</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ірі кәсіпкерлік субъектілері болып табылатын заңды тұлғалар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шеккен залал сомасынан 100%</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"204142" БЖК, "204201" БЖК</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Банкроттық кезіндегі заңсыз іс-әрекеттер</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w:t>
            </w:r>
          </w:p>
        </w:tc>
        <w:tc>
          <w:tcPr>
            <w:tcW w:w="46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мұндай іс-әрекеттер банкроттық немесе болжамды банкроттық кезінде жасалса және қылмыстық жаза қолданылатын әрекет белгілері болмаса, мүлікті немесе мүліктік міндеттемесін, мүлік, оның мөлшері, орналасқан орны туралы мәліметтерді не</w:t>
            </w:r>
          </w:p>
          <w:p>
            <w:pPr>
              <w:spacing w:after="20"/>
              <w:ind w:left="20"/>
              <w:jc w:val="both"/>
            </w:pPr>
            <w:r>
              <w:rPr>
                <w:rFonts w:ascii="Times New Roman"/>
                <w:b w:val="false"/>
                <w:i w:val="false"/>
                <w:color w:val="000000"/>
                <w:sz w:val="20"/>
              </w:rPr>
              <w:t>
мүлік, мүлікті басқаның иелігіне беру, мүлікті иеліктен айыру немесе жою туралы өзге де ақпараттарды жасыру, сол сияқты бухгалтерлік және экономикалық қызметті көрсететін өзге де есептік құжаттарды жасыру, жою, қолдан жасау</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лауазымды тұлға немесе борышкер ұйымның меншік иесі не дара кәсіпкер</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80-100 АЕК дейін</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"204142" БЖК</w:t>
            </w:r>
          </w:p>
        </w:tc>
        <w:tc>
          <w:tcPr>
            <w:tcW w:w="14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органдары</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не орта кәсіпкерлік субъектілері болып табылатын заңды тұлғалар</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350 - 500 АЕК дейін</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"204142" БЖК</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кәсіпкерлік субъектілері болып табылатын заңды тұлғалар</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600 - 1000 АЕК дейін</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"204142" БЖК, "204201" БЖК</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б.2</w:t>
            </w:r>
          </w:p>
        </w:tc>
        <w:tc>
          <w:tcPr>
            <w:tcW w:w="46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бұл әрекет iрi мөлшерде зиян келтiрмеген болса, өзiнiң шын мәнiнде дәрменсiздiгiн (банкроттығын) бiлетiн лауазымды тұлға, борышкер ұйымның меншік иесі немесе дара кәсіпкер басқа несие берушілерге көпе-көрiнеу зиян келтiре отырып, жекелеген несие берушiлердiң мүлiктiк талаптарын заңсыз қанағаттандыруы, сол сияқты басқа несие берушілерге зиян келтіре отырып, дәрменсіз борышкердің оған берген басымдығын білетін несие берушінің осындай қанағаттандыруды қабылдауы</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лауазымды тұлға немесе борышкер ұйымның меншік иесі не дара кәсіпкер не конкурстық іс жүргізу немесе оңалту рәсімі кезінде дәрменсіз борышкердің мүлкін және істерін басқару жөніндегі өкілеттік берілген адам</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80 - 100 АЕК дейін</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"204142" БЖК</w:t>
            </w:r>
          </w:p>
        </w:tc>
        <w:tc>
          <w:tcPr>
            <w:tcW w:w="14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органдары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не орта кәсіпкерлік субъектілері болып табылатын заңды тұлғалар</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400 - 600 АЕК дейін</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"204142" БЖК</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кәсіпкерлік субъектілері болып табылатын заңды тұлғалар</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 АЕК</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"204142" БЖК, "204201" БЖК</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46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Қасақана банкроттық</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лауазымды тұлға, дара кәсіпкер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100 - 150 дейінгі АЕК</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"204142" БЖК</w:t>
            </w:r>
          </w:p>
        </w:tc>
        <w:tc>
          <w:tcPr>
            <w:tcW w:w="14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органдары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не орта кәсіпкерлік субъектілері болып табылатын заңды тұлғалар</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400 - 500 АЕК дейін</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"204142" БЖК</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кәсіпкерлік субъектілері болып табылатын заңды тұлғалар</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700 - 800 АЕК дейін</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"204142" БЖК, "204201" БЖК</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46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Жалған банкроттық</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лауазымды тұлға, дара кәсіпкер</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50 - 70 АЕК дейін</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"204142" БЖК</w:t>
            </w:r>
          </w:p>
        </w:tc>
        <w:tc>
          <w:tcPr>
            <w:tcW w:w="14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органдары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не орта кәсіпкерлік субъектілері болып табылатын заңды тұлғалар</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350 - 400 АЕК дейін</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"204142" БЖК</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кәсіпкерлік субъектілері болып табылатын заңды тұлғалар</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500 - 700 АЕК дейін</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"204142" БЖК, "204201" БЖК</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 спирті мен алкоголь өнімінің өндірісі және (немесе) айналымы саласындағы Қазақстан Республикасының заңнамасын бұзу</w:t>
            </w:r>
          </w:p>
        </w:tc>
      </w:tr>
      <w:tr>
        <w:trPr>
          <w:trHeight w:val="30" w:hRule="atLeast"/>
        </w:trPr>
        <w:tc>
          <w:tcPr>
            <w:tcW w:w="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w:t>
            </w:r>
          </w:p>
        </w:tc>
        <w:tc>
          <w:tcPr>
            <w:tcW w:w="46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 спиртін және (немесе) алкоголь өнімін декларациялау қағидаларын, этил спирті және (немесе) алкоголь өніміне ілеспе жүкқұжаттарды ресімдеу қағидаларын бұзу, сол сияқты этил спиртін және (немесе) алкоголь өнімін өндіру және олардың айналымы бойынша декларацияларды, сондай-ақ этил спиртіне және (немесе) алкоголь өніміне ілеспе жүкқұжаттарды табыс етпеу не уақтылы табыс етпеу</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 лауазымды тұлғалар</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АЕК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"204149" БЖК</w:t>
            </w:r>
          </w:p>
        </w:tc>
        <w:tc>
          <w:tcPr>
            <w:tcW w:w="14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органдары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немесе орта кәсіпкерлік субъектілері болып табылатын дара кәсіпкерлер, заңды тұлғалар</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АЕК</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"204149" БЖК</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кәсіпкерлік субъектісі болып табылатын заңды тұлғалар</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АЕК</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"204149" БЖК, "204201" БЖК</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w:t>
            </w:r>
          </w:p>
        </w:tc>
        <w:tc>
          <w:tcPr>
            <w:tcW w:w="46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баптың бірінші бөлігінде көзделген, әкімшілік жаза қолданылғаннан кейін бір жыл ішінде қайталап жасалған іс-әрекеттер</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 лауазымды тұлғалар</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АЕК</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"204149" БЖК</w:t>
            </w:r>
          </w:p>
        </w:tc>
        <w:tc>
          <w:tcPr>
            <w:tcW w:w="14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органдары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немесе орта кәсіпкерлік субъектілері болып табылатын дара кәсіпкерлер, заңды тұлғалар</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АЕК</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"204149" БЖК</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кәсіпкерлік субъектісі болып табылатын заңды тұлғалар</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АЕК</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"204149" БЖК, "204201" БЖК</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w:t>
            </w:r>
          </w:p>
        </w:tc>
        <w:tc>
          <w:tcPr>
            <w:tcW w:w="46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 спиртінің және (немесе) алкоголь өнімінің айналымы қағидаларын</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бұзушылықтың тікелей нысанасы болған акцизделетін тауарларға акциз ставкасының 500 %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"204142" БЖК</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органдары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лауазымды тұлғалар</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АЕК</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"204142" БЖК</w:t>
            </w:r>
          </w:p>
        </w:tc>
        <w:tc>
          <w:tcPr>
            <w:tcW w:w="14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органдары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кәсіпкерлік субъектілері болып табылатын дара кәсіпкерлер, заңды тұлғалар</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АЕК</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"204142" БЖК</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кәсіпкерлік субъектілері болып табылатын дара кәсіпкерлер, заңды тұлғалар</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АЕК</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"204142" БЖК</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кәсіпкерлік субъектісі болып табылатын заңды тұлғалар</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АЕК</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"204142" БЖК, "204201" БЖК</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w:t>
            </w:r>
          </w:p>
        </w:tc>
        <w:tc>
          <w:tcPr>
            <w:tcW w:w="46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баптың үшінші бөлігінде көзделген, әкімшілік жаза қолданылғаннан кейін бір жыл ішінде қайталап жасалған іс-әрекеттер</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бұзушылықтың тікелей нысанасы болған акцизделетін тауарларға акциз ставкасының 800 %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"204142" БЖК</w:t>
            </w:r>
          </w:p>
        </w:tc>
        <w:tc>
          <w:tcPr>
            <w:tcW w:w="14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органдары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лауазымды тұлғалар</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АЕК</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"204142" БЖК</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кәсіпкерлік субъектілері болып табылатын дара кәсіпкерлер, заңды тұлғалар</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АЕК</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"204142" БЖК</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кәсіпкерлік субъектілері болып табылатын дара кәсіпкерлер, заңды тұлғалар</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АЕК</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"204142" БЖК</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кәсіпкерлік субъектісі болып табылатын заңды тұлғалар</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АЕК</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"204142" БЖК, "204201" БЖК</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w:t>
            </w:r>
          </w:p>
        </w:tc>
        <w:tc>
          <w:tcPr>
            <w:tcW w:w="46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 спиртін және (немесе) алкоголь өнімін өндіру қағидаларын</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лауазымды тұлғалар</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АЕК</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"204149" БЖК</w:t>
            </w:r>
          </w:p>
        </w:tc>
        <w:tc>
          <w:tcPr>
            <w:tcW w:w="14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органдары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кәсіпкерлік субъектілері болып табылатын дара кәсіпкерлер, заңды тұлғалар</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АЕК</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"204149" БЖК</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кәсіпкерлік субъектісі болып табылатын заңды тұлғалар</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АЕК</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"204149" БЖК, "204201" БЖК</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w:t>
            </w:r>
          </w:p>
        </w:tc>
        <w:tc>
          <w:tcPr>
            <w:tcW w:w="46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баптың бесінші бөлігінде көзделген, әкімшілік жаза қолданылғаннан кейін бір жыл ішінде қайталап жасалған іс-әрекеттер</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лауазымды тұлғалар</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АЕК</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"204149" БЖК</w:t>
            </w:r>
          </w:p>
        </w:tc>
        <w:tc>
          <w:tcPr>
            <w:tcW w:w="14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органдары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кәсіпкерлік субъектілері болып табылатын дара кәсіпкерлер, заңды тұлғалар</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АЕК</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"204149" БЖК</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кәсіпкерлік субъектісі болып табылатын заңды тұлғалар</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 АЕК</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"204149" БЖК, "204201" БЖК</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заңнамасының алкоголь өнімін өткізу жөніндегі талаптарын бұзу</w:t>
            </w:r>
          </w:p>
        </w:tc>
      </w:tr>
      <w:tr>
        <w:trPr>
          <w:trHeight w:val="30" w:hRule="atLeast"/>
        </w:trPr>
        <w:tc>
          <w:tcPr>
            <w:tcW w:w="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w:t>
            </w:r>
          </w:p>
        </w:tc>
        <w:tc>
          <w:tcPr>
            <w:tcW w:w="46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 өнімін (сауда үйлерінде, мейрамханаларда, барларда және дәмханаларда өткізуді қоспағанда):</w:t>
            </w:r>
          </w:p>
          <w:p>
            <w:pPr>
              <w:spacing w:after="20"/>
              <w:ind w:left="20"/>
              <w:jc w:val="both"/>
            </w:pPr>
            <w:r>
              <w:rPr>
                <w:rFonts w:ascii="Times New Roman"/>
                <w:b w:val="false"/>
                <w:i w:val="false"/>
                <w:color w:val="000000"/>
                <w:sz w:val="20"/>
              </w:rPr>
              <w:t>
жұмыс күндері сағат 23-тен таңғы 8-ге дейін,</w:t>
            </w:r>
          </w:p>
          <w:p>
            <w:pPr>
              <w:spacing w:after="20"/>
              <w:ind w:left="20"/>
              <w:jc w:val="both"/>
            </w:pPr>
            <w:r>
              <w:rPr>
                <w:rFonts w:ascii="Times New Roman"/>
                <w:b w:val="false"/>
                <w:i w:val="false"/>
                <w:color w:val="000000"/>
                <w:sz w:val="20"/>
              </w:rPr>
              <w:t>
демалыс, мереке күндері сағат 24-тен таңғы 8-ге дейін өткізу</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АЕК</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"204142" БЖК</w:t>
            </w:r>
          </w:p>
        </w:tc>
        <w:tc>
          <w:tcPr>
            <w:tcW w:w="14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органдары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немесе орта кәсіпкерлік субъектілері болып табылатын дара кәсіпкерлер, заңды тұлғалар</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АЕК</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"204142" БЖК</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кәсіпкерлік субъектісі болып табылатын заңды тұлғалар</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АЕК</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"204142" БЖК, "204201" БЖК</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w:t>
            </w:r>
          </w:p>
        </w:tc>
        <w:tc>
          <w:tcPr>
            <w:tcW w:w="46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баптың үшінші бөлігінде көзделген, әкімшілік жаза қолданылғаннан кейін бір жыл ішінде қайталап жасалған іс-әрекеттер</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АЕК</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"204142" БЖК</w:t>
            </w:r>
          </w:p>
        </w:tc>
        <w:tc>
          <w:tcPr>
            <w:tcW w:w="14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органдары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немесе орта кәсіпкерлік субъектілері болып табылатын дара кәсіпкерлер, заңды тұлғалар</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АЕК</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"204142" БЖК</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кәсіпкерлік субъектісі болып табылатын заңды тұлғалар</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АЕК</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"204142" БЖК, "204201" БЖК</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Байланысты гранттар қаражатының түсімдерін қоспағанда, бюджетке төленетін салықтық емес төлемдерді және негізгі капиталды сатудан түсетін түсімдерді толық және уақтылы төлемеу</w:t>
            </w:r>
          </w:p>
        </w:tc>
      </w:tr>
      <w:tr>
        <w:trPr>
          <w:trHeight w:val="30" w:hRule="atLeast"/>
        </w:trPr>
        <w:tc>
          <w:tcPr>
            <w:tcW w:w="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Байланысты гранттар қаражатының түсімдерін қоспағанда, бюджетке төленетін салықтық емес төлемдерді және негізгі капиталды сатудан түсетін түсімдерді толық және уақтылы төлемеу</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АЕК</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"204149" БЖК</w:t>
            </w:r>
          </w:p>
        </w:tc>
        <w:tc>
          <w:tcPr>
            <w:tcW w:w="14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органдары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лауазымды тұлғалар, дара кәсіпкерлер,</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АЕК</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"204149" БЖК</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немесе орта кәсіпкерлік субъектілері немесе коммерциялық емес ұйымдар болып табылатын заңды тұлғалар</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АЕК</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"204149" БЖК</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кәсіпкерлік субъектісі болып табылатын заңды тұлғалар</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 АЕК</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"204149" БЖК, "204201" БЖК</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жүргiзу бойынша Қазақстан Республикасының заң актілерінде белгiленген шектеулердi бұзу</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азаматтық-құқықтық мәмiле бойынша басқа заңды тұлғаның пайдасына бір мың айлық есептiк көрсеткiштен астам сомада қолма-қол тәртiппен төлемдi жүзеге асыруы</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сомасының 5 %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"204142" БЖК</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органдары</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органында салық есебіне қою мерзімін бұзу</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w:t>
            </w:r>
          </w:p>
        </w:tc>
        <w:tc>
          <w:tcPr>
            <w:tcW w:w="4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органында тiркелу есебiне қою туралы, дара кәсіпкердің, жекеше нотариустың, жеке сот орындаушысының, адвокаттың тіркелу есебі туралы, жекелеген қызмет түрлері бойынша тіркелу есебі туралы салықтық өтініш берудiң Қазақстан Республикасының заңнамалық актiлерiнде белгiленген мерзiмдерiн бұзу</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дара кәсiпкерлерге, жекеше нотариустарға, жеке сот орындаушыларына, адвокаттарға, заңды тұлғаларға</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органдары</w:t>
            </w:r>
          </w:p>
        </w:tc>
      </w:tr>
      <w:tr>
        <w:trPr>
          <w:trHeight w:val="30" w:hRule="atLeast"/>
        </w:trPr>
        <w:tc>
          <w:tcPr>
            <w:tcW w:w="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2-2-б.</w:t>
            </w:r>
          </w:p>
        </w:tc>
        <w:tc>
          <w:tcPr>
            <w:tcW w:w="46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баптың бірінші бөлігінде көзделген, әкімшілік жаза қолданылғаннан кейін бір жыл ішінде қайталап жасалған әрекет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дара кәсіпкерлерге, жекеше нотариустарға, жеке сот орындаушыларына және адвокаттарға</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АЕК</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"204149" БЖК</w:t>
            </w:r>
          </w:p>
        </w:tc>
        <w:tc>
          <w:tcPr>
            <w:tcW w:w="14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органдары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немесе орта кәсіпкерлік субъектілері немесе коммерциялық емес ұйымдар болып табылатын заңды тұлғалар</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АЕК</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"204149" БЖК</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кәсіпкерлік субъектілері болып табылатын заңды тұлғалар</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АЕК</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"204149" БЖК, "204201" БЖК</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w:t>
            </w:r>
          </w:p>
        </w:tc>
        <w:tc>
          <w:tcPr>
            <w:tcW w:w="46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төлеушiнiң қосылған құн салығы бойынша тіркеу есебіне қою туралы салық өтінішін берудiң Қазақстан Республикасының заң актілерінде белгiленген мерзiмiн бұзуы</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лауазымды тұлға, дара кәсіпкер</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АЕК</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"204149" БЖК</w:t>
            </w:r>
          </w:p>
        </w:tc>
        <w:tc>
          <w:tcPr>
            <w:tcW w:w="14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органдары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немесе орта кәсіпкерлік субъектілері болып табылатын заңды тұлғалар</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тұрмаған әрбір ай үшін салық салынатын айналым сомасының 15%</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"204149" БЖК</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ірі кәсіпкерлік субъектілері болып табылатын заңды тұлғалар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тұрмаған әрбір ай үшін салық салынатын айналым сомасының 30%</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"204149" БЖК, "204201" БЖК</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салық режимін қолдану кезінде қызметті заңсыз жүзеге асыру</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w:t>
            </w:r>
          </w:p>
        </w:tc>
        <w:tc>
          <w:tcPr>
            <w:tcW w:w="4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салық режимін қолданған кезде қызметті Қазақстан Республикасының заңнамалық актілерінде осы режим үшін көзделген шарттарды бұза отырып жүзеге асыру</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дара кәсiпкерлерге, заңды тұлғаларға</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ескерту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органдары</w:t>
            </w:r>
          </w:p>
        </w:tc>
      </w:tr>
      <w:tr>
        <w:trPr>
          <w:trHeight w:val="30" w:hRule="atLeast"/>
        </w:trPr>
        <w:tc>
          <w:tcPr>
            <w:tcW w:w="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w:t>
            </w:r>
          </w:p>
        </w:tc>
        <w:tc>
          <w:tcPr>
            <w:tcW w:w="46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баптың бірінші бөлігінде көзделген, әкімшілік жаза қолданылғаннан кейін бір жыл ішінде қайталап жасалған іс-әрекеттер</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тұлғалар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АЕК</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"204149" БЖК</w:t>
            </w:r>
          </w:p>
        </w:tc>
        <w:tc>
          <w:tcPr>
            <w:tcW w:w="14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органдары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лауазымды тұлғалар, дара кәсіпкерлер</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АЕК</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"204149" БЖК</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немесе орта кәсіпкерлік субъектілері болып табылатын заңды тұлғалар</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30АЕК</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"204149" БЖК</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ірі кәсіпкерлік субъектілері болып табылатын заңды тұлғалар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АЕК</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"204149" БЖК, "204201" БЖК</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w:t>
            </w:r>
          </w:p>
        </w:tc>
        <w:tc>
          <w:tcPr>
            <w:tcW w:w="4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 кәсіпкердің патент алуға есептеме беру мерзімін күнтізбелік отыз күнге дейінгі мерзімге бұзуы</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 кәсіпкерлер</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органдары</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w:t>
            </w:r>
          </w:p>
        </w:tc>
        <w:tc>
          <w:tcPr>
            <w:tcW w:w="4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баптың үшінші бөліктерінде көзделген, әкімшілік жаза қолданылғаннан кейін бір жыл ішінде қайталап жасалған іс-әрекеттер</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 кәсіпкерлер</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15АЕК</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"204149" БЖК</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органдары</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есептілігін табыс етуді тоқтата тұру кезеңінде тұлғалардың қызметті жүзеге асыруы</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w:t>
            </w:r>
          </w:p>
        </w:tc>
        <w:tc>
          <w:tcPr>
            <w:tcW w:w="4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органының салық есептілігін табыс етуді тоқтата тұру туралы шешімінің қолданылуы кезеңінде тұлғалардың қызметті жүзеге асыруы</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 кәсіпкерлерге, жекеше нотариустарға, жеке сот орындаушыларына, адвокаттарға, заңды тұлғаларға</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ескерту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органдары</w:t>
            </w:r>
          </w:p>
        </w:tc>
      </w:tr>
      <w:tr>
        <w:trPr>
          <w:trHeight w:val="30" w:hRule="atLeast"/>
        </w:trPr>
        <w:tc>
          <w:tcPr>
            <w:tcW w:w="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w:t>
            </w:r>
          </w:p>
        </w:tc>
        <w:tc>
          <w:tcPr>
            <w:tcW w:w="46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баптың бірінші бөлігінде көзделген, әкімшілік жаза қолданылғаннан кейін бір жыл ішінде қайталап жасалған іс-әрекет</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 кәсіпкерлерге, жекеше нотариустарға, жеке сот орындаушыларына және адвокаттарға</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АЕК</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"204149" БЖК</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органдары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кәсiпкерлiк субъектiлерi немесе коммерциялық емес ұйымдар болып табылатын заңды тұлғаларға</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АЕК</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"204149" БЖК</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органдары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немесе iрi кәсiпкерлiк субъектiлерi болып табылатын заңды тұлғаларға</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АЕК</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"204149" БЖК</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органдары</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есептілігін, сондай-ақ салық төлеушінің мониторингін жүргізуге қажетті құжаттарды табыс етпеу</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w:t>
            </w:r>
          </w:p>
        </w:tc>
        <w:tc>
          <w:tcPr>
            <w:tcW w:w="4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Қазақстан Республикасының заңнамалық актілерінде белгіленген мерзімде салық органына салық есептілігін табыс етпеуі</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дара кәсiпкерлерге, жекеше нотариустарға, жеке сот орындаушыларына, адвокаттарға, заңды тұлғаларға</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органдары</w:t>
            </w:r>
          </w:p>
        </w:tc>
      </w:tr>
      <w:tr>
        <w:trPr>
          <w:trHeight w:val="30" w:hRule="atLeast"/>
        </w:trPr>
        <w:tc>
          <w:tcPr>
            <w:tcW w:w="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1-1-б.</w:t>
            </w:r>
          </w:p>
        </w:tc>
        <w:tc>
          <w:tcPr>
            <w:tcW w:w="46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баптың үшінші бөлігінде көрсетілген әрекетті қоспағанда, осы баптың бірінші бөлігінде көзделген, әкімшілік жаза қолданылғаннан кейін бір жыл ішінде қайталап жасалған әрекет</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АЕК</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"204149" БЖК</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 кәсіпкерлерге, жекеше нотариустарға, жеке сот орындаушыларына және адвокаттарға</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АЕК</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"204149" БЖК</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немесе орта кәсiпкерлiк субъектiлерi немесе коммерциялық емес ұйымдар болып табылатын заңды тұлғаларға</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АЕК</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"204149" БЖК</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iрi кәсiпкерлiк субъектiлерi болып табылатын заңды тұлғаларға</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АЕК</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"204149" БЖК, "204201" БЖК</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w:t>
            </w:r>
          </w:p>
        </w:tc>
        <w:tc>
          <w:tcPr>
            <w:tcW w:w="4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 бойынша есептілікті Қазақстан Республикасының заңнамалық актілерінде белгіленген мерзімде табыс етпеуді білдіретін, осы баптың бірінші бөлігінде көзделген, әкімшілік жаза қолданылғаннан кейін бір жыл ішінде қайталап жасалған әрекет</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 жүргізілуге жататын ірі салық төлеушілерге</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 жүз елу айлық есептiк көрсеткiш мөлшерiнде айыппұл салуға әкеп соғады</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"204149" БЖК</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органдары</w:t>
            </w:r>
          </w:p>
        </w:tc>
      </w:tr>
      <w:tr>
        <w:trPr>
          <w:trHeight w:val="30" w:hRule="atLeast"/>
        </w:trPr>
        <w:tc>
          <w:tcPr>
            <w:tcW w:w="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w:t>
            </w:r>
          </w:p>
        </w:tc>
        <w:tc>
          <w:tcPr>
            <w:tcW w:w="46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агентінің шартты банк салымы туралы шартты табыс салығын шартты банк салымы арқылы төлеген жағдайда салық органына табыс етпеуі не уақтылы табыс етпеуі</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лауазымды тұлғалар, дара кәсіпкерлер, жеке нотариустар, жеке сот орындаушылары және адвокаттар</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АЕК</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"204149" БЖК</w:t>
            </w:r>
          </w:p>
        </w:tc>
        <w:tc>
          <w:tcPr>
            <w:tcW w:w="14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органдары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 оның ішінде, Қазақстан Республикасындағы қызметін тұрақты мекеме, филиал, өкілдік арқылы жүзеге асыратын шағын немесе орта кәсіпкерлік субъектілері болып табылатын резидент еместер</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АЕК</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"204149" БЖК</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 оның ішінде Қазақстан Республикасында қызметін тұрақты мекеме, филиал, өкілдік арқылы жүзеге асыратын ірі кәсіпкерлік субъектілері болып табылатын резидент еместер</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АЕК</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"204149" БЖК, "204201" БЖК</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w:t>
            </w:r>
          </w:p>
        </w:tc>
        <w:tc>
          <w:tcPr>
            <w:tcW w:w="46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салық органына жеңілдікті салық салынатын мемлекетте орналасқан және (немесе) тіркелген, Қазақстан Республикасының Салық кодексіне сәйкес салық салынуға жататын резидент емес заңды тұлға пайдасының немесе пайдасының бір бөлігінің сомасын айқындау үшін қажетті құжаттарды табыс етпеуі</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 дара кәсіпкерлер,</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АЕК</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"204149" БЖК</w:t>
            </w:r>
          </w:p>
        </w:tc>
        <w:tc>
          <w:tcPr>
            <w:tcW w:w="14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органдары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немесе орта кәсіпкерлік субъектілері болып табылатын заңды тұлғалар</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АЕК</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"204149" БЖК</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ірі кәсіпкерлік субъектілері болып табылатын заңды тұлғалар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АЕК</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"204149" БЖК, "204201" БЖК</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Мәмілелердің мониторингі бойынша трансферттік баға белгілеу кезінде бақылау мақсатында берілетін есептілікті, сондай-ақ трансферттік баға белгілеу мәселелері бойынша тексеру жүргізу үшін қажетті құжаттарды табыс етпеу</w:t>
            </w:r>
          </w:p>
        </w:tc>
      </w:tr>
      <w:tr>
        <w:trPr>
          <w:trHeight w:val="30" w:hRule="atLeast"/>
        </w:trPr>
        <w:tc>
          <w:tcPr>
            <w:tcW w:w="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w:t>
            </w:r>
          </w:p>
        </w:tc>
        <w:tc>
          <w:tcPr>
            <w:tcW w:w="46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Қазақстан Республикасының трансферттік баға белгілеу туралы заңнамасында белгіленген мерзімде салық органына мәмілелер мониторингі бойынша есептілікті табыс етпеуі, сондай-ақ салық төлеушiнiң трансферттік баға белгілеу кезінде бақылауды жүзеге асыру үшін қажетті құжаттарды (оның iшiнде электрондық түрдегi) уәкiлеттi орган белгiлеген мерзiмде табыс етпеуi не оны табыс етуден бас тартуы</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 кәсіпкерлер</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АЕК</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"204149" БЖК</w:t>
            </w:r>
          </w:p>
        </w:tc>
        <w:tc>
          <w:tcPr>
            <w:tcW w:w="14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органдары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немесе орта кәсіпкерлік субъектілері немесе коммерциялық емес ұйымдар болып табылатын заңды тұлғалар</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АЕК</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"204149" БЖК</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кәсіпкерлік субъектілері болып табылатын заңды тұлғалар</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АЕК</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"204149" БЖК, "204201" БЖК</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w:t>
            </w:r>
          </w:p>
        </w:tc>
        <w:tc>
          <w:tcPr>
            <w:tcW w:w="46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Мәмілелердің мониторингі жөніндегі есептіліктің деректері мен тексеру барысында алынған деректер арасында тиісті қаржы жылына арналған республикалық бюджет туралы заңда белгіленген 2 000 еселенген айлық есептік көрсеткіштен асатын мөлшерде алшақтық анықталған жағдайда</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 кәсіпкерлер</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АЕК</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"204149" БЖК</w:t>
            </w:r>
          </w:p>
        </w:tc>
        <w:tc>
          <w:tcPr>
            <w:tcW w:w="14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органдары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немесе орта кәсіпкерлік субъектілері немесе коммерциялық емес ұйымдар болып табылатын заңды тұлғалар</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АЕК</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"204149" БЖК</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ірі кәсіпкерлік субъектілері болып табылатын заңды тұлғалар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АЕК</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"204149" БЖК, "204201" БЖК</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w:t>
            </w:r>
          </w:p>
        </w:tc>
        <w:tc>
          <w:tcPr>
            <w:tcW w:w="46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баптың бірінші бөлігінде көзделген, әкімшілік жаза қолданылғаннан кейін бір жыл ішінде қайталап жасалған іс-әрекеттер (әрекетсіздік)</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 кәсіпкерлер</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АЕК</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"204149" БЖК</w:t>
            </w:r>
          </w:p>
        </w:tc>
        <w:tc>
          <w:tcPr>
            <w:tcW w:w="14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органдары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немесе орта кәсіпкерлік субъектілері немесе коммерциялық емес ұйымдар болып табылатын заңды тұлғалар</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АЕК</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"204149" БЖК</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ірі кәсіпкерлік субъектілері болып табылатын заңды тұлғалар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 АЕК</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"204149" БЖК, "204201" БЖК</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Келеңсіз себептермен мемлекеттік қызметтен босатылған адамдардың, сол сияқты аталған адамдардың жұбайының (зайыбының) қаржылық бақылау шараларын бұзуы</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w:t>
            </w:r>
          </w:p>
        </w:tc>
        <w:tc>
          <w:tcPr>
            <w:tcW w:w="4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Келеңсіз себептермен мемлекеттік қызметтен босатылған адамдардың мемлекеттік қызметтен босатылғаннан кейін үш жыл бойы жыл сайын, сол сияқты аталған адамдардың жұбайының (зайыбының) кірістер, мүлік туралы декларацияларды және сыбайлас жемқорлыққа қарсы күрес туралы заңнамада көзделген басқа да мәліметтерді бермеуі, дер кезінде бермеуі немесе толық емес, дәйексіз мәліметтер беруі</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органдары</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w:t>
            </w:r>
          </w:p>
        </w:tc>
        <w:tc>
          <w:tcPr>
            <w:tcW w:w="4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жаза қолданылғаннан кейін бір жылдың ішінде қайталап жасалған, осы баптың бірінші бөлігінде көзделген іс-әрекеттер</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АЕК</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"204149" БЖК</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объектілерін жасыру</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w:t>
            </w:r>
          </w:p>
        </w:tc>
        <w:tc>
          <w:tcPr>
            <w:tcW w:w="4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төлеушiнiң салық салу объектілерін жасыруы</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 дара кәсіпкерлер және заңды тұлғалар</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жасырылған салық салу объектісі бойынша төленуге жататын соманың 150%</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"204149" БЖК</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органдары</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w:t>
            </w:r>
          </w:p>
        </w:tc>
        <w:tc>
          <w:tcPr>
            <w:tcW w:w="4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баптың бірінші бөлігінде көзделген, әкімшілік жаза қолданылғаннан кейін бір жыл ішінде қайталап жасалған іс-әрекеттер, (әрекетсіздік)</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 дара кәсіпкерлер және заңды тұлғалар</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жасырылған салық салу объектісі бойынша төленуге жататын соманың 200%</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"204149" БЖК</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органдары</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құжаттамаларының болмауы және салық есебін жүргізуді бұзу</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w:t>
            </w:r>
          </w:p>
        </w:tc>
        <w:tc>
          <w:tcPr>
            <w:tcW w:w="4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баптың үшінші бөлігінде көзделген жағдайлардан басқа, кіріс, шығыс және салық салу объектілері есебінің салық төлеушіде болмауы немесе оны ҚР заңнамасында белгіленген тәртіпті бұза отырып енгізу</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дара кәсiпкерлерге, заңды тұлғаларға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органдары</w:t>
            </w:r>
          </w:p>
        </w:tc>
      </w:tr>
      <w:tr>
        <w:trPr>
          <w:trHeight w:val="30" w:hRule="atLeast"/>
        </w:trPr>
        <w:tc>
          <w:tcPr>
            <w:tcW w:w="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w:t>
            </w:r>
          </w:p>
        </w:tc>
        <w:tc>
          <w:tcPr>
            <w:tcW w:w="46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баптың бірінші бөлігінде көзделген, әкімшілік жаза қолданылғаннан кейін бір жыл ішінде қайталап жасалған іс-әрекеттер</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лауазымды тұлғалар және дара кәсіпкерлер</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АЕК</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"204149" БЖК</w:t>
            </w:r>
          </w:p>
        </w:tc>
        <w:tc>
          <w:tcPr>
            <w:tcW w:w="14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органдары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немесе орта кәсіпкерлік субъектілері немесе коммерциялық емес ұйымдар болып табылатын заңды тұлғалар</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АЕК</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"204149" БЖК</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кәсіпкерлік субъектілері болып табылатын заңды тұлғалар</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АЕК</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"204149" БЖК, "204201" БЖК</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w:t>
            </w:r>
          </w:p>
        </w:tc>
        <w:tc>
          <w:tcPr>
            <w:tcW w:w="46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(жұмыстарды, көрсетілген қызметтерді) есепке алу және сату жөніндегі операциялардың есеп құжаттамасында көрсетілмеуі</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немесе орта кәсіпкерлік субъектілері немесе коммерциялық емес ұйымдар болып табылатын дара кәсіпкерлер және заңды тұлғалар</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алынбаған тауарлар (жұмыстар, көрсетілген қызметтер) құнының 5%</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"204149" БЖК</w:t>
            </w:r>
          </w:p>
        </w:tc>
        <w:tc>
          <w:tcPr>
            <w:tcW w:w="14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органдары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кәсіпкерлік субъектілері болып табылатын заңды тұлғалар</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алынбаған тауарлар (жұмыстар, көрсетілген қызметтер) құнының 10%</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"204149" БЖК, "204201" БЖК</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208-1</w:t>
            </w:r>
          </w:p>
        </w:tc>
        <w:tc>
          <w:tcPr>
            <w:tcW w:w="46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және бюджетке төленетiн басқа да мiндеттi төлемдердiң есептелген (есептелген) сомасын төлеуден жалтару</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АЕК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"204149" БЖК</w:t>
            </w:r>
          </w:p>
        </w:tc>
        <w:tc>
          <w:tcPr>
            <w:tcW w:w="14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cот органдары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 кәсіпкерлер</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 АЕК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"204149" БЖК</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немесе орта кәсіпкерлік субъектілері немесе коммерциялық емес ұйымдар болып табылатын заңды тұлғалар</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жүргізілген есеп айырысу сомасының 30%</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"204149" БЖК</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ірі кәсіпкерлік субъектілері болып табылатын заңды тұлғалар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жүргізілген есеп айырысу сомасының 50%</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"204149" БЖК, "204201" БЖК</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Салықтың және бюджетке төленетiн басқа да мiндеттi төлемдердiң сомасын кемiтiп көрсету</w:t>
            </w:r>
          </w:p>
        </w:tc>
      </w:tr>
      <w:tr>
        <w:trPr>
          <w:trHeight w:val="30" w:hRule="atLeast"/>
        </w:trPr>
        <w:tc>
          <w:tcPr>
            <w:tcW w:w="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w:t>
            </w:r>
          </w:p>
        </w:tc>
        <w:tc>
          <w:tcPr>
            <w:tcW w:w="46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Салықтың және басқа да міндетті төлемдердің сомасын декларацияда, есепте, тауарларды әкелу және жанама салықтардың төленгені туралы өтініште төмендетіп көрсету</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АЕК</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"204149" БЖК</w:t>
            </w:r>
          </w:p>
        </w:tc>
        <w:tc>
          <w:tcPr>
            <w:tcW w:w="14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органдары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лауазымды тұлғалар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АЕК</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"204149" БЖК</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 кәсіпкерлер, жеке нотариустар, жеке сот орындаушылары, адвокаттар, шағын немесе орта кәсіпкерлік субъектілері немесе коммерциялық емес ұйымдар болып табылатын заңды тұлғалар</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салықтың және бюджетке төленетін басқа да міндетті төлемдердің есептелген сомасының 30%</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құқық бұзушылықтар жіберілген тиісті салық және бюджетке төленетін басқа да міндетті төлемдер кодына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ірі кәсіпкерлік субъектілері болып табылатын заңды тұлғалар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салықтың және бюджетке төленетін басқа да міндетті төлемдердің есептелген сомасының 50%</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құқық бұзушылықтар жіберілген тиісті салық және бюджетке төленетін басқа да міндетті төлемдер кодына</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w:t>
            </w:r>
          </w:p>
        </w:tc>
        <w:tc>
          <w:tcPr>
            <w:tcW w:w="46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төлеушiнiң ағымдағы төлемдер сомасын есепте кемітіп көрсетуi</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шағын немесе орта кәсіпкерліктің немесе коммерциялық емес ұйымдардың субъектілері болып табылатын дара кәсіпкерлер және заңды тұлғалар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төлемдердің кемітілген сомасының 30%</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құқық бұзушылықтар жіберілген тиісті салық және бюджетке төленетін басқа да міндетті төлемдер кодына</w:t>
            </w:r>
          </w:p>
        </w:tc>
        <w:tc>
          <w:tcPr>
            <w:tcW w:w="14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органдары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кәсіпкерлік субъектілері болып табылатын заңды тұлғалар</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төлемдердің кемітілген сомасының 50%</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құқық бұзушылықтар жіберілген тиісті салық және бюджетке төленетін басқа да міндетті төлемдер кодына</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w:t>
            </w:r>
          </w:p>
        </w:tc>
        <w:tc>
          <w:tcPr>
            <w:tcW w:w="4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кезеңi үшiн iс жүзiнде есептелген корпорациялық табыс салығы сомасының салық кезеңi iшiнде төленген аванстық төлемдер сомасынан жиырма процент мөлшерде асып түсуi</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 кәсіпкерлер және заңды тұлғалар</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ic жүзіндегі салықтың асып түскен сомасының 40%</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құқық бұзушылықтар жіберілген тиісті салық және бюджетке төленетін басқа да міндетті төлемдер кодына</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органдары</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w:t>
            </w:r>
          </w:p>
        </w:tc>
        <w:tc>
          <w:tcPr>
            <w:tcW w:w="4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Бюджетпен патент негiзiнде есеп айырысуды жүргiзетiн ауыл шаруашылық өнiмiн өндiрушi-заңды тұлғаның патент құнының есебiне кiретiн салық сомасын кемiтiп көрсетуi</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патент құнының есебi кезiнде азайтылмай, кемiтiп көрсетiлген салық сомасының 30%</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құқық бұзушылықтар жіберілген тиісті салық және бюджетке төленетін басқа да міндетті төлемдер кодына</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органдары</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агентiнiң салықтарды ұстап қалу және (немесе) аудару жөніндегі мiндеттердi орындамауы</w:t>
            </w:r>
          </w:p>
        </w:tc>
      </w:tr>
      <w:tr>
        <w:trPr>
          <w:trHeight w:val="30" w:hRule="atLeast"/>
        </w:trPr>
        <w:tc>
          <w:tcPr>
            <w:tcW w:w="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w:t>
            </w:r>
          </w:p>
        </w:tc>
        <w:tc>
          <w:tcPr>
            <w:tcW w:w="46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агентінің ұстап қалуға және (немесе) бюджетке аударуға жататын салық сомаларын салық заңнамасында белгіленген мерзімде ұстап қалмауы немесе толық ұстап қалмауы</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органдары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 кәсіпкерлер, жеке нотариустар, жеке сот орындаушылары, адвокаттар, шағын немесе орта кәсіпкерлік субъектілері немесе коммерциялық емес ұйымдар болып табылатын заңды тұлғалар</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салықтың және басқа да мiндеттi төлемдердiң ұсталмаған сомасының 30%</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құқық бұзушылықтар жіберілген тиісті салық және бюджетке төленетін басқа да міндетті төлемдер кодына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кәсіпкерлік субъектілері болып табылатын заңды тұлғалар</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салықтың және басқа да мiндеттi төлемдердiң ұсталмаған сомасының 50%</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құқық бұзушылықтар жіберілген тиісті салық және бюджетке төленетін басқа да міндетті төлемдер кодына</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б.2</w:t>
            </w:r>
          </w:p>
        </w:tc>
        <w:tc>
          <w:tcPr>
            <w:tcW w:w="46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заңнамасына сәйкес бюджетке ұстауға және аударуға жататын салық және бюджетке төленетін басқа да міндетті төлемдердің сомасын салық агенттерінің және өзге де уәкілетті органдардың (ұйымдардың) аудармауы немесе толық аудармауы</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 кәсіпкерлер, жеке нотариустар, жеке сот орындаушылары, адвокаттар, шағын немесе орта кәсіпкерлік субъектілері немесе коммерциялық емес ұйымдар болып табылатын заңды тұлғалар</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АЕК</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"204149" БЖК</w:t>
            </w:r>
          </w:p>
        </w:tc>
        <w:tc>
          <w:tcPr>
            <w:tcW w:w="14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органдары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кәсіпкерлік субъектілері болып табылатын заңды тұлғалар</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АЕК</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"204149" БЖК, "204201" БЖК</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46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Жалған шот-фактура жазып беру</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 кәсіпкерлер</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АЕК</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"204149" БЖК</w:t>
            </w:r>
          </w:p>
        </w:tc>
        <w:tc>
          <w:tcPr>
            <w:tcW w:w="14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органдарына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немесе орта кәсіпкерлік субъектілері болып табылатын заңды тұлғалар</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шот-фактураға енгізілген ҚҚС сомасының 120%</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құқық бұзушылықтар жіберілген тиісті салық және бюджетке төленетін басқа да міндетті төлемдер кодына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кәсіпкерлік субъектілері болып табылатын заңды тұлғалар</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шот-фактураға енгізілген ҚҚС сомасының 200%</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құқық бұзушылықтар жіберілген тиісті салық және бюджетке төленетін басқа да міндетті төлемдер кодына</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 спирті мен алкоголь өнімін қоспағанда, мұнай өнімдері мен акцизделетін тауарлардың жекелеген түрлерін өндіру және олардың айналымын мемлекеттік реттеу саласындағы Қазақстан Республикасының заңнамасын бұзу</w:t>
            </w:r>
          </w:p>
        </w:tc>
      </w:tr>
      <w:tr>
        <w:trPr>
          <w:trHeight w:val="30" w:hRule="atLeast"/>
        </w:trPr>
        <w:tc>
          <w:tcPr>
            <w:tcW w:w="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w:t>
            </w:r>
          </w:p>
        </w:tc>
        <w:tc>
          <w:tcPr>
            <w:tcW w:w="46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 спирті мен алкоголь өнімін қоспағанда, ілеспе жүкқұжаттарды ресімдеу, акцизделетін тауарларды декларациялау қағидаларын бұзу, сол сияқты этил спирті мен алкоголь өнімін қоспағанда, ілеспе жүкқұжаттарды, сондай-ақ акцизделетін тауарлардың өндірілуі мен айналымы бойынша декларацияларды табыс етпеу не уақтылы табыс етпеу</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АЕК</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"204149" БЖК</w:t>
            </w:r>
          </w:p>
        </w:tc>
        <w:tc>
          <w:tcPr>
            <w:tcW w:w="14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органдары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 кәсіпкерлер және лауазымды тұлғалар, шағын немесе орта кәсіпкерлік субъектісі болып табылатын заңды тұлғалар</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 АЕК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"204149" БЖК</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кәсіпкерлік субъектілері болып табылатын заңды тұлғалар</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АЕК</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"204149" БЖК, "204201" БЖК</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w:t>
            </w:r>
          </w:p>
        </w:tc>
        <w:tc>
          <w:tcPr>
            <w:tcW w:w="46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баптың бірінші бөлігінде көзделген, әкімшілік жаза қолданылғаннан кейін бір жыл ішінде қайталап жасалған іс-әрекеттер</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АЕК</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"204149" БЖК</w:t>
            </w:r>
          </w:p>
        </w:tc>
        <w:tc>
          <w:tcPr>
            <w:tcW w:w="14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органдары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 кәсіпкерлер және лауазымды тұлғалар, шағын немесе орта кәсіпкерлік субъектісі болып табылатын заңды тұлғалар</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АЕК</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"204149" БЖК</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кәсіпкерлік субъектілері болып табылатын заңды тұлғалар</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АЕК</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"204149" БЖК, "204201" БЖК</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w:t>
            </w:r>
          </w:p>
        </w:tc>
        <w:tc>
          <w:tcPr>
            <w:tcW w:w="46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темекі бұйымдарының өндірілуі мен айналымын мемлекеттік реттеу саласындағы заңнамасын бұзу</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лауазымды тұлғалар</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АЕК</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"204149" БЖК</w:t>
            </w:r>
          </w:p>
        </w:tc>
        <w:tc>
          <w:tcPr>
            <w:tcW w:w="14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органдары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кәсіпкерлік субъектілері болып табылатын дара кәсіпкерлер, заңды тұлғалар</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АЕК</w:t>
            </w:r>
          </w:p>
        </w:tc>
        <w:tc>
          <w:tcPr>
            <w:tcW w:w="19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"204149" БЖК, "204201" БЖК</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ірі кәсіпкерлік субъектілері болып табылатын заңды тұлғалар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АЕК</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w:t>
            </w:r>
          </w:p>
        </w:tc>
        <w:tc>
          <w:tcPr>
            <w:tcW w:w="46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баптың үшінші бөлігінде көзделген, әкімшілік жаза қолданылғаннан кейін бір жыл ішінде қайталап жасалған іс-әрекеттер</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лауазымды тұлғалар</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АЕК</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"204149" БЖК</w:t>
            </w:r>
          </w:p>
        </w:tc>
        <w:tc>
          <w:tcPr>
            <w:tcW w:w="14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органдары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кәсіпкерлік субъектілері болып табылатын дара кәсіпкерлер, заңды тұлғалар</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АЕК</w:t>
            </w:r>
          </w:p>
        </w:tc>
        <w:tc>
          <w:tcPr>
            <w:tcW w:w="19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"204149" БЖК, "204201" БЖК</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кәсіпкерлік субъектілері болып табылатын заңды тұлғалар</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 АЕК</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w:t>
            </w:r>
          </w:p>
        </w:tc>
        <w:tc>
          <w:tcPr>
            <w:tcW w:w="46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 спирті мен алкоголь өнімін қоспағанда, мұнай өнімдері мен акцизделетін тауарлардың жекелеген түрлерін өндіру және өткізу шарттарын бұзу</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АЕК</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"204149" БЖК</w:t>
            </w:r>
          </w:p>
        </w:tc>
        <w:tc>
          <w:tcPr>
            <w:tcW w:w="14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органдары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 кәсіпкерлер және лауазымды тұлғалар, шағын немесе орта кәсіпкерлік субъектісі болып табылатын заңды тұлғалар</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АЕК</w:t>
            </w:r>
          </w:p>
        </w:tc>
        <w:tc>
          <w:tcPr>
            <w:tcW w:w="19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"204149" БЖК, "204201" БЖК</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кәсіпкерлік субъектілері болып табылатын заңды тұлғалар</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АЕК</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w:t>
            </w:r>
          </w:p>
        </w:tc>
        <w:tc>
          <w:tcPr>
            <w:tcW w:w="46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баптың бесінші бөлігінде көзделген, әкімшілік жаза қолданылғаннан кейін бір жыл ішінде қайталап жасалған іс-әрекеттер</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АЕК</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"204149" БЖК</w:t>
            </w:r>
          </w:p>
        </w:tc>
        <w:tc>
          <w:tcPr>
            <w:tcW w:w="14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органдары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 кәсіпкерлер және лауазымды тұлғалар, шағын немесе орта кәсіпкерлік субъектісі болып табылатын заңды тұлғалар</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АЕК</w:t>
            </w:r>
          </w:p>
        </w:tc>
        <w:tc>
          <w:tcPr>
            <w:tcW w:w="19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"204149" БЖК, "204201" БЖК</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ірі кәсіпкерлік субъектілері болып табылатын заңды тұлғалар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АЕК</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Акцизделетін тауарларды акциздік таңбалармен және (немесе) есепке алу-бақылау таңбаларымен таңбалау тәртібі мен қағидаларын бұзу</w:t>
            </w:r>
          </w:p>
        </w:tc>
      </w:tr>
      <w:tr>
        <w:trPr>
          <w:trHeight w:val="30" w:hRule="atLeast"/>
        </w:trPr>
        <w:tc>
          <w:tcPr>
            <w:tcW w:w="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w:t>
            </w:r>
          </w:p>
        </w:tc>
        <w:tc>
          <w:tcPr>
            <w:tcW w:w="46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Өндірушінің немесе импорттаушының акциздік таңбалармен және (немесе) есепке алу-бақылау таңбаларымен таңбалауға жататын акцизделетін тауарларды таңбалау қағидаларын бұзуы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лауазымды тұлғалар</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АЕК</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"204149" БЖК</w:t>
            </w:r>
          </w:p>
        </w:tc>
        <w:tc>
          <w:tcPr>
            <w:tcW w:w="14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органдары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кәсіпкерлік субъектілері болып табылатын дара кәсіпкерлер, заңды тұлғалар</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АЕК</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"204149" БЖК</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кәсіпкерлік субъектілері болып табылатын заңды тұлғалар</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АЕК</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"204149" БЖК, "204201" БЖК</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w:t>
            </w:r>
          </w:p>
        </w:tc>
        <w:tc>
          <w:tcPr>
            <w:tcW w:w="46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Акциздік таңбалармен және (немесе) есепке алу-бақылау таңбаларымен таңбалануға жататын акцизделетін тауарларды акциздік және (немесе) есепке алу-бақылау таңбаларсыз, сол сияқты белгіленбеген үлгідегі және (немесе) сәйкестендіруге келмейтін таңбалармен сақтау, өткізу және (немесе) тасымалдау түріндегі айналымы</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бұзушылықтың тікелей нысанасы болған акцизделетін тауарларға акциз ставкасының 500 %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"204149" БЖК</w:t>
            </w:r>
          </w:p>
        </w:tc>
        <w:tc>
          <w:tcPr>
            <w:tcW w:w="14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органдары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лауазымды тұлғалар</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АЕК</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"204149" БЖК</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шағын кәсіпкерлік субъектілері болып табылатын дара кәсіпкерлер, заңды тұлғалар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АЕК</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"204149" БЖК</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кәсіпкерлік субъектілері болып табылатын дара кәсіпкерлер, заңды тұлғалар</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АЕК</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"204149" БЖК</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кәсіпкерлік субъектілері болып табылатын заңды тұлғалар</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АЕК</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"204149" БЖК, "204201" БЖК</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Кассалық-бақылау машиналарын қолдану тәртібін бұзу</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w:t>
            </w:r>
          </w:p>
        </w:tc>
        <w:tc>
          <w:tcPr>
            <w:tcW w:w="4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салық заңнамасында белгіленген кассалық-бақылау машиналарын қолдану тәртібін бұзу</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 кәсіпкерлерге, жекеше нотариустарға, жеке сот орындаушыларына, заңды тұлғаларға</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ескерту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органдары</w:t>
            </w:r>
          </w:p>
        </w:tc>
      </w:tr>
      <w:tr>
        <w:trPr>
          <w:trHeight w:val="30" w:hRule="atLeast"/>
        </w:trPr>
        <w:tc>
          <w:tcPr>
            <w:tcW w:w="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w:t>
            </w:r>
          </w:p>
        </w:tc>
        <w:tc>
          <w:tcPr>
            <w:tcW w:w="46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баптың бірінші бөлігінде көзделген, әкімшілік жаза қолданылғаннан кейін бір жыл ішінде қайталап жасалған іс-әрекеттер, (әрекетсіздік)</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 кәсiпкерлерге, жекеше нотариустарға, жеке сот орындаушыларына</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АЕК</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"204149" БЖК</w:t>
            </w:r>
          </w:p>
        </w:tc>
        <w:tc>
          <w:tcPr>
            <w:tcW w:w="14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органдары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немесе орта кәсiпкерлiк субъектiлерi болып табылатын заңды тұлғаларға</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АЕК</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"204149" БЖК</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кәсіпкерлік субъектілері болып табылатын заңды тұлғаларға</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АЕК</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"204149" БЖК</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Банктер және банк операцияларының жекелеген түрлерiн жүзеге асыратын басқа да ұйымдар, қор биржалары лауазымды адамдарының салық заңдарында көзделген мiндеттердi орындамауы</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w:t>
            </w:r>
          </w:p>
        </w:tc>
        <w:tc>
          <w:tcPr>
            <w:tcW w:w="4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Банктер және банк операцияларының жекелеген түрлерiн жүзеге асыратын басқа да ұйымдар, қор биржалары лауазымды адамдарының салық заңдарында көзделген мiндеттердi орындамауы</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лауазымды тұлғалар</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АЕК</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"204149" БЖК</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органдары</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б.2</w:t>
            </w:r>
          </w:p>
        </w:tc>
        <w:tc>
          <w:tcPr>
            <w:tcW w:w="4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баптың бірінші бөлігінде көзделген, әкімшілік жаза қолданылғаннан кейін бір жыл ішінде қайталап жасалған іс-әрекеттер, (әрекетсіздік)</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лауазымды тұлғалар</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АЕК</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"204149" БЖК</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органдары</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Банктердiң және банк операцияларының жекелеген түрлерiн жүзеге асыратын ұйымдардың салық заңдарында белгiленген мiндеттердi орындамауы</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w:t>
            </w:r>
          </w:p>
        </w:tc>
        <w:tc>
          <w:tcPr>
            <w:tcW w:w="4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Банктердiң және банк операцияларының жекелеген түрлерiн жүзеге асыратын ұйымдардың салық заңдарында белгiленген мiндеттердi орындамауы</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төлеушiлердiң банк шоттары бойынша жасалған шығыс операциялары сомасының 5%</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"204149" БЖК, "204201" БЖК</w:t>
            </w:r>
          </w:p>
        </w:tc>
        <w:tc>
          <w:tcPr>
            <w:tcW w:w="14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органдары</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w:t>
            </w:r>
          </w:p>
        </w:tc>
        <w:tc>
          <w:tcPr>
            <w:tcW w:w="4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Банктердiң және банк операцияларының жекелеген түрлерiн жүзеге асыратын ұйымдардың шартты банк салымы туралы шарттар бойынша орналастырылған салықтардың және бюджетке төленетiн басқа да мiндеттi төлемдердiң сомасын аудармауы немесе дер кезiнде аудармауы</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банк салымында орналастырылған, аударылмаған немесе дер кезiнде аударылмаған салық және бюджетке төленетiн басқа да мiндеттi төлем сомасының 50%</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"204149" БЖК, "204201" БЖК</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4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 туралы көрiнеу жалған мәлiметтер табыс ету</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лауазымды тұлғалар</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АЕК</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"204149" БЖК</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органдары</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одағында тауарлардың экспорты мен импорты, жұмыстарды орындау, қызметтерді көрсету кезінде салық төлеушілердің Қазақстан Республикасының салық заңнамасында белгіленген міндеттерді орындамауы, сондай-ақ тұлғалардың Қазақстан Республикасының заңнамасында белгіленген талаптарды орындамауы</w:t>
            </w:r>
          </w:p>
        </w:tc>
      </w:tr>
      <w:tr>
        <w:trPr>
          <w:trHeight w:val="30" w:hRule="atLeast"/>
        </w:trPr>
        <w:tc>
          <w:tcPr>
            <w:tcW w:w="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w:t>
            </w:r>
          </w:p>
        </w:tc>
        <w:tc>
          <w:tcPr>
            <w:tcW w:w="46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салық заңнамасында белгіленген төлеу мерзімінен кейін күнтізбелік отыз күн ішінде жанама салықтарды төлемеу</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 дара кәсіпкерлер, жеке нотариустар, адвокаттар</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АЕК</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"204149" БЖК</w:t>
            </w:r>
          </w:p>
        </w:tc>
        <w:tc>
          <w:tcPr>
            <w:tcW w:w="14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органдары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немесе орта кәсіпкерлік субъектілері немесе коммерциялық емес ұйымдар болып табылатын заңды тұлғалар</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АЕК</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"204149" БЖК</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кәсіпкерлік субъектілері болып табылатын заңды тұлғалар</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АЕК</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"204149" БЖК, "204201" БЖК</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w:t>
            </w:r>
          </w:p>
        </w:tc>
        <w:tc>
          <w:tcPr>
            <w:tcW w:w="46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салық заңнамасында белгіленген төлеу мерзімінен кейін күнтізбелік отыз күн өткен соң жанама салықтарды төлемеу</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 дара кәсіпкерлер, жеке нотариустар, адвокаттар</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орындалмаған салық міндеттемесі сомасының 20 %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"204149" БЖК</w:t>
            </w:r>
          </w:p>
        </w:tc>
        <w:tc>
          <w:tcPr>
            <w:tcW w:w="14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органдары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немесе орта кәсіпкерлік субъектілері немесе коммерциялық емес ұйымдар болып табылатын заңды тұлғалар</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орындалмаған салық міндеттемесі сомасының 30 %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"204149" БЖК</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кәсіпкерлік субъектілері болып табылатын заңды тұлғалар</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орындалмаған салық міндеттемесі сомасының 50 %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"204149" БЖК, "204201" БЖК</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w:t>
            </w:r>
          </w:p>
        </w:tc>
        <w:tc>
          <w:tcPr>
            <w:tcW w:w="46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салық органына Қазақстан Республикасының салық заңнамасында көзделген қайта өңдеу өнімдерін әкелу (әкету) туралы міндеттемелерді табыс етпеуі және оларды орындамауы</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 лауазымды тұлғалар</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АЕК</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"204149" БЖК</w:t>
            </w:r>
          </w:p>
        </w:tc>
        <w:tc>
          <w:tcPr>
            <w:tcW w:w="14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органдары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шағын немесе орта кәсіпкерлік субъектілері немесе коммерциялық емес ұйымдар болып табылатын дара кәсіпкерлер мен заңды тұлғалар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АЕК</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"204149" БЖК</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кәсіпкерлік субъектілері болып табылатын заңды тұлғалар</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АЕК</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"204149" БЖК, "204201" БЖК</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3-1-б.</w:t>
            </w:r>
          </w:p>
        </w:tc>
        <w:tc>
          <w:tcPr>
            <w:tcW w:w="46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органдарын мынадай жағдайларда:</w:t>
            </w:r>
          </w:p>
          <w:p>
            <w:pPr>
              <w:spacing w:after="20"/>
              <w:ind w:left="20"/>
              <w:jc w:val="both"/>
            </w:pPr>
            <w:r>
              <w:rPr>
                <w:rFonts w:ascii="Times New Roman"/>
                <w:b w:val="false"/>
                <w:i w:val="false"/>
                <w:color w:val="000000"/>
                <w:sz w:val="20"/>
              </w:rPr>
              <w:t>
әкелінген тауарлардың қасиеттері мен сипаттарын өзгертпей кейіннен Қазақстан Республикасының аумағынан әкетілетін тауарларды Кеден одағына мүше мемлекеттердің аумағынан Қазақстан Республикасының аумағына уақытша әкелу кезінде;</w:t>
            </w:r>
          </w:p>
          <w:p>
            <w:pPr>
              <w:spacing w:after="20"/>
              <w:ind w:left="20"/>
              <w:jc w:val="both"/>
            </w:pPr>
            <w:r>
              <w:rPr>
                <w:rFonts w:ascii="Times New Roman"/>
                <w:b w:val="false"/>
                <w:i w:val="false"/>
                <w:color w:val="000000"/>
                <w:sz w:val="20"/>
              </w:rPr>
              <w:t>
әкетілген тауарлардың қасиеттері мен сипаттарын өзгертпей кейіннен Қазақстан Республикасының аумағына әкелінетін тауарларды Қазақстан Республикасының аумағынан Кеден одағына мүше мемлекеттердің аумағына уақытша әкету кезінде хабардар етпеу не уақтылы хабардар етпеу</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АЕК</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"204149" БЖК</w:t>
            </w:r>
          </w:p>
        </w:tc>
        <w:tc>
          <w:tcPr>
            <w:tcW w:w="14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органдары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 кәсіпкерлерге және шағын немесе орта кәсіпкерлік субъектілері немесе коммерциялық емес ұйымдар болып табылатын заңды тұлғаларға</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АЕК</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"204149" БЖК</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 болып табылатын заңды тұлғаларға</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АЕК</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"204149" БЖК, "204201" БЖК</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w:t>
            </w:r>
          </w:p>
        </w:tc>
        <w:tc>
          <w:tcPr>
            <w:tcW w:w="46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аумағынан кеден одағына мүше мемлекеттің аумағына әкетілген, сондай-ақ Қазақстан Республикасының аумағына кеден одағына мүше мемлекеттің аумағынан әкелінген алыс-беріс шикізатын Қазақстан Республикасының салық заңнамасында белгіленген өңдеу мерзімдерін бұзу</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немесе орта кәсіпкерлік субъектілері болып табылатын дара кәсіпкерлер мен заңды тұлғалар</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салық сомасының 30%</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"204149" БЖК</w:t>
            </w:r>
          </w:p>
        </w:tc>
        <w:tc>
          <w:tcPr>
            <w:tcW w:w="14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органдары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кәсіпкерлік субъектілері болып табылатын заңды тұлғалар</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салық сомасының 50%</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"204149" БЖК, "204201" БЖК</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w:t>
            </w:r>
          </w:p>
        </w:tc>
        <w:tc>
          <w:tcPr>
            <w:tcW w:w="46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Көрме-жәрмеңкелік сауданы ұйымдастырушының осындай сауданы өткізу туралы хабарламауы не уақтылы хабарламауы</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немесе орта кәсіпкерлік субъектілері болып табылатын дара кәсіпкерлер мен заңды тұлғалар</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АЕК</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"204149" БЖК</w:t>
            </w:r>
          </w:p>
        </w:tc>
        <w:tc>
          <w:tcPr>
            <w:tcW w:w="14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органдары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кәсіпкерлік субъектілері болып табылатын заңды тұлғалар</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АЕК</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"204149" БЖК, "204201" БЖК</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w:t>
            </w:r>
          </w:p>
        </w:tc>
        <w:tc>
          <w:tcPr>
            <w:tcW w:w="46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Ұйымдастырушының көрме-жәрмеңкелiк сауданы ұйымдастыру тәртібін бұзуы</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немесе орта кәсіпкерлік субъектілері болып табылатын дара кәсіпкерлер мен заңды тұлғалар</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АЕК</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"204149" БЖК</w:t>
            </w:r>
          </w:p>
        </w:tc>
        <w:tc>
          <w:tcPr>
            <w:tcW w:w="14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органдары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кәсіпкерлік субъектілері болып табылатын заңды тұлғалар</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АЕК</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"204149" БЖК, "204201" БЖК</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8-б.</w:t>
            </w:r>
          </w:p>
        </w:tc>
        <w:tc>
          <w:tcPr>
            <w:tcW w:w="46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заңнамасына сәйкес кеден одағына мүше мемлекеттің аумағынан әкелінген акцизделетін тауарларды алған күні туралы хабарлама табыс етуге міндетті тұлғалардың орналасқан (тұрғылықты) жері бойынша салық органдарына осындай хабарламаны табыс етпеуі</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АЕК</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"204149" БЖК</w:t>
            </w:r>
          </w:p>
        </w:tc>
        <w:tc>
          <w:tcPr>
            <w:tcW w:w="14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органдары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шағын немесе орта кәсіпкерлік субъектілері болып табылатын дара кәсіпкерлер мен заңды тұлғалар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АЕК</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"204149" БЖК</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кәсіпкерлік субъектілері болып табылатын заңды тұлғалар</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АЕК</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"204149" БЖК, "204201" БЖК</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қызметi органдары мен олардың лауазымды адамдарының заңды талаптарын орындамау</w:t>
            </w:r>
          </w:p>
        </w:tc>
      </w:tr>
      <w:tr>
        <w:trPr>
          <w:trHeight w:val="30" w:hRule="atLeast"/>
        </w:trPr>
        <w:tc>
          <w:tcPr>
            <w:tcW w:w="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w:t>
            </w:r>
          </w:p>
        </w:tc>
        <w:tc>
          <w:tcPr>
            <w:tcW w:w="46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төлеушiнiң салық қызметi органдары мен олардың лауазымды адамдарының заңды талаптарын орындамауы</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АЕК</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"204149" БЖК</w:t>
            </w:r>
          </w:p>
        </w:tc>
        <w:tc>
          <w:tcPr>
            <w:tcW w:w="14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органдары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лауазымды тұлғалар</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АЕК</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"204149" БЖК</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w:t>
            </w:r>
          </w:p>
        </w:tc>
        <w:tc>
          <w:tcPr>
            <w:tcW w:w="46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баптың бірінші бөлігінде көзделген, әкімшілік жаза қолданылғаннан кейін бір жыл ішінде қайталап жасалған іс-әрекеттер, (әрекетсіздік)</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АЕК</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"204149" БЖК</w:t>
            </w:r>
          </w:p>
        </w:tc>
        <w:tc>
          <w:tcPr>
            <w:tcW w:w="14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органдары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лауазымды тұлға</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АЕК</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"204149" БЖК</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w:t>
            </w:r>
          </w:p>
        </w:tc>
        <w:tc>
          <w:tcPr>
            <w:tcW w:w="4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төлеушi кәсiпкерлiк қызмет үшiн пайдаланатын аумаққа немесе үй-жайға (тұрғын үй-жайдан басқа) салық тексеруiн жүргiзушi салық қызметi органы лауазымды адамының келiп кіруiне заңсыз кедергi келтiру</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 кәсіпкерлер және лауазымды тұлғалар</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АЕК</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"204149" БЖК</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органдары</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w:t>
            </w:r>
          </w:p>
        </w:tc>
        <w:tc>
          <w:tcPr>
            <w:tcW w:w="4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баптың үшінші бөлігінде көзделген, әкімшілік жаза қолданылғаннан кейін бір жыл ішінде қайталап жасалған іс-әрекеттер, (әрекетсіздік)</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лауазымды тұлғалар және дара кәсіпкерлер</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АЕК</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"204149" БЖК</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органдары</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немесе өзге де қызметпен тиiстi тiркеусiз немесе лицензиясыз, арнайы рұқсатсыз, бiлiктiлiк аттестатынсыз (куәлiксiз), басқа да рұқсатсыз, хабарламасыз айналысу, сондай-ақ iс-әрекеттердi (операцияларды) жүзеге асыру</w:t>
            </w:r>
          </w:p>
        </w:tc>
      </w:tr>
      <w:tr>
        <w:trPr>
          <w:trHeight w:val="30" w:hRule="atLeast"/>
        </w:trPr>
        <w:tc>
          <w:tcPr>
            <w:tcW w:w="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w:t>
            </w:r>
          </w:p>
        </w:tc>
        <w:tc>
          <w:tcPr>
            <w:tcW w:w="46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лицензия, бiлiктiлiк аттестаты (куәлiгi), хабарлама жасау мiндеттi болған жағдайларда, кәсiпкерлiк немесе өзге де қызметпен тiркеусiз немесе лицензиясыз, арнайы рұқсатсыз, бiлiктiлiк аттестатынсыз (куәлiгiнсiз), басқа да рұқсатсыз, хабарламасыз айналысу, сондай-ақ iс-әрекеттердi (операцияларды) жүзеге асыру, егер бұл әрекеттерде қылмыстық жаза қолданылатын әрекет белгiлерi болмаса</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АЕК</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"204142" БЖК</w:t>
            </w:r>
          </w:p>
        </w:tc>
        <w:tc>
          <w:tcPr>
            <w:tcW w:w="14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органдары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лауазымды тұлғалар, шағын немесе орта кәсіпкерлік субъектілері болып табылатын дара кәсіпкерлер мен заңды тұлғалар</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30-дан 40-қа дейінгі АЕК</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"204142" БЖК</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кәсіпкерлік субъектілері болып табылатын заңды тұлғалар</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100-ден 200-ге дейінгі АЕК</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"204142" БЖК, "204201" БЖК</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w:t>
            </w:r>
          </w:p>
        </w:tc>
        <w:tc>
          <w:tcPr>
            <w:tcW w:w="46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баптың бірінші бөлігінде көзделген әкімшілік жаза қолданылғаннан кейінгі жыл ішінде қайталап</w:t>
            </w:r>
          </w:p>
          <w:p>
            <w:pPr>
              <w:spacing w:after="20"/>
              <w:ind w:left="20"/>
              <w:jc w:val="both"/>
            </w:pPr>
            <w:r>
              <w:rPr>
                <w:rFonts w:ascii="Times New Roman"/>
                <w:b w:val="false"/>
                <w:i w:val="false"/>
                <w:color w:val="000000"/>
                <w:sz w:val="20"/>
              </w:rPr>
              <w:t>
жасалған сол әрекет</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АЕК</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"204142" БЖК</w:t>
            </w:r>
          </w:p>
        </w:tc>
        <w:tc>
          <w:tcPr>
            <w:tcW w:w="14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органдары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лауазымды тұлғалар, шағын немесе орта кәсіпкерлік субъектілері болып табылатын дара кәсіпкерлер мен заңды тұлғалар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50-ден 100-ге дейінгі АЕК</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"204142" БЖК</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кәсіпкерлік субъектілері болып табылатын заңды тұлғалар</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300-ден 700-ге дейінгі АЕК</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"204142" БЖК, "204201" БЖК</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Лицензиялау нормаларын бұзу</w:t>
            </w:r>
          </w:p>
        </w:tc>
      </w:tr>
      <w:tr>
        <w:trPr>
          <w:trHeight w:val="30" w:hRule="atLeast"/>
        </w:trPr>
        <w:tc>
          <w:tcPr>
            <w:tcW w:w="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w:t>
            </w:r>
          </w:p>
        </w:tc>
        <w:tc>
          <w:tcPr>
            <w:tcW w:w="46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лицензиялау нормаларын бұзу, соның ішінде лицензияланатын қызмет түрлеріне қойылатын біліктілік талаптарына сәйкес келмеу</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10-нан 20-ға дейінгі АЕК</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"204149" БЖК</w:t>
            </w:r>
          </w:p>
        </w:tc>
        <w:tc>
          <w:tcPr>
            <w:tcW w:w="14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органдары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шағын немесе орта кәсіпкерлік субъектілері немесе коммерциялық емес ұйымдар болып табылатын дара кәсіпкерлер мен заңды тұлғалар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50-ден 100-ге дейінгі АЕК</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"204149" БЖК</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кәсіпкерлік субъектілері болып табылатын заңды тұлғалар</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100-ден 200-ге дейінгі АЕК</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"204149" БЖК, "204201" БЖК</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w:t>
            </w:r>
          </w:p>
        </w:tc>
        <w:tc>
          <w:tcPr>
            <w:tcW w:w="46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Лицензиаттың лицензия алған кезде көрінеу дұрыс емес ақпарат беруі, сол сияқты осы баптың бірінші бөлігінде көзделген, әкімшілік жаза қолданғаннан кейін бір жыл ішінде қайталап жасалған іс-әрекеттер (әрекетсіздік), сондай-ақ лицензияның қолданылуын тоқтата тұру мерзімі аяқталғаннан кейін әкімшілік жауаптылыққа әкеп соққан лицензиялау нормаларының бұзылуын жоймау</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20-дан 40-қа дейінгі АЕК</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"204142" БЖК</w:t>
            </w:r>
          </w:p>
        </w:tc>
        <w:tc>
          <w:tcPr>
            <w:tcW w:w="14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органдары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шағын немесе орта кәсіпкерлік субъектілері немесе коммерциялық емес ұйымдар болып табылатын дара кәсіпкерлер мен заңды тұлғалар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100-ден 150-ге дейінгі АЕК</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"204142" БЖК</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кәсіпкерлік субъектілері болып табылатын заңды тұлғалар</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200-ден 300-ге дейінгі АЕК</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"204142" БЖК, "204201" БЖК</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Лицензиарға лицензияны және (немесе) лицензияға қосымшаны қайтармау</w:t>
            </w:r>
          </w:p>
        </w:tc>
      </w:tr>
      <w:tr>
        <w:trPr>
          <w:trHeight w:val="30" w:hRule="atLeast"/>
        </w:trPr>
        <w:tc>
          <w:tcPr>
            <w:tcW w:w="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Лицензияның және (немесе) лицензияға қосымшаның қолданылуы тоқтатылған кезде лицензиаттың он жұмыс күні ішінде лицензияны және (немесе) лицензияға қосымшаны лицензиарға қайтармауы</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АЕК-ке дейін</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"204142" БЖК</w:t>
            </w:r>
          </w:p>
        </w:tc>
        <w:tc>
          <w:tcPr>
            <w:tcW w:w="14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органдары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лауазымды тұлға</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АЕК-ке дейін</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"204142" БЖК</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АЕК-ке дейін</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"204142" БЖК, "204201" БЖК</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атқарушы органдар мен өзге де уәкiлеттi органдардың салық заңнамасында белгiленген мiндеттердi орындамауы</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w:t>
            </w:r>
          </w:p>
        </w:tc>
        <w:tc>
          <w:tcPr>
            <w:tcW w:w="4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заңнамасына сәйкес осы бөлiкте көрсетiлген органдар бюджетке аударуға тиiс салық және бюджетке төленетiн басқа да мiндеттi төлемдер сомаларын жергiлiктi атқарушы органдардың немесе уәкiлеттi органдардың аудармауы, уақтылы немесе толық аудармауы</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лауазымды тұлға</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АЕК</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"204149" БЖК</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органдары</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w:t>
            </w:r>
          </w:p>
        </w:tc>
        <w:tc>
          <w:tcPr>
            <w:tcW w:w="4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заңнамасында салық қызметi органдарына табыс ету үшiн айқындалған мәлiметтердi жергiлiктi атқарушы органдардың және өзге де уәкiлеттi органдардың табыс етпеуi, уақтылы, дұрыс немесе толық ұсынбауы</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лауазымды тұлға</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АЕК</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"204149" БЖК</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органдары</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w:t>
            </w:r>
          </w:p>
        </w:tc>
        <w:tc>
          <w:tcPr>
            <w:tcW w:w="4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баптың бірінші, екінші және үшінші бөліктерінде көзделген, әкімшілік жаза қолданылғаннан кейін бір жыл ішінде қайталап жасалған іс-әрекеттер, (әрекетсіздік)</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лауазымды тұлға</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АЕК</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"204149" БЖК</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органдары</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 актілерінде көзделген жағдайларда жекелеген негiздер бойынша мемлекет меншiгiне түскен мүлiктi есепке алу мен одан әрi пайдалану ережелерiн бұзу</w:t>
            </w:r>
          </w:p>
        </w:tc>
      </w:tr>
      <w:tr>
        <w:trPr>
          <w:trHeight w:val="30" w:hRule="atLeast"/>
        </w:trPr>
        <w:tc>
          <w:tcPr>
            <w:tcW w:w="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w:t>
            </w:r>
          </w:p>
        </w:tc>
        <w:tc>
          <w:tcPr>
            <w:tcW w:w="46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 актілерінде көзделген жағдайларда жекелеген негiздер бойынша мемлекет меншiгiне түскен мүлiктi уәкiлеттi органға толық және (немесе) дер кезiнде тапсырмау</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АЕК</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"204149" БЖК</w:t>
            </w:r>
          </w:p>
        </w:tc>
        <w:tc>
          <w:tcPr>
            <w:tcW w:w="14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органдары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лауазымды тұлғалар</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АЕК</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"204149" БЖК</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АЕК</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"204149" БЖК</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w:t>
            </w:r>
          </w:p>
        </w:tc>
        <w:tc>
          <w:tcPr>
            <w:tcW w:w="46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 актілерінде көзделген жағдайларда жекелеген негiздер бойынша мемлекет меншiгiне түскен мүлiктi есепке алу, сақтау, бағалау және сату тәртібін сақтамау, сондай-ақ осындай мүлiктi сатудан түскен соманы мемлекеттік бюджетке дер кезiнде аудармау</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лауазымды тұлғалар</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АЕК</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"204149" БЖК</w:t>
            </w:r>
          </w:p>
        </w:tc>
        <w:tc>
          <w:tcPr>
            <w:tcW w:w="14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органдары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АЕК</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"204149" БЖК, "204201" БЖК</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4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құпиясын құрайтын мәлiметтердi жария ету</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лауазымды тұлға</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20-дан 40-қа дейінгі АЕК</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"204142" БЖК</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органдары</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уәкiлеттiк берген органдардың (ұйымдардың) салықты және басқа да мiндеттi төлемдердi бюджетке өндiрiп алмай, сондай-ақ мұндай төлемдi растайтын құжаттар алмай тұрып, белгiлi бір iс-әрекеттердi жүзеге асыруы</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w:t>
            </w:r>
          </w:p>
        </w:tc>
        <w:tc>
          <w:tcPr>
            <w:tcW w:w="4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уәкiлеттiк берген органдардың (ұйымдардың) салықты және басқа да мiндеттi төлемдердi бюджетке өндiрiп алмай тұрып, Қазақстан Республикасының заңдарында көзделген заңдық мәнi бар iс-әрекеттердi жүзеге асыруы</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лауазымды тұлға</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АЕК</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"204149" БЖК</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органдары</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w:t>
            </w:r>
          </w:p>
        </w:tc>
        <w:tc>
          <w:tcPr>
            <w:tcW w:w="4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уәкiлеттiк берген органдардың (ұйымдардың) растайтын құжатты алу заң актілерінде көзделген жағдайларда, салықтың және бюджетке төленетiн басқа да мiндеттi төлемдердiң төленгенiн растайтын құжатты алмай тұрып, Қазақстан Республикасының заңдарында көзделген заңдық мәнi бар iс-әрекеттердi жүзеге асыруы</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лауазымды тұлға</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АЕК</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"204149" БЖК</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органдары</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w:t>
            </w:r>
          </w:p>
        </w:tc>
        <w:tc>
          <w:tcPr>
            <w:tcW w:w="4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баптың бірінші және екінші бөліктерінде көзделген, әкімшілік жаза қолданылғаннан кейін бір жыл ішінде қайталап жасалған іс-әрекеттер</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лауазымды тұлға</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АЕК</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"204149" БЖК</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органдары</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есебiне тұрудан бас тарту немесе салық есебiне тұру мерзiмiн бұзу</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w:t>
            </w:r>
          </w:p>
        </w:tc>
        <w:tc>
          <w:tcPr>
            <w:tcW w:w="4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төлеушiнiң тiркелу есебiне немесе салық төлеушiнiң қосылған құнға салық төлеушi ретiнде есепке тұрудан бас тартуы, сол сияқты салық органы лауазымды адамының салық заңдарында белгiленген мұндай тiркеу (есеп) мерзiмiн бұзуы</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лауазымды тұлға</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10-нан 20-ға дейінгі АЕК</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"204142" БЖК</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органдары</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w:t>
            </w:r>
          </w:p>
        </w:tc>
        <w:tc>
          <w:tcPr>
            <w:tcW w:w="4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баптың бірінші бөлігінде көзделген, әкімшілік жаза қолданылғаннан кейін бір жыл ішінде қайталап жасалған іс-әрекеттер</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лауазымды тұлға</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20-дан 40-қа дейінгі АЕК</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"204142" БЖК</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органдары</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бірлестiктер туралы заңдарды бұзу</w:t>
            </w:r>
          </w:p>
        </w:tc>
      </w:tr>
      <w:tr>
        <w:trPr>
          <w:trHeight w:val="30" w:hRule="atLeast"/>
        </w:trPr>
        <w:tc>
          <w:tcPr>
            <w:tcW w:w="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w:t>
            </w:r>
          </w:p>
        </w:tc>
        <w:tc>
          <w:tcPr>
            <w:tcW w:w="46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заңды тұлғалардың және халықаралық ұйымдардың, шет ел қатысатын заңды тұлғалардың, мемлекеттік органдар мен ұйымдардың, қайырымдылық ұйымдарының саяси партияларды қаржыландыруы</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лауазымды тұлға</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АЕК</w:t>
            </w:r>
          </w:p>
        </w:tc>
        <w:tc>
          <w:tcPr>
            <w:tcW w:w="19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"204142" БЖК</w:t>
            </w:r>
          </w:p>
        </w:tc>
        <w:tc>
          <w:tcPr>
            <w:tcW w:w="14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органдары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заңды тұлға</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 АЕК</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w:t>
            </w:r>
          </w:p>
        </w:tc>
        <w:tc>
          <w:tcPr>
            <w:tcW w:w="4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Шетелдiктердің және азаматтығы жоқ адамдардың саяси партияларды қаржыландыруы</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шетелдiктер мен азаматтығы жоқ адамдар</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АЕК</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7-б.</w:t>
            </w:r>
          </w:p>
        </w:tc>
        <w:tc>
          <w:tcPr>
            <w:tcW w:w="4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Саяси партиялардың заңсыз қайырмалдықтарды қабылдауы</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саяси партия басшысы</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АЕК</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8-б.</w:t>
            </w:r>
          </w:p>
        </w:tc>
        <w:tc>
          <w:tcPr>
            <w:tcW w:w="4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Саяси партиялардың қаржылық қызметi туралы жылдық есептіктi Қазақстан Республикасының заңнамасында белгiленген мерзiм мен көлемде жарияламау</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партия басшысы</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100-ден 200-ге дейінгі АЕК</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9-б.</w:t>
            </w:r>
          </w:p>
        </w:tc>
        <w:tc>
          <w:tcPr>
            <w:tcW w:w="4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Саяси партияның, оның құрылымдық бөлiмшелерiнің (филиалдары мен өкiлдiктерiнiң) Қазақстан Республикасының заңдарында көзделген жағдайларда қызметтi қайта тiркеусіз жүзеге асыруы</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партия басшысы</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100-ден 200-ге дейінгі АЕК</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бақылау шараларын бұзу</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w:t>
            </w:r>
          </w:p>
        </w:tc>
        <w:tc>
          <w:tcPr>
            <w:tcW w:w="4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лауазымға не мемлекеттік немесе соларға теңестiрiлген функцияларды орындаумен байланысты лауазымға кандидаттар болып табылатын адамдардың, сол сияқты аталған адамдардың жұбайының (зайыбының) кiрiстер, мүлiк туралы декларацияларды және сыбайлас жемқорлыққа қарсы күрес туралы заңдарда көзделген басқа да мәлiметтердi қасақана бермеуі немесе толық емес, жалған мәлiметтер беруi</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100-ден 150-ге дейінгі АЕК</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"204142" БЖК</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органдары</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w:t>
            </w:r>
          </w:p>
        </w:tc>
        <w:tc>
          <w:tcPr>
            <w:tcW w:w="4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лауазымдағы адамдардың, сол сияқты, аталған адамдардың жұбайының (зайыбының) кiрiстер, мүлiк туралы декларацияларды және сыбайлас жемқорлыққа қарсы күрес туралы заңдарда көзделген басқа да мәлiметтердi бермеуi, дер кезiнде қасақана бермеуі немесе толық емес, жалған мәлiметтер беруi</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100-ден 150-ге дейінгі АЕК</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"204142" БЖК</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органдары</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w:t>
            </w:r>
          </w:p>
        </w:tc>
        <w:tc>
          <w:tcPr>
            <w:tcW w:w="4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баптың бірiншi, екiншi бөлiктерiнде көзделген әрекеттердi бірнеше рет жасауы</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150-ден 200-ге дейінгі АЕК</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"204142" БЖК</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органдары</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4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заңсыз материалдық сыйақы беруі</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50-ден 100-ге дейінгі АЕК</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"204142" БЖК</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органдары</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функцияларды атқаруға уәкілетті адамның не оған теңестірілген адамның заңсыз материалдық сыйақы алуы</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w:t>
            </w:r>
          </w:p>
        </w:tc>
        <w:tc>
          <w:tcPr>
            <w:tcW w:w="4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функцияларды атқаруға уәкілетті адамның не оған теңестірілген адамның жеке өзі немесе делдал арқылы заңсыз материалдық сыйақы, сыйлықтар, жеңілдіктер не қызметтер көрсету ұсынған тұлғалардың пайдасына іс-әрекеттері (әрекетсіздігі) үшін оларды алуы, егер мұндай іс-әрекеттер (әрекетсіздік) мемлекеттік функцияларды атқаруға уәкілетті не оған теңестірілген адамның қызметтік өкілеттігіне кіретін болса, егер әрекеттерде қылмыстық жазалануға тиіс әрекет белгілері болмаса</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функцияларды атқаруға уәкілетті адам не оған теңестірілген адам</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 АЕК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"204142" БЖК</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органдары</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заңсыз материалдық сыйақы беруi</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w:t>
            </w:r>
          </w:p>
        </w:tc>
        <w:tc>
          <w:tcPr>
            <w:tcW w:w="4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мемлекеттік функцияларды атқаруға уәкiлеттi тұлғаларға немесе соларға теңестiрiлген тұлғаларға заңсыз материалдық сыйақы, сыйлықтар, жеңiлдiктер беруi не қызметтер көрсетуi, егер бұл әрекеттерде қылмыстық жазалануға тиiс әрекет белгiлерi болмаса</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100-ден 500-ге дейінгі АЕК</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"204142" БЖК</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органдары</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4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 мен жергiлiктi өзiн-өзi басқару органдарының заңсыз кәсiпкерлiк қызметтi жүзеге асыруы және заңсыз кiрiстер алуы</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лауазымды тұлға</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100-ден 300-ге дейінгі АЕК</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"204142" БЖК</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органдары</w:t>
            </w:r>
          </w:p>
        </w:tc>
      </w:tr>
    </w:tbl>
    <w:p>
      <w:pPr>
        <w:spacing w:after="0"/>
        <w:ind w:left="0"/>
        <w:jc w:val="left"/>
      </w:pPr>
      <w:r>
        <w:br/>
      </w:r>
      <w:r>
        <w:rPr>
          <w:rFonts w:ascii="Times New Roman"/>
          <w:b w:val="false"/>
          <w:i w:val="false"/>
          <w:color w:val="000000"/>
          <w:sz w:val="28"/>
        </w:rPr>
        <w:t>
</w:t>
      </w:r>
    </w:p>
    <w:bookmarkStart w:name="z33" w:id="25"/>
    <w:p>
      <w:pPr>
        <w:spacing w:after="0"/>
        <w:ind w:left="0"/>
        <w:jc w:val="both"/>
      </w:pPr>
      <w:r>
        <w:rPr>
          <w:rFonts w:ascii="Times New Roman"/>
          <w:b w:val="false"/>
          <w:i w:val="false"/>
          <w:color w:val="000000"/>
          <w:sz w:val="28"/>
        </w:rPr>
        <w:t>
      "204149" бюджет жіктемесінің коды (БЖК) - "Мұнай секторы ұйымдарынан түсетін түсімдерді қоспағанда, Қазақстан Республикасы Қаржы министрлігінің Салық комитеті республикалық бюджеттен қаржыландырылатын, оның аумақтық бөлімшелері салатын әкімшілік айыппұлдар, өсімпұлдар, санкциялар, өндіріп алулар"</w:t>
      </w:r>
    </w:p>
    <w:bookmarkEnd w:id="25"/>
    <w:bookmarkStart w:name="z34" w:id="26"/>
    <w:p>
      <w:pPr>
        <w:spacing w:after="0"/>
        <w:ind w:left="0"/>
        <w:jc w:val="both"/>
      </w:pPr>
      <w:r>
        <w:rPr>
          <w:rFonts w:ascii="Times New Roman"/>
          <w:b w:val="false"/>
          <w:i w:val="false"/>
          <w:color w:val="000000"/>
          <w:sz w:val="28"/>
        </w:rPr>
        <w:t>
      "204201" БЖК - "Мұнай секторы ұйымдарына орталық мемлекеттік органдар, олардың аумақтық бөлімшелері салатын әкімшілік айыппұлдар, өсімпұлдар, санкциялар, өндіріп алулар"</w:t>
      </w:r>
    </w:p>
    <w:bookmarkEnd w:id="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Қаржы министрінің</w:t>
            </w:r>
            <w:r>
              <w:br/>
            </w:r>
            <w:r>
              <w:rPr>
                <w:rFonts w:ascii="Times New Roman"/>
                <w:b w:val="false"/>
                <w:i w:val="false"/>
                <w:color w:val="000000"/>
                <w:sz w:val="20"/>
              </w:rPr>
              <w:t>2012 жылғы 28 желтоқсандағы</w:t>
            </w:r>
            <w:r>
              <w:br/>
            </w:r>
            <w:r>
              <w:rPr>
                <w:rFonts w:ascii="Times New Roman"/>
                <w:b w:val="false"/>
                <w:i w:val="false"/>
                <w:color w:val="000000"/>
                <w:sz w:val="20"/>
              </w:rPr>
              <w:t>N 578 бұйрығына</w:t>
            </w:r>
            <w:r>
              <w:br/>
            </w:r>
            <w:r>
              <w:rPr>
                <w:rFonts w:ascii="Times New Roman"/>
                <w:b w:val="false"/>
                <w:i w:val="false"/>
                <w:color w:val="000000"/>
                <w:sz w:val="20"/>
              </w:rPr>
              <w:t>2-қосымша</w:t>
            </w:r>
            <w:r>
              <w:br/>
            </w:r>
            <w:r>
              <w:rPr>
                <w:rFonts w:ascii="Times New Roman"/>
                <w:b w:val="false"/>
                <w:i w:val="false"/>
                <w:color w:val="000000"/>
                <w:sz w:val="20"/>
              </w:rPr>
              <w:t>Дербес шоттарды жүргізу ережесіне</w:t>
            </w:r>
            <w:r>
              <w:br/>
            </w:r>
            <w:r>
              <w:rPr>
                <w:rFonts w:ascii="Times New Roman"/>
                <w:b w:val="false"/>
                <w:i w:val="false"/>
                <w:color w:val="000000"/>
                <w:sz w:val="20"/>
              </w:rPr>
              <w:t>60-қосымша</w:t>
            </w:r>
          </w:p>
        </w:tc>
      </w:tr>
    </w:tbl>
    <w:p>
      <w:pPr>
        <w:spacing w:after="0"/>
        <w:ind w:left="0"/>
        <w:jc w:val="left"/>
      </w:pPr>
      <w:r>
        <w:rPr>
          <w:rFonts w:ascii="Times New Roman"/>
          <w:b/>
          <w:i w:val="false"/>
          <w:color w:val="000000"/>
        </w:rPr>
        <w:t xml:space="preserve"> Салық және бюджетке төленетін басқа да міндетті төлемдердің</w:t>
      </w:r>
      <w:r>
        <w:br/>
      </w:r>
      <w:r>
        <w:rPr>
          <w:rFonts w:ascii="Times New Roman"/>
          <w:b/>
          <w:i w:val="false"/>
          <w:color w:val="000000"/>
        </w:rPr>
        <w:t>негізгі түрлері бойынша бересінің бар-жоғы туралы талдамалы</w:t>
      </w:r>
      <w:r>
        <w:br/>
      </w:r>
      <w:r>
        <w:rPr>
          <w:rFonts w:ascii="Times New Roman"/>
          <w:b/>
          <w:i w:val="false"/>
          <w:color w:val="000000"/>
        </w:rPr>
        <w:t>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7"/>
        <w:gridCol w:w="858"/>
        <w:gridCol w:w="858"/>
        <w:gridCol w:w="858"/>
        <w:gridCol w:w="1573"/>
        <w:gridCol w:w="1573"/>
        <w:gridCol w:w="858"/>
        <w:gridCol w:w="858"/>
        <w:gridCol w:w="858"/>
        <w:gridCol w:w="1574"/>
        <w:gridCol w:w="1575"/>
      </w:tblGrid>
      <w:tr>
        <w:trPr>
          <w:trHeight w:val="30" w:hRule="atLeast"/>
        </w:trPr>
        <w:tc>
          <w:tcPr>
            <w:tcW w:w="8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органының 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өндіріс тауарларына ҚҚС</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Импортталатын тауарларға ҚҚС</w:t>
            </w:r>
          </w:p>
        </w:tc>
      </w:tr>
      <w:tr>
        <w:trPr>
          <w:trHeight w:val="30" w:hRule="atLeast"/>
        </w:trPr>
        <w:tc>
          <w:tcPr>
            <w:tcW w:w="0" w:type="auto"/>
            <w:vMerge/>
            <w:tcBorders>
              <w:top w:val="nil"/>
              <w:left w:val="single" w:color="cfcfcf" w:sz="5"/>
              <w:bottom w:val="single" w:color="cfcfcf" w:sz="5"/>
              <w:right w:val="single" w:color="cfcfcf" w:sz="5"/>
            </w:tcBorders>
          </w:tcP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басындағы бересі</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күнге бересі</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күнге бересі</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басымен салыстырғанда есепті күнге өзгеріс</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күнмен салыстырғанда есепті күнге өзгеріс</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басындағы бересі</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күнге бересі</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күнге бересі</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басымен салыстырғанда есепті күнге өзгеріс</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күнмен салыстырғанда есепті күнге өзгеріс</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6"/>
        <w:gridCol w:w="1146"/>
        <w:gridCol w:w="1146"/>
        <w:gridCol w:w="1355"/>
        <w:gridCol w:w="1355"/>
        <w:gridCol w:w="1146"/>
        <w:gridCol w:w="1147"/>
        <w:gridCol w:w="1147"/>
        <w:gridCol w:w="1356"/>
        <w:gridCol w:w="135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алынатын корпоративтік табыс салығы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салынатын жеке табыс салығы</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басындағы бересі</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күнге бересі</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күнге бересі</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басымен салыстырғанда есепті күнге өзгеріс</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күнмен салыстырғанда есепті күнге өзгеріс</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басындағы бересі</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күнге бересі</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күнге бересі</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басымен салыстырғанда есепті күнге өзгеріс</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күнмен салыстырғанда есепті күнге өзгеріс</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8"/>
        <w:gridCol w:w="1048"/>
        <w:gridCol w:w="1049"/>
        <w:gridCol w:w="1049"/>
        <w:gridCol w:w="1239"/>
        <w:gridCol w:w="1239"/>
        <w:gridCol w:w="1049"/>
        <w:gridCol w:w="1049"/>
        <w:gridCol w:w="1049"/>
        <w:gridCol w:w="1240"/>
        <w:gridCol w:w="1241"/>
      </w:tblGrid>
      <w:tr>
        <w:trPr>
          <w:trHeight w:val="30" w:hRule="atLeast"/>
        </w:trPr>
        <w:tc>
          <w:tcPr>
            <w:tcW w:w="10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органының 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табыстардан алынатын жеке табыс салығы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өндіріс тауарларына акциздер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басындағы бересі</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күнге бересі</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күнге бересі</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басымен салыстырғанда есепті күнге өзгеріс</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күнмен салыстырғанда есепті күнге өзгеріс</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басындағы бересі</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күнге бересі</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күнге бересі</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басымен салыстырғанда есепті күнге өзгеріс</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күнмен салыстырғанда есепті күнге өзгеріс</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6"/>
        <w:gridCol w:w="1146"/>
        <w:gridCol w:w="1146"/>
        <w:gridCol w:w="1355"/>
        <w:gridCol w:w="1355"/>
        <w:gridCol w:w="1146"/>
        <w:gridCol w:w="1147"/>
        <w:gridCol w:w="1147"/>
        <w:gridCol w:w="1356"/>
        <w:gridCol w:w="135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Импортталатын тауарларға акциздер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басындағы бересі</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күнге бересі</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күнге бересі</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басымен салыстырғанда есепті күнге өзгеріс</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күнмен салыстырғанда есепті күнге өзгеріс</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басындағы бересі</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күнге бересі</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күнге бересі</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басымен салыстырғанда есепті күнге өзгеріс</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күнмен салыстырғанда есепті күнге өзгеріс</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8"/>
        <w:gridCol w:w="1048"/>
        <w:gridCol w:w="1049"/>
        <w:gridCol w:w="1049"/>
        <w:gridCol w:w="1239"/>
        <w:gridCol w:w="1239"/>
        <w:gridCol w:w="1049"/>
        <w:gridCol w:w="1049"/>
        <w:gridCol w:w="1049"/>
        <w:gridCol w:w="1240"/>
        <w:gridCol w:w="1241"/>
      </w:tblGrid>
      <w:tr>
        <w:trPr>
          <w:trHeight w:val="30" w:hRule="atLeast"/>
        </w:trPr>
        <w:tc>
          <w:tcPr>
            <w:tcW w:w="10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органының 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және коммуналдық меншік болып табылатын акция пакеттеріне дивидендтің түсімі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пайдаланғаны үшін төлемақы</w:t>
            </w:r>
          </w:p>
        </w:tc>
      </w:tr>
      <w:tr>
        <w:trPr>
          <w:trHeight w:val="30" w:hRule="atLeast"/>
        </w:trPr>
        <w:tc>
          <w:tcPr>
            <w:tcW w:w="0" w:type="auto"/>
            <w:vMerge/>
            <w:tcBorders>
              <w:top w:val="nil"/>
              <w:left w:val="single" w:color="cfcfcf" w:sz="5"/>
              <w:bottom w:val="single" w:color="cfcfcf" w:sz="5"/>
              <w:right w:val="single" w:color="cfcfcf" w:sz="5"/>
            </w:tcBorders>
          </w:tcP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басындағы бересі</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күнге бересі</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күнге бересі</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басымен салыстырғанда есепті күнге өзгеріс</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күнмен салыстырғанда есепті күнге өзгеріс</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басындағы бересі</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күнге бересі</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күнге бересі</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басымен салыстырғанда есепті күнге өзгеріс</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күнмен салыстырғанда есепті күнге өзгеріс</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БАРЛЫҒЫ</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6"/>
        <w:gridCol w:w="1146"/>
        <w:gridCol w:w="1146"/>
        <w:gridCol w:w="1355"/>
        <w:gridCol w:w="1355"/>
        <w:gridCol w:w="1146"/>
        <w:gridCol w:w="1147"/>
        <w:gridCol w:w="1147"/>
        <w:gridCol w:w="1356"/>
        <w:gridCol w:w="135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 консулдық алымдар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ластағаны үшін төлемақы</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басындағы бересі</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күнге бересі</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күнге бересі</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басымен салыстырғанда есепті күнге өзгеріс</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күнмен салыстырғанда есепті күнге өзгеріс</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басындағы бересі</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күнге бересі</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күнге бересі</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басымен салыстырғанда есепті күнге өзгеріс</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күнмен салыстырғанда есепті күнге өзгеріс</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