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7450" w14:textId="2f37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салық қызметі органдарының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29 желтоқсандағы № 586 Бұйрығы. Қазақстан Республикасының Әділет министрлігінде 2013 жылғы 4 ақпанда № 8313 тіркелді. Күші жойылды - Қазақстан Республикасы Премьер-Министрінің орынбасары - Қазақстан Республикасының Қаржы министрінің 2014 жылғы 4 сәуірдегі № 163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Қаржы министрінің 04.04.2014 </w:t>
      </w:r>
      <w:r>
        <w:rPr>
          <w:rFonts w:ascii="Times New Roman"/>
          <w:b w:val="false"/>
          <w:i w:val="false"/>
          <w:color w:val="ff0000"/>
          <w:sz w:val="28"/>
        </w:rPr>
        <w:t>№ 163</w:t>
      </w:r>
      <w:r>
        <w:rPr>
          <w:rFonts w:ascii="Times New Roman"/>
          <w:b w:val="false"/>
          <w:i w:val="false"/>
          <w:color w:val="ff0000"/>
          <w:sz w:val="28"/>
        </w:rPr>
        <w:t>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1.Қоса беріліп отырған:</w:t>
      </w:r>
      <w:r>
        <w:br/>
      </w:r>
      <w:r>
        <w:rPr>
          <w:rFonts w:ascii="Times New Roman"/>
          <w:b w:val="false"/>
          <w:i w:val="false"/>
          <w:color w:val="000000"/>
          <w:sz w:val="28"/>
        </w:rPr>
        <w:t>
</w:t>
      </w:r>
      <w:r>
        <w:rPr>
          <w:rFonts w:ascii="Times New Roman"/>
          <w:b w:val="false"/>
          <w:i w:val="false"/>
          <w:color w:val="000000"/>
          <w:sz w:val="28"/>
        </w:rPr>
        <w:t>
      1) «Жекелеген қызмет түрлерін жүзеге асыратын салық төлеушіні тіркеу есебі» мемлекеттік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«Қосылған құн салығын төлеушілерді тіркеу есебі» мемлекеттік қызмет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«Дара кәсіпкерді, жеке нотариусты, жеке сот орындаушысын, адвокатты тіркеу есебі» мемлекеттік қызмет регламенті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«Электрондық салық төлеуші ретінде тіркеу есебі» мемлекеттік қызмет регламенті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«Бақылау-касса машиналарын (БКМ) есепке қою және есептен шығару» мемлекеттік қызмет регламенті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көздерден алынған табыстар мен ұсталған (төленген) салықтардың сомалары туралы анықтама беру» мемлекеттік қызмет регламенті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«Салық резиденттігін растау» мемлекеттік қызмет регламенті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«Бақылау-касса машиналарының мемлекеттік тізіліміне бақылау-касса машиналарының жаңа модельдерін енгізу» мемлекеттік қызмет регламенті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«Қазақстан Республикасының салық заңнамасын түсіндіру» мемлекеттік қызмет регламенті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«Төлем көзінен ұсталған табыс салығын қайтару» мемлекеттік қызмет регламенті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Салықтарды және (немесе) өсімпұлдарды төлеу бойынша салық міндеттемесін орындау мерзімін өзгерту» мемлекеттік қызмет регламенті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«Салық салу объектілерінің және (немесе) салық салуға байланысты объектілердің орналасқан жері бойынша тіркеу есебі» мемлекеттік қызмет регламенті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«Этил спиртін техникалық мақсаттарда немесе алкогольдік емес өнімдерді өндіру кезінде пайдаланатын ұйымдардың оны акциз төлей отырып сатып алуына рұқсат беру» мемлекеттік қызмет регламенті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қызмет регламенті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(Ә.С. Жұмаділдаев):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белгіленген тәртіппен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Қаржы вице-министрі Р.Е. Даленовке және Қазақстан Республикасы Қаржы министрлігінің Салық комитетіне (Ә.С. Жұмаділдаев)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м.а.                              Б. Шолпанқұлов</w:t>
      </w:r>
    </w:p>
    <w:bookmarkStart w:name="z2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586 бұйрығына 1-қосымша </w:t>
      </w:r>
    </w:p>
    <w:bookmarkEnd w:id="1"/>
    <w:bookmarkStart w:name="z31" w:id="2"/>
    <w:p>
      <w:pPr>
        <w:spacing w:after="0"/>
        <w:ind w:left="0"/>
        <w:jc w:val="left"/>
      </w:pPr>
      <w:r>
        <w:rPr>
          <w:rFonts w:ascii="Times New Roman"/>
          <w:b/>
          <w:i w:val="false"/>
          <w:color w:val="000000"/>
        </w:rPr>
        <w:t xml:space="preserve"> 
«Жекелеген қызмет түрлерін жүзеге асыратын салық төлеушіні</w:t>
      </w:r>
      <w:r>
        <w:br/>
      </w:r>
      <w:r>
        <w:rPr>
          <w:rFonts w:ascii="Times New Roman"/>
          <w:b/>
          <w:i w:val="false"/>
          <w:color w:val="000000"/>
        </w:rPr>
        <w:t>
тіркеу есебі» мемлекеттiк қызмет регламенті</w:t>
      </w:r>
    </w:p>
    <w:bookmarkEnd w:id="2"/>
    <w:bookmarkStart w:name="z34" w:id="3"/>
    <w:p>
      <w:pPr>
        <w:spacing w:after="0"/>
        <w:ind w:left="0"/>
        <w:jc w:val="left"/>
      </w:pPr>
      <w:r>
        <w:rPr>
          <w:rFonts w:ascii="Times New Roman"/>
          <w:b/>
          <w:i w:val="false"/>
          <w:color w:val="000000"/>
        </w:rPr>
        <w:t xml:space="preserve"> 
1. Жалпы ережелер</w:t>
      </w:r>
    </w:p>
    <w:bookmarkEnd w:id="3"/>
    <w:bookmarkStart w:name="z35" w:id="4"/>
    <w:p>
      <w:pPr>
        <w:spacing w:after="0"/>
        <w:ind w:left="0"/>
        <w:jc w:val="both"/>
      </w:pPr>
      <w:r>
        <w:rPr>
          <w:rFonts w:ascii="Times New Roman"/>
          <w:b w:val="false"/>
          <w:i w:val="false"/>
          <w:color w:val="000000"/>
          <w:sz w:val="28"/>
        </w:rPr>
        <w:t>
      1. Осы «Жекелеген қызмет түрлерін жүзеге асыратын салық төлеушіні тіркеу есебі» мемлекеттік қызмет регламенті (бұдан әрі – Регламент)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2000 жылғы 27 қарашадағы Қазақстан Республикасының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сондай-ақ «Қазақстан Республикасы салық қызметі органдарының мемлекеттік қызмет стандарттарын бекіту туралы» Қазақстан Республикасы Үкіметінің 2012 жылғы 30 қарашадағы № 1519 қаулысымен бекітілген «Жекелеген қызмет түрлерін жүзеге асыратын салық төлеушіні тіркеу есебі»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пайдаланады:</w:t>
      </w:r>
      <w:r>
        <w:br/>
      </w:r>
      <w:r>
        <w:rPr>
          <w:rFonts w:ascii="Times New Roman"/>
          <w:b w:val="false"/>
          <w:i w:val="false"/>
          <w:color w:val="000000"/>
          <w:sz w:val="28"/>
        </w:rPr>
        <w:t>
</w:t>
      </w:r>
      <w:r>
        <w:rPr>
          <w:rFonts w:ascii="Times New Roman"/>
          <w:b w:val="false"/>
          <w:i w:val="false"/>
          <w:color w:val="000000"/>
          <w:sz w:val="28"/>
        </w:rPr>
        <w:t>
      1) алушы – жеке немесе заңды тұлға;</w:t>
      </w:r>
      <w:r>
        <w:br/>
      </w:r>
      <w:r>
        <w:rPr>
          <w:rFonts w:ascii="Times New Roman"/>
          <w:b w:val="false"/>
          <w:i w:val="false"/>
          <w:color w:val="000000"/>
          <w:sz w:val="28"/>
        </w:rPr>
        <w:t>
</w:t>
      </w:r>
      <w:r>
        <w:rPr>
          <w:rFonts w:ascii="Times New Roman"/>
          <w:b w:val="false"/>
          <w:i w:val="false"/>
          <w:color w:val="000000"/>
          <w:sz w:val="28"/>
        </w:rPr>
        <w:t>
      2) БСАЖ - біріктірілген салық ақпараттық жүйесі;</w:t>
      </w:r>
      <w:r>
        <w:br/>
      </w:r>
      <w:r>
        <w:rPr>
          <w:rFonts w:ascii="Times New Roman"/>
          <w:b w:val="false"/>
          <w:i w:val="false"/>
          <w:color w:val="000000"/>
          <w:sz w:val="28"/>
        </w:rPr>
        <w:t>
</w:t>
      </w:r>
      <w:r>
        <w:rPr>
          <w:rFonts w:ascii="Times New Roman"/>
          <w:b w:val="false"/>
          <w:i w:val="false"/>
          <w:color w:val="000000"/>
          <w:sz w:val="28"/>
        </w:rPr>
        <w:t>
      3) Енгізу регламенті – ақпаратты Қазақстан Республикасы Қаржы министрлігінің Салық комитеті Төрағасының 2009 жылғы 5 қарашадағы № 423 бұйрығымен бекітілген, Қазақстан Республикасының Қаржы министрлігі Салық комитетінің «БСАЖ», «СЕӨЖ», «Акциз» ақпараттық жүйелеріне енгізу және өңдеу регламенті;</w:t>
      </w:r>
      <w:r>
        <w:br/>
      </w:r>
      <w:r>
        <w:rPr>
          <w:rFonts w:ascii="Times New Roman"/>
          <w:b w:val="false"/>
          <w:i w:val="false"/>
          <w:color w:val="000000"/>
          <w:sz w:val="28"/>
        </w:rPr>
        <w:t>
</w:t>
      </w:r>
      <w:r>
        <w:rPr>
          <w:rFonts w:ascii="Times New Roman"/>
          <w:b w:val="false"/>
          <w:i w:val="false"/>
          <w:color w:val="000000"/>
          <w:sz w:val="28"/>
        </w:rPr>
        <w:t>
      4) құрылымдық-функциональдық бірліктер – мемлекеттік қызмет көрсету процесіне қатысатын лауазымды тұлғалар.</w:t>
      </w:r>
      <w:r>
        <w:br/>
      </w:r>
      <w:r>
        <w:rPr>
          <w:rFonts w:ascii="Times New Roman"/>
          <w:b w:val="false"/>
          <w:i w:val="false"/>
          <w:color w:val="000000"/>
          <w:sz w:val="28"/>
        </w:rPr>
        <w:t>
</w:t>
      </w:r>
      <w:r>
        <w:rPr>
          <w:rFonts w:ascii="Times New Roman"/>
          <w:b w:val="false"/>
          <w:i w:val="false"/>
          <w:color w:val="000000"/>
          <w:sz w:val="28"/>
        </w:rPr>
        <w:t>
      3. «Жекелеген қызмет түрлерін жүзеге асыратын салық төлеушіні тіркеу есебі» мемлекеттік қызметті (бұдан әрі – мемлекеттік қызмет) Ақпаратты қабылдау және өңдеу орталықтарында (бұдан әрі – Орталық),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«Салық және бюджетке төленетін басқа да міндетті төлемдер туралы» 2008 жылғы 10 желтоқсандағы Қазақстан Республикасының Кодексінің (Салық кодексі) 20-бабы 1-тармағының </w:t>
      </w:r>
      <w:r>
        <w:rPr>
          <w:rFonts w:ascii="Times New Roman"/>
          <w:b w:val="false"/>
          <w:i w:val="false"/>
          <w:color w:val="000000"/>
          <w:sz w:val="28"/>
        </w:rPr>
        <w:t>21) тармақшасы</w:t>
      </w:r>
      <w:r>
        <w:rPr>
          <w:rFonts w:ascii="Times New Roman"/>
          <w:b w:val="false"/>
          <w:i w:val="false"/>
          <w:color w:val="000000"/>
          <w:sz w:val="28"/>
        </w:rPr>
        <w:t>, </w:t>
      </w:r>
      <w:r>
        <w:rPr>
          <w:rFonts w:ascii="Times New Roman"/>
          <w:b w:val="false"/>
          <w:i w:val="false"/>
          <w:color w:val="000000"/>
          <w:sz w:val="28"/>
        </w:rPr>
        <w:t>574</w:t>
      </w:r>
      <w:r>
        <w:rPr>
          <w:rFonts w:ascii="Times New Roman"/>
          <w:b w:val="false"/>
          <w:i w:val="false"/>
          <w:color w:val="000000"/>
          <w:sz w:val="28"/>
        </w:rPr>
        <w:t>–</w:t>
      </w:r>
      <w:r>
        <w:rPr>
          <w:rFonts w:ascii="Times New Roman"/>
          <w:b w:val="false"/>
          <w:i w:val="false"/>
          <w:color w:val="000000"/>
          <w:sz w:val="28"/>
        </w:rPr>
        <w:t>576-баптарына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Орталықта көрсетілетін мемлекеттік қызметтің нәтижесі тіркеу карточкасын беру, жекелеген қызмет түрлерiн жүзеге асыратын салық төлеушi ретінде тіркеу есебінен шығару болып табылады.</w:t>
      </w:r>
    </w:p>
    <w:bookmarkEnd w:id="4"/>
    <w:bookmarkStart w:name="z45" w:id="5"/>
    <w:p>
      <w:pPr>
        <w:spacing w:after="0"/>
        <w:ind w:left="0"/>
        <w:jc w:val="left"/>
      </w:pPr>
      <w:r>
        <w:rPr>
          <w:rFonts w:ascii="Times New Roman"/>
          <w:b/>
          <w:i w:val="false"/>
          <w:color w:val="000000"/>
        </w:rPr>
        <w:t xml:space="preserve"> 
2. Мемлекеттiк қызмет көрсету тәртiбiне қойылатын талаптар</w:t>
      </w:r>
    </w:p>
    <w:bookmarkEnd w:id="5"/>
    <w:bookmarkStart w:name="z46" w:id="6"/>
    <w:p>
      <w:pPr>
        <w:spacing w:after="0"/>
        <w:ind w:left="0"/>
        <w:jc w:val="both"/>
      </w:pPr>
      <w:r>
        <w:rPr>
          <w:rFonts w:ascii="Times New Roman"/>
          <w:b w:val="false"/>
          <w:i w:val="false"/>
          <w:color w:val="000000"/>
          <w:sz w:val="28"/>
        </w:rPr>
        <w:t>
      7. Мемлекеттік қызметті Орталық демалыс және мереке күндерін қоспағанда, еңбек заңнамасына сәйкес сағат 9.00-ден 17.00-ге дейін белгіленген жұмыс кестесіне сәйкес, үзіліссіз, дүйсенбіден сенбіге дейінгі аралықта күн сайын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Орталықта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алушы ұсынған құжаттарды қабылдау, тексеру және тіркеу;</w:t>
      </w:r>
      <w:r>
        <w:br/>
      </w:r>
      <w:r>
        <w:rPr>
          <w:rFonts w:ascii="Times New Roman"/>
          <w:b w:val="false"/>
          <w:i w:val="false"/>
          <w:color w:val="000000"/>
          <w:sz w:val="28"/>
        </w:rPr>
        <w:t>
</w:t>
      </w:r>
      <w:r>
        <w:rPr>
          <w:rFonts w:ascii="Times New Roman"/>
          <w:b w:val="false"/>
          <w:i w:val="false"/>
          <w:color w:val="000000"/>
          <w:sz w:val="28"/>
        </w:rPr>
        <w:t>
      2) құжаттарды өңдеуге жауапты лауазымды тұлғаға беру;</w:t>
      </w:r>
      <w:r>
        <w:br/>
      </w:r>
      <w:r>
        <w:rPr>
          <w:rFonts w:ascii="Times New Roman"/>
          <w:b w:val="false"/>
          <w:i w:val="false"/>
          <w:color w:val="000000"/>
          <w:sz w:val="28"/>
        </w:rPr>
        <w:t>
</w:t>
      </w:r>
      <w:r>
        <w:rPr>
          <w:rFonts w:ascii="Times New Roman"/>
          <w:b w:val="false"/>
          <w:i w:val="false"/>
          <w:color w:val="000000"/>
          <w:sz w:val="28"/>
        </w:rPr>
        <w:t>
      3) құжаттарды БСАЖ-ге енгізу және өңдеу;</w:t>
      </w:r>
      <w:r>
        <w:br/>
      </w:r>
      <w:r>
        <w:rPr>
          <w:rFonts w:ascii="Times New Roman"/>
          <w:b w:val="false"/>
          <w:i w:val="false"/>
          <w:color w:val="000000"/>
          <w:sz w:val="28"/>
        </w:rPr>
        <w:t>
</w:t>
      </w:r>
      <w:r>
        <w:rPr>
          <w:rFonts w:ascii="Times New Roman"/>
          <w:b w:val="false"/>
          <w:i w:val="false"/>
          <w:color w:val="000000"/>
          <w:sz w:val="28"/>
        </w:rPr>
        <w:t>
      4) дайын құжаттарды басып шығару және Орталық қарамағына кіретін салық басқармасының басшысына қол қоюға және мөр басуға беру;</w:t>
      </w:r>
      <w:r>
        <w:br/>
      </w:r>
      <w:r>
        <w:rPr>
          <w:rFonts w:ascii="Times New Roman"/>
          <w:b w:val="false"/>
          <w:i w:val="false"/>
          <w:color w:val="000000"/>
          <w:sz w:val="28"/>
        </w:rPr>
        <w:t>
</w:t>
      </w:r>
      <w:r>
        <w:rPr>
          <w:rFonts w:ascii="Times New Roman"/>
          <w:b w:val="false"/>
          <w:i w:val="false"/>
          <w:color w:val="000000"/>
          <w:sz w:val="28"/>
        </w:rPr>
        <w:t>
      5) дайын құжаттарға қол қою, мөр басу және құжаттарды беруге жауапты Орталықтың лауазымды тұлғаға беру;</w:t>
      </w:r>
      <w:r>
        <w:br/>
      </w:r>
      <w:r>
        <w:rPr>
          <w:rFonts w:ascii="Times New Roman"/>
          <w:b w:val="false"/>
          <w:i w:val="false"/>
          <w:color w:val="000000"/>
          <w:sz w:val="28"/>
        </w:rPr>
        <w:t>
</w:t>
      </w:r>
      <w:r>
        <w:rPr>
          <w:rFonts w:ascii="Times New Roman"/>
          <w:b w:val="false"/>
          <w:i w:val="false"/>
          <w:color w:val="000000"/>
          <w:sz w:val="28"/>
        </w:rPr>
        <w:t>
      6) алушыға дайын құжаттарды Шығыс құжаттарын беру журналында белгі қоюмен қол қойғызып беру.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алушыдан құжаттарды қабылдауды бір тұлға Орталықтың жұмыс кестесі ішінде жүзеге асырады.</w:t>
      </w:r>
    </w:p>
    <w:bookmarkEnd w:id="6"/>
    <w:bookmarkStart w:name="z59" w:id="7"/>
    <w:p>
      <w:pPr>
        <w:spacing w:after="0"/>
        <w:ind w:left="0"/>
        <w:jc w:val="left"/>
      </w:pPr>
      <w:r>
        <w:rPr>
          <w:rFonts w:ascii="Times New Roman"/>
          <w:b/>
          <w:i w:val="false"/>
          <w:color w:val="000000"/>
        </w:rPr>
        <w:t xml:space="preserve"> 
3. Мемлекеттік қызметті көрсету процесiнде іс-қимыл (өзара іс-қимыл) тәртібін сипаттау</w:t>
      </w:r>
    </w:p>
    <w:bookmarkEnd w:id="7"/>
    <w:bookmarkStart w:name="z60" w:id="8"/>
    <w:p>
      <w:pPr>
        <w:spacing w:after="0"/>
        <w:ind w:left="0"/>
        <w:jc w:val="both"/>
      </w:pPr>
      <w:r>
        <w:rPr>
          <w:rFonts w:ascii="Times New Roman"/>
          <w:b w:val="false"/>
          <w:i w:val="false"/>
          <w:color w:val="000000"/>
          <w:sz w:val="28"/>
        </w:rPr>
        <w:t>
      13. Алушы (не болмаса сенімхат бойынша өкілі) мемлекеттік қызметті алу үшін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14. Құжаттардың тапсырылғанын растау алушыға (не болмаса сенімхат бойынша өкіліне) құжаттарды қабылдаған күні мен уақыты, Орталық қызметкерінің аты-жөні мен тегі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Құрылымдық-функциональдық бірліктердің реті мен өзара баламалы іс-қимылдарын (процесстерін) сипаттау осы Регламентке қосымшада келтiрiлген.</w:t>
      </w:r>
    </w:p>
    <w:bookmarkEnd w:id="8"/>
    <w:bookmarkStart w:name="z63" w:id="9"/>
    <w:p>
      <w:pPr>
        <w:spacing w:after="0"/>
        <w:ind w:left="0"/>
        <w:jc w:val="both"/>
      </w:pPr>
      <w:r>
        <w:rPr>
          <w:rFonts w:ascii="Times New Roman"/>
          <w:b w:val="false"/>
          <w:i w:val="false"/>
          <w:color w:val="000000"/>
          <w:sz w:val="28"/>
        </w:rPr>
        <w:t xml:space="preserve">
«Жекелеген қызмет түрлерін    </w:t>
      </w:r>
      <w:r>
        <w:br/>
      </w:r>
      <w:r>
        <w:rPr>
          <w:rFonts w:ascii="Times New Roman"/>
          <w:b w:val="false"/>
          <w:i w:val="false"/>
          <w:color w:val="000000"/>
          <w:sz w:val="28"/>
        </w:rPr>
        <w:t xml:space="preserve">
жүзеге асыратын салық төлеушіні </w:t>
      </w:r>
      <w:r>
        <w:br/>
      </w:r>
      <w:r>
        <w:rPr>
          <w:rFonts w:ascii="Times New Roman"/>
          <w:b w:val="false"/>
          <w:i w:val="false"/>
          <w:color w:val="000000"/>
          <w:sz w:val="28"/>
        </w:rPr>
        <w:t xml:space="preserve">
тіркеу есебі» мемлекеттік қызмет </w:t>
      </w:r>
      <w:r>
        <w:br/>
      </w:r>
      <w:r>
        <w:rPr>
          <w:rFonts w:ascii="Times New Roman"/>
          <w:b w:val="false"/>
          <w:i w:val="false"/>
          <w:color w:val="000000"/>
          <w:sz w:val="28"/>
        </w:rPr>
        <w:t xml:space="preserve">
Регламентіне қосымша      </w:t>
      </w:r>
    </w:p>
    <w:bookmarkEnd w:id="9"/>
    <w:bookmarkStart w:name="z67" w:id="10"/>
    <w:p>
      <w:pPr>
        <w:spacing w:after="0"/>
        <w:ind w:left="0"/>
        <w:jc w:val="left"/>
      </w:pPr>
      <w:r>
        <w:rPr>
          <w:rFonts w:ascii="Times New Roman"/>
          <w:b/>
          <w:i w:val="false"/>
          <w:color w:val="000000"/>
        </w:rPr>
        <w:t xml:space="preserve"> 
Құрылымдық-функциональдық бірліктердің әкімшілік</w:t>
      </w:r>
      <w:r>
        <w:br/>
      </w:r>
      <w:r>
        <w:rPr>
          <w:rFonts w:ascii="Times New Roman"/>
          <w:b/>
          <w:i w:val="false"/>
          <w:color w:val="000000"/>
        </w:rPr>
        <w:t>
іс-қимылдарының (рәсімдерінің) кезектілігі мен өзара іс-қимылдарын сипаттау</w:t>
      </w:r>
    </w:p>
    <w:bookmarkEnd w:id="10"/>
    <w:bookmarkStart w:name="z68" w:id="11"/>
    <w:p>
      <w:pPr>
        <w:spacing w:after="0"/>
        <w:ind w:left="0"/>
        <w:jc w:val="both"/>
      </w:pPr>
      <w:r>
        <w:rPr>
          <w:rFonts w:ascii="Times New Roman"/>
          <w:b w:val="false"/>
          <w:i w:val="false"/>
          <w:color w:val="000000"/>
          <w:sz w:val="28"/>
        </w:rPr>
        <w:t>
      Алушы құжаттарды қағаз тасығышта келу тәртібінде табыс еткен кезде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434"/>
        <w:gridCol w:w="2434"/>
        <w:gridCol w:w="2577"/>
        <w:gridCol w:w="2475"/>
        <w:gridCol w:w="2314"/>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құжаттарды қабылдауға жауапты лауазымды тұлғасы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өңдеуге жауапты лауазымды тұлғасы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қарамағына қарайтын салық басқармасының басшылығы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беруге жауапты лауазымды тұлғасы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тексеру, оларды тіркеу және БСАЖ журналында талон қалыптастыру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өңдеу, беруге тізімдеме қалыптастыру, дайын құжаттарды басып шығару регламентіне сәйкес БСАЖ-е құжаттарды енгізу</w:t>
            </w:r>
            <w:r>
              <w:br/>
            </w:r>
            <w:r>
              <w:rPr>
                <w:rFonts w:ascii="Times New Roman"/>
                <w:b w:val="false"/>
                <w:i w:val="false"/>
                <w:color w:val="000000"/>
                <w:sz w:val="20"/>
              </w:rPr>
              <w:t>
</w:t>
            </w:r>
            <w:r>
              <w:rPr>
                <w:rFonts w:ascii="Times New Roman"/>
                <w:b w:val="false"/>
                <w:i w:val="false"/>
                <w:color w:val="000000"/>
                <w:sz w:val="20"/>
              </w:rPr>
              <w:t>Тіркеуден шығару кезінде - БСАЖ-е құжаттарды енгізу және оларды өңдеуге бақылау жасау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дайын құжаттарды қарау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құжаттардың сапасын тексеру</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талон беру немесе бас тарту себептерін түсіндіре отырып құжаттарды қайтару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Орталық қарамағына қарайтын салық басқармасының басшылығына куәландыруға және мөр басуға беру</w:t>
            </w:r>
            <w:r>
              <w:br/>
            </w:r>
            <w:r>
              <w:rPr>
                <w:rFonts w:ascii="Times New Roman"/>
                <w:b w:val="false"/>
                <w:i w:val="false"/>
                <w:color w:val="000000"/>
                <w:sz w:val="20"/>
              </w:rPr>
              <w:t>
</w:t>
            </w:r>
            <w:r>
              <w:rPr>
                <w:rFonts w:ascii="Times New Roman"/>
                <w:b w:val="false"/>
                <w:i w:val="false"/>
                <w:color w:val="000000"/>
                <w:sz w:val="20"/>
              </w:rPr>
              <w:t>Есептен шығару кезінде – автоматты түрде есептен шығару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құжаттарға қол қою, мөрмен куәландыру және Орталықтың құжаттарды беруге жауапты лауазымды тұлғасына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 беру журналына қолын қойдырып алушыға дайын құжатты беру</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r>
              <w:br/>
            </w:r>
            <w:r>
              <w:rPr>
                <w:rFonts w:ascii="Times New Roman"/>
                <w:b w:val="false"/>
                <w:i w:val="false"/>
                <w:color w:val="000000"/>
                <w:sz w:val="20"/>
              </w:rPr>
              <w:t>
</w:t>
            </w:r>
            <w:r>
              <w:rPr>
                <w:rFonts w:ascii="Times New Roman"/>
                <w:b w:val="false"/>
                <w:i w:val="false"/>
                <w:color w:val="000000"/>
                <w:sz w:val="20"/>
              </w:rPr>
              <w:t>Есептен шығару кезінде - 3 жұмыс күні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жүгінуіне қарай (бір жұмыс күні ішінде)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bl>
    <w:bookmarkStart w:name="z69"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 586 бұйрығына 2-қосымша</w:t>
      </w:r>
    </w:p>
    <w:bookmarkEnd w:id="12"/>
    <w:bookmarkStart w:name="z73" w:id="13"/>
    <w:p>
      <w:pPr>
        <w:spacing w:after="0"/>
        <w:ind w:left="0"/>
        <w:jc w:val="left"/>
      </w:pPr>
      <w:r>
        <w:rPr>
          <w:rFonts w:ascii="Times New Roman"/>
          <w:b/>
          <w:i w:val="false"/>
          <w:color w:val="000000"/>
        </w:rPr>
        <w:t xml:space="preserve"> 
«Қосылған құн салығын төлеушілерді тіркеу есебі»</w:t>
      </w:r>
      <w:r>
        <w:br/>
      </w:r>
      <w:r>
        <w:rPr>
          <w:rFonts w:ascii="Times New Roman"/>
          <w:b/>
          <w:i w:val="false"/>
          <w:color w:val="000000"/>
        </w:rPr>
        <w:t>
мемлекеттiк қызмет регламенті</w:t>
      </w:r>
    </w:p>
    <w:bookmarkEnd w:id="13"/>
    <w:bookmarkStart w:name="z75" w:id="14"/>
    <w:p>
      <w:pPr>
        <w:spacing w:after="0"/>
        <w:ind w:left="0"/>
        <w:jc w:val="left"/>
      </w:pPr>
      <w:r>
        <w:rPr>
          <w:rFonts w:ascii="Times New Roman"/>
          <w:b/>
          <w:i w:val="false"/>
          <w:color w:val="000000"/>
        </w:rPr>
        <w:t xml:space="preserve"> 
1. Жалпы ережелер</w:t>
      </w:r>
    </w:p>
    <w:bookmarkEnd w:id="14"/>
    <w:bookmarkStart w:name="z76" w:id="15"/>
    <w:p>
      <w:pPr>
        <w:spacing w:after="0"/>
        <w:ind w:left="0"/>
        <w:jc w:val="both"/>
      </w:pPr>
      <w:r>
        <w:rPr>
          <w:rFonts w:ascii="Times New Roman"/>
          <w:b w:val="false"/>
          <w:i w:val="false"/>
          <w:color w:val="000000"/>
          <w:sz w:val="28"/>
        </w:rPr>
        <w:t>
      1. Осы «Қосылған құн салығын төлеушілерді тіркеу есебі» мемлекеттік қызмет регламенті (бұдан әрі – Регламент)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сондай-ақ «Қазақстан Республикасы салық қызметі органдарының мемлекеттік қызмет стандарттарын бекіту туралы» Қазақстан Республикасы Үкіметінің 2012 жылғы 30 қарашадағы № 1519 қаулысымен бекітілген «Қосылған құн салығын төлеушілерді тіркеу есебі»»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пайдаланады:</w:t>
      </w:r>
      <w:r>
        <w:br/>
      </w:r>
      <w:r>
        <w:rPr>
          <w:rFonts w:ascii="Times New Roman"/>
          <w:b w:val="false"/>
          <w:i w:val="false"/>
          <w:color w:val="000000"/>
          <w:sz w:val="28"/>
        </w:rPr>
        <w:t>
</w:t>
      </w:r>
      <w:r>
        <w:rPr>
          <w:rFonts w:ascii="Times New Roman"/>
          <w:b w:val="false"/>
          <w:i w:val="false"/>
          <w:color w:val="000000"/>
          <w:sz w:val="28"/>
        </w:rPr>
        <w:t>
      1) алушы – жеке (дара кәсіпкер) немесе заңды тұлға;</w:t>
      </w:r>
      <w:r>
        <w:br/>
      </w:r>
      <w:r>
        <w:rPr>
          <w:rFonts w:ascii="Times New Roman"/>
          <w:b w:val="false"/>
          <w:i w:val="false"/>
          <w:color w:val="000000"/>
          <w:sz w:val="28"/>
        </w:rPr>
        <w:t>
</w:t>
      </w:r>
      <w:r>
        <w:rPr>
          <w:rFonts w:ascii="Times New Roman"/>
          <w:b w:val="false"/>
          <w:i w:val="false"/>
          <w:color w:val="000000"/>
          <w:sz w:val="28"/>
        </w:rPr>
        <w:t>
      2) БСАЖ - біріктірілген салық ақпараттық жүйесі;</w:t>
      </w:r>
      <w:r>
        <w:br/>
      </w:r>
      <w:r>
        <w:rPr>
          <w:rFonts w:ascii="Times New Roman"/>
          <w:b w:val="false"/>
          <w:i w:val="false"/>
          <w:color w:val="000000"/>
          <w:sz w:val="28"/>
        </w:rPr>
        <w:t>
</w:t>
      </w:r>
      <w:r>
        <w:rPr>
          <w:rFonts w:ascii="Times New Roman"/>
          <w:b w:val="false"/>
          <w:i w:val="false"/>
          <w:color w:val="000000"/>
          <w:sz w:val="28"/>
        </w:rPr>
        <w:t>
      3) Енгізу регламенті – ақпаратты Қазақстан Республикасы Қаржы министрлігінің Салық комитеті Төрағасының 2009 жылғы 5 қарашадағы № 423 бұйрығымен бекітілген, Қазақстан Республикасының Қаржы министрлігі Салық комитетінің «БСАЖ», «СЕӨЖ», «Акциз» ақпараттық жүйелеріне енгізу және өңдеу регламенті;</w:t>
      </w:r>
      <w:r>
        <w:br/>
      </w:r>
      <w:r>
        <w:rPr>
          <w:rFonts w:ascii="Times New Roman"/>
          <w:b w:val="false"/>
          <w:i w:val="false"/>
          <w:color w:val="000000"/>
          <w:sz w:val="28"/>
        </w:rPr>
        <w:t>
</w:t>
      </w:r>
      <w:r>
        <w:rPr>
          <w:rFonts w:ascii="Times New Roman"/>
          <w:b w:val="false"/>
          <w:i w:val="false"/>
          <w:color w:val="000000"/>
          <w:sz w:val="28"/>
        </w:rPr>
        <w:t>
      4) құрылымдық-функциональдық бірліктер – мемлекеттік қызмет көрсету процесіне қатысатын лауазымды тұлғалар;</w:t>
      </w:r>
      <w:r>
        <w:br/>
      </w:r>
      <w:r>
        <w:rPr>
          <w:rFonts w:ascii="Times New Roman"/>
          <w:b w:val="false"/>
          <w:i w:val="false"/>
          <w:color w:val="000000"/>
          <w:sz w:val="28"/>
        </w:rPr>
        <w:t>
</w:t>
      </w:r>
      <w:r>
        <w:rPr>
          <w:rFonts w:ascii="Times New Roman"/>
          <w:b w:val="false"/>
          <w:i w:val="false"/>
          <w:color w:val="000000"/>
          <w:sz w:val="28"/>
        </w:rPr>
        <w:t>
      5) СЕӨЖ – Салық есептілігін өңдеу жүйесі.</w:t>
      </w:r>
      <w:r>
        <w:br/>
      </w:r>
      <w:r>
        <w:rPr>
          <w:rFonts w:ascii="Times New Roman"/>
          <w:b w:val="false"/>
          <w:i w:val="false"/>
          <w:color w:val="000000"/>
          <w:sz w:val="28"/>
        </w:rPr>
        <w:t>
</w:t>
      </w:r>
      <w:r>
        <w:rPr>
          <w:rFonts w:ascii="Times New Roman"/>
          <w:b w:val="false"/>
          <w:i w:val="false"/>
          <w:color w:val="000000"/>
          <w:sz w:val="28"/>
        </w:rPr>
        <w:t>
      3. «Қосылған құн салығын төлеушілерді тіркеу есебі» мемлекеттік қызметті (бұдан әрі – мемлекеттік қызмет) Ақпаратты қабылдау және өңдеу орталықтарында (бұдан әрі – Орталық),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«Салық және бюджетке төленетін басқа да міндетті төлемдер туралы» Қазақстан Республикасының 2008 жылғы 10 желтоқсандағы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568</w:t>
      </w:r>
      <w:r>
        <w:rPr>
          <w:rFonts w:ascii="Times New Roman"/>
          <w:b w:val="false"/>
          <w:i w:val="false"/>
          <w:color w:val="000000"/>
          <w:sz w:val="28"/>
        </w:rPr>
        <w:t>–</w:t>
      </w:r>
      <w:r>
        <w:rPr>
          <w:rFonts w:ascii="Times New Roman"/>
          <w:b w:val="false"/>
          <w:i w:val="false"/>
          <w:color w:val="000000"/>
          <w:sz w:val="28"/>
        </w:rPr>
        <w:t>571-баптарына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Қосылған құн салығы бойынша тіркеу есебіне қою туралы куәлікті (бұдан әрі – ҚҚС куәлігі) беру, ҚҚС куәлігін ауыстыру не ҚҚС бойынша тіркеу есебіне қоюдан бас тарту туралы, ҚҚС бойынша тіркеу есебінен шығарудан бас тарту туралы шешімін беру болып табылады.</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 мемлекеттік қызмет көрсетуден бас тарту үшін негіз болып табылады.</w:t>
      </w:r>
    </w:p>
    <w:bookmarkEnd w:id="15"/>
    <w:bookmarkStart w:name="z88" w:id="16"/>
    <w:p>
      <w:pPr>
        <w:spacing w:after="0"/>
        <w:ind w:left="0"/>
        <w:jc w:val="left"/>
      </w:pPr>
      <w:r>
        <w:rPr>
          <w:rFonts w:ascii="Times New Roman"/>
          <w:b/>
          <w:i w:val="false"/>
          <w:color w:val="000000"/>
        </w:rPr>
        <w:t xml:space="preserve"> 
2. Мемлекеттiк қызмет көрсету тәртiбiне қойылатын талаптар</w:t>
      </w:r>
    </w:p>
    <w:bookmarkEnd w:id="16"/>
    <w:bookmarkStart w:name="z89" w:id="17"/>
    <w:p>
      <w:pPr>
        <w:spacing w:after="0"/>
        <w:ind w:left="0"/>
        <w:jc w:val="both"/>
      </w:pPr>
      <w:r>
        <w:rPr>
          <w:rFonts w:ascii="Times New Roman"/>
          <w:b w:val="false"/>
          <w:i w:val="false"/>
          <w:color w:val="000000"/>
          <w:sz w:val="28"/>
        </w:rPr>
        <w:t>
      7. Мемлекеттік қызметті Орталық демалыс және мереке күндерін қоспағанда, еңбек </w:t>
      </w:r>
      <w:r>
        <w:rPr>
          <w:rFonts w:ascii="Times New Roman"/>
          <w:b w:val="false"/>
          <w:i w:val="false"/>
          <w:color w:val="000000"/>
          <w:sz w:val="28"/>
        </w:rPr>
        <w:t>заңнамасына</w:t>
      </w:r>
      <w:r>
        <w:rPr>
          <w:rFonts w:ascii="Times New Roman"/>
          <w:b w:val="false"/>
          <w:i w:val="false"/>
          <w:color w:val="000000"/>
          <w:sz w:val="28"/>
        </w:rPr>
        <w:t xml:space="preserve"> сәйкес сағат 9.00-ден 17.00-ге дейін белгіленген жұмыс кестесіне сәйкес, үзіліссіз, дүйсенбіден сенбіге дейінгі аралықта күн сайын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алушы ұсынған құжаттарды қабылдау, тексеру және тіркеу;</w:t>
      </w:r>
      <w:r>
        <w:br/>
      </w:r>
      <w:r>
        <w:rPr>
          <w:rFonts w:ascii="Times New Roman"/>
          <w:b w:val="false"/>
          <w:i w:val="false"/>
          <w:color w:val="000000"/>
          <w:sz w:val="28"/>
        </w:rPr>
        <w:t>
</w:t>
      </w:r>
      <w:r>
        <w:rPr>
          <w:rFonts w:ascii="Times New Roman"/>
          <w:b w:val="false"/>
          <w:i w:val="false"/>
          <w:color w:val="000000"/>
          <w:sz w:val="28"/>
        </w:rPr>
        <w:t>
      2) құжаттарды өңдеуге жауапты лауазымды тұлғаға беру;</w:t>
      </w:r>
      <w:r>
        <w:br/>
      </w:r>
      <w:r>
        <w:rPr>
          <w:rFonts w:ascii="Times New Roman"/>
          <w:b w:val="false"/>
          <w:i w:val="false"/>
          <w:color w:val="000000"/>
          <w:sz w:val="28"/>
        </w:rPr>
        <w:t>
</w:t>
      </w:r>
      <w:r>
        <w:rPr>
          <w:rFonts w:ascii="Times New Roman"/>
          <w:b w:val="false"/>
          <w:i w:val="false"/>
          <w:color w:val="000000"/>
          <w:sz w:val="28"/>
        </w:rPr>
        <w:t>
      3) құжаттарды СЕӨЖ-не енгізу және өңдеу;</w:t>
      </w:r>
      <w:r>
        <w:br/>
      </w:r>
      <w:r>
        <w:rPr>
          <w:rFonts w:ascii="Times New Roman"/>
          <w:b w:val="false"/>
          <w:i w:val="false"/>
          <w:color w:val="000000"/>
          <w:sz w:val="28"/>
        </w:rPr>
        <w:t>
</w:t>
      </w:r>
      <w:r>
        <w:rPr>
          <w:rFonts w:ascii="Times New Roman"/>
          <w:b w:val="false"/>
          <w:i w:val="false"/>
          <w:color w:val="000000"/>
          <w:sz w:val="28"/>
        </w:rPr>
        <w:t>
      4) дайын құжаттарды басып шығару және Орталық қарамағына кіретін салық басқармасының басшысына қол қоюға және мөр басуға беру;</w:t>
      </w:r>
      <w:r>
        <w:br/>
      </w:r>
      <w:r>
        <w:rPr>
          <w:rFonts w:ascii="Times New Roman"/>
          <w:b w:val="false"/>
          <w:i w:val="false"/>
          <w:color w:val="000000"/>
          <w:sz w:val="28"/>
        </w:rPr>
        <w:t>
</w:t>
      </w:r>
      <w:r>
        <w:rPr>
          <w:rFonts w:ascii="Times New Roman"/>
          <w:b w:val="false"/>
          <w:i w:val="false"/>
          <w:color w:val="000000"/>
          <w:sz w:val="28"/>
        </w:rPr>
        <w:t>
      5) дайын құжаттарға қол қою, мөр басу және құжаттарды беруге жауапты Орталықтың лауазымды тұлғаға беру;</w:t>
      </w:r>
      <w:r>
        <w:br/>
      </w:r>
      <w:r>
        <w:rPr>
          <w:rFonts w:ascii="Times New Roman"/>
          <w:b w:val="false"/>
          <w:i w:val="false"/>
          <w:color w:val="000000"/>
          <w:sz w:val="28"/>
        </w:rPr>
        <w:t>
</w:t>
      </w:r>
      <w:r>
        <w:rPr>
          <w:rFonts w:ascii="Times New Roman"/>
          <w:b w:val="false"/>
          <w:i w:val="false"/>
          <w:color w:val="000000"/>
          <w:sz w:val="28"/>
        </w:rPr>
        <w:t>
      6) алушыға дайын құжаттарды Шығыс құжаттарын беру журналында белгі қоюмен қол қойғызып беру.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алушыдан құжаттарды қабылдауды бір тұлға Орталықтың жұмыс кестесі ішінде жүзеге асырады.</w:t>
      </w:r>
    </w:p>
    <w:bookmarkEnd w:id="17"/>
    <w:bookmarkStart w:name="z102" w:id="18"/>
    <w:p>
      <w:pPr>
        <w:spacing w:after="0"/>
        <w:ind w:left="0"/>
        <w:jc w:val="left"/>
      </w:pPr>
      <w:r>
        <w:rPr>
          <w:rFonts w:ascii="Times New Roman"/>
          <w:b/>
          <w:i w:val="false"/>
          <w:color w:val="000000"/>
        </w:rPr>
        <w:t xml:space="preserve"> 
3. Мемлекеттік қызметті көрсету процесiнде іс-қимыл (өзара іс-қимыл) тәртібін сипаттау</w:t>
      </w:r>
    </w:p>
    <w:bookmarkEnd w:id="18"/>
    <w:bookmarkStart w:name="z103" w:id="19"/>
    <w:p>
      <w:pPr>
        <w:spacing w:after="0"/>
        <w:ind w:left="0"/>
        <w:jc w:val="both"/>
      </w:pPr>
      <w:r>
        <w:rPr>
          <w:rFonts w:ascii="Times New Roman"/>
          <w:b w:val="false"/>
          <w:i w:val="false"/>
          <w:color w:val="000000"/>
          <w:sz w:val="28"/>
        </w:rPr>
        <w:t>
      13. Алушы (не болмаса сенімхат бойынша өкілі) мемлекеттік қызметті алу үшін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14. Құжаттардың тапсырылғанын растау алушыға (не болмаса сенімхат бойынша өкіліне) құжаттарды қабылдаған күні мен уақыты, Орталық қызметкерінің аты-жөні мен тегі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Құрылымдық-функциональдық бірліктердің реті мен өзара баламалы іс-қимылдарын (процесстерін) сипаттау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келтiрiлген.</w:t>
      </w:r>
    </w:p>
    <w:bookmarkEnd w:id="19"/>
    <w:bookmarkStart w:name="z106" w:id="20"/>
    <w:p>
      <w:pPr>
        <w:spacing w:after="0"/>
        <w:ind w:left="0"/>
        <w:jc w:val="both"/>
      </w:pPr>
      <w:r>
        <w:rPr>
          <w:rFonts w:ascii="Times New Roman"/>
          <w:b w:val="false"/>
          <w:i w:val="false"/>
          <w:color w:val="000000"/>
          <w:sz w:val="28"/>
        </w:rPr>
        <w:t xml:space="preserve">
«Қосылған құн салығын     </w:t>
      </w:r>
      <w:r>
        <w:br/>
      </w:r>
      <w:r>
        <w:rPr>
          <w:rFonts w:ascii="Times New Roman"/>
          <w:b w:val="false"/>
          <w:i w:val="false"/>
          <w:color w:val="000000"/>
          <w:sz w:val="28"/>
        </w:rPr>
        <w:t xml:space="preserve">
төлеушілерді тіркеу есебі»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қосымша            </w:t>
      </w:r>
    </w:p>
    <w:bookmarkEnd w:id="20"/>
    <w:bookmarkStart w:name="z110" w:id="21"/>
    <w:p>
      <w:pPr>
        <w:spacing w:after="0"/>
        <w:ind w:left="0"/>
        <w:jc w:val="left"/>
      </w:pPr>
      <w:r>
        <w:rPr>
          <w:rFonts w:ascii="Times New Roman"/>
          <w:b/>
          <w:i w:val="false"/>
          <w:color w:val="000000"/>
        </w:rPr>
        <w:t xml:space="preserve"> 
Құрылымдық-функциональдық бірліктердің әкімшілік</w:t>
      </w:r>
      <w:r>
        <w:br/>
      </w:r>
      <w:r>
        <w:rPr>
          <w:rFonts w:ascii="Times New Roman"/>
          <w:b/>
          <w:i w:val="false"/>
          <w:color w:val="000000"/>
        </w:rPr>
        <w:t>
іс-қимылдарының (рәсімдерінің) кезектілігі мен өзара іс-қимылдарын сипаттау</w:t>
      </w:r>
    </w:p>
    <w:bookmarkEnd w:id="21"/>
    <w:bookmarkStart w:name="z111" w:id="22"/>
    <w:p>
      <w:pPr>
        <w:spacing w:after="0"/>
        <w:ind w:left="0"/>
        <w:jc w:val="both"/>
      </w:pPr>
      <w:r>
        <w:rPr>
          <w:rFonts w:ascii="Times New Roman"/>
          <w:b w:val="false"/>
          <w:i w:val="false"/>
          <w:color w:val="000000"/>
          <w:sz w:val="28"/>
        </w:rPr>
        <w:t>
Алушы құжаттарды қағаз тасығышта келу тәртібінде табыс еткен кезде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2793"/>
        <w:gridCol w:w="2507"/>
        <w:gridCol w:w="2468"/>
        <w:gridCol w:w="2119"/>
        <w:gridCol w:w="2344"/>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құжаттарды қабылдауға жауапты лауазымды тұлғасы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өңдеуге жауапты лауазымды тұлғасы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қарамағына қарайтын салық басқармасының басшылығы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беруге жауапты лауазымды тұлғасы</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тексеру, оларды тіркеу және БСАЖ журналында талон қалыптастыру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өңдеу, беруге тізімдеме қалыптастыру, дайын құжаттарды басып шығару регламентіне (оның ішінде Салық кодексін </w:t>
            </w:r>
            <w:r>
              <w:rPr>
                <w:rFonts w:ascii="Times New Roman"/>
                <w:b w:val="false"/>
                <w:i w:val="false"/>
                <w:color w:val="000000"/>
                <w:sz w:val="20"/>
              </w:rPr>
              <w:t>568–бабының</w:t>
            </w:r>
            <w:r>
              <w:rPr>
                <w:rFonts w:ascii="Times New Roman"/>
                <w:b w:val="false"/>
                <w:i w:val="false"/>
                <w:color w:val="000000"/>
                <w:sz w:val="20"/>
              </w:rPr>
              <w:t xml:space="preserve"> шарттарына сәйкестігін тексеру) сәйкес БСАЖ-е құжаттарды енгізу</w:t>
            </w:r>
            <w:r>
              <w:br/>
            </w:r>
            <w:r>
              <w:rPr>
                <w:rFonts w:ascii="Times New Roman"/>
                <w:b w:val="false"/>
                <w:i w:val="false"/>
                <w:color w:val="000000"/>
                <w:sz w:val="20"/>
              </w:rPr>
              <w:t>
</w:t>
            </w:r>
            <w:r>
              <w:rPr>
                <w:rFonts w:ascii="Times New Roman"/>
                <w:b w:val="false"/>
                <w:i w:val="false"/>
                <w:color w:val="000000"/>
                <w:sz w:val="20"/>
              </w:rPr>
              <w:t>ҚҚС бойынша есептен шығару кезінде - СЕӨЖ-не құжаттарды енгізу және оларды өңдеуге бақылау жасау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дайын құжаттарды қарау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құжаттардың сапасын тексеру</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талон беру немесе бас тарту себептерін түсіндіре отырып құжаттарды қайтару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Орталық қарамағына қарайтын салық басқармасының басшылығына куәландыруға және мөр басуға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құжаттарға қол қою, мөрмен куәландыру және Орталықтың құжаттарды беруге жауапты лауазымды тұлғасына беру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 беру журналына қолын қойдырып алушыға дайын құжатты беру</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бойынша есепке қою немесе есепке қоюдан бас тартқан кезде - 8 жұмыс күні</w:t>
            </w:r>
            <w:r>
              <w:br/>
            </w:r>
            <w:r>
              <w:rPr>
                <w:rFonts w:ascii="Times New Roman"/>
                <w:b w:val="false"/>
                <w:i w:val="false"/>
                <w:color w:val="000000"/>
                <w:sz w:val="20"/>
              </w:rPr>
              <w:t>
</w:t>
            </w:r>
            <w:r>
              <w:rPr>
                <w:rFonts w:ascii="Times New Roman"/>
                <w:b w:val="false"/>
                <w:i w:val="false"/>
                <w:color w:val="000000"/>
                <w:sz w:val="20"/>
              </w:rPr>
              <w:t>ҚҚС бойынша есептен шығару кезінде - 3 жұмыс күні</w:t>
            </w:r>
            <w:r>
              <w:br/>
            </w:r>
            <w:r>
              <w:rPr>
                <w:rFonts w:ascii="Times New Roman"/>
                <w:b w:val="false"/>
                <w:i w:val="false"/>
                <w:color w:val="000000"/>
                <w:sz w:val="20"/>
              </w:rPr>
              <w:t>
</w:t>
            </w:r>
            <w:r>
              <w:rPr>
                <w:rFonts w:ascii="Times New Roman"/>
                <w:b w:val="false"/>
                <w:i w:val="false"/>
                <w:color w:val="000000"/>
                <w:sz w:val="20"/>
              </w:rPr>
              <w:t>ҚҚС бойынша Куәлікті ауыстырған кезде - 1 жұмыс күні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жүгінуіне қарай (бір жұмыс күні ішінде)</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bl>
    <w:bookmarkStart w:name="z112"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586 бұйрығына 3-қосымша </w:t>
      </w:r>
    </w:p>
    <w:bookmarkEnd w:id="23"/>
    <w:bookmarkStart w:name="z116" w:id="24"/>
    <w:p>
      <w:pPr>
        <w:spacing w:after="0"/>
        <w:ind w:left="0"/>
        <w:jc w:val="left"/>
      </w:pPr>
      <w:r>
        <w:rPr>
          <w:rFonts w:ascii="Times New Roman"/>
          <w:b/>
          <w:i w:val="false"/>
          <w:color w:val="000000"/>
        </w:rPr>
        <w:t xml:space="preserve"> 
«Дара кәсіпкерді, жеке нотариусты, жеке сот орындаушысын,</w:t>
      </w:r>
      <w:r>
        <w:br/>
      </w:r>
      <w:r>
        <w:rPr>
          <w:rFonts w:ascii="Times New Roman"/>
          <w:b/>
          <w:i w:val="false"/>
          <w:color w:val="000000"/>
        </w:rPr>
        <w:t>
адвокатты тіркеу есебі» мемлекеттiк қызмет регламенті</w:t>
      </w:r>
    </w:p>
    <w:bookmarkEnd w:id="24"/>
    <w:bookmarkStart w:name="z117" w:id="25"/>
    <w:p>
      <w:pPr>
        <w:spacing w:after="0"/>
        <w:ind w:left="0"/>
        <w:jc w:val="left"/>
      </w:pPr>
      <w:r>
        <w:rPr>
          <w:rFonts w:ascii="Times New Roman"/>
          <w:b/>
          <w:i w:val="false"/>
          <w:color w:val="000000"/>
        </w:rPr>
        <w:t xml:space="preserve"> 
1. Жалпы ережелер</w:t>
      </w:r>
    </w:p>
    <w:bookmarkEnd w:id="25"/>
    <w:bookmarkStart w:name="z118" w:id="26"/>
    <w:p>
      <w:pPr>
        <w:spacing w:after="0"/>
        <w:ind w:left="0"/>
        <w:jc w:val="both"/>
      </w:pPr>
      <w:r>
        <w:rPr>
          <w:rFonts w:ascii="Times New Roman"/>
          <w:b w:val="false"/>
          <w:i w:val="false"/>
          <w:color w:val="000000"/>
          <w:sz w:val="28"/>
        </w:rPr>
        <w:t>
      1. Осы «Дара кәсіпкерді, жеке нотариусты, жеке сот орындаушысын, адвокатты тіркеу есебі» мемлекеттік қызмет регламенті (бұдан әрі – Регламент)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сондай-ақ «Қазақстан Республикасы салық қызметі органдарының мемлекеттік қызмет стандарттарын бекіту туралы» Қазақстан Республикасы Үкіметінің 2012 жылғы 30 қарашадағы № 1519 қаулысымен бекітілген «Дара кәсіпкерді, жеке нотариусты, жеке сот орындаушысын, адвокатты тіркеу есебі»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пайдаланады:</w:t>
      </w:r>
      <w:r>
        <w:br/>
      </w:r>
      <w:r>
        <w:rPr>
          <w:rFonts w:ascii="Times New Roman"/>
          <w:b w:val="false"/>
          <w:i w:val="false"/>
          <w:color w:val="000000"/>
          <w:sz w:val="28"/>
        </w:rPr>
        <w:t>
</w:t>
      </w:r>
      <w:r>
        <w:rPr>
          <w:rFonts w:ascii="Times New Roman"/>
          <w:b w:val="false"/>
          <w:i w:val="false"/>
          <w:color w:val="000000"/>
          <w:sz w:val="28"/>
        </w:rPr>
        <w:t>
      1) алушы – жеке тұлға;</w:t>
      </w:r>
      <w:r>
        <w:br/>
      </w:r>
      <w:r>
        <w:rPr>
          <w:rFonts w:ascii="Times New Roman"/>
          <w:b w:val="false"/>
          <w:i w:val="false"/>
          <w:color w:val="000000"/>
          <w:sz w:val="28"/>
        </w:rPr>
        <w:t>
</w:t>
      </w:r>
      <w:r>
        <w:rPr>
          <w:rFonts w:ascii="Times New Roman"/>
          <w:b w:val="false"/>
          <w:i w:val="false"/>
          <w:color w:val="000000"/>
          <w:sz w:val="28"/>
        </w:rPr>
        <w:t>
      2) БСАЖ - біріктірілген салық ақпараттық жүйесі;</w:t>
      </w:r>
      <w:r>
        <w:br/>
      </w:r>
      <w:r>
        <w:rPr>
          <w:rFonts w:ascii="Times New Roman"/>
          <w:b w:val="false"/>
          <w:i w:val="false"/>
          <w:color w:val="000000"/>
          <w:sz w:val="28"/>
        </w:rPr>
        <w:t>
</w:t>
      </w:r>
      <w:r>
        <w:rPr>
          <w:rFonts w:ascii="Times New Roman"/>
          <w:b w:val="false"/>
          <w:i w:val="false"/>
          <w:color w:val="000000"/>
          <w:sz w:val="28"/>
        </w:rPr>
        <w:t>
      3) Енгізу регламенті – ақпаратты Қазақстан Республикасы Қаржы министрлігінің Салық комитеті Төрағасының 2009 жылғы 5 қарашадағы № 423 бұйрығымен бекітілген, Қазақстан Республикасының Қаржы министрлігі Салық комитетінің «БСАЖ», «СЕӨЖ», «Акциз» ақпараттық жүйелеріне енгізу және өңдеу регламенті;</w:t>
      </w:r>
      <w:r>
        <w:br/>
      </w:r>
      <w:r>
        <w:rPr>
          <w:rFonts w:ascii="Times New Roman"/>
          <w:b w:val="false"/>
          <w:i w:val="false"/>
          <w:color w:val="000000"/>
          <w:sz w:val="28"/>
        </w:rPr>
        <w:t>
</w:t>
      </w:r>
      <w:r>
        <w:rPr>
          <w:rFonts w:ascii="Times New Roman"/>
          <w:b w:val="false"/>
          <w:i w:val="false"/>
          <w:color w:val="000000"/>
          <w:sz w:val="28"/>
        </w:rPr>
        <w:t>
      4) құрылымдық-функциональдық бірліктер – мемлекеттік қызмет көрсету процесіне қатысатын лауазымды тұлғалар.</w:t>
      </w:r>
      <w:r>
        <w:br/>
      </w:r>
      <w:r>
        <w:rPr>
          <w:rFonts w:ascii="Times New Roman"/>
          <w:b w:val="false"/>
          <w:i w:val="false"/>
          <w:color w:val="000000"/>
          <w:sz w:val="28"/>
        </w:rPr>
        <w:t>
</w:t>
      </w:r>
      <w:r>
        <w:rPr>
          <w:rFonts w:ascii="Times New Roman"/>
          <w:b w:val="false"/>
          <w:i w:val="false"/>
          <w:color w:val="000000"/>
          <w:sz w:val="28"/>
        </w:rPr>
        <w:t>
      3. «Дара кәсіпкерді, жеке нотариусты, жеке сот орындаушысын, адвокатты тіркеу есебі» мемлекеттік қызметті (бұдан әрі – мемлекеттік қызмет) Ақпаратты қабылдау және өңдеу орталықтарында (бұдан әрі – Орталық),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«Салық және бюджетке төленетін басқа да міндетті төлемдер туралы» 2008 жылғы 10 желтоқсандағы Қазақстан Республикасының Кодексінің (Салық кодексі) 20-бабы 1-тармағы </w:t>
      </w:r>
      <w:r>
        <w:rPr>
          <w:rFonts w:ascii="Times New Roman"/>
          <w:b w:val="false"/>
          <w:i w:val="false"/>
          <w:color w:val="000000"/>
          <w:sz w:val="28"/>
        </w:rPr>
        <w:t>21) тармақшасының</w:t>
      </w:r>
      <w:r>
        <w:rPr>
          <w:rFonts w:ascii="Times New Roman"/>
          <w:b w:val="false"/>
          <w:i w:val="false"/>
          <w:color w:val="000000"/>
          <w:sz w:val="28"/>
        </w:rPr>
        <w:t>, </w:t>
      </w:r>
      <w:r>
        <w:rPr>
          <w:rFonts w:ascii="Times New Roman"/>
          <w:b w:val="false"/>
          <w:i w:val="false"/>
          <w:color w:val="000000"/>
          <w:sz w:val="28"/>
        </w:rPr>
        <w:t>565</w:t>
      </w:r>
      <w:r>
        <w:rPr>
          <w:rFonts w:ascii="Times New Roman"/>
          <w:b w:val="false"/>
          <w:i w:val="false"/>
          <w:color w:val="000000"/>
          <w:sz w:val="28"/>
        </w:rPr>
        <w:t>-</w:t>
      </w:r>
      <w:r>
        <w:rPr>
          <w:rFonts w:ascii="Times New Roman"/>
          <w:b w:val="false"/>
          <w:i w:val="false"/>
          <w:color w:val="000000"/>
          <w:sz w:val="28"/>
        </w:rPr>
        <w:t>567-баптарының</w:t>
      </w:r>
      <w:r>
        <w:rPr>
          <w:rFonts w:ascii="Times New Roman"/>
          <w:b w:val="false"/>
          <w:i w:val="false"/>
          <w:color w:val="000000"/>
          <w:sz w:val="28"/>
        </w:rPr>
        <w:t xml:space="preserve"> және «Жеке кәсіпкерлік туралы» 2006 жылғы 31 қаңтардағы Қазақстан Республикасы Заңының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6-тарауларына</w:t>
      </w:r>
      <w:r>
        <w:rPr>
          <w:rFonts w:ascii="Times New Roman"/>
          <w:b w:val="false"/>
          <w:i w:val="false"/>
          <w:color w:val="000000"/>
          <w:sz w:val="28"/>
        </w:rPr>
        <w:t xml:space="preserve"> және Беларусь Республикасы, Қазақстан Республикасы, Қырғыз Республикасы мен Ресей Федерациясы арасында жасалған «Бiр мемлекеттің басқа мемлекеттің аумағында тұрақты тұратын азаматтарының құқықтық мәртебесi туралы» 1998 жылғы 28 сәуірдегі Шартқа (Қазақстан Республикасының 1999 жылғы 30 желтоқсандағы № 20-ІІ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дара кәсіпкер (бұдан әрі – ДК) ретінде тіркеу есебіне қойған және Жеке кәсіпкерді мемлекеттік тіркеу туралы куәлігінде (бұдан әрі – ДК куәлігі) көрсетілген тіркеу деректері өзгертілген кезде – ДК куәлігін беру;</w:t>
      </w:r>
      <w:r>
        <w:br/>
      </w:r>
      <w:r>
        <w:rPr>
          <w:rFonts w:ascii="Times New Roman"/>
          <w:b w:val="false"/>
          <w:i w:val="false"/>
          <w:color w:val="000000"/>
          <w:sz w:val="28"/>
        </w:rPr>
        <w:t>
</w:t>
      </w:r>
      <w:r>
        <w:rPr>
          <w:rFonts w:ascii="Times New Roman"/>
          <w:b w:val="false"/>
          <w:i w:val="false"/>
          <w:color w:val="000000"/>
          <w:sz w:val="28"/>
        </w:rPr>
        <w:t>
      2) ДК куәлігі жоғалған кезде – ДК куәлігінің телнұсқасын беру;</w:t>
      </w:r>
      <w:r>
        <w:br/>
      </w:r>
      <w:r>
        <w:rPr>
          <w:rFonts w:ascii="Times New Roman"/>
          <w:b w:val="false"/>
          <w:i w:val="false"/>
          <w:color w:val="000000"/>
          <w:sz w:val="28"/>
        </w:rPr>
        <w:t>
</w:t>
      </w:r>
      <w:r>
        <w:rPr>
          <w:rFonts w:ascii="Times New Roman"/>
          <w:b w:val="false"/>
          <w:i w:val="false"/>
          <w:color w:val="000000"/>
          <w:sz w:val="28"/>
        </w:rPr>
        <w:t>
      3) жекеше нотариус, жеке сот орындаушысы, адвокат ретінде тіркеу есебіне қойған кезде – жекеше нотариус, жеке сот орындаушысы, адвокат ретінде тіркеу есебіне қою туралы куәлік беру;</w:t>
      </w:r>
      <w:r>
        <w:br/>
      </w:r>
      <w:r>
        <w:rPr>
          <w:rFonts w:ascii="Times New Roman"/>
          <w:b w:val="false"/>
          <w:i w:val="false"/>
          <w:color w:val="000000"/>
          <w:sz w:val="28"/>
        </w:rPr>
        <w:t>
</w:t>
      </w:r>
      <w:r>
        <w:rPr>
          <w:rFonts w:ascii="Times New Roman"/>
          <w:b w:val="false"/>
          <w:i w:val="false"/>
          <w:color w:val="000000"/>
          <w:sz w:val="28"/>
        </w:rPr>
        <w:t>
      4) есептен шығару кезінде – ДК, жекеше нотариусты, жеке сот орындаушысын, адвокатты есептен шығару болып табылады.</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 мемлекеттік қызмет көрсетуден бас тарту үшін негіз болып табылады.</w:t>
      </w:r>
    </w:p>
    <w:bookmarkEnd w:id="26"/>
    <w:bookmarkStart w:name="z133" w:id="27"/>
    <w:p>
      <w:pPr>
        <w:spacing w:after="0"/>
        <w:ind w:left="0"/>
        <w:jc w:val="left"/>
      </w:pPr>
      <w:r>
        <w:rPr>
          <w:rFonts w:ascii="Times New Roman"/>
          <w:b/>
          <w:i w:val="false"/>
          <w:color w:val="000000"/>
        </w:rPr>
        <w:t xml:space="preserve"> 
2. Мемлекеттiк қызмет көрсету тәртiбiне қойылатын талаптар</w:t>
      </w:r>
    </w:p>
    <w:bookmarkEnd w:id="27"/>
    <w:bookmarkStart w:name="z134" w:id="28"/>
    <w:p>
      <w:pPr>
        <w:spacing w:after="0"/>
        <w:ind w:left="0"/>
        <w:jc w:val="both"/>
      </w:pPr>
      <w:r>
        <w:rPr>
          <w:rFonts w:ascii="Times New Roman"/>
          <w:b w:val="false"/>
          <w:i w:val="false"/>
          <w:color w:val="000000"/>
          <w:sz w:val="28"/>
        </w:rPr>
        <w:t>
      7. Мемлекеттік қызметті Орталық демалыс және мереке күндерін қоспағанда, еңбек заңнамасына сәйкес сағат 9.00-ден 17.00-ге дейін белгіленген жұмыс кестесіне сәйкес, үзіліссіз, дүйсенбіден сенбіге дейінгі аралықта күн сайын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алушы ұсынған құжаттарды қабылдау, тексеру және тіркеу;</w:t>
      </w:r>
      <w:r>
        <w:br/>
      </w:r>
      <w:r>
        <w:rPr>
          <w:rFonts w:ascii="Times New Roman"/>
          <w:b w:val="false"/>
          <w:i w:val="false"/>
          <w:color w:val="000000"/>
          <w:sz w:val="28"/>
        </w:rPr>
        <w:t>
</w:t>
      </w:r>
      <w:r>
        <w:rPr>
          <w:rFonts w:ascii="Times New Roman"/>
          <w:b w:val="false"/>
          <w:i w:val="false"/>
          <w:color w:val="000000"/>
          <w:sz w:val="28"/>
        </w:rPr>
        <w:t>
      2) құжаттарды өңдеуге жауапты лауазымды тұлғаға беру;</w:t>
      </w:r>
      <w:r>
        <w:br/>
      </w:r>
      <w:r>
        <w:rPr>
          <w:rFonts w:ascii="Times New Roman"/>
          <w:b w:val="false"/>
          <w:i w:val="false"/>
          <w:color w:val="000000"/>
          <w:sz w:val="28"/>
        </w:rPr>
        <w:t>
</w:t>
      </w:r>
      <w:r>
        <w:rPr>
          <w:rFonts w:ascii="Times New Roman"/>
          <w:b w:val="false"/>
          <w:i w:val="false"/>
          <w:color w:val="000000"/>
          <w:sz w:val="28"/>
        </w:rPr>
        <w:t>
      3) құжаттарды БСАЖ-ге енгізу және өңдеу;</w:t>
      </w:r>
      <w:r>
        <w:br/>
      </w:r>
      <w:r>
        <w:rPr>
          <w:rFonts w:ascii="Times New Roman"/>
          <w:b w:val="false"/>
          <w:i w:val="false"/>
          <w:color w:val="000000"/>
          <w:sz w:val="28"/>
        </w:rPr>
        <w:t>
</w:t>
      </w:r>
      <w:r>
        <w:rPr>
          <w:rFonts w:ascii="Times New Roman"/>
          <w:b w:val="false"/>
          <w:i w:val="false"/>
          <w:color w:val="000000"/>
          <w:sz w:val="28"/>
        </w:rPr>
        <w:t>
      4) дайын құжаттарды басып шығару және Орталық қарамағына кіретін салық басқармасының басшысына қол қоюға және мөр басуға беру;</w:t>
      </w:r>
      <w:r>
        <w:br/>
      </w:r>
      <w:r>
        <w:rPr>
          <w:rFonts w:ascii="Times New Roman"/>
          <w:b w:val="false"/>
          <w:i w:val="false"/>
          <w:color w:val="000000"/>
          <w:sz w:val="28"/>
        </w:rPr>
        <w:t>
</w:t>
      </w:r>
      <w:r>
        <w:rPr>
          <w:rFonts w:ascii="Times New Roman"/>
          <w:b w:val="false"/>
          <w:i w:val="false"/>
          <w:color w:val="000000"/>
          <w:sz w:val="28"/>
        </w:rPr>
        <w:t>
      5) дайын құжаттарға қол қою, мөр басу және құжаттарды беруге жауапты Орталықтың лауазымды тұлғаға беру;</w:t>
      </w:r>
      <w:r>
        <w:br/>
      </w:r>
      <w:r>
        <w:rPr>
          <w:rFonts w:ascii="Times New Roman"/>
          <w:b w:val="false"/>
          <w:i w:val="false"/>
          <w:color w:val="000000"/>
          <w:sz w:val="28"/>
        </w:rPr>
        <w:t>
</w:t>
      </w:r>
      <w:r>
        <w:rPr>
          <w:rFonts w:ascii="Times New Roman"/>
          <w:b w:val="false"/>
          <w:i w:val="false"/>
          <w:color w:val="000000"/>
          <w:sz w:val="28"/>
        </w:rPr>
        <w:t>
      6) алушыға дайын құжаттарды Шығыс құжаттарын беру журналында белгі қоюмен қол қойғызып беру.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алушыдан құжаттарды қабылдауды бір тұлға Орталықтың жұмыс кестесі ішінде жүзеге асырады.</w:t>
      </w:r>
    </w:p>
    <w:bookmarkEnd w:id="28"/>
    <w:bookmarkStart w:name="z147" w:id="29"/>
    <w:p>
      <w:pPr>
        <w:spacing w:after="0"/>
        <w:ind w:left="0"/>
        <w:jc w:val="left"/>
      </w:pPr>
      <w:r>
        <w:rPr>
          <w:rFonts w:ascii="Times New Roman"/>
          <w:b/>
          <w:i w:val="false"/>
          <w:color w:val="000000"/>
        </w:rPr>
        <w:t xml:space="preserve"> 
3. Мемлекеттік қызметті көрсету процесiнде іс-қимыл</w:t>
      </w:r>
      <w:r>
        <w:br/>
      </w:r>
      <w:r>
        <w:rPr>
          <w:rFonts w:ascii="Times New Roman"/>
          <w:b/>
          <w:i w:val="false"/>
          <w:color w:val="000000"/>
        </w:rPr>
        <w:t>
(өзара іс-қимыл) тәртібін сипаттау</w:t>
      </w:r>
    </w:p>
    <w:bookmarkEnd w:id="29"/>
    <w:bookmarkStart w:name="z149" w:id="30"/>
    <w:p>
      <w:pPr>
        <w:spacing w:after="0"/>
        <w:ind w:left="0"/>
        <w:jc w:val="both"/>
      </w:pPr>
      <w:r>
        <w:rPr>
          <w:rFonts w:ascii="Times New Roman"/>
          <w:b w:val="false"/>
          <w:i w:val="false"/>
          <w:color w:val="000000"/>
          <w:sz w:val="28"/>
        </w:rPr>
        <w:t>
      13. Алушы (не болмаса сенімхат бойынша өкілі) мемлекеттік қызметті алу үшін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14. Құжаттардың тапсырылғанын растау алушыға (не болмаса сенімхат бойынша өкіліне) құжаттарды қабылдаған күні мен уақыты, Орталық қызметкерінің аты-жөні мен тегі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Құрылымдық-функциональдық бірліктердің реті мен өзара баламалы іс-қимылдарын (процесстерін) сипаттау осы Регламентке қосымшада келтiрiлген.</w:t>
      </w:r>
    </w:p>
    <w:bookmarkEnd w:id="30"/>
    <w:bookmarkStart w:name="z152" w:id="31"/>
    <w:p>
      <w:pPr>
        <w:spacing w:after="0"/>
        <w:ind w:left="0"/>
        <w:jc w:val="both"/>
      </w:pPr>
      <w:r>
        <w:rPr>
          <w:rFonts w:ascii="Times New Roman"/>
          <w:b w:val="false"/>
          <w:i w:val="false"/>
          <w:color w:val="000000"/>
          <w:sz w:val="28"/>
        </w:rPr>
        <w:t xml:space="preserve">
«Дара кәсіпкерді, жеке нотариусты, жеке </w:t>
      </w:r>
      <w:r>
        <w:br/>
      </w:r>
      <w:r>
        <w:rPr>
          <w:rFonts w:ascii="Times New Roman"/>
          <w:b w:val="false"/>
          <w:i w:val="false"/>
          <w:color w:val="000000"/>
          <w:sz w:val="28"/>
        </w:rPr>
        <w:t xml:space="preserve">
сот орындаушысын, адвокатты тіркеу     </w:t>
      </w:r>
      <w:r>
        <w:br/>
      </w:r>
      <w:r>
        <w:rPr>
          <w:rFonts w:ascii="Times New Roman"/>
          <w:b w:val="false"/>
          <w:i w:val="false"/>
          <w:color w:val="000000"/>
          <w:sz w:val="28"/>
        </w:rPr>
        <w:t xml:space="preserve">
есебі» мемлекеттік қызмет Регламентіне </w:t>
      </w:r>
      <w:r>
        <w:br/>
      </w:r>
      <w:r>
        <w:rPr>
          <w:rFonts w:ascii="Times New Roman"/>
          <w:b w:val="false"/>
          <w:i w:val="false"/>
          <w:color w:val="000000"/>
          <w:sz w:val="28"/>
        </w:rPr>
        <w:t xml:space="preserve">
қосымша                   </w:t>
      </w:r>
    </w:p>
    <w:bookmarkEnd w:id="31"/>
    <w:bookmarkStart w:name="z156" w:id="32"/>
    <w:p>
      <w:pPr>
        <w:spacing w:after="0"/>
        <w:ind w:left="0"/>
        <w:jc w:val="left"/>
      </w:pPr>
      <w:r>
        <w:rPr>
          <w:rFonts w:ascii="Times New Roman"/>
          <w:b/>
          <w:i w:val="false"/>
          <w:color w:val="000000"/>
        </w:rPr>
        <w:t xml:space="preserve"> 
Құрылымдық-функциональдық бірліктердің әкімшілік</w:t>
      </w:r>
      <w:r>
        <w:br/>
      </w:r>
      <w:r>
        <w:rPr>
          <w:rFonts w:ascii="Times New Roman"/>
          <w:b/>
          <w:i w:val="false"/>
          <w:color w:val="000000"/>
        </w:rPr>
        <w:t>
іс-қимылдарының (рәсімдерінің) кезектілігі мен өзара іс-қимылдарын сипаттау</w:t>
      </w:r>
    </w:p>
    <w:bookmarkEnd w:id="32"/>
    <w:bookmarkStart w:name="z157" w:id="33"/>
    <w:p>
      <w:pPr>
        <w:spacing w:after="0"/>
        <w:ind w:left="0"/>
        <w:jc w:val="both"/>
      </w:pPr>
      <w:r>
        <w:rPr>
          <w:rFonts w:ascii="Times New Roman"/>
          <w:b w:val="false"/>
          <w:i w:val="false"/>
          <w:color w:val="000000"/>
          <w:sz w:val="28"/>
        </w:rPr>
        <w:t>
      Алушы құжаттарды қағаз тасығышта келу тәртібінде табыс еткен кезде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502"/>
        <w:gridCol w:w="2860"/>
        <w:gridCol w:w="2661"/>
        <w:gridCol w:w="2064"/>
        <w:gridCol w:w="2243"/>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құжаттарды қабылдауға жауапты лауазымды тұлғасы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өңдеуге жауапты лауазымды тұлғасы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қарамағына қарайтын салық басқармасының басшылығы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беруге жауапты лауазымды тұлғасы</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тексеру, оларды тіркеу және БСАЖ журналында талон қалыптастыру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өңдеу, беруге тізімдеме қалыптастыру, дайын құжаттарды басып шығару регламентіне сәйкес БСАЖ-е құжаттарды енгізу</w:t>
            </w:r>
            <w:r>
              <w:br/>
            </w:r>
            <w:r>
              <w:rPr>
                <w:rFonts w:ascii="Times New Roman"/>
                <w:b w:val="false"/>
                <w:i w:val="false"/>
                <w:color w:val="000000"/>
                <w:sz w:val="20"/>
              </w:rPr>
              <w:t>
</w:t>
            </w:r>
            <w:r>
              <w:rPr>
                <w:rFonts w:ascii="Times New Roman"/>
                <w:b w:val="false"/>
                <w:i w:val="false"/>
                <w:color w:val="000000"/>
                <w:sz w:val="20"/>
              </w:rPr>
              <w:t>Есептен шығару кезінде - БСАЖ-е құжаттарды енгізу және оларды өңдеуге бақылау жасау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дайын құжаттарды қарау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құжаттардың сапасын тексеру</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талон беру немесе бас тарту себептерін түсіндіре отырып құжаттарды қайтару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Орталық қарамағына қарайтын салық басқармасының басшылығына куәландыруға және мөр басуға беру</w:t>
            </w:r>
            <w:r>
              <w:br/>
            </w:r>
            <w:r>
              <w:rPr>
                <w:rFonts w:ascii="Times New Roman"/>
                <w:b w:val="false"/>
                <w:i w:val="false"/>
                <w:color w:val="000000"/>
                <w:sz w:val="20"/>
              </w:rPr>
              <w:t>
</w:t>
            </w:r>
            <w:r>
              <w:rPr>
                <w:rFonts w:ascii="Times New Roman"/>
                <w:b w:val="false"/>
                <w:i w:val="false"/>
                <w:color w:val="000000"/>
                <w:sz w:val="20"/>
              </w:rPr>
              <w:t>Есептен шығару кезінде – автоматты түрде есептен шығару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құжаттарға қол қою, мөрмен куәландыру және Орталықтың құжаттарды беруге жауапты лауазымды тұлғасына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 беру журналына қолын қойдырып алушыға дайын құжатты беру</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жүгінуіне қарай (бір жұмыс күні ішінде)</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bl>
    <w:bookmarkStart w:name="z158"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586 бұйрығына 4-қосымша </w:t>
      </w:r>
    </w:p>
    <w:bookmarkEnd w:id="34"/>
    <w:bookmarkStart w:name="z162" w:id="35"/>
    <w:p>
      <w:pPr>
        <w:spacing w:after="0"/>
        <w:ind w:left="0"/>
        <w:jc w:val="left"/>
      </w:pPr>
      <w:r>
        <w:rPr>
          <w:rFonts w:ascii="Times New Roman"/>
          <w:b/>
          <w:i w:val="false"/>
          <w:color w:val="000000"/>
        </w:rPr>
        <w:t xml:space="preserve"> 
«Электрондық салық төлеуші ретінде тіркеу есебі»</w:t>
      </w:r>
      <w:r>
        <w:br/>
      </w:r>
      <w:r>
        <w:rPr>
          <w:rFonts w:ascii="Times New Roman"/>
          <w:b/>
          <w:i w:val="false"/>
          <w:color w:val="000000"/>
        </w:rPr>
        <w:t>
мемлекеттiк қызмет регламенті</w:t>
      </w:r>
    </w:p>
    <w:bookmarkEnd w:id="35"/>
    <w:bookmarkStart w:name="z164" w:id="36"/>
    <w:p>
      <w:pPr>
        <w:spacing w:after="0"/>
        <w:ind w:left="0"/>
        <w:jc w:val="left"/>
      </w:pPr>
      <w:r>
        <w:rPr>
          <w:rFonts w:ascii="Times New Roman"/>
          <w:b/>
          <w:i w:val="false"/>
          <w:color w:val="000000"/>
        </w:rPr>
        <w:t xml:space="preserve"> 
1. Жалпы ережелер</w:t>
      </w:r>
    </w:p>
    <w:bookmarkEnd w:id="36"/>
    <w:bookmarkStart w:name="z165" w:id="37"/>
    <w:p>
      <w:pPr>
        <w:spacing w:after="0"/>
        <w:ind w:left="0"/>
        <w:jc w:val="both"/>
      </w:pPr>
      <w:r>
        <w:rPr>
          <w:rFonts w:ascii="Times New Roman"/>
          <w:b w:val="false"/>
          <w:i w:val="false"/>
          <w:color w:val="000000"/>
          <w:sz w:val="28"/>
        </w:rPr>
        <w:t>
      1. Осы «Электрондық салық төлеуші ретінде тіркеу есебі» мемлекеттік қызмет регламенті (бұдан әрі – Регламент)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сондай-ақ «Қазақстан Республикасы салық қызметі органдарының мемлекеттік қызмет стандарттарын бекіту туралы» Қазақстан Республикасы Үкіметінің 2012 жылғы 30 қарашадағы № 1519 қаулысымен бекітілген «Электрондық салық төлеуші ретінде тіркеу есебі»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пайдаланады:</w:t>
      </w:r>
      <w:r>
        <w:br/>
      </w:r>
      <w:r>
        <w:rPr>
          <w:rFonts w:ascii="Times New Roman"/>
          <w:b w:val="false"/>
          <w:i w:val="false"/>
          <w:color w:val="000000"/>
          <w:sz w:val="28"/>
        </w:rPr>
        <w:t>
</w:t>
      </w:r>
      <w:r>
        <w:rPr>
          <w:rFonts w:ascii="Times New Roman"/>
          <w:b w:val="false"/>
          <w:i w:val="false"/>
          <w:color w:val="000000"/>
          <w:sz w:val="28"/>
        </w:rPr>
        <w:t>
      1) алушы – жеке немесе заңды тұлға;</w:t>
      </w:r>
      <w:r>
        <w:br/>
      </w:r>
      <w:r>
        <w:rPr>
          <w:rFonts w:ascii="Times New Roman"/>
          <w:b w:val="false"/>
          <w:i w:val="false"/>
          <w:color w:val="000000"/>
          <w:sz w:val="28"/>
        </w:rPr>
        <w:t>
</w:t>
      </w:r>
      <w:r>
        <w:rPr>
          <w:rFonts w:ascii="Times New Roman"/>
          <w:b w:val="false"/>
          <w:i w:val="false"/>
          <w:color w:val="000000"/>
          <w:sz w:val="28"/>
        </w:rPr>
        <w:t>
      2) «Е-тіркеу» АЖ - «Е-тіркеу» ақпараттық жүйесі;</w:t>
      </w:r>
      <w:r>
        <w:br/>
      </w:r>
      <w:r>
        <w:rPr>
          <w:rFonts w:ascii="Times New Roman"/>
          <w:b w:val="false"/>
          <w:i w:val="false"/>
          <w:color w:val="000000"/>
          <w:sz w:val="28"/>
        </w:rPr>
        <w:t>
</w:t>
      </w:r>
      <w:r>
        <w:rPr>
          <w:rFonts w:ascii="Times New Roman"/>
          <w:b w:val="false"/>
          <w:i w:val="false"/>
          <w:color w:val="000000"/>
          <w:sz w:val="28"/>
        </w:rPr>
        <w:t>
      3) Енгізу регламенті – ақпаратты Қазақстан Республикасы Қаржы министрлігінің Салық комитеті Төрағасының 2009 жылғы 5 қарашадағы № 423 бұйрығымен бекітілген, Қазақстан Республикасының Қаржы министрлігі Салық комитетінің «БСАЖ», «СЕӨЖ», «Акциз» ақпараттық жүйелеріне енгізу және өңдеу регламенті;</w:t>
      </w:r>
      <w:r>
        <w:br/>
      </w:r>
      <w:r>
        <w:rPr>
          <w:rFonts w:ascii="Times New Roman"/>
          <w:b w:val="false"/>
          <w:i w:val="false"/>
          <w:color w:val="000000"/>
          <w:sz w:val="28"/>
        </w:rPr>
        <w:t>
</w:t>
      </w:r>
      <w:r>
        <w:rPr>
          <w:rFonts w:ascii="Times New Roman"/>
          <w:b w:val="false"/>
          <w:i w:val="false"/>
          <w:color w:val="000000"/>
          <w:sz w:val="28"/>
        </w:rPr>
        <w:t>
      4) құрылымдық-функциональдық бірліктер – мемлекеттік қызмет көрсету процесіне қатысатын лауазымды тұлғалар.</w:t>
      </w:r>
      <w:r>
        <w:br/>
      </w:r>
      <w:r>
        <w:rPr>
          <w:rFonts w:ascii="Times New Roman"/>
          <w:b w:val="false"/>
          <w:i w:val="false"/>
          <w:color w:val="000000"/>
          <w:sz w:val="28"/>
        </w:rPr>
        <w:t>
</w:t>
      </w:r>
      <w:r>
        <w:rPr>
          <w:rFonts w:ascii="Times New Roman"/>
          <w:b w:val="false"/>
          <w:i w:val="false"/>
          <w:color w:val="000000"/>
          <w:sz w:val="28"/>
        </w:rPr>
        <w:t>
      3. «Электрондық салық төлеуші ретінде тіркеу есебі» мемлекеттік қызметті (бұдан әрі – мемлекеттік қызмет) Ақпаратты қабылдау және өңдеу орталықтарында (бұдан әрі – Орталық),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«Салық және бюджетке басқа да міндетті төлемдер туралы» Қазақстан Республикасының 2008 жылғы 10 желтоқсандағы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572</w:t>
      </w:r>
      <w:r>
        <w:rPr>
          <w:rFonts w:ascii="Times New Roman"/>
          <w:b w:val="false"/>
          <w:i w:val="false"/>
          <w:color w:val="000000"/>
          <w:sz w:val="28"/>
        </w:rPr>
        <w:t>, </w:t>
      </w:r>
      <w:r>
        <w:rPr>
          <w:rFonts w:ascii="Times New Roman"/>
          <w:b w:val="false"/>
          <w:i w:val="false"/>
          <w:color w:val="000000"/>
          <w:sz w:val="28"/>
        </w:rPr>
        <w:t>573-баптарына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Электрондық құжаттармен алмасу кезінде электрондық цифрлық қолтаңбаны пайдалану және тану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және электрондық цифрлық қолтаңбадан (ЭЦҚ) тұратын кiлтi бар контейнерлi ақпаратты электрондық жеткiзгiшті беру, Келісімді қайта ресімдеу, ЭЦҚ ауыстыру немесе жою болып табылады.</w:t>
      </w:r>
    </w:p>
    <w:bookmarkEnd w:id="37"/>
    <w:bookmarkStart w:name="z175" w:id="38"/>
    <w:p>
      <w:pPr>
        <w:spacing w:after="0"/>
        <w:ind w:left="0"/>
        <w:jc w:val="left"/>
      </w:pPr>
      <w:r>
        <w:rPr>
          <w:rFonts w:ascii="Times New Roman"/>
          <w:b/>
          <w:i w:val="false"/>
          <w:color w:val="000000"/>
        </w:rPr>
        <w:t xml:space="preserve"> 
2. Мемлекеттiк қызмет көрсету тәртiбiне қойылатын талаптар</w:t>
      </w:r>
    </w:p>
    <w:bookmarkEnd w:id="38"/>
    <w:bookmarkStart w:name="z176" w:id="39"/>
    <w:p>
      <w:pPr>
        <w:spacing w:after="0"/>
        <w:ind w:left="0"/>
        <w:jc w:val="both"/>
      </w:pPr>
      <w:r>
        <w:rPr>
          <w:rFonts w:ascii="Times New Roman"/>
          <w:b w:val="false"/>
          <w:i w:val="false"/>
          <w:color w:val="000000"/>
          <w:sz w:val="28"/>
        </w:rPr>
        <w:t>
      7. Мемлекеттік қызметті Орталық демалыс және мереке күндерін қоспағанда, еңбек заңнамасына сәйкес сағат 9.00-ден 17.00-ге дейін белгіленген жұмыс кестесіне сәйкес, үзіліссіз, дүйсенбіден сенбіге дейінгі аралықта күн сайын Стандартқа </w:t>
      </w:r>
      <w:r>
        <w:rPr>
          <w:rFonts w:ascii="Times New Roman"/>
          <w:b w:val="false"/>
          <w:i w:val="false"/>
          <w:color w:val="000000"/>
          <w:sz w:val="28"/>
        </w:rPr>
        <w:t xml:space="preserve">1-қосымшада </w:t>
      </w:r>
      <w:r>
        <w:rPr>
          <w:rFonts w:ascii="Times New Roman"/>
          <w:b w:val="false"/>
          <w:i w:val="false"/>
          <w:color w:val="000000"/>
          <w:sz w:val="28"/>
        </w:rPr>
        <w:t>көрсетілген мекенжайлар бойынша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алушы ұсынған құжаттарды қабылдау, тексеру және тіркеу;</w:t>
      </w:r>
      <w:r>
        <w:br/>
      </w:r>
      <w:r>
        <w:rPr>
          <w:rFonts w:ascii="Times New Roman"/>
          <w:b w:val="false"/>
          <w:i w:val="false"/>
          <w:color w:val="000000"/>
          <w:sz w:val="28"/>
        </w:rPr>
        <w:t>
</w:t>
      </w:r>
      <w:r>
        <w:rPr>
          <w:rFonts w:ascii="Times New Roman"/>
          <w:b w:val="false"/>
          <w:i w:val="false"/>
          <w:color w:val="000000"/>
          <w:sz w:val="28"/>
        </w:rPr>
        <w:t>
      2) құжаттарды өңдеуге жауапты лауазымды тұлғаға беру;</w:t>
      </w:r>
      <w:r>
        <w:br/>
      </w:r>
      <w:r>
        <w:rPr>
          <w:rFonts w:ascii="Times New Roman"/>
          <w:b w:val="false"/>
          <w:i w:val="false"/>
          <w:color w:val="000000"/>
          <w:sz w:val="28"/>
        </w:rPr>
        <w:t>
</w:t>
      </w:r>
      <w:r>
        <w:rPr>
          <w:rFonts w:ascii="Times New Roman"/>
          <w:b w:val="false"/>
          <w:i w:val="false"/>
          <w:color w:val="000000"/>
          <w:sz w:val="28"/>
        </w:rPr>
        <w:t>
      3) құжаттарды «Е-тіркеу» АЖ-не енгізу және өңдеу;</w:t>
      </w:r>
      <w:r>
        <w:br/>
      </w:r>
      <w:r>
        <w:rPr>
          <w:rFonts w:ascii="Times New Roman"/>
          <w:b w:val="false"/>
          <w:i w:val="false"/>
          <w:color w:val="000000"/>
          <w:sz w:val="28"/>
        </w:rPr>
        <w:t>
</w:t>
      </w:r>
      <w:r>
        <w:rPr>
          <w:rFonts w:ascii="Times New Roman"/>
          <w:b w:val="false"/>
          <w:i w:val="false"/>
          <w:color w:val="000000"/>
          <w:sz w:val="28"/>
        </w:rPr>
        <w:t>
      4) дайын құжаттарды басып шығару және Орталық қарамағына кіретін салық басқармасының басшысына қол қоюға және мөр басуға беру;</w:t>
      </w:r>
      <w:r>
        <w:br/>
      </w:r>
      <w:r>
        <w:rPr>
          <w:rFonts w:ascii="Times New Roman"/>
          <w:b w:val="false"/>
          <w:i w:val="false"/>
          <w:color w:val="000000"/>
          <w:sz w:val="28"/>
        </w:rPr>
        <w:t>
</w:t>
      </w:r>
      <w:r>
        <w:rPr>
          <w:rFonts w:ascii="Times New Roman"/>
          <w:b w:val="false"/>
          <w:i w:val="false"/>
          <w:color w:val="000000"/>
          <w:sz w:val="28"/>
        </w:rPr>
        <w:t>
      5) дайын құжаттарға қол қою, мөр басу және құжаттарды беруге жауапты Орталықтың лауазымды тұлғаға беру;</w:t>
      </w:r>
      <w:r>
        <w:br/>
      </w:r>
      <w:r>
        <w:rPr>
          <w:rFonts w:ascii="Times New Roman"/>
          <w:b w:val="false"/>
          <w:i w:val="false"/>
          <w:color w:val="000000"/>
          <w:sz w:val="28"/>
        </w:rPr>
        <w:t>
</w:t>
      </w:r>
      <w:r>
        <w:rPr>
          <w:rFonts w:ascii="Times New Roman"/>
          <w:b w:val="false"/>
          <w:i w:val="false"/>
          <w:color w:val="000000"/>
          <w:sz w:val="28"/>
        </w:rPr>
        <w:t>
      6) алушыға дайын құжаттарды (оның ішінде ЭЦҚ) Шығыс құжаттарын беру журналында белгі қоюмен қол қойғызып беру.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алушыдан құжаттарды қабылдауды бір тұлға Орталықтың жұмыс кестесі ішінде жүзеге асырады.</w:t>
      </w:r>
    </w:p>
    <w:bookmarkEnd w:id="39"/>
    <w:bookmarkStart w:name="z189" w:id="40"/>
    <w:p>
      <w:pPr>
        <w:spacing w:after="0"/>
        <w:ind w:left="0"/>
        <w:jc w:val="left"/>
      </w:pPr>
      <w:r>
        <w:rPr>
          <w:rFonts w:ascii="Times New Roman"/>
          <w:b/>
          <w:i w:val="false"/>
          <w:color w:val="000000"/>
        </w:rPr>
        <w:t xml:space="preserve"> 
3. Мемлекеттік қызметті көрсету процесiнде іс-қимыл</w:t>
      </w:r>
      <w:r>
        <w:br/>
      </w:r>
      <w:r>
        <w:rPr>
          <w:rFonts w:ascii="Times New Roman"/>
          <w:b/>
          <w:i w:val="false"/>
          <w:color w:val="000000"/>
        </w:rPr>
        <w:t>
(өзара іс-қимыл) тәртібін сипаттау</w:t>
      </w:r>
    </w:p>
    <w:bookmarkEnd w:id="40"/>
    <w:bookmarkStart w:name="z191" w:id="41"/>
    <w:p>
      <w:pPr>
        <w:spacing w:after="0"/>
        <w:ind w:left="0"/>
        <w:jc w:val="both"/>
      </w:pPr>
      <w:r>
        <w:rPr>
          <w:rFonts w:ascii="Times New Roman"/>
          <w:b w:val="false"/>
          <w:i w:val="false"/>
          <w:color w:val="000000"/>
          <w:sz w:val="28"/>
        </w:rPr>
        <w:t>
      13. Алушы (не болмаса сенімхат бойынша өкілі) мемлекеттік қызметті алу үшін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14. Құжаттардың тапсырылғанын растау алушыға (не болмаса сенімхат бойынша өкіліне) құжаттарды қабылдаған күні мен уақыты, Орталық қызметкерінің аты-жөні мен тегі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Құрылымдық-функциональдық бірліктердің реті мен өзара баламалы іс-қимылдарын (процесстерін) сипаттау осы Регламентке қосымшада келтiрiлген.</w:t>
      </w:r>
    </w:p>
    <w:bookmarkEnd w:id="41"/>
    <w:bookmarkStart w:name="z194" w:id="42"/>
    <w:p>
      <w:pPr>
        <w:spacing w:after="0"/>
        <w:ind w:left="0"/>
        <w:jc w:val="both"/>
      </w:pPr>
      <w:r>
        <w:rPr>
          <w:rFonts w:ascii="Times New Roman"/>
          <w:b w:val="false"/>
          <w:i w:val="false"/>
          <w:color w:val="000000"/>
          <w:sz w:val="28"/>
        </w:rPr>
        <w:t xml:space="preserve">
«Электрондық салық төлеуші  </w:t>
      </w:r>
      <w:r>
        <w:br/>
      </w:r>
      <w:r>
        <w:rPr>
          <w:rFonts w:ascii="Times New Roman"/>
          <w:b w:val="false"/>
          <w:i w:val="false"/>
          <w:color w:val="000000"/>
          <w:sz w:val="28"/>
        </w:rPr>
        <w:t xml:space="preserve">
ретінде тіркеу есебі»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қосымша            </w:t>
      </w:r>
    </w:p>
    <w:bookmarkEnd w:id="42"/>
    <w:bookmarkStart w:name="z198" w:id="43"/>
    <w:p>
      <w:pPr>
        <w:spacing w:after="0"/>
        <w:ind w:left="0"/>
        <w:jc w:val="left"/>
      </w:pPr>
      <w:r>
        <w:rPr>
          <w:rFonts w:ascii="Times New Roman"/>
          <w:b/>
          <w:i w:val="false"/>
          <w:color w:val="000000"/>
        </w:rPr>
        <w:t xml:space="preserve"> 
Құрылымдық-функциональдық бірліктердің әкімшілік</w:t>
      </w:r>
      <w:r>
        <w:br/>
      </w:r>
      <w:r>
        <w:rPr>
          <w:rFonts w:ascii="Times New Roman"/>
          <w:b/>
          <w:i w:val="false"/>
          <w:color w:val="000000"/>
        </w:rPr>
        <w:t>
іс-қимылдарының (рәсімдерінің) кезектілігі мен өзара іс-қимылдарын сипаттау</w:t>
      </w:r>
    </w:p>
    <w:bookmarkEnd w:id="43"/>
    <w:bookmarkStart w:name="z200" w:id="44"/>
    <w:p>
      <w:pPr>
        <w:spacing w:after="0"/>
        <w:ind w:left="0"/>
        <w:jc w:val="both"/>
      </w:pPr>
      <w:r>
        <w:rPr>
          <w:rFonts w:ascii="Times New Roman"/>
          <w:b w:val="false"/>
          <w:i w:val="false"/>
          <w:color w:val="000000"/>
          <w:sz w:val="28"/>
        </w:rPr>
        <w:t>
      Алушы құжаттарды қағаз тасығышта келу тәртібінде табыс еткен кезде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493"/>
        <w:gridCol w:w="2113"/>
        <w:gridCol w:w="2533"/>
        <w:gridCol w:w="2373"/>
        <w:gridCol w:w="26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құжаттарды қабылдауға жауапты лауазымды тұлғасы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өңдеуге жауапты лауазымды тұлғасы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қарамағына қарайтын салық басқармасының басшылығы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беруге жауапты лауазымды тұлғасы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тексеру, оларды тіркеу және талон қалыптастыру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өңдеу, беруге тізімдеме қалыптастыру , дайын құжаттарды басып шығару регламентіне сәйкес «Е-тіркеу» АЖ-не құжаттарды енгізу</w:t>
            </w:r>
            <w:r>
              <w:br/>
            </w:r>
            <w:r>
              <w:rPr>
                <w:rFonts w:ascii="Times New Roman"/>
                <w:b w:val="false"/>
                <w:i w:val="false"/>
                <w:color w:val="000000"/>
                <w:sz w:val="20"/>
              </w:rPr>
              <w:t>
</w:t>
            </w:r>
            <w:r>
              <w:rPr>
                <w:rFonts w:ascii="Times New Roman"/>
                <w:b w:val="false"/>
                <w:i w:val="false"/>
                <w:color w:val="000000"/>
                <w:sz w:val="20"/>
              </w:rPr>
              <w:t>ЭЦҚ жойған кезде - «Е-тіркеу» АЖ-не құжаттарды енгізу және оларды өңдеуге бақылау жасау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дайын құжаттарды қарау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құжаттардың сапасын тексеру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әкімшілік шешім)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талон беру немесе бас тарту себептерін түсіндіре отырып құжаттарды қайтару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Орталық қарамағына қарайтын салық басқармасының басшылығына куәландыруға және мөр басуға беру</w:t>
            </w:r>
            <w:r>
              <w:br/>
            </w:r>
            <w:r>
              <w:rPr>
                <w:rFonts w:ascii="Times New Roman"/>
                <w:b w:val="false"/>
                <w:i w:val="false"/>
                <w:color w:val="000000"/>
                <w:sz w:val="20"/>
              </w:rPr>
              <w:t>
</w:t>
            </w:r>
            <w:r>
              <w:rPr>
                <w:rFonts w:ascii="Times New Roman"/>
                <w:b w:val="false"/>
                <w:i w:val="false"/>
                <w:color w:val="000000"/>
                <w:sz w:val="20"/>
              </w:rPr>
              <w:t>ЭЦҚ жою кезде - ЭЦҚ автоматты түрде жою</w:t>
            </w:r>
            <w:r>
              <w:br/>
            </w:r>
            <w:r>
              <w:rPr>
                <w:rFonts w:ascii="Times New Roman"/>
                <w:b w:val="false"/>
                <w:i w:val="false"/>
                <w:color w:val="000000"/>
                <w:sz w:val="20"/>
              </w:rPr>
              <w:t>
</w:t>
            </w:r>
            <w:r>
              <w:rPr>
                <w:rFonts w:ascii="Times New Roman"/>
                <w:b w:val="false"/>
                <w:i w:val="false"/>
                <w:color w:val="000000"/>
                <w:sz w:val="20"/>
              </w:rPr>
              <w:t>ЭЦҚ ауыстырған кезде - дайын құжаттарды өңдеуге жауапты Орталықтың лауазымды тұлғасына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құжаттарға қол қою, мөрмен куәландыру және Орталықтың құжаттарды беруге жауапты лауазымды тұлғасына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 беру журналына қолын қойдырып алушыға дайын құжатты беру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жүгінуіне қарай (бір жұмыс күні ішінде)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(есепке қою, Келісімді қайта ресімдеу кезінде)</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(ЭЦҚ ауыстырған кезде)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bl>
    <w:bookmarkStart w:name="z201"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586 бұйрығына 5-қосымша </w:t>
      </w:r>
    </w:p>
    <w:bookmarkEnd w:id="45"/>
    <w:bookmarkStart w:name="z205" w:id="46"/>
    <w:p>
      <w:pPr>
        <w:spacing w:after="0"/>
        <w:ind w:left="0"/>
        <w:jc w:val="left"/>
      </w:pPr>
      <w:r>
        <w:rPr>
          <w:rFonts w:ascii="Times New Roman"/>
          <w:b/>
          <w:i w:val="false"/>
          <w:color w:val="000000"/>
        </w:rPr>
        <w:t xml:space="preserve"> 
«Бақылау-касса машиналарын (БКМ) есепке қою және</w:t>
      </w:r>
      <w:r>
        <w:br/>
      </w:r>
      <w:r>
        <w:rPr>
          <w:rFonts w:ascii="Times New Roman"/>
          <w:b/>
          <w:i w:val="false"/>
          <w:color w:val="000000"/>
        </w:rPr>
        <w:t>
есептен шығару» мемлекеттiк қызмет регламенті</w:t>
      </w:r>
    </w:p>
    <w:bookmarkEnd w:id="46"/>
    <w:bookmarkStart w:name="z208" w:id="47"/>
    <w:p>
      <w:pPr>
        <w:spacing w:after="0"/>
        <w:ind w:left="0"/>
        <w:jc w:val="left"/>
      </w:pPr>
      <w:r>
        <w:rPr>
          <w:rFonts w:ascii="Times New Roman"/>
          <w:b/>
          <w:i w:val="false"/>
          <w:color w:val="000000"/>
        </w:rPr>
        <w:t xml:space="preserve"> 
1. Жалпы ережелер</w:t>
      </w:r>
    </w:p>
    <w:bookmarkEnd w:id="47"/>
    <w:bookmarkStart w:name="z209" w:id="48"/>
    <w:p>
      <w:pPr>
        <w:spacing w:after="0"/>
        <w:ind w:left="0"/>
        <w:jc w:val="both"/>
      </w:pPr>
      <w:r>
        <w:rPr>
          <w:rFonts w:ascii="Times New Roman"/>
          <w:b w:val="false"/>
          <w:i w:val="false"/>
          <w:color w:val="000000"/>
          <w:sz w:val="28"/>
        </w:rPr>
        <w:t>
      1. Осы «Бақылау-касса машиналарын (БКМ) есепке қою және есептен шығару» мемлекеттік қызмет регламенті (бұдан әрі – Регламент)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сондай-ақ «Қазақстан Республикасы салық қызметі органдарының мемлекеттік қызмет стандарттарын бекіту туралы» Қазақстан Республикасы Үкіметінің 2012 жылғы 30 қарашадағы № 1519 қаулысымен бекітілген «Бақылау-касса машиналарын (БКМ) есепке қою және есептен шығару»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пайдаланады:</w:t>
      </w:r>
      <w:r>
        <w:br/>
      </w:r>
      <w:r>
        <w:rPr>
          <w:rFonts w:ascii="Times New Roman"/>
          <w:b w:val="false"/>
          <w:i w:val="false"/>
          <w:color w:val="000000"/>
          <w:sz w:val="28"/>
        </w:rPr>
        <w:t>
</w:t>
      </w:r>
      <w:r>
        <w:rPr>
          <w:rFonts w:ascii="Times New Roman"/>
          <w:b w:val="false"/>
          <w:i w:val="false"/>
          <w:color w:val="000000"/>
          <w:sz w:val="28"/>
        </w:rPr>
        <w:t>
      1) алушы – жеке немесе заңды тұлға;</w:t>
      </w:r>
      <w:r>
        <w:br/>
      </w:r>
      <w:r>
        <w:rPr>
          <w:rFonts w:ascii="Times New Roman"/>
          <w:b w:val="false"/>
          <w:i w:val="false"/>
          <w:color w:val="000000"/>
          <w:sz w:val="28"/>
        </w:rPr>
        <w:t>
</w:t>
      </w:r>
      <w:r>
        <w:rPr>
          <w:rFonts w:ascii="Times New Roman"/>
          <w:b w:val="false"/>
          <w:i w:val="false"/>
          <w:color w:val="000000"/>
          <w:sz w:val="28"/>
        </w:rPr>
        <w:t>
      2) БСАЖ - біріктірілген салық ақпараттық жүйесі;</w:t>
      </w:r>
      <w:r>
        <w:br/>
      </w:r>
      <w:r>
        <w:rPr>
          <w:rFonts w:ascii="Times New Roman"/>
          <w:b w:val="false"/>
          <w:i w:val="false"/>
          <w:color w:val="000000"/>
          <w:sz w:val="28"/>
        </w:rPr>
        <w:t>
</w:t>
      </w:r>
      <w:r>
        <w:rPr>
          <w:rFonts w:ascii="Times New Roman"/>
          <w:b w:val="false"/>
          <w:i w:val="false"/>
          <w:color w:val="000000"/>
          <w:sz w:val="28"/>
        </w:rPr>
        <w:t>
      3) Енгізу регламенті – ақпаратты Қазақстан Республикасы Қаржы министрлігінің Салық комитеті Төрағасының 2009 жылғы 5 қарашадағы № 423 бұйрығымен бекітілген, Қазақстан Республикасының Қаржы министрлігі Салық комитетінің «БСАЖ», «СЕӨЖ», «Акциз» ақпараттық жүйелеріне енгізу және өңдеу регламенті;</w:t>
      </w:r>
      <w:r>
        <w:br/>
      </w:r>
      <w:r>
        <w:rPr>
          <w:rFonts w:ascii="Times New Roman"/>
          <w:b w:val="false"/>
          <w:i w:val="false"/>
          <w:color w:val="000000"/>
          <w:sz w:val="28"/>
        </w:rPr>
        <w:t>
</w:t>
      </w:r>
      <w:r>
        <w:rPr>
          <w:rFonts w:ascii="Times New Roman"/>
          <w:b w:val="false"/>
          <w:i w:val="false"/>
          <w:color w:val="000000"/>
          <w:sz w:val="28"/>
        </w:rPr>
        <w:t>
      4) «Құжат айналымы» АЖ – кіріс және шығыс құжаттарын тіркеуге арналған салық қызметі органдарының ақпараттық жүйесі;</w:t>
      </w:r>
      <w:r>
        <w:br/>
      </w:r>
      <w:r>
        <w:rPr>
          <w:rFonts w:ascii="Times New Roman"/>
          <w:b w:val="false"/>
          <w:i w:val="false"/>
          <w:color w:val="000000"/>
          <w:sz w:val="28"/>
        </w:rPr>
        <w:t>
</w:t>
      </w:r>
      <w:r>
        <w:rPr>
          <w:rFonts w:ascii="Times New Roman"/>
          <w:b w:val="false"/>
          <w:i w:val="false"/>
          <w:color w:val="000000"/>
          <w:sz w:val="28"/>
        </w:rPr>
        <w:t>
      5) құрылымдық-функциональдық бірліктер – мемлекеттік қызмет көрсету процесіне қатысатын лауазымды тұлғалар.</w:t>
      </w:r>
      <w:r>
        <w:br/>
      </w:r>
      <w:r>
        <w:rPr>
          <w:rFonts w:ascii="Times New Roman"/>
          <w:b w:val="false"/>
          <w:i w:val="false"/>
          <w:color w:val="000000"/>
          <w:sz w:val="28"/>
        </w:rPr>
        <w:t>
</w:t>
      </w:r>
      <w:r>
        <w:rPr>
          <w:rFonts w:ascii="Times New Roman"/>
          <w:b w:val="false"/>
          <w:i w:val="false"/>
          <w:color w:val="000000"/>
          <w:sz w:val="28"/>
        </w:rPr>
        <w:t>
      3. «Бақылау-касса машиналарын (БКМ) есепке қою және есептен шығару» мемлекеттік қызметті (бұдан әрі – мемлекеттік қызмет) Ақпаратты қабылдау және өңдеу орталықтарында (бұдан әрі – Орталық),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644</w:t>
      </w:r>
      <w:r>
        <w:rPr>
          <w:rFonts w:ascii="Times New Roman"/>
          <w:b w:val="false"/>
          <w:i w:val="false"/>
          <w:color w:val="000000"/>
          <w:sz w:val="28"/>
        </w:rPr>
        <w:t>-</w:t>
      </w:r>
      <w:r>
        <w:rPr>
          <w:rFonts w:ascii="Times New Roman"/>
          <w:b w:val="false"/>
          <w:i w:val="false"/>
          <w:color w:val="000000"/>
          <w:sz w:val="28"/>
        </w:rPr>
        <w:t>650-баптарына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БКМ тіркеу карточкасын беру, фискалдық жұмыс режимін орнату және БКМ пломбасын қою, қолма-қол ақшаларды және тауар чектерін есепке алу кітабына салық органы басшысының қолымен және салық органының мөрімен куәландыру, БКМ пломбасының бүтіндігін бұзуға рұқсат беру, БКМ есептен шығару не мемлекеттік қызмет көрсетуден уәжделген бас тарту болып табылады.</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 мемлекеттік қызмет көрсетуден бас тарту үшін негіз болып табылады.</w:t>
      </w:r>
    </w:p>
    <w:bookmarkEnd w:id="48"/>
    <w:bookmarkStart w:name="z221" w:id="49"/>
    <w:p>
      <w:pPr>
        <w:spacing w:after="0"/>
        <w:ind w:left="0"/>
        <w:jc w:val="left"/>
      </w:pPr>
      <w:r>
        <w:rPr>
          <w:rFonts w:ascii="Times New Roman"/>
          <w:b/>
          <w:i w:val="false"/>
          <w:color w:val="000000"/>
        </w:rPr>
        <w:t xml:space="preserve"> 
2. Мемлекеттiк қызмет көрсету тәртiбiне қойылатын талаптар</w:t>
      </w:r>
    </w:p>
    <w:bookmarkEnd w:id="49"/>
    <w:bookmarkStart w:name="z222" w:id="50"/>
    <w:p>
      <w:pPr>
        <w:spacing w:after="0"/>
        <w:ind w:left="0"/>
        <w:jc w:val="both"/>
      </w:pPr>
      <w:r>
        <w:rPr>
          <w:rFonts w:ascii="Times New Roman"/>
          <w:b w:val="false"/>
          <w:i w:val="false"/>
          <w:color w:val="000000"/>
          <w:sz w:val="28"/>
        </w:rPr>
        <w:t>
      7. Мемлекеттік қызметті Орталық демалыс және мереке күндерін қоспағанда, еңбек заңнамасына сәйкес сағат 9.00-ден 17.00-ге дейін белгіленген жұмыс кестесіне сәйкес, үзіліссіз, дүйсенбіден сенбіге дейінгі аралықта күн сайын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алушы ұсынған құжаттарды қабылдау, тексеру және тіркеу;</w:t>
      </w:r>
      <w:r>
        <w:br/>
      </w:r>
      <w:r>
        <w:rPr>
          <w:rFonts w:ascii="Times New Roman"/>
          <w:b w:val="false"/>
          <w:i w:val="false"/>
          <w:color w:val="000000"/>
          <w:sz w:val="28"/>
        </w:rPr>
        <w:t>
</w:t>
      </w:r>
      <w:r>
        <w:rPr>
          <w:rFonts w:ascii="Times New Roman"/>
          <w:b w:val="false"/>
          <w:i w:val="false"/>
          <w:color w:val="000000"/>
          <w:sz w:val="28"/>
        </w:rPr>
        <w:t>
      2) құжаттарды өңдеуге жауапты лауазымды тұлғаға беру;</w:t>
      </w:r>
      <w:r>
        <w:br/>
      </w:r>
      <w:r>
        <w:rPr>
          <w:rFonts w:ascii="Times New Roman"/>
          <w:b w:val="false"/>
          <w:i w:val="false"/>
          <w:color w:val="000000"/>
          <w:sz w:val="28"/>
        </w:rPr>
        <w:t>
</w:t>
      </w:r>
      <w:r>
        <w:rPr>
          <w:rFonts w:ascii="Times New Roman"/>
          <w:b w:val="false"/>
          <w:i w:val="false"/>
          <w:color w:val="000000"/>
          <w:sz w:val="28"/>
        </w:rPr>
        <w:t>
      3) құжаттарды БСАЖ-не енгізу, өңдеу және фискалдық жұмыс режимін орнату және БКМ пломбасын қою;</w:t>
      </w:r>
      <w:r>
        <w:br/>
      </w:r>
      <w:r>
        <w:rPr>
          <w:rFonts w:ascii="Times New Roman"/>
          <w:b w:val="false"/>
          <w:i w:val="false"/>
          <w:color w:val="000000"/>
          <w:sz w:val="28"/>
        </w:rPr>
        <w:t>
</w:t>
      </w:r>
      <w:r>
        <w:rPr>
          <w:rFonts w:ascii="Times New Roman"/>
          <w:b w:val="false"/>
          <w:i w:val="false"/>
          <w:color w:val="000000"/>
          <w:sz w:val="28"/>
        </w:rPr>
        <w:t>
      4) дайын құжаттарды басып шығару және Орталық қарамағына кіретін салық басқармасының басшысына қол қоюға және мөр басуға беру;</w:t>
      </w:r>
      <w:r>
        <w:br/>
      </w:r>
      <w:r>
        <w:rPr>
          <w:rFonts w:ascii="Times New Roman"/>
          <w:b w:val="false"/>
          <w:i w:val="false"/>
          <w:color w:val="000000"/>
          <w:sz w:val="28"/>
        </w:rPr>
        <w:t>
</w:t>
      </w:r>
      <w:r>
        <w:rPr>
          <w:rFonts w:ascii="Times New Roman"/>
          <w:b w:val="false"/>
          <w:i w:val="false"/>
          <w:color w:val="000000"/>
          <w:sz w:val="28"/>
        </w:rPr>
        <w:t>
      5) дайын құжаттарға қол қою, мөр басу және құжаттарды беруге жауапты Орталықтың лауазымды тұлғаға беру;</w:t>
      </w:r>
      <w:r>
        <w:br/>
      </w:r>
      <w:r>
        <w:rPr>
          <w:rFonts w:ascii="Times New Roman"/>
          <w:b w:val="false"/>
          <w:i w:val="false"/>
          <w:color w:val="000000"/>
          <w:sz w:val="28"/>
        </w:rPr>
        <w:t>
</w:t>
      </w:r>
      <w:r>
        <w:rPr>
          <w:rFonts w:ascii="Times New Roman"/>
          <w:b w:val="false"/>
          <w:i w:val="false"/>
          <w:color w:val="000000"/>
          <w:sz w:val="28"/>
        </w:rPr>
        <w:t>
      6) алушыға дайын құжаттарды (оның ішінде БКМ есепке қойған жағдайда белгіленген фискалдық жұмыс режимімен пломба қойылған БКМ) Шығыс құжаттарын беру журналында белгі қоюмен қол қойғызып беру.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алушыдан құжаттарды қабылдауды бір тұлға Орталықтың жұмыс кестесі ішінде жүзеге асырады.</w:t>
      </w:r>
    </w:p>
    <w:bookmarkEnd w:id="50"/>
    <w:bookmarkStart w:name="z235" w:id="51"/>
    <w:p>
      <w:pPr>
        <w:spacing w:after="0"/>
        <w:ind w:left="0"/>
        <w:jc w:val="left"/>
      </w:pPr>
      <w:r>
        <w:rPr>
          <w:rFonts w:ascii="Times New Roman"/>
          <w:b/>
          <w:i w:val="false"/>
          <w:color w:val="000000"/>
        </w:rPr>
        <w:t xml:space="preserve"> 
3. Мемлекеттік қызметті көрсету процесiнде іс-қимыл</w:t>
      </w:r>
      <w:r>
        <w:br/>
      </w:r>
      <w:r>
        <w:rPr>
          <w:rFonts w:ascii="Times New Roman"/>
          <w:b/>
          <w:i w:val="false"/>
          <w:color w:val="000000"/>
        </w:rPr>
        <w:t>
(өзара іс-қимыл) тәртібін сипаттау</w:t>
      </w:r>
    </w:p>
    <w:bookmarkEnd w:id="51"/>
    <w:bookmarkStart w:name="z237" w:id="52"/>
    <w:p>
      <w:pPr>
        <w:spacing w:after="0"/>
        <w:ind w:left="0"/>
        <w:jc w:val="both"/>
      </w:pPr>
      <w:r>
        <w:rPr>
          <w:rFonts w:ascii="Times New Roman"/>
          <w:b w:val="false"/>
          <w:i w:val="false"/>
          <w:color w:val="000000"/>
          <w:sz w:val="28"/>
        </w:rPr>
        <w:t>
      13. Алушы (не болмаса сенімхат бойынша өкілі) мемлекеттік қызметті алу үшін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14. Құжаттардың тапсырылғанын растау алушыға (не болмаса сенімхат бойынша өкіліне) құжаттарды қабылдаған күні мен уақыты, Орталық қызметкерінің аты-жөні мен тегі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Құрылымдық-функциональдық бірліктердің реті мен өзара баламалы іс-қимылдарын (процесстерін) сипаттау осы Регламентке қосымшада келтiрiлген.</w:t>
      </w:r>
    </w:p>
    <w:bookmarkEnd w:id="52"/>
    <w:bookmarkStart w:name="z240" w:id="53"/>
    <w:p>
      <w:pPr>
        <w:spacing w:after="0"/>
        <w:ind w:left="0"/>
        <w:jc w:val="both"/>
      </w:pPr>
      <w:r>
        <w:rPr>
          <w:rFonts w:ascii="Times New Roman"/>
          <w:b w:val="false"/>
          <w:i w:val="false"/>
          <w:color w:val="000000"/>
          <w:sz w:val="28"/>
        </w:rPr>
        <w:t xml:space="preserve">
«Бақылау-касса машиналарын </w:t>
      </w:r>
      <w:r>
        <w:br/>
      </w:r>
      <w:r>
        <w:rPr>
          <w:rFonts w:ascii="Times New Roman"/>
          <w:b w:val="false"/>
          <w:i w:val="false"/>
          <w:color w:val="000000"/>
          <w:sz w:val="28"/>
        </w:rPr>
        <w:t xml:space="preserve">
(БКМ) есепке қою және есептен </w:t>
      </w:r>
      <w:r>
        <w:br/>
      </w:r>
      <w:r>
        <w:rPr>
          <w:rFonts w:ascii="Times New Roman"/>
          <w:b w:val="false"/>
          <w:i w:val="false"/>
          <w:color w:val="000000"/>
          <w:sz w:val="28"/>
        </w:rPr>
        <w:t xml:space="preserve">
шығару» мемлекеттік қызмет </w:t>
      </w:r>
      <w:r>
        <w:br/>
      </w:r>
      <w:r>
        <w:rPr>
          <w:rFonts w:ascii="Times New Roman"/>
          <w:b w:val="false"/>
          <w:i w:val="false"/>
          <w:color w:val="000000"/>
          <w:sz w:val="28"/>
        </w:rPr>
        <w:t xml:space="preserve">
Регламентіне қосымша     </w:t>
      </w:r>
    </w:p>
    <w:bookmarkEnd w:id="53"/>
    <w:bookmarkStart w:name="z244" w:id="54"/>
    <w:p>
      <w:pPr>
        <w:spacing w:after="0"/>
        <w:ind w:left="0"/>
        <w:jc w:val="left"/>
      </w:pPr>
      <w:r>
        <w:rPr>
          <w:rFonts w:ascii="Times New Roman"/>
          <w:b/>
          <w:i w:val="false"/>
          <w:color w:val="000000"/>
        </w:rPr>
        <w:t xml:space="preserve"> 
Құрылымдық-функциональдық бірліктердің әкімшілік</w:t>
      </w:r>
      <w:r>
        <w:br/>
      </w:r>
      <w:r>
        <w:rPr>
          <w:rFonts w:ascii="Times New Roman"/>
          <w:b/>
          <w:i w:val="false"/>
          <w:color w:val="000000"/>
        </w:rPr>
        <w:t>
іс-қимылдарының (рәсімдерінің) кезектілігі мен өзара іс-қимылдарын сипаттау</w:t>
      </w:r>
    </w:p>
    <w:bookmarkEnd w:id="54"/>
    <w:bookmarkStart w:name="z245" w:id="55"/>
    <w:p>
      <w:pPr>
        <w:spacing w:after="0"/>
        <w:ind w:left="0"/>
        <w:jc w:val="both"/>
      </w:pPr>
      <w:r>
        <w:rPr>
          <w:rFonts w:ascii="Times New Roman"/>
          <w:b w:val="false"/>
          <w:i w:val="false"/>
          <w:color w:val="000000"/>
          <w:sz w:val="28"/>
        </w:rPr>
        <w:t>
      Алушы құжаттарды қағаз тасығышта келу тәртібінде табыс еткен кезде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581"/>
        <w:gridCol w:w="2601"/>
        <w:gridCol w:w="2281"/>
        <w:gridCol w:w="2079"/>
        <w:gridCol w:w="2783"/>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құжаттарды қабылдауға жауапты лауазымды тұлғасы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өңдеуге жауапты лауазымды тұлғасы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қарамағына қарайтын салық басқармасының басшылығы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беруге жауапты лауазымды тұлғасы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тексеру, оларды тіркеу және БСАЖ журналында талон қалыптастыру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өңдеу, беруге тізімдеме қалыптастыру, дайын құжаттарды басып шығару регламентіне сәйкес БСАЖ-е (оның ішінде БКМ фискалдық жұмыс режимін орнату және БКМ пломбасын қою) БСАЖ-е құжаттарды енгізу және оларды өңдеуге бақылау жасау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дайын құжаттарды қарау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құжаттардың сапасын тексеру</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талон беру немесе бас тарту себептерін түсіндіре отырып құжаттарды қайтару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Орталық қарамағына қарайтын салық басқармасының басшылығына куәландыруға және мөр басуға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құжаттарға қол қою, мөрмен куәландыру және Орталықтың құжаттарды беруге жауапты лауазымды тұлғасына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 беру журналына қолын қойдырып алушыға дайын (оның ішінде БКМ фискалдық жұмыс режимін орнату және БКМ пломбасын қою) құжатты беру</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p>
            <w:pPr>
              <w:spacing w:after="20"/>
              <w:ind w:left="20"/>
              <w:jc w:val="both"/>
            </w:pPr>
            <w:r>
              <w:rPr>
                <w:rFonts w:ascii="Times New Roman"/>
                <w:b w:val="false"/>
                <w:i w:val="false"/>
                <w:color w:val="000000"/>
                <w:sz w:val="20"/>
              </w:rPr>
              <w:t>БКМ тіркеу карточкасын да алушының сәйкестендіру нөмірі болмаған жағдайда оны ауыстыру кезінде – 1 жұмыс күні</w:t>
            </w:r>
            <w:r>
              <w:br/>
            </w:r>
            <w:r>
              <w:rPr>
                <w:rFonts w:ascii="Times New Roman"/>
                <w:b w:val="false"/>
                <w:i w:val="false"/>
                <w:color w:val="000000"/>
                <w:sz w:val="20"/>
              </w:rPr>
              <w:t>
</w:t>
            </w:r>
            <w:r>
              <w:rPr>
                <w:rFonts w:ascii="Times New Roman"/>
                <w:b w:val="false"/>
                <w:i w:val="false"/>
                <w:color w:val="000000"/>
                <w:sz w:val="20"/>
              </w:rPr>
              <w:t>БКМ пломбасының тұтастығын бұзуға рұқсат беру (бас тарту) туралы шешім шығару кезінде – құжаттарды тапсырған күн ішінде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жүгінуіне қарай (бір жұмыс күні ішінде)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bl>
    <w:bookmarkStart w:name="z246"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 586 бұйрығына 6-қосымша</w:t>
      </w:r>
    </w:p>
    <w:bookmarkEnd w:id="56"/>
    <w:bookmarkStart w:name="z250" w:id="57"/>
    <w:p>
      <w:pPr>
        <w:spacing w:after="0"/>
        <w:ind w:left="0"/>
        <w:jc w:val="left"/>
      </w:pPr>
      <w:r>
        <w:rPr>
          <w:rFonts w:ascii="Times New Roman"/>
          <w:b/>
          <w:i w:val="false"/>
          <w:color w:val="000000"/>
        </w:rPr>
        <w:t xml:space="preserve"> 
«Қазақстан Республикасындағы көздерден алынған табыстар мен</w:t>
      </w:r>
      <w:r>
        <w:br/>
      </w:r>
      <w:r>
        <w:rPr>
          <w:rFonts w:ascii="Times New Roman"/>
          <w:b/>
          <w:i w:val="false"/>
          <w:color w:val="000000"/>
        </w:rPr>
        <w:t>
ұсталған (төленген) салықтардың сомалары туралы анықтама беру» мемлекеттiк қызмет регламенті</w:t>
      </w:r>
    </w:p>
    <w:bookmarkEnd w:id="57"/>
    <w:bookmarkStart w:name="z251" w:id="58"/>
    <w:p>
      <w:pPr>
        <w:spacing w:after="0"/>
        <w:ind w:left="0"/>
        <w:jc w:val="left"/>
      </w:pPr>
      <w:r>
        <w:rPr>
          <w:rFonts w:ascii="Times New Roman"/>
          <w:b/>
          <w:i w:val="false"/>
          <w:color w:val="000000"/>
        </w:rPr>
        <w:t xml:space="preserve"> 
1. Жалпы ережелер</w:t>
      </w:r>
    </w:p>
    <w:bookmarkEnd w:id="58"/>
    <w:bookmarkStart w:name="z252" w:id="59"/>
    <w:p>
      <w:pPr>
        <w:spacing w:after="0"/>
        <w:ind w:left="0"/>
        <w:jc w:val="both"/>
      </w:pPr>
      <w:r>
        <w:rPr>
          <w:rFonts w:ascii="Times New Roman"/>
          <w:b w:val="false"/>
          <w:i w:val="false"/>
          <w:color w:val="000000"/>
          <w:sz w:val="28"/>
        </w:rPr>
        <w:t>
      1. Осы «Қазақстан Республикасындағы көздерден алынған табыстар мен ұсталған (төленген) салықтардың сомалары туралы анықтама беру» мемлекеттік қызмет регламенті (бұдан әрі – Регламент)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сондай-ақ «Қазақстан Республикасы салық қызметі органдарының мемлекеттік қызмет стандарттарын бекіту туралы» Қазақстан Республикасы Үкіметінің 2012 жылғы 30 қарашадағы № 1519 қаулысымен бекітілген «Қазақстан Республикасындағы көздерден алынған табыстар мен ұсталған (төленген) салықтардың сомалары туралы анықтама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пайдаланады:</w:t>
      </w:r>
      <w:r>
        <w:br/>
      </w:r>
      <w:r>
        <w:rPr>
          <w:rFonts w:ascii="Times New Roman"/>
          <w:b w:val="false"/>
          <w:i w:val="false"/>
          <w:color w:val="000000"/>
          <w:sz w:val="28"/>
        </w:rPr>
        <w:t>
</w:t>
      </w:r>
      <w:r>
        <w:rPr>
          <w:rFonts w:ascii="Times New Roman"/>
          <w:b w:val="false"/>
          <w:i w:val="false"/>
          <w:color w:val="000000"/>
          <w:sz w:val="28"/>
        </w:rPr>
        <w:t>
      1) алушы – жеке немесе заңды тұлға (Қазақстан Республикасының резиденті);</w:t>
      </w:r>
      <w:r>
        <w:br/>
      </w:r>
      <w:r>
        <w:rPr>
          <w:rFonts w:ascii="Times New Roman"/>
          <w:b w:val="false"/>
          <w:i w:val="false"/>
          <w:color w:val="000000"/>
          <w:sz w:val="28"/>
        </w:rPr>
        <w:t>
</w:t>
      </w:r>
      <w:r>
        <w:rPr>
          <w:rFonts w:ascii="Times New Roman"/>
          <w:b w:val="false"/>
          <w:i w:val="false"/>
          <w:color w:val="000000"/>
          <w:sz w:val="28"/>
        </w:rPr>
        <w:t>
      2) БСАЖ - біріктірілген салық ақпараттық жүйесі;</w:t>
      </w:r>
      <w:r>
        <w:br/>
      </w:r>
      <w:r>
        <w:rPr>
          <w:rFonts w:ascii="Times New Roman"/>
          <w:b w:val="false"/>
          <w:i w:val="false"/>
          <w:color w:val="000000"/>
          <w:sz w:val="28"/>
        </w:rPr>
        <w:t>
</w:t>
      </w:r>
      <w:r>
        <w:rPr>
          <w:rFonts w:ascii="Times New Roman"/>
          <w:b w:val="false"/>
          <w:i w:val="false"/>
          <w:color w:val="000000"/>
          <w:sz w:val="28"/>
        </w:rPr>
        <w:t>
      3) Енгізу регламенті – ақпаратты Қазақстан Республикасы Қаржы министрлігінің Салық комитеті Төрағасының 2009 жылғы 5 қарашадағы № 423 бұйрығымен бекітілген, Қазақстан Республикасының Қаржы министрлігі Салық комитетінің «БСАЖ», «СЕӨЖ», «Акциз» ақпараттық жүйелеріне енгізу және өңдеу регламенті;</w:t>
      </w:r>
      <w:r>
        <w:br/>
      </w:r>
      <w:r>
        <w:rPr>
          <w:rFonts w:ascii="Times New Roman"/>
          <w:b w:val="false"/>
          <w:i w:val="false"/>
          <w:color w:val="000000"/>
          <w:sz w:val="28"/>
        </w:rPr>
        <w:t>
</w:t>
      </w:r>
      <w:r>
        <w:rPr>
          <w:rFonts w:ascii="Times New Roman"/>
          <w:b w:val="false"/>
          <w:i w:val="false"/>
          <w:color w:val="000000"/>
          <w:sz w:val="28"/>
        </w:rPr>
        <w:t>
      4) құрылымдық-функциональдық бірліктер – мемлекеттік қызмет көрсету процесіне қатысатын лауазымды тұлғалар.</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көздерден алынған табыстар мен ұсталған (төленген) салықтардың сомалары туралы анықтама беру» мемлекеттік қызметті (бұдан әрі – мемлекеттік қызмет) Ақпаратты қабылдау және өңдеу орталықтарында (бұдан әрі – Орталық),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«Салық және бюджетке төленетін басқа да міндетті төлемдер туралы» 2008 жылғы 10 желтоқсандағы Қазақстан Республикасының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13-баптың 1-тармағы </w:t>
      </w:r>
      <w:r>
        <w:rPr>
          <w:rFonts w:ascii="Times New Roman"/>
          <w:b w:val="false"/>
          <w:i w:val="false"/>
          <w:color w:val="000000"/>
          <w:sz w:val="28"/>
        </w:rPr>
        <w:t>8) тармақшасына</w:t>
      </w:r>
      <w:r>
        <w:rPr>
          <w:rFonts w:ascii="Times New Roman"/>
          <w:b w:val="false"/>
          <w:i w:val="false"/>
          <w:color w:val="000000"/>
          <w:sz w:val="28"/>
        </w:rPr>
        <w:t xml:space="preserve"> және </w:t>
      </w:r>
      <w:r>
        <w:rPr>
          <w:rFonts w:ascii="Times New Roman"/>
          <w:b w:val="false"/>
          <w:i w:val="false"/>
          <w:color w:val="000000"/>
          <w:sz w:val="28"/>
        </w:rPr>
        <w:t>220-бапқа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Қазақстан Республикасындағы көздерден алынған кірістер мен ұсталған (төленген) салықтардың сомалары туралы анықтама (бұдан әрі – Анықтама) беру не мемлекеттік қызмет көрсетуден бас тарту туралы уәжделген жауабы болып табылады.</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 мемлекеттік қызмет көрсетуден бас тарту үшін негіз болып табылады.</w:t>
      </w:r>
    </w:p>
    <w:bookmarkEnd w:id="59"/>
    <w:bookmarkStart w:name="z263" w:id="60"/>
    <w:p>
      <w:pPr>
        <w:spacing w:after="0"/>
        <w:ind w:left="0"/>
        <w:jc w:val="left"/>
      </w:pPr>
      <w:r>
        <w:rPr>
          <w:rFonts w:ascii="Times New Roman"/>
          <w:b/>
          <w:i w:val="false"/>
          <w:color w:val="000000"/>
        </w:rPr>
        <w:t xml:space="preserve"> 
2. Мемлекеттiк қызмет көрсету тәртiбiне қойылатын талаптар</w:t>
      </w:r>
    </w:p>
    <w:bookmarkEnd w:id="60"/>
    <w:bookmarkStart w:name="z264" w:id="61"/>
    <w:p>
      <w:pPr>
        <w:spacing w:after="0"/>
        <w:ind w:left="0"/>
        <w:jc w:val="both"/>
      </w:pPr>
      <w:r>
        <w:rPr>
          <w:rFonts w:ascii="Times New Roman"/>
          <w:b w:val="false"/>
          <w:i w:val="false"/>
          <w:color w:val="000000"/>
          <w:sz w:val="28"/>
        </w:rPr>
        <w:t>
      7. Мемлекеттік қызметті Орталық демалыс және мереке күндерін қоспағанда, еңбек заңнамасына сәйкес сағат 9.00-ден 17.00-ге дейін белгіленген жұмыс кестесіне сәйкес, үзіліссіз, дүйсенбіден сенбіге дейінгі аралықта күн сайын Стандартқа 1-қосымшада көрсетілген мекенжайлар бойынша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ақпаратты Стандарттың </w:t>
      </w:r>
      <w:r>
        <w:rPr>
          <w:rFonts w:ascii="Times New Roman"/>
          <w:b w:val="false"/>
          <w:i w:val="false"/>
          <w:color w:val="000000"/>
          <w:sz w:val="28"/>
        </w:rPr>
        <w:t xml:space="preserve">4-тармағында </w:t>
      </w:r>
      <w:r>
        <w:rPr>
          <w:rFonts w:ascii="Times New Roman"/>
          <w:b w:val="false"/>
          <w:i w:val="false"/>
          <w:color w:val="000000"/>
          <w:sz w:val="28"/>
        </w:rPr>
        <w:t>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алушы ұсынған құжаттарды қабылдау, тексеру және тіркеу;</w:t>
      </w:r>
      <w:r>
        <w:br/>
      </w:r>
      <w:r>
        <w:rPr>
          <w:rFonts w:ascii="Times New Roman"/>
          <w:b w:val="false"/>
          <w:i w:val="false"/>
          <w:color w:val="000000"/>
          <w:sz w:val="28"/>
        </w:rPr>
        <w:t>
</w:t>
      </w:r>
      <w:r>
        <w:rPr>
          <w:rFonts w:ascii="Times New Roman"/>
          <w:b w:val="false"/>
          <w:i w:val="false"/>
          <w:color w:val="000000"/>
          <w:sz w:val="28"/>
        </w:rPr>
        <w:t>
      2) құжаттарды өңдеуге жауапты лауазымды тұлғаға беру;</w:t>
      </w:r>
      <w:r>
        <w:br/>
      </w:r>
      <w:r>
        <w:rPr>
          <w:rFonts w:ascii="Times New Roman"/>
          <w:b w:val="false"/>
          <w:i w:val="false"/>
          <w:color w:val="000000"/>
          <w:sz w:val="28"/>
        </w:rPr>
        <w:t>
</w:t>
      </w:r>
      <w:r>
        <w:rPr>
          <w:rFonts w:ascii="Times New Roman"/>
          <w:b w:val="false"/>
          <w:i w:val="false"/>
          <w:color w:val="000000"/>
          <w:sz w:val="28"/>
        </w:rPr>
        <w:t>
      3) құжаттарды БСАЖ-не енгізу және өңдеу;</w:t>
      </w:r>
      <w:r>
        <w:br/>
      </w:r>
      <w:r>
        <w:rPr>
          <w:rFonts w:ascii="Times New Roman"/>
          <w:b w:val="false"/>
          <w:i w:val="false"/>
          <w:color w:val="000000"/>
          <w:sz w:val="28"/>
        </w:rPr>
        <w:t>
</w:t>
      </w:r>
      <w:r>
        <w:rPr>
          <w:rFonts w:ascii="Times New Roman"/>
          <w:b w:val="false"/>
          <w:i w:val="false"/>
          <w:color w:val="000000"/>
          <w:sz w:val="28"/>
        </w:rPr>
        <w:t>
      4) дайын құжаттарды немесе мемлекеттік қызмет көрсетуден бас тарту туралы салық органының жауабын басып шығару және Орталық қарамағына кіретін салық басқармасының басшысына қол қоюға және мөр басуға беру;</w:t>
      </w:r>
      <w:r>
        <w:br/>
      </w:r>
      <w:r>
        <w:rPr>
          <w:rFonts w:ascii="Times New Roman"/>
          <w:b w:val="false"/>
          <w:i w:val="false"/>
          <w:color w:val="000000"/>
          <w:sz w:val="28"/>
        </w:rPr>
        <w:t>
</w:t>
      </w:r>
      <w:r>
        <w:rPr>
          <w:rFonts w:ascii="Times New Roman"/>
          <w:b w:val="false"/>
          <w:i w:val="false"/>
          <w:color w:val="000000"/>
          <w:sz w:val="28"/>
        </w:rPr>
        <w:t>
      5) дайын құжаттарға немесе бас тарту туралы жауапқа қол қою, мөр басу және құжаттарды беруге жауапты Орталықтың лауазымды тұлғаға беру;</w:t>
      </w:r>
      <w:r>
        <w:br/>
      </w:r>
      <w:r>
        <w:rPr>
          <w:rFonts w:ascii="Times New Roman"/>
          <w:b w:val="false"/>
          <w:i w:val="false"/>
          <w:color w:val="000000"/>
          <w:sz w:val="28"/>
        </w:rPr>
        <w:t>
</w:t>
      </w:r>
      <w:r>
        <w:rPr>
          <w:rFonts w:ascii="Times New Roman"/>
          <w:b w:val="false"/>
          <w:i w:val="false"/>
          <w:color w:val="000000"/>
          <w:sz w:val="28"/>
        </w:rPr>
        <w:t>
      6) алушыға дайын құжаттарды немесе бас тарту туралы жауапты Шығыс құжаттарын беру журналында белгі қоюмен қол қойғызып беру.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алушыдан құжаттарды қабылдауды бір тұлға Орталықтың жұмыс кестесі ішінде жүзеге асырады.</w:t>
      </w:r>
    </w:p>
    <w:bookmarkEnd w:id="61"/>
    <w:bookmarkStart w:name="z277" w:id="62"/>
    <w:p>
      <w:pPr>
        <w:spacing w:after="0"/>
        <w:ind w:left="0"/>
        <w:jc w:val="left"/>
      </w:pPr>
      <w:r>
        <w:rPr>
          <w:rFonts w:ascii="Times New Roman"/>
          <w:b/>
          <w:i w:val="false"/>
          <w:color w:val="000000"/>
        </w:rPr>
        <w:t xml:space="preserve"> 
3. Мемлекеттік қызметті көрсету процесiнде іс-қимыл</w:t>
      </w:r>
      <w:r>
        <w:br/>
      </w:r>
      <w:r>
        <w:rPr>
          <w:rFonts w:ascii="Times New Roman"/>
          <w:b/>
          <w:i w:val="false"/>
          <w:color w:val="000000"/>
        </w:rPr>
        <w:t>
(өзара іс-қимыл) тәртібін сипаттау</w:t>
      </w:r>
    </w:p>
    <w:bookmarkEnd w:id="62"/>
    <w:bookmarkStart w:name="z279" w:id="63"/>
    <w:p>
      <w:pPr>
        <w:spacing w:after="0"/>
        <w:ind w:left="0"/>
        <w:jc w:val="both"/>
      </w:pPr>
      <w:r>
        <w:rPr>
          <w:rFonts w:ascii="Times New Roman"/>
          <w:b w:val="false"/>
          <w:i w:val="false"/>
          <w:color w:val="000000"/>
          <w:sz w:val="28"/>
        </w:rPr>
        <w:t>
      13. Алушы (не болмаса сенімхат бойынша өкілі) мемлекеттік қызметті алу үшін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14. Құжаттардың тапсырылғанын растау алушыға (не болмаса сенімхат бойынша өкіліне) құжаттарды қабылдаған күні мен уақыты, Орталық қызметкерінің аты-жөні мен тегі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Құрылымдық-функциональдық бірліктердің реті мен өзара баламалы іс-қимылдарын (процесстерін) сипаттау осы Регламентке қосымшада келтiрiлген.</w:t>
      </w:r>
    </w:p>
    <w:bookmarkEnd w:id="63"/>
    <w:bookmarkStart w:name="z282" w:id="64"/>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көздерден алынған табыстар мен </w:t>
      </w:r>
      <w:r>
        <w:br/>
      </w:r>
      <w:r>
        <w:rPr>
          <w:rFonts w:ascii="Times New Roman"/>
          <w:b w:val="false"/>
          <w:i w:val="false"/>
          <w:color w:val="000000"/>
          <w:sz w:val="28"/>
        </w:rPr>
        <w:t>
ұсталған (төленген) салықтардың</w:t>
      </w:r>
      <w:r>
        <w:br/>
      </w:r>
      <w:r>
        <w:rPr>
          <w:rFonts w:ascii="Times New Roman"/>
          <w:b w:val="false"/>
          <w:i w:val="false"/>
          <w:color w:val="000000"/>
          <w:sz w:val="28"/>
        </w:rPr>
        <w:t xml:space="preserve">
сомалары туралы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қосымша              </w:t>
      </w:r>
    </w:p>
    <w:bookmarkEnd w:id="64"/>
    <w:bookmarkStart w:name="z288" w:id="65"/>
    <w:p>
      <w:pPr>
        <w:spacing w:after="0"/>
        <w:ind w:left="0"/>
        <w:jc w:val="left"/>
      </w:pPr>
      <w:r>
        <w:rPr>
          <w:rFonts w:ascii="Times New Roman"/>
          <w:b/>
          <w:i w:val="false"/>
          <w:color w:val="000000"/>
        </w:rPr>
        <w:t xml:space="preserve"> 
Құрылымдық-функциональдық бірліктердің әкімшілік</w:t>
      </w:r>
      <w:r>
        <w:br/>
      </w:r>
      <w:r>
        <w:rPr>
          <w:rFonts w:ascii="Times New Roman"/>
          <w:b/>
          <w:i w:val="false"/>
          <w:color w:val="000000"/>
        </w:rPr>
        <w:t>
іс-қимылдарының (рәсімдерінің) кезектілігі мен өзара іс-қимылдарын сипаттау</w:t>
      </w:r>
    </w:p>
    <w:bookmarkEnd w:id="65"/>
    <w:bookmarkStart w:name="z289" w:id="66"/>
    <w:p>
      <w:pPr>
        <w:spacing w:after="0"/>
        <w:ind w:left="0"/>
        <w:jc w:val="both"/>
      </w:pPr>
      <w:r>
        <w:rPr>
          <w:rFonts w:ascii="Times New Roman"/>
          <w:b w:val="false"/>
          <w:i w:val="false"/>
          <w:color w:val="000000"/>
          <w:sz w:val="28"/>
        </w:rPr>
        <w:t>
      Алушы құжаттарды қағаз тасығышта келу тәртібінде табыс еткен кезде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93"/>
        <w:gridCol w:w="2333"/>
        <w:gridCol w:w="2413"/>
        <w:gridCol w:w="2413"/>
        <w:gridCol w:w="2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құжаттарды қабылдауға жауапты лауазымды тұлғасы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өңдеуге жауапты лауазымды тұлғасы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қарамағына қарайтын салық басқармасының басшылығы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беруге жауапты лауазымды тұлғасы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тексеру, оларды тіркеу және БСАЖ журналында талон қалыптастыру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өңдеу, беруге тізімдеме қалыптастыру, дайын құжаттарды басып шығару регламентіне сәйкес БСАЖ-е құжаттарды енгізу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дайын құжаттарды қарау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құжаттардың сапасын тексеру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талон беру немесе бас тарту себептерін түсіндіре отырып құжаттарды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Орталық қарамағына қарайтын салық басқармасының басшылығына куәландыруға және мөр басуға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құжаттарға қол қою, мөрмен куәландыру және Орталықтың құжаттарды беруге жауапты лауазымды тұлғасына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 беру журналына қолын қойдырып алушыға дайын құжатты беру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күнтізбелік күн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жүгінуіне қарай (бір жұмыс күні ішінде)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bl>
    <w:bookmarkStart w:name="z290"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586 бұйрығына 7-қосымша </w:t>
      </w:r>
    </w:p>
    <w:bookmarkEnd w:id="67"/>
    <w:bookmarkStart w:name="z294" w:id="68"/>
    <w:p>
      <w:pPr>
        <w:spacing w:after="0"/>
        <w:ind w:left="0"/>
        <w:jc w:val="left"/>
      </w:pPr>
      <w:r>
        <w:rPr>
          <w:rFonts w:ascii="Times New Roman"/>
          <w:b/>
          <w:i w:val="false"/>
          <w:color w:val="000000"/>
        </w:rPr>
        <w:t xml:space="preserve"> 
«Салықтық резиденттілікті растау»</w:t>
      </w:r>
      <w:r>
        <w:br/>
      </w:r>
      <w:r>
        <w:rPr>
          <w:rFonts w:ascii="Times New Roman"/>
          <w:b/>
          <w:i w:val="false"/>
          <w:color w:val="000000"/>
        </w:rPr>
        <w:t>
мемлекеттiк қызмет регламенті</w:t>
      </w:r>
    </w:p>
    <w:bookmarkEnd w:id="68"/>
    <w:bookmarkStart w:name="z296" w:id="69"/>
    <w:p>
      <w:pPr>
        <w:spacing w:after="0"/>
        <w:ind w:left="0"/>
        <w:jc w:val="left"/>
      </w:pPr>
      <w:r>
        <w:rPr>
          <w:rFonts w:ascii="Times New Roman"/>
          <w:b/>
          <w:i w:val="false"/>
          <w:color w:val="000000"/>
        </w:rPr>
        <w:t xml:space="preserve"> 
1. Жалпы ережелер</w:t>
      </w:r>
    </w:p>
    <w:bookmarkEnd w:id="69"/>
    <w:bookmarkStart w:name="z297" w:id="70"/>
    <w:p>
      <w:pPr>
        <w:spacing w:after="0"/>
        <w:ind w:left="0"/>
        <w:jc w:val="both"/>
      </w:pPr>
      <w:r>
        <w:rPr>
          <w:rFonts w:ascii="Times New Roman"/>
          <w:b w:val="false"/>
          <w:i w:val="false"/>
          <w:color w:val="000000"/>
          <w:sz w:val="28"/>
        </w:rPr>
        <w:t>
      1. Осы «Салықтық резиденттілікті растау» мемлекеттік қызмет регламенті (бұдан әрі – Регламент)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сондай-ақ «Қазақстан Республикасы салық қызметі органдарының мемлекеттік қызмет стандарттарын бекіту туралы» Қазақстан Республикасы Үкіметінің 2012 жылғы 30 қарашадағы № 1519 қаулысымен бекітілген «Салықтық резиденттілікті растау»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пайдаланады:</w:t>
      </w:r>
      <w:r>
        <w:br/>
      </w:r>
      <w:r>
        <w:rPr>
          <w:rFonts w:ascii="Times New Roman"/>
          <w:b w:val="false"/>
          <w:i w:val="false"/>
          <w:color w:val="000000"/>
          <w:sz w:val="28"/>
        </w:rPr>
        <w:t>
</w:t>
      </w:r>
      <w:r>
        <w:rPr>
          <w:rFonts w:ascii="Times New Roman"/>
          <w:b w:val="false"/>
          <w:i w:val="false"/>
          <w:color w:val="000000"/>
          <w:sz w:val="28"/>
        </w:rPr>
        <w:t>
      1) алушы – жеке немесе заңды тұлға (Қазақстан Республикасының резиденті);</w:t>
      </w:r>
      <w:r>
        <w:br/>
      </w:r>
      <w:r>
        <w:rPr>
          <w:rFonts w:ascii="Times New Roman"/>
          <w:b w:val="false"/>
          <w:i w:val="false"/>
          <w:color w:val="000000"/>
          <w:sz w:val="28"/>
        </w:rPr>
        <w:t>
</w:t>
      </w:r>
      <w:r>
        <w:rPr>
          <w:rFonts w:ascii="Times New Roman"/>
          <w:b w:val="false"/>
          <w:i w:val="false"/>
          <w:color w:val="000000"/>
          <w:sz w:val="28"/>
        </w:rPr>
        <w:t>
      2) БСАЖ - біріктірілген салық ақпараттық жүйесі;</w:t>
      </w:r>
      <w:r>
        <w:br/>
      </w:r>
      <w:r>
        <w:rPr>
          <w:rFonts w:ascii="Times New Roman"/>
          <w:b w:val="false"/>
          <w:i w:val="false"/>
          <w:color w:val="000000"/>
          <w:sz w:val="28"/>
        </w:rPr>
        <w:t>
</w:t>
      </w:r>
      <w:r>
        <w:rPr>
          <w:rFonts w:ascii="Times New Roman"/>
          <w:b w:val="false"/>
          <w:i w:val="false"/>
          <w:color w:val="000000"/>
          <w:sz w:val="28"/>
        </w:rPr>
        <w:t>
      3) Енгізу регламенті – ақпаратты Қазақстан Республикасы Қаржы министрлігінің Салық комитеті Төрағасының 2009 жылғы 5 қарашадағы № 423 бұйрығымен бекітілген, Қазақстан Республикасының Қаржы министрлігі Салық комитетінің «БСАЖ», «СЕӨЖ», «Акциз» ақпараттық жүйелеріне енгізу және өңдеу регламенті;</w:t>
      </w:r>
      <w:r>
        <w:br/>
      </w:r>
      <w:r>
        <w:rPr>
          <w:rFonts w:ascii="Times New Roman"/>
          <w:b w:val="false"/>
          <w:i w:val="false"/>
          <w:color w:val="000000"/>
          <w:sz w:val="28"/>
        </w:rPr>
        <w:t>
</w:t>
      </w:r>
      <w:r>
        <w:rPr>
          <w:rFonts w:ascii="Times New Roman"/>
          <w:b w:val="false"/>
          <w:i w:val="false"/>
          <w:color w:val="000000"/>
          <w:sz w:val="28"/>
        </w:rPr>
        <w:t>
      4) «Құжат айналымы» АЖ – кіріс және шығыс құжаттарын тіркеуге арналған салық қызметі органдарының ақпараттық жүйесі;</w:t>
      </w:r>
      <w:r>
        <w:br/>
      </w:r>
      <w:r>
        <w:rPr>
          <w:rFonts w:ascii="Times New Roman"/>
          <w:b w:val="false"/>
          <w:i w:val="false"/>
          <w:color w:val="000000"/>
          <w:sz w:val="28"/>
        </w:rPr>
        <w:t>
</w:t>
      </w:r>
      <w:r>
        <w:rPr>
          <w:rFonts w:ascii="Times New Roman"/>
          <w:b w:val="false"/>
          <w:i w:val="false"/>
          <w:color w:val="000000"/>
          <w:sz w:val="28"/>
        </w:rPr>
        <w:t>
      5) құрылымдық-функциональдық бірліктер – мемлекеттік қызмет көрсету процесіне қатысатын лауазымды тұлғалар.</w:t>
      </w:r>
      <w:r>
        <w:br/>
      </w:r>
      <w:r>
        <w:rPr>
          <w:rFonts w:ascii="Times New Roman"/>
          <w:b w:val="false"/>
          <w:i w:val="false"/>
          <w:color w:val="000000"/>
          <w:sz w:val="28"/>
        </w:rPr>
        <w:t>
</w:t>
      </w:r>
      <w:r>
        <w:rPr>
          <w:rFonts w:ascii="Times New Roman"/>
          <w:b w:val="false"/>
          <w:i w:val="false"/>
          <w:color w:val="000000"/>
          <w:sz w:val="28"/>
        </w:rPr>
        <w:t>
      3. «Салықтық резиденттілікті растау» мемлекеттік қызметті (бұдан әрі – мемлекеттік қызмет) облыстар, Астана және Алматы қалалары бойынша салық департтаменттерінде (бұдан әрі – салық департаменті)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«Салық және бюджетке төленетін басқа да міндетті төлемдер туралы» 2008 жылғы 10 желтоқсандағы Қазақстан Республикасының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225-бабына</w:t>
      </w:r>
      <w:r>
        <w:rPr>
          <w:rFonts w:ascii="Times New Roman"/>
          <w:b w:val="false"/>
          <w:i w:val="false"/>
          <w:color w:val="000000"/>
          <w:sz w:val="28"/>
        </w:rPr>
        <w:t>, сондай-ақ Қазақстан Республикасы мен басқа да мемлекеттер арасында жасалған Қосарланған салық салуды болдырмау туралы конвенциялардың ережелеріне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белгілеген нысанда резиденттілікті растайтын құжатты беру не мемлекеттік қызмет көрсетуден бас тарту туралы уәжделген жауабы болып табылады.</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 мемлекеттік қызмет көрсетуден бас тарту үшін негіз болып табылады.</w:t>
      </w:r>
    </w:p>
    <w:bookmarkEnd w:id="70"/>
    <w:bookmarkStart w:name="z309" w:id="71"/>
    <w:p>
      <w:pPr>
        <w:spacing w:after="0"/>
        <w:ind w:left="0"/>
        <w:jc w:val="left"/>
      </w:pPr>
      <w:r>
        <w:rPr>
          <w:rFonts w:ascii="Times New Roman"/>
          <w:b/>
          <w:i w:val="false"/>
          <w:color w:val="000000"/>
        </w:rPr>
        <w:t xml:space="preserve"> 
2. Мемлекеттiк қызмет көрсету тәртiбiне қойылатын талаптар</w:t>
      </w:r>
    </w:p>
    <w:bookmarkEnd w:id="71"/>
    <w:bookmarkStart w:name="z310" w:id="72"/>
    <w:p>
      <w:pPr>
        <w:spacing w:after="0"/>
        <w:ind w:left="0"/>
        <w:jc w:val="both"/>
      </w:pPr>
      <w:r>
        <w:rPr>
          <w:rFonts w:ascii="Times New Roman"/>
          <w:b w:val="false"/>
          <w:i w:val="false"/>
          <w:color w:val="000000"/>
          <w:sz w:val="28"/>
        </w:rPr>
        <w:t>
      7. Мемлекеттік қызметті Орталық демалыс және мереке күндерін қоспағанда, еңбек заңнамасына сәйкес сағат 9.00-ден 17.00-ге дейін белгіленген жұмыс кестесіне сәйкес, үзіліссіз, дүйсенбіден сенбіге дейінгі аралықта күн сайын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алушы ұсынған құжаттарды қабылдау, тексеру және тіркеу;</w:t>
      </w:r>
      <w:r>
        <w:br/>
      </w:r>
      <w:r>
        <w:rPr>
          <w:rFonts w:ascii="Times New Roman"/>
          <w:b w:val="false"/>
          <w:i w:val="false"/>
          <w:color w:val="000000"/>
          <w:sz w:val="28"/>
        </w:rPr>
        <w:t>
</w:t>
      </w:r>
      <w:r>
        <w:rPr>
          <w:rFonts w:ascii="Times New Roman"/>
          <w:b w:val="false"/>
          <w:i w:val="false"/>
          <w:color w:val="000000"/>
          <w:sz w:val="28"/>
        </w:rPr>
        <w:t>
      2) құжаттарды өңдеуге жауапты лауазымды тұлғаға беру;</w:t>
      </w:r>
      <w:r>
        <w:br/>
      </w:r>
      <w:r>
        <w:rPr>
          <w:rFonts w:ascii="Times New Roman"/>
          <w:b w:val="false"/>
          <w:i w:val="false"/>
          <w:color w:val="000000"/>
          <w:sz w:val="28"/>
        </w:rPr>
        <w:t>
</w:t>
      </w:r>
      <w:r>
        <w:rPr>
          <w:rFonts w:ascii="Times New Roman"/>
          <w:b w:val="false"/>
          <w:i w:val="false"/>
          <w:color w:val="000000"/>
          <w:sz w:val="28"/>
        </w:rPr>
        <w:t>
      3) құжаттарды БСАЖ-не енгізу және өңдеу;</w:t>
      </w:r>
      <w:r>
        <w:br/>
      </w:r>
      <w:r>
        <w:rPr>
          <w:rFonts w:ascii="Times New Roman"/>
          <w:b w:val="false"/>
          <w:i w:val="false"/>
          <w:color w:val="000000"/>
          <w:sz w:val="28"/>
        </w:rPr>
        <w:t>
</w:t>
      </w:r>
      <w:r>
        <w:rPr>
          <w:rFonts w:ascii="Times New Roman"/>
          <w:b w:val="false"/>
          <w:i w:val="false"/>
          <w:color w:val="000000"/>
          <w:sz w:val="28"/>
        </w:rPr>
        <w:t>
      4) дайын құжаттарды басып шығару және Салық департаментінің басқарма бастығына бұрыштама қоюға және мөр басуға беру;</w:t>
      </w:r>
      <w:r>
        <w:br/>
      </w:r>
      <w:r>
        <w:rPr>
          <w:rFonts w:ascii="Times New Roman"/>
          <w:b w:val="false"/>
          <w:i w:val="false"/>
          <w:color w:val="000000"/>
          <w:sz w:val="28"/>
        </w:rPr>
        <w:t>
</w:t>
      </w:r>
      <w:r>
        <w:rPr>
          <w:rFonts w:ascii="Times New Roman"/>
          <w:b w:val="false"/>
          <w:i w:val="false"/>
          <w:color w:val="000000"/>
          <w:sz w:val="28"/>
        </w:rPr>
        <w:t>
      5) бұрыштама қойылған дайын құжаттарды салық департаментінің басшылығына куәландыруға және мөр басуға беру;</w:t>
      </w:r>
      <w:r>
        <w:br/>
      </w:r>
      <w:r>
        <w:rPr>
          <w:rFonts w:ascii="Times New Roman"/>
          <w:b w:val="false"/>
          <w:i w:val="false"/>
          <w:color w:val="000000"/>
          <w:sz w:val="28"/>
        </w:rPr>
        <w:t>
</w:t>
      </w:r>
      <w:r>
        <w:rPr>
          <w:rFonts w:ascii="Times New Roman"/>
          <w:b w:val="false"/>
          <w:i w:val="false"/>
          <w:color w:val="000000"/>
          <w:sz w:val="28"/>
        </w:rPr>
        <w:t>
      6) дайын құжаттарға қол қою, мөрмен куәландыру және мемлекеттік қызметті көрсетуге жауапты лауазымды тұлғаға беру;</w:t>
      </w:r>
      <w:r>
        <w:br/>
      </w:r>
      <w:r>
        <w:rPr>
          <w:rFonts w:ascii="Times New Roman"/>
          <w:b w:val="false"/>
          <w:i w:val="false"/>
          <w:color w:val="000000"/>
          <w:sz w:val="28"/>
        </w:rPr>
        <w:t>
</w:t>
      </w:r>
      <w:r>
        <w:rPr>
          <w:rFonts w:ascii="Times New Roman"/>
          <w:b w:val="false"/>
          <w:i w:val="false"/>
          <w:color w:val="000000"/>
          <w:sz w:val="28"/>
        </w:rPr>
        <w:t>
      7) алушыға дайын құжатты Шығыс құжаттарын беру журналына қол қойдырып беру.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алушының құжаттарын қабылдауды бір тұлға салық департаментінің жұмыс кестесі ішінде жүзеге асырады.</w:t>
      </w:r>
    </w:p>
    <w:bookmarkEnd w:id="72"/>
    <w:bookmarkStart w:name="z324" w:id="73"/>
    <w:p>
      <w:pPr>
        <w:spacing w:after="0"/>
        <w:ind w:left="0"/>
        <w:jc w:val="left"/>
      </w:pPr>
      <w:r>
        <w:rPr>
          <w:rFonts w:ascii="Times New Roman"/>
          <w:b/>
          <w:i w:val="false"/>
          <w:color w:val="000000"/>
        </w:rPr>
        <w:t xml:space="preserve"> 
3. Мемлекеттік қызметті көрсету процесiнде іс-қимыл</w:t>
      </w:r>
      <w:r>
        <w:br/>
      </w:r>
      <w:r>
        <w:rPr>
          <w:rFonts w:ascii="Times New Roman"/>
          <w:b/>
          <w:i w:val="false"/>
          <w:color w:val="000000"/>
        </w:rPr>
        <w:t>
(өзара іс-қимыл) тәртібін сипаттау</w:t>
      </w:r>
    </w:p>
    <w:bookmarkEnd w:id="73"/>
    <w:bookmarkStart w:name="z326" w:id="74"/>
    <w:p>
      <w:pPr>
        <w:spacing w:after="0"/>
        <w:ind w:left="0"/>
        <w:jc w:val="both"/>
      </w:pPr>
      <w:r>
        <w:rPr>
          <w:rFonts w:ascii="Times New Roman"/>
          <w:b w:val="false"/>
          <w:i w:val="false"/>
          <w:color w:val="000000"/>
          <w:sz w:val="28"/>
        </w:rPr>
        <w:t>
      13. Алушы (не болмаса сенімхат бойынша өкілі) мемлекеттік қызметті алу үшін салық департаментіне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табыс етеді.</w:t>
      </w:r>
      <w:r>
        <w:br/>
      </w:r>
      <w:r>
        <w:rPr>
          <w:rFonts w:ascii="Times New Roman"/>
          <w:b w:val="false"/>
          <w:i w:val="false"/>
          <w:color w:val="000000"/>
          <w:sz w:val="28"/>
        </w:rPr>
        <w:t>
</w:t>
      </w:r>
      <w:r>
        <w:rPr>
          <w:rFonts w:ascii="Times New Roman"/>
          <w:b w:val="false"/>
          <w:i w:val="false"/>
          <w:color w:val="000000"/>
          <w:sz w:val="28"/>
        </w:rPr>
        <w:t>
      14. Алушыға (не сенімхат бойынша өкіліне) күні мен уақыты, құжаттарды қабылдаған салық департаменті қызметкерінің тегі және аты-жөні көрсетілетін талонды беру құжаттардың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15. Құрылымдық-функциональдық бірліктердің реті мен өзара баламалы іс-қимылдарын (процесстерін) сипаттау осы Регламентке қосымшада келтiрiлген.</w:t>
      </w:r>
    </w:p>
    <w:bookmarkEnd w:id="74"/>
    <w:bookmarkStart w:name="z329" w:id="75"/>
    <w:p>
      <w:pPr>
        <w:spacing w:after="0"/>
        <w:ind w:left="0"/>
        <w:jc w:val="both"/>
      </w:pPr>
      <w:r>
        <w:rPr>
          <w:rFonts w:ascii="Times New Roman"/>
          <w:b w:val="false"/>
          <w:i w:val="false"/>
          <w:color w:val="000000"/>
          <w:sz w:val="28"/>
        </w:rPr>
        <w:t xml:space="preserve">
«Салықтық резиденттілікті </w:t>
      </w:r>
      <w:r>
        <w:br/>
      </w:r>
      <w:r>
        <w:rPr>
          <w:rFonts w:ascii="Times New Roman"/>
          <w:b w:val="false"/>
          <w:i w:val="false"/>
          <w:color w:val="000000"/>
          <w:sz w:val="28"/>
        </w:rPr>
        <w:t xml:space="preserve">
растау» мемлекеттік қызмет </w:t>
      </w:r>
      <w:r>
        <w:br/>
      </w:r>
      <w:r>
        <w:rPr>
          <w:rFonts w:ascii="Times New Roman"/>
          <w:b w:val="false"/>
          <w:i w:val="false"/>
          <w:color w:val="000000"/>
          <w:sz w:val="28"/>
        </w:rPr>
        <w:t xml:space="preserve">
Регламентіне қосымша   </w:t>
      </w:r>
    </w:p>
    <w:bookmarkEnd w:id="75"/>
    <w:bookmarkStart w:name="z332" w:id="76"/>
    <w:p>
      <w:pPr>
        <w:spacing w:after="0"/>
        <w:ind w:left="0"/>
        <w:jc w:val="left"/>
      </w:pPr>
      <w:r>
        <w:rPr>
          <w:rFonts w:ascii="Times New Roman"/>
          <w:b/>
          <w:i w:val="false"/>
          <w:color w:val="000000"/>
        </w:rPr>
        <w:t xml:space="preserve"> 
Құрылымдық-функциональдық бірліктердің әкімшілік</w:t>
      </w:r>
      <w:r>
        <w:br/>
      </w:r>
      <w:r>
        <w:rPr>
          <w:rFonts w:ascii="Times New Roman"/>
          <w:b/>
          <w:i w:val="false"/>
          <w:color w:val="000000"/>
        </w:rPr>
        <w:t>
іс-қимылдарының (рәсімдерінің) кезектілігі мен өзара іс-қимылдарын сипаттау</w:t>
      </w:r>
    </w:p>
    <w:bookmarkEnd w:id="76"/>
    <w:bookmarkStart w:name="z333" w:id="77"/>
    <w:p>
      <w:pPr>
        <w:spacing w:after="0"/>
        <w:ind w:left="0"/>
        <w:jc w:val="both"/>
      </w:pPr>
      <w:r>
        <w:rPr>
          <w:rFonts w:ascii="Times New Roman"/>
          <w:b w:val="false"/>
          <w:i w:val="false"/>
          <w:color w:val="000000"/>
          <w:sz w:val="28"/>
        </w:rPr>
        <w:t>
      Алушы құжаттарды қағаз тасығышта келу тәртібінде табыс еткен кезде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228"/>
        <w:gridCol w:w="1530"/>
        <w:gridCol w:w="1450"/>
        <w:gridCol w:w="1670"/>
        <w:gridCol w:w="1531"/>
        <w:gridCol w:w="1870"/>
        <w:gridCol w:w="2129"/>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жауапты Салық департаментінің лауазымды тұлғасы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басшысы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қарамағына қарайтын салық басқармасының басшылығы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 Басқармасының бастығы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басшысы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жауапты Салық департаментінің лауазымды тұлғасы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айналымы» АЖ тіркеу нөмірін бере отырып, құжаттарды қабылдау, тексеру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қарау және мемлекеттік қызмет көрсетуге жауапты Салық департаментінің лауазымды тұлғасына беру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дайын құжаттарды қарау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құжаттардың сапасын тексеру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дайын құжаттарды қарау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құжаттардың сапасын қайта қарау</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талон беру немесе бас тарту себептерін түсіндіре отырып құжаттарды қайтару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шығару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Салық департаменті Басқармасының бастығына қол қоюға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құжаттарға бұрыштама қою</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құжаттарға қол қою, мөр басу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дайын құжаттарды Шығыс құжаттарын беру журналында белгі қоюмен қол қойғызып беру</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күн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жүгінуіне қарай (бір жұмыс күні ішінде)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bl>
    <w:bookmarkStart w:name="z334"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586 бұйрығына 8-қосымша </w:t>
      </w:r>
    </w:p>
    <w:bookmarkEnd w:id="78"/>
    <w:bookmarkStart w:name="z338" w:id="79"/>
    <w:p>
      <w:pPr>
        <w:spacing w:after="0"/>
        <w:ind w:left="0"/>
        <w:jc w:val="left"/>
      </w:pPr>
      <w:r>
        <w:rPr>
          <w:rFonts w:ascii="Times New Roman"/>
          <w:b/>
          <w:i w:val="false"/>
          <w:color w:val="000000"/>
        </w:rPr>
        <w:t xml:space="preserve"> 
«Бақылау-касса машиналарының мемлекеттік тізіліміне</w:t>
      </w:r>
      <w:r>
        <w:br/>
      </w:r>
      <w:r>
        <w:rPr>
          <w:rFonts w:ascii="Times New Roman"/>
          <w:b/>
          <w:i w:val="false"/>
          <w:color w:val="000000"/>
        </w:rPr>
        <w:t>
бақылау-касса машиналарының жаңа моделдерін енгізу»</w:t>
      </w:r>
      <w:r>
        <w:br/>
      </w:r>
      <w:r>
        <w:rPr>
          <w:rFonts w:ascii="Times New Roman"/>
          <w:b/>
          <w:i w:val="false"/>
          <w:color w:val="000000"/>
        </w:rPr>
        <w:t>
мемлекеттiк қызмет регламенті</w:t>
      </w:r>
    </w:p>
    <w:bookmarkEnd w:id="79"/>
    <w:bookmarkStart w:name="z341" w:id="80"/>
    <w:p>
      <w:pPr>
        <w:spacing w:after="0"/>
        <w:ind w:left="0"/>
        <w:jc w:val="left"/>
      </w:pPr>
      <w:r>
        <w:rPr>
          <w:rFonts w:ascii="Times New Roman"/>
          <w:b/>
          <w:i w:val="false"/>
          <w:color w:val="000000"/>
        </w:rPr>
        <w:t xml:space="preserve"> 
1. Жалпы ережелер</w:t>
      </w:r>
    </w:p>
    <w:bookmarkEnd w:id="80"/>
    <w:bookmarkStart w:name="z342" w:id="81"/>
    <w:p>
      <w:pPr>
        <w:spacing w:after="0"/>
        <w:ind w:left="0"/>
        <w:jc w:val="both"/>
      </w:pPr>
      <w:r>
        <w:rPr>
          <w:rFonts w:ascii="Times New Roman"/>
          <w:b w:val="false"/>
          <w:i w:val="false"/>
          <w:color w:val="000000"/>
          <w:sz w:val="28"/>
        </w:rPr>
        <w:t>
      1. Осы «Бақылау-касса машиналарының (БКМ) мемлекеттік тізіліміне бақылау-касса машиналарының жаңа моделдерін енгізу» мемлекеттiк қызмет регламенті (бұдан әрі - Регламент) 2008 жылғы 4 желтоқсандағы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2000 жылғы 27 қарашадағы Қазақстан Республикасы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сондай-ақ «Қазақстан Республикасы салық қызметі органдарының мемлекеттік қызмет стандарттарын бекіту туралы» Қазақстан Республикасы Үкіметінің 2012 жылғы 30 қарашадағы № 1519 қаулысымен бекітілген «Бақылау-касса машиналарының (БКМ) мемлекеттік тізіліміне бақылау-касса машиналарының жаңа моделдерін енгізу»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алушы – жеке немесе заңды тұлға;</w:t>
      </w:r>
      <w:r>
        <w:br/>
      </w:r>
      <w:r>
        <w:rPr>
          <w:rFonts w:ascii="Times New Roman"/>
          <w:b w:val="false"/>
          <w:i w:val="false"/>
          <w:color w:val="000000"/>
          <w:sz w:val="28"/>
        </w:rPr>
        <w:t>
</w:t>
      </w:r>
      <w:r>
        <w:rPr>
          <w:rFonts w:ascii="Times New Roman"/>
          <w:b w:val="false"/>
          <w:i w:val="false"/>
          <w:color w:val="000000"/>
          <w:sz w:val="28"/>
        </w:rPr>
        <w:t>
      2) ӘМ – Қазақстан Республикасының Әділет министрлігі;</w:t>
      </w:r>
      <w:r>
        <w:br/>
      </w:r>
      <w:r>
        <w:rPr>
          <w:rFonts w:ascii="Times New Roman"/>
          <w:b w:val="false"/>
          <w:i w:val="false"/>
          <w:color w:val="000000"/>
          <w:sz w:val="28"/>
        </w:rPr>
        <w:t>
</w:t>
      </w:r>
      <w:r>
        <w:rPr>
          <w:rFonts w:ascii="Times New Roman"/>
          <w:b w:val="false"/>
          <w:i w:val="false"/>
          <w:color w:val="000000"/>
          <w:sz w:val="28"/>
        </w:rPr>
        <w:t>
      3) БКМ – тауарларды жұмыстарды, қызметтердi өткізу кезінде жүзеге асырылатын ақшалай есеп айырысулары туралы ақпаратты тіркеуді және көрсетуді қамтамасыз ететін фискалды модульдер, фискалды жады блогы бар электронды құрылғылар және (немесе) компьютерлік жүйелер;</w:t>
      </w:r>
      <w:r>
        <w:br/>
      </w:r>
      <w:r>
        <w:rPr>
          <w:rFonts w:ascii="Times New Roman"/>
          <w:b w:val="false"/>
          <w:i w:val="false"/>
          <w:color w:val="000000"/>
          <w:sz w:val="28"/>
        </w:rPr>
        <w:t>
</w:t>
      </w:r>
      <w:r>
        <w:rPr>
          <w:rFonts w:ascii="Times New Roman"/>
          <w:b w:val="false"/>
          <w:i w:val="false"/>
          <w:color w:val="000000"/>
          <w:sz w:val="28"/>
        </w:rPr>
        <w:t>
      4) БКМ мемлекеттік тізілімі – уәкілетті орган Қазақстан Республикасының аумағында пайдалануға рұқсат берген бақылау-касса машиналары модельдерінің тізбесі;</w:t>
      </w:r>
      <w:r>
        <w:br/>
      </w:r>
      <w:r>
        <w:rPr>
          <w:rFonts w:ascii="Times New Roman"/>
          <w:b w:val="false"/>
          <w:i w:val="false"/>
          <w:color w:val="000000"/>
          <w:sz w:val="28"/>
        </w:rPr>
        <w:t>
</w:t>
      </w:r>
      <w:r>
        <w:rPr>
          <w:rFonts w:ascii="Times New Roman"/>
          <w:b w:val="false"/>
          <w:i w:val="false"/>
          <w:color w:val="000000"/>
          <w:sz w:val="28"/>
        </w:rPr>
        <w:t>
      5) ҚМ – Қазақстан Республикасының Қаржы министрлігі;</w:t>
      </w:r>
      <w:r>
        <w:br/>
      </w:r>
      <w:r>
        <w:rPr>
          <w:rFonts w:ascii="Times New Roman"/>
          <w:b w:val="false"/>
          <w:i w:val="false"/>
          <w:color w:val="000000"/>
          <w:sz w:val="28"/>
        </w:rPr>
        <w:t>
</w:t>
      </w:r>
      <w:r>
        <w:rPr>
          <w:rFonts w:ascii="Times New Roman"/>
          <w:b w:val="false"/>
          <w:i w:val="false"/>
          <w:color w:val="000000"/>
          <w:sz w:val="28"/>
        </w:rPr>
        <w:t>
      6) құрылымдық-функционалдық бірліктер – мемлекеттік қызмет көрсету процесіне қатысатын лауазымды тұлғалар;</w:t>
      </w:r>
      <w:r>
        <w:br/>
      </w:r>
      <w:r>
        <w:rPr>
          <w:rFonts w:ascii="Times New Roman"/>
          <w:b w:val="false"/>
          <w:i w:val="false"/>
          <w:color w:val="000000"/>
          <w:sz w:val="28"/>
        </w:rPr>
        <w:t>
</w:t>
      </w:r>
      <w:r>
        <w:rPr>
          <w:rFonts w:ascii="Times New Roman"/>
          <w:b w:val="false"/>
          <w:i w:val="false"/>
          <w:color w:val="000000"/>
          <w:sz w:val="28"/>
        </w:rPr>
        <w:t>
      7) фискалдық жады - ақпараттың ауысым сайын түзетілмей тіркелуін және энергияға тәуелсіз ұзақ уақыт сақталуын қамтамасыз ететін бағдарламалық-аппараттық құралдар кешені;</w:t>
      </w:r>
      <w:r>
        <w:br/>
      </w:r>
      <w:r>
        <w:rPr>
          <w:rFonts w:ascii="Times New Roman"/>
          <w:b w:val="false"/>
          <w:i w:val="false"/>
          <w:color w:val="000000"/>
          <w:sz w:val="28"/>
        </w:rPr>
        <w:t>
</w:t>
      </w:r>
      <w:r>
        <w:rPr>
          <w:rFonts w:ascii="Times New Roman"/>
          <w:b w:val="false"/>
          <w:i w:val="false"/>
          <w:color w:val="000000"/>
          <w:sz w:val="28"/>
        </w:rPr>
        <w:t>
      8) фискалдық режим - ақпараттың фискалдық жадында түзетілмей тіркелуін және энергияға тәуелсіз ұзақ уақыт сақталуын қамтамасыз ететін бақылау-касса машинасының жұмыс істеу режимі;</w:t>
      </w:r>
      <w:r>
        <w:br/>
      </w:r>
      <w:r>
        <w:rPr>
          <w:rFonts w:ascii="Times New Roman"/>
          <w:b w:val="false"/>
          <w:i w:val="false"/>
          <w:color w:val="000000"/>
          <w:sz w:val="28"/>
        </w:rPr>
        <w:t>
</w:t>
      </w:r>
      <w:r>
        <w:rPr>
          <w:rFonts w:ascii="Times New Roman"/>
          <w:b w:val="false"/>
          <w:i w:val="false"/>
          <w:color w:val="000000"/>
          <w:sz w:val="28"/>
        </w:rPr>
        <w:t>
      9) ЭҚАБЖ – электронды құжат айналымының бірыңғай жүйесі.</w:t>
      </w:r>
      <w:r>
        <w:br/>
      </w:r>
      <w:r>
        <w:rPr>
          <w:rFonts w:ascii="Times New Roman"/>
          <w:b w:val="false"/>
          <w:i w:val="false"/>
          <w:color w:val="000000"/>
          <w:sz w:val="28"/>
        </w:rPr>
        <w:t>
</w:t>
      </w:r>
      <w:r>
        <w:rPr>
          <w:rFonts w:ascii="Times New Roman"/>
          <w:b w:val="false"/>
          <w:i w:val="false"/>
          <w:color w:val="000000"/>
          <w:sz w:val="28"/>
        </w:rPr>
        <w:t>
      3. «Бақылау-касса машиналарының (БКМ) мемлекеттік тізіліміне бақылау-касса машиналарының жаңа моделдерін енгізу» мемлекеттiк қызметін (бұдан әрі – мемлекеттік қызмет) Қазақстан Республикасы Қаржы министрлігінің Салық комитеті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651-баптарына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Бақылау-касса машиналарының (бұдан әрі – БКМ) мемлекеттік тізіліміне БКМ моделін енгізу туралы немесе енгізуден бас тарту туралы шешімді беру, не мемлекеттік қызмет көрсетуден уәжделген бас тарту көрсетілетін мемлекеттік қызмет нәтижесі болып табылады.</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 мемлекеттік қызмет көрсетуден бас тарту үшін негіз болып табылады.</w:t>
      </w:r>
    </w:p>
    <w:bookmarkEnd w:id="81"/>
    <w:bookmarkStart w:name="z358" w:id="82"/>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82"/>
    <w:bookmarkStart w:name="z359" w:id="83"/>
    <w:p>
      <w:pPr>
        <w:spacing w:after="0"/>
        <w:ind w:left="0"/>
        <w:jc w:val="both"/>
      </w:pPr>
      <w:r>
        <w:rPr>
          <w:rFonts w:ascii="Times New Roman"/>
          <w:b w:val="false"/>
          <w:i w:val="false"/>
          <w:color w:val="000000"/>
          <w:sz w:val="28"/>
        </w:rPr>
        <w:t>
      7. Мемлекеттік қызметті уәкілетті орган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13.00-ден 14.30-ға дейін түскі үзіліспен сағат 9.00-ден 18.30-ге дейін 010000, Астана қаласы, Жеңіс даңғылы 11, «Қаржы министрлігі үйі» ғимараты, № 102 кабинеті мекенжайы бойынша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туралы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алушы табыс еткен құжаттарды қабылдау, тексеру және тіркеу;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көрсетуге жауапты лауазымды тұлғаға құжаттарды беру;</w:t>
      </w:r>
      <w:r>
        <w:br/>
      </w:r>
      <w:r>
        <w:rPr>
          <w:rFonts w:ascii="Times New Roman"/>
          <w:b w:val="false"/>
          <w:i w:val="false"/>
          <w:color w:val="000000"/>
          <w:sz w:val="28"/>
        </w:rPr>
        <w:t>
</w:t>
      </w:r>
      <w:r>
        <w:rPr>
          <w:rFonts w:ascii="Times New Roman"/>
          <w:b w:val="false"/>
          <w:i w:val="false"/>
          <w:color w:val="000000"/>
          <w:sz w:val="28"/>
        </w:rPr>
        <w:t>
      3) құжаттарды өңдеу, уәкілетті орган Комиссиясының отырысын өткізуді ұйымдастыру, Комиссия шешімін қалыптастыру;</w:t>
      </w:r>
      <w:r>
        <w:br/>
      </w:r>
      <w:r>
        <w:rPr>
          <w:rFonts w:ascii="Times New Roman"/>
          <w:b w:val="false"/>
          <w:i w:val="false"/>
          <w:color w:val="000000"/>
          <w:sz w:val="28"/>
        </w:rPr>
        <w:t>
</w:t>
      </w:r>
      <w:r>
        <w:rPr>
          <w:rFonts w:ascii="Times New Roman"/>
          <w:b w:val="false"/>
          <w:i w:val="false"/>
          <w:color w:val="000000"/>
          <w:sz w:val="28"/>
        </w:rPr>
        <w:t>
      4) дайын құжаттарды басып шығару және уәкілетті органның басшылығына қол қоюға беру;</w:t>
      </w:r>
      <w:r>
        <w:br/>
      </w:r>
      <w:r>
        <w:rPr>
          <w:rFonts w:ascii="Times New Roman"/>
          <w:b w:val="false"/>
          <w:i w:val="false"/>
          <w:color w:val="000000"/>
          <w:sz w:val="28"/>
        </w:rPr>
        <w:t>
</w:t>
      </w:r>
      <w:r>
        <w:rPr>
          <w:rFonts w:ascii="Times New Roman"/>
          <w:b w:val="false"/>
          <w:i w:val="false"/>
          <w:color w:val="000000"/>
          <w:sz w:val="28"/>
        </w:rPr>
        <w:t>
      5) дайын құжаттарға қол қою және уәкілетті органның іс-қағаздарды жүргізуге жауапты лауазымды тұлғасына тіркеуге беру;</w:t>
      </w:r>
      <w:r>
        <w:br/>
      </w:r>
      <w:r>
        <w:rPr>
          <w:rFonts w:ascii="Times New Roman"/>
          <w:b w:val="false"/>
          <w:i w:val="false"/>
          <w:color w:val="000000"/>
          <w:sz w:val="28"/>
        </w:rPr>
        <w:t>
</w:t>
      </w:r>
      <w:r>
        <w:rPr>
          <w:rFonts w:ascii="Times New Roman"/>
          <w:b w:val="false"/>
          <w:i w:val="false"/>
          <w:color w:val="000000"/>
          <w:sz w:val="28"/>
        </w:rPr>
        <w:t>
      6) дайын құжатты Шығыс құжаттарын беру журналына белгі қоя отырып почта байланысы арқылы алушыға жіберу;</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көрсетуге жауапты лауазымды тұлғаның БКМ мемлекеттік тізіліміне өзгерістер мен толықтырулар енгізу үшін ҚМ бұйрығының жобасын дайындауы;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көрсетуге жауапты лауазымды тұлғаның дайындалған ҚМ бұйрығының жобасын уәкілетті органмен және ҚМ-мен келісуді, басшылықтың қол қоюын және ӘМ-де тіркеуді қамтамасыз етуі;</w:t>
      </w:r>
      <w:r>
        <w:br/>
      </w:r>
      <w:r>
        <w:rPr>
          <w:rFonts w:ascii="Times New Roman"/>
          <w:b w:val="false"/>
          <w:i w:val="false"/>
          <w:color w:val="000000"/>
          <w:sz w:val="28"/>
        </w:rPr>
        <w:t>
</w:t>
      </w:r>
      <w:r>
        <w:rPr>
          <w:rFonts w:ascii="Times New Roman"/>
          <w:b w:val="false"/>
          <w:i w:val="false"/>
          <w:color w:val="000000"/>
          <w:sz w:val="28"/>
        </w:rPr>
        <w:t>
      9) ҚМ дайын бұйрығын ӘМ-де мемлекеттік тіркеуге жөнелту.</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алушының құжаттарын қабылдауды уәкілетті органның жұмыс кестесі ішінде бір адам жүзеге асырады.</w:t>
      </w:r>
    </w:p>
    <w:bookmarkEnd w:id="83"/>
    <w:bookmarkStart w:name="z375" w:id="84"/>
    <w:p>
      <w:pPr>
        <w:spacing w:after="0"/>
        <w:ind w:left="0"/>
        <w:jc w:val="left"/>
      </w:pPr>
      <w:r>
        <w:rPr>
          <w:rFonts w:ascii="Times New Roman"/>
          <w:b/>
          <w:i w:val="false"/>
          <w:color w:val="000000"/>
        </w:rPr>
        <w:t xml:space="preserve"> 
3. Мемлекеттік қызметті көрсету процесінде іс-қимыл</w:t>
      </w:r>
      <w:r>
        <w:br/>
      </w:r>
      <w:r>
        <w:rPr>
          <w:rFonts w:ascii="Times New Roman"/>
          <w:b/>
          <w:i w:val="false"/>
          <w:color w:val="000000"/>
        </w:rPr>
        <w:t>
(өзара іс-қимыл) тәртібін сипаттау</w:t>
      </w:r>
    </w:p>
    <w:bookmarkEnd w:id="84"/>
    <w:bookmarkStart w:name="z377" w:id="85"/>
    <w:p>
      <w:pPr>
        <w:spacing w:after="0"/>
        <w:ind w:left="0"/>
        <w:jc w:val="both"/>
      </w:pPr>
      <w:r>
        <w:rPr>
          <w:rFonts w:ascii="Times New Roman"/>
          <w:b w:val="false"/>
          <w:i w:val="false"/>
          <w:color w:val="000000"/>
          <w:sz w:val="28"/>
        </w:rPr>
        <w:t>
      13. Мемлекеттік қызметті алу үшін алушы (не сенімхат бойынша өкілі)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табыс етеді.</w:t>
      </w:r>
      <w:r>
        <w:br/>
      </w:r>
      <w:r>
        <w:rPr>
          <w:rFonts w:ascii="Times New Roman"/>
          <w:b w:val="false"/>
          <w:i w:val="false"/>
          <w:color w:val="000000"/>
          <w:sz w:val="28"/>
        </w:rPr>
        <w:t>
</w:t>
      </w:r>
      <w:r>
        <w:rPr>
          <w:rFonts w:ascii="Times New Roman"/>
          <w:b w:val="false"/>
          <w:i w:val="false"/>
          <w:color w:val="000000"/>
          <w:sz w:val="28"/>
        </w:rPr>
        <w:t>
      14. Алушыға (не сенімхат бойынша өкіліне) күні мен уақыты, құжаттарды қабылдаған уәкілетті орган қызметкерінің тегі және аты-жөні көрсетілетін талонды беру құжаттардың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15. Құрылымдық-функциональдық бірліктердің баламалы іс-қимылдарының (рәсімдерінің) кезектілігі мен өзара іс-қимылдарын сипаттау осы Регламентке қосымшада келтiрiлген.</w:t>
      </w:r>
    </w:p>
    <w:bookmarkEnd w:id="85"/>
    <w:bookmarkStart w:name="z380" w:id="86"/>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xml:space="preserve">
(БКМ) мемлекеттік тізіліміне  </w:t>
      </w:r>
      <w:r>
        <w:br/>
      </w:r>
      <w:r>
        <w:rPr>
          <w:rFonts w:ascii="Times New Roman"/>
          <w:b w:val="false"/>
          <w:i w:val="false"/>
          <w:color w:val="000000"/>
          <w:sz w:val="28"/>
        </w:rPr>
        <w:t xml:space="preserve">
бақылау-касса машиналарының жаңа </w:t>
      </w:r>
      <w:r>
        <w:br/>
      </w:r>
      <w:r>
        <w:rPr>
          <w:rFonts w:ascii="Times New Roman"/>
          <w:b w:val="false"/>
          <w:i w:val="false"/>
          <w:color w:val="000000"/>
          <w:sz w:val="28"/>
        </w:rPr>
        <w:t xml:space="preserve">
моделдерін енгізу» мемлекеттік </w:t>
      </w:r>
      <w:r>
        <w:br/>
      </w:r>
      <w:r>
        <w:rPr>
          <w:rFonts w:ascii="Times New Roman"/>
          <w:b w:val="false"/>
          <w:i w:val="false"/>
          <w:color w:val="000000"/>
          <w:sz w:val="28"/>
        </w:rPr>
        <w:t>
қызмет Регламентіне қосымша</w:t>
      </w:r>
    </w:p>
    <w:bookmarkEnd w:id="86"/>
    <w:bookmarkStart w:name="z385" w:id="87"/>
    <w:p>
      <w:pPr>
        <w:spacing w:after="0"/>
        <w:ind w:left="0"/>
        <w:jc w:val="left"/>
      </w:pPr>
      <w:r>
        <w:rPr>
          <w:rFonts w:ascii="Times New Roman"/>
          <w:b/>
          <w:i w:val="false"/>
          <w:color w:val="000000"/>
        </w:rPr>
        <w:t xml:space="preserve"> 
Құрылымдық-функциональдық бірліктердің әкімшілік</w:t>
      </w:r>
      <w:r>
        <w:br/>
      </w:r>
      <w:r>
        <w:rPr>
          <w:rFonts w:ascii="Times New Roman"/>
          <w:b/>
          <w:i w:val="false"/>
          <w:color w:val="000000"/>
        </w:rPr>
        <w:t>
іс-қимылдарының (рәсімдерінің) кезектілігі мен өзара іс-қимылдарын сипаттау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2514"/>
        <w:gridCol w:w="2941"/>
        <w:gridCol w:w="2193"/>
        <w:gridCol w:w="2621"/>
        <w:gridCol w:w="2751"/>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іс-қағаздарды жүргізуге жауапты лауазымды тұлғасы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мемлекеттік қызмет көрсетуге жауапты лауазымды тұлғасы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мемлекеттік қызмет көрсетуге жауапты басқарма бастығы</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ЭҚАБЖ-де тіркеу нөмірін бере отырып, құжаттарды қабылдау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ЭҚАБЖ арқылы Уәкілетті органның мемлекеттік қызмет көрсетуге жауапты лауазымды тұлғасына беру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(оның ішінде алушының қатысуымен БКМ моделінің сәйкестігін тексеру, Комиссия отырысын жүргізуді ұйымдастыру, БКМ моделін Мемлекеттік тізілімге енгізу (енгізуден бас тарту) туралы Комиссия шешімін қалыптастыру)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дайын құжатты қарау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талон беру және бөлу үшін басшылыққа құжаттарды беру, кейіннен орындаушыға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(қалыптастырылған Комиссия шешімін) ЭҚАБЖ арқылы уәкілетті органның мемлекеттік қызмет көрсетуге жауапты басқарма бастығына келісуге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келісу және оны ЭҚАБЖ арқылы және қағаз тасығышта уәкілетті органның мемлекеттік қызмет көрсетуге жауапты лауазымды тұлғасына беру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86" w:id="88"/>
    <w:p>
      <w:pPr>
        <w:spacing w:after="0"/>
        <w:ind w:left="0"/>
        <w:jc w:val="both"/>
      </w:pPr>
      <w:r>
        <w:rPr>
          <w:rFonts w:ascii="Times New Roman"/>
          <w:b w:val="false"/>
          <w:i w:val="false"/>
          <w:color w:val="000000"/>
          <w:sz w:val="28"/>
        </w:rPr>
        <w:t>
Кестенің жалғасы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535"/>
        <w:gridCol w:w="2061"/>
        <w:gridCol w:w="2061"/>
        <w:gridCol w:w="1910"/>
        <w:gridCol w:w="1716"/>
        <w:gridCol w:w="270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мемлекеттік қызмет көрсетуге жауапты лауазымды тұлғасы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мемлекеттік қызмет көрсетуге жауапты лауазымды тұлғасы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іс-қағаздарды жүргізуге жауапты лауазымды тұлғасы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мемлекеттік қызмет көрсетуге жауапты лауазымды тұлғасы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хатының бланкісінде дайын құжатты басып шығару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етілген құжаттарды қарау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дайын құжатты ЭҚАБЖ арқылы және қағаз тасығышта уәкілетті органның іс-қағаздарды жүргізуге жауапты лауазымды тұлғасына беру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 қол қойылған нұсқасының болуы шартында қол қойылған дайын құжатты ЭҚАБЖ-де тіркеу және алушыға жөнелту үшін дайындау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БКМ мемлекеттік тізіліміне өзгерістер мен толықтырулар енгізу үшін ҚМ бұйрығының жобасын дайындау</w:t>
            </w:r>
            <w:r>
              <w:br/>
            </w:r>
            <w:r>
              <w:rPr>
                <w:rFonts w:ascii="Times New Roman"/>
                <w:b w:val="false"/>
                <w:i w:val="false"/>
                <w:color w:val="000000"/>
                <w:sz w:val="20"/>
              </w:rPr>
              <w:t>
</w:t>
            </w:r>
            <w:r>
              <w:rPr>
                <w:rFonts w:ascii="Times New Roman"/>
                <w:b w:val="false"/>
                <w:i w:val="false"/>
                <w:color w:val="000000"/>
                <w:sz w:val="20"/>
              </w:rPr>
              <w:t>2. ҚМ бұйрығының жобасын заң сараптамасын жүргізуге жіберу</w:t>
            </w:r>
            <w:r>
              <w:br/>
            </w:r>
            <w:r>
              <w:rPr>
                <w:rFonts w:ascii="Times New Roman"/>
                <w:b w:val="false"/>
                <w:i w:val="false"/>
                <w:color w:val="000000"/>
                <w:sz w:val="20"/>
              </w:rPr>
              <w:t>
</w:t>
            </w:r>
            <w:r>
              <w:rPr>
                <w:rFonts w:ascii="Times New Roman"/>
                <w:b w:val="false"/>
                <w:i w:val="false"/>
                <w:color w:val="000000"/>
                <w:sz w:val="20"/>
              </w:rPr>
              <w:t>3. ҚМ бұйрығының жобасын уәкілетті органның және ҚМ заң бөлімшелерімен, аударма бөлімшелерімен және басшылығымен келісу</w:t>
            </w:r>
            <w:r>
              <w:br/>
            </w:r>
            <w:r>
              <w:rPr>
                <w:rFonts w:ascii="Times New Roman"/>
                <w:b w:val="false"/>
                <w:i w:val="false"/>
                <w:color w:val="000000"/>
                <w:sz w:val="20"/>
              </w:rPr>
              <w:t>
</w:t>
            </w:r>
            <w:r>
              <w:rPr>
                <w:rFonts w:ascii="Times New Roman"/>
                <w:b w:val="false"/>
                <w:i w:val="false"/>
                <w:color w:val="000000"/>
                <w:sz w:val="20"/>
              </w:rPr>
              <w:t>4. ҚМ бұйрығының жобасына Министрдің қол қоюын және ҚМ кеңсесінде тіркелуін қамтамасыз ету</w:t>
            </w:r>
            <w:r>
              <w:br/>
            </w:r>
            <w:r>
              <w:rPr>
                <w:rFonts w:ascii="Times New Roman"/>
                <w:b w:val="false"/>
                <w:i w:val="false"/>
                <w:color w:val="000000"/>
                <w:sz w:val="20"/>
              </w:rPr>
              <w:t>
</w:t>
            </w:r>
            <w:r>
              <w:rPr>
                <w:rFonts w:ascii="Times New Roman"/>
                <w:b w:val="false"/>
                <w:i w:val="false"/>
                <w:color w:val="000000"/>
                <w:sz w:val="20"/>
              </w:rPr>
              <w:t>5. ӘМ-де мемлекеттік тіркеуге жіберу үшін ҚМ бұйрығын дайындау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ЭҚАБЖ арқылы және қағаз тасығышта уәкілетті органның басшылығына қол қоюға беру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құжатқа ЭҚАБЖ арқылы және қағаз тасығышта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дайын құжатты тіркеуге жіберу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алушыға почта байланысы арқылы жөнелту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бұйрығын ҚМ-де мемлекеттік тіркеуге жөнелту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жұмыс күні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bl>
    <w:bookmarkStart w:name="z387"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 586 бұйрығына 9-қосымша</w:t>
      </w:r>
    </w:p>
    <w:bookmarkEnd w:id="89"/>
    <w:bookmarkStart w:name="z391" w:id="90"/>
    <w:p>
      <w:pPr>
        <w:spacing w:after="0"/>
        <w:ind w:left="0"/>
        <w:jc w:val="left"/>
      </w:pPr>
      <w:r>
        <w:rPr>
          <w:rFonts w:ascii="Times New Roman"/>
          <w:b/>
          <w:i w:val="false"/>
          <w:color w:val="000000"/>
        </w:rPr>
        <w:t xml:space="preserve"> 
«Қазақстан Республикасының салық заңнамасын түсіндіру»</w:t>
      </w:r>
      <w:r>
        <w:br/>
      </w:r>
      <w:r>
        <w:rPr>
          <w:rFonts w:ascii="Times New Roman"/>
          <w:b/>
          <w:i w:val="false"/>
          <w:color w:val="000000"/>
        </w:rPr>
        <w:t>
мемлекеттiк қызмет регламенті</w:t>
      </w:r>
    </w:p>
    <w:bookmarkEnd w:id="90"/>
    <w:bookmarkStart w:name="z393" w:id="91"/>
    <w:p>
      <w:pPr>
        <w:spacing w:after="0"/>
        <w:ind w:left="0"/>
        <w:jc w:val="left"/>
      </w:pPr>
      <w:r>
        <w:rPr>
          <w:rFonts w:ascii="Times New Roman"/>
          <w:b/>
          <w:i w:val="false"/>
          <w:color w:val="000000"/>
        </w:rPr>
        <w:t xml:space="preserve"> 
1. Жалпы ережелер</w:t>
      </w:r>
    </w:p>
    <w:bookmarkEnd w:id="91"/>
    <w:bookmarkStart w:name="z394" w:id="92"/>
    <w:p>
      <w:pPr>
        <w:spacing w:after="0"/>
        <w:ind w:left="0"/>
        <w:jc w:val="both"/>
      </w:pPr>
      <w:r>
        <w:rPr>
          <w:rFonts w:ascii="Times New Roman"/>
          <w:b w:val="false"/>
          <w:i w:val="false"/>
          <w:color w:val="000000"/>
          <w:sz w:val="28"/>
        </w:rPr>
        <w:t>
      1. Осы «Қазақстан Республикасының салық заңнамасын түсіндіру» мемлекеттiк қызмет регламенті (бұдан әрі - Регламент) 2008 жылғы 4 желтоқсандағы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2000 жылғы 27 қарашадағы Қазақстан Республикасы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сондай-ақ «Қазақстан Республикасы салық қызметі органдарының мемлекеттік қызмет стандарттарын бекіту туралы» Қазақстан Республикасы Үкіметінің 2012 жылғы 30 қарашадағы № 1519 қаулысымен бекітілген «Қазақстан Республикасының салық заңнамасын түсіндіру»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алушы – жеке немесе заңды тұлға;</w:t>
      </w:r>
      <w:r>
        <w:br/>
      </w:r>
      <w:r>
        <w:rPr>
          <w:rFonts w:ascii="Times New Roman"/>
          <w:b w:val="false"/>
          <w:i w:val="false"/>
          <w:color w:val="000000"/>
          <w:sz w:val="28"/>
        </w:rPr>
        <w:t>
</w:t>
      </w:r>
      <w:r>
        <w:rPr>
          <w:rFonts w:ascii="Times New Roman"/>
          <w:b w:val="false"/>
          <w:i w:val="false"/>
          <w:color w:val="000000"/>
          <w:sz w:val="28"/>
        </w:rPr>
        <w:t>
      2) «Құжат айналымы» АЖ – кіріс және шығыс құжаттарын тіркеуге арналған салық қызметі органдарының ақпараттық жүйесі;</w:t>
      </w:r>
      <w:r>
        <w:br/>
      </w:r>
      <w:r>
        <w:rPr>
          <w:rFonts w:ascii="Times New Roman"/>
          <w:b w:val="false"/>
          <w:i w:val="false"/>
          <w:color w:val="000000"/>
          <w:sz w:val="28"/>
        </w:rPr>
        <w:t>
</w:t>
      </w:r>
      <w:r>
        <w:rPr>
          <w:rFonts w:ascii="Times New Roman"/>
          <w:b w:val="false"/>
          <w:i w:val="false"/>
          <w:color w:val="000000"/>
          <w:sz w:val="28"/>
        </w:rPr>
        <w:t>
      3) құрылымдық-функционалдық бірліктер – мемлекеттік қызмет көрсету процесіне қатысатын лауазымды тұлғалар;</w:t>
      </w:r>
      <w:r>
        <w:br/>
      </w:r>
      <w:r>
        <w:rPr>
          <w:rFonts w:ascii="Times New Roman"/>
          <w:b w:val="false"/>
          <w:i w:val="false"/>
          <w:color w:val="000000"/>
          <w:sz w:val="28"/>
        </w:rPr>
        <w:t>
</w:t>
      </w:r>
      <w:r>
        <w:rPr>
          <w:rFonts w:ascii="Times New Roman"/>
          <w:b w:val="false"/>
          <w:i w:val="false"/>
          <w:color w:val="000000"/>
          <w:sz w:val="28"/>
        </w:rPr>
        <w:t>
      4) ЭҚАБЖ – электронды құжат айналымының бірыңғай жүйесі.</w:t>
      </w:r>
      <w:r>
        <w:br/>
      </w:r>
      <w:r>
        <w:rPr>
          <w:rFonts w:ascii="Times New Roman"/>
          <w:b w:val="false"/>
          <w:i w:val="false"/>
          <w:color w:val="000000"/>
          <w:sz w:val="28"/>
        </w:rPr>
        <w:t>
</w:t>
      </w:r>
      <w:r>
        <w:rPr>
          <w:rFonts w:ascii="Times New Roman"/>
          <w:b w:val="false"/>
          <w:i w:val="false"/>
          <w:color w:val="000000"/>
          <w:sz w:val="28"/>
        </w:rPr>
        <w:t>
      3. «Қазақстан Республикасының салық заңнамасын түсіндіру» мемлекеттiк қызметін (бұдан әрі – мемлекеттік қызмет) Қазақстан Республикасы Қаржы министрлігінің Салық комитеті (бұдан әрі – уәкілетті орган) және оның аумақтық бөлімшелері (бұдан әрі – салық органы)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21) тармақшаларына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органда – жазбаша түрде Қазақстан Республикасының салық заңнамасын түсіндіру;</w:t>
      </w:r>
      <w:r>
        <w:br/>
      </w:r>
      <w:r>
        <w:rPr>
          <w:rFonts w:ascii="Times New Roman"/>
          <w:b w:val="false"/>
          <w:i w:val="false"/>
          <w:color w:val="000000"/>
          <w:sz w:val="28"/>
        </w:rPr>
        <w:t>
</w:t>
      </w:r>
      <w:r>
        <w:rPr>
          <w:rFonts w:ascii="Times New Roman"/>
          <w:b w:val="false"/>
          <w:i w:val="false"/>
          <w:color w:val="000000"/>
          <w:sz w:val="28"/>
        </w:rPr>
        <w:t>
      2) салық органында – жазбаша және (немесе) ауызша түрде, сондай-ақ телефон байланысы арқылы Қазақстан Республикасының салық заңнамасын түсіндіру;</w:t>
      </w:r>
      <w:r>
        <w:br/>
      </w:r>
      <w:r>
        <w:rPr>
          <w:rFonts w:ascii="Times New Roman"/>
          <w:b w:val="false"/>
          <w:i w:val="false"/>
          <w:color w:val="000000"/>
          <w:sz w:val="28"/>
        </w:rPr>
        <w:t>
</w:t>
      </w:r>
      <w:r>
        <w:rPr>
          <w:rFonts w:ascii="Times New Roman"/>
          <w:b w:val="false"/>
          <w:i w:val="false"/>
          <w:color w:val="000000"/>
          <w:sz w:val="28"/>
        </w:rPr>
        <w:t>
      3) уәкілетті органның немесе салық органының мемлекеттік қызметті көрсетуден уәжделген бас тартуы болып табылады.</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 мемлекеттік қызмет көрсетуден бас тарту үшін негіз болып табылады.</w:t>
      </w:r>
    </w:p>
    <w:bookmarkEnd w:id="92"/>
    <w:bookmarkStart w:name="z408" w:id="9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93"/>
    <w:bookmarkStart w:name="z409" w:id="94"/>
    <w:p>
      <w:pPr>
        <w:spacing w:after="0"/>
        <w:ind w:left="0"/>
        <w:jc w:val="both"/>
      </w:pPr>
      <w:r>
        <w:rPr>
          <w:rFonts w:ascii="Times New Roman"/>
          <w:b w:val="false"/>
          <w:i w:val="false"/>
          <w:color w:val="000000"/>
          <w:sz w:val="28"/>
        </w:rPr>
        <w:t>
      7. Мемлекеттік қызметті:</w:t>
      </w:r>
      <w:r>
        <w:br/>
      </w:r>
      <w:r>
        <w:rPr>
          <w:rFonts w:ascii="Times New Roman"/>
          <w:b w:val="false"/>
          <w:i w:val="false"/>
          <w:color w:val="000000"/>
          <w:sz w:val="28"/>
        </w:rPr>
        <w:t>
</w:t>
      </w:r>
      <w:r>
        <w:rPr>
          <w:rFonts w:ascii="Times New Roman"/>
          <w:b w:val="false"/>
          <w:i w:val="false"/>
          <w:color w:val="000000"/>
          <w:sz w:val="28"/>
        </w:rPr>
        <w:t>
      1) уәкілетті орган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13.00-ден 14.30-ға дейін түскі үзіліспен сағат 9.00-ден 18.30-ге дейін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w:t>
      </w:r>
      <w:r>
        <w:br/>
      </w:r>
      <w:r>
        <w:rPr>
          <w:rFonts w:ascii="Times New Roman"/>
          <w:b w:val="false"/>
          <w:i w:val="false"/>
          <w:color w:val="000000"/>
          <w:sz w:val="28"/>
        </w:rPr>
        <w:t>
</w:t>
      </w:r>
      <w:r>
        <w:rPr>
          <w:rFonts w:ascii="Times New Roman"/>
          <w:b w:val="false"/>
          <w:i w:val="false"/>
          <w:color w:val="000000"/>
          <w:sz w:val="28"/>
        </w:rPr>
        <w:t>
      2) салық органы (облыстар, Астана және Алматы қалалары бойынша салық департаменттері)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13.00-ден 14.30-ға дейін түскі үзіліспен сағат 9.00-ден 18.30-ге дейін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w:t>
      </w:r>
      <w:r>
        <w:br/>
      </w:r>
      <w:r>
        <w:rPr>
          <w:rFonts w:ascii="Times New Roman"/>
          <w:b w:val="false"/>
          <w:i w:val="false"/>
          <w:color w:val="000000"/>
          <w:sz w:val="28"/>
        </w:rPr>
        <w:t>
</w:t>
      </w:r>
      <w:r>
        <w:rPr>
          <w:rFonts w:ascii="Times New Roman"/>
          <w:b w:val="false"/>
          <w:i w:val="false"/>
          <w:color w:val="000000"/>
          <w:sz w:val="28"/>
        </w:rPr>
        <w:t>
      3) салық органы (салық органдарының Ақпаратты қабылдау және өңдеу орталықтары)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w:t>
      </w:r>
      <w:r>
        <w:br/>
      </w:r>
      <w:r>
        <w:rPr>
          <w:rFonts w:ascii="Times New Roman"/>
          <w:b w:val="false"/>
          <w:i w:val="false"/>
          <w:color w:val="000000"/>
          <w:sz w:val="28"/>
        </w:rPr>
        <w:t>
</w:t>
      </w:r>
      <w:r>
        <w:rPr>
          <w:rFonts w:ascii="Times New Roman"/>
          <w:b w:val="false"/>
          <w:i w:val="false"/>
          <w:color w:val="000000"/>
          <w:sz w:val="28"/>
        </w:rPr>
        <w:t>
      4) Call-орталық (8 (7172) 58-09-09)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18.30-ге дейін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туралы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алушы табыс еткен құжаттарды ЭҚАБЖ-де/ «Құжат айналымы» АЖ-де қабылдау, тексеру және тіркеу;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көрсетуге жауапты лауазымды тұлғаға құжаттарды беру;</w:t>
      </w:r>
      <w:r>
        <w:br/>
      </w:r>
      <w:r>
        <w:rPr>
          <w:rFonts w:ascii="Times New Roman"/>
          <w:b w:val="false"/>
          <w:i w:val="false"/>
          <w:color w:val="000000"/>
          <w:sz w:val="28"/>
        </w:rPr>
        <w:t>
</w:t>
      </w:r>
      <w:r>
        <w:rPr>
          <w:rFonts w:ascii="Times New Roman"/>
          <w:b w:val="false"/>
          <w:i w:val="false"/>
          <w:color w:val="000000"/>
          <w:sz w:val="28"/>
        </w:rPr>
        <w:t>
      3) жүгіністерді қарау, алушыға жауап дайындау;</w:t>
      </w:r>
      <w:r>
        <w:br/>
      </w:r>
      <w:r>
        <w:rPr>
          <w:rFonts w:ascii="Times New Roman"/>
          <w:b w:val="false"/>
          <w:i w:val="false"/>
          <w:color w:val="000000"/>
          <w:sz w:val="28"/>
        </w:rPr>
        <w:t>
</w:t>
      </w:r>
      <w:r>
        <w:rPr>
          <w:rFonts w:ascii="Times New Roman"/>
          <w:b w:val="false"/>
          <w:i w:val="false"/>
          <w:color w:val="000000"/>
          <w:sz w:val="28"/>
        </w:rPr>
        <w:t>
      4) дайын жауапты басып шығару, Басқарма бастығымен келісу және салық қызметі органының басшылығына қол қоюға беру;</w:t>
      </w:r>
      <w:r>
        <w:br/>
      </w:r>
      <w:r>
        <w:rPr>
          <w:rFonts w:ascii="Times New Roman"/>
          <w:b w:val="false"/>
          <w:i w:val="false"/>
          <w:color w:val="000000"/>
          <w:sz w:val="28"/>
        </w:rPr>
        <w:t>
</w:t>
      </w:r>
      <w:r>
        <w:rPr>
          <w:rFonts w:ascii="Times New Roman"/>
          <w:b w:val="false"/>
          <w:i w:val="false"/>
          <w:color w:val="000000"/>
          <w:sz w:val="28"/>
        </w:rPr>
        <w:t>
      5) дайын жауапқа қол қою және мемлекеттік қызмет көрсетуге жауапты лауазымды тұлғаға құжаттарды беру;</w:t>
      </w:r>
      <w:r>
        <w:br/>
      </w:r>
      <w:r>
        <w:rPr>
          <w:rFonts w:ascii="Times New Roman"/>
          <w:b w:val="false"/>
          <w:i w:val="false"/>
          <w:color w:val="000000"/>
          <w:sz w:val="28"/>
        </w:rPr>
        <w:t>
</w:t>
      </w:r>
      <w:r>
        <w:rPr>
          <w:rFonts w:ascii="Times New Roman"/>
          <w:b w:val="false"/>
          <w:i w:val="false"/>
          <w:color w:val="000000"/>
          <w:sz w:val="28"/>
        </w:rPr>
        <w:t>
      6) дайын жауапты Шығыс құжаттарын беру журналына белгі қоя отырып почта байланысы арқылы алушыға жіберу немесе қолма-қол табыс ету (алушының не сенімхат бойынша өкілінің жеке келуі).</w:t>
      </w:r>
      <w:r>
        <w:br/>
      </w:r>
      <w:r>
        <w:rPr>
          <w:rFonts w:ascii="Times New Roman"/>
          <w:b w:val="false"/>
          <w:i w:val="false"/>
          <w:color w:val="000000"/>
          <w:sz w:val="28"/>
        </w:rPr>
        <w:t>
</w:t>
      </w:r>
      <w:r>
        <w:rPr>
          <w:rFonts w:ascii="Times New Roman"/>
          <w:b w:val="false"/>
          <w:i w:val="false"/>
          <w:color w:val="000000"/>
          <w:sz w:val="28"/>
        </w:rPr>
        <w:t>
      Алушы салық органына ауызша нысанда түсіндірме алу үшін келу тәртібінде жүгінген кезде Қазақстан Республикасының салық заңнамасын түсіндіруді беруді Орталықтың/салық органының мемлекеттік қызмет көрсетуге жауапты қызметкері жүзеге асырады.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алушының құжаттарын қабылдауды уәкілетті органның немесе салық органының жұмыс кестесі ішінде бір адам жүзеге асырады.</w:t>
      </w:r>
    </w:p>
    <w:bookmarkEnd w:id="94"/>
    <w:bookmarkStart w:name="z427" w:id="95"/>
    <w:p>
      <w:pPr>
        <w:spacing w:after="0"/>
        <w:ind w:left="0"/>
        <w:jc w:val="left"/>
      </w:pPr>
      <w:r>
        <w:rPr>
          <w:rFonts w:ascii="Times New Roman"/>
          <w:b/>
          <w:i w:val="false"/>
          <w:color w:val="000000"/>
        </w:rPr>
        <w:t xml:space="preserve"> 
3. Мемлекеттік қызметті көрсету процесінде іс-қимыл</w:t>
      </w:r>
      <w:r>
        <w:br/>
      </w:r>
      <w:r>
        <w:rPr>
          <w:rFonts w:ascii="Times New Roman"/>
          <w:b/>
          <w:i w:val="false"/>
          <w:color w:val="000000"/>
        </w:rPr>
        <w:t>
(өзара іс-қимыл) тәртібін сипаттау</w:t>
      </w:r>
    </w:p>
    <w:bookmarkEnd w:id="95"/>
    <w:bookmarkStart w:name="z429" w:id="96"/>
    <w:p>
      <w:pPr>
        <w:spacing w:after="0"/>
        <w:ind w:left="0"/>
        <w:jc w:val="both"/>
      </w:pPr>
      <w:r>
        <w:rPr>
          <w:rFonts w:ascii="Times New Roman"/>
          <w:b w:val="false"/>
          <w:i w:val="false"/>
          <w:color w:val="000000"/>
          <w:sz w:val="28"/>
        </w:rPr>
        <w:t>
      13. Мемлекеттік қызметті алу үшін алушы (не сенімхат бойынша өкілі)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табыс етеді.</w:t>
      </w:r>
      <w:r>
        <w:br/>
      </w:r>
      <w:r>
        <w:rPr>
          <w:rFonts w:ascii="Times New Roman"/>
          <w:b w:val="false"/>
          <w:i w:val="false"/>
          <w:color w:val="000000"/>
          <w:sz w:val="28"/>
        </w:rPr>
        <w:t>
</w:t>
      </w:r>
      <w:r>
        <w:rPr>
          <w:rFonts w:ascii="Times New Roman"/>
          <w:b w:val="false"/>
          <w:i w:val="false"/>
          <w:color w:val="000000"/>
          <w:sz w:val="28"/>
        </w:rPr>
        <w:t>
      14. Алушыға (не сенімхат бойынша өкіліне) күні мен уақыты, құжаттарды қабылдаған уәкілетті органның немесе салық органының қызметкерінің тегі және аты-жөні көрсетілетін талонды беру құжаттардың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15. Құрылымдық-функциональдық бірліктердің баламалы іс-қимылдарының (рәсімдерінің) кезектілігі мен өзара іс-қимылдарын сипаттау осы Регламентке қосымшада келтiрiлген.</w:t>
      </w:r>
    </w:p>
    <w:bookmarkEnd w:id="96"/>
    <w:bookmarkStart w:name="z432" w:id="9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салық заңнамасын түсіндіру»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қосымша              </w:t>
      </w:r>
    </w:p>
    <w:bookmarkEnd w:id="97"/>
    <w:bookmarkStart w:name="z436" w:id="98"/>
    <w:p>
      <w:pPr>
        <w:spacing w:after="0"/>
        <w:ind w:left="0"/>
        <w:jc w:val="left"/>
      </w:pPr>
      <w:r>
        <w:rPr>
          <w:rFonts w:ascii="Times New Roman"/>
          <w:b/>
          <w:i w:val="false"/>
          <w:color w:val="000000"/>
        </w:rPr>
        <w:t xml:space="preserve"> 
Құрылымдық-функциональдық бірліктердің әкімшілік</w:t>
      </w:r>
      <w:r>
        <w:br/>
      </w:r>
      <w:r>
        <w:rPr>
          <w:rFonts w:ascii="Times New Roman"/>
          <w:b/>
          <w:i w:val="false"/>
          <w:color w:val="000000"/>
        </w:rPr>
        <w:t>
іс-қимылдарының (рәсімдерінің) кезектілігі мен өзара іс-қимылдарын сипаттау</w:t>
      </w:r>
    </w:p>
    <w:bookmarkEnd w:id="98"/>
    <w:bookmarkStart w:name="z437" w:id="99"/>
    <w:p>
      <w:pPr>
        <w:spacing w:after="0"/>
        <w:ind w:left="0"/>
        <w:jc w:val="both"/>
      </w:pPr>
      <w:r>
        <w:rPr>
          <w:rFonts w:ascii="Times New Roman"/>
          <w:b w:val="false"/>
          <w:i w:val="false"/>
          <w:color w:val="000000"/>
          <w:sz w:val="28"/>
        </w:rPr>
        <w:t>
      Алушы өтінішті Орталыққа/салық органына немесе уәкілетті органға табыс еткен кезде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2429"/>
        <w:gridCol w:w="2386"/>
        <w:gridCol w:w="3135"/>
        <w:gridCol w:w="2429"/>
        <w:gridCol w:w="2302"/>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қабылдауға жауапты немесе уәкілетті органның/салық органының іс-қағаздарды жүргізуге жауапты лауазымды тұлғасы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органның/салық органының басшылығы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органның/салық органының мемлекеттік қызмет көрсетуге жауапты лауазымды тұлғасы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органның/салық органының басқарма бастығы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ЭҚАБЖ/ «Құжат айналымы» АЖ-де тіркеу нөмірін бере отырып, өтінішті қабылдау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уәкілетті органның/салық органының мемлекеттік қызмет көрсетуге жауапты лауазымды тұлғасына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алушыға жауап дайындау және дайын жауапты басып шығару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жауапты қарау</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Алушыға талонды беру (жүгіністің почта байланысы арқылы келген жағдайды қоспағанда) немесе бас тарту себебін түсіндірумен жүгіністі кері қайтару</w:t>
            </w:r>
            <w:r>
              <w:br/>
            </w:r>
            <w:r>
              <w:rPr>
                <w:rFonts w:ascii="Times New Roman"/>
                <w:b w:val="false"/>
                <w:i w:val="false"/>
                <w:color w:val="000000"/>
                <w:sz w:val="20"/>
              </w:rPr>
              <w:t>
</w:t>
            </w:r>
            <w:r>
              <w:rPr>
                <w:rFonts w:ascii="Times New Roman"/>
                <w:b w:val="false"/>
                <w:i w:val="false"/>
                <w:color w:val="000000"/>
                <w:sz w:val="20"/>
              </w:rPr>
              <w:t>2. Бөліп беру үшін жүгіністі басшылыққа беру, соғынан орындаушыға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Шешімге қол қою</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уәкілетті органның/салық органының басқарма бастығына бұрыштама қоюға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жауапқа бұрыштама қою</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r>
              <w:br/>
            </w:r>
            <w:r>
              <w:rPr>
                <w:rFonts w:ascii="Times New Roman"/>
                <w:b w:val="false"/>
                <w:i w:val="false"/>
                <w:color w:val="000000"/>
                <w:sz w:val="20"/>
              </w:rPr>
              <w:t>
</w:t>
            </w:r>
            <w:r>
              <w:rPr>
                <w:rFonts w:ascii="Times New Roman"/>
                <w:b w:val="false"/>
                <w:i w:val="false"/>
                <w:color w:val="000000"/>
                <w:sz w:val="20"/>
              </w:rPr>
              <w:t>өзге субъектілерден, лауазымды тұлғалардан ақпарат алу немесе орнына барып тексеруден ақпарат алу қажет болған кезде - 25 күнтізбелік күн</w:t>
            </w:r>
            <w:r>
              <w:br/>
            </w:r>
            <w:r>
              <w:rPr>
                <w:rFonts w:ascii="Times New Roman"/>
                <w:b w:val="false"/>
                <w:i w:val="false"/>
                <w:color w:val="000000"/>
                <w:sz w:val="20"/>
              </w:rPr>
              <w:t>
</w:t>
            </w:r>
            <w:r>
              <w:rPr>
                <w:rFonts w:ascii="Times New Roman"/>
                <w:b w:val="false"/>
                <w:i w:val="false"/>
                <w:color w:val="000000"/>
                <w:sz w:val="20"/>
              </w:rPr>
              <w:t>қосымша зерттеу немесе тексеру қажет болған кезде - 55 күнтізбелік күн</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992"/>
        <w:gridCol w:w="3373"/>
        <w:gridCol w:w="3056"/>
        <w:gridCol w:w="3269"/>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органның/салық органының басшылығы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органның/салық органының мемлекеттік қызмет көрсетуге жауапты лауазымды тұлғасы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іс-қағаздарды жүргізуге жауапты лауазымды тұлғасы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органның/салық органының бланкісінде басып шығарылған, ұсынылған жауапты қарау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дайын жауапты ЭҚАБЖ/ «Құжат айналымы» АЖ бойынша жіберу және қағаз тасығышта уәкілетті органның іс-қағаздарды жүргізуге жауапты лауазымды тұлғасына тіркеуге жіберу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қағаз нұсқасы болған жағдайда қол қойылған дайын жауапты жауапты ЭҚАБЖ/ «Құжат айналымы» АЖ тіркеу және алушыға жіберуге әзірлеу</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жауапқа қол қою</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дайын құжат тіркеуге жіберілді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жауапты почта байланысы арқылы алушыға жіберу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 ішінде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bl>
    <w:bookmarkStart w:name="z439" w:id="10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586 бұйрығына 10-қосымша </w:t>
      </w:r>
    </w:p>
    <w:bookmarkEnd w:id="100"/>
    <w:bookmarkStart w:name="z443" w:id="101"/>
    <w:p>
      <w:pPr>
        <w:spacing w:after="0"/>
        <w:ind w:left="0"/>
        <w:jc w:val="left"/>
      </w:pPr>
      <w:r>
        <w:rPr>
          <w:rFonts w:ascii="Times New Roman"/>
          <w:b/>
          <w:i w:val="false"/>
          <w:color w:val="000000"/>
        </w:rPr>
        <w:t xml:space="preserve"> 
«Төлем көзінен ұсталған табыс салығын қайтару»</w:t>
      </w:r>
      <w:r>
        <w:br/>
      </w:r>
      <w:r>
        <w:rPr>
          <w:rFonts w:ascii="Times New Roman"/>
          <w:b/>
          <w:i w:val="false"/>
          <w:color w:val="000000"/>
        </w:rPr>
        <w:t>
мемлекеттік қызмет стандарты»</w:t>
      </w:r>
      <w:r>
        <w:br/>
      </w:r>
      <w:r>
        <w:rPr>
          <w:rFonts w:ascii="Times New Roman"/>
          <w:b/>
          <w:i w:val="false"/>
          <w:color w:val="000000"/>
        </w:rPr>
        <w:t>
мемлекеттiк қызмет регламенті</w:t>
      </w:r>
    </w:p>
    <w:bookmarkEnd w:id="101"/>
    <w:bookmarkStart w:name="z446" w:id="102"/>
    <w:p>
      <w:pPr>
        <w:spacing w:after="0"/>
        <w:ind w:left="0"/>
        <w:jc w:val="left"/>
      </w:pPr>
      <w:r>
        <w:rPr>
          <w:rFonts w:ascii="Times New Roman"/>
          <w:b/>
          <w:i w:val="false"/>
          <w:color w:val="000000"/>
        </w:rPr>
        <w:t xml:space="preserve"> 
1. Жалпы ережелер</w:t>
      </w:r>
    </w:p>
    <w:bookmarkEnd w:id="102"/>
    <w:bookmarkStart w:name="z447" w:id="103"/>
    <w:p>
      <w:pPr>
        <w:spacing w:after="0"/>
        <w:ind w:left="0"/>
        <w:jc w:val="both"/>
      </w:pPr>
      <w:r>
        <w:rPr>
          <w:rFonts w:ascii="Times New Roman"/>
          <w:b w:val="false"/>
          <w:i w:val="false"/>
          <w:color w:val="000000"/>
          <w:sz w:val="28"/>
        </w:rPr>
        <w:t>
      1. Осы «Төлем көзінен ұсталған табыс салығын қайтару» мемлекеттік қызмет регламенті (бұдан әрі – Регламент)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сондай-ақ «Қазақстан Республикасы салық қызметі органдарының мемлекеттік қызмет стандарттарын бекіту туралы» Қазақстан Республикасы Үкіметінің 2012 жылғы 30 қарашадағы № 1519 қаулысымен бекітілген «Төлем көзінен ұсталған табыс салығын қайтару»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алушы – жеке немесе заңды тұлға (резидент емес);</w:t>
      </w:r>
      <w:r>
        <w:br/>
      </w:r>
      <w:r>
        <w:rPr>
          <w:rFonts w:ascii="Times New Roman"/>
          <w:b w:val="false"/>
          <w:i w:val="false"/>
          <w:color w:val="000000"/>
          <w:sz w:val="28"/>
        </w:rPr>
        <w:t>
</w:t>
      </w:r>
      <w:r>
        <w:rPr>
          <w:rFonts w:ascii="Times New Roman"/>
          <w:b w:val="false"/>
          <w:i w:val="false"/>
          <w:color w:val="000000"/>
          <w:sz w:val="28"/>
        </w:rPr>
        <w:t>
      2) БСАЖ (СӘЭБ) – біріктірілген салық ақпараттық жүйесіне «СӘЭБ» кіші құрамдауышы;</w:t>
      </w:r>
      <w:r>
        <w:br/>
      </w:r>
      <w:r>
        <w:rPr>
          <w:rFonts w:ascii="Times New Roman"/>
          <w:b w:val="false"/>
          <w:i w:val="false"/>
          <w:color w:val="000000"/>
          <w:sz w:val="28"/>
        </w:rPr>
        <w:t>
</w:t>
      </w:r>
      <w:r>
        <w:rPr>
          <w:rFonts w:ascii="Times New Roman"/>
          <w:b w:val="false"/>
          <w:i w:val="false"/>
          <w:color w:val="000000"/>
          <w:sz w:val="28"/>
        </w:rPr>
        <w:t>
      3) Дербес шоттарды жүргізу ережелері – Дербес шоттарды жүргізу ережелері – Қазақстан Республикасы Қаржы министрінің 2008 жылғы 29 желтоқсандағы № 622 бұйрығымен бекітілген Дербес шоттарды жүргізу ережелері;</w:t>
      </w:r>
      <w:r>
        <w:br/>
      </w:r>
      <w:r>
        <w:rPr>
          <w:rFonts w:ascii="Times New Roman"/>
          <w:b w:val="false"/>
          <w:i w:val="false"/>
          <w:color w:val="000000"/>
          <w:sz w:val="28"/>
        </w:rPr>
        <w:t>
</w:t>
      </w:r>
      <w:r>
        <w:rPr>
          <w:rFonts w:ascii="Times New Roman"/>
          <w:b w:val="false"/>
          <w:i w:val="false"/>
          <w:color w:val="000000"/>
          <w:sz w:val="28"/>
        </w:rPr>
        <w:t>
      4) Енгізу регламенті – ақпаратты Қазақстан Республикасы Қаржы министрлігінің Салық комитеті Төрағасының 2009 жылғы 5 қарашадағы № 423 бұйрығымен бекітілген, Қазақстан Республикасының Қаржы министрлігі Салық комитетінің «БСАЖ», «СЕӨЖ», «Акциз» ақпараттық жүйелеріне енгізу және өңдеу регламенті;</w:t>
      </w:r>
      <w:r>
        <w:br/>
      </w:r>
      <w:r>
        <w:rPr>
          <w:rFonts w:ascii="Times New Roman"/>
          <w:b w:val="false"/>
          <w:i w:val="false"/>
          <w:color w:val="000000"/>
          <w:sz w:val="28"/>
        </w:rPr>
        <w:t>
</w:t>
      </w:r>
      <w:r>
        <w:rPr>
          <w:rFonts w:ascii="Times New Roman"/>
          <w:b w:val="false"/>
          <w:i w:val="false"/>
          <w:color w:val="000000"/>
          <w:sz w:val="28"/>
        </w:rPr>
        <w:t>
      5) «Құжат айналымы» АЖ – кіріс және шығыс құжаттарын тіркеуге арналған салық қызметі органдарының ақпараттық жүйесі;</w:t>
      </w:r>
      <w:r>
        <w:br/>
      </w:r>
      <w:r>
        <w:rPr>
          <w:rFonts w:ascii="Times New Roman"/>
          <w:b w:val="false"/>
          <w:i w:val="false"/>
          <w:color w:val="000000"/>
          <w:sz w:val="28"/>
        </w:rPr>
        <w:t>
</w:t>
      </w:r>
      <w:r>
        <w:rPr>
          <w:rFonts w:ascii="Times New Roman"/>
          <w:b w:val="false"/>
          <w:i w:val="false"/>
          <w:color w:val="000000"/>
          <w:sz w:val="28"/>
        </w:rPr>
        <w:t>
      6) құрылымдық-функциональдық бірліктер – мемлекеттік қызмет көрсету процесіне қатысатын лауазымды тұлғалар;</w:t>
      </w:r>
      <w:r>
        <w:br/>
      </w:r>
      <w:r>
        <w:rPr>
          <w:rFonts w:ascii="Times New Roman"/>
          <w:b w:val="false"/>
          <w:i w:val="false"/>
          <w:color w:val="000000"/>
          <w:sz w:val="28"/>
        </w:rPr>
        <w:t>
</w:t>
      </w:r>
      <w:r>
        <w:rPr>
          <w:rFonts w:ascii="Times New Roman"/>
          <w:b w:val="false"/>
          <w:i w:val="false"/>
          <w:color w:val="000000"/>
          <w:sz w:val="28"/>
        </w:rPr>
        <w:t>
      7) СЕӨЖ - Салық есептілігін өңдеу жүйесі.</w:t>
      </w:r>
      <w:r>
        <w:br/>
      </w:r>
      <w:r>
        <w:rPr>
          <w:rFonts w:ascii="Times New Roman"/>
          <w:b w:val="false"/>
          <w:i w:val="false"/>
          <w:color w:val="000000"/>
          <w:sz w:val="28"/>
        </w:rPr>
        <w:t>
</w:t>
      </w:r>
      <w:r>
        <w:rPr>
          <w:rFonts w:ascii="Times New Roman"/>
          <w:b w:val="false"/>
          <w:i w:val="false"/>
          <w:color w:val="000000"/>
          <w:sz w:val="28"/>
        </w:rPr>
        <w:t>
      3. «Төлем көзінен ұсталған табыс салығын қайтару» мемлекеттік қызметін облыстар, Астана және Алматы қалалары бойынша салық департаменттерінде (бұдан әрі – салық департаменті)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«Салық және бюджетке төленетін басқа да міндетті төлемдер туралы» Қазақстан Республикасының 2008 жылғы 10 желтоқсандағы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217</w:t>
      </w:r>
      <w:r>
        <w:rPr>
          <w:rFonts w:ascii="Times New Roman"/>
          <w:b w:val="false"/>
          <w:i w:val="false"/>
          <w:color w:val="000000"/>
          <w:sz w:val="28"/>
        </w:rPr>
        <w:t>–</w:t>
      </w:r>
      <w:r>
        <w:rPr>
          <w:rFonts w:ascii="Times New Roman"/>
          <w:b w:val="false"/>
          <w:i w:val="false"/>
          <w:color w:val="000000"/>
          <w:sz w:val="28"/>
        </w:rPr>
        <w:t>219-баптарына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w:t>
      </w:r>
      <w:r>
        <w:br/>
      </w:r>
      <w:r>
        <w:rPr>
          <w:rFonts w:ascii="Times New Roman"/>
          <w:b w:val="false"/>
          <w:i w:val="false"/>
          <w:color w:val="000000"/>
          <w:sz w:val="28"/>
        </w:rPr>
        <w:t>
</w:t>
      </w:r>
      <w:r>
        <w:rPr>
          <w:rFonts w:ascii="Times New Roman"/>
          <w:b w:val="false"/>
          <w:i w:val="false"/>
          <w:color w:val="000000"/>
          <w:sz w:val="28"/>
        </w:rPr>
        <w:t>
      1) табыс салығын шартты банк салымынан қайтару кезінде – белгіленген нысандағы төлем көзінен ұсталған табыс салығын қайтару туралы салық департаментінің шешімі (бұдан әрі – қайтару туралы шешім);</w:t>
      </w:r>
      <w:r>
        <w:br/>
      </w:r>
      <w:r>
        <w:rPr>
          <w:rFonts w:ascii="Times New Roman"/>
          <w:b w:val="false"/>
          <w:i w:val="false"/>
          <w:color w:val="000000"/>
          <w:sz w:val="28"/>
        </w:rPr>
        <w:t>
</w:t>
      </w:r>
      <w:r>
        <w:rPr>
          <w:rFonts w:ascii="Times New Roman"/>
          <w:b w:val="false"/>
          <w:i w:val="false"/>
          <w:color w:val="000000"/>
          <w:sz w:val="28"/>
        </w:rPr>
        <w:t>
      2) табыс салығын бюджеттен қайтару кезінде – резидент еместің банк шотына төленген табыс салығының сомаларын қайтару;</w:t>
      </w:r>
      <w:r>
        <w:br/>
      </w:r>
      <w:r>
        <w:rPr>
          <w:rFonts w:ascii="Times New Roman"/>
          <w:b w:val="false"/>
          <w:i w:val="false"/>
          <w:color w:val="000000"/>
          <w:sz w:val="28"/>
        </w:rPr>
        <w:t>
</w:t>
      </w:r>
      <w:r>
        <w:rPr>
          <w:rFonts w:ascii="Times New Roman"/>
          <w:b w:val="false"/>
          <w:i w:val="false"/>
          <w:color w:val="000000"/>
          <w:sz w:val="28"/>
        </w:rPr>
        <w:t>
      3) салық департаменті басшысының қолы қойылған салық департаментінің бланкісінде төлем көзінен ұсталған табыс салығын қайтарудан бас тарту туралы негізделген шешім (бұдан әрі – қайтарудан бас тарту туралы шешім);</w:t>
      </w:r>
      <w:r>
        <w:br/>
      </w:r>
      <w:r>
        <w:rPr>
          <w:rFonts w:ascii="Times New Roman"/>
          <w:b w:val="false"/>
          <w:i w:val="false"/>
          <w:color w:val="000000"/>
          <w:sz w:val="28"/>
        </w:rPr>
        <w:t>
</w:t>
      </w:r>
      <w:r>
        <w:rPr>
          <w:rFonts w:ascii="Times New Roman"/>
          <w:b w:val="false"/>
          <w:i w:val="false"/>
          <w:color w:val="000000"/>
          <w:sz w:val="28"/>
        </w:rPr>
        <w:t>
      4) мемлекеттік қызмет көрсетуден уәжделген бас тарту болып табылады.</w:t>
      </w:r>
      <w:r>
        <w:br/>
      </w:r>
      <w:r>
        <w:rPr>
          <w:rFonts w:ascii="Times New Roman"/>
          <w:b w:val="false"/>
          <w:i w:val="false"/>
          <w:color w:val="000000"/>
          <w:sz w:val="28"/>
        </w:rPr>
        <w:t>
</w:t>
      </w:r>
      <w:r>
        <w:rPr>
          <w:rFonts w:ascii="Times New Roman"/>
          <w:b w:val="false"/>
          <w:i w:val="false"/>
          <w:color w:val="000000"/>
          <w:sz w:val="28"/>
        </w:rPr>
        <w:t>
      Қайтарылуы тиіс табыс салығының сомасы қойылатын және салық департаменті басшысының қолымен және мөрімен куәландырылған халықаралық шарт негізінде бюджеттен немесе шартты банк салымынан төленген табыс салығын қайтаруға алушы (резидент емес) берген салықтық өтініш қайтару туралы шешім болып табылады.</w:t>
      </w:r>
      <w:r>
        <w:br/>
      </w:r>
      <w:r>
        <w:rPr>
          <w:rFonts w:ascii="Times New Roman"/>
          <w:b w:val="false"/>
          <w:i w:val="false"/>
          <w:color w:val="000000"/>
          <w:sz w:val="28"/>
        </w:rPr>
        <w:t>
</w:t>
      </w:r>
      <w:r>
        <w:rPr>
          <w:rFonts w:ascii="Times New Roman"/>
          <w:b w:val="false"/>
          <w:i w:val="false"/>
          <w:color w:val="000000"/>
          <w:sz w:val="28"/>
        </w:rPr>
        <w:t>
      Шартты банк салымынан табыс салығын қайтару үшін алушыға (резидент емеске немесе өкіліне) қайтару туралы шешімді шартты банк салымы салынған банкке табыс ету қажет. Банк осы қайтару туралы шешімнің негізінде резидент еместің банк шотына қайтару туралы шешімде көрсетілген табыс салығының сомасын және есептелген банктік сыйақы сомаларын қайтаруды жүргізеді.</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 мемлекеттік қызмет көрсетуден бас тарту үшін негіз болып табылады.</w:t>
      </w:r>
    </w:p>
    <w:bookmarkEnd w:id="103"/>
    <w:bookmarkStart w:name="z467" w:id="10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04"/>
    <w:bookmarkStart w:name="z468" w:id="105"/>
    <w:p>
      <w:pPr>
        <w:spacing w:after="0"/>
        <w:ind w:left="0"/>
        <w:jc w:val="both"/>
      </w:pPr>
      <w:r>
        <w:rPr>
          <w:rFonts w:ascii="Times New Roman"/>
          <w:b w:val="false"/>
          <w:i w:val="false"/>
          <w:color w:val="000000"/>
          <w:sz w:val="28"/>
        </w:rPr>
        <w:t>
      7. Мемлекеттік қызметті салық департаменті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туралы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алушы ұсынған құжаттарды қабылдау, тексеру және тіркеу;</w:t>
      </w:r>
      <w:r>
        <w:br/>
      </w:r>
      <w:r>
        <w:rPr>
          <w:rFonts w:ascii="Times New Roman"/>
          <w:b w:val="false"/>
          <w:i w:val="false"/>
          <w:color w:val="000000"/>
          <w:sz w:val="28"/>
        </w:rPr>
        <w:t>
</w:t>
      </w:r>
      <w:r>
        <w:rPr>
          <w:rFonts w:ascii="Times New Roman"/>
          <w:b w:val="false"/>
          <w:i w:val="false"/>
          <w:color w:val="000000"/>
          <w:sz w:val="28"/>
        </w:rPr>
        <w:t>
      2) құжаттарды өңдеуге жауапты лауазымды тұлғаға беру;</w:t>
      </w:r>
      <w:r>
        <w:br/>
      </w:r>
      <w:r>
        <w:rPr>
          <w:rFonts w:ascii="Times New Roman"/>
          <w:b w:val="false"/>
          <w:i w:val="false"/>
          <w:color w:val="000000"/>
          <w:sz w:val="28"/>
        </w:rPr>
        <w:t>
</w:t>
      </w:r>
      <w:r>
        <w:rPr>
          <w:rFonts w:ascii="Times New Roman"/>
          <w:b w:val="false"/>
          <w:i w:val="false"/>
          <w:color w:val="000000"/>
          <w:sz w:val="28"/>
        </w:rPr>
        <w:t>
      3) құжаттарды СЕӨЖ-не енгізу және өңдеу, құжаттарды дайындау (алушының құжаттарын қараудан бас тарту туралы шешім, салықтық тексерулерді өткізу үшін құжаттарды, Қайтару/қайтарудан бас тарту туралы шешімдер, банкке тапсыруға арналған құжаттар);</w:t>
      </w:r>
      <w:r>
        <w:br/>
      </w:r>
      <w:r>
        <w:rPr>
          <w:rFonts w:ascii="Times New Roman"/>
          <w:b w:val="false"/>
          <w:i w:val="false"/>
          <w:color w:val="000000"/>
          <w:sz w:val="28"/>
        </w:rPr>
        <w:t>
</w:t>
      </w:r>
      <w:r>
        <w:rPr>
          <w:rFonts w:ascii="Times New Roman"/>
          <w:b w:val="false"/>
          <w:i w:val="false"/>
          <w:color w:val="000000"/>
          <w:sz w:val="28"/>
        </w:rPr>
        <w:t>
      4) дайын құжаттарға қол қою (Қайтару/қайтарудан бас тарту туралы шешімдер, салық департаментінің басшысына қол қоюға және алушыға Шығыс құжаттарын беру журналында белгі қоюмен қол қойғызып беру.</w:t>
      </w:r>
      <w:r>
        <w:br/>
      </w:r>
      <w:r>
        <w:rPr>
          <w:rFonts w:ascii="Times New Roman"/>
          <w:b w:val="false"/>
          <w:i w:val="false"/>
          <w:color w:val="000000"/>
          <w:sz w:val="28"/>
        </w:rPr>
        <w:t>
</w:t>
      </w:r>
      <w:r>
        <w:rPr>
          <w:rFonts w:ascii="Times New Roman"/>
          <w:b w:val="false"/>
          <w:i w:val="false"/>
          <w:color w:val="000000"/>
          <w:sz w:val="28"/>
        </w:rPr>
        <w:t>
      5) төлем көзінен ұсталған табыс салығын нақты қайтару үшін есепті жүргізуге жауапты лауазымды тұлғаға беру;</w:t>
      </w:r>
      <w:r>
        <w:br/>
      </w:r>
      <w:r>
        <w:rPr>
          <w:rFonts w:ascii="Times New Roman"/>
          <w:b w:val="false"/>
          <w:i w:val="false"/>
          <w:color w:val="000000"/>
          <w:sz w:val="28"/>
        </w:rPr>
        <w:t>
</w:t>
      </w:r>
      <w:r>
        <w:rPr>
          <w:rFonts w:ascii="Times New Roman"/>
          <w:b w:val="false"/>
          <w:i w:val="false"/>
          <w:color w:val="000000"/>
          <w:sz w:val="28"/>
        </w:rPr>
        <w:t>
      6) дайын құжаттарды басып шығару (қорытындылар нысандарын және қайтаруды жүргізу үшін төлем тапсырысын 2 данада) және салық департаментінің, оның ішінде есепті жүргізуге жауапты құрылымдық бөлімшесінің басшысына қол қоюға және мөр басуға беру;</w:t>
      </w:r>
      <w:r>
        <w:br/>
      </w:r>
      <w:r>
        <w:rPr>
          <w:rFonts w:ascii="Times New Roman"/>
          <w:b w:val="false"/>
          <w:i w:val="false"/>
          <w:color w:val="000000"/>
          <w:sz w:val="28"/>
        </w:rPr>
        <w:t>
</w:t>
      </w:r>
      <w:r>
        <w:rPr>
          <w:rFonts w:ascii="Times New Roman"/>
          <w:b w:val="false"/>
          <w:i w:val="false"/>
          <w:color w:val="000000"/>
          <w:sz w:val="28"/>
        </w:rPr>
        <w:t>
      7) дайын құжаттарға (төлем тапсырысына) қол қою, мөрмен растау;</w:t>
      </w:r>
      <w:r>
        <w:br/>
      </w:r>
      <w:r>
        <w:rPr>
          <w:rFonts w:ascii="Times New Roman"/>
          <w:b w:val="false"/>
          <w:i w:val="false"/>
          <w:color w:val="000000"/>
          <w:sz w:val="28"/>
        </w:rPr>
        <w:t>
</w:t>
      </w:r>
      <w:r>
        <w:rPr>
          <w:rFonts w:ascii="Times New Roman"/>
          <w:b w:val="false"/>
          <w:i w:val="false"/>
          <w:color w:val="000000"/>
          <w:sz w:val="28"/>
        </w:rPr>
        <w:t>
      8) есепті жүргізуге жауапты лауазымды тұлғаның төлем тапсырысын Төлем тапсырыстарын есепке алуды және қайтаруды тіркеу журналында тіркеу және қорытындымен Қазынашылық органдарына беру;</w:t>
      </w:r>
      <w:r>
        <w:br/>
      </w:r>
      <w:r>
        <w:rPr>
          <w:rFonts w:ascii="Times New Roman"/>
          <w:b w:val="false"/>
          <w:i w:val="false"/>
          <w:color w:val="000000"/>
          <w:sz w:val="28"/>
        </w:rPr>
        <w:t>
</w:t>
      </w:r>
      <w:r>
        <w:rPr>
          <w:rFonts w:ascii="Times New Roman"/>
          <w:b w:val="false"/>
          <w:i w:val="false"/>
          <w:color w:val="000000"/>
          <w:sz w:val="28"/>
        </w:rPr>
        <w:t>
      9) қайтаруды жүргізуге дайын құжаттардың екінші данасына белгі қою жолымен Қазынашылық органдарымен, табыс салығын шартты банк салымынан қайтаруға – банкімен келісу;</w:t>
      </w:r>
      <w:r>
        <w:br/>
      </w:r>
      <w:r>
        <w:rPr>
          <w:rFonts w:ascii="Times New Roman"/>
          <w:b w:val="false"/>
          <w:i w:val="false"/>
          <w:color w:val="000000"/>
          <w:sz w:val="28"/>
        </w:rPr>
        <w:t>
</w:t>
      </w:r>
      <w:r>
        <w:rPr>
          <w:rFonts w:ascii="Times New Roman"/>
          <w:b w:val="false"/>
          <w:i w:val="false"/>
          <w:color w:val="000000"/>
          <w:sz w:val="28"/>
        </w:rPr>
        <w:t>
      10) есепті жүргізуге жауапты лауазымды тұлғаның қайтаруды жүргізуі және Жүргізілген қайтару туралы растау және алушыға беру үшін беру;</w:t>
      </w:r>
      <w:r>
        <w:br/>
      </w:r>
      <w:r>
        <w:rPr>
          <w:rFonts w:ascii="Times New Roman"/>
          <w:b w:val="false"/>
          <w:i w:val="false"/>
          <w:color w:val="000000"/>
          <w:sz w:val="28"/>
        </w:rPr>
        <w:t>
</w:t>
      </w:r>
      <w:r>
        <w:rPr>
          <w:rFonts w:ascii="Times New Roman"/>
          <w:b w:val="false"/>
          <w:i w:val="false"/>
          <w:color w:val="000000"/>
          <w:sz w:val="28"/>
        </w:rPr>
        <w:t>
      11) алушыға дайын құжатты (Жүргізілген қайтару туралы растау) Шығыс құжаттарын беру журналына қол қойдырып беру.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алушыдан құжаттарды қабылдауды бір тұлға салық департаментінің жұмыс кестесі ішінде жүзеге асырады.</w:t>
      </w:r>
    </w:p>
    <w:bookmarkEnd w:id="105"/>
    <w:bookmarkStart w:name="z486" w:id="106"/>
    <w:p>
      <w:pPr>
        <w:spacing w:after="0"/>
        <w:ind w:left="0"/>
        <w:jc w:val="left"/>
      </w:pPr>
      <w:r>
        <w:rPr>
          <w:rFonts w:ascii="Times New Roman"/>
          <w:b/>
          <w:i w:val="false"/>
          <w:color w:val="000000"/>
        </w:rPr>
        <w:t xml:space="preserve"> 
3. Мемлекеттік қызметті көрсету процесінде іс-қимыл</w:t>
      </w:r>
      <w:r>
        <w:br/>
      </w:r>
      <w:r>
        <w:rPr>
          <w:rFonts w:ascii="Times New Roman"/>
          <w:b/>
          <w:i w:val="false"/>
          <w:color w:val="000000"/>
        </w:rPr>
        <w:t>
(өзара іс-қимыл) тәртібін сипаттау</w:t>
      </w:r>
    </w:p>
    <w:bookmarkEnd w:id="106"/>
    <w:bookmarkStart w:name="z488" w:id="107"/>
    <w:p>
      <w:pPr>
        <w:spacing w:after="0"/>
        <w:ind w:left="0"/>
        <w:jc w:val="both"/>
      </w:pPr>
      <w:r>
        <w:rPr>
          <w:rFonts w:ascii="Times New Roman"/>
          <w:b w:val="false"/>
          <w:i w:val="false"/>
          <w:color w:val="000000"/>
          <w:sz w:val="28"/>
        </w:rPr>
        <w:t>
      13. Мемлекеттік қызметті алу үшін алушы (не сенімхат бойынша өкілі) салық департаментіне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табыс етеді.</w:t>
      </w:r>
      <w:r>
        <w:br/>
      </w:r>
      <w:r>
        <w:rPr>
          <w:rFonts w:ascii="Times New Roman"/>
          <w:b w:val="false"/>
          <w:i w:val="false"/>
          <w:color w:val="000000"/>
          <w:sz w:val="28"/>
        </w:rPr>
        <w:t>
</w:t>
      </w:r>
      <w:r>
        <w:rPr>
          <w:rFonts w:ascii="Times New Roman"/>
          <w:b w:val="false"/>
          <w:i w:val="false"/>
          <w:color w:val="000000"/>
          <w:sz w:val="28"/>
        </w:rPr>
        <w:t>
      14. Алушыға (не сенімхат бойынша өкіліне) күні мен уақыты, құжаттарды қабылдаған салық департаменті қызметкерінің тегі және аты-жөні көрсетілетін талонды беру құжаттардың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15. Құрылымдық-функциональдық бірліктердің баламалы іс-қимылдарының (рәсімдерінің) кезектілігі мен өзара іс-қимылдарын сипаттау осы Регламентке қосымшада келтiрiлген.</w:t>
      </w:r>
    </w:p>
    <w:bookmarkEnd w:id="107"/>
    <w:bookmarkStart w:name="z491" w:id="108"/>
    <w:p>
      <w:pPr>
        <w:spacing w:after="0"/>
        <w:ind w:left="0"/>
        <w:jc w:val="both"/>
      </w:pPr>
      <w:r>
        <w:rPr>
          <w:rFonts w:ascii="Times New Roman"/>
          <w:b w:val="false"/>
          <w:i w:val="false"/>
          <w:color w:val="000000"/>
          <w:sz w:val="28"/>
        </w:rPr>
        <w:t xml:space="preserve">
«Төлем көзінен ұсталған   </w:t>
      </w:r>
      <w:r>
        <w:br/>
      </w:r>
      <w:r>
        <w:rPr>
          <w:rFonts w:ascii="Times New Roman"/>
          <w:b w:val="false"/>
          <w:i w:val="false"/>
          <w:color w:val="000000"/>
          <w:sz w:val="28"/>
        </w:rPr>
        <w:t xml:space="preserve">
табыс салығын қайтару»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қосымша            </w:t>
      </w:r>
    </w:p>
    <w:bookmarkEnd w:id="108"/>
    <w:bookmarkStart w:name="z495" w:id="109"/>
    <w:p>
      <w:pPr>
        <w:spacing w:after="0"/>
        <w:ind w:left="0"/>
        <w:jc w:val="left"/>
      </w:pPr>
      <w:r>
        <w:rPr>
          <w:rFonts w:ascii="Times New Roman"/>
          <w:b/>
          <w:i w:val="false"/>
          <w:color w:val="000000"/>
        </w:rPr>
        <w:t xml:space="preserve"> 
Құрылымдық-функциональдық бірліктердің әкімшілік</w:t>
      </w:r>
      <w:r>
        <w:br/>
      </w:r>
      <w:r>
        <w:rPr>
          <w:rFonts w:ascii="Times New Roman"/>
          <w:b/>
          <w:i w:val="false"/>
          <w:color w:val="000000"/>
        </w:rPr>
        <w:t>
іс-қимылдарының (рәсімдерінің) кезектілігі мен өзара іс-қимылдарын сипаттау</w:t>
      </w:r>
    </w:p>
    <w:bookmarkEnd w:id="109"/>
    <w:bookmarkStart w:name="z496" w:id="110"/>
    <w:p>
      <w:pPr>
        <w:spacing w:after="0"/>
        <w:ind w:left="0"/>
        <w:jc w:val="both"/>
      </w:pPr>
      <w:r>
        <w:rPr>
          <w:rFonts w:ascii="Times New Roman"/>
          <w:b w:val="false"/>
          <w:i w:val="false"/>
          <w:color w:val="000000"/>
          <w:sz w:val="28"/>
        </w:rPr>
        <w:t>
      Алушы Салық департаментіне (бұдан әрі - СД) құжаттарды өзі келу тәртібінде қағаз тасығышта тапсырған кезде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2679"/>
        <w:gridCol w:w="2338"/>
        <w:gridCol w:w="2381"/>
        <w:gridCol w:w="3085"/>
        <w:gridCol w:w="2596"/>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іс-қағаздарды жүргізуге жауапты лауазымды тұлғасы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басшылығы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мемлекеттік қызмет көрсетуге жауапты лауазымды тұлғасы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басқарма бастығы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«Құжат айналымы» АЖ-де тіркеу нөмірін бере отырып құжаттарды қабылдау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Салық департаментінің мемлекеттік қызмет көрсетуге жауапты лауазымды тұлғасына беру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өңдеу, дайын құжаттарды регламентіне сәйкес СЕӨЖ-е құжаттарды енгізу (кейін қайтаруға жататын корпоративтік табыс салығының салық міндеттемелерін орындау бойынша салықтық тексерулер жүргізу үшін құжаттарды қарау немесе құжаттардан бас тарту туралы шешім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дайын құжаттарды қарау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талон беру және құжаттарды бөлу үшін басшылыққа беру, кейіннен алушыға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басқарма бастығы дайындалған дайын құжаттарды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 немесе бас тарту туралы шешім бұрыштама соғу</w:t>
            </w:r>
            <w:r>
              <w:br/>
            </w:r>
            <w:r>
              <w:rPr>
                <w:rFonts w:ascii="Times New Roman"/>
                <w:b w:val="false"/>
                <w:i w:val="false"/>
                <w:color w:val="000000"/>
                <w:sz w:val="20"/>
              </w:rPr>
              <w:t>
</w:t>
            </w:r>
            <w:r>
              <w:rPr>
                <w:rFonts w:ascii="Times New Roman"/>
                <w:b w:val="false"/>
                <w:i w:val="false"/>
                <w:color w:val="000000"/>
                <w:sz w:val="20"/>
              </w:rPr>
              <w:t>2. 2 данасын басып шығару салықтық тексерулер жүргізуге нұсқама БСАЖ-да (САЭБ) құрау оның орындаушысын белгілеу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2669"/>
        <w:gridCol w:w="2329"/>
        <w:gridCol w:w="2372"/>
        <w:gridCol w:w="3148"/>
        <w:gridCol w:w="2543"/>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басшылығы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мемлекеттік қызмет көрсетуге жауапты лауазымды тұлғасы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басқарма бастығы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мемлекеттік қызмет көрсетуге жауапты лауазымды тұлғасы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құжаттарды қарау қол қойылып және мөрмен расталған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Дайын құжаттарды қабылдау (қол қойылған құжаттарды қараудан бас тарту туралы Шешім немесе нұсқама) және алушыға қол қойып немесе пошта бойынша тапсыру.</w:t>
            </w:r>
            <w:r>
              <w:br/>
            </w:r>
            <w:r>
              <w:rPr>
                <w:rFonts w:ascii="Times New Roman"/>
                <w:b w:val="false"/>
                <w:i w:val="false"/>
                <w:color w:val="000000"/>
                <w:sz w:val="20"/>
              </w:rPr>
              <w:t>
</w:t>
            </w:r>
            <w:r>
              <w:rPr>
                <w:rFonts w:ascii="Times New Roman"/>
                <w:b w:val="false"/>
                <w:i w:val="false"/>
                <w:color w:val="000000"/>
                <w:sz w:val="20"/>
              </w:rPr>
              <w:t>Алушы құжаттарды одан әрі қарау туралы шешімді қабылдаған жағдайда:</w:t>
            </w:r>
            <w:r>
              <w:br/>
            </w:r>
            <w:r>
              <w:rPr>
                <w:rFonts w:ascii="Times New Roman"/>
                <w:b w:val="false"/>
                <w:i w:val="false"/>
                <w:color w:val="000000"/>
                <w:sz w:val="20"/>
              </w:rPr>
              <w:t>
</w:t>
            </w:r>
            <w:r>
              <w:rPr>
                <w:rFonts w:ascii="Times New Roman"/>
                <w:b w:val="false"/>
                <w:i w:val="false"/>
                <w:color w:val="000000"/>
                <w:sz w:val="20"/>
              </w:rPr>
              <w:t>2. Салықтық тексеру өткізу – Алушы құжаттарды одан әрі қарау туралы шешімді қабылдаған жағдайда:</w:t>
            </w:r>
            <w:r>
              <w:br/>
            </w:r>
            <w:r>
              <w:rPr>
                <w:rFonts w:ascii="Times New Roman"/>
                <w:b w:val="false"/>
                <w:i w:val="false"/>
                <w:color w:val="000000"/>
                <w:sz w:val="20"/>
              </w:rPr>
              <w:t>
</w:t>
            </w:r>
            <w:r>
              <w:rPr>
                <w:rFonts w:ascii="Times New Roman"/>
                <w:b w:val="false"/>
                <w:i w:val="false"/>
                <w:color w:val="000000"/>
                <w:sz w:val="20"/>
              </w:rPr>
              <w:t>3. Салықтық нәтижелерін БСАЖ-да (САЭБ) құрау салықтық тексерулерді аяқтау бойынша</w:t>
            </w:r>
            <w:r>
              <w:br/>
            </w:r>
            <w:r>
              <w:rPr>
                <w:rFonts w:ascii="Times New Roman"/>
                <w:b w:val="false"/>
                <w:i w:val="false"/>
                <w:color w:val="000000"/>
                <w:sz w:val="20"/>
              </w:rPr>
              <w:t>
</w:t>
            </w:r>
            <w:r>
              <w:rPr>
                <w:rFonts w:ascii="Times New Roman"/>
                <w:b w:val="false"/>
                <w:i w:val="false"/>
                <w:color w:val="000000"/>
                <w:sz w:val="20"/>
              </w:rPr>
              <w:t>4. Салықтық тексеру нәтижелерін алушыға қол қойып тапсыру.</w:t>
            </w:r>
            <w:r>
              <w:br/>
            </w:r>
            <w:r>
              <w:rPr>
                <w:rFonts w:ascii="Times New Roman"/>
                <w:b w:val="false"/>
                <w:i w:val="false"/>
                <w:color w:val="000000"/>
                <w:sz w:val="20"/>
              </w:rPr>
              <w:t>
</w:t>
            </w:r>
            <w:r>
              <w:rPr>
                <w:rFonts w:ascii="Times New Roman"/>
                <w:b w:val="false"/>
                <w:i w:val="false"/>
                <w:color w:val="000000"/>
                <w:sz w:val="20"/>
              </w:rPr>
              <w:t>5. Одан әрі әрекеттерге басшылыққа беру үшін салықтық тексеру нәтижелері бойынша құжаттарының жинағы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тексеру нәтижелерін қабылдау, табыс салығы сомасының Тізілімін құрау шешіміне сәйкес қабылданған (Кейін қайтару туралы шешім/Кейін қайтарудан бас тарту туралы шешім), дербес шоттарды енгізу Ережеге сәйкес Инкассалық өкім бойынша өндіріп алуға немесе резидент емеске төлеуге жататын шартты банк салымында орналасқан табыс салығы сомасының тізілімін жібереді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банк салымында орналасқан табыс салығы кейін қайтару туралы шешім қабылданған кезде)</w:t>
            </w:r>
            <w:r>
              <w:br/>
            </w:r>
            <w:r>
              <w:rPr>
                <w:rFonts w:ascii="Times New Roman"/>
                <w:b w:val="false"/>
                <w:i w:val="false"/>
                <w:color w:val="000000"/>
                <w:sz w:val="20"/>
              </w:rPr>
              <w:t>
</w:t>
            </w:r>
            <w:r>
              <w:rPr>
                <w:rFonts w:ascii="Times New Roman"/>
                <w:b w:val="false"/>
                <w:i w:val="false"/>
                <w:color w:val="000000"/>
                <w:sz w:val="20"/>
              </w:rPr>
              <w:t>Дайындалған дайын құжаттарды қабылдау (Тізілім) дайындық:</w:t>
            </w:r>
            <w:r>
              <w:br/>
            </w:r>
            <w:r>
              <w:rPr>
                <w:rFonts w:ascii="Times New Roman"/>
                <w:b w:val="false"/>
                <w:i w:val="false"/>
                <w:color w:val="000000"/>
                <w:sz w:val="20"/>
              </w:rPr>
              <w:t>
</w:t>
            </w:r>
            <w:r>
              <w:rPr>
                <w:rFonts w:ascii="Times New Roman"/>
                <w:b w:val="false"/>
                <w:i w:val="false"/>
                <w:color w:val="000000"/>
                <w:sz w:val="20"/>
              </w:rPr>
              <w:t>1) шартты банк салымына орналастырылған және алушының өтінішінде көрсетілген салық сомасын бюджетке аудару туралы инкассалық өкім</w:t>
            </w:r>
            <w:r>
              <w:br/>
            </w:r>
            <w:r>
              <w:rPr>
                <w:rFonts w:ascii="Times New Roman"/>
                <w:b w:val="false"/>
                <w:i w:val="false"/>
                <w:color w:val="000000"/>
                <w:sz w:val="20"/>
              </w:rPr>
              <w:t>
</w:t>
            </w:r>
            <w:r>
              <w:rPr>
                <w:rFonts w:ascii="Times New Roman"/>
                <w:b w:val="false"/>
                <w:i w:val="false"/>
                <w:color w:val="000000"/>
                <w:sz w:val="20"/>
              </w:rPr>
              <w:t>2) Дербес шоттарды енгізу Ережеге сәйкес бюджетке оны аударғанға дейін шартты банк салымында резидент еместің кірісінен табыс салығын орналастыру сәтінен бастап есептелген банктік сыйақылар сомалары туралы сұрау салуды жібереді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готового документа (подписанного Решения об отказе в рассмотрении документов либо предписания) должностному лицу НД, ответственному за оказание государственной услуги</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басқарма бастығына (салықтық тексеру нәтижесі бойынша) дайындалған дайын құжаттарды беру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Алушының дайын құжаттарды беру (Қайтару/қайтарудан бас тарту туралы шешімдерді қабылдау) құжаттарды беру журналында шығыс құжаттарды белгілеу қол қою арқылы беру</w:t>
            </w:r>
            <w:r>
              <w:br/>
            </w:r>
            <w:r>
              <w:rPr>
                <w:rFonts w:ascii="Times New Roman"/>
                <w:b w:val="false"/>
                <w:i w:val="false"/>
                <w:color w:val="000000"/>
                <w:sz w:val="20"/>
              </w:rPr>
              <w:t>
</w:t>
            </w:r>
            <w:r>
              <w:rPr>
                <w:rFonts w:ascii="Times New Roman"/>
                <w:b w:val="false"/>
                <w:i w:val="false"/>
                <w:color w:val="000000"/>
                <w:sz w:val="20"/>
              </w:rPr>
              <w:t>2. Салық департаментінің мемлекеттік қызмет көрсетуге жауапты лауазымды тұлғасына алушының өтінішін қосымша көшірмесін (Тізілім) дайындалған дайын құжаттарды беру</w:t>
            </w:r>
            <w:r>
              <w:br/>
            </w:r>
            <w:r>
              <w:rPr>
                <w:rFonts w:ascii="Times New Roman"/>
                <w:b w:val="false"/>
                <w:i w:val="false"/>
                <w:color w:val="000000"/>
                <w:sz w:val="20"/>
              </w:rPr>
              <w:t>
</w:t>
            </w:r>
            <w:r>
              <w:rPr>
                <w:rFonts w:ascii="Times New Roman"/>
                <w:b w:val="false"/>
                <w:i w:val="false"/>
                <w:color w:val="000000"/>
                <w:sz w:val="20"/>
              </w:rPr>
              <w:t>3. Есеп енгізу үшін салық департаментінің мемлекеттік қызмет көрсетуге жауапты лауазымды тұлғасына алушының өтінішін қосымша көшірмесін (Тізілім) дайындалған дайын құжаттарды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Банкке (инкассалық өкім және сауал салу) дайын құжаттарды табыс ету</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жұмыс күн ішінде алушының жүгінуі бойынша (бір күн ішінде) – алушы құжаттарды қарағанда бас тарту туралы Шешім берген кезде</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 ішінде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күннен кешіктірмей</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немесе 12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2667"/>
        <w:gridCol w:w="2306"/>
        <w:gridCol w:w="2413"/>
        <w:gridCol w:w="3199"/>
        <w:gridCol w:w="2456"/>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мемлекеттік қызмет көрсетуге жауапты лауазымды тұлғасы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жүргізу үшін СД жауапты лауазымды тұлғасы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дайын құжаттарды қарау (инкассалық өкім және сауал салу)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құжаттарды қабылдау (банктік сыйақылардың есептелген сомалары туралы мәліметтер)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құжаттарды қарау (инкассалық өкім)</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дайын құжаттарды қабылдау (Тізілімдер) дайын құжаттарды толтыру және басып (нысандар қорытындысы және 2 данасына қайтарудың жүргізілуі үшін төлем)</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бюджетке шартты банк салымында орналастырылған табыс салығының сомасын аудару.</w:t>
            </w:r>
            <w:r>
              <w:br/>
            </w:r>
            <w:r>
              <w:rPr>
                <w:rFonts w:ascii="Times New Roman"/>
                <w:b w:val="false"/>
                <w:i w:val="false"/>
                <w:color w:val="000000"/>
                <w:sz w:val="20"/>
              </w:rPr>
              <w:t>
</w:t>
            </w:r>
            <w:r>
              <w:rPr>
                <w:rFonts w:ascii="Times New Roman"/>
                <w:b w:val="false"/>
                <w:i w:val="false"/>
                <w:color w:val="000000"/>
                <w:sz w:val="20"/>
              </w:rPr>
              <w:t>2. Банк сыйақыларының сомасы туралы мәліметтерді СД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сыйақылары сомаларын бюджетке өндіріп алуға арналған инкассалық өкімді банке беру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сыйақылары сомаларын бюджетке аудару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дайын құжаттарды беру (қорытынды, төлем тапсырмасы) СД бөлімше басшылығына қол қоюға (есеп жүргізу үшін жауапты)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операциялық күннен кешіктірілмей</w:t>
            </w:r>
            <w:r>
              <w:br/>
            </w:r>
            <w:r>
              <w:rPr>
                <w:rFonts w:ascii="Times New Roman"/>
                <w:b w:val="false"/>
                <w:i w:val="false"/>
                <w:color w:val="000000"/>
                <w:sz w:val="20"/>
              </w:rPr>
              <w:t>
</w:t>
            </w:r>
            <w:r>
              <w:rPr>
                <w:rFonts w:ascii="Times New Roman"/>
                <w:b w:val="false"/>
                <w:i w:val="false"/>
                <w:color w:val="000000"/>
                <w:sz w:val="20"/>
              </w:rPr>
              <w:t>2. 2 күнтізбелік күн ішінде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 ішінде</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операциялық күннен кешіктірілмей</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653"/>
        <w:gridCol w:w="2441"/>
        <w:gridCol w:w="2441"/>
        <w:gridCol w:w="3080"/>
        <w:gridCol w:w="2484"/>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бөлімше басшылығы (есеп жүргізу үшін жауапты)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 басшылығы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жүргізу үшін СД жауапты лауазымды тұлғасы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органдар</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және дайындалған дайын құжаттарға қол қойдыру (қорытынды, төлем тапсырмасы)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дайын құжаттарды қарау (төлем тапсырмасы)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жатқызуға және қайтаруға төлем тапсырмаларын тіркеу журналында төлем тапсырмасын тіркеу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құжаттардың екінші данасына қайтарудың жүргізілуі туралы белгі (қорытынды және төлем тапсырмасы)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құжаттарды беру (төлем тапсырмасы) СД басшылығына қол қоюға және мөрмен куәландыруға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дайындалған дайын құжаттар(төлем тапсырмасы) және мөрмен куәландырылған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беру (қорытынды және төлем тапсырмасы) Қазынашылық органға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құжаттардың екінші данасын қайтару (қорытынды және төлем тапсырмасы) есеп жүргізу үшін СД жауапты лауазымды тұлғасы қайтарудың жүргізілуі туралы белгілеп беру</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 ішінде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 ішінде</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3683"/>
        <w:gridCol w:w="4935"/>
        <w:gridCol w:w="4539"/>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жүргізу үшін СД жауапты лауазымды тұлғасы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үшін СД жауапты лауазымды тұлғасы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Алушы дербес шотында кейін қайтару жасау туралы жазба (салық төлеуші).</w:t>
            </w:r>
            <w:r>
              <w:br/>
            </w:r>
            <w:r>
              <w:rPr>
                <w:rFonts w:ascii="Times New Roman"/>
                <w:b w:val="false"/>
                <w:i w:val="false"/>
                <w:color w:val="000000"/>
                <w:sz w:val="20"/>
              </w:rPr>
              <w:t>
</w:t>
            </w:r>
            <w:r>
              <w:rPr>
                <w:rFonts w:ascii="Times New Roman"/>
                <w:b w:val="false"/>
                <w:i w:val="false"/>
                <w:color w:val="000000"/>
                <w:sz w:val="20"/>
              </w:rPr>
              <w:t>2. Қағидаларға сәйкес нысан бойынша кейін қайтаруды жүргізу туралы Растауды алушыға беру үшін дербес шотын енгізуді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құжаттың сапасын тексеру (Кейін қайтаруды жүргізу туралы куәландыру)</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беру (Кейін қайтаруды өткізу туралы растау)салық департаментінің мемлекеттік қызмет көрсетуге жауапты лауазымды тұлғасына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(Рұқсатты немесе бас тарту туралы жауапты) алушыға немесе алушының өкіліне сенім хат көрсеткенде беру Журналында белгілеп беру</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 ішінде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жүгінісі бойынша (бір жұмыс күн ішінде)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bl>
    <w:bookmarkStart w:name="z501" w:id="1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 586 бұйрығына 11-қосымша</w:t>
      </w:r>
    </w:p>
    <w:bookmarkEnd w:id="111"/>
    <w:bookmarkStart w:name="z505" w:id="112"/>
    <w:p>
      <w:pPr>
        <w:spacing w:after="0"/>
        <w:ind w:left="0"/>
        <w:jc w:val="left"/>
      </w:pPr>
      <w:r>
        <w:rPr>
          <w:rFonts w:ascii="Times New Roman"/>
          <w:b/>
          <w:i w:val="false"/>
          <w:color w:val="000000"/>
        </w:rPr>
        <w:t xml:space="preserve"> 
«Салықтарды және (немесе) өсімпұлдарды төлеу бойынша салық</w:t>
      </w:r>
      <w:r>
        <w:br/>
      </w:r>
      <w:r>
        <w:rPr>
          <w:rFonts w:ascii="Times New Roman"/>
          <w:b/>
          <w:i w:val="false"/>
          <w:color w:val="000000"/>
        </w:rPr>
        <w:t>
міндеттемесін орындау мерзімін өзгерту» мемлекеттiк қызмет регламенті</w:t>
      </w:r>
    </w:p>
    <w:bookmarkEnd w:id="112"/>
    <w:bookmarkStart w:name="z506" w:id="113"/>
    <w:p>
      <w:pPr>
        <w:spacing w:after="0"/>
        <w:ind w:left="0"/>
        <w:jc w:val="left"/>
      </w:pPr>
      <w:r>
        <w:rPr>
          <w:rFonts w:ascii="Times New Roman"/>
          <w:b/>
          <w:i w:val="false"/>
          <w:color w:val="000000"/>
        </w:rPr>
        <w:t xml:space="preserve"> 
1. Жалпы ережелер</w:t>
      </w:r>
    </w:p>
    <w:bookmarkEnd w:id="113"/>
    <w:bookmarkStart w:name="z507" w:id="114"/>
    <w:p>
      <w:pPr>
        <w:spacing w:after="0"/>
        <w:ind w:left="0"/>
        <w:jc w:val="both"/>
      </w:pPr>
      <w:r>
        <w:rPr>
          <w:rFonts w:ascii="Times New Roman"/>
          <w:b w:val="false"/>
          <w:i w:val="false"/>
          <w:color w:val="000000"/>
          <w:sz w:val="28"/>
        </w:rPr>
        <w:t>
      1. Осы «Салықтарды және (немесе) өсімпұлдарды төлеу бойынша салық міндеттемесін орындау мерзімін өзгерту» мемлекеттік қызмет регламенті (бұдан әрі – Регламент)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сондай-ақ «Қазақстан Республикасы салық қызметі органдарының мемлекеттік қызмет стандарттарын бекіту туралы» Қазақстан Республикасы Үкіметінің 2012 жылғы 30 қарашадағы № 1519 қаулысымен бекітілген «Салықтарды және (немесе) өсімпұлдарды төлеу бойынша салық міндеттемесін орындау мерзімін өзгерту»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пайдаланады:</w:t>
      </w:r>
      <w:r>
        <w:br/>
      </w:r>
      <w:r>
        <w:rPr>
          <w:rFonts w:ascii="Times New Roman"/>
          <w:b w:val="false"/>
          <w:i w:val="false"/>
          <w:color w:val="000000"/>
          <w:sz w:val="28"/>
        </w:rPr>
        <w:t>
</w:t>
      </w:r>
      <w:r>
        <w:rPr>
          <w:rFonts w:ascii="Times New Roman"/>
          <w:b w:val="false"/>
          <w:i w:val="false"/>
          <w:color w:val="000000"/>
          <w:sz w:val="28"/>
        </w:rPr>
        <w:t>
      1) алушы – жеке немесе заңды тұлға;</w:t>
      </w:r>
      <w:r>
        <w:br/>
      </w:r>
      <w:r>
        <w:rPr>
          <w:rFonts w:ascii="Times New Roman"/>
          <w:b w:val="false"/>
          <w:i w:val="false"/>
          <w:color w:val="000000"/>
          <w:sz w:val="28"/>
        </w:rPr>
        <w:t>
</w:t>
      </w:r>
      <w:r>
        <w:rPr>
          <w:rFonts w:ascii="Times New Roman"/>
          <w:b w:val="false"/>
          <w:i w:val="false"/>
          <w:color w:val="000000"/>
          <w:sz w:val="28"/>
        </w:rPr>
        <w:t>
      2) БСАЖ - Біріктірілген салық ақпараттық жүйесі;</w:t>
      </w:r>
      <w:r>
        <w:br/>
      </w:r>
      <w:r>
        <w:rPr>
          <w:rFonts w:ascii="Times New Roman"/>
          <w:b w:val="false"/>
          <w:i w:val="false"/>
          <w:color w:val="000000"/>
          <w:sz w:val="28"/>
        </w:rPr>
        <w:t>
</w:t>
      </w:r>
      <w:r>
        <w:rPr>
          <w:rFonts w:ascii="Times New Roman"/>
          <w:b w:val="false"/>
          <w:i w:val="false"/>
          <w:color w:val="000000"/>
          <w:sz w:val="28"/>
        </w:rPr>
        <w:t>
      3) Дербес шоттарды жүргізу ережелері – Қазақстан Республикасы Қаржы министрінің 2008 жылғы 29 желтоқсандағы № 622 бұйрығымен бекітілген Дербес шоттарды жүргізу ережелері;</w:t>
      </w:r>
      <w:r>
        <w:br/>
      </w:r>
      <w:r>
        <w:rPr>
          <w:rFonts w:ascii="Times New Roman"/>
          <w:b w:val="false"/>
          <w:i w:val="false"/>
          <w:color w:val="000000"/>
          <w:sz w:val="28"/>
        </w:rPr>
        <w:t>
</w:t>
      </w:r>
      <w:r>
        <w:rPr>
          <w:rFonts w:ascii="Times New Roman"/>
          <w:b w:val="false"/>
          <w:i w:val="false"/>
          <w:color w:val="000000"/>
          <w:sz w:val="28"/>
        </w:rPr>
        <w:t>
      4) ҚҚС – қосылған құн салығы;</w:t>
      </w:r>
      <w:r>
        <w:br/>
      </w:r>
      <w:r>
        <w:rPr>
          <w:rFonts w:ascii="Times New Roman"/>
          <w:b w:val="false"/>
          <w:i w:val="false"/>
          <w:color w:val="000000"/>
          <w:sz w:val="28"/>
        </w:rPr>
        <w:t>
</w:t>
      </w:r>
      <w:r>
        <w:rPr>
          <w:rFonts w:ascii="Times New Roman"/>
          <w:b w:val="false"/>
          <w:i w:val="false"/>
          <w:color w:val="000000"/>
          <w:sz w:val="28"/>
        </w:rPr>
        <w:t>
      5) «Құжат айналымы» АЖ – кіріс және шығыс құжаттарын тіркеуге арналған салық қызметі органдарының ақпараттық жүйесі;</w:t>
      </w:r>
      <w:r>
        <w:br/>
      </w:r>
      <w:r>
        <w:rPr>
          <w:rFonts w:ascii="Times New Roman"/>
          <w:b w:val="false"/>
          <w:i w:val="false"/>
          <w:color w:val="000000"/>
          <w:sz w:val="28"/>
        </w:rPr>
        <w:t>
</w:t>
      </w:r>
      <w:r>
        <w:rPr>
          <w:rFonts w:ascii="Times New Roman"/>
          <w:b w:val="false"/>
          <w:i w:val="false"/>
          <w:color w:val="000000"/>
          <w:sz w:val="28"/>
        </w:rPr>
        <w:t>
      6) құрылымдық-функционалды бірліктер - мемлекеттік қызмет көрсету үдерісіне қатысатын лауазымды адамдар және ақпараттық жүйе;</w:t>
      </w:r>
      <w:r>
        <w:br/>
      </w:r>
      <w:r>
        <w:rPr>
          <w:rFonts w:ascii="Times New Roman"/>
          <w:b w:val="false"/>
          <w:i w:val="false"/>
          <w:color w:val="000000"/>
          <w:sz w:val="28"/>
        </w:rPr>
        <w:t>
</w:t>
      </w:r>
      <w:r>
        <w:rPr>
          <w:rFonts w:ascii="Times New Roman"/>
          <w:b w:val="false"/>
          <w:i w:val="false"/>
          <w:color w:val="000000"/>
          <w:sz w:val="28"/>
        </w:rPr>
        <w:t>
      7) СБ – Қазақстан Республикасының салық органы (Ақпаратты қабылдау және өңдеу орталығы қарамағына қарайтын салық басқармасы);</w:t>
      </w:r>
      <w:r>
        <w:br/>
      </w:r>
      <w:r>
        <w:rPr>
          <w:rFonts w:ascii="Times New Roman"/>
          <w:b w:val="false"/>
          <w:i w:val="false"/>
          <w:color w:val="000000"/>
          <w:sz w:val="28"/>
        </w:rPr>
        <w:t>
</w:t>
      </w:r>
      <w:r>
        <w:rPr>
          <w:rFonts w:ascii="Times New Roman"/>
          <w:b w:val="false"/>
          <w:i w:val="false"/>
          <w:color w:val="000000"/>
          <w:sz w:val="28"/>
        </w:rPr>
        <w:t>
      8) ЭҚАБЖ - электронды құжат айналымының бірыңғай жүйесінде.</w:t>
      </w:r>
      <w:r>
        <w:br/>
      </w:r>
      <w:r>
        <w:rPr>
          <w:rFonts w:ascii="Times New Roman"/>
          <w:b w:val="false"/>
          <w:i w:val="false"/>
          <w:color w:val="000000"/>
          <w:sz w:val="28"/>
        </w:rPr>
        <w:t>
</w:t>
      </w:r>
      <w:r>
        <w:rPr>
          <w:rFonts w:ascii="Times New Roman"/>
          <w:b w:val="false"/>
          <w:i w:val="false"/>
          <w:color w:val="000000"/>
          <w:sz w:val="28"/>
        </w:rPr>
        <w:t>
      3. «Салықтарды және (немесе) өсімпұлдарды төлеу бойынша салық міндеттемесін орындау мерзімін өзгерту» мемлекеттік қызметті (бұдан әрі – мемлекеттік қызмет) Ақпаратты қабылдау және өңдеу орталықтарында (бұдан әрі – Орталық), Қазақстан Республикасының Қаржы министрлігі (бұдан әрі - Министрлік) және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«Салық және бюджетке төленетін басқа да міндетті төлемдер туралы» Қазақстан Республикасының 2008 жылғы 10 желтоқсандағы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52-баптарына</w:t>
      </w:r>
      <w:r>
        <w:rPr>
          <w:rFonts w:ascii="Times New Roman"/>
          <w:b w:val="false"/>
          <w:i w:val="false"/>
          <w:color w:val="000000"/>
          <w:sz w:val="28"/>
        </w:rPr>
        <w:t>, 2001 жылғы 12 маусымдағы Салық кодексінің қолданылу мерзімі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Заңының </w:t>
      </w:r>
      <w:r>
        <w:rPr>
          <w:rFonts w:ascii="Times New Roman"/>
          <w:b w:val="false"/>
          <w:i w:val="false"/>
          <w:color w:val="000000"/>
          <w:sz w:val="28"/>
        </w:rPr>
        <w:t>49-бабымен</w:t>
      </w:r>
      <w:r>
        <w:rPr>
          <w:rFonts w:ascii="Times New Roman"/>
          <w:b w:val="false"/>
          <w:i w:val="false"/>
          <w:color w:val="000000"/>
          <w:sz w:val="28"/>
        </w:rPr>
        <w:t xml:space="preserve"> ұзартылған </w:t>
      </w:r>
      <w:r>
        <w:rPr>
          <w:rFonts w:ascii="Times New Roman"/>
          <w:b w:val="false"/>
          <w:i w:val="false"/>
          <w:color w:val="000000"/>
          <w:sz w:val="28"/>
        </w:rPr>
        <w:t>249-бабына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нәтижесі импортқа ҚҚС төлеу мерзімдерін өзгерту туралы шешім, салықтардың және (немесе) өсімпұлдардың төлеу мерзімдерін өзгертуден бас тарту туралы/өзгерту туралы шешім шығару болып табылады.</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 мемлекеттік қызмет көрсетуден бас тарту үшін негіз болып табылады.</w:t>
      </w:r>
    </w:p>
    <w:bookmarkEnd w:id="114"/>
    <w:bookmarkStart w:name="z522" w:id="115"/>
    <w:p>
      <w:pPr>
        <w:spacing w:after="0"/>
        <w:ind w:left="0"/>
        <w:jc w:val="left"/>
      </w:pPr>
      <w:r>
        <w:rPr>
          <w:rFonts w:ascii="Times New Roman"/>
          <w:b/>
          <w:i w:val="false"/>
          <w:color w:val="000000"/>
        </w:rPr>
        <w:t xml:space="preserve"> 
2. Мемлекеттiк қызмет көрсету тәртiбiне қойылатын талаптар</w:t>
      </w:r>
    </w:p>
    <w:bookmarkEnd w:id="115"/>
    <w:bookmarkStart w:name="z523" w:id="116"/>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w:t>
      </w:r>
      <w:r>
        <w:rPr>
          <w:rFonts w:ascii="Times New Roman"/>
          <w:b w:val="false"/>
          <w:i w:val="false"/>
          <w:color w:val="000000"/>
          <w:sz w:val="28"/>
        </w:rPr>
        <w:t>
      1) Министрліктікі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13.00-ден 14.30-ға дейін түскі үзіліспен сағат 9.00-ден 18.30-ге дейін;</w:t>
      </w:r>
      <w:r>
        <w:br/>
      </w:r>
      <w:r>
        <w:rPr>
          <w:rFonts w:ascii="Times New Roman"/>
          <w:b w:val="false"/>
          <w:i w:val="false"/>
          <w:color w:val="000000"/>
          <w:sz w:val="28"/>
        </w:rPr>
        <w:t>
</w:t>
      </w:r>
      <w:r>
        <w:rPr>
          <w:rFonts w:ascii="Times New Roman"/>
          <w:b w:val="false"/>
          <w:i w:val="false"/>
          <w:color w:val="000000"/>
          <w:sz w:val="28"/>
        </w:rPr>
        <w:t>
      2) Орталықтыкі –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 Мемлекеттік қызмет көрсетуді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туралы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алушы табыс еткен құжаттарды қабылдау, тексеру және тіркеу;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 үшін жауапты лауазымды тұлғаға құжаттарды беру;</w:t>
      </w:r>
      <w:r>
        <w:br/>
      </w:r>
      <w:r>
        <w:rPr>
          <w:rFonts w:ascii="Times New Roman"/>
          <w:b w:val="false"/>
          <w:i w:val="false"/>
          <w:color w:val="000000"/>
          <w:sz w:val="28"/>
        </w:rPr>
        <w:t>
</w:t>
      </w:r>
      <w:r>
        <w:rPr>
          <w:rFonts w:ascii="Times New Roman"/>
          <w:b w:val="false"/>
          <w:i w:val="false"/>
          <w:color w:val="000000"/>
          <w:sz w:val="28"/>
        </w:rPr>
        <w:t>
      3) құжаттарды өңдеу, Министрліктің немесе СБ-ның Комиссия отырысын өткізуді ұйымдастыру, Комиссия шешімін қалыптастыру (Мерзімін өзгерту туралы хаттама, шешім немесе Салықтарды және (немесе) өсімпұлдарды төлеу мерзімдерін өзгертуден бас тарту туралы шешім);</w:t>
      </w:r>
      <w:r>
        <w:br/>
      </w:r>
      <w:r>
        <w:rPr>
          <w:rFonts w:ascii="Times New Roman"/>
          <w:b w:val="false"/>
          <w:i w:val="false"/>
          <w:color w:val="000000"/>
          <w:sz w:val="28"/>
        </w:rPr>
        <w:t>
</w:t>
      </w:r>
      <w:r>
        <w:rPr>
          <w:rFonts w:ascii="Times New Roman"/>
          <w:b w:val="false"/>
          <w:i w:val="false"/>
          <w:color w:val="000000"/>
          <w:sz w:val="28"/>
        </w:rPr>
        <w:t>
      4) Комиссия мүшелері мен дайын құжаттарды беру (Хаттама) Комиссияның шешімін мақұлдау (Мерзімін өзгерту туралы шешім немесе Салықтарды және (немесе) өсімпұлдарды төлеу мерзімдерін өзгертуден бас тарту туралы шешім);</w:t>
      </w:r>
      <w:r>
        <w:br/>
      </w:r>
      <w:r>
        <w:rPr>
          <w:rFonts w:ascii="Times New Roman"/>
          <w:b w:val="false"/>
          <w:i w:val="false"/>
          <w:color w:val="000000"/>
          <w:sz w:val="28"/>
        </w:rPr>
        <w:t>
</w:t>
      </w:r>
      <w:r>
        <w:rPr>
          <w:rFonts w:ascii="Times New Roman"/>
          <w:b w:val="false"/>
          <w:i w:val="false"/>
          <w:color w:val="000000"/>
          <w:sz w:val="28"/>
        </w:rPr>
        <w:t>
      5) дайын құжаттарға қол қою және іс жүргізуге жауапты лауазымды тұлғаға тіркеуге беру;</w:t>
      </w:r>
      <w:r>
        <w:br/>
      </w:r>
      <w:r>
        <w:rPr>
          <w:rFonts w:ascii="Times New Roman"/>
          <w:b w:val="false"/>
          <w:i w:val="false"/>
          <w:color w:val="000000"/>
          <w:sz w:val="28"/>
        </w:rPr>
        <w:t>
</w:t>
      </w:r>
      <w:r>
        <w:rPr>
          <w:rFonts w:ascii="Times New Roman"/>
          <w:b w:val="false"/>
          <w:i w:val="false"/>
          <w:color w:val="000000"/>
          <w:sz w:val="28"/>
        </w:rPr>
        <w:t>
      6) алушыға немесе алушының өкіліне дайын құжаттарды беру немесе Шығыс құжаттарын беру журналында белгі қоюмен пошта байланысы арқылы беру;</w:t>
      </w:r>
      <w:r>
        <w:br/>
      </w:r>
      <w:r>
        <w:rPr>
          <w:rFonts w:ascii="Times New Roman"/>
          <w:b w:val="false"/>
          <w:i w:val="false"/>
          <w:color w:val="000000"/>
          <w:sz w:val="28"/>
        </w:rPr>
        <w:t>
</w:t>
      </w:r>
      <w:r>
        <w:rPr>
          <w:rFonts w:ascii="Times New Roman"/>
          <w:b w:val="false"/>
          <w:i w:val="false"/>
          <w:color w:val="000000"/>
          <w:sz w:val="28"/>
        </w:rPr>
        <w:t>
      7) Дербес шоттарды жүргізу ережелеріне сәйкес салықтарды төлеу жөніндегі салық міндеттемесін орындау мерзімдерін өзгерту тізілімін толтыру және іс жүргізуге жауапты лауазымды тұлғаға алушының дербес шотында жазба жүргізу үшін беру.</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алушының құжаттарын қабылдау Министрліктің немесе Орталықтың жұмыс кестесі ішінде бір адам жүзеге асырады.</w:t>
      </w:r>
    </w:p>
    <w:bookmarkEnd w:id="116"/>
    <w:bookmarkStart w:name="z538" w:id="117"/>
    <w:p>
      <w:pPr>
        <w:spacing w:after="0"/>
        <w:ind w:left="0"/>
        <w:jc w:val="left"/>
      </w:pPr>
      <w:r>
        <w:rPr>
          <w:rFonts w:ascii="Times New Roman"/>
          <w:b/>
          <w:i w:val="false"/>
          <w:color w:val="000000"/>
        </w:rPr>
        <w:t xml:space="preserve"> 
3. Мемлекеттік қызметті көрсету процесінде іс-қимыл</w:t>
      </w:r>
      <w:r>
        <w:br/>
      </w:r>
      <w:r>
        <w:rPr>
          <w:rFonts w:ascii="Times New Roman"/>
          <w:b/>
          <w:i w:val="false"/>
          <w:color w:val="000000"/>
        </w:rPr>
        <w:t>
(өзара іс-қимыл) тәртібін сипаттау</w:t>
      </w:r>
    </w:p>
    <w:bookmarkEnd w:id="117"/>
    <w:bookmarkStart w:name="z540" w:id="118"/>
    <w:p>
      <w:pPr>
        <w:spacing w:after="0"/>
        <w:ind w:left="0"/>
        <w:jc w:val="both"/>
      </w:pPr>
      <w:r>
        <w:rPr>
          <w:rFonts w:ascii="Times New Roman"/>
          <w:b w:val="false"/>
          <w:i w:val="false"/>
          <w:color w:val="000000"/>
          <w:sz w:val="28"/>
        </w:rPr>
        <w:t>
      13. Мемлекеттік қызметті алу үшін алушы (не сенімхат бойынша өкілі) Министрлікке немесе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табыс етеді.</w:t>
      </w:r>
      <w:r>
        <w:br/>
      </w:r>
      <w:r>
        <w:rPr>
          <w:rFonts w:ascii="Times New Roman"/>
          <w:b w:val="false"/>
          <w:i w:val="false"/>
          <w:color w:val="000000"/>
          <w:sz w:val="28"/>
        </w:rPr>
        <w:t>
</w:t>
      </w:r>
      <w:r>
        <w:rPr>
          <w:rFonts w:ascii="Times New Roman"/>
          <w:b w:val="false"/>
          <w:i w:val="false"/>
          <w:color w:val="000000"/>
          <w:sz w:val="28"/>
        </w:rPr>
        <w:t>
      14. Алушыға (не сенімхат бойынша өкіліне) күні мен уақыты, құжаттарды қабылдаған Министрлікке немесе Орталық қызметкерінің тегі және аты-жөні көрсетілетін талонды беру құжаттардың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15. Құрылымдық-функциональдық бірліктердің баламалы іс-қимылдарының (рәсімдерінің) кезектілігі мен өзара іс-қимылдарын сипаттау осы Регламентке қосымшада келтiрiлген.</w:t>
      </w:r>
    </w:p>
    <w:bookmarkEnd w:id="118"/>
    <w:bookmarkStart w:name="z543" w:id="119"/>
    <w:p>
      <w:pPr>
        <w:spacing w:after="0"/>
        <w:ind w:left="0"/>
        <w:jc w:val="both"/>
      </w:pPr>
      <w:r>
        <w:rPr>
          <w:rFonts w:ascii="Times New Roman"/>
          <w:b w:val="false"/>
          <w:i w:val="false"/>
          <w:color w:val="000000"/>
          <w:sz w:val="28"/>
        </w:rPr>
        <w:t xml:space="preserve">
«Салықтарды және (немесе)   </w:t>
      </w:r>
      <w:r>
        <w:br/>
      </w:r>
      <w:r>
        <w:rPr>
          <w:rFonts w:ascii="Times New Roman"/>
          <w:b w:val="false"/>
          <w:i w:val="false"/>
          <w:color w:val="000000"/>
          <w:sz w:val="28"/>
        </w:rPr>
        <w:t>
өсімпұлдарды төлеу бойынша салық</w:t>
      </w:r>
      <w:r>
        <w:br/>
      </w:r>
      <w:r>
        <w:rPr>
          <w:rFonts w:ascii="Times New Roman"/>
          <w:b w:val="false"/>
          <w:i w:val="false"/>
          <w:color w:val="000000"/>
          <w:sz w:val="28"/>
        </w:rPr>
        <w:t xml:space="preserve">
міндеттемесін орындау мерзімін </w:t>
      </w:r>
      <w:r>
        <w:br/>
      </w:r>
      <w:r>
        <w:rPr>
          <w:rFonts w:ascii="Times New Roman"/>
          <w:b w:val="false"/>
          <w:i w:val="false"/>
          <w:color w:val="000000"/>
          <w:sz w:val="28"/>
        </w:rPr>
        <w:t xml:space="preserve">
өзгерту» мемлекеттік қызмет  </w:t>
      </w:r>
      <w:r>
        <w:br/>
      </w:r>
      <w:r>
        <w:rPr>
          <w:rFonts w:ascii="Times New Roman"/>
          <w:b w:val="false"/>
          <w:i w:val="false"/>
          <w:color w:val="000000"/>
          <w:sz w:val="28"/>
        </w:rPr>
        <w:t xml:space="preserve">
Регламентіне қосымша    </w:t>
      </w:r>
    </w:p>
    <w:bookmarkEnd w:id="119"/>
    <w:bookmarkStart w:name="z548" w:id="120"/>
    <w:p>
      <w:pPr>
        <w:spacing w:after="0"/>
        <w:ind w:left="0"/>
        <w:jc w:val="left"/>
      </w:pPr>
      <w:r>
        <w:rPr>
          <w:rFonts w:ascii="Times New Roman"/>
          <w:b/>
          <w:i w:val="false"/>
          <w:color w:val="000000"/>
        </w:rPr>
        <w:t xml:space="preserve"> 
Құрылымдық-функциональдық бірліктердің әкімшілік</w:t>
      </w:r>
      <w:r>
        <w:br/>
      </w:r>
      <w:r>
        <w:rPr>
          <w:rFonts w:ascii="Times New Roman"/>
          <w:b/>
          <w:i w:val="false"/>
          <w:color w:val="000000"/>
        </w:rPr>
        <w:t>
іс-қимылдарының (рәсімдерінің) кезектілігі мен өзара іс-қимылдарын сипаттау</w:t>
      </w:r>
    </w:p>
    <w:bookmarkEnd w:id="120"/>
    <w:bookmarkStart w:name="z549" w:id="121"/>
    <w:p>
      <w:pPr>
        <w:spacing w:after="0"/>
        <w:ind w:left="0"/>
        <w:jc w:val="both"/>
      </w:pPr>
      <w:r>
        <w:rPr>
          <w:rFonts w:ascii="Times New Roman"/>
          <w:b w:val="false"/>
          <w:i w:val="false"/>
          <w:color w:val="000000"/>
          <w:sz w:val="28"/>
        </w:rPr>
        <w:t>
      1. Алушы құжаттарды Министрлікке (Салық комитетіне) табыс еткен кезде: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259"/>
        <w:gridCol w:w="2238"/>
        <w:gridCol w:w="1936"/>
        <w:gridCol w:w="2281"/>
        <w:gridCol w:w="2109"/>
        <w:gridCol w:w="2239"/>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іс-қағаздарды жүргізуге жауапты лауазымда тұлғасы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басшылығы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мемлекеттік қызмет көрсетуге жауапты лауазымда тұлғасы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комиссиясының мүшелері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үшін Министрліктің жауапты лауазымды тұлғасы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ЭҚАБЖ-де тіркеу нөмірін бере отырып құжаттарды қабылдау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Министрліктің мемлекеттік қызмет көрсетуге жауапты лауазымды тұлғасына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Министрлік Комиссиясының отырысын өткізуді ұйымдастыру, Комиссияның шешімін (Хаттаманы, өзгерту туралы Шешімді немесе өзгертуден бас тарту туралы Шешімді) қалыптастыру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қарау (Хаттама)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мүшелерімен келісілген құжатты (өзгерту туралы Шешімді немесе өзгертуден бас тарту туралы Шешімді) Министрліктің хатының бланкісінде басып шығару</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талон беру және құжаттарды бөлу үшін басшылыққа беру, кейіннен алушыға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шешімін (Хаттама) Комиссияның мүшелеріне, оның ішінде мемлекеттік қызмет көрсетуге жауапты Министрліктің басқарма бастығына келісуге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(Хаттама) Министрліктің мемлекеттік қызмет көрсетуге жауапты лауазымды тұлғасына келісуге беру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(өзгерту туралы Шешімді немесе өзгертуден бас тарту туралы Шешімді) Министрліктің басшылығына Хаттаманы қосымшаларымен (оның ішінде Салық комитеті) қол қоюға беру</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88"/>
        <w:gridCol w:w="2187"/>
        <w:gridCol w:w="2058"/>
        <w:gridCol w:w="1997"/>
        <w:gridCol w:w="2027"/>
        <w:gridCol w:w="2361"/>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басшылығы (оның ішінде Салық комитеті)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мемлекеттік қызмет көрсетуге жауапты лауазымда тұлғасы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іс-қағаздарды жүргізуге жауапты лауазымда тұлғасы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мемлекеттік қызмет көрсетуге жауапты лауазымда тұлғасы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мемлекеттік қызмет көрсетуге жауапты лауазымда тұлғасы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құжаттарды қарау (өзгерту туралы Шешімді немесе өзгертуден бас тарту туралы Шешімді)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дайын құжатты (өзгерту туралы Шешімді немесе өзгертуден бас тарту туралы Шешімді) Министрліктің іс-қағаздарды жүргізуге жауапты лауазымды тұлғасына тіркеуге беру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қағаз түріндегісі болған жағдайда (өзгерту туралы Шешімді немесе өзгертуден бас тарту туралы Шешімді) қол қойылған дайын құжатты тіркеу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(өзгерту туралы Шешімді немесе өзгертуден бас тарту туралы Шешімді) алушыға және салық органына жөнелтуге дайындау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Дербес шоттарды жүргізу ережелеріне сәйкес Салықтарды төлеу бойынша салық міндеттемесін орындау мерзімін өзгерту журналында өтінішті тіркеу.</w:t>
            </w:r>
            <w:r>
              <w:br/>
            </w:r>
            <w:r>
              <w:rPr>
                <w:rFonts w:ascii="Times New Roman"/>
                <w:b w:val="false"/>
                <w:i w:val="false"/>
                <w:color w:val="000000"/>
                <w:sz w:val="20"/>
              </w:rPr>
              <w:t>
</w:t>
            </w:r>
            <w:r>
              <w:rPr>
                <w:rFonts w:ascii="Times New Roman"/>
                <w:b w:val="false"/>
                <w:i w:val="false"/>
                <w:color w:val="000000"/>
                <w:sz w:val="20"/>
              </w:rPr>
              <w:t>2. Дербес шоттарды жүргізу ережелеріне сәйкес Салықтарды төлеу бойынша салық міндеттемесін орындау мерзімін өзгерту бойынша тізімдемені толтыру</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құжатқа (өзгерту туралы Шешімді немесе өзгертуден бас тарту туралы Шешімді) қол қою</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 тіркеуге жіберілді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(өзгерту туралы Шешімді немесе өзгертуден бас тарту туралы Шешімді) мемлекеттік қызмет көрсетуге жауапты Министрліктің жауапты лауазымды тұлғасына беру және алушының тіркеу орны бойынша салық органына органына жіберу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немесе алушының өкіліне Шығыс құжаттарын беру журналына қолын қойдырып сенімхатпен дайын құжатты (өзгерту туралы Шешімді немесе өзгертуден бас тарту туралы Шешімді) және салық органына жөнелтуге дайындау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дербес шотына жазба жүргізу үшін есепті жүргізуге жауапты лауазымды тұлғасына дайын құжатты беру</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жүгінуіне қарай (бір жұмыс күні ішінде)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өзгерту туралы Шешімді қабылдаған күні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bl>
    <w:bookmarkStart w:name="z551" w:id="122"/>
    <w:p>
      <w:pPr>
        <w:spacing w:after="0"/>
        <w:ind w:left="0"/>
        <w:jc w:val="both"/>
      </w:pPr>
      <w:r>
        <w:rPr>
          <w:rFonts w:ascii="Times New Roman"/>
          <w:b w:val="false"/>
          <w:i w:val="false"/>
          <w:color w:val="000000"/>
          <w:sz w:val="28"/>
        </w:rPr>
        <w:t>
2. Алушы құжаттарды Орталыққа табыс еткен кезде: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2389"/>
        <w:gridCol w:w="2238"/>
        <w:gridCol w:w="2130"/>
        <w:gridCol w:w="1902"/>
        <w:gridCol w:w="2259"/>
        <w:gridCol w:w="2196"/>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құжаттарды қабылдауға жауапты лауазымды тұлғасы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өңдеуге жауапты (есепті жүргізуге жауапты) лауазымды тұлғасы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комиссиясының мүшелері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өңдеуге жауапты (есепті жүргізуге жауапты) лауазымды тұлғасы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 басшылығы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тексеру оларды «БСАЖ» тіркеу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салық департаментінің Комиссиясының отырысын өткізуді ұйымдастыру, Комиссияның шешімін (Хаттаманы, өзгерту туралы Шешімді немесе өзгертуден бас тарту туралы Шешімді) қалыптастыру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қарау (Хаттама)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мүшелерімен келісілген құжатты (өзгерту туралы Шешімді немесе өзгертуден бас тарту туралы Шешімді) СБ хатының бланкісінде басып шығару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(өзгерту туралы Шешімді немесе өзгертуден бас тарту туралы Шешімді) қарау</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талон беру немесе бас тарту себептерін түсіндіре отырып құжаттарды қайтару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шешімін (Хаттаманы) Комиссияның мүшелерімен келісілген, оның ішінде Орталықтың басшылығына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(өзгерту туралы Шешімді немесе өзгертуден бас тарту туралы Шешімді) Хаттаманы Орталықтың құжаттарды өңдеуге жауапты (есепті жүргізуге жауапты) лауазымды тұлғасына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(өзгерту туралы Шешімді немесе өзгертуден бас тарту туралы Шешімді) Хаттаманы СБ басшылығына қол қоюға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құжатқа (өзгерту туралы Шешімді немесе өзгертуден бас тарту туралы Шешімді) қол қою</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минут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r>
              <w:br/>
            </w:r>
            <w:r>
              <w:rPr>
                <w:rFonts w:ascii="Times New Roman"/>
                <w:b w:val="false"/>
                <w:i w:val="false"/>
                <w:color w:val="000000"/>
                <w:sz w:val="20"/>
              </w:rPr>
              <w:t>
</w:t>
            </w:r>
            <w:r>
              <w:rPr>
                <w:rFonts w:ascii="Times New Roman"/>
                <w:b w:val="false"/>
                <w:i w:val="false"/>
                <w:color w:val="000000"/>
                <w:sz w:val="20"/>
              </w:rPr>
              <w:t>1 жұмыс күні ішінде – импортқа ҚҚС төлеу мерзімін өзгертуге құжаттарды қарау кезінде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765"/>
        <w:gridCol w:w="2807"/>
        <w:gridCol w:w="3063"/>
        <w:gridCol w:w="2339"/>
        <w:gridCol w:w="2190"/>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өңдеуге жауапты (есепті жүргізуге жауапты) лауазымды тұлғасы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 іс-қағаздарды жүргізуге жауапты лауазымды тұлғасы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өңдеуге жауапты (есепті жүргізуге жауапты) лауазымды тұлғасы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беруге жауапты лауазымды тұлғасы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(өзгерту туралы Шешімді немесе өзгертуден бас тарту туралы Шешімді) Хаттаманы СБ іс-қағаздарды жүргізуге жауапты лауазымды тұлғасына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қағаз түріндегісі болған жағдайда (өзгерту туралы Шешімді немесе өзгертуден бас тарту туралы Шешімді) қол қойылған дайын құжатты тіркеу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қабылдау</w:t>
            </w:r>
            <w:r>
              <w:br/>
            </w:r>
            <w:r>
              <w:rPr>
                <w:rFonts w:ascii="Times New Roman"/>
                <w:b w:val="false"/>
                <w:i w:val="false"/>
                <w:color w:val="000000"/>
                <w:sz w:val="20"/>
              </w:rPr>
              <w:t>
</w:t>
            </w:r>
            <w:r>
              <w:rPr>
                <w:rFonts w:ascii="Times New Roman"/>
                <w:b w:val="false"/>
                <w:i w:val="false"/>
                <w:color w:val="000000"/>
                <w:sz w:val="20"/>
              </w:rPr>
              <w:t>Дербес шоттарды жүргізу ережелерін е сәйкес Салықтарды төлеу бойынша салық міндеттемесін орындау мерзімін өзгерту журналында өтінішті тіркеу.</w:t>
            </w:r>
            <w:r>
              <w:br/>
            </w:r>
            <w:r>
              <w:rPr>
                <w:rFonts w:ascii="Times New Roman"/>
                <w:b w:val="false"/>
                <w:i w:val="false"/>
                <w:color w:val="000000"/>
                <w:sz w:val="20"/>
              </w:rPr>
              <w:t>
</w:t>
            </w:r>
            <w:r>
              <w:rPr>
                <w:rFonts w:ascii="Times New Roman"/>
                <w:b w:val="false"/>
                <w:i w:val="false"/>
                <w:color w:val="000000"/>
                <w:sz w:val="20"/>
              </w:rPr>
              <w:t>Дербес шоттарды жүргізу ережелеріне сәйкес Салықтарды төлеу бойынша салық міндеттемесін орындау мерзімін өзгерту бойынша тізімдемені толтыру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дайын құжаттардың жағдайда (өзгерту туралы Шешімді немесе өзгертуден бас тарту туралы Шешімді) сапасын тексеру</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қол қойылған құжат тіркеуге жіберілді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(өзгерту туралы Шешімді немесе өзгертуден бас тарту туралы Шешімді) Хаттаманы Орталықтың құжаттарды өңдеуге жауапты (есепті жүргізуге жауапты) лауазымды тұлғасына 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(өзгерту туралы Шешімді немесе өзгертуден бас тарту туралы Шешімді) Хаттаманы СБ басшылығына қол қоюға беру</w:t>
            </w:r>
            <w:r>
              <w:br/>
            </w:r>
            <w:r>
              <w:rPr>
                <w:rFonts w:ascii="Times New Roman"/>
                <w:b w:val="false"/>
                <w:i w:val="false"/>
                <w:color w:val="000000"/>
                <w:sz w:val="20"/>
              </w:rPr>
              <w:t>
</w:t>
            </w:r>
            <w:r>
              <w:rPr>
                <w:rFonts w:ascii="Times New Roman"/>
                <w:b w:val="false"/>
                <w:i w:val="false"/>
                <w:color w:val="000000"/>
                <w:sz w:val="20"/>
              </w:rPr>
              <w:t>Дайын құжатты (өзгерту туралы Шешімді немесе өзгертуден бас тарту туралы Шешімді) Хаттаманы Орталықтың құжаттарды өңдеуге жауапты (есепті жүргізуге жауапты) лауазымды тұлғасына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дайын құжаттардың жағдайда (өзгерту туралы Шешімді немесе өзгертуден бас тарту туралы Шешімді және тиісті кеден органына (импортқа ҚҚС төлеу мерзімін өзгертуге құжаттарды қарау кезінде) беру</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 ішінде.</w:t>
            </w:r>
            <w:r>
              <w:br/>
            </w:r>
            <w:r>
              <w:rPr>
                <w:rFonts w:ascii="Times New Roman"/>
                <w:b w:val="false"/>
                <w:i w:val="false"/>
                <w:color w:val="000000"/>
                <w:sz w:val="20"/>
              </w:rPr>
              <w:t>
</w:t>
            </w:r>
            <w:r>
              <w:rPr>
                <w:rFonts w:ascii="Times New Roman"/>
                <w:b w:val="false"/>
                <w:i w:val="false"/>
                <w:color w:val="000000"/>
                <w:sz w:val="20"/>
              </w:rPr>
              <w:t>өзгерту туралы Шешім қабылданған күн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жүгінуіне қарай (бір жұмыс күні ішінде)</w:t>
            </w:r>
          </w:p>
        </w:tc>
      </w:tr>
      <w:tr>
        <w:trPr>
          <w:trHeight w:val="10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bl>
    <w:bookmarkStart w:name="z553" w:id="1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 586 бұйрығына 12-қосымша</w:t>
      </w:r>
    </w:p>
    <w:bookmarkEnd w:id="123"/>
    <w:bookmarkStart w:name="z557" w:id="124"/>
    <w:p>
      <w:pPr>
        <w:spacing w:after="0"/>
        <w:ind w:left="0"/>
        <w:jc w:val="left"/>
      </w:pPr>
      <w:r>
        <w:rPr>
          <w:rFonts w:ascii="Times New Roman"/>
          <w:b/>
          <w:i w:val="false"/>
          <w:color w:val="000000"/>
        </w:rPr>
        <w:t xml:space="preserve"> 
«Салық салу объектілерін және (немесе) салық салуға байланысты</w:t>
      </w:r>
      <w:r>
        <w:br/>
      </w:r>
      <w:r>
        <w:rPr>
          <w:rFonts w:ascii="Times New Roman"/>
          <w:b/>
          <w:i w:val="false"/>
          <w:color w:val="000000"/>
        </w:rPr>
        <w:t>
объектілерді орналасқан жері бойынша тіркеу есебі» мемлекеттiк қызмет регламенті</w:t>
      </w:r>
    </w:p>
    <w:bookmarkEnd w:id="124"/>
    <w:bookmarkStart w:name="z558" w:id="125"/>
    <w:p>
      <w:pPr>
        <w:spacing w:after="0"/>
        <w:ind w:left="0"/>
        <w:jc w:val="left"/>
      </w:pPr>
      <w:r>
        <w:rPr>
          <w:rFonts w:ascii="Times New Roman"/>
          <w:b/>
          <w:i w:val="false"/>
          <w:color w:val="000000"/>
        </w:rPr>
        <w:t xml:space="preserve"> 
1. Жалпы ережелер</w:t>
      </w:r>
    </w:p>
    <w:bookmarkEnd w:id="125"/>
    <w:bookmarkStart w:name="z559" w:id="126"/>
    <w:p>
      <w:pPr>
        <w:spacing w:after="0"/>
        <w:ind w:left="0"/>
        <w:jc w:val="both"/>
      </w:pPr>
      <w:r>
        <w:rPr>
          <w:rFonts w:ascii="Times New Roman"/>
          <w:b w:val="false"/>
          <w:i w:val="false"/>
          <w:color w:val="000000"/>
          <w:sz w:val="28"/>
        </w:rPr>
        <w:t>
      1. Осы «Салық салу объектілерінің және (немесе) салық салуға байланысты объектілердің орналасқан жері бойынша тіркеу есебі» мемлекеттік қызмет регламенті (бұдан әрі – Регламент)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сондай-ақ «Қазақстан Республикасы салық қызметі органдарының мемлекеттік қызмет стандарттарын бекіту туралы» Қазақстан Республикасы Үкіметінің 2012 жылғы 30 қарашадағы № 1519 қаулысымен бекітілген «Салық салу объектілерінің және (немесе) салық салуға байланысты объектілердің орналасқан жері бойынша тіркеу есебі»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пайдаланады:</w:t>
      </w:r>
      <w:r>
        <w:br/>
      </w:r>
      <w:r>
        <w:rPr>
          <w:rFonts w:ascii="Times New Roman"/>
          <w:b w:val="false"/>
          <w:i w:val="false"/>
          <w:color w:val="000000"/>
          <w:sz w:val="28"/>
        </w:rPr>
        <w:t>
</w:t>
      </w:r>
      <w:r>
        <w:rPr>
          <w:rFonts w:ascii="Times New Roman"/>
          <w:b w:val="false"/>
          <w:i w:val="false"/>
          <w:color w:val="000000"/>
          <w:sz w:val="28"/>
        </w:rPr>
        <w:t>
      1) алушы – жеке немесе заңды тұлға;</w:t>
      </w:r>
      <w:r>
        <w:br/>
      </w:r>
      <w:r>
        <w:rPr>
          <w:rFonts w:ascii="Times New Roman"/>
          <w:b w:val="false"/>
          <w:i w:val="false"/>
          <w:color w:val="000000"/>
          <w:sz w:val="28"/>
        </w:rPr>
        <w:t>
</w:t>
      </w:r>
      <w:r>
        <w:rPr>
          <w:rFonts w:ascii="Times New Roman"/>
          <w:b w:val="false"/>
          <w:i w:val="false"/>
          <w:color w:val="000000"/>
          <w:sz w:val="28"/>
        </w:rPr>
        <w:t>
      2) БСАЖ - Біріктірілген салық ақпараттық жүйесі;</w:t>
      </w:r>
      <w:r>
        <w:br/>
      </w:r>
      <w:r>
        <w:rPr>
          <w:rFonts w:ascii="Times New Roman"/>
          <w:b w:val="false"/>
          <w:i w:val="false"/>
          <w:color w:val="000000"/>
          <w:sz w:val="28"/>
        </w:rPr>
        <w:t>
</w:t>
      </w:r>
      <w:r>
        <w:rPr>
          <w:rFonts w:ascii="Times New Roman"/>
          <w:b w:val="false"/>
          <w:i w:val="false"/>
          <w:color w:val="000000"/>
          <w:sz w:val="28"/>
        </w:rPr>
        <w:t>
      3) Енгізу регламенті – ақпаратты Қазақстан Республикасы Қаржы министрлігінің Салық комитеті Төрағасының 2009 жылғы 5 қарашадағы № 423 бұйрығымен бекітілген, Қазақстан Республикасының Қаржы министрлігі Салық комитетінің «БСАЖ», «СЕӨЖ», «Акциз» ақпараттық жүйелеріне енгізу және өңдеу регламенті;</w:t>
      </w:r>
      <w:r>
        <w:br/>
      </w:r>
      <w:r>
        <w:rPr>
          <w:rFonts w:ascii="Times New Roman"/>
          <w:b w:val="false"/>
          <w:i w:val="false"/>
          <w:color w:val="000000"/>
          <w:sz w:val="28"/>
        </w:rPr>
        <w:t>
</w:t>
      </w:r>
      <w:r>
        <w:rPr>
          <w:rFonts w:ascii="Times New Roman"/>
          <w:b w:val="false"/>
          <w:i w:val="false"/>
          <w:color w:val="000000"/>
          <w:sz w:val="28"/>
        </w:rPr>
        <w:t>
      4) құрылымдық-функциональдық бірліктер – мемлекеттік қызмет көрсету процесіне қатысатын лауазымды тұлғалар.</w:t>
      </w:r>
      <w:r>
        <w:br/>
      </w:r>
      <w:r>
        <w:rPr>
          <w:rFonts w:ascii="Times New Roman"/>
          <w:b w:val="false"/>
          <w:i w:val="false"/>
          <w:color w:val="000000"/>
          <w:sz w:val="28"/>
        </w:rPr>
        <w:t>
</w:t>
      </w:r>
      <w:r>
        <w:rPr>
          <w:rFonts w:ascii="Times New Roman"/>
          <w:b w:val="false"/>
          <w:i w:val="false"/>
          <w:color w:val="000000"/>
          <w:sz w:val="28"/>
        </w:rPr>
        <w:t>
      3. «Салық салу объектілерінің және (немесе) салық салуға байланысты объектілерінің орналасқан жері бойынша тіркеу есебі» мемлекеттік қызметін Ақпаратты қабылдау және өңдеу орталықтарында (бұдан әрі – Орталық)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«Салық және бюджетке төленетін басқа да міндетті төлемдер туралы» Қазақстан Республикасының 2008 жылғы 10 желтоқсандағы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577</w:t>
      </w:r>
      <w:r>
        <w:rPr>
          <w:rFonts w:ascii="Times New Roman"/>
          <w:b w:val="false"/>
          <w:i w:val="false"/>
          <w:color w:val="000000"/>
          <w:sz w:val="28"/>
        </w:rPr>
        <w:t>–</w:t>
      </w:r>
      <w:r>
        <w:rPr>
          <w:rFonts w:ascii="Times New Roman"/>
          <w:b w:val="false"/>
          <w:i w:val="false"/>
          <w:color w:val="000000"/>
          <w:sz w:val="28"/>
        </w:rPr>
        <w:t>578-баптарына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салық салу объектілерінің және (немесе) салық салумен байланысты объектілерінің орналасқан жері бойынша тіркеу есебіне қою немесе тіркеу есебінен шығару болып табылады.</w:t>
      </w:r>
    </w:p>
    <w:bookmarkEnd w:id="126"/>
    <w:bookmarkStart w:name="z569" w:id="127"/>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27"/>
    <w:bookmarkStart w:name="z570" w:id="128"/>
    <w:p>
      <w:pPr>
        <w:spacing w:after="0"/>
        <w:ind w:left="0"/>
        <w:jc w:val="both"/>
      </w:pPr>
      <w:r>
        <w:rPr>
          <w:rFonts w:ascii="Times New Roman"/>
          <w:b w:val="false"/>
          <w:i w:val="false"/>
          <w:color w:val="000000"/>
          <w:sz w:val="28"/>
        </w:rPr>
        <w:t>
      7. Мемлекеттік қызметті Орталық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түскі үзіліссіз сағат 9.00-ден 17.00-ге дейін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туралы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алушы табыс еткен құжаттарды қабылдау, тексеру және тіркеу;</w:t>
      </w:r>
      <w:r>
        <w:br/>
      </w:r>
      <w:r>
        <w:rPr>
          <w:rFonts w:ascii="Times New Roman"/>
          <w:b w:val="false"/>
          <w:i w:val="false"/>
          <w:color w:val="000000"/>
          <w:sz w:val="28"/>
        </w:rPr>
        <w:t>
</w:t>
      </w:r>
      <w:r>
        <w:rPr>
          <w:rFonts w:ascii="Times New Roman"/>
          <w:b w:val="false"/>
          <w:i w:val="false"/>
          <w:color w:val="000000"/>
          <w:sz w:val="28"/>
        </w:rPr>
        <w:t>
      2) құжаттарды өңдеуге жауапты лауазымды тұлғаға құжаттарды беру;</w:t>
      </w:r>
      <w:r>
        <w:br/>
      </w:r>
      <w:r>
        <w:rPr>
          <w:rFonts w:ascii="Times New Roman"/>
          <w:b w:val="false"/>
          <w:i w:val="false"/>
          <w:color w:val="000000"/>
          <w:sz w:val="28"/>
        </w:rPr>
        <w:t>
</w:t>
      </w:r>
      <w:r>
        <w:rPr>
          <w:rFonts w:ascii="Times New Roman"/>
          <w:b w:val="false"/>
          <w:i w:val="false"/>
          <w:color w:val="000000"/>
          <w:sz w:val="28"/>
        </w:rPr>
        <w:t>
      3) БСАЖ-не құжаттарды енгізу, өңдеу және олардың өңделуін бақылау;</w:t>
      </w:r>
      <w:r>
        <w:br/>
      </w:r>
      <w:r>
        <w:rPr>
          <w:rFonts w:ascii="Times New Roman"/>
          <w:b w:val="false"/>
          <w:i w:val="false"/>
          <w:color w:val="000000"/>
          <w:sz w:val="28"/>
        </w:rPr>
        <w:t>
</w:t>
      </w:r>
      <w:r>
        <w:rPr>
          <w:rFonts w:ascii="Times New Roman"/>
          <w:b w:val="false"/>
          <w:i w:val="false"/>
          <w:color w:val="000000"/>
          <w:sz w:val="28"/>
        </w:rPr>
        <w:t>
      4) БСАЖ-де тіркеу деректерінің көрсетілуі.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алушының құжаттарын қабылдауды Орталықтың жұмыс кестесі ішінде бір тұлға жүзеге асырады.</w:t>
      </w:r>
    </w:p>
    <w:bookmarkEnd w:id="128"/>
    <w:bookmarkStart w:name="z581" w:id="129"/>
    <w:p>
      <w:pPr>
        <w:spacing w:after="0"/>
        <w:ind w:left="0"/>
        <w:jc w:val="left"/>
      </w:pPr>
      <w:r>
        <w:rPr>
          <w:rFonts w:ascii="Times New Roman"/>
          <w:b/>
          <w:i w:val="false"/>
          <w:color w:val="000000"/>
        </w:rPr>
        <w:t xml:space="preserve"> 
3. Мемлекеттік қызметті көрсету процесінде іс-қимыл (өзара</w:t>
      </w:r>
      <w:r>
        <w:br/>
      </w:r>
      <w:r>
        <w:rPr>
          <w:rFonts w:ascii="Times New Roman"/>
          <w:b/>
          <w:i w:val="false"/>
          <w:color w:val="000000"/>
        </w:rPr>
        <w:t>
іс-қимыл) тәртібін сипаттау</w:t>
      </w:r>
    </w:p>
    <w:bookmarkEnd w:id="129"/>
    <w:bookmarkStart w:name="z582" w:id="130"/>
    <w:p>
      <w:pPr>
        <w:spacing w:after="0"/>
        <w:ind w:left="0"/>
        <w:jc w:val="both"/>
      </w:pPr>
      <w:r>
        <w:rPr>
          <w:rFonts w:ascii="Times New Roman"/>
          <w:b w:val="false"/>
          <w:i w:val="false"/>
          <w:color w:val="000000"/>
          <w:sz w:val="28"/>
        </w:rPr>
        <w:t>
      13. Мемлекеттік қызметті алу үшін алушы (не сенімхат бойынша өкілі)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табыс етеді.</w:t>
      </w:r>
      <w:r>
        <w:br/>
      </w:r>
      <w:r>
        <w:rPr>
          <w:rFonts w:ascii="Times New Roman"/>
          <w:b w:val="false"/>
          <w:i w:val="false"/>
          <w:color w:val="000000"/>
          <w:sz w:val="28"/>
        </w:rPr>
        <w:t>
</w:t>
      </w:r>
      <w:r>
        <w:rPr>
          <w:rFonts w:ascii="Times New Roman"/>
          <w:b w:val="false"/>
          <w:i w:val="false"/>
          <w:color w:val="000000"/>
          <w:sz w:val="28"/>
        </w:rPr>
        <w:t>
      14. Алушыға (не сенімхат бойынша өкіліне) күні мен уақыты, құжаттарды қабылдаған Орталық қызметкерінің тегі және аты-жөні көрсетілетін талонды беру құжаттардың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15. Құрылымдық-функциональдық бірліктердің баламалы іс-қимылдарының (рәсімдерінің) кезектілігі мен өзара іс-қимылдарын сипаттау осы Регламентке қосымшада келтiрiлген.</w:t>
      </w:r>
    </w:p>
    <w:bookmarkEnd w:id="130"/>
    <w:bookmarkStart w:name="z585" w:id="131"/>
    <w:p>
      <w:pPr>
        <w:spacing w:after="0"/>
        <w:ind w:left="0"/>
        <w:jc w:val="both"/>
      </w:pPr>
      <w:r>
        <w:rPr>
          <w:rFonts w:ascii="Times New Roman"/>
          <w:b w:val="false"/>
          <w:i w:val="false"/>
          <w:color w:val="000000"/>
          <w:sz w:val="28"/>
        </w:rPr>
        <w:t xml:space="preserve">
«Салық салу объектілерінің және </w:t>
      </w:r>
      <w:r>
        <w:br/>
      </w:r>
      <w:r>
        <w:rPr>
          <w:rFonts w:ascii="Times New Roman"/>
          <w:b w:val="false"/>
          <w:i w:val="false"/>
          <w:color w:val="000000"/>
          <w:sz w:val="28"/>
        </w:rPr>
        <w:t xml:space="preserve">
(немесе) салық салуға байланысты </w:t>
      </w:r>
      <w:r>
        <w:br/>
      </w:r>
      <w:r>
        <w:rPr>
          <w:rFonts w:ascii="Times New Roman"/>
          <w:b w:val="false"/>
          <w:i w:val="false"/>
          <w:color w:val="000000"/>
          <w:sz w:val="28"/>
        </w:rPr>
        <w:t xml:space="preserve">
объектілердің орналасқан жері   </w:t>
      </w:r>
      <w:r>
        <w:br/>
      </w:r>
      <w:r>
        <w:rPr>
          <w:rFonts w:ascii="Times New Roman"/>
          <w:b w:val="false"/>
          <w:i w:val="false"/>
          <w:color w:val="000000"/>
          <w:sz w:val="28"/>
        </w:rPr>
        <w:t>
бойынша тіркеу есебі» мемлекеттік</w:t>
      </w:r>
      <w:r>
        <w:br/>
      </w:r>
      <w:r>
        <w:rPr>
          <w:rFonts w:ascii="Times New Roman"/>
          <w:b w:val="false"/>
          <w:i w:val="false"/>
          <w:color w:val="000000"/>
          <w:sz w:val="28"/>
        </w:rPr>
        <w:t xml:space="preserve">
қызмет Регламентіне қосымша </w:t>
      </w:r>
    </w:p>
    <w:bookmarkEnd w:id="131"/>
    <w:bookmarkStart w:name="z590" w:id="132"/>
    <w:p>
      <w:pPr>
        <w:spacing w:after="0"/>
        <w:ind w:left="0"/>
        <w:jc w:val="left"/>
      </w:pPr>
      <w:r>
        <w:rPr>
          <w:rFonts w:ascii="Times New Roman"/>
          <w:b/>
          <w:i w:val="false"/>
          <w:color w:val="000000"/>
        </w:rPr>
        <w:t xml:space="preserve"> 
Құрылымдық-функциональдық бірліктердің әкімшілік</w:t>
      </w:r>
      <w:r>
        <w:br/>
      </w:r>
      <w:r>
        <w:rPr>
          <w:rFonts w:ascii="Times New Roman"/>
          <w:b/>
          <w:i w:val="false"/>
          <w:color w:val="000000"/>
        </w:rPr>
        <w:t>
іс-қимылдарының (рәсімдерінің) кезектілігі мен өзара іс-қимылдарын сипаттау</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266"/>
        <w:gridCol w:w="4120"/>
        <w:gridCol w:w="4330"/>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қабылдауға жауапты лауазымды тұлғасы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құжаттарды өңдеуге жауапты лауазымды тұлғасы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тексеру, оларды тіркеу және БСАЖ журналында талон қалыптастыру</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регламентіне сәйкес құжаттарды БСАЖ-не енгізу, өңдеу және олардың өңделуін бақылау</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талон беру немесе бас тарту себептерін түсіндіре отырып құжаттарды қайтару</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БСАЖ-де тіркеу деректерін көрсету</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bl>
    <w:bookmarkStart w:name="z591" w:id="1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 586 бұйрығына 13-қосымша</w:t>
      </w:r>
    </w:p>
    <w:bookmarkEnd w:id="133"/>
    <w:bookmarkStart w:name="z595" w:id="134"/>
    <w:p>
      <w:pPr>
        <w:spacing w:after="0"/>
        <w:ind w:left="0"/>
        <w:jc w:val="left"/>
      </w:pPr>
      <w:r>
        <w:rPr>
          <w:rFonts w:ascii="Times New Roman"/>
          <w:b/>
          <w:i w:val="false"/>
          <w:color w:val="000000"/>
        </w:rPr>
        <w:t xml:space="preserve"> 
«Этил спиртін техникалық мақсаттарда немесе алкогольдік емес</w:t>
      </w:r>
      <w:r>
        <w:br/>
      </w:r>
      <w:r>
        <w:rPr>
          <w:rFonts w:ascii="Times New Roman"/>
          <w:b/>
          <w:i w:val="false"/>
          <w:color w:val="000000"/>
        </w:rPr>
        <w:t>
өнімдерді өндіру кезінде пайдаланатын ұйымдардың оны акциз</w:t>
      </w:r>
      <w:r>
        <w:br/>
      </w:r>
      <w:r>
        <w:rPr>
          <w:rFonts w:ascii="Times New Roman"/>
          <w:b/>
          <w:i w:val="false"/>
          <w:color w:val="000000"/>
        </w:rPr>
        <w:t>
төлей отырып сатып алуына рұқсат беру» мемлекеттiк қызмет регламенті</w:t>
      </w:r>
    </w:p>
    <w:bookmarkEnd w:id="134"/>
    <w:bookmarkStart w:name="z596" w:id="135"/>
    <w:p>
      <w:pPr>
        <w:spacing w:after="0"/>
        <w:ind w:left="0"/>
        <w:jc w:val="left"/>
      </w:pPr>
      <w:r>
        <w:rPr>
          <w:rFonts w:ascii="Times New Roman"/>
          <w:b/>
          <w:i w:val="false"/>
          <w:color w:val="000000"/>
        </w:rPr>
        <w:t xml:space="preserve"> 
1. Жалпы ережелер</w:t>
      </w:r>
    </w:p>
    <w:bookmarkEnd w:id="135"/>
    <w:bookmarkStart w:name="z597" w:id="136"/>
    <w:p>
      <w:pPr>
        <w:spacing w:after="0"/>
        <w:ind w:left="0"/>
        <w:jc w:val="both"/>
      </w:pPr>
      <w:r>
        <w:rPr>
          <w:rFonts w:ascii="Times New Roman"/>
          <w:b w:val="false"/>
          <w:i w:val="false"/>
          <w:color w:val="000000"/>
          <w:sz w:val="28"/>
        </w:rPr>
        <w:t>
      1. Осы «Этил спиртін техникалық мақсаттарда немесе алкогольдік емес өнімдерді өндіру кезінде пайдаланатын ұйымдардың оны акциз төлей отырып сатып алуына рұқсат беру» мемлекеттік қызметтің регламенті (бұдан әрі - Регламент)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2000 жылғы 27 қарашадағы Қазақстан Республикасы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сондай-ақ «Қазақстан Республикасы салық қызметі органдарының мемлекеттік қызмет стандарттарын бекіту туралы» Қазақстан Республикасы Үкіметінің 2012 жылғы 30 қарашадағы № 1519 қаулысымен бекітілген «Этил спиртін техникалық мақсаттарда немесе алкогольдік емес өнімдерді өндіру кезінде пайдаланатын ұйымдардың оны акциз төлей отырып сатып алуына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алушы - заңды тұлға;</w:t>
      </w:r>
      <w:r>
        <w:br/>
      </w:r>
      <w:r>
        <w:rPr>
          <w:rFonts w:ascii="Times New Roman"/>
          <w:b w:val="false"/>
          <w:i w:val="false"/>
          <w:color w:val="000000"/>
          <w:sz w:val="28"/>
        </w:rPr>
        <w:t>
</w:t>
      </w:r>
      <w:r>
        <w:rPr>
          <w:rFonts w:ascii="Times New Roman"/>
          <w:b w:val="false"/>
          <w:i w:val="false"/>
          <w:color w:val="000000"/>
          <w:sz w:val="28"/>
        </w:rPr>
        <w:t>
      2) Қағида – Қазақстан Республикасы Үкіметінің 2011 жылғы 21 желтоқсандағы № 1572 </w:t>
      </w:r>
      <w:r>
        <w:rPr>
          <w:rFonts w:ascii="Times New Roman"/>
          <w:b w:val="false"/>
          <w:i w:val="false"/>
          <w:color w:val="000000"/>
          <w:sz w:val="28"/>
        </w:rPr>
        <w:t>қаулысымен</w:t>
      </w:r>
      <w:r>
        <w:rPr>
          <w:rFonts w:ascii="Times New Roman"/>
          <w:b w:val="false"/>
          <w:i w:val="false"/>
          <w:color w:val="000000"/>
          <w:sz w:val="28"/>
        </w:rPr>
        <w:t xml:space="preserve"> бекітілген этил спиртін сақтау мен өткізу (тиеп-жөнелту, қабылдап алу) қағидасы;</w:t>
      </w:r>
      <w:r>
        <w:br/>
      </w:r>
      <w:r>
        <w:rPr>
          <w:rFonts w:ascii="Times New Roman"/>
          <w:b w:val="false"/>
          <w:i w:val="false"/>
          <w:color w:val="000000"/>
          <w:sz w:val="28"/>
        </w:rPr>
        <w:t>
</w:t>
      </w:r>
      <w:r>
        <w:rPr>
          <w:rFonts w:ascii="Times New Roman"/>
          <w:b w:val="false"/>
          <w:i w:val="false"/>
          <w:color w:val="000000"/>
          <w:sz w:val="28"/>
        </w:rPr>
        <w:t>
      3) «Құжат айналымы» АЖ – кіріс және шығыс құжаттарын тіркеу үшін салық қызметі органының ақпараттық жүйесіне арналған;</w:t>
      </w:r>
      <w:r>
        <w:br/>
      </w:r>
      <w:r>
        <w:rPr>
          <w:rFonts w:ascii="Times New Roman"/>
          <w:b w:val="false"/>
          <w:i w:val="false"/>
          <w:color w:val="000000"/>
          <w:sz w:val="28"/>
        </w:rPr>
        <w:t>
</w:t>
      </w:r>
      <w:r>
        <w:rPr>
          <w:rFonts w:ascii="Times New Roman"/>
          <w:b w:val="false"/>
          <w:i w:val="false"/>
          <w:color w:val="000000"/>
          <w:sz w:val="28"/>
        </w:rPr>
        <w:t>
      4) құрылымдық-функционалды бірліктер - мемлекеттік қызмет көрсету үдерісіне қатысатын лауазымды адамдар;</w:t>
      </w:r>
      <w:r>
        <w:br/>
      </w:r>
      <w:r>
        <w:rPr>
          <w:rFonts w:ascii="Times New Roman"/>
          <w:b w:val="false"/>
          <w:i w:val="false"/>
          <w:color w:val="000000"/>
          <w:sz w:val="28"/>
        </w:rPr>
        <w:t>
</w:t>
      </w:r>
      <w:r>
        <w:rPr>
          <w:rFonts w:ascii="Times New Roman"/>
          <w:b w:val="false"/>
          <w:i w:val="false"/>
          <w:color w:val="000000"/>
          <w:sz w:val="28"/>
        </w:rPr>
        <w:t>
      5) Рұқсат деп – алушыға этил спиртін одан кейін техникалық мақсатқа немесе алкогольді емес өнімдерді өндіруде пайдалану үшін ұйымдарға олар тиісті уәкілетті орган бекіткен шығыс нормалары мен қажеттерін табыс еткен кезде өткізуге құқық берілетін акті танылады;</w:t>
      </w:r>
      <w:r>
        <w:br/>
      </w:r>
      <w:r>
        <w:rPr>
          <w:rFonts w:ascii="Times New Roman"/>
          <w:b w:val="false"/>
          <w:i w:val="false"/>
          <w:color w:val="000000"/>
          <w:sz w:val="28"/>
        </w:rPr>
        <w:t>
</w:t>
      </w:r>
      <w:r>
        <w:rPr>
          <w:rFonts w:ascii="Times New Roman"/>
          <w:b w:val="false"/>
          <w:i w:val="false"/>
          <w:color w:val="000000"/>
          <w:sz w:val="28"/>
        </w:rPr>
        <w:t>
      6) уәкілетті орган – Қазақстан Республикасы Қаржы министрлігінің Салық комитеті.</w:t>
      </w:r>
      <w:r>
        <w:br/>
      </w:r>
      <w:r>
        <w:rPr>
          <w:rFonts w:ascii="Times New Roman"/>
          <w:b w:val="false"/>
          <w:i w:val="false"/>
          <w:color w:val="000000"/>
          <w:sz w:val="28"/>
        </w:rPr>
        <w:t>
</w:t>
      </w:r>
      <w:r>
        <w:rPr>
          <w:rFonts w:ascii="Times New Roman"/>
          <w:b w:val="false"/>
          <w:i w:val="false"/>
          <w:color w:val="000000"/>
          <w:sz w:val="28"/>
        </w:rPr>
        <w:t>
      3. «Этил спиртін техникалық мақсаттарда немесе алкогольдік емес өнімдерді өндіру кезінде пайдаланатын ұйымдардың оны акциз төлей отырып сатып алуына рұқсат беру» мемлекеттік қызметін (бұдан әрі - мемлекеттік қызмет) облыстар, Астана және Алматы қалалары бойынша салық департаменттерінде (бұдан әрі – салық департаменті)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«Салық және бюджетке төленетін басқа да міндетті төлемдер туралы» Қазақстан Республикасы Кодексінің (Салық кодексі) 20-бабы 1-тармағының </w:t>
      </w:r>
      <w:r>
        <w:rPr>
          <w:rFonts w:ascii="Times New Roman"/>
          <w:b w:val="false"/>
          <w:i w:val="false"/>
          <w:color w:val="000000"/>
          <w:sz w:val="28"/>
        </w:rPr>
        <w:t>21) тармақшасына</w:t>
      </w:r>
      <w:r>
        <w:rPr>
          <w:rFonts w:ascii="Times New Roman"/>
          <w:b w:val="false"/>
          <w:i w:val="false"/>
          <w:color w:val="000000"/>
          <w:sz w:val="28"/>
        </w:rPr>
        <w:t>, «Этил спирті мен алкоголь өнімінің өндірілуін және айналымын мемлекеттік реттеу туралы» Қазақстан Республикасының 1999 жылғы 16 шілдедегі Заңының (бұдан әрі – Мемлекеттік реттеу туралы ҚРЗ) 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«Этил спиртін сақтау мен өткізу (тиеп-жөнелту, қабылдап алу) қағидаларын бекіту туралы» Қазақстан Республикасы Үкіметінің 2011 жылғы 21 желтоқсандағы № 1572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этил спиртін техникалық мақсаттарда немесе алкогольдік емес өнім өндіруге қолданатын ұйымдардың сатып алуы үшін акциз төлей отырып рұқсат (бұдан әрі – Рұқсат) берілуі немесе мемлекеттік қызмет көрсетуден бас тарту туралы жазбаша уәжделген жауап беруі болып табылады.</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 мемлекеттік қызмет көрсетуден бас тарту үшін негіз болып табылады.</w:t>
      </w:r>
    </w:p>
    <w:bookmarkEnd w:id="136"/>
    <w:bookmarkStart w:name="z610" w:id="137"/>
    <w:p>
      <w:pPr>
        <w:spacing w:after="0"/>
        <w:ind w:left="0"/>
        <w:jc w:val="left"/>
      </w:pPr>
      <w:r>
        <w:rPr>
          <w:rFonts w:ascii="Times New Roman"/>
          <w:b/>
          <w:i w:val="false"/>
          <w:color w:val="000000"/>
        </w:rPr>
        <w:t xml:space="preserve"> 
2. Мемлекеттік қызмет көрсету тәртiбiне қойылатын талаптар</w:t>
      </w:r>
    </w:p>
    <w:bookmarkEnd w:id="137"/>
    <w:bookmarkStart w:name="z611" w:id="138"/>
    <w:p>
      <w:pPr>
        <w:spacing w:after="0"/>
        <w:ind w:left="0"/>
        <w:jc w:val="both"/>
      </w:pPr>
      <w:r>
        <w:rPr>
          <w:rFonts w:ascii="Times New Roman"/>
          <w:b w:val="false"/>
          <w:i w:val="false"/>
          <w:color w:val="000000"/>
          <w:sz w:val="28"/>
        </w:rPr>
        <w:t>
      7. Мемлекеттік қызмет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9.00-ден 18.30-ге дейін, түскі үзіліс сағат 13.00-ден 14.30-ге дейін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салық департаментінде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Мемлекеттiк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алушы тапсырған құжаттарды қабылдайды, тексереді және тіркейді;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көрсетуге жауапты лауазымды тұлғаға құжаттарды береді;</w:t>
      </w:r>
      <w:r>
        <w:br/>
      </w:r>
      <w:r>
        <w:rPr>
          <w:rFonts w:ascii="Times New Roman"/>
          <w:b w:val="false"/>
          <w:i w:val="false"/>
          <w:color w:val="000000"/>
          <w:sz w:val="28"/>
        </w:rPr>
        <w:t>
</w:t>
      </w:r>
      <w:r>
        <w:rPr>
          <w:rFonts w:ascii="Times New Roman"/>
          <w:b w:val="false"/>
          <w:i w:val="false"/>
          <w:color w:val="000000"/>
          <w:sz w:val="28"/>
        </w:rPr>
        <w:t>
      3) құжаттарды өңдеу, салық департаментінің Комиссиясының отырысын өткізуді ұйымдастыру, Комиссияның шешімін (Хаттаманы, Рұқсатты немесе бас тарту туралы жауапты) қалыптастыру;</w:t>
      </w:r>
      <w:r>
        <w:br/>
      </w:r>
      <w:r>
        <w:rPr>
          <w:rFonts w:ascii="Times New Roman"/>
          <w:b w:val="false"/>
          <w:i w:val="false"/>
          <w:color w:val="000000"/>
          <w:sz w:val="28"/>
        </w:rPr>
        <w:t>
</w:t>
      </w:r>
      <w:r>
        <w:rPr>
          <w:rFonts w:ascii="Times New Roman"/>
          <w:b w:val="false"/>
          <w:i w:val="false"/>
          <w:color w:val="000000"/>
          <w:sz w:val="28"/>
        </w:rPr>
        <w:t>
      4) Комиссияның шешімімен (Хаттамамен) Комиссияның мүшелерімен келісу және дайын құжаттарды (Рұқсатты немесе бас тарту туралы жауапты) беру;</w:t>
      </w:r>
      <w:r>
        <w:br/>
      </w:r>
      <w:r>
        <w:rPr>
          <w:rFonts w:ascii="Times New Roman"/>
          <w:b w:val="false"/>
          <w:i w:val="false"/>
          <w:color w:val="000000"/>
          <w:sz w:val="28"/>
        </w:rPr>
        <w:t>
</w:t>
      </w:r>
      <w:r>
        <w:rPr>
          <w:rFonts w:ascii="Times New Roman"/>
          <w:b w:val="false"/>
          <w:i w:val="false"/>
          <w:color w:val="000000"/>
          <w:sz w:val="28"/>
        </w:rPr>
        <w:t>
      5) іс жүргізуге жауапты лауазымды тұлғаға дайын құжатты қол қойғызуға және тіркеуге беру;</w:t>
      </w:r>
      <w:r>
        <w:br/>
      </w:r>
      <w:r>
        <w:rPr>
          <w:rFonts w:ascii="Times New Roman"/>
          <w:b w:val="false"/>
          <w:i w:val="false"/>
          <w:color w:val="000000"/>
          <w:sz w:val="28"/>
        </w:rPr>
        <w:t>
</w:t>
      </w:r>
      <w:r>
        <w:rPr>
          <w:rFonts w:ascii="Times New Roman"/>
          <w:b w:val="false"/>
          <w:i w:val="false"/>
          <w:color w:val="000000"/>
          <w:sz w:val="28"/>
        </w:rPr>
        <w:t>
      6) дайын құжаттарды алушыға немесе алушының өкіліне өзі келуі немесе пошта байланысы арқылы шығыс құжаттарды беру Журналында белгілеп беру;</w:t>
      </w:r>
      <w:r>
        <w:br/>
      </w:r>
      <w:r>
        <w:rPr>
          <w:rFonts w:ascii="Times New Roman"/>
          <w:b w:val="false"/>
          <w:i w:val="false"/>
          <w:color w:val="000000"/>
          <w:sz w:val="28"/>
        </w:rPr>
        <w:t>
</w:t>
      </w:r>
      <w:r>
        <w:rPr>
          <w:rFonts w:ascii="Times New Roman"/>
          <w:b w:val="false"/>
          <w:i w:val="false"/>
          <w:color w:val="000000"/>
          <w:sz w:val="28"/>
        </w:rPr>
        <w:t>
      7) мемлекеттік қызмет көрсетуге жауапты лауазымды тұлға Рұқсат берілгені туралы есепті және этил спиртін алушы мақсатқа сай пайдаланғаны туралы ақпаратты және оны уәкілетті органға жөнелтуді дайындайды.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алушының құжаттарын салық департаментінің жұмыс кестесі бойынша бір тұлға қабылдайды.</w:t>
      </w:r>
    </w:p>
    <w:bookmarkEnd w:id="138"/>
    <w:bookmarkStart w:name="z625" w:id="139"/>
    <w:p>
      <w:pPr>
        <w:spacing w:after="0"/>
        <w:ind w:left="0"/>
        <w:jc w:val="left"/>
      </w:pPr>
      <w:r>
        <w:rPr>
          <w:rFonts w:ascii="Times New Roman"/>
          <w:b/>
          <w:i w:val="false"/>
          <w:color w:val="000000"/>
        </w:rPr>
        <w:t xml:space="preserve"> 
3. Мемлекеттік қызметті көрсету үдерісіндегі</w:t>
      </w:r>
      <w:r>
        <w:br/>
      </w:r>
      <w:r>
        <w:rPr>
          <w:rFonts w:ascii="Times New Roman"/>
          <w:b/>
          <w:i w:val="false"/>
          <w:color w:val="000000"/>
        </w:rPr>
        <w:t>
(өзара іс-әрекеттер) іс-әрекеттер тәртібін сипаттау</w:t>
      </w:r>
    </w:p>
    <w:bookmarkEnd w:id="139"/>
    <w:bookmarkStart w:name="z627" w:id="140"/>
    <w:p>
      <w:pPr>
        <w:spacing w:after="0"/>
        <w:ind w:left="0"/>
        <w:jc w:val="both"/>
      </w:pPr>
      <w:r>
        <w:rPr>
          <w:rFonts w:ascii="Times New Roman"/>
          <w:b w:val="false"/>
          <w:i w:val="false"/>
          <w:color w:val="000000"/>
          <w:sz w:val="28"/>
        </w:rPr>
        <w:t>
      13. Алушы (не болмаса сенімхат бойынша өкілі) мемлекеттік қызметті алу үшін салық департаментіне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14. Құжаттардың тапсырылғанын растау, алушыға (не болмаса сенімхат бойынша өкіліне) құжаттарды қабылдаған күні мен уақыты, салық департаментінің қызметкерінің аты-жөні мен тегі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Құрылымдық-функциональдық бірліктердің реті мен өзара баламалы іс-қимылдарын (үдерістерін) сипаттау осы Регламентке қосымшада келтiрiлген.</w:t>
      </w:r>
    </w:p>
    <w:bookmarkEnd w:id="140"/>
    <w:bookmarkStart w:name="z630" w:id="141"/>
    <w:p>
      <w:pPr>
        <w:spacing w:after="0"/>
        <w:ind w:left="0"/>
        <w:jc w:val="both"/>
      </w:pPr>
      <w:r>
        <w:rPr>
          <w:rFonts w:ascii="Times New Roman"/>
          <w:b w:val="false"/>
          <w:i w:val="false"/>
          <w:color w:val="000000"/>
          <w:sz w:val="28"/>
        </w:rPr>
        <w:t xml:space="preserve">
«Этил спиртін техникалық    </w:t>
      </w:r>
      <w:r>
        <w:br/>
      </w:r>
      <w:r>
        <w:rPr>
          <w:rFonts w:ascii="Times New Roman"/>
          <w:b w:val="false"/>
          <w:i w:val="false"/>
          <w:color w:val="000000"/>
          <w:sz w:val="28"/>
        </w:rPr>
        <w:t xml:space="preserve">
мақсаттарда немесе алкогольдік </w:t>
      </w:r>
      <w:r>
        <w:br/>
      </w:r>
      <w:r>
        <w:rPr>
          <w:rFonts w:ascii="Times New Roman"/>
          <w:b w:val="false"/>
          <w:i w:val="false"/>
          <w:color w:val="000000"/>
          <w:sz w:val="28"/>
        </w:rPr>
        <w:t xml:space="preserve">
емес өнімдерді өндіру кезінде </w:t>
      </w:r>
      <w:r>
        <w:br/>
      </w:r>
      <w:r>
        <w:rPr>
          <w:rFonts w:ascii="Times New Roman"/>
          <w:b w:val="false"/>
          <w:i w:val="false"/>
          <w:color w:val="000000"/>
          <w:sz w:val="28"/>
        </w:rPr>
        <w:t xml:space="preserve">
пайдаланатын ұйымдардың оны  </w:t>
      </w:r>
      <w:r>
        <w:br/>
      </w:r>
      <w:r>
        <w:rPr>
          <w:rFonts w:ascii="Times New Roman"/>
          <w:b w:val="false"/>
          <w:i w:val="false"/>
          <w:color w:val="000000"/>
          <w:sz w:val="28"/>
        </w:rPr>
        <w:t xml:space="preserve">
акциз төлей отырып сатып алуына </w:t>
      </w:r>
      <w:r>
        <w:br/>
      </w:r>
      <w:r>
        <w:rPr>
          <w:rFonts w:ascii="Times New Roman"/>
          <w:b w:val="false"/>
          <w:i w:val="false"/>
          <w:color w:val="000000"/>
          <w:sz w:val="28"/>
        </w:rPr>
        <w:t>
рұқсат беру» мемлекеттік қызмет</w:t>
      </w:r>
      <w:r>
        <w:br/>
      </w:r>
      <w:r>
        <w:rPr>
          <w:rFonts w:ascii="Times New Roman"/>
          <w:b w:val="false"/>
          <w:i w:val="false"/>
          <w:color w:val="000000"/>
          <w:sz w:val="28"/>
        </w:rPr>
        <w:t xml:space="preserve">
Регламентіне қосымша      </w:t>
      </w:r>
    </w:p>
    <w:bookmarkEnd w:id="141"/>
    <w:bookmarkStart w:name="z637" w:id="142"/>
    <w:p>
      <w:pPr>
        <w:spacing w:after="0"/>
        <w:ind w:left="0"/>
        <w:jc w:val="left"/>
      </w:pPr>
      <w:r>
        <w:rPr>
          <w:rFonts w:ascii="Times New Roman"/>
          <w:b/>
          <w:i w:val="false"/>
          <w:color w:val="000000"/>
        </w:rPr>
        <w:t xml:space="preserve"> 
Құрылымдық-функциональдық бірліктердің әкімшілік</w:t>
      </w:r>
      <w:r>
        <w:br/>
      </w:r>
      <w:r>
        <w:rPr>
          <w:rFonts w:ascii="Times New Roman"/>
          <w:b/>
          <w:i w:val="false"/>
          <w:color w:val="000000"/>
        </w:rPr>
        <w:t>
іс-қимылдарының (рәсімдерінің) кезектілігі мен өзара іс-қимылдарын сипаттау</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370"/>
        <w:gridCol w:w="2046"/>
        <w:gridCol w:w="2262"/>
        <w:gridCol w:w="2089"/>
        <w:gridCol w:w="2197"/>
        <w:gridCol w:w="1874"/>
      </w:tblGrid>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департаментінің іс-қағаздарды жүргізуге жауапты лауазымды тұлғасы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басшылығы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мемлекеттік қызмет көрсетуге жауапты лауазымды тұлғасы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Комиссия мүшелері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мемлекеттік қызмет көрсетуге жауапты лауазымды тұлғасы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«Құжат айналымы» АЖ-де тіркеу нөмірін бере отырып құжаттарды қабылдау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Салық департаментінің мемлекеттік қызмет көрсетуге жауапты лауазымды тұлғасына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салық департаментінің Комиссиясының отырысын өткізуді ұйымдастыру, Комиссияның шешімін (Хаттаманы, Рұқсатты немесе бас тарту туралы жауапты) қалыптастыру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дайын құжаттарды қарау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мүшелерімен келісілген құжатты (Рұқсатты немесе бас тарту туралы жауапты) Салық департаментінің хатының бланкісінде басып шығару</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талон беру және құжаттарды бөлу үшін басшылыққа беру, кейіннен алушыға беру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шешімін (Хаттама) Комиссияның мүшелеріне, оның ішінде мемлекеттік қызмет көрсетуге жауапты салық департаментінің басқарма бастығына келісуге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(Хаттама) салық департаментінің мемлекеттік қызмет көрсетуге жауапты лауазымды тұлғасына келісуге беру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хаттаманың қосымшасымен бірге салық департаментінің басшысына қол қоюға беру</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(егер алушы шағын бизнес субъектісі болса)</w:t>
            </w:r>
            <w:r>
              <w:br/>
            </w:r>
            <w:r>
              <w:rPr>
                <w:rFonts w:ascii="Times New Roman"/>
                <w:b w:val="false"/>
                <w:i w:val="false"/>
                <w:color w:val="000000"/>
                <w:sz w:val="20"/>
              </w:rPr>
              <w:t>
</w:t>
            </w:r>
            <w:r>
              <w:rPr>
                <w:rFonts w:ascii="Times New Roman"/>
                <w:b w:val="false"/>
                <w:i w:val="false"/>
                <w:color w:val="000000"/>
                <w:sz w:val="20"/>
              </w:rPr>
              <w:t>25 күнтізбелік күн (өзге жағдайда)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(жұмыс барысының, ағымының)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2456"/>
        <w:gridCol w:w="1916"/>
        <w:gridCol w:w="2262"/>
        <w:gridCol w:w="2218"/>
        <w:gridCol w:w="2024"/>
        <w:gridCol w:w="1896"/>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басшылығы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мемлекеттік қызмет көрсетуге жауапты лауазымды тұлғасы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іс-қағаздарды жүргізуге жауапты лауазымды тұлғасы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мемлекеттік қызмет көрсетуге жауапты лауазымды тұлғасы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мемлекеттік қызмет көрсетуге жауапты лауазымды тұлғасы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құжаттарды (Рұқсатты немесе бас тарту туралы жауапты) қарау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(Рұқсатты немесе бас тарту туралы жауапты) салық департаментінің іс-қағаздарды жүргізуге жауапты лауазымды тұлғасына тіркеуге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дайын құжатты (Рұқсатты немесе бас тарту туралы жауапты) салық департаментінің мемлекеттік қызмет көрсетуге жауапты лауазымды тұлғасына тіркеуге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(Рұқсатты немесе бас тарту туралы жауапты) алушыға жөнелтуге дайындау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берілгені туралы есепті және этил спиртін алушы мақсатқа сай пайдаланғаны туралы ақпаратты дайындайды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құжатқа (Рұқсатты немесе бас тарту туралы жауапқа) қол қою</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құжат тіркеуге жіберілді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алушыға беру үшін салық департаментінің мемлекеттік қызмет көрсетуге жауапты лауазымды тұлғасына жіберілді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(Рұқсатты немесе бас тарту туралы жауапты) алушыға немесе алушының өкіліне сенім хат көрсеткенде беру Журналында белгілеп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есеп және ақпаратты табыс ету</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немесе алушының өкілінің жүгінісі бойынша (бір күн ішінде)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(жұмыс барысының, ағымының)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bl>
    <w:bookmarkStart w:name="z639" w:id="1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586 бұйрығына 14-қосымша </w:t>
      </w:r>
    </w:p>
    <w:bookmarkEnd w:id="143"/>
    <w:bookmarkStart w:name="z643" w:id="144"/>
    <w:p>
      <w:pPr>
        <w:spacing w:after="0"/>
        <w:ind w:left="0"/>
        <w:jc w:val="left"/>
      </w:pPr>
      <w:r>
        <w:rPr>
          <w:rFonts w:ascii="Times New Roman"/>
          <w:b/>
          <w:i w:val="false"/>
          <w:color w:val="000000"/>
        </w:rPr>
        <w:t xml:space="preserve"> 
«Қазақстан Республикасы Қаржы министрлігінің құрылымдық</w:t>
      </w:r>
      <w:r>
        <w:br/>
      </w:r>
      <w:r>
        <w:rPr>
          <w:rFonts w:ascii="Times New Roman"/>
          <w:b/>
          <w:i w:val="false"/>
          <w:color w:val="000000"/>
        </w:rPr>
        <w:t>
бөлімшелерінен және (немесе) олардың аумақтық бөлімшелерінен</w:t>
      </w:r>
      <w:r>
        <w:br/>
      </w:r>
      <w:r>
        <w:rPr>
          <w:rFonts w:ascii="Times New Roman"/>
          <w:b/>
          <w:i w:val="false"/>
          <w:color w:val="000000"/>
        </w:rPr>
        <w:t>
шығатын ресми құжаттарға апостиль қою» мемлекеттiк қызмет регламенті</w:t>
      </w:r>
    </w:p>
    <w:bookmarkEnd w:id="144"/>
    <w:bookmarkStart w:name="z644" w:id="145"/>
    <w:p>
      <w:pPr>
        <w:spacing w:after="0"/>
        <w:ind w:left="0"/>
        <w:jc w:val="left"/>
      </w:pPr>
      <w:r>
        <w:rPr>
          <w:rFonts w:ascii="Times New Roman"/>
          <w:b/>
          <w:i w:val="false"/>
          <w:color w:val="000000"/>
        </w:rPr>
        <w:t xml:space="preserve"> 
1. Жалпы ережелер</w:t>
      </w:r>
    </w:p>
    <w:bookmarkEnd w:id="145"/>
    <w:bookmarkStart w:name="z645" w:id="146"/>
    <w:p>
      <w:pPr>
        <w:spacing w:after="0"/>
        <w:ind w:left="0"/>
        <w:jc w:val="both"/>
      </w:pPr>
      <w:r>
        <w:rPr>
          <w:rFonts w:ascii="Times New Roman"/>
          <w:b w:val="false"/>
          <w:i w:val="false"/>
          <w:color w:val="000000"/>
          <w:sz w:val="28"/>
        </w:rPr>
        <w:t>
      1. Осы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қызметтің регламенті (бұдан әрі - Регламент)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2000 жылғы 27 қарашадағы Қазақстан Республикасы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сондай-ақ «Қазақстан Республикасы салық қызметі органдарының мемлекеттік қызмет стандарттарын бекіту туралы» Қазақстан Республикасы Үкіметінің 2012 жылғы 30 қарашадағы № 1519 қаулысымен бекітілген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алушы – жеке және заңды тұлға:</w:t>
      </w:r>
      <w:r>
        <w:br/>
      </w:r>
      <w:r>
        <w:rPr>
          <w:rFonts w:ascii="Times New Roman"/>
          <w:b w:val="false"/>
          <w:i w:val="false"/>
          <w:color w:val="000000"/>
          <w:sz w:val="28"/>
        </w:rPr>
        <w:t>
</w:t>
      </w:r>
      <w:r>
        <w:rPr>
          <w:rFonts w:ascii="Times New Roman"/>
          <w:b w:val="false"/>
          <w:i w:val="false"/>
          <w:color w:val="000000"/>
          <w:sz w:val="28"/>
        </w:rPr>
        <w:t>
      2) апостиль - құжаттамаға қол қойған адамның қолын және оның өкілеттіктерін, сондай-ақ осы құжат бекітілген мөрдің немесе мөртаңбаның түпнұсқалылығын растайтын арнайы мөртаңба;</w:t>
      </w:r>
      <w:r>
        <w:br/>
      </w:r>
      <w:r>
        <w:rPr>
          <w:rFonts w:ascii="Times New Roman"/>
          <w:b w:val="false"/>
          <w:i w:val="false"/>
          <w:color w:val="000000"/>
          <w:sz w:val="28"/>
        </w:rPr>
        <w:t>
</w:t>
      </w:r>
      <w:r>
        <w:rPr>
          <w:rFonts w:ascii="Times New Roman"/>
          <w:b w:val="false"/>
          <w:i w:val="false"/>
          <w:color w:val="000000"/>
          <w:sz w:val="28"/>
        </w:rPr>
        <w:t>
      3) БСАЖ - біріктірілген салық ақпараттық жүйе;</w:t>
      </w:r>
      <w:r>
        <w:br/>
      </w:r>
      <w:r>
        <w:rPr>
          <w:rFonts w:ascii="Times New Roman"/>
          <w:b w:val="false"/>
          <w:i w:val="false"/>
          <w:color w:val="000000"/>
          <w:sz w:val="28"/>
        </w:rPr>
        <w:t>
</w:t>
      </w:r>
      <w:r>
        <w:rPr>
          <w:rFonts w:ascii="Times New Roman"/>
          <w:b w:val="false"/>
          <w:i w:val="false"/>
          <w:color w:val="000000"/>
          <w:sz w:val="28"/>
        </w:rPr>
        <w:t>
      4) құрылымдық-функционалды бірліктер - мемлекеттік қызмет көрсету үдерісіне қатысатын лауазымды тұлғалар;</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 мемлекеттік қызметін (бұдан әрі - мемлекеттік қызмет) облыстар, Астана және Алматы қалалары бойынша салық департаменттерінде (бұдан әрі – салық департаменті) Қазақстан Республикасының салық органдары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«Салық және бюджетке төленетін басқа да міндетті төлемдер туралы» Қазақстан Республикасы Кодексінің (Салық кодексі) 20-бабы 1-тармағы </w:t>
      </w:r>
      <w:r>
        <w:rPr>
          <w:rFonts w:ascii="Times New Roman"/>
          <w:b w:val="false"/>
          <w:i w:val="false"/>
          <w:color w:val="000000"/>
          <w:sz w:val="28"/>
        </w:rPr>
        <w:t>21) тармақшасына</w:t>
      </w:r>
      <w:r>
        <w:rPr>
          <w:rFonts w:ascii="Times New Roman"/>
          <w:b w:val="false"/>
          <w:i w:val="false"/>
          <w:color w:val="000000"/>
          <w:sz w:val="28"/>
        </w:rPr>
        <w:t>, «Қазақстан Республикасының Шетелдік ресми құжаттарды заңдастыру талаптарын жоятын конвенцияға қосылуы туралы» 1999 жылғы 30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«Шетелдік ресми құжаттарды заңдастыруды талап етудің күшін жоятын конвенция (Гаага, 1961 жылғы 5 қазан) (бұдан әрі - Гаага конвенциясы)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қаулыларына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мынадай құжаттарға апостиль қою немесе мемлекеттік қызмет көрсетуден салық департаментінің уәжделген бас тартуы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 салық төлеушісінің резиденттігін растайтын құжат – Қазақстан Республикасының резиденттігі сертификаты;</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көздерден алынған табыстардың және ұсталған (төленген) салықтардың сомалары туралы анықтама;</w:t>
      </w:r>
      <w:r>
        <w:br/>
      </w:r>
      <w:r>
        <w:rPr>
          <w:rFonts w:ascii="Times New Roman"/>
          <w:b w:val="false"/>
          <w:i w:val="false"/>
          <w:color w:val="000000"/>
          <w:sz w:val="28"/>
        </w:rPr>
        <w:t>
</w:t>
      </w:r>
      <w:r>
        <w:rPr>
          <w:rFonts w:ascii="Times New Roman"/>
          <w:b w:val="false"/>
          <w:i w:val="false"/>
          <w:color w:val="000000"/>
          <w:sz w:val="28"/>
        </w:rPr>
        <w:t>
      3) шет мемлекеттердің аумақтарында ұсталған (төленген) салықтарды қайтару үшін шет мемлекеттердің салық органдарына тапсырылатын, Қазақстан Республикасы салық төлеушісінің резиденттігін растауды көздейтін құжат.</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 мемлекеттік қызмет көрсетуден бас тарту үшін негіз болып табылады.</w:t>
      </w:r>
    </w:p>
    <w:bookmarkEnd w:id="146"/>
    <w:bookmarkStart w:name="z659" w:id="147"/>
    <w:p>
      <w:pPr>
        <w:spacing w:after="0"/>
        <w:ind w:left="0"/>
        <w:jc w:val="left"/>
      </w:pPr>
      <w:r>
        <w:rPr>
          <w:rFonts w:ascii="Times New Roman"/>
          <w:b/>
          <w:i w:val="false"/>
          <w:color w:val="000000"/>
        </w:rPr>
        <w:t xml:space="preserve"> 
2. Мемлекеттік қызмет көрсету тәртiбiне қойылатын талаптар</w:t>
      </w:r>
    </w:p>
    <w:bookmarkEnd w:id="147"/>
    <w:bookmarkStart w:name="z660" w:id="148"/>
    <w:p>
      <w:pPr>
        <w:spacing w:after="0"/>
        <w:ind w:left="0"/>
        <w:jc w:val="both"/>
      </w:pPr>
      <w:r>
        <w:rPr>
          <w:rFonts w:ascii="Times New Roman"/>
          <w:b w:val="false"/>
          <w:i w:val="false"/>
          <w:color w:val="000000"/>
          <w:sz w:val="28"/>
        </w:rPr>
        <w:t>
      7. Мемлекеттік қызмет еңбек заңнамасына сәйкес демалыс және мереке күндерін қоспағанда, күн сайын дүйсенбіден бастап жұмаға дейін қоса алғанда, белгіленген жұмыс кестесіне сәйкес сағат 9.00-ден 18.30-ге дейін, түскі үзіліс сағат 13.00-ден 14.30-ге дейін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салық департаментінде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ақпаратты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Мемлекеттiк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алушы тапсырған құжаттарды қабылдау, тексеру және тіркеу;</w:t>
      </w:r>
      <w:r>
        <w:br/>
      </w:r>
      <w:r>
        <w:rPr>
          <w:rFonts w:ascii="Times New Roman"/>
          <w:b w:val="false"/>
          <w:i w:val="false"/>
          <w:color w:val="000000"/>
          <w:sz w:val="28"/>
        </w:rPr>
        <w:t>
</w:t>
      </w:r>
      <w:r>
        <w:rPr>
          <w:rFonts w:ascii="Times New Roman"/>
          <w:b w:val="false"/>
          <w:i w:val="false"/>
          <w:color w:val="000000"/>
          <w:sz w:val="28"/>
        </w:rPr>
        <w:t>
      2) құжаттарды өңдеу;</w:t>
      </w:r>
      <w:r>
        <w:br/>
      </w:r>
      <w:r>
        <w:rPr>
          <w:rFonts w:ascii="Times New Roman"/>
          <w:b w:val="false"/>
          <w:i w:val="false"/>
          <w:color w:val="000000"/>
          <w:sz w:val="28"/>
        </w:rPr>
        <w:t>
</w:t>
      </w:r>
      <w:r>
        <w:rPr>
          <w:rFonts w:ascii="Times New Roman"/>
          <w:b w:val="false"/>
          <w:i w:val="false"/>
          <w:color w:val="000000"/>
          <w:sz w:val="28"/>
        </w:rPr>
        <w:t>
      3) дайын құжаттарды алушыға немесе алушыға шығыс құжаттарды беру Журналында белгілеп қол қойдырып алу.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алушының құжаттарын салық департаментінің жұмыс кестесі бойынша бір тұлға қабылдайды.</w:t>
      </w:r>
    </w:p>
    <w:bookmarkEnd w:id="148"/>
    <w:bookmarkStart w:name="z670" w:id="149"/>
    <w:p>
      <w:pPr>
        <w:spacing w:after="0"/>
        <w:ind w:left="0"/>
        <w:jc w:val="left"/>
      </w:pPr>
      <w:r>
        <w:rPr>
          <w:rFonts w:ascii="Times New Roman"/>
          <w:b/>
          <w:i w:val="false"/>
          <w:color w:val="000000"/>
        </w:rPr>
        <w:t xml:space="preserve"> 
3. Мемлекеттік қызметті көрсету үдерісіндегі</w:t>
      </w:r>
      <w:r>
        <w:br/>
      </w:r>
      <w:r>
        <w:rPr>
          <w:rFonts w:ascii="Times New Roman"/>
          <w:b/>
          <w:i w:val="false"/>
          <w:color w:val="000000"/>
        </w:rPr>
        <w:t>
(өзара іс-әрекеттер) іс-әрекеттер тәртібін сипаттау</w:t>
      </w:r>
    </w:p>
    <w:bookmarkEnd w:id="149"/>
    <w:bookmarkStart w:name="z672" w:id="150"/>
    <w:p>
      <w:pPr>
        <w:spacing w:after="0"/>
        <w:ind w:left="0"/>
        <w:jc w:val="both"/>
      </w:pPr>
      <w:r>
        <w:rPr>
          <w:rFonts w:ascii="Times New Roman"/>
          <w:b w:val="false"/>
          <w:i w:val="false"/>
          <w:color w:val="000000"/>
          <w:sz w:val="28"/>
        </w:rPr>
        <w:t>
      13. Алушы (не болмаса сенімхат бойынша өкілі) мемлекеттік қызметті алу үшін салық департаментіне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14. Құжаттардың тапсырылғанын растау, алушыға (не болмаса сенімхат бойынша өкіліне) құжаттарды қабылдаған күні мен уақыты, салық департаментінің қызметкерінің аты-жөні мен тегі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Құрылымдық-функциональдық бірліктердің реті мен өзара баламалы іс-қимылдарын (үдерістерін) сипаттау осы Регламентке қосымшада келтiрiлген.</w:t>
      </w:r>
    </w:p>
    <w:bookmarkEnd w:id="150"/>
    <w:bookmarkStart w:name="z675" w:id="15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құрылымдық бөлімшелерінен </w:t>
      </w:r>
      <w:r>
        <w:br/>
      </w:r>
      <w:r>
        <w:rPr>
          <w:rFonts w:ascii="Times New Roman"/>
          <w:b w:val="false"/>
          <w:i w:val="false"/>
          <w:color w:val="000000"/>
          <w:sz w:val="28"/>
        </w:rPr>
        <w:t xml:space="preserve">
және (немесе) олардың аумақтық    </w:t>
      </w:r>
      <w:r>
        <w:br/>
      </w:r>
      <w:r>
        <w:rPr>
          <w:rFonts w:ascii="Times New Roman"/>
          <w:b w:val="false"/>
          <w:i w:val="false"/>
          <w:color w:val="000000"/>
          <w:sz w:val="28"/>
        </w:rPr>
        <w:t xml:space="preserve">
бөлімшелерінен шығатын ресми құжаттарға  </w:t>
      </w:r>
      <w:r>
        <w:br/>
      </w:r>
      <w:r>
        <w:rPr>
          <w:rFonts w:ascii="Times New Roman"/>
          <w:b w:val="false"/>
          <w:i w:val="false"/>
          <w:color w:val="000000"/>
          <w:sz w:val="28"/>
        </w:rPr>
        <w:t xml:space="preserve">
апостиль қою» мемлекеттік қызмет   </w:t>
      </w:r>
      <w:r>
        <w:br/>
      </w:r>
      <w:r>
        <w:rPr>
          <w:rFonts w:ascii="Times New Roman"/>
          <w:b w:val="false"/>
          <w:i w:val="false"/>
          <w:color w:val="000000"/>
          <w:sz w:val="28"/>
        </w:rPr>
        <w:t xml:space="preserve">
Регламентіне қосымша           </w:t>
      </w:r>
    </w:p>
    <w:bookmarkEnd w:id="151"/>
    <w:bookmarkStart w:name="z681" w:id="152"/>
    <w:p>
      <w:pPr>
        <w:spacing w:after="0"/>
        <w:ind w:left="0"/>
        <w:jc w:val="left"/>
      </w:pPr>
      <w:r>
        <w:rPr>
          <w:rFonts w:ascii="Times New Roman"/>
          <w:b/>
          <w:i w:val="false"/>
          <w:color w:val="000000"/>
        </w:rPr>
        <w:t xml:space="preserve"> 
Құрылымдық-функциональдық бірліктердің әкімшілік</w:t>
      </w:r>
      <w:r>
        <w:br/>
      </w:r>
      <w:r>
        <w:rPr>
          <w:rFonts w:ascii="Times New Roman"/>
          <w:b/>
          <w:i w:val="false"/>
          <w:color w:val="000000"/>
        </w:rPr>
        <w:t>
іс-қимылдарының (рәсімдерінің) кезектілігі мен өзара іс-қимылдарын сипаттау</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3250"/>
        <w:gridCol w:w="4919"/>
        <w:gridCol w:w="4075"/>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мемлекеттік қызмет көрсетуге жауапты лауазымды тұлғасы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мемлекеттік қызмет көрсетуге жауапты лауазымды тұлғасы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оларды сипаттау</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тексеру, оларды тіркеу және БСАЖ журналында талон қалыптастыру</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талон беру немесе бас тарту себептерін түсіндіре отырып құжаттарды қайтару</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құжатқа апостиль қою тәртібінде және тиісті дайын құжатты немесе бас тарту туралы жауапты алушыға шығыс құжаттарды беру Журналында қол қойдырып, белгілеп беру</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15 жұмыс күні - қажет болған жағдайда тиісті құжаттарды қосымша тексеру</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(жұмыс барысының, ағымының)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