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c3cc" w14:textId="076c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орындаушылары қаулыларының үлгі нысандарын бекіту туралы" Қазақстан Республикасы Әділет министрінің 2011 жылғы 20 қаңтардағы № 18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12 желтоқсандағы № 404 Бұйрығы. Қазақстан Республикасының Әділет министрлігінде 2013 жылы 24 қаңтарда № 8285 тіркелді. Күші жойылды - Қазақстан Республикасы Әділет министрінің 2019 жылғы 28 наурыздағы № 148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28.03.2019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(24.04.2019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Қазақстан Республикасы Заңының 7-бабы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орындаушылары қаулыларының үлгі нысандарын бекіту туралы" Қазақстан Республикасы Әділет министрінің 2011 жылғы 20 қаңтардағы № 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6755 тіркелген, "Казахстанская правда" газетінің 2011 жылғы 16 сәуірдегі № 129-130 (26550-26551) санында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сот орындаушылары қаулыларының үлгі нысандарының </w:t>
      </w:r>
      <w:r>
        <w:rPr>
          <w:rFonts w:ascii="Times New Roman"/>
          <w:b w:val="false"/>
          <w:i w:val="false"/>
          <w:color w:val="000000"/>
          <w:sz w:val="28"/>
        </w:rPr>
        <w:t>№ 42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ресми жарияланған күннен бастап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Мүлікке салынған тыйымды алып тастау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ж. "____" ________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(қаланың, ауданның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20_ж. "__" ____ № 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/>
          <w:i w:val="false"/>
          <w:color w:val="000000"/>
          <w:sz w:val="28"/>
        </w:rPr>
        <w:t>БЕЛГІЛЕДІ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(салынған тыйымды алып тастаудың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47-бабының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(жеке тұлғаның Т.А.Ә., занды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_________________________________________________ мекен-жайында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мүлкіне салынған тыйым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(мемлекеттік тіркеу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тіркеу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Қаулыға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сотқа шағым жасалуы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Жеке сот орындаушысы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