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e023" w14:textId="257e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іс жүргізудің заңдылығын прокурорлық қадағалауды ұйымдастыру бойынша нұсқаулықты бекіту туралы" Қазақстан Республикасы Бас Прокурорының 2010 жылғы 28 желтоқсандағы № 88 бұйрығына өзгеріс енгізу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2012 жылғы 25 желтоқсандағы № 155 Бұйрығы. Қазақстан Республикасының Әділет министрлігінде 2013 жылы 21 қаңтарда № 8284 тіркелді. Күші жойылды - Қазақстан Республикасы Бас Прокурорының 2018 жылғы 2 мамырдағы № 60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02.05.2018 </w:t>
      </w:r>
      <w:r>
        <w:rPr>
          <w:rFonts w:ascii="Times New Roman"/>
          <w:b w:val="false"/>
          <w:i w:val="false"/>
          <w:color w:val="ff0000"/>
          <w:sz w:val="28"/>
        </w:rPr>
        <w:t>№ 60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1995 жылғы 21 желтоқсандағы № 2709 </w:t>
      </w:r>
      <w:r>
        <w:rPr>
          <w:rFonts w:ascii="Times New Roman"/>
          <w:b w:val="false"/>
          <w:i w:val="false"/>
          <w:color w:val="000000"/>
          <w:sz w:val="28"/>
        </w:rPr>
        <w:t>"Прокуратура туралы"</w:t>
      </w:r>
      <w:r>
        <w:rPr>
          <w:rFonts w:ascii="Times New Roman"/>
          <w:b w:val="false"/>
          <w:i w:val="false"/>
          <w:color w:val="000000"/>
          <w:sz w:val="28"/>
        </w:rPr>
        <w:t xml:space="preserve">, 1998 жылғы 24 наурыздағы № 213-І "Нормативтік құқықтық актілер туралы" </w:t>
      </w:r>
      <w:r>
        <w:rPr>
          <w:rFonts w:ascii="Times New Roman"/>
          <w:b w:val="false"/>
          <w:i w:val="false"/>
          <w:color w:val="000000"/>
          <w:sz w:val="28"/>
        </w:rPr>
        <w:t>Заңдарының</w:t>
      </w:r>
      <w:r>
        <w:rPr>
          <w:rFonts w:ascii="Times New Roman"/>
          <w:b w:val="false"/>
          <w:i w:val="false"/>
          <w:color w:val="000000"/>
          <w:sz w:val="28"/>
        </w:rPr>
        <w:t xml:space="preserve"> нормативтік ережелеріне сәйкес, сондай-ақ азаматтардың, мемлекеттің және заңды тұлғалардың конституциялық және басқа да заңмен қорғалатын құқықтарын, бостандықтарын және мүдделерін қорғауды, атқарушылық іс жүргізу саласындағы прокурорлық қадағалаудың тиімділігін қамтамасыз ету, аумақтық прокурорлар мен мамандандырылған прокуратуралардың прокурорларының өкілеттіктерін шектеу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"Атқарушылық іс жүргізудің заңдылығын прокурорлық қадағалауды ұйымдастыру бойынша нұсқаулықты бекіту туралы" Қазақстан Республикасы Бас Прокурорының 2010 жылғы 28 желтоқсандағы № 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6737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атқарушылық іс жүргізудің заңдылығын прокурорлық қадағалауды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 мынадай мазмұнда жазылсын:</w:t>
      </w:r>
    </w:p>
    <w:bookmarkStart w:name="z5" w:id="3"/>
    <w:p>
      <w:pPr>
        <w:spacing w:after="0"/>
        <w:ind w:left="0"/>
        <w:jc w:val="both"/>
      </w:pPr>
      <w:r>
        <w:rPr>
          <w:rFonts w:ascii="Times New Roman"/>
          <w:b w:val="false"/>
          <w:i w:val="false"/>
          <w:color w:val="000000"/>
          <w:sz w:val="28"/>
        </w:rPr>
        <w:t>
      "Бас әскери прокурор, Бас көлік прокуроры және оларға бағынышты прокурорлар, табиғатты қорғау прокурорлары, аталған прокурорлардың бастамасы бойынша қозғалған немесе олардың қатысуымен қаралған азаматтық және әкімшілік құқық бұзушылықтар туралы істер, қылмыстық істердің мүлікті өндіріп алу бөлігі жөніндегі соттармен жазылған атқару құжаттары бойынша атқарушылық іс жүргізу органдарының және олардың лауазымды тұлғаларының актілерінің, әрекеттерінің (әрекетсіздігінің) заңдылығын тексереді.".</w:t>
      </w:r>
    </w:p>
    <w:bookmarkEnd w:id="3"/>
    <w:bookmarkStart w:name="z6" w:id="4"/>
    <w:p>
      <w:pPr>
        <w:spacing w:after="0"/>
        <w:ind w:left="0"/>
        <w:jc w:val="both"/>
      </w:pPr>
      <w:r>
        <w:rPr>
          <w:rFonts w:ascii="Times New Roman"/>
          <w:b w:val="false"/>
          <w:i w:val="false"/>
          <w:color w:val="000000"/>
          <w:sz w:val="28"/>
        </w:rPr>
        <w:t>
      2. Осы бұйрықтың орындалуына бақылау жасау Қазақстан Республикасы Бас Прокурорының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3. Бұйрық Бас прокуратура мекемелерінің және ведомстволарының, құрылымдық бөлімшелерінің басшыларына, облыстардың, аудандардың прокурорларына және оларға теңестірілген прокурорларға жолдансын.</w:t>
      </w:r>
    </w:p>
    <w:bookmarkEnd w:id="5"/>
    <w:bookmarkStart w:name="z8"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тіркеуден өткен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