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dc57" w14:textId="76ad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есепке алу құжаттарының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2012 жылғы 20 желтоқсандағы № 562 Бұйрығы. Қазақстан Республикасының Әділет министрлігінде 2013 жылы 14 қаңтарда № 8265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28.03.2018 </w:t>
      </w:r>
      <w:r>
        <w:rPr>
          <w:rFonts w:ascii="Times New Roman"/>
          <w:b w:val="false"/>
          <w:i w:val="false"/>
          <w:color w:val="ff0000"/>
          <w:sz w:val="28"/>
        </w:rPr>
        <w:t>№ 411</w:t>
      </w:r>
      <w:r>
        <w:rPr>
          <w:rFonts w:ascii="Times New Roman"/>
          <w:b w:val="false"/>
          <w:i w:val="false"/>
          <w:color w:val="ff0000"/>
          <w:sz w:val="28"/>
        </w:rPr>
        <w:t xml:space="preserve"> (алғаш ресми жарияланған күнінен кейін жиырма бір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2007 жылғы 28 ақпандағы Заңының 7-бабы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бастапқы есеп құжаттарының нысандары:</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КО-1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КО-2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КО-3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КО-4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КО-5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С-1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С-2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Е-1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Е-2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Е-3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А-1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А-2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А-3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А-4 нысаны; </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А-5 нысаны; </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ҰМА-1 нысаны;</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ҰМА-2 нысаны;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ҰМА-3 нысаны;</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ҰМА-4 нысаны;</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БА-1 нысаны;</w:t>
      </w:r>
    </w:p>
    <w:bookmarkEnd w:id="21"/>
    <w:bookmarkStart w:name="z2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БА-2 нысаны;</w:t>
      </w:r>
    </w:p>
    <w:bookmarkEnd w:id="22"/>
    <w:bookmarkStart w:name="z24"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БА-3 нысаны;</w:t>
      </w:r>
    </w:p>
    <w:bookmarkEnd w:id="23"/>
    <w:bookmarkStart w:name="z25"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НҚ-1 нысаны;</w:t>
      </w:r>
    </w:p>
    <w:bookmarkEnd w:id="24"/>
    <w:bookmarkStart w:name="z26"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НҚ-2 нысаны;</w:t>
      </w:r>
    </w:p>
    <w:bookmarkEnd w:id="25"/>
    <w:bookmarkStart w:name="z27"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Қ-1 нысаны;</w:t>
      </w:r>
    </w:p>
    <w:bookmarkEnd w:id="26"/>
    <w:bookmarkStart w:name="z28"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Қ-2 нысаны;</w:t>
      </w:r>
    </w:p>
    <w:bookmarkEnd w:id="27"/>
    <w:bookmarkStart w:name="z29"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Қ-3 нысаны;</w:t>
      </w:r>
    </w:p>
    <w:bookmarkEnd w:id="28"/>
    <w:bookmarkStart w:name="z30"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Қ-4 нысаны;</w:t>
      </w:r>
    </w:p>
    <w:bookmarkEnd w:id="29"/>
    <w:bookmarkStart w:name="z31"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Қ-5 нысаны;</w:t>
      </w:r>
    </w:p>
    <w:bookmarkEnd w:id="30"/>
    <w:bookmarkStart w:name="z32"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Қ-6 нысаны;</w:t>
      </w:r>
    </w:p>
    <w:bookmarkEnd w:id="31"/>
    <w:bookmarkStart w:name="z33" w:id="32"/>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Қ-7 нысаны;</w:t>
      </w:r>
    </w:p>
    <w:bookmarkEnd w:id="32"/>
    <w:bookmarkStart w:name="z34" w:id="33"/>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Түг-1 нысаны; </w:t>
      </w:r>
    </w:p>
    <w:bookmarkEnd w:id="33"/>
    <w:bookmarkStart w:name="z35" w:id="34"/>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Түг-2 нысаны; </w:t>
      </w:r>
    </w:p>
    <w:bookmarkEnd w:id="34"/>
    <w:bookmarkStart w:name="z36" w:id="35"/>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Түг-3 нысаны; </w:t>
      </w:r>
    </w:p>
    <w:bookmarkEnd w:id="35"/>
    <w:bookmarkStart w:name="z37" w:id="36"/>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Түг-4 нысаны; </w:t>
      </w:r>
    </w:p>
    <w:bookmarkEnd w:id="36"/>
    <w:bookmarkStart w:name="z38" w:id="37"/>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Түг-5 нысаны; </w:t>
      </w:r>
    </w:p>
    <w:bookmarkEnd w:id="37"/>
    <w:bookmarkStart w:name="z39" w:id="38"/>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Түг-6 нысаны; </w:t>
      </w:r>
    </w:p>
    <w:bookmarkEnd w:id="38"/>
    <w:bookmarkStart w:name="z40" w:id="39"/>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Түг-7 нысаны; </w:t>
      </w:r>
    </w:p>
    <w:bookmarkEnd w:id="39"/>
    <w:bookmarkStart w:name="z41" w:id="40"/>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Түг-8 нысаны; </w:t>
      </w:r>
    </w:p>
    <w:bookmarkEnd w:id="40"/>
    <w:bookmarkStart w:name="z42" w:id="41"/>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Түг-9 нысаны; </w:t>
      </w:r>
    </w:p>
    <w:bookmarkEnd w:id="41"/>
    <w:bookmarkStart w:name="z43" w:id="42"/>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Түг-10 нысаны; </w:t>
      </w:r>
    </w:p>
    <w:bookmarkEnd w:id="42"/>
    <w:bookmarkStart w:name="z44" w:id="43"/>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Түг-11 нысаны; </w:t>
      </w:r>
    </w:p>
    <w:bookmarkEnd w:id="43"/>
    <w:bookmarkStart w:name="z45" w:id="44"/>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Түг-12 нысаны; </w:t>
      </w:r>
    </w:p>
    <w:bookmarkEnd w:id="44"/>
    <w:bookmarkStart w:name="z46" w:id="45"/>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Түг-13 нысаны; </w:t>
      </w:r>
    </w:p>
    <w:bookmarkEnd w:id="45"/>
    <w:bookmarkStart w:name="z47" w:id="46"/>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Түг-14 нысаны; </w:t>
      </w:r>
    </w:p>
    <w:bookmarkEnd w:id="46"/>
    <w:bookmarkStart w:name="z48" w:id="47"/>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Түг-15 нысаны; </w:t>
      </w:r>
    </w:p>
    <w:bookmarkEnd w:id="47"/>
    <w:bookmarkStart w:name="z49" w:id="48"/>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Түг-16 нысаны; </w:t>
      </w:r>
    </w:p>
    <w:bookmarkEnd w:id="48"/>
    <w:bookmarkStart w:name="z50" w:id="49"/>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Түг-17 нысаны; </w:t>
      </w:r>
    </w:p>
    <w:bookmarkEnd w:id="49"/>
    <w:bookmarkStart w:name="z51" w:id="50"/>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Түг-18 нысаны</w:t>
      </w:r>
    </w:p>
    <w:bookmarkEnd w:id="50"/>
    <w:bookmarkStart w:name="z104" w:id="51"/>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Ж-1 нысаны; </w:t>
      </w:r>
    </w:p>
    <w:bookmarkEnd w:id="51"/>
    <w:bookmarkStart w:name="z118" w:id="52"/>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А-1 нысаны бекітілсін.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21.05.2015 </w:t>
      </w:r>
      <w:r>
        <w:rPr>
          <w:rFonts w:ascii="Times New Roman"/>
          <w:b w:val="false"/>
          <w:i w:val="false"/>
          <w:color w:val="000000"/>
          <w:sz w:val="28"/>
        </w:rPr>
        <w:t>№ 316</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қаржылық есептілік, аудиторлық қызмет әдіснамасы департаменті (А.О. Төлеуов) осы бұйрықтың Қазақстан Республикасы Әділет министрлiгiнде мемлекеттік тiркелуiн және кейіннен оның заңнамада белгіленген тәртіппен ресми бұқаралық ақпарат құралдарында жариялануын қамтамасыз етсін.</w:t>
      </w:r>
    </w:p>
    <w:bookmarkEnd w:id="53"/>
    <w:bookmarkStart w:name="z53" w:id="54"/>
    <w:p>
      <w:pPr>
        <w:spacing w:after="0"/>
        <w:ind w:left="0"/>
        <w:jc w:val="both"/>
      </w:pPr>
      <w:r>
        <w:rPr>
          <w:rFonts w:ascii="Times New Roman"/>
          <w:b w:val="false"/>
          <w:i w:val="false"/>
          <w:color w:val="000000"/>
          <w:sz w:val="28"/>
        </w:rPr>
        <w:t xml:space="preserve">
      3. "Бастапқы есеп құжаттарының нысандарын бекіту туралы" Қазақстан Республикасы Қаржы министрінің 2007 жылғы 21 маусымдағы № 216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актілерді мемлекеттік тіркеу тіркелімінде 2007 жылғы 16 маусымдағы № 4815 тіркелген, 2007 жылғы 30 қарашандағы № 184(1387); 2007 жылғы 7 желтоқсандағы; 2007 жылғы 14 желтоқсанда "Заң" газетінде жарияланған № 192(1395)) күші жойылды деп танылсын.</w:t>
      </w:r>
    </w:p>
    <w:bookmarkEnd w:id="54"/>
    <w:bookmarkStart w:name="z54" w:id="55"/>
    <w:p>
      <w:pPr>
        <w:spacing w:after="0"/>
        <w:ind w:left="0"/>
        <w:jc w:val="both"/>
      </w:pPr>
      <w:r>
        <w:rPr>
          <w:rFonts w:ascii="Times New Roman"/>
          <w:b w:val="false"/>
          <w:i w:val="false"/>
          <w:color w:val="000000"/>
          <w:sz w:val="28"/>
        </w:rPr>
        <w:t>
      4. Осы бұйрық 2013 жылғы 1 қаңтардан бастап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КО-1 нысаны</w:t>
            </w:r>
          </w:p>
        </w:tc>
      </w:tr>
    </w:tbl>
    <w:tbl>
      <w:tblPr>
        <w:tblW w:w="0" w:type="auto"/>
        <w:tblCellSpacing w:w="0" w:type="auto"/>
        <w:tblBorders>
          <w:top w:val="none"/>
          <w:left w:val="none"/>
          <w:bottom w:val="none"/>
          <w:right w:val="none"/>
          <w:insideH w:val="none"/>
          <w:insideV w:val="none"/>
        </w:tblBorders>
      </w:tblPr>
      <w:tblGrid>
        <w:gridCol w:w="12394"/>
        <w:gridCol w:w="94"/>
        <w:gridCol w:w="5034"/>
      </w:tblGrid>
      <w:tr>
        <w:trPr>
          <w:trHeight w:val="30" w:hRule="atLeast"/>
        </w:trPr>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____________________________</w:t>
            </w:r>
          </w:p>
          <w:p>
            <w:pPr>
              <w:spacing w:after="20"/>
              <w:ind w:left="20"/>
              <w:jc w:val="both"/>
            </w:pPr>
            <w:r>
              <w:rPr>
                <w:rFonts w:ascii="Times New Roman"/>
                <w:b w:val="false"/>
                <w:i w:val="false"/>
                <w:color w:val="000000"/>
                <w:sz w:val="20"/>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8"/>
              <w:gridCol w:w="6132"/>
            </w:tblGrid>
            <w:tr>
              <w:trPr>
                <w:trHeight w:val="30" w:hRule="atLeast"/>
              </w:trPr>
              <w:tc>
                <w:tcPr>
                  <w:tcW w:w="6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КІРІС КАССА ОРДЕРІ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2735"/>
              <w:gridCol w:w="3874"/>
              <w:gridCol w:w="1835"/>
              <w:gridCol w:w="2141"/>
            </w:tblGrid>
            <w:tr>
              <w:trPr>
                <w:trHeight w:val="30" w:hRule="atLeast"/>
              </w:trPr>
              <w:tc>
                <w:tcPr>
                  <w:tcW w:w="17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8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тағайындау коды</w:t>
                  </w:r>
                </w:p>
              </w:tc>
            </w:tr>
            <w:tr>
              <w:trPr>
                <w:trHeight w:val="30" w:hRule="atLeast"/>
              </w:trPr>
              <w:tc>
                <w:tcPr>
                  <w:tcW w:w="0" w:type="auto"/>
                  <w:vMerge/>
                  <w:tcBorders>
                    <w:top w:val="nil"/>
                  </w:tcBorders>
                </w:tcPr>
                <w:p/>
              </w:tc>
              <w:tc>
                <w:tcPr>
                  <w:tcW w:w="2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корреспонденттейтін шот</w:t>
                  </w:r>
                </w:p>
              </w:tc>
              <w:tc>
                <w:tcPr>
                  <w:tcW w:w="0" w:type="auto"/>
                  <w:vMerge/>
                  <w:tcBorders>
                    <w:top w:val="nil"/>
                  </w:tcBorders>
                </w:tcPr>
                <w:p/>
              </w:tc>
              <w:tc>
                <w:tcPr>
                  <w:tcW w:w="18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 қабылданды</w:t>
            </w:r>
          </w:p>
          <w:p>
            <w:pPr>
              <w:spacing w:after="20"/>
              <w:ind w:left="20"/>
              <w:jc w:val="both"/>
            </w:pPr>
            <w:r>
              <w:rPr>
                <w:rFonts w:ascii="Times New Roman"/>
                <w:b w:val="false"/>
                <w:i w:val="false"/>
                <w:color w:val="000000"/>
                <w:sz w:val="20"/>
              </w:rPr>
              <w:t>
Негіздеме 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Сомасы ____________________________________ теңге</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Бас бухгалтер немесе уәкілетті тұлға ___________/_____________________________________</w:t>
            </w:r>
          </w:p>
          <w:p>
            <w:pPr>
              <w:spacing w:after="20"/>
              <w:ind w:left="20"/>
              <w:jc w:val="both"/>
            </w:pPr>
            <w:r>
              <w:rPr>
                <w:rFonts w:ascii="Times New Roman"/>
                <w:b w:val="false"/>
                <w:i w:val="false"/>
                <w:color w:val="000000"/>
                <w:sz w:val="20"/>
              </w:rPr>
              <w:t>
   қолы             қолды таратып жазу</w:t>
            </w:r>
          </w:p>
          <w:p>
            <w:pPr>
              <w:spacing w:after="20"/>
              <w:ind w:left="20"/>
              <w:jc w:val="both"/>
            </w:pPr>
            <w:r>
              <w:rPr>
                <w:rFonts w:ascii="Times New Roman"/>
                <w:b w:val="false"/>
                <w:i w:val="false"/>
                <w:color w:val="000000"/>
                <w:sz w:val="20"/>
              </w:rPr>
              <w:t>
Кассир алды ____________/________________________</w:t>
            </w:r>
          </w:p>
          <w:p>
            <w:pPr>
              <w:spacing w:after="20"/>
              <w:ind w:left="20"/>
              <w:jc w:val="both"/>
            </w:pPr>
            <w:r>
              <w:rPr>
                <w:rFonts w:ascii="Times New Roman"/>
                <w:b w:val="false"/>
                <w:i w:val="false"/>
                <w:color w:val="000000"/>
                <w:sz w:val="20"/>
              </w:rPr>
              <w:t>
               қолы        қолды таратып жазу</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w:t>
            </w:r>
          </w:p>
          <w:p>
            <w:pPr>
              <w:spacing w:after="20"/>
              <w:ind w:left="20"/>
              <w:jc w:val="both"/>
            </w:pPr>
            <w:r>
              <w:rPr>
                <w:rFonts w:ascii="Times New Roman"/>
                <w:b w:val="false"/>
                <w:i w:val="false"/>
                <w:color w:val="000000"/>
                <w:sz w:val="20"/>
              </w:rPr>
              <w:t>
№______ кіріс касса ордеріне</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__________________________ қабылданды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Негізде 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Сомасы ______________________________</w:t>
            </w:r>
          </w:p>
          <w:p>
            <w:pPr>
              <w:spacing w:after="20"/>
              <w:ind w:left="20"/>
              <w:jc w:val="both"/>
            </w:pPr>
            <w:r>
              <w:rPr>
                <w:rFonts w:ascii="Times New Roman"/>
                <w:b w:val="false"/>
                <w:i w:val="false"/>
                <w:color w:val="000000"/>
                <w:sz w:val="20"/>
              </w:rPr>
              <w:t>
________________________________теңге</w:t>
            </w:r>
          </w:p>
          <w:p>
            <w:pPr>
              <w:spacing w:after="20"/>
              <w:ind w:left="20"/>
              <w:jc w:val="both"/>
            </w:pPr>
            <w:r>
              <w:rPr>
                <w:rFonts w:ascii="Times New Roman"/>
                <w:b w:val="false"/>
                <w:i w:val="false"/>
                <w:color w:val="000000"/>
                <w:sz w:val="20"/>
              </w:rPr>
              <w:t>
           жазбаша</w:t>
            </w:r>
          </w:p>
          <w:p>
            <w:pPr>
              <w:spacing w:after="20"/>
              <w:ind w:left="20"/>
              <w:jc w:val="both"/>
            </w:pPr>
            <w:r>
              <w:rPr>
                <w:rFonts w:ascii="Times New Roman"/>
                <w:b w:val="false"/>
                <w:i w:val="false"/>
                <w:color w:val="000000"/>
                <w:sz w:val="20"/>
              </w:rPr>
              <w:t>
20____жылғы "_____"__________________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 бухгалтер немесе уәкілетті тұлға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        қолды таратып жазу</w:t>
            </w:r>
          </w:p>
          <w:p>
            <w:pPr>
              <w:spacing w:after="20"/>
              <w:ind w:left="20"/>
              <w:jc w:val="both"/>
            </w:pPr>
            <w:r>
              <w:rPr>
                <w:rFonts w:ascii="Times New Roman"/>
                <w:b w:val="false"/>
                <w:i w:val="false"/>
                <w:color w:val="000000"/>
                <w:sz w:val="20"/>
              </w:rPr>
              <w:t>
Кассир ________/_____________________</w:t>
            </w:r>
          </w:p>
          <w:p>
            <w:pPr>
              <w:spacing w:after="20"/>
              <w:ind w:left="20"/>
              <w:jc w:val="both"/>
            </w:pPr>
            <w:r>
              <w:rPr>
                <w:rFonts w:ascii="Times New Roman"/>
                <w:b w:val="false"/>
                <w:i w:val="false"/>
                <w:color w:val="000000"/>
                <w:sz w:val="20"/>
              </w:rPr>
              <w:t>
        қолы      қолды таратып жазу</w:t>
            </w:r>
          </w:p>
        </w:tc>
      </w:tr>
      <w:tr>
        <w:trPr>
          <w:trHeight w:val="30" w:hRule="atLeast"/>
        </w:trPr>
        <w:tc>
          <w:tcPr>
            <w:tcW w:w="0" w:type="auto"/>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ө</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у</w:t>
            </w:r>
          </w:p>
        </w:tc>
        <w:tc>
          <w:tcPr>
            <w:tcW w:w="0" w:type="auto"/>
            <w:vMerge/>
            <w:tcBorders>
              <w:top w:val="nil"/>
            </w:tcBorders>
          </w:tcPr>
          <w:p/>
        </w:tc>
      </w:tr>
      <w:tr>
        <w:trPr>
          <w:trHeight w:val="30" w:hRule="atLeast"/>
        </w:trPr>
        <w:tc>
          <w:tcPr>
            <w:tcW w:w="0" w:type="auto"/>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w:t>
            </w:r>
          </w:p>
          <w:p>
            <w:pPr>
              <w:spacing w:after="20"/>
              <w:ind w:left="20"/>
              <w:jc w:val="both"/>
            </w:pPr>
            <w:r>
              <w:rPr>
                <w:rFonts w:ascii="Times New Roman"/>
                <w:b w:val="false"/>
                <w:i w:val="false"/>
                <w:color w:val="000000"/>
                <w:sz w:val="20"/>
              </w:rPr>
              <w:t>
ы</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КО-2 нысаны</w:t>
            </w:r>
          </w:p>
        </w:tc>
      </w:tr>
    </w:tbl>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КАССА ОРДЕРІ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725"/>
        <w:gridCol w:w="3885"/>
        <w:gridCol w:w="3886"/>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тағайындау коды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корреспонденттейтін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берілсін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Басшы _______________/_________________/_____________________________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Бас бухгалтер немесе уәкілетті тұлға ___________/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Алды 20____жылғы "___"_____________ ________/ 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_____________________________________________________________ бойынша</w:t>
      </w:r>
    </w:p>
    <w:p>
      <w:pPr>
        <w:spacing w:after="0"/>
        <w:ind w:left="0"/>
        <w:jc w:val="both"/>
      </w:pPr>
      <w:r>
        <w:rPr>
          <w:rFonts w:ascii="Times New Roman"/>
          <w:b w:val="false"/>
          <w:i w:val="false"/>
          <w:color w:val="000000"/>
          <w:sz w:val="28"/>
        </w:rPr>
        <w:t>
      алушының жеке басын куәландыратын құжаттың атауы, нөмірі, берілген күні және орны</w:t>
      </w:r>
    </w:p>
    <w:p>
      <w:pPr>
        <w:spacing w:after="0"/>
        <w:ind w:left="0"/>
        <w:jc w:val="both"/>
      </w:pPr>
      <w:r>
        <w:rPr>
          <w:rFonts w:ascii="Times New Roman"/>
          <w:b w:val="false"/>
          <w:i w:val="false"/>
          <w:color w:val="000000"/>
          <w:sz w:val="28"/>
        </w:rPr>
        <w:t>
      Кассир берді ____________/___________________________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КО-3 нысаны</w:t>
            </w:r>
          </w:p>
        </w:tc>
      </w:tr>
    </w:tbl>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 ЖӘНЕ ШЫҒЫС КАССА ҚҰЖАТТАРЫН ТІРКЕУ ЖУРНАЛЫ</w:t>
      </w:r>
    </w:p>
    <w:p>
      <w:pPr>
        <w:spacing w:after="0"/>
        <w:ind w:left="0"/>
        <w:jc w:val="both"/>
      </w:pPr>
      <w:r>
        <w:rPr>
          <w:rFonts w:ascii="Times New Roman"/>
          <w:b w:val="false"/>
          <w:i w:val="false"/>
          <w:color w:val="000000"/>
          <w:sz w:val="28"/>
        </w:rPr>
        <w:t>
      20_____жылғы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КО-4 нысаны</w:t>
            </w:r>
          </w:p>
        </w:tc>
      </w:tr>
    </w:tbl>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КАССА КІТАБЫ</w:t>
      </w:r>
    </w:p>
    <w:p>
      <w:pPr>
        <w:spacing w:after="0"/>
        <w:ind w:left="0"/>
        <w:jc w:val="both"/>
      </w:pPr>
      <w:r>
        <w:rPr>
          <w:rFonts w:ascii="Times New Roman"/>
          <w:b w:val="false"/>
          <w:i w:val="false"/>
          <w:color w:val="000000"/>
          <w:sz w:val="28"/>
        </w:rPr>
        <w:t>
      20__ жылға арналған</w:t>
      </w:r>
    </w:p>
    <w:p>
      <w:pPr>
        <w:spacing w:after="0"/>
        <w:ind w:left="0"/>
        <w:jc w:val="both"/>
      </w:pPr>
      <w:r>
        <w:rPr>
          <w:rFonts w:ascii="Times New Roman"/>
          <w:b w:val="false"/>
          <w:i w:val="false"/>
          <w:color w:val="000000"/>
          <w:sz w:val="28"/>
        </w:rPr>
        <w:t>
      Осы кітапта _________________________ бет</w:t>
      </w:r>
    </w:p>
    <w:p>
      <w:pPr>
        <w:spacing w:after="0"/>
        <w:ind w:left="0"/>
        <w:jc w:val="both"/>
      </w:pPr>
      <w:r>
        <w:rPr>
          <w:rFonts w:ascii="Times New Roman"/>
          <w:b w:val="false"/>
          <w:i w:val="false"/>
          <w:color w:val="000000"/>
          <w:sz w:val="28"/>
        </w:rPr>
        <w:t>
                                   нөмірленіп, тігілді және мөрмен бекітілді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Ұйым башысы (жеке кәсіпкер)</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Бас бухгалтер 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КО-4 нысанының 2-ші беті</w:t>
      </w:r>
    </w:p>
    <w:p>
      <w:pPr>
        <w:spacing w:after="0"/>
        <w:ind w:left="0"/>
        <w:jc w:val="both"/>
      </w:pPr>
      <w:r>
        <w:rPr>
          <w:rFonts w:ascii="Times New Roman"/>
          <w:b w:val="false"/>
          <w:i w:val="false"/>
          <w:color w:val="000000"/>
          <w:sz w:val="28"/>
        </w:rPr>
        <w:t>
      20__жылғы "__"_____________ касса</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е</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3459"/>
              <w:gridCol w:w="2179"/>
              <w:gridCol w:w="2179"/>
              <w:gridCol w:w="2238"/>
            </w:tblGrid>
            <w:tr>
              <w:trPr>
                <w:trHeight w:val="30" w:hRule="atLeast"/>
              </w:trPr>
              <w:tc>
                <w:tcPr>
                  <w:tcW w:w="2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Корреспонденттейтін шоттың нөмірі</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2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қалдық</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ө</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w:t>
            </w:r>
          </w:p>
          <w:p>
            <w:pPr>
              <w:spacing w:after="20"/>
              <w:ind w:left="20"/>
              <w:jc w:val="both"/>
            </w:pPr>
            <w:r>
              <w:rPr>
                <w:rFonts w:ascii="Times New Roman"/>
                <w:b w:val="false"/>
                <w:i w:val="false"/>
                <w:color w:val="000000"/>
                <w:sz w:val="20"/>
              </w:rPr>
              <w:t>
ы</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3459"/>
              <w:gridCol w:w="2179"/>
              <w:gridCol w:w="2179"/>
              <w:gridCol w:w="2238"/>
            </w:tblGrid>
            <w:tr>
              <w:trPr>
                <w:trHeight w:val="30" w:hRule="atLeast"/>
              </w:trPr>
              <w:tc>
                <w:tcPr>
                  <w:tcW w:w="2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Корреспонденттейтін шоттың нөмірі</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2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қалдық</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жиыны</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қалдық</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Кассир ________/_____________________</w:t>
            </w:r>
          </w:p>
          <w:p>
            <w:pPr>
              <w:spacing w:after="20"/>
              <w:ind w:left="20"/>
              <w:jc w:val="both"/>
            </w:pPr>
            <w:r>
              <w:rPr>
                <w:rFonts w:ascii="Times New Roman"/>
                <w:b w:val="false"/>
                <w:i w:val="false"/>
                <w:color w:val="000000"/>
                <w:sz w:val="20"/>
              </w:rPr>
              <w:t>
         қолы     қолды таратып жазу</w:t>
            </w:r>
          </w:p>
          <w:p>
            <w:pPr>
              <w:spacing w:after="20"/>
              <w:ind w:left="20"/>
              <w:jc w:val="both"/>
            </w:pPr>
            <w:r>
              <w:rPr>
                <w:rFonts w:ascii="Times New Roman"/>
                <w:b w:val="false"/>
                <w:i w:val="false"/>
                <w:color w:val="000000"/>
                <w:sz w:val="20"/>
              </w:rPr>
              <w:t>
Касса кітабындағы жазбаны тексердім және саны</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кіріс және _____________________ шығыс</w:t>
            </w:r>
          </w:p>
          <w:p>
            <w:pPr>
              <w:spacing w:after="20"/>
              <w:ind w:left="20"/>
              <w:jc w:val="both"/>
            </w:pPr>
            <w:r>
              <w:rPr>
                <w:rFonts w:ascii="Times New Roman"/>
                <w:b w:val="false"/>
                <w:i w:val="false"/>
                <w:color w:val="000000"/>
                <w:sz w:val="20"/>
              </w:rPr>
              <w:t>
құжатын          жазумен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Бухгалтер _______/____________________</w:t>
            </w:r>
          </w:p>
          <w:p>
            <w:pPr>
              <w:spacing w:after="20"/>
              <w:ind w:left="20"/>
              <w:jc w:val="both"/>
            </w:pPr>
            <w:r>
              <w:rPr>
                <w:rFonts w:ascii="Times New Roman"/>
                <w:b w:val="false"/>
                <w:i w:val="false"/>
                <w:color w:val="000000"/>
                <w:sz w:val="20"/>
              </w:rPr>
              <w:t>
           қолы    қолды таратып жазу</w:t>
            </w:r>
          </w:p>
        </w:tc>
      </w:tr>
      <w:tr>
        <w:trPr>
          <w:trHeight w:val="30" w:hRule="atLeast"/>
        </w:trPr>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ғ</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н</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ң</w:t>
            </w:r>
          </w:p>
        </w:tc>
        <w:tc>
          <w:tcPr>
            <w:tcW w:w="0" w:type="auto"/>
            <w:vMerge/>
            <w:tcBorders>
              <w:top w:val="nil"/>
            </w:tcBorders>
          </w:tcPr>
          <w:p/>
        </w:tc>
        <w:tc>
          <w:tcPr>
            <w:tcW w:w="0" w:type="auto"/>
            <w:vMerge/>
            <w:tcBorders>
              <w:top w:val="nil"/>
            </w:tcBorders>
          </w:tcP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КО-5 нысаны</w:t>
            </w:r>
          </w:p>
        </w:tc>
      </w:tr>
    </w:tbl>
    <w:tbl>
      <w:tblPr>
        <w:tblW w:w="0" w:type="auto"/>
        <w:tblCellSpacing w:w="0" w:type="auto"/>
        <w:tblBorders>
          <w:top w:val="none"/>
          <w:left w:val="none"/>
          <w:bottom w:val="none"/>
          <w:right w:val="none"/>
          <w:insideH w:val="none"/>
          <w:insideV w:val="none"/>
        </w:tblBorders>
      </w:tblPr>
      <w:tblGrid>
        <w:gridCol w:w="2097"/>
        <w:gridCol w:w="169"/>
        <w:gridCol w:w="12394"/>
      </w:tblGrid>
      <w:tr>
        <w:trPr>
          <w:trHeight w:val="30" w:hRule="atLeast"/>
        </w:trPr>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8"/>
              <w:gridCol w:w="6132"/>
            </w:tblGrid>
            <w:tr>
              <w:trPr>
                <w:trHeight w:val="30" w:hRule="atLeast"/>
              </w:trPr>
              <w:tc>
                <w:tcPr>
                  <w:tcW w:w="6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 ҚАБЫЛДАҒАН ЖӘНЕ БЕРГЕН АҚШАНЫ ЖӘНЕ ОНЫҢ БАЛАМАЛАРЫН ЕСЕПКЕ АЛУ</w:t>
      </w:r>
    </w:p>
    <w:p>
      <w:pPr>
        <w:spacing w:after="0"/>
        <w:ind w:left="0"/>
        <w:jc w:val="both"/>
      </w:pPr>
      <w:r>
        <w:rPr>
          <w:rFonts w:ascii="Times New Roman"/>
          <w:b w:val="false"/>
          <w:i w:val="false"/>
          <w:color w:val="000000"/>
          <w:sz w:val="28"/>
        </w:rPr>
        <w:t>
      КІТАБЫ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кассирдің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837"/>
        <w:gridCol w:w="1783"/>
        <w:gridCol w:w="887"/>
        <w:gridCol w:w="1362"/>
        <w:gridCol w:w="887"/>
        <w:gridCol w:w="570"/>
        <w:gridCol w:w="1625"/>
        <w:gridCol w:w="887"/>
        <w:gridCol w:w="1892"/>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кассирдегі ақша қаражатының және олардың баламаларының қалдығы, теңгемен</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Кассирге берілді (сомасы санмен және жазумен), теңгемен</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алғаны туралы кассирдің қолхаты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операциялары бойынша бір күнде алынғаны,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аға кассирге тапсырды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кассирдің алғаны туралы қолхаты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қолма-қол ақшаның және оның баламаларының қалдығы,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қаражатымен және оның баламаларымен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құжаттармен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санмен және жазумен),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Қаржы министрінің 19.08.2013 </w:t>
      </w:r>
      <w:r>
        <w:rPr>
          <w:rFonts w:ascii="Times New Roman"/>
          <w:b w:val="false"/>
          <w:i w:val="false"/>
          <w:color w:val="ff0000"/>
          <w:sz w:val="28"/>
        </w:rPr>
        <w:t>№ 402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bookmarkStart w:name="z105" w:id="56"/>
    <w:p>
      <w:pPr>
        <w:spacing w:after="0"/>
        <w:ind w:left="0"/>
        <w:jc w:val="both"/>
      </w:pPr>
      <w:r>
        <w:rPr>
          <w:rFonts w:ascii="Times New Roman"/>
          <w:b w:val="false"/>
          <w:i w:val="false"/>
          <w:color w:val="000000"/>
          <w:sz w:val="28"/>
        </w:rPr>
        <w:t>
       С-1 нысаны</w:t>
      </w:r>
    </w:p>
    <w:bookmarkEnd w:id="56"/>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(жеке кәсіпкер)________________________</w:t>
      </w:r>
    </w:p>
    <w:p>
      <w:pPr>
        <w:spacing w:after="0"/>
        <w:ind w:left="0"/>
        <w:jc w:val="both"/>
      </w:pPr>
      <w:r>
        <w:rPr>
          <w:rFonts w:ascii="Times New Roman"/>
          <w:b w:val="false"/>
          <w:i w:val="false"/>
          <w:color w:val="000000"/>
          <w:sz w:val="28"/>
        </w:rPr>
        <w:t>
      Сенімхат 20 __ жылғы "___" _______________ дейін жарамды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алушының атауы, ЖСН/БСН және оның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төлеушінің атауы, ЖСН/БСН және оның мекенжайы</w:t>
      </w:r>
    </w:p>
    <w:p>
      <w:pPr>
        <w:spacing w:after="0"/>
        <w:ind w:left="0"/>
        <w:jc w:val="both"/>
      </w:pPr>
      <w:r>
        <w:rPr>
          <w:rFonts w:ascii="Times New Roman"/>
          <w:b w:val="false"/>
          <w:i w:val="false"/>
          <w:color w:val="000000"/>
          <w:sz w:val="28"/>
        </w:rPr>
        <w:t>
      ________________________________ № ______________________________ шот</w:t>
      </w:r>
    </w:p>
    <w:p>
      <w:pPr>
        <w:spacing w:after="0"/>
        <w:ind w:left="0"/>
        <w:jc w:val="both"/>
      </w:pPr>
      <w:r>
        <w:rPr>
          <w:rFonts w:ascii="Times New Roman"/>
          <w:b w:val="false"/>
          <w:i w:val="false"/>
          <w:color w:val="000000"/>
          <w:sz w:val="28"/>
        </w:rPr>
        <w:t>
      банктің атауы</w:t>
      </w:r>
    </w:p>
    <w:p>
      <w:pPr>
        <w:spacing w:after="0"/>
        <w:ind w:left="0"/>
        <w:jc w:val="left"/>
      </w:pPr>
      <w:r>
        <w:rPr>
          <w:rFonts w:ascii="Times New Roman"/>
          <w:b/>
          <w:i w:val="false"/>
          <w:color w:val="000000"/>
        </w:rPr>
        <w:t xml:space="preserve"> № ___ СЕНІМХАТ</w:t>
      </w:r>
    </w:p>
    <w:p>
      <w:pPr>
        <w:spacing w:after="0"/>
        <w:ind w:left="0"/>
        <w:jc w:val="both"/>
      </w:pPr>
      <w:r>
        <w:rPr>
          <w:rFonts w:ascii="Times New Roman"/>
          <w:b w:val="false"/>
          <w:i w:val="false"/>
          <w:color w:val="000000"/>
          <w:sz w:val="28"/>
        </w:rPr>
        <w:t>
      Берілген күні 20___ жылғы "___" ______________________</w:t>
      </w:r>
    </w:p>
    <w:p>
      <w:pPr>
        <w:spacing w:after="0"/>
        <w:ind w:left="0"/>
        <w:jc w:val="both"/>
      </w:pPr>
      <w:r>
        <w:rPr>
          <w:rFonts w:ascii="Times New Roman"/>
          <w:b w:val="false"/>
          <w:i w:val="false"/>
          <w:color w:val="000000"/>
          <w:sz w:val="28"/>
        </w:rPr>
        <w:t>
      Берілді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20 __ жылғы "____" Сериясы ____№ _____________ жеке куәлік (төлқұжат)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куәлікті (төлқұжатты) кім берді және қашан</w:t>
      </w:r>
    </w:p>
    <w:p>
      <w:pPr>
        <w:spacing w:after="0"/>
        <w:ind w:left="0"/>
        <w:jc w:val="both"/>
      </w:pPr>
      <w:r>
        <w:rPr>
          <w:rFonts w:ascii="Times New Roman"/>
          <w:b w:val="false"/>
          <w:i w:val="false"/>
          <w:color w:val="000000"/>
          <w:sz w:val="28"/>
        </w:rPr>
        <w:t>
      __________________________________________________ бойынша активтерді</w:t>
      </w:r>
    </w:p>
    <w:p>
      <w:pPr>
        <w:spacing w:after="0"/>
        <w:ind w:left="0"/>
        <w:jc w:val="both"/>
      </w:pPr>
      <w:r>
        <w:rPr>
          <w:rFonts w:ascii="Times New Roman"/>
          <w:b w:val="false"/>
          <w:i w:val="false"/>
          <w:color w:val="000000"/>
          <w:sz w:val="28"/>
        </w:rPr>
        <w:t>
      құжаттың атауы, нөмірі және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алуға</w:t>
      </w:r>
    </w:p>
    <w:p>
      <w:pPr>
        <w:spacing w:after="0"/>
        <w:ind w:left="0"/>
        <w:jc w:val="both"/>
      </w:pPr>
      <w:r>
        <w:rPr>
          <w:rFonts w:ascii="Times New Roman"/>
          <w:b w:val="false"/>
          <w:i w:val="false"/>
          <w:color w:val="000000"/>
          <w:sz w:val="28"/>
        </w:rPr>
        <w:t>
      жеткізушінің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2757"/>
        <w:gridCol w:w="2757"/>
        <w:gridCol w:w="4029"/>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Сенімхатты алған адамның қолын ______________________________________</w:t>
      </w:r>
    </w:p>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Ұйым басшысы (жеке кәсіпкер)          Бас бухгалтер</w:t>
      </w:r>
    </w:p>
    <w:p>
      <w:pPr>
        <w:spacing w:after="0"/>
        <w:ind w:left="0"/>
        <w:jc w:val="both"/>
      </w:pPr>
      <w:r>
        <w:rPr>
          <w:rFonts w:ascii="Times New Roman"/>
          <w:b w:val="false"/>
          <w:i w:val="false"/>
          <w:color w:val="000000"/>
          <w:sz w:val="28"/>
        </w:rPr>
        <w:t>
      М.О. ___________/__________________   _________/_____________________</w:t>
      </w:r>
    </w:p>
    <w:p>
      <w:pPr>
        <w:spacing w:after="0"/>
        <w:ind w:left="0"/>
        <w:jc w:val="both"/>
      </w:pPr>
      <w:r>
        <w:rPr>
          <w:rFonts w:ascii="Times New Roman"/>
          <w:b w:val="false"/>
          <w:i w:val="false"/>
          <w:color w:val="000000"/>
          <w:sz w:val="28"/>
        </w:rPr>
        <w:t>
      қолы       қолды таратып жазу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С-2 нысаны</w:t>
            </w:r>
          </w:p>
        </w:tc>
      </w:tr>
    </w:tbl>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_________________________</w:t>
      </w:r>
    </w:p>
    <w:p>
      <w:pPr>
        <w:spacing w:after="0"/>
        <w:ind w:left="0"/>
        <w:jc w:val="both"/>
      </w:pPr>
      <w:r>
        <w:rPr>
          <w:rFonts w:ascii="Times New Roman"/>
          <w:b w:val="false"/>
          <w:i w:val="false"/>
          <w:color w:val="000000"/>
          <w:sz w:val="28"/>
        </w:rPr>
        <w:t>
      БЕРІЛГЕН СЕНІМХАТТАРДЫ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2446"/>
        <w:gridCol w:w="1333"/>
        <w:gridCol w:w="1704"/>
        <w:gridCol w:w="2818"/>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берілген адамның лауазымы және тегі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 алған адамның қолы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орындауды растайтын құжаттың нөмірі, күні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Қаржы министрінің 19.08.2013 </w:t>
      </w:r>
      <w:r>
        <w:rPr>
          <w:rFonts w:ascii="Times New Roman"/>
          <w:b w:val="false"/>
          <w:i w:val="false"/>
          <w:color w:val="ff0000"/>
          <w:sz w:val="28"/>
        </w:rPr>
        <w:t>№ 402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Е-1 нысаны</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Ұйым (жеке кәсіпкер)</w:t>
      </w:r>
    </w:p>
    <w:p>
      <w:pPr>
        <w:spacing w:after="0"/>
        <w:ind w:left="0"/>
        <w:jc w:val="both"/>
      </w:pPr>
      <w:r>
        <w:rPr>
          <w:rFonts w:ascii="Times New Roman"/>
          <w:b w:val="false"/>
          <w:i w:val="false"/>
          <w:color w:val="000000"/>
          <w:sz w:val="28"/>
        </w:rPr>
        <w:t xml:space="preserve">
      20___ жылғы _________ бастап ____________ қоса алғанда </w:t>
      </w:r>
    </w:p>
    <w:p>
      <w:pPr>
        <w:spacing w:after="0"/>
        <w:ind w:left="0"/>
        <w:jc w:val="both"/>
      </w:pPr>
      <w:r>
        <w:rPr>
          <w:rFonts w:ascii="Times New Roman"/>
          <w:b w:val="false"/>
          <w:i w:val="false"/>
          <w:color w:val="000000"/>
          <w:sz w:val="28"/>
        </w:rPr>
        <w:t>
      ай</w:t>
      </w:r>
    </w:p>
    <w:p>
      <w:pPr>
        <w:spacing w:after="0"/>
        <w:ind w:left="0"/>
        <w:jc w:val="left"/>
      </w:pPr>
      <w:r>
        <w:rPr>
          <w:rFonts w:ascii="Times New Roman"/>
          <w:b/>
          <w:i w:val="false"/>
          <w:color w:val="000000"/>
        </w:rPr>
        <w:t xml:space="preserve"> ЕСЕП АЙЫРЫСУ ВЕДОМОСТІ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96"/>
        <w:gridCol w:w="726"/>
        <w:gridCol w:w="396"/>
        <w:gridCol w:w="396"/>
        <w:gridCol w:w="396"/>
        <w:gridCol w:w="909"/>
        <w:gridCol w:w="909"/>
        <w:gridCol w:w="396"/>
        <w:gridCol w:w="615"/>
        <w:gridCol w:w="615"/>
        <w:gridCol w:w="615"/>
        <w:gridCol w:w="615"/>
        <w:gridCol w:w="615"/>
        <w:gridCol w:w="615"/>
        <w:gridCol w:w="615"/>
        <w:gridCol w:w="615"/>
        <w:gridCol w:w="615"/>
        <w:gridCol w:w="615"/>
        <w:gridCol w:w="615"/>
        <w:gridCol w:w="615"/>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санаты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лауазымы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разряды (жалақысы), теңгемен</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(күндізгі) тарифтік мөлшерлеме</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төлем түрлері бойынша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Түнгі уақыттағы жұмысына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күндеріндегі жұмысына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жұмысына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Е-1 нысанының 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 және есептелді, сомасы теңгемен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Ұсталғанның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жұмсалған уақыттағы жұмысына қосымша ақы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нысандағы табыстар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 жәрдемақы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Өзге есептеулер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Жалақы беруге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Берілген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Жылдың аяғында сальдо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теңгемен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Е-2 нысаны</w:t>
            </w:r>
          </w:p>
        </w:tc>
      </w:tr>
    </w:tbl>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Цехы, бөлімі __________________________________________________</w:t>
      </w:r>
    </w:p>
    <w:p>
      <w:pPr>
        <w:spacing w:after="0"/>
        <w:ind w:left="0"/>
        <w:jc w:val="both"/>
      </w:pPr>
      <w:r>
        <w:rPr>
          <w:rFonts w:ascii="Times New Roman"/>
          <w:b w:val="false"/>
          <w:i w:val="false"/>
          <w:color w:val="000000"/>
          <w:sz w:val="28"/>
        </w:rPr>
        <w:t>
      Шебердің ауысымы _____________________________________________</w:t>
      </w:r>
    </w:p>
    <w:p>
      <w:pPr>
        <w:spacing w:after="0"/>
        <w:ind w:left="0"/>
        <w:jc w:val="both"/>
      </w:pPr>
      <w:r>
        <w:rPr>
          <w:rFonts w:ascii="Times New Roman"/>
          <w:b w:val="false"/>
          <w:i w:val="false"/>
          <w:color w:val="000000"/>
          <w:sz w:val="28"/>
        </w:rPr>
        <w:t>
      Бастықтың ауысымы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12407"/>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___________________________</w:t>
            </w:r>
          </w:p>
          <w:p>
            <w:pPr>
              <w:spacing w:after="20"/>
              <w:ind w:left="20"/>
              <w:jc w:val="both"/>
            </w:pPr>
            <w:r>
              <w:rPr>
                <w:rFonts w:ascii="Times New Roman"/>
                <w:b w:val="false"/>
                <w:i w:val="false"/>
                <w:color w:val="000000"/>
                <w:sz w:val="20"/>
              </w:rPr>
              <w:t>
      есеп айырысу ведомосіне</w:t>
            </w:r>
          </w:p>
          <w:p>
            <w:pPr>
              <w:spacing w:after="20"/>
              <w:ind w:left="20"/>
              <w:jc w:val="both"/>
            </w:pPr>
            <w:r>
              <w:rPr>
                <w:rFonts w:ascii="Times New Roman"/>
                <w:b w:val="false"/>
                <w:i w:val="false"/>
                <w:color w:val="000000"/>
                <w:sz w:val="20"/>
              </w:rPr>
              <w:t>
Төлем үшін кассаға</w:t>
            </w:r>
          </w:p>
          <w:p>
            <w:pPr>
              <w:spacing w:after="20"/>
              <w:ind w:left="20"/>
              <w:jc w:val="both"/>
            </w:pPr>
            <w:r>
              <w:rPr>
                <w:rFonts w:ascii="Times New Roman"/>
                <w:b w:val="false"/>
                <w:i w:val="false"/>
                <w:color w:val="000000"/>
                <w:sz w:val="20"/>
              </w:rPr>
              <w:t>
20___ жылғы _________ бастап ______ қоса алғандағы мерзімде.</w:t>
            </w:r>
          </w:p>
          <w:p>
            <w:pPr>
              <w:spacing w:after="20"/>
              <w:ind w:left="20"/>
              <w:jc w:val="both"/>
            </w:pPr>
            <w:r>
              <w:rPr>
                <w:rFonts w:ascii="Times New Roman"/>
                <w:b w:val="false"/>
                <w:i w:val="false"/>
                <w:color w:val="000000"/>
                <w:sz w:val="20"/>
              </w:rPr>
              <w:t>
сомасы ______________________</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_______________________ теңге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корреспонденттейтін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w:t>
      </w:r>
    </w:p>
    <w:p>
      <w:pPr>
        <w:spacing w:after="0"/>
        <w:ind w:left="0"/>
        <w:jc w:val="both"/>
      </w:pPr>
      <w:r>
        <w:rPr>
          <w:rFonts w:ascii="Times New Roman"/>
          <w:b w:val="false"/>
          <w:i w:val="false"/>
          <w:color w:val="000000"/>
          <w:sz w:val="28"/>
        </w:rPr>
        <w:t>
      Бас бухгалтер ____________________________________</w:t>
      </w:r>
    </w:p>
    <w:p>
      <w:pPr>
        <w:spacing w:after="0"/>
        <w:ind w:left="0"/>
        <w:jc w:val="both"/>
      </w:pPr>
      <w:r>
        <w:rPr>
          <w:rFonts w:ascii="Times New Roman"/>
          <w:b w:val="false"/>
          <w:i w:val="false"/>
          <w:color w:val="000000"/>
          <w:sz w:val="28"/>
        </w:rPr>
        <w:t>
      20___ жылғы "____" ___________________</w:t>
      </w:r>
    </w:p>
    <w:p>
      <w:pPr>
        <w:spacing w:after="0"/>
        <w:ind w:left="0"/>
        <w:jc w:val="both"/>
      </w:pPr>
      <w:r>
        <w:rPr>
          <w:rFonts w:ascii="Times New Roman"/>
          <w:b w:val="false"/>
          <w:i w:val="false"/>
          <w:color w:val="000000"/>
          <w:sz w:val="28"/>
        </w:rPr>
        <w:t>
      20___ жылғы___________________</w:t>
      </w:r>
    </w:p>
    <w:p>
      <w:pPr>
        <w:spacing w:after="0"/>
        <w:ind w:left="0"/>
        <w:jc w:val="both"/>
      </w:pPr>
      <w:r>
        <w:rPr>
          <w:rFonts w:ascii="Times New Roman"/>
          <w:b w:val="false"/>
          <w:i w:val="false"/>
          <w:color w:val="000000"/>
          <w:sz w:val="28"/>
        </w:rPr>
        <w:t>
      №_____ ТӨЛЕМ ВЕДОМОСТІ</w:t>
      </w:r>
    </w:p>
    <w:p>
      <w:pPr>
        <w:spacing w:after="0"/>
        <w:ind w:left="0"/>
        <w:jc w:val="both"/>
      </w:pPr>
      <w:r>
        <w:rPr>
          <w:rFonts w:ascii="Times New Roman"/>
          <w:b w:val="false"/>
          <w:i w:val="false"/>
          <w:color w:val="000000"/>
          <w:sz w:val="28"/>
        </w:rPr>
        <w:t>
      Бет саны ____________</w:t>
      </w:r>
    </w:p>
    <w:p>
      <w:pPr>
        <w:spacing w:after="0"/>
        <w:ind w:left="0"/>
        <w:jc w:val="both"/>
      </w:pPr>
      <w:r>
        <w:rPr>
          <w:rFonts w:ascii="Times New Roman"/>
          <w:b w:val="false"/>
          <w:i w:val="false"/>
          <w:color w:val="000000"/>
          <w:sz w:val="28"/>
        </w:rPr>
        <w:t>
      Осы төлем ведомосі бойынша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 теңге төленді және ______________ депозитке салынды.</w:t>
      </w:r>
    </w:p>
    <w:p>
      <w:pPr>
        <w:spacing w:after="0"/>
        <w:ind w:left="0"/>
        <w:jc w:val="both"/>
      </w:pPr>
      <w:r>
        <w:rPr>
          <w:rFonts w:ascii="Times New Roman"/>
          <w:b w:val="false"/>
          <w:i w:val="false"/>
          <w:color w:val="000000"/>
          <w:sz w:val="28"/>
        </w:rPr>
        <w:t>
      20___ жылғы "____" ___________________ № шығыс касса ордері</w:t>
      </w:r>
    </w:p>
    <w:p>
      <w:pPr>
        <w:spacing w:after="0"/>
        <w:ind w:left="0"/>
        <w:jc w:val="both"/>
      </w:pPr>
      <w:r>
        <w:rPr>
          <w:rFonts w:ascii="Times New Roman"/>
          <w:b w:val="false"/>
          <w:i w:val="false"/>
          <w:color w:val="000000"/>
          <w:sz w:val="28"/>
        </w:rPr>
        <w:t>
      Бухгалтер тексерді ____________/_________________________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799"/>
        <w:gridCol w:w="3301"/>
        <w:gridCol w:w="1800"/>
        <w:gridCol w:w="1800"/>
        <w:gridCol w:w="1801"/>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Ведомості ____________/_____________________ жасады</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Ведомості ____________/_____________________ тексерді</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Қаржы министрінің 19.08.2013 </w:t>
      </w:r>
      <w:r>
        <w:rPr>
          <w:rFonts w:ascii="Times New Roman"/>
          <w:b w:val="false"/>
          <w:i w:val="false"/>
          <w:color w:val="ff0000"/>
          <w:sz w:val="28"/>
        </w:rPr>
        <w:t>№ 402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bookmarkStart w:name="z106" w:id="57"/>
    <w:p>
      <w:pPr>
        <w:spacing w:after="0"/>
        <w:ind w:left="0"/>
        <w:jc w:val="both"/>
      </w:pPr>
      <w:r>
        <w:rPr>
          <w:rFonts w:ascii="Times New Roman"/>
          <w:b w:val="false"/>
          <w:i w:val="false"/>
          <w:color w:val="000000"/>
          <w:sz w:val="28"/>
        </w:rPr>
        <w:t>
       Е-3 нысаны</w:t>
      </w:r>
    </w:p>
    <w:bookmarkEnd w:id="57"/>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Ұйым (жеке кәсіпкер)</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Ұйым басшысы (жеке кәсіпкер)</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20 ___ жылғы "___"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2092"/>
        <w:gridCol w:w="3404"/>
      </w:tblGrid>
      <w:tr>
        <w:trPr>
          <w:trHeight w:val="30" w:hRule="atLeast"/>
        </w:trPr>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АВАНСТЫҚ ЕСЕП</w:t>
      </w:r>
    </w:p>
    <w:p>
      <w:pPr>
        <w:spacing w:after="0"/>
        <w:ind w:left="0"/>
        <w:jc w:val="both"/>
      </w:pPr>
      <w:r>
        <w:rPr>
          <w:rFonts w:ascii="Times New Roman"/>
          <w:b w:val="false"/>
          <w:i w:val="false"/>
          <w:color w:val="000000"/>
          <w:sz w:val="28"/>
        </w:rPr>
        <w:t>
      Есеп беретін адамның тегі, аты-жөні _________________________________</w:t>
      </w:r>
    </w:p>
    <w:p>
      <w:pPr>
        <w:spacing w:after="0"/>
        <w:ind w:left="0"/>
        <w:jc w:val="both"/>
      </w:pPr>
      <w:r>
        <w:rPr>
          <w:rFonts w:ascii="Times New Roman"/>
          <w:b w:val="false"/>
          <w:i w:val="false"/>
          <w:color w:val="000000"/>
          <w:sz w:val="28"/>
        </w:rPr>
        <w:t>
      Лауазымы (мамандығы)__________________________ Табель нөмірі ________</w:t>
      </w:r>
    </w:p>
    <w:p>
      <w:pPr>
        <w:spacing w:after="0"/>
        <w:ind w:left="0"/>
        <w:jc w:val="both"/>
      </w:pPr>
      <w:r>
        <w:rPr>
          <w:rFonts w:ascii="Times New Roman"/>
          <w:b w:val="false"/>
          <w:i w:val="false"/>
          <w:color w:val="000000"/>
          <w:sz w:val="28"/>
        </w:rPr>
        <w:t>
      Аванс тағайындау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4"/>
        <w:gridCol w:w="2276"/>
        <w:gridCol w:w="500"/>
        <w:gridCol w:w="1011"/>
        <w:gridCol w:w="1011"/>
        <w:gridCol w:w="2278"/>
      </w:tblGrid>
      <w:tr>
        <w:trPr>
          <w:trHeight w:val="30" w:hRule="atLeast"/>
        </w:trPr>
        <w:tc>
          <w:tcPr>
            <w:tcW w:w="5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аванстың қалдығы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шығыс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алынды (кімнен және күні)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алынғаны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______________________ құжаттар _____________________ парақта</w:t>
      </w:r>
    </w:p>
    <w:p>
      <w:pPr>
        <w:spacing w:after="0"/>
        <w:ind w:left="0"/>
        <w:jc w:val="both"/>
      </w:pPr>
      <w:r>
        <w:rPr>
          <w:rFonts w:ascii="Times New Roman"/>
          <w:b w:val="false"/>
          <w:i w:val="false"/>
          <w:color w:val="000000"/>
          <w:sz w:val="28"/>
        </w:rPr>
        <w:t>
      Есеп тексерілді. Бекітуге _____________________________________ 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Бухгалтер ______________/_____________ 20 __ жылғы "___" 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Бас бухгалтер ________________/______________________________________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Қалдық есептелді (артық шығыс берілді) сомасы _________________ теңге</w:t>
      </w:r>
    </w:p>
    <w:p>
      <w:pPr>
        <w:spacing w:after="0"/>
        <w:ind w:left="0"/>
        <w:jc w:val="both"/>
      </w:pPr>
      <w:r>
        <w:rPr>
          <w:rFonts w:ascii="Times New Roman"/>
          <w:b w:val="false"/>
          <w:i w:val="false"/>
          <w:color w:val="000000"/>
          <w:sz w:val="28"/>
        </w:rPr>
        <w:t>
                  керегінің астын сызып қою              жазумен</w:t>
      </w:r>
    </w:p>
    <w:p>
      <w:pPr>
        <w:spacing w:after="0"/>
        <w:ind w:left="0"/>
        <w:jc w:val="both"/>
      </w:pPr>
      <w:r>
        <w:rPr>
          <w:rFonts w:ascii="Times New Roman"/>
          <w:b w:val="false"/>
          <w:i w:val="false"/>
          <w:color w:val="000000"/>
          <w:sz w:val="28"/>
        </w:rPr>
        <w:t>
      20 __ жылғы "___" ____________ № ____ кассалық ордер бойынша</w:t>
      </w:r>
    </w:p>
    <w:p>
      <w:pPr>
        <w:spacing w:after="0"/>
        <w:ind w:left="0"/>
        <w:jc w:val="both"/>
      </w:pPr>
      <w:r>
        <w:rPr>
          <w:rFonts w:ascii="Times New Roman"/>
          <w:b w:val="false"/>
          <w:i w:val="false"/>
          <w:color w:val="000000"/>
          <w:sz w:val="28"/>
        </w:rPr>
        <w:t>
      Бухгалтер ________/_________________ 20 __ жылғы "___" 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Е-3 нысанының 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04"/>
        <w:gridCol w:w="1604"/>
        <w:gridCol w:w="1604"/>
        <w:gridCol w:w="4279"/>
        <w:gridCol w:w="1605"/>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не үшін және қандай құжат бойынша төленді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беретін тұлға ______________/___________________________________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А-1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Ұйым басшысы (жеке кәсіпкер)</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20 ___ жылғы "___"___________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АКТИВТЕРДі ҚАБЫЛДАУ ТУРАЛЫ АКТІ</w:t>
      </w:r>
    </w:p>
    <w:p>
      <w:pPr>
        <w:spacing w:after="0"/>
        <w:ind w:left="0"/>
        <w:jc w:val="both"/>
      </w:pPr>
      <w:r>
        <w:rPr>
          <w:rFonts w:ascii="Times New Roman"/>
          <w:b w:val="false"/>
          <w:i w:val="false"/>
          <w:color w:val="000000"/>
          <w:sz w:val="28"/>
        </w:rPr>
        <w:t>
      Актінің жасалған орны _______________________________________________</w:t>
      </w:r>
    </w:p>
    <w:p>
      <w:pPr>
        <w:spacing w:after="0"/>
        <w:ind w:left="0"/>
        <w:jc w:val="both"/>
      </w:pPr>
      <w:r>
        <w:rPr>
          <w:rFonts w:ascii="Times New Roman"/>
          <w:b w:val="false"/>
          <w:i w:val="false"/>
          <w:color w:val="000000"/>
          <w:sz w:val="28"/>
        </w:rPr>
        <w:t>
      Қабылдау___сағат___минутта басталды. Қабылдау__сағат__минутта аяқталды. 20__жылғы "__"____№___шоты бойынша келіп түскен жүк қабылданды және тексерілді.</w:t>
      </w:r>
    </w:p>
    <w:p>
      <w:pPr>
        <w:spacing w:after="0"/>
        <w:ind w:left="0"/>
        <w:jc w:val="both"/>
      </w:pPr>
      <w:r>
        <w:rPr>
          <w:rFonts w:ascii="Times New Roman"/>
          <w:b w:val="false"/>
          <w:i w:val="false"/>
          <w:color w:val="000000"/>
          <w:sz w:val="28"/>
        </w:rPr>
        <w:t>
      Сапа туралы куәлік (сертификат) № __________ станциясынан 20 __ жылғы "___" _____________ № __________ ілеспе көлік құжаты бойынша № ______ вагондарында</w:t>
      </w:r>
    </w:p>
    <w:p>
      <w:pPr>
        <w:spacing w:after="0"/>
        <w:ind w:left="0"/>
        <w:jc w:val="both"/>
      </w:pPr>
      <w:r>
        <w:rPr>
          <w:rFonts w:ascii="Times New Roman"/>
          <w:b w:val="false"/>
          <w:i w:val="false"/>
          <w:color w:val="000000"/>
          <w:sz w:val="28"/>
        </w:rPr>
        <w:t>
      Жөнелтуші ___________________________________________________________</w:t>
      </w:r>
    </w:p>
    <w:p>
      <w:pPr>
        <w:spacing w:after="0"/>
        <w:ind w:left="0"/>
        <w:jc w:val="both"/>
      </w:pPr>
      <w:r>
        <w:rPr>
          <w:rFonts w:ascii="Times New Roman"/>
          <w:b w:val="false"/>
          <w:i w:val="false"/>
          <w:color w:val="000000"/>
          <w:sz w:val="28"/>
        </w:rPr>
        <w:t>
      атауы және мекенжайы</w:t>
      </w:r>
    </w:p>
    <w:p>
      <w:pPr>
        <w:spacing w:after="0"/>
        <w:ind w:left="0"/>
        <w:jc w:val="both"/>
      </w:pPr>
      <w:r>
        <w:rPr>
          <w:rFonts w:ascii="Times New Roman"/>
          <w:b w:val="false"/>
          <w:i w:val="false"/>
          <w:color w:val="000000"/>
          <w:sz w:val="28"/>
        </w:rPr>
        <w:t>
      Жеткізуші ___________________________ Алушы _________________________</w:t>
      </w:r>
    </w:p>
    <w:p>
      <w:pPr>
        <w:spacing w:after="0"/>
        <w:ind w:left="0"/>
        <w:jc w:val="both"/>
      </w:pPr>
      <w:r>
        <w:rPr>
          <w:rFonts w:ascii="Times New Roman"/>
          <w:b w:val="false"/>
          <w:i w:val="false"/>
          <w:color w:val="000000"/>
          <w:sz w:val="28"/>
        </w:rPr>
        <w:t>
                  атауы және мекенжайы              атауы және мекенжайы</w:t>
      </w:r>
    </w:p>
    <w:p>
      <w:pPr>
        <w:spacing w:after="0"/>
        <w:ind w:left="0"/>
        <w:jc w:val="both"/>
      </w:pPr>
      <w:r>
        <w:rPr>
          <w:rFonts w:ascii="Times New Roman"/>
          <w:b w:val="false"/>
          <w:i w:val="false"/>
          <w:color w:val="000000"/>
          <w:sz w:val="28"/>
        </w:rPr>
        <w:t>
      Жөнелтушінің станциясынан (кемежайынан, портынан) немесе қоймасынан өнімнің жіберілген күні_______Өнімді жеткізуге арналған 20__жылғы "___"___№_____ шарт.</w:t>
      </w:r>
    </w:p>
    <w:p>
      <w:pPr>
        <w:spacing w:after="0"/>
        <w:ind w:left="0"/>
        <w:jc w:val="both"/>
      </w:pPr>
      <w:r>
        <w:rPr>
          <w:rFonts w:ascii="Times New Roman"/>
          <w:b w:val="false"/>
          <w:i w:val="false"/>
          <w:color w:val="000000"/>
          <w:sz w:val="28"/>
        </w:rPr>
        <w:t xml:space="preserve">
      Ілеспе көлік құжаттары бойынша мыналар болды: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272"/>
        <w:gridCol w:w="1272"/>
        <w:gridCol w:w="1979"/>
        <w:gridCol w:w="1272"/>
        <w:gridCol w:w="1272"/>
        <w:gridCol w:w="1273"/>
        <w:gridCol w:w="1981"/>
      </w:tblGrid>
      <w:tr>
        <w:trPr>
          <w:trHeight w:val="30" w:hRule="atLeast"/>
        </w:trPr>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маркасы, пломбасы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 немесе контейнерлердің нөмірлері</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(саны)</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бойынша жөнелтушінің ерекше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кемежайлар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А-1 нысанының 2-ші беті</w:t>
      </w:r>
    </w:p>
    <w:p>
      <w:pPr>
        <w:spacing w:after="0"/>
        <w:ind w:left="0"/>
        <w:jc w:val="both"/>
      </w:pPr>
      <w:r>
        <w:rPr>
          <w:rFonts w:ascii="Times New Roman"/>
          <w:b w:val="false"/>
          <w:i w:val="false"/>
          <w:color w:val="000000"/>
          <w:sz w:val="28"/>
        </w:rPr>
        <w:t>
      Күні мен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351"/>
        <w:gridCol w:w="3375"/>
        <w:gridCol w:w="1841"/>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станцияға (кемежайға, портқа) келу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органының активті беруі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және басқа көлік құралдарын ашу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қоймасына жеткізу</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Алушының қоймасында өнімнің сақталу шарттары ________________________</w:t>
      </w:r>
    </w:p>
    <w:p>
      <w:pPr>
        <w:spacing w:after="0"/>
        <w:ind w:left="0"/>
        <w:jc w:val="both"/>
      </w:pPr>
      <w:r>
        <w:rPr>
          <w:rFonts w:ascii="Times New Roman"/>
          <w:b w:val="false"/>
          <w:i w:val="false"/>
          <w:color w:val="000000"/>
          <w:sz w:val="28"/>
        </w:rPr>
        <w:t>
      Өнімді тексеру сәтіндегі ыдыс пен қаптаманың жағдайы ________________</w:t>
      </w:r>
    </w:p>
    <w:p>
      <w:pPr>
        <w:spacing w:after="0"/>
        <w:ind w:left="0"/>
        <w:jc w:val="both"/>
      </w:pPr>
      <w:r>
        <w:rPr>
          <w:rFonts w:ascii="Times New Roman"/>
          <w:b w:val="false"/>
          <w:i w:val="false"/>
          <w:color w:val="000000"/>
          <w:sz w:val="28"/>
        </w:rPr>
        <w:t>
      Жетіспейтін активтің(тердің) саны анықталды _________________________</w:t>
      </w:r>
    </w:p>
    <w:p>
      <w:pPr>
        <w:spacing w:after="0"/>
        <w:ind w:left="0"/>
        <w:jc w:val="both"/>
      </w:pPr>
      <w:r>
        <w:rPr>
          <w:rFonts w:ascii="Times New Roman"/>
          <w:b w:val="false"/>
          <w:i w:val="false"/>
          <w:color w:val="000000"/>
          <w:sz w:val="28"/>
        </w:rPr>
        <w:t>
                                                    салмағын өлшеу, орнын</w:t>
      </w:r>
    </w:p>
    <w:p>
      <w:pPr>
        <w:spacing w:after="0"/>
        <w:ind w:left="0"/>
        <w:jc w:val="both"/>
      </w:pPr>
      <w:r>
        <w:rPr>
          <w:rFonts w:ascii="Times New Roman"/>
          <w:b w:val="false"/>
          <w:i w:val="false"/>
          <w:color w:val="000000"/>
          <w:sz w:val="28"/>
        </w:rPr>
        <w:t>
                                                    санау, көлемін өлшеу</w:t>
      </w:r>
    </w:p>
    <w:p>
      <w:pPr>
        <w:spacing w:after="0"/>
        <w:ind w:left="0"/>
        <w:jc w:val="both"/>
      </w:pPr>
      <w:r>
        <w:rPr>
          <w:rFonts w:ascii="Times New Roman"/>
          <w:b w:val="false"/>
          <w:i w:val="false"/>
          <w:color w:val="000000"/>
          <w:sz w:val="28"/>
        </w:rPr>
        <w:t>
                                                      және т.б. арқылы</w:t>
      </w:r>
    </w:p>
    <w:p>
      <w:pPr>
        <w:spacing w:after="0"/>
        <w:ind w:left="0"/>
        <w:jc w:val="both"/>
      </w:pPr>
      <w:r>
        <w:rPr>
          <w:rFonts w:ascii="Times New Roman"/>
          <w:b w:val="false"/>
          <w:i w:val="false"/>
          <w:color w:val="000000"/>
          <w:sz w:val="28"/>
        </w:rPr>
        <w:t>
      Басқа да деректер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3"/>
        <w:gridCol w:w="1954"/>
        <w:gridCol w:w="1954"/>
        <w:gridCol w:w="1954"/>
        <w:gridCol w:w="1955"/>
      </w:tblGrid>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(жеке кәсіпкердің) құрылымдық бірлігі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Корреспонденттейтін шот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нөмірі</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941"/>
        <w:gridCol w:w="541"/>
        <w:gridCol w:w="541"/>
        <w:gridCol w:w="541"/>
        <w:gridCol w:w="541"/>
        <w:gridCol w:w="541"/>
        <w:gridCol w:w="541"/>
        <w:gridCol w:w="541"/>
        <w:gridCol w:w="993"/>
        <w:gridCol w:w="841"/>
        <w:gridCol w:w="841"/>
        <w:gridCol w:w="841"/>
        <w:gridCol w:w="841"/>
        <w:gridCol w:w="841"/>
        <w:gridCol w:w="841"/>
        <w:gridCol w:w="841"/>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Активтің атауы, сипаттамасы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болғаны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картотекасы бойынша жазбаның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Жарамсызы және сынғаны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бағасы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w:t>
      </w:r>
    </w:p>
    <w:p>
      <w:pPr>
        <w:spacing w:after="0"/>
        <w:ind w:left="0"/>
        <w:jc w:val="both"/>
      </w:pPr>
      <w:r>
        <w:rPr>
          <w:rFonts w:ascii="Times New Roman"/>
          <w:b w:val="false"/>
          <w:i w:val="false"/>
          <w:color w:val="000000"/>
          <w:sz w:val="28"/>
        </w:rPr>
        <w:t>
      Қосымша. Қоса берілетін құжаттар тізбесі ____________________________</w:t>
      </w:r>
    </w:p>
    <w:p>
      <w:pPr>
        <w:spacing w:after="0"/>
        <w:ind w:left="0"/>
        <w:jc w:val="both"/>
      </w:pPr>
      <w:r>
        <w:rPr>
          <w:rFonts w:ascii="Times New Roman"/>
          <w:b w:val="false"/>
          <w:i w:val="false"/>
          <w:color w:val="000000"/>
          <w:sz w:val="28"/>
        </w:rPr>
        <w:t>
      А-1 нысанының 3-ші беті</w:t>
      </w:r>
    </w:p>
    <w:p>
      <w:pPr>
        <w:spacing w:after="0"/>
        <w:ind w:left="0"/>
        <w:jc w:val="both"/>
      </w:pPr>
      <w:r>
        <w:rPr>
          <w:rFonts w:ascii="Times New Roman"/>
          <w:b w:val="false"/>
          <w:i w:val="false"/>
          <w:color w:val="000000"/>
          <w:sz w:val="28"/>
        </w:rPr>
        <w:t>
      Активтердің саны, сапасы және жасақталғаны бойынша қабылдау ережелерімен комиссияның барлық мүшелері танысты және шындыққа сәйкес келмейтін деректерден тұратын актіге қол қойғаны үшін жауапты екені туралы ескертілді.</w:t>
      </w:r>
    </w:p>
    <w:p>
      <w:pPr>
        <w:spacing w:after="0"/>
        <w:ind w:left="0"/>
        <w:jc w:val="both"/>
      </w:pPr>
      <w:r>
        <w:rPr>
          <w:rFonts w:ascii="Times New Roman"/>
          <w:b w:val="false"/>
          <w:i w:val="false"/>
          <w:color w:val="000000"/>
          <w:sz w:val="28"/>
        </w:rPr>
        <w:t>
      ___________/______/____________________ _____________________________</w:t>
      </w:r>
    </w:p>
    <w:p>
      <w:pPr>
        <w:spacing w:after="0"/>
        <w:ind w:left="0"/>
        <w:jc w:val="both"/>
      </w:pPr>
      <w:r>
        <w:rPr>
          <w:rFonts w:ascii="Times New Roman"/>
          <w:b w:val="false"/>
          <w:i w:val="false"/>
          <w:color w:val="000000"/>
          <w:sz w:val="28"/>
        </w:rPr>
        <w:t>
      лауазымы    қолы   қолды таратып жазу   құжатты берген ұйымның (жеке</w:t>
      </w:r>
    </w:p>
    <w:p>
      <w:pPr>
        <w:spacing w:after="0"/>
        <w:ind w:left="0"/>
        <w:jc w:val="both"/>
      </w:pPr>
      <w:r>
        <w:rPr>
          <w:rFonts w:ascii="Times New Roman"/>
          <w:b w:val="false"/>
          <w:i w:val="false"/>
          <w:color w:val="000000"/>
          <w:sz w:val="28"/>
        </w:rPr>
        <w:t>
                                                кәсіпкердің) өкілеттіктері</w:t>
      </w:r>
    </w:p>
    <w:p>
      <w:pPr>
        <w:spacing w:after="0"/>
        <w:ind w:left="0"/>
        <w:jc w:val="both"/>
      </w:pPr>
      <w:r>
        <w:rPr>
          <w:rFonts w:ascii="Times New Roman"/>
          <w:b w:val="false"/>
          <w:i w:val="false"/>
          <w:color w:val="000000"/>
          <w:sz w:val="28"/>
        </w:rPr>
        <w:t>
                                                  мен атауы туралы құжаттың</w:t>
      </w:r>
    </w:p>
    <w:p>
      <w:pPr>
        <w:spacing w:after="0"/>
        <w:ind w:left="0"/>
        <w:jc w:val="both"/>
      </w:pPr>
      <w:r>
        <w:rPr>
          <w:rFonts w:ascii="Times New Roman"/>
          <w:b w:val="false"/>
          <w:i w:val="false"/>
          <w:color w:val="000000"/>
          <w:sz w:val="28"/>
        </w:rPr>
        <w:t>
      нөмірі мен күні</w:t>
      </w:r>
    </w:p>
    <w:p>
      <w:pPr>
        <w:spacing w:after="0"/>
        <w:ind w:left="0"/>
        <w:jc w:val="both"/>
      </w:pPr>
      <w:r>
        <w:rPr>
          <w:rFonts w:ascii="Times New Roman"/>
          <w:b w:val="false"/>
          <w:i w:val="false"/>
          <w:color w:val="000000"/>
          <w:sz w:val="28"/>
        </w:rPr>
        <w:t>
      ___________/______/____________________ _____________________________</w:t>
      </w:r>
    </w:p>
    <w:p>
      <w:pPr>
        <w:spacing w:after="0"/>
        <w:ind w:left="0"/>
        <w:jc w:val="both"/>
      </w:pPr>
      <w:r>
        <w:rPr>
          <w:rFonts w:ascii="Times New Roman"/>
          <w:b w:val="false"/>
          <w:i w:val="false"/>
          <w:color w:val="000000"/>
          <w:sz w:val="28"/>
        </w:rPr>
        <w:t>
      лауазымы    қолы   қолды таратып жазу   құжатты берген ұйымның (жеке</w:t>
      </w:r>
    </w:p>
    <w:p>
      <w:pPr>
        <w:spacing w:after="0"/>
        <w:ind w:left="0"/>
        <w:jc w:val="both"/>
      </w:pPr>
      <w:r>
        <w:rPr>
          <w:rFonts w:ascii="Times New Roman"/>
          <w:b w:val="false"/>
          <w:i w:val="false"/>
          <w:color w:val="000000"/>
          <w:sz w:val="28"/>
        </w:rPr>
        <w:t>
                                                кәсіпкердің) өкілеттіктері</w:t>
      </w:r>
    </w:p>
    <w:p>
      <w:pPr>
        <w:spacing w:after="0"/>
        <w:ind w:left="0"/>
        <w:jc w:val="both"/>
      </w:pPr>
      <w:r>
        <w:rPr>
          <w:rFonts w:ascii="Times New Roman"/>
          <w:b w:val="false"/>
          <w:i w:val="false"/>
          <w:color w:val="000000"/>
          <w:sz w:val="28"/>
        </w:rPr>
        <w:t>
                                                  мен атауы туралы құжаттың</w:t>
      </w:r>
    </w:p>
    <w:p>
      <w:pPr>
        <w:spacing w:after="0"/>
        <w:ind w:left="0"/>
        <w:jc w:val="both"/>
      </w:pPr>
      <w:r>
        <w:rPr>
          <w:rFonts w:ascii="Times New Roman"/>
          <w:b w:val="false"/>
          <w:i w:val="false"/>
          <w:color w:val="000000"/>
          <w:sz w:val="28"/>
        </w:rPr>
        <w:t>
      нөмірі мен күні</w:t>
      </w:r>
    </w:p>
    <w:p>
      <w:pPr>
        <w:spacing w:after="0"/>
        <w:ind w:left="0"/>
        <w:jc w:val="both"/>
      </w:pPr>
      <w:r>
        <w:rPr>
          <w:rFonts w:ascii="Times New Roman"/>
          <w:b w:val="false"/>
          <w:i w:val="false"/>
          <w:color w:val="000000"/>
          <w:sz w:val="28"/>
        </w:rPr>
        <w:t>
      ___________/______/____________________ _____________________________</w:t>
      </w:r>
    </w:p>
    <w:p>
      <w:pPr>
        <w:spacing w:after="0"/>
        <w:ind w:left="0"/>
        <w:jc w:val="both"/>
      </w:pPr>
      <w:r>
        <w:rPr>
          <w:rFonts w:ascii="Times New Roman"/>
          <w:b w:val="false"/>
          <w:i w:val="false"/>
          <w:color w:val="000000"/>
          <w:sz w:val="28"/>
        </w:rPr>
        <w:t>
      лауазымы    қолы   қолды таратып жазу   құжатты берген ұйымның (жеке</w:t>
      </w:r>
    </w:p>
    <w:p>
      <w:pPr>
        <w:spacing w:after="0"/>
        <w:ind w:left="0"/>
        <w:jc w:val="both"/>
      </w:pPr>
      <w:r>
        <w:rPr>
          <w:rFonts w:ascii="Times New Roman"/>
          <w:b w:val="false"/>
          <w:i w:val="false"/>
          <w:color w:val="000000"/>
          <w:sz w:val="28"/>
        </w:rPr>
        <w:t>
                                                кәсіпкердің) өкілеттіктері</w:t>
      </w:r>
    </w:p>
    <w:p>
      <w:pPr>
        <w:spacing w:after="0"/>
        <w:ind w:left="0"/>
        <w:jc w:val="both"/>
      </w:pPr>
      <w:r>
        <w:rPr>
          <w:rFonts w:ascii="Times New Roman"/>
          <w:b w:val="false"/>
          <w:i w:val="false"/>
          <w:color w:val="000000"/>
          <w:sz w:val="28"/>
        </w:rPr>
        <w:t>
                                                  мен атауы туралы құжаттың</w:t>
      </w:r>
    </w:p>
    <w:p>
      <w:pPr>
        <w:spacing w:after="0"/>
        <w:ind w:left="0"/>
        <w:jc w:val="both"/>
      </w:pPr>
      <w:r>
        <w:rPr>
          <w:rFonts w:ascii="Times New Roman"/>
          <w:b w:val="false"/>
          <w:i w:val="false"/>
          <w:color w:val="000000"/>
          <w:sz w:val="28"/>
        </w:rPr>
        <w:t>
      нөмірі мен күні</w:t>
      </w:r>
    </w:p>
    <w:p>
      <w:pPr>
        <w:spacing w:after="0"/>
        <w:ind w:left="0"/>
        <w:jc w:val="both"/>
      </w:pPr>
      <w:r>
        <w:rPr>
          <w:rFonts w:ascii="Times New Roman"/>
          <w:b w:val="false"/>
          <w:i w:val="false"/>
          <w:color w:val="000000"/>
          <w:sz w:val="28"/>
        </w:rPr>
        <w:t>
      Активтер қабылданды және кіріске жатқызылды 20__ жылғы "___" ________</w:t>
      </w:r>
    </w:p>
    <w:p>
      <w:pPr>
        <w:spacing w:after="0"/>
        <w:ind w:left="0"/>
        <w:jc w:val="both"/>
      </w:pPr>
      <w:r>
        <w:rPr>
          <w:rFonts w:ascii="Times New Roman"/>
          <w:b w:val="false"/>
          <w:i w:val="false"/>
          <w:color w:val="000000"/>
          <w:sz w:val="28"/>
        </w:rPr>
        <w:t>
      Қойма меңгерушісі 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 "Паспорт нөмірі" бағаны бағалы құнды металдар мен тастардан тұратын қорлардың түсуі бойынша операцияны ресімдеу кезінде алшақтық болған жағдайда ғана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А-2 нысаны</w:t>
      </w:r>
    </w:p>
    <w:tbl>
      <w:tblPr>
        <w:tblW w:w="0" w:type="auto"/>
        <w:tblCellSpacing w:w="0" w:type="auto"/>
        <w:tblBorders>
          <w:top w:val="none"/>
          <w:left w:val="none"/>
          <w:bottom w:val="none"/>
          <w:right w:val="none"/>
          <w:insideH w:val="none"/>
          <w:insideV w:val="none"/>
        </w:tblBorders>
      </w:tblPr>
      <w:tblGrid>
        <w:gridCol w:w="3298"/>
        <w:gridCol w:w="169"/>
        <w:gridCol w:w="12394"/>
      </w:tblGrid>
      <w:tr>
        <w:trPr>
          <w:trHeight w:val="30" w:hRule="atLeast"/>
        </w:trPr>
        <w:tc>
          <w:tcPr>
            <w:tcW w:w="3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(жеке кәсіпкер) ________________</w:t>
            </w:r>
          </w:p>
          <w:p>
            <w:pPr>
              <w:spacing w:after="20"/>
              <w:ind w:left="20"/>
              <w:jc w:val="both"/>
            </w:pPr>
            <w:r>
              <w:rPr>
                <w:rFonts w:ascii="Times New Roman"/>
                <w:b w:val="false"/>
                <w:i w:val="false"/>
                <w:color w:val="000000"/>
                <w:sz w:val="20"/>
              </w:rPr>
              <w:t>
Құрылымдық бөлімше ________________________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20 ___ жылғы "___"___________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ОРНАТУ ҮШІН АКТИВТІ ҚАБЫЛДАП АЛУ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3985"/>
        <w:gridCol w:w="916"/>
        <w:gridCol w:w="2170"/>
        <w:gridCol w:w="1408"/>
      </w:tblGrid>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(жеке кәсіпкер) (атауы, мекен-жайы, телефон нөмірі, ЖСН/БСН, банк деректемелері)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ұйым (жеке кәсіпкер) (атауы, мекен-жайы, телефон нөмірі, ЖСН/БСН, банк деректемелері)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шоттың нөмірі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Станциядан (кемежайдан, порттан) немесе жөнелтушінің қоймасынан жабдықтың жөнелтілген күні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бұйрықтың, өкімнің, шарттың негізінде жасалған</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Актіні жасау орны ___________________________________________________</w:t>
      </w:r>
    </w:p>
    <w:p>
      <w:pPr>
        <w:spacing w:after="0"/>
        <w:ind w:left="0"/>
        <w:jc w:val="both"/>
      </w:pPr>
      <w:r>
        <w:rPr>
          <w:rFonts w:ascii="Times New Roman"/>
          <w:b w:val="false"/>
          <w:i w:val="false"/>
          <w:color w:val="000000"/>
          <w:sz w:val="28"/>
        </w:rPr>
        <w:t>
      Қабылдап алудың басталуы ______ сағат _____ минут. Қабылдап алудың аяқталуы ______ сағат ______ минут</w:t>
      </w:r>
    </w:p>
    <w:p>
      <w:pPr>
        <w:spacing w:after="0"/>
        <w:ind w:left="0"/>
        <w:jc w:val="both"/>
      </w:pPr>
      <w:r>
        <w:rPr>
          <w:rFonts w:ascii="Times New Roman"/>
          <w:b w:val="false"/>
          <w:i w:val="false"/>
          <w:color w:val="000000"/>
          <w:sz w:val="28"/>
        </w:rPr>
        <w:t>
      № _____________________ вагондарындағы 20 __ жылғы "__" ______________ № ___________ ілеспе көлік құжаты бойынша ____________________ станциясынан (кемежайдан) 20 ___ жылғы "___"________________</w:t>
      </w:r>
    </w:p>
    <w:p>
      <w:pPr>
        <w:spacing w:after="0"/>
        <w:ind w:left="0"/>
        <w:jc w:val="both"/>
      </w:pPr>
      <w:r>
        <w:rPr>
          <w:rFonts w:ascii="Times New Roman"/>
          <w:b w:val="false"/>
          <w:i w:val="false"/>
          <w:color w:val="000000"/>
          <w:sz w:val="28"/>
        </w:rPr>
        <w:t>
      № _____ шоты бойынша 20 __ жылғы "__" ______________ келіп тоқтаған жүк қабылдап алынды және тексерілді.</w:t>
      </w:r>
    </w:p>
    <w:p>
      <w:pPr>
        <w:spacing w:after="0"/>
        <w:ind w:left="0"/>
        <w:jc w:val="both"/>
      </w:pPr>
      <w:r>
        <w:rPr>
          <w:rFonts w:ascii="Times New Roman"/>
          <w:b w:val="false"/>
          <w:i w:val="false"/>
          <w:color w:val="000000"/>
          <w:sz w:val="28"/>
        </w:rPr>
        <w:t>
      Ілеспе көлік құжаты бойынша мыналар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077"/>
        <w:gridCol w:w="1859"/>
        <w:gridCol w:w="1195"/>
        <w:gridCol w:w="1195"/>
        <w:gridCol w:w="1195"/>
        <w:gridCol w:w="1195"/>
        <w:gridCol w:w="1195"/>
        <w:gridCol w:w="1195"/>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мінездеме</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(номенклатуралық) нөмірі</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маркасы, пломбасы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ұйымның құжаттары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А-2 нысанының екінші жағы</w:t>
      </w:r>
    </w:p>
    <w:p>
      <w:pPr>
        <w:spacing w:after="0"/>
        <w:ind w:left="0"/>
        <w:jc w:val="both"/>
      </w:pPr>
      <w:r>
        <w:rPr>
          <w:rFonts w:ascii="Times New Roman"/>
          <w:b w:val="false"/>
          <w:i w:val="false"/>
          <w:color w:val="000000"/>
          <w:sz w:val="28"/>
        </w:rPr>
        <w:t>
      Тексеру кезінде мыналар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1606"/>
        <w:gridCol w:w="1606"/>
        <w:gridCol w:w="1606"/>
        <w:gridCol w:w="2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қабылданды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зақымданған</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Зақымдар</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жетіспеушілігі (қандай жетіспеушілік екені көрсетілсін)</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Активті түгендеу, монтаждау және сынақтан өткізу кезінде</w:t>
      </w:r>
    </w:p>
    <w:p>
      <w:pPr>
        <w:spacing w:after="0"/>
        <w:ind w:left="0"/>
        <w:jc w:val="both"/>
      </w:pPr>
      <w:r>
        <w:rPr>
          <w:rFonts w:ascii="Times New Roman"/>
          <w:b w:val="false"/>
          <w:i w:val="false"/>
          <w:color w:val="000000"/>
          <w:sz w:val="28"/>
        </w:rPr>
        <w:t>
      анықталған ақаулар Активтің анықталған ақаулары туралы актімен ресімделеді.</w:t>
      </w:r>
    </w:p>
    <w:p>
      <w:pPr>
        <w:spacing w:after="0"/>
        <w:ind w:left="0"/>
        <w:jc w:val="both"/>
      </w:pPr>
      <w:r>
        <w:rPr>
          <w:rFonts w:ascii="Times New Roman"/>
          <w:b w:val="false"/>
          <w:i w:val="false"/>
          <w:color w:val="000000"/>
          <w:sz w:val="28"/>
        </w:rPr>
        <w:t>
      Комисстия қорытындысы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 берілетін құжаттардың тізбесі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Материалдық жауапты тұлға 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Жабдық қабылданды және кіріске алынды 20 __ жылғы "___"______________</w:t>
      </w:r>
    </w:p>
    <w:p>
      <w:pPr>
        <w:spacing w:after="0"/>
        <w:ind w:left="0"/>
        <w:jc w:val="both"/>
      </w:pPr>
      <w:r>
        <w:rPr>
          <w:rFonts w:ascii="Times New Roman"/>
          <w:b w:val="false"/>
          <w:i w:val="false"/>
          <w:color w:val="000000"/>
          <w:sz w:val="28"/>
        </w:rPr>
        <w:t>
      Қойма меңгерушісі ______/____/______________ 20 __ жылғы "___"_______</w:t>
      </w:r>
    </w:p>
    <w:p>
      <w:pPr>
        <w:spacing w:after="0"/>
        <w:ind w:left="0"/>
        <w:jc w:val="both"/>
      </w:pPr>
      <w:r>
        <w:rPr>
          <w:rFonts w:ascii="Times New Roman"/>
          <w:b w:val="false"/>
          <w:i w:val="false"/>
          <w:color w:val="000000"/>
          <w:sz w:val="28"/>
        </w:rPr>
        <w:t>
      лауазымы қолы қолды таратып жазу</w:t>
      </w:r>
    </w:p>
    <w:bookmarkStart w:name="z67" w:id="58"/>
    <w:p>
      <w:pPr>
        <w:spacing w:after="0"/>
        <w:ind w:left="0"/>
        <w:jc w:val="both"/>
      </w:pPr>
      <w:r>
        <w:rPr>
          <w:rFonts w:ascii="Times New Roman"/>
          <w:b w:val="false"/>
          <w:i w:val="false"/>
          <w:color w:val="000000"/>
          <w:sz w:val="28"/>
        </w:rPr>
        <w:t>
      Қазақстан Республикасы</w:t>
      </w:r>
    </w:p>
    <w:bookmarkEnd w:id="58"/>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2012 жылғы 20 желтоқсандағы </w:t>
      </w:r>
    </w:p>
    <w:p>
      <w:pPr>
        <w:spacing w:after="0"/>
        <w:ind w:left="0"/>
        <w:jc w:val="both"/>
      </w:pPr>
      <w:r>
        <w:rPr>
          <w:rFonts w:ascii="Times New Roman"/>
          <w:b w:val="false"/>
          <w:i w:val="false"/>
          <w:color w:val="000000"/>
          <w:sz w:val="28"/>
        </w:rPr>
        <w:t xml:space="preserve">
      № 562 бұйрығына    </w:t>
      </w:r>
    </w:p>
    <w:p>
      <w:pPr>
        <w:spacing w:after="0"/>
        <w:ind w:left="0"/>
        <w:jc w:val="both"/>
      </w:pP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
      А-3 нысаны</w:t>
      </w:r>
    </w:p>
    <w:tbl>
      <w:tblPr>
        <w:tblW w:w="0" w:type="auto"/>
        <w:tblCellSpacing w:w="0" w:type="auto"/>
        <w:tblBorders>
          <w:top w:val="none"/>
          <w:left w:val="none"/>
          <w:bottom w:val="none"/>
          <w:right w:val="none"/>
          <w:insideH w:val="none"/>
          <w:insideV w:val="none"/>
        </w:tblBorders>
      </w:tblPr>
      <w:tblGrid>
        <w:gridCol w:w="1162"/>
        <w:gridCol w:w="169"/>
        <w:gridCol w:w="12394"/>
      </w:tblGrid>
      <w:tr>
        <w:trPr>
          <w:trHeight w:val="30" w:hRule="atLeast"/>
        </w:trPr>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ұйым (жеке кәсіпкер) ______</w:t>
            </w:r>
          </w:p>
          <w:p>
            <w:pPr>
              <w:spacing w:after="20"/>
              <w:ind w:left="20"/>
              <w:jc w:val="both"/>
            </w:pPr>
            <w:r>
              <w:rPr>
                <w:rFonts w:ascii="Times New Roman"/>
                <w:b w:val="false"/>
                <w:i w:val="false"/>
                <w:color w:val="000000"/>
                <w:sz w:val="20"/>
              </w:rPr>
              <w:t>
Тапсырыс беруші құрылымдық бөлімше 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АКТИВТІ МОНТАЖДАУҒА ҚАБЫЛДАП АЛУ-БЕРУ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7"/>
        <w:gridCol w:w="1660"/>
        <w:gridCol w:w="1021"/>
        <w:gridCol w:w="1660"/>
        <w:gridCol w:w="1661"/>
        <w:gridCol w:w="1661"/>
      </w:tblGrid>
      <w:tr>
        <w:trPr>
          <w:trHeight w:val="30" w:hRule="atLeast"/>
        </w:trPr>
        <w:tc>
          <w:tcPr>
            <w:tcW w:w="4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ұйымы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төменде санамаланған активті монтаждау үшін _________________________</w:t>
      </w:r>
    </w:p>
    <w:p>
      <w:pPr>
        <w:spacing w:after="0"/>
        <w:ind w:left="0"/>
        <w:jc w:val="both"/>
      </w:pPr>
      <w:r>
        <w:rPr>
          <w:rFonts w:ascii="Times New Roman"/>
          <w:b w:val="false"/>
          <w:i w:val="false"/>
          <w:color w:val="000000"/>
          <w:sz w:val="28"/>
        </w:rPr>
        <w:t>
                                        ғимараттың, құрылыстың, цехтің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1270"/>
        <w:gridCol w:w="870"/>
        <w:gridCol w:w="1112"/>
        <w:gridCol w:w="1754"/>
        <w:gridCol w:w="870"/>
        <w:gridCol w:w="1112"/>
        <w:gridCol w:w="870"/>
        <w:gridCol w:w="1351"/>
        <w:gridCol w:w="1351"/>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 немесе таңбалау</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ұйым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қоймасына келіп түсуі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Бірліқ бағасы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 актісінің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(номенклатуралық)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А-3 нысанының екінші жағы</w:t>
      </w:r>
    </w:p>
    <w:p>
      <w:pPr>
        <w:spacing w:after="0"/>
        <w:ind w:left="0"/>
        <w:jc w:val="both"/>
      </w:pPr>
      <w:r>
        <w:rPr>
          <w:rFonts w:ascii="Times New Roman"/>
          <w:b w:val="false"/>
          <w:i w:val="false"/>
          <w:color w:val="000000"/>
          <w:sz w:val="28"/>
        </w:rPr>
        <w:t>
      Активті монтаждауға қабылдаған кезде мыналар анықталды:</w:t>
      </w:r>
    </w:p>
    <w:p>
      <w:pPr>
        <w:spacing w:after="0"/>
        <w:ind w:left="0"/>
        <w:jc w:val="both"/>
      </w:pPr>
      <w:r>
        <w:rPr>
          <w:rFonts w:ascii="Times New Roman"/>
          <w:b w:val="false"/>
          <w:i w:val="false"/>
          <w:color w:val="000000"/>
          <w:sz w:val="28"/>
        </w:rPr>
        <w:t xml:space="preserve">
      Актив жобалық мамандандыруға немесе сызбаға </w:t>
      </w:r>
      <w:r>
        <w:rPr>
          <w:rFonts w:ascii="Times New Roman"/>
          <w:b w:val="false"/>
          <w:i w:val="false"/>
          <w:color w:val="000000"/>
          <w:sz w:val="28"/>
          <w:u w:val="single"/>
        </w:rPr>
        <w:t>сәйкес келеді</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сәйкес келмейді</w:t>
      </w:r>
    </w:p>
    <w:p>
      <w:pPr>
        <w:spacing w:after="0"/>
        <w:ind w:left="0"/>
        <w:jc w:val="both"/>
      </w:pPr>
      <w:r>
        <w:rPr>
          <w:rFonts w:ascii="Times New Roman"/>
          <w:b w:val="false"/>
          <w:i w:val="false"/>
          <w:color w:val="000000"/>
          <w:sz w:val="28"/>
        </w:rPr>
        <w:t>
      келмесе неге екені көрсетілсін)______________________________________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Актив </w:t>
      </w:r>
      <w:r>
        <w:rPr>
          <w:rFonts w:ascii="Times New Roman"/>
          <w:b w:val="false"/>
          <w:i w:val="false"/>
          <w:color w:val="000000"/>
          <w:sz w:val="28"/>
          <w:u w:val="single"/>
        </w:rPr>
        <w:t xml:space="preserve">жиынтықты </w:t>
      </w:r>
      <w:r>
        <w:rPr>
          <w:rFonts w:ascii="Times New Roman"/>
          <w:b w:val="false"/>
          <w:i w:val="false"/>
          <w:color w:val="000000"/>
          <w:sz w:val="28"/>
        </w:rPr>
        <w:t>(қабылдап алу жүргізілген техникалық және басқа</w:t>
      </w:r>
    </w:p>
    <w:p>
      <w:pPr>
        <w:spacing w:after="0"/>
        <w:ind w:left="0"/>
        <w:jc w:val="both"/>
      </w:pPr>
      <w:r>
        <w:rPr>
          <w:rFonts w:ascii="Times New Roman"/>
          <w:b w:val="false"/>
          <w:i w:val="false"/>
          <w:color w:val="000000"/>
          <w:sz w:val="28"/>
        </w:rPr>
        <w:t>
            жиынтықты емес   құжаттамада жиынтықтың құрамы және қандай</w:t>
      </w:r>
    </w:p>
    <w:p>
      <w:pPr>
        <w:spacing w:after="0"/>
        <w:ind w:left="0"/>
        <w:jc w:val="both"/>
      </w:pPr>
      <w:r>
        <w:rPr>
          <w:rFonts w:ascii="Times New Roman"/>
          <w:b w:val="false"/>
          <w:i w:val="false"/>
          <w:color w:val="000000"/>
          <w:sz w:val="28"/>
        </w:rPr>
        <w:t>
      жиынтық екені көрсетілсін)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Сырттан тексеру кезінде ақаулар</w:t>
      </w:r>
      <w:r>
        <w:rPr>
          <w:rFonts w:ascii="Times New Roman"/>
          <w:b w:val="false"/>
          <w:i w:val="false"/>
          <w:color w:val="000000"/>
          <w:sz w:val="28"/>
          <w:u w:val="single"/>
        </w:rPr>
        <w:t xml:space="preserve"> анықталды</w:t>
      </w:r>
      <w:r>
        <w:rPr>
          <w:rFonts w:ascii="Times New Roman"/>
          <w:b w:val="false"/>
          <w:i w:val="false"/>
          <w:color w:val="000000"/>
          <w:sz w:val="28"/>
        </w:rPr>
        <w:t xml:space="preserve"> (егер анықталса, олар толық</w:t>
      </w:r>
    </w:p>
    <w:p>
      <w:pPr>
        <w:spacing w:after="0"/>
        <w:ind w:left="0"/>
        <w:jc w:val="both"/>
      </w:pPr>
      <w:r>
        <w:rPr>
          <w:rFonts w:ascii="Times New Roman"/>
          <w:b w:val="false"/>
          <w:i w:val="false"/>
          <w:color w:val="000000"/>
          <w:sz w:val="28"/>
        </w:rPr>
        <w:t>
      санамалансын)                  анықталған жоқ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 Активті түгендеу, монтаждау және сынақтан өткізу кезінде</w:t>
      </w:r>
    </w:p>
    <w:p>
      <w:pPr>
        <w:spacing w:after="0"/>
        <w:ind w:left="0"/>
        <w:jc w:val="both"/>
      </w:pPr>
      <w:r>
        <w:rPr>
          <w:rFonts w:ascii="Times New Roman"/>
          <w:b w:val="false"/>
          <w:i w:val="false"/>
          <w:color w:val="000000"/>
          <w:sz w:val="28"/>
        </w:rPr>
        <w:t>
      анықталған ақаулар активтің анықталған ақаулары туралы актімен ресімделеді</w:t>
      </w:r>
    </w:p>
    <w:p>
      <w:pPr>
        <w:spacing w:after="0"/>
        <w:ind w:left="0"/>
        <w:jc w:val="both"/>
      </w:pPr>
      <w:r>
        <w:rPr>
          <w:rFonts w:ascii="Times New Roman"/>
          <w:b w:val="false"/>
          <w:i w:val="false"/>
          <w:color w:val="000000"/>
          <w:sz w:val="28"/>
        </w:rPr>
        <w:t>
      Монтаждау және жарамдылығы туралы қорытынды: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өкілі тапсырды ________/______/___________________</w:t>
      </w:r>
    </w:p>
    <w:p>
      <w:pPr>
        <w:spacing w:after="0"/>
        <w:ind w:left="0"/>
        <w:jc w:val="both"/>
      </w:pPr>
      <w:r>
        <w:rPr>
          <w:rFonts w:ascii="Times New Roman"/>
          <w:b w:val="false"/>
          <w:i w:val="false"/>
          <w:color w:val="000000"/>
          <w:sz w:val="28"/>
        </w:rPr>
        <w:t>
      М.О.                              лауазымы  қолы қолды таратып жазу</w:t>
      </w:r>
    </w:p>
    <w:p>
      <w:pPr>
        <w:spacing w:after="0"/>
        <w:ind w:left="0"/>
        <w:jc w:val="both"/>
      </w:pPr>
      <w:r>
        <w:rPr>
          <w:rFonts w:ascii="Times New Roman"/>
          <w:b w:val="false"/>
          <w:i w:val="false"/>
          <w:color w:val="000000"/>
          <w:sz w:val="28"/>
        </w:rPr>
        <w:t>
      Монтаждау ұйымның (жеке кәсіпкердің) өкілі қабылдады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М.О.    лауазымы        қолы             қолды таратып жазу</w:t>
      </w:r>
    </w:p>
    <w:p>
      <w:pPr>
        <w:spacing w:after="0"/>
        <w:ind w:left="0"/>
        <w:jc w:val="both"/>
      </w:pPr>
      <w:r>
        <w:rPr>
          <w:rFonts w:ascii="Times New Roman"/>
          <w:b w:val="false"/>
          <w:i w:val="false"/>
          <w:color w:val="000000"/>
          <w:sz w:val="28"/>
        </w:rPr>
        <w:t>
      Көрсетілген актив сақтауға қабылданды</w:t>
      </w:r>
    </w:p>
    <w:p>
      <w:pPr>
        <w:spacing w:after="0"/>
        <w:ind w:left="0"/>
        <w:jc w:val="both"/>
      </w:pPr>
      <w:r>
        <w:rPr>
          <w:rFonts w:ascii="Times New Roman"/>
          <w:b w:val="false"/>
          <w:i w:val="false"/>
          <w:color w:val="000000"/>
          <w:sz w:val="28"/>
        </w:rPr>
        <w:t>
      Материалдық жауапты тұлға</w:t>
      </w:r>
    </w:p>
    <w:p>
      <w:pPr>
        <w:spacing w:after="0"/>
        <w:ind w:left="0"/>
        <w:jc w:val="both"/>
      </w:pPr>
      <w:r>
        <w:rPr>
          <w:rFonts w:ascii="Times New Roman"/>
          <w:b w:val="false"/>
          <w:i w:val="false"/>
          <w:color w:val="000000"/>
          <w:sz w:val="28"/>
        </w:rPr>
        <w:t>
      _____________/ ______/____________________ 20 __ жылғы "___"_________</w:t>
      </w:r>
    </w:p>
    <w:p>
      <w:pPr>
        <w:spacing w:after="0"/>
        <w:ind w:left="0"/>
        <w:jc w:val="both"/>
      </w:pPr>
      <w:r>
        <w:rPr>
          <w:rFonts w:ascii="Times New Roman"/>
          <w:b w:val="false"/>
          <w:i w:val="false"/>
          <w:color w:val="000000"/>
          <w:sz w:val="28"/>
        </w:rPr>
        <w:t>
      лауазымы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А-4 нысаны</w:t>
      </w:r>
    </w:p>
    <w:tbl>
      <w:tblPr>
        <w:tblW w:w="0" w:type="auto"/>
        <w:tblCellSpacing w:w="0" w:type="auto"/>
        <w:tblBorders>
          <w:top w:val="none"/>
          <w:left w:val="none"/>
          <w:bottom w:val="none"/>
          <w:right w:val="none"/>
          <w:insideH w:val="none"/>
          <w:insideV w:val="none"/>
        </w:tblBorders>
      </w:tblPr>
      <w:tblGrid>
        <w:gridCol w:w="5701"/>
        <w:gridCol w:w="169"/>
        <w:gridCol w:w="12394"/>
      </w:tblGrid>
      <w:tr>
        <w:trPr>
          <w:trHeight w:val="30" w:hRule="atLeast"/>
        </w:trPr>
        <w:tc>
          <w:tcPr>
            <w:tcW w:w="5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Тапсырысшы ұйым (жеке кәсіпкер)-тапсырысшы</w:t>
            </w:r>
          </w:p>
          <w:p>
            <w:pPr>
              <w:spacing w:after="20"/>
              <w:ind w:left="20"/>
              <w:jc w:val="both"/>
            </w:pPr>
            <w:r>
              <w:rPr>
                <w:rFonts w:ascii="Times New Roman"/>
                <w:b w:val="false"/>
                <w:i w:val="false"/>
                <w:color w:val="000000"/>
                <w:sz w:val="20"/>
              </w:rPr>
              <w:t>
Құрылымдық бөлімше (тапсырысшы) 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АКТИВТІҢ АНЫҚТАЛҒАН АҚАУЛАРЫ ТУРАЛЫ АКТІ</w:t>
      </w:r>
    </w:p>
    <w:p>
      <w:pPr>
        <w:spacing w:after="0"/>
        <w:ind w:left="0"/>
        <w:jc w:val="both"/>
      </w:pPr>
      <w:r>
        <w:rPr>
          <w:rFonts w:ascii="Times New Roman"/>
          <w:b w:val="false"/>
          <w:i w:val="false"/>
          <w:color w:val="000000"/>
          <w:sz w:val="28"/>
        </w:rPr>
        <w:t>
      Активтің орналасқан жері ____________________________________________</w:t>
      </w:r>
    </w:p>
    <w:p>
      <w:pPr>
        <w:spacing w:after="0"/>
        <w:ind w:left="0"/>
        <w:jc w:val="both"/>
      </w:pPr>
      <w:r>
        <w:rPr>
          <w:rFonts w:ascii="Times New Roman"/>
          <w:b w:val="false"/>
          <w:i w:val="false"/>
          <w:color w:val="000000"/>
          <w:sz w:val="28"/>
        </w:rPr>
        <w:t>
                                  ғимараттың (құрылыстың) мекен-жайы, цех</w:t>
      </w:r>
    </w:p>
    <w:p>
      <w:pPr>
        <w:spacing w:after="0"/>
        <w:ind w:left="0"/>
        <w:jc w:val="both"/>
      </w:pPr>
      <w:r>
        <w:rPr>
          <w:rFonts w:ascii="Times New Roman"/>
          <w:b w:val="false"/>
          <w:i w:val="false"/>
          <w:color w:val="000000"/>
          <w:sz w:val="28"/>
        </w:rPr>
        <w:t>
      ______________________________________ жасалған, 20 __ жылғы</w:t>
      </w:r>
    </w:p>
    <w:p>
      <w:pPr>
        <w:spacing w:after="0"/>
        <w:ind w:left="0"/>
        <w:jc w:val="both"/>
      </w:pPr>
      <w:r>
        <w:rPr>
          <w:rFonts w:ascii="Times New Roman"/>
          <w:b w:val="false"/>
          <w:i w:val="false"/>
          <w:color w:val="000000"/>
          <w:sz w:val="28"/>
        </w:rPr>
        <w:t>
      "__"__________№_________ акті бойынша шығарған ұйымның (жеке кәсіпкердің) атауы</w:t>
      </w:r>
    </w:p>
    <w:p>
      <w:pPr>
        <w:spacing w:after="0"/>
        <w:ind w:left="0"/>
        <w:jc w:val="both"/>
      </w:pPr>
      <w:r>
        <w:rPr>
          <w:rFonts w:ascii="Times New Roman"/>
          <w:b w:val="false"/>
          <w:i w:val="false"/>
          <w:color w:val="000000"/>
          <w:sz w:val="28"/>
        </w:rPr>
        <w:t>
      қабылданған, төменде санамаланған активті тексеру, сынақтан өткізу</w:t>
      </w:r>
    </w:p>
    <w:p>
      <w:pPr>
        <w:spacing w:after="0"/>
        <w:ind w:left="0"/>
        <w:jc w:val="both"/>
      </w:pPr>
      <w:r>
        <w:rPr>
          <w:rFonts w:ascii="Times New Roman"/>
          <w:b w:val="false"/>
          <w:i w:val="false"/>
          <w:color w:val="000000"/>
          <w:sz w:val="28"/>
        </w:rPr>
        <w:t>
      (керегінің астын сызу) үдерісінде мынадай ақаулар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2504"/>
        <w:gridCol w:w="1959"/>
        <w:gridCol w:w="1959"/>
        <w:gridCol w:w="1960"/>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мінездеме</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маркасы</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немесе таңбаның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келіп түскен</w:t>
            </w:r>
          </w:p>
        </w:tc>
        <w:tc>
          <w:tcPr>
            <w:tcW w:w="0" w:type="auto"/>
            <w:vMerge/>
            <w:tcBorders>
              <w:top w:val="nil"/>
              <w:left w:val="single" w:color="cfcfcf" w:sz="5"/>
              <w:bottom w:val="single" w:color="cfcfcf" w:sz="5"/>
              <w:right w:val="single" w:color="cfcfcf" w:sz="5"/>
            </w:tcBorders>
          </w:tcP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Анықталған ақауларды жою үшін мыналар қажет: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анықталған ақауларды жою үшін іс-шаралар немесе жұмыстар,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орындаушылар және орындалу мерзімі егжей-тегжейлі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Тапсырысшының өкілі ______________/_____/____________________________</w:t>
      </w:r>
    </w:p>
    <w:p>
      <w:pPr>
        <w:spacing w:after="0"/>
        <w:ind w:left="0"/>
        <w:jc w:val="both"/>
      </w:pPr>
      <w:r>
        <w:rPr>
          <w:rFonts w:ascii="Times New Roman"/>
          <w:b w:val="false"/>
          <w:i w:val="false"/>
          <w:color w:val="000000"/>
          <w:sz w:val="28"/>
        </w:rPr>
        <w:t>
      М.О.                   лауазымы    қолы       қолды таратып жазу</w:t>
      </w:r>
    </w:p>
    <w:p>
      <w:pPr>
        <w:spacing w:after="0"/>
        <w:ind w:left="0"/>
        <w:jc w:val="both"/>
      </w:pPr>
      <w:r>
        <w:rPr>
          <w:rFonts w:ascii="Times New Roman"/>
          <w:b w:val="false"/>
          <w:i w:val="false"/>
          <w:color w:val="000000"/>
          <w:sz w:val="28"/>
        </w:rPr>
        <w:t>
      Орындаушының өкілі _________________/____/___________________________</w:t>
      </w:r>
    </w:p>
    <w:p>
      <w:pPr>
        <w:spacing w:after="0"/>
        <w:ind w:left="0"/>
        <w:jc w:val="both"/>
      </w:pPr>
      <w:r>
        <w:rPr>
          <w:rFonts w:ascii="Times New Roman"/>
          <w:b w:val="false"/>
          <w:i w:val="false"/>
          <w:color w:val="000000"/>
          <w:sz w:val="28"/>
        </w:rPr>
        <w:t>
      М.О.                   лауазымы      қолы     қолды таратып жазу</w:t>
      </w:r>
    </w:p>
    <w:p>
      <w:pPr>
        <w:spacing w:after="0"/>
        <w:ind w:left="0"/>
        <w:jc w:val="both"/>
      </w:pPr>
      <w:r>
        <w:rPr>
          <w:rFonts w:ascii="Times New Roman"/>
          <w:b w:val="false"/>
          <w:i w:val="false"/>
          <w:color w:val="000000"/>
          <w:sz w:val="28"/>
        </w:rPr>
        <w:t>
      20 ___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А-5 нысаны</w:t>
      </w:r>
    </w:p>
    <w:tbl>
      <w:tblPr>
        <w:tblW w:w="0" w:type="auto"/>
        <w:tblCellSpacing w:w="0" w:type="auto"/>
        <w:tblBorders>
          <w:top w:val="none"/>
          <w:left w:val="none"/>
          <w:bottom w:val="none"/>
          <w:right w:val="none"/>
          <w:insideH w:val="none"/>
          <w:insideV w:val="none"/>
        </w:tblBorders>
      </w:tblPr>
      <w:tblGrid>
        <w:gridCol w:w="2764"/>
        <w:gridCol w:w="12394"/>
      </w:tblGrid>
      <w:tr>
        <w:trPr>
          <w:trHeight w:val="30" w:hRule="atLeast"/>
        </w:trPr>
        <w:tc>
          <w:tcPr>
            <w:tcW w:w="2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ұйым (жеке кәсіпкер) ______________</w:t>
            </w:r>
          </w:p>
          <w:p>
            <w:pPr>
              <w:spacing w:after="20"/>
              <w:ind w:left="20"/>
              <w:jc w:val="both"/>
            </w:pPr>
            <w:r>
              <w:rPr>
                <w:rFonts w:ascii="Times New Roman"/>
                <w:b w:val="false"/>
                <w:i w:val="false"/>
                <w:color w:val="000000"/>
                <w:sz w:val="20"/>
              </w:rPr>
              <w:t>
Орындаушы ұйым (жеке кәсіпкер) 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48"/>
        <w:gridCol w:w="12394"/>
      </w:tblGrid>
      <w:tr>
        <w:trPr>
          <w:trHeight w:val="30" w:hRule="atLeast"/>
        </w:trPr>
        <w:tc>
          <w:tcPr>
            <w:tcW w:w="4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Тапсырыс беруші-ұйымның басшысы</w:t>
            </w:r>
          </w:p>
          <w:p>
            <w:pPr>
              <w:spacing w:after="20"/>
              <w:ind w:left="20"/>
              <w:jc w:val="both"/>
            </w:pPr>
            <w:r>
              <w:rPr>
                <w:rFonts w:ascii="Times New Roman"/>
                <w:b w:val="false"/>
                <w:i w:val="false"/>
                <w:color w:val="000000"/>
                <w:sz w:val="20"/>
              </w:rPr>
              <w:t>
(тапсырыс беруші жеке кәсіпкер) (құрылымдық бөлімше)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     қолы қолды таратып</w:t>
            </w:r>
          </w:p>
          <w:p>
            <w:pPr>
              <w:spacing w:after="20"/>
              <w:ind w:left="20"/>
              <w:jc w:val="both"/>
            </w:pPr>
            <w:r>
              <w:rPr>
                <w:rFonts w:ascii="Times New Roman"/>
                <w:b w:val="false"/>
                <w:i w:val="false"/>
                <w:color w:val="000000"/>
                <w:sz w:val="20"/>
              </w:rPr>
              <w:t>
                  жазу</w:t>
            </w:r>
          </w:p>
          <w:p>
            <w:pPr>
              <w:spacing w:after="20"/>
              <w:ind w:left="20"/>
              <w:jc w:val="both"/>
            </w:pPr>
            <w:r>
              <w:rPr>
                <w:rFonts w:ascii="Times New Roman"/>
                <w:b w:val="false"/>
                <w:i w:val="false"/>
                <w:color w:val="000000"/>
                <w:sz w:val="20"/>
              </w:rPr>
              <w:t>
М.О. 20 ___ жылғы "_____" 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979"/>
              <w:gridCol w:w="980"/>
              <w:gridCol w:w="980"/>
              <w:gridCol w:w="980"/>
              <w:gridCol w:w="980"/>
              <w:gridCol w:w="980"/>
              <w:gridCol w:w="5412"/>
            </w:tblGrid>
            <w:tr>
              <w:trPr>
                <w:trHeight w:val="30" w:hRule="atLeast"/>
              </w:trPr>
              <w:tc>
                <w:tcPr>
                  <w:tcW w:w="10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кезеңі</w:t>
                  </w:r>
                </w:p>
              </w:tc>
              <w:tc>
                <w:tcPr>
                  <w:tcW w:w="541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ұйымның (жеке кәсіпкердің) материалдық жауапты тұлғасы (Т.А.Ә., лауазымы)</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(тапсырыс)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(тапсырыс)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tcBorders>
                </w:tcPr>
                <w:p/>
              </w:tc>
            </w:tr>
            <w:tr>
              <w:trPr>
                <w:trHeight w:val="30" w:hRule="atLeast"/>
              </w:trPr>
              <w:tc>
                <w:tcPr>
                  <w:tcW w:w="0" w:type="auto"/>
                  <w:vMerge/>
                  <w:tcBorders>
                    <w:top w:val="nil"/>
                  </w:tcBorders>
                </w:tcP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tcBorders>
                </w:tcPr>
                <w:p/>
              </w:tc>
            </w:tr>
            <w:tr>
              <w:trPr>
                <w:trHeight w:val="30" w:hRule="atLeast"/>
              </w:trPr>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ЖӨНДЕЛГЕН, РЕКОНСТРУКЦИЯЛАНҒАН (ЖАҢҒЫРТЫЛҒАН) АКТИВТЕРДІ ҚАБЫЛДАП</w:t>
      </w:r>
    </w:p>
    <w:p>
      <w:pPr>
        <w:spacing w:after="0"/>
        <w:ind w:left="0"/>
        <w:jc w:val="both"/>
      </w:pPr>
      <w:r>
        <w:rPr>
          <w:rFonts w:ascii="Times New Roman"/>
          <w:b w:val="false"/>
          <w:i w:val="false"/>
          <w:color w:val="000000"/>
          <w:sz w:val="28"/>
        </w:rPr>
        <w:t>
      АЛУ-БЕРУ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684"/>
        <w:gridCol w:w="684"/>
        <w:gridCol w:w="685"/>
        <w:gridCol w:w="685"/>
        <w:gridCol w:w="685"/>
        <w:gridCol w:w="1191"/>
        <w:gridCol w:w="1063"/>
        <w:gridCol w:w="1063"/>
        <w:gridCol w:w="1063"/>
        <w:gridCol w:w="1381"/>
        <w:gridCol w:w="1064"/>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мінездеме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Бұзуға арналған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көлемінің құны, теңгемен</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Реконструкциялаудан (жаңғыртудан) кейінгі құны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(тапсырыс)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(жаңғыртуға)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бойынша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(жаңғырту)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А-5 нысанының екінші жағы</w:t>
      </w:r>
    </w:p>
    <w:p>
      <w:pPr>
        <w:spacing w:after="0"/>
        <w:ind w:left="0"/>
        <w:jc w:val="both"/>
      </w:pPr>
      <w:r>
        <w:rPr>
          <w:rFonts w:ascii="Times New Roman"/>
          <w:b w:val="false"/>
          <w:i w:val="false"/>
          <w:color w:val="000000"/>
          <w:sz w:val="28"/>
        </w:rPr>
        <w:t>
      Жөндеуге, реконструкциялауға (жаңғыртуға) байланысты активтің</w:t>
      </w:r>
    </w:p>
    <w:p>
      <w:pPr>
        <w:spacing w:after="0"/>
        <w:ind w:left="0"/>
        <w:jc w:val="both"/>
      </w:pPr>
      <w:r>
        <w:rPr>
          <w:rFonts w:ascii="Times New Roman"/>
          <w:b w:val="false"/>
          <w:i w:val="false"/>
          <w:color w:val="000000"/>
          <w:sz w:val="28"/>
        </w:rPr>
        <w:t>
      сипаттамасындағы өзгерістер _____________________________________________________________________</w:t>
      </w:r>
    </w:p>
    <w:p>
      <w:pPr>
        <w:spacing w:after="0"/>
        <w:ind w:left="0"/>
        <w:jc w:val="both"/>
      </w:pPr>
      <w:r>
        <w:rPr>
          <w:rFonts w:ascii="Times New Roman"/>
          <w:b w:val="false"/>
          <w:i w:val="false"/>
          <w:color w:val="000000"/>
          <w:sz w:val="28"/>
        </w:rPr>
        <w:t>
      Жөндеу, реконструкциялау (жаңғырту) аяқталғаннан кейін актив сынақтан</w:t>
      </w:r>
    </w:p>
    <w:p>
      <w:pPr>
        <w:spacing w:after="0"/>
        <w:ind w:left="0"/>
        <w:jc w:val="both"/>
      </w:pPr>
      <w:r>
        <w:rPr>
          <w:rFonts w:ascii="Times New Roman"/>
          <w:b w:val="false"/>
          <w:i w:val="false"/>
          <w:color w:val="000000"/>
          <w:sz w:val="28"/>
        </w:rPr>
        <w:t>
      өткізілді және пайдалануға берілді</w:t>
      </w:r>
    </w:p>
    <w:p>
      <w:pPr>
        <w:spacing w:after="0"/>
        <w:ind w:left="0"/>
        <w:jc w:val="both"/>
      </w:pPr>
      <w:r>
        <w:rPr>
          <w:rFonts w:ascii="Times New Roman"/>
          <w:b w:val="false"/>
          <w:i w:val="false"/>
          <w:color w:val="000000"/>
          <w:sz w:val="28"/>
        </w:rPr>
        <w:t>
      Комиссия қорытындысы 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Активті</w:t>
      </w:r>
    </w:p>
    <w:p>
      <w:pPr>
        <w:spacing w:after="0"/>
        <w:ind w:left="0"/>
        <w:jc w:val="both"/>
      </w:pPr>
      <w:r>
        <w:rPr>
          <w:rFonts w:ascii="Times New Roman"/>
          <w:b w:val="false"/>
          <w:i w:val="false"/>
          <w:color w:val="000000"/>
          <w:sz w:val="28"/>
        </w:rPr>
        <w:t>
      Тапсырған _________/_____/_______________ 20____ жылғы "____"________</w:t>
      </w:r>
    </w:p>
    <w:p>
      <w:pPr>
        <w:spacing w:after="0"/>
        <w:ind w:left="0"/>
        <w:jc w:val="both"/>
      </w:pPr>
      <w:r>
        <w:rPr>
          <w:rFonts w:ascii="Times New Roman"/>
          <w:b w:val="false"/>
          <w:i w:val="false"/>
          <w:color w:val="000000"/>
          <w:sz w:val="28"/>
        </w:rPr>
        <w:t>
      М.О.       лауазымы қолы  қолды таратып жазу</w:t>
      </w:r>
    </w:p>
    <w:p>
      <w:pPr>
        <w:spacing w:after="0"/>
        <w:ind w:left="0"/>
        <w:jc w:val="both"/>
      </w:pPr>
      <w:r>
        <w:rPr>
          <w:rFonts w:ascii="Times New Roman"/>
          <w:b w:val="false"/>
          <w:i w:val="false"/>
          <w:color w:val="000000"/>
          <w:sz w:val="28"/>
        </w:rPr>
        <w:t>
      Қабылдаған ________/_____/_______________ 20____ жылғы "____"________</w:t>
      </w:r>
    </w:p>
    <w:p>
      <w:pPr>
        <w:spacing w:after="0"/>
        <w:ind w:left="0"/>
        <w:jc w:val="both"/>
      </w:pPr>
      <w:r>
        <w:rPr>
          <w:rFonts w:ascii="Times New Roman"/>
          <w:b w:val="false"/>
          <w:i w:val="false"/>
          <w:color w:val="000000"/>
          <w:sz w:val="28"/>
        </w:rPr>
        <w:t>
      М.О.       лауазымы қолы  қолды таратып жазу</w:t>
      </w:r>
    </w:p>
    <w:p>
      <w:pPr>
        <w:spacing w:after="0"/>
        <w:ind w:left="0"/>
        <w:jc w:val="both"/>
      </w:pPr>
      <w:r>
        <w:rPr>
          <w:rFonts w:ascii="Times New Roman"/>
          <w:b w:val="false"/>
          <w:i w:val="false"/>
          <w:color w:val="000000"/>
          <w:sz w:val="28"/>
        </w:rPr>
        <w:t>
      Есепке алуды түгендеу карточкасында (кітабында) белгіленді</w:t>
      </w:r>
    </w:p>
    <w:p>
      <w:pPr>
        <w:spacing w:after="0"/>
        <w:ind w:left="0"/>
        <w:jc w:val="both"/>
      </w:pPr>
      <w:r>
        <w:rPr>
          <w:rFonts w:ascii="Times New Roman"/>
          <w:b w:val="false"/>
          <w:i w:val="false"/>
          <w:color w:val="000000"/>
          <w:sz w:val="28"/>
        </w:rPr>
        <w:t>
      Бас бухгалтер (бухгалтер) _____/_____________ 20____ жылғы "____"____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16-қосымша</w:t>
            </w:r>
            <w:r>
              <w:br/>
            </w:r>
            <w:r>
              <w:rPr>
                <w:rFonts w:ascii="Times New Roman"/>
                <w:b w:val="false"/>
                <w:i w:val="false"/>
                <w:color w:val="000000"/>
                <w:sz w:val="20"/>
              </w:rPr>
              <w:t>ҰМА-1 нысаны</w:t>
            </w:r>
          </w:p>
        </w:tc>
      </w:tr>
    </w:tbl>
    <w:p>
      <w:pPr>
        <w:spacing w:after="0"/>
        <w:ind w:left="0"/>
        <w:jc w:val="both"/>
      </w:pPr>
      <w:r>
        <w:rPr>
          <w:rFonts w:ascii="Times New Roman"/>
          <w:b w:val="false"/>
          <w:i w:val="false"/>
          <w:color w:val="ff0000"/>
          <w:sz w:val="28"/>
        </w:rPr>
        <w:t xml:space="preserve">
      Ескерту. 16-қосымша жаңа редакцияда – ҚР Қаржы министрінің 28.03.2018 </w:t>
      </w:r>
      <w:r>
        <w:rPr>
          <w:rFonts w:ascii="Times New Roman"/>
          <w:b w:val="false"/>
          <w:i w:val="false"/>
          <w:color w:val="ff0000"/>
          <w:sz w:val="28"/>
        </w:rPr>
        <w:t>№ 411</w:t>
      </w:r>
      <w:r>
        <w:rPr>
          <w:rFonts w:ascii="Times New Roman"/>
          <w:b w:val="false"/>
          <w:i w:val="false"/>
          <w:color w:val="ff0000"/>
          <w:sz w:val="28"/>
        </w:rPr>
        <w:t xml:space="preserve"> (алғаш ресми жарияланған күнінен кейін жиырма бір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6902"/>
        <w:gridCol w:w="5398"/>
      </w:tblGrid>
      <w:tr>
        <w:trPr>
          <w:trHeight w:val="30" w:hRule="atLeast"/>
        </w:trPr>
        <w:tc>
          <w:tcPr>
            <w:tcW w:w="6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(жеке кәсіпкер)</w:t>
            </w:r>
            <w:r>
              <w:br/>
            </w:r>
            <w:r>
              <w:rPr>
                <w:rFonts w:ascii="Times New Roman"/>
                <w:b w:val="false"/>
                <w:i w:val="false"/>
                <w:color w:val="000000"/>
                <w:sz w:val="20"/>
              </w:rPr>
              <w:t>
______________________________________</w:t>
            </w:r>
            <w:r>
              <w:br/>
            </w:r>
            <w:r>
              <w:rPr>
                <w:rFonts w:ascii="Times New Roman"/>
                <w:b w:val="false"/>
                <w:i w:val="false"/>
                <w:color w:val="000000"/>
                <w:sz w:val="20"/>
              </w:rPr>
              <w:t>
                                     атауы</w:t>
            </w:r>
          </w:p>
        </w:tc>
        <w:tc>
          <w:tcPr>
            <w:tcW w:w="5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ЖСН/БСН*____________________________</w:t>
            </w:r>
          </w:p>
        </w:tc>
      </w:tr>
      <w:tr>
        <w:trPr>
          <w:trHeight w:val="30" w:hRule="atLeast"/>
        </w:trPr>
        <w:tc>
          <w:tcPr>
            <w:tcW w:w="6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(жеке кәсіпкер)</w:t>
            </w:r>
            <w:r>
              <w:br/>
            </w:r>
            <w:r>
              <w:rPr>
                <w:rFonts w:ascii="Times New Roman"/>
                <w:b w:val="false"/>
                <w:i w:val="false"/>
                <w:color w:val="000000"/>
                <w:sz w:val="20"/>
              </w:rPr>
              <w:t>
______________________________________</w:t>
            </w:r>
            <w:r>
              <w:br/>
            </w:r>
            <w:r>
              <w:rPr>
                <w:rFonts w:ascii="Times New Roman"/>
                <w:b w:val="false"/>
                <w:i w:val="false"/>
                <w:color w:val="000000"/>
                <w:sz w:val="20"/>
              </w:rPr>
              <w:t>
                                     атауы</w:t>
            </w:r>
          </w:p>
        </w:tc>
        <w:tc>
          <w:tcPr>
            <w:tcW w:w="5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Тапсырушы-ұйымның басшысы</w:t>
            </w:r>
            <w:r>
              <w:br/>
            </w:r>
            <w:r>
              <w:rPr>
                <w:rFonts w:ascii="Times New Roman"/>
                <w:b w:val="false"/>
                <w:i w:val="false"/>
                <w:color w:val="000000"/>
                <w:sz w:val="20"/>
              </w:rPr>
              <w:t>
(тапсырушы жеке кәсіпкер) (құрылымдық бөлімше)</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Мөрдың орны (бар болса) 20 ___ жылғы "_____" 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Алушы-ұйымның басшысы</w:t>
            </w:r>
            <w:r>
              <w:br/>
            </w:r>
            <w:r>
              <w:rPr>
                <w:rFonts w:ascii="Times New Roman"/>
                <w:b w:val="false"/>
                <w:i w:val="false"/>
                <w:color w:val="000000"/>
                <w:sz w:val="20"/>
              </w:rPr>
              <w:t>
(алушы жеке кәсіпкер) (құрылымдық бөлімше)</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Мөрдың орны (бар болса) 20 ___ жылғы "_____" ________________</w:t>
            </w:r>
          </w:p>
        </w:tc>
      </w:tr>
    </w:tbl>
    <w:p>
      <w:pPr>
        <w:spacing w:after="0"/>
        <w:ind w:left="0"/>
        <w:jc w:val="both"/>
      </w:pPr>
      <w:r>
        <w:rPr>
          <w:rFonts w:ascii="Times New Roman"/>
          <w:b w:val="false"/>
          <w:i w:val="false"/>
          <w:color w:val="000000"/>
          <w:sz w:val="28"/>
        </w:rPr>
        <w:t>
      Мөрдың орны (бар болса) 20 ___ жылғы "_____" 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73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ҰЗАҚ МЕРЗІМДІ АКТИВТЕРДІ ҚАБЫЛДАП АЛУ-БЕРУ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59"/>
        <w:gridCol w:w="759"/>
        <w:gridCol w:w="4414"/>
        <w:gridCol w:w="1134"/>
        <w:gridCol w:w="3082"/>
        <w:gridCol w:w="1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w:t>
            </w:r>
          </w:p>
        </w:tc>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ұйымның (жеке кәсіпкердің) материалдық жауапты тұлғасы (аты, тегі, әкесінің аты, лауазымы)</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cипаттамасы</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шығарылған, салынған, тіркелген, әзірленген, қайта сыныпталған күн</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Мойындаған күндегі бастапқы құны, теңгемен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ҰМА-1 нысанының 2-ші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163"/>
        <w:gridCol w:w="1412"/>
        <w:gridCol w:w="1412"/>
        <w:gridCol w:w="1412"/>
        <w:gridCol w:w="1412"/>
        <w:gridCol w:w="1412"/>
        <w:gridCol w:w="1413"/>
        <w:gridCol w:w="1754"/>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пайдалану мерзімі</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сомасы, теңгемен</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өткізу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(тіркеу)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 20___ жылғы "___"________________ № ________ бұйрықтың</w:t>
      </w:r>
    </w:p>
    <w:p>
      <w:pPr>
        <w:spacing w:after="0"/>
        <w:ind w:left="0"/>
        <w:jc w:val="both"/>
      </w:pPr>
      <w:r>
        <w:rPr>
          <w:rFonts w:ascii="Times New Roman"/>
          <w:b w:val="false"/>
          <w:i w:val="false"/>
          <w:color w:val="000000"/>
          <w:sz w:val="28"/>
        </w:rPr>
        <w:t xml:space="preserve">
      (өкімнің) негізінде берілген _______________________ </w:t>
      </w:r>
    </w:p>
    <w:p>
      <w:pPr>
        <w:spacing w:after="0"/>
        <w:ind w:left="0"/>
        <w:jc w:val="both"/>
      </w:pPr>
      <w:r>
        <w:rPr>
          <w:rFonts w:ascii="Times New Roman"/>
          <w:b w:val="false"/>
          <w:i w:val="false"/>
          <w:color w:val="000000"/>
          <w:sz w:val="28"/>
        </w:rPr>
        <w:t>
      _________________________________________________ тексеру жүргізілді.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Қабылдау (беру) сәтінде активтер ________________________________________ орналасқан.</w:t>
      </w:r>
    </w:p>
    <w:p>
      <w:pPr>
        <w:spacing w:after="0"/>
        <w:ind w:left="0"/>
        <w:jc w:val="both"/>
      </w:pPr>
      <w:r>
        <w:rPr>
          <w:rFonts w:ascii="Times New Roman"/>
          <w:b w:val="false"/>
          <w:i w:val="false"/>
          <w:color w:val="000000"/>
          <w:sz w:val="28"/>
        </w:rPr>
        <w:t>
      активтің орналасқан жері</w:t>
      </w:r>
    </w:p>
    <w:p>
      <w:pPr>
        <w:spacing w:after="0"/>
        <w:ind w:left="0"/>
        <w:jc w:val="both"/>
      </w:pPr>
      <w:r>
        <w:rPr>
          <w:rFonts w:ascii="Times New Roman"/>
          <w:b w:val="false"/>
          <w:i w:val="false"/>
          <w:color w:val="000000"/>
          <w:sz w:val="28"/>
        </w:rPr>
        <w:t>
      Ауыстыру негіздемесі _____________________________________________________________</w:t>
      </w:r>
    </w:p>
    <w:p>
      <w:pPr>
        <w:spacing w:after="0"/>
        <w:ind w:left="0"/>
        <w:jc w:val="both"/>
      </w:pPr>
      <w:r>
        <w:rPr>
          <w:rFonts w:ascii="Times New Roman"/>
          <w:b w:val="false"/>
          <w:i w:val="false"/>
          <w:color w:val="000000"/>
          <w:sz w:val="28"/>
        </w:rPr>
        <w:t>
      Активтердің қысқаша сипаттамасы __________________________________________________</w:t>
      </w:r>
    </w:p>
    <w:p>
      <w:pPr>
        <w:spacing w:after="0"/>
        <w:ind w:left="0"/>
        <w:jc w:val="both"/>
      </w:pPr>
      <w:r>
        <w:rPr>
          <w:rFonts w:ascii="Times New Roman"/>
          <w:b w:val="false"/>
          <w:i w:val="false"/>
          <w:color w:val="000000"/>
          <w:sz w:val="28"/>
        </w:rPr>
        <w:t>
      Қымбат бағалы материалдардың (металдардың, тастардың)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Қажетті техникалық - экономикалық және басқа талаптарға (шарттарға) сәйкес келеді (сәйкес келмейді)________________________________________________________________________</w:t>
      </w:r>
    </w:p>
    <w:p>
      <w:pPr>
        <w:spacing w:after="0"/>
        <w:ind w:left="0"/>
        <w:jc w:val="both"/>
      </w:pPr>
      <w:r>
        <w:rPr>
          <w:rFonts w:ascii="Times New Roman"/>
          <w:b w:val="false"/>
          <w:i w:val="false"/>
          <w:color w:val="000000"/>
          <w:sz w:val="28"/>
        </w:rPr>
        <w:t>
      нақты не сәйкес келмейтінін көрсету</w:t>
      </w:r>
    </w:p>
    <w:p>
      <w:pPr>
        <w:spacing w:after="0"/>
        <w:ind w:left="0"/>
        <w:jc w:val="both"/>
      </w:pPr>
      <w:r>
        <w:rPr>
          <w:rFonts w:ascii="Times New Roman"/>
          <w:b w:val="false"/>
          <w:i w:val="false"/>
          <w:color w:val="000000"/>
          <w:sz w:val="28"/>
        </w:rPr>
        <w:t>
      Пысықтау талап етілмейді (талап етіледі)_____________________________________________</w:t>
      </w:r>
    </w:p>
    <w:p>
      <w:pPr>
        <w:spacing w:after="0"/>
        <w:ind w:left="0"/>
        <w:jc w:val="both"/>
      </w:pPr>
      <w:r>
        <w:rPr>
          <w:rFonts w:ascii="Times New Roman"/>
          <w:b w:val="false"/>
          <w:i w:val="false"/>
          <w:color w:val="000000"/>
          <w:sz w:val="28"/>
        </w:rPr>
        <w:t>
      нақты не талап етілетінін көрсету</w:t>
      </w:r>
    </w:p>
    <w:p>
      <w:pPr>
        <w:spacing w:after="0"/>
        <w:ind w:left="0"/>
        <w:jc w:val="both"/>
      </w:pPr>
      <w:r>
        <w:rPr>
          <w:rFonts w:ascii="Times New Roman"/>
          <w:b w:val="false"/>
          <w:i w:val="false"/>
          <w:color w:val="000000"/>
          <w:sz w:val="28"/>
        </w:rPr>
        <w:t>
      Сынақтан өткізу нәтижелері________________________________________________________</w:t>
      </w:r>
    </w:p>
    <w:p>
      <w:pPr>
        <w:spacing w:after="0"/>
        <w:ind w:left="0"/>
        <w:jc w:val="both"/>
      </w:pPr>
      <w:r>
        <w:rPr>
          <w:rFonts w:ascii="Times New Roman"/>
          <w:b w:val="false"/>
          <w:i w:val="false"/>
          <w:color w:val="000000"/>
          <w:sz w:val="28"/>
        </w:rPr>
        <w:t>
      Комиссияның қорытындысы _______________________________________________________</w:t>
      </w:r>
    </w:p>
    <w:p>
      <w:pPr>
        <w:spacing w:after="0"/>
        <w:ind w:left="0"/>
        <w:jc w:val="both"/>
      </w:pPr>
      <w:r>
        <w:rPr>
          <w:rFonts w:ascii="Times New Roman"/>
          <w:b w:val="false"/>
          <w:i w:val="false"/>
          <w:color w:val="000000"/>
          <w:sz w:val="28"/>
        </w:rPr>
        <w:t>
      Қосымша: Құжаттаманың тізбесі____________________________________________________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ҰМА-1 нысанының 3-ші беті</w:t>
      </w:r>
    </w:p>
    <w:p>
      <w:pPr>
        <w:spacing w:after="0"/>
        <w:ind w:left="0"/>
        <w:jc w:val="both"/>
      </w:pPr>
      <w:r>
        <w:rPr>
          <w:rFonts w:ascii="Times New Roman"/>
          <w:b w:val="false"/>
          <w:i w:val="false"/>
          <w:color w:val="000000"/>
          <w:sz w:val="28"/>
        </w:rPr>
        <w:t>
      Ұзақ мерзімді актив</w:t>
      </w:r>
    </w:p>
    <w:tbl>
      <w:tblPr>
        <w:tblW w:w="0" w:type="auto"/>
        <w:tblCellSpacing w:w="0" w:type="auto"/>
        <w:tblBorders>
          <w:top w:val="none"/>
          <w:left w:val="none"/>
          <w:bottom w:val="none"/>
          <w:right w:val="none"/>
          <w:insideH w:val="none"/>
          <w:insideV w:val="none"/>
        </w:tblBorders>
      </w:tblPr>
      <w:tblGrid>
        <w:gridCol w:w="5634"/>
        <w:gridCol w:w="6666"/>
      </w:tblGrid>
      <w:tr>
        <w:trPr>
          <w:trHeight w:val="30" w:hRule="atLeast"/>
        </w:trPr>
        <w:tc>
          <w:tcPr>
            <w:tcW w:w="5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20___ жылғы "___" ____________</w:t>
            </w:r>
          </w:p>
        </w:tc>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20___ жылғы "___" _____________</w:t>
            </w:r>
            <w:r>
              <w:br/>
            </w:r>
            <w:r>
              <w:rPr>
                <w:rFonts w:ascii="Times New Roman"/>
                <w:b w:val="false"/>
                <w:i w:val="false"/>
                <w:color w:val="000000"/>
                <w:sz w:val="20"/>
              </w:rPr>
              <w:t>
берген 20__жылғы "__" __ №___ сенімхат бойынша</w:t>
            </w:r>
            <w:r>
              <w:br/>
            </w:r>
            <w:r>
              <w:rPr>
                <w:rFonts w:ascii="Times New Roman"/>
                <w:b w:val="false"/>
                <w:i w:val="false"/>
                <w:color w:val="000000"/>
                <w:sz w:val="20"/>
              </w:rPr>
              <w:t>
Жауапты сақтауға қабылдаған 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20___ жылғы "___" ______________</w:t>
            </w:r>
          </w:p>
        </w:tc>
      </w:tr>
      <w:tr>
        <w:trPr>
          <w:trHeight w:val="30" w:hRule="atLeast"/>
        </w:trPr>
        <w:tc>
          <w:tcPr>
            <w:tcW w:w="5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Бухгалтерияның белгісі:</w:t>
            </w:r>
            <w:r>
              <w:br/>
            </w:r>
            <w:r>
              <w:rPr>
                <w:rFonts w:ascii="Times New Roman"/>
                <w:b w:val="false"/>
                <w:i w:val="false"/>
                <w:color w:val="000000"/>
                <w:sz w:val="20"/>
              </w:rPr>
              <w:t>
алуды түгендеу карточкасында (кітабында)</w:t>
            </w:r>
            <w:r>
              <w:br/>
            </w:r>
            <w:r>
              <w:rPr>
                <w:rFonts w:ascii="Times New Roman"/>
                <w:b w:val="false"/>
                <w:i w:val="false"/>
                <w:color w:val="000000"/>
                <w:sz w:val="20"/>
              </w:rPr>
              <w:t>
істен шығарылғаны белгіленді</w:t>
            </w:r>
            <w:r>
              <w:br/>
            </w:r>
            <w:r>
              <w:rPr>
                <w:rFonts w:ascii="Times New Roman"/>
                <w:b w:val="false"/>
                <w:i w:val="false"/>
                <w:color w:val="000000"/>
                <w:sz w:val="20"/>
              </w:rPr>
              <w:t>
Бас бухгалтер ____/____________</w:t>
            </w:r>
            <w:r>
              <w:br/>
            </w:r>
            <w:r>
              <w:rPr>
                <w:rFonts w:ascii="Times New Roman"/>
                <w:b w:val="false"/>
                <w:i w:val="false"/>
                <w:color w:val="000000"/>
                <w:sz w:val="20"/>
              </w:rPr>
              <w:t>
             қолы қолды таратып жазу</w:t>
            </w:r>
          </w:p>
        </w:tc>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 түгендеу карточкасын ашу туралы</w:t>
            </w:r>
            <w:r>
              <w:br/>
            </w:r>
            <w:r>
              <w:rPr>
                <w:rFonts w:ascii="Times New Roman"/>
                <w:b w:val="false"/>
                <w:i w:val="false"/>
                <w:color w:val="000000"/>
                <w:sz w:val="20"/>
              </w:rPr>
              <w:t>
бухгалтерияның белгісі немесе есепке алу</w:t>
            </w:r>
            <w:r>
              <w:br/>
            </w:r>
            <w:r>
              <w:rPr>
                <w:rFonts w:ascii="Times New Roman"/>
                <w:b w:val="false"/>
                <w:i w:val="false"/>
                <w:color w:val="000000"/>
                <w:sz w:val="20"/>
              </w:rPr>
              <w:t>
түгендеу кітабындағы құжаттың № __________, жасалған күні</w:t>
            </w:r>
            <w:r>
              <w:br/>
            </w:r>
            <w:r>
              <w:rPr>
                <w:rFonts w:ascii="Times New Roman"/>
                <w:b w:val="false"/>
                <w:i w:val="false"/>
                <w:color w:val="000000"/>
                <w:sz w:val="20"/>
              </w:rPr>
              <w:t>
20_____ жылғы "___"________________</w:t>
            </w:r>
            <w:r>
              <w:br/>
            </w:r>
            <w:r>
              <w:rPr>
                <w:rFonts w:ascii="Times New Roman"/>
                <w:b w:val="false"/>
                <w:i w:val="false"/>
                <w:color w:val="000000"/>
                <w:sz w:val="20"/>
              </w:rPr>
              <w:t>
Бас бухгалтер ____/__________________</w:t>
            </w:r>
            <w:r>
              <w:br/>
            </w:r>
            <w:r>
              <w:rPr>
                <w:rFonts w:ascii="Times New Roman"/>
                <w:b w:val="false"/>
                <w:i w:val="false"/>
                <w:color w:val="000000"/>
                <w:sz w:val="20"/>
              </w:rPr>
              <w:t>
                         қолы қолды таратып жазу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ЖСН - жеке сәйкестендiру нөмiрi/БСН - бизнес-сәйкестендіру нөмiрi;</w:t>
      </w:r>
    </w:p>
    <w:p>
      <w:pPr>
        <w:spacing w:after="0"/>
        <w:ind w:left="0"/>
        <w:jc w:val="both"/>
      </w:pPr>
      <w:r>
        <w:rPr>
          <w:rFonts w:ascii="Times New Roman"/>
          <w:b w:val="false"/>
          <w:i w:val="false"/>
          <w:color w:val="000000"/>
          <w:sz w:val="28"/>
        </w:rPr>
        <w:t>
      ** Негізгі құралдарға; материалдық емес активтерге; инвестициялық мүлікке; сатуға арналған ұзақ мерзімді активтерге жататын ұзақ мерзімді активтерді есепке алу үшін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2012 жылғы 20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562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17-қосымша      </w:t>
            </w:r>
          </w:p>
        </w:tc>
      </w:tr>
    </w:tbl>
    <w:p>
      <w:pPr>
        <w:spacing w:after="0"/>
        <w:ind w:left="0"/>
        <w:jc w:val="both"/>
      </w:pPr>
      <w:r>
        <w:rPr>
          <w:rFonts w:ascii="Times New Roman"/>
          <w:b w:val="false"/>
          <w:i w:val="false"/>
          <w:color w:val="000000"/>
          <w:sz w:val="28"/>
        </w:rPr>
        <w:t>
      ҰМА-2 нысаны</w:t>
      </w:r>
    </w:p>
    <w:tbl>
      <w:tblPr>
        <w:tblW w:w="0" w:type="auto"/>
        <w:tblCellSpacing w:w="0" w:type="auto"/>
        <w:tblBorders>
          <w:top w:val="none"/>
          <w:left w:val="none"/>
          <w:bottom w:val="none"/>
          <w:right w:val="none"/>
          <w:insideH w:val="none"/>
          <w:insideV w:val="none"/>
        </w:tblBorders>
      </w:tblPr>
      <w:tblGrid>
        <w:gridCol w:w="4500"/>
        <w:gridCol w:w="12394"/>
      </w:tblGrid>
      <w:tr>
        <w:trPr>
          <w:trHeight w:val="30" w:hRule="atLeast"/>
        </w:trPr>
        <w:tc>
          <w:tcPr>
            <w:tcW w:w="4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_______________________________</w:t>
            </w:r>
          </w:p>
          <w:p>
            <w:pPr>
              <w:spacing w:after="20"/>
              <w:ind w:left="20"/>
              <w:jc w:val="both"/>
            </w:pPr>
            <w:r>
              <w:rPr>
                <w:rFonts w:ascii="Times New Roman"/>
                <w:b w:val="false"/>
                <w:i w:val="false"/>
                <w:color w:val="000000"/>
                <w:sz w:val="20"/>
              </w:rPr>
              <w:t>
Құрылымдық бөлімше _________________________________</w:t>
            </w:r>
          </w:p>
          <w:p>
            <w:pPr>
              <w:spacing w:after="20"/>
              <w:ind w:left="20"/>
              <w:jc w:val="both"/>
            </w:pPr>
            <w:r>
              <w:rPr>
                <w:rFonts w:ascii="Times New Roman"/>
                <w:b w:val="false"/>
                <w:i w:val="false"/>
                <w:color w:val="000000"/>
                <w:sz w:val="20"/>
              </w:rPr>
              <w:t>
Материалдық жауапты тұлға 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ҰЗАҚ МЕРЗІМДІ АКТИВТЕРДІ ЕСЕПКЕ АЛУДЫҢ ТҮГЕНДЕУ КАРТОЧКАСЫ*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 мен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шығарушы ұйымның (жеке кәсіпкердің)    моделі, түрі, маркасы,</w:t>
      </w:r>
    </w:p>
    <w:p>
      <w:pPr>
        <w:spacing w:after="0"/>
        <w:ind w:left="0"/>
        <w:jc w:val="both"/>
      </w:pPr>
      <w:r>
        <w:rPr>
          <w:rFonts w:ascii="Times New Roman"/>
          <w:b w:val="false"/>
          <w:i w:val="false"/>
          <w:color w:val="000000"/>
          <w:sz w:val="28"/>
        </w:rPr>
        <w:t>
                  атауы                     сұрыпы, санаты, жасы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544"/>
        <w:gridCol w:w="899"/>
        <w:gridCol w:w="781"/>
        <w:gridCol w:w="425"/>
        <w:gridCol w:w="426"/>
        <w:gridCol w:w="426"/>
        <w:gridCol w:w="426"/>
        <w:gridCol w:w="426"/>
        <w:gridCol w:w="661"/>
        <w:gridCol w:w="661"/>
        <w:gridCol w:w="701"/>
        <w:gridCol w:w="661"/>
        <w:gridCol w:w="661"/>
        <w:gridCol w:w="1333"/>
        <w:gridCol w:w="661"/>
        <w:gridCol w:w="661"/>
        <w:gridCol w:w="860"/>
        <w:gridCol w:w="662"/>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акті нөмірі мен күні</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салынған, тіркелінген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қолданылу мерзімі</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сомасы, теңгемен</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құны</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Құнсыздануынан келген залалдар</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белгілері (жеке меншік немесе жалға 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шығарылды (берілді, есептен шығарылды)</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күні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шығарылу себебі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түскен кіріс (залал)</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ҰМА-2 нысанының екінші жағы</w:t>
      </w:r>
    </w:p>
    <w:p>
      <w:pPr>
        <w:spacing w:after="0"/>
        <w:ind w:left="0"/>
        <w:jc w:val="both"/>
      </w:pPr>
      <w:r>
        <w:rPr>
          <w:rFonts w:ascii="Times New Roman"/>
          <w:b w:val="false"/>
          <w:i w:val="false"/>
          <w:color w:val="000000"/>
          <w:sz w:val="28"/>
        </w:rPr>
        <w:t>
      Қымбат бағалы материалдардың (металдардың, тастардың) болуы туралы мәліметтер __________________________________________________________</w:t>
      </w:r>
    </w:p>
    <w:p>
      <w:pPr>
        <w:spacing w:after="0"/>
        <w:ind w:left="0"/>
        <w:jc w:val="both"/>
      </w:pPr>
      <w:r>
        <w:rPr>
          <w:rFonts w:ascii="Times New Roman"/>
          <w:b w:val="false"/>
          <w:i w:val="false"/>
          <w:color w:val="000000"/>
          <w:sz w:val="28"/>
        </w:rPr>
        <w:t>
      Жөндеу, құрылысын жете аяқтау, қосымша жабдықтау,</w:t>
      </w:r>
    </w:p>
    <w:p>
      <w:pPr>
        <w:spacing w:after="0"/>
        <w:ind w:left="0"/>
        <w:jc w:val="both"/>
      </w:pPr>
      <w:r>
        <w:rPr>
          <w:rFonts w:ascii="Times New Roman"/>
          <w:b w:val="false"/>
          <w:i w:val="false"/>
          <w:color w:val="000000"/>
          <w:sz w:val="28"/>
        </w:rPr>
        <w:t>
      реконструкциялау, жаңғырту, ішінара таратылуы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560"/>
        <w:gridCol w:w="1560"/>
        <w:gridCol w:w="1997"/>
        <w:gridCol w:w="1315"/>
        <w:gridCol w:w="1315"/>
        <w:gridCol w:w="1316"/>
        <w:gridCol w:w="1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Құрылысын жете аяқтау, қосымша жабдықтау, реконструкциялау, жаңғырту, ішінара тарату (бухгалтерлік жазба)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жөндеу (бухгалтерлік жазба)</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теңгемен</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теңгемен</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бағалау туралы мәліметтер:           Ішкі орын ауыстыру туралы</w:t>
      </w:r>
    </w:p>
    <w:p>
      <w:pPr>
        <w:spacing w:after="0"/>
        <w:ind w:left="0"/>
        <w:jc w:val="both"/>
      </w:pPr>
      <w:r>
        <w:rPr>
          <w:rFonts w:ascii="Times New Roman"/>
          <w:b w:val="false"/>
          <w:i w:val="false"/>
          <w:color w:val="000000"/>
          <w:sz w:val="28"/>
        </w:rPr>
        <w:t>
                                                       мәліметтер:</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2906"/>
              <w:gridCol w:w="6399"/>
            </w:tblGrid>
            <w:tr>
              <w:trPr>
                <w:trHeight w:val="3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коэффициенті</w:t>
                  </w:r>
                </w:p>
              </w:tc>
              <w:tc>
                <w:tcPr>
                  <w:tcW w:w="6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бағалауды есепке алғандағы құны, теңгемен</w:t>
                  </w:r>
                </w:p>
              </w:tc>
            </w:tr>
            <w:tr>
              <w:trPr>
                <w:trHeight w:val="3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2"/>
              <w:gridCol w:w="2071"/>
              <w:gridCol w:w="2071"/>
              <w:gridCol w:w="2680"/>
              <w:gridCol w:w="2126"/>
            </w:tblGrid>
            <w:tr>
              <w:trPr>
                <w:trHeight w:val="30" w:hRule="atLeast"/>
              </w:trPr>
              <w:tc>
                <w:tcPr>
                  <w:tcW w:w="3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 нөмірі</w:t>
                  </w:r>
                </w:p>
              </w:tc>
              <w:tc>
                <w:tcPr>
                  <w:tcW w:w="2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2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теңгемен</w:t>
                  </w:r>
                </w:p>
              </w:tc>
              <w:tc>
                <w:tcPr>
                  <w:tcW w:w="2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Активтің қысқаша жеке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9"/>
        <w:gridCol w:w="1604"/>
        <w:gridCol w:w="1604"/>
        <w:gridCol w:w="1604"/>
        <w:gridCol w:w="1604"/>
        <w:gridCol w:w="1605"/>
      </w:tblGrid>
      <w:tr>
        <w:trPr>
          <w:trHeight w:val="30" w:hRule="atLeast"/>
        </w:trPr>
        <w:tc>
          <w:tcPr>
            <w:tcW w:w="4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сипаттайтын конструктивті элементтердің және басқа да белгілерінің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көрсеткіштер (материалдар, өлшемдер және басқа да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активке тиесілі маңызды жапсырма құрылыстардың, құрылғылар мен құралдардың атауы</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 толтырған ______/ ____/_______ 20 _____жылғы "____" 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*Негізгі құралдарға, материалдық емес активтерге, инвестициялық мүлікке, сатуға арналған ұзақ мерзімді активтерге жататын ұзақ мерзімді активтерді есепке алу үшін қолданылады.</w:t>
      </w:r>
    </w:p>
    <w:bookmarkStart w:name="z72" w:id="59"/>
    <w:p>
      <w:pPr>
        <w:spacing w:after="0"/>
        <w:ind w:left="0"/>
        <w:jc w:val="both"/>
      </w:pPr>
      <w:r>
        <w:rPr>
          <w:rFonts w:ascii="Times New Roman"/>
          <w:b w:val="false"/>
          <w:i w:val="false"/>
          <w:color w:val="000000"/>
          <w:sz w:val="28"/>
        </w:rPr>
        <w:t>
      Қазақстан Республикасы</w:t>
      </w:r>
    </w:p>
    <w:bookmarkEnd w:id="59"/>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2012 жылғы 20 желтоқсандағы </w:t>
      </w:r>
    </w:p>
    <w:p>
      <w:pPr>
        <w:spacing w:after="0"/>
        <w:ind w:left="0"/>
        <w:jc w:val="both"/>
      </w:pPr>
      <w:r>
        <w:rPr>
          <w:rFonts w:ascii="Times New Roman"/>
          <w:b w:val="false"/>
          <w:i w:val="false"/>
          <w:color w:val="000000"/>
          <w:sz w:val="28"/>
        </w:rPr>
        <w:t xml:space="preserve">
      № 562 бұйрығына    </w:t>
      </w:r>
    </w:p>
    <w:p>
      <w:pPr>
        <w:spacing w:after="0"/>
        <w:ind w:left="0"/>
        <w:jc w:val="both"/>
      </w:pPr>
      <w:r>
        <w:rPr>
          <w:rFonts w:ascii="Times New Roman"/>
          <w:b w:val="false"/>
          <w:i w:val="false"/>
          <w:color w:val="000000"/>
          <w:sz w:val="28"/>
        </w:rPr>
        <w:t xml:space="preserve">
      18-қосымша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18-қосымша жаңа редакцияда - ҚР Қаржы министрінің 19.08.2013 </w:t>
      </w:r>
      <w:r>
        <w:rPr>
          <w:rFonts w:ascii="Times New Roman"/>
          <w:b w:val="false"/>
          <w:i w:val="false"/>
          <w:color w:val="000000"/>
          <w:sz w:val="28"/>
        </w:rPr>
        <w:t>№ 402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110" w:id="60"/>
    <w:p>
      <w:pPr>
        <w:spacing w:after="0"/>
        <w:ind w:left="0"/>
        <w:jc w:val="both"/>
      </w:pPr>
      <w:r>
        <w:rPr>
          <w:rFonts w:ascii="Times New Roman"/>
          <w:b w:val="false"/>
          <w:i w:val="false"/>
          <w:color w:val="000000"/>
          <w:sz w:val="28"/>
        </w:rPr>
        <w:t>
       ҰМА-3 нысаны</w:t>
      </w:r>
    </w:p>
    <w:bookmarkEnd w:id="60"/>
    <w:tbl>
      <w:tblPr>
        <w:tblW w:w="0" w:type="auto"/>
        <w:tblCellSpacing w:w="0" w:type="auto"/>
        <w:tblBorders>
          <w:top w:val="none"/>
          <w:left w:val="none"/>
          <w:bottom w:val="none"/>
          <w:right w:val="none"/>
          <w:insideH w:val="none"/>
          <w:insideV w:val="none"/>
        </w:tblBorders>
      </w:tblPr>
      <w:tblGrid>
        <w:gridCol w:w="6235"/>
        <w:gridCol w:w="12657"/>
      </w:tblGrid>
      <w:tr>
        <w:trPr>
          <w:trHeight w:val="30" w:hRule="atLeast"/>
        </w:trPr>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______________________________________________</w:t>
            </w:r>
          </w:p>
        </w:tc>
        <w:tc>
          <w:tcPr>
            <w:tcW w:w="12657"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Ұйым басшысы (жеке кәсіпкер)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20 ___ жылғы "___"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61"/>
    <w:p>
      <w:pPr>
        <w:spacing w:after="0"/>
        <w:ind w:left="0"/>
        <w:jc w:val="left"/>
      </w:pPr>
      <w:r>
        <w:rPr>
          <w:rFonts w:ascii="Times New Roman"/>
          <w:b/>
          <w:i w:val="false"/>
          <w:color w:val="000000"/>
        </w:rPr>
        <w:t xml:space="preserve"> ҰЗАҚ МЕРЗІМДІ АКТИВТЕРДІ ІСТЕН ШЫҒАРУ</w:t>
      </w:r>
      <w:r>
        <w:br/>
      </w:r>
      <w:r>
        <w:rPr>
          <w:rFonts w:ascii="Times New Roman"/>
          <w:b/>
          <w:i w:val="false"/>
          <w:color w:val="000000"/>
        </w:rPr>
        <w:t>(ЕСЕПТЕН ШЫҒАРУ) АКТІСІ*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603"/>
        <w:gridCol w:w="2249"/>
        <w:gridCol w:w="1117"/>
        <w:gridCol w:w="874"/>
        <w:gridCol w:w="1360"/>
        <w:gridCol w:w="1117"/>
        <w:gridCol w:w="874"/>
        <w:gridCol w:w="1358"/>
      </w:tblGrid>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салу, тіркеу күні</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(пайдалануға рұқсат ету) күні</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пайдалану мерзімі</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 сомасы, теңгемен</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904"/>
        <w:gridCol w:w="2433"/>
        <w:gridCol w:w="1904"/>
        <w:gridCol w:w="1904"/>
        <w:gridCol w:w="22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бұйымдар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материалдардың (металдардың, тастардың) болуы</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металдардың 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(салмағы)</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 ______ №___ бұйрықпен (өкіммен) тағайындалған</w:t>
      </w:r>
    </w:p>
    <w:p>
      <w:pPr>
        <w:spacing w:after="0"/>
        <w:ind w:left="0"/>
        <w:jc w:val="both"/>
      </w:pPr>
      <w:r>
        <w:rPr>
          <w:rFonts w:ascii="Times New Roman"/>
          <w:b w:val="false"/>
          <w:i w:val="false"/>
          <w:color w:val="000000"/>
          <w:sz w:val="28"/>
        </w:rPr>
        <w:t>
      комиссия ___________ негізінде _______ тексеруді жүргізді және</w:t>
      </w:r>
    </w:p>
    <w:p>
      <w:pPr>
        <w:spacing w:after="0"/>
        <w:ind w:left="0"/>
        <w:jc w:val="both"/>
      </w:pPr>
      <w:r>
        <w:rPr>
          <w:rFonts w:ascii="Times New Roman"/>
          <w:b w:val="false"/>
          <w:i w:val="false"/>
          <w:color w:val="000000"/>
          <w:sz w:val="28"/>
        </w:rPr>
        <w:t>
      _______________ негізінде оны есептен шығаруға жатады деп белгіледі.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 сомаға жөндеулердің саны ___________________</w:t>
      </w:r>
    </w:p>
    <w:p>
      <w:pPr>
        <w:spacing w:after="0"/>
        <w:ind w:left="0"/>
        <w:jc w:val="both"/>
      </w:pPr>
      <w:r>
        <w:rPr>
          <w:rFonts w:ascii="Times New Roman"/>
          <w:b w:val="false"/>
          <w:i w:val="false"/>
          <w:color w:val="000000"/>
          <w:sz w:val="28"/>
        </w:rPr>
        <w:t>
      Есептен шығару себебі _______________________________________________</w:t>
      </w:r>
    </w:p>
    <w:p>
      <w:pPr>
        <w:spacing w:after="0"/>
        <w:ind w:left="0"/>
        <w:jc w:val="both"/>
      </w:pPr>
      <w:r>
        <w:rPr>
          <w:rFonts w:ascii="Times New Roman"/>
          <w:b w:val="false"/>
          <w:i w:val="false"/>
          <w:color w:val="000000"/>
          <w:sz w:val="28"/>
        </w:rPr>
        <w:t>
      Актив(тердің)тің жағдайы ____________________________________________</w:t>
      </w:r>
    </w:p>
    <w:p>
      <w:pPr>
        <w:spacing w:after="0"/>
        <w:ind w:left="0"/>
        <w:jc w:val="both"/>
      </w:pPr>
      <w:r>
        <w:rPr>
          <w:rFonts w:ascii="Times New Roman"/>
          <w:b w:val="false"/>
          <w:i w:val="false"/>
          <w:color w:val="000000"/>
          <w:sz w:val="28"/>
        </w:rPr>
        <w:t>
      Комиссия қорытындысы ________________________________________________</w:t>
      </w:r>
    </w:p>
    <w:p>
      <w:pPr>
        <w:spacing w:after="0"/>
        <w:ind w:left="0"/>
        <w:jc w:val="both"/>
      </w:pPr>
      <w:r>
        <w:rPr>
          <w:rFonts w:ascii="Times New Roman"/>
          <w:b w:val="false"/>
          <w:i w:val="false"/>
          <w:color w:val="000000"/>
          <w:sz w:val="28"/>
        </w:rPr>
        <w:t>
      Қосымша: Қоса беріліп отырған құжаттардың тізбесі ___________________</w:t>
      </w:r>
    </w:p>
    <w:p>
      <w:pPr>
        <w:spacing w:after="0"/>
        <w:ind w:left="0"/>
        <w:jc w:val="both"/>
      </w:pPr>
      <w:r>
        <w:rPr>
          <w:rFonts w:ascii="Times New Roman"/>
          <w:b w:val="false"/>
          <w:i w:val="false"/>
          <w:color w:val="000000"/>
          <w:sz w:val="28"/>
        </w:rPr>
        <w:t>
      ҰМА-3 нысаның екінші жағы</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Материалдық жауапты тұлға __________/__________/_____________________</w:t>
      </w:r>
    </w:p>
    <w:p>
      <w:pPr>
        <w:spacing w:after="0"/>
        <w:ind w:left="0"/>
        <w:jc w:val="both"/>
      </w:pPr>
      <w:r>
        <w:rPr>
          <w:rFonts w:ascii="Times New Roman"/>
          <w:b w:val="false"/>
          <w:i w:val="false"/>
          <w:color w:val="000000"/>
          <w:sz w:val="28"/>
        </w:rPr>
        <w:t>
      лауазымы     аты-жөні          қолы</w:t>
      </w:r>
    </w:p>
    <w:bookmarkStart w:name="z112" w:id="62"/>
    <w:p>
      <w:pPr>
        <w:spacing w:after="0"/>
        <w:ind w:left="0"/>
        <w:jc w:val="left"/>
      </w:pPr>
      <w:r>
        <w:rPr>
          <w:rFonts w:ascii="Times New Roman"/>
          <w:b/>
          <w:i w:val="false"/>
          <w:color w:val="000000"/>
        </w:rPr>
        <w:t xml:space="preserve"> Ұзақ мерзімді активтерді есептен шығаруға байланысты</w:t>
      </w:r>
      <w:r>
        <w:br/>
      </w:r>
      <w:r>
        <w:rPr>
          <w:rFonts w:ascii="Times New Roman"/>
          <w:b/>
          <w:i w:val="false"/>
          <w:color w:val="000000"/>
        </w:rPr>
        <w:t>шығындар туралы және есептен шығарудан түсетін</w:t>
      </w:r>
      <w:r>
        <w:br/>
      </w:r>
      <w:r>
        <w:rPr>
          <w:rFonts w:ascii="Times New Roman"/>
          <w:b/>
          <w:i w:val="false"/>
          <w:color w:val="000000"/>
        </w:rPr>
        <w:t>қорлардың түсуі туралы</w:t>
      </w:r>
      <w:r>
        <w:br/>
      </w:r>
      <w:r>
        <w:rPr>
          <w:rFonts w:ascii="Times New Roman"/>
          <w:b/>
          <w:i w:val="false"/>
          <w:color w:val="000000"/>
        </w:rPr>
        <w:t>мәліметтер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арналған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шығарудан түскені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Сатудан түскен кіріс (келтірілген залал)____________________________</w:t>
      </w:r>
    </w:p>
    <w:p>
      <w:pPr>
        <w:spacing w:after="0"/>
        <w:ind w:left="0"/>
        <w:jc w:val="both"/>
      </w:pPr>
      <w:r>
        <w:rPr>
          <w:rFonts w:ascii="Times New Roman"/>
          <w:b w:val="false"/>
          <w:i w:val="false"/>
          <w:color w:val="000000"/>
          <w:sz w:val="28"/>
        </w:rPr>
        <w:t>
                                                сомасы жазумен, теңгемен</w:t>
      </w:r>
    </w:p>
    <w:p>
      <w:pPr>
        <w:spacing w:after="0"/>
        <w:ind w:left="0"/>
        <w:jc w:val="both"/>
      </w:pPr>
      <w:r>
        <w:rPr>
          <w:rFonts w:ascii="Times New Roman"/>
          <w:b w:val="false"/>
          <w:i w:val="false"/>
          <w:color w:val="000000"/>
          <w:sz w:val="28"/>
        </w:rPr>
        <w:t>
      Есепке алу карточкасында (кітабында) белгіленді</w:t>
      </w:r>
    </w:p>
    <w:p>
      <w:pPr>
        <w:spacing w:after="0"/>
        <w:ind w:left="0"/>
        <w:jc w:val="both"/>
      </w:pPr>
      <w:r>
        <w:rPr>
          <w:rFonts w:ascii="Times New Roman"/>
          <w:b w:val="false"/>
          <w:i w:val="false"/>
          <w:color w:val="000000"/>
          <w:sz w:val="28"/>
        </w:rPr>
        <w:t>
      Бас бухгалтер (бухгалтер) _________/_______ 20 ___ жылғы "___" 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*Негізгі құралдарға (автокөлік құралдарын қоспағанда); материалдық емес активтерге; инвестициялық мүлікке; сатуға арналған ұзақ мерзімді активтерге жататын ұзақ мерзімді активтерді есепке алу үшін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Қаржы министрінің 19.08.2013 </w:t>
      </w:r>
      <w:r>
        <w:rPr>
          <w:rFonts w:ascii="Times New Roman"/>
          <w:b w:val="false"/>
          <w:i w:val="false"/>
          <w:color w:val="ff0000"/>
          <w:sz w:val="28"/>
        </w:rPr>
        <w:t>№ 402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bookmarkStart w:name="z113" w:id="63"/>
    <w:p>
      <w:pPr>
        <w:spacing w:after="0"/>
        <w:ind w:left="0"/>
        <w:jc w:val="both"/>
      </w:pPr>
      <w:r>
        <w:rPr>
          <w:rFonts w:ascii="Times New Roman"/>
          <w:b w:val="false"/>
          <w:i w:val="false"/>
          <w:color w:val="000000"/>
          <w:sz w:val="28"/>
        </w:rPr>
        <w:t>
       ҰМА-4 нысаны</w:t>
      </w:r>
    </w:p>
    <w:bookmarkEnd w:id="63"/>
    <w:tbl>
      <w:tblPr>
        <w:tblW w:w="0" w:type="auto"/>
        <w:tblCellSpacing w:w="0" w:type="auto"/>
        <w:tblBorders>
          <w:top w:val="none"/>
          <w:left w:val="none"/>
          <w:bottom w:val="none"/>
          <w:right w:val="none"/>
          <w:insideH w:val="none"/>
          <w:insideV w:val="none"/>
        </w:tblBorders>
      </w:tblPr>
      <w:tblGrid>
        <w:gridCol w:w="6235"/>
        <w:gridCol w:w="12657"/>
      </w:tblGrid>
      <w:tr>
        <w:trPr>
          <w:trHeight w:val="30" w:hRule="atLeast"/>
        </w:trPr>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______________________________________________</w:t>
            </w:r>
          </w:p>
        </w:tc>
        <w:tc>
          <w:tcPr>
            <w:tcW w:w="12657"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Тапсырушы ___________________________________________________________</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Алушы _______________________________________________________________</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Жеткізуге жауапты ___________________________________________________</w:t>
      </w:r>
    </w:p>
    <w:bookmarkStart w:name="z114" w:id="64"/>
    <w:p>
      <w:pPr>
        <w:spacing w:after="0"/>
        <w:ind w:left="0"/>
        <w:jc w:val="left"/>
      </w:pPr>
      <w:r>
        <w:rPr>
          <w:rFonts w:ascii="Times New Roman"/>
          <w:b/>
          <w:i w:val="false"/>
          <w:color w:val="000000"/>
        </w:rPr>
        <w:t xml:space="preserve"> ҰЗАҚ МЕРЗІМДІ АКТИВТЕРДІ ІШКІ ӨТКІЗУГЕ БЕРІЛЕТІН</w:t>
      </w:r>
      <w:r>
        <w:br/>
      </w:r>
      <w:r>
        <w:rPr>
          <w:rFonts w:ascii="Times New Roman"/>
          <w:b/>
          <w:i w:val="false"/>
          <w:color w:val="000000"/>
        </w:rPr>
        <w:t>ЖҮКҚҰЖАТ</w:t>
      </w:r>
    </w:p>
    <w:bookmarkEnd w:id="64"/>
    <w:p>
      <w:pPr>
        <w:spacing w:after="0"/>
        <w:ind w:left="0"/>
        <w:jc w:val="both"/>
      </w:pPr>
      <w:r>
        <w:rPr>
          <w:rFonts w:ascii="Times New Roman"/>
          <w:b w:val="false"/>
          <w:i w:val="false"/>
          <w:color w:val="000000"/>
          <w:sz w:val="28"/>
        </w:rPr>
        <w:t>
      Негіздеме (құжаттың атауы) __________________________________________</w:t>
      </w:r>
    </w:p>
    <w:p>
      <w:pPr>
        <w:spacing w:after="0"/>
        <w:ind w:left="0"/>
        <w:jc w:val="both"/>
      </w:pPr>
      <w:r>
        <w:rPr>
          <w:rFonts w:ascii="Times New Roman"/>
          <w:b w:val="false"/>
          <w:i w:val="false"/>
          <w:color w:val="000000"/>
          <w:sz w:val="28"/>
        </w:rPr>
        <w:t>
      Құжаттың нөмірі ________ Құжаттың күні 20 ___ жылғы "___"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41"/>
        <w:gridCol w:w="3022"/>
        <w:gridCol w:w="841"/>
        <w:gridCol w:w="841"/>
        <w:gridCol w:w="1696"/>
        <w:gridCol w:w="841"/>
        <w:gridCol w:w="1229"/>
        <w:gridCol w:w="841"/>
        <w:gridCol w:w="1307"/>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(шығару, салу, әзірлеу, қайта сыныптау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(салмағы)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бағасы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(тіркеу туралы құжаттың)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берілген қорлардың саны (жазумен)_____________________________</w:t>
      </w:r>
    </w:p>
    <w:p>
      <w:pPr>
        <w:spacing w:after="0"/>
        <w:ind w:left="0"/>
        <w:jc w:val="both"/>
      </w:pPr>
      <w:r>
        <w:rPr>
          <w:rFonts w:ascii="Times New Roman"/>
          <w:b w:val="false"/>
          <w:i w:val="false"/>
          <w:color w:val="000000"/>
          <w:sz w:val="28"/>
        </w:rPr>
        <w:t>
      сомаға (жазумен), теңгемен __________________________________________</w:t>
      </w:r>
    </w:p>
    <w:p>
      <w:pPr>
        <w:spacing w:after="0"/>
        <w:ind w:left="0"/>
        <w:jc w:val="both"/>
      </w:pPr>
      <w:r>
        <w:rPr>
          <w:rFonts w:ascii="Times New Roman"/>
          <w:b w:val="false"/>
          <w:i w:val="false"/>
          <w:color w:val="000000"/>
          <w:sz w:val="28"/>
        </w:rPr>
        <w:t>
      ҰМА-4 нысанының екінші жағы</w:t>
      </w:r>
    </w:p>
    <w:p>
      <w:pPr>
        <w:spacing w:after="0"/>
        <w:ind w:left="0"/>
        <w:jc w:val="both"/>
      </w:pPr>
      <w:r>
        <w:rPr>
          <w:rFonts w:ascii="Times New Roman"/>
          <w:b w:val="false"/>
          <w:i w:val="false"/>
          <w:color w:val="000000"/>
          <w:sz w:val="28"/>
        </w:rPr>
        <w:t>
      Ескерту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8613"/>
        <w:gridCol w:w="3687"/>
      </w:tblGrid>
      <w:tr>
        <w:trPr>
          <w:trHeight w:val="30" w:hRule="atLeast"/>
        </w:trPr>
        <w:tc>
          <w:tcPr>
            <w:tcW w:w="8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____________/___________/_________________</w:t>
            </w:r>
          </w:p>
          <w:p>
            <w:pPr>
              <w:spacing w:after="20"/>
              <w:ind w:left="20"/>
              <w:jc w:val="both"/>
            </w:pPr>
            <w:r>
              <w:rPr>
                <w:rFonts w:ascii="Times New Roman"/>
                <w:b w:val="false"/>
                <w:i w:val="false"/>
                <w:color w:val="000000"/>
                <w:sz w:val="20"/>
              </w:rPr>
              <w:t>
               лауазымы   қолы     қолды таратып жазу</w:t>
            </w:r>
          </w:p>
          <w:p>
            <w:pPr>
              <w:spacing w:after="20"/>
              <w:ind w:left="20"/>
              <w:jc w:val="both"/>
            </w:pPr>
            <w:r>
              <w:rPr>
                <w:rFonts w:ascii="Times New Roman"/>
                <w:b w:val="false"/>
                <w:i w:val="false"/>
                <w:color w:val="000000"/>
                <w:sz w:val="20"/>
              </w:rPr>
              <w:t>
Қабылдаған: ____________/___________/_________________</w:t>
            </w:r>
          </w:p>
          <w:p>
            <w:pPr>
              <w:spacing w:after="20"/>
              <w:ind w:left="20"/>
              <w:jc w:val="both"/>
            </w:pPr>
            <w:r>
              <w:rPr>
                <w:rFonts w:ascii="Times New Roman"/>
                <w:b w:val="false"/>
                <w:i w:val="false"/>
                <w:color w:val="000000"/>
                <w:sz w:val="20"/>
              </w:rPr>
              <w:t>
               лауазымы   қолы     қолды таратып жазу</w:t>
            </w:r>
          </w:p>
          <w:p>
            <w:pPr>
              <w:spacing w:after="20"/>
              <w:ind w:left="20"/>
              <w:jc w:val="both"/>
            </w:pPr>
            <w:r>
              <w:rPr>
                <w:rFonts w:ascii="Times New Roman"/>
                <w:b w:val="false"/>
                <w:i w:val="false"/>
                <w:color w:val="000000"/>
                <w:sz w:val="20"/>
              </w:rPr>
              <w:t>
Есепке алуды түгендеу карточкасында (кітабында) белгіленді</w:t>
            </w:r>
          </w:p>
          <w:p>
            <w:pPr>
              <w:spacing w:after="20"/>
              <w:ind w:left="20"/>
              <w:jc w:val="both"/>
            </w:pPr>
            <w:r>
              <w:rPr>
                <w:rFonts w:ascii="Times New Roman"/>
                <w:b w:val="false"/>
                <w:i w:val="false"/>
                <w:color w:val="000000"/>
                <w:sz w:val="20"/>
              </w:rPr>
              <w:t>
Бас бухгалтер (бухгалтер) ______________/________________</w:t>
            </w:r>
          </w:p>
          <w:p>
            <w:pPr>
              <w:spacing w:after="20"/>
              <w:ind w:left="20"/>
              <w:jc w:val="both"/>
            </w:pPr>
            <w:r>
              <w:rPr>
                <w:rFonts w:ascii="Times New Roman"/>
                <w:b w:val="false"/>
                <w:i w:val="false"/>
                <w:color w:val="000000"/>
                <w:sz w:val="20"/>
              </w:rPr>
              <w:t>
                            қолы       қолды таратып жазу</w:t>
            </w:r>
          </w:p>
        </w:tc>
        <w:tc>
          <w:tcPr>
            <w:tcW w:w="3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w:t>
            </w:r>
          </w:p>
          <w:p>
            <w:pPr>
              <w:spacing w:after="20"/>
              <w:ind w:left="20"/>
              <w:jc w:val="both"/>
            </w:pPr>
            <w:r>
              <w:rPr>
                <w:rFonts w:ascii="Times New Roman"/>
                <w:b w:val="false"/>
                <w:i w:val="false"/>
                <w:color w:val="000000"/>
                <w:sz w:val="20"/>
              </w:rPr>
              <w:t>
20 ___ жылғы "___" ______</w:t>
            </w:r>
          </w:p>
          <w:p>
            <w:pPr>
              <w:spacing w:after="20"/>
              <w:ind w:left="20"/>
              <w:jc w:val="both"/>
            </w:pPr>
            <w:r>
              <w:rPr>
                <w:rFonts w:ascii="Times New Roman"/>
                <w:b w:val="false"/>
                <w:i w:val="false"/>
                <w:color w:val="000000"/>
                <w:sz w:val="20"/>
              </w:rPr>
              <w:t>
20 ___ жылғы "___"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құралдарға, материалдық емес активтерге, инвестициялық мүлікке, сатуға арналған ұзақ мерзімді активтерге жатқызылған ұзақ мерзімді активтерді есепке алу үшін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БА-1 нысаны</w:t>
            </w:r>
          </w:p>
        </w:tc>
      </w:tr>
    </w:tbl>
    <w:tbl>
      <w:tblPr>
        <w:tblW w:w="0" w:type="auto"/>
        <w:tblCellSpacing w:w="0" w:type="auto"/>
        <w:tblBorders>
          <w:top w:val="none"/>
          <w:left w:val="none"/>
          <w:bottom w:val="none"/>
          <w:right w:val="none"/>
          <w:insideH w:val="none"/>
          <w:insideV w:val="none"/>
        </w:tblBorders>
      </w:tblPr>
      <w:tblGrid>
        <w:gridCol w:w="3298"/>
        <w:gridCol w:w="12394"/>
      </w:tblGrid>
      <w:tr>
        <w:trPr>
          <w:trHeight w:val="30" w:hRule="atLeast"/>
        </w:trPr>
        <w:tc>
          <w:tcPr>
            <w:tcW w:w="3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(жеке кәсіпкер) ____________________</w:t>
            </w:r>
          </w:p>
          <w:p>
            <w:pPr>
              <w:spacing w:after="20"/>
              <w:ind w:left="20"/>
              <w:jc w:val="both"/>
            </w:pPr>
            <w:r>
              <w:rPr>
                <w:rFonts w:ascii="Times New Roman"/>
                <w:b w:val="false"/>
                <w:i w:val="false"/>
                <w:color w:val="000000"/>
                <w:sz w:val="20"/>
              </w:rPr>
              <w:t>
Алушы ұйым (жеке кәсіпкер) 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Тапсырушы-ұйымның басшысы</w:t>
            </w:r>
          </w:p>
          <w:p>
            <w:pPr>
              <w:spacing w:after="20"/>
              <w:ind w:left="20"/>
              <w:jc w:val="both"/>
            </w:pPr>
            <w:r>
              <w:rPr>
                <w:rFonts w:ascii="Times New Roman"/>
                <w:b w:val="false"/>
                <w:i w:val="false"/>
                <w:color w:val="000000"/>
                <w:sz w:val="20"/>
              </w:rPr>
              <w:t>
(тапсырушы жеке кәсіпкер)</w:t>
            </w:r>
          </w:p>
          <w:p>
            <w:pPr>
              <w:spacing w:after="20"/>
              <w:ind w:left="20"/>
              <w:jc w:val="both"/>
            </w:pPr>
            <w:r>
              <w:rPr>
                <w:rFonts w:ascii="Times New Roman"/>
                <w:b w:val="false"/>
                <w:i w:val="false"/>
                <w:color w:val="000000"/>
                <w:sz w:val="20"/>
              </w:rPr>
              <w:t>
________________/ ________/___________________</w:t>
            </w:r>
          </w:p>
          <w:p>
            <w:pPr>
              <w:spacing w:after="20"/>
              <w:ind w:left="20"/>
              <w:jc w:val="both"/>
            </w:pPr>
            <w:r>
              <w:rPr>
                <w:rFonts w:ascii="Times New Roman"/>
                <w:b w:val="false"/>
                <w:i w:val="false"/>
                <w:color w:val="000000"/>
                <w:sz w:val="20"/>
              </w:rPr>
              <w:t>
лауазымы           қолы     қолды таратып жазу</w:t>
            </w:r>
          </w:p>
          <w:p>
            <w:pPr>
              <w:spacing w:after="20"/>
              <w:ind w:left="20"/>
              <w:jc w:val="both"/>
            </w:pPr>
            <w:r>
              <w:rPr>
                <w:rFonts w:ascii="Times New Roman"/>
                <w:b w:val="false"/>
                <w:i w:val="false"/>
                <w:color w:val="000000"/>
                <w:sz w:val="20"/>
              </w:rPr>
              <w:t>
М.О. 20 ___ жылғы "_____" 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Алушы-ұйымның басшысы</w:t>
            </w:r>
          </w:p>
          <w:p>
            <w:pPr>
              <w:spacing w:after="20"/>
              <w:ind w:left="20"/>
              <w:jc w:val="both"/>
            </w:pPr>
            <w:r>
              <w:rPr>
                <w:rFonts w:ascii="Times New Roman"/>
                <w:b w:val="false"/>
                <w:i w:val="false"/>
                <w:color w:val="000000"/>
                <w:sz w:val="20"/>
              </w:rPr>
              <w:t>
(алушы жеке кәсіпкер)</w:t>
            </w:r>
          </w:p>
          <w:p>
            <w:pPr>
              <w:spacing w:after="20"/>
              <w:ind w:left="20"/>
              <w:jc w:val="both"/>
            </w:pPr>
            <w:r>
              <w:rPr>
                <w:rFonts w:ascii="Times New Roman"/>
                <w:b w:val="false"/>
                <w:i w:val="false"/>
                <w:color w:val="000000"/>
                <w:sz w:val="20"/>
              </w:rPr>
              <w:t>
________________/ ________/___________________</w:t>
            </w:r>
          </w:p>
          <w:p>
            <w:pPr>
              <w:spacing w:after="20"/>
              <w:ind w:left="20"/>
              <w:jc w:val="both"/>
            </w:pPr>
            <w:r>
              <w:rPr>
                <w:rFonts w:ascii="Times New Roman"/>
                <w:b w:val="false"/>
                <w:i w:val="false"/>
                <w:color w:val="000000"/>
                <w:sz w:val="20"/>
              </w:rPr>
              <w:t>
лауазымы           қолы     қолды таратып жазу</w:t>
            </w:r>
          </w:p>
          <w:p>
            <w:pPr>
              <w:spacing w:after="20"/>
              <w:ind w:left="20"/>
              <w:jc w:val="both"/>
            </w:pPr>
            <w:r>
              <w:rPr>
                <w:rFonts w:ascii="Times New Roman"/>
                <w:b w:val="false"/>
                <w:i w:val="false"/>
                <w:color w:val="000000"/>
                <w:sz w:val="20"/>
              </w:rPr>
              <w:t>
М.О. 20 ___ жылғы "_____" 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БИОЛОГИЯЛЫҚ АКТИВТЕРДІ ҚАБЫЛДАП АЛУ-БЕРУ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2587"/>
        <w:gridCol w:w="720"/>
        <w:gridCol w:w="721"/>
        <w:gridCol w:w="721"/>
        <w:gridCol w:w="3521"/>
        <w:gridCol w:w="721"/>
        <w:gridCol w:w="722"/>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(жеке кәсіпкер) (атауы, деректемелері)</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(жеке кәсіпкер) (атауы, деректемелері)</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Тапсырушы-ұйымның (жеке кәсіпкердің) материалдық жауапты тұлғасы (аты-жөні, лауазымы)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БА-1 нысанының 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729"/>
        <w:gridCol w:w="2159"/>
        <w:gridCol w:w="727"/>
        <w:gridCol w:w="727"/>
        <w:gridCol w:w="727"/>
        <w:gridCol w:w="727"/>
        <w:gridCol w:w="727"/>
        <w:gridCol w:w="727"/>
        <w:gridCol w:w="727"/>
        <w:gridCol w:w="727"/>
        <w:gridCol w:w="727"/>
        <w:gridCol w:w="727"/>
        <w:gridCol w:w="946"/>
        <w:gridCol w:w="728"/>
      </w:tblGrid>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Сұрпы, санаты, жасы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 (ылғалдылығы, зақымдануы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w:t>
            </w:r>
          </w:p>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теңгемен</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(түскен) күні</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жылғы "__" _________________ № ______ бұйрықтың (өкімнің)</w:t>
      </w:r>
    </w:p>
    <w:p>
      <w:pPr>
        <w:spacing w:after="0"/>
        <w:ind w:left="0"/>
        <w:jc w:val="both"/>
      </w:pPr>
      <w:r>
        <w:rPr>
          <w:rFonts w:ascii="Times New Roman"/>
          <w:b w:val="false"/>
          <w:i w:val="false"/>
          <w:color w:val="000000"/>
          <w:sz w:val="28"/>
        </w:rPr>
        <w:t>
      негізінде биологиялық активтердің (өсімдіктердің)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Биологиялық активтердің қысқаша сипаттамасы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 (қосымша ақпарат) ___________________________________________</w:t>
      </w:r>
    </w:p>
    <w:p>
      <w:pPr>
        <w:spacing w:after="0"/>
        <w:ind w:left="0"/>
        <w:jc w:val="both"/>
      </w:pPr>
      <w:r>
        <w:rPr>
          <w:rFonts w:ascii="Times New Roman"/>
          <w:b w:val="false"/>
          <w:i w:val="false"/>
          <w:color w:val="000000"/>
          <w:sz w:val="28"/>
        </w:rPr>
        <w:t>
      Биологиялық активтер</w:t>
      </w:r>
    </w:p>
    <w:tbl>
      <w:tblPr>
        <w:tblW w:w="0" w:type="auto"/>
        <w:tblCellSpacing w:w="0" w:type="auto"/>
        <w:tblBorders>
          <w:top w:val="none"/>
          <w:left w:val="none"/>
          <w:bottom w:val="none"/>
          <w:right w:val="none"/>
          <w:insideH w:val="none"/>
          <w:insideV w:val="none"/>
        </w:tblBorders>
      </w:tblPr>
      <w:tblGrid>
        <w:gridCol w:w="4797"/>
        <w:gridCol w:w="7503"/>
      </w:tblGrid>
      <w:tr>
        <w:trPr>
          <w:trHeight w:val="30" w:hRule="atLeast"/>
        </w:trPr>
        <w:tc>
          <w:tcPr>
            <w:tcW w:w="4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_____________/ __________/_____</w:t>
            </w:r>
          </w:p>
          <w:p>
            <w:pPr>
              <w:spacing w:after="20"/>
              <w:ind w:left="20"/>
              <w:jc w:val="both"/>
            </w:pPr>
            <w:r>
              <w:rPr>
                <w:rFonts w:ascii="Times New Roman"/>
                <w:b w:val="false"/>
                <w:i w:val="false"/>
                <w:color w:val="000000"/>
                <w:sz w:val="20"/>
              </w:rPr>
              <w:t>
           лауазымы       аты-жөні  қолы</w:t>
            </w:r>
          </w:p>
          <w:p>
            <w:pPr>
              <w:spacing w:after="20"/>
              <w:ind w:left="20"/>
              <w:jc w:val="both"/>
            </w:pPr>
            <w:r>
              <w:rPr>
                <w:rFonts w:ascii="Times New Roman"/>
                <w:b w:val="false"/>
                <w:i w:val="false"/>
                <w:color w:val="000000"/>
                <w:sz w:val="20"/>
              </w:rPr>
              <w:t>
20 __ жылғы "___"_____________</w:t>
            </w:r>
          </w:p>
        </w:tc>
        <w:tc>
          <w:tcPr>
            <w:tcW w:w="7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_____________/ __________________/________</w:t>
            </w:r>
          </w:p>
          <w:p>
            <w:pPr>
              <w:spacing w:after="20"/>
              <w:ind w:left="20"/>
              <w:jc w:val="both"/>
            </w:pPr>
            <w:r>
              <w:rPr>
                <w:rFonts w:ascii="Times New Roman"/>
                <w:b w:val="false"/>
                <w:i w:val="false"/>
                <w:color w:val="000000"/>
                <w:sz w:val="20"/>
              </w:rPr>
              <w:t>
             лауазымы         аты-жөні         қолы</w:t>
            </w:r>
          </w:p>
          <w:p>
            <w:pPr>
              <w:spacing w:after="20"/>
              <w:ind w:left="20"/>
              <w:jc w:val="both"/>
            </w:pPr>
            <w:r>
              <w:rPr>
                <w:rFonts w:ascii="Times New Roman"/>
                <w:b w:val="false"/>
                <w:i w:val="false"/>
                <w:color w:val="000000"/>
                <w:sz w:val="20"/>
              </w:rPr>
              <w:t>
20 ____ жылғы "____"_____________</w:t>
            </w:r>
          </w:p>
          <w:p>
            <w:pPr>
              <w:spacing w:after="20"/>
              <w:ind w:left="20"/>
              <w:jc w:val="both"/>
            </w:pPr>
            <w:r>
              <w:rPr>
                <w:rFonts w:ascii="Times New Roman"/>
                <w:b w:val="false"/>
                <w:i w:val="false"/>
                <w:color w:val="000000"/>
                <w:sz w:val="20"/>
              </w:rPr>
              <w:t>
_______________________________________________ берген</w:t>
            </w:r>
          </w:p>
          <w:p>
            <w:pPr>
              <w:spacing w:after="20"/>
              <w:ind w:left="20"/>
              <w:jc w:val="both"/>
            </w:pPr>
            <w:r>
              <w:rPr>
                <w:rFonts w:ascii="Times New Roman"/>
                <w:b w:val="false"/>
                <w:i w:val="false"/>
                <w:color w:val="000000"/>
                <w:sz w:val="20"/>
              </w:rPr>
              <w:t>
20 __ жылғы "___"_________ №________ сенімхат бойынша.</w:t>
            </w:r>
          </w:p>
          <w:p>
            <w:pPr>
              <w:spacing w:after="20"/>
              <w:ind w:left="20"/>
              <w:jc w:val="both"/>
            </w:pPr>
            <w:r>
              <w:rPr>
                <w:rFonts w:ascii="Times New Roman"/>
                <w:b w:val="false"/>
                <w:i w:val="false"/>
                <w:color w:val="000000"/>
                <w:sz w:val="20"/>
              </w:rPr>
              <w:t>
Биологиялық активтерді жауапты сақтауға қабылдаған</w:t>
            </w:r>
          </w:p>
          <w:p>
            <w:pPr>
              <w:spacing w:after="20"/>
              <w:ind w:left="20"/>
              <w:jc w:val="both"/>
            </w:pPr>
            <w:r>
              <w:rPr>
                <w:rFonts w:ascii="Times New Roman"/>
                <w:b w:val="false"/>
                <w:i w:val="false"/>
                <w:color w:val="000000"/>
                <w:sz w:val="20"/>
              </w:rPr>
              <w:t>
Материалдық жауапты тұлға ________/___________________</w:t>
            </w:r>
          </w:p>
          <w:p>
            <w:pPr>
              <w:spacing w:after="20"/>
              <w:ind w:left="20"/>
              <w:jc w:val="both"/>
            </w:pPr>
            <w:r>
              <w:rPr>
                <w:rFonts w:ascii="Times New Roman"/>
                <w:b w:val="false"/>
                <w:i w:val="false"/>
                <w:color w:val="000000"/>
                <w:sz w:val="20"/>
              </w:rPr>
              <w:t>
                            қолы   қолды таратып жазу</w:t>
            </w:r>
          </w:p>
          <w:p>
            <w:pPr>
              <w:spacing w:after="20"/>
              <w:ind w:left="20"/>
              <w:jc w:val="both"/>
            </w:pPr>
            <w:r>
              <w:rPr>
                <w:rFonts w:ascii="Times New Roman"/>
                <w:b w:val="false"/>
                <w:i w:val="false"/>
                <w:color w:val="000000"/>
                <w:sz w:val="20"/>
              </w:rPr>
              <w:t>
20 __ жылғы "___"____________</w:t>
            </w:r>
          </w:p>
        </w:tc>
      </w:tr>
      <w:tr>
        <w:trPr>
          <w:trHeight w:val="30" w:hRule="atLeast"/>
        </w:trPr>
        <w:tc>
          <w:tcPr>
            <w:tcW w:w="4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Бухгалтерияның белгісі:</w:t>
            </w:r>
          </w:p>
          <w:p>
            <w:pPr>
              <w:spacing w:after="20"/>
              <w:ind w:left="20"/>
              <w:jc w:val="both"/>
            </w:pPr>
            <w:r>
              <w:rPr>
                <w:rFonts w:ascii="Times New Roman"/>
                <w:b w:val="false"/>
                <w:i w:val="false"/>
                <w:color w:val="000000"/>
                <w:sz w:val="20"/>
              </w:rPr>
              <w:t>
Биологиялық активтерді (өсімдіктерді) есепке алуды түгендеу карточкасында (кітабында) шығарылғаны белгіленді</w:t>
            </w:r>
          </w:p>
        </w:tc>
        <w:tc>
          <w:tcPr>
            <w:tcW w:w="7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есепке алуды түгендеу карточкасын ашу немесе түгендеу кітабында №______ құжатты жазу туралы бухгалтерияның белгісі, жасалған күні</w:t>
            </w:r>
          </w:p>
          <w:p>
            <w:pPr>
              <w:spacing w:after="20"/>
              <w:ind w:left="20"/>
              <w:jc w:val="both"/>
            </w:pPr>
            <w:r>
              <w:rPr>
                <w:rFonts w:ascii="Times New Roman"/>
                <w:b w:val="false"/>
                <w:i w:val="false"/>
                <w:color w:val="000000"/>
                <w:sz w:val="20"/>
              </w:rPr>
              <w:t>
20 __ жылғы "___"________________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      Бас бухгалтер ___/__________</w:t>
      </w:r>
    </w:p>
    <w:p>
      <w:pPr>
        <w:spacing w:after="0"/>
        <w:ind w:left="0"/>
        <w:jc w:val="both"/>
      </w:pPr>
      <w:r>
        <w:rPr>
          <w:rFonts w:ascii="Times New Roman"/>
          <w:b w:val="false"/>
          <w:i w:val="false"/>
          <w:color w:val="000000"/>
          <w:sz w:val="28"/>
        </w:rPr>
        <w:t>
                      аты-жөні   қолы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БА-2 нысаны</w:t>
            </w:r>
          </w:p>
        </w:tc>
      </w:tr>
    </w:tbl>
    <w:tbl>
      <w:tblPr>
        <w:tblW w:w="0" w:type="auto"/>
        <w:tblCellSpacing w:w="0" w:type="auto"/>
        <w:tblBorders>
          <w:top w:val="none"/>
          <w:left w:val="none"/>
          <w:bottom w:val="none"/>
          <w:right w:val="none"/>
          <w:insideH w:val="none"/>
          <w:insideV w:val="none"/>
        </w:tblBorders>
      </w:tblPr>
      <w:tblGrid>
        <w:gridCol w:w="4500"/>
        <w:gridCol w:w="12394"/>
      </w:tblGrid>
      <w:tr>
        <w:trPr>
          <w:trHeight w:val="30" w:hRule="atLeast"/>
        </w:trPr>
        <w:tc>
          <w:tcPr>
            <w:tcW w:w="4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_______________________________</w:t>
            </w:r>
          </w:p>
          <w:p>
            <w:pPr>
              <w:spacing w:after="20"/>
              <w:ind w:left="20"/>
              <w:jc w:val="both"/>
            </w:pPr>
            <w:r>
              <w:rPr>
                <w:rFonts w:ascii="Times New Roman"/>
                <w:b w:val="false"/>
                <w:i w:val="false"/>
                <w:color w:val="000000"/>
                <w:sz w:val="20"/>
              </w:rPr>
              <w:t>
Құрылымдық бөлімше _________________________________</w:t>
            </w:r>
          </w:p>
          <w:p>
            <w:pPr>
              <w:spacing w:after="20"/>
              <w:ind w:left="20"/>
              <w:jc w:val="both"/>
            </w:pPr>
            <w:r>
              <w:rPr>
                <w:rFonts w:ascii="Times New Roman"/>
                <w:b w:val="false"/>
                <w:i w:val="false"/>
                <w:color w:val="000000"/>
                <w:sz w:val="20"/>
              </w:rPr>
              <w:t>
Материалдық жауапты тұлға 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БИОЛОГИЯЛЫҚ АКТИВТЕРДІ ЕСЕПКЕ АЛУДЫ ТҮГЕНДЕУ КАРТОЧКАСЫ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биологиялық активтің толық атауы және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активтің қысқаша жеке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477"/>
        <w:gridCol w:w="743"/>
        <w:gridCol w:w="477"/>
        <w:gridCol w:w="477"/>
        <w:gridCol w:w="477"/>
        <w:gridCol w:w="477"/>
        <w:gridCol w:w="477"/>
        <w:gridCol w:w="610"/>
        <w:gridCol w:w="741"/>
        <w:gridCol w:w="964"/>
        <w:gridCol w:w="831"/>
        <w:gridCol w:w="742"/>
        <w:gridCol w:w="742"/>
        <w:gridCol w:w="742"/>
        <w:gridCol w:w="742"/>
        <w:gridCol w:w="742"/>
        <w:gridCol w:w="743"/>
      </w:tblGrid>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(ағымдағы) құны, теңгемен</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пайдалану мерзімі</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Сұрыпы, санаты, жасы</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бағасы, теңгемен</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теңгемен</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(түскен) күні</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(номенклатуралық)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шығарылды (есептен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шығарылу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 толтырған _______/_____/________ 20 _____ жылғы "____" ___</w:t>
      </w:r>
    </w:p>
    <w:p>
      <w:pPr>
        <w:spacing w:after="0"/>
        <w:ind w:left="0"/>
        <w:jc w:val="both"/>
      </w:pPr>
      <w:r>
        <w:rPr>
          <w:rFonts w:ascii="Times New Roman"/>
          <w:b w:val="false"/>
          <w:i w:val="false"/>
          <w:color w:val="000000"/>
          <w:sz w:val="28"/>
        </w:rPr>
        <w:t>
      лауазымы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БА-3 нысаны</w:t>
            </w:r>
          </w:p>
        </w:tc>
      </w:tr>
    </w:tbl>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20 ___ жылғы "___"___________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БИОЛОГИЯЛЫҚ АКТИВТЕРДІ ЕСЕПТЕН ШЫҒАРУ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1028"/>
        <w:gridCol w:w="1332"/>
        <w:gridCol w:w="844"/>
        <w:gridCol w:w="661"/>
        <w:gridCol w:w="661"/>
        <w:gridCol w:w="661"/>
        <w:gridCol w:w="661"/>
        <w:gridCol w:w="1025"/>
        <w:gridCol w:w="1028"/>
        <w:gridCol w:w="1026"/>
        <w:gridCol w:w="1026"/>
        <w:gridCol w:w="1027"/>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мінездеме</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Сұрыбы, санаты, жасы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(түскен) күні</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теңгемен</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БА-3 нысанының екінші жағы</w:t>
      </w:r>
    </w:p>
    <w:p>
      <w:pPr>
        <w:spacing w:after="0"/>
        <w:ind w:left="0"/>
        <w:jc w:val="both"/>
      </w:pPr>
      <w:r>
        <w:rPr>
          <w:rFonts w:ascii="Times New Roman"/>
          <w:b w:val="false"/>
          <w:i w:val="false"/>
          <w:color w:val="000000"/>
          <w:sz w:val="28"/>
        </w:rPr>
        <w:t>
      Есептен шығару себебі _______________________________________________</w:t>
      </w:r>
    </w:p>
    <w:p>
      <w:pPr>
        <w:spacing w:after="0"/>
        <w:ind w:left="0"/>
        <w:jc w:val="both"/>
      </w:pPr>
      <w:r>
        <w:rPr>
          <w:rFonts w:ascii="Times New Roman"/>
          <w:b w:val="false"/>
          <w:i w:val="false"/>
          <w:color w:val="000000"/>
          <w:sz w:val="28"/>
        </w:rPr>
        <w:t>
      Сапалық сипаттамалары _______________________________________________</w:t>
      </w:r>
    </w:p>
    <w:p>
      <w:pPr>
        <w:spacing w:after="0"/>
        <w:ind w:left="0"/>
        <w:jc w:val="both"/>
      </w:pPr>
      <w:r>
        <w:rPr>
          <w:rFonts w:ascii="Times New Roman"/>
          <w:b w:val="false"/>
          <w:i w:val="false"/>
          <w:color w:val="000000"/>
          <w:sz w:val="28"/>
        </w:rPr>
        <w:t>
      Комиссияның қорытындысы _____________________________________________</w:t>
      </w:r>
    </w:p>
    <w:p>
      <w:pPr>
        <w:spacing w:after="0"/>
        <w:ind w:left="0"/>
        <w:jc w:val="both"/>
      </w:pPr>
      <w:r>
        <w:rPr>
          <w:rFonts w:ascii="Times New Roman"/>
          <w:b w:val="false"/>
          <w:i w:val="false"/>
          <w:color w:val="000000"/>
          <w:sz w:val="28"/>
        </w:rPr>
        <w:t>
      Қосымшасы: Қоса беріліп отырған құжаттардың тізбесі _________________</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Материалдық жауапты тұлға ____________/_______________/______________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Биологиялық активтерді есептен шығаруға байланысты шығындар туралы</w:t>
      </w:r>
    </w:p>
    <w:p>
      <w:pPr>
        <w:spacing w:after="0"/>
        <w:ind w:left="0"/>
        <w:jc w:val="both"/>
      </w:pPr>
      <w:r>
        <w:rPr>
          <w:rFonts w:ascii="Times New Roman"/>
          <w:b w:val="false"/>
          <w:i w:val="false"/>
          <w:color w:val="000000"/>
          <w:sz w:val="28"/>
        </w:rPr>
        <w:t>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арналған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Сатудан түскен кіріс (келтірілген залал) ____________________________</w:t>
      </w:r>
    </w:p>
    <w:p>
      <w:pPr>
        <w:spacing w:after="0"/>
        <w:ind w:left="0"/>
        <w:jc w:val="both"/>
      </w:pPr>
      <w:r>
        <w:rPr>
          <w:rFonts w:ascii="Times New Roman"/>
          <w:b w:val="false"/>
          <w:i w:val="false"/>
          <w:color w:val="000000"/>
          <w:sz w:val="28"/>
        </w:rPr>
        <w:t>
                                                   сомасы жазумен, теңге</w:t>
      </w:r>
    </w:p>
    <w:p>
      <w:pPr>
        <w:spacing w:after="0"/>
        <w:ind w:left="0"/>
        <w:jc w:val="both"/>
      </w:pPr>
      <w:r>
        <w:rPr>
          <w:rFonts w:ascii="Times New Roman"/>
          <w:b w:val="false"/>
          <w:i w:val="false"/>
          <w:color w:val="000000"/>
          <w:sz w:val="28"/>
        </w:rPr>
        <w:t>
      Биологиялық активтерді есепке алу карточкасында (кітабында) істен шығарылғаны белгіленді.</w:t>
      </w:r>
    </w:p>
    <w:p>
      <w:pPr>
        <w:spacing w:after="0"/>
        <w:ind w:left="0"/>
        <w:jc w:val="both"/>
      </w:pPr>
      <w:r>
        <w:rPr>
          <w:rFonts w:ascii="Times New Roman"/>
          <w:b w:val="false"/>
          <w:i w:val="false"/>
          <w:color w:val="000000"/>
          <w:sz w:val="28"/>
        </w:rPr>
        <w:t>
      Бас бухгалтер (бухгалтер) ____/_____________ 20 ____ жылғы "___" 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НҚ-1 нысаны</w:t>
            </w:r>
          </w:p>
        </w:tc>
      </w:tr>
    </w:tbl>
    <w:tbl>
      <w:tblPr>
        <w:tblW w:w="0" w:type="auto"/>
        <w:tblCellSpacing w:w="0" w:type="auto"/>
        <w:tblBorders>
          <w:top w:val="none"/>
          <w:left w:val="none"/>
          <w:bottom w:val="none"/>
          <w:right w:val="none"/>
          <w:insideH w:val="none"/>
          <w:insideV w:val="none"/>
        </w:tblBorders>
      </w:tblPr>
      <w:tblGrid>
        <w:gridCol w:w="3298"/>
        <w:gridCol w:w="169"/>
        <w:gridCol w:w="12394"/>
      </w:tblGrid>
      <w:tr>
        <w:trPr>
          <w:trHeight w:val="30" w:hRule="atLeast"/>
        </w:trPr>
        <w:tc>
          <w:tcPr>
            <w:tcW w:w="3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p>
            <w:pPr>
              <w:spacing w:after="20"/>
              <w:ind w:left="20"/>
              <w:jc w:val="both"/>
            </w:pPr>
            <w:r>
              <w:rPr>
                <w:rFonts w:ascii="Times New Roman"/>
                <w:b w:val="false"/>
                <w:i w:val="false"/>
                <w:color w:val="000000"/>
                <w:sz w:val="20"/>
              </w:rPr>
              <w:t>
Құрылымдық бөлімше ________________________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 АЛЫНҒАН (ҰЗАҚ МЕРЗІМДІ ЖАЛҒА АЛЫНҒАН) НЕГІЗГІ ҚҰРАЛДАРДЫ ЕСЕПКЕ</w:t>
      </w:r>
    </w:p>
    <w:p>
      <w:pPr>
        <w:spacing w:after="0"/>
        <w:ind w:left="0"/>
        <w:jc w:val="both"/>
      </w:pPr>
      <w:r>
        <w:rPr>
          <w:rFonts w:ascii="Times New Roman"/>
          <w:b w:val="false"/>
          <w:i w:val="false"/>
          <w:color w:val="000000"/>
          <w:sz w:val="28"/>
        </w:rPr>
        <w:t>
      АЛУ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848"/>
        <w:gridCol w:w="848"/>
        <w:gridCol w:w="848"/>
        <w:gridCol w:w="1084"/>
        <w:gridCol w:w="848"/>
        <w:gridCol w:w="848"/>
        <w:gridCol w:w="1084"/>
        <w:gridCol w:w="1317"/>
        <w:gridCol w:w="1557"/>
        <w:gridCol w:w="1322"/>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атауы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құны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сомасы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тұрғызылған жылы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әдісі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сомасы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түскен күні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үшін жалдау ақы мөлшері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істен шығарылған күні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Жалға алынған негізгі құралдарды есепке алу үшін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НҚ-2 нысаны</w:t>
      </w:r>
    </w:p>
    <w:tbl>
      <w:tblPr>
        <w:tblW w:w="0" w:type="auto"/>
        <w:tblCellSpacing w:w="0" w:type="auto"/>
        <w:tblBorders>
          <w:top w:val="none"/>
          <w:left w:val="none"/>
          <w:bottom w:val="none"/>
          <w:right w:val="none"/>
          <w:insideH w:val="none"/>
          <w:insideV w:val="none"/>
        </w:tblBorders>
      </w:tblPr>
      <w:tblGrid>
        <w:gridCol w:w="3298"/>
        <w:gridCol w:w="169"/>
        <w:gridCol w:w="12394"/>
      </w:tblGrid>
      <w:tr>
        <w:trPr>
          <w:trHeight w:val="30" w:hRule="atLeast"/>
        </w:trPr>
        <w:tc>
          <w:tcPr>
            <w:tcW w:w="3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p>
            <w:pPr>
              <w:spacing w:after="20"/>
              <w:ind w:left="20"/>
              <w:jc w:val="both"/>
            </w:pPr>
            <w:r>
              <w:rPr>
                <w:rFonts w:ascii="Times New Roman"/>
                <w:b w:val="false"/>
                <w:i w:val="false"/>
                <w:color w:val="000000"/>
                <w:sz w:val="20"/>
              </w:rPr>
              <w:t>
Құрылымдық бөлімше ________________________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20 ___ жылғы "___"___________ №____</w:t>
      </w:r>
    </w:p>
    <w:p>
      <w:pPr>
        <w:spacing w:after="0"/>
        <w:ind w:left="0"/>
        <w:jc w:val="both"/>
      </w:pPr>
      <w:r>
        <w:rPr>
          <w:rFonts w:ascii="Times New Roman"/>
          <w:b w:val="false"/>
          <w:i w:val="false"/>
          <w:color w:val="000000"/>
          <w:sz w:val="28"/>
        </w:rPr>
        <w:t>
      АВТОКӨЛІК ҚҰРАЛДАРЫН ЕСЕПТЕН ШЫҒАРУҒА АРНАЛҒАН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3553"/>
        <w:gridCol w:w="2284"/>
        <w:gridCol w:w="3545"/>
      </w:tblGrid>
      <w:tr>
        <w:trPr>
          <w:trHeight w:val="30" w:hRule="atLeast"/>
        </w:trPr>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теңгемен</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20___жылғы "___" ____________ № ___ бұйрықтың (өкімнің) негізінде</w:t>
      </w:r>
    </w:p>
    <w:p>
      <w:pPr>
        <w:spacing w:after="0"/>
        <w:ind w:left="0"/>
        <w:jc w:val="both"/>
      </w:pPr>
      <w:r>
        <w:rPr>
          <w:rFonts w:ascii="Times New Roman"/>
          <w:b w:val="false"/>
          <w:i w:val="false"/>
          <w:color w:val="000000"/>
          <w:sz w:val="28"/>
        </w:rPr>
        <w:t>
      тағайындалған комиссия ____________ моделі _____________үлгісіндегі</w:t>
      </w:r>
    </w:p>
    <w:p>
      <w:pPr>
        <w:spacing w:after="0"/>
        <w:ind w:left="0"/>
        <w:jc w:val="both"/>
      </w:pPr>
      <w:r>
        <w:rPr>
          <w:rFonts w:ascii="Times New Roman"/>
          <w:b w:val="false"/>
          <w:i w:val="false"/>
          <w:color w:val="000000"/>
          <w:sz w:val="28"/>
        </w:rPr>
        <w:t>
      ___________ маркасы ____________жүккөтергіштігі (сыйымдылығы)</w:t>
      </w:r>
    </w:p>
    <w:p>
      <w:pPr>
        <w:spacing w:after="0"/>
        <w:ind w:left="0"/>
        <w:jc w:val="both"/>
      </w:pPr>
      <w:r>
        <w:rPr>
          <w:rFonts w:ascii="Times New Roman"/>
          <w:b w:val="false"/>
          <w:i w:val="false"/>
          <w:color w:val="000000"/>
          <w:sz w:val="28"/>
        </w:rPr>
        <w:t>
      ___________ қозғалтқыш № ______, шасси № _____, мемлекеттік нөмір</w:t>
      </w:r>
    </w:p>
    <w:p>
      <w:pPr>
        <w:spacing w:after="0"/>
        <w:ind w:left="0"/>
        <w:jc w:val="both"/>
      </w:pPr>
      <w:r>
        <w:rPr>
          <w:rFonts w:ascii="Times New Roman"/>
          <w:b w:val="false"/>
          <w:i w:val="false"/>
          <w:color w:val="000000"/>
          <w:sz w:val="28"/>
        </w:rPr>
        <w:t>
      белгісі ________________ техникалық паспорт (№, күні) _______________</w:t>
      </w:r>
    </w:p>
    <w:p>
      <w:pPr>
        <w:spacing w:after="0"/>
        <w:ind w:left="0"/>
        <w:jc w:val="both"/>
      </w:pPr>
      <w:r>
        <w:rPr>
          <w:rFonts w:ascii="Times New Roman"/>
          <w:b w:val="false"/>
          <w:i w:val="false"/>
          <w:color w:val="000000"/>
          <w:sz w:val="28"/>
        </w:rPr>
        <w:t>
      паспорт бойынша объектінің салмағы ___________________________ тонна</w:t>
      </w:r>
    </w:p>
    <w:p>
      <w:pPr>
        <w:spacing w:after="0"/>
        <w:ind w:left="0"/>
        <w:jc w:val="both"/>
      </w:pPr>
      <w:r>
        <w:rPr>
          <w:rFonts w:ascii="Times New Roman"/>
          <w:b w:val="false"/>
          <w:i w:val="false"/>
          <w:color w:val="000000"/>
          <w:sz w:val="28"/>
        </w:rPr>
        <w:t>
      автомобильге (тіркемеге, жартылайтіркемеге) тексеру жүргізді.</w:t>
      </w:r>
    </w:p>
    <w:p>
      <w:pPr>
        <w:spacing w:after="0"/>
        <w:ind w:left="0"/>
        <w:jc w:val="both"/>
      </w:pPr>
      <w:r>
        <w:rPr>
          <w:rFonts w:ascii="Times New Roman"/>
          <w:b w:val="false"/>
          <w:i w:val="false"/>
          <w:color w:val="000000"/>
          <w:sz w:val="28"/>
        </w:rPr>
        <w:t>
      Бағалы металдардың болуы ____________________________________________</w:t>
      </w:r>
    </w:p>
    <w:p>
      <w:pPr>
        <w:spacing w:after="0"/>
        <w:ind w:left="0"/>
        <w:jc w:val="both"/>
      </w:pPr>
      <w:r>
        <w:rPr>
          <w:rFonts w:ascii="Times New Roman"/>
          <w:b w:val="false"/>
          <w:i w:val="false"/>
          <w:color w:val="000000"/>
          <w:sz w:val="28"/>
        </w:rPr>
        <w:t>
      Комиссия ________ оның агрегаттарын, тораптары мен тетіктерін тексеру</w:t>
      </w:r>
    </w:p>
    <w:p>
      <w:pPr>
        <w:spacing w:after="0"/>
        <w:ind w:left="0"/>
        <w:jc w:val="both"/>
      </w:pPr>
      <w:r>
        <w:rPr>
          <w:rFonts w:ascii="Times New Roman"/>
          <w:b w:val="false"/>
          <w:i w:val="false"/>
          <w:color w:val="000000"/>
          <w:sz w:val="28"/>
        </w:rPr>
        <w:t>
      (автомобильді, тіркемені, жартылай тіркемені)</w:t>
      </w:r>
    </w:p>
    <w:p>
      <w:pPr>
        <w:spacing w:after="0"/>
        <w:ind w:left="0"/>
        <w:jc w:val="both"/>
      </w:pPr>
      <w:r>
        <w:rPr>
          <w:rFonts w:ascii="Times New Roman"/>
          <w:b w:val="false"/>
          <w:i w:val="false"/>
          <w:color w:val="000000"/>
          <w:sz w:val="28"/>
        </w:rPr>
        <w:t>
      және құжаттарымен (паспорт, формуляр) танысу нәтижесінде мынаны анықтады:</w:t>
      </w:r>
    </w:p>
    <w:p>
      <w:pPr>
        <w:spacing w:after="0"/>
        <w:ind w:left="0"/>
        <w:jc w:val="both"/>
      </w:pPr>
      <w:r>
        <w:rPr>
          <w:rFonts w:ascii="Times New Roman"/>
          <w:b w:val="false"/>
          <w:i w:val="false"/>
          <w:color w:val="000000"/>
          <w:sz w:val="28"/>
        </w:rPr>
        <w:t>
      20 __ жылғы "___"_______________ бастап ұйымның (жеке кәсіпкердің)</w:t>
      </w:r>
    </w:p>
    <w:p>
      <w:pPr>
        <w:spacing w:after="0"/>
        <w:ind w:left="0"/>
        <w:jc w:val="both"/>
      </w:pPr>
      <w:r>
        <w:rPr>
          <w:rFonts w:ascii="Times New Roman"/>
          <w:b w:val="false"/>
          <w:i w:val="false"/>
          <w:color w:val="000000"/>
          <w:sz w:val="28"/>
        </w:rPr>
        <w:t>
      балансында тұрады.</w:t>
      </w:r>
    </w:p>
    <w:p>
      <w:pPr>
        <w:spacing w:after="0"/>
        <w:ind w:left="0"/>
        <w:jc w:val="both"/>
      </w:pPr>
      <w:r>
        <w:rPr>
          <w:rFonts w:ascii="Times New Roman"/>
          <w:b w:val="false"/>
          <w:i w:val="false"/>
          <w:color w:val="000000"/>
          <w:sz w:val="28"/>
        </w:rPr>
        <w:t>
      Есептен шығарылу себебі _____________________________________________</w:t>
      </w:r>
    </w:p>
    <w:p>
      <w:pPr>
        <w:spacing w:after="0"/>
        <w:ind w:left="0"/>
        <w:jc w:val="both"/>
      </w:pPr>
      <w:r>
        <w:rPr>
          <w:rFonts w:ascii="Times New Roman"/>
          <w:b w:val="false"/>
          <w:i w:val="false"/>
          <w:color w:val="000000"/>
          <w:sz w:val="28"/>
        </w:rPr>
        <w:t>
      Техникалық жағдайы __________________________________________________</w:t>
      </w:r>
    </w:p>
    <w:p>
      <w:pPr>
        <w:spacing w:after="0"/>
        <w:ind w:left="0"/>
        <w:jc w:val="both"/>
      </w:pPr>
      <w:r>
        <w:rPr>
          <w:rFonts w:ascii="Times New Roman"/>
          <w:b w:val="false"/>
          <w:i w:val="false"/>
          <w:color w:val="000000"/>
          <w:sz w:val="28"/>
        </w:rPr>
        <w:t>
      МАИ есебінен шыққаны туралы мәліметтер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1544"/>
        <w:gridCol w:w="3974"/>
        <w:gridCol w:w="1545"/>
        <w:gridCol w:w="1975"/>
      </w:tblGrid>
      <w:tr>
        <w:trPr>
          <w:trHeight w:val="30"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тіркеме, жартылай тіркеме түрі</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3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Жүрілген жолы,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бастап</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жөндеуден кейін</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НҚ-2 нысанының екінші жағы</w:t>
      </w:r>
    </w:p>
    <w:p>
      <w:pPr>
        <w:spacing w:after="0"/>
        <w:ind w:left="0"/>
        <w:jc w:val="both"/>
      </w:pPr>
      <w:r>
        <w:rPr>
          <w:rFonts w:ascii="Times New Roman"/>
          <w:b w:val="false"/>
          <w:i w:val="false"/>
          <w:color w:val="000000"/>
          <w:sz w:val="28"/>
        </w:rPr>
        <w:t>
      Комиссия қорытындысы ________________________________________________</w:t>
      </w:r>
    </w:p>
    <w:p>
      <w:pPr>
        <w:spacing w:after="0"/>
        <w:ind w:left="0"/>
        <w:jc w:val="both"/>
      </w:pPr>
      <w:r>
        <w:rPr>
          <w:rFonts w:ascii="Times New Roman"/>
          <w:b w:val="false"/>
          <w:i w:val="false"/>
          <w:color w:val="000000"/>
          <w:sz w:val="28"/>
        </w:rPr>
        <w:t>
      Қосымша. Қоса беріліп отырған құжаттардың тізбесі ___________________</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М.О.    лауазымы          аты-жөні             қолы</w:t>
      </w:r>
    </w:p>
    <w:p>
      <w:pPr>
        <w:spacing w:after="0"/>
        <w:ind w:left="0"/>
        <w:jc w:val="both"/>
      </w:pPr>
      <w:r>
        <w:rPr>
          <w:rFonts w:ascii="Times New Roman"/>
          <w:b w:val="false"/>
          <w:i w:val="false"/>
          <w:color w:val="000000"/>
          <w:sz w:val="28"/>
        </w:rPr>
        <w:t>
      Материалдық жауапты тұлға ____________/_______________/______________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Мынадай бөлшектер мен тораптар кіріске алынуға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437"/>
        <w:gridCol w:w="1437"/>
        <w:gridCol w:w="1437"/>
        <w:gridCol w:w="1438"/>
        <w:gridCol w:w="1438"/>
        <w:gridCol w:w="2237"/>
        <w:gridCol w:w="14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теңгемен</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бойынша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Автокөлік құралдарын есептен шығаруға байланысты шығындар туралы және</w:t>
      </w:r>
    </w:p>
    <w:p>
      <w:pPr>
        <w:spacing w:after="0"/>
        <w:ind w:left="0"/>
        <w:jc w:val="both"/>
      </w:pPr>
      <w:r>
        <w:rPr>
          <w:rFonts w:ascii="Times New Roman"/>
          <w:b w:val="false"/>
          <w:i w:val="false"/>
          <w:color w:val="000000"/>
          <w:sz w:val="28"/>
        </w:rPr>
        <w:t>
      оларды есептен шығарудан түсетін қорлардың түсуі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арналған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 мүмкін бағалар бойынша есептен шығарудан түскені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Сатудан түскен кіріс (келтірілген залал) ______________________ теңге</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нөмірі мен құны</w:t>
      </w:r>
    </w:p>
    <w:p>
      <w:pPr>
        <w:spacing w:after="0"/>
        <w:ind w:left="0"/>
        <w:jc w:val="both"/>
      </w:pPr>
      <w:r>
        <w:rPr>
          <w:rFonts w:ascii="Times New Roman"/>
          <w:b w:val="false"/>
          <w:i w:val="false"/>
          <w:color w:val="000000"/>
          <w:sz w:val="28"/>
        </w:rPr>
        <w:t>
      Негізгі құралдарды есепке алу карточкасында (кітабында) істен шығарылғаны белгіленді.</w:t>
      </w:r>
    </w:p>
    <w:p>
      <w:pPr>
        <w:spacing w:after="0"/>
        <w:ind w:left="0"/>
        <w:jc w:val="both"/>
      </w:pPr>
      <w:r>
        <w:rPr>
          <w:rFonts w:ascii="Times New Roman"/>
          <w:b w:val="false"/>
          <w:i w:val="false"/>
          <w:color w:val="000000"/>
          <w:sz w:val="28"/>
        </w:rPr>
        <w:t>
      Бас бухгалтер (бухгалтер) ______/__________ 20 ___ жылғы "___"_______</w:t>
      </w:r>
    </w:p>
    <w:p>
      <w:pPr>
        <w:spacing w:after="0"/>
        <w:ind w:left="0"/>
        <w:jc w:val="both"/>
      </w:pPr>
      <w:r>
        <w:rPr>
          <w:rFonts w:ascii="Times New Roman"/>
          <w:b w:val="false"/>
          <w:i w:val="false"/>
          <w:color w:val="000000"/>
          <w:sz w:val="28"/>
        </w:rPr>
        <w:t>
      қолы  қолды таратып жазу</w:t>
      </w:r>
    </w:p>
    <w:bookmarkStart w:name="z79" w:id="65"/>
    <w:p>
      <w:pPr>
        <w:spacing w:after="0"/>
        <w:ind w:left="0"/>
        <w:jc w:val="both"/>
      </w:pPr>
      <w:r>
        <w:rPr>
          <w:rFonts w:ascii="Times New Roman"/>
          <w:b w:val="false"/>
          <w:i w:val="false"/>
          <w:color w:val="000000"/>
          <w:sz w:val="28"/>
        </w:rPr>
        <w:t>
      Қазақстан Республикасы</w:t>
      </w:r>
    </w:p>
    <w:bookmarkEnd w:id="65"/>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2012 жылғы 20 желтоқсандағы </w:t>
      </w:r>
    </w:p>
    <w:p>
      <w:pPr>
        <w:spacing w:after="0"/>
        <w:ind w:left="0"/>
        <w:jc w:val="both"/>
      </w:pPr>
      <w:r>
        <w:rPr>
          <w:rFonts w:ascii="Times New Roman"/>
          <w:b w:val="false"/>
          <w:i w:val="false"/>
          <w:color w:val="000000"/>
          <w:sz w:val="28"/>
        </w:rPr>
        <w:t xml:space="preserve">
      № 562 бұйрығына    </w:t>
      </w:r>
    </w:p>
    <w:p>
      <w:pPr>
        <w:spacing w:after="0"/>
        <w:ind w:left="0"/>
        <w:jc w:val="both"/>
      </w:pPr>
      <w:r>
        <w:rPr>
          <w:rFonts w:ascii="Times New Roman"/>
          <w:b w:val="false"/>
          <w:i w:val="false"/>
          <w:color w:val="000000"/>
          <w:sz w:val="28"/>
        </w:rPr>
        <w:t xml:space="preserve">
      25-қосымша      </w:t>
      </w:r>
    </w:p>
    <w:p>
      <w:pPr>
        <w:spacing w:after="0"/>
        <w:ind w:left="0"/>
        <w:jc w:val="both"/>
      </w:pPr>
      <w:r>
        <w:rPr>
          <w:rFonts w:ascii="Times New Roman"/>
          <w:b w:val="false"/>
          <w:i w:val="false"/>
          <w:color w:val="000000"/>
          <w:sz w:val="28"/>
        </w:rPr>
        <w:t>
      Қ-1 нысаны</w:t>
      </w:r>
    </w:p>
    <w:tbl>
      <w:tblPr>
        <w:tblW w:w="0" w:type="auto"/>
        <w:tblCellSpacing w:w="0" w:type="auto"/>
        <w:tblBorders>
          <w:top w:val="none"/>
          <w:left w:val="none"/>
          <w:bottom w:val="none"/>
          <w:right w:val="none"/>
          <w:insideH w:val="none"/>
          <w:insideV w:val="none"/>
        </w:tblBorders>
      </w:tblPr>
      <w:tblGrid>
        <w:gridCol w:w="4900"/>
        <w:gridCol w:w="169"/>
        <w:gridCol w:w="12394"/>
      </w:tblGrid>
      <w:tr>
        <w:trPr>
          <w:trHeight w:val="30" w:hRule="atLeast"/>
        </w:trPr>
        <w:tc>
          <w:tcPr>
            <w:tcW w:w="4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p>
            <w:pPr>
              <w:spacing w:after="20"/>
              <w:ind w:left="20"/>
              <w:jc w:val="both"/>
            </w:pPr>
            <w:r>
              <w:rPr>
                <w:rFonts w:ascii="Times New Roman"/>
                <w:b w:val="false"/>
                <w:i w:val="false"/>
                <w:color w:val="000000"/>
                <w:sz w:val="20"/>
              </w:rPr>
              <w:t>
Қойма ____________________________________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Қорлардың КІРІС ОРДЕРІ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508"/>
        <w:gridCol w:w="2089"/>
        <w:gridCol w:w="1508"/>
        <w:gridCol w:w="1508"/>
        <w:gridCol w:w="2089"/>
        <w:gridCol w:w="2090"/>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коды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911"/>
        <w:gridCol w:w="911"/>
        <w:gridCol w:w="911"/>
        <w:gridCol w:w="911"/>
        <w:gridCol w:w="911"/>
        <w:gridCol w:w="911"/>
        <w:gridCol w:w="911"/>
        <w:gridCol w:w="911"/>
        <w:gridCol w:w="1415"/>
        <w:gridCol w:w="1673"/>
      </w:tblGrid>
      <w:tr>
        <w:trPr>
          <w:trHeight w:val="30" w:hRule="atLeast"/>
        </w:trPr>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сорты, мөлшері, маркасы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картотекасы бойынша жазбаның реттік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Қабылдаған ____/____________________ Тапсырған ____/_________________</w:t>
      </w:r>
    </w:p>
    <w:p>
      <w:pPr>
        <w:spacing w:after="0"/>
        <w:ind w:left="0"/>
        <w:jc w:val="both"/>
      </w:pPr>
      <w:r>
        <w:rPr>
          <w:rFonts w:ascii="Times New Roman"/>
          <w:b w:val="false"/>
          <w:i w:val="false"/>
          <w:color w:val="000000"/>
          <w:sz w:val="28"/>
        </w:rPr>
        <w:t>
                  қолы қолды таратып жазу            қолы қолды таратып жазу</w:t>
      </w:r>
    </w:p>
    <w:p>
      <w:pPr>
        <w:spacing w:after="0"/>
        <w:ind w:left="0"/>
        <w:jc w:val="both"/>
      </w:pPr>
      <w:r>
        <w:rPr>
          <w:rFonts w:ascii="Times New Roman"/>
          <w:b w:val="false"/>
          <w:i w:val="false"/>
          <w:color w:val="000000"/>
          <w:sz w:val="28"/>
        </w:rPr>
        <w:t>
      * "Паспорт нөмірі" бағаны бағалы металдар мен тастардан тұратын қорлар бойынша операцияларды ресімдеу кезінде толтырылады.</w:t>
      </w:r>
    </w:p>
    <w:bookmarkStart w:name="z80" w:id="66"/>
    <w:p>
      <w:pPr>
        <w:spacing w:after="0"/>
        <w:ind w:left="0"/>
        <w:jc w:val="both"/>
      </w:pPr>
      <w:r>
        <w:rPr>
          <w:rFonts w:ascii="Times New Roman"/>
          <w:b w:val="false"/>
          <w:i w:val="false"/>
          <w:color w:val="000000"/>
          <w:sz w:val="28"/>
        </w:rPr>
        <w:t>
      Қазақстан Республикасы</w:t>
      </w:r>
    </w:p>
    <w:bookmarkEnd w:id="66"/>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2012 жылғы 20 желтоқсандағы </w:t>
      </w:r>
    </w:p>
    <w:p>
      <w:pPr>
        <w:spacing w:after="0"/>
        <w:ind w:left="0"/>
        <w:jc w:val="both"/>
      </w:pPr>
      <w:r>
        <w:rPr>
          <w:rFonts w:ascii="Times New Roman"/>
          <w:b w:val="false"/>
          <w:i w:val="false"/>
          <w:color w:val="000000"/>
          <w:sz w:val="28"/>
        </w:rPr>
        <w:t xml:space="preserve">
      № 562 бұйрығына    </w:t>
      </w:r>
    </w:p>
    <w:p>
      <w:pPr>
        <w:spacing w:after="0"/>
        <w:ind w:left="0"/>
        <w:jc w:val="both"/>
      </w:pPr>
      <w:r>
        <w:rPr>
          <w:rFonts w:ascii="Times New Roman"/>
          <w:b w:val="false"/>
          <w:i w:val="false"/>
          <w:color w:val="000000"/>
          <w:sz w:val="28"/>
        </w:rPr>
        <w:t xml:space="preserve">
      26-қосымша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26-қосымша жаңа редакцияда - ҚР Қаржы министрінің 19.08.2013 </w:t>
      </w:r>
      <w:r>
        <w:rPr>
          <w:rFonts w:ascii="Times New Roman"/>
          <w:b w:val="false"/>
          <w:i w:val="false"/>
          <w:color w:val="000000"/>
          <w:sz w:val="28"/>
        </w:rPr>
        <w:t>№ 402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Қ-2 нысаны</w:t>
      </w:r>
    </w:p>
    <w:tbl>
      <w:tblPr>
        <w:tblW w:w="0" w:type="auto"/>
        <w:tblCellSpacing w:w="0" w:type="auto"/>
        <w:tblBorders>
          <w:top w:val="none"/>
          <w:left w:val="none"/>
          <w:bottom w:val="none"/>
          <w:right w:val="none"/>
          <w:insideH w:val="none"/>
          <w:insideV w:val="none"/>
        </w:tblBorders>
      </w:tblPr>
      <w:tblGrid>
        <w:gridCol w:w="3120"/>
        <w:gridCol w:w="12657"/>
      </w:tblGrid>
      <w:tr>
        <w:trPr>
          <w:trHeight w:val="30" w:hRule="atLeast"/>
        </w:trPr>
        <w:tc>
          <w:tcPr>
            <w:tcW w:w="3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кәсіпкер)______________________</w:t>
            </w:r>
          </w:p>
        </w:tc>
        <w:tc>
          <w:tcPr>
            <w:tcW w:w="12657"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ҚОРЛАРДЫ ШЕТКЕ БЕРУГЕ АРНАЛҒАН ЖҮКҚҰЖАТ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2603"/>
        <w:gridCol w:w="2721"/>
        <w:gridCol w:w="932"/>
        <w:gridCol w:w="3441"/>
      </w:tblGrid>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(жеке кәсіпкер)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(жеке кәсіпкер)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жауапты (аты-жөні)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ұйым</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 күні)</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5"/>
        <w:gridCol w:w="1205"/>
        <w:gridCol w:w="1205"/>
        <w:gridCol w:w="1205"/>
        <w:gridCol w:w="1205"/>
        <w:gridCol w:w="1541"/>
        <w:gridCol w:w="1987"/>
        <w:gridCol w:w="1542"/>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мінездемесі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бағасы, теңгемен</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сомасы, теңгемен</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сомасы,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жатады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07"/>
        <w:gridCol w:w="46"/>
        <w:gridCol w:w="624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берілген қорлардың саны (жазумен)_____________________ сомаға (жазумен),</w:t>
            </w:r>
          </w:p>
          <w:p>
            <w:pPr>
              <w:spacing w:after="20"/>
              <w:ind w:left="20"/>
              <w:jc w:val="both"/>
            </w:pPr>
            <w:r>
              <w:rPr>
                <w:rFonts w:ascii="Times New Roman"/>
                <w:b w:val="false"/>
                <w:i w:val="false"/>
                <w:color w:val="000000"/>
                <w:sz w:val="20"/>
              </w:rPr>
              <w:t>
теңгемен ____________________________________________________________________</w:t>
            </w:r>
          </w:p>
        </w:tc>
      </w:tr>
      <w:tr>
        <w:trPr>
          <w:trHeight w:val="30" w:hRule="atLeast"/>
        </w:trPr>
        <w:tc>
          <w:tcPr>
            <w:tcW w:w="6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рұқсат еткен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лауазымы      қолы   қолды таратып жазу</w:t>
            </w:r>
          </w:p>
          <w:p>
            <w:pPr>
              <w:spacing w:after="20"/>
              <w:ind w:left="20"/>
              <w:jc w:val="both"/>
            </w:pPr>
            <w:r>
              <w:rPr>
                <w:rFonts w:ascii="Times New Roman"/>
                <w:b w:val="false"/>
                <w:i w:val="false"/>
                <w:color w:val="000000"/>
                <w:sz w:val="20"/>
              </w:rPr>
              <w:t>
Бас бухгалтер _______/_________________</w:t>
            </w:r>
          </w:p>
          <w:p>
            <w:pPr>
              <w:spacing w:after="20"/>
              <w:ind w:left="20"/>
              <w:jc w:val="both"/>
            </w:pPr>
            <w:r>
              <w:rPr>
                <w:rFonts w:ascii="Times New Roman"/>
                <w:b w:val="false"/>
                <w:i w:val="false"/>
                <w:color w:val="000000"/>
                <w:sz w:val="20"/>
              </w:rPr>
              <w:t>
М.П.           қолы  қолды таратып жазу</w:t>
            </w:r>
          </w:p>
          <w:p>
            <w:pPr>
              <w:spacing w:after="20"/>
              <w:ind w:left="20"/>
              <w:jc w:val="both"/>
            </w:pPr>
            <w:r>
              <w:rPr>
                <w:rFonts w:ascii="Times New Roman"/>
                <w:b w:val="false"/>
                <w:i w:val="false"/>
                <w:color w:val="000000"/>
                <w:sz w:val="20"/>
              </w:rPr>
              <w:t>
Берген _________/______________________</w:t>
            </w:r>
          </w:p>
          <w:p>
            <w:pPr>
              <w:spacing w:after="20"/>
              <w:ind w:left="20"/>
              <w:jc w:val="both"/>
            </w:pPr>
            <w:r>
              <w:rPr>
                <w:rFonts w:ascii="Times New Roman"/>
                <w:b w:val="false"/>
                <w:i w:val="false"/>
                <w:color w:val="000000"/>
                <w:sz w:val="20"/>
              </w:rPr>
              <w:t>
          қолы    қолды таратып жазу</w:t>
            </w:r>
          </w:p>
        </w:tc>
        <w:tc>
          <w:tcPr>
            <w:tcW w:w="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берген</w:t>
            </w:r>
          </w:p>
          <w:p>
            <w:pPr>
              <w:spacing w:after="20"/>
              <w:ind w:left="20"/>
              <w:jc w:val="both"/>
            </w:pPr>
            <w:r>
              <w:rPr>
                <w:rFonts w:ascii="Times New Roman"/>
                <w:b w:val="false"/>
                <w:i w:val="false"/>
                <w:color w:val="000000"/>
                <w:sz w:val="20"/>
              </w:rPr>
              <w:t>
20 __ жылғы "___" ________ № ___________________ сенімхат бойынша</w:t>
            </w:r>
          </w:p>
          <w:p>
            <w:pPr>
              <w:spacing w:after="20"/>
              <w:ind w:left="20"/>
              <w:jc w:val="both"/>
            </w:pPr>
            <w:r>
              <w:rPr>
                <w:rFonts w:ascii="Times New Roman"/>
                <w:b w:val="false"/>
                <w:i w:val="false"/>
                <w:color w:val="000000"/>
                <w:sz w:val="20"/>
              </w:rPr>
              <w:t>
Қорларды алған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қолды таратып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Қ-3 нысаны</w:t>
            </w:r>
          </w:p>
        </w:tc>
      </w:tr>
    </w:tbl>
    <w:tbl>
      <w:tblPr>
        <w:tblW w:w="0" w:type="auto"/>
        <w:tblCellSpacing w:w="0" w:type="auto"/>
        <w:tblBorders>
          <w:top w:val="none"/>
          <w:left w:val="none"/>
          <w:bottom w:val="none"/>
          <w:right w:val="none"/>
          <w:insideH w:val="none"/>
          <w:insideV w:val="none"/>
        </w:tblBorders>
      </w:tblPr>
      <w:tblGrid>
        <w:gridCol w:w="4900"/>
        <w:gridCol w:w="169"/>
        <w:gridCol w:w="12394"/>
      </w:tblGrid>
      <w:tr>
        <w:trPr>
          <w:trHeight w:val="30" w:hRule="atLeast"/>
        </w:trPr>
        <w:tc>
          <w:tcPr>
            <w:tcW w:w="4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p>
            <w:pPr>
              <w:spacing w:after="20"/>
              <w:ind w:left="20"/>
              <w:jc w:val="both"/>
            </w:pPr>
            <w:r>
              <w:rPr>
                <w:rFonts w:ascii="Times New Roman"/>
                <w:b w:val="false"/>
                <w:i w:val="false"/>
                <w:color w:val="000000"/>
                <w:sz w:val="20"/>
              </w:rPr>
              <w:t>
Қойма ____________________________________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ҚОРЛАРДЫ ЕСЕПКЕ АЛУ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604"/>
        <w:gridCol w:w="604"/>
        <w:gridCol w:w="604"/>
        <w:gridCol w:w="604"/>
        <w:gridCol w:w="604"/>
        <w:gridCol w:w="604"/>
        <w:gridCol w:w="604"/>
        <w:gridCol w:w="604"/>
        <w:gridCol w:w="938"/>
        <w:gridCol w:w="938"/>
        <w:gridCol w:w="1388"/>
        <w:gridCol w:w="939"/>
        <w:gridCol w:w="939"/>
        <w:gridCol w:w="939"/>
      </w:tblGrid>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бірлігі (жеке кәсіпкердің)</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түрі</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бірлігі (жеке кәсіпкердің)</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түрі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атауы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927"/>
        <w:gridCol w:w="1444"/>
        <w:gridCol w:w="3419"/>
        <w:gridCol w:w="928"/>
        <w:gridCol w:w="928"/>
        <w:gridCol w:w="928"/>
        <w:gridCol w:w="1872"/>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(тауарларды, жұмыстарды, қызметтерді) шығаруды есептеу бірлігі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(қолы, күні)</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металдардың болуы туралы мәлімет (металл, тас)</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Қ-4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Ұйым басшысы (жеке кәсіпкер)</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20 ___ жылғы "___"___________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ҚҰРАЛДАРДЫ БҰЗУ МЕН БӨЛШЕКТЕУ КЕЗІНДЕ АЛЫНҒАН ҚОРЛАРДЫ</w:t>
      </w:r>
    </w:p>
    <w:p>
      <w:pPr>
        <w:spacing w:after="0"/>
        <w:ind w:left="0"/>
        <w:jc w:val="both"/>
      </w:pPr>
      <w:r>
        <w:rPr>
          <w:rFonts w:ascii="Times New Roman"/>
          <w:b w:val="false"/>
          <w:i w:val="false"/>
          <w:color w:val="000000"/>
          <w:sz w:val="28"/>
        </w:rPr>
        <w:t>
      КІРІСКЕ АЛУ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8"/>
        <w:gridCol w:w="2451"/>
        <w:gridCol w:w="2452"/>
        <w:gridCol w:w="1539"/>
        <w:gridCol w:w="1540"/>
      </w:tblGrid>
      <w:tr>
        <w:trPr>
          <w:trHeight w:val="30" w:hRule="atLeast"/>
        </w:trPr>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(жеке кәсіпкердің) құрылымдық бірлігінің коды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(қойма)</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(қойма)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есептен шығаруға арналған 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2015"/>
        <w:gridCol w:w="954"/>
        <w:gridCol w:w="954"/>
        <w:gridCol w:w="1750"/>
        <w:gridCol w:w="2543"/>
        <w:gridCol w:w="954"/>
        <w:gridCol w:w="1220"/>
        <w:gridCol w:w="956"/>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мен бұзу кезінде алынғаны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пайдалану үшін мердігерге берілетіні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сорты, мөлшері, маркасы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ұйымның (жеке кәсіпкердің) атауы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бағасы, теңгемен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Қ-4 нысанының екінші жағы</w:t>
      </w:r>
    </w:p>
    <w:p>
      <w:pPr>
        <w:spacing w:after="0"/>
        <w:ind w:left="0"/>
        <w:jc w:val="both"/>
      </w:pPr>
      <w:r>
        <w:rPr>
          <w:rFonts w:ascii="Times New Roman"/>
          <w:b w:val="false"/>
          <w:i w:val="false"/>
          <w:color w:val="000000"/>
          <w:sz w:val="28"/>
        </w:rPr>
        <w:t>
      Осы актіде көрсетілген қорлар қабылданды және тапсырыс</w:t>
      </w:r>
    </w:p>
    <w:p>
      <w:pPr>
        <w:spacing w:after="0"/>
        <w:ind w:left="0"/>
        <w:jc w:val="both"/>
      </w:pPr>
      <w:r>
        <w:rPr>
          <w:rFonts w:ascii="Times New Roman"/>
          <w:b w:val="false"/>
          <w:i w:val="false"/>
          <w:color w:val="000000"/>
          <w:sz w:val="28"/>
        </w:rPr>
        <w:t>
      берушінің баланс шоттарына кіріске алынды, қолдану үшін жарамды жұмыс жасауға және мердігерге берілген.</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Мердігер ________________/________________/______________________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 жаңа редакцияда - ҚР Қаржы министрінің 19.08.2013 </w:t>
      </w:r>
      <w:r>
        <w:rPr>
          <w:rFonts w:ascii="Times New Roman"/>
          <w:b w:val="false"/>
          <w:i w:val="false"/>
          <w:color w:val="ff0000"/>
          <w:sz w:val="28"/>
        </w:rPr>
        <w:t>№ 402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Қ-5 нысаны</w:t>
      </w:r>
    </w:p>
    <w:tbl>
      <w:tblPr>
        <w:tblW w:w="0" w:type="auto"/>
        <w:tblCellSpacing w:w="0" w:type="auto"/>
        <w:tblBorders>
          <w:top w:val="none"/>
          <w:left w:val="none"/>
          <w:bottom w:val="none"/>
          <w:right w:val="none"/>
          <w:insideH w:val="none"/>
          <w:insideV w:val="none"/>
        </w:tblBorders>
      </w:tblPr>
      <w:tblGrid>
        <w:gridCol w:w="6235"/>
        <w:gridCol w:w="12657"/>
      </w:tblGrid>
      <w:tr>
        <w:trPr>
          <w:trHeight w:val="30" w:hRule="atLeast"/>
        </w:trPr>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______________________________________________</w:t>
            </w:r>
          </w:p>
        </w:tc>
        <w:tc>
          <w:tcPr>
            <w:tcW w:w="12657"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ҚОРЛАРДЫ ІШКІ АУЫСТЫРУҒА АРНАЛҒАН ЖҮКҚҰЖАТ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290"/>
        <w:gridCol w:w="793"/>
        <w:gridCol w:w="1786"/>
        <w:gridCol w:w="1290"/>
        <w:gridCol w:w="1290"/>
        <w:gridCol w:w="793"/>
        <w:gridCol w:w="3768"/>
      </w:tblGrid>
      <w:tr>
        <w:trPr>
          <w:trHeight w:val="30"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p>
            <w:pPr>
              <w:spacing w:after="20"/>
              <w:ind w:left="20"/>
              <w:jc w:val="both"/>
            </w:pPr>
            <w:r>
              <w:rPr>
                <w:rFonts w:ascii="Times New Roman"/>
                <w:b w:val="false"/>
                <w:i w:val="false"/>
                <w:color w:val="000000"/>
                <w:sz w:val="20"/>
              </w:rPr>
              <w:t>
құрылымдық</w:t>
            </w:r>
          </w:p>
          <w:p>
            <w:pPr>
              <w:spacing w:after="20"/>
              <w:ind w:left="20"/>
              <w:jc w:val="both"/>
            </w:pPr>
            <w:r>
              <w:rPr>
                <w:rFonts w:ascii="Times New Roman"/>
                <w:b w:val="false"/>
                <w:i w:val="false"/>
                <w:color w:val="000000"/>
                <w:sz w:val="20"/>
              </w:rPr>
              <w:t>
бөлімше</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құрылымдық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жауапты (аты-жөні)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837"/>
        <w:gridCol w:w="1437"/>
        <w:gridCol w:w="1437"/>
        <w:gridCol w:w="1438"/>
        <w:gridCol w:w="1438"/>
        <w:gridCol w:w="1837"/>
        <w:gridCol w:w="1439"/>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атауы,</w:t>
            </w:r>
          </w:p>
          <w:p>
            <w:pPr>
              <w:spacing w:after="20"/>
              <w:ind w:left="20"/>
              <w:jc w:val="both"/>
            </w:pPr>
            <w:r>
              <w:rPr>
                <w:rFonts w:ascii="Times New Roman"/>
                <w:b w:val="false"/>
                <w:i w:val="false"/>
                <w:color w:val="000000"/>
                <w:sz w:val="20"/>
              </w:rPr>
              <w:t>
сорты, маркасы,</w:t>
            </w:r>
          </w:p>
          <w:p>
            <w:pPr>
              <w:spacing w:after="20"/>
              <w:ind w:left="20"/>
              <w:jc w:val="both"/>
            </w:pPr>
            <w:r>
              <w:rPr>
                <w:rFonts w:ascii="Times New Roman"/>
                <w:b w:val="false"/>
                <w:i w:val="false"/>
                <w:color w:val="000000"/>
                <w:sz w:val="20"/>
              </w:rPr>
              <w:t>
мөлшері</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p>
            <w:pPr>
              <w:spacing w:after="20"/>
              <w:ind w:left="20"/>
              <w:jc w:val="both"/>
            </w:pPr>
            <w:r>
              <w:rPr>
                <w:rFonts w:ascii="Times New Roman"/>
                <w:b w:val="false"/>
                <w:i w:val="false"/>
                <w:color w:val="000000"/>
                <w:sz w:val="20"/>
              </w:rPr>
              <w:t>
теңгемен</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73"/>
        <w:gridCol w:w="572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барлығының саны атауы (жазумен)_________________________ сомаға</w:t>
            </w:r>
          </w:p>
          <w:p>
            <w:pPr>
              <w:spacing w:after="20"/>
              <w:ind w:left="20"/>
              <w:jc w:val="both"/>
            </w:pPr>
            <w:r>
              <w:rPr>
                <w:rFonts w:ascii="Times New Roman"/>
                <w:b w:val="false"/>
                <w:i w:val="false"/>
                <w:color w:val="000000"/>
                <w:sz w:val="20"/>
              </w:rPr>
              <w:t>
берілді (жазумен), теңгемен _____________________________________________</w:t>
            </w:r>
          </w:p>
        </w:tc>
      </w:tr>
      <w:tr>
        <w:trPr>
          <w:trHeight w:val="30" w:hRule="atLeast"/>
        </w:trPr>
        <w:tc>
          <w:tcPr>
            <w:tcW w:w="6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рұқсат еткен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лауазымы    қолы   қолды таратып жазу</w:t>
            </w:r>
          </w:p>
          <w:p>
            <w:pPr>
              <w:spacing w:after="20"/>
              <w:ind w:left="20"/>
              <w:jc w:val="both"/>
            </w:pPr>
            <w:r>
              <w:rPr>
                <w:rFonts w:ascii="Times New Roman"/>
                <w:b w:val="false"/>
                <w:i w:val="false"/>
                <w:color w:val="000000"/>
                <w:sz w:val="20"/>
              </w:rPr>
              <w:t>
Берген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лауазымы    қолы     қолды таратып жазу</w:t>
            </w:r>
          </w:p>
        </w:tc>
        <w:tc>
          <w:tcPr>
            <w:tcW w:w="5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лауазымы  қолы  қолды таратып жазу</w:t>
            </w:r>
          </w:p>
          <w:p>
            <w:pPr>
              <w:spacing w:after="20"/>
              <w:ind w:left="20"/>
              <w:jc w:val="both"/>
            </w:pPr>
            <w:r>
              <w:rPr>
                <w:rFonts w:ascii="Times New Roman"/>
                <w:b w:val="false"/>
                <w:i w:val="false"/>
                <w:color w:val="000000"/>
                <w:sz w:val="20"/>
              </w:rPr>
              <w:t>
Алды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лауазымы  қолы  қолды таратып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Қ-6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Ұйым басшысы (жеке кәсіпкер)</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20 ___ жылғы "___"___________ №____</w:t>
      </w:r>
    </w:p>
    <w:p>
      <w:pPr>
        <w:spacing w:after="0"/>
        <w:ind w:left="0"/>
        <w:jc w:val="both"/>
      </w:pPr>
      <w:r>
        <w:rPr>
          <w:rFonts w:ascii="Times New Roman"/>
          <w:b w:val="false"/>
          <w:i w:val="false"/>
          <w:color w:val="000000"/>
          <w:sz w:val="28"/>
        </w:rPr>
        <w:t>
      ҚОРЛАРДЫ ЕСЕПТЕН ШЫҒАРУ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917"/>
        <w:gridCol w:w="5035"/>
        <w:gridCol w:w="917"/>
        <w:gridCol w:w="917"/>
        <w:gridCol w:w="564"/>
        <w:gridCol w:w="3033"/>
      </w:tblGrid>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5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(қойма, цех, бөлім, учаске, бригада)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 (аты-жөні)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004"/>
        <w:gridCol w:w="949"/>
        <w:gridCol w:w="949"/>
        <w:gridCol w:w="949"/>
        <w:gridCol w:w="949"/>
        <w:gridCol w:w="1914"/>
        <w:gridCol w:w="1213"/>
        <w:gridCol w:w="949"/>
        <w:gridCol w:w="1475"/>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сорты, маркасы, мөлшері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шығарылуға тиіс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бағасы, теңгемен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Кінәлі тұлғалардың есебінен шығарылған қорлардың барлығы (саны</w:t>
      </w:r>
    </w:p>
    <w:p>
      <w:pPr>
        <w:spacing w:after="0"/>
        <w:ind w:left="0"/>
        <w:jc w:val="both"/>
      </w:pPr>
      <w:r>
        <w:rPr>
          <w:rFonts w:ascii="Times New Roman"/>
          <w:b w:val="false"/>
          <w:i w:val="false"/>
          <w:color w:val="000000"/>
          <w:sz w:val="28"/>
        </w:rPr>
        <w:t>
      жазумен) ____________________________________________________________</w:t>
      </w:r>
    </w:p>
    <w:p>
      <w:pPr>
        <w:spacing w:after="0"/>
        <w:ind w:left="0"/>
        <w:jc w:val="both"/>
      </w:pPr>
      <w:r>
        <w:rPr>
          <w:rFonts w:ascii="Times New Roman"/>
          <w:b w:val="false"/>
          <w:i w:val="false"/>
          <w:color w:val="000000"/>
          <w:sz w:val="28"/>
        </w:rPr>
        <w:t>
      оның ішінде қорлардың бүлінуі, ұрылуы, сынуы салдарынан (саны</w:t>
      </w:r>
    </w:p>
    <w:p>
      <w:pPr>
        <w:spacing w:after="0"/>
        <w:ind w:left="0"/>
        <w:jc w:val="both"/>
      </w:pPr>
      <w:r>
        <w:rPr>
          <w:rFonts w:ascii="Times New Roman"/>
          <w:b w:val="false"/>
          <w:i w:val="false"/>
          <w:color w:val="000000"/>
          <w:sz w:val="28"/>
        </w:rPr>
        <w:t>
      жазумен) ____________________________________________________________</w:t>
      </w:r>
    </w:p>
    <w:p>
      <w:pPr>
        <w:spacing w:after="0"/>
        <w:ind w:left="0"/>
        <w:jc w:val="both"/>
      </w:pPr>
      <w:r>
        <w:rPr>
          <w:rFonts w:ascii="Times New Roman"/>
          <w:b w:val="false"/>
          <w:i w:val="false"/>
          <w:color w:val="000000"/>
          <w:sz w:val="28"/>
        </w:rPr>
        <w:t>
      оның ішінде қорлардың жетіспеушілігі және жоғалуы салдарынан (саны</w:t>
      </w:r>
    </w:p>
    <w:p>
      <w:pPr>
        <w:spacing w:after="0"/>
        <w:ind w:left="0"/>
        <w:jc w:val="both"/>
      </w:pPr>
      <w:r>
        <w:rPr>
          <w:rFonts w:ascii="Times New Roman"/>
          <w:b w:val="false"/>
          <w:i w:val="false"/>
          <w:color w:val="000000"/>
          <w:sz w:val="28"/>
        </w:rPr>
        <w:t>
      жазумен) ____________________________________________________________</w:t>
      </w:r>
    </w:p>
    <w:p>
      <w:pPr>
        <w:spacing w:after="0"/>
        <w:ind w:left="0"/>
        <w:jc w:val="both"/>
      </w:pPr>
      <w:r>
        <w:rPr>
          <w:rFonts w:ascii="Times New Roman"/>
          <w:b w:val="false"/>
          <w:i w:val="false"/>
          <w:color w:val="000000"/>
          <w:sz w:val="28"/>
        </w:rPr>
        <w:t>
      Ұйым (жеке кәсіпкер) есебінен барлығы мынадай сомаға есептен</w:t>
      </w:r>
    </w:p>
    <w:p>
      <w:pPr>
        <w:spacing w:after="0"/>
        <w:ind w:left="0"/>
        <w:jc w:val="both"/>
      </w:pPr>
      <w:r>
        <w:rPr>
          <w:rFonts w:ascii="Times New Roman"/>
          <w:b w:val="false"/>
          <w:i w:val="false"/>
          <w:color w:val="000000"/>
          <w:sz w:val="28"/>
        </w:rPr>
        <w:t>
      шығарылды (жазумен) _________________________________________________</w:t>
      </w:r>
    </w:p>
    <w:p>
      <w:pPr>
        <w:spacing w:after="0"/>
        <w:ind w:left="0"/>
        <w:jc w:val="both"/>
      </w:pPr>
      <w:r>
        <w:rPr>
          <w:rFonts w:ascii="Times New Roman"/>
          <w:b w:val="false"/>
          <w:i w:val="false"/>
          <w:color w:val="000000"/>
          <w:sz w:val="28"/>
        </w:rPr>
        <w:t>
      оның ішінде қорлардың бүлінуі, ұрылуы, сынуы салдарынан мынадай</w:t>
      </w:r>
    </w:p>
    <w:p>
      <w:pPr>
        <w:spacing w:after="0"/>
        <w:ind w:left="0"/>
        <w:jc w:val="both"/>
      </w:pPr>
      <w:r>
        <w:rPr>
          <w:rFonts w:ascii="Times New Roman"/>
          <w:b w:val="false"/>
          <w:i w:val="false"/>
          <w:color w:val="000000"/>
          <w:sz w:val="28"/>
        </w:rPr>
        <w:t>
      сомаға (жазумен, теңгемен) __________________________________________</w:t>
      </w:r>
    </w:p>
    <w:p>
      <w:pPr>
        <w:spacing w:after="0"/>
        <w:ind w:left="0"/>
        <w:jc w:val="both"/>
      </w:pPr>
      <w:r>
        <w:rPr>
          <w:rFonts w:ascii="Times New Roman"/>
          <w:b w:val="false"/>
          <w:i w:val="false"/>
          <w:color w:val="000000"/>
          <w:sz w:val="28"/>
        </w:rPr>
        <w:t>
      оның ішінде қорлардың жетіспеушілігі және жоғалуы салдарынан мынадай</w:t>
      </w:r>
    </w:p>
    <w:p>
      <w:pPr>
        <w:spacing w:after="0"/>
        <w:ind w:left="0"/>
        <w:jc w:val="both"/>
      </w:pPr>
      <w:r>
        <w:rPr>
          <w:rFonts w:ascii="Times New Roman"/>
          <w:b w:val="false"/>
          <w:i w:val="false"/>
          <w:color w:val="000000"/>
          <w:sz w:val="28"/>
        </w:rPr>
        <w:t>
      сомаға (жазумен, теңгемен) __________________________________________</w:t>
      </w:r>
    </w:p>
    <w:p>
      <w:pPr>
        <w:spacing w:after="0"/>
        <w:ind w:left="0"/>
        <w:jc w:val="both"/>
      </w:pPr>
      <w:r>
        <w:rPr>
          <w:rFonts w:ascii="Times New Roman"/>
          <w:b w:val="false"/>
          <w:i w:val="false"/>
          <w:color w:val="000000"/>
          <w:sz w:val="28"/>
        </w:rPr>
        <w:t>
      Қ-6 нысанының екінші жағы</w:t>
      </w:r>
    </w:p>
    <w:p>
      <w:pPr>
        <w:spacing w:after="0"/>
        <w:ind w:left="0"/>
        <w:jc w:val="both"/>
      </w:pPr>
      <w:r>
        <w:rPr>
          <w:rFonts w:ascii="Times New Roman"/>
          <w:b w:val="false"/>
          <w:i w:val="false"/>
          <w:color w:val="000000"/>
          <w:sz w:val="28"/>
        </w:rPr>
        <w:t>
      Комиссияның шешімі мен ұсынымдары ___________________________________</w:t>
      </w:r>
    </w:p>
    <w:p>
      <w:pPr>
        <w:spacing w:after="0"/>
        <w:ind w:left="0"/>
        <w:jc w:val="both"/>
      </w:pPr>
      <w:r>
        <w:rPr>
          <w:rFonts w:ascii="Times New Roman"/>
          <w:b w:val="false"/>
          <w:i w:val="false"/>
          <w:color w:val="000000"/>
          <w:sz w:val="28"/>
        </w:rPr>
        <w:t>
      Осы актіде Комиссия шешімі бойынша қалдық заттар (сынықтар) кіріске алынған, санамаланған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4528"/>
        <w:gridCol w:w="1068"/>
        <w:gridCol w:w="1068"/>
        <w:gridCol w:w="1068"/>
        <w:gridCol w:w="1364"/>
        <w:gridCol w:w="1068"/>
        <w:gridCol w:w="1069"/>
      </w:tblGrid>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заттар (сынықтар)</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бағасы, теңгемен</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ордерінің №</w:t>
            </w:r>
          </w:p>
        </w:tc>
      </w:tr>
      <w:tr>
        <w:trPr>
          <w:trHeight w:val="30" w:hRule="atLeast"/>
        </w:trPr>
        <w:tc>
          <w:tcPr>
            <w:tcW w:w="0" w:type="auto"/>
            <w:vMerge/>
            <w:tcBorders>
              <w:top w:val="nil"/>
              <w:left w:val="single" w:color="cfcfcf" w:sz="5"/>
              <w:bottom w:val="single" w:color="cfcfcf" w:sz="5"/>
              <w:right w:val="single" w:color="cfcfcf" w:sz="5"/>
            </w:tcBorders>
          </w:tcP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мінездеме (сорты, маркасы, мөлшері және т.б.)</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 теңге сомасындағы (жазумен) қалдық заттар</w:t>
      </w:r>
    </w:p>
    <w:p>
      <w:pPr>
        <w:spacing w:after="0"/>
        <w:ind w:left="0"/>
        <w:jc w:val="both"/>
      </w:pPr>
      <w:r>
        <w:rPr>
          <w:rFonts w:ascii="Times New Roman"/>
          <w:b w:val="false"/>
          <w:i w:val="false"/>
          <w:color w:val="000000"/>
          <w:sz w:val="28"/>
        </w:rPr>
        <w:t>
      (сынықтар) кіріске алынсын</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Материалдық жауапты тұлға ___________/__________/____________________</w:t>
      </w:r>
    </w:p>
    <w:p>
      <w:pPr>
        <w:spacing w:after="0"/>
        <w:ind w:left="0"/>
        <w:jc w:val="both"/>
      </w:pPr>
      <w:r>
        <w:rPr>
          <w:rFonts w:ascii="Times New Roman"/>
          <w:b w:val="false"/>
          <w:i w:val="false"/>
          <w:color w:val="000000"/>
          <w:sz w:val="28"/>
        </w:rPr>
        <w:t>
                                лауазымы       қолы       қолды таратып жазу</w:t>
      </w:r>
    </w:p>
    <w:bookmarkStart w:name="z85" w:id="67"/>
    <w:p>
      <w:pPr>
        <w:spacing w:after="0"/>
        <w:ind w:left="0"/>
        <w:jc w:val="both"/>
      </w:pPr>
      <w:r>
        <w:rPr>
          <w:rFonts w:ascii="Times New Roman"/>
          <w:b w:val="false"/>
          <w:i w:val="false"/>
          <w:color w:val="000000"/>
          <w:sz w:val="28"/>
        </w:rPr>
        <w:t>
      Қазақстан Республикасы</w:t>
      </w:r>
    </w:p>
    <w:bookmarkEnd w:id="67"/>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2012 жылғы 20 желтоқсандағы </w:t>
      </w:r>
    </w:p>
    <w:p>
      <w:pPr>
        <w:spacing w:after="0"/>
        <w:ind w:left="0"/>
        <w:jc w:val="both"/>
      </w:pPr>
      <w:r>
        <w:rPr>
          <w:rFonts w:ascii="Times New Roman"/>
          <w:b w:val="false"/>
          <w:i w:val="false"/>
          <w:color w:val="000000"/>
          <w:sz w:val="28"/>
        </w:rPr>
        <w:t xml:space="preserve">
      № 562 бұйрығына    </w:t>
      </w:r>
    </w:p>
    <w:p>
      <w:pPr>
        <w:spacing w:after="0"/>
        <w:ind w:left="0"/>
        <w:jc w:val="both"/>
      </w:pPr>
      <w:r>
        <w:rPr>
          <w:rFonts w:ascii="Times New Roman"/>
          <w:b w:val="false"/>
          <w:i w:val="false"/>
          <w:color w:val="000000"/>
          <w:sz w:val="28"/>
        </w:rPr>
        <w:t xml:space="preserve">
      31-қосымша      </w:t>
      </w:r>
    </w:p>
    <w:p>
      <w:pPr>
        <w:spacing w:after="0"/>
        <w:ind w:left="0"/>
        <w:jc w:val="both"/>
      </w:pPr>
      <w:r>
        <w:rPr>
          <w:rFonts w:ascii="Times New Roman"/>
          <w:b w:val="false"/>
          <w:i w:val="false"/>
          <w:color w:val="000000"/>
          <w:sz w:val="28"/>
        </w:rPr>
        <w:t>
      Қ-7 нысаны</w:t>
      </w:r>
    </w:p>
    <w:tbl>
      <w:tblPr>
        <w:tblW w:w="0" w:type="auto"/>
        <w:tblCellSpacing w:w="0" w:type="auto"/>
        <w:tblBorders>
          <w:top w:val="none"/>
          <w:left w:val="none"/>
          <w:bottom w:val="none"/>
          <w:right w:val="none"/>
          <w:insideH w:val="none"/>
          <w:insideV w:val="none"/>
        </w:tblBorders>
      </w:tblPr>
      <w:tblGrid>
        <w:gridCol w:w="5167"/>
        <w:gridCol w:w="169"/>
        <w:gridCol w:w="12394"/>
      </w:tblGrid>
      <w:tr>
        <w:trPr>
          <w:trHeight w:val="30" w:hRule="atLeast"/>
        </w:trPr>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p>
            <w:pPr>
              <w:spacing w:after="20"/>
              <w:ind w:left="20"/>
              <w:jc w:val="both"/>
            </w:pPr>
            <w:r>
              <w:rPr>
                <w:rFonts w:ascii="Times New Roman"/>
                <w:b w:val="false"/>
                <w:i w:val="false"/>
                <w:color w:val="000000"/>
                <w:sz w:val="20"/>
              </w:rPr>
              <w:t>
Қойма ____________________________________</w:t>
            </w:r>
          </w:p>
          <w:p>
            <w:pPr>
              <w:spacing w:after="20"/>
              <w:ind w:left="20"/>
              <w:jc w:val="both"/>
            </w:pPr>
            <w:r>
              <w:rPr>
                <w:rFonts w:ascii="Times New Roman"/>
                <w:b w:val="false"/>
                <w:i w:val="false"/>
                <w:color w:val="000000"/>
                <w:sz w:val="20"/>
              </w:rPr>
              <w:t>
Цех ______________________________________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ҚОЙМАДАҒЫ ҚОРЛАРДЫҢ ҚАЛДЫҚТАРЫН ЕСЕПКЕ АЛУ ТІЗІМДЕМЕСІ</w:t>
      </w:r>
    </w:p>
    <w:p>
      <w:pPr>
        <w:spacing w:after="0"/>
        <w:ind w:left="0"/>
        <w:jc w:val="both"/>
      </w:pPr>
      <w:r>
        <w:rPr>
          <w:rFonts w:ascii="Times New Roman"/>
          <w:b w:val="false"/>
          <w:i w:val="false"/>
          <w:color w:val="000000"/>
          <w:sz w:val="28"/>
        </w:rPr>
        <w:t>
      Материалдық жауапты тұлға __________________/________________________</w:t>
      </w:r>
    </w:p>
    <w:p>
      <w:pPr>
        <w:spacing w:after="0"/>
        <w:ind w:left="0"/>
        <w:jc w:val="both"/>
      </w:pPr>
      <w:r>
        <w:rPr>
          <w:rFonts w:ascii="Times New Roman"/>
          <w:b w:val="false"/>
          <w:i w:val="false"/>
          <w:color w:val="000000"/>
          <w:sz w:val="28"/>
        </w:rPr>
        <w:t>
                                  лауазымы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398"/>
        <w:gridCol w:w="1399"/>
        <w:gridCol w:w="4985"/>
        <w:gridCol w:w="860"/>
        <w:gridCol w:w="860"/>
        <w:gridCol w:w="1400"/>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(жеке кәсіпкерлердің) құрылымдық бірлігінің коды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 жауапты тұлғаның қолы _________________________________</w:t>
      </w:r>
    </w:p>
    <w:p>
      <w:pPr>
        <w:spacing w:after="0"/>
        <w:ind w:left="0"/>
        <w:jc w:val="both"/>
      </w:pPr>
      <w:r>
        <w:rPr>
          <w:rFonts w:ascii="Times New Roman"/>
          <w:b w:val="false"/>
          <w:i w:val="false"/>
          <w:color w:val="000000"/>
          <w:sz w:val="28"/>
        </w:rPr>
        <w:t>
      Тексерді бухгалтер_________________________________________________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9"/>
        <w:gridCol w:w="660"/>
        <w:gridCol w:w="660"/>
        <w:gridCol w:w="660"/>
        <w:gridCol w:w="843"/>
        <w:gridCol w:w="660"/>
        <w:gridCol w:w="1700"/>
        <w:gridCol w:w="1701"/>
        <w:gridCol w:w="1024"/>
        <w:gridCol w:w="1024"/>
        <w:gridCol w:w="1025"/>
        <w:gridCol w:w="1025"/>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мінездеме</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бағасы, теңгемен</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айналымдар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137"/>
        <w:gridCol w:w="684"/>
        <w:gridCol w:w="684"/>
        <w:gridCol w:w="684"/>
        <w:gridCol w:w="685"/>
        <w:gridCol w:w="1137"/>
        <w:gridCol w:w="1137"/>
        <w:gridCol w:w="685"/>
        <w:gridCol w:w="685"/>
        <w:gridCol w:w="685"/>
        <w:gridCol w:w="685"/>
        <w:gridCol w:w="1138"/>
        <w:gridCol w:w="11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айналымдар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айналымдар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қалдық</w:t>
            </w:r>
          </w:p>
        </w:tc>
      </w:tr>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 w:id="68"/>
    <w:p>
      <w:pPr>
        <w:spacing w:after="0"/>
        <w:ind w:left="0"/>
        <w:jc w:val="both"/>
      </w:pPr>
      <w:r>
        <w:rPr>
          <w:rFonts w:ascii="Times New Roman"/>
          <w:b w:val="false"/>
          <w:i w:val="false"/>
          <w:color w:val="000000"/>
          <w:sz w:val="28"/>
        </w:rPr>
        <w:t>
      Қазақстан Республикасы</w:t>
      </w:r>
    </w:p>
    <w:bookmarkEnd w:id="68"/>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2012 жылғы 20 желтоқсандағы </w:t>
      </w:r>
    </w:p>
    <w:p>
      <w:pPr>
        <w:spacing w:after="0"/>
        <w:ind w:left="0"/>
        <w:jc w:val="both"/>
      </w:pPr>
      <w:r>
        <w:rPr>
          <w:rFonts w:ascii="Times New Roman"/>
          <w:b w:val="false"/>
          <w:i w:val="false"/>
          <w:color w:val="000000"/>
          <w:sz w:val="28"/>
        </w:rPr>
        <w:t xml:space="preserve">
      № 562 бұйрығына    </w:t>
      </w:r>
    </w:p>
    <w:p>
      <w:pPr>
        <w:spacing w:after="0"/>
        <w:ind w:left="0"/>
        <w:jc w:val="both"/>
      </w:pPr>
      <w:r>
        <w:rPr>
          <w:rFonts w:ascii="Times New Roman"/>
          <w:b w:val="false"/>
          <w:i w:val="false"/>
          <w:color w:val="000000"/>
          <w:sz w:val="28"/>
        </w:rPr>
        <w:t xml:space="preserve">
      32-қосымша      </w:t>
      </w:r>
    </w:p>
    <w:p>
      <w:pPr>
        <w:spacing w:after="0"/>
        <w:ind w:left="0"/>
        <w:jc w:val="both"/>
      </w:pPr>
      <w:r>
        <w:rPr>
          <w:rFonts w:ascii="Times New Roman"/>
          <w:b w:val="false"/>
          <w:i w:val="false"/>
          <w:color w:val="000000"/>
          <w:sz w:val="28"/>
        </w:rPr>
        <w:t>
      Түг-1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ЖОЛДАҒЫ ҚОРЛАРДЫ ТҮГЕНДЕУ АКТІСІ</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20 __ жылғы "__" _______________ бұйрықтың (өкімнің) негізінде</w:t>
      </w:r>
    </w:p>
    <w:p>
      <w:pPr>
        <w:spacing w:after="0"/>
        <w:ind w:left="0"/>
        <w:jc w:val="both"/>
      </w:pPr>
      <w:r>
        <w:rPr>
          <w:rFonts w:ascii="Times New Roman"/>
          <w:b w:val="false"/>
          <w:i w:val="false"/>
          <w:color w:val="000000"/>
          <w:sz w:val="28"/>
        </w:rPr>
        <w:t>
      20 __ жылғы "__" ________________ жағдай бойынша жолдағы қорларға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78"/>
        <w:gridCol w:w="687"/>
        <w:gridCol w:w="687"/>
        <w:gridCol w:w="687"/>
        <w:gridCol w:w="687"/>
        <w:gridCol w:w="687"/>
        <w:gridCol w:w="687"/>
        <w:gridCol w:w="1451"/>
        <w:gridCol w:w="1194"/>
        <w:gridCol w:w="1066"/>
        <w:gridCol w:w="1067"/>
        <w:gridCol w:w="1835"/>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қысқаша сипаттамасы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жіберу пункті, тауарларды тасымалдау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келмеген қорларды іздеу жөніндегі қолданған шаралар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(баржаның) нөмірі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Түг-1 нысанының екінші жағы</w:t>
      </w:r>
    </w:p>
    <w:p>
      <w:pPr>
        <w:spacing w:after="0"/>
        <w:ind w:left="0"/>
        <w:jc w:val="both"/>
      </w:pPr>
      <w:r>
        <w:rPr>
          <w:rFonts w:ascii="Times New Roman"/>
          <w:b w:val="false"/>
          <w:i w:val="false"/>
          <w:color w:val="000000"/>
          <w:sz w:val="28"/>
        </w:rPr>
        <w:t>
      Акті бойынша барлығы __________________________________________ 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Осы тізімдемеде көрсетілген деректерді тексерген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20 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33-қосымшаның орыс тіліндегі мәтініне өзгеріс енгізілді, мемлекеттік тілдегі мәтін өзгермейді – ҚР Қаржы министрінің 28.03.2018 </w:t>
      </w:r>
      <w:r>
        <w:rPr>
          <w:rFonts w:ascii="Times New Roman"/>
          <w:b w:val="false"/>
          <w:i w:val="false"/>
          <w:color w:val="ff0000"/>
          <w:sz w:val="28"/>
        </w:rPr>
        <w:t>№ 411</w:t>
      </w:r>
      <w:r>
        <w:rPr>
          <w:rFonts w:ascii="Times New Roman"/>
          <w:b w:val="false"/>
          <w:i w:val="false"/>
          <w:color w:val="ff0000"/>
          <w:sz w:val="28"/>
        </w:rPr>
        <w:t xml:space="preserve"> (алғаш ресми жарияланған күнінен кейін жиырма бір күнтізбелік күн өткен соң қолданысқа енгізіледі) бұйрығымен.</w:t>
      </w:r>
    </w:p>
    <w:p>
      <w:pPr>
        <w:spacing w:after="0"/>
        <w:ind w:left="0"/>
        <w:jc w:val="both"/>
      </w:pPr>
      <w:r>
        <w:rPr>
          <w:rFonts w:ascii="Times New Roman"/>
          <w:b w:val="false"/>
          <w:i w:val="false"/>
          <w:color w:val="000000"/>
          <w:sz w:val="28"/>
        </w:rPr>
        <w:t>
      Түг-2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ИНВЕСТИЦИЯЛАРДЫ ТҮГЕНДЕУ АКТІСІ</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Түгендеу жүргізу басталғанда инвестициялардың кірісіне және</w:t>
      </w:r>
    </w:p>
    <w:p>
      <w:pPr>
        <w:spacing w:after="0"/>
        <w:ind w:left="0"/>
        <w:jc w:val="both"/>
      </w:pPr>
      <w:r>
        <w:rPr>
          <w:rFonts w:ascii="Times New Roman"/>
          <w:b w:val="false"/>
          <w:i w:val="false"/>
          <w:color w:val="000000"/>
          <w:sz w:val="28"/>
        </w:rPr>
        <w:t>
      шығысына қатысты барлық құжаттар бухгалтерияға тапсырылды және менің</w:t>
      </w:r>
    </w:p>
    <w:p>
      <w:pPr>
        <w:spacing w:after="0"/>
        <w:ind w:left="0"/>
        <w:jc w:val="both"/>
      </w:pPr>
      <w:r>
        <w:rPr>
          <w:rFonts w:ascii="Times New Roman"/>
          <w:b w:val="false"/>
          <w:i w:val="false"/>
          <w:color w:val="000000"/>
          <w:sz w:val="28"/>
        </w:rPr>
        <w:t>
      (біздің) жауапкершілігім(-ізг)е түскен ұйымның (жеке кәсіпкердің)</w:t>
      </w:r>
    </w:p>
    <w:p>
      <w:pPr>
        <w:spacing w:after="0"/>
        <w:ind w:left="0"/>
        <w:jc w:val="both"/>
      </w:pPr>
      <w:r>
        <w:rPr>
          <w:rFonts w:ascii="Times New Roman"/>
          <w:b w:val="false"/>
          <w:i w:val="false"/>
          <w:color w:val="000000"/>
          <w:sz w:val="28"/>
        </w:rPr>
        <w:t>
      инвестицияланғанын растайтын барлық құжаттар кіріске алынды, ал істен шыққандары шығысқа тапсырылды.</w:t>
      </w:r>
    </w:p>
    <w:p>
      <w:pPr>
        <w:spacing w:after="0"/>
        <w:ind w:left="0"/>
        <w:jc w:val="both"/>
      </w:pPr>
      <w:r>
        <w:rPr>
          <w:rFonts w:ascii="Times New Roman"/>
          <w:b w:val="false"/>
          <w:i w:val="false"/>
          <w:color w:val="000000"/>
          <w:sz w:val="28"/>
        </w:rPr>
        <w:t>
      Материалдық-жауапты адам 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20_____жылғы "_____" _______________ №_____бұйрықтың (өкімнің)</w:t>
      </w:r>
    </w:p>
    <w:p>
      <w:pPr>
        <w:spacing w:after="0"/>
        <w:ind w:left="0"/>
        <w:jc w:val="both"/>
      </w:pPr>
      <w:r>
        <w:rPr>
          <w:rFonts w:ascii="Times New Roman"/>
          <w:b w:val="false"/>
          <w:i w:val="false"/>
          <w:color w:val="000000"/>
          <w:sz w:val="28"/>
        </w:rPr>
        <w:t>
      негізінде 20_____жылғы "_____" _______________ жағдай бойынша инвестицияларды түгендеу жүргізілді.</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r>
        <w:rPr>
          <w:rFonts w:ascii="Times New Roman"/>
          <w:b w:val="false"/>
          <w:i w:val="false"/>
          <w:color w:val="000000"/>
          <w:sz w:val="28"/>
        </w:rPr>
        <w:t>
      Түг-2 нысанының 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94"/>
        <w:gridCol w:w="594"/>
        <w:gridCol w:w="594"/>
        <w:gridCol w:w="594"/>
        <w:gridCol w:w="759"/>
        <w:gridCol w:w="924"/>
        <w:gridCol w:w="594"/>
        <w:gridCol w:w="594"/>
        <w:gridCol w:w="922"/>
        <w:gridCol w:w="922"/>
        <w:gridCol w:w="923"/>
        <w:gridCol w:w="923"/>
        <w:gridCol w:w="923"/>
        <w:gridCol w:w="923"/>
        <w:gridCol w:w="923"/>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шотының нөмірі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теңгерім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және теңгерім құны арасындағы айырым,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күні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құны, теңгемен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теңгемен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деректері бойынша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Тізімдеме бойынша жиыны: а) реттік нөмірлерінің саны 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 сомаға, іс жүзінде, теңгемен 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 _____________________ бастап № ___________________ қоса алғанда осы</w:t>
      </w:r>
    </w:p>
    <w:p>
      <w:pPr>
        <w:spacing w:after="0"/>
        <w:ind w:left="0"/>
        <w:jc w:val="both"/>
      </w:pPr>
      <w:r>
        <w:rPr>
          <w:rFonts w:ascii="Times New Roman"/>
          <w:b w:val="false"/>
          <w:i w:val="false"/>
          <w:color w:val="000000"/>
          <w:sz w:val="28"/>
        </w:rPr>
        <w:t>
      түгендеу тізімдемеде аталған ұйымның (жеке кәсіпкердің)</w:t>
      </w:r>
    </w:p>
    <w:p>
      <w:pPr>
        <w:spacing w:after="0"/>
        <w:ind w:left="0"/>
        <w:jc w:val="both"/>
      </w:pPr>
      <w:r>
        <w:rPr>
          <w:rFonts w:ascii="Times New Roman"/>
          <w:b w:val="false"/>
          <w:i w:val="false"/>
          <w:color w:val="000000"/>
          <w:sz w:val="28"/>
        </w:rPr>
        <w:t>
      инвестицияланғанын растайтын барлық құжаттарды комиссия менің</w:t>
      </w:r>
    </w:p>
    <w:p>
      <w:pPr>
        <w:spacing w:after="0"/>
        <w:ind w:left="0"/>
        <w:jc w:val="both"/>
      </w:pPr>
      <w:r>
        <w:rPr>
          <w:rFonts w:ascii="Times New Roman"/>
          <w:b w:val="false"/>
          <w:i w:val="false"/>
          <w:color w:val="000000"/>
          <w:sz w:val="28"/>
        </w:rPr>
        <w:t>
      қатысуыммен тексерді және тізімдемеге енгізді, осыған байланысты,</w:t>
      </w:r>
    </w:p>
    <w:p>
      <w:pPr>
        <w:spacing w:after="0"/>
        <w:ind w:left="0"/>
        <w:jc w:val="both"/>
      </w:pPr>
      <w:r>
        <w:rPr>
          <w:rFonts w:ascii="Times New Roman"/>
          <w:b w:val="false"/>
          <w:i w:val="false"/>
          <w:color w:val="000000"/>
          <w:sz w:val="28"/>
        </w:rPr>
        <w:t>
      түгендеу комиссиясына реніш-талабым жоқ. Тізімдемеде санамаланған құжаттардың сақталуына мен жауап беремін.</w:t>
      </w:r>
    </w:p>
    <w:p>
      <w:pPr>
        <w:spacing w:after="0"/>
        <w:ind w:left="0"/>
        <w:jc w:val="both"/>
      </w:pPr>
      <w:r>
        <w:rPr>
          <w:rFonts w:ascii="Times New Roman"/>
          <w:b w:val="false"/>
          <w:i w:val="false"/>
          <w:color w:val="000000"/>
          <w:sz w:val="28"/>
        </w:rPr>
        <w:t>
      Материалдық-жауапты адам</w:t>
      </w:r>
    </w:p>
    <w:p>
      <w:pPr>
        <w:spacing w:after="0"/>
        <w:ind w:left="0"/>
        <w:jc w:val="both"/>
      </w:pPr>
      <w:r>
        <w:rPr>
          <w:rFonts w:ascii="Times New Roman"/>
          <w:b w:val="false"/>
          <w:i w:val="false"/>
          <w:color w:val="000000"/>
          <w:sz w:val="28"/>
        </w:rPr>
        <w:t>
      ______________/______/_________________20_____жылғы. "____" 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Осы актіде көрсетілген деректер мен есептерді тексерді</w:t>
      </w:r>
    </w:p>
    <w:p>
      <w:pPr>
        <w:spacing w:after="0"/>
        <w:ind w:left="0"/>
        <w:jc w:val="both"/>
      </w:pPr>
      <w:r>
        <w:rPr>
          <w:rFonts w:ascii="Times New Roman"/>
          <w:b w:val="false"/>
          <w:i w:val="false"/>
          <w:color w:val="000000"/>
          <w:sz w:val="28"/>
        </w:rPr>
        <w:t>
      ___________/_______/______________ 20___жылғы  "______" _____________</w:t>
      </w:r>
    </w:p>
    <w:p>
      <w:pPr>
        <w:spacing w:after="0"/>
        <w:ind w:left="0"/>
        <w:jc w:val="both"/>
      </w:pPr>
      <w:r>
        <w:rPr>
          <w:rFonts w:ascii="Times New Roman"/>
          <w:b w:val="false"/>
          <w:i w:val="false"/>
          <w:color w:val="000000"/>
          <w:sz w:val="28"/>
        </w:rPr>
        <w:t>
      лауазымы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Түг-3 нысаны</w:t>
            </w:r>
          </w:p>
        </w:tc>
      </w:tr>
    </w:tbl>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ТИЕЛГЕН ҚОРЛАРДЫ ТҮГЕНДЕУ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451"/>
        <w:gridCol w:w="632"/>
        <w:gridCol w:w="632"/>
        <w:gridCol w:w="632"/>
        <w:gridCol w:w="632"/>
        <w:gridCol w:w="1160"/>
        <w:gridCol w:w="984"/>
        <w:gridCol w:w="633"/>
        <w:gridCol w:w="982"/>
        <w:gridCol w:w="982"/>
        <w:gridCol w:w="982"/>
        <w:gridCol w:w="983"/>
        <w:gridCol w:w="983"/>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(атауы, деректемелері)</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күні</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қорлар бойынша төлеу мерзімі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қолданған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ұсынған құжаттардың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 теңгемен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 теңгемен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Акті бойынша барлығы (сатып алушылар ұсынған құжаттар көшірмелерінің</w:t>
      </w:r>
    </w:p>
    <w:p>
      <w:pPr>
        <w:spacing w:after="0"/>
        <w:ind w:left="0"/>
        <w:jc w:val="both"/>
      </w:pPr>
      <w:r>
        <w:rPr>
          <w:rFonts w:ascii="Times New Roman"/>
          <w:b w:val="false"/>
          <w:i w:val="false"/>
          <w:color w:val="000000"/>
          <w:sz w:val="28"/>
        </w:rPr>
        <w:t>
      деректері бойынша), сомасы, теңгемен 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Түг-4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ДЕБИТОРЛЫҚ ЖӘНЕ КРЕДИТОРЛЫҚ БЕРЕШЕКТІ ТҮГЕНДЕУ АКТІСІ</w:t>
      </w:r>
    </w:p>
    <w:p>
      <w:pPr>
        <w:spacing w:after="0"/>
        <w:ind w:left="0"/>
        <w:jc w:val="both"/>
      </w:pPr>
      <w:r>
        <w:rPr>
          <w:rFonts w:ascii="Times New Roman"/>
          <w:b w:val="false"/>
          <w:i w:val="false"/>
          <w:color w:val="000000"/>
          <w:sz w:val="28"/>
        </w:rPr>
        <w:t>
            20 __ жылғы "__" _______________ бұйрықтың (өкімнің) негізінде банктермен қарыз бойынша, бюджетпен, сатып алушылармен, жеткізушілермен, есеп беретін тұлғалармен, қызметкерлермен, депоненттермен және басқа да дебиторлармен және кредиторлармен 20 __ жылғы "__" ________________ жағдай бойынша берешекке түгендеу жүргізілді.</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r>
        <w:rPr>
          <w:rFonts w:ascii="Times New Roman"/>
          <w:b w:val="false"/>
          <w:i w:val="false"/>
          <w:color w:val="000000"/>
          <w:sz w:val="28"/>
        </w:rPr>
        <w:t>
      1. Дебиторлық берешек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272"/>
        <w:gridCol w:w="1272"/>
        <w:gridCol w:w="1626"/>
        <w:gridCol w:w="1272"/>
        <w:gridCol w:w="1272"/>
        <w:gridCol w:w="1980"/>
        <w:gridCol w:w="2334"/>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болған күні</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 теңгемен</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реттеуге қолданылған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күмәнді талаптар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Түг-4 нысанының екінші жағы</w:t>
      </w:r>
    </w:p>
    <w:p>
      <w:pPr>
        <w:spacing w:after="0"/>
        <w:ind w:left="0"/>
        <w:jc w:val="both"/>
      </w:pPr>
      <w:r>
        <w:rPr>
          <w:rFonts w:ascii="Times New Roman"/>
          <w:b w:val="false"/>
          <w:i w:val="false"/>
          <w:color w:val="000000"/>
          <w:sz w:val="28"/>
        </w:rPr>
        <w:t>
      2. Кредиторлық берешек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015"/>
        <w:gridCol w:w="1345"/>
        <w:gridCol w:w="1719"/>
        <w:gridCol w:w="1345"/>
        <w:gridCol w:w="1345"/>
        <w:gridCol w:w="1719"/>
        <w:gridCol w:w="2468"/>
      </w:tblGrid>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болған күні</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 теңгемен</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реттеуге қолданылған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кредиторлармен келісілмегені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Түг-4 нысанына қосымша</w:t>
            </w:r>
          </w:p>
        </w:tc>
      </w:tr>
    </w:tbl>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жылғы "__" _______________ жағдай бойынша берешекті түгендеудің</w:t>
      </w:r>
    </w:p>
    <w:p>
      <w:pPr>
        <w:spacing w:after="0"/>
        <w:ind w:left="0"/>
        <w:jc w:val="both"/>
      </w:pPr>
      <w:r>
        <w:rPr>
          <w:rFonts w:ascii="Times New Roman"/>
          <w:b w:val="false"/>
          <w:i w:val="false"/>
          <w:color w:val="000000"/>
          <w:sz w:val="28"/>
        </w:rPr>
        <w:t>
      20 __ жылғы "__" _______________ № ________ актісіне</w:t>
      </w:r>
    </w:p>
    <w:p>
      <w:pPr>
        <w:spacing w:after="0"/>
        <w:ind w:left="0"/>
        <w:jc w:val="both"/>
      </w:pPr>
      <w:r>
        <w:rPr>
          <w:rFonts w:ascii="Times New Roman"/>
          <w:b w:val="false"/>
          <w:i w:val="false"/>
          <w:color w:val="000000"/>
          <w:sz w:val="28"/>
        </w:rPr>
        <w:t>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80"/>
        <w:gridCol w:w="1080"/>
        <w:gridCol w:w="1380"/>
        <w:gridCol w:w="1380"/>
        <w:gridCol w:w="1381"/>
        <w:gridCol w:w="1080"/>
        <w:gridCol w:w="1080"/>
        <w:gridCol w:w="1081"/>
        <w:gridCol w:w="1678"/>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не үшін есептелген</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болған күні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растайтын құжат</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 жиыны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жиыны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 ____________________/ 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Тақырып бөлігінсіз екінші жағына басып шығарылады. Қолы мен мөрі екінші жағында.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Түг-5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МЕТАЛДАРДЫ ЖӘНЕ ОЛАРДАН ЖАСАЛҒАН БҰЙЫМДАРДЫ ТҮГЕНДЕУ АКТІСІ</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Бағалы металдардың және олардан жасалған бұйымдардың кірісі мен шығысына жататын барлық құжаттар түгендеу жүргізу алдында бухгалтерияға тапсырылды және менің жауапкершілігіме түскен барлық бағалы металдар мен олардан жасалатын бұйымдар кіріске алынды, ал істен шығарылғандары шығысқа шығарылды.</w:t>
      </w:r>
    </w:p>
    <w:p>
      <w:pPr>
        <w:spacing w:after="0"/>
        <w:ind w:left="0"/>
        <w:jc w:val="both"/>
      </w:pPr>
      <w:r>
        <w:rPr>
          <w:rFonts w:ascii="Times New Roman"/>
          <w:b w:val="false"/>
          <w:i w:val="false"/>
          <w:color w:val="000000"/>
          <w:sz w:val="28"/>
        </w:rPr>
        <w:t>
      Материалдық жауапты тұлға 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20 __ жылғы "__" _______________ №_____ бұйрықтың (өкімнің) негізінде</w:t>
      </w:r>
    </w:p>
    <w:p>
      <w:pPr>
        <w:spacing w:after="0"/>
        <w:ind w:left="0"/>
        <w:jc w:val="both"/>
      </w:pPr>
      <w:r>
        <w:rPr>
          <w:rFonts w:ascii="Times New Roman"/>
          <w:b w:val="false"/>
          <w:i w:val="false"/>
          <w:color w:val="000000"/>
          <w:sz w:val="28"/>
        </w:rPr>
        <w:t>
      20 __ жылғы "__" _______________ жағдай бойынша бағалы металдарға және олардан жасалған бұйымдарға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3065"/>
        <w:gridCol w:w="1419"/>
        <w:gridCol w:w="773"/>
        <w:gridCol w:w="773"/>
        <w:gridCol w:w="774"/>
        <w:gridCol w:w="774"/>
        <w:gridCol w:w="1201"/>
        <w:gridCol w:w="1202"/>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(өлшемі, нөмірі, қима диаметрі және т.б.)</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 немесе бағалы металдардың пайыздық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 есепте тұрғаны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Түг-5 нысанының екінші жағы</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 ______ бастап № ______ қоса алғанда осы түгендеу</w:t>
      </w:r>
    </w:p>
    <w:p>
      <w:pPr>
        <w:spacing w:after="0"/>
        <w:ind w:left="0"/>
        <w:jc w:val="both"/>
      </w:pPr>
      <w:r>
        <w:rPr>
          <w:rFonts w:ascii="Times New Roman"/>
          <w:b w:val="false"/>
          <w:i w:val="false"/>
          <w:color w:val="000000"/>
          <w:sz w:val="28"/>
        </w:rPr>
        <w:t>
      тізімдемесінде аталған бағалы металдар мен олардан жасалған бұйымдарға комиссия менің қатысуымда заттай тексеру жүргізді және тізімдемеге енгізілді, осыған байланысты түгендеу комиссиясына кінәратым жоқ. Тізімдемеде санамаланған бағалы металдар мен олардан жасалған бұйымдар менің жауапкершілігімде.</w:t>
      </w:r>
    </w:p>
    <w:p>
      <w:pPr>
        <w:spacing w:after="0"/>
        <w:ind w:left="0"/>
        <w:jc w:val="both"/>
      </w:pPr>
      <w:r>
        <w:rPr>
          <w:rFonts w:ascii="Times New Roman"/>
          <w:b w:val="false"/>
          <w:i w:val="false"/>
          <w:color w:val="000000"/>
          <w:sz w:val="28"/>
        </w:rPr>
        <w:t>
      Материалдық жауапты тұлға</w:t>
      </w:r>
    </w:p>
    <w:p>
      <w:pPr>
        <w:spacing w:after="0"/>
        <w:ind w:left="0"/>
        <w:jc w:val="both"/>
      </w:pPr>
      <w:r>
        <w:rPr>
          <w:rFonts w:ascii="Times New Roman"/>
          <w:b w:val="false"/>
          <w:i w:val="false"/>
          <w:color w:val="000000"/>
          <w:sz w:val="28"/>
        </w:rPr>
        <w:t>
      20 __ жылғы "__" _______________</w:t>
      </w:r>
    </w:p>
    <w:p>
      <w:pPr>
        <w:spacing w:after="0"/>
        <w:ind w:left="0"/>
        <w:jc w:val="both"/>
      </w:pPr>
      <w:r>
        <w:rPr>
          <w:rFonts w:ascii="Times New Roman"/>
          <w:b w:val="false"/>
          <w:i w:val="false"/>
          <w:color w:val="000000"/>
          <w:sz w:val="28"/>
        </w:rPr>
        <w:t>
      Көрсетілген мәліметті тексердім</w:t>
      </w:r>
    </w:p>
    <w:p>
      <w:pPr>
        <w:spacing w:after="0"/>
        <w:ind w:left="0"/>
        <w:jc w:val="both"/>
      </w:pPr>
      <w:r>
        <w:rPr>
          <w:rFonts w:ascii="Times New Roman"/>
          <w:b w:val="false"/>
          <w:i w:val="false"/>
          <w:color w:val="000000"/>
          <w:sz w:val="28"/>
        </w:rPr>
        <w:t>
      _____________/_______/___________________20 __ жылғы "__" ___________</w:t>
      </w:r>
    </w:p>
    <w:p>
      <w:pPr>
        <w:spacing w:after="0"/>
        <w:ind w:left="0"/>
        <w:jc w:val="both"/>
      </w:pPr>
      <w:r>
        <w:rPr>
          <w:rFonts w:ascii="Times New Roman"/>
          <w:b w:val="false"/>
          <w:i w:val="false"/>
          <w:color w:val="000000"/>
          <w:sz w:val="28"/>
        </w:rPr>
        <w:t>
        лауазымы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Түг-6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тұрған</w:t>
      </w:r>
    </w:p>
    <w:p>
      <w:pPr>
        <w:spacing w:after="0"/>
        <w:ind w:left="0"/>
        <w:jc w:val="both"/>
      </w:pPr>
      <w:r>
        <w:rPr>
          <w:rFonts w:ascii="Times New Roman"/>
          <w:b w:val="false"/>
          <w:i w:val="false"/>
          <w:color w:val="000000"/>
          <w:sz w:val="28"/>
        </w:rPr>
        <w:t>
      АҚША ҚАРАЖАТТАРЫ МЕН АҚША ҚАРАЖАТТАРЫНЫҢ БАЛАМАЛАРЫН ТҮГЕНДЕУ АКТІСІ</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Ақша қаражаттары мен ақша қаражаттарының баламаларын, ақша құжаттарының кірісі мен шығысына жататын барлық құжаттар түгендеу жүргізу алдында бухгалтерияға тапсырылды және менің жауапкершілігіме түскен барлық ақша қаражаты мен ақша қаражаттарының баламалары, содан басқа ақша құжаттары кіріске алынды, ал істен шығарылғандары шығысқа шығарылды.</w:t>
      </w:r>
    </w:p>
    <w:p>
      <w:pPr>
        <w:spacing w:after="0"/>
        <w:ind w:left="0"/>
        <w:jc w:val="both"/>
      </w:pPr>
      <w:r>
        <w:rPr>
          <w:rFonts w:ascii="Times New Roman"/>
          <w:b w:val="false"/>
          <w:i w:val="false"/>
          <w:color w:val="000000"/>
          <w:sz w:val="28"/>
        </w:rPr>
        <w:t>
      Материалдық жауапты тұлға 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20 __ жылғы "__" _______________ №_____ бұйрықтың (өкімнің) негізінде 20 __ жылғы "__" _______________ жағдай бойынша ақша қаражаты мен ақша қаражаттарының баламаларына, ақша құжаттарына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r>
        <w:rPr>
          <w:rFonts w:ascii="Times New Roman"/>
          <w:b w:val="false"/>
          <w:i w:val="false"/>
          <w:color w:val="000000"/>
          <w:sz w:val="28"/>
        </w:rPr>
        <w:t>
      Түг-6 нысанының 2-ші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4162"/>
        <w:gridCol w:w="301"/>
        <w:gridCol w:w="1370"/>
        <w:gridCol w:w="1371"/>
        <w:gridCol w:w="1752"/>
        <w:gridCol w:w="609"/>
        <w:gridCol w:w="609"/>
      </w:tblGrid>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шоттың нөмірі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қолма-қол ақша қаражаты мен ақша қаражаттарының баламалары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 валютамен қолма-қол ақша қаражаты мен ақша қаражаттарының баламалары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Актіде санамаланған ақша қаражаты мен ақша қаражаттарының баламалары,</w:t>
      </w:r>
    </w:p>
    <w:p>
      <w:pPr>
        <w:spacing w:after="0"/>
        <w:ind w:left="0"/>
        <w:jc w:val="both"/>
      </w:pPr>
      <w:r>
        <w:rPr>
          <w:rFonts w:ascii="Times New Roman"/>
          <w:b w:val="false"/>
          <w:i w:val="false"/>
          <w:color w:val="000000"/>
          <w:sz w:val="28"/>
        </w:rPr>
        <w:t>
      ақша құжаттары менің жауапкершілігімде екенін растаймын.</w:t>
      </w:r>
    </w:p>
    <w:p>
      <w:pPr>
        <w:spacing w:after="0"/>
        <w:ind w:left="0"/>
        <w:jc w:val="both"/>
      </w:pPr>
      <w:r>
        <w:rPr>
          <w:rFonts w:ascii="Times New Roman"/>
          <w:b w:val="false"/>
          <w:i w:val="false"/>
          <w:color w:val="000000"/>
          <w:sz w:val="28"/>
        </w:rPr>
        <w:t>
      Материалдық жауапты тұлға</w:t>
      </w:r>
    </w:p>
    <w:p>
      <w:pPr>
        <w:spacing w:after="0"/>
        <w:ind w:left="0"/>
        <w:jc w:val="both"/>
      </w:pPr>
      <w:r>
        <w:rPr>
          <w:rFonts w:ascii="Times New Roman"/>
          <w:b w:val="false"/>
          <w:i w:val="false"/>
          <w:color w:val="000000"/>
          <w:sz w:val="28"/>
        </w:rPr>
        <w:t>
      20 __ жылғы "__" _______________</w:t>
      </w:r>
    </w:p>
    <w:p>
      <w:pPr>
        <w:spacing w:after="0"/>
        <w:ind w:left="0"/>
        <w:jc w:val="both"/>
      </w:pPr>
      <w:r>
        <w:rPr>
          <w:rFonts w:ascii="Times New Roman"/>
          <w:b w:val="false"/>
          <w:i w:val="false"/>
          <w:color w:val="000000"/>
          <w:sz w:val="28"/>
        </w:rPr>
        <w:t>
      Түг-6 нысанының 3-ші беті</w:t>
      </w:r>
    </w:p>
    <w:p>
      <w:pPr>
        <w:spacing w:after="0"/>
        <w:ind w:left="0"/>
        <w:jc w:val="both"/>
      </w:pPr>
      <w:r>
        <w:rPr>
          <w:rFonts w:ascii="Times New Roman"/>
          <w:b w:val="false"/>
          <w:i w:val="false"/>
          <w:color w:val="000000"/>
          <w:sz w:val="28"/>
        </w:rPr>
        <w:t>
      Артық немесе кем болу себептерін түсіндіру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 жауапты тұлға</w:t>
      </w:r>
    </w:p>
    <w:p>
      <w:pPr>
        <w:spacing w:after="0"/>
        <w:ind w:left="0"/>
        <w:jc w:val="both"/>
      </w:pPr>
      <w:r>
        <w:rPr>
          <w:rFonts w:ascii="Times New Roman"/>
          <w:b w:val="false"/>
          <w:i w:val="false"/>
          <w:color w:val="000000"/>
          <w:sz w:val="28"/>
        </w:rPr>
        <w:t>
      Ұйым басшысының (жеке кәсіпкердің) шешімі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 20 __ жылғы "__"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Түг-7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САҚТАУҒА ҚАБЫЛДАНҒАН (ТАПСЫРЫЛҒАН) ҚОРЛАРДЫҢ ТҮГЕНДЕУ</w:t>
      </w:r>
    </w:p>
    <w:p>
      <w:pPr>
        <w:spacing w:after="0"/>
        <w:ind w:left="0"/>
        <w:jc w:val="both"/>
      </w:pPr>
      <w:r>
        <w:rPr>
          <w:rFonts w:ascii="Times New Roman"/>
          <w:b w:val="false"/>
          <w:i w:val="false"/>
          <w:color w:val="000000"/>
          <w:sz w:val="28"/>
        </w:rPr>
        <w:t>
      ТІЗІМДЕМЕСІ</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Қорлардың кірісі мен шығысына жататын барлық құжаттар түгендеу жүргізу алдында бухгалтерияға тапсырылды, және менің жауапкершілігіме түскен барлық қорлар кіріске алынды, ал істен шығарылғандары шығысқа шығарылды.</w:t>
      </w:r>
    </w:p>
    <w:p>
      <w:pPr>
        <w:spacing w:after="0"/>
        <w:ind w:left="0"/>
        <w:jc w:val="both"/>
      </w:pPr>
      <w:r>
        <w:rPr>
          <w:rFonts w:ascii="Times New Roman"/>
          <w:b w:val="false"/>
          <w:i w:val="false"/>
          <w:color w:val="000000"/>
          <w:sz w:val="28"/>
        </w:rPr>
        <w:t>
      Материалдық жауапты тұлға (лар): 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20 ___ жылғы "__" _____________ №_____ бұйрықтың (өкімнің) негізінде "__" _________ 20 ___ жылғы жағдай бойынша №________ теңгерім шотына есепте тұрған ___________________________ іс жүзіндегі қалдықтар алынып тасталды.</w:t>
      </w:r>
    </w:p>
    <w:p>
      <w:pPr>
        <w:spacing w:after="0"/>
        <w:ind w:left="0"/>
        <w:jc w:val="both"/>
      </w:pPr>
      <w:r>
        <w:rPr>
          <w:rFonts w:ascii="Times New Roman"/>
          <w:b w:val="false"/>
          <w:i w:val="false"/>
          <w:color w:val="000000"/>
          <w:sz w:val="28"/>
        </w:rPr>
        <w:t>
      Түгендеу 20 ___ жылғы "__" _____________ басталды.</w:t>
      </w:r>
    </w:p>
    <w:p>
      <w:pPr>
        <w:spacing w:after="0"/>
        <w:ind w:left="0"/>
        <w:jc w:val="both"/>
      </w:pPr>
      <w:r>
        <w:rPr>
          <w:rFonts w:ascii="Times New Roman"/>
          <w:b w:val="false"/>
          <w:i w:val="false"/>
          <w:color w:val="000000"/>
          <w:sz w:val="28"/>
        </w:rPr>
        <w:t>
      Түгендеу 20 ___ жылғы "__" _____________ аяқталды.</w:t>
      </w:r>
    </w:p>
    <w:p>
      <w:pPr>
        <w:spacing w:after="0"/>
        <w:ind w:left="0"/>
        <w:jc w:val="both"/>
      </w:pPr>
      <w:r>
        <w:rPr>
          <w:rFonts w:ascii="Times New Roman"/>
          <w:b w:val="false"/>
          <w:i w:val="false"/>
          <w:color w:val="000000"/>
          <w:sz w:val="28"/>
        </w:rPr>
        <w:t>
      Түг-7 нысанының екінші жағы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708"/>
        <w:gridCol w:w="712"/>
        <w:gridCol w:w="558"/>
        <w:gridCol w:w="554"/>
        <w:gridCol w:w="1117"/>
        <w:gridCol w:w="554"/>
        <w:gridCol w:w="554"/>
        <w:gridCol w:w="554"/>
        <w:gridCol w:w="860"/>
        <w:gridCol w:w="860"/>
        <w:gridCol w:w="860"/>
        <w:gridCol w:w="860"/>
        <w:gridCol w:w="860"/>
        <w:gridCol w:w="861"/>
        <w:gridCol w:w="1274"/>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Берушінің атауы мен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қабылданған (тапсырылған) қорлар</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қабылданған (тапсырылған) күні</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қабылданған (тапсырылған) қорлардың санын растайтын құжаттар</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қабылдау (тапсыру)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қысқаша сипаттамасы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Тізімдеме бойынша барлығы: а) реттік нөмірлері 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 жалпы саны, іс жүзінде 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в) сомаға, теңгемен, іс жүзінде 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 ______ бастап № ______ қоса алғанда осы түгендеу тізімдемесінде аталған барлық қорларды комиссия менің (біздің) қатысуым(ыз)да заттай тексерді және тізімдемеге енгізді, осыған байланысты түгендеу комиссиясына кінәраты(мыз)м жоқ. Тізімдемеде санамаланған негізгі қаражат менің (біздің) жауапты сақтауым(ыз)да.</w:t>
      </w:r>
    </w:p>
    <w:p>
      <w:pPr>
        <w:spacing w:after="0"/>
        <w:ind w:left="0"/>
        <w:jc w:val="both"/>
      </w:pPr>
      <w:r>
        <w:rPr>
          <w:rFonts w:ascii="Times New Roman"/>
          <w:b w:val="false"/>
          <w:i w:val="false"/>
          <w:color w:val="000000"/>
          <w:sz w:val="28"/>
        </w:rPr>
        <w:t>
      Қорлардың сақталуына материалдық жауапты тұлға(лар):</w:t>
      </w:r>
    </w:p>
    <w:p>
      <w:pPr>
        <w:spacing w:after="0"/>
        <w:ind w:left="0"/>
        <w:jc w:val="both"/>
      </w:pPr>
      <w:r>
        <w:rPr>
          <w:rFonts w:ascii="Times New Roman"/>
          <w:b w:val="false"/>
          <w:i w:val="false"/>
          <w:color w:val="000000"/>
          <w:sz w:val="28"/>
        </w:rPr>
        <w:t>
      20 ___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000000"/>
          <w:sz w:val="28"/>
        </w:rPr>
        <w:t>
      Түг-8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ҰЗАҚ МЕРЗІМДІ АКТИВТЕРДІ ТҮГЕНДЕУ ТІЗІМДЕМЕСІ*</w:t>
      </w:r>
    </w:p>
    <w:p>
      <w:pPr>
        <w:spacing w:after="0"/>
        <w:ind w:left="0"/>
        <w:jc w:val="both"/>
      </w:pPr>
      <w:r>
        <w:rPr>
          <w:rFonts w:ascii="Times New Roman"/>
          <w:b w:val="false"/>
          <w:i w:val="false"/>
          <w:color w:val="000000"/>
          <w:sz w:val="28"/>
        </w:rPr>
        <w:t>
      Ұзақ мерзімді активтердің объектілері _______________________________</w:t>
      </w:r>
    </w:p>
    <w:p>
      <w:pPr>
        <w:spacing w:after="0"/>
        <w:ind w:left="0"/>
        <w:jc w:val="both"/>
      </w:pPr>
      <w:r>
        <w:rPr>
          <w:rFonts w:ascii="Times New Roman"/>
          <w:b w:val="false"/>
          <w:i w:val="false"/>
          <w:color w:val="000000"/>
          <w:sz w:val="28"/>
        </w:rPr>
        <w:t>
      Орналасқан жері _____________________________________________________</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Ұзақ мерзімді активтер объектілерінің кірісі мен шығысына жататын барлық құжаттар түгендеу жүргізу алдында бухгалтерияға тапсырылды және менің жауапкершілігіме түскен барлық ұзақ мерзімді активтер объектілері кіріске алынды, ал істен шығарылғандары баланстан шығарылды.</w:t>
      </w:r>
    </w:p>
    <w:p>
      <w:pPr>
        <w:spacing w:after="0"/>
        <w:ind w:left="0"/>
        <w:jc w:val="both"/>
      </w:pPr>
      <w:r>
        <w:rPr>
          <w:rFonts w:ascii="Times New Roman"/>
          <w:b w:val="false"/>
          <w:i w:val="false"/>
          <w:color w:val="000000"/>
          <w:sz w:val="28"/>
        </w:rPr>
        <w:t>
      Материалдық жауапты тұлға (лар): 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20 __ жылғы "__" _______________ №_____ бұйрықтың (өкімнің) негізінде 20 __ жылғы "__" _______________ жағдай бойынша № _____________________ баланс шоттарында есепте тұрған _____________________________ іс жүзіндегі қалдықтар алынып тасталды.</w:t>
      </w:r>
    </w:p>
    <w:p>
      <w:pPr>
        <w:spacing w:after="0"/>
        <w:ind w:left="0"/>
        <w:jc w:val="both"/>
      </w:pPr>
      <w:r>
        <w:rPr>
          <w:rFonts w:ascii="Times New Roman"/>
          <w:b w:val="false"/>
          <w:i w:val="false"/>
          <w:color w:val="000000"/>
          <w:sz w:val="28"/>
        </w:rPr>
        <w:t>
      Түгендеу 20 ___ жылғы "___" _______________ басталды. Түгендеу 20 ___ жылғы "___" _______________ аяқталды.</w:t>
      </w:r>
    </w:p>
    <w:p>
      <w:pPr>
        <w:spacing w:after="0"/>
        <w:ind w:left="0"/>
        <w:jc w:val="both"/>
      </w:pPr>
      <w:r>
        <w:rPr>
          <w:rFonts w:ascii="Times New Roman"/>
          <w:b w:val="false"/>
          <w:i w:val="false"/>
          <w:color w:val="000000"/>
          <w:sz w:val="28"/>
        </w:rPr>
        <w:t>
      Түг-8 нысаның екінші жағы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1189"/>
        <w:gridCol w:w="1379"/>
        <w:gridCol w:w="684"/>
        <w:gridCol w:w="684"/>
        <w:gridCol w:w="1379"/>
        <w:gridCol w:w="684"/>
        <w:gridCol w:w="1062"/>
        <w:gridCol w:w="1062"/>
        <w:gridCol w:w="1062"/>
        <w:gridCol w:w="1063"/>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сипаттамасы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(салынған) күні</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(тіркелген)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(тіркеу туралы куәліктің)</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тенгемен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Тізімдеме бойынша барлығы: а) реттік нөмірлері 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 жалпы саны, іс жүзінде 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в) сомаға, теңгемен, іс жүзінде 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 ______ бастап № ______ қоса алғанда осы түгендеу тізімдемесінде аталған барлық ұзақ мерзімді активтер объектілерін комиссия менің (біздің) қатысуым(ыз)да заттай тексерді және тізімдемеге енгізді, осыған байланысты түгендеу комиссиясына кінәраты(мыз)м жоқ. Тізімдемеде санамаланған ұзақ мерзімді активтер объектілері менің (біздің) жауапты сақтауым(ыз)да.</w:t>
      </w:r>
    </w:p>
    <w:p>
      <w:pPr>
        <w:spacing w:after="0"/>
        <w:ind w:left="0"/>
        <w:jc w:val="both"/>
      </w:pPr>
      <w:r>
        <w:rPr>
          <w:rFonts w:ascii="Times New Roman"/>
          <w:b w:val="false"/>
          <w:i w:val="false"/>
          <w:color w:val="000000"/>
          <w:sz w:val="28"/>
        </w:rPr>
        <w:t>
      Ұзақ мерзімді активтер объектілерінің сақталуына материалдық жауапты тұлға(лар):</w:t>
      </w:r>
    </w:p>
    <w:p>
      <w:pPr>
        <w:spacing w:after="0"/>
        <w:ind w:left="0"/>
        <w:jc w:val="both"/>
      </w:pPr>
      <w:r>
        <w:rPr>
          <w:rFonts w:ascii="Times New Roman"/>
          <w:b w:val="false"/>
          <w:i w:val="false"/>
          <w:color w:val="000000"/>
          <w:sz w:val="28"/>
        </w:rPr>
        <w:t>
      20 ___ жылғы "__" _____________</w:t>
      </w:r>
    </w:p>
    <w:p>
      <w:pPr>
        <w:spacing w:after="0"/>
        <w:ind w:left="0"/>
        <w:jc w:val="both"/>
      </w:pPr>
      <w:r>
        <w:rPr>
          <w:rFonts w:ascii="Times New Roman"/>
          <w:b w:val="false"/>
          <w:i w:val="false"/>
          <w:color w:val="000000"/>
          <w:sz w:val="28"/>
        </w:rPr>
        <w:t>
      Осы тізімдемеде көрсетілген деректерді тексерген</w:t>
      </w:r>
    </w:p>
    <w:p>
      <w:pPr>
        <w:spacing w:after="0"/>
        <w:ind w:left="0"/>
        <w:jc w:val="both"/>
      </w:pPr>
      <w:r>
        <w:rPr>
          <w:rFonts w:ascii="Times New Roman"/>
          <w:b w:val="false"/>
          <w:i w:val="false"/>
          <w:color w:val="000000"/>
          <w:sz w:val="28"/>
        </w:rPr>
        <w:t>
      ______________/________/__________________20 __ жылғы "__" 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 Ұзақ мерзімді активтерге жататын: негізгі құралдарға; материалдық емес активтерге; жылжымайтын мүлікке инвестицияларға; сатуға арналған ұзақ мерзімді активтерге есепке алуға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40-қосымша</w:t>
            </w:r>
          </w:p>
        </w:tc>
      </w:tr>
    </w:tbl>
    <w:p>
      <w:pPr>
        <w:spacing w:after="0"/>
        <w:ind w:left="0"/>
        <w:jc w:val="both"/>
      </w:pPr>
      <w:r>
        <w:rPr>
          <w:rFonts w:ascii="Times New Roman"/>
          <w:b w:val="false"/>
          <w:i w:val="false"/>
          <w:color w:val="000000"/>
          <w:sz w:val="28"/>
        </w:rPr>
        <w:t>
      Түг-9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(жеке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БИОЛОГИЯЛЫҚ АКТИВТЕРДІ ТҮГЕНДЕУ ТІЗІМДЕМЕСІ</w:t>
      </w:r>
    </w:p>
    <w:p>
      <w:pPr>
        <w:spacing w:after="0"/>
        <w:ind w:left="0"/>
        <w:jc w:val="both"/>
      </w:pPr>
      <w:r>
        <w:rPr>
          <w:rFonts w:ascii="Times New Roman"/>
          <w:b w:val="false"/>
          <w:i w:val="false"/>
          <w:color w:val="000000"/>
          <w:sz w:val="28"/>
        </w:rPr>
        <w:t>
      Биологиялық активтер 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_____________________________________________________</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Биологиялық активтердің кірісі мен шығысына жататын барлық құжаттар түгендеу жүргізу алдында бухгалтерияға тапсырылды, және менің жауапкершілігіме түскен барлық биологиялық активтер кіріске алынды, ал істен шығарылғандары шығысқа шығарылды.</w:t>
      </w:r>
    </w:p>
    <w:p>
      <w:pPr>
        <w:spacing w:after="0"/>
        <w:ind w:left="0"/>
        <w:jc w:val="both"/>
      </w:pPr>
      <w:r>
        <w:rPr>
          <w:rFonts w:ascii="Times New Roman"/>
          <w:b w:val="false"/>
          <w:i w:val="false"/>
          <w:color w:val="000000"/>
          <w:sz w:val="28"/>
        </w:rPr>
        <w:t>
      Биологиялық активтердің сақталуына жауапты тұлға (лар):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20 ___ жылғы "__" _____________ №_____ бұйрықтың (өкімнің) негізінде "__" _________ 20 ___ жылғы жағдай бойынша №________ теңгерім шотына есепте тұрған ___________________________ іс жүзіндегі қалдықтар алынып тасталды.</w:t>
      </w:r>
    </w:p>
    <w:p>
      <w:pPr>
        <w:spacing w:after="0"/>
        <w:ind w:left="0"/>
        <w:jc w:val="both"/>
      </w:pPr>
      <w:r>
        <w:rPr>
          <w:rFonts w:ascii="Times New Roman"/>
          <w:b w:val="false"/>
          <w:i w:val="false"/>
          <w:color w:val="000000"/>
          <w:sz w:val="28"/>
        </w:rPr>
        <w:t>
      Түгендеу 20 ___ жылғы "__" _____________ басталды. Түгендеу 20 ___ жылғы "__" _____________ аяқталды.</w:t>
      </w:r>
    </w:p>
    <w:p>
      <w:pPr>
        <w:spacing w:after="0"/>
        <w:ind w:left="0"/>
        <w:jc w:val="both"/>
      </w:pPr>
      <w:r>
        <w:rPr>
          <w:rFonts w:ascii="Times New Roman"/>
          <w:b w:val="false"/>
          <w:i w:val="false"/>
          <w:color w:val="000000"/>
          <w:sz w:val="28"/>
        </w:rPr>
        <w:t>
      Түг-9 нысанының екінші жағы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892"/>
        <w:gridCol w:w="698"/>
        <w:gridCol w:w="2184"/>
        <w:gridCol w:w="698"/>
        <w:gridCol w:w="698"/>
        <w:gridCol w:w="698"/>
        <w:gridCol w:w="698"/>
        <w:gridCol w:w="698"/>
        <w:gridCol w:w="1084"/>
        <w:gridCol w:w="1084"/>
        <w:gridCol w:w="1085"/>
        <w:gridCol w:w="1085"/>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санаты, (жасына қарай бөліну тобы)</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Баланстану күні</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болуы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 болуы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бірілігі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Тізімдеме бойынша барлығы: а) реттік нөмірлері 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 жалпы саны, іс жүзінде 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в) сомаға, теңгемен, іс жүзінде 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 ______ бастап № ______ қоса алғанда осы түгендеу тізімдемесінде аталған барлық биологиялық активтерді комиссия менің (біздің) қатысуым(ыз)да заттай тексерді және тізімдемеге енгізді, осыған байланысты түгендеу комиссиясына кінәраты(мыз)м жоқ. Тізімдемеде санамаланған биологиялық активтер менің (біздің) жауапты сақтауым(ыз)да.</w:t>
      </w:r>
    </w:p>
    <w:p>
      <w:pPr>
        <w:spacing w:after="0"/>
        <w:ind w:left="0"/>
        <w:jc w:val="both"/>
      </w:pPr>
      <w:r>
        <w:rPr>
          <w:rFonts w:ascii="Times New Roman"/>
          <w:b w:val="false"/>
          <w:i w:val="false"/>
          <w:color w:val="000000"/>
          <w:sz w:val="28"/>
        </w:rPr>
        <w:t>
      Биологиялық активтерді сақталуына материалдық жауапты тұлға(лар):</w:t>
      </w:r>
    </w:p>
    <w:p>
      <w:pPr>
        <w:spacing w:after="0"/>
        <w:ind w:left="0"/>
        <w:jc w:val="both"/>
      </w:pPr>
      <w:r>
        <w:rPr>
          <w:rFonts w:ascii="Times New Roman"/>
          <w:b w:val="false"/>
          <w:i w:val="false"/>
          <w:color w:val="000000"/>
          <w:sz w:val="28"/>
        </w:rPr>
        <w:t>
      20 ___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Түг-10 нысаны</w:t>
      </w:r>
    </w:p>
    <w:tbl>
      <w:tblPr>
        <w:tblW w:w="0" w:type="auto"/>
        <w:tblCellSpacing w:w="0" w:type="auto"/>
        <w:tblBorders>
          <w:top w:val="none"/>
          <w:left w:val="none"/>
          <w:bottom w:val="none"/>
          <w:right w:val="none"/>
          <w:insideH w:val="none"/>
          <w:insideV w:val="none"/>
        </w:tblBorders>
      </w:tblPr>
      <w:tblGrid>
        <w:gridCol w:w="2631"/>
        <w:gridCol w:w="169"/>
        <w:gridCol w:w="12394"/>
      </w:tblGrid>
      <w:tr>
        <w:trPr>
          <w:trHeight w:val="30" w:hRule="atLeast"/>
        </w:trPr>
        <w:tc>
          <w:tcPr>
            <w:tcW w:w="2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(дербес кәсіпкер) 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ҚОРЛАРДЫ ТҮГЕНДЕУ ТІЗІМДЕМЕСІ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қорлар түрі</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Қорлардың кірісі мен шығысына жататын барлық құжаттар түгендеу жүргізу алдында бухгалтерияға тапсырылды, және менің жауапкершілігіме түскен барлық қорлар кіріске алынды, ал істен шыққандар шығысқа есептен шығарылды.</w:t>
      </w:r>
    </w:p>
    <w:p>
      <w:pPr>
        <w:spacing w:after="0"/>
        <w:ind w:left="0"/>
        <w:jc w:val="both"/>
      </w:pPr>
      <w:r>
        <w:rPr>
          <w:rFonts w:ascii="Times New Roman"/>
          <w:b w:val="false"/>
          <w:i w:val="false"/>
          <w:color w:val="000000"/>
          <w:sz w:val="28"/>
        </w:rPr>
        <w:t>
      Материалдық жауапты тұлға (лар):</w:t>
      </w:r>
    </w:p>
    <w:p>
      <w:pPr>
        <w:spacing w:after="0"/>
        <w:ind w:left="0"/>
        <w:jc w:val="both"/>
      </w:pPr>
      <w:r>
        <w:rPr>
          <w:rFonts w:ascii="Times New Roman"/>
          <w:b w:val="false"/>
          <w:i w:val="false"/>
          <w:color w:val="000000"/>
          <w:sz w:val="28"/>
        </w:rPr>
        <w:t>
      ___________________________ ____________ ______________________</w:t>
      </w:r>
    </w:p>
    <w:p>
      <w:pPr>
        <w:spacing w:after="0"/>
        <w:ind w:left="0"/>
        <w:jc w:val="both"/>
      </w:pPr>
      <w:r>
        <w:rPr>
          <w:rFonts w:ascii="Times New Roman"/>
          <w:b w:val="false"/>
          <w:i w:val="false"/>
          <w:color w:val="000000"/>
          <w:sz w:val="28"/>
        </w:rPr>
        <w:t>
                   қызметі                   қолы        қолды таратып жазу</w:t>
      </w:r>
    </w:p>
    <w:p>
      <w:pPr>
        <w:spacing w:after="0"/>
        <w:ind w:left="0"/>
        <w:jc w:val="both"/>
      </w:pPr>
      <w:r>
        <w:rPr>
          <w:rFonts w:ascii="Times New Roman"/>
          <w:b w:val="false"/>
          <w:i w:val="false"/>
          <w:color w:val="000000"/>
          <w:sz w:val="28"/>
        </w:rPr>
        <w:t>
      ___________________________ ____________ ______________________</w:t>
      </w:r>
    </w:p>
    <w:p>
      <w:pPr>
        <w:spacing w:after="0"/>
        <w:ind w:left="0"/>
        <w:jc w:val="both"/>
      </w:pPr>
      <w:r>
        <w:rPr>
          <w:rFonts w:ascii="Times New Roman"/>
          <w:b w:val="false"/>
          <w:i w:val="false"/>
          <w:color w:val="000000"/>
          <w:sz w:val="28"/>
        </w:rPr>
        <w:t>
                   қызметі                   қолы        қолды таратып жазу</w:t>
      </w:r>
    </w:p>
    <w:p>
      <w:pPr>
        <w:spacing w:after="0"/>
        <w:ind w:left="0"/>
        <w:jc w:val="both"/>
      </w:pPr>
      <w:r>
        <w:rPr>
          <w:rFonts w:ascii="Times New Roman"/>
          <w:b w:val="false"/>
          <w:i w:val="false"/>
          <w:color w:val="000000"/>
          <w:sz w:val="28"/>
        </w:rPr>
        <w:t>
      ___________________________ ____________ ______________________</w:t>
      </w:r>
    </w:p>
    <w:p>
      <w:pPr>
        <w:spacing w:after="0"/>
        <w:ind w:left="0"/>
        <w:jc w:val="both"/>
      </w:pPr>
      <w:r>
        <w:rPr>
          <w:rFonts w:ascii="Times New Roman"/>
          <w:b w:val="false"/>
          <w:i w:val="false"/>
          <w:color w:val="000000"/>
          <w:sz w:val="28"/>
        </w:rPr>
        <w:t>
                   қызметі                   қолы        қолды таратып жазу</w:t>
      </w:r>
    </w:p>
    <w:p>
      <w:pPr>
        <w:spacing w:after="0"/>
        <w:ind w:left="0"/>
        <w:jc w:val="both"/>
      </w:pPr>
      <w:r>
        <w:rPr>
          <w:rFonts w:ascii="Times New Roman"/>
          <w:b w:val="false"/>
          <w:i w:val="false"/>
          <w:color w:val="000000"/>
          <w:sz w:val="28"/>
        </w:rPr>
        <w:t>
      20 ___ жылғы "__" _____________ №_____ бұйрықтың (өкімнің) негізінде 20 ___ жылғы "__" _________ жағдай бойынша №________ теңгерім шотында есепте тұрған ___________________________ іс жүзіндегі қалдықтар алынып тасталды.</w:t>
      </w:r>
    </w:p>
    <w:p>
      <w:pPr>
        <w:spacing w:after="0"/>
        <w:ind w:left="0"/>
        <w:jc w:val="both"/>
      </w:pPr>
      <w:r>
        <w:rPr>
          <w:rFonts w:ascii="Times New Roman"/>
          <w:b w:val="false"/>
          <w:i w:val="false"/>
          <w:color w:val="000000"/>
          <w:sz w:val="28"/>
        </w:rPr>
        <w:t>
      Түгендеу 20 ___ жылғы "__" _____________ басталды.</w:t>
      </w:r>
    </w:p>
    <w:p>
      <w:pPr>
        <w:spacing w:after="0"/>
        <w:ind w:left="0"/>
        <w:jc w:val="both"/>
      </w:pPr>
      <w:r>
        <w:rPr>
          <w:rFonts w:ascii="Times New Roman"/>
          <w:b w:val="false"/>
          <w:i w:val="false"/>
          <w:color w:val="000000"/>
          <w:sz w:val="28"/>
        </w:rPr>
        <w:t>
      Түгендеу 20 ___ жылғы "__" _____________ аяқталды.</w:t>
      </w:r>
    </w:p>
    <w:p>
      <w:pPr>
        <w:spacing w:after="0"/>
        <w:ind w:left="0"/>
        <w:jc w:val="both"/>
      </w:pPr>
      <w:r>
        <w:rPr>
          <w:rFonts w:ascii="Times New Roman"/>
          <w:b w:val="false"/>
          <w:i w:val="false"/>
          <w:color w:val="000000"/>
          <w:sz w:val="28"/>
        </w:rPr>
        <w:t>
      Түг-10 нысаның екінші жағы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35"/>
        <w:gridCol w:w="1135"/>
        <w:gridCol w:w="1136"/>
        <w:gridCol w:w="1136"/>
        <w:gridCol w:w="1451"/>
        <w:gridCol w:w="1136"/>
        <w:gridCol w:w="1136"/>
        <w:gridCol w:w="1136"/>
        <w:gridCol w:w="1764"/>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мінездеме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бағасы,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 бойынша жиыны: а) реттік нөмірлері 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 жалпы саны, іс жүзінде 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в) сомаға, теңгемен, іс жүзінде 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 ______ бастап № ______ қоса алғанда осы түгендеу тізімдемесінде аталған қорларды комиссия менің қатысуыммен заттай тексерді және тізімдемеге енгізді, осыған байланысты түгендеу комиссиясына кінәратым(ыз) жоқ. Тізімдемеде санамаланған қорлар менің (біздің) жауапты сақтауым(ыз)да.</w:t>
      </w:r>
    </w:p>
    <w:p>
      <w:pPr>
        <w:spacing w:after="0"/>
        <w:ind w:left="0"/>
        <w:jc w:val="both"/>
      </w:pPr>
      <w:r>
        <w:rPr>
          <w:rFonts w:ascii="Times New Roman"/>
          <w:b w:val="false"/>
          <w:i w:val="false"/>
          <w:color w:val="000000"/>
          <w:sz w:val="28"/>
        </w:rPr>
        <w:t>
      Қорлардың сақталуына материалдық жауапты тұлға(лар):</w:t>
      </w:r>
    </w:p>
    <w:p>
      <w:pPr>
        <w:spacing w:after="0"/>
        <w:ind w:left="0"/>
        <w:jc w:val="both"/>
      </w:pPr>
      <w:r>
        <w:rPr>
          <w:rFonts w:ascii="Times New Roman"/>
          <w:b w:val="false"/>
          <w:i w:val="false"/>
          <w:color w:val="000000"/>
          <w:sz w:val="28"/>
        </w:rPr>
        <w:t>
      20 ___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Түг-11 нысаны</w:t>
      </w:r>
    </w:p>
    <w:tbl>
      <w:tblPr>
        <w:tblW w:w="0" w:type="auto"/>
        <w:tblCellSpacing w:w="0" w:type="auto"/>
        <w:tblBorders>
          <w:top w:val="none"/>
          <w:left w:val="none"/>
          <w:bottom w:val="none"/>
          <w:right w:val="none"/>
          <w:insideH w:val="none"/>
          <w:insideV w:val="none"/>
        </w:tblBorders>
      </w:tblPr>
      <w:tblGrid>
        <w:gridCol w:w="2631"/>
        <w:gridCol w:w="169"/>
        <w:gridCol w:w="12394"/>
      </w:tblGrid>
      <w:tr>
        <w:trPr>
          <w:trHeight w:val="30" w:hRule="atLeast"/>
        </w:trPr>
        <w:tc>
          <w:tcPr>
            <w:tcW w:w="2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(дербес кәсіпкер) 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ИНВЕСТИЦИЯЛАРДЫ ТҮГЕНДЕУ ТІЗІМДЕМЕСІ</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Түгендеу жүргізу басталғанда инвестициялардың кірісіне және шығысына қатысты барлық құжаттар бухгалтерияға тапсырылды және менің жауапкершілігіме түскен барлық инвестициялар кіріске алынды, ал істен шыққандар шығысқа есептен шығарылды.</w:t>
      </w:r>
    </w:p>
    <w:p>
      <w:pPr>
        <w:spacing w:after="0"/>
        <w:ind w:left="0"/>
        <w:jc w:val="both"/>
      </w:pPr>
      <w:r>
        <w:rPr>
          <w:rFonts w:ascii="Times New Roman"/>
          <w:b w:val="false"/>
          <w:i w:val="false"/>
          <w:color w:val="000000"/>
          <w:sz w:val="28"/>
        </w:rPr>
        <w:t>
      Материалдық-жауапты адам ___________/ 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20_____жылғы "_____" _______________ №_____ бұйрықтың (өкімнің) негізінде 20_____жылғы "_____" _______________ жағдай бойынша инвестицияларды түгендеу жүргізілді.</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74"/>
        <w:gridCol w:w="574"/>
        <w:gridCol w:w="574"/>
        <w:gridCol w:w="574"/>
        <w:gridCol w:w="574"/>
        <w:gridCol w:w="574"/>
        <w:gridCol w:w="574"/>
        <w:gridCol w:w="574"/>
        <w:gridCol w:w="891"/>
        <w:gridCol w:w="891"/>
        <w:gridCol w:w="892"/>
        <w:gridCol w:w="892"/>
        <w:gridCol w:w="892"/>
        <w:gridCol w:w="892"/>
        <w:gridCol w:w="892"/>
        <w:gridCol w:w="892"/>
      </w:tblGrid>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бухгалтерлік есеп бойынша есептеледі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сериясы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сериясы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Түг-11 нысанының екінші жағы</w:t>
      </w:r>
    </w:p>
    <w:p>
      <w:pPr>
        <w:spacing w:after="0"/>
        <w:ind w:left="0"/>
        <w:jc w:val="both"/>
      </w:pPr>
      <w:r>
        <w:rPr>
          <w:rFonts w:ascii="Times New Roman"/>
          <w:b w:val="false"/>
          <w:i w:val="false"/>
          <w:color w:val="000000"/>
          <w:sz w:val="28"/>
        </w:rPr>
        <w:t>
      Тізімдеме бойынша барлығы: а) реттік нөмірлерінің саны 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 жалпы саны, іс жүзінде 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в) сомаға, теңгемен, іс жүзінде 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 _____________ бастап № ___________ қоса алғанда осы түгендеу тізімдемеде аталған барлық инвестицияларды комиссия менің қатысуыммен заттай тексерді және тізімдемеге енгізді, осыған байланысты, түгендеу комиссиясына кінәратым жоқ. Тізімдемеде санамаланған инвестициялардың сақталуына мен жауап беремін.</w:t>
      </w:r>
    </w:p>
    <w:p>
      <w:pPr>
        <w:spacing w:after="0"/>
        <w:ind w:left="0"/>
        <w:jc w:val="both"/>
      </w:pPr>
      <w:r>
        <w:rPr>
          <w:rFonts w:ascii="Times New Roman"/>
          <w:b w:val="false"/>
          <w:i w:val="false"/>
          <w:color w:val="000000"/>
          <w:sz w:val="28"/>
        </w:rPr>
        <w:t>
      Материалдық-жауапты адам</w:t>
      </w:r>
    </w:p>
    <w:p>
      <w:pPr>
        <w:spacing w:after="0"/>
        <w:ind w:left="0"/>
        <w:jc w:val="both"/>
      </w:pPr>
      <w:r>
        <w:rPr>
          <w:rFonts w:ascii="Times New Roman"/>
          <w:b w:val="false"/>
          <w:i w:val="false"/>
          <w:color w:val="000000"/>
          <w:sz w:val="28"/>
        </w:rPr>
        <w:t>
      20____ жылғы "____" _________________</w:t>
      </w:r>
    </w:p>
    <w:p>
      <w:pPr>
        <w:spacing w:after="0"/>
        <w:ind w:left="0"/>
        <w:jc w:val="both"/>
      </w:pPr>
      <w:r>
        <w:rPr>
          <w:rFonts w:ascii="Times New Roman"/>
          <w:b w:val="false"/>
          <w:i w:val="false"/>
          <w:color w:val="000000"/>
          <w:sz w:val="28"/>
        </w:rPr>
        <w:t>
      Осы актіде көрсетілген деректер мен есептерді тексерді</w:t>
      </w:r>
    </w:p>
    <w:p>
      <w:pPr>
        <w:spacing w:after="0"/>
        <w:ind w:left="0"/>
        <w:jc w:val="both"/>
      </w:pPr>
      <w:r>
        <w:rPr>
          <w:rFonts w:ascii="Times New Roman"/>
          <w:b w:val="false"/>
          <w:i w:val="false"/>
          <w:color w:val="000000"/>
          <w:sz w:val="28"/>
        </w:rPr>
        <w:t>
      ______________/_______/_______________ 20____ жылғы "____"___________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Артылу немесе кем болу себептерін түсіндіру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Материалдық-жауапты адам</w:t>
      </w:r>
    </w:p>
    <w:p>
      <w:pPr>
        <w:spacing w:after="0"/>
        <w:ind w:left="0"/>
        <w:jc w:val="both"/>
      </w:pPr>
      <w:r>
        <w:rPr>
          <w:rFonts w:ascii="Times New Roman"/>
          <w:b w:val="false"/>
          <w:i w:val="false"/>
          <w:color w:val="000000"/>
          <w:sz w:val="28"/>
        </w:rPr>
        <w:t>
      Ұйым басшысының (дара кәсіпкердің) шешімі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 20____ жылғы. "____"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Түг-12 нысаны</w:t>
            </w:r>
          </w:p>
        </w:tc>
      </w:tr>
    </w:tbl>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(дара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ҰЗАҚ МЕРЗІМДІ АКТИВТЕРДІ ТҮГЕНДЕУ ТІЗІМІ*</w:t>
      </w:r>
    </w:p>
    <w:p>
      <w:pPr>
        <w:spacing w:after="0"/>
        <w:ind w:left="0"/>
        <w:jc w:val="both"/>
      </w:pPr>
      <w:r>
        <w:rPr>
          <w:rFonts w:ascii="Times New Roman"/>
          <w:b w:val="false"/>
          <w:i w:val="false"/>
          <w:color w:val="000000"/>
          <w:sz w:val="28"/>
        </w:rPr>
        <w:t>
      (олардың орналасқан, пайдаланылатын жері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50"/>
        <w:gridCol w:w="4608"/>
        <w:gridCol w:w="4792"/>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(жеке кәсіпкердің) құрылымдық бөлімшесі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 (аты-жөні)</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012"/>
        <w:gridCol w:w="1012"/>
        <w:gridCol w:w="1012"/>
        <w:gridCol w:w="2887"/>
        <w:gridCol w:w="1295"/>
        <w:gridCol w:w="1013"/>
        <w:gridCol w:w="1013"/>
        <w:gridCol w:w="204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карточкасы немесе түгендеу кітабындағы жазба</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белгісі (жеке меншік, жалға алынған)</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шығарылуы (ауысуы)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шығарылу (ауысу) себебі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Ұзақ мерзімді активтерге жататын: Негізгі құралдарға; материалдық емес активтерге; инвестициялық мүлікке; сатуға арналған ұзақ мерзімді активтерге жататын ұзақ мерзімді активтерді есептеу үшін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Түг-13 нысаны</w:t>
            </w:r>
          </w:p>
        </w:tc>
      </w:tr>
    </w:tbl>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(дара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қорлардың атауы</w:t>
      </w:r>
    </w:p>
    <w:p>
      <w:pPr>
        <w:spacing w:after="0"/>
        <w:ind w:left="0"/>
        <w:jc w:val="both"/>
      </w:pPr>
      <w:r>
        <w:rPr>
          <w:rFonts w:ascii="Times New Roman"/>
          <w:b w:val="false"/>
          <w:i w:val="false"/>
          <w:color w:val="000000"/>
          <w:sz w:val="28"/>
        </w:rPr>
        <w:t>
      ҚОРЛАРДЫ ТҮГЕНДЕУ 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2022"/>
        <w:gridCol w:w="1788"/>
        <w:gridCol w:w="1788"/>
        <w:gridCol w:w="1788"/>
        <w:gridCol w:w="29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сақтау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орналасқан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көздің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Маркісі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нөмірі</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қорлардың іс жүзіндегі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мүшесі 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Сақтауға жауапты адам 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Түг-13 нысанының екінші жағы</w:t>
      </w:r>
    </w:p>
    <w:p>
      <w:pPr>
        <w:spacing w:after="0"/>
        <w:ind w:left="0"/>
        <w:jc w:val="both"/>
      </w:pPr>
      <w:r>
        <w:rPr>
          <w:rFonts w:ascii="Times New Roman"/>
          <w:b w:val="false"/>
          <w:i w:val="false"/>
          <w:color w:val="000000"/>
          <w:sz w:val="28"/>
        </w:rPr>
        <w:t>
      ЗАТТАЙ ҚАЛДЫҚТЫ АЛҒАН СӘТТЕН БАСТАП ТҮГЕНДЕУ АЯҚТАЛҒАНҒА ДЕЙІНГІ</w:t>
      </w:r>
    </w:p>
    <w:p>
      <w:pPr>
        <w:spacing w:after="0"/>
        <w:ind w:left="0"/>
        <w:jc w:val="both"/>
      </w:pPr>
      <w:r>
        <w:rPr>
          <w:rFonts w:ascii="Times New Roman"/>
          <w:b w:val="false"/>
          <w:i w:val="false"/>
          <w:color w:val="000000"/>
          <w:sz w:val="28"/>
        </w:rPr>
        <w:t>
      ҚОРЛАРДЫҢ ҚОЗҒАЛЫСЫ</w:t>
      </w:r>
    </w:p>
    <w:p>
      <w:pPr>
        <w:spacing w:after="0"/>
        <w:ind w:left="0"/>
        <w:jc w:val="both"/>
      </w:pPr>
      <w:r>
        <w:rPr>
          <w:rFonts w:ascii="Times New Roman"/>
          <w:b w:val="false"/>
          <w:i w:val="false"/>
          <w:color w:val="000000"/>
          <w:sz w:val="28"/>
        </w:rPr>
        <w:t>
      (жазбаны түгендеу комиссиясының мүшесі жүргізеді)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бойынша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Заттай қалдықты алған сәттен бастап қорлардың қозғалысы және</w:t>
      </w:r>
    </w:p>
    <w:p>
      <w:pPr>
        <w:spacing w:after="0"/>
        <w:ind w:left="0"/>
        <w:jc w:val="both"/>
      </w:pPr>
      <w:r>
        <w:rPr>
          <w:rFonts w:ascii="Times New Roman"/>
          <w:b w:val="false"/>
          <w:i w:val="false"/>
          <w:color w:val="000000"/>
          <w:sz w:val="28"/>
        </w:rPr>
        <w:t>
      №_________________________________ реттік жазбадан кейін шығарылған қалдық салыстырылды және карточкаларға сәйкес келеді.</w:t>
      </w:r>
    </w:p>
    <w:p>
      <w:pPr>
        <w:spacing w:after="0"/>
        <w:ind w:left="0"/>
        <w:jc w:val="both"/>
      </w:pPr>
      <w:r>
        <w:rPr>
          <w:rFonts w:ascii="Times New Roman"/>
          <w:b w:val="false"/>
          <w:i w:val="false"/>
          <w:color w:val="000000"/>
          <w:sz w:val="28"/>
        </w:rPr>
        <w:t>
      20_____жылғы. "___"___________________ іс жүзінде қолда бар қорлардың</w:t>
      </w:r>
    </w:p>
    <w:p>
      <w:pPr>
        <w:spacing w:after="0"/>
        <w:ind w:left="0"/>
        <w:jc w:val="both"/>
      </w:pPr>
      <w:r>
        <w:rPr>
          <w:rFonts w:ascii="Times New Roman"/>
          <w:b w:val="false"/>
          <w:i w:val="false"/>
          <w:color w:val="000000"/>
          <w:sz w:val="28"/>
        </w:rPr>
        <w:t>
      саны ______________________________________________________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Сақтауға жауапты адам қабылдап алды _________/________/______________</w:t>
      </w:r>
    </w:p>
    <w:p>
      <w:pPr>
        <w:spacing w:after="0"/>
        <w:ind w:left="0"/>
        <w:jc w:val="both"/>
      </w:pPr>
      <w:r>
        <w:rPr>
          <w:rFonts w:ascii="Times New Roman"/>
          <w:b w:val="false"/>
          <w:i w:val="false"/>
          <w:color w:val="000000"/>
          <w:sz w:val="28"/>
        </w:rPr>
        <w:t>
                                           лауазымы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000000"/>
          <w:sz w:val="28"/>
        </w:rPr>
        <w:t>
      Түг-14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(дара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ҚАТАҢ ЕСЕПТІЛІК БЛАНКІЛЕРІНІҢ ТҮГЕНДЕУ ТІЗІМДЕМЕСІ</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Түгендеу жүргізу басталғанда қатаң есептілік бланкілерінің кірісіне және шығысына қатысты барлық құжаттар бухгалтерияға берілді және менің жауапкершілігіме түскен барлық қатаң есептілік бланкілері кіріске алынды, ал істен шыққандар шығысқа есептен шығарылды.</w:t>
      </w:r>
    </w:p>
    <w:p>
      <w:pPr>
        <w:spacing w:after="0"/>
        <w:ind w:left="0"/>
        <w:jc w:val="both"/>
      </w:pPr>
      <w:r>
        <w:rPr>
          <w:rFonts w:ascii="Times New Roman"/>
          <w:b w:val="false"/>
          <w:i w:val="false"/>
          <w:color w:val="000000"/>
          <w:sz w:val="28"/>
        </w:rPr>
        <w:t>
      Материалдық-жауапты адам ______________/ 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20___жылғы "__" _____________№___бұйрықтың (өкімнің) негізінде</w:t>
      </w:r>
    </w:p>
    <w:p>
      <w:pPr>
        <w:spacing w:after="0"/>
        <w:ind w:left="0"/>
        <w:jc w:val="both"/>
      </w:pPr>
      <w:r>
        <w:rPr>
          <w:rFonts w:ascii="Times New Roman"/>
          <w:b w:val="false"/>
          <w:i w:val="false"/>
          <w:color w:val="000000"/>
          <w:sz w:val="28"/>
        </w:rPr>
        <w:t>
      20___жылғы "__" ____________жағдай бойынша қатаң есептілік бланкілеріне түгендеу жүргізілді.</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80"/>
        <w:gridCol w:w="610"/>
        <w:gridCol w:w="5"/>
        <w:gridCol w:w="605"/>
        <w:gridCol w:w="610"/>
        <w:gridCol w:w="610"/>
        <w:gridCol w:w="610"/>
        <w:gridCol w:w="611"/>
        <w:gridCol w:w="611"/>
        <w:gridCol w:w="948"/>
        <w:gridCol w:w="948"/>
        <w:gridCol w:w="948"/>
        <w:gridCol w:w="948"/>
        <w:gridCol w:w="948"/>
        <w:gridCol w:w="949"/>
        <w:gridCol w:w="949"/>
      </w:tblGrid>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 бланкілерінің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қолда болуы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бухгалтерлік есеп бойынша есептеледі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сериясы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сериясы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т.б.сызық парақтың соңына дейін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Түг-14 нысанының екінші жағы</w:t>
      </w:r>
    </w:p>
    <w:p>
      <w:pPr>
        <w:spacing w:after="0"/>
        <w:ind w:left="0"/>
        <w:jc w:val="both"/>
      </w:pPr>
      <w:r>
        <w:rPr>
          <w:rFonts w:ascii="Times New Roman"/>
          <w:b w:val="false"/>
          <w:i w:val="false"/>
          <w:color w:val="000000"/>
          <w:sz w:val="28"/>
        </w:rPr>
        <w:t>
      Тізімдеме бойынша барлығы: а) реттік нөмірлері 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 жалпы саны, іс жүзінде 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в) сомаға, теңгемен, іс жүзінде 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Түгендеу 20 ___ жылғы "__" _____________ басталды. Түгендеу 20 ___ жылғы "__" _____________ аяқталды.</w:t>
      </w:r>
    </w:p>
    <w:p>
      <w:pPr>
        <w:spacing w:after="0"/>
        <w:ind w:left="0"/>
        <w:jc w:val="both"/>
      </w:pPr>
      <w:r>
        <w:rPr>
          <w:rFonts w:ascii="Times New Roman"/>
          <w:b w:val="false"/>
          <w:i w:val="false"/>
          <w:color w:val="000000"/>
          <w:sz w:val="28"/>
        </w:rPr>
        <w:t>
      № ___________ бастап № ___________ қоса алғанда осы түгендеу тізімдемеде аталған барлық қатаң есептілік бланкілерін комиссия менің қатысуыммен заттай тексерді және тізімдемеге енгізді, осыған байланысты, түгендеу комиссиясына кінәратым жоқ. Тізімдемеде санамаланған қатаң есептілік бланкілерінің сақталуына мен жауап беремін.</w:t>
      </w:r>
    </w:p>
    <w:p>
      <w:pPr>
        <w:spacing w:after="0"/>
        <w:ind w:left="0"/>
        <w:jc w:val="both"/>
      </w:pPr>
      <w:r>
        <w:rPr>
          <w:rFonts w:ascii="Times New Roman"/>
          <w:b w:val="false"/>
          <w:i w:val="false"/>
          <w:color w:val="000000"/>
          <w:sz w:val="28"/>
        </w:rPr>
        <w:t>
      Материалдық-жауапты адам</w:t>
      </w:r>
    </w:p>
    <w:p>
      <w:pPr>
        <w:spacing w:after="0"/>
        <w:ind w:left="0"/>
        <w:jc w:val="both"/>
      </w:pPr>
      <w:r>
        <w:rPr>
          <w:rFonts w:ascii="Times New Roman"/>
          <w:b w:val="false"/>
          <w:i w:val="false"/>
          <w:color w:val="000000"/>
          <w:sz w:val="28"/>
        </w:rPr>
        <w:t>
      20____ жылғы. "____" _________________</w:t>
      </w:r>
    </w:p>
    <w:p>
      <w:pPr>
        <w:spacing w:after="0"/>
        <w:ind w:left="0"/>
        <w:jc w:val="both"/>
      </w:pPr>
      <w:r>
        <w:rPr>
          <w:rFonts w:ascii="Times New Roman"/>
          <w:b w:val="false"/>
          <w:i w:val="false"/>
          <w:color w:val="000000"/>
          <w:sz w:val="28"/>
        </w:rPr>
        <w:t>
      Осы тізімдемеде көрсетілген деректерді тексерген</w:t>
      </w:r>
    </w:p>
    <w:p>
      <w:pPr>
        <w:spacing w:after="0"/>
        <w:ind w:left="0"/>
        <w:jc w:val="both"/>
      </w:pPr>
      <w:r>
        <w:rPr>
          <w:rFonts w:ascii="Times New Roman"/>
          <w:b w:val="false"/>
          <w:i w:val="false"/>
          <w:color w:val="000000"/>
          <w:sz w:val="28"/>
        </w:rPr>
        <w:t>
      _____________/______/___________________ "____" _________ 20___ жылғы</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Артық немесе кем болу себептерін түсіндіру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Материалдық-жауапты адам</w:t>
      </w:r>
    </w:p>
    <w:p>
      <w:pPr>
        <w:spacing w:after="0"/>
        <w:ind w:left="0"/>
        <w:jc w:val="both"/>
      </w:pPr>
      <w:r>
        <w:rPr>
          <w:rFonts w:ascii="Times New Roman"/>
          <w:b w:val="false"/>
          <w:i w:val="false"/>
          <w:color w:val="000000"/>
          <w:sz w:val="28"/>
        </w:rPr>
        <w:t>
      Ұйым басшысының (дара кәсіпкердің) шешімі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 20____ жылғы. "____"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Түг-15 нысаны</w:t>
            </w:r>
          </w:p>
        </w:tc>
      </w:tr>
    </w:tbl>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(дара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БИОЛОГИЯЛЫҚ АКТИВТЕРДІ ЕСЕПКЕ АЛУ</w:t>
      </w:r>
    </w:p>
    <w:p>
      <w:pPr>
        <w:spacing w:after="0"/>
        <w:ind w:left="0"/>
        <w:jc w:val="both"/>
      </w:pPr>
      <w:r>
        <w:rPr>
          <w:rFonts w:ascii="Times New Roman"/>
          <w:b w:val="false"/>
          <w:i w:val="false"/>
          <w:color w:val="000000"/>
          <w:sz w:val="28"/>
        </w:rPr>
        <w:t>
      ЖӨНІНДЕГІ ТҮГЕНДЕУ КАРТОЧКАЛАРЫНЫҢ ТІЗІМДЕМЕСІ</w:t>
      </w:r>
    </w:p>
    <w:p>
      <w:pPr>
        <w:spacing w:after="0"/>
        <w:ind w:left="0"/>
        <w:jc w:val="both"/>
      </w:pPr>
      <w:r>
        <w:rPr>
          <w:rFonts w:ascii="Times New Roman"/>
          <w:b w:val="false"/>
          <w:i w:val="false"/>
          <w:color w:val="000000"/>
          <w:sz w:val="28"/>
        </w:rPr>
        <w:t>
      20 ___ жылғы "__" _______ бастап 20 ___ жылғы "__" ________ дейінгі</w:t>
      </w:r>
    </w:p>
    <w:p>
      <w:pPr>
        <w:spacing w:after="0"/>
        <w:ind w:left="0"/>
        <w:jc w:val="both"/>
      </w:pPr>
      <w:r>
        <w:rPr>
          <w:rFonts w:ascii="Times New Roman"/>
          <w:b w:val="false"/>
          <w:i w:val="false"/>
          <w:color w:val="000000"/>
          <w:sz w:val="28"/>
        </w:rPr>
        <w:t>
      кезең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33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 тобының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атауы</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белгісі</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шығарылғаны туралы белгі</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47-қосымша</w:t>
            </w:r>
          </w:p>
        </w:tc>
      </w:tr>
    </w:tbl>
    <w:p>
      <w:pPr>
        <w:spacing w:after="0"/>
        <w:ind w:left="0"/>
        <w:jc w:val="both"/>
      </w:pPr>
      <w:r>
        <w:rPr>
          <w:rFonts w:ascii="Times New Roman"/>
          <w:b w:val="false"/>
          <w:i w:val="false"/>
          <w:color w:val="000000"/>
          <w:sz w:val="28"/>
        </w:rPr>
        <w:t>
      Түг-16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(дара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жылғы "___" _______________________ арналған</w:t>
      </w:r>
    </w:p>
    <w:p>
      <w:pPr>
        <w:spacing w:after="0"/>
        <w:ind w:left="0"/>
        <w:jc w:val="both"/>
      </w:pPr>
      <w:r>
        <w:rPr>
          <w:rFonts w:ascii="Times New Roman"/>
          <w:b w:val="false"/>
          <w:i w:val="false"/>
          <w:color w:val="000000"/>
          <w:sz w:val="28"/>
        </w:rPr>
        <w:t>
      ҰЗАҚ МЕРЗІМДІ АКТИВТЕРДІ ТҮГЕНДЕУ НӘТИЖЕЛЕРІНІҢ</w:t>
      </w:r>
    </w:p>
    <w:p>
      <w:pPr>
        <w:spacing w:after="0"/>
        <w:ind w:left="0"/>
        <w:jc w:val="both"/>
      </w:pPr>
      <w:r>
        <w:rPr>
          <w:rFonts w:ascii="Times New Roman"/>
          <w:b w:val="false"/>
          <w:i w:val="false"/>
          <w:color w:val="000000"/>
          <w:sz w:val="28"/>
        </w:rPr>
        <w:t>
      САЛЫСТЫРМАЛЫ ВЕДОМОСІ*</w:t>
      </w:r>
    </w:p>
    <w:p>
      <w:pPr>
        <w:spacing w:after="0"/>
        <w:ind w:left="0"/>
        <w:jc w:val="both"/>
      </w:pPr>
      <w:r>
        <w:rPr>
          <w:rFonts w:ascii="Times New Roman"/>
          <w:b w:val="false"/>
          <w:i w:val="false"/>
          <w:color w:val="000000"/>
          <w:sz w:val="28"/>
        </w:rPr>
        <w:t>
            20 __ жылғы "__" _______________ бұйрықтың (өкімнің) негізінде</w:t>
      </w:r>
    </w:p>
    <w:p>
      <w:pPr>
        <w:spacing w:after="0"/>
        <w:ind w:left="0"/>
        <w:jc w:val="both"/>
      </w:pPr>
      <w:r>
        <w:rPr>
          <w:rFonts w:ascii="Times New Roman"/>
          <w:b w:val="false"/>
          <w:i w:val="false"/>
          <w:color w:val="000000"/>
          <w:sz w:val="28"/>
        </w:rPr>
        <w:t>
      жауапты сақталудағы ұзақ мерзімді активтер объектілерінің іс жүзінде болуына түгендеу жүргізілді ________________/___________________/________________________________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Түгендеу 20 ___ жылғы "___" ________ басталды. Түгендеу 20 ___ жылғы "___" 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111"/>
        <w:gridCol w:w="1512"/>
        <w:gridCol w:w="870"/>
        <w:gridCol w:w="870"/>
        <w:gridCol w:w="870"/>
        <w:gridCol w:w="1755"/>
        <w:gridCol w:w="870"/>
        <w:gridCol w:w="870"/>
        <w:gridCol w:w="1351"/>
        <w:gridCol w:w="1351"/>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қысқаша сипаттамасы</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(салынған) жылы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(тіркеу туралы куәліктің)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Жетпейтіні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тенгемен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тенгемен</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т.б.сызық парақтың соңына дейін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Түг-16 нысанының екінші жағы</w:t>
      </w:r>
    </w:p>
    <w:p>
      <w:pPr>
        <w:spacing w:after="0"/>
        <w:ind w:left="0"/>
        <w:jc w:val="both"/>
      </w:pPr>
      <w:r>
        <w:rPr>
          <w:rFonts w:ascii="Times New Roman"/>
          <w:b w:val="false"/>
          <w:i w:val="false"/>
          <w:color w:val="000000"/>
          <w:sz w:val="28"/>
        </w:rPr>
        <w:t>
      Бухгалтер ______________________/_________________________________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Салыстыру нәтижелерімен келісемін (келісеміз):</w:t>
      </w:r>
    </w:p>
    <w:p>
      <w:pPr>
        <w:spacing w:after="0"/>
        <w:ind w:left="0"/>
        <w:jc w:val="both"/>
      </w:pPr>
      <w:r>
        <w:rPr>
          <w:rFonts w:ascii="Times New Roman"/>
          <w:b w:val="false"/>
          <w:i w:val="false"/>
          <w:color w:val="000000"/>
          <w:sz w:val="28"/>
        </w:rPr>
        <w:t>
      Материалдық жауапты тұлға (лар)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 Негізгі құралдарға; материалдық емес активтерге; инвестициялық мүлікке; сатуға арналған ұзақ мерзімді активтерге жататын ұзақ мерзімді активтерді есептеу үшін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48-қосымша</w:t>
            </w:r>
          </w:p>
        </w:tc>
      </w:tr>
    </w:tbl>
    <w:p>
      <w:pPr>
        <w:spacing w:after="0"/>
        <w:ind w:left="0"/>
        <w:jc w:val="both"/>
      </w:pPr>
      <w:r>
        <w:rPr>
          <w:rFonts w:ascii="Times New Roman"/>
          <w:b w:val="false"/>
          <w:i w:val="false"/>
          <w:color w:val="000000"/>
          <w:sz w:val="28"/>
        </w:rPr>
        <w:t>
      Түг-17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(дара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20_____жылғы "_____" _______________</w:t>
      </w:r>
    </w:p>
    <w:p>
      <w:pPr>
        <w:spacing w:after="0"/>
        <w:ind w:left="0"/>
        <w:jc w:val="both"/>
      </w:pPr>
      <w:r>
        <w:rPr>
          <w:rFonts w:ascii="Times New Roman"/>
          <w:b w:val="false"/>
          <w:i w:val="false"/>
          <w:color w:val="000000"/>
          <w:sz w:val="28"/>
        </w:rPr>
        <w:t>
      БИОЛОГИЯЛЫҚ АКТИВТЕРДІ ТҮГЕНДЕУ НӘТИЖЕЛЕРІНІҢ</w:t>
      </w:r>
    </w:p>
    <w:p>
      <w:pPr>
        <w:spacing w:after="0"/>
        <w:ind w:left="0"/>
        <w:jc w:val="both"/>
      </w:pPr>
      <w:r>
        <w:rPr>
          <w:rFonts w:ascii="Times New Roman"/>
          <w:b w:val="false"/>
          <w:i w:val="false"/>
          <w:color w:val="000000"/>
          <w:sz w:val="28"/>
        </w:rPr>
        <w:t>
      САЛЫСТЫРУ ТІЗІМДЕМЕСІ</w:t>
      </w:r>
    </w:p>
    <w:p>
      <w:pPr>
        <w:spacing w:after="0"/>
        <w:ind w:left="0"/>
        <w:jc w:val="both"/>
      </w:pPr>
      <w:r>
        <w:rPr>
          <w:rFonts w:ascii="Times New Roman"/>
          <w:b w:val="false"/>
          <w:i w:val="false"/>
          <w:color w:val="000000"/>
          <w:sz w:val="28"/>
        </w:rPr>
        <w:t>
            20_____жылғы "_____" _______________ бұйрықтың (өкімнің)</w:t>
      </w:r>
    </w:p>
    <w:p>
      <w:pPr>
        <w:spacing w:after="0"/>
        <w:ind w:left="0"/>
        <w:jc w:val="both"/>
      </w:pPr>
      <w:r>
        <w:rPr>
          <w:rFonts w:ascii="Times New Roman"/>
          <w:b w:val="false"/>
          <w:i w:val="false"/>
          <w:color w:val="000000"/>
          <w:sz w:val="28"/>
        </w:rPr>
        <w:t>
      негізінде жауапты орында сақтаудағы биологиялық активтердің іс жүзінде болуына түгендеу жүргізілді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Түгендеу 20____жылғы "____" _________________ басталды.</w:t>
      </w:r>
    </w:p>
    <w:p>
      <w:pPr>
        <w:spacing w:after="0"/>
        <w:ind w:left="0"/>
        <w:jc w:val="both"/>
      </w:pPr>
      <w:r>
        <w:rPr>
          <w:rFonts w:ascii="Times New Roman"/>
          <w:b w:val="false"/>
          <w:i w:val="false"/>
          <w:color w:val="000000"/>
          <w:sz w:val="28"/>
        </w:rPr>
        <w:t>
      Түгендеу 20____жылғы "____" _________________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3231"/>
        <w:gridCol w:w="1133"/>
        <w:gridCol w:w="1134"/>
        <w:gridCol w:w="1134"/>
        <w:gridCol w:w="1134"/>
        <w:gridCol w:w="1134"/>
        <w:gridCol w:w="1134"/>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мінездеме</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Сұрыпы, санаты, (жасына қарай тобы)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танылған күні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Салыстыру нәтижелерімен келісемін (-міз):</w:t>
      </w:r>
    </w:p>
    <w:p>
      <w:pPr>
        <w:spacing w:after="0"/>
        <w:ind w:left="0"/>
        <w:jc w:val="both"/>
      </w:pPr>
      <w:r>
        <w:rPr>
          <w:rFonts w:ascii="Times New Roman"/>
          <w:b w:val="false"/>
          <w:i w:val="false"/>
          <w:color w:val="000000"/>
          <w:sz w:val="28"/>
        </w:rPr>
        <w:t>
      Бухгалтер _________________/_________________________________________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Материалдық-жауапты тұлға _____________/________/____________________</w:t>
      </w:r>
    </w:p>
    <w:p>
      <w:pPr>
        <w:spacing w:after="0"/>
        <w:ind w:left="0"/>
        <w:jc w:val="both"/>
      </w:pPr>
      <w:r>
        <w:rPr>
          <w:rFonts w:ascii="Times New Roman"/>
          <w:b w:val="false"/>
          <w:i w:val="false"/>
          <w:color w:val="000000"/>
          <w:sz w:val="28"/>
        </w:rPr>
        <w:t>
                                  лауазымы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49-қосымша</w:t>
            </w:r>
          </w:p>
        </w:tc>
      </w:tr>
    </w:tbl>
    <w:p>
      <w:pPr>
        <w:spacing w:after="0"/>
        <w:ind w:left="0"/>
        <w:jc w:val="both"/>
      </w:pPr>
      <w:r>
        <w:rPr>
          <w:rFonts w:ascii="Times New Roman"/>
          <w:b w:val="false"/>
          <w:i w:val="false"/>
          <w:color w:val="000000"/>
          <w:sz w:val="28"/>
        </w:rPr>
        <w:t>
      Түг-18 нысаны</w:t>
      </w:r>
    </w:p>
    <w:tbl>
      <w:tblPr>
        <w:tblW w:w="0" w:type="auto"/>
        <w:tblCellSpacing w:w="0" w:type="auto"/>
        <w:tblBorders>
          <w:top w:val="none"/>
          <w:left w:val="none"/>
          <w:bottom w:val="none"/>
          <w:right w:val="none"/>
          <w:insideH w:val="none"/>
          <w:insideV w:val="none"/>
        </w:tblBorders>
      </w:tblPr>
      <w:tblGrid>
        <w:gridCol w:w="2898"/>
        <w:gridCol w:w="169"/>
        <w:gridCol w:w="12394"/>
      </w:tblGrid>
      <w:tr>
        <w:trPr>
          <w:trHeight w:val="30" w:hRule="atLeast"/>
        </w:trPr>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(дара кәсіпкер) _____________________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 жылғы "______"________________</w:t>
      </w:r>
    </w:p>
    <w:p>
      <w:pPr>
        <w:spacing w:after="0"/>
        <w:ind w:left="0"/>
        <w:jc w:val="both"/>
      </w:pPr>
      <w:r>
        <w:rPr>
          <w:rFonts w:ascii="Times New Roman"/>
          <w:b w:val="false"/>
          <w:i w:val="false"/>
          <w:color w:val="000000"/>
          <w:sz w:val="28"/>
        </w:rPr>
        <w:t>
      ҚОРЛАРДЫ ТҮГЕНДЕУ НӘТИЖЕЛЕРІНІҢ САЛЫСТЫРУ ВЕДОМОСІ</w:t>
      </w:r>
    </w:p>
    <w:p>
      <w:pPr>
        <w:spacing w:after="0"/>
        <w:ind w:left="0"/>
        <w:jc w:val="both"/>
      </w:pPr>
      <w:r>
        <w:rPr>
          <w:rFonts w:ascii="Times New Roman"/>
          <w:b w:val="false"/>
          <w:i w:val="false"/>
          <w:color w:val="000000"/>
          <w:sz w:val="28"/>
        </w:rPr>
        <w:t>
            20_____жылғы "_____" _____________ №_____бұйрықтың (өкімнің)</w:t>
      </w:r>
    </w:p>
    <w:p>
      <w:pPr>
        <w:spacing w:after="0"/>
        <w:ind w:left="0"/>
        <w:jc w:val="both"/>
      </w:pPr>
      <w:r>
        <w:rPr>
          <w:rFonts w:ascii="Times New Roman"/>
          <w:b w:val="false"/>
          <w:i w:val="false"/>
          <w:color w:val="000000"/>
          <w:sz w:val="28"/>
        </w:rPr>
        <w:t>
      негізінде жауапты сақтаудағы қорлардың іс жүзінде болуына түгендеу</w:t>
      </w:r>
    </w:p>
    <w:p>
      <w:pPr>
        <w:spacing w:after="0"/>
        <w:ind w:left="0"/>
        <w:jc w:val="both"/>
      </w:pPr>
      <w:r>
        <w:rPr>
          <w:rFonts w:ascii="Times New Roman"/>
          <w:b w:val="false"/>
          <w:i w:val="false"/>
          <w:color w:val="000000"/>
          <w:sz w:val="28"/>
        </w:rPr>
        <w:t>
      жүргізілді _____________________/_____________ /_____________________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22"/>
        <w:gridCol w:w="722"/>
        <w:gridCol w:w="722"/>
        <w:gridCol w:w="722"/>
        <w:gridCol w:w="722"/>
        <w:gridCol w:w="722"/>
        <w:gridCol w:w="722"/>
        <w:gridCol w:w="722"/>
        <w:gridCol w:w="1120"/>
        <w:gridCol w:w="1120"/>
        <w:gridCol w:w="1121"/>
        <w:gridCol w:w="1121"/>
        <w:gridCol w:w="1121"/>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қысқаша мінездеме</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нөмірі</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түзету есебінен реттелді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сызық парақтың соңына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Түг-18 нысанының 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сұрыптау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артылғаны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кемшіні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Кемшінді жабуға есептелген артығы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Артықпен жабылған кемшіндер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кемшіннің реттік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артылғанның реттік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 ____________________/______________________________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Салыстыру нәтижелерімен танысты:</w:t>
      </w:r>
    </w:p>
    <w:p>
      <w:pPr>
        <w:spacing w:after="0"/>
        <w:ind w:left="0"/>
        <w:jc w:val="both"/>
      </w:pPr>
      <w:r>
        <w:rPr>
          <w:rFonts w:ascii="Times New Roman"/>
          <w:b w:val="false"/>
          <w:i w:val="false"/>
          <w:color w:val="000000"/>
          <w:sz w:val="28"/>
        </w:rPr>
        <w:t>
      Материалдық жауапты тұлға (лар)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50-қосымша</w:t>
            </w:r>
          </w:p>
        </w:tc>
      </w:tr>
    </w:tbl>
    <w:p>
      <w:pPr>
        <w:spacing w:after="0"/>
        <w:ind w:left="0"/>
        <w:jc w:val="both"/>
      </w:pPr>
      <w:r>
        <w:rPr>
          <w:rFonts w:ascii="Times New Roman"/>
          <w:b w:val="false"/>
          <w:i w:val="false"/>
          <w:color w:val="ff0000"/>
          <w:sz w:val="28"/>
        </w:rPr>
        <w:t xml:space="preserve">
      Ескерту. Бұйрық 50-қосымшамен толықтырылды - ҚР Қаржы министрінің 19.08.2013 </w:t>
      </w:r>
      <w:r>
        <w:rPr>
          <w:rFonts w:ascii="Times New Roman"/>
          <w:b w:val="false"/>
          <w:i w:val="false"/>
          <w:color w:val="ff0000"/>
          <w:sz w:val="28"/>
        </w:rPr>
        <w:t>№ 402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жаңа редакцияда - 2014.10.27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p>
    <w:bookmarkStart w:name="z116" w:id="69"/>
    <w:p>
      <w:pPr>
        <w:spacing w:after="0"/>
        <w:ind w:left="0"/>
        <w:jc w:val="both"/>
      </w:pPr>
      <w:r>
        <w:rPr>
          <w:rFonts w:ascii="Times New Roman"/>
          <w:b w:val="false"/>
          <w:i w:val="false"/>
          <w:color w:val="000000"/>
          <w:sz w:val="28"/>
        </w:rPr>
        <w:t>
       Ж-1 нысаны</w:t>
      </w:r>
    </w:p>
    <w:bookmarkEnd w:id="69"/>
    <w:p>
      <w:pPr>
        <w:spacing w:after="0"/>
        <w:ind w:left="0"/>
        <w:jc w:val="both"/>
      </w:pPr>
      <w:r>
        <w:rPr>
          <w:rFonts w:ascii="Times New Roman"/>
          <w:b w:val="false"/>
          <w:i w:val="false"/>
          <w:color w:val="000000"/>
          <w:sz w:val="28"/>
        </w:rPr>
        <w:t xml:space="preserve">
      ЖСН/БСН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Тапсырыс беруші __________________________________________________</w:t>
      </w:r>
    </w:p>
    <w:p>
      <w:pPr>
        <w:spacing w:after="0"/>
        <w:ind w:left="0"/>
        <w:jc w:val="both"/>
      </w:pPr>
      <w:r>
        <w:rPr>
          <w:rFonts w:ascii="Times New Roman"/>
          <w:b w:val="false"/>
          <w:i w:val="false"/>
          <w:color w:val="000000"/>
          <w:sz w:val="28"/>
        </w:rPr>
        <w:t>
      толық атауы, мекенжайы, байланыс құралдары туралы деректер</w:t>
      </w:r>
    </w:p>
    <w:p>
      <w:pPr>
        <w:spacing w:after="0"/>
        <w:ind w:left="0"/>
        <w:jc w:val="both"/>
      </w:pPr>
      <w:r>
        <w:rPr>
          <w:rFonts w:ascii="Times New Roman"/>
          <w:b w:val="false"/>
          <w:i w:val="false"/>
          <w:color w:val="000000"/>
          <w:sz w:val="28"/>
        </w:rPr>
        <w:t>
      Орындаушы ________________________________________________________</w:t>
      </w:r>
    </w:p>
    <w:p>
      <w:pPr>
        <w:spacing w:after="0"/>
        <w:ind w:left="0"/>
        <w:jc w:val="both"/>
      </w:pPr>
      <w:r>
        <w:rPr>
          <w:rFonts w:ascii="Times New Roman"/>
          <w:b w:val="false"/>
          <w:i w:val="false"/>
          <w:color w:val="000000"/>
          <w:sz w:val="28"/>
        </w:rPr>
        <w:t>
      толық атауы, мекенжайы, байланыс құралдары туралы деректер</w:t>
      </w:r>
    </w:p>
    <w:p>
      <w:pPr>
        <w:spacing w:after="0"/>
        <w:ind w:left="0"/>
        <w:jc w:val="both"/>
      </w:pPr>
      <w:r>
        <w:rPr>
          <w:rFonts w:ascii="Times New Roman"/>
          <w:b w:val="false"/>
          <w:i w:val="false"/>
          <w:color w:val="000000"/>
          <w:sz w:val="28"/>
        </w:rPr>
        <w:t>
      Шарт (келісімшарт)______________№__________ "__"____________20__ж.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70"/>
    <w:p>
      <w:pPr>
        <w:spacing w:after="0"/>
        <w:ind w:left="0"/>
        <w:jc w:val="left"/>
      </w:pPr>
      <w:r>
        <w:rPr>
          <w:rFonts w:ascii="Times New Roman"/>
          <w:b/>
          <w:i w:val="false"/>
          <w:color w:val="000000"/>
        </w:rPr>
        <w:t xml:space="preserve"> ОРЫНДАЛҒАН ЖҰМЫСТАРДЫҢ (КӨРСЕТІЛГЕН ҚЫЗМЕТТЕРДІҢ)</w:t>
      </w:r>
      <w:r>
        <w:br/>
      </w:r>
      <w:r>
        <w:rPr>
          <w:rFonts w:ascii="Times New Roman"/>
          <w:b/>
          <w:i w:val="false"/>
          <w:color w:val="000000"/>
        </w:rPr>
        <w:t>АКТІЛЕРІ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611"/>
        <w:gridCol w:w="1759"/>
        <w:gridCol w:w="4346"/>
        <w:gridCol w:w="517"/>
        <w:gridCol w:w="517"/>
        <w:gridCol w:w="517"/>
        <w:gridCol w:w="517"/>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бойынша нөмірі</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(қызметтердің) атауы (техникалық ерекшеліктеріне, тапсырмаға, жұмысты орындау кестесіне сәйкес кiшi түрлерінің бөлінісінде болған жағдайда)</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(көрсетілген қызметтердің) күні**</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ғылымдық зерттеулер, кеңестік және өзге де қызметтер жайлы есептің болуы туралы мәліметтер (күні, нөмірі, парақтар саны)***</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орындалды (қызметтер көрсетілді)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 берушіден алынған қорлар туралы мәліметтер ______________</w:t>
      </w:r>
    </w:p>
    <w:p>
      <w:pPr>
        <w:spacing w:after="0"/>
        <w:ind w:left="0"/>
        <w:jc w:val="both"/>
      </w:pPr>
      <w:r>
        <w:rPr>
          <w:rFonts w:ascii="Times New Roman"/>
          <w:b w:val="false"/>
          <w:i w:val="false"/>
          <w:color w:val="000000"/>
          <w:sz w:val="28"/>
        </w:rPr>
        <w:t>
                                                         атауы, саны, құны</w:t>
      </w:r>
    </w:p>
    <w:p>
      <w:pPr>
        <w:spacing w:after="0"/>
        <w:ind w:left="0"/>
        <w:jc w:val="both"/>
      </w:pPr>
      <w:r>
        <w:rPr>
          <w:rFonts w:ascii="Times New Roman"/>
          <w:b w:val="false"/>
          <w:i w:val="false"/>
          <w:color w:val="000000"/>
          <w:sz w:val="28"/>
        </w:rPr>
        <w:t>
      Қосымша: _______________________________ құжаттамалар тізбесі, оның</w:t>
      </w:r>
    </w:p>
    <w:p>
      <w:pPr>
        <w:spacing w:after="0"/>
        <w:ind w:left="0"/>
        <w:jc w:val="both"/>
      </w:pPr>
      <w:r>
        <w:rPr>
          <w:rFonts w:ascii="Times New Roman"/>
          <w:b w:val="false"/>
          <w:i w:val="false"/>
          <w:color w:val="000000"/>
          <w:sz w:val="28"/>
        </w:rPr>
        <w:t>
      ішінде маркетингтік, ғылымдық зерттеулер, кеңестік және өзге де</w:t>
      </w:r>
    </w:p>
    <w:p>
      <w:pPr>
        <w:spacing w:after="0"/>
        <w:ind w:left="0"/>
        <w:jc w:val="both"/>
      </w:pPr>
      <w:r>
        <w:rPr>
          <w:rFonts w:ascii="Times New Roman"/>
          <w:b w:val="false"/>
          <w:i w:val="false"/>
          <w:color w:val="000000"/>
          <w:sz w:val="28"/>
        </w:rPr>
        <w:t>
      қызметтер жайлы есептер (олар болған жағдайда міндетті) ____ парақта</w:t>
      </w:r>
    </w:p>
    <w:p>
      <w:pPr>
        <w:spacing w:after="0"/>
        <w:ind w:left="0"/>
        <w:jc w:val="both"/>
      </w:pPr>
      <w:r>
        <w:rPr>
          <w:rFonts w:ascii="Times New Roman"/>
          <w:b w:val="false"/>
          <w:i w:val="false"/>
          <w:color w:val="000000"/>
          <w:sz w:val="28"/>
        </w:rPr>
        <w:t>
      Тапсырған (Орындаушы)___________/________________/______________</w:t>
      </w:r>
    </w:p>
    <w:p>
      <w:pPr>
        <w:spacing w:after="0"/>
        <w:ind w:left="0"/>
        <w:jc w:val="both"/>
      </w:pPr>
      <w:r>
        <w:rPr>
          <w:rFonts w:ascii="Times New Roman"/>
          <w:b w:val="false"/>
          <w:i w:val="false"/>
          <w:color w:val="000000"/>
          <w:sz w:val="28"/>
        </w:rPr>
        <w:t>
      Қабылдаған (Тапсырыс беруші)_________/___________/______________</w:t>
      </w:r>
    </w:p>
    <w:p>
      <w:pPr>
        <w:spacing w:after="0"/>
        <w:ind w:left="0"/>
        <w:jc w:val="both"/>
      </w:pPr>
      <w:r>
        <w:rPr>
          <w:rFonts w:ascii="Times New Roman"/>
          <w:b w:val="false"/>
          <w:i w:val="false"/>
          <w:color w:val="000000"/>
          <w:sz w:val="28"/>
        </w:rPr>
        <w:t>
      лауазымы қолы қолды таратып жазу лауазымы қолы қолды таратып жазу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Жұмыстарға (қызметтерге) қол қойған (қабылдаған) күні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Құрылыс-монтаж жұмыстарын қоспағанда, жұмыстарды (қызмет</w:t>
      </w:r>
    </w:p>
    <w:p>
      <w:pPr>
        <w:spacing w:after="0"/>
        <w:ind w:left="0"/>
        <w:jc w:val="both"/>
      </w:pPr>
      <w:r>
        <w:rPr>
          <w:rFonts w:ascii="Times New Roman"/>
          <w:b w:val="false"/>
          <w:i w:val="false"/>
          <w:color w:val="000000"/>
          <w:sz w:val="28"/>
        </w:rPr>
        <w:t>
      көрсетулерді) өткізу - қабылдап алу үшін қолданылады.</w:t>
      </w:r>
    </w:p>
    <w:p>
      <w:pPr>
        <w:spacing w:after="0"/>
        <w:ind w:left="0"/>
        <w:jc w:val="both"/>
      </w:pPr>
      <w:r>
        <w:rPr>
          <w:rFonts w:ascii="Times New Roman"/>
          <w:b w:val="false"/>
          <w:i w:val="false"/>
          <w:color w:val="000000"/>
          <w:sz w:val="28"/>
        </w:rPr>
        <w:t>
      ** Егер орындалған жұмыстардың (көрсетілген қызметтердің) күні</w:t>
      </w:r>
    </w:p>
    <w:p>
      <w:pPr>
        <w:spacing w:after="0"/>
        <w:ind w:left="0"/>
        <w:jc w:val="both"/>
      </w:pPr>
      <w:r>
        <w:rPr>
          <w:rFonts w:ascii="Times New Roman"/>
          <w:b w:val="false"/>
          <w:i w:val="false"/>
          <w:color w:val="000000"/>
          <w:sz w:val="28"/>
        </w:rPr>
        <w:t>
      әртүрлі кезеңдерінде түсетін жағдайда, сондай-ақ егер жұмыстарды</w:t>
      </w:r>
    </w:p>
    <w:p>
      <w:pPr>
        <w:spacing w:after="0"/>
        <w:ind w:left="0"/>
        <w:jc w:val="both"/>
      </w:pPr>
      <w:r>
        <w:rPr>
          <w:rFonts w:ascii="Times New Roman"/>
          <w:b w:val="false"/>
          <w:i w:val="false"/>
          <w:color w:val="000000"/>
          <w:sz w:val="28"/>
        </w:rPr>
        <w:t>
      (қызметтерді) орындау күні, қол қою (қабылдау) күні әртүрлі болған</w:t>
      </w:r>
    </w:p>
    <w:p>
      <w:pPr>
        <w:spacing w:after="0"/>
        <w:ind w:left="0"/>
        <w:jc w:val="both"/>
      </w:pPr>
      <w:r>
        <w:rPr>
          <w:rFonts w:ascii="Times New Roman"/>
          <w:b w:val="false"/>
          <w:i w:val="false"/>
          <w:color w:val="000000"/>
          <w:sz w:val="28"/>
        </w:rPr>
        <w:t>
      жағдайда толтырылады.</w:t>
      </w:r>
    </w:p>
    <w:p>
      <w:pPr>
        <w:spacing w:after="0"/>
        <w:ind w:left="0"/>
        <w:jc w:val="both"/>
      </w:pPr>
      <w:r>
        <w:rPr>
          <w:rFonts w:ascii="Times New Roman"/>
          <w:b w:val="false"/>
          <w:i w:val="false"/>
          <w:color w:val="000000"/>
          <w:sz w:val="28"/>
        </w:rPr>
        <w:t>
      *** Ғылыми зерттеулер, маркетингтік, консультациялық және басқа</w:t>
      </w:r>
    </w:p>
    <w:p>
      <w:pPr>
        <w:spacing w:after="0"/>
        <w:ind w:left="0"/>
        <w:jc w:val="both"/>
      </w:pPr>
      <w:r>
        <w:rPr>
          <w:rFonts w:ascii="Times New Roman"/>
          <w:b w:val="false"/>
          <w:i w:val="false"/>
          <w:color w:val="000000"/>
          <w:sz w:val="28"/>
        </w:rPr>
        <w:t>
      қызметтер туралы есеп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562 бұйрығына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А-1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(жеке кәсіпкер)________________________________________________</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БУХГАЛТЕРЛІК АНЫҚТАМА</w:t>
      </w:r>
    </w:p>
    <w:p>
      <w:pPr>
        <w:spacing w:after="0"/>
        <w:ind w:left="0"/>
        <w:jc w:val="both"/>
      </w:pPr>
      <w:r>
        <w:rPr>
          <w:rFonts w:ascii="Times New Roman"/>
          <w:b w:val="false"/>
          <w:i w:val="false"/>
          <w:color w:val="ff0000"/>
          <w:sz w:val="28"/>
        </w:rPr>
        <w:t xml:space="preserve">
      Ескерту. 51-қосымшамен толықтырылды - ҚР Қаржы министрінің 21.05.2015 </w:t>
      </w:r>
      <w:r>
        <w:rPr>
          <w:rFonts w:ascii="Times New Roman"/>
          <w:b w:val="false"/>
          <w:i w:val="false"/>
          <w:color w:val="ff0000"/>
          <w:sz w:val="28"/>
        </w:rPr>
        <w:t>№ 316</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000000"/>
          <w:sz w:val="28"/>
        </w:rPr>
        <w:t>
       Операцияның мазмұны:_________________________________________________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900"/>
        <w:gridCol w:w="901"/>
        <w:gridCol w:w="901"/>
        <w:gridCol w:w="901"/>
        <w:gridCol w:w="901"/>
        <w:gridCol w:w="901"/>
        <w:gridCol w:w="1398"/>
        <w:gridCol w:w="1398"/>
        <w:gridCol w:w="1399"/>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мазмұны</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 объектері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 объектері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Корреспонденциялардың барлығы: саны (жазумен)________________________</w:t>
      </w:r>
    </w:p>
    <w:p>
      <w:pPr>
        <w:spacing w:after="0"/>
        <w:ind w:left="0"/>
        <w:jc w:val="both"/>
      </w:pPr>
      <w:r>
        <w:rPr>
          <w:rFonts w:ascii="Times New Roman"/>
          <w:b w:val="false"/>
          <w:i w:val="false"/>
          <w:color w:val="000000"/>
          <w:sz w:val="28"/>
        </w:rPr>
        <w:t>
      сомасы (жазумен), теңгемен _____________________________</w:t>
      </w:r>
    </w:p>
    <w:p>
      <w:pPr>
        <w:spacing w:after="0"/>
        <w:ind w:left="0"/>
        <w:jc w:val="both"/>
      </w:pPr>
      <w:r>
        <w:rPr>
          <w:rFonts w:ascii="Times New Roman"/>
          <w:b w:val="false"/>
          <w:i w:val="false"/>
          <w:color w:val="000000"/>
          <w:sz w:val="28"/>
        </w:rPr>
        <w:t>
      Қоса беріліп отырған құжаттар: саны ______________,__________ парақта</w:t>
      </w:r>
    </w:p>
    <w:p>
      <w:pPr>
        <w:spacing w:after="0"/>
        <w:ind w:left="0"/>
        <w:jc w:val="both"/>
      </w:pPr>
      <w:r>
        <w:rPr>
          <w:rFonts w:ascii="Times New Roman"/>
          <w:b w:val="false"/>
          <w:i w:val="false"/>
          <w:color w:val="000000"/>
          <w:sz w:val="28"/>
        </w:rPr>
        <w:t>
      М.О.      Басшы (немесе бірінші қол қою құқығына ие лауазымды адам)</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Бас бухгалтер (немесе екінші қол қою құқығына ие лауазымды</w:t>
      </w:r>
    </w:p>
    <w:p>
      <w:pPr>
        <w:spacing w:after="0"/>
        <w:ind w:left="0"/>
        <w:jc w:val="both"/>
      </w:pPr>
      <w:r>
        <w:rPr>
          <w:rFonts w:ascii="Times New Roman"/>
          <w:b w:val="false"/>
          <w:i w:val="false"/>
          <w:color w:val="000000"/>
          <w:sz w:val="28"/>
        </w:rPr>
        <w:t>
      адам) 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