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1e2" w14:textId="3db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"Пайдаланылған кемелерді куәландыру қағидасын бекіту туралы" Қазақстан Республикасы Көлік және коммуникация министрінің міндетін атқарушысының 2011 жылғы 21 сәуірдегі № 216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26 қарашадағы № 804 Бұйрығы. Қазақстан Республикасының Әділет министрлігінде 2013 жылы 08 қаңтарда № 8254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Ішкі су және «өзен-теңіз» суларында жүзетін кемелердің техникалық қауіпсіздігін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«Пайдаланылған кемелерді куәландыру қағидасын бекіту туралы» Қазақстан Республикасы Көлік және коммуникация министрінің міндетін атқарушысының 2011 жылғы 21 сәуірдегі № 216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6991 тіркелген, Қазақстан Республикасының нормативтік құқықтық актілерінің бюллетенінде 2011 жылғы 24 тамыздағы № 8, (408); 2011 жылғы 25 қыркүйектегі № 9, (409)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Пайдаланылған кемелерді куәландыру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«39. Кеме қатынасының тіркелімі егер кеме пайдалануда болмаса, кеме иесі Кеме қатынасы тіркеліміне жазбаша өтініш ұсынғанда сыныптамалық, кезекті және жыл сайынғы  куәландыру күнін ұзартады.»;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«163. Өртке қарсы конструктивтік қорғау элементтерін кезекті куәландыру кезінде олардағы отқа берік және от ұстаушы құрылымдар мен ойық қақпақтары оқшауларының техникалық жай-күйі тексеріледі. Қажетті жағдайларда жекелеген учаскелердің жамаулары мен оқшаулауын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Шахталар, желдету арналары, түтін құбырлардың сақина кеңістігі, жарық люктерінің және басқа жүк оймаларының, машина және сорғы үй-жайларды және олардың жетектерінің есік жабуларының жарамдылығы тексеріледі.»;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қағидаларына </w:t>
      </w:r>
      <w:r>
        <w:rPr>
          <w:rFonts w:ascii="Times New Roman"/>
          <w:b w:val="false"/>
          <w:i w:val="false"/>
          <w:color w:val="000000"/>
          <w:sz w:val="28"/>
        </w:rPr>
        <w:t>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«64. Сынаманы іріктеп алу зондты, бұрандалық бітеулері бар саңылауды газдардың шығу жүйесінен атмосфераға шығуына дейін кемінде 0,5 м және газдар сынамасы температурасы кемінде 373 К қамтамасыз ету үшін қозғалтқышқа жеткілікті жақын арақашықтықта орнатады. Зондты түтіктің шығару коллекторының жалғанған фланецтен бастап құбырдың тура учаскесінің 6 диаметр арақашықтығында орнату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Сынаманы іріктеп алу зондты орнату үшін бұрандалық бітеулері бар штуцерді құбырдың учаскесінде кеме командасының күшімен орнатады.».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Су көлігі департаменті (Н.Б. Есембаева) Қазақстан Республикасының Әділет министрлігінде осы бұйрықтың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Қ.Б.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Жұмағалиев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Қаппаров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6 желтоқсан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804 бұйрығына қосымша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Пайдаланылған кемелерді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 қатынасы тіркелімінің құжаттар тізбесі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Кеме қатынасы тіркелімінің құжаттары Кеме қатынасы тіркелімімен сыныптамалық қызметін жүзеге асыру кезінде құжаттарды беру мақсаты және көрсетілетін қызмет түріне байланысты кемеге сияқты, ұйымдарға және жеке тұлғаларға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Жасаудағы кемелерге сыныптамалық және алғашқы куәландыруды жүзеге асыратын Кеме қатынасы тіркелімінің қызметкері осы Тізбеге қосымшаның 1-5, 19, 22, 23-тармақтарында көрсетілген құжаттарды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Пайдаланудағы кемені алғашқы куәландыру кезінде, сондай-ақ кеменің аты өзгергенде барлық құжаттармен жаңамен ауыстырылады. Кеме иесі өзгерген жағдайда, кеме иесі көрсетілетін барлық куәліктер жаңамен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Кеме қатынасының тіркеліміне барлық басты объектілерге жасау, қайта жабдықтау және жетілдіру осы Тізбеге қосымшаның 19, 22, 23-тармақтарында көрсетілген құжаттар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Кемені жасағаннан кейін ресімделген құжаттар, поштамен Кеме қатынасы тіркеліміне жіберіледі, Кеме қатынасы тіркелімінің қызметкеріне – кемемен бірге олардың алғаны туралы капитанның қолхатымен немесе поштамен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Тізбеге қосымшада көрсетілген құжаттардың барлық санамалаған нысандары Кеме қатынасы тіркелімі директорының бұйрығымен бекітіледі.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Кеме қатынасы тіркелімінің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құжаттарының тізбесіне қосымша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868"/>
        <w:gridCol w:w="1207"/>
        <w:gridCol w:w="2264"/>
        <w:gridCol w:w="1660"/>
        <w:gridCol w:w="4531"/>
      </w:tblGrid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нысаны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саны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қатынасы тіркелімінің қызметкеріне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қатынасының тіркелімі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Сыныптау куәлігі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РС-3.1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Сыныптау куәлігі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«өзен-теңіз» суларында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РС-2.7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Сыныптау куәлігі (тек кемені мемлекеттік тіркеу үшін ғана)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мемлекеттік тіркеуді жүзеге асыратын органға ұсыну үшін арналған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РС-1.0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жарамдылық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«өзен-теңіз» суларында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РС-1.7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куәлігі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кемесіне, сондай-ақ тасымалдау шарттары бойынша адамдарды тасымалдау үшін қолданылатын жүріп тұратын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РС-2.0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пайдаланылған су және қоқыспен ластануды болдырмау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суда жүзетін барлық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РС-2.4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пайдаланылған су және қоқыспен ластануды болдырмау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«өзен-теңіз» суларында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РС-2.1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жүзіп өтуге берілетін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 жолдарында және теңіз аудандарында жүзіп өту кезінде рұқсатты ресімдеу кезінде халықаралық рейстерді орындамайтын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РС-1.9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«М-ПР», «О-ПР» сыныпты кемелердің жүк маркасы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рейстерде жүзбейтін «М-ПР», «О-ПР» сыныпты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РС-1.8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куәлігі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иесінің өтінімі бойынша халықаралық рейстерді орындамайтын «өзен-теңіз» суларында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РС-2.2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Жабдыққа және жабдықтауға берілетін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«Өзен-теңіз» суларында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РС-2.3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Радиожабдыққа берілетін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рейстерді орындамайтын «өзен-теңіз» суларында жүзетін кемеге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РС-2.6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Дәнекерлеушіге рұқсат беретін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ІЖКҚ 5-бөлімінде регламенттелген конструкцияларды пісіру үшін дәнекерлеушіге (операторға) рұқсат бергенде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РС-2.5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Кемелерден атмосфераны ластануды болдырмау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«өзен-теңіз» суларында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РС-2.8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жүктерді тасымалдау үшін кеменің жарамды болуы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жүктерді тасымалдау үшін жарамды деп танылған ішкі және аралас суларда жүзетін кемелерге беріледі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РС-5.0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құралдардың/ жабдықтардың қағидаларына сәйкес келуі туралы куәлік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кемені жасау кезінде қолданылуы ұйғарылған пайдаланылған кемелердің механизмдеріне, электр және басқа жабдықтарына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РС-1.1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куәландыру нәтижесін толықтай жазу қажет болса, кемені немесе оның элементтерінің кез келген куәландыру нәтижесі бойынша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РС-1.2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жыл сайынғы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куәландырумен салыстырғанда кеме элементтерінің техникалық жай-күйі өзгермеген жағдайда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РС-1.3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кезекті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кезекті куәландыру нәтижесі бойынша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РС-1.4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Корпусты кезекті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корпусын кезекті куәландырудан кейін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РС-1.5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сыныптамалық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 және оның элементтерін куәландыру нәтижесі бойынша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РС-3.3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Қысымдағы ыдыстарды гидравликалық сынаудың ішкі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Ыдыстарды куәландыру кезінде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РС-1.6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көтеру құрылғысын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көтеру құрылғысын куәландыру кезінде ресімделеді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РС-4.0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 куәландыру актісі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Тану туралы куәлігін кейіннен ресімдеу үшін ресімделеді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