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9b0f" w14:textId="4e99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 жеке кәсіпкерлік аясындағы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29 қазандағы № 744 және Қазақстан Республикасы Экономикалық даму және сауда министрінің 2012 жылғы 29 қарашадағы № 322 Бірлескен бұйрығы. Қазақстан Республикасының Әділет министрлігінде 2013 жылы 04 қаңтарда № 8253 тіркелді. Күші жойылды - Қазақстан Республикасы Ұлттық экономика министрінің 2015 жылғы 28 желтоқсандағы № 804 бұйрығымен</w:t>
      </w:r>
    </w:p>
    <w:p>
      <w:pPr>
        <w:spacing w:after="0"/>
        <w:ind w:left="0"/>
        <w:jc w:val="both"/>
      </w:pPr>
      <w:bookmarkStart w:name="z1" w:id="0"/>
      <w:r>
        <w:rPr>
          <w:rFonts w:ascii="Times New Roman"/>
          <w:b w:val="false"/>
          <w:i w:val="false"/>
          <w:color w:val="ff0000"/>
          <w:sz w:val="28"/>
        </w:rPr>
        <w:t xml:space="preserve">
      Ескерту. Күші жойылды - ҚР Ұлттық экономика министрінің 28.12.2015 804 </w:t>
      </w:r>
      <w:r>
        <w:rPr>
          <w:rFonts w:ascii="Times New Roman"/>
          <w:b w:val="false"/>
          <w:i w:val="false"/>
          <w:color w:val="ff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bookmarkStart w:name="z3"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72) тармақшасына</w:t>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балалар сүт асүйлеріне арналған тексеру парағының;</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балалардың сауықтыру және санаториялық объектілеріне (жыл бойындағы, маусымдық) арналған тексеру парағының;</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балалар үйлеріне, жетім балалар мен ата-анасының қамқорлығынсыз қалған балаларға арналған білім беру ұйымдарына, кәмелетке жетпеген балаларды бейімдеу орталықтарына арналған тексеру парағының;</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бастауыш, негізгі орта және жалпы орта білім беру ұйымдарында, интернат ұйымдарында, пансионаттарда, медреседе, баспаналарда, вахталық кенттерде орналасқан қоғамдық тамақтану және сауда объектiлерiне арналған тексеру парағының;</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кремнен жасалатын кондитерлік өнімдерді өндіретін объектілерге арналған тексеру парағының;</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онкологиялық ауруханаларды (диспансерлерді), наркологиялық ауруханаларды (диспансерлерді), медициналық-әлеуметтік оңалту орталықтарын, психиатриялық ауруханаларды (диспансерлерді) қоспағанда стационарлық көмек көрсететін ұйымдарға арналған тексеру парағының;</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қан қызметі саласындағы қызметті жүзеге асыратын ұйымдарға арналған тексеру парағының;</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амбулаториялық-емханалық көмек көрсетететін ұйымдарға арналған тексеру парағының;</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көліктегі (темір жол, теңіз, ішкі су) қоғамдық тамақтандыру объектілеріне, борттық тамақтану объектілеріне арналған тексеру парағының;</w:t>
      </w:r>
      <w:r>
        <w:br/>
      </w:r>
      <w:r>
        <w:rPr>
          <w:rFonts w:ascii="Times New Roman"/>
          <w:b w:val="false"/>
          <w:i w:val="false"/>
          <w:color w:val="000000"/>
          <w:sz w:val="28"/>
        </w:rPr>
        <w:t>
</w:t>
      </w: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жолаушыларды тасымалдау үшін пайдаланылатын (темір жол, теңіз, ішкі су, әуе) құралдарына арналған тексеру парағының;</w:t>
      </w:r>
      <w:r>
        <w:br/>
      </w:r>
      <w:r>
        <w:rPr>
          <w:rFonts w:ascii="Times New Roman"/>
          <w:b w:val="false"/>
          <w:i w:val="false"/>
          <w:color w:val="000000"/>
          <w:sz w:val="28"/>
        </w:rPr>
        <w:t>
</w:t>
      </w:r>
      <w:r>
        <w:rPr>
          <w:rFonts w:ascii="Times New Roman"/>
          <w:b w:val="false"/>
          <w:i w:val="false"/>
          <w:color w:val="000000"/>
          <w:sz w:val="28"/>
        </w:rPr>
        <w:t>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интернат ұйымдарына (балаларға арналған) арналған тексеру парағының;</w:t>
      </w:r>
      <w:r>
        <w:br/>
      </w:r>
      <w:r>
        <w:rPr>
          <w:rFonts w:ascii="Times New Roman"/>
          <w:b w:val="false"/>
          <w:i w:val="false"/>
          <w:color w:val="000000"/>
          <w:sz w:val="28"/>
        </w:rPr>
        <w:t>
</w:t>
      </w:r>
      <w:r>
        <w:rPr>
          <w:rFonts w:ascii="Times New Roman"/>
          <w:b w:val="false"/>
          <w:i w:val="false"/>
          <w:color w:val="000000"/>
          <w:sz w:val="28"/>
        </w:rPr>
        <w:t>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бастауыш, негізгі орта және жалпы орта білім беретін ұйымдарға арналған тексеру парағының;</w:t>
      </w:r>
      <w:r>
        <w:br/>
      </w:r>
      <w:r>
        <w:rPr>
          <w:rFonts w:ascii="Times New Roman"/>
          <w:b w:val="false"/>
          <w:i w:val="false"/>
          <w:color w:val="000000"/>
          <w:sz w:val="28"/>
        </w:rPr>
        <w:t>
</w:t>
      </w:r>
      <w:r>
        <w:rPr>
          <w:rFonts w:ascii="Times New Roman"/>
          <w:b w:val="false"/>
          <w:i w:val="false"/>
          <w:color w:val="000000"/>
          <w:sz w:val="28"/>
        </w:rPr>
        <w:t>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жастар үйлері, пансионаттар, медресе, баспаналарға арналған тексеру парағының;</w:t>
      </w:r>
      <w:r>
        <w:br/>
      </w:r>
      <w:r>
        <w:rPr>
          <w:rFonts w:ascii="Times New Roman"/>
          <w:b w:val="false"/>
          <w:i w:val="false"/>
          <w:color w:val="000000"/>
          <w:sz w:val="28"/>
        </w:rPr>
        <w:t>
</w:t>
      </w:r>
      <w:r>
        <w:rPr>
          <w:rFonts w:ascii="Times New Roman"/>
          <w:b w:val="false"/>
          <w:i w:val="false"/>
          <w:color w:val="000000"/>
          <w:sz w:val="28"/>
        </w:rPr>
        <w:t>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дарынды балаларға арналған мамандандырылған білім беру ұйымдары объектілеріне арналған тексеру парағының;</w:t>
      </w:r>
      <w:r>
        <w:br/>
      </w:r>
      <w:r>
        <w:rPr>
          <w:rFonts w:ascii="Times New Roman"/>
          <w:b w:val="false"/>
          <w:i w:val="false"/>
          <w:color w:val="000000"/>
          <w:sz w:val="28"/>
        </w:rPr>
        <w:t>
</w:t>
      </w:r>
      <w:r>
        <w:rPr>
          <w:rFonts w:ascii="Times New Roman"/>
          <w:b w:val="false"/>
          <w:i w:val="false"/>
          <w:color w:val="000000"/>
          <w:sz w:val="28"/>
        </w:rPr>
        <w:t>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тамақ өнімдерін өндіретін, қайта өңдейтін және өткізетін қоғамдық тамақтану объектiлерiне арналған тексеру парағының;</w:t>
      </w:r>
      <w:r>
        <w:br/>
      </w:r>
      <w:r>
        <w:rPr>
          <w:rFonts w:ascii="Times New Roman"/>
          <w:b w:val="false"/>
          <w:i w:val="false"/>
          <w:color w:val="000000"/>
          <w:sz w:val="28"/>
        </w:rPr>
        <w:t>
</w:t>
      </w:r>
      <w:r>
        <w:rPr>
          <w:rFonts w:ascii="Times New Roman"/>
          <w:b w:val="false"/>
          <w:i w:val="false"/>
          <w:color w:val="000000"/>
          <w:sz w:val="28"/>
        </w:rPr>
        <w:t>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тез бұзылатын тамақ өнімдерін автоматты дайындауға және өткізуге арналған аппараттарына арналған тексеру парағының;</w:t>
      </w:r>
      <w:r>
        <w:br/>
      </w:r>
      <w:r>
        <w:rPr>
          <w:rFonts w:ascii="Times New Roman"/>
          <w:b w:val="false"/>
          <w:i w:val="false"/>
          <w:color w:val="000000"/>
          <w:sz w:val="28"/>
        </w:rPr>
        <w:t>
</w:t>
      </w:r>
      <w:r>
        <w:rPr>
          <w:rFonts w:ascii="Times New Roman"/>
          <w:b w:val="false"/>
          <w:i w:val="false"/>
          <w:color w:val="000000"/>
          <w:sz w:val="28"/>
        </w:rPr>
        <w:t>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сүт өңдеу объектілеріне, дайын сүт өнімін өндіру объектілеріне арналған тексеру парағының;</w:t>
      </w:r>
      <w:r>
        <w:br/>
      </w:r>
      <w:r>
        <w:rPr>
          <w:rFonts w:ascii="Times New Roman"/>
          <w:b w:val="false"/>
          <w:i w:val="false"/>
          <w:color w:val="000000"/>
          <w:sz w:val="28"/>
        </w:rPr>
        <w:t>
</w:t>
      </w:r>
      <w:r>
        <w:rPr>
          <w:rFonts w:ascii="Times New Roman"/>
          <w:b w:val="false"/>
          <w:i w:val="false"/>
          <w:color w:val="000000"/>
          <w:sz w:val="28"/>
        </w:rPr>
        <w:t>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ет өңдеу объектілері, еттің жартылай фабрикаттарын және/немесе дайын ет өнімін өндіретін объектілерге арналған тексеру парағының;</w:t>
      </w:r>
      <w:r>
        <w:br/>
      </w:r>
      <w:r>
        <w:rPr>
          <w:rFonts w:ascii="Times New Roman"/>
          <w:b w:val="false"/>
          <w:i w:val="false"/>
          <w:color w:val="000000"/>
          <w:sz w:val="28"/>
        </w:rPr>
        <w:t>
</w:t>
      </w:r>
      <w:r>
        <w:rPr>
          <w:rFonts w:ascii="Times New Roman"/>
          <w:b w:val="false"/>
          <w:i w:val="false"/>
          <w:color w:val="000000"/>
          <w:sz w:val="28"/>
        </w:rPr>
        <w:t>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балық өңдеу объектілері, балықтың жартылай фабрикаттарын және/немесе дайын балық өнімін өндіретін объектілерге арналған тексеру парағының;</w:t>
      </w:r>
      <w:r>
        <w:br/>
      </w:r>
      <w:r>
        <w:rPr>
          <w:rFonts w:ascii="Times New Roman"/>
          <w:b w:val="false"/>
          <w:i w:val="false"/>
          <w:color w:val="000000"/>
          <w:sz w:val="28"/>
        </w:rPr>
        <w:t>
</w:t>
      </w:r>
      <w:r>
        <w:rPr>
          <w:rFonts w:ascii="Times New Roman"/>
          <w:b w:val="false"/>
          <w:i w:val="false"/>
          <w:color w:val="000000"/>
          <w:sz w:val="28"/>
        </w:rPr>
        <w:t>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құс өңдеу объектілері, құстың жартылай фабрикаттарын және/немесе дайын құс өнімін өндіретін объектілерге арналған тексеру парағының;</w:t>
      </w:r>
      <w:r>
        <w:br/>
      </w:r>
      <w:r>
        <w:rPr>
          <w:rFonts w:ascii="Times New Roman"/>
          <w:b w:val="false"/>
          <w:i w:val="false"/>
          <w:color w:val="000000"/>
          <w:sz w:val="28"/>
        </w:rPr>
        <w:t>
</w:t>
      </w:r>
      <w:r>
        <w:rPr>
          <w:rFonts w:ascii="Times New Roman"/>
          <w:b w:val="false"/>
          <w:i w:val="false"/>
          <w:color w:val="000000"/>
          <w:sz w:val="28"/>
        </w:rPr>
        <w:t>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тамақ өнімдерінің көтерме, бөлшектеп және ұсақ бөлшектеп сату базарларына арналған тексеру парағының;</w:t>
      </w:r>
      <w:r>
        <w:br/>
      </w:r>
      <w:r>
        <w:rPr>
          <w:rFonts w:ascii="Times New Roman"/>
          <w:b w:val="false"/>
          <w:i w:val="false"/>
          <w:color w:val="000000"/>
          <w:sz w:val="28"/>
        </w:rPr>
        <w:t>
</w:t>
      </w:r>
      <w:r>
        <w:rPr>
          <w:rFonts w:ascii="Times New Roman"/>
          <w:b w:val="false"/>
          <w:i w:val="false"/>
          <w:color w:val="000000"/>
          <w:sz w:val="28"/>
        </w:rPr>
        <w:t>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алкоголь өнімін (оның ішінде шарап, сыра), алкогольсіз өнім (оның ішінде квас, сергітетін сусындар) және сыйымдылықтарға өлшеп-құйылған ауызсу (оның ішінде минералды) өндіретін объектілерге арналған тексеру парағының;</w:t>
      </w:r>
      <w:r>
        <w:br/>
      </w:r>
      <w:r>
        <w:rPr>
          <w:rFonts w:ascii="Times New Roman"/>
          <w:b w:val="false"/>
          <w:i w:val="false"/>
          <w:color w:val="000000"/>
          <w:sz w:val="28"/>
        </w:rPr>
        <w:t>
</w:t>
      </w:r>
      <w:r>
        <w:rPr>
          <w:rFonts w:ascii="Times New Roman"/>
          <w:b w:val="false"/>
          <w:i w:val="false"/>
          <w:color w:val="000000"/>
          <w:sz w:val="28"/>
        </w:rPr>
        <w:t>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май өнімдерін өндіретін объектілерге арналған тексеру парағының;</w:t>
      </w:r>
      <w:r>
        <w:br/>
      </w:r>
      <w:r>
        <w:rPr>
          <w:rFonts w:ascii="Times New Roman"/>
          <w:b w:val="false"/>
          <w:i w:val="false"/>
          <w:color w:val="000000"/>
          <w:sz w:val="28"/>
        </w:rPr>
        <w:t>
</w:t>
      </w:r>
      <w:r>
        <w:rPr>
          <w:rFonts w:ascii="Times New Roman"/>
          <w:b w:val="false"/>
          <w:i w:val="false"/>
          <w:color w:val="000000"/>
          <w:sz w:val="28"/>
        </w:rPr>
        <w:t>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арнайы мақсаттағы тамақ өнімдерін және тамақ өнімдерінің өзге де топтарын өндіретін және өткізетін объектілерге арналған тексеру парағының;</w:t>
      </w:r>
      <w:r>
        <w:br/>
      </w:r>
      <w:r>
        <w:rPr>
          <w:rFonts w:ascii="Times New Roman"/>
          <w:b w:val="false"/>
          <w:i w:val="false"/>
          <w:color w:val="000000"/>
          <w:sz w:val="28"/>
        </w:rPr>
        <w:t>
</w:t>
      </w:r>
      <w:r>
        <w:rPr>
          <w:rFonts w:ascii="Times New Roman"/>
          <w:b w:val="false"/>
          <w:i w:val="false"/>
          <w:color w:val="000000"/>
          <w:sz w:val="28"/>
        </w:rPr>
        <w:t>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нан және нан-тоқаш өнiмдерін пісіретін объектiлерге арналған тексеру парағының;</w:t>
      </w:r>
      <w:r>
        <w:br/>
      </w:r>
      <w:r>
        <w:rPr>
          <w:rFonts w:ascii="Times New Roman"/>
          <w:b w:val="false"/>
          <w:i w:val="false"/>
          <w:color w:val="000000"/>
          <w:sz w:val="28"/>
        </w:rPr>
        <w:t>
</w:t>
      </w:r>
      <w:r>
        <w:rPr>
          <w:rFonts w:ascii="Times New Roman"/>
          <w:b w:val="false"/>
          <w:i w:val="false"/>
          <w:color w:val="000000"/>
          <w:sz w:val="28"/>
        </w:rPr>
        <w:t>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чипсілерді, кептірілген нанды, жүгері таяқшаларын, казинакилерді, шемішкелерді, құрғақ таңертеңгілік асты, слайстарды, қант мақталарын, поп-корн, қуырылған жаңғақтарды өндіретін объектілерге арналған тексеру парағының;</w:t>
      </w:r>
      <w:r>
        <w:br/>
      </w:r>
      <w:r>
        <w:rPr>
          <w:rFonts w:ascii="Times New Roman"/>
          <w:b w:val="false"/>
          <w:i w:val="false"/>
          <w:color w:val="000000"/>
          <w:sz w:val="28"/>
        </w:rPr>
        <w:t>
</w:t>
      </w:r>
      <w:r>
        <w:rPr>
          <w:rFonts w:ascii="Times New Roman"/>
          <w:b w:val="false"/>
          <w:i w:val="false"/>
          <w:color w:val="000000"/>
          <w:sz w:val="28"/>
        </w:rPr>
        <w:t>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кондитерлік өнімдерді өндіретін объектілерге арналған тексеру парағының;</w:t>
      </w:r>
      <w:r>
        <w:br/>
      </w:r>
      <w:r>
        <w:rPr>
          <w:rFonts w:ascii="Times New Roman"/>
          <w:b w:val="false"/>
          <w:i w:val="false"/>
          <w:color w:val="000000"/>
          <w:sz w:val="28"/>
        </w:rPr>
        <w:t>
</w:t>
      </w:r>
      <w:r>
        <w:rPr>
          <w:rFonts w:ascii="Times New Roman"/>
          <w:b w:val="false"/>
          <w:i w:val="false"/>
          <w:color w:val="000000"/>
          <w:sz w:val="28"/>
        </w:rPr>
        <w:t>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тамақ өнімдерін сақтауға арналған қоймалар тексеру парағының;</w:t>
      </w:r>
      <w:r>
        <w:br/>
      </w:r>
      <w:r>
        <w:rPr>
          <w:rFonts w:ascii="Times New Roman"/>
          <w:b w:val="false"/>
          <w:i w:val="false"/>
          <w:color w:val="000000"/>
          <w:sz w:val="28"/>
        </w:rPr>
        <w:t>
</w:t>
      </w:r>
      <w:r>
        <w:rPr>
          <w:rFonts w:ascii="Times New Roman"/>
          <w:b w:val="false"/>
          <w:i w:val="false"/>
          <w:color w:val="000000"/>
          <w:sz w:val="28"/>
        </w:rPr>
        <w:t>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стационарлық көмек көрсететін денсаулық сақтау ұйымдары: онкологиялық ауруханаларға (диспансерлер), наркологиялық ауруханаларға (диспансерлер), медициналық-әлеуметтік оңалту орталықтарына, психиатриялық ауруханаларға (диспансерлер) арналған тексеру парағының;</w:t>
      </w:r>
      <w:r>
        <w:br/>
      </w:r>
      <w:r>
        <w:rPr>
          <w:rFonts w:ascii="Times New Roman"/>
          <w:b w:val="false"/>
          <w:i w:val="false"/>
          <w:color w:val="000000"/>
          <w:sz w:val="28"/>
        </w:rPr>
        <w:t>
</w:t>
      </w:r>
      <w:r>
        <w:rPr>
          <w:rFonts w:ascii="Times New Roman"/>
          <w:b w:val="false"/>
          <w:i w:val="false"/>
          <w:color w:val="000000"/>
          <w:sz w:val="28"/>
        </w:rPr>
        <w:t>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АИВ/ЖИТС профилактикасы саласындағы қызметті жүзеге асыратын денсаулық сақтау ұйымдарына арналған тексеру парағының;</w:t>
      </w:r>
      <w:r>
        <w:br/>
      </w:r>
      <w:r>
        <w:rPr>
          <w:rFonts w:ascii="Times New Roman"/>
          <w:b w:val="false"/>
          <w:i w:val="false"/>
          <w:color w:val="000000"/>
          <w:sz w:val="28"/>
        </w:rPr>
        <w:t>
</w:t>
      </w:r>
      <w:r>
        <w:rPr>
          <w:rFonts w:ascii="Times New Roman"/>
          <w:b w:val="false"/>
          <w:i w:val="false"/>
          <w:color w:val="000000"/>
          <w:sz w:val="28"/>
        </w:rPr>
        <w:t>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су көздері, шаруашылық-ауызсумен жабдықтау үшін су алу орындарына арналған тексеру парағының;</w:t>
      </w:r>
      <w:r>
        <w:br/>
      </w:r>
      <w:r>
        <w:rPr>
          <w:rFonts w:ascii="Times New Roman"/>
          <w:b w:val="false"/>
          <w:i w:val="false"/>
          <w:color w:val="000000"/>
          <w:sz w:val="28"/>
        </w:rPr>
        <w:t>
</w:t>
      </w:r>
      <w:r>
        <w:rPr>
          <w:rFonts w:ascii="Times New Roman"/>
          <w:b w:val="false"/>
          <w:i w:val="false"/>
          <w:color w:val="000000"/>
          <w:sz w:val="28"/>
        </w:rPr>
        <w:t>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орталықтандырылған және орталықтандырылмаған шаруашылық-ауыз сумен жабдықтау жүйелері объектілеріне арналған тексеру парағының;</w:t>
      </w:r>
      <w:r>
        <w:br/>
      </w:r>
      <w:r>
        <w:rPr>
          <w:rFonts w:ascii="Times New Roman"/>
          <w:b w:val="false"/>
          <w:i w:val="false"/>
          <w:color w:val="000000"/>
          <w:sz w:val="28"/>
        </w:rPr>
        <w:t>
</w:t>
      </w:r>
      <w:r>
        <w:rPr>
          <w:rFonts w:ascii="Times New Roman"/>
          <w:b w:val="false"/>
          <w:i w:val="false"/>
          <w:color w:val="000000"/>
          <w:sz w:val="28"/>
        </w:rPr>
        <w:t>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интернат үйлеріне (ересектерге арналған), мүгедектер мен қарттарға арналған үйлеріне арналған тексеру парағының;</w:t>
      </w:r>
      <w:r>
        <w:br/>
      </w:r>
      <w:r>
        <w:rPr>
          <w:rFonts w:ascii="Times New Roman"/>
          <w:b w:val="false"/>
          <w:i w:val="false"/>
          <w:color w:val="000000"/>
          <w:sz w:val="28"/>
        </w:rPr>
        <w:t>
</w:t>
      </w:r>
      <w:r>
        <w:rPr>
          <w:rFonts w:ascii="Times New Roman"/>
          <w:b w:val="false"/>
          <w:i w:val="false"/>
          <w:color w:val="000000"/>
          <w:sz w:val="28"/>
        </w:rPr>
        <w:t>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көлік құралдарына (тамақ өнімдерін, азық-түлік шикізаттарын, шаруашылық-ауыз суды, радиоактивті, қауіпті, химиялық және уытты заттарды тасымалдау үшін пайдаланылатын темір жол, автомобиль, теңіз, ішкі су, әуе) объектілеріне арналған тексеру парағының;</w:t>
      </w:r>
      <w:r>
        <w:br/>
      </w:r>
      <w:r>
        <w:rPr>
          <w:rFonts w:ascii="Times New Roman"/>
          <w:b w:val="false"/>
          <w:i w:val="false"/>
          <w:color w:val="000000"/>
          <w:sz w:val="28"/>
        </w:rPr>
        <w:t>
</w:t>
      </w:r>
      <w:r>
        <w:rPr>
          <w:rFonts w:ascii="Times New Roman"/>
          <w:b w:val="false"/>
          <w:i w:val="false"/>
          <w:color w:val="000000"/>
          <w:sz w:val="28"/>
        </w:rPr>
        <w:t>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өнеркәсіптік және азаматтық мақсаттағы салынып және қайта жаңғыртылып жатқан объектілерге, күрделі жөндеу объектілеріне, құрылыс алаңдарына арналған тексеру парағының;</w:t>
      </w:r>
      <w:r>
        <w:br/>
      </w:r>
      <w:r>
        <w:rPr>
          <w:rFonts w:ascii="Times New Roman"/>
          <w:b w:val="false"/>
          <w:i w:val="false"/>
          <w:color w:val="000000"/>
          <w:sz w:val="28"/>
        </w:rPr>
        <w:t>
</w:t>
      </w:r>
      <w:r>
        <w:rPr>
          <w:rFonts w:ascii="Times New Roman"/>
          <w:b w:val="false"/>
          <w:i w:val="false"/>
          <w:color w:val="000000"/>
          <w:sz w:val="28"/>
        </w:rPr>
        <w:t>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мектепке дейінгі тәрбиелеу және оқыту ұйымдары-сәбилер бақшалары және барлық түрдегі бала бақшалар, балалар толық және қысқа уақыт болатын мектепке дейінгі тәрбиелеу орталықтарына арналған тексеру парағының;</w:t>
      </w:r>
      <w:r>
        <w:br/>
      </w:r>
      <w:r>
        <w:rPr>
          <w:rFonts w:ascii="Times New Roman"/>
          <w:b w:val="false"/>
          <w:i w:val="false"/>
          <w:color w:val="000000"/>
          <w:sz w:val="28"/>
        </w:rPr>
        <w:t>
</w:t>
      </w:r>
      <w:r>
        <w:rPr>
          <w:rFonts w:ascii="Times New Roman"/>
          <w:b w:val="false"/>
          <w:i w:val="false"/>
          <w:color w:val="000000"/>
          <w:sz w:val="28"/>
        </w:rPr>
        <w:t>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орта және жоғары білімнен кейінгі, техникалық және кәсіптік оқыту ұйымдарына арналған тексеру парағының;</w:t>
      </w:r>
      <w:r>
        <w:br/>
      </w:r>
      <w:r>
        <w:rPr>
          <w:rFonts w:ascii="Times New Roman"/>
          <w:b w:val="false"/>
          <w:i w:val="false"/>
          <w:color w:val="000000"/>
          <w:sz w:val="28"/>
        </w:rPr>
        <w:t>
</w:t>
      </w:r>
      <w:r>
        <w:rPr>
          <w:rFonts w:ascii="Times New Roman"/>
          <w:b w:val="false"/>
          <w:i w:val="false"/>
          <w:color w:val="000000"/>
          <w:sz w:val="28"/>
        </w:rPr>
        <w:t>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арнайы білім беру түзету ұйымдарына арналған тексеру парағының;</w:t>
      </w:r>
      <w:r>
        <w:br/>
      </w:r>
      <w:r>
        <w:rPr>
          <w:rFonts w:ascii="Times New Roman"/>
          <w:b w:val="false"/>
          <w:i w:val="false"/>
          <w:color w:val="000000"/>
          <w:sz w:val="28"/>
        </w:rPr>
        <w:t>
</w:t>
      </w:r>
      <w:r>
        <w:rPr>
          <w:rFonts w:ascii="Times New Roman"/>
          <w:b w:val="false"/>
          <w:i w:val="false"/>
          <w:color w:val="000000"/>
          <w:sz w:val="28"/>
        </w:rPr>
        <w:t>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балалар мен жасөспірімдер үшін өнімдерге (киім, аяқ киім, ойыншықтар) дайындайтын және өткізетін объектілерді тексеру парағының;</w:t>
      </w:r>
      <w:r>
        <w:br/>
      </w:r>
      <w:r>
        <w:rPr>
          <w:rFonts w:ascii="Times New Roman"/>
          <w:b w:val="false"/>
          <w:i w:val="false"/>
          <w:color w:val="000000"/>
          <w:sz w:val="28"/>
        </w:rPr>
        <w:t>
</w:t>
      </w:r>
      <w:r>
        <w:rPr>
          <w:rFonts w:ascii="Times New Roman"/>
          <w:b w:val="false"/>
          <w:i w:val="false"/>
          <w:color w:val="000000"/>
          <w:sz w:val="28"/>
        </w:rPr>
        <w:t>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компьютер клубтарына арналған тексеру парағының;</w:t>
      </w:r>
      <w:r>
        <w:br/>
      </w:r>
      <w:r>
        <w:rPr>
          <w:rFonts w:ascii="Times New Roman"/>
          <w:b w:val="false"/>
          <w:i w:val="false"/>
          <w:color w:val="000000"/>
          <w:sz w:val="28"/>
        </w:rPr>
        <w:t>
</w:t>
      </w:r>
      <w:r>
        <w:rPr>
          <w:rFonts w:ascii="Times New Roman"/>
          <w:b w:val="false"/>
          <w:i w:val="false"/>
          <w:color w:val="000000"/>
          <w:sz w:val="28"/>
        </w:rPr>
        <w:t>
      41)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ұнның жартылай фабрикаттарын, макарон өнімдерін өндіретін объектілерге арналған тексеру парағының;</w:t>
      </w:r>
      <w:r>
        <w:br/>
      </w:r>
      <w:r>
        <w:rPr>
          <w:rFonts w:ascii="Times New Roman"/>
          <w:b w:val="false"/>
          <w:i w:val="false"/>
          <w:color w:val="000000"/>
          <w:sz w:val="28"/>
        </w:rPr>
        <w:t>
</w:t>
      </w:r>
      <w:r>
        <w:rPr>
          <w:rFonts w:ascii="Times New Roman"/>
          <w:b w:val="false"/>
          <w:i w:val="false"/>
          <w:color w:val="000000"/>
          <w:sz w:val="28"/>
        </w:rPr>
        <w:t>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аспаздық және йодталған тұздарды өндіретін объектілерге арналған тексеру парағының;</w:t>
      </w:r>
      <w:r>
        <w:br/>
      </w:r>
      <w:r>
        <w:rPr>
          <w:rFonts w:ascii="Times New Roman"/>
          <w:b w:val="false"/>
          <w:i w:val="false"/>
          <w:color w:val="000000"/>
          <w:sz w:val="28"/>
        </w:rPr>
        <w:t>
</w:t>
      </w:r>
      <w:r>
        <w:rPr>
          <w:rFonts w:ascii="Times New Roman"/>
          <w:b w:val="false"/>
          <w:i w:val="false"/>
          <w:color w:val="000000"/>
          <w:sz w:val="28"/>
        </w:rPr>
        <w:t>
      43)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жеміс өңдеу объектілері, өсімдіктен алынатын ауыл шаруашылығы өнімін, оның ішінде соя өнімін өңдеу объектілері, ұн тарту объектілеріне арналған тексеру парағының;</w:t>
      </w:r>
      <w:r>
        <w:br/>
      </w:r>
      <w:r>
        <w:rPr>
          <w:rFonts w:ascii="Times New Roman"/>
          <w:b w:val="false"/>
          <w:i w:val="false"/>
          <w:color w:val="000000"/>
          <w:sz w:val="28"/>
        </w:rPr>
        <w:t>
</w:t>
      </w:r>
      <w:r>
        <w:rPr>
          <w:rFonts w:ascii="Times New Roman"/>
          <w:b w:val="false"/>
          <w:i w:val="false"/>
          <w:color w:val="000000"/>
          <w:sz w:val="28"/>
        </w:rPr>
        <w:t>
      44)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тамақ концентраттарын және тамақ қышқылдарын өндіретін объектілерге арналған тексеру парағының;</w:t>
      </w:r>
      <w:r>
        <w:br/>
      </w:r>
      <w:r>
        <w:rPr>
          <w:rFonts w:ascii="Times New Roman"/>
          <w:b w:val="false"/>
          <w:i w:val="false"/>
          <w:color w:val="000000"/>
          <w:sz w:val="28"/>
        </w:rPr>
        <w:t>
</w:t>
      </w:r>
      <w:r>
        <w:rPr>
          <w:rFonts w:ascii="Times New Roman"/>
          <w:b w:val="false"/>
          <w:i w:val="false"/>
          <w:color w:val="000000"/>
          <w:sz w:val="28"/>
        </w:rPr>
        <w:t>
      45)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крахмалды-сірнелі өнімдерді, крахмал өндіретін объектілерге арналған тексеру парағының;</w:t>
      </w:r>
      <w:r>
        <w:br/>
      </w:r>
      <w:r>
        <w:rPr>
          <w:rFonts w:ascii="Times New Roman"/>
          <w:b w:val="false"/>
          <w:i w:val="false"/>
          <w:color w:val="000000"/>
          <w:sz w:val="28"/>
        </w:rPr>
        <w:t>
</w:t>
      </w:r>
      <w:r>
        <w:rPr>
          <w:rFonts w:ascii="Times New Roman"/>
          <w:b w:val="false"/>
          <w:i w:val="false"/>
          <w:color w:val="000000"/>
          <w:sz w:val="28"/>
        </w:rPr>
        <w:t>
      46)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қант өндіретін объектілерге арналған тексеру парағының;</w:t>
      </w:r>
      <w:r>
        <w:br/>
      </w:r>
      <w:r>
        <w:rPr>
          <w:rFonts w:ascii="Times New Roman"/>
          <w:b w:val="false"/>
          <w:i w:val="false"/>
          <w:color w:val="000000"/>
          <w:sz w:val="28"/>
        </w:rPr>
        <w:t>
</w:t>
      </w:r>
      <w:r>
        <w:rPr>
          <w:rFonts w:ascii="Times New Roman"/>
          <w:b w:val="false"/>
          <w:i w:val="false"/>
          <w:color w:val="000000"/>
          <w:sz w:val="28"/>
        </w:rPr>
        <w:t>
      47)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тамақ өнімдерін көтерме, бөлшектеп және ұсақ бөлшектеп сату объектілеріне арналған тексеру парағының;</w:t>
      </w:r>
      <w:r>
        <w:br/>
      </w:r>
      <w:r>
        <w:rPr>
          <w:rFonts w:ascii="Times New Roman"/>
          <w:b w:val="false"/>
          <w:i w:val="false"/>
          <w:color w:val="000000"/>
          <w:sz w:val="28"/>
        </w:rPr>
        <w:t>
</w:t>
      </w:r>
      <w:r>
        <w:rPr>
          <w:rFonts w:ascii="Times New Roman"/>
          <w:b w:val="false"/>
          <w:i w:val="false"/>
          <w:color w:val="000000"/>
          <w:sz w:val="28"/>
        </w:rPr>
        <w:t>
      48)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сот медицинасы және патологиялық анатомия саласындағы қызметті жүзеге асыратын ұйымдарға арналған тексеру парағының;</w:t>
      </w:r>
      <w:r>
        <w:br/>
      </w:r>
      <w:r>
        <w:rPr>
          <w:rFonts w:ascii="Times New Roman"/>
          <w:b w:val="false"/>
          <w:i w:val="false"/>
          <w:color w:val="000000"/>
          <w:sz w:val="28"/>
        </w:rPr>
        <w:t>
</w:t>
      </w:r>
      <w:r>
        <w:rPr>
          <w:rFonts w:ascii="Times New Roman"/>
          <w:b w:val="false"/>
          <w:i w:val="false"/>
          <w:color w:val="000000"/>
          <w:sz w:val="28"/>
        </w:rPr>
        <w:t>
      49)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 дәрілік препараттарды дайындайтын объектілерге арналған тексеру парағының;</w:t>
      </w:r>
      <w:r>
        <w:br/>
      </w:r>
      <w:r>
        <w:rPr>
          <w:rFonts w:ascii="Times New Roman"/>
          <w:b w:val="false"/>
          <w:i w:val="false"/>
          <w:color w:val="000000"/>
          <w:sz w:val="28"/>
        </w:rPr>
        <w:t>
</w:t>
      </w:r>
      <w:r>
        <w:rPr>
          <w:rFonts w:ascii="Times New Roman"/>
          <w:b w:val="false"/>
          <w:i w:val="false"/>
          <w:color w:val="000000"/>
          <w:sz w:val="28"/>
        </w:rPr>
        <w:t>
      50) осы бұйрыққа </w:t>
      </w:r>
      <w:r>
        <w:rPr>
          <w:rFonts w:ascii="Times New Roman"/>
          <w:b w:val="false"/>
          <w:i w:val="false"/>
          <w:color w:val="000000"/>
          <w:sz w:val="28"/>
        </w:rPr>
        <w:t>50-қосымшаға</w:t>
      </w:r>
      <w:r>
        <w:rPr>
          <w:rFonts w:ascii="Times New Roman"/>
          <w:b w:val="false"/>
          <w:i w:val="false"/>
          <w:color w:val="000000"/>
          <w:sz w:val="28"/>
        </w:rPr>
        <w:t xml:space="preserve"> сәйкес қалпына келтіру, санаториялық ем және медициналық оңалту ұйымдарына арналған тексеру парағының;</w:t>
      </w:r>
      <w:r>
        <w:br/>
      </w:r>
      <w:r>
        <w:rPr>
          <w:rFonts w:ascii="Times New Roman"/>
          <w:b w:val="false"/>
          <w:i w:val="false"/>
          <w:color w:val="000000"/>
          <w:sz w:val="28"/>
        </w:rPr>
        <w:t>
</w:t>
      </w:r>
      <w:r>
        <w:rPr>
          <w:rFonts w:ascii="Times New Roman"/>
          <w:b w:val="false"/>
          <w:i w:val="false"/>
          <w:color w:val="000000"/>
          <w:sz w:val="28"/>
        </w:rPr>
        <w:t>
      51)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шаштараздарға, косметологиялық орталықтарға, салондарға арналған тексеру парағының;</w:t>
      </w:r>
      <w:r>
        <w:br/>
      </w:r>
      <w:r>
        <w:rPr>
          <w:rFonts w:ascii="Times New Roman"/>
          <w:b w:val="false"/>
          <w:i w:val="false"/>
          <w:color w:val="000000"/>
          <w:sz w:val="28"/>
        </w:rPr>
        <w:t>
</w:t>
      </w:r>
      <w:r>
        <w:rPr>
          <w:rFonts w:ascii="Times New Roman"/>
          <w:b w:val="false"/>
          <w:i w:val="false"/>
          <w:color w:val="000000"/>
          <w:sz w:val="28"/>
        </w:rPr>
        <w:t>
      52) осы бұйрыққа </w:t>
      </w:r>
      <w:r>
        <w:rPr>
          <w:rFonts w:ascii="Times New Roman"/>
          <w:b w:val="false"/>
          <w:i w:val="false"/>
          <w:color w:val="000000"/>
          <w:sz w:val="28"/>
        </w:rPr>
        <w:t>52-қосымшаға</w:t>
      </w:r>
      <w:r>
        <w:rPr>
          <w:rFonts w:ascii="Times New Roman"/>
          <w:b w:val="false"/>
          <w:i w:val="false"/>
          <w:color w:val="000000"/>
          <w:sz w:val="28"/>
        </w:rPr>
        <w:t xml:space="preserve"> сәйкес моншалар, сауналар, жүзу бассейндеріне арналған тексеру парағының;</w:t>
      </w:r>
      <w:r>
        <w:br/>
      </w:r>
      <w:r>
        <w:rPr>
          <w:rFonts w:ascii="Times New Roman"/>
          <w:b w:val="false"/>
          <w:i w:val="false"/>
          <w:color w:val="000000"/>
          <w:sz w:val="28"/>
        </w:rPr>
        <w:t>
</w:t>
      </w:r>
      <w:r>
        <w:rPr>
          <w:rFonts w:ascii="Times New Roman"/>
          <w:b w:val="false"/>
          <w:i w:val="false"/>
          <w:color w:val="000000"/>
          <w:sz w:val="28"/>
        </w:rPr>
        <w:t>
      53) осы бұйрыққа </w:t>
      </w:r>
      <w:r>
        <w:rPr>
          <w:rFonts w:ascii="Times New Roman"/>
          <w:b w:val="false"/>
          <w:i w:val="false"/>
          <w:color w:val="000000"/>
          <w:sz w:val="28"/>
        </w:rPr>
        <w:t>53-қосымшаға</w:t>
      </w:r>
      <w:r>
        <w:rPr>
          <w:rFonts w:ascii="Times New Roman"/>
          <w:b w:val="false"/>
          <w:i w:val="false"/>
          <w:color w:val="000000"/>
          <w:sz w:val="28"/>
        </w:rPr>
        <w:t xml:space="preserve"> сәйкес спорттық-сауықтыру мекемелеріне арналған тексеру парағының;</w:t>
      </w:r>
      <w:r>
        <w:br/>
      </w:r>
      <w:r>
        <w:rPr>
          <w:rFonts w:ascii="Times New Roman"/>
          <w:b w:val="false"/>
          <w:i w:val="false"/>
          <w:color w:val="000000"/>
          <w:sz w:val="28"/>
        </w:rPr>
        <w:t>
</w:t>
      </w:r>
      <w:r>
        <w:rPr>
          <w:rFonts w:ascii="Times New Roman"/>
          <w:b w:val="false"/>
          <w:i w:val="false"/>
          <w:color w:val="000000"/>
          <w:sz w:val="28"/>
        </w:rPr>
        <w:t>
      54) осы бұйрыққа </w:t>
      </w:r>
      <w:r>
        <w:rPr>
          <w:rFonts w:ascii="Times New Roman"/>
          <w:b w:val="false"/>
          <w:i w:val="false"/>
          <w:color w:val="000000"/>
          <w:sz w:val="28"/>
        </w:rPr>
        <w:t>54-қосымшаға</w:t>
      </w:r>
      <w:r>
        <w:rPr>
          <w:rFonts w:ascii="Times New Roman"/>
          <w:b w:val="false"/>
          <w:i w:val="false"/>
          <w:color w:val="000000"/>
          <w:sz w:val="28"/>
        </w:rPr>
        <w:t xml:space="preserve"> сәйкес парфюмерлік-косметикалық өнім және гигиеналық заттарды өндіру объектілеріне арналған тексеру парағының;</w:t>
      </w:r>
      <w:r>
        <w:br/>
      </w:r>
      <w:r>
        <w:rPr>
          <w:rFonts w:ascii="Times New Roman"/>
          <w:b w:val="false"/>
          <w:i w:val="false"/>
          <w:color w:val="000000"/>
          <w:sz w:val="28"/>
        </w:rPr>
        <w:t>
</w:t>
      </w:r>
      <w:r>
        <w:rPr>
          <w:rFonts w:ascii="Times New Roman"/>
          <w:b w:val="false"/>
          <w:i w:val="false"/>
          <w:color w:val="000000"/>
          <w:sz w:val="28"/>
        </w:rPr>
        <w:t>
      55) осы бұйрыққа </w:t>
      </w:r>
      <w:r>
        <w:rPr>
          <w:rFonts w:ascii="Times New Roman"/>
          <w:b w:val="false"/>
          <w:i w:val="false"/>
          <w:color w:val="000000"/>
          <w:sz w:val="28"/>
        </w:rPr>
        <w:t>55-қосымшаға</w:t>
      </w:r>
      <w:r>
        <w:rPr>
          <w:rFonts w:ascii="Times New Roman"/>
          <w:b w:val="false"/>
          <w:i w:val="false"/>
          <w:color w:val="000000"/>
          <w:sz w:val="28"/>
        </w:rPr>
        <w:t xml:space="preserve"> сәйкес тұрғын және қоғамдық ғимараттарды, кеңселерді пайдалану ұйымдарына, үйлерді басқару ұйымдарына, үй-жай иелерінің кооперативтеріне арналған тексеру парағының;</w:t>
      </w:r>
      <w:r>
        <w:br/>
      </w:r>
      <w:r>
        <w:rPr>
          <w:rFonts w:ascii="Times New Roman"/>
          <w:b w:val="false"/>
          <w:i w:val="false"/>
          <w:color w:val="000000"/>
          <w:sz w:val="28"/>
        </w:rPr>
        <w:t>
</w:t>
      </w:r>
      <w:r>
        <w:rPr>
          <w:rFonts w:ascii="Times New Roman"/>
          <w:b w:val="false"/>
          <w:i w:val="false"/>
          <w:color w:val="000000"/>
          <w:sz w:val="28"/>
        </w:rPr>
        <w:t>
      56) осы бұйрыққа </w:t>
      </w:r>
      <w:r>
        <w:rPr>
          <w:rFonts w:ascii="Times New Roman"/>
          <w:b w:val="false"/>
          <w:i w:val="false"/>
          <w:color w:val="000000"/>
          <w:sz w:val="28"/>
        </w:rPr>
        <w:t>56-қосымшаға</w:t>
      </w:r>
      <w:r>
        <w:rPr>
          <w:rFonts w:ascii="Times New Roman"/>
          <w:b w:val="false"/>
          <w:i w:val="false"/>
          <w:color w:val="000000"/>
          <w:sz w:val="28"/>
        </w:rPr>
        <w:t xml:space="preserve"> сәйкес саябақтарға арналған тексеру парағының;</w:t>
      </w:r>
      <w:r>
        <w:br/>
      </w:r>
      <w:r>
        <w:rPr>
          <w:rFonts w:ascii="Times New Roman"/>
          <w:b w:val="false"/>
          <w:i w:val="false"/>
          <w:color w:val="000000"/>
          <w:sz w:val="28"/>
        </w:rPr>
        <w:t>
</w:t>
      </w:r>
      <w:r>
        <w:rPr>
          <w:rFonts w:ascii="Times New Roman"/>
          <w:b w:val="false"/>
          <w:i w:val="false"/>
          <w:color w:val="000000"/>
          <w:sz w:val="28"/>
        </w:rPr>
        <w:t>
      57) осы бұйрыққа </w:t>
      </w:r>
      <w:r>
        <w:rPr>
          <w:rFonts w:ascii="Times New Roman"/>
          <w:b w:val="false"/>
          <w:i w:val="false"/>
          <w:color w:val="000000"/>
          <w:sz w:val="28"/>
        </w:rPr>
        <w:t>57-қосымшаға</w:t>
      </w:r>
      <w:r>
        <w:rPr>
          <w:rFonts w:ascii="Times New Roman"/>
          <w:b w:val="false"/>
          <w:i w:val="false"/>
          <w:color w:val="000000"/>
          <w:sz w:val="28"/>
        </w:rPr>
        <w:t xml:space="preserve"> сәйкес адамдардың уакытша тұратын объектілеріне (қонақ үйлер, мотельдер, кемпингтер, жатақханалар, вахталық кенттер) арналған тексеру парағының;</w:t>
      </w:r>
      <w:r>
        <w:br/>
      </w:r>
      <w:r>
        <w:rPr>
          <w:rFonts w:ascii="Times New Roman"/>
          <w:b w:val="false"/>
          <w:i w:val="false"/>
          <w:color w:val="000000"/>
          <w:sz w:val="28"/>
        </w:rPr>
        <w:t>
</w:t>
      </w:r>
      <w:r>
        <w:rPr>
          <w:rFonts w:ascii="Times New Roman"/>
          <w:b w:val="false"/>
          <w:i w:val="false"/>
          <w:color w:val="000000"/>
          <w:sz w:val="28"/>
        </w:rPr>
        <w:t>
      58) осы бұйрыққа </w:t>
      </w:r>
      <w:r>
        <w:rPr>
          <w:rFonts w:ascii="Times New Roman"/>
          <w:b w:val="false"/>
          <w:i w:val="false"/>
          <w:color w:val="000000"/>
          <w:sz w:val="28"/>
        </w:rPr>
        <w:t>58-қосымшаға</w:t>
      </w:r>
      <w:r>
        <w:rPr>
          <w:rFonts w:ascii="Times New Roman"/>
          <w:b w:val="false"/>
          <w:i w:val="false"/>
          <w:color w:val="000000"/>
          <w:sz w:val="28"/>
        </w:rPr>
        <w:t xml:space="preserve"> сәйкес екінші санаттағы су қоймаларына, жағажайларға арналған тексеру парағының;</w:t>
      </w:r>
      <w:r>
        <w:br/>
      </w:r>
      <w:r>
        <w:rPr>
          <w:rFonts w:ascii="Times New Roman"/>
          <w:b w:val="false"/>
          <w:i w:val="false"/>
          <w:color w:val="000000"/>
          <w:sz w:val="28"/>
        </w:rPr>
        <w:t>
</w:t>
      </w:r>
      <w:r>
        <w:rPr>
          <w:rFonts w:ascii="Times New Roman"/>
          <w:b w:val="false"/>
          <w:i w:val="false"/>
          <w:color w:val="000000"/>
          <w:sz w:val="28"/>
        </w:rPr>
        <w:t>
      59) осы бұйрыққа </w:t>
      </w:r>
      <w:r>
        <w:rPr>
          <w:rFonts w:ascii="Times New Roman"/>
          <w:b w:val="false"/>
          <w:i w:val="false"/>
          <w:color w:val="000000"/>
          <w:sz w:val="28"/>
        </w:rPr>
        <w:t>59-қосымшаға</w:t>
      </w:r>
      <w:r>
        <w:rPr>
          <w:rFonts w:ascii="Times New Roman"/>
          <w:b w:val="false"/>
          <w:i w:val="false"/>
          <w:color w:val="000000"/>
          <w:sz w:val="28"/>
        </w:rPr>
        <w:t xml:space="preserve"> сәйкес қалдықтарды, оның ішінде медициналық қалдықтарды жинау, сақтау, тасымалдау, жою, сұрыптау, өңдеу, залалсыздандыру және кәдеге жарату объектілеріне арналған тексеру парағының;</w:t>
      </w:r>
      <w:r>
        <w:br/>
      </w:r>
      <w:r>
        <w:rPr>
          <w:rFonts w:ascii="Times New Roman"/>
          <w:b w:val="false"/>
          <w:i w:val="false"/>
          <w:color w:val="000000"/>
          <w:sz w:val="28"/>
        </w:rPr>
        <w:t>
</w:t>
      </w:r>
      <w:r>
        <w:rPr>
          <w:rFonts w:ascii="Times New Roman"/>
          <w:b w:val="false"/>
          <w:i w:val="false"/>
          <w:color w:val="000000"/>
          <w:sz w:val="28"/>
        </w:rPr>
        <w:t>
      60) осы бұйрыққа </w:t>
      </w:r>
      <w:r>
        <w:rPr>
          <w:rFonts w:ascii="Times New Roman"/>
          <w:b w:val="false"/>
          <w:i w:val="false"/>
          <w:color w:val="000000"/>
          <w:sz w:val="28"/>
        </w:rPr>
        <w:t>60-қосымшаға</w:t>
      </w:r>
      <w:r>
        <w:rPr>
          <w:rFonts w:ascii="Times New Roman"/>
          <w:b w:val="false"/>
          <w:i w:val="false"/>
          <w:color w:val="000000"/>
          <w:sz w:val="28"/>
        </w:rPr>
        <w:t xml:space="preserve"> сәйкес зертханалардың барлық түрлеріне арналған тексеру парағының;</w:t>
      </w:r>
      <w:r>
        <w:br/>
      </w:r>
      <w:r>
        <w:rPr>
          <w:rFonts w:ascii="Times New Roman"/>
          <w:b w:val="false"/>
          <w:i w:val="false"/>
          <w:color w:val="000000"/>
          <w:sz w:val="28"/>
        </w:rPr>
        <w:t>
</w:t>
      </w:r>
      <w:r>
        <w:rPr>
          <w:rFonts w:ascii="Times New Roman"/>
          <w:b w:val="false"/>
          <w:i w:val="false"/>
          <w:color w:val="000000"/>
          <w:sz w:val="28"/>
        </w:rPr>
        <w:t>
      61) осы бұйрыққа </w:t>
      </w:r>
      <w:r>
        <w:rPr>
          <w:rFonts w:ascii="Times New Roman"/>
          <w:b w:val="false"/>
          <w:i w:val="false"/>
          <w:color w:val="000000"/>
          <w:sz w:val="28"/>
        </w:rPr>
        <w:t>61-қосымшаға</w:t>
      </w:r>
      <w:r>
        <w:rPr>
          <w:rFonts w:ascii="Times New Roman"/>
          <w:b w:val="false"/>
          <w:i w:val="false"/>
          <w:color w:val="000000"/>
          <w:sz w:val="28"/>
        </w:rPr>
        <w:t xml:space="preserve"> сәйкес радиациялық қауіпті объектілерге арналған тексеру парағының;</w:t>
      </w:r>
      <w:r>
        <w:br/>
      </w:r>
      <w:r>
        <w:rPr>
          <w:rFonts w:ascii="Times New Roman"/>
          <w:b w:val="false"/>
          <w:i w:val="false"/>
          <w:color w:val="000000"/>
          <w:sz w:val="28"/>
        </w:rPr>
        <w:t>
</w:t>
      </w:r>
      <w:r>
        <w:rPr>
          <w:rFonts w:ascii="Times New Roman"/>
          <w:b w:val="false"/>
          <w:i w:val="false"/>
          <w:color w:val="000000"/>
          <w:sz w:val="28"/>
        </w:rPr>
        <w:t>
      62) осы бұйрыққа </w:t>
      </w:r>
      <w:r>
        <w:rPr>
          <w:rFonts w:ascii="Times New Roman"/>
          <w:b w:val="false"/>
          <w:i w:val="false"/>
          <w:color w:val="000000"/>
          <w:sz w:val="28"/>
        </w:rPr>
        <w:t>62-қосымшаға</w:t>
      </w:r>
      <w:r>
        <w:rPr>
          <w:rFonts w:ascii="Times New Roman"/>
          <w:b w:val="false"/>
          <w:i w:val="false"/>
          <w:color w:val="000000"/>
          <w:sz w:val="28"/>
        </w:rPr>
        <w:t xml:space="preserve"> сәйкес өндірістік мақсаттағы құрылыстарға, өндірістік объектілердің санитариялық қорғаныш аймағына арналған тексеру парағының;</w:t>
      </w:r>
      <w:r>
        <w:br/>
      </w:r>
      <w:r>
        <w:rPr>
          <w:rFonts w:ascii="Times New Roman"/>
          <w:b w:val="false"/>
          <w:i w:val="false"/>
          <w:color w:val="000000"/>
          <w:sz w:val="28"/>
        </w:rPr>
        <w:t>
</w:t>
      </w:r>
      <w:r>
        <w:rPr>
          <w:rFonts w:ascii="Times New Roman"/>
          <w:b w:val="false"/>
          <w:i w:val="false"/>
          <w:color w:val="000000"/>
          <w:sz w:val="28"/>
        </w:rPr>
        <w:t>
      63) осы бұйрыққа </w:t>
      </w:r>
      <w:r>
        <w:rPr>
          <w:rFonts w:ascii="Times New Roman"/>
          <w:b w:val="false"/>
          <w:i w:val="false"/>
          <w:color w:val="000000"/>
          <w:sz w:val="28"/>
        </w:rPr>
        <w:t>63-қосымшаға</w:t>
      </w:r>
      <w:r>
        <w:rPr>
          <w:rFonts w:ascii="Times New Roman"/>
          <w:b w:val="false"/>
          <w:i w:val="false"/>
          <w:color w:val="000000"/>
          <w:sz w:val="28"/>
        </w:rPr>
        <w:t xml:space="preserve"> сәйкес өнеркәсіп салалары объектілеріне арналған тексеру парағының;</w:t>
      </w:r>
      <w:r>
        <w:br/>
      </w:r>
      <w:r>
        <w:rPr>
          <w:rFonts w:ascii="Times New Roman"/>
          <w:b w:val="false"/>
          <w:i w:val="false"/>
          <w:color w:val="000000"/>
          <w:sz w:val="28"/>
        </w:rPr>
        <w:t>
</w:t>
      </w:r>
      <w:r>
        <w:rPr>
          <w:rFonts w:ascii="Times New Roman"/>
          <w:b w:val="false"/>
          <w:i w:val="false"/>
          <w:color w:val="000000"/>
          <w:sz w:val="28"/>
        </w:rPr>
        <w:t>
      64) осы бұйрыққа </w:t>
      </w:r>
      <w:r>
        <w:rPr>
          <w:rFonts w:ascii="Times New Roman"/>
          <w:b w:val="false"/>
          <w:i w:val="false"/>
          <w:color w:val="000000"/>
          <w:sz w:val="28"/>
        </w:rPr>
        <w:t>64-қосымшаға</w:t>
      </w:r>
      <w:r>
        <w:rPr>
          <w:rFonts w:ascii="Times New Roman"/>
          <w:b w:val="false"/>
          <w:i w:val="false"/>
          <w:color w:val="000000"/>
          <w:sz w:val="28"/>
        </w:rPr>
        <w:t xml:space="preserve"> сәйкес көлік құралдарына (әуе, темір жол, су, автомобиль) және жолаушыларға қызмет көрсету объектелеріне арналған тексеру парағының;</w:t>
      </w:r>
      <w:r>
        <w:br/>
      </w:r>
      <w:r>
        <w:rPr>
          <w:rFonts w:ascii="Times New Roman"/>
          <w:b w:val="false"/>
          <w:i w:val="false"/>
          <w:color w:val="000000"/>
          <w:sz w:val="28"/>
        </w:rPr>
        <w:t>
</w:t>
      </w:r>
      <w:r>
        <w:rPr>
          <w:rFonts w:ascii="Times New Roman"/>
          <w:b w:val="false"/>
          <w:i w:val="false"/>
          <w:color w:val="000000"/>
          <w:sz w:val="28"/>
        </w:rPr>
        <w:t>
      65) осы бұйрыққа </w:t>
      </w:r>
      <w:r>
        <w:rPr>
          <w:rFonts w:ascii="Times New Roman"/>
          <w:b w:val="false"/>
          <w:i w:val="false"/>
          <w:color w:val="000000"/>
          <w:sz w:val="28"/>
        </w:rPr>
        <w:t>65-қосымшаға</w:t>
      </w:r>
      <w:r>
        <w:rPr>
          <w:rFonts w:ascii="Times New Roman"/>
          <w:b w:val="false"/>
          <w:i w:val="false"/>
          <w:color w:val="000000"/>
          <w:sz w:val="28"/>
        </w:rPr>
        <w:t xml:space="preserve"> сәйкес химиялық заттар мен өнімдерді, агрохимикаттарды және пестицидтерді (улы химикаттарды), вакциналар мен басқа да иммундық-биологиялық препараттарды сақтау қоймаларына арналған тексеру парағының;</w:t>
      </w:r>
      <w:r>
        <w:br/>
      </w:r>
      <w:r>
        <w:rPr>
          <w:rFonts w:ascii="Times New Roman"/>
          <w:b w:val="false"/>
          <w:i w:val="false"/>
          <w:color w:val="000000"/>
          <w:sz w:val="28"/>
        </w:rPr>
        <w:t>
</w:t>
      </w:r>
      <w:r>
        <w:rPr>
          <w:rFonts w:ascii="Times New Roman"/>
          <w:b w:val="false"/>
          <w:i w:val="false"/>
          <w:color w:val="000000"/>
          <w:sz w:val="28"/>
        </w:rPr>
        <w:t>
      66) осы бұйрыққа </w:t>
      </w:r>
      <w:r>
        <w:rPr>
          <w:rFonts w:ascii="Times New Roman"/>
          <w:b w:val="false"/>
          <w:i w:val="false"/>
          <w:color w:val="000000"/>
          <w:sz w:val="28"/>
        </w:rPr>
        <w:t>66-қосымшаға</w:t>
      </w:r>
      <w:r>
        <w:rPr>
          <w:rFonts w:ascii="Times New Roman"/>
          <w:b w:val="false"/>
          <w:i w:val="false"/>
          <w:color w:val="000000"/>
          <w:sz w:val="28"/>
        </w:rPr>
        <w:t xml:space="preserve"> сәйкес парфюмериялық-косметикалық өнімдерді, гигиена құралдары мен балаларға арналған тауарларды сақтау қоймаларына арналған тексеру парағының;</w:t>
      </w:r>
      <w:r>
        <w:br/>
      </w:r>
      <w:r>
        <w:rPr>
          <w:rFonts w:ascii="Times New Roman"/>
          <w:b w:val="false"/>
          <w:i w:val="false"/>
          <w:color w:val="000000"/>
          <w:sz w:val="28"/>
        </w:rPr>
        <w:t>
</w:t>
      </w:r>
      <w:r>
        <w:rPr>
          <w:rFonts w:ascii="Times New Roman"/>
          <w:b w:val="false"/>
          <w:i w:val="false"/>
          <w:color w:val="000000"/>
          <w:sz w:val="28"/>
        </w:rPr>
        <w:t>
      67) осы бұйрыққа </w:t>
      </w:r>
      <w:r>
        <w:rPr>
          <w:rFonts w:ascii="Times New Roman"/>
          <w:b w:val="false"/>
          <w:i w:val="false"/>
          <w:color w:val="000000"/>
          <w:sz w:val="28"/>
        </w:rPr>
        <w:t>67-қосымшаға</w:t>
      </w:r>
      <w:r>
        <w:rPr>
          <w:rFonts w:ascii="Times New Roman"/>
          <w:b w:val="false"/>
          <w:i w:val="false"/>
          <w:color w:val="000000"/>
          <w:sz w:val="28"/>
        </w:rPr>
        <w:t xml:space="preserve"> сәйкес дезинфекция, дезинсекция, дератизация заттары мен препараттарын, иммундық-биологиялық, диагностикалық препараттарды дайындайтын, өндіретін, өңдейтін, сақтайтын, тасымалдайтын, пайдаланатын және өткізетін, сондай-ақ оларды пайдаланумен байланысты жұмыстар мен қызметтерді көрсететін объектілерге арналған тексеру парағының нысандары бекітілсін;</w:t>
      </w:r>
      <w:r>
        <w:br/>
      </w:r>
      <w:r>
        <w:rPr>
          <w:rFonts w:ascii="Times New Roman"/>
          <w:b w:val="false"/>
          <w:i w:val="false"/>
          <w:color w:val="000000"/>
          <w:sz w:val="28"/>
        </w:rPr>
        <w:t>
</w:t>
      </w:r>
      <w:r>
        <w:rPr>
          <w:rFonts w:ascii="Times New Roman"/>
          <w:b w:val="false"/>
          <w:i w:val="false"/>
          <w:color w:val="000000"/>
          <w:sz w:val="28"/>
        </w:rPr>
        <w:t>
      68) осы бұйрыққа </w:t>
      </w:r>
      <w:r>
        <w:rPr>
          <w:rFonts w:ascii="Times New Roman"/>
          <w:b w:val="false"/>
          <w:i w:val="false"/>
          <w:color w:val="000000"/>
          <w:sz w:val="28"/>
        </w:rPr>
        <w:t>68-қосымшаға</w:t>
      </w:r>
      <w:r>
        <w:rPr>
          <w:rFonts w:ascii="Times New Roman"/>
          <w:b w:val="false"/>
          <w:i w:val="false"/>
          <w:color w:val="000000"/>
          <w:sz w:val="28"/>
        </w:rPr>
        <w:t xml:space="preserve"> сәйкес кәріздік тазарту құрылыстары мен тораптары арналған тексеру парақтарының нысандары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ресми түрде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Денсаулық сақтау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«Халықтың санитариялық-эпидемиологиялық салауаттылығы саласында жеке кәсіпкерлік аясындағы тексеру парақтарының нысандарын бекіту туралы» Қазақстан Республикасының Денсаулық сақтау министрі мен Қазақстан Республикасының Экономикалық даму және сауда министрінің 2011 жылғы 31 қаңтардағы № 60 және 2011 жылғы 25 ақпандағы № 44 (Нормативтік құқықтық актілерді мемлекеттік тіркеу тізілімінде № 6815 болып тіркелген, «Егемен Қазақстан» газетінде 2011 жылғы 14 мамырда № 196-199 (26601) жарияланған) </w:t>
      </w:r>
      <w:r>
        <w:rPr>
          <w:rFonts w:ascii="Times New Roman"/>
          <w:b w:val="false"/>
          <w:i w:val="false"/>
          <w:color w:val="000000"/>
          <w:sz w:val="28"/>
        </w:rPr>
        <w:t>бірлескен бұйрықтың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Экономикалық даму және</w:t>
      </w:r>
      <w:r>
        <w:br/>
      </w:r>
      <w:r>
        <w:rPr>
          <w:rFonts w:ascii="Times New Roman"/>
          <w:b w:val="false"/>
          <w:i w:val="false"/>
          <w:color w:val="000000"/>
          <w:sz w:val="28"/>
        </w:rPr>
        <w:t>
</w:t>
      </w:r>
      <w:r>
        <w:rPr>
          <w:rFonts w:ascii="Times New Roman"/>
          <w:b w:val="false"/>
          <w:i/>
          <w:color w:val="000000"/>
          <w:sz w:val="28"/>
        </w:rPr>
        <w:t>      министрі                           сауда министрі</w:t>
      </w:r>
      <w:r>
        <w:br/>
      </w:r>
      <w:r>
        <w:rPr>
          <w:rFonts w:ascii="Times New Roman"/>
          <w:b w:val="false"/>
          <w:i w:val="false"/>
          <w:color w:val="000000"/>
          <w:sz w:val="28"/>
        </w:rPr>
        <w:t>
</w:t>
      </w:r>
      <w:r>
        <w:rPr>
          <w:rFonts w:ascii="Times New Roman"/>
          <w:b w:val="false"/>
          <w:i/>
          <w:color w:val="000000"/>
          <w:sz w:val="28"/>
        </w:rPr>
        <w:t>      __________ С. Қайырбекова          ________________ Е. Досаев</w:t>
      </w:r>
    </w:p>
    <w:bookmarkStart w:name="z40"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Нысан</w:t>
      </w:r>
    </w:p>
    <w:bookmarkStart w:name="z41" w:id="3"/>
    <w:p>
      <w:pPr>
        <w:spacing w:after="0"/>
        <w:ind w:left="0"/>
        <w:jc w:val="both"/>
      </w:pPr>
      <w:r>
        <w:rPr>
          <w:rFonts w:ascii="Times New Roman"/>
          <w:b w:val="false"/>
          <w:i w:val="false"/>
          <w:color w:val="000000"/>
          <w:sz w:val="28"/>
        </w:rPr>
        <w:t>
</w:t>
      </w:r>
      <w:r>
        <w:rPr>
          <w:rFonts w:ascii="Times New Roman"/>
          <w:b/>
          <w:i w:val="false"/>
          <w:color w:val="000000"/>
          <w:sz w:val="28"/>
        </w:rPr>
        <w:t>         Балалар сүт асүйлеріне арналған тексеру парағы</w:t>
      </w:r>
    </w:p>
    <w:bookmarkEnd w:id="3"/>
    <w:p>
      <w:pPr>
        <w:spacing w:after="0"/>
        <w:ind w:left="0"/>
        <w:jc w:val="both"/>
      </w:pPr>
      <w:r>
        <w:rPr>
          <w:rFonts w:ascii="Times New Roman"/>
          <w:b w:val="false"/>
          <w:i w:val="false"/>
          <w:color w:val="ff0000"/>
          <w:sz w:val="28"/>
        </w:rPr>
        <w:t xml:space="preserve">      Ескерту. 1-қосымшаға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__________________________________________________</w:t>
      </w:r>
      <w:r>
        <w:br/>
      </w:r>
      <w:r>
        <w:rPr>
          <w:rFonts w:ascii="Times New Roman"/>
          <w:b w:val="false"/>
          <w:i w:val="false"/>
          <w:color w:val="000000"/>
          <w:sz w:val="28"/>
        </w:rPr>
        <w:t>
БСН, ЖСН ___________________________________________________________</w:t>
      </w:r>
      <w:r>
        <w:br/>
      </w:r>
      <w:r>
        <w:rPr>
          <w:rFonts w:ascii="Times New Roman"/>
          <w:b w:val="false"/>
          <w:i w:val="false"/>
          <w:color w:val="000000"/>
          <w:sz w:val="28"/>
        </w:rPr>
        <w:t>
Субъектінің орналасқан мекенжайы 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Тексерілетін кезең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9419"/>
        <w:gridCol w:w="653"/>
        <w:gridCol w:w="653"/>
        <w:gridCol w:w="1571"/>
      </w:tblGrid>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және есептік нөмірінің болуы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қоршауға, абаттандыруға, қалдықтарды сақтау және шығаруға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бумен қамтамасыз етуге, су бұруға, жарыққа, желдетуге, ауа баптауға, микроклиматқа, жылумен жабдықтауға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тоңазыту және өндірістік жабдықпен жарақтау, оны күтіп-ұстау және пайдалану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 ағымдылығын сақтау, өнім дайындау технологиясын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үй-жайларда бактерицидті шамдардың болуы. Бактерицидті шамдардың жұмыс режимін бақылау, құжаттаманы жүргізу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үдерістің автоматтандырылған бақылау-тіркеу аспаптарының болуы және жарамдылығы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қабылдау, сүтті өңдеу режимдері (пастерлеу, ультрапастерлеу, стерилдеу), сапасын бақылау, құжаттаманы жүргізу шарттарын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Ашытқыларды дайындау, пайдалану мен сақтау шарттары мен режимдерін сақтау, сапасын бақылау, құжаттаманы жүргізу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және шығарылатын өнімнің, қосалқы материалдардың қауіпсіздігін, қадағалауды растайтын құжаттардың болуы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сақтау шарттары мен мерзімдерін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өлшеп-орауға, қаптауға және таңбалауға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өткізу мен тасымалдау шарттарын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сүзгілеуші материалды, мүкаммалды, тұтынушы және айналымдағы ыдысты күтіп-ұстауға, жууға және өңдеуге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жуу және дезинфекциялау құралдарының шоғырлануын бақылау, жіті бумен қамтамасыз етілуді бақылау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бақылауды жүргізу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еңбек жағдайлары мен оларға тұрмыстық қызмет көрсетуге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гигиена ережелерін сақтау, тері жабындарын қарау, құжаттаманы жүргізу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болуы мен толықтырылуы, оны сақтау мен өңдеу жағдайлары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дезинсекциялық және дератизациялық іс-шараларды өткізу, өндірістік үй-жайларда дезинфекциялық кілемшелердің болуы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 мен қолдануға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 w:id="4"/>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4"/>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42" w:id="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2-қосымша           </w:t>
      </w:r>
    </w:p>
    <w:bookmarkEnd w:id="5"/>
    <w:p>
      <w:pPr>
        <w:spacing w:after="0"/>
        <w:ind w:left="0"/>
        <w:jc w:val="both"/>
      </w:pPr>
      <w:r>
        <w:rPr>
          <w:rFonts w:ascii="Times New Roman"/>
          <w:b w:val="false"/>
          <w:i w:val="false"/>
          <w:color w:val="000000"/>
          <w:sz w:val="28"/>
        </w:rPr>
        <w:t>Нысан</w:t>
      </w:r>
    </w:p>
    <w:bookmarkStart w:name="z43" w:id="6"/>
    <w:p>
      <w:pPr>
        <w:spacing w:after="0"/>
        <w:ind w:left="0"/>
        <w:jc w:val="both"/>
      </w:pPr>
      <w:r>
        <w:rPr>
          <w:rFonts w:ascii="Times New Roman"/>
          <w:b w:val="false"/>
          <w:i w:val="false"/>
          <w:color w:val="000000"/>
          <w:sz w:val="28"/>
        </w:rPr>
        <w:t>
</w:t>
      </w:r>
      <w:r>
        <w:rPr>
          <w:rFonts w:ascii="Times New Roman"/>
          <w:b/>
          <w:i w:val="false"/>
          <w:color w:val="000000"/>
          <w:sz w:val="28"/>
        </w:rPr>
        <w:t>      Балалардың сауықтыру және санаториялық объектілеріне</w:t>
      </w:r>
      <w:r>
        <w:br/>
      </w:r>
      <w:r>
        <w:rPr>
          <w:rFonts w:ascii="Times New Roman"/>
          <w:b w:val="false"/>
          <w:i w:val="false"/>
          <w:color w:val="000000"/>
          <w:sz w:val="28"/>
        </w:rPr>
        <w:t>
</w:t>
      </w:r>
      <w:r>
        <w:rPr>
          <w:rFonts w:ascii="Times New Roman"/>
          <w:b/>
          <w:i w:val="false"/>
          <w:color w:val="000000"/>
          <w:sz w:val="28"/>
        </w:rPr>
        <w:t>       (жыл бойындағы, маусымдық) арналған тексеру парағы</w:t>
      </w:r>
    </w:p>
    <w:bookmarkEnd w:id="6"/>
    <w:p>
      <w:pPr>
        <w:spacing w:after="0"/>
        <w:ind w:left="0"/>
        <w:jc w:val="both"/>
      </w:pPr>
      <w:r>
        <w:rPr>
          <w:rFonts w:ascii="Times New Roman"/>
          <w:b w:val="false"/>
          <w:i w:val="false"/>
          <w:color w:val="ff0000"/>
          <w:sz w:val="28"/>
        </w:rPr>
        <w:t xml:space="preserve">      Ескерту. 2-қосымшаға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419"/>
        <w:gridCol w:w="523"/>
        <w:gridCol w:w="654"/>
        <w:gridCol w:w="1439"/>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қорытындыларының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абаттандыруға, қоршауға, учаскені жабдықтауға, қоқысты жинауға, уақытша сақтауға, шығаруға, санитарлық-аулалық құрылғының санитариялық жағдайына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және сауықтыру ұйымдарында жағажайларды күтіп-ұстау және пайдалану талаптарын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және сауықтыру ұйымдарында дене шынықтыру-сауықтыру құрылғыларының құрамына, санына және алаңына қойылған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қимылдайтын топтарына арналған арнайы құрылғылардың бар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етуге, су бұруға, жылытуға, жарықтандыруға, желдетуге, микроклиматқа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және сауықтыру ұйымдарының объектілерін санитариялық-техникалық жабдықтармен қамтамасыз ету нормалары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жарақтау, санаториялық және сауықтыру ұйымдарын жабдықтауға қойылатын талаптарды сақтау. Жұмсақ және қатты мүкаммалмен қамтамасыз ету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(жатын бөлме, жуынатын және себезгісі бар дәретхана бөлмесін), спорт залын, санаториялық және сауықтыру ұйымдарының медициналық кабинеттерін (туберкулезге қарсы ұйымдарда: қақырық алу бөлмесін) күтіп-ұстауға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тәртібіне, тәрбиелеу, оқыту, сауықтыру жағдайларына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және сауықтыру ұйымдарында медициналық қамтамасыз етуді ұйымдастыруға қойылатын талаптарды сақтау. Медициналық пункттің, егу кабинетінің, ТҚА-дағы қақырық жинау бөлмесінің бар болуы және олардың жабдықталуы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құжаттарды сақтау және жүргізу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Оқшаулағыш бөлменің болуы және жабдықталуы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сауықтыру ұйымдарының жағдайларында балаларды сауықтыру тиімділігінің бағалауын ұйымдастыру және жүргізу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егу жүргізу талаптарын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денсаулық жағдайы туралы анықтама бар болғанда қабылдау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Аспаздардың тиісті кәсіптік біліктілігінің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объектілерде сазбен емдеу және физиотерапия үй-жайларын күтіп-ұстауға қойылған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санаторияларды күтіп-ұстауға, балалардың тұру жағдайына, инфекциялық бақылауға, ауаны алмастыру жиілігіне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режимнің талаптарын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Люминисцентті шамдардың, бактерицидті ультракүлгін сәулелегіштерді уақытша сақтау және жою талаптарын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Тамақтануды ұйымдастыру талаптарын сақтау. Пайдаланылған шикізат пен өнімнің сапасы мен қауіпсіздігін растайтын құжаттардың бар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саламаттық саласындағы мемлекеттік органмен келісілген перспективалық ас мәзірінің және шығарылатын өнімнің тағамдардың ассортимент тізімінің бар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тоңазыту құрылғысының бар болуы және жарамдылығы, жабдықты, ыдыстар мен мүкаммалды таңбалауға, жууға және өңдеуге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карталарға сәйкес тағамдар картотекасын пайдалана отырып, тағамдарды дайындау технологиясын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тағамдарды дайындау және пайдалану, тағамдарға «С» витаминдеу жүргізу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режимін ұйымдастыру талаптарын сақтау, бөтелкедегі судың шығу тегі, сапасы және қауіпсіздігі туралы құжаттың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сынамаларды алу және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балаға, туберкулез инфекциясы бар науқасқа арналған тамақтану нормасын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қалдықтарын жинауға, уақытша сақтауға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әбзелдерін жинауға, жууға және сақтауға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санаторий персоналының еңбек жағдайларына қойылған талаптарды сақтау (жұмыс режимі бойынша дайындық және аттестация, арнайы киім және жеке қорғаныш құралдары, бактерицидтік шамдар)</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балалардың және науқастардың жеке гигиена ережесін сақтау, жеке қорғануы үшін жағдайдың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инфекциялық және паразиттік ауруларды анықтауды, емдеуді және олар бойынша профилактикалық және эпидемияға қарсы іс-шараларды жүргізуді ұйымдастыру бойынша қолданыстағы нормативтік құқықтық актілердің талаптарын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инфекциялар, туберкулезді анықтауды, емдеуді, олар бойынша профилактикалық және эпидемияға қарсы іс-шараларды жүргізуді ұйымдастыру бойынша қолданыстағы нормативтік құқықтық актілердің талаптарын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 сынамалары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 жүргізу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қолдануға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7"/>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7"/>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44" w:id="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3-қосымша           </w:t>
      </w:r>
    </w:p>
    <w:bookmarkEnd w:id="8"/>
    <w:p>
      <w:pPr>
        <w:spacing w:after="0"/>
        <w:ind w:left="0"/>
        <w:jc w:val="both"/>
      </w:pPr>
      <w:r>
        <w:rPr>
          <w:rFonts w:ascii="Times New Roman"/>
          <w:b w:val="false"/>
          <w:i w:val="false"/>
          <w:color w:val="000000"/>
          <w:sz w:val="28"/>
        </w:rPr>
        <w:t>Нысан</w:t>
      </w:r>
    </w:p>
    <w:bookmarkStart w:name="z45" w:id="9"/>
    <w:p>
      <w:pPr>
        <w:spacing w:after="0"/>
        <w:ind w:left="0"/>
        <w:jc w:val="both"/>
      </w:pPr>
      <w:r>
        <w:rPr>
          <w:rFonts w:ascii="Times New Roman"/>
          <w:b w:val="false"/>
          <w:i w:val="false"/>
          <w:color w:val="000000"/>
          <w:sz w:val="28"/>
        </w:rPr>
        <w:t>
</w:t>
      </w:r>
      <w:r>
        <w:rPr>
          <w:rFonts w:ascii="Times New Roman"/>
          <w:b/>
          <w:i w:val="false"/>
          <w:color w:val="000000"/>
          <w:sz w:val="28"/>
        </w:rPr>
        <w:t>Балалар үйлеріне, жетім балалар мен ата-анасының қамқорлығынсыз</w:t>
      </w:r>
      <w:r>
        <w:br/>
      </w:r>
      <w:r>
        <w:rPr>
          <w:rFonts w:ascii="Times New Roman"/>
          <w:b w:val="false"/>
          <w:i w:val="false"/>
          <w:color w:val="000000"/>
          <w:sz w:val="28"/>
        </w:rPr>
        <w:t>
</w:t>
      </w:r>
      <w:r>
        <w:rPr>
          <w:rFonts w:ascii="Times New Roman"/>
          <w:b/>
          <w:i w:val="false"/>
          <w:color w:val="000000"/>
          <w:sz w:val="28"/>
        </w:rPr>
        <w:t>   қалған балаларға арналған білім беру ұйымдарына, кәмелетке</w:t>
      </w:r>
      <w:r>
        <w:br/>
      </w:r>
      <w:r>
        <w:rPr>
          <w:rFonts w:ascii="Times New Roman"/>
          <w:b w:val="false"/>
          <w:i w:val="false"/>
          <w:color w:val="000000"/>
          <w:sz w:val="28"/>
        </w:rPr>
        <w:t>
</w:t>
      </w:r>
      <w:r>
        <w:rPr>
          <w:rFonts w:ascii="Times New Roman"/>
          <w:b/>
          <w:i w:val="false"/>
          <w:color w:val="000000"/>
          <w:sz w:val="28"/>
        </w:rPr>
        <w:t>       жетпеген балаларды бейімдеу орталықтарына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9"/>
    <w:p>
      <w:pPr>
        <w:spacing w:after="0"/>
        <w:ind w:left="0"/>
        <w:jc w:val="both"/>
      </w:pPr>
      <w:r>
        <w:rPr>
          <w:rFonts w:ascii="Times New Roman"/>
          <w:b w:val="false"/>
          <w:i w:val="false"/>
          <w:color w:val="ff0000"/>
          <w:sz w:val="28"/>
        </w:rPr>
        <w:t xml:space="preserve">      Ескерту. 3-қосымшаға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9439"/>
        <w:gridCol w:w="539"/>
        <w:gridCol w:w="674"/>
        <w:gridCol w:w="1754"/>
      </w:tblGrid>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абаттандыруға және қоршауға, қоқыстарды жинауға, уақытша сақтауға, шығаруға, санитариялық-аулалық қондырғылардың санитариялық жағдайына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дене шынықтыру және спорт, ойын алаңдарына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үй-жайлардың жиынына, алаң нормаларына, ішін әрлеуге және күтіп-ұстауға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суды бұруға, жылытуға, жарықтандыруға, желдетуге микроклиматқа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Санитариялық-техникалық жабдықтармен қамтамасыз етуге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жарақтауға және жабдықтауға, спорттық және ойын жабдықтарына қойылатын талаптарды сақтау. Қатты және жұмсақ мүкаммалмен қамтамасыз ету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тәртібіне, тәрбиелеу, оқыту жағдайларына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балалар мен жасөспірімдердің бой-жас ерекшеліктеріне және денсаулық жағдайына сәйкес отырғызуға, жиһазды, төсектерді орналастыруға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сыныптарға және дербес компьютерлермен жұмыс шарттарына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егу кабинетінің, оқшаулағыштың болуы және жабдықталуы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медициналық жәрдем көрсетуге арналған медициналық дәрі қобдишасының болуы және дәрі-дәрмектер жиынтығымен қамтылуы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оны жүргізу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оқушылардың тереңдетілген медициналық тексеруден өтулерін ұйымдастыру және өткізу, профилактикалық медициналық тексерумен және диспансеризациямен қамту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егу жүргізуге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іс-шараларды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Люминесценттік шамдарды уақытша сақтауға және кәдеге жаратуға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Тамақтануды ұйымдастыру талаптарын сақтау. Қолданылатын шикізаттың және өнімнің сапасы мен қауіпсіздігін растайтын құжаттардың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саламаттық саласындағы мемлекеттік органмен келісілген перспективті ас мәзірінің және шығарылатын өнім тағамдарының ассортименттік тізімінің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тоңазытқыш жабдықтарының болуы мен дұрыстығы, жабдықтарды, ыдыстар мен мүкаммалды таңбалауға, жууға және өңдеуге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карталарға сәйкес тағамдардың картотекасын пайдалана отырып, тағамдарды әзірлеу технологиясын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Ауызсу режимін ұйымдастыруға қойылатын талаптарды сақтау, шөлмектегі судың шығу тегі, сапасы және қауіпсіздігі туралы құжаттардың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сынамаларды алу және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балаға, тәрбиеленушіге тамақтану нормаларының сақталуы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жинауға, уақытша сақтауға, тасымалдауға және залалсыздандыруға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Киім-кешекті жинауға, жууға және сақтауға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персоналдың жеке гигиена ережесін сақтау шарттарының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және дератизациялық іс-шараларға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қолдануға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 w:id="10"/>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0"/>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93" w:id="1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4-қосымша           </w:t>
      </w:r>
    </w:p>
    <w:bookmarkEnd w:id="11"/>
    <w:p>
      <w:pPr>
        <w:spacing w:after="0"/>
        <w:ind w:left="0"/>
        <w:jc w:val="both"/>
      </w:pPr>
      <w:r>
        <w:rPr>
          <w:rFonts w:ascii="Times New Roman"/>
          <w:b w:val="false"/>
          <w:i w:val="false"/>
          <w:color w:val="000000"/>
          <w:sz w:val="28"/>
        </w:rPr>
        <w:t>Нысан</w:t>
      </w:r>
    </w:p>
    <w:bookmarkStart w:name="z94" w:id="12"/>
    <w:p>
      <w:pPr>
        <w:spacing w:after="0"/>
        <w:ind w:left="0"/>
        <w:jc w:val="both"/>
      </w:pPr>
      <w:r>
        <w:rPr>
          <w:rFonts w:ascii="Times New Roman"/>
          <w:b w:val="false"/>
          <w:i w:val="false"/>
          <w:color w:val="000000"/>
          <w:sz w:val="28"/>
        </w:rPr>
        <w:t>
</w:t>
      </w:r>
      <w:r>
        <w:rPr>
          <w:rFonts w:ascii="Times New Roman"/>
          <w:b/>
          <w:i w:val="false"/>
          <w:color w:val="000000"/>
          <w:sz w:val="28"/>
        </w:rPr>
        <w:t>Бастауыш, негізгі орта және жалпы орта білім беру ұйымдарында,</w:t>
      </w:r>
      <w:r>
        <w:br/>
      </w:r>
      <w:r>
        <w:rPr>
          <w:rFonts w:ascii="Times New Roman"/>
          <w:b w:val="false"/>
          <w:i w:val="false"/>
          <w:color w:val="000000"/>
          <w:sz w:val="28"/>
        </w:rPr>
        <w:t>
</w:t>
      </w:r>
      <w:r>
        <w:rPr>
          <w:rFonts w:ascii="Times New Roman"/>
          <w:b/>
          <w:i w:val="false"/>
          <w:color w:val="000000"/>
          <w:sz w:val="28"/>
        </w:rPr>
        <w:t>интернат ұйымдарында, пансионаттарда, медреседе, баспаналарда,</w:t>
      </w:r>
      <w:r>
        <w:br/>
      </w:r>
      <w:r>
        <w:rPr>
          <w:rFonts w:ascii="Times New Roman"/>
          <w:b w:val="false"/>
          <w:i w:val="false"/>
          <w:color w:val="000000"/>
          <w:sz w:val="28"/>
        </w:rPr>
        <w:t>
</w:t>
      </w:r>
      <w:r>
        <w:rPr>
          <w:rFonts w:ascii="Times New Roman"/>
          <w:b/>
          <w:i w:val="false"/>
          <w:color w:val="000000"/>
          <w:sz w:val="28"/>
        </w:rPr>
        <w:t>вахталық кенттерде орналасқан қоғамдық тамақтану және сауда</w:t>
      </w:r>
      <w:r>
        <w:br/>
      </w:r>
      <w:r>
        <w:rPr>
          <w:rFonts w:ascii="Times New Roman"/>
          <w:b w:val="false"/>
          <w:i w:val="false"/>
          <w:color w:val="000000"/>
          <w:sz w:val="28"/>
        </w:rPr>
        <w:t>
</w:t>
      </w:r>
      <w:r>
        <w:rPr>
          <w:rFonts w:ascii="Times New Roman"/>
          <w:b/>
          <w:i w:val="false"/>
          <w:color w:val="000000"/>
          <w:sz w:val="28"/>
        </w:rPr>
        <w:t>           объектiлерiне арналған тексеру парағы</w:t>
      </w:r>
    </w:p>
    <w:bookmarkEnd w:id="12"/>
    <w:p>
      <w:pPr>
        <w:spacing w:after="0"/>
        <w:ind w:left="0"/>
        <w:jc w:val="both"/>
      </w:pPr>
      <w:r>
        <w:rPr>
          <w:rFonts w:ascii="Times New Roman"/>
          <w:b w:val="false"/>
          <w:i w:val="false"/>
          <w:color w:val="ff0000"/>
          <w:sz w:val="28"/>
        </w:rPr>
        <w:t xml:space="preserve">      Ескерту. 4-қосымшаға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9597"/>
        <w:gridCol w:w="248"/>
        <w:gridCol w:w="675"/>
        <w:gridCol w:w="1623"/>
      </w:tblGrid>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жылуға, желдетуге, ауа баптауға және микроклиматқа қойылатын талаптарды сақтау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тоңазыту және өндірістік жабдықпен жорақтау, оны күтіп-ұстау және пайдалану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мүкаммал мен ыдыстарды күтiп-ұстауға, жууға және өңдеуге қойылатын талаптарды сақтау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іс-шараларды сақтау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жинауға, жинау мүкаммалын сақтау мен пайдалануға қойылатын талаптарды сақтау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Дезинсекциялау және дератизациялау іс-шараларын өткізу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азық-түлік шикізатын және тамақ өнімдерін қабылдауға және пайдалануға қойылатын талаптар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шикізатының, тамақ өнімі мен қосалқы материалдардың сапасы мен қауіпсіздігін растайтын құжаттардың болуы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азық-түлік шикізаты мен тамақ өнімін қабылдау мен пайдалануға қойылатын талаптар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ұйымдастыруға қойылатын талаптарды сақтау.</w:t>
            </w:r>
            <w:r>
              <w:rPr>
                <w:rFonts w:ascii="Times New Roman"/>
                <w:b w:val="false"/>
                <w:i w:val="false"/>
                <w:color w:val="000000"/>
                <w:sz w:val="20"/>
              </w:rPr>
              <w:t> </w:t>
            </w:r>
            <w:r>
              <w:rPr>
                <w:rFonts w:ascii="Times New Roman"/>
                <w:b w:val="false"/>
                <w:i w:val="false"/>
                <w:color w:val="000000"/>
                <w:sz w:val="20"/>
              </w:rPr>
              <w:t>Санитариялық-эпидемиологиялық саламаттық саласындағы мемлекеттік органмен келісілген пайдаланылатын шикізат пен өнімнің сапасын және қауіпсіздігін растайтын құжаттардың, перспективті ас мәзірінің және шығарылатын өнімнің ассортименттік тізбесінің болуы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бұзылатын тағамдарды сақтауға және тасымалдауға қойылатын талаптарды сақтау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тоңазыту жабдығының болуы және жарамдылығы, жабдықты, ыдысты және мүкаммалды таңбалауға, жууға және өңдеуге қойылатын талаптарды сақтау. Аспаздардың тиісті кәсіптік біліктілігінің болуы. Технологиялық үдерістің ағымдылығын сақтау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Тағамдарды дайындау технологиясын сақтау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тағамдарды дайындау және пайдалану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Ауызсу режимін ұйымдастыруға қойылатын талаптарды сақтау, бөтелкедегі судың сапасы және қауіпсіздігі жөніндегі құжаттың болуы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сынамаларды алу және сақтау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балаға, тәрбиеленушіге арналған тамақтандыру нормасын сақтау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киiмнiң болуы және толықтырылуы, оны сақтау және өңдеу шарттары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және өндірістік гигиена ережелерін сақтауы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13"/>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3"/>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95" w:id="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5-қосымша           </w:t>
      </w:r>
    </w:p>
    <w:bookmarkEnd w:id="14"/>
    <w:p>
      <w:pPr>
        <w:spacing w:after="0"/>
        <w:ind w:left="0"/>
        <w:jc w:val="both"/>
      </w:pPr>
      <w:r>
        <w:rPr>
          <w:rFonts w:ascii="Times New Roman"/>
          <w:b w:val="false"/>
          <w:i w:val="false"/>
          <w:color w:val="000000"/>
          <w:sz w:val="28"/>
        </w:rPr>
        <w:t>Нысан</w:t>
      </w:r>
    </w:p>
    <w:bookmarkStart w:name="z96" w:id="15"/>
    <w:p>
      <w:pPr>
        <w:spacing w:after="0"/>
        <w:ind w:left="0"/>
        <w:jc w:val="both"/>
      </w:pPr>
      <w:r>
        <w:rPr>
          <w:rFonts w:ascii="Times New Roman"/>
          <w:b w:val="false"/>
          <w:i w:val="false"/>
          <w:color w:val="000000"/>
          <w:sz w:val="28"/>
        </w:rPr>
        <w:t>
</w:t>
      </w:r>
      <w:r>
        <w:rPr>
          <w:rFonts w:ascii="Times New Roman"/>
          <w:b/>
          <w:i w:val="false"/>
          <w:color w:val="000000"/>
          <w:sz w:val="28"/>
        </w:rPr>
        <w:t>Кремнен жасалатын кондитерлік өнімдерді өндіретін объектілерге</w:t>
      </w:r>
      <w:r>
        <w:br/>
      </w:r>
      <w:r>
        <w:rPr>
          <w:rFonts w:ascii="Times New Roman"/>
          <w:b w:val="false"/>
          <w:i w:val="false"/>
          <w:color w:val="000000"/>
          <w:sz w:val="28"/>
        </w:rPr>
        <w:t>
</w:t>
      </w:r>
      <w:r>
        <w:rPr>
          <w:rFonts w:ascii="Times New Roman"/>
          <w:b/>
          <w:i w:val="false"/>
          <w:color w:val="000000"/>
          <w:sz w:val="28"/>
        </w:rPr>
        <w:t>                    арналған тексеру парағы</w:t>
      </w:r>
    </w:p>
    <w:bookmarkEnd w:id="15"/>
    <w:p>
      <w:pPr>
        <w:spacing w:after="0"/>
        <w:ind w:left="0"/>
        <w:jc w:val="both"/>
      </w:pPr>
      <w:r>
        <w:rPr>
          <w:rFonts w:ascii="Times New Roman"/>
          <w:b w:val="false"/>
          <w:i w:val="false"/>
          <w:color w:val="ff0000"/>
          <w:sz w:val="28"/>
        </w:rPr>
        <w:t xml:space="preserve">      Ескерту. 5-қосымшаға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9582"/>
        <w:gridCol w:w="517"/>
        <w:gridCol w:w="647"/>
        <w:gridCol w:w="1425"/>
      </w:tblGrid>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және есептік нөмірінің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қоқысты жинауға, уақытша сақтауға, шығаруға, санитариялық-аулалық қондырғылардың санитариялық жағдайына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жылытуға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жарақтау, жабдықты пайдалану ережесін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дайын өнімнің және қосалқы материалдардың сапасы мен қауіпсіздігін растайтын құжаттардың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Тағамдық қоспаларға, кешенді тағамдық қоспаларға, хош иістендіргіштерге, дәм-хош иіс беретін заттар мен шикізат компонеттері ретіндегі өсімдік сығындыларына, технологиялық қосалқы құралдарға, соның ішінде ферментті препараттарға мемлекеттік тіркеудің болуы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жабдықтармен қамтамасыз етілуі, оның санитариялық талаптарға сәйкес келуі, қолдану ережесін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қосалқы шикізатты, материалдарды, дайын өнімді, дезинфекциялық құралдарды сақтау мерзімдері және жағдайлары талаптарын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 ағымдылығын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аспаптарының болуы және жарамдылығы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 ұстағышы бар ұн елеуіштің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Бактерицидтік шамдардың болуы (кондитерлік және кондитерлі-кремді өнімдерді өндіретін кәсіпорындар үшін)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таңбалауға, қаптауға, өлшеп-орауға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және дайын өнімді тасымалдау және сату жағдайларын сақтау және арнайы автокөліктің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кәдеге жаратуға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Жұмыртқаны өңдеуге қойылатын талаптар, өңдеу ережесін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мүкаммалды, ыдыстарды жууға және өңдеуге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өндірілетін өнімнің, қосалқы материалдардың және судың қауіпсіздігіне, дезинфекциялау сапасына өндірістік бақылау жасау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және өндірістік гигиена ережелерін сақтауы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болуы және толықтырылуы, оларды сақтау және өңдеу жағдайлары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 және қолдануға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аумағында сатылатын жоғары және бірінші сұрыпты бидай ұнын міндетті байыту (фортификациялау) нормалары бөлігінде темір тапшылығы жағдайының алдын алу талаптарын сақтау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Йодталған тұзды міндетті пайдалану нормалары бөлігінде йод тапшылығы ауруларының алдын алу талаптарын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16"/>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6"/>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97" w:id="1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6-қосымша           </w:t>
      </w:r>
    </w:p>
    <w:bookmarkEnd w:id="17"/>
    <w:p>
      <w:pPr>
        <w:spacing w:after="0"/>
        <w:ind w:left="0"/>
        <w:jc w:val="both"/>
      </w:pPr>
      <w:r>
        <w:rPr>
          <w:rFonts w:ascii="Times New Roman"/>
          <w:b w:val="false"/>
          <w:i w:val="false"/>
          <w:color w:val="000000"/>
          <w:sz w:val="28"/>
        </w:rPr>
        <w:t>Нысан</w:t>
      </w:r>
    </w:p>
    <w:bookmarkStart w:name="z98" w:id="18"/>
    <w:p>
      <w:pPr>
        <w:spacing w:after="0"/>
        <w:ind w:left="0"/>
        <w:jc w:val="both"/>
      </w:pPr>
      <w:r>
        <w:rPr>
          <w:rFonts w:ascii="Times New Roman"/>
          <w:b w:val="false"/>
          <w:i w:val="false"/>
          <w:color w:val="000000"/>
          <w:sz w:val="28"/>
        </w:rPr>
        <w:t>
</w:t>
      </w:r>
      <w:r>
        <w:rPr>
          <w:rFonts w:ascii="Times New Roman"/>
          <w:b/>
          <w:i w:val="false"/>
          <w:color w:val="000000"/>
          <w:sz w:val="28"/>
        </w:rPr>
        <w:t>  Онкологиялық ауруханаларды (диспансерлерді), наркологиялық</w:t>
      </w:r>
      <w:r>
        <w:br/>
      </w:r>
      <w:r>
        <w:rPr>
          <w:rFonts w:ascii="Times New Roman"/>
          <w:b w:val="false"/>
          <w:i w:val="false"/>
          <w:color w:val="000000"/>
          <w:sz w:val="28"/>
        </w:rPr>
        <w:t>
</w:t>
      </w:r>
      <w:r>
        <w:rPr>
          <w:rFonts w:ascii="Times New Roman"/>
          <w:b/>
          <w:i w:val="false"/>
          <w:color w:val="000000"/>
          <w:sz w:val="28"/>
        </w:rPr>
        <w:t>ауруханаларды (диспансерлерді), медициналық-әлеуметтік оңалту</w:t>
      </w:r>
      <w:r>
        <w:br/>
      </w:r>
      <w:r>
        <w:rPr>
          <w:rFonts w:ascii="Times New Roman"/>
          <w:b w:val="false"/>
          <w:i w:val="false"/>
          <w:color w:val="000000"/>
          <w:sz w:val="28"/>
        </w:rPr>
        <w:t>
</w:t>
      </w:r>
      <w:r>
        <w:rPr>
          <w:rFonts w:ascii="Times New Roman"/>
          <w:b/>
          <w:i w:val="false"/>
          <w:color w:val="000000"/>
          <w:sz w:val="28"/>
        </w:rPr>
        <w:t>  орталықтарын, психиатриялық ауруханаларды (диспансерлерді),</w:t>
      </w:r>
      <w:r>
        <w:br/>
      </w:r>
      <w:r>
        <w:rPr>
          <w:rFonts w:ascii="Times New Roman"/>
          <w:b w:val="false"/>
          <w:i w:val="false"/>
          <w:color w:val="000000"/>
          <w:sz w:val="28"/>
        </w:rPr>
        <w:t>
</w:t>
      </w:r>
      <w:r>
        <w:rPr>
          <w:rFonts w:ascii="Times New Roman"/>
          <w:b/>
          <w:i w:val="false"/>
          <w:color w:val="000000"/>
          <w:sz w:val="28"/>
        </w:rPr>
        <w:t>қоспағанда стационарлық көмек көрсететін ұйымдарға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18"/>
    <w:p>
      <w:pPr>
        <w:spacing w:after="0"/>
        <w:ind w:left="0"/>
        <w:jc w:val="both"/>
      </w:pPr>
      <w:r>
        <w:rPr>
          <w:rFonts w:ascii="Times New Roman"/>
          <w:b w:val="false"/>
          <w:i w:val="false"/>
          <w:color w:val="ff0000"/>
          <w:sz w:val="28"/>
        </w:rPr>
        <w:t xml:space="preserve">      Ескерту. 6-қосымшаға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9100"/>
        <w:gridCol w:w="640"/>
        <w:gridCol w:w="640"/>
        <w:gridCol w:w="1668"/>
      </w:tblGrid>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жер учаскесін таңдау, жобалау, салу және қайта жаңарту кезінде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жылытуға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орналасуына, үй-жайлар жиынына, жоспарлық құрылымына, алаңына, ішін әрлеуге және күтіп-ұстауға қойылатын талаптарды сақтау. Тұрғын үйлерге қоса және жапсарлас салынған үй-жайлар үшін жеке есіктің болуы. Мүмкіндіктері шектеулі адамдар үшін жағдайлар жасау бойынша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және қатты мүкаммалмен, дезинфекциялау құралдарымен қамтамасыз етілуі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бөлмесіне қойылатын талаптарды сақтау, санитариялық өңдеу өткізу үшін жағдайлар, «таза» және «лас» ағымдарды бөлуді қамтамасыз ету. Пациенттерді ауруханаға жатқызу кезінде тексеруге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жан сақтау және босандыру блоктарына қойылатын талаптарды сақтау. Санөткізгіштің және шлюздің болуы. Ағымдарды бөлу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науқасқа арналған алаң нормасын сақтау, палаталардың толу циклі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Шынтақ және аяқ шүмектерінің, сұйық сабын, дезинфекциялау құралдары, оның ішінде антисептиктер, медициналық мақсаттағы бір рет қолданылатын сүлгілер, сулықтар, бір рет қолданылатын бұйымдардың қажетті қорының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жуу ережесін, инвазивтік шаралар жүргізу кезінде асептика ережесін сақтау, қолды дұрыс жуу бойынша көрнекі құралдың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инфекциялардың алдын алу бойынша эпидемияға қарсы іс-шараларды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инфекциялық аурулардың тіркелген жағдайларының саны, соның ішінде ірінді-септикалық инфекция</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бақылау бойынша комитеттің, оның жұмыс жоспарының, отырыс хаттамаларының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инфекциялық аурудың әрбір жағдайын уақтылы анықтау және себептерін тексеру, оны жою бойынша барабар шаралар қабылдау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функционалдық бөлімшелерде санитариялық эпидемияға қарсы және дезинфекциялау-стерилдеу режимін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әбзелдерін жинауға, жууға және тасымалдауға және сақтауға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залалсыздандыруға, уақытша сақтауға, тасымалдауға және кәдеге жаратуға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кабинеттеріне, алдын алу егулерін өткізуге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Иммундық-биологиялық және диагностикалық препараттарды сақтауға, тасымалдауға, пайдалануға және есепке алуға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 соның ішінде аса қауіпті және карантиндік ауруларды анықтауды, емдеуді және алдын алу және эпидемияға қарсы іс-шараларды өткізуді ұйымдастыру бойынша қолданыстағы нормативтік құқықтық актілер талаптарын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оны жүргізу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 және терапия кабинеттерін жобалауға, күтіп-ұстауға пайдалануға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тамақтануды ұйымдастыру. Бір науқасқа арналған тамақтану нормасын сақтау. Тамақтанудың химиялық құрамы, тағамдық құнарлығы, өнімдердің жинағы, тамақтану режимі бойынша сәйкестігін сақтау. Тәуліктік сынамалардың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тоңазытқыш жабдықтармен, асхана және асүй ыдыстарымен, бөлу құралдарымен жабдықтау, таңбалауды, сақтау, жуу және өңдеу ережесін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сақтау мерзімі мен жағдайын, шикізат пен өнімнің сапасы мен қауіпсіздігі куәландыратын құжаттардың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өткізуді ұйымдастыру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күтіп-ұстауға (ағымдық, ауқымды жинау және қорытынды дезинфекция)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медициналық кітапшаның, міндетті алдын ала және мерзімдік медициналық қараудың, жұмысқа рұқсаттың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арнайы аяқ киім мен басқа жеке және ұжымдық қорғаныш құралдарының болуы. Оларды сақтауды, беруді, жууды ұйымдастыру бойынша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19"/>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9"/>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99" w:id="2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7-қосымша           </w:t>
      </w:r>
    </w:p>
    <w:bookmarkEnd w:id="20"/>
    <w:p>
      <w:pPr>
        <w:spacing w:after="0"/>
        <w:ind w:left="0"/>
        <w:jc w:val="both"/>
      </w:pPr>
      <w:r>
        <w:rPr>
          <w:rFonts w:ascii="Times New Roman"/>
          <w:b w:val="false"/>
          <w:i w:val="false"/>
          <w:color w:val="000000"/>
          <w:sz w:val="28"/>
        </w:rPr>
        <w:t>Нысан</w:t>
      </w:r>
    </w:p>
    <w:bookmarkStart w:name="z100" w:id="21"/>
    <w:p>
      <w:pPr>
        <w:spacing w:after="0"/>
        <w:ind w:left="0"/>
        <w:jc w:val="both"/>
      </w:pPr>
      <w:r>
        <w:rPr>
          <w:rFonts w:ascii="Times New Roman"/>
          <w:b w:val="false"/>
          <w:i w:val="false"/>
          <w:color w:val="000000"/>
          <w:sz w:val="28"/>
        </w:rPr>
        <w:t>
</w:t>
      </w:r>
      <w:r>
        <w:rPr>
          <w:rFonts w:ascii="Times New Roman"/>
          <w:b/>
          <w:i w:val="false"/>
          <w:color w:val="000000"/>
          <w:sz w:val="28"/>
        </w:rPr>
        <w:t>   Қан қызметі саласындағы қызметті жүзеге асыратын ұйымдарға</w:t>
      </w:r>
      <w:r>
        <w:br/>
      </w:r>
      <w:r>
        <w:rPr>
          <w:rFonts w:ascii="Times New Roman"/>
          <w:b w:val="false"/>
          <w:i w:val="false"/>
          <w:color w:val="000000"/>
          <w:sz w:val="28"/>
        </w:rPr>
        <w:t>
</w:t>
      </w:r>
      <w:r>
        <w:rPr>
          <w:rFonts w:ascii="Times New Roman"/>
          <w:b/>
          <w:i w:val="false"/>
          <w:color w:val="000000"/>
          <w:sz w:val="28"/>
        </w:rPr>
        <w:t>                    арналған тексеру парағы</w:t>
      </w:r>
    </w:p>
    <w:bookmarkEnd w:id="21"/>
    <w:p>
      <w:pPr>
        <w:spacing w:after="0"/>
        <w:ind w:left="0"/>
        <w:jc w:val="both"/>
      </w:pPr>
      <w:r>
        <w:rPr>
          <w:rFonts w:ascii="Times New Roman"/>
          <w:b w:val="false"/>
          <w:i w:val="false"/>
          <w:color w:val="ff0000"/>
          <w:sz w:val="28"/>
        </w:rPr>
        <w:t xml:space="preserve">      Ескерту. 7-қосымшаға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9648"/>
        <w:gridCol w:w="527"/>
        <w:gridCol w:w="660"/>
        <w:gridCol w:w="1587"/>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шаруашылық-өндірістік аймақтарға аймақтандыру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етуге, суды бұруға, жарықтандыруға, желдетуге, ауа баптауға, микроклиматқа, жылытуға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актілердің талаптарына сәйкес объектінің орналасуына, үй-жайлар жиынына, құрылымына, алаңына, ішін әрлеуге және күтіп-ұстауға қойылатын талаптарды сақтау. «Таза» және «лас» аймақтарды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 атқарылатын жұмыстарына байланысты үй-жайлардың ішін әрлеуге қойылатын талаптар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және шығыс материалдарымен қамтамасыз ету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Санитариялық-техникалық жабдықтарды, жиһаздарды, мүкаммалдарды күтіп-ұстауға және пайдалануға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вирустық гепатитіне қарсы вакцинация, парентеральді гепатиттің маркеріне тексеру жиілігін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жеке қорғаныш құралдарымен қамтамасыз ету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Инвазивті манипуляция жүргізу кезінде жеке және өндірістік гигиенаға қойылатын талаптар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компоненттері мен препараттарының инфекциялық және иммунологиялық қауіпсіздігі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компоненттері мен препараттарын сақтау және салқындату тізбесін сақтау шарттарын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Дезинфекциялық-стерилдеу режимін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донорға арналған тамақтану нормасын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Буфеттерде, ас блогында тамақ өнімдерін сақтау шарттары мен мерзімдерін сақтау, шикізаттардың және өнімдердің сапасы мен қауіпсіздігін куәландыратын құжаттардың болуы. Технологиялық жабдықпен жабдықтау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бақылау жүйесі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Зертханаларға қойылатын талап, 1-4 патогенді топты микроорганизмдермен және гельминттермен жұмыс істеуге қойылатын биологиялық қауіпсіздік талаптарын сақтауды бақылау бойынша тиісті комиссияның рұқсатының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киімдермен қамтамасыз ету, таза киімді жуу және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уақытша сақтауға және кәдеге жаратуға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жинауға, жинау мүкаммалын сақтауға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және дератизациялық жұмыстарды жүргізу, өңдеу жиілігін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22"/>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22"/>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01" w:id="2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8-қосымша           </w:t>
      </w:r>
    </w:p>
    <w:bookmarkEnd w:id="23"/>
    <w:p>
      <w:pPr>
        <w:spacing w:after="0"/>
        <w:ind w:left="0"/>
        <w:jc w:val="both"/>
      </w:pPr>
      <w:r>
        <w:rPr>
          <w:rFonts w:ascii="Times New Roman"/>
          <w:b w:val="false"/>
          <w:i w:val="false"/>
          <w:color w:val="000000"/>
          <w:sz w:val="28"/>
        </w:rPr>
        <w:t>Нысан</w:t>
      </w:r>
    </w:p>
    <w:bookmarkStart w:name="z102" w:id="24"/>
    <w:p>
      <w:pPr>
        <w:spacing w:after="0"/>
        <w:ind w:left="0"/>
        <w:jc w:val="both"/>
      </w:pPr>
      <w:r>
        <w:rPr>
          <w:rFonts w:ascii="Times New Roman"/>
          <w:b w:val="false"/>
          <w:i w:val="false"/>
          <w:color w:val="000000"/>
          <w:sz w:val="28"/>
        </w:rPr>
        <w:t>
</w:t>
      </w:r>
      <w:r>
        <w:rPr>
          <w:rFonts w:ascii="Times New Roman"/>
          <w:b/>
          <w:i w:val="false"/>
          <w:color w:val="000000"/>
          <w:sz w:val="28"/>
        </w:rPr>
        <w:t>     Амбулаториялық-емханалық көмек көрсетететін ұйымдарға</w:t>
      </w:r>
      <w:r>
        <w:br/>
      </w:r>
      <w:r>
        <w:rPr>
          <w:rFonts w:ascii="Times New Roman"/>
          <w:b w:val="false"/>
          <w:i w:val="false"/>
          <w:color w:val="000000"/>
          <w:sz w:val="28"/>
        </w:rPr>
        <w:t>
</w:t>
      </w:r>
      <w:r>
        <w:rPr>
          <w:rFonts w:ascii="Times New Roman"/>
          <w:b/>
          <w:i w:val="false"/>
          <w:color w:val="000000"/>
          <w:sz w:val="28"/>
        </w:rPr>
        <w:t>                    арналған тексеру парағы</w:t>
      </w:r>
    </w:p>
    <w:bookmarkEnd w:id="24"/>
    <w:p>
      <w:pPr>
        <w:spacing w:after="0"/>
        <w:ind w:left="0"/>
        <w:jc w:val="both"/>
      </w:pPr>
      <w:r>
        <w:rPr>
          <w:rFonts w:ascii="Times New Roman"/>
          <w:b w:val="false"/>
          <w:i w:val="false"/>
          <w:color w:val="ff0000"/>
          <w:sz w:val="28"/>
        </w:rPr>
        <w:t xml:space="preserve">      Ескерту. 8-қосымшаға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0127"/>
        <w:gridCol w:w="562"/>
        <w:gridCol w:w="562"/>
        <w:gridCol w:w="1267"/>
      </w:tblGrid>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жер учаскесін таңдау, объектіні жобалау, салу, қайта жаңарту кезінде талаптарды сақтау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жылытуға қойылатын талаптарды сақтау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тоңазыту және өндірістік жабдықпен жорақтау, оны күтіп-ұстау және пайдалану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науқасқа арналған алаң нормаларын сақтау (күндізгі стационар)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Амбулаторлық хирургия орталықтарына қойылатын талаптарды сақтау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Шынтақ немесе аяқ крандарының, сұйық сабынның, антисептиктердің, бір рет қолданылатын сүлгілердің, сулықтардың, медициналық мақсаттағы бір рет қолданылатын бұйымдардың қажетті қорының болуы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жуу ережесін, инвазивті манипуляциялар жүргізген кезде асептика ережесін сақтау, қолды дұрыс жуу бойынша көрнекі құралдардың болуы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Құрал-саймандар мен аппаратураның деконтаминация тәсілдерін сақтау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инфекциялардың алдын алу бойынша эпидемияға қарсы іс-шараларды сақтау («аурухана эпидемиологы» штат бірлігінің болуы, инфекциялық бақылау жөніндегі комитеттің, оның жұмыс жоспарының, отырыстар хаттамаларының болуы, тіркелген АІИ саны, ауруханаішілік инфекциялық аурулардың әр жағдайын уақытылы анықтау және тексеру, оларды жою бойынша барабар шараларды қабылдау, әрбір тіркелген жағдай бойынша хаттамалардың болуы)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Физиотерапиялық, диагностикалық және манипуляциялық кабинеттерге қойылатын талаптарды сақтау (емдеу- диагностикалық емшаралар жүргізу алгоритмдерінің болуы), егу жүргізу кезінде қауіпсіздікті және бір рет қолданылатын құралдармен заттардың қажетті қорын қамтамасыз ету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және «іріңді» таңып-байлау бөлмелеріне қойылатын талаптарды сақтау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жұмсақ мүкаммалмен қамтамасыз етілуі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пайдалануға қойылатын талаптарды сақтау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залалсыздандыруға, уақытша сақтауға, тасымалдауға қойылатын талаптарды сақтау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Дезинфекциялау-стерилдеу режимін сақтау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Стерилдеу аппараттарының жұмысын, медициналық мақсаттағы бұйымдарды стерилдеу алдында өңдеу сапасын бақылауды сақтау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кабинеттеріне қойылатын талаптарды сақтау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профилактикалық егулер жүргізуге қойылатын талаптарды сақтау, халықты профилактикалық егулермен қамтуды талдау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иммундық-биологиялық препараттар қоймаларына қойылатын талаптарды сақтау, иммундық-биологиялық және диагностикалық препараттарды сақтауға, тасымалдауға, пайдалануға және есепке алуға қойылатын талаптарды сақтау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үй-жайларына қойылатын талаптарды сақтау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 және терапия кабинеттерін жобалауға, күтіп-ұстауға және пайдалануға қойылатын талаптарды сақтау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алдын ала және мерзімдік, оның ішінде скриннингтік медициналық қараулардан өткізумен толық қамту және өткізу сапасы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 бойынша анықтау, емдеу, профилактикалық және эпидемияға қарсы іс-шараларды өткізуді ұйымдастыру жөніндегі қолданыстағы нормативтік құқықтық актілер талаптарын сақтау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және аса қауіпті инфекцияларды анықтау, емдеу және олар бойынша профилактикалық және эпидемияға қарсы іс-шараларды жүргізу жөніндегі қолданыстағы нормативтік құқықтық актілер талаптарын сақтау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жүргізу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тұрмыстық қызмет көрсетуге қойылатын талаптарды сақтау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 медициналық қызметкерлердің ВВГ-не қарсы вакцинациясының, оның ішінде скринингтік тексерулердің болуы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арнайы аяқ киімнің және басқа да жеке және ұжымдық қорғаныш құралдарының болуы. Оларды сақтау, беру, жуу, химиялық тазарту, кептіру, шаңнан, майдан тазалау және жөндеуді ұйымдастыру жөніндегі талаптарды сақтау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Зертханаларға қойылатын санитариялық-эпидемиологиялық талаптарды сақтау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адамдар үшін жағдай жасау бойынша талаптарды сақтау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25"/>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25"/>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03" w:id="2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9-қосымша           </w:t>
      </w:r>
    </w:p>
    <w:bookmarkEnd w:id="26"/>
    <w:p>
      <w:pPr>
        <w:spacing w:after="0"/>
        <w:ind w:left="0"/>
        <w:jc w:val="both"/>
      </w:pPr>
      <w:r>
        <w:rPr>
          <w:rFonts w:ascii="Times New Roman"/>
          <w:b w:val="false"/>
          <w:i w:val="false"/>
          <w:color w:val="000000"/>
          <w:sz w:val="28"/>
        </w:rPr>
        <w:t>Нысан</w:t>
      </w:r>
    </w:p>
    <w:bookmarkStart w:name="z104" w:id="27"/>
    <w:p>
      <w:pPr>
        <w:spacing w:after="0"/>
        <w:ind w:left="0"/>
        <w:jc w:val="both"/>
      </w:pPr>
      <w:r>
        <w:rPr>
          <w:rFonts w:ascii="Times New Roman"/>
          <w:b w:val="false"/>
          <w:i w:val="false"/>
          <w:color w:val="000000"/>
          <w:sz w:val="28"/>
        </w:rPr>
        <w:t>
</w:t>
      </w:r>
      <w:r>
        <w:rPr>
          <w:rFonts w:ascii="Times New Roman"/>
          <w:b/>
          <w:i w:val="false"/>
          <w:color w:val="000000"/>
          <w:sz w:val="28"/>
        </w:rPr>
        <w:t>  Көліктегі (темір жол, теңіз, ішкі су) қоғамдық тамақтандыру</w:t>
      </w:r>
      <w:r>
        <w:br/>
      </w:r>
      <w:r>
        <w:rPr>
          <w:rFonts w:ascii="Times New Roman"/>
          <w:b w:val="false"/>
          <w:i w:val="false"/>
          <w:color w:val="000000"/>
          <w:sz w:val="28"/>
        </w:rPr>
        <w:t>
</w:t>
      </w:r>
      <w:r>
        <w:rPr>
          <w:rFonts w:ascii="Times New Roman"/>
          <w:b/>
          <w:i w:val="false"/>
          <w:color w:val="000000"/>
          <w:sz w:val="28"/>
        </w:rPr>
        <w:t>    объектілеріне. Борттық тамақтану объектілеріне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27"/>
    <w:p>
      <w:pPr>
        <w:spacing w:after="0"/>
        <w:ind w:left="0"/>
        <w:jc w:val="both"/>
      </w:pPr>
      <w:r>
        <w:rPr>
          <w:rFonts w:ascii="Times New Roman"/>
          <w:b w:val="false"/>
          <w:i w:val="false"/>
          <w:color w:val="ff0000"/>
          <w:sz w:val="28"/>
        </w:rPr>
        <w:t xml:space="preserve">      Ескерту. 9-қосымшаға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747"/>
        <w:gridCol w:w="533"/>
        <w:gridCol w:w="667"/>
        <w:gridCol w:w="1469"/>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күтіп-ұстауға және абаттандыруға, ҚТҚ жинауға, шығаруға, санитариялық-аулалық қондырғылардың, санитариялық тораптардың санитариялық жағдайына, олардың жабдықтарына қойылатын талаптарды сақтау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жылуға, желдетуге, ауа баптауға және микроклиматқа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тоңазыту және өндірістік жабдықпен жорақтау, оны күтіп-ұстау және пайдалану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 мен өңдеу мүкаммалын таңбалауды сақтау, асханалық мүкаммал, ыдыстар, ыдыс-аяқпен жеткілікті қамтамасыз етілу және оларды сақтау. Үстелге, ыдыстарға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жабдықты, мүкаммалды, ыдысты, ыдыс-аяқты жууға және дезинфекциялауға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сақтау жағдайлары мен мерзімдері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тамақ өнімі ассортименті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өнімнің сапасы мен қауіпсіздігін растайтын құжаттардың болуы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жабдықтарда температуралық режимнің сақталуы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 мен аспаздық бұйымдарды дайындау кезінде санитариялық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 мөлшерлеуге, ыдыстарды қолмен дайындауға, тағамды салуға және борттық тамақтануды жинақтау талаптарын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өнімнің сапасына бақылау және өндірістік зертханалық бақылау жүргізу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және өндірістік гигиена ережелер сақтауы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өткізу және тасымалдау жағдайлары мен мерзімдерін сақтау, тамақ өнімдерін тасымалдауға арналған арнайы көлік құралының болуы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үдерістің ағымдылығын және өнімді дайындау технологиясын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іс-шараларды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міндетті алдын ала және мерзімдік медициналық қараудан өткендігі туралы жеке медициналық кітапшасының, жұмысқа рұқсатының және гигиеналық оқытудың болуы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қол жууға арналған заттардың, бір рет қолданылатын сүлгі немесе электрлі сүлгінің болуы және қамтамасыз етілуі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 w:id="28"/>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28"/>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05" w:id="2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10-қосымша          </w:t>
      </w:r>
    </w:p>
    <w:bookmarkEnd w:id="29"/>
    <w:p>
      <w:pPr>
        <w:spacing w:after="0"/>
        <w:ind w:left="0"/>
        <w:jc w:val="both"/>
      </w:pPr>
      <w:r>
        <w:rPr>
          <w:rFonts w:ascii="Times New Roman"/>
          <w:b w:val="false"/>
          <w:i w:val="false"/>
          <w:color w:val="000000"/>
          <w:sz w:val="28"/>
        </w:rPr>
        <w:t>Нысан</w:t>
      </w:r>
    </w:p>
    <w:bookmarkStart w:name="z106" w:id="30"/>
    <w:p>
      <w:pPr>
        <w:spacing w:after="0"/>
        <w:ind w:left="0"/>
        <w:jc w:val="both"/>
      </w:pPr>
      <w:r>
        <w:rPr>
          <w:rFonts w:ascii="Times New Roman"/>
          <w:b w:val="false"/>
          <w:i w:val="false"/>
          <w:color w:val="000000"/>
          <w:sz w:val="28"/>
        </w:rPr>
        <w:t>
</w:t>
      </w:r>
      <w:r>
        <w:rPr>
          <w:rFonts w:ascii="Times New Roman"/>
          <w:b/>
          <w:i w:val="false"/>
          <w:color w:val="000000"/>
          <w:sz w:val="28"/>
        </w:rPr>
        <w:t>Жолаушыларды тасымалдау үшін пайдаланылатын (темір жол, теңіз,</w:t>
      </w:r>
      <w:r>
        <w:br/>
      </w:r>
      <w:r>
        <w:rPr>
          <w:rFonts w:ascii="Times New Roman"/>
          <w:b w:val="false"/>
          <w:i w:val="false"/>
          <w:color w:val="000000"/>
          <w:sz w:val="28"/>
        </w:rPr>
        <w:t>
</w:t>
      </w:r>
      <w:r>
        <w:rPr>
          <w:rFonts w:ascii="Times New Roman"/>
          <w:b/>
          <w:i w:val="false"/>
          <w:color w:val="000000"/>
          <w:sz w:val="28"/>
        </w:rPr>
        <w:t>      ішкі су, әуе) құралдарына арналған тексеру парағы</w:t>
      </w:r>
    </w:p>
    <w:bookmarkEnd w:id="30"/>
    <w:p>
      <w:pPr>
        <w:spacing w:after="0"/>
        <w:ind w:left="0"/>
        <w:jc w:val="both"/>
      </w:pPr>
      <w:r>
        <w:rPr>
          <w:rFonts w:ascii="Times New Roman"/>
          <w:b w:val="false"/>
          <w:i w:val="false"/>
          <w:color w:val="ff0000"/>
          <w:sz w:val="28"/>
        </w:rPr>
        <w:t xml:space="preserve">      Ескерту. 10-қосымшаға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9384"/>
        <w:gridCol w:w="660"/>
        <w:gridCol w:w="528"/>
        <w:gridCol w:w="1586"/>
      </w:tblGrid>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өнімнің сапасы мен қауіпсіздігін растайтын құжаттардың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және суық сумен жабдықтауға және ауызсумен толтыруға қойылатын талаптарды сақтау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дезинфекция құралдарын зертханалық зерттеу көрсеткіштері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Жылуға, жарыққа, желдетуге, ауа баптауға қойылатын талаптарды сақтау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тоңазыту және өндірістік жабдықпен жарақтау оны күтіп-ұстау және пайдалану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сыртын жуу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өлшеулер көрсеткіштері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 әбзелдерімен жарақтау, оларды сақтау ережелерін, камералық өңдеу жиілігін сақтау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қобдишасында шұғыл медициналық көмек көрсетуге арналған дәрі-дәрмектің болуы және толықтығы және санитариялық борттық журналдың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және карантиндік аурулармен ауыратын науқастар анықталған жағдайда эпидемияға қарсы жинақтың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балалар ұжымдарын тасымалдау кезінде педикулезге қарсы жинақтың болуы және толықтығы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аймақты сақтау, санитариялық аймақ шекаралары туралы ақпараттың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бұзылатын өнімдерді тасымалдау кезінде температуралық режимді сақтау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бұзылатын өнімдерді, азық-түлік шикізатын, шаруашылық ауызсуды тасымалдау кезіндегі талаптарды сақтау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өнімдерін тасымалдау кезінде тауар көршілестігін сақтау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химиялық, уытты жүктерді тасымалдау ережелерін сақтау, қауіптілік белгілерінің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материалды, тірі микроорганизмдер штамдарын, биологиялық материалдарды тасымалдау ережелерін сақтау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санитариялық жағдайы, жүк түсіргеннен кейін жинау және дезинфекциялау. Дезинфекция және дератизация талаптарын сақтау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жуу құралдарының болуы және жеткілікті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мүкаммалымен қамтамасыз етілуі, оларды таңбалау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аяқ киімнің және басқа да жеке және ұжымдық қорғаныш құралдарының болуы. Оларды сақтауды, беруді, жууды, химиялық тазартуды, кептіруді, шаңнан, майдан тазартуды және жөндеуді ұйымдастыру бойынша талаптарды сақтау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тұрмыстық қызмет көрсетуге қойылатын талаптарды сақтау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гигиена ережесін сақтау үшін жағдайлардың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 суды жинау, жою, бак-жинағыштарды ағындылардан тазартуға, дезинфекциялауға қойылатын талаптарды сақтау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Алынатын мүкаммалмен, гигиена және қызмет көрсету құралдарымен қамтамасыз ету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балалар ұжымдарын тасымалдауға қойылатын талаптарды сақтау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31"/>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31"/>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07" w:id="3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11-қосымша           </w:t>
      </w:r>
    </w:p>
    <w:bookmarkEnd w:id="32"/>
    <w:p>
      <w:pPr>
        <w:spacing w:after="0"/>
        <w:ind w:left="0"/>
        <w:jc w:val="both"/>
      </w:pPr>
      <w:r>
        <w:rPr>
          <w:rFonts w:ascii="Times New Roman"/>
          <w:b w:val="false"/>
          <w:i w:val="false"/>
          <w:color w:val="000000"/>
          <w:sz w:val="28"/>
        </w:rPr>
        <w:t>Нысан</w:t>
      </w:r>
    </w:p>
    <w:bookmarkStart w:name="z108" w:id="33"/>
    <w:p>
      <w:pPr>
        <w:spacing w:after="0"/>
        <w:ind w:left="0"/>
        <w:jc w:val="both"/>
      </w:pPr>
      <w:r>
        <w:rPr>
          <w:rFonts w:ascii="Times New Roman"/>
          <w:b w:val="false"/>
          <w:i w:val="false"/>
          <w:color w:val="000000"/>
          <w:sz w:val="28"/>
        </w:rPr>
        <w:t>
</w:t>
      </w:r>
      <w:r>
        <w:rPr>
          <w:rFonts w:ascii="Times New Roman"/>
          <w:b/>
          <w:i w:val="false"/>
          <w:color w:val="000000"/>
          <w:sz w:val="28"/>
        </w:rPr>
        <w:t>       Интернат ұйымдарына (балаларға арналған)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33"/>
    <w:p>
      <w:pPr>
        <w:spacing w:after="0"/>
        <w:ind w:left="0"/>
        <w:jc w:val="both"/>
      </w:pPr>
      <w:r>
        <w:rPr>
          <w:rFonts w:ascii="Times New Roman"/>
          <w:b w:val="false"/>
          <w:i w:val="false"/>
          <w:color w:val="ff0000"/>
          <w:sz w:val="28"/>
        </w:rPr>
        <w:t xml:space="preserve">      Ескерту. 11-қосымшаға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9648"/>
        <w:gridCol w:w="527"/>
        <w:gridCol w:w="660"/>
        <w:gridCol w:w="1587"/>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және спорт алаңдарына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үй-жайлар жиынына, алаңына, ішін әрлеуге және күтіп-ұстауға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жылытуға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оқушыға, тәрбиеленушіге арналған алаң нормаларын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қамтамасыз ету, оқу кабинеттерінің, зертханалардың, шеберханалардың жабдығына қойылатын талаптарды сақтау. Қатты және жұмсақ мүкаммалмен жарақтау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кестесіне, оқу-тәрбие үдерісіне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тәртібіне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Сыныптардың толықтырылуына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Организмнің жас-бой ерекшеліктеріне және денсаулық жағдайына сәйкес оқушыларды отырғызуға, оқу жиһазын, төсектерді қоюға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сыныптарына және дербес компьютерлермен жұмыс жағдайларына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егу кабинетінің болуы және жабдықталуы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жүргізілуі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оқушыларды тереңдетілген медициналық қарауды ұйымдастыру және жүргізу, профилактикалық медициналық қараумен және диспансерлеумен қамту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егулерін жүргізуге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іс-шараларды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жинауға, уақытша сақтауға, тасымалдауға және зарарсыздандыруға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әбзелдерінің жинауға, жууға және сақтауға қойылатын талаптарды сақтау. Таза және лас төсек әбзелдерінің қарама-қарсы ағындарының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оқушылардың, тәрбиеленушілердің, студенттердің жеке гигиена ережесін сақтау үшін жағдайларының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 бойынша анықтау, емдеу және профилактикалық және эпидемияға қарсы іс-шараларды ұйымдастыру жөніндегі қолданыстағы нормативтік құқықтық актілер талаптарын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инфекцияларды анықтау, емдеу және олар бойынша профилактикалық және эпидемияға қарсы іс-шараларды жүргізу жөніндегі қолданыстағы нормативтік құқықтық актілер талаптарын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шыққан люминесценттік шамдарды уақытша сақтау және кәдеге жаратуға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 w:id="34"/>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34"/>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09" w:id="3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12-қосымша           </w:t>
      </w:r>
    </w:p>
    <w:bookmarkEnd w:id="35"/>
    <w:p>
      <w:pPr>
        <w:spacing w:after="0"/>
        <w:ind w:left="0"/>
        <w:jc w:val="both"/>
      </w:pPr>
      <w:r>
        <w:rPr>
          <w:rFonts w:ascii="Times New Roman"/>
          <w:b w:val="false"/>
          <w:i w:val="false"/>
          <w:color w:val="000000"/>
          <w:sz w:val="28"/>
        </w:rPr>
        <w:t>Нысан</w:t>
      </w:r>
    </w:p>
    <w:bookmarkStart w:name="z110" w:id="36"/>
    <w:p>
      <w:pPr>
        <w:spacing w:after="0"/>
        <w:ind w:left="0"/>
        <w:jc w:val="both"/>
      </w:pPr>
      <w:r>
        <w:rPr>
          <w:rFonts w:ascii="Times New Roman"/>
          <w:b w:val="false"/>
          <w:i w:val="false"/>
          <w:color w:val="000000"/>
          <w:sz w:val="28"/>
        </w:rPr>
        <w:t>
</w:t>
      </w:r>
      <w:r>
        <w:rPr>
          <w:rFonts w:ascii="Times New Roman"/>
          <w:b/>
          <w:i w:val="false"/>
          <w:color w:val="000000"/>
          <w:sz w:val="28"/>
        </w:rPr>
        <w:t>    Бастауыш, негізгі орта және жалпы орта білім беретін</w:t>
      </w:r>
      <w:r>
        <w:br/>
      </w:r>
      <w:r>
        <w:rPr>
          <w:rFonts w:ascii="Times New Roman"/>
          <w:b w:val="false"/>
          <w:i w:val="false"/>
          <w:color w:val="000000"/>
          <w:sz w:val="28"/>
        </w:rPr>
        <w:t>
</w:t>
      </w:r>
      <w:r>
        <w:rPr>
          <w:rFonts w:ascii="Times New Roman"/>
          <w:b/>
          <w:i w:val="false"/>
          <w:color w:val="000000"/>
          <w:sz w:val="28"/>
        </w:rPr>
        <w:t>              ұйымдарға арналған тексеру парағы</w:t>
      </w:r>
    </w:p>
    <w:bookmarkEnd w:id="36"/>
    <w:p>
      <w:pPr>
        <w:spacing w:after="0"/>
        <w:ind w:left="0"/>
        <w:jc w:val="both"/>
      </w:pPr>
      <w:r>
        <w:rPr>
          <w:rFonts w:ascii="Times New Roman"/>
          <w:b w:val="false"/>
          <w:i w:val="false"/>
          <w:color w:val="ff0000"/>
          <w:sz w:val="28"/>
        </w:rPr>
        <w:t xml:space="preserve">      Ескерту. 12-қосымшаға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8468"/>
        <w:gridCol w:w="686"/>
        <w:gridCol w:w="572"/>
        <w:gridCol w:w="1144"/>
      </w:tblGrid>
      <w:tr>
        <w:trPr>
          <w:trHeight w:val="30" w:hRule="atLeast"/>
        </w:trPr>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күтіп-ұстауға, абаттандыруға және қоршауға, қоқысты жинауға, уақытша сақтауға, шығаруға қойылатын талаптарды сақтау. Ауылдық елді мекендердегі санитариялық-аулалық қондырғылардың санитариялық жағдайы талаптары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дене шынықтыру және спорт алаңдарына қойылатын талаптарды сақтау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жылуға, жарыққа, желдетуге, микроклиматқа қойылатын талаптарды сақтау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Жинау мүкаммалын сақтауға және пайдалануға қойылатын талаптарды сақтау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дезинсекциялық және дератизациялық іс-шараларды жүргізу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кестесіне, оқу-тәрбие үдерісіне, күн тәртібіне, оқыту жағдайларына қойылатын талаптарды сақтау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сыныптарға және дербес компьютерлермен жұмыс істеу жағдайларына қойылатын талаптарды сақтау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егу кабинетінің болуы және оның медициналық дәрі қобдишасымен жабдықталуы. Бекітілген медициналық құжаттаманың болуы және жүргізілуі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оқушыларды тереңдетілген медициналық қарауды ұйымдастыру және жүргізу, профилактикалық медициналық қараумен және диспансерлеумен қамту. Профилактикалық егулер жүргізуге қойылатын талаптарды</w:t>
            </w:r>
            <w:r>
              <w:rPr>
                <w:rFonts w:ascii="Times New Roman"/>
                <w:b w:val="false"/>
                <w:i w:val="false"/>
                <w:color w:val="000000"/>
                <w:sz w:val="20"/>
              </w:rPr>
              <w:t xml:space="preserve"> сақтау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Люминесценттік шамдарды уақытша сақтауға және кәдеге жаратуға қойылатын талаптарды сақтау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Тамақтандыруды ұйымдастыруға қойылатын талаптарды сақтау. Пайдаланылатын шикізат пен өнімнің сапасын және қауіпсіздігін растайтын құжаттардың болуы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саламаттық саласындағы мемлекеттік органмен келісілген ас мәзірі мен шығарылатын өнімдердің ассортименттік тізбесінің болуы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және тоңазыту жабдығының болуы және жұмыс істеуі, жабдықты, ыдысты және мүкаммалды таңбалауға, жууға және өңдеуге қойылатын талаптарды сақтау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карталарға сәйкес тағам картотекасын қолданып, тағам дайындау технологиясының сақтау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режимін ұйымдастыруға қойылатын талаптарды сақтау, бөтелкедегі судың шығу тегі, сапасы және қауіпсіздігі туралы құжаттың болуы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сынамаларды алу және сақтау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Аспаздарда тиісті кәсіптік біліктілігінің болуы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жинауға, уақытша сақтауға, тасымалдауға және залалсыздандыруға қойылатын талаптарды сақтау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Киім-кешекті жинауға, жууға және сақтауға қойылатын талаптарды сақтау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және персоналдың жеке гигиена ережелерін сақтауы үшін жағдайлардың болуы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пен дайын өнім, </w:t>
            </w:r>
            <w:r>
              <w:rPr>
                <w:rFonts w:ascii="Times New Roman"/>
                <w:b w:val="false"/>
                <w:i w:val="false"/>
                <w:color w:val="000000"/>
                <w:sz w:val="20"/>
              </w:rPr>
              <w:t>ауыз су, топырақ, ауа сынамаларының</w:t>
            </w:r>
            <w:r>
              <w:rPr>
                <w:rFonts w:ascii="Times New Roman"/>
                <w:b w:val="false"/>
                <w:i w:val="false"/>
                <w:color w:val="000000"/>
                <w:sz w:val="20"/>
              </w:rPr>
              <w:t xml:space="preserve">, </w:t>
            </w:r>
            <w:r>
              <w:rPr>
                <w:rFonts w:ascii="Times New Roman"/>
                <w:b w:val="false"/>
                <w:i w:val="false"/>
                <w:color w:val="000000"/>
                <w:sz w:val="20"/>
              </w:rPr>
              <w:t xml:space="preserve">зертханалық зерттеу </w:t>
            </w:r>
            <w:r>
              <w:rPr>
                <w:rFonts w:ascii="Times New Roman"/>
                <w:b w:val="false"/>
                <w:i w:val="false"/>
                <w:color w:val="000000"/>
                <w:sz w:val="20"/>
              </w:rPr>
              <w:t xml:space="preserve">көрсеткіштері, </w:t>
            </w:r>
            <w:r>
              <w:rPr>
                <w:rFonts w:ascii="Times New Roman"/>
                <w:b w:val="false"/>
                <w:i w:val="false"/>
                <w:color w:val="000000"/>
                <w:sz w:val="20"/>
              </w:rPr>
              <w:t xml:space="preserve">шайындылардың </w:t>
            </w:r>
            <w:r>
              <w:rPr>
                <w:rFonts w:ascii="Times New Roman"/>
                <w:b w:val="false"/>
                <w:i w:val="false"/>
                <w:color w:val="000000"/>
                <w:sz w:val="20"/>
              </w:rPr>
              <w:t>көрсеткіштері, дезинфекциялық құралдар</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іс-шараларға қойылатын талаптарды сақтау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Каникул кезінде жалпы білім беру мектептері жанында мектеп жанындағы лагерлерді (алаңқайларды) ұйымдастыру кезінде талаптарды сақтау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37"/>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37"/>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 </w:t>
      </w:r>
    </w:p>
    <w:bookmarkStart w:name="z111" w:id="3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13-қосымша           </w:t>
      </w:r>
    </w:p>
    <w:bookmarkEnd w:id="38"/>
    <w:p>
      <w:pPr>
        <w:spacing w:after="0"/>
        <w:ind w:left="0"/>
        <w:jc w:val="both"/>
      </w:pPr>
      <w:r>
        <w:rPr>
          <w:rFonts w:ascii="Times New Roman"/>
          <w:b w:val="false"/>
          <w:i w:val="false"/>
          <w:color w:val="000000"/>
          <w:sz w:val="28"/>
        </w:rPr>
        <w:t>Нысан</w:t>
      </w:r>
    </w:p>
    <w:bookmarkStart w:name="z112" w:id="39"/>
    <w:p>
      <w:pPr>
        <w:spacing w:after="0"/>
        <w:ind w:left="0"/>
        <w:jc w:val="both"/>
      </w:pPr>
      <w:r>
        <w:rPr>
          <w:rFonts w:ascii="Times New Roman"/>
          <w:b w:val="false"/>
          <w:i w:val="false"/>
          <w:color w:val="000000"/>
          <w:sz w:val="28"/>
        </w:rPr>
        <w:t>
</w:t>
      </w:r>
      <w:r>
        <w:rPr>
          <w:rFonts w:ascii="Times New Roman"/>
          <w:b/>
          <w:i w:val="false"/>
          <w:color w:val="000000"/>
          <w:sz w:val="28"/>
        </w:rPr>
        <w:t>       Жастар үйлері, пансионаттар, медресе, баспаналарға</w:t>
      </w:r>
      <w:r>
        <w:br/>
      </w:r>
      <w:r>
        <w:rPr>
          <w:rFonts w:ascii="Times New Roman"/>
          <w:b w:val="false"/>
          <w:i w:val="false"/>
          <w:color w:val="000000"/>
          <w:sz w:val="28"/>
        </w:rPr>
        <w:t>
</w:t>
      </w:r>
      <w:r>
        <w:rPr>
          <w:rFonts w:ascii="Times New Roman"/>
          <w:b/>
          <w:i w:val="false"/>
          <w:color w:val="000000"/>
          <w:sz w:val="28"/>
        </w:rPr>
        <w:t>                    арналған тексеру парағы</w:t>
      </w:r>
    </w:p>
    <w:bookmarkEnd w:id="39"/>
    <w:p>
      <w:pPr>
        <w:spacing w:after="0"/>
        <w:ind w:left="0"/>
        <w:jc w:val="both"/>
      </w:pPr>
      <w:r>
        <w:rPr>
          <w:rFonts w:ascii="Times New Roman"/>
          <w:b w:val="false"/>
          <w:i w:val="false"/>
          <w:color w:val="ff0000"/>
          <w:sz w:val="28"/>
        </w:rPr>
        <w:t xml:space="preserve">      Ескерту. 13-қосымшаға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9550"/>
        <w:gridCol w:w="522"/>
        <w:gridCol w:w="653"/>
        <w:gridCol w:w="1571"/>
      </w:tblGrid>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және спорт алаңдарына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үй-жайлар жиынына, алаңына, ішін әрлеуге және күтіп-ұстауға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жылытуға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оқушыға, тәрбиеленушіге арналған алаң нормаларын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қамтамасыз ету, оқу кабинеттерінің, зертханалардың, шеберханалардың жабдығына қойылатын талаптарды сақтау. Қатты және жұмсақ мүкаммалмен жарақтау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кестесіне, оқу-тәрбие үдерісіне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тәртібіне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Сыныптардың толықтырылуына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Организмнің жас-бой ерекшеліктеріне және денсаулық жағдайына сәйкес оқушыларды отырғызуға, оқу жиһазын, төсектерді қоюға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сыныптарына және дербес компьютерлермен жұмыс жағдайларына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егу кабинетінің болуы және жабдықталуы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жүргізілуі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оқушыларды тереңдетілген медициналық қарауды ұйымдастыру және жүргізу, профилактикалық медициналық қараумен және диспансерлеумен қамту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егулерін жүргізуге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іс-шараларды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жинауға, уақытша сақтауға, тасымалдауға және зарарсыздандыруға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әбзелдерінің жинауға, жууға және сақтауға қойылатын талаптарды сақтау. Таза және лас төсек әбзелдерінің қарама-қарсы ағындарының болуы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оқушылардың, тәрбиеленушілердің, студенттердің жеке гигиена ережесін сақтау үшін жағдайларының болуы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 бойынша анықтау, емдеу және профилактикалық және эпидемияға қарсы іс-шараларды ұйымдастыру жөніндегі қолданыстағы нормативтік құқықтық актілер талаптарын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инфекцияларды анықтау, емдеу және олар бойынша профилактикалық және эпидемияға қарсы іс-шараларды жүргізу жөніндегі қолданыстағы нормативтік құқықтық актілер талаптарын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шыққан люминесценттік шамдарды уақытша сақтау және кәдеге жаратуға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40"/>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40"/>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 </w:t>
      </w:r>
    </w:p>
    <w:bookmarkStart w:name="z113" w:id="4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14-қосымша           </w:t>
      </w:r>
    </w:p>
    <w:bookmarkEnd w:id="41"/>
    <w:p>
      <w:pPr>
        <w:spacing w:after="0"/>
        <w:ind w:left="0"/>
        <w:jc w:val="both"/>
      </w:pPr>
      <w:r>
        <w:rPr>
          <w:rFonts w:ascii="Times New Roman"/>
          <w:b w:val="false"/>
          <w:i w:val="false"/>
          <w:color w:val="000000"/>
          <w:sz w:val="28"/>
        </w:rPr>
        <w:t>Нысан</w:t>
      </w:r>
    </w:p>
    <w:bookmarkStart w:name="z114" w:id="42"/>
    <w:p>
      <w:pPr>
        <w:spacing w:after="0"/>
        <w:ind w:left="0"/>
        <w:jc w:val="both"/>
      </w:pPr>
      <w:r>
        <w:rPr>
          <w:rFonts w:ascii="Times New Roman"/>
          <w:b w:val="false"/>
          <w:i w:val="false"/>
          <w:color w:val="000000"/>
          <w:sz w:val="28"/>
        </w:rPr>
        <w:t>
</w:t>
      </w:r>
      <w:r>
        <w:rPr>
          <w:rFonts w:ascii="Times New Roman"/>
          <w:b/>
          <w:i w:val="false"/>
          <w:color w:val="000000"/>
          <w:sz w:val="28"/>
        </w:rPr>
        <w:t>     Дарынды балаларға арналған мамандандырылған білім беру</w:t>
      </w:r>
      <w:r>
        <w:br/>
      </w:r>
      <w:r>
        <w:rPr>
          <w:rFonts w:ascii="Times New Roman"/>
          <w:b w:val="false"/>
          <w:i w:val="false"/>
          <w:color w:val="000000"/>
          <w:sz w:val="28"/>
        </w:rPr>
        <w:t>
</w:t>
      </w:r>
      <w:r>
        <w:rPr>
          <w:rFonts w:ascii="Times New Roman"/>
          <w:b/>
          <w:i w:val="false"/>
          <w:color w:val="000000"/>
          <w:sz w:val="28"/>
        </w:rPr>
        <w:t>         ұйымдары объектілеріне арналған тексеру парағы</w:t>
      </w:r>
    </w:p>
    <w:bookmarkEnd w:id="42"/>
    <w:p>
      <w:pPr>
        <w:spacing w:after="0"/>
        <w:ind w:left="0"/>
        <w:jc w:val="both"/>
      </w:pPr>
      <w:r>
        <w:rPr>
          <w:rFonts w:ascii="Times New Roman"/>
          <w:b w:val="false"/>
          <w:i w:val="false"/>
          <w:color w:val="ff0000"/>
          <w:sz w:val="28"/>
        </w:rPr>
        <w:t xml:space="preserve">      Ескерту. 14-қосымшаға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9439"/>
        <w:gridCol w:w="539"/>
        <w:gridCol w:w="674"/>
        <w:gridCol w:w="1889"/>
      </w:tblGrid>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спорт алаңдарына, жабдықтарға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суды бұруға, жарыққа, желдетуге, ауа баптауға, жылуға, микроклиматқа қойылатын талаптарды сақтау, санитариялық-техникалық жабдықпен қамтамасыз ету нормасын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оқушыға, тәрбиеленушіге арналған алаң нормасын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жарақтау, оқу кабинеттерінің, зертханалардың, шеберханалардың жабдығына қойылатын талаптарды сақтау. Қатты және жұмсақ мүкаммалмен жарақтау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кестесіне, оқу-тәрбие үдерісіне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режиміне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Сыныптардың толықтырылуына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ағзасының бой-жас ерекшеліктеріне және денсаулық жағдайына сәйкес отырғызуға, оқу жиһазын, төсектерді орналастыруға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сыныптарына және дербес компьютерлермен жұмыс істеу жағдайларына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егу кабинетінің болуы және жабдықталуы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жүргізілуі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оқушыларды тереңдетілген медициналық қарауды ұйымдастыру және жүргізу, профилактикалық медициналық тексерумен және диспансерлеумен қамту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егулер жүргізуге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саламаттық саласындағы мемлекеттік органмен келісілген пайдаланылатын шикізат пен өнімнің сапасын және қауіпсіздігін растайтын құжаттардың, ас мәзірі мен шығарылатын өнімдердің ассортименттік тізбесінің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тоңазыту жабдығының болуы және жарамдылығы, тез бұзылатын азық-түлікті сақтау, тасымалдау жағдайларын, пайдалану мерзімін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асүй ыдыс-аяғын, жабдықтарды және мүкаммалды таңбалауға, жууға және өңдеуге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Тағамдарды дайындау технологиясын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тағамдарды дайындау және пайдалану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сынамаларды алу және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тәрбиеленушіге арналған тамақтандыру нормасын тағам мөлшерінің нормасын, тарату мәзірін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жинауға, уақытша сақтауға, тасымалдауға және залалсыздандыруға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Киім-кешекті жинауға, жууға және сақтауға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тәрбиеленушілер мен персоналдың жеке гигиена ережелерін сақтауы үшін жағдайлардың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ауруларды анықтауды, емдеуді ұйымдастыру және олар бойынша профилактикалық және эпидемияға қарсы іс-шараларды жүргізу бойынша қолданыстағы нормативтік құқықтық актілердің талаптарын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инфекцияларды анықтауды, емдеуді ұйымдастыру және олар бойынша профилактикалық және эпидемияға қарсы іс-шараларды жүргізу бойынша қолданыстағы нормативтік құқықтық актілердің талаптарын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дезинсекциялық және дератизациялық іс-шараларды жүргізу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 w:id="43"/>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43"/>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15" w:id="4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15-қосымша          </w:t>
      </w:r>
    </w:p>
    <w:bookmarkEnd w:id="44"/>
    <w:p>
      <w:pPr>
        <w:spacing w:after="0"/>
        <w:ind w:left="0"/>
        <w:jc w:val="both"/>
      </w:pPr>
      <w:r>
        <w:rPr>
          <w:rFonts w:ascii="Times New Roman"/>
          <w:b w:val="false"/>
          <w:i w:val="false"/>
          <w:color w:val="000000"/>
          <w:sz w:val="28"/>
        </w:rPr>
        <w:t>Нысан</w:t>
      </w:r>
    </w:p>
    <w:bookmarkStart w:name="z116" w:id="45"/>
    <w:p>
      <w:pPr>
        <w:spacing w:after="0"/>
        <w:ind w:left="0"/>
        <w:jc w:val="both"/>
      </w:pPr>
      <w:r>
        <w:rPr>
          <w:rFonts w:ascii="Times New Roman"/>
          <w:b w:val="false"/>
          <w:i w:val="false"/>
          <w:color w:val="000000"/>
          <w:sz w:val="28"/>
        </w:rPr>
        <w:t>
</w:t>
      </w:r>
      <w:r>
        <w:rPr>
          <w:rFonts w:ascii="Times New Roman"/>
          <w:b/>
          <w:i w:val="false"/>
          <w:color w:val="000000"/>
          <w:sz w:val="28"/>
        </w:rPr>
        <w:t>   Тамақ өнімдерін өндіретін, қайта өңдейтін және өткізетін</w:t>
      </w:r>
      <w:r>
        <w:br/>
      </w:r>
      <w:r>
        <w:rPr>
          <w:rFonts w:ascii="Times New Roman"/>
          <w:b w:val="false"/>
          <w:i w:val="false"/>
          <w:color w:val="000000"/>
          <w:sz w:val="28"/>
        </w:rPr>
        <w:t>
</w:t>
      </w:r>
      <w:r>
        <w:rPr>
          <w:rFonts w:ascii="Times New Roman"/>
          <w:b/>
          <w:i w:val="false"/>
          <w:color w:val="000000"/>
          <w:sz w:val="28"/>
        </w:rPr>
        <w:t>           қоғамдық тамақтану объектiлерiне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45"/>
    <w:p>
      <w:pPr>
        <w:spacing w:after="0"/>
        <w:ind w:left="0"/>
        <w:jc w:val="both"/>
      </w:pPr>
      <w:r>
        <w:rPr>
          <w:rFonts w:ascii="Times New Roman"/>
          <w:b w:val="false"/>
          <w:i w:val="false"/>
          <w:color w:val="ff0000"/>
          <w:sz w:val="28"/>
        </w:rPr>
        <w:t xml:space="preserve">      Ескерту. 15-қосымшаға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9648"/>
        <w:gridCol w:w="527"/>
        <w:gridCol w:w="660"/>
        <w:gridCol w:w="1587"/>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және есептік нөмірінің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күтiп-ұстауға және абаттандыруға, қоқысты жинауға, шығаруға, санитариялық-аулалық қондырғылардың санитариялық жағдайына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жылуға, желдетуге, ауа баптауға және микроклиматқа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тоңазыту және өндірістік жабдықпен жорақтау, оны күтіп-ұстау және пайдалану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мүкаммал мен ыдыстарды күтiп-ұстауға, жууға және өңдеуге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іс-шараларды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жинауға, жинау мүкаммалын сақтау мен пайдалануға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Дезинсекциялау және дератизациялау іс-шараларын өткізу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шикізатының, тамақ өнімі мен қосалқы материалдардың сапасы мен қауіпсіздігін растайтын құжаттардың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азық-түлік шикізаты мен тамақ өнімін қабылдау мен пайдалануға қойылатын талаптар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шикізаты мен өнімді сақтау және тасымалдау шарттарын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және дайын өнімдерді өңдеуге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Тағамдарды дайындау технологиясын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тамақты таратуға және жартылай фабрикаттар мен аспаздық өнімдерді сатуға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тапшылығы жағдайлары мен йод тапшылығы ауруларының алдын алу бойынша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ұжымдарда тамақтануды ұйымдастыруға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сынамаларды алу және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ұжымдарда құнарлылыққа тамақтан, тамақ рационынан сынама алу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балмұздақ пен оттегі коктейлдерін өндіруге және өткізуге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өнiмнiң қауiпсiздiгiне өндiрiстiк бақылауды ұйымдастыру және өткізу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киiмнiң болуы және толықтырылуы, оны сақтау және өңдеу шарттары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және өндірістік гигиена ережелерін сақтауы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46"/>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46"/>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 </w:t>
      </w:r>
    </w:p>
    <w:bookmarkStart w:name="z117" w:id="4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16-қосымша           </w:t>
      </w:r>
    </w:p>
    <w:bookmarkEnd w:id="47"/>
    <w:p>
      <w:pPr>
        <w:spacing w:after="0"/>
        <w:ind w:left="0"/>
        <w:jc w:val="both"/>
      </w:pPr>
      <w:r>
        <w:rPr>
          <w:rFonts w:ascii="Times New Roman"/>
          <w:b w:val="false"/>
          <w:i w:val="false"/>
          <w:color w:val="000000"/>
          <w:sz w:val="28"/>
        </w:rPr>
        <w:t>Нысан</w:t>
      </w:r>
    </w:p>
    <w:bookmarkStart w:name="z118" w:id="48"/>
    <w:p>
      <w:pPr>
        <w:spacing w:after="0"/>
        <w:ind w:left="0"/>
        <w:jc w:val="both"/>
      </w:pPr>
      <w:r>
        <w:rPr>
          <w:rFonts w:ascii="Times New Roman"/>
          <w:b w:val="false"/>
          <w:i w:val="false"/>
          <w:color w:val="000000"/>
          <w:sz w:val="28"/>
        </w:rPr>
        <w:t>
</w:t>
      </w:r>
      <w:r>
        <w:rPr>
          <w:rFonts w:ascii="Times New Roman"/>
          <w:b/>
          <w:i w:val="false"/>
          <w:color w:val="000000"/>
          <w:sz w:val="28"/>
        </w:rPr>
        <w:t>    Тез бұзылатын тамақ өнімдерін автоматты дайындауға және</w:t>
      </w:r>
      <w:r>
        <w:br/>
      </w:r>
      <w:r>
        <w:rPr>
          <w:rFonts w:ascii="Times New Roman"/>
          <w:b w:val="false"/>
          <w:i w:val="false"/>
          <w:color w:val="000000"/>
          <w:sz w:val="28"/>
        </w:rPr>
        <w:t>
</w:t>
      </w:r>
      <w:r>
        <w:rPr>
          <w:rFonts w:ascii="Times New Roman"/>
          <w:b/>
          <w:i w:val="false"/>
          <w:color w:val="000000"/>
          <w:sz w:val="28"/>
        </w:rPr>
        <w:t>            өткізуге арналған аппараттарына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48"/>
    <w:p>
      <w:pPr>
        <w:spacing w:after="0"/>
        <w:ind w:left="0"/>
        <w:jc w:val="both"/>
      </w:pPr>
      <w:r>
        <w:rPr>
          <w:rFonts w:ascii="Times New Roman"/>
          <w:b w:val="false"/>
          <w:i w:val="false"/>
          <w:color w:val="ff0000"/>
          <w:sz w:val="28"/>
        </w:rPr>
        <w:t xml:space="preserve">      Ескерту. 16-қосымшаға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745"/>
        <w:gridCol w:w="800"/>
        <w:gridCol w:w="800"/>
        <w:gridCol w:w="1202"/>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саламаттығы саласындағы мемлекеттік орган берген санитариялық-эпидемиологиялық қорытындының болуы, техникалық паспорттың болуы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орнатылған үй-жайдың санитариялық-техникалық жағдайы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бұзылатын тамақ өнімдерін дайындауға арналған жартылай дайын өнімдерді дайындау және сақтау үшін жағдайлар және қажетті жабдықтар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санитариялық өңдеуге арналған жағдайлардың болуы (су құбыры, кәріз)</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жеке және өндірістік гигиена ережелер сақтауы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міндетті алдын ала және мерзімдік медициналық қараудан өткендігі туралы жеке медициналық кітапшасының, жұмысқа рұқсатының болуы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Шикізаттың, дайын өнімнің, қаптау материалдарының, өнімді тасымалдауға арналған ыдыстардың сапасы мен қауіпсіздігін растайтын құжаттардың болуы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қалдықтары мен қоқысты жинауға арналған сыйымдылықтардың болуы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 w:id="49"/>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49"/>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19" w:id="5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17-қосымша           </w:t>
      </w:r>
    </w:p>
    <w:bookmarkEnd w:id="50"/>
    <w:p>
      <w:pPr>
        <w:spacing w:after="0"/>
        <w:ind w:left="0"/>
        <w:jc w:val="both"/>
      </w:pPr>
      <w:r>
        <w:rPr>
          <w:rFonts w:ascii="Times New Roman"/>
          <w:b w:val="false"/>
          <w:i w:val="false"/>
          <w:color w:val="000000"/>
          <w:sz w:val="28"/>
        </w:rPr>
        <w:t>Нысан</w:t>
      </w:r>
    </w:p>
    <w:bookmarkStart w:name="z120" w:id="51"/>
    <w:p>
      <w:pPr>
        <w:spacing w:after="0"/>
        <w:ind w:left="0"/>
        <w:jc w:val="both"/>
      </w:pPr>
      <w:r>
        <w:rPr>
          <w:rFonts w:ascii="Times New Roman"/>
          <w:b w:val="false"/>
          <w:i w:val="false"/>
          <w:color w:val="000000"/>
          <w:sz w:val="28"/>
        </w:rPr>
        <w:t>
</w:t>
      </w:r>
      <w:r>
        <w:rPr>
          <w:rFonts w:ascii="Times New Roman"/>
          <w:b/>
          <w:i w:val="false"/>
          <w:color w:val="000000"/>
          <w:sz w:val="28"/>
        </w:rPr>
        <w:t>        Сүт өңдеу объектілеріне, дайын сүт өнімін өндіру</w:t>
      </w:r>
      <w:r>
        <w:br/>
      </w:r>
      <w:r>
        <w:rPr>
          <w:rFonts w:ascii="Times New Roman"/>
          <w:b w:val="false"/>
          <w:i w:val="false"/>
          <w:color w:val="000000"/>
          <w:sz w:val="28"/>
        </w:rPr>
        <w:t>
</w:t>
      </w:r>
      <w:r>
        <w:rPr>
          <w:rFonts w:ascii="Times New Roman"/>
          <w:b/>
          <w:i w:val="false"/>
          <w:color w:val="000000"/>
          <w:sz w:val="28"/>
        </w:rPr>
        <w:t>              объектілеріне арналған тексеру парағы</w:t>
      </w:r>
    </w:p>
    <w:bookmarkEnd w:id="51"/>
    <w:p>
      <w:pPr>
        <w:spacing w:after="0"/>
        <w:ind w:left="0"/>
        <w:jc w:val="both"/>
      </w:pPr>
      <w:r>
        <w:rPr>
          <w:rFonts w:ascii="Times New Roman"/>
          <w:b w:val="false"/>
          <w:i w:val="false"/>
          <w:color w:val="ff0000"/>
          <w:sz w:val="28"/>
        </w:rPr>
        <w:t xml:space="preserve">      Ескерту. 17-қосымшаға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9574"/>
        <w:gridCol w:w="539"/>
        <w:gridCol w:w="674"/>
        <w:gridCol w:w="1754"/>
      </w:tblGrid>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және есептік нөмірінің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қоршауға, жабынына,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жылытуға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тоңазытқыш жабдықтың жағдайы, пайдалану ережесін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қосалқы шикізат пен материалдардың, өндірілетін өнімнің, дезинфекциялық құралдардың қауіпсіздігін растайтын құжаттардың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қосалқы шикізатты, материалдарды, өндірілетін өнімді, дезинфекциялық құралдарды сақтау жағдайлары мен мерзімдерін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үдерістің ағымдылығын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өндірісінде, оның ішінде оны байытуда технологиясы мен рецептурасының сақталуы. Ашытқыны дайындау және оны сақтау талаптарын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сүт тағамын өндіруде шикізатқа, қосымша материалдарға, технологиясына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үдерістің автоматтандырылған бақылау-тіркеу аспаптарының болуы және жарамдылығы. Құрамында сынап бар аспаптарды қолдану және кәдеге жарату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құюға, өлшеп-орауға, қаптауға және таңбалауға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өткізу және тасымалдау жағдайларын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кәдеге жаратуға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мүкаммалды, ыдысты, автокөлікті күтіп-ұстауға, жууға және өңдеуге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бақылаудың ұйымдастырылуы және оның жүргізілуі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еңбек жағдайлары мен оларға тұрмыстық қызмет көрсетуге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жеке және өндірістік гигиена ережелер сақтауы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 Технологиялық операцияларға тартылған персоналдың арнайы білімінің, біліктілігінің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болуы және толықтырылуы, оны жуу, өңдеу және сақтау жағдайлары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дезинсекциялық және дератизациялық іс-шараларды жүргізу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52"/>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52"/>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 </w:t>
      </w:r>
    </w:p>
    <w:bookmarkStart w:name="z121" w:id="5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18-қосымша           </w:t>
      </w:r>
    </w:p>
    <w:bookmarkEnd w:id="53"/>
    <w:p>
      <w:pPr>
        <w:spacing w:after="0"/>
        <w:ind w:left="0"/>
        <w:jc w:val="both"/>
      </w:pPr>
      <w:r>
        <w:rPr>
          <w:rFonts w:ascii="Times New Roman"/>
          <w:b w:val="false"/>
          <w:i w:val="false"/>
          <w:color w:val="000000"/>
          <w:sz w:val="28"/>
        </w:rPr>
        <w:t>Нысан</w:t>
      </w:r>
    </w:p>
    <w:bookmarkStart w:name="z122" w:id="54"/>
    <w:p>
      <w:pPr>
        <w:spacing w:after="0"/>
        <w:ind w:left="0"/>
        <w:jc w:val="both"/>
      </w:pPr>
      <w:r>
        <w:rPr>
          <w:rFonts w:ascii="Times New Roman"/>
          <w:b w:val="false"/>
          <w:i w:val="false"/>
          <w:color w:val="000000"/>
          <w:sz w:val="28"/>
        </w:rPr>
        <w:t>
</w:t>
      </w:r>
      <w:r>
        <w:rPr>
          <w:rFonts w:ascii="Times New Roman"/>
          <w:b/>
          <w:i w:val="false"/>
          <w:color w:val="000000"/>
          <w:sz w:val="28"/>
        </w:rPr>
        <w:t>       Ет өңдеу объектілері, еттің жартылай фабрикаттарын</w:t>
      </w:r>
      <w:r>
        <w:br/>
      </w:r>
      <w:r>
        <w:rPr>
          <w:rFonts w:ascii="Times New Roman"/>
          <w:b w:val="false"/>
          <w:i w:val="false"/>
          <w:color w:val="000000"/>
          <w:sz w:val="28"/>
        </w:rPr>
        <w:t>
</w:t>
      </w:r>
      <w:r>
        <w:rPr>
          <w:rFonts w:ascii="Times New Roman"/>
          <w:b/>
          <w:i w:val="false"/>
          <w:color w:val="000000"/>
          <w:sz w:val="28"/>
        </w:rPr>
        <w:t>  және/немесе дайын ет өнімін өндіретін объектілерге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54"/>
    <w:p>
      <w:pPr>
        <w:spacing w:after="0"/>
        <w:ind w:left="0"/>
        <w:jc w:val="both"/>
      </w:pPr>
      <w:r>
        <w:rPr>
          <w:rFonts w:ascii="Times New Roman"/>
          <w:b w:val="false"/>
          <w:i w:val="false"/>
          <w:color w:val="ff0000"/>
          <w:sz w:val="28"/>
        </w:rPr>
        <w:t xml:space="preserve">      Ескерту. 18-қосымшаға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9648"/>
        <w:gridCol w:w="527"/>
        <w:gridCol w:w="660"/>
        <w:gridCol w:w="1587"/>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және есептік нөмірінің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жылытуға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жарақтау, жабдықты пайдалану ережесін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Шикізаттың, өткізілетін өнімнің, қосалқы және дезинфекциялық құралдардың сапасы мен қауіпсіздігін растайтын құжаттардың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 xml:space="preserve">Технологиялық және тоңазытқыш жабдықтарына, мүкаммалға және ыдысқа қойылатын </w:t>
            </w:r>
            <w:r>
              <w:rPr>
                <w:rFonts w:ascii="Times New Roman"/>
                <w:b w:val="false"/>
                <w:i w:val="false"/>
                <w:color w:val="000000"/>
                <w:sz w:val="20"/>
              </w:rPr>
              <w:t>талаптарды с</w:t>
            </w:r>
            <w:r>
              <w:rPr>
                <w:rFonts w:ascii="Times New Roman"/>
                <w:b w:val="false"/>
                <w:i w:val="false"/>
                <w:color w:val="303030"/>
                <w:sz w:val="20"/>
              </w:rPr>
              <w:t>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Шикізатты, қосалқы шикізатты, материалдарды, дайын өнімді, дезинфекциялық құралдардың сақтау жағдайлары мен мерзімдері талаптарын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Натрий нитратын сақтау шарттарын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үдерістің ағымдылығы талаптарын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Тамақ өнімдерін дайындау және байытудың санитариялық технологиясы талаптарын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 xml:space="preserve">Технологиялық үдерістің автоматтандырылған бақылау-тіркеу аспаптарының болуы және жарамдылығы. Құрамында сынап бар аспаптарды қолдану және оларды кәдеге жарату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Дайын өнімді өлшеп-орауға, қаптауға және таңбалауға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тасымалдау жағдайлары талаптарын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қалдықтарды кәдеге жаратуға қойылатын талаптарды сақтау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мүкаммалды, ыдысты күтіп-ұстауға, жууға және өңдеуге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шығарылатын өнімдердің және судың қауіпсіздігіне, дезинфекциялау сапасына өндірістік бақылау жүргізу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және өндірістік гигиена ережелерін сақтауы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болуы және толықтырылуы, оны жуу, өңдеу және сақтау жағдайлары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55"/>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55"/>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 </w:t>
      </w:r>
    </w:p>
    <w:bookmarkStart w:name="z123" w:id="5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19-қосымша           </w:t>
      </w:r>
    </w:p>
    <w:bookmarkEnd w:id="56"/>
    <w:p>
      <w:pPr>
        <w:spacing w:after="0"/>
        <w:ind w:left="0"/>
        <w:jc w:val="both"/>
      </w:pPr>
      <w:r>
        <w:rPr>
          <w:rFonts w:ascii="Times New Roman"/>
          <w:b w:val="false"/>
          <w:i w:val="false"/>
          <w:color w:val="000000"/>
          <w:sz w:val="28"/>
        </w:rPr>
        <w:t>Нысан</w:t>
      </w:r>
    </w:p>
    <w:bookmarkStart w:name="z124" w:id="57"/>
    <w:p>
      <w:pPr>
        <w:spacing w:after="0"/>
        <w:ind w:left="0"/>
        <w:jc w:val="both"/>
      </w:pPr>
      <w:r>
        <w:rPr>
          <w:rFonts w:ascii="Times New Roman"/>
          <w:b w:val="false"/>
          <w:i w:val="false"/>
          <w:color w:val="000000"/>
          <w:sz w:val="28"/>
        </w:rPr>
        <w:t>
</w:t>
      </w:r>
      <w:r>
        <w:rPr>
          <w:rFonts w:ascii="Times New Roman"/>
          <w:b/>
          <w:i w:val="false"/>
          <w:color w:val="000000"/>
          <w:sz w:val="28"/>
        </w:rPr>
        <w:t>    Балық өңдеу объектілері, балықтың жартылай фабрикаттарын</w:t>
      </w:r>
      <w:r>
        <w:br/>
      </w:r>
      <w:r>
        <w:rPr>
          <w:rFonts w:ascii="Times New Roman"/>
          <w:b w:val="false"/>
          <w:i w:val="false"/>
          <w:color w:val="000000"/>
          <w:sz w:val="28"/>
        </w:rPr>
        <w:t>
</w:t>
      </w:r>
      <w:r>
        <w:rPr>
          <w:rFonts w:ascii="Times New Roman"/>
          <w:b/>
          <w:i w:val="false"/>
          <w:color w:val="000000"/>
          <w:sz w:val="28"/>
        </w:rPr>
        <w:t>және/немесе дайын балық өнімін өндіретін объектілерге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57"/>
    <w:p>
      <w:pPr>
        <w:spacing w:after="0"/>
        <w:ind w:left="0"/>
        <w:jc w:val="both"/>
      </w:pPr>
      <w:r>
        <w:rPr>
          <w:rFonts w:ascii="Times New Roman"/>
          <w:b w:val="false"/>
          <w:i w:val="false"/>
          <w:color w:val="ff0000"/>
          <w:sz w:val="28"/>
        </w:rPr>
        <w:t xml:space="preserve">      Ескерту. 19-қосымшаға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9582"/>
        <w:gridCol w:w="647"/>
        <w:gridCol w:w="647"/>
        <w:gridCol w:w="1295"/>
      </w:tblGrid>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және объектінің есептік нөмірінің болуы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өнімге арналған бекітілген нормативтік құжаттаманың болуы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Шикізаттың, қосалқы және қаптау материалдарының сапасы мен қауіпсіздігін растайтын құжаттардың болуы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аймақтауға, күтіп-ұстауға және абаттандыруға қойылатын талаптарды сақтау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Қоқысты жинауға, уақытша сақтауға, шығаруға, контейнерлердің санитариялық жағдайы, санитариялық-аулалық қондырғыларды күтіп-ұстауға қойылатын талаптарды сақтау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жылуға, желдетуге, микроклиматқа қойылатын талаптарды сақтау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және дайын өнімді сақтау шарттарын сақтау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үдерістің ағымдылығын сақтау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тоңазыту жабдығына, мүкаммалға және ыдысқа қойылатын талаптарды сақтау, оның ішінде жарақталуы, жарамдылығы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мүкаммалды, ыдыстарды, көлік құралдарын күтіп-ұстауға, жууға және өңдеуге қойылатын талаптарды сақтау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Шикізатқа, шикізат дайындауға және өндіріс үдерісіне қойылатын талаптарды сақтау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Шартты-жарамды балық өнімін өткізуді болдырмау бойынша шараларды сақтау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өлшеп-орауға, қаптауға және таңбалауға қойылатын талаптарды сақтау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 және дайын өнімді өткізу және тасымалдау шарттарын сақтау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қалдықтарды кәдеге жаратуға қойылатын талаптарды сақтау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режимді сақтау. Дезинсекциялау және дератизациялау іс-шараларын өткізу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өнімнің қауіпсіздігіне өндірістік бақылаудың болуы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есептік құжаттамасын жүргізу бойынша талаптарды сақтау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жеткіліктілігі, оны пайдалану және жуу бойынша талаптарды сақтау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58"/>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58"/>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25" w:id="5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20-қосымша           </w:t>
      </w:r>
    </w:p>
    <w:bookmarkEnd w:id="59"/>
    <w:p>
      <w:pPr>
        <w:spacing w:after="0"/>
        <w:ind w:left="0"/>
        <w:jc w:val="both"/>
      </w:pPr>
      <w:r>
        <w:rPr>
          <w:rFonts w:ascii="Times New Roman"/>
          <w:b w:val="false"/>
          <w:i w:val="false"/>
          <w:color w:val="000000"/>
          <w:sz w:val="28"/>
        </w:rPr>
        <w:t>Нысан</w:t>
      </w:r>
    </w:p>
    <w:bookmarkStart w:name="z126" w:id="60"/>
    <w:p>
      <w:pPr>
        <w:spacing w:after="0"/>
        <w:ind w:left="0"/>
        <w:jc w:val="both"/>
      </w:pPr>
      <w:r>
        <w:rPr>
          <w:rFonts w:ascii="Times New Roman"/>
          <w:b w:val="false"/>
          <w:i w:val="false"/>
          <w:color w:val="000000"/>
          <w:sz w:val="28"/>
        </w:rPr>
        <w:t>
</w:t>
      </w:r>
      <w:r>
        <w:rPr>
          <w:rFonts w:ascii="Times New Roman"/>
          <w:b/>
          <w:i w:val="false"/>
          <w:color w:val="000000"/>
          <w:sz w:val="28"/>
        </w:rPr>
        <w:t>    Құс өңдеу объектілері, құстың жартылай фабрикаттарын</w:t>
      </w:r>
      <w:r>
        <w:br/>
      </w:r>
      <w:r>
        <w:rPr>
          <w:rFonts w:ascii="Times New Roman"/>
          <w:b w:val="false"/>
          <w:i w:val="false"/>
          <w:color w:val="000000"/>
          <w:sz w:val="28"/>
        </w:rPr>
        <w:t>
</w:t>
      </w:r>
      <w:r>
        <w:rPr>
          <w:rFonts w:ascii="Times New Roman"/>
          <w:b/>
          <w:i w:val="false"/>
          <w:color w:val="000000"/>
          <w:sz w:val="28"/>
        </w:rPr>
        <w:t>және/немесе дайын құс өнімін өндіретін объектілерге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60"/>
    <w:p>
      <w:pPr>
        <w:spacing w:after="0"/>
        <w:ind w:left="0"/>
        <w:jc w:val="both"/>
      </w:pPr>
      <w:r>
        <w:rPr>
          <w:rFonts w:ascii="Times New Roman"/>
          <w:b w:val="false"/>
          <w:i w:val="false"/>
          <w:color w:val="ff0000"/>
          <w:sz w:val="28"/>
        </w:rPr>
        <w:t xml:space="preserve">      Ескерту. 20-қосымшаға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9550"/>
        <w:gridCol w:w="653"/>
        <w:gridCol w:w="654"/>
        <w:gridCol w:w="1570"/>
      </w:tblGrid>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және объектінің есептік нөмірінің болуы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 қоршауына, жабындысына, күтіп-ұстау мен абаттандыруға, ҚТҚ жинау, уақытша сақтау, шығаруға, санитариялық-аулалық қондырғылардың санитариялық жағдайына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жылытуға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жарақтау, жабдықтарды пайдалану ережелерін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шығарылатын өнімнің және қосалқы материалдардың сапасы мен қауіпсіздігін растайтын құжаттардың болуы, соның ішінде тағамдық қоспаларға, кешенді тағамдық қоспаларға, хош иістендіргіштерге, дәм-хош иіс беретін заттар мен шикізат компонеттері ретіндегі өсімдік сығындыларына, технологиялық қосалқы құралдарға, соның ішінде ферментті препараттарға мемлекеттік тіркеудің болуы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дайын өнімнің сақтау мерзімі мен жағдайларын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үдерістің ағымдылығын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дайындау және тамақ өнімін байыту технологиясын сақтау, орындалатын жұмыс сипатына сәйкес кәсіби дайындығы бар (біліктілік, мамандық) қызметкерлердің болуы және олардың өндірістің технологиялық операцияларын орындауы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үдерістің автоматтандырылған бақылау-тіркеу аспаптарының болуы және жарамдылығы, нормаға сай температура-ылғалдылық параметрлерін қамтамасыз ету. Құрамында сынап бар құралдарды қолдану және кәдеге жарату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өлшеп-орауға, қаптауға және таңбалауға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кәдеге жаратуға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мүкаммалды, ыдысты күтіп-ұстауға, жууға және өңдеуге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шығарылатын өнімнің, судың қауіпсіздігіне және дезинфекция сапасына өндірістік бақылауды ұйымдастыру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еңбек жағдайлары мен оларға тұрмыстық қызмет көрсетуге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және өндірістік гигиена ережелерін сақтауы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болуы және толықтығы, оны сақтау және өңдеу жағдайлары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дезинсекциялық және дератизациялық іс-шараларды жүргізу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61"/>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61"/>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27" w:id="6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21-қосымша           </w:t>
      </w:r>
    </w:p>
    <w:bookmarkEnd w:id="62"/>
    <w:p>
      <w:pPr>
        <w:spacing w:after="0"/>
        <w:ind w:left="0"/>
        <w:jc w:val="both"/>
      </w:pPr>
      <w:r>
        <w:rPr>
          <w:rFonts w:ascii="Times New Roman"/>
          <w:b w:val="false"/>
          <w:i w:val="false"/>
          <w:color w:val="000000"/>
          <w:sz w:val="28"/>
        </w:rPr>
        <w:t>Нысан</w:t>
      </w:r>
    </w:p>
    <w:bookmarkStart w:name="z128" w:id="63"/>
    <w:p>
      <w:pPr>
        <w:spacing w:after="0"/>
        <w:ind w:left="0"/>
        <w:jc w:val="both"/>
      </w:pPr>
      <w:r>
        <w:rPr>
          <w:rFonts w:ascii="Times New Roman"/>
          <w:b w:val="false"/>
          <w:i w:val="false"/>
          <w:color w:val="000000"/>
          <w:sz w:val="28"/>
        </w:rPr>
        <w:t>
</w:t>
      </w:r>
      <w:r>
        <w:rPr>
          <w:rFonts w:ascii="Times New Roman"/>
          <w:b/>
          <w:i w:val="false"/>
          <w:color w:val="000000"/>
          <w:sz w:val="28"/>
        </w:rPr>
        <w:t>      Тамақ өнімдерінің көтерме, бөлшектеп және ұсақ</w:t>
      </w:r>
      <w:r>
        <w:br/>
      </w:r>
      <w:r>
        <w:rPr>
          <w:rFonts w:ascii="Times New Roman"/>
          <w:b w:val="false"/>
          <w:i w:val="false"/>
          <w:color w:val="000000"/>
          <w:sz w:val="28"/>
        </w:rPr>
        <w:t>
</w:t>
      </w:r>
      <w:r>
        <w:rPr>
          <w:rFonts w:ascii="Times New Roman"/>
          <w:b/>
          <w:i w:val="false"/>
          <w:color w:val="000000"/>
          <w:sz w:val="28"/>
        </w:rPr>
        <w:t>           бөлшектеп сату базарларына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63"/>
    <w:p>
      <w:pPr>
        <w:spacing w:after="0"/>
        <w:ind w:left="0"/>
        <w:jc w:val="both"/>
      </w:pPr>
      <w:r>
        <w:rPr>
          <w:rFonts w:ascii="Times New Roman"/>
          <w:b w:val="false"/>
          <w:i w:val="false"/>
          <w:color w:val="ff0000"/>
          <w:sz w:val="28"/>
        </w:rPr>
        <w:t xml:space="preserve">      Ескерту. 21-қосымшаға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480"/>
        <w:gridCol w:w="533"/>
        <w:gridCol w:w="667"/>
        <w:gridCol w:w="1736"/>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болуы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оларды функционалдық аймақтауға, қоқыс жинауға, уақытша сақтауға және шығаруға, санитариялық-аулалық қондырғылардың санитариялық жағдайына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жабдықтауға, су бұруға, жарыққа, желдетуге, ауа баптауға, микроклиматқа, жылытуға қойылатын талаптарды сақтау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жарақтау, жабдықты пайдалану ережесін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өнімнің қауіпсіздігін, қадағалауды растайтын құжаттардың болуы (мемлекеттік тіркеудің болуы)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 xml:space="preserve">Технологиялық және тоңазытқыш жабдықтарына, мүкаммалға және ыдысқа қойылатын </w:t>
            </w:r>
            <w:r>
              <w:rPr>
                <w:rFonts w:ascii="Times New Roman"/>
                <w:b w:val="false"/>
                <w:i w:val="false"/>
                <w:color w:val="000000"/>
                <w:sz w:val="20"/>
              </w:rPr>
              <w:t>талаптарды с</w:t>
            </w:r>
            <w:r>
              <w:rPr>
                <w:rFonts w:ascii="Times New Roman"/>
                <w:b w:val="false"/>
                <w:i w:val="false"/>
                <w:color w:val="303030"/>
                <w:sz w:val="20"/>
              </w:rPr>
              <w:t>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мүкаммалын таңбалауды сақтау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мүкаммалды, ыдысты жууға және өңдеуге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сақтау жағдайлары мен мерзімдерін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тасымалдауға, өлшеп-орауға және өткізуге қойылатын талаптарды сақтау. Тамақ өнімдерін тасымалдау үшін арнайы көліктің болуы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іс-шараларды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киімнің болуы және толықтырылуы, оны сақтау және жуу жағдайлары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өткізілетін жоғары және бірінші сұрып бидай ұнын міндетті байыту (фортификация) нормалары бөлігінде темір тапшылығы жағдайының алдын алу талаптарын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64"/>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64"/>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29" w:id="6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22-қосымша          </w:t>
      </w:r>
    </w:p>
    <w:bookmarkEnd w:id="65"/>
    <w:p>
      <w:pPr>
        <w:spacing w:after="0"/>
        <w:ind w:left="0"/>
        <w:jc w:val="both"/>
      </w:pPr>
      <w:r>
        <w:rPr>
          <w:rFonts w:ascii="Times New Roman"/>
          <w:b w:val="false"/>
          <w:i w:val="false"/>
          <w:color w:val="000000"/>
          <w:sz w:val="28"/>
        </w:rPr>
        <w:t>Нысан</w:t>
      </w:r>
    </w:p>
    <w:bookmarkStart w:name="z130" w:id="66"/>
    <w:p>
      <w:pPr>
        <w:spacing w:after="0"/>
        <w:ind w:left="0"/>
        <w:jc w:val="both"/>
      </w:pPr>
      <w:r>
        <w:rPr>
          <w:rFonts w:ascii="Times New Roman"/>
          <w:b w:val="false"/>
          <w:i w:val="false"/>
          <w:color w:val="000000"/>
          <w:sz w:val="28"/>
        </w:rPr>
        <w:t>
</w:t>
      </w:r>
      <w:r>
        <w:rPr>
          <w:rFonts w:ascii="Times New Roman"/>
          <w:b/>
          <w:i w:val="false"/>
          <w:color w:val="000000"/>
          <w:sz w:val="28"/>
        </w:rPr>
        <w:t>   Алкоголь өнімін (оның ішінде шарап, сыра), алкогольсіз өнім</w:t>
      </w:r>
      <w:r>
        <w:br/>
      </w:r>
      <w:r>
        <w:rPr>
          <w:rFonts w:ascii="Times New Roman"/>
          <w:b w:val="false"/>
          <w:i w:val="false"/>
          <w:color w:val="000000"/>
          <w:sz w:val="28"/>
        </w:rPr>
        <w:t>
</w:t>
      </w:r>
      <w:r>
        <w:rPr>
          <w:rFonts w:ascii="Times New Roman"/>
          <w:b/>
          <w:i w:val="false"/>
          <w:color w:val="000000"/>
          <w:sz w:val="28"/>
        </w:rPr>
        <w:t>  (оның ішінде квас, сергітетін сусындар) және сыйымдылықтарға</w:t>
      </w:r>
      <w:r>
        <w:br/>
      </w:r>
      <w:r>
        <w:rPr>
          <w:rFonts w:ascii="Times New Roman"/>
          <w:b w:val="false"/>
          <w:i w:val="false"/>
          <w:color w:val="000000"/>
          <w:sz w:val="28"/>
        </w:rPr>
        <w:t>
</w:t>
      </w:r>
      <w:r>
        <w:rPr>
          <w:rFonts w:ascii="Times New Roman"/>
          <w:b/>
          <w:i w:val="false"/>
          <w:color w:val="000000"/>
          <w:sz w:val="28"/>
        </w:rPr>
        <w:t>         өлшеп-құйылған ауызсу (оның ішінде минералды)</w:t>
      </w:r>
      <w:r>
        <w:br/>
      </w:r>
      <w:r>
        <w:rPr>
          <w:rFonts w:ascii="Times New Roman"/>
          <w:b w:val="false"/>
          <w:i w:val="false"/>
          <w:color w:val="000000"/>
          <w:sz w:val="28"/>
        </w:rPr>
        <w:t>
</w:t>
      </w:r>
      <w:r>
        <w:rPr>
          <w:rFonts w:ascii="Times New Roman"/>
          <w:b/>
          <w:i w:val="false"/>
          <w:color w:val="000000"/>
          <w:sz w:val="28"/>
        </w:rPr>
        <w:t>        өндіретін объектілерге арналған тексеру парағы</w:t>
      </w:r>
    </w:p>
    <w:bookmarkEnd w:id="66"/>
    <w:p>
      <w:pPr>
        <w:spacing w:after="0"/>
        <w:ind w:left="0"/>
        <w:jc w:val="both"/>
      </w:pPr>
      <w:r>
        <w:rPr>
          <w:rFonts w:ascii="Times New Roman"/>
          <w:b w:val="false"/>
          <w:i w:val="false"/>
          <w:color w:val="ff0000"/>
          <w:sz w:val="28"/>
        </w:rPr>
        <w:t xml:space="preserve">      Ескерту. 22-қосымшаға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9439"/>
        <w:gridCol w:w="539"/>
        <w:gridCol w:w="674"/>
        <w:gridCol w:w="1889"/>
      </w:tblGrid>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және есептік нөмірінің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ҚТҚ жинауға, уақытша сақтауға, шығаруға, санитариялық-аулалық қондырғылардың санитариялық жағдайына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жылытуға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жарақтау, жабдықты пайдалану ережесін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дайын өнімнің және қосалқы материалдардың қауіпсіздігін, қадағалауды растайтын құжаттарының болуы (мемлекеттік тіркеудің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қосалқы материалдарды тасымалдау және сақтау жағдайларын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үдерістің ағымдылығын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үдерістің автоматтандырылған бақылау-тіркеу аспаптарының болуы және жарамдылығы, нормаға сай температура-ылғалдылық параметрлерін қамтамасыз ету. Құрамында сынап бар құралдарды қолдану және кәдеге жарату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Өлшеп-орауға, қаптауға және таңбалауға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кәдеге жаратуға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мүкаммалды, ыдысты күтіп-ұстауға, жууға және өңдеуге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қосалқы материалдардың, дайын өнімнің, судың қауіпсіздігіне және дезинфекция сапасына өндірістік бақылауды ұйымдастыру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және өндірістік гигиена ережелерін сақтауы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киімнің болуы және толықтырылуы, оны сақтау және жуу жағдайлары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67"/>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67"/>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5" w:id="6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23-қосымша          </w:t>
      </w:r>
    </w:p>
    <w:bookmarkEnd w:id="68"/>
    <w:p>
      <w:pPr>
        <w:spacing w:after="0"/>
        <w:ind w:left="0"/>
        <w:jc w:val="both"/>
      </w:pPr>
      <w:r>
        <w:rPr>
          <w:rFonts w:ascii="Times New Roman"/>
          <w:b w:val="false"/>
          <w:i w:val="false"/>
          <w:color w:val="000000"/>
          <w:sz w:val="28"/>
        </w:rPr>
        <w:t>Нысан</w:t>
      </w:r>
    </w:p>
    <w:bookmarkStart w:name="z64" w:id="69"/>
    <w:p>
      <w:pPr>
        <w:spacing w:after="0"/>
        <w:ind w:left="0"/>
        <w:jc w:val="both"/>
      </w:pPr>
      <w:r>
        <w:rPr>
          <w:rFonts w:ascii="Times New Roman"/>
          <w:b w:val="false"/>
          <w:i w:val="false"/>
          <w:color w:val="000000"/>
          <w:sz w:val="28"/>
        </w:rPr>
        <w:t>
</w:t>
      </w:r>
      <w:r>
        <w:rPr>
          <w:rFonts w:ascii="Times New Roman"/>
          <w:b/>
          <w:i w:val="false"/>
          <w:color w:val="000000"/>
          <w:sz w:val="28"/>
        </w:rPr>
        <w:t>        Май өнімдерін өндіретін объектілерге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69"/>
    <w:p>
      <w:pPr>
        <w:spacing w:after="0"/>
        <w:ind w:left="0"/>
        <w:jc w:val="both"/>
      </w:pPr>
      <w:r>
        <w:rPr>
          <w:rFonts w:ascii="Times New Roman"/>
          <w:b w:val="false"/>
          <w:i w:val="false"/>
          <w:color w:val="ff0000"/>
          <w:sz w:val="28"/>
        </w:rPr>
        <w:t xml:space="preserve">      Ескерту. 23-қосымшаға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9648"/>
        <w:gridCol w:w="527"/>
        <w:gridCol w:w="660"/>
        <w:gridCol w:w="1587"/>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және есептік нөмірінің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өнімге арналған бекітілген нормативтік құжаттаманың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сапасы мен қауіпсіздігін растайтын құжаттардың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Қоқысты жинауға, шығаруға, контейнерлердің санитариялық жағдайына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жылуға, желдетуге, ауа баптауға және микроклиматқа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жарақтау, жабдықты пайдалану ережесін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және дайын өнімді, қосалқы материалдарды және дезинфекциялық құралдарды сақтау жағдайларын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үдерістің автоматтандырылған бақылау-тіркеу аспаптарының болуы және жарамдылығы. Құрамында сынап бар аспаптарды қолдану және кәдеге жарату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дайындау технологиясы талаптарын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мүкаммалды, ыдысты күтіп-ұстауға, жууға, өңдеуге және сақтауға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өлшеп-орауға, қаптауға және таңбалауға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өткізу және тасымалдау жағдайларын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 кәдеге жаратуға қойылатын талаптарды сақтау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өнімдердің қауіпсіздігіне өндірістік бақылаудың болуы. Өндірістік бақылауды ұйымдастыру және жүргізу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болуы және толықтырылуы, оны сақтау және өңдеу жағдайлары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 w:id="70"/>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70"/>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65" w:id="7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24-қосымша          </w:t>
      </w:r>
    </w:p>
    <w:bookmarkEnd w:id="71"/>
    <w:p>
      <w:pPr>
        <w:spacing w:after="0"/>
        <w:ind w:left="0"/>
        <w:jc w:val="both"/>
      </w:pPr>
      <w:r>
        <w:rPr>
          <w:rFonts w:ascii="Times New Roman"/>
          <w:b w:val="false"/>
          <w:i w:val="false"/>
          <w:color w:val="000000"/>
          <w:sz w:val="28"/>
        </w:rPr>
        <w:t>Нысан</w:t>
      </w:r>
    </w:p>
    <w:bookmarkStart w:name="z66" w:id="72"/>
    <w:p>
      <w:pPr>
        <w:spacing w:after="0"/>
        <w:ind w:left="0"/>
        <w:jc w:val="both"/>
      </w:pPr>
      <w:r>
        <w:rPr>
          <w:rFonts w:ascii="Times New Roman"/>
          <w:b w:val="false"/>
          <w:i w:val="false"/>
          <w:color w:val="000000"/>
          <w:sz w:val="28"/>
        </w:rPr>
        <w:t>
</w:t>
      </w:r>
      <w:r>
        <w:rPr>
          <w:rFonts w:ascii="Times New Roman"/>
          <w:b/>
          <w:i w:val="false"/>
          <w:color w:val="000000"/>
          <w:sz w:val="28"/>
        </w:rPr>
        <w:t>    Арнайы мақсаттағы тамақ өнімдерін және тамақ өнімдерінің</w:t>
      </w:r>
      <w:r>
        <w:br/>
      </w:r>
      <w:r>
        <w:rPr>
          <w:rFonts w:ascii="Times New Roman"/>
          <w:b w:val="false"/>
          <w:i w:val="false"/>
          <w:color w:val="000000"/>
          <w:sz w:val="28"/>
        </w:rPr>
        <w:t>
</w:t>
      </w:r>
      <w:r>
        <w:rPr>
          <w:rFonts w:ascii="Times New Roman"/>
          <w:b/>
          <w:i w:val="false"/>
          <w:color w:val="000000"/>
          <w:sz w:val="28"/>
        </w:rPr>
        <w:t>     өзге де топтарын өндіретін және өткізетін объектілерге</w:t>
      </w:r>
      <w:r>
        <w:br/>
      </w:r>
      <w:r>
        <w:rPr>
          <w:rFonts w:ascii="Times New Roman"/>
          <w:b w:val="false"/>
          <w:i w:val="false"/>
          <w:color w:val="000000"/>
          <w:sz w:val="28"/>
        </w:rPr>
        <w:t>
</w:t>
      </w:r>
      <w:r>
        <w:rPr>
          <w:rFonts w:ascii="Times New Roman"/>
          <w:b/>
          <w:i w:val="false"/>
          <w:color w:val="000000"/>
          <w:sz w:val="28"/>
        </w:rPr>
        <w:t>                   арналған тексеру парағы</w:t>
      </w:r>
    </w:p>
    <w:bookmarkEnd w:id="72"/>
    <w:p>
      <w:pPr>
        <w:spacing w:after="0"/>
        <w:ind w:left="0"/>
        <w:jc w:val="both"/>
      </w:pPr>
      <w:r>
        <w:rPr>
          <w:rFonts w:ascii="Times New Roman"/>
          <w:b w:val="false"/>
          <w:i w:val="false"/>
          <w:color w:val="ff0000"/>
          <w:sz w:val="28"/>
        </w:rPr>
        <w:t xml:space="preserve">      Ескерту. 24-қосымшаға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480"/>
        <w:gridCol w:w="533"/>
        <w:gridCol w:w="667"/>
        <w:gridCol w:w="1736"/>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және объектінің есептік нөмірінің болуы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қоршауға, жабындысына,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жылытуға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тоңазытқыш жабдықпен жарақтау, жабдықты пайдалану ережесін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қосымша шикізат пен өндірілетін өнімнің, қосалқы материалдардың, дезинфекциялық құралдардың қауіпсіздігін, бақылануын растайтын құжаттардың болуы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қосалқы шикізатты, материалдарды, дайын өнімді, дезинфекциялық құралдарды сақтау жағдайлары мен мерзімдерін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үдерістің ағымдылығын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өндірісі, соның ішінде оны байытылған өнімнің технологиясы мен рецептурасын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үдерістің автоматтандырылған бақылау-тіркеу аспаптарының болуы және жарамдылығы. Құрамында сынап бар аспаптарды қолдану және оларды кәдеге жарату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өлшеп-орауға, қаптауға және таңбалауға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өткізу және тасымалдау жағдайларын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кәдеге жаратуға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мүкаммалды, ыдысты күтіп-ұстауға, жууға және өңдеуге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бақылауды ұйымдастыру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және өндірістік гигиена ережелерін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болуы және толықтырылуы, оны жуу, өңдеу және сақтау жағдайлары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дезинсекциялық және дератизациялық іс-шараларды жүргізу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73"/>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73"/>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67" w:id="7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25-қосымша          </w:t>
      </w:r>
    </w:p>
    <w:bookmarkEnd w:id="74"/>
    <w:p>
      <w:pPr>
        <w:spacing w:after="0"/>
        <w:ind w:left="0"/>
        <w:jc w:val="both"/>
      </w:pPr>
      <w:r>
        <w:rPr>
          <w:rFonts w:ascii="Times New Roman"/>
          <w:b w:val="false"/>
          <w:i w:val="false"/>
          <w:color w:val="000000"/>
          <w:sz w:val="28"/>
        </w:rPr>
        <w:t>Нысан</w:t>
      </w:r>
    </w:p>
    <w:bookmarkStart w:name="z69" w:id="75"/>
    <w:p>
      <w:pPr>
        <w:spacing w:after="0"/>
        <w:ind w:left="0"/>
        <w:jc w:val="both"/>
      </w:pPr>
      <w:r>
        <w:rPr>
          <w:rFonts w:ascii="Times New Roman"/>
          <w:b w:val="false"/>
          <w:i w:val="false"/>
          <w:color w:val="000000"/>
          <w:sz w:val="28"/>
        </w:rPr>
        <w:t>
</w:t>
      </w:r>
      <w:r>
        <w:rPr>
          <w:rFonts w:ascii="Times New Roman"/>
          <w:b/>
          <w:i w:val="false"/>
          <w:color w:val="000000"/>
          <w:sz w:val="28"/>
        </w:rPr>
        <w:t>   Нан және нан-тоқаш өнiмдерін пісіретін объектiлерге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75"/>
    <w:p>
      <w:pPr>
        <w:spacing w:after="0"/>
        <w:ind w:left="0"/>
        <w:jc w:val="both"/>
      </w:pPr>
      <w:r>
        <w:rPr>
          <w:rFonts w:ascii="Times New Roman"/>
          <w:b w:val="false"/>
          <w:i w:val="false"/>
          <w:color w:val="ff0000"/>
          <w:sz w:val="28"/>
        </w:rPr>
        <w:t xml:space="preserve">      Ескерту. 25-қосымшаға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9715"/>
        <w:gridCol w:w="538"/>
        <w:gridCol w:w="539"/>
        <w:gridCol w:w="1619"/>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және объектінің есептік нөмірінің болуы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күтiп-ұстауға және абаттандыруға, қоқысты жинауға, шығаруға, контейнерлер мен санитариялық-аулалық қондырғылардың санитариялық жағдайына қойылатын талаптарды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жылуға және желдеткiшке, микроклиматқа қойылатын талаптарды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тоңазыту жабдығымен жарақталу. Пайдалану ережесін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 мен қосалқы материалдардың сапасы мен қауіпсіздігін растайтын құжаттардың болуы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сақтау мен бастапқы өңдеуге қойылатын талаптарды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Жұмыртқаны пайдалануға қойылатын талаптарды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дайындау технологиясын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өнiмдi өлшеп-орауға, қаптауға және таңбалауға қойылатын талаптарды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өнiмдi сақтау мен тасымалдау шарттарын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w:t>
            </w:r>
            <w:r>
              <w:rPr>
                <w:rFonts w:ascii="Times New Roman"/>
                <w:b w:val="false"/>
                <w:i w:val="false"/>
                <w:color w:val="000000"/>
                <w:sz w:val="20"/>
              </w:rPr>
              <w:t> </w:t>
            </w:r>
            <w:r>
              <w:rPr>
                <w:rFonts w:ascii="Times New Roman"/>
                <w:b w:val="false"/>
                <w:i w:val="false"/>
                <w:color w:val="000000"/>
                <w:sz w:val="20"/>
              </w:rPr>
              <w:t>нан, нан-тоқаш өнiмдерiн қайта өңдеуге қойылатын талаптарды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мүкаммал мен ыдыстарды күтiп-ұстауға, жууға және өңдеуге қойылатын талаптарды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іс-шараларды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өнiмнiң қауiпсiздiгiне өндiрiстiк бақылауды ұйымдастыру және өткізу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және өндірістік гигиена ережелерін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киiмнiң болуы және толықтырылуы, оны сақтау және өңдеу шарттары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 мен пайдалануға қойылатын талаптарды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Дезинсекциялау және дератизациялау іс-шараларын өткізу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тапшылығы жағдайлары мен йод тапшылығы ауруларының алдын алу бойынша талаптарды сақтау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 w:id="76"/>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76"/>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70" w:id="7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26-қосымша          </w:t>
      </w:r>
    </w:p>
    <w:bookmarkEnd w:id="77"/>
    <w:p>
      <w:pPr>
        <w:spacing w:after="0"/>
        <w:ind w:left="0"/>
        <w:jc w:val="both"/>
      </w:pPr>
      <w:r>
        <w:rPr>
          <w:rFonts w:ascii="Times New Roman"/>
          <w:b w:val="false"/>
          <w:i w:val="false"/>
          <w:color w:val="000000"/>
          <w:sz w:val="28"/>
        </w:rPr>
        <w:t>Нысан</w:t>
      </w:r>
    </w:p>
    <w:bookmarkStart w:name="z71" w:id="78"/>
    <w:p>
      <w:pPr>
        <w:spacing w:after="0"/>
        <w:ind w:left="0"/>
        <w:jc w:val="both"/>
      </w:pPr>
      <w:r>
        <w:rPr>
          <w:rFonts w:ascii="Times New Roman"/>
          <w:b w:val="false"/>
          <w:i w:val="false"/>
          <w:color w:val="000000"/>
          <w:sz w:val="28"/>
        </w:rPr>
        <w:t>
</w:t>
      </w:r>
      <w:r>
        <w:rPr>
          <w:rFonts w:ascii="Times New Roman"/>
          <w:b/>
          <w:i w:val="false"/>
          <w:color w:val="000000"/>
          <w:sz w:val="28"/>
        </w:rPr>
        <w:t>     Чипсілерді, кептірілген нанды, жүгері таяқшаларын,</w:t>
      </w:r>
      <w:r>
        <w:br/>
      </w:r>
      <w:r>
        <w:rPr>
          <w:rFonts w:ascii="Times New Roman"/>
          <w:b w:val="false"/>
          <w:i w:val="false"/>
          <w:color w:val="000000"/>
          <w:sz w:val="28"/>
        </w:rPr>
        <w:t>
</w:t>
      </w:r>
      <w:r>
        <w:rPr>
          <w:rFonts w:ascii="Times New Roman"/>
          <w:b/>
          <w:i w:val="false"/>
          <w:color w:val="000000"/>
          <w:sz w:val="28"/>
        </w:rPr>
        <w:t>   казинакилерді, шемішкелерді, құрғақ таңертеңгілік асты,</w:t>
      </w:r>
      <w:r>
        <w:br/>
      </w:r>
      <w:r>
        <w:rPr>
          <w:rFonts w:ascii="Times New Roman"/>
          <w:b w:val="false"/>
          <w:i w:val="false"/>
          <w:color w:val="000000"/>
          <w:sz w:val="28"/>
        </w:rPr>
        <w:t>
</w:t>
      </w:r>
      <w:r>
        <w:rPr>
          <w:rFonts w:ascii="Times New Roman"/>
          <w:b/>
          <w:i w:val="false"/>
          <w:color w:val="000000"/>
          <w:sz w:val="28"/>
        </w:rPr>
        <w:t>слайстарды, қант мақталарын, поп-корн, қуырылған жаңғақтарды</w:t>
      </w:r>
      <w:r>
        <w:br/>
      </w:r>
      <w:r>
        <w:rPr>
          <w:rFonts w:ascii="Times New Roman"/>
          <w:b w:val="false"/>
          <w:i w:val="false"/>
          <w:color w:val="000000"/>
          <w:sz w:val="28"/>
        </w:rPr>
        <w:t>
</w:t>
      </w:r>
      <w:r>
        <w:rPr>
          <w:rFonts w:ascii="Times New Roman"/>
          <w:b/>
          <w:i w:val="false"/>
          <w:color w:val="000000"/>
          <w:sz w:val="28"/>
        </w:rPr>
        <w:t>       өндіретін объектілерге арналған тексеру парағы</w:t>
      </w:r>
    </w:p>
    <w:bookmarkEnd w:id="78"/>
    <w:p>
      <w:pPr>
        <w:spacing w:after="0"/>
        <w:ind w:left="0"/>
        <w:jc w:val="both"/>
      </w:pPr>
      <w:r>
        <w:rPr>
          <w:rFonts w:ascii="Times New Roman"/>
          <w:b w:val="false"/>
          <w:i w:val="false"/>
          <w:color w:val="ff0000"/>
          <w:sz w:val="28"/>
        </w:rPr>
        <w:t xml:space="preserve">      Ескерту. 26-қосымшаға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9439"/>
        <w:gridCol w:w="539"/>
        <w:gridCol w:w="674"/>
        <w:gridCol w:w="1889"/>
      </w:tblGrid>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және объектінің есептік нөмірінің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Өндірілетін өнімге арналған бекітілген нормативтік құжаттаманың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Шикізаттың сапасы мен қауіпсіздігін растайтын құжаттардың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Қоқысты жинауға, шығаруға, контейнерлердің санитариялық жағдайына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санитариялық-техникалық жағдайы және үй-жайларды жинау және дезинфекциялау жүргізу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жылытуға, желдетуге, микроклиматқа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еңбек жағдайлары мен оларға тұрмыстық қызмет көрсетуге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Шикізатты және дайын өнімді, қосалқы материалдарды, дезинфекциялық құралдарды сақтау шарттарын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Технологиялық үдерістің ағымдылығы талаптарын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Технологиялық үдерісте автоматтандырылған бақылау-тіркеу құралдарыныңболуы және жарамдылығы. Құрамында сынап бар аспаптарды қолдану және кәдеге жарату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дайындау технологиясын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 мүкаммалды, ыдысты, ыдыс-аяқты жууға, сақтауға және </w:t>
            </w:r>
            <w:r>
              <w:rPr>
                <w:rFonts w:ascii="Times New Roman"/>
                <w:b w:val="false"/>
                <w:i w:val="false"/>
                <w:color w:val="303030"/>
                <w:sz w:val="20"/>
              </w:rPr>
              <w:t xml:space="preserve">өңдеуге </w:t>
            </w:r>
            <w:r>
              <w:rPr>
                <w:rFonts w:ascii="Times New Roman"/>
                <w:b w:val="false"/>
                <w:i w:val="false"/>
                <w:color w:val="000000"/>
                <w:sz w:val="20"/>
              </w:rPr>
              <w:t>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Дайын өнімді өлшеп-орауға, қаптауға және таңбалауға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өткізу және тасымалдау шарттарын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кәдеге жаратуға қойылатын талаптарды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және өндірістік гигиена ережелерін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іс-шараларды сақтау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Дезинсекциялық және дератизациялық іс-шараларды жүргізу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өнімдердің қауіпсіздігіне өндірістік бақылаудың болуы. Өндірістік зертхананы ұйымдастыру және өндірістік бақылауды жүргізу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Арнайы киімнің болуы және толықтырылуы, оны сақтау және өңдеу шарттары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 w:id="79"/>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79"/>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31" w:id="8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27-қосымша          </w:t>
      </w:r>
    </w:p>
    <w:bookmarkEnd w:id="80"/>
    <w:p>
      <w:pPr>
        <w:spacing w:after="0"/>
        <w:ind w:left="0"/>
        <w:jc w:val="both"/>
      </w:pPr>
      <w:r>
        <w:rPr>
          <w:rFonts w:ascii="Times New Roman"/>
          <w:b w:val="false"/>
          <w:i w:val="false"/>
          <w:color w:val="000000"/>
          <w:sz w:val="28"/>
        </w:rPr>
        <w:t>Нысан</w:t>
      </w:r>
    </w:p>
    <w:bookmarkStart w:name="z132" w:id="81"/>
    <w:p>
      <w:pPr>
        <w:spacing w:after="0"/>
        <w:ind w:left="0"/>
        <w:jc w:val="both"/>
      </w:pPr>
      <w:r>
        <w:rPr>
          <w:rFonts w:ascii="Times New Roman"/>
          <w:b w:val="false"/>
          <w:i w:val="false"/>
          <w:color w:val="000000"/>
          <w:sz w:val="28"/>
        </w:rPr>
        <w:t>
</w:t>
      </w:r>
      <w:r>
        <w:rPr>
          <w:rFonts w:ascii="Times New Roman"/>
          <w:b/>
          <w:i w:val="false"/>
          <w:color w:val="000000"/>
          <w:sz w:val="28"/>
        </w:rPr>
        <w:t>     Кондитерлік өнімдерді өндіретін объектілерге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81"/>
    <w:p>
      <w:pPr>
        <w:spacing w:after="0"/>
        <w:ind w:left="0"/>
        <w:jc w:val="both"/>
      </w:pPr>
      <w:r>
        <w:rPr>
          <w:rFonts w:ascii="Times New Roman"/>
          <w:b w:val="false"/>
          <w:i w:val="false"/>
          <w:color w:val="ff0000"/>
          <w:sz w:val="28"/>
        </w:rPr>
        <w:t xml:space="preserve">      Ескерту. 27-қосымшаға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9037"/>
        <w:gridCol w:w="627"/>
        <w:gridCol w:w="627"/>
        <w:gridCol w:w="1633"/>
      </w:tblGrid>
      <w:tr>
        <w:trPr>
          <w:trHeight w:val="3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және есептік нөмірінің болуы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қоқысты жинауға, уақытша сақтауға, шығаруға, санитариялық-аулалық қондырғылардың санитариялық жағдайына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жылытуға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жарақтау, жабдықты пайдалану ережесін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дайын өнімнің және қосалқы материалдардың сапасы мен қауіпсіздігін растайтын құжаттардың болуы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Тағамдық қоспаларға, кешенді тағамдық қоспаларға, хош иістендіргіштерге, дәм-хош иіс беретін заттар мен шикізат компонеттері ретіндегі өсімдік сығындыларына, технологиялық қосалқы құралдарға, соның ішінде ферментті препараттарға мемлекеттік тіркеудің болуы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жабдықтармен қамтамасыз етілуі, оның санитариялық талаптарға сәйкес келуі, қолдану ережесін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қосалқы шикізатты, материалдарды, дайын өнімді, дезинфекциялық құралдарды сақтау мерзімдері және жағдайлары талаптарын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 ағымдылығын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аспаптарының болуы және жарамдылығы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 ұстағышы бар ұн елеуіштің болуы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Бактерицидтік шамдардың болуы (кондитерлік және кондитерлі-кремді өнімдерді өндіретін кәсіпорындар үшін)</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таңбалауға, қаптауға, өлшеп-орауға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және дайын өнімді тасымалдау және сату жағдайларын сақтау және арнайы автокөліктің болуы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кәдеге жаратуға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Жұмыртқаны өңдеуге қойылатын талаптар, өңдеу ережесін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мүкаммалды, ыдыстарды жууға және өңдеуге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өндірілетін өнімнің, қосалқы материалдардың және судың қауіпсіздігіне, дезинфекциялау сапасына өндірістік бақылау жасау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және өндірістік гигиена ережелерін сақтауы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болуы және толықтырылуы, оларды сақтау және өңдеу жағдайлары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 және қолдануға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аумағында сатылатын жоғары және бірінші сұрыпты бидай ұнын міндетті байыту (фортификациялау) нормалары бөлігінде темір тапшылығы жағдайының алдын алу талаптарын сақтау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Йодталған тұзды міндетті пайдалану нормалары бөлігінде йод тапшылығы ауруларының алдын алу талаптарын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 w:id="82"/>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82"/>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33" w:id="8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28-қосымша          </w:t>
      </w:r>
    </w:p>
    <w:bookmarkEnd w:id="83"/>
    <w:p>
      <w:pPr>
        <w:spacing w:after="0"/>
        <w:ind w:left="0"/>
        <w:jc w:val="both"/>
      </w:pPr>
      <w:r>
        <w:rPr>
          <w:rFonts w:ascii="Times New Roman"/>
          <w:b w:val="false"/>
          <w:i w:val="false"/>
          <w:color w:val="000000"/>
          <w:sz w:val="28"/>
        </w:rPr>
        <w:t>Нысан</w:t>
      </w:r>
    </w:p>
    <w:bookmarkStart w:name="z134" w:id="84"/>
    <w:p>
      <w:pPr>
        <w:spacing w:after="0"/>
        <w:ind w:left="0"/>
        <w:jc w:val="both"/>
      </w:pPr>
      <w:r>
        <w:rPr>
          <w:rFonts w:ascii="Times New Roman"/>
          <w:b w:val="false"/>
          <w:i w:val="false"/>
          <w:color w:val="000000"/>
          <w:sz w:val="28"/>
        </w:rPr>
        <w:t>
</w:t>
      </w:r>
      <w:r>
        <w:rPr>
          <w:rFonts w:ascii="Times New Roman"/>
          <w:b/>
          <w:i w:val="false"/>
          <w:color w:val="000000"/>
          <w:sz w:val="28"/>
        </w:rPr>
        <w:t>    Тамақ өнімдерін сақтауға арналған қоймаларға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84"/>
    <w:p>
      <w:pPr>
        <w:spacing w:after="0"/>
        <w:ind w:left="0"/>
        <w:jc w:val="both"/>
      </w:pPr>
      <w:r>
        <w:rPr>
          <w:rFonts w:ascii="Times New Roman"/>
          <w:b w:val="false"/>
          <w:i w:val="false"/>
          <w:color w:val="ff0000"/>
          <w:sz w:val="28"/>
        </w:rPr>
        <w:t xml:space="preserve">      Ескерту. 28-қосымшаға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8882"/>
        <w:gridCol w:w="634"/>
        <w:gridCol w:w="634"/>
        <w:gridCol w:w="1903"/>
      </w:tblGrid>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санитариялық-эпидемиологиялық салауаттылығы саласындағы мемлекеттік орган берген санитариялық-эпидемиологиялық қорытындының болуы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қоршауға,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жабдықтауға, су бұруға, жарыққа, желдетуге, ауа баптауға, микроклиматқа, жылытуға қойылатын талаптарды сақтау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тоңазыту және өндірістік жабдықпен жорақтау, оны күтіп-ұстау және пайдалану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Сақталатын тамақ өнімінің қауіпсіздігін растайтын құжаттардың болуы және оны бақылау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өнімін қабылдау және сақтау, таңбалау, заттаңба қою, тасымалдау жағдайларының, тауар көршілестігінің сақталуы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өнімінің жарамдылық мерзімінің сақталуы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Температура-ылғалдылық, жарық режимдерін бақылауға арналған өлшеу аспаптарының болуы және жарамдылығы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 мүкаммалды, ыдысты, автокөлікті күтіп-ұстауға, жууға және өңдеуге, санитариялық-дезинфекциялау режиміне қойылатын талаптарды сақтау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және өндірістік гигиена ережелерін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болуы және толықтырылуы, оны жуу, өңдеу және сақтау жағдайлары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дезинсекциялық және дератизациялық іс-шараларды жүргізу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3" w:id="85"/>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85"/>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35" w:id="8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29-қосымша          </w:t>
      </w:r>
    </w:p>
    <w:bookmarkEnd w:id="86"/>
    <w:p>
      <w:pPr>
        <w:spacing w:after="0"/>
        <w:ind w:left="0"/>
        <w:jc w:val="both"/>
      </w:pPr>
      <w:r>
        <w:rPr>
          <w:rFonts w:ascii="Times New Roman"/>
          <w:b w:val="false"/>
          <w:i w:val="false"/>
          <w:color w:val="000000"/>
          <w:sz w:val="28"/>
        </w:rPr>
        <w:t>Нысан</w:t>
      </w:r>
    </w:p>
    <w:bookmarkStart w:name="z136" w:id="87"/>
    <w:p>
      <w:pPr>
        <w:spacing w:after="0"/>
        <w:ind w:left="0"/>
        <w:jc w:val="both"/>
      </w:pPr>
      <w:r>
        <w:rPr>
          <w:rFonts w:ascii="Times New Roman"/>
          <w:b w:val="false"/>
          <w:i w:val="false"/>
          <w:color w:val="000000"/>
          <w:sz w:val="28"/>
        </w:rPr>
        <w:t>
</w:t>
      </w:r>
      <w:r>
        <w:rPr>
          <w:rFonts w:ascii="Times New Roman"/>
          <w:b/>
          <w:i w:val="false"/>
          <w:color w:val="000000"/>
          <w:sz w:val="28"/>
        </w:rPr>
        <w:t>     Стационарлық көмек көрсететін онкологиялық ауруханалар</w:t>
      </w:r>
      <w:r>
        <w:br/>
      </w:r>
      <w:r>
        <w:rPr>
          <w:rFonts w:ascii="Times New Roman"/>
          <w:b w:val="false"/>
          <w:i w:val="false"/>
          <w:color w:val="000000"/>
          <w:sz w:val="28"/>
        </w:rPr>
        <w:t>
</w:t>
      </w:r>
      <w:r>
        <w:rPr>
          <w:rFonts w:ascii="Times New Roman"/>
          <w:b/>
          <w:i w:val="false"/>
          <w:color w:val="000000"/>
          <w:sz w:val="28"/>
        </w:rPr>
        <w:t>    (диспансерлер), наркологиялық ауруханалар (диспансерлер),</w:t>
      </w:r>
      <w:r>
        <w:br/>
      </w:r>
      <w:r>
        <w:rPr>
          <w:rFonts w:ascii="Times New Roman"/>
          <w:b w:val="false"/>
          <w:i w:val="false"/>
          <w:color w:val="000000"/>
          <w:sz w:val="28"/>
        </w:rPr>
        <w:t>
</w:t>
      </w:r>
      <w:r>
        <w:rPr>
          <w:rFonts w:ascii="Times New Roman"/>
          <w:b/>
          <w:i w:val="false"/>
          <w:color w:val="000000"/>
          <w:sz w:val="28"/>
        </w:rPr>
        <w:t>   медициналық-әлеуметтік оңалту орталықтары денсаулық сақтау,</w:t>
      </w:r>
      <w:r>
        <w:br/>
      </w:r>
      <w:r>
        <w:rPr>
          <w:rFonts w:ascii="Times New Roman"/>
          <w:b w:val="false"/>
          <w:i w:val="false"/>
          <w:color w:val="000000"/>
          <w:sz w:val="28"/>
        </w:rPr>
        <w:t>
</w:t>
      </w:r>
      <w:r>
        <w:rPr>
          <w:rFonts w:ascii="Times New Roman"/>
          <w:b/>
          <w:i w:val="false"/>
          <w:color w:val="000000"/>
          <w:sz w:val="28"/>
        </w:rPr>
        <w:t>   психиатриялық ауруханалар (диспансерлер) ұйымдарына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87"/>
    <w:p>
      <w:pPr>
        <w:spacing w:after="0"/>
        <w:ind w:left="0"/>
        <w:jc w:val="both"/>
      </w:pPr>
      <w:r>
        <w:rPr>
          <w:rFonts w:ascii="Times New Roman"/>
          <w:b w:val="false"/>
          <w:i w:val="false"/>
          <w:color w:val="ff0000"/>
          <w:sz w:val="28"/>
        </w:rPr>
        <w:t xml:space="preserve">      Ескерту. 29-қосымшаға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9582"/>
        <w:gridCol w:w="517"/>
        <w:gridCol w:w="517"/>
        <w:gridCol w:w="1555"/>
      </w:tblGrid>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жер учаскесін таңдау, жобалау, салу және қайта жаңарту кезінде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жылытуға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орналасуына, үй-жайлар жиынына, жоспарлық құрылымына, алаңына, ішін әрлеуге және күтіп-ұстауға қойылатын талаптарды сақтау. Тұрғын үйлерге қоса және жапсарлас салынған үй-жайлар үшін жеке есіктің болуы. Мүмкіндіктері шектеулі адамдар үшін жағдайлар жасау бойынша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және қатты мүкаммалмен, дезинфекциялау құралдарымен қамтамасыз етілуі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бөлмесіне қойылатын талаптарды сақтау, санитариялық өңдеу өткізу үшін жағдайлар, «таза» және «лас» ағымдарды бөлуді қамтамасыз ету. Пациенттерді ауруханаға жатқызу кезінде тексеруге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жан сақтау және босандыру блоктарына қойылатын талаптарды сақтау. Санөткізгіштің және шлюздің болуы. Ағымдарды бөлу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науқасқа арналған алаң нормасын сақтау, палаталардың толу циклі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Шынтақ және аяқ шүмектерінің, сұйық сабын, дезинфекциялау құралдары, оның ішінде антисептиктер, медициналық мақсаттағы бір рет қолданылатын сүлгілер, сулықтар, бір рет қолданылатын бұйымдардың қажетті қорының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жуу ережесін, инвазивтік шаралар жүргізу кезінде асептика ережесін сақтау, қолды дұрыс жуу бойынша көрнекі құралдың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инфекциялардың алдын алу бойынша эпидемияға қарсы іс-шараларды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инфекциялық аурулардың тіркелген жағдайларының саны, соның ішінде ірінді-септикалық инфекция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бақылау бойынша комитеттің, оның жұмыс жоспарының, отырыс хаттамаларының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инфекциялық аурудың әрбір жағдайын уақтылы анықтау және себептерін тексеру, оны жою бойынша барабар шаралар қабылдау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функционалдық бөлімшелерде санитариялық эпидемияға қарсы және дезинфекциялау-стерилдеу режимін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әбзелдерін жинауға, жууға және тасымалдауға және сақтауға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залалсыздандыруға, уақытша сақтауға, тасымалдауға және кәдеге жаратуға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кабинеттеріне, алдын алу егулерін өткізуге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Иммундық-биологиялық және диагностикалық препараттарды сақтауға, тасымалдауға, пайдалануға және есепке алуға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 соның ішінде аса қауіпті және карантиндік ауруларды анықтауды, емдеуді және алдын алу және эпидемияға қарсы іс-шараларды өткізуді ұйымдастыру бойынша қолданыстағы нормативтік құқықтық актілер талаптарын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оны жүргізу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 және терапия кабинеттерін жобалауға, күтіп-ұстауға пайдалануға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тамақтануды ұйымдастыру. Бір науқасқа арналған тамақтану нормасын сақтау. Тамақтанудың химиялық құрамы, тағамдық құнарлығы, өнімдердің жинағы, тамақтану режимі бойынша сәйкестігін сақтау. Тәуліктік сынамалардың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тоңазытқыш жабдықтармен, асхана және асүй ыдыстарымен, бөлу құралдарымен жабдықтау, таңбалауды, сақтау, жуу және өңдеу ережесін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сақтау мерзімі мен жағдайын, шикізат пен өнімнің сапасы мен қауіпсіздігі куәландыратын құжаттардың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өткізуді ұйымдастыру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күтіп-ұстауға (ағымдық, ауқымды жинау және қорытынды дезинфекция)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медициналық кітапшаның, міндетті алдын ала және мерзімдік медициналық қараудың, жұмысқа рұқсаттың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арнайы аяқ киім мен басқа жеке және ұжымдық қорғаныш құралдарының болуы. Оларды сақтауды, беруді, жууды ұйымдастыру бойынша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88"/>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88"/>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37" w:id="8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30-қосымша          </w:t>
      </w:r>
    </w:p>
    <w:bookmarkEnd w:id="89"/>
    <w:p>
      <w:pPr>
        <w:spacing w:after="0"/>
        <w:ind w:left="0"/>
        <w:jc w:val="both"/>
      </w:pPr>
      <w:r>
        <w:rPr>
          <w:rFonts w:ascii="Times New Roman"/>
          <w:b w:val="false"/>
          <w:i w:val="false"/>
          <w:color w:val="000000"/>
          <w:sz w:val="28"/>
        </w:rPr>
        <w:t>Нысан</w:t>
      </w:r>
    </w:p>
    <w:bookmarkStart w:name="z138" w:id="90"/>
    <w:p>
      <w:pPr>
        <w:spacing w:after="0"/>
        <w:ind w:left="0"/>
        <w:jc w:val="both"/>
      </w:pPr>
      <w:r>
        <w:rPr>
          <w:rFonts w:ascii="Times New Roman"/>
          <w:b w:val="false"/>
          <w:i w:val="false"/>
          <w:color w:val="000000"/>
          <w:sz w:val="28"/>
        </w:rPr>
        <w:t>
</w:t>
      </w:r>
      <w:r>
        <w:rPr>
          <w:rFonts w:ascii="Times New Roman"/>
          <w:b/>
          <w:i w:val="false"/>
          <w:color w:val="000000"/>
          <w:sz w:val="28"/>
        </w:rPr>
        <w:t>         АИВ/ЖИТС профилактикасы саласындағы қызметті</w:t>
      </w:r>
      <w:r>
        <w:br/>
      </w:r>
      <w:r>
        <w:rPr>
          <w:rFonts w:ascii="Times New Roman"/>
          <w:b w:val="false"/>
          <w:i w:val="false"/>
          <w:color w:val="000000"/>
          <w:sz w:val="28"/>
        </w:rPr>
        <w:t>
</w:t>
      </w:r>
      <w:r>
        <w:rPr>
          <w:rFonts w:ascii="Times New Roman"/>
          <w:b/>
          <w:i w:val="false"/>
          <w:color w:val="000000"/>
          <w:sz w:val="28"/>
        </w:rPr>
        <w:t>     жүзеге асыратын денсаулық сақтау ұйымдарына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90"/>
    <w:p>
      <w:pPr>
        <w:spacing w:after="0"/>
        <w:ind w:left="0"/>
        <w:jc w:val="both"/>
      </w:pPr>
      <w:r>
        <w:rPr>
          <w:rFonts w:ascii="Times New Roman"/>
          <w:b w:val="false"/>
          <w:i w:val="false"/>
          <w:color w:val="ff0000"/>
          <w:sz w:val="28"/>
        </w:rPr>
        <w:t xml:space="preserve">      Ескерту. 30-қосымшаға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9550"/>
        <w:gridCol w:w="522"/>
        <w:gridCol w:w="653"/>
        <w:gridCol w:w="1571"/>
      </w:tblGrid>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органының берген санитариялық-эпидемиологиялық қорытындының болуы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объектілеріндегі үй-жайлардың (желдету, ауа баптау, жарықтандыру, сумен қамтамасыз ету, суды бұру, жылыту) жиынына және алаңына қойылатын санитариялық-эпидемиологиялық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объектілерінің үй-жайлары мен жабдықтарын күтіп-ұстауға қойылатын санитариялық-эпидемиологиялық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уақытша сақтауға және кәдеге жаратуға қойылатын санитариялық-эпидемиологиялық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 тамақтандыруды ұйымдастыруға қойылатын санитариялық-эпидемиологиялық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 стерилдеу және дезинфекциялау шарттарына қойылатын санитариялық-эпидемиологиялық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Санитариялық-эпидемияға қарсы (профилактикалық) іс-шараларды ұйымдастыруға және жүргізуге қойылатын санитариялық-эпидемиологиялық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АИТВ-инфекциясының бар болуына клиникалық және эпидемиологиялық көрсеткіштер бойынша тұлғаларды міндетті құпия медициналық тексеру тәртібін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(иммундық- биологиялық, диагностикалық, дезинфекциялау) препараттарды сақтау, тасымалдау және пайдалану ережесі талаптарын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Ересектерде, АИТВ жұқтырған және ЖИТС-пен ауыратын аналардан туған балаларда АИТВ-инфекциясын зертханалық диагностикалау алгоритмін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реципиенттерін, оның компоненттерін, ағзаларды (ағзалар бөлігін), тіндерді, жыныс, фетальды және дің жасушаларын және басқа да биологиялық материалдарды АИТВ антиденелеріне тексеру мерзімдерін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 w:id="91"/>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91"/>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39" w:id="9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31-қосымша          </w:t>
      </w:r>
    </w:p>
    <w:bookmarkEnd w:id="92"/>
    <w:p>
      <w:pPr>
        <w:spacing w:after="0"/>
        <w:ind w:left="0"/>
        <w:jc w:val="both"/>
      </w:pPr>
      <w:r>
        <w:rPr>
          <w:rFonts w:ascii="Times New Roman"/>
          <w:b w:val="false"/>
          <w:i w:val="false"/>
          <w:color w:val="000000"/>
          <w:sz w:val="28"/>
        </w:rPr>
        <w:t>Нысан</w:t>
      </w:r>
    </w:p>
    <w:bookmarkStart w:name="z140" w:id="93"/>
    <w:p>
      <w:pPr>
        <w:spacing w:after="0"/>
        <w:ind w:left="0"/>
        <w:jc w:val="both"/>
      </w:pPr>
      <w:r>
        <w:rPr>
          <w:rFonts w:ascii="Times New Roman"/>
          <w:b w:val="false"/>
          <w:i w:val="false"/>
          <w:color w:val="000000"/>
          <w:sz w:val="28"/>
        </w:rPr>
        <w:t>
</w:t>
      </w:r>
      <w:r>
        <w:rPr>
          <w:rFonts w:ascii="Times New Roman"/>
          <w:b/>
          <w:i w:val="false"/>
          <w:color w:val="000000"/>
          <w:sz w:val="28"/>
        </w:rPr>
        <w:t>     Су көздері, шаруашылық-ауызсумен жабдықтау үшін су алу</w:t>
      </w:r>
      <w:r>
        <w:br/>
      </w:r>
      <w:r>
        <w:rPr>
          <w:rFonts w:ascii="Times New Roman"/>
          <w:b w:val="false"/>
          <w:i w:val="false"/>
          <w:color w:val="000000"/>
          <w:sz w:val="28"/>
        </w:rPr>
        <w:t>
</w:t>
      </w:r>
      <w:r>
        <w:rPr>
          <w:rFonts w:ascii="Times New Roman"/>
          <w:b/>
          <w:i w:val="false"/>
          <w:color w:val="000000"/>
          <w:sz w:val="28"/>
        </w:rPr>
        <w:t>               орындарына арналған тексеру парағы</w:t>
      </w:r>
    </w:p>
    <w:bookmarkEnd w:id="93"/>
    <w:p>
      <w:pPr>
        <w:spacing w:after="0"/>
        <w:ind w:left="0"/>
        <w:jc w:val="both"/>
      </w:pPr>
      <w:r>
        <w:rPr>
          <w:rFonts w:ascii="Times New Roman"/>
          <w:b w:val="false"/>
          <w:i w:val="false"/>
          <w:color w:val="ff0000"/>
          <w:sz w:val="28"/>
        </w:rPr>
        <w:t xml:space="preserve">      Ескерту. 31-қосымшаға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9157"/>
        <w:gridCol w:w="523"/>
        <w:gridCol w:w="654"/>
        <w:gridCol w:w="1832"/>
      </w:tblGrid>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көздерінің санитариялық қорғау аймағына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қорғау аймағына арналған жобаның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қорғау аймағының 1, 2, 3 белдеулеріне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айдыны суының сапасына өндірістік бақылаудың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сапасының нашарлауының алдын алуға бағытталған іс-шаралардың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белдеуіне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объектілеріне төгілетін шайынды суға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айдынын қорғауға қойылатын талаптарды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айдыны суы сынамаларының зертханалық көрсеткіштері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6" w:id="94"/>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94"/>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41" w:id="9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32-қосымша          </w:t>
      </w:r>
    </w:p>
    <w:bookmarkEnd w:id="95"/>
    <w:p>
      <w:pPr>
        <w:spacing w:after="0"/>
        <w:ind w:left="0"/>
        <w:jc w:val="both"/>
      </w:pPr>
      <w:r>
        <w:rPr>
          <w:rFonts w:ascii="Times New Roman"/>
          <w:b w:val="false"/>
          <w:i w:val="false"/>
          <w:color w:val="000000"/>
          <w:sz w:val="28"/>
        </w:rPr>
        <w:t>Нысан</w:t>
      </w:r>
    </w:p>
    <w:bookmarkStart w:name="z142" w:id="96"/>
    <w:p>
      <w:pPr>
        <w:spacing w:after="0"/>
        <w:ind w:left="0"/>
        <w:jc w:val="both"/>
      </w:pPr>
      <w:r>
        <w:rPr>
          <w:rFonts w:ascii="Times New Roman"/>
          <w:b w:val="false"/>
          <w:i w:val="false"/>
          <w:color w:val="000000"/>
          <w:sz w:val="28"/>
        </w:rPr>
        <w:t>
</w:t>
      </w:r>
      <w:r>
        <w:rPr>
          <w:rFonts w:ascii="Times New Roman"/>
          <w:b/>
          <w:i w:val="false"/>
          <w:color w:val="000000"/>
          <w:sz w:val="28"/>
        </w:rPr>
        <w:t>   Орталықтандырылған және орталықтандырылмаған шаруашылық-ауыз</w:t>
      </w:r>
      <w:r>
        <w:br/>
      </w:r>
      <w:r>
        <w:rPr>
          <w:rFonts w:ascii="Times New Roman"/>
          <w:b w:val="false"/>
          <w:i w:val="false"/>
          <w:color w:val="000000"/>
          <w:sz w:val="28"/>
        </w:rPr>
        <w:t>
</w:t>
      </w:r>
      <w:r>
        <w:rPr>
          <w:rFonts w:ascii="Times New Roman"/>
          <w:b/>
          <w:i w:val="false"/>
          <w:color w:val="000000"/>
          <w:sz w:val="28"/>
        </w:rPr>
        <w:t>         сумен жабдықтау жүйелері объектілеріне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96"/>
    <w:p>
      <w:pPr>
        <w:spacing w:after="0"/>
        <w:ind w:left="0"/>
        <w:jc w:val="both"/>
      </w:pPr>
      <w:r>
        <w:rPr>
          <w:rFonts w:ascii="Times New Roman"/>
          <w:b w:val="false"/>
          <w:i w:val="false"/>
          <w:color w:val="ff0000"/>
          <w:sz w:val="28"/>
        </w:rPr>
        <w:t xml:space="preserve">      Ескерту. 32-қосымшаға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9516"/>
        <w:gridCol w:w="528"/>
        <w:gridCol w:w="660"/>
        <w:gridCol w:w="1586"/>
      </w:tblGrid>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қорғаныш аймағына, орталықтандырылған және орталықтандырылмаған сумен жабдықтау көздерінің санитариялық қорғаныш жолақтарына, су құбыры құрылыстарына қойылатын талаптарды сақтау. Орталықтандырылмаған сумен жабдықтау объектілерін күтіп-ұстауға және пайдалануға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көздерін, шаруашылық-ауыз су мақсатында су алу орындарын, мәдени-тұрмыстық су пайдалану орындарын, бас құрылыстарды, таратушы су құбыры желілерін, шаруашылық қызметінің әр түрінде орталықтандырылмаған сумен жабдықтау объектілерін қорғауға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көздерінінің аумағын күтіп-ұстауға және абаттандыруға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тұрмыстық үй-жайларының санитариялық-техникалық жағдайы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Материалдардың, реагенттердің, су тазалау және дайындауға арналған жабдықтардың сәйкестігі мен қауіпсіздігін растайтын құжаттардың болуы, мемлекеттік тіркеу туралы куәліктің болуы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алу орындары мен таратушы су құбыры желілеріндегі ауыз судың сапасы мен қауіпсіздігіне өндірістік бақылауды жүзеге асыру, талаптарға сәйкес су сынамаларын алу мерзімділігі мен саны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автоматтандырылған бақылау-тіркеу аспаптарының болуы және жарамдылығы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жабдықтаудың таратушы желілерін күтіп-ұстауға және пайдалануға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 жуу, тазалау және дезинфекциялау, өткізілген жұмыстар жөніндегі актілер, судың сапасының зертханалық қорытындысы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дайындауға, тазалауға, зарарсыздандыруға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құралдары мен пайдаланылатын реагенттерді сақтауға қойылатын талаптарды сақтау. Дезинфекциялық құралдар сынамаларының зертханалық көрсеткіштері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желілерінде апаттар болған кездегі іс-шараларды бақылау, оларды уақтылы жою</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және жеке қорғаныш құралдарының болуы, оларды сақтау және өңдеу жағдайлары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сынамаларының зертханалық көрсеткіштері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қалдықтарын кәдеге жаратуға, ағынды, шайынды суды бұруға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97"/>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 </w:t>
      </w:r>
    </w:p>
    <w:bookmarkEnd w:id="97"/>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43" w:id="9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33-қосымша          </w:t>
      </w:r>
    </w:p>
    <w:bookmarkEnd w:id="98"/>
    <w:p>
      <w:pPr>
        <w:spacing w:after="0"/>
        <w:ind w:left="0"/>
        <w:jc w:val="both"/>
      </w:pPr>
      <w:r>
        <w:rPr>
          <w:rFonts w:ascii="Times New Roman"/>
          <w:b w:val="false"/>
          <w:i w:val="false"/>
          <w:color w:val="000000"/>
          <w:sz w:val="28"/>
        </w:rPr>
        <w:t>Нысан</w:t>
      </w:r>
    </w:p>
    <w:bookmarkStart w:name="z144" w:id="99"/>
    <w:p>
      <w:pPr>
        <w:spacing w:after="0"/>
        <w:ind w:left="0"/>
        <w:jc w:val="both"/>
      </w:pPr>
      <w:r>
        <w:rPr>
          <w:rFonts w:ascii="Times New Roman"/>
          <w:b w:val="false"/>
          <w:i w:val="false"/>
          <w:color w:val="000000"/>
          <w:sz w:val="28"/>
        </w:rPr>
        <w:t>
</w:t>
      </w:r>
      <w:r>
        <w:rPr>
          <w:rFonts w:ascii="Times New Roman"/>
          <w:b/>
          <w:i w:val="false"/>
          <w:color w:val="000000"/>
          <w:sz w:val="28"/>
        </w:rPr>
        <w:t>    Интернат үйлеріне (ересектерге арналған), мүгедектер мен</w:t>
      </w:r>
      <w:r>
        <w:br/>
      </w:r>
      <w:r>
        <w:rPr>
          <w:rFonts w:ascii="Times New Roman"/>
          <w:b w:val="false"/>
          <w:i w:val="false"/>
          <w:color w:val="000000"/>
          <w:sz w:val="28"/>
        </w:rPr>
        <w:t>
</w:t>
      </w:r>
      <w:r>
        <w:rPr>
          <w:rFonts w:ascii="Times New Roman"/>
          <w:b/>
          <w:i w:val="false"/>
          <w:color w:val="000000"/>
          <w:sz w:val="28"/>
        </w:rPr>
        <w:t>       қарттарға арналған үйлеріне арналған тексеру парағы</w:t>
      </w:r>
    </w:p>
    <w:bookmarkEnd w:id="99"/>
    <w:p>
      <w:pPr>
        <w:spacing w:after="0"/>
        <w:ind w:left="0"/>
        <w:jc w:val="both"/>
      </w:pPr>
      <w:r>
        <w:rPr>
          <w:rFonts w:ascii="Times New Roman"/>
          <w:b w:val="false"/>
          <w:i w:val="false"/>
          <w:color w:val="ff0000"/>
          <w:sz w:val="28"/>
        </w:rPr>
        <w:t xml:space="preserve">      Ескерту. 33-қосымшаға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480"/>
        <w:gridCol w:w="533"/>
        <w:gridCol w:w="667"/>
        <w:gridCol w:w="1736"/>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объектінің сәйкестігі туралы санитариялық-эпидемиологиялық қорытындының болуы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жинауға, уақытша сақтауға, шығаруға, контейнерлік алаңдардың санитариялық жағдайына, санитариялық-аулалық қондырғылардың санитариялық жағдайына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және жабдықтың санитариялық-техникалық жағдайы, жабдықтың пайдалану ережесін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ішін әрлеуге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және ыстық сумен жабдықтауға, суды бұруға, жарықтандыруға, желдетуге, ауа баптауға, микроклиматқа, жылытуға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болуы және оны жабдықтау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Массаж, физиотерапевтік, бальнеотерапевтік, емшара жүргізу кабинеттеріне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жуу ережесін, инвазивті манипуляциялар жүргізген кезде асептика ережесін сақтау, қолды дұрыс жуу жөніндегі көрнекі құралдардың болуы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жұмсақ мүкаммалмен қамтамасыз ету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ұйымдастыруға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адамдар үшін жағдай жасау талаптарын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залалсыздандыруға, уақытша сақтауға, тасымалдауға және кәдеге жаратуға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Монша, саунаның болуы, оларды күтіп-ұстауға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жуатын бөлменің болуы, оларды күтіп-ұстауға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Киім-кешекті жинауға, жууға, тасымалдауға, сақтауға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Дезинфекциялау-стерилдеу режимін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8" w:id="100"/>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00"/>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45" w:id="10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34-қосымша          </w:t>
      </w:r>
    </w:p>
    <w:bookmarkEnd w:id="101"/>
    <w:p>
      <w:pPr>
        <w:spacing w:after="0"/>
        <w:ind w:left="0"/>
        <w:jc w:val="both"/>
      </w:pPr>
      <w:r>
        <w:rPr>
          <w:rFonts w:ascii="Times New Roman"/>
          <w:b w:val="false"/>
          <w:i w:val="false"/>
          <w:color w:val="000000"/>
          <w:sz w:val="28"/>
        </w:rPr>
        <w:t>Нысан</w:t>
      </w:r>
    </w:p>
    <w:bookmarkStart w:name="z146" w:id="102"/>
    <w:p>
      <w:pPr>
        <w:spacing w:after="0"/>
        <w:ind w:left="0"/>
        <w:jc w:val="both"/>
      </w:pPr>
      <w:r>
        <w:rPr>
          <w:rFonts w:ascii="Times New Roman"/>
          <w:b w:val="false"/>
          <w:i w:val="false"/>
          <w:color w:val="000000"/>
          <w:sz w:val="28"/>
        </w:rPr>
        <w:t>
</w:t>
      </w:r>
      <w:r>
        <w:rPr>
          <w:rFonts w:ascii="Times New Roman"/>
          <w:b/>
          <w:i w:val="false"/>
          <w:color w:val="000000"/>
          <w:sz w:val="28"/>
        </w:rPr>
        <w:t>  Көлік құралдарына (тамақ өнімдерін, азық-түлік шикізаттарын,</w:t>
      </w:r>
      <w:r>
        <w:br/>
      </w:r>
      <w:r>
        <w:rPr>
          <w:rFonts w:ascii="Times New Roman"/>
          <w:b w:val="false"/>
          <w:i w:val="false"/>
          <w:color w:val="000000"/>
          <w:sz w:val="28"/>
        </w:rPr>
        <w:t>
</w:t>
      </w:r>
      <w:r>
        <w:rPr>
          <w:rFonts w:ascii="Times New Roman"/>
          <w:b/>
          <w:i w:val="false"/>
          <w:color w:val="000000"/>
          <w:sz w:val="28"/>
        </w:rPr>
        <w:t>   шаруашылық-ауыз суды, радиоактивті, қауіпті, химиялық және</w:t>
      </w:r>
      <w:r>
        <w:br/>
      </w:r>
      <w:r>
        <w:rPr>
          <w:rFonts w:ascii="Times New Roman"/>
          <w:b w:val="false"/>
          <w:i w:val="false"/>
          <w:color w:val="000000"/>
          <w:sz w:val="28"/>
        </w:rPr>
        <w:t>
</w:t>
      </w:r>
      <w:r>
        <w:rPr>
          <w:rFonts w:ascii="Times New Roman"/>
          <w:b/>
          <w:i w:val="false"/>
          <w:color w:val="000000"/>
          <w:sz w:val="28"/>
        </w:rPr>
        <w:t>    уытты заттарды тасымалдау үшін пайдаланылатын темір жол,</w:t>
      </w:r>
      <w:r>
        <w:br/>
      </w:r>
      <w:r>
        <w:rPr>
          <w:rFonts w:ascii="Times New Roman"/>
          <w:b w:val="false"/>
          <w:i w:val="false"/>
          <w:color w:val="000000"/>
          <w:sz w:val="28"/>
        </w:rPr>
        <w:t>
</w:t>
      </w:r>
      <w:r>
        <w:rPr>
          <w:rFonts w:ascii="Times New Roman"/>
          <w:b/>
          <w:i w:val="false"/>
          <w:color w:val="000000"/>
          <w:sz w:val="28"/>
        </w:rPr>
        <w:t>    автомобиль, теңіз, ішкі су, әуе) объектілеріне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102"/>
    <w:p>
      <w:pPr>
        <w:spacing w:after="0"/>
        <w:ind w:left="0"/>
        <w:jc w:val="both"/>
      </w:pPr>
      <w:r>
        <w:rPr>
          <w:rFonts w:ascii="Times New Roman"/>
          <w:b w:val="false"/>
          <w:i w:val="false"/>
          <w:color w:val="ff0000"/>
          <w:sz w:val="28"/>
        </w:rPr>
        <w:t xml:space="preserve">      Ескерту. 34-қосымшаға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8970"/>
        <w:gridCol w:w="512"/>
        <w:gridCol w:w="640"/>
        <w:gridCol w:w="192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мемлекеттік санитариялық-эпидемиологиялық қызмет органы берген санитариялық-эпидемиологиялық қорытындының болуы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қоқысты жинауға, шығаруға, санитариялық-аулалық қондырғылардың санитариялық жағдайына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Санитариялық-қорғау аймағына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үй-жайлар жиынына, алаңына, ішін әрлеуге және оларды күтіп-ұстауға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Жылуға, жарыққа, желдетуге, ауа баптауға, су бұруға қойылатын талаптарды сақтау. Ауыз су толтыру, сумен жабдықтау жүйесін дезинфекциялау бойынша журналдар жүргізу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және суық сумен қамтамасыз етуге, шаруашылық-ауызсу және өндірістік мақсаттағы сумен қамтамасыз ету жүйелеріне, жол аралықтарындағы су тарату колонкаларына қойылатын талаптарды сақтау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үдерістерге және өндірістік жабдықтарға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және дірілдің деңгейін азайту бойынша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қалдықтарын жинауға, есепке алуға, сақтауға, тасымалдауға, залалсыздандыруға және кәдеге жаратуға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ұйымдастыруға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Жұмыскерлерге медициналық қызмет көрсетуді ұйымдастыруға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кәсіби аурулар (уланулар) туралы хабарлама беру, оларды тексеруді ұйымдастыру және жүргізу, тіркеу, есепке алу және талдау бойынша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 алдындағы медициналық куәландырудың жүргізілуі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жүргізілуі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үй-жайлардың ауасына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Селитебті аумақтардың атмосфералық ауасына қойылатын талаптарды сақтау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қауіпті және уытты заттарды жинауға, есепке алуға, сақтауға, тасымалдауға, зарарсыздандыруға және кәдеге жаратуға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қауіпсіздікке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 құралдарға және электромагнитті сәуле көздерімен жұмыс істеу жағдайларына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Санитариялық-карантиндік тұйықтарға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Жұмыскерлердің еңбек ету және демалу жағдайларына қойылатын талаптарды сақтау. Жеке гигиена ережелерін сақтау үшін жағдайлардың болуы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жөндейтін объектілердің санитариялық жағдайы, жинау мүкаммалының болуы және таңбалануы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Киім-кешекті сақтау қоймаларына қойылатын талаптарды сақтау, ағымдылықты сақтау, киім-кешекті тасымалдау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орындарына және еңбек үдерісіне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 қобдишасында шұғыл медициналық көмек көрсетуге арналған дәрі-дәрмектің болуы және толықтырылуы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Зертханалық-аспаптық өлшеулер көрсеткіштері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қорғаныш құралдарының болуы және оларды пайдалану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киімнің, аяқ киімнің және басқа да жеке және ұжымдық қорғаныш құралдарының болуы. Оларды сақтауды, беруді, жууды, химиялық тазартуды, кептіруді, шаңнан, майдан тазартуды және жөндеуді ұйымдастыру бойынша талаптарды сақтау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режимді сақтау және дезинсекциялық, дератизациялық іс-шараларды жүргізу. Жуу және дезинфекциялау құралдарының қоры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құрылыстарының болуы және тиімділігі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объектілердегі жұмыс орындарының алаңына қойылатын нормативтік және эргономикалық талаптарды сақтау (оның ішінде жұмыскердің жұмыс орынының санитариялық жағдайы, жабдықталуы және оңтайлы еңбек жағдайын жасау)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және аса қауіпті инфекциялардың профилактикасы бойынша талаптарды сақтау, карантиндік тұйықты ашу сызбасына қойылатын талаптар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көлік құралдарын күтіп-ұстауға және пайдалануға, объектінің көлік құралдарымен жүктерді, соның ішінде қауіпті жүктерді тасымалдау жағдайларына қойылатын талаптарды сақтау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9" w:id="103"/>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03"/>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47" w:id="10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35-қосымша          </w:t>
      </w:r>
    </w:p>
    <w:bookmarkEnd w:id="104"/>
    <w:p>
      <w:pPr>
        <w:spacing w:after="0"/>
        <w:ind w:left="0"/>
        <w:jc w:val="both"/>
      </w:pPr>
      <w:r>
        <w:rPr>
          <w:rFonts w:ascii="Times New Roman"/>
          <w:b w:val="false"/>
          <w:i w:val="false"/>
          <w:color w:val="000000"/>
          <w:sz w:val="28"/>
        </w:rPr>
        <w:t>Нысан</w:t>
      </w:r>
    </w:p>
    <w:bookmarkStart w:name="z148" w:id="105"/>
    <w:p>
      <w:pPr>
        <w:spacing w:after="0"/>
        <w:ind w:left="0"/>
        <w:jc w:val="both"/>
      </w:pPr>
      <w:r>
        <w:rPr>
          <w:rFonts w:ascii="Times New Roman"/>
          <w:b w:val="false"/>
          <w:i w:val="false"/>
          <w:color w:val="000000"/>
          <w:sz w:val="28"/>
        </w:rPr>
        <w:t>
</w:t>
      </w:r>
      <w:r>
        <w:rPr>
          <w:rFonts w:ascii="Times New Roman"/>
          <w:b/>
          <w:i w:val="false"/>
          <w:color w:val="000000"/>
          <w:sz w:val="28"/>
        </w:rPr>
        <w:t>   Өнеркәсіптік және азаматтық мақсаттағы салынып және қайта</w:t>
      </w:r>
      <w:r>
        <w:br/>
      </w:r>
      <w:r>
        <w:rPr>
          <w:rFonts w:ascii="Times New Roman"/>
          <w:b w:val="false"/>
          <w:i w:val="false"/>
          <w:color w:val="000000"/>
          <w:sz w:val="28"/>
        </w:rPr>
        <w:t>
</w:t>
      </w:r>
      <w:r>
        <w:rPr>
          <w:rFonts w:ascii="Times New Roman"/>
          <w:b/>
          <w:i w:val="false"/>
          <w:color w:val="000000"/>
          <w:sz w:val="28"/>
        </w:rPr>
        <w:t>жаңғыртылып жатқан объектілерге, күрделі жөндеу объектілеріне,</w:t>
      </w:r>
      <w:r>
        <w:br/>
      </w:r>
      <w:r>
        <w:rPr>
          <w:rFonts w:ascii="Times New Roman"/>
          <w:b w:val="false"/>
          <w:i w:val="false"/>
          <w:color w:val="000000"/>
          <w:sz w:val="28"/>
        </w:rPr>
        <w:t>
</w:t>
      </w:r>
      <w:r>
        <w:rPr>
          <w:rFonts w:ascii="Times New Roman"/>
          <w:b/>
          <w:i w:val="false"/>
          <w:color w:val="000000"/>
          <w:sz w:val="28"/>
        </w:rPr>
        <w:t>          құрылыс алаңдарына арналған тексеру парағы</w:t>
      </w:r>
    </w:p>
    <w:bookmarkEnd w:id="105"/>
    <w:p>
      <w:pPr>
        <w:spacing w:after="0"/>
        <w:ind w:left="0"/>
        <w:jc w:val="both"/>
      </w:pPr>
      <w:r>
        <w:rPr>
          <w:rFonts w:ascii="Times New Roman"/>
          <w:b w:val="false"/>
          <w:i w:val="false"/>
          <w:color w:val="ff0000"/>
          <w:sz w:val="28"/>
        </w:rPr>
        <w:t xml:space="preserve">      Ескерту. 35-қосымшаға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8882"/>
        <w:gridCol w:w="634"/>
        <w:gridCol w:w="634"/>
        <w:gridCol w:w="1903"/>
      </w:tblGrid>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салу (қайта жаңарту, күрделі жөндеу) жобасы бойынша келісілген санитариялық-эпидемиологиялық сараптама қорытындысының болуы. Объектінің құрылыс аяқталғаннан кейін пайдалануға енгізілуін қоса алғанда, құрылыс-монтаждау жұмыстары кезеңдерінде жобалық шешімдерге сәйкестігі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алаңының барлық периметрі бойынша жарықтандыра отырып қоршау, дөңгелектерді жуу орнын орната отырып, шығатын жолдарда қатты жабынның болуы бойынша талаптарды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алаңы аумағын күтiп-ұстауға қойылатын талаптарды сақтау: аймақтар (өндірістік, әкімшілік-тұрмыстық, шаруашылық), қоқысты жинау, уақытша жинақтау және келісімшарт бойынша шығару, санитариялық-аулалық қондырғылардың (биодәретханалар) санитариялық жағдайы, жаяу жүргінші жолдары, қатты жабыны немесе салындысы және ішкі аумақты жарықтандыру.</w:t>
            </w:r>
            <w:r>
              <w:br/>
            </w:r>
            <w:r>
              <w:rPr>
                <w:rFonts w:ascii="Times New Roman"/>
                <w:b w:val="false"/>
                <w:i w:val="false"/>
                <w:color w:val="000000"/>
                <w:sz w:val="20"/>
              </w:rPr>
              <w:t>
</w:t>
            </w:r>
            <w:r>
              <w:rPr>
                <w:rFonts w:ascii="Times New Roman"/>
                <w:b w:val="false"/>
                <w:i w:val="false"/>
                <w:color w:val="000000"/>
                <w:sz w:val="20"/>
              </w:rPr>
              <w:t>Құрылыс алаңы аумағын күтіп-ұстауға қойылатын талаптарды сақтау: қоршау, аймақтау, қоқысты жинау, уақытша жинақтау және шығару, санитариялық-аулалық қондырғылардың санитариялық жағдайы, кіретін жолдар, жаяу жүргінші жолдары, аумақты жарықтандыру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Ғимараттардың қасбеттерінде шаң ұстайтын қалқалардың болуы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 ұйымдастыру немесе шұғыл медициналық көмек көрсету үшін дәрі-дәрмектер жинағы бар толықтырылған дәрі қобдишасының болуы. Профилактикалық іс-шаралар. Дезинфекциялық, дезинсекциялық және дератизациялық іс-шараларды ұйымдастыруға қойылатын талаптарды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Жұмысшыларға тұрмыстық қызмет көрсетуге қойылатын санитариялық талаптарды сақтау (жұмысшылардың арнайы киімдерін киюге, сақтауға, кептіруге және жылытуға арналған санитариялық-тұрмыстық үй-жайлар, шаруашылық-ауыз сумен жабдықтау, су бұру, жарықтандыру, желдету, жылу)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 ыстық тамақтандыруды (асхана, буфет, тарату орны) ұйымдастыруға немесе тамақ ішуге (сақтау, жылыту) арналған үй-жайды ұйымдастыруға қойылатын санитариялық-талаптарды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r>
              <w:rPr>
                <w:rFonts w:ascii="Times New Roman"/>
                <w:b w:val="false"/>
                <w:i w:val="false"/>
                <w:color w:val="000000"/>
                <w:sz w:val="20"/>
              </w:rPr>
              <w:t> </w:t>
            </w:r>
            <w:r>
              <w:rPr>
                <w:rFonts w:ascii="Times New Roman"/>
                <w:b w:val="false"/>
                <w:i w:val="false"/>
                <w:color w:val="000000"/>
                <w:sz w:val="20"/>
              </w:rPr>
              <w:t>ауысым алдындағы медициналық куәландырудың болуы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еңбек жағдайларын ұйымдастыруға, технологиялық үдеріске қойылатын санитариялық талаптарды сақтау, технологиялық жабдықтың санитариялық жағдайы, қауіпсіздік ережесін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адамдар үшін еңбек және тұрмыс жағдайларын құру бойынша санитариялық талаптарды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өндірістік факторлардың әсеріне ұшырайтын жұмыскерлер үшін жұмыс ауысымының ұзақтығын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киiмнiң, арнайы аяқ киімнің және басқа да жеке және ұжымдық қорғаныш құралдарының болуы. Оларды сақтау, беру, жуу, химиялық тазарту, кептіру, шаңнан, майдан тазалау және жөндеуді ұйымдастыру бойынша талаптарды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әрлеу материалдарын сақтау және олардың сапасы бойынша талаптарды сақтау. Құрылыс материалдарының сапа сертификатының және радиологиялық және токсикологиялық қауіпсіздікке зертханалық зерттеулердің болуы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санитариялық талаптарға сәйкестігіне зертханалық-аспаптық зерттеу нәтижелері (ауызсу, жарық, микроклимат, шу, діріл, ішке сорып-сыртқа шығару желдеткішінің тиімділігі)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 w:id="106"/>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06"/>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49" w:id="10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36-қосымша          </w:t>
      </w:r>
    </w:p>
    <w:bookmarkEnd w:id="107"/>
    <w:p>
      <w:pPr>
        <w:spacing w:after="0"/>
        <w:ind w:left="0"/>
        <w:jc w:val="both"/>
      </w:pPr>
      <w:r>
        <w:rPr>
          <w:rFonts w:ascii="Times New Roman"/>
          <w:b w:val="false"/>
          <w:i w:val="false"/>
          <w:color w:val="000000"/>
          <w:sz w:val="28"/>
        </w:rPr>
        <w:t>Нысан</w:t>
      </w:r>
    </w:p>
    <w:bookmarkStart w:name="z150" w:id="108"/>
    <w:p>
      <w:pPr>
        <w:spacing w:after="0"/>
        <w:ind w:left="0"/>
        <w:jc w:val="both"/>
      </w:pPr>
      <w:r>
        <w:rPr>
          <w:rFonts w:ascii="Times New Roman"/>
          <w:b w:val="false"/>
          <w:i w:val="false"/>
          <w:color w:val="000000"/>
          <w:sz w:val="28"/>
        </w:rPr>
        <w:t>
</w:t>
      </w:r>
      <w:r>
        <w:rPr>
          <w:rFonts w:ascii="Times New Roman"/>
          <w:b/>
          <w:i w:val="false"/>
          <w:color w:val="000000"/>
          <w:sz w:val="28"/>
        </w:rPr>
        <w:t>     Мектепке дейінгі тәрбиелеу және оқыту ұйымдары-сәбилер</w:t>
      </w:r>
      <w:r>
        <w:br/>
      </w:r>
      <w:r>
        <w:rPr>
          <w:rFonts w:ascii="Times New Roman"/>
          <w:b w:val="false"/>
          <w:i w:val="false"/>
          <w:color w:val="000000"/>
          <w:sz w:val="28"/>
        </w:rPr>
        <w:t>
</w:t>
      </w:r>
      <w:r>
        <w:rPr>
          <w:rFonts w:ascii="Times New Roman"/>
          <w:b/>
          <w:i w:val="false"/>
          <w:color w:val="000000"/>
          <w:sz w:val="28"/>
        </w:rPr>
        <w:t>  бақшалары және барлық түрдегі бала бақшалар, балалар толық</w:t>
      </w:r>
      <w:r>
        <w:br/>
      </w:r>
      <w:r>
        <w:rPr>
          <w:rFonts w:ascii="Times New Roman"/>
          <w:b w:val="false"/>
          <w:i w:val="false"/>
          <w:color w:val="000000"/>
          <w:sz w:val="28"/>
        </w:rPr>
        <w:t>
</w:t>
      </w:r>
      <w:r>
        <w:rPr>
          <w:rFonts w:ascii="Times New Roman"/>
          <w:b/>
          <w:i w:val="false"/>
          <w:color w:val="000000"/>
          <w:sz w:val="28"/>
        </w:rPr>
        <w:t>     және қысқа уақыт болатын мектепке дейінгі тәрбиелеу</w:t>
      </w:r>
      <w:r>
        <w:br/>
      </w:r>
      <w:r>
        <w:rPr>
          <w:rFonts w:ascii="Times New Roman"/>
          <w:b w:val="false"/>
          <w:i w:val="false"/>
          <w:color w:val="000000"/>
          <w:sz w:val="28"/>
        </w:rPr>
        <w:t>
</w:t>
      </w:r>
      <w:r>
        <w:rPr>
          <w:rFonts w:ascii="Times New Roman"/>
          <w:b/>
          <w:i w:val="false"/>
          <w:color w:val="000000"/>
          <w:sz w:val="28"/>
        </w:rPr>
        <w:t>           орталықтарына арналған тексеру парағы</w:t>
      </w:r>
    </w:p>
    <w:bookmarkEnd w:id="108"/>
    <w:p>
      <w:pPr>
        <w:spacing w:after="0"/>
        <w:ind w:left="0"/>
        <w:jc w:val="both"/>
      </w:pPr>
      <w:r>
        <w:rPr>
          <w:rFonts w:ascii="Times New Roman"/>
          <w:b w:val="false"/>
          <w:i w:val="false"/>
          <w:color w:val="ff0000"/>
          <w:sz w:val="28"/>
        </w:rPr>
        <w:t xml:space="preserve">      Ескерту. 36-қосымшаға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9064"/>
        <w:gridCol w:w="517"/>
        <w:gridCol w:w="647"/>
        <w:gridCol w:w="1943"/>
      </w:tblGrid>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абаттандыруға және қоршауға, қоқысты жинауға, уақытша сақтауға, шығаруға, санитариялық-аулалық құрылғысының санитариялық жағдайына қойылған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ойын және спорт алаңдарына қойылған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жиынына, алаңына, ішін әрлеуге қойылған талаптарды сақтау. Тұрғын үйлерге қоса және жапсарлас салынған үй-жайларға бөлек кіру есігінің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етуге, су бұруға, жылытуға, жарықтандыруға, желдетуге, микроклиматқа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дейігі оқыту және тәрбиелеу объектілерін санитариялық-техникалық құрылғымен қамтамасыз ету нормалары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жарақтау, мектепке дейінгі ұйымдардың топтық үй-жайларының жабдықтарына, спорт және ойын жабдығына қойылатын талаптарды сақтау. Қатты және жұмсақ мүкаммалмен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үй-жайлардң (ойын, жатын бөлме, шешінетін орын, жуынатын және себезгі бөлмесі бар дәретхана), музыка және спорт залы, мектепке дейінгі оқыту және тәрбиелеу объектілерінің медициналық кабинетін күтіп-ұстауға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тәртібіне, сабақ кестесіне, оқу-тәрбие үдерісіне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Топтың толықтырылуына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тұру жағдайына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сыныптарына және жеке компьютермен жұмыс істеу жағдайына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егу кабинетінің бар болуы және жабдықталуы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жүргізілуі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оқушыларды тереңдетілген медициналық тексеруді ұйымдастыру және жүргізу, профилактикалық медициналық тексерумен және диспансерлеумен қадағалау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егулер жүргізуге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Оқшаулағыш бөлменің болуы және жабдықталуы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іс-шараларды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Люминисцентті шамдарды уақытша сақтауға және кәдеге жаратуға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Тамақтануды ұйымдастыруға қойылған талаптарды сақтау. Пайдаланылатын шикізат пен өнімнің сапасы мен қауіпсіздігін растайтын құжаттардың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үдерістерді ескере отырып ас блогы үй-жайларының орналасу жүйелілігін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үдерістің ағымдылығын сақтау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саламаттық саласындағы мемлекеттік органмен келісілген шығарылатын және өткізілетін өнімнің тағамдық ассортименті мен перспективалық ас мәзірінің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тоңазыту жабдығының болуы және жарамдылығы, жабдықтарды, ыдыстар мен мүкаммалды таңбалауға, жууға және өңдеуге қойылатын талаптарды сақтау. Аспаздарда тиісті кәсіптік біліктілігінің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карталарға сәйкес тағамдар картотекасын пайдалана отырып, тағамдар дайындау технологиясын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тағамдарды дайындау және пайдалану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режимін ұйымдастыруға қойылатын талаптарды сақтау, бөтелкедегі судың шығу тегі, сапасы және қауіпсіздігі туралы құжаттың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сынамаларды алу және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балаға арналған тамақтану нормасын сақтау. Тағамдарға «С» витаминдеу жүргізу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бұзылатын тағамдарды сақтау мерзіміне, тасымалдауға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жинауға, уақытша сақтауға, тасымалдауға және залалсыздандыруға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орындарға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Киім-кешекті жинауға, жууға және сақтауға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істеушілердің, балалардың жеке гигиенаны сақтауы үшін жағдайдың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Инфекциялық және паразиттік ауруларды анықтауды, емдеуді ұйымдастыру және олар бойынша профилактикалық және эпидемияға қарсы іс-шараларды жүргізу бойынша қолданыстағы нормативтік құқықтық актілердің талаптарын сақтау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инфекцияларды, туберкулезді анықтауды, емдеуді ұйымдастыру және олар бойынша профилактикалық және эпидемияға қарсы іс-шараларды жүргізу бойынша қолданыстағы нормативтік құқықтық актілердің талаптарын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жеке қорғаныш құралдарының (тұмау, ЖРВИ)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дератизиялық іс-шаралар жүргізу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қолдануға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 w:id="109"/>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09"/>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51" w:id="11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37-қосымша          </w:t>
      </w:r>
    </w:p>
    <w:bookmarkEnd w:id="110"/>
    <w:p>
      <w:pPr>
        <w:spacing w:after="0"/>
        <w:ind w:left="0"/>
        <w:jc w:val="both"/>
      </w:pPr>
      <w:r>
        <w:rPr>
          <w:rFonts w:ascii="Times New Roman"/>
          <w:b w:val="false"/>
          <w:i w:val="false"/>
          <w:color w:val="000000"/>
          <w:sz w:val="28"/>
        </w:rPr>
        <w:t>Нысан</w:t>
      </w:r>
    </w:p>
    <w:bookmarkStart w:name="z152" w:id="111"/>
    <w:p>
      <w:pPr>
        <w:spacing w:after="0"/>
        <w:ind w:left="0"/>
        <w:jc w:val="both"/>
      </w:pPr>
      <w:r>
        <w:rPr>
          <w:rFonts w:ascii="Times New Roman"/>
          <w:b w:val="false"/>
          <w:i w:val="false"/>
          <w:color w:val="000000"/>
          <w:sz w:val="28"/>
        </w:rPr>
        <w:t>
</w:t>
      </w:r>
      <w:r>
        <w:rPr>
          <w:rFonts w:ascii="Times New Roman"/>
          <w:b/>
          <w:i w:val="false"/>
          <w:color w:val="000000"/>
          <w:sz w:val="28"/>
        </w:rPr>
        <w:t>   Орта және жоғары білімнен кейінгі, техникалық және кәсіптік</w:t>
      </w:r>
      <w:r>
        <w:br/>
      </w:r>
      <w:r>
        <w:rPr>
          <w:rFonts w:ascii="Times New Roman"/>
          <w:b w:val="false"/>
          <w:i w:val="false"/>
          <w:color w:val="000000"/>
          <w:sz w:val="28"/>
        </w:rPr>
        <w:t>
</w:t>
      </w:r>
      <w:r>
        <w:rPr>
          <w:rFonts w:ascii="Times New Roman"/>
          <w:b/>
          <w:i w:val="false"/>
          <w:color w:val="000000"/>
          <w:sz w:val="28"/>
        </w:rPr>
        <w:t>           оқыту ұйымдарына арналған тексеру парағы</w:t>
      </w:r>
    </w:p>
    <w:bookmarkEnd w:id="111"/>
    <w:p>
      <w:pPr>
        <w:spacing w:after="0"/>
        <w:ind w:left="0"/>
        <w:jc w:val="both"/>
      </w:pPr>
      <w:r>
        <w:rPr>
          <w:rFonts w:ascii="Times New Roman"/>
          <w:b w:val="false"/>
          <w:i w:val="false"/>
          <w:color w:val="ff0000"/>
          <w:sz w:val="28"/>
        </w:rPr>
        <w:t xml:space="preserve">      Ескерту. 37-қосымшаға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634"/>
        <w:gridCol w:w="915"/>
        <w:gridCol w:w="784"/>
        <w:gridCol w:w="196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органдары берген санитариялық-эпидемиологиялық қорытындының болуы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аймақтауға, күтіп-ұстауға, абаттандыруға, қоршауға, көгалдандыруға қойылатын талаптарды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Қоқысты жинау, уақытша сақтау, шығару, санитариялық-аулалық қондырғылардың санитариялық жағдайы талаптарын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дене шынықтыру-спорттық аймақтарға қойылатын талаптарды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үй-жайлардың жиынына, алаңына, күтіп-ұстауға және пайдалануға, әрлеуге қойылатын талаптарды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жабдықтары мен жиһаздарына қойылатын талаптарды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аудиториялары мен спорт залдарында бір оқушыға арналған алаң нормасының сақталуы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суды бұруға, жарықтандыруға, желдетуге, микроклиматқа, жылытуға қойылатын талаптарды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оқыту, орта білімнен кейінгі ұйымдарға арналған объектілерді санитариялық-техникалық жабдықтармен қамтамасыз ету нормалары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режимін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тәрбиелеу және өндірістік тәжірибе жағдайларына қойылатын талаптарды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 кестесіне қойылатын талаптарды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тәртібіне, гигиеналық тәрбиелеуге қойылатын талаптарды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тәрбиесін ұйымдастыруға қойылатын талаптарды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егу жүргізуге қойылатын талаптарды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құжаттардың болуы және жүргізілуі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жұмсақ мүкаммалмен қамтамасыз ету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Жатақханаларды күтіп-ұстау және пайдалану жөніндегі қолданыстағы нормативтік-құқықтық актілер талаптарын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жуу орнын күтіп ұстау және пайдалану жөніндегі қолданыстағы нормативтік-құқықтық актілер талаптарын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режимін ұйымдастыруға қойылатын талаптарды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Люминесцентті шамдарды уақытша сақтау және кәдеге жарату талаптарын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блогын күтіп-ұстауға және құрылысына қойылатын талаптарды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Тамақтануды ұйымдастыруға қойылатын талаптарды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өнімнің сапасын және қауіпсіздігін растайтын құжаттардың болуы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ас мәзірінің болуы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тоңазыту жабдығының болуы және жарамдылығы, жабдықты, ыдысты және мүкаммалды таңбалауға, жууға және өңдеуге қойылатын талаптарды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сақтау шарттарын және мерзімдерін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дайындау технологиясын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және дайын өнімді сақтау кезінде тауар көршілестігін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қалдықтарын жинауға, уақытша сақтауға, тасымалдауға және залалсыздандыруға қойылатын талаптарды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Киім-кешекті жинауға, жууға және сақтауға қойылатын талаптарды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 мұғалімдердің жеке гигиена ережесін сақтау үшін жағдайлардың болуы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ауруларды анықтауды, емдеуді және олар бойынша профилактикалық және эпидемияға қарсы іс-шараларды ұйымдастыру жөніндегі қолданыстағы нормативтік-құқықтық актілер талаптарын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инфекцияларды және туберкулезді анықтауды, емдеуді және профилактикалық және эпидемияға қарсы іс-шараларды ұйымдастыру жөніндегі қолданыстағы нормативтік-құқықтық актілер талаптарын сақтау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 w:id="112"/>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12"/>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53" w:id="1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38-қосымша          </w:t>
      </w:r>
    </w:p>
    <w:bookmarkEnd w:id="113"/>
    <w:p>
      <w:pPr>
        <w:spacing w:after="0"/>
        <w:ind w:left="0"/>
        <w:jc w:val="both"/>
      </w:pPr>
      <w:r>
        <w:rPr>
          <w:rFonts w:ascii="Times New Roman"/>
          <w:b w:val="false"/>
          <w:i w:val="false"/>
          <w:color w:val="000000"/>
          <w:sz w:val="28"/>
        </w:rPr>
        <w:t>Нысан</w:t>
      </w:r>
    </w:p>
    <w:bookmarkStart w:name="z154" w:id="114"/>
    <w:p>
      <w:pPr>
        <w:spacing w:after="0"/>
        <w:ind w:left="0"/>
        <w:jc w:val="both"/>
      </w:pPr>
      <w:r>
        <w:rPr>
          <w:rFonts w:ascii="Times New Roman"/>
          <w:b w:val="false"/>
          <w:i w:val="false"/>
          <w:color w:val="000000"/>
          <w:sz w:val="28"/>
        </w:rPr>
        <w:t>
</w:t>
      </w:r>
      <w:r>
        <w:rPr>
          <w:rFonts w:ascii="Times New Roman"/>
          <w:b/>
          <w:i w:val="false"/>
          <w:color w:val="000000"/>
          <w:sz w:val="28"/>
        </w:rPr>
        <w:t>        Арнайы білім беру түзету ұйымдарына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114"/>
    <w:p>
      <w:pPr>
        <w:spacing w:after="0"/>
        <w:ind w:left="0"/>
        <w:jc w:val="both"/>
      </w:pPr>
      <w:r>
        <w:rPr>
          <w:rFonts w:ascii="Times New Roman"/>
          <w:b w:val="false"/>
          <w:i w:val="false"/>
          <w:color w:val="ff0000"/>
          <w:sz w:val="28"/>
        </w:rPr>
        <w:t xml:space="preserve">      Ескерту. 38-қосымшаға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9064"/>
        <w:gridCol w:w="517"/>
        <w:gridCol w:w="647"/>
        <w:gridCol w:w="1943"/>
      </w:tblGrid>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қоршауға, қоқысты жинауға, уақытша сақтауға, шығаруға, санитариялық-аулалық қондырғылардың санитариялық-техникалық жағдайына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аймақтарға бөлуге (аймақтардың құрамына және алаңына) қойылатын талаптарды сақтау. Аумақта функционалды байланысты емес объектілердің болмауы. Көкөніс қоймасының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және спорт алаңдарына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жер учаскесінің алаңына, ғимараттың санитариялық-техникалық жағдайына, негізгі және қосалқы үй-жайлардың (бейінге байланысты) жиынына, олардың алаңына, ішін әрлеуге және күтіп-ұстауға қойылатын талаптарды сақтау. Тұрғын үйлердің ішіне салынған және жалғастыра салынған үй-жайлардың жеке кіретін жерінің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жылуға, микроклиматқа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жобалық қуатының балалардың іс жүзіндегі санына сәйкес келуі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балаға, оқушыға, тәрбиеленушіге арналған алаң нормасын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Жиһазбен және жабдықпен жарақтау, оқу кабинеттерін, зертханаларды, шеберханаларды, мектепке дейінгі балаларға арналған ұйымдардың топтық үй-жайларына, спорт және ойын жабдықтарына қойылатын талаптарды сақтау. Олардың балалар мен жасөспірімдердің бой-жас ерекшеліктеріне сәйкес келуі, жиһаздың орналастырылуы, таңбалануы, стационарлық жабдықты бекіту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тексеру, инженерлік коммуникацияларды, шатырды, жұмсақ және қатты мүкаммалды, жабдықты және санитариялық-техникалық аспаптарды жөндеу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және қатты мүкаммалмен жарақтау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әбзелдерінің, орамалдардың, жеке гигиена заттарының жеке қолданылуы, сақталуы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объектілерін санитариялық-техникалық жабдықпен қамтамасыз ету нормалары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кестесіне, оқу-тәрбие үдерісіне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режиміне, тәрбиелеу, оқыту, дене тәрбиесі және гигиеналық тәрбие жағдайларына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алдында балада медициналық тексерудің болуы. Топтардың, сыныптардың толықтырылуына, топтық оқшаулауға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тұрмыс жағдайларына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ағзаның бой-жас ерекшеліктеріне және денсаулық жағдайына сәйкес отырғызуға, оқу жиһазын, төсектерді орналастыруға және оларды таңбалауға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Ойыншықтарды сақтауға, жууға және қолдануға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сыныптарға және дербес компьютерлермен жұмыс істеу жағдайларына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егу кабинетінің болуы және оның жабдықталуы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жүргізілуі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оқушыларды тереңдетілген медициналық қарауды ұйымдастыру және жүргізу, профилактикалық медициналық қараумен және диспансерлеумен қамту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егулер жүргізуге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іс-шараларды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Люминесценттік шамдарды уақытша сақтауға және кәдеге жаратуға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ұйымдастыруға қойылатын талаптарды сақтау, технологиялық үдерістердің реттілігі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өнімнің сапасын және қауіпсіздігін растайтын құжаттардың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өнімдерін тасымалдайтын автокөлікке берілетін санитариялық-эпидемиологиялық қорытындының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Перспективті ас мәзірінің және шығарылатын өнім тағамдары ассортименттік тізбесінің болуы. Тез бұзылатын азық-түлікті сақтау және өткізу мерзімдеріне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Асханаға және асхана мен асүй ыдысын, технологиялық жабдықты жууға, сақтауға, қолдануға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бақылау бойынша құжаттаманы жүргізуге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тоңазыту жабдығының болуы және жұмыс істеуі, жабдықты, ыдысты және мүкаммалды таңбалауға, жууға және өңдеуге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карталарға сәйкес тағам картотекасын қолданып, тағам дайындау технологиясын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тағамдарды дайындау және пайдалану. Балалардың тамақтану рационында дайындауға, пайдалануға және тамақтануға болмайтын тізбеге кіретін азық-түліктің және тағамдардың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сынамаларды алу және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балаға, тәрбиеленушіге арналған тамақтандыру нормасын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Ауызсу режимін ұйымдастыруға қойылатын талаптарды сақтау, бөтелкедегі судың шығу тегі, сапасы және қауіпсіздігі туралы құжаттың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жинауға, уақытша сақтауға, тасымалдауға және залалсыздандыруға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орынға, киім-кешекті жинауға, жууға және сақтауға; персоналдың арнайы киіміне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Жұмыскерлердің, балалардың, оқушылардың, тәрбиеленушілердің, студенттердің жеке гигиена ережелерін сақтауы үшін жағдайлардың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ауруларды анықтауды, емдеуді ұйымдастыру және олар бойынша профилактикалық және эпидемияға қарсы іс-шараларды жүргізу бойынша қолданыстағы нормативтік құқықтық актілердің талаптарын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инфекцияларды, туберкулезді анықтауды, емдеуді ұйымдастыру және олар бойынша профилактикалық және эпидемияға қарсы іс-шараларды жүргізу бойынша қолданыстағы нормативтік құқықтық актілердің талаптарын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аяқ киімнің және басқа да жеке, ұжымдық қорғаныш құралдарының болуы. Оларды сақтауды ұйымдастыруға, беруге, жууға, химиялық тазартуға, кептіруге, шаңнан, майдан тазартуға және жөндеуге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 w:id="115"/>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15"/>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55" w:id="11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39-қосымша          </w:t>
      </w:r>
    </w:p>
    <w:bookmarkEnd w:id="116"/>
    <w:p>
      <w:pPr>
        <w:spacing w:after="0"/>
        <w:ind w:left="0"/>
        <w:jc w:val="both"/>
      </w:pPr>
      <w:r>
        <w:rPr>
          <w:rFonts w:ascii="Times New Roman"/>
          <w:b w:val="false"/>
          <w:i w:val="false"/>
          <w:color w:val="000000"/>
          <w:sz w:val="28"/>
        </w:rPr>
        <w:t>Нысан</w:t>
      </w:r>
    </w:p>
    <w:bookmarkStart w:name="z156" w:id="117"/>
    <w:p>
      <w:pPr>
        <w:spacing w:after="0"/>
        <w:ind w:left="0"/>
        <w:jc w:val="both"/>
      </w:pPr>
      <w:r>
        <w:rPr>
          <w:rFonts w:ascii="Times New Roman"/>
          <w:b w:val="false"/>
          <w:i w:val="false"/>
          <w:color w:val="000000"/>
          <w:sz w:val="28"/>
        </w:rPr>
        <w:t>
</w:t>
      </w:r>
      <w:r>
        <w:rPr>
          <w:rFonts w:ascii="Times New Roman"/>
          <w:b/>
          <w:i w:val="false"/>
          <w:color w:val="000000"/>
          <w:sz w:val="28"/>
        </w:rPr>
        <w:t>   Балалар мен жасөспірімдер үшін өнімдерге (киім, аяқ киім,</w:t>
      </w:r>
      <w:r>
        <w:br/>
      </w:r>
      <w:r>
        <w:rPr>
          <w:rFonts w:ascii="Times New Roman"/>
          <w:b w:val="false"/>
          <w:i w:val="false"/>
          <w:color w:val="000000"/>
          <w:sz w:val="28"/>
        </w:rPr>
        <w:t>
</w:t>
      </w:r>
      <w:r>
        <w:rPr>
          <w:rFonts w:ascii="Times New Roman"/>
          <w:b/>
          <w:i w:val="false"/>
          <w:color w:val="000000"/>
          <w:sz w:val="28"/>
        </w:rPr>
        <w:t>      ойыншықтар) дайындайтын және өткізетін объектілерді</w:t>
      </w:r>
      <w:r>
        <w:br/>
      </w:r>
      <w:r>
        <w:rPr>
          <w:rFonts w:ascii="Times New Roman"/>
          <w:b w:val="false"/>
          <w:i w:val="false"/>
          <w:color w:val="000000"/>
          <w:sz w:val="28"/>
        </w:rPr>
        <w:t>
</w:t>
      </w:r>
      <w:r>
        <w:rPr>
          <w:rFonts w:ascii="Times New Roman"/>
          <w:b/>
          <w:i w:val="false"/>
          <w:color w:val="000000"/>
          <w:sz w:val="28"/>
        </w:rPr>
        <w:t>                       тексеру парағы</w:t>
      </w:r>
    </w:p>
    <w:bookmarkEnd w:id="117"/>
    <w:p>
      <w:pPr>
        <w:spacing w:after="0"/>
        <w:ind w:left="0"/>
        <w:jc w:val="both"/>
      </w:pPr>
      <w:r>
        <w:rPr>
          <w:rFonts w:ascii="Times New Roman"/>
          <w:b w:val="false"/>
          <w:i w:val="false"/>
          <w:color w:val="ff0000"/>
          <w:sz w:val="28"/>
        </w:rPr>
        <w:t xml:space="preserve">      Ескерту. 39-қосымшаға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754"/>
        <w:gridCol w:w="633"/>
        <w:gridCol w:w="633"/>
        <w:gridCol w:w="1904"/>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арналған өнімнің (аяқ-киім, киім-кешек, ойыншықтар) сапасын және қауіпсіздігін растайтын құжаттың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арналған өнім (аяқ-киім, киім-кешек, ойыншықтар) шығыратын объектілер үшін санитариялық-қорғау аймақтарын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арналған өнім (аяқ-киім, киім-кешек, ойыншықтар) шығаратын және өткізетін объектілердің аумақтарын күтіп-ұстауға және абаттандыруға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арналған өнім (аяқ-киім, киім-кешек, ойыншықтар) шығаратын және өткізетін объектілерде қалдықтарды жинауға, шығаруға, контейнерлердің санитариялық жағдайына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өнімнің (аяқ-киім, киім-кешек, ойыншықтар) сапасын және қауіпсіздігін растайтын құжаттардың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арналған өнім (аяқ-киім, киім-кешек, ойыншықтар) шығаратын және өткізетін объектілердің сумен жабдықтауға, су бұруға, жарыққа, желдетуге, ауа баптауға, микроклиматқа, жылуға қойылатын талаптарды сақтау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арналған өнім (аяқ-киім, киім-кешек, ойыншықтар) шығаратын және өткізетін объектілер үй-жайларының санитариялық-техникалық жағдайы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арналған өнім (аяқ-киім, киім-кешек, ойыншықтар) шығаратын және өткізетін объектілерде жабдықтарды пайдалануға және олардың санитариялық-техникалық жағдайына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арналған өнім (аяқ-киім, киім-кешек, ойыншықтар) шығаратын және өткізетін объектілерде дезинфекциялық режимді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арналған өнімнің термиялық, радиациялық, химиялық, биологиялық, механикалық қауіпсіздігіне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арналған өнім (аяқ-киім, киім-кешек, ойыншықтар) шығаратын және өткізетін объектіде зертханалық-аспаптық өлшеулер (аяқ киім, киім-кешек, ойыншықтар және балалар мен жасөспірімдерге арналған өнімдерді сату орындарында)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арналған өнімдер зерттеулерінің зертханалық көрсеткіштері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арналған ақпаратқа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 w:id="118"/>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18"/>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57" w:id="11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40-қосымша          </w:t>
      </w:r>
    </w:p>
    <w:bookmarkEnd w:id="119"/>
    <w:p>
      <w:pPr>
        <w:spacing w:after="0"/>
        <w:ind w:left="0"/>
        <w:jc w:val="both"/>
      </w:pPr>
      <w:r>
        <w:rPr>
          <w:rFonts w:ascii="Times New Roman"/>
          <w:b w:val="false"/>
          <w:i w:val="false"/>
          <w:color w:val="000000"/>
          <w:sz w:val="28"/>
        </w:rPr>
        <w:t>Нысан</w:t>
      </w:r>
    </w:p>
    <w:bookmarkStart w:name="z158" w:id="120"/>
    <w:p>
      <w:pPr>
        <w:spacing w:after="0"/>
        <w:ind w:left="0"/>
        <w:jc w:val="both"/>
      </w:pPr>
      <w:r>
        <w:rPr>
          <w:rFonts w:ascii="Times New Roman"/>
          <w:b w:val="false"/>
          <w:i w:val="false"/>
          <w:color w:val="000000"/>
          <w:sz w:val="28"/>
        </w:rPr>
        <w:t>
</w:t>
      </w:r>
      <w:r>
        <w:rPr>
          <w:rFonts w:ascii="Times New Roman"/>
          <w:b/>
          <w:i w:val="false"/>
          <w:color w:val="000000"/>
          <w:sz w:val="28"/>
        </w:rPr>
        <w:t>          Компьютер клубтарына арналған тексеру парағы</w:t>
      </w:r>
    </w:p>
    <w:bookmarkEnd w:id="120"/>
    <w:p>
      <w:pPr>
        <w:spacing w:after="0"/>
        <w:ind w:left="0"/>
        <w:jc w:val="both"/>
      </w:pPr>
      <w:r>
        <w:rPr>
          <w:rFonts w:ascii="Times New Roman"/>
          <w:b w:val="false"/>
          <w:i w:val="false"/>
          <w:color w:val="ff0000"/>
          <w:sz w:val="28"/>
        </w:rPr>
        <w:t xml:space="preserve">      Ескерту. 40-қосымшаға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8856"/>
        <w:gridCol w:w="528"/>
        <w:gridCol w:w="660"/>
        <w:gridCol w:w="2114"/>
      </w:tblGrid>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қоқысты жинауға, уақытша сақтауға, шығаруға, санитариялық-аулалық қондырғылардың санитариялық жағдайына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үй-жайлар жиынына, алаңына, ішін әрлеуге және күтіп-ұстауға қойылатын талаптарды сақтау. Тұрғын үйлерге қоса салынған және жапсарлас үй-жайлар үшін жеке есіктің болуы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суды бұруға, жарықтандыруға, желдетуге, ауа баптауға, микроклиматқа, жылытуға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ПлДК, ноутбук қолданушылардың бір жұмыс орнына арналған алаң нормаларын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сыныптарына және дербес компьютерлермен жұмыс жағдайларына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режимін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балалардың, оқушылардың, тәрбиеленушілердің, студенттердің жеке гигиена ережесін сақтау үшін жағдайлардың болуы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өлшеулер көрсеткіштері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121"/>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21"/>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59" w:id="12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41-қосымша          </w:t>
      </w:r>
    </w:p>
    <w:bookmarkEnd w:id="122"/>
    <w:p>
      <w:pPr>
        <w:spacing w:after="0"/>
        <w:ind w:left="0"/>
        <w:jc w:val="both"/>
      </w:pPr>
      <w:r>
        <w:rPr>
          <w:rFonts w:ascii="Times New Roman"/>
          <w:b w:val="false"/>
          <w:i w:val="false"/>
          <w:color w:val="000000"/>
          <w:sz w:val="28"/>
        </w:rPr>
        <w:t>Нысан</w:t>
      </w:r>
    </w:p>
    <w:bookmarkStart w:name="z160" w:id="123"/>
    <w:p>
      <w:pPr>
        <w:spacing w:after="0"/>
        <w:ind w:left="0"/>
        <w:jc w:val="both"/>
      </w:pPr>
      <w:r>
        <w:rPr>
          <w:rFonts w:ascii="Times New Roman"/>
          <w:b w:val="false"/>
          <w:i w:val="false"/>
          <w:color w:val="000000"/>
          <w:sz w:val="28"/>
        </w:rPr>
        <w:t>
</w:t>
      </w:r>
      <w:r>
        <w:rPr>
          <w:rFonts w:ascii="Times New Roman"/>
          <w:b/>
          <w:i w:val="false"/>
          <w:color w:val="000000"/>
          <w:sz w:val="28"/>
        </w:rPr>
        <w:t>   Ұнның жартылай фабрикаттарын, макарон өнімдерін өндіретін</w:t>
      </w:r>
      <w:r>
        <w:br/>
      </w:r>
      <w:r>
        <w:rPr>
          <w:rFonts w:ascii="Times New Roman"/>
          <w:b w:val="false"/>
          <w:i w:val="false"/>
          <w:color w:val="000000"/>
          <w:sz w:val="28"/>
        </w:rPr>
        <w:t>
</w:t>
      </w:r>
      <w:r>
        <w:rPr>
          <w:rFonts w:ascii="Times New Roman"/>
          <w:b/>
          <w:i w:val="false"/>
          <w:color w:val="000000"/>
          <w:sz w:val="28"/>
        </w:rPr>
        <w:t>               объектілерге арналған тексеру парағы</w:t>
      </w:r>
    </w:p>
    <w:bookmarkEnd w:id="123"/>
    <w:p>
      <w:pPr>
        <w:spacing w:after="0"/>
        <w:ind w:left="0"/>
        <w:jc w:val="both"/>
      </w:pPr>
      <w:r>
        <w:rPr>
          <w:rFonts w:ascii="Times New Roman"/>
          <w:b w:val="false"/>
          <w:i w:val="false"/>
          <w:color w:val="ff0000"/>
          <w:sz w:val="28"/>
        </w:rPr>
        <w:t xml:space="preserve">      Ескерту. 41-қосымшаға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8904"/>
        <w:gridCol w:w="627"/>
        <w:gridCol w:w="627"/>
        <w:gridCol w:w="1505"/>
      </w:tblGrid>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және есептік нөмірінің болуы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қоқысты жинауға, уақытша сақтауға, шығаруға, санитариялық-аулалық қондырғылардың санитариялық жағдайына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жылытуға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жарақтау, жабдықты пайдалану ережесін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дайын өнімнің және қосалқы материалдардың сапасы мен қауіпсіздігін растайтын құжаттардың болуы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Тағамдық қоспаларға, кешенді тағамдық қоспаларға, хош иістендіргіштерге, дәм-хош иіс беретін заттар мен шикізат компонеттері ретіндегі өсімдік сығындыларына, технологиялық қосалқы құралдарға, соның ішінде ферментті препараттарға мемлекеттік тіркеудің болуы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жабдықтармен қамтамасыз етілуі, оның санитариялық талаптарға сәйкес келуі, қолдану ережесін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қосалқы шикізатты, материалдарды, дайын өнімді, дезинфекциялық құралдарды сақтау мерзімдері және жағдайлары талаптарын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 ағымдылығын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аспаптарының болуы және жарамдылығы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 ұстағышы бар ұн елеуіштің болуы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Бактерицидтік шамдардың болуы (кондитерлік және кондитерлі-кремді өнімдерді өндіретін кәсіпорындар үшін)</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таңбалауға, қаптауға, өлшеп-орауға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және дайын өнімді тасымалдау және сату жағдайларын сақтау және арнайы автокөліктің болуы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кәдеге жаратуға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Жұмыртқаны өңдеуге қойылатын талаптар, өңдеу ережесін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мүкаммалды, ыдыстарды жууға және өңдеуге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өндірілетін өнімнің, қосалқы материалдардың және судың қауіпсіздігіне, дезинфекциялау сапасына өндірістік бақылау жасау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және өндірістік гигиена ережелерін сақтауы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болуы және толықтырылуы, оларды сақтау және өңдеу жағдайлары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 және қолдануға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аумағында сатылатын жоғары және бірінші сұрыпты бидай ұнын міндетті байыту (фортификациялау) нормалары бөлігінде темір тапшылығы жағдайының алдын алу талаптарын сақтау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Йодталған тұзды міндетті пайдалану нормалары бөлігінде йод тапшылығы ауруларының алдын алу талаптарын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6" w:id="124"/>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24"/>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61" w:id="12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42-қосымша          </w:t>
      </w:r>
    </w:p>
    <w:bookmarkEnd w:id="125"/>
    <w:p>
      <w:pPr>
        <w:spacing w:after="0"/>
        <w:ind w:left="0"/>
        <w:jc w:val="both"/>
      </w:pPr>
      <w:r>
        <w:rPr>
          <w:rFonts w:ascii="Times New Roman"/>
          <w:b w:val="false"/>
          <w:i w:val="false"/>
          <w:color w:val="000000"/>
          <w:sz w:val="28"/>
        </w:rPr>
        <w:t>Нысан</w:t>
      </w:r>
    </w:p>
    <w:bookmarkStart w:name="z162" w:id="126"/>
    <w:p>
      <w:pPr>
        <w:spacing w:after="0"/>
        <w:ind w:left="0"/>
        <w:jc w:val="both"/>
      </w:pPr>
      <w:r>
        <w:rPr>
          <w:rFonts w:ascii="Times New Roman"/>
          <w:b w:val="false"/>
          <w:i w:val="false"/>
          <w:color w:val="000000"/>
          <w:sz w:val="28"/>
        </w:rPr>
        <w:t>
</w:t>
      </w:r>
      <w:r>
        <w:rPr>
          <w:rFonts w:ascii="Times New Roman"/>
          <w:b/>
          <w:i w:val="false"/>
          <w:color w:val="000000"/>
          <w:sz w:val="28"/>
        </w:rPr>
        <w:t>     Аспаздық және йодталған тұздарды өндіретін объектілерге</w:t>
      </w:r>
      <w:r>
        <w:br/>
      </w:r>
      <w:r>
        <w:rPr>
          <w:rFonts w:ascii="Times New Roman"/>
          <w:b w:val="false"/>
          <w:i w:val="false"/>
          <w:color w:val="000000"/>
          <w:sz w:val="28"/>
        </w:rPr>
        <w:t>
</w:t>
      </w:r>
      <w:r>
        <w:rPr>
          <w:rFonts w:ascii="Times New Roman"/>
          <w:b/>
          <w:i w:val="false"/>
          <w:color w:val="000000"/>
          <w:sz w:val="28"/>
        </w:rPr>
        <w:t>                     арналған тексеру парағы</w:t>
      </w:r>
    </w:p>
    <w:bookmarkEnd w:id="126"/>
    <w:p>
      <w:pPr>
        <w:spacing w:after="0"/>
        <w:ind w:left="0"/>
        <w:jc w:val="both"/>
      </w:pPr>
      <w:r>
        <w:rPr>
          <w:rFonts w:ascii="Times New Roman"/>
          <w:b w:val="false"/>
          <w:i w:val="false"/>
          <w:color w:val="ff0000"/>
          <w:sz w:val="28"/>
        </w:rPr>
        <w:t xml:space="preserve">      Ескерту. 42-қосымшаға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9167"/>
        <w:gridCol w:w="247"/>
        <w:gridCol w:w="654"/>
        <w:gridCol w:w="1835"/>
      </w:tblGrid>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және есептік нөмірінің болуы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өнімге бекітілген нормативтік құжаттаманың болуы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сапасы мен қауіпсіздігін растайтын сертификаттың болуы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қойылатын талаптарды сақтау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Қоқысты жинау, шығару, контейнерлердің санитариялық жағдайы талаптарын сақтау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жылуға және желдеткішке, микроклиматқа қойылатын талаптарды сақтау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еңбек жағдайлары мен оларға тұрмыстық қызмет көрсетуге қойылатын талаптарды сақтау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және дайын өнімді сақтау жағдайларын сақтау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үдерістің ағымдылығын сақтау. Партияға йодты бөлудің жағдайларын және технологиялық үдерісін сақтау, сапасын бақылау, құжаттама жүргізу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дайындау технологиясын сақтау. Өлшеп-орау бункері алдында металл қосындыларын алып тастау шарттарын сақтау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мүкаммалды және ыдыстарды күтіп-ұстауға, жууға және өңдеуге қойылатын талаптарды сақтау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өлшеп-орауға қойылатын талаптарды сақтау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қаптауға және таңбалауға қойылатын талаптарды сақтау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және дайын өнімді өткізу мен тасымалдау шарттарын сақтау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кәдеге жаратуға қойылатын талаптарды сақтау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іс-шараларды сақтау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өнімнің қауіпсіздігін өндірістік бақылаудың болуы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жеткіліктілігі мен оны пайдалану бойынша талаптарды сақтау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 w:id="127"/>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27"/>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63" w:id="12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43-қосымша          </w:t>
      </w:r>
    </w:p>
    <w:bookmarkEnd w:id="128"/>
    <w:p>
      <w:pPr>
        <w:spacing w:after="0"/>
        <w:ind w:left="0"/>
        <w:jc w:val="both"/>
      </w:pPr>
      <w:r>
        <w:rPr>
          <w:rFonts w:ascii="Times New Roman"/>
          <w:b w:val="false"/>
          <w:i w:val="false"/>
          <w:color w:val="000000"/>
          <w:sz w:val="28"/>
        </w:rPr>
        <w:t>Нысан</w:t>
      </w:r>
    </w:p>
    <w:bookmarkStart w:name="z164" w:id="129"/>
    <w:p>
      <w:pPr>
        <w:spacing w:after="0"/>
        <w:ind w:left="0"/>
        <w:jc w:val="both"/>
      </w:pPr>
      <w:r>
        <w:rPr>
          <w:rFonts w:ascii="Times New Roman"/>
          <w:b w:val="false"/>
          <w:i w:val="false"/>
          <w:color w:val="000000"/>
          <w:sz w:val="28"/>
        </w:rPr>
        <w:t>
</w:t>
      </w:r>
      <w:r>
        <w:rPr>
          <w:rFonts w:ascii="Times New Roman"/>
          <w:b/>
          <w:i w:val="false"/>
          <w:color w:val="000000"/>
          <w:sz w:val="28"/>
        </w:rPr>
        <w:t>  Жеміс өңдеу объектілері, өсімдіктен алынатын ауыл шаруашылығы</w:t>
      </w:r>
      <w:r>
        <w:br/>
      </w:r>
      <w:r>
        <w:rPr>
          <w:rFonts w:ascii="Times New Roman"/>
          <w:b w:val="false"/>
          <w:i w:val="false"/>
          <w:color w:val="000000"/>
          <w:sz w:val="28"/>
        </w:rPr>
        <w:t>
</w:t>
      </w:r>
      <w:r>
        <w:rPr>
          <w:rFonts w:ascii="Times New Roman"/>
          <w:b/>
          <w:i w:val="false"/>
          <w:color w:val="000000"/>
          <w:sz w:val="28"/>
        </w:rPr>
        <w:t>    өнімін, оның ішінде соя өнімін өңдеу объектілері, ұн тарту</w:t>
      </w:r>
      <w:r>
        <w:br/>
      </w:r>
      <w:r>
        <w:rPr>
          <w:rFonts w:ascii="Times New Roman"/>
          <w:b w:val="false"/>
          <w:i w:val="false"/>
          <w:color w:val="000000"/>
          <w:sz w:val="28"/>
        </w:rPr>
        <w:t>
</w:t>
      </w:r>
      <w:r>
        <w:rPr>
          <w:rFonts w:ascii="Times New Roman"/>
          <w:b/>
          <w:i w:val="false"/>
          <w:color w:val="000000"/>
          <w:sz w:val="28"/>
        </w:rPr>
        <w:t>             объектілеріне арналған тексеру парағы</w:t>
      </w:r>
    </w:p>
    <w:bookmarkEnd w:id="129"/>
    <w:p>
      <w:pPr>
        <w:spacing w:after="0"/>
        <w:ind w:left="0"/>
        <w:jc w:val="both"/>
      </w:pPr>
      <w:r>
        <w:rPr>
          <w:rFonts w:ascii="Times New Roman"/>
          <w:b w:val="false"/>
          <w:i w:val="false"/>
          <w:color w:val="ff0000"/>
          <w:sz w:val="28"/>
        </w:rPr>
        <w:t xml:space="preserve">      Ескерту. 43-қосымшаға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8876"/>
        <w:gridCol w:w="633"/>
        <w:gridCol w:w="634"/>
        <w:gridCol w:w="1776"/>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және объектінің есептік нөмірінің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жылытуға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жарақтау, жабдықты пайдалану ережесін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шығарылатын өнімнің және қосалқы материалдардың сапасы мен қауіпсіздігін растайтын құжаттардың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қоспаларға, кешенді тағамдық қоспаларға, хош иістендіргіштерге, дәм-хош иіс беретін заттар мен шикізат компонеттері ретіндегі өсімдік сығындыларына, технологиялық қосалқы құралдарға, соның ішінде ферментті препараттарға мемлекеттік тіркеудің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сақтау шарттары мен мерзімдерін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үдерістің ағымдылығын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жарманы және ұнды өңдеудің технологиялық үдерісіне қойылатын санитариялық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өңдеу, тазалау және кептірудің технологиялық үдерісіне қойылатын санитариялық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мен көкөністерді өндіріске дайындау кезінде санитариялық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мен көкөністерді өңдеудің технологиялық үдерісіне қойылатын санитариялық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пен көкөніс консервілерін өндірудің технологиялық үдерісіне қойылатын санитариялық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үдерістің автоматтандырылған бақылау-тіркеу аспаптарының болуы және жарамдылығы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өлшеп-орауға, қаптауға және таңбалауға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өткізу және тасымалдау жағдайларын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кәдеге жаратуға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мүкаммалды, ыдысты күтіп-ұстауға, жууға және өңдеуге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жууға және өңдеуге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шығарылатын өнімнің және судың қауіпсіздігіне, дезинфекция сапасына өндірістік бақылау жүргізу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жууға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және өндірістік гигиена ережелерін сақтауы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болуы және толықтырылуы, оны сақтау және өңдеу жағдайлары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өткізілетін жоғары және бірінші сұрып бидай ұнын міндетті байыту (фортификация) нормалары бөлігінде темір тапшылығы жағдайының алдын алу талаптарын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 w:id="130"/>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30"/>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65" w:id="13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44-қосымша          </w:t>
      </w:r>
    </w:p>
    <w:bookmarkEnd w:id="131"/>
    <w:p>
      <w:pPr>
        <w:spacing w:after="0"/>
        <w:ind w:left="0"/>
        <w:jc w:val="both"/>
      </w:pPr>
      <w:r>
        <w:rPr>
          <w:rFonts w:ascii="Times New Roman"/>
          <w:b w:val="false"/>
          <w:i w:val="false"/>
          <w:color w:val="000000"/>
          <w:sz w:val="28"/>
        </w:rPr>
        <w:t>Нысан</w:t>
      </w:r>
    </w:p>
    <w:bookmarkStart w:name="z166" w:id="132"/>
    <w:p>
      <w:pPr>
        <w:spacing w:after="0"/>
        <w:ind w:left="0"/>
        <w:jc w:val="both"/>
      </w:pPr>
      <w:r>
        <w:rPr>
          <w:rFonts w:ascii="Times New Roman"/>
          <w:b w:val="false"/>
          <w:i w:val="false"/>
          <w:color w:val="000000"/>
          <w:sz w:val="28"/>
        </w:rPr>
        <w:t>
</w:t>
      </w:r>
      <w:r>
        <w:rPr>
          <w:rFonts w:ascii="Times New Roman"/>
          <w:b/>
          <w:i w:val="false"/>
          <w:color w:val="000000"/>
          <w:sz w:val="28"/>
        </w:rPr>
        <w:t>    Тамақ концентраттарын және тамақ қышқылдарын өндіретін</w:t>
      </w:r>
      <w:r>
        <w:br/>
      </w:r>
      <w:r>
        <w:rPr>
          <w:rFonts w:ascii="Times New Roman"/>
          <w:b w:val="false"/>
          <w:i w:val="false"/>
          <w:color w:val="000000"/>
          <w:sz w:val="28"/>
        </w:rPr>
        <w:t>
</w:t>
      </w:r>
      <w:r>
        <w:rPr>
          <w:rFonts w:ascii="Times New Roman"/>
          <w:b/>
          <w:i w:val="false"/>
          <w:color w:val="000000"/>
          <w:sz w:val="28"/>
        </w:rPr>
        <w:t>               объектілерге арналған тексеру парағы</w:t>
      </w:r>
    </w:p>
    <w:bookmarkEnd w:id="132"/>
    <w:p>
      <w:pPr>
        <w:spacing w:after="0"/>
        <w:ind w:left="0"/>
        <w:jc w:val="both"/>
      </w:pPr>
      <w:r>
        <w:rPr>
          <w:rFonts w:ascii="Times New Roman"/>
          <w:b w:val="false"/>
          <w:i w:val="false"/>
          <w:color w:val="ff0000"/>
          <w:sz w:val="28"/>
        </w:rPr>
        <w:t xml:space="preserve">      Ескерту. 44-қосымшаға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8912"/>
        <w:gridCol w:w="627"/>
        <w:gridCol w:w="627"/>
        <w:gridCol w:w="1758"/>
      </w:tblGrid>
      <w:tr>
        <w:trPr>
          <w:trHeight w:val="3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және есептік нөмірінің болуы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жылытуға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тоңазыту және өндірістік жабдықпен жорақтау, оны күтіп-ұстау және пайдалану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шығарылатын өнімнің және қосалқы материалдардың сапасы мен қауіпсіздігін растайтын құжаттардың болуы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сақтау жағдайлары мен мерзімдерін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үдерістің ағымдылығын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дайындаудың санитариялық технологиясын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үдерістің автоматтандырылған бақылау-тіркеу аспаптарының болуы және жарамдылығы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өлшеп-орауға, қаптауға және таңбалауға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өткізу және тасымалдау жағдайларын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кәдеге жаратуға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мүкаммалды, ыдысты күтіп-ұстауға, жууға және өңдеуге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шығарылатын өнім мен судың қауіпсіздігіне, дезинфекциялау сапасына өндірістік бақылау жүргізу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еңбек және демалыс жағдайларына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Персоналдық жеке және өндірістік гигиена ережелерін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болуы және толықтырылуы, оны сақтау және өңдеу жағдайлары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9" w:id="133"/>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33"/>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67" w:id="13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45-қосымша          </w:t>
      </w:r>
    </w:p>
    <w:bookmarkEnd w:id="134"/>
    <w:p>
      <w:pPr>
        <w:spacing w:after="0"/>
        <w:ind w:left="0"/>
        <w:jc w:val="both"/>
      </w:pPr>
      <w:r>
        <w:rPr>
          <w:rFonts w:ascii="Times New Roman"/>
          <w:b w:val="false"/>
          <w:i w:val="false"/>
          <w:color w:val="000000"/>
          <w:sz w:val="28"/>
        </w:rPr>
        <w:t>Нысан</w:t>
      </w:r>
    </w:p>
    <w:bookmarkStart w:name="z168" w:id="135"/>
    <w:p>
      <w:pPr>
        <w:spacing w:after="0"/>
        <w:ind w:left="0"/>
        <w:jc w:val="both"/>
      </w:pPr>
      <w:r>
        <w:rPr>
          <w:rFonts w:ascii="Times New Roman"/>
          <w:b w:val="false"/>
          <w:i w:val="false"/>
          <w:color w:val="000000"/>
          <w:sz w:val="28"/>
        </w:rPr>
        <w:t>
</w:t>
      </w:r>
      <w:r>
        <w:rPr>
          <w:rFonts w:ascii="Times New Roman"/>
          <w:b/>
          <w:i w:val="false"/>
          <w:color w:val="000000"/>
          <w:sz w:val="28"/>
        </w:rPr>
        <w:t>   Крахмалды-сірнелі өнімдерді, крахмал өндіретін объектілерге</w:t>
      </w:r>
      <w:r>
        <w:br/>
      </w:r>
      <w:r>
        <w:rPr>
          <w:rFonts w:ascii="Times New Roman"/>
          <w:b w:val="false"/>
          <w:i w:val="false"/>
          <w:color w:val="000000"/>
          <w:sz w:val="28"/>
        </w:rPr>
        <w:t>
</w:t>
      </w:r>
      <w:r>
        <w:rPr>
          <w:rFonts w:ascii="Times New Roman"/>
          <w:b/>
          <w:i w:val="false"/>
          <w:color w:val="000000"/>
          <w:sz w:val="28"/>
        </w:rPr>
        <w:t>                      арналған тексеру парағы</w:t>
      </w:r>
    </w:p>
    <w:bookmarkEnd w:id="135"/>
    <w:p>
      <w:pPr>
        <w:spacing w:after="0"/>
        <w:ind w:left="0"/>
        <w:jc w:val="both"/>
      </w:pPr>
      <w:r>
        <w:rPr>
          <w:rFonts w:ascii="Times New Roman"/>
          <w:b w:val="false"/>
          <w:i w:val="false"/>
          <w:color w:val="ff0000"/>
          <w:sz w:val="28"/>
        </w:rPr>
        <w:t xml:space="preserve">      Ескерту. 45-қосымшаға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8658"/>
        <w:gridCol w:w="626"/>
        <w:gridCol w:w="627"/>
        <w:gridCol w:w="1758"/>
      </w:tblGrid>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және есептік нөмірінің болуы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қоқысты жинауға, уақытша сақтауға, шығаруға, санитариялық-аулалық қондырғылардың санитариялық жағдайына қойылатын талаптарды сақтау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жылытуға қойылатын талаптарды сақтау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жарақтау, жабдықты пайдалану ережесін сақтау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Металл-магнит қосындыларын алу үшін қондырғылармен қамтамасыз ету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Аспирациялық қондырғылардың болуы және жарамдылығы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үй-жайларда температуралық өлшеу құралдарының болуы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үй-жайларын өңдеу тәсілдері және жуу машиналарымен қамтамасыз етілуі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және өндірілетін өнім мен қосалқы материалдардың сапасы мен қауіпсіздігін растайтын құжаттардың болуы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және дайын өнімді сақтау мерзімдері мен жағдайларын қамтамасыз ету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үдерістің ағымдылығын сақтау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өлшеп-орауға, қаптауға, таңбалауға қойылатын талаптарды сақтау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кәдеге жаратуға қойылатын талаптарды сақтау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Құрал-жабдықтарды күтіп-ұстауға, жууға және өңдеуге қойылатын талаптарды сақтау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өндірілетін өнімнің, қосалқы материалдардың және судың қауіпсіздігіне, дезинфекцияның сапасына өндірістік бақылау жүргізу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болуы және толықтырылуы, оларды сақтау және өңдеу жағдайлары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 және қолдануға қойылатын талаптарды сақтау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 w:id="136"/>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36"/>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69" w:id="13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46-қосымша          </w:t>
      </w:r>
    </w:p>
    <w:bookmarkEnd w:id="137"/>
    <w:p>
      <w:pPr>
        <w:spacing w:after="0"/>
        <w:ind w:left="0"/>
        <w:jc w:val="both"/>
      </w:pPr>
      <w:r>
        <w:rPr>
          <w:rFonts w:ascii="Times New Roman"/>
          <w:b w:val="false"/>
          <w:i w:val="false"/>
          <w:color w:val="000000"/>
          <w:sz w:val="28"/>
        </w:rPr>
        <w:t>Нысан</w:t>
      </w:r>
    </w:p>
    <w:bookmarkStart w:name="z170" w:id="138"/>
    <w:p>
      <w:pPr>
        <w:spacing w:after="0"/>
        <w:ind w:left="0"/>
        <w:jc w:val="both"/>
      </w:pPr>
      <w:r>
        <w:rPr>
          <w:rFonts w:ascii="Times New Roman"/>
          <w:b w:val="false"/>
          <w:i w:val="false"/>
          <w:color w:val="000000"/>
          <w:sz w:val="28"/>
        </w:rPr>
        <w:t>
</w:t>
      </w:r>
      <w:r>
        <w:rPr>
          <w:rFonts w:ascii="Times New Roman"/>
          <w:b/>
          <w:i w:val="false"/>
          <w:color w:val="000000"/>
          <w:sz w:val="28"/>
        </w:rPr>
        <w:t>        Қант өндіретін объектілерге арналған тексеру парағы</w:t>
      </w:r>
    </w:p>
    <w:bookmarkEnd w:id="138"/>
    <w:p>
      <w:pPr>
        <w:spacing w:after="0"/>
        <w:ind w:left="0"/>
        <w:jc w:val="both"/>
      </w:pPr>
      <w:r>
        <w:rPr>
          <w:rFonts w:ascii="Times New Roman"/>
          <w:b w:val="false"/>
          <w:i w:val="false"/>
          <w:color w:val="ff0000"/>
          <w:sz w:val="28"/>
        </w:rPr>
        <w:t xml:space="preserve">      Ескерту. 46-қосымшаға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8664"/>
        <w:gridCol w:w="753"/>
        <w:gridCol w:w="1004"/>
        <w:gridCol w:w="1633"/>
      </w:tblGrid>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және объектінің есептік нөмірінің болуы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жылытуға қойылатын талаптарды сақтау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жарақтау, жабдықты пайдалану ережесін сақтау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шығарылатын өнімнің және қосалқы материалдардың сапасы мен қауіпсіздігін растайтын құжаттардың болуы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сақтау жағдайлары мен мерзімдерін сақтау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үдерістің ағымдылығын сақтау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дайындаудың санитариялық технологиясын сақтау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үдерістің автоматтандырылған бақылау-тіркеу аспаптарының болуы және жарамдылығы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өлшеп-орауға, қаптауға және таңбалауға қойылатын талаптарды сақтау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өткізу және тасымалдау жағдайларын сақтау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кәдеге жаратуға қойылатын талаптарды сақтау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мүкаммалды, ыдысты күтіп-ұстауға, жууға және өңдеуге қойылатын талаптарды сақтау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шығарылатын өнім мен судың қауіпсіздігіне, дезинфекцияның сапасына өндірістік бақылау жүргізу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 Жеке гигиена ережесін сақтау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жеткіліктілігі, оны пайдалану және жуу бойынша талаптарды сақтау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 w:id="139"/>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39"/>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71" w:id="14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47-қосымша          </w:t>
      </w:r>
    </w:p>
    <w:bookmarkEnd w:id="140"/>
    <w:p>
      <w:pPr>
        <w:spacing w:after="0"/>
        <w:ind w:left="0"/>
        <w:jc w:val="both"/>
      </w:pPr>
      <w:r>
        <w:rPr>
          <w:rFonts w:ascii="Times New Roman"/>
          <w:b w:val="false"/>
          <w:i w:val="false"/>
          <w:color w:val="000000"/>
          <w:sz w:val="28"/>
        </w:rPr>
        <w:t>Нысан</w:t>
      </w:r>
    </w:p>
    <w:bookmarkStart w:name="z172" w:id="141"/>
    <w:p>
      <w:pPr>
        <w:spacing w:after="0"/>
        <w:ind w:left="0"/>
        <w:jc w:val="both"/>
      </w:pPr>
      <w:r>
        <w:rPr>
          <w:rFonts w:ascii="Times New Roman"/>
          <w:b w:val="false"/>
          <w:i w:val="false"/>
          <w:color w:val="000000"/>
          <w:sz w:val="28"/>
        </w:rPr>
        <w:t>
</w:t>
      </w:r>
      <w:r>
        <w:rPr>
          <w:rFonts w:ascii="Times New Roman"/>
          <w:b/>
          <w:i w:val="false"/>
          <w:color w:val="000000"/>
          <w:sz w:val="28"/>
        </w:rPr>
        <w:t>   Тамақ өнімдерін көтерме, бөлшектеп және ұсақ бөлшектеп сату</w:t>
      </w:r>
      <w:r>
        <w:br/>
      </w:r>
      <w:r>
        <w:rPr>
          <w:rFonts w:ascii="Times New Roman"/>
          <w:b w:val="false"/>
          <w:i w:val="false"/>
          <w:color w:val="000000"/>
          <w:sz w:val="28"/>
        </w:rPr>
        <w:t>
</w:t>
      </w:r>
      <w:r>
        <w:rPr>
          <w:rFonts w:ascii="Times New Roman"/>
          <w:b/>
          <w:i w:val="false"/>
          <w:color w:val="000000"/>
          <w:sz w:val="28"/>
        </w:rPr>
        <w:t>               объектілеріне арналған тексеру парағы</w:t>
      </w:r>
    </w:p>
    <w:bookmarkEnd w:id="141"/>
    <w:p>
      <w:pPr>
        <w:spacing w:after="0"/>
        <w:ind w:left="0"/>
        <w:jc w:val="both"/>
      </w:pPr>
      <w:r>
        <w:rPr>
          <w:rFonts w:ascii="Times New Roman"/>
          <w:b w:val="false"/>
          <w:i w:val="false"/>
          <w:color w:val="ff0000"/>
          <w:sz w:val="28"/>
        </w:rPr>
        <w:t xml:space="preserve">      Ескерту. 47-қосымшаға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8787"/>
        <w:gridCol w:w="627"/>
        <w:gridCol w:w="627"/>
        <w:gridCol w:w="1758"/>
      </w:tblGrid>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мемлекеттік орган берген санитариялық-эпидемиологиялық қорытындының болуы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оларды функционалдық аймақтауға, қоқыс жинауға, уақытша сақтауға және шығаруға, санитариялық-аулалық қондырғылардың санитариялық жағдайына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жабдықтауға, су бұруға, жарыққа, желдетуге, ауа баптауға, микроклиматқа, жылытуға қойылатын талаптарды сақтау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жарақтау, жабдықты пайдалану ережесін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өнімнің қауіпсіздігін, қадағалауды растайтын құжаттардың болуы (мемлекеттік тіркеудің болуы)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03030"/>
                <w:sz w:val="20"/>
              </w:rPr>
              <w:t xml:space="preserve">Технологиялық және тоңазытқыш жабдықтарына, мүкаммалға және ыдысқа қойылатын </w:t>
            </w:r>
            <w:r>
              <w:rPr>
                <w:rFonts w:ascii="Times New Roman"/>
                <w:b w:val="false"/>
                <w:i w:val="false"/>
                <w:color w:val="000000"/>
                <w:sz w:val="20"/>
              </w:rPr>
              <w:t>талаптарды с</w:t>
            </w:r>
            <w:r>
              <w:rPr>
                <w:rFonts w:ascii="Times New Roman"/>
                <w:b w:val="false"/>
                <w:i w:val="false"/>
                <w:color w:val="303030"/>
                <w:sz w:val="20"/>
              </w:rPr>
              <w:t>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мүкаммалын таңбалауды сақтау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мүкаммалды, ыдысты жууға және өңдеуге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сақтау жағдайлары мен мерзімдерін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тасымалдауға, өлшеп-орауға және өткізуге қойылатын талаптарды сақтау. Тамақ өнімдерін тасымалдау үшін арнайы көліктің болуы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іс-шараларды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киімнің болуы және толықтырылуы, оны сақтау және жуу жағдайлары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өткізілетін жоғары және бірінші сұрып бидай ұнын міндетті байыту (фортификация) нормалары бөлігінде темір тапшылығы жағдайының алдын алу талаптарын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2" w:id="142"/>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42"/>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73" w:id="14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48-қосымша          </w:t>
      </w:r>
    </w:p>
    <w:bookmarkEnd w:id="143"/>
    <w:p>
      <w:pPr>
        <w:spacing w:after="0"/>
        <w:ind w:left="0"/>
        <w:jc w:val="both"/>
      </w:pPr>
      <w:r>
        <w:rPr>
          <w:rFonts w:ascii="Times New Roman"/>
          <w:b w:val="false"/>
          <w:i w:val="false"/>
          <w:color w:val="000000"/>
          <w:sz w:val="28"/>
        </w:rPr>
        <w:t>Нысан</w:t>
      </w:r>
    </w:p>
    <w:bookmarkStart w:name="z174" w:id="144"/>
    <w:p>
      <w:pPr>
        <w:spacing w:after="0"/>
        <w:ind w:left="0"/>
        <w:jc w:val="both"/>
      </w:pPr>
      <w:r>
        <w:rPr>
          <w:rFonts w:ascii="Times New Roman"/>
          <w:b w:val="false"/>
          <w:i w:val="false"/>
          <w:color w:val="000000"/>
          <w:sz w:val="28"/>
        </w:rPr>
        <w:t>
</w:t>
      </w:r>
      <w:r>
        <w:rPr>
          <w:rFonts w:ascii="Times New Roman"/>
          <w:b/>
          <w:i w:val="false"/>
          <w:color w:val="000000"/>
          <w:sz w:val="28"/>
        </w:rPr>
        <w:t>     Сот медицинасы және патологиялық анатомия саласындағы</w:t>
      </w:r>
      <w:r>
        <w:br/>
      </w:r>
      <w:r>
        <w:rPr>
          <w:rFonts w:ascii="Times New Roman"/>
          <w:b w:val="false"/>
          <w:i w:val="false"/>
          <w:color w:val="000000"/>
          <w:sz w:val="28"/>
        </w:rPr>
        <w:t>
</w:t>
      </w:r>
      <w:r>
        <w:rPr>
          <w:rFonts w:ascii="Times New Roman"/>
          <w:b/>
          <w:i w:val="false"/>
          <w:color w:val="000000"/>
          <w:sz w:val="28"/>
        </w:rPr>
        <w:t>          қызметті жүзеге асыратын ұйымдарға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144"/>
    <w:p>
      <w:pPr>
        <w:spacing w:after="0"/>
        <w:ind w:left="0"/>
        <w:jc w:val="both"/>
      </w:pPr>
      <w:r>
        <w:rPr>
          <w:rFonts w:ascii="Times New Roman"/>
          <w:b w:val="false"/>
          <w:i w:val="false"/>
          <w:color w:val="ff0000"/>
          <w:sz w:val="28"/>
        </w:rPr>
        <w:t xml:space="preserve">      Ескерту. 48-қосымшаға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8787"/>
        <w:gridCol w:w="627"/>
        <w:gridCol w:w="627"/>
        <w:gridCol w:w="1758"/>
      </w:tblGrid>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салуға жер учаскесін таңдауға, жобалауға, құрылысына және қайта жаңартуға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қоқысты жинауға, шығаруға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етуге, суды бұруға, жарықтандыруға, желдетуге, ауа баптауға, микроклиматқа, жылытуға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талаптарына сәйкес объектінің орналасуына, үй-жайлар жиынына, алаңына, ішін әрлеуге және күтіп-ұстауға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жұмсақ мүкаммалмен қамтамасыз ету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Сот-медициналық сараптама орталықтарында тірі адамдарды сараптау бөлімшесіне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адамдарды сараптау бөлімшесінде сұйық сабынның, антисептиктердің, бір рет пайдаланылатын орамалдардың, сулықтардың, бір рет қолданылатын медициналық мақсаттағы бұйымдардың қажетті қорының болуы. Инвазивті манипуляция жүргізу кезінде қол жуу ережесін, асептика ережесін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Дезинфекциялық-стерилдеу режимін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Секциялық бөлмеге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қамтамасыз ету, жабдықтарды пайдалану ережесін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 құрылғыларында температуралық режимді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залалсыздандыруға, уақытша сақтауға, тасымалдауға және кәдеге жаратуға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инфекциялар бойынша профилактикалық және эпидемияға қарсы іс-шараларды жүргізу жөнінде қолданыстағы нормативтік құқықтық актілер талаптарын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оларды жүргізу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көрсеткіштер: тірі адамдарды сараптау бөлімшесінде шайындылардың, судың, ауаның сынамалары; дезинфекциялық құралдардың, зертханалық-аспаптық өлшеулердің сынамалары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әбзелдерін жинауға, дезинфекциялауға, жууға, тасымалдауға және сақтауға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 тазалық жүргізуге, жинау мүкаммалын сақтауға және қолдануға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еңбек жағдайларына қойылатын талаптарды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ауыстыратын санитариялық киіммен және басқа да жеке қорғаныш құралдарымен қамтамасыз ету және пайдалану. Санитариялық киімді жуу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 w:id="145"/>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45"/>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75" w:id="14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49-қосымша          </w:t>
      </w:r>
    </w:p>
    <w:bookmarkEnd w:id="146"/>
    <w:p>
      <w:pPr>
        <w:spacing w:after="0"/>
        <w:ind w:left="0"/>
        <w:jc w:val="both"/>
      </w:pPr>
      <w:r>
        <w:rPr>
          <w:rFonts w:ascii="Times New Roman"/>
          <w:b w:val="false"/>
          <w:i w:val="false"/>
          <w:color w:val="000000"/>
          <w:sz w:val="28"/>
        </w:rPr>
        <w:t>Нысан</w:t>
      </w:r>
    </w:p>
    <w:bookmarkStart w:name="z176" w:id="147"/>
    <w:p>
      <w:pPr>
        <w:spacing w:after="0"/>
        <w:ind w:left="0"/>
        <w:jc w:val="both"/>
      </w:pPr>
      <w:r>
        <w:rPr>
          <w:rFonts w:ascii="Times New Roman"/>
          <w:b w:val="false"/>
          <w:i w:val="false"/>
          <w:color w:val="000000"/>
          <w:sz w:val="28"/>
        </w:rPr>
        <w:t>
</w:t>
      </w:r>
      <w:r>
        <w:rPr>
          <w:rFonts w:ascii="Times New Roman"/>
          <w:b/>
          <w:i w:val="false"/>
          <w:color w:val="000000"/>
          <w:sz w:val="28"/>
        </w:rPr>
        <w:t>    Дәрілік препараттарды дайындайтын объектілерге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147"/>
    <w:p>
      <w:pPr>
        <w:spacing w:after="0"/>
        <w:ind w:left="0"/>
        <w:jc w:val="both"/>
      </w:pPr>
      <w:r>
        <w:rPr>
          <w:rFonts w:ascii="Times New Roman"/>
          <w:b w:val="false"/>
          <w:i w:val="false"/>
          <w:color w:val="ff0000"/>
          <w:sz w:val="28"/>
        </w:rPr>
        <w:t xml:space="preserve">      Ескерту. 49-қосымшаға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8843"/>
        <w:gridCol w:w="640"/>
        <w:gridCol w:w="640"/>
        <w:gridCol w:w="1922"/>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салауаттылығы саласындағы мемлекеттік орган берген санитариялық-эпидемиологиялық қорытындының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күтiп-ұстауға және абаттандыруға, қоқысты жинауға, уақытша сақтауға, шығаруға, санитариялық-аулалық қондырғылардың санитариялық жағдайына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үй-жайлардың жиынына, алаңына, ішін әрлеуге және күтіп-ұстауға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суды бұруға, жарықтандыруға, желдетуге, ауа баптауға, микроклиматқа, жылытуға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үйлерге қоса салынған және жапсарлас үй-жайларға арналған жеке есіктің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тоңазытқыш жабдықтармен жарақтау, жабдықтарға және жиһазға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сапасы мен қауіпсіздігін растайтын құжаттардың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қорғаныш құралдарының, арнайы киімнің және аяқ киімнің болуы мен пайдалануы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режимге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құралдардың сынамаларының зертханалық көрсеткіштері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өлшеулер көрсеткіштері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4" w:id="148"/>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48"/>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77" w:id="14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50-қосымша          </w:t>
      </w:r>
    </w:p>
    <w:bookmarkEnd w:id="149"/>
    <w:p>
      <w:pPr>
        <w:spacing w:after="0"/>
        <w:ind w:left="0"/>
        <w:jc w:val="both"/>
      </w:pPr>
      <w:r>
        <w:rPr>
          <w:rFonts w:ascii="Times New Roman"/>
          <w:b w:val="false"/>
          <w:i w:val="false"/>
          <w:color w:val="000000"/>
          <w:sz w:val="28"/>
        </w:rPr>
        <w:t>Нысан</w:t>
      </w:r>
    </w:p>
    <w:bookmarkStart w:name="z178" w:id="150"/>
    <w:p>
      <w:pPr>
        <w:spacing w:after="0"/>
        <w:ind w:left="0"/>
        <w:jc w:val="both"/>
      </w:pPr>
      <w:r>
        <w:rPr>
          <w:rFonts w:ascii="Times New Roman"/>
          <w:b w:val="false"/>
          <w:i w:val="false"/>
          <w:color w:val="000000"/>
          <w:sz w:val="28"/>
        </w:rPr>
        <w:t>
</w:t>
      </w:r>
      <w:r>
        <w:rPr>
          <w:rFonts w:ascii="Times New Roman"/>
          <w:b/>
          <w:i w:val="false"/>
          <w:color w:val="000000"/>
          <w:sz w:val="28"/>
        </w:rPr>
        <w:t>    Қалпына келтіру, санаториялық ем және медициналық оңалту</w:t>
      </w:r>
      <w:r>
        <w:br/>
      </w:r>
      <w:r>
        <w:rPr>
          <w:rFonts w:ascii="Times New Roman"/>
          <w:b w:val="false"/>
          <w:i w:val="false"/>
          <w:color w:val="000000"/>
          <w:sz w:val="28"/>
        </w:rPr>
        <w:t>
</w:t>
      </w:r>
      <w:r>
        <w:rPr>
          <w:rFonts w:ascii="Times New Roman"/>
          <w:b/>
          <w:i w:val="false"/>
          <w:color w:val="000000"/>
          <w:sz w:val="28"/>
        </w:rPr>
        <w:t>              ұйымдарына арналған тексеру парағы</w:t>
      </w:r>
    </w:p>
    <w:bookmarkEnd w:id="150"/>
    <w:p>
      <w:pPr>
        <w:spacing w:after="0"/>
        <w:ind w:left="0"/>
        <w:jc w:val="both"/>
      </w:pPr>
      <w:r>
        <w:rPr>
          <w:rFonts w:ascii="Times New Roman"/>
          <w:b w:val="false"/>
          <w:i w:val="false"/>
          <w:color w:val="ff0000"/>
          <w:sz w:val="28"/>
        </w:rPr>
        <w:t xml:space="preserve">      Ескерту. 50-қосымшаға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8874"/>
        <w:gridCol w:w="633"/>
        <w:gridCol w:w="633"/>
        <w:gridCol w:w="1649"/>
      </w:tblGrid>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қоқысты жинауға, уақытша сақтауға, шығаруға, санитариялық-аулалық қондырғылардың санитариялық жағдайына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суды бұруға, жарықтандыруға, желдетуге, ауа баптауға, микроклиматқа, жылытуға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талаптарына сәйкес объектіні орналастыруға, үй-жайлардың жиынына, құрылымына, алаңына, ішін әрлеуге және күтіп-ұстауға қойылатын талаптарды сақтау. Тұрғын үйлерге қоса салынған және жапсарлас үй-жайларға арналған жеке есіктің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 туралы науқасты қабылдау кезіндегі талаптар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құрылысына дейінгі жер учаскесінің шекарасын сақтау, СҚА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бөлімшесіне, медициналық қызмет көрсету, ас блогына және санитариялық-тұрмыстық үй-жайларға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орынға арналған тұрғын бөлмелері алаңдарын, жас бойынша орын саны және ойын алаңдары нормаларын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қамтамасыз ету, жабдықты пайдалану ережесін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жуу ережесін, инвазивті манипуляциялар жүргізген кезде асептика ережесін сақтау, қолды дұрыс жуу жөніндегі көрнекі құралдардың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Құрал-саймандар мен аппаратураның деконтаминация тәсілдерін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инфекциялардың алдын алу бойынша эпидемияға қарсы іс-шараларды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эпидемиологы» штат бірлігінің болуы. Инфекциялық бақылау жөніндегі комитеттің, оның жұмыс жоспарының, оның отырыстары хаттамаларының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инфекциялық аурулардың әр жағдайын уақтылы анықтау және тексеру, оларды жою бойынша барабар іс-шаралар қолдану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Бөлімшелерге және емшара кабинеттеріне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және «лас» ағындарды бөлуді қамтамасыз ету бойынша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және сауықтыру объектілерін күтіп-ұстауға және пайдалануға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және сауықтыру объектілеріндегі жағажайларды күтіп-ұстауға және пайдалануға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және сауықтыру объектілерінде тұруды ұйымдастыруға және жағдай жасауға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Киім-кешекті жинауға, жууға, тасымалдауға және сақтауға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пайдалануға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 стационарға емдеуге жатқызу кезінде тексеріп-қарауға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залалсыздандыруға, уақытша сақтауға, тасымалдауға және кәдеге жаратуға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Дезинфекциялау-стерилдеу режимін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жұмсақ мүкаммалмен қамтамасыз ету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және сауықтыру объектілерінде медициналық қамтамасыз етуді ұйымдастыруға қойылатын санитариялық-эпидемиологиялық талаптар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объектілерде батпақпен емдеу және физиотерапияға арналған үй-жайларды күтіп-ұстауға қойылатын санитариялық-эпидемиологиялық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және сауықтыру объектілерінің қойма үй-жайларына қойылатын санитариялық-эпидемиологиялық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науқасқа арналған тамақтандыру нормасын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сақтау шарттарын және мерзімдерін қадағалау, шикізаттардың және өнімдердің сапасы мен қауіпсіздігін куәландыратын құжаттардың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Тамақтандырудың химиялық құрамы, тағамдық құндылығы, өнімдер жиыны, тамақтану режимі бойынша сәйкестігін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сынамалардың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тоңазытқыш жабдықтармен, асхана және асүй ыдысымен, өңдеу мүкаммалымен қамтамасыз ету, таңбалау, сақтау, жуу және өңдеу ережесін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алдын ала және мерзімдік медициналық тексерумен, оның ішінде мақсатты топтарды скриннингтік тексерумен толық қамту және сапасы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ауруларды анықтауды, емдеуді және профилактикалық және эпидемияға қарсы іс-шаралар жүргізуді ұйымдастыру жөніндегі қолданыстағы нормативтік құқықтық актілер талаптарын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инфекцияларды анықтауды, емдеуді және профилактикалық және эпидемияға қарсы іс-шаралар жүргізуді ұйымдастыру жөніндегі қолданыстағы нормативтік құқықтық актілер талаптарын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жүргізу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 оның ішінде скринингтік тексерудің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арнайы аяқ киімнің және басқа да жеке және ұжымдық қорғаныш құралдарының болуы. Оларды сақтау, беру, жуу, химиялық тазарту, кептіру, шаңнан, майдан тазалау және жөндеуді ұйымдастыру жөніндегі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адамдар үшін жағдай жасау талаптарын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 w:id="151"/>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51"/>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79" w:id="15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51-қосымша          </w:t>
      </w:r>
    </w:p>
    <w:bookmarkEnd w:id="152"/>
    <w:p>
      <w:pPr>
        <w:spacing w:after="0"/>
        <w:ind w:left="0"/>
        <w:jc w:val="both"/>
      </w:pPr>
      <w:r>
        <w:rPr>
          <w:rFonts w:ascii="Times New Roman"/>
          <w:b w:val="false"/>
          <w:i w:val="false"/>
          <w:color w:val="000000"/>
          <w:sz w:val="28"/>
        </w:rPr>
        <w:t>Нысан</w:t>
      </w:r>
    </w:p>
    <w:bookmarkStart w:name="z180" w:id="153"/>
    <w:p>
      <w:pPr>
        <w:spacing w:after="0"/>
        <w:ind w:left="0"/>
        <w:jc w:val="both"/>
      </w:pPr>
      <w:r>
        <w:rPr>
          <w:rFonts w:ascii="Times New Roman"/>
          <w:b w:val="false"/>
          <w:i w:val="false"/>
          <w:color w:val="000000"/>
          <w:sz w:val="28"/>
        </w:rPr>
        <w:t>
</w:t>
      </w:r>
      <w:r>
        <w:rPr>
          <w:rFonts w:ascii="Times New Roman"/>
          <w:b/>
          <w:i w:val="false"/>
          <w:color w:val="000000"/>
          <w:sz w:val="28"/>
        </w:rPr>
        <w:t>     Шаштараздарға, косметологиялық орталықтарға, салондарға</w:t>
      </w:r>
      <w:r>
        <w:br/>
      </w:r>
      <w:r>
        <w:rPr>
          <w:rFonts w:ascii="Times New Roman"/>
          <w:b w:val="false"/>
          <w:i w:val="false"/>
          <w:color w:val="000000"/>
          <w:sz w:val="28"/>
        </w:rPr>
        <w:t>
</w:t>
      </w:r>
      <w:r>
        <w:rPr>
          <w:rFonts w:ascii="Times New Roman"/>
          <w:b/>
          <w:i w:val="false"/>
          <w:color w:val="000000"/>
          <w:sz w:val="28"/>
        </w:rPr>
        <w:t>                      арналған тексеру парағы</w:t>
      </w:r>
    </w:p>
    <w:bookmarkEnd w:id="153"/>
    <w:p>
      <w:pPr>
        <w:spacing w:after="0"/>
        <w:ind w:left="0"/>
        <w:jc w:val="both"/>
      </w:pPr>
      <w:r>
        <w:rPr>
          <w:rFonts w:ascii="Times New Roman"/>
          <w:b w:val="false"/>
          <w:i w:val="false"/>
          <w:color w:val="ff0000"/>
          <w:sz w:val="28"/>
        </w:rPr>
        <w:t xml:space="preserve">      Ескерту. 51-қосымшаға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8843"/>
        <w:gridCol w:w="640"/>
        <w:gridCol w:w="640"/>
        <w:gridCol w:w="1922"/>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жылытуға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орналастыруға, үй-жайлар жиынына, алаңына, ғимараттар фасадына, ішін әрлеуге және күтіп-ұстауға қойылатын талаптарды сақтау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Санитариялық-техникалық, арнайы жабдықпен, мүкаммалмен, жиҺазбен, құрал-сайманмен жарақтау. Құрал-сайманды, жабдықты сақтау және пайдалану жағдайларын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Киім-кешекпен қамтамасыз ету. Таза және пайдаланылған киім-кешекті жинауға, жууға, тасымалдауға және сақтауға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парфюмериялық-косметикалық және шаш, тері, тырнақ күтіміне арналған құралдарға мемлекеттік тіркеу куәліктерінің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Эпидемияға қарсы, дезинфекциялау және стерилдеу режимдерін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және/немесе мерзімдік медициналық тексерудің, вакцинациялаудың болуы, В және С вирустық гепатиттеріне маркерлерге тексерулердің болуы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тұрмыстық қызмет көрсетуге қойылатын талаптарды сақтау. Персоналдың жеке гигиена ережесін сақтауы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қорғаныш құралдарымен қамтамасыз етілуі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болуы, оны күтіп-ұстау, сақтау, жуу жөніндегі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өткізу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жинауға, жинау мүкаммалын сақтауға және пайдалануға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Қиылған шашты жинау ережелерін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6" w:id="154"/>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54"/>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81" w:id="15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52-қосымша          </w:t>
      </w:r>
    </w:p>
    <w:bookmarkEnd w:id="155"/>
    <w:p>
      <w:pPr>
        <w:spacing w:after="0"/>
        <w:ind w:left="0"/>
        <w:jc w:val="both"/>
      </w:pPr>
      <w:r>
        <w:rPr>
          <w:rFonts w:ascii="Times New Roman"/>
          <w:b w:val="false"/>
          <w:i w:val="false"/>
          <w:color w:val="000000"/>
          <w:sz w:val="28"/>
        </w:rPr>
        <w:t>Нысан</w:t>
      </w:r>
    </w:p>
    <w:bookmarkStart w:name="z182" w:id="156"/>
    <w:p>
      <w:pPr>
        <w:spacing w:after="0"/>
        <w:ind w:left="0"/>
        <w:jc w:val="both"/>
      </w:pPr>
      <w:r>
        <w:rPr>
          <w:rFonts w:ascii="Times New Roman"/>
          <w:b w:val="false"/>
          <w:i w:val="false"/>
          <w:color w:val="000000"/>
          <w:sz w:val="28"/>
        </w:rPr>
        <w:t>
</w:t>
      </w:r>
      <w:r>
        <w:rPr>
          <w:rFonts w:ascii="Times New Roman"/>
          <w:b/>
          <w:i w:val="false"/>
          <w:color w:val="000000"/>
          <w:sz w:val="28"/>
        </w:rPr>
        <w:t>        Моншалар, сауналар, жүзу бассейндеріне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156"/>
    <w:p>
      <w:pPr>
        <w:spacing w:after="0"/>
        <w:ind w:left="0"/>
        <w:jc w:val="both"/>
      </w:pPr>
      <w:r>
        <w:rPr>
          <w:rFonts w:ascii="Times New Roman"/>
          <w:b w:val="false"/>
          <w:i w:val="false"/>
          <w:color w:val="ff0000"/>
          <w:sz w:val="28"/>
        </w:rPr>
        <w:t xml:space="preserve">      Ескерту. 52-қосымшаға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8876"/>
        <w:gridCol w:w="633"/>
        <w:gridCol w:w="634"/>
        <w:gridCol w:w="1776"/>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қорытындының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жәшігі мен контейнерлердің болуына, қоқысты жинауға, уақытша сақтауға, шығаруға қойылатын талаптарды және санитариялық-аулалық қондырғылардың санитариялық жағдайына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үй-жайлардың жиынына, алаңына, ішін әрлеуге қойылатын талаптарды сақтау. Тұрғын үйлерге қоса салынған және жапсарлас үй-жайлар үшін жеке есіктің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суды бұруға, жарықтандыруға, желдетуге, микроклиматқа, жылытуға қойылатын санитариялық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қамтамасыз ету, жабдықты пайдалану ережесін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жұмсақ мүкаммалмен қамтамасыз ету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және үй-жайларды жинауға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 жинауға, жууға, тасымалдауға және сақтауға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Санитариялық-тұрмыстық үй-жайларға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 жолдарға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Бассейндегі суды тазалауға, дезинфекцилауға, зарарсыздандыруға және су дайындауға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режимді сақтау, дезинсекциялық және дератизациялық іс-шараларды өткізу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құралдарын және пайдаланатын реагенттерді сақтауға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материалдардың, реагенттердің сәйкестігін және қауіпсіздігін растайтын құжаттардың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жұмыстарына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жабдықтардың және су шығындарын есептеуіштердің болуы және жарамдылығы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бақылаудың болуы және жүзеге асырылуы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сапасының санитариялық қағидалардың талаптарына сәйкессіздігі анықталған жағдайда (24 сағат ішінде) шаралар қолданудың уақтылылығы және мемлекеттік санитариялық-эпидемиологиялық қадағалау органдарын хабардар ету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болуы, оларды сақтау және өңдеу шарттары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 w:id="157"/>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57"/>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83" w:id="15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53-қосымша          </w:t>
      </w:r>
    </w:p>
    <w:bookmarkEnd w:id="158"/>
    <w:p>
      <w:pPr>
        <w:spacing w:after="0"/>
        <w:ind w:left="0"/>
        <w:jc w:val="both"/>
      </w:pPr>
      <w:r>
        <w:rPr>
          <w:rFonts w:ascii="Times New Roman"/>
          <w:b w:val="false"/>
          <w:i w:val="false"/>
          <w:color w:val="000000"/>
          <w:sz w:val="28"/>
        </w:rPr>
        <w:t>Нысан</w:t>
      </w:r>
    </w:p>
    <w:bookmarkStart w:name="z184" w:id="159"/>
    <w:p>
      <w:pPr>
        <w:spacing w:after="0"/>
        <w:ind w:left="0"/>
        <w:jc w:val="both"/>
      </w:pPr>
      <w:r>
        <w:rPr>
          <w:rFonts w:ascii="Times New Roman"/>
          <w:b w:val="false"/>
          <w:i w:val="false"/>
          <w:color w:val="000000"/>
          <w:sz w:val="28"/>
        </w:rPr>
        <w:t>
</w:t>
      </w:r>
      <w:r>
        <w:rPr>
          <w:rFonts w:ascii="Times New Roman"/>
          <w:b/>
          <w:i w:val="false"/>
          <w:color w:val="000000"/>
          <w:sz w:val="28"/>
        </w:rPr>
        <w:t>     Спорттық-сауықтыру мекемелеріне арналған тексеру парағы</w:t>
      </w:r>
    </w:p>
    <w:bookmarkEnd w:id="159"/>
    <w:p>
      <w:pPr>
        <w:spacing w:after="0"/>
        <w:ind w:left="0"/>
        <w:jc w:val="both"/>
      </w:pPr>
      <w:r>
        <w:rPr>
          <w:rFonts w:ascii="Times New Roman"/>
          <w:b w:val="false"/>
          <w:i w:val="false"/>
          <w:color w:val="ff0000"/>
          <w:sz w:val="28"/>
        </w:rPr>
        <w:t xml:space="preserve">      Ескерту. 53-қосымшаға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8843"/>
        <w:gridCol w:w="640"/>
        <w:gridCol w:w="640"/>
        <w:gridCol w:w="1922"/>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қоқысты жинауға, уақытша сақтауға, шығаруға, санитариялық-аулалық қондырғылардың санитариялық жағдайына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суды бұруға, жарықтандыруға, желдетуге, ауа баптауға, микроклиматқа, жылытуға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тоңазыту және өндірістік жабдықпен жорақтау, оны күтіп-ұстау және пайдалану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және спорт алаңдарына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арналған алаң нормаларын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жұмсақ мүкаммалмен қамтамасыз ету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тәрбиесін және сауықтыру іс-шараларын ұйымдастыруға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кабинеттің болуы және оны жабдықтау, дәрі-дәрмектермен қамтамасыз ету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жүргізу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блогын күтіп-ұстауға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мәзірінің болуы, үшінші тамақты «С» витаминдеу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Тағамдарды дайындау технологиясын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арналған тамақтандыру нормасын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қалдықтарын жинауға және уақытша сақтауға, жоюға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көршілестігін, шикізат пен дайын өнімді сақтау, тасымалдау шарттары мен мерзімдерін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тоңазытқыш жабдығының болуы және жарамдылығы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мүкаммалды және ыдысты күтіп-ұстауға, жууға, өңдеуге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медициналық көмек көрсету үшін дәрі қобдишасының дәрі-дәрмектер жиынтығымен болуы және толықтырылуы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Киім-кешекті жуу, сақтау, ауыстыру шарттарына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іс-шараларды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гигиена ережесін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болуы және толықтырылуы, оны сақтау және өңдеу шарттары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 w:id="160"/>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60"/>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85" w:id="16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54-қосымша          </w:t>
      </w:r>
    </w:p>
    <w:bookmarkEnd w:id="161"/>
    <w:p>
      <w:pPr>
        <w:spacing w:after="0"/>
        <w:ind w:left="0"/>
        <w:jc w:val="both"/>
      </w:pPr>
      <w:r>
        <w:rPr>
          <w:rFonts w:ascii="Times New Roman"/>
          <w:b w:val="false"/>
          <w:i w:val="false"/>
          <w:color w:val="000000"/>
          <w:sz w:val="28"/>
        </w:rPr>
        <w:t>Нысан</w:t>
      </w:r>
    </w:p>
    <w:bookmarkStart w:name="z186" w:id="162"/>
    <w:p>
      <w:pPr>
        <w:spacing w:after="0"/>
        <w:ind w:left="0"/>
        <w:jc w:val="both"/>
      </w:pPr>
      <w:r>
        <w:rPr>
          <w:rFonts w:ascii="Times New Roman"/>
          <w:b w:val="false"/>
          <w:i w:val="false"/>
          <w:color w:val="000000"/>
          <w:sz w:val="28"/>
        </w:rPr>
        <w:t>
</w:t>
      </w:r>
      <w:r>
        <w:rPr>
          <w:rFonts w:ascii="Times New Roman"/>
          <w:b/>
          <w:i w:val="false"/>
          <w:color w:val="000000"/>
          <w:sz w:val="28"/>
        </w:rPr>
        <w:t>  Парфюмерлік-косметикалық өнім және гигиеналық заттарды өндіру</w:t>
      </w:r>
      <w:r>
        <w:br/>
      </w:r>
      <w:r>
        <w:rPr>
          <w:rFonts w:ascii="Times New Roman"/>
          <w:b w:val="false"/>
          <w:i w:val="false"/>
          <w:color w:val="000000"/>
          <w:sz w:val="28"/>
        </w:rPr>
        <w:t>
</w:t>
      </w:r>
      <w:r>
        <w:rPr>
          <w:rFonts w:ascii="Times New Roman"/>
          <w:b/>
          <w:i w:val="false"/>
          <w:color w:val="000000"/>
          <w:sz w:val="28"/>
        </w:rPr>
        <w:t>             объектілеріне арналған тексеру парағы</w:t>
      </w:r>
    </w:p>
    <w:bookmarkEnd w:id="162"/>
    <w:p>
      <w:pPr>
        <w:spacing w:after="0"/>
        <w:ind w:left="0"/>
        <w:jc w:val="both"/>
      </w:pPr>
      <w:r>
        <w:rPr>
          <w:rFonts w:ascii="Times New Roman"/>
          <w:b w:val="false"/>
          <w:i w:val="false"/>
          <w:color w:val="ff0000"/>
          <w:sz w:val="28"/>
        </w:rPr>
        <w:t xml:space="preserve">      Ескерту. 54-қосымшаға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877"/>
        <w:gridCol w:w="633"/>
        <w:gridCol w:w="634"/>
        <w:gridCol w:w="1649"/>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өнімге бекітілген нормативтік және/немесе техникалық құжаттаманың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сапасы мен қауіпсіздігін растайтын сертификаттардың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Жекеменшік және іргелес аумақты күтіп-ұстауға және абаттандыруға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жинауға, шығаруға, контейнерлердің санитариялық жағдайына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санитариялық-техникалық жағдайы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суды бұруға, жарықтандыруға, жылытуға, желдетуге, микроклиматқа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сақтау, өткізу және тасымалдау шарттарын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үдерістің ағымдылығын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дайындау технологияларын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тоңазытқыш жабдықтарға, мүкаммалға және ыдысқа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мүкаммалды, ыдыстарды күтіп-ұстауға, жууға және өңдеуге қойылатын талаптарды сақтау. Дезинфекциялық режимді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өлшеп-орауға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орауға және таңбалауға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шикізатты сақтауға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өнімнің қауіпсіздігіне өндірістік бақылау жүргізудің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киімді қолдану, сақтау, оның жеткілікті болу талаптарын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 w:id="163"/>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63"/>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87" w:id="16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55-қосымша          </w:t>
      </w:r>
    </w:p>
    <w:bookmarkEnd w:id="164"/>
    <w:p>
      <w:pPr>
        <w:spacing w:after="0"/>
        <w:ind w:left="0"/>
        <w:jc w:val="both"/>
      </w:pPr>
      <w:r>
        <w:rPr>
          <w:rFonts w:ascii="Times New Roman"/>
          <w:b w:val="false"/>
          <w:i w:val="false"/>
          <w:color w:val="000000"/>
          <w:sz w:val="28"/>
        </w:rPr>
        <w:t>Нысан</w:t>
      </w:r>
    </w:p>
    <w:bookmarkStart w:name="z188" w:id="165"/>
    <w:p>
      <w:pPr>
        <w:spacing w:after="0"/>
        <w:ind w:left="0"/>
        <w:jc w:val="both"/>
      </w:pPr>
      <w:r>
        <w:rPr>
          <w:rFonts w:ascii="Times New Roman"/>
          <w:b w:val="false"/>
          <w:i w:val="false"/>
          <w:color w:val="000000"/>
          <w:sz w:val="28"/>
        </w:rPr>
        <w:t>
</w:t>
      </w:r>
      <w:r>
        <w:rPr>
          <w:rFonts w:ascii="Times New Roman"/>
          <w:b/>
          <w:i w:val="false"/>
          <w:color w:val="000000"/>
          <w:sz w:val="28"/>
        </w:rPr>
        <w:t>     Тұрғын және қоғамдық ғимараттарды, кеңселерді пайдалану</w:t>
      </w:r>
      <w:r>
        <w:br/>
      </w:r>
      <w:r>
        <w:rPr>
          <w:rFonts w:ascii="Times New Roman"/>
          <w:b w:val="false"/>
          <w:i w:val="false"/>
          <w:color w:val="000000"/>
          <w:sz w:val="28"/>
        </w:rPr>
        <w:t>
</w:t>
      </w:r>
      <w:r>
        <w:rPr>
          <w:rFonts w:ascii="Times New Roman"/>
          <w:b/>
          <w:i w:val="false"/>
          <w:color w:val="000000"/>
          <w:sz w:val="28"/>
        </w:rPr>
        <w:t>     ұйымдарына, үйлерді басқару ұйымдарына, үй-жай иелерінің</w:t>
      </w:r>
      <w:r>
        <w:br/>
      </w:r>
      <w:r>
        <w:rPr>
          <w:rFonts w:ascii="Times New Roman"/>
          <w:b w:val="false"/>
          <w:i w:val="false"/>
          <w:color w:val="000000"/>
          <w:sz w:val="28"/>
        </w:rPr>
        <w:t>
</w:t>
      </w:r>
      <w:r>
        <w:rPr>
          <w:rFonts w:ascii="Times New Roman"/>
          <w:b/>
          <w:i w:val="false"/>
          <w:color w:val="000000"/>
          <w:sz w:val="28"/>
        </w:rPr>
        <w:t>            кооперативтеріне арналған тексеру парағы</w:t>
      </w:r>
    </w:p>
    <w:bookmarkEnd w:id="165"/>
    <w:p>
      <w:pPr>
        <w:spacing w:after="0"/>
        <w:ind w:left="0"/>
        <w:jc w:val="both"/>
      </w:pPr>
      <w:r>
        <w:rPr>
          <w:rFonts w:ascii="Times New Roman"/>
          <w:b w:val="false"/>
          <w:i w:val="false"/>
          <w:color w:val="ff0000"/>
          <w:sz w:val="28"/>
        </w:rPr>
        <w:t xml:space="preserve">      Ескерту. 55-қосымшаға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9003"/>
        <w:gridCol w:w="507"/>
        <w:gridCol w:w="633"/>
        <w:gridCol w:w="1776"/>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Жекеменшік және төңірегіндегі аумақты күтіп-ұстауға және абаттандыруға қойылатын талаптарды сақтау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жертөлелерді және басқа да техникалық үй-жайларды, лифтілерді, баспалдақ марштарын, санитариялық тораптарды күтіп-ұстауға қойылатын талаптарды сақтау. Жуу және дезинфекциялау құралдармен, жинау мүкаммалымен қамтылуы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Контейнерлік алаңдардың, қоқысты жинауға, уақытша сақтауға, шығаруға, санитариялық-аулалық қондырғылардың, қоқыс өткізгіштердің санитариялық жағдайына қойылатын талаптарды сақтау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жылытуға берілетін талаптарды сақтау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үй-жайдың жиынына, алаңына, ішін әрлеуге қойылатын талаптарды сақтау. Тұрғын үйлерге қоса салынған және жапсарлас үй-жайларға бөлек есіктің болуы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 көздері болып табылатын (атмосфералық ауа, су объектілері, топырақ) өндірістік объектілердің қоршаған орта жағдайына әсер етуін қорғау бойынша іс-шараларды сақтау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үй-жайлардың ауасына қойылатын талаптарды сақтау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қамтамасыз ету, жабдықтарды пайдалану және күтіп-ұстау ережелерін сақтау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оның ішінде компьютерлермен жұмыс істеушілердің еңбек және демалыс жағдайларына қойылатын талаптарды сақтау. Жеке гигиена ережесін сақтау үшін жағдайдың болуы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арнайы аяқ киімнің және жеке әрі ұжымдық қорғаныш құралдарының болуы. Оларды сақтауды, беруді, жууды, химиялық тазалауды, кептіруді, шаңнан, майдан тазалауды және жөндеуді ұйымдастыру бойынша талаптарды сақтау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дезинсекциялық және дератизациялық іс-шараларды жүргізу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0" w:id="166"/>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66"/>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89" w:id="16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56-қосымша          </w:t>
      </w:r>
    </w:p>
    <w:bookmarkEnd w:id="167"/>
    <w:p>
      <w:pPr>
        <w:spacing w:after="0"/>
        <w:ind w:left="0"/>
        <w:jc w:val="both"/>
      </w:pPr>
      <w:r>
        <w:rPr>
          <w:rFonts w:ascii="Times New Roman"/>
          <w:b w:val="false"/>
          <w:i w:val="false"/>
          <w:color w:val="000000"/>
          <w:sz w:val="28"/>
        </w:rPr>
        <w:t>Нысан</w:t>
      </w:r>
    </w:p>
    <w:bookmarkStart w:name="z190" w:id="168"/>
    <w:p>
      <w:pPr>
        <w:spacing w:after="0"/>
        <w:ind w:left="0"/>
        <w:jc w:val="both"/>
      </w:pPr>
      <w:r>
        <w:rPr>
          <w:rFonts w:ascii="Times New Roman"/>
          <w:b w:val="false"/>
          <w:i w:val="false"/>
          <w:color w:val="000000"/>
          <w:sz w:val="28"/>
        </w:rPr>
        <w:t>
</w:t>
      </w:r>
      <w:r>
        <w:rPr>
          <w:rFonts w:ascii="Times New Roman"/>
          <w:b/>
          <w:i w:val="false"/>
          <w:color w:val="000000"/>
          <w:sz w:val="28"/>
        </w:rPr>
        <w:t>                Саябақтарға арналған тексеру парағы</w:t>
      </w:r>
    </w:p>
    <w:bookmarkEnd w:id="168"/>
    <w:p>
      <w:pPr>
        <w:spacing w:after="0"/>
        <w:ind w:left="0"/>
        <w:jc w:val="both"/>
      </w:pPr>
      <w:r>
        <w:rPr>
          <w:rFonts w:ascii="Times New Roman"/>
          <w:b w:val="false"/>
          <w:i w:val="false"/>
          <w:color w:val="ff0000"/>
          <w:sz w:val="28"/>
        </w:rPr>
        <w:t xml:space="preserve">      Ескерту. 56-қосымшаға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8934"/>
        <w:gridCol w:w="646"/>
        <w:gridCol w:w="517"/>
        <w:gridCol w:w="1943"/>
      </w:tblGrid>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Саябақтың шаруашылық аймақтарын орналастыруға қойылатын талаптарды сақтау. Қоқыс жинағыштардың болуы, олардың демалушылардың жаппай жиналатын орындардан (би, эстрада алаңдары, бұрқақтар, негізгі гүлзарлар, ойын-сауық павильондары) қашықтығы, алаңды абаттандыру, тазарту және дезинфекциялау. Қалдықтар мен қоқысты уақытша сақтауға арналған аралық жинағыштардың болуы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саябақты және жасыл аймақты санитариялық тазалау жүйесі: тұрмыстық және өндіріс қалдықтарын, түскен жапырақтарды арнайы ұйымдардың тиімді жинауы, жоюы, залалсыздандыруы және кәдеге жаратуы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Саябақты ағымдық және ауқымды жинау, жасыл көшеттерге су құю және күту. Жаяу адамдар жүретін жолдарды, гүлзарларды және қысқы уақытта жасыл көшеттер алаңдарын күтіп-ұстауға қойылатын талаптарды сақтау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 аумағында қоқыс жәшіктерінің болуы, олардың саны және арақашықтығы, күтіп-ұстау, тазалау және дезинфекциялау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қойылатын талаптарды сақтау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және биодәретханаларға, оларды күтіп-ұстауға, жинауға және дезинфекциялауға қойылатын талаптарды сақтау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және құрылыстың шайынды суын су бұру жүйесіне қабылдауға қойылатын талаптарды сақтау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Саябақтың аумағындағы объектілерге, ғимараттар мен құрылыстарға қойылатын санитариялық-эпидемиологиялық талаптарды сақтау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көрсететін персоналдың еңбек, демалу және жеке гигиена жағдайларына қойылатын талаптарды сақтау, арнайы киіммен қамтамасыз етілуі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құрылыстарды жинауға арналған жуу және дезинфекциялау құралдарымен қамтамасыз етілуі. Жинау мүккәмалын сақтауға және пайдалануға қойылатын талаптарды сақтау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Саябақты жинау үшін жинау мүкаммалымен (тырмалар, сыпырғыштар және басқалары) қамтамасыз етілуі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дератизациялық, дезинсекциялық іс-шаралар жүргізуге шарттардың болуы, орындалған жұмыстар актілерінің болуы және оларды өткізу сапасы, орындалған жұмыстар актісі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1" w:id="169"/>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69"/>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91" w:id="17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57-қосымша          </w:t>
      </w:r>
    </w:p>
    <w:bookmarkEnd w:id="170"/>
    <w:p>
      <w:pPr>
        <w:spacing w:after="0"/>
        <w:ind w:left="0"/>
        <w:jc w:val="both"/>
      </w:pPr>
      <w:r>
        <w:rPr>
          <w:rFonts w:ascii="Times New Roman"/>
          <w:b w:val="false"/>
          <w:i w:val="false"/>
          <w:color w:val="000000"/>
          <w:sz w:val="28"/>
        </w:rPr>
        <w:t>Нысан</w:t>
      </w:r>
    </w:p>
    <w:bookmarkStart w:name="z192" w:id="171"/>
    <w:p>
      <w:pPr>
        <w:spacing w:after="0"/>
        <w:ind w:left="0"/>
        <w:jc w:val="both"/>
      </w:pPr>
      <w:r>
        <w:rPr>
          <w:rFonts w:ascii="Times New Roman"/>
          <w:b w:val="false"/>
          <w:i w:val="false"/>
          <w:color w:val="000000"/>
          <w:sz w:val="28"/>
        </w:rPr>
        <w:t>
</w:t>
      </w:r>
      <w:r>
        <w:rPr>
          <w:rFonts w:ascii="Times New Roman"/>
          <w:b/>
          <w:i w:val="false"/>
          <w:color w:val="000000"/>
          <w:sz w:val="28"/>
        </w:rPr>
        <w:t>     Адамдардың уакытша тұратын объектілеріне (қонақ үйлер,</w:t>
      </w:r>
      <w:r>
        <w:br/>
      </w:r>
      <w:r>
        <w:rPr>
          <w:rFonts w:ascii="Times New Roman"/>
          <w:b w:val="false"/>
          <w:i w:val="false"/>
          <w:color w:val="000000"/>
          <w:sz w:val="28"/>
        </w:rPr>
        <w:t>
</w:t>
      </w:r>
      <w:r>
        <w:rPr>
          <w:rFonts w:ascii="Times New Roman"/>
          <w:b/>
          <w:i w:val="false"/>
          <w:color w:val="000000"/>
          <w:sz w:val="28"/>
        </w:rPr>
        <w:t>мотельдер, кемпингтер, жатақханалар, вахталық кенттер)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171"/>
    <w:p>
      <w:pPr>
        <w:spacing w:after="0"/>
        <w:ind w:left="0"/>
        <w:jc w:val="both"/>
      </w:pPr>
      <w:r>
        <w:rPr>
          <w:rFonts w:ascii="Times New Roman"/>
          <w:b w:val="false"/>
          <w:i w:val="false"/>
          <w:color w:val="ff0000"/>
          <w:sz w:val="28"/>
        </w:rPr>
        <w:t xml:space="preserve">      Ескерту. 57-қосымшаға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8843"/>
        <w:gridCol w:w="640"/>
        <w:gridCol w:w="640"/>
        <w:gridCol w:w="1922"/>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жылуға, желдетуге, микроклиматқа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орналасуына, үй-жайлардың жиынына, алаңына, ішін әрлеуге және күтіп-ұстауға қойылатын талаптарды сақтау. Тұрғын үйлерге қоса салынған және жапсарлас үй-жайларға бөлек есіктің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жарақтау, жабдықтарды пайдалану ережелерін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3-қабаттан жоғары қонақ үйлердің қоқыс өтетін жолдары мен қоқыс камераларына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және қатты мүкаммалмен қамтамасыз ету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әбзелдерін жинауға, жууға, тасымалдауға және сақтауға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әбзелдерінің және орамалдардың ауыстырылуына, тұрғын үй-жайлардың тазалығына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 және таза әбзелдерді тасымалдауға арналған арбалармен, қаптармен қамтамасыз ету, арбаларды жабдықтау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және санитариялық-тұрмыстық бөлмелерге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мүкаммалды (матрас, жастық, көрпе) күтіп-ұстауға, ауыстыруға, сақтауға және дезинфекциялауға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 құралдарымен, жуу және дезинфекциялау құралдарымен қамтамасыз ету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бақылаудың болуы және оны жүзеге асыру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ауруларды анықтауды, емдеуді және оның профилактикасын ұйымдастыру бойынша қолданыстағы нормативтік құқықтық актілердің талаптарын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іс-шараларды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ауызсу, топырақ, ауа сынамаларының, зертханалық зерттеу көрсеткіштері, шайындылардың көрсеткіштері, дезинфекциялық құралдар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 нәтижелері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және формалы киіммен қамтамасыз ету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колдануға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172"/>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72"/>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p>
    <w:bookmarkStart w:name="z193" w:id="17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58-қосымша          </w:t>
      </w:r>
    </w:p>
    <w:bookmarkEnd w:id="173"/>
    <w:p>
      <w:pPr>
        <w:spacing w:after="0"/>
        <w:ind w:left="0"/>
        <w:jc w:val="both"/>
      </w:pPr>
      <w:r>
        <w:rPr>
          <w:rFonts w:ascii="Times New Roman"/>
          <w:b w:val="false"/>
          <w:i w:val="false"/>
          <w:color w:val="000000"/>
          <w:sz w:val="28"/>
        </w:rPr>
        <w:t>Нысан</w:t>
      </w:r>
    </w:p>
    <w:bookmarkStart w:name="z194" w:id="174"/>
    <w:p>
      <w:pPr>
        <w:spacing w:after="0"/>
        <w:ind w:left="0"/>
        <w:jc w:val="both"/>
      </w:pPr>
      <w:r>
        <w:rPr>
          <w:rFonts w:ascii="Times New Roman"/>
          <w:b w:val="false"/>
          <w:i w:val="false"/>
          <w:color w:val="000000"/>
          <w:sz w:val="28"/>
        </w:rPr>
        <w:t>
</w:t>
      </w:r>
      <w:r>
        <w:rPr>
          <w:rFonts w:ascii="Times New Roman"/>
          <w:b/>
          <w:i w:val="false"/>
          <w:color w:val="000000"/>
          <w:sz w:val="28"/>
        </w:rPr>
        <w:t>    Екінші санаттағы су қоймаларына, жағажайларға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174"/>
    <w:p>
      <w:pPr>
        <w:spacing w:after="0"/>
        <w:ind w:left="0"/>
        <w:jc w:val="both"/>
      </w:pPr>
      <w:r>
        <w:rPr>
          <w:rFonts w:ascii="Times New Roman"/>
          <w:b w:val="false"/>
          <w:i w:val="false"/>
          <w:color w:val="ff0000"/>
          <w:sz w:val="28"/>
        </w:rPr>
        <w:t xml:space="preserve">      Ескерту. 58-қосымшаға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8843"/>
        <w:gridCol w:w="640"/>
        <w:gridCol w:w="640"/>
        <w:gridCol w:w="1922"/>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көздері, шаруашылық-ауызсу мақсатында су алу орындарының, шаруашылық-ауыз сумен қамтамасыз ету және мәдени-тұрмыстық су пайдалану орындарының санитариялық-қорғау аймақтарына және санитариялық-қорғаныш жолақтарына қойылатын санитариялық-эпидемиологиялық талаптарды сақтау (жобалау, орнату, күтіп-ұстау)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Шаруашылық-ауыз су және мәдени-тұрмыстық мақсатта суды пайдалану су объектілеріне арналған судың сапасына қойылатын санитариялық-эпидемиологиялық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көздерін, шаруашылық-ауызсу мақсатында су алу орындарын, шаруашылық-ауыз сумен қамтамасыз ету және шаруашылық қызметінің әртүрлі түрлерінде мәдени-тұрмыстық су пайдалану орындарын қорғауға қойылатын санитариялық-эпидемиологиялық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 суды су объектілеріне бұру жағдайларына қойылатын санитариялық-эпидемиологиялық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қорғау аймақтарына және санитариялық-қорғаныш жолақтарына, ұйымдарды, жер беті суының жағдайына әсер ететін ғимараттар мен құрылыстарды орналастыруға, жобалауға, салуға, қайта жаңартуға (техникалық қайта жабдықтауға) қойылатын санитариялық-эпидемиологиялық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Жағалаудағы суды қорғау аймақтары мен жолақтарын абаттандыру, олардың көлемі. Суды қорғау бойынша іс-шаралар, соның ішінде технологиялық, агротехникалық, гидротехникалық және санитариялық-техникалық іс-шаралары жоспары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Жағажайларды абаттандыру және күтіп-ұстауға қойылатын санитариялық-эпидемиологиялық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абаттандыруға және күтіп-ұстауға, қоқысты жинауға, уақытша сақтауға, шығаруға, санитариялық-аулалық қондырғылардың санитариялық жағдайына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алатын орындарды пайдалануға және күтіп-ұстауға қойылатын санитариялық-эпидемиологиялық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тұрмыстық үй-жайлардың санитариялық-техникалық жағдайы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Тұрғындарға берілетін судың сапасына, қауіпсіздігіне өндірістік қадағалау жүргізу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Жағажай аумақтарындағы ауыз су бұрқақтарының болуы, олардың арақашықтығы, күтіп-ұстау, бұрқақтардағы судың сапасын бақылау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бар болуы және жарамдылығы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қағидалардың талаптарына судың сапасының сәйкессіздігі анықталған жағдайда уақтылы шара қолдану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Жағажай аумағындағы (киім ауыстыратын ашық және жабық орындар, киім ауыстыруға арналған павильондар және басқалары, гардеробтар, қолшатырлар, аттракциондар және т.б.) объектілерге, ғимараттарға және құрылыстарға, сондай-ақ адамдардың шомылуына арналған жерлерге қойылатын санитариялық-эпидемиологиялық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Жағажайларда құмның болуы, оларды әкелу жиілігі, механикалық тазалау жүргізу. Халықтың жаппай демалатын орындарының топырақтарын санитариялық-микробиологиялық, паразитологиялық, энтомологиялық және санитариялық-химиялық көрсеткіштерге зерттеу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Жағажайдың және жаппай шомылатын жерлердің суының сапасын санитариялық-химиялық, бактериологиялық, паразитологиялық және вирусологиялық көрсеткіштерге бақылау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сынамаларының зертханалық көрсеткіштері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175"/>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75"/>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95" w:id="17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59-қосымша          </w:t>
      </w:r>
    </w:p>
    <w:bookmarkEnd w:id="176"/>
    <w:p>
      <w:pPr>
        <w:spacing w:after="0"/>
        <w:ind w:left="0"/>
        <w:jc w:val="both"/>
      </w:pPr>
      <w:r>
        <w:rPr>
          <w:rFonts w:ascii="Times New Roman"/>
          <w:b w:val="false"/>
          <w:i w:val="false"/>
          <w:color w:val="000000"/>
          <w:sz w:val="28"/>
        </w:rPr>
        <w:t>Нысан</w:t>
      </w:r>
    </w:p>
    <w:bookmarkStart w:name="z196" w:id="177"/>
    <w:p>
      <w:pPr>
        <w:spacing w:after="0"/>
        <w:ind w:left="0"/>
        <w:jc w:val="both"/>
      </w:pPr>
      <w:r>
        <w:rPr>
          <w:rFonts w:ascii="Times New Roman"/>
          <w:b w:val="false"/>
          <w:i w:val="false"/>
          <w:color w:val="000000"/>
          <w:sz w:val="28"/>
        </w:rPr>
        <w:t>
</w:t>
      </w:r>
      <w:r>
        <w:rPr>
          <w:rFonts w:ascii="Times New Roman"/>
          <w:b/>
          <w:i w:val="false"/>
          <w:color w:val="000000"/>
          <w:sz w:val="28"/>
        </w:rPr>
        <w:t>Қалдықтарды, оның ішінде медициналық қалдықтарды жинау, сақтау,</w:t>
      </w:r>
      <w:r>
        <w:br/>
      </w:r>
      <w:r>
        <w:rPr>
          <w:rFonts w:ascii="Times New Roman"/>
          <w:b w:val="false"/>
          <w:i w:val="false"/>
          <w:color w:val="000000"/>
          <w:sz w:val="28"/>
        </w:rPr>
        <w:t>
</w:t>
      </w:r>
      <w:r>
        <w:rPr>
          <w:rFonts w:ascii="Times New Roman"/>
          <w:b/>
          <w:i w:val="false"/>
          <w:color w:val="000000"/>
          <w:sz w:val="28"/>
        </w:rPr>
        <w:t>тасымалдау, жою, сұрыптау, өңдеу, залалсыздандыру және кәдеге</w:t>
      </w:r>
      <w:r>
        <w:br/>
      </w:r>
      <w:r>
        <w:rPr>
          <w:rFonts w:ascii="Times New Roman"/>
          <w:b w:val="false"/>
          <w:i w:val="false"/>
          <w:color w:val="000000"/>
          <w:sz w:val="28"/>
        </w:rPr>
        <w:t>
</w:t>
      </w:r>
      <w:r>
        <w:rPr>
          <w:rFonts w:ascii="Times New Roman"/>
          <w:b/>
          <w:i w:val="false"/>
          <w:color w:val="000000"/>
          <w:sz w:val="28"/>
        </w:rPr>
        <w:t>         жарату объектілеріне арналған тексеру парағы</w:t>
      </w:r>
    </w:p>
    <w:bookmarkEnd w:id="177"/>
    <w:p>
      <w:pPr>
        <w:spacing w:after="0"/>
        <w:ind w:left="0"/>
        <w:jc w:val="both"/>
      </w:pPr>
      <w:r>
        <w:rPr>
          <w:rFonts w:ascii="Times New Roman"/>
          <w:b w:val="false"/>
          <w:i w:val="false"/>
          <w:color w:val="ff0000"/>
          <w:sz w:val="28"/>
        </w:rPr>
        <w:t xml:space="preserve">      Ескерту. 59-қосымшаға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8843"/>
        <w:gridCol w:w="640"/>
        <w:gridCol w:w="640"/>
        <w:gridCol w:w="1922"/>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 мен көлікке мемлекеттiк санитариялық-эпидемиологиялық қызмет органы берген санитариялық-эпидемиологиялық қорытындының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Санитариялық-қорғау аймағына қойылатын талаптарды сақтау. Қалдықтарды сақтау орнынан тұрғын құрылыс аумағына, сумен жабдықтау көздеріне, өндірістік және коммуналдық мақсаттағы объектілерге дейінгі СҚА өлшемі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күтiп-ұстауға және абаттандыруға, санитариялық-аулалық қондырғылардың санитариялық жағдайына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суды бұруға, жарықтандыруға, жылытуға, желдетуге, микроклиматқа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объектілерде қалдықтарды жинауға, қолдануға, пайдалануға, залалсыздандыруға, тасымалдауға, сақтауға және көмуге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қалдықтарды жинауға, қолдануға, пайдалануға, залалсыздандыруға, тасымалдауға, сақтауға және көмуге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объектілерінде жиналатын қалдықтарды жинауға, қолдануға, пайдалануға, залалсыздандыруға, тасымалдауға, сақтауға және көмуге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Полигондардың құрылысына, оларды күтіп-ұстауға және пайдалануға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 станцияларын күтіп-ұстауға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орындарына және еңбек үдерісіне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көмуге және жоюға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Қалдықтармен жұмыс iстеу кезiнде бекітілген құжаттаманың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атмосфералық ауа, су, топырақ жағдайына өндірістік бақылауды жүзеге асыру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өлшеулер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Санитариялық-тұрмыстық үй-жайларға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мен жабдықтарды жинауға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қорғаныш, ұжымдық қорғаныш құралдарының, арнайы киiм мен арнайы аяқ киiмнiң болуы және оларды пайдалану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178"/>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78"/>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97" w:id="17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60-қосымша          </w:t>
      </w:r>
    </w:p>
    <w:bookmarkEnd w:id="179"/>
    <w:p>
      <w:pPr>
        <w:spacing w:after="0"/>
        <w:ind w:left="0"/>
        <w:jc w:val="both"/>
      </w:pPr>
      <w:r>
        <w:rPr>
          <w:rFonts w:ascii="Times New Roman"/>
          <w:b w:val="false"/>
          <w:i w:val="false"/>
          <w:color w:val="000000"/>
          <w:sz w:val="28"/>
        </w:rPr>
        <w:t>Нысан</w:t>
      </w:r>
    </w:p>
    <w:bookmarkStart w:name="z198" w:id="180"/>
    <w:p>
      <w:pPr>
        <w:spacing w:after="0"/>
        <w:ind w:left="0"/>
        <w:jc w:val="both"/>
      </w:pPr>
      <w:r>
        <w:rPr>
          <w:rFonts w:ascii="Times New Roman"/>
          <w:b w:val="false"/>
          <w:i w:val="false"/>
          <w:color w:val="000000"/>
          <w:sz w:val="28"/>
        </w:rPr>
        <w:t>
</w:t>
      </w:r>
      <w:r>
        <w:rPr>
          <w:rFonts w:ascii="Times New Roman"/>
          <w:b/>
          <w:i w:val="false"/>
          <w:color w:val="000000"/>
          <w:sz w:val="28"/>
        </w:rPr>
        <w:t>          Зертханалардың барлық түрлеріне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180"/>
    <w:p>
      <w:pPr>
        <w:spacing w:after="0"/>
        <w:ind w:left="0"/>
        <w:jc w:val="both"/>
      </w:pPr>
      <w:r>
        <w:rPr>
          <w:rFonts w:ascii="Times New Roman"/>
          <w:b w:val="false"/>
          <w:i w:val="false"/>
          <w:color w:val="ff0000"/>
          <w:sz w:val="28"/>
        </w:rPr>
        <w:t xml:space="preserve">      Ескерту. 60-қосымшаға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8876"/>
        <w:gridCol w:w="633"/>
        <w:gridCol w:w="634"/>
        <w:gridCol w:w="1776"/>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Патогенділігі 1-4 топтағы микроорганизмдермен жұмыс істеуге берілген режимдік комиссия рұқсатының, жұмыс түрін регламенттейтін лицензияның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қоқысты жинауға, уақытша сақтауға, шығаруға, санитариялық-аулалық қондырғылардың санитариялық жағдайына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жинауға, есепке алуға, сақтауға, тасымалдауға, залалсыздандыруға және кәдеге жаратуға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үй-жайлардың жиынына, алаңына, ішін әрлеуге және оларды күтіп-ұстауға, таза және жұқпалы ағындардың қиылысуын болдырмайтын үдерістердің ағымдылығын сақтауға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химиялық, микробиологиялық, токсикологиялық, вирусологиялық және паразитологиялық қауіпсіздікке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қамтамасыз етілу, жабдықтарды пайдалану ережелерін сақтау, жабдықтарды және өлшеу жүйелерін тексеру (тексеру туралы сертификаттың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Жүргізілетін зерттеулерге сәйкес мүкаммалмен, зертханалық ыдыстармен, реактивтермен, орталармен қамтамасыз етілу, сақтау жағдайлары мен мерзімдерін қадағалау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жүргізу номенклатурасын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Санитариялық-гигиеналық және дезинфекциялық режимдерді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Зертханаішілік бақылау талаптарын сақтау, сырттай бақылау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иммундық-биологиялық және дезинфекциялау препараттары бойынша есепке алу-есеп беру құжаттамасын жүргізу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құрам және толықтығы, уақытында оқыту (мамандандыру), біліктілік санатын алу, қауіпсіздік техникасы бойынша нұсқамадан өту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аяқ киімнің және басқа да жеке және ұжымдық қорғаныс құралдардың болуы. Оларды сақтауды, беруді, жууды, химиялық тазартуды, кептіруді, шаңнан тазартуды, майдан тазартуды және жөндеуді ұйымдастыруға қойылатын талаптарды сақтау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өлшеулердің көрсеткіштері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және дератизациялау шараларын ұйымдастыру және өткізу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181"/>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81"/>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199" w:id="18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61-қосымша          </w:t>
      </w:r>
    </w:p>
    <w:bookmarkEnd w:id="182"/>
    <w:p>
      <w:pPr>
        <w:spacing w:after="0"/>
        <w:ind w:left="0"/>
        <w:jc w:val="both"/>
      </w:pPr>
      <w:r>
        <w:rPr>
          <w:rFonts w:ascii="Times New Roman"/>
          <w:b w:val="false"/>
          <w:i w:val="false"/>
          <w:color w:val="000000"/>
          <w:sz w:val="28"/>
        </w:rPr>
        <w:t>Нысан</w:t>
      </w:r>
    </w:p>
    <w:bookmarkStart w:name="z200" w:id="183"/>
    <w:p>
      <w:pPr>
        <w:spacing w:after="0"/>
        <w:ind w:left="0"/>
        <w:jc w:val="both"/>
      </w:pPr>
      <w:r>
        <w:rPr>
          <w:rFonts w:ascii="Times New Roman"/>
          <w:b w:val="false"/>
          <w:i w:val="false"/>
          <w:color w:val="000000"/>
          <w:sz w:val="28"/>
        </w:rPr>
        <w:t>
</w:t>
      </w:r>
      <w:r>
        <w:rPr>
          <w:rFonts w:ascii="Times New Roman"/>
          <w:b/>
          <w:i w:val="false"/>
          <w:color w:val="000000"/>
          <w:sz w:val="28"/>
        </w:rPr>
        <w:t>           Радиациялық қауіпті объектілерге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183"/>
    <w:p>
      <w:pPr>
        <w:spacing w:after="0"/>
        <w:ind w:left="0"/>
        <w:jc w:val="both"/>
      </w:pPr>
      <w:r>
        <w:rPr>
          <w:rFonts w:ascii="Times New Roman"/>
          <w:b w:val="false"/>
          <w:i w:val="false"/>
          <w:color w:val="ff0000"/>
          <w:sz w:val="28"/>
        </w:rPr>
        <w:t xml:space="preserve">      Ескерту. 61-қосымшаға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8972"/>
        <w:gridCol w:w="640"/>
        <w:gridCol w:w="640"/>
        <w:gridCol w:w="1924"/>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радиоактивті заттар бар шығарылатын, өндірілетін өнімге, ИСК-мен жұмыс істеу құқығына, құрылыс және қайта жаңарту жобаларына, радиациялық-қауіпті объектілер қызметіне мемлекеттік санитариялық-эпидемиологиялық қызмет органы берген санитариялық-эпидемиологиялық қорытындының болуы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жүргізуге мемлекеттік лицензияның, радиациялық қауіпсіздікке жауапты тұлғаны тағайындау туралы, персоналды «А» тобының санатына жатқызу туралы, ИСК-мен жұмыс істеуге рұқсат беру туралы, әзірленген, бекітілген және келісілген Ядролық, радиациялық және электрофизикалық қондырғылардың қауіпсіздігі үшін сапаны қамтамасыз ету бағдарламасының, Радиациялық қауіпсіздік қызметі (радиациялық қауіпсіздікке жауапты тұлға туралы), бақылау деңгейлері (қажет болған жағдайда) туралы ережелердің, радиациялық қауіпсіздік жөніндегі нұсқаулықтың, технологиялық регламенттермен бекітілген апаттық жағдайлардың алдын алу және жою жөніндегі нұсқаулық пен жоспардың болуы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өндірістік үй-жайлар жиынына, алаңына, ішін әрлеуге және күтіп-ұстауға қойылатын талаптарды сақтау. Жұмыс сыныбына, көлеміне, шекарасына, мазмұнына және санитариялық-қорғау аймағының режиміне байланысты аймақтау нормаларының талаптарын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Сәулелену көздерін алуға, есепке алуға, уақытша сақтауға, тасымалдауға, пайдалануға және есептен шығаруға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қалдықтарды жинауға, уақытша сақтауға, тасымалдауға және көмуге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сәулелену көздерін пайдалануға, физикалық қорғауға және объектіде иондаушы сәулелену көздерінің қозғалысына бақылауды ұйымдастыруға қойылатын талаптарды сақтау. Радиациялық қауіптілік белгілерінің, жүргізілетін жұмыс сыныптарының, паспорттардың, ИСК сертификаттарының, радионуклидті ИС есепке алудың кіріс-шығыс журналдарының, персоналдың жеке сәулелену мөлшерін есепке алу журналының, жыл сайын ИСК комиссиялық түгендеу жүргізу туралы бұйрықтың және түгендеу актісінің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міндетті алдын ала және мерзімдік медициналық қарудан өткендігі туралы жеке медициналық кітапшасының, жұмысқа рұқсатының, медициналық қарау нәтижесі бойынша қорытынды актінің, ауысым алдындағы медициналық куәландырудың (тиісті), медициналық дәрі қобдишасының және оның ішіндегісінің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радиациялық бақылауды, соның ішінде персоналдың, пациенттердің сәулелену мөлшерін өлшеу және есепке алуды ұйымдастыру. Дозиметриялық бақылау хаттамаларының, рентгендік жабдықтардың пайдалану параметрлерін өлшеулердің, персоналдың жеке мөлшерін есепке алу кәртішкесінің, рентгендік зерттеулер кезінде пациенттердің мөлшерлік жүктемесін есепке алу парақтарының, пациенттерді күнделікті рентгендік зерттеулерді тіркеу журналының болуы. Радиациялық емес факторларға зертханалық зерттеулерді ұйымдастыру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 желдетуге, сумен қамтуға, жарықтандыруға, су бұруға, жылытуға және микроклиматына қойылатын талаптарды сақтау. Зертханалық-аспаптық өлшеулер хаттамасының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 персонал мен пациенттерді жеке және ұжымдық қорғау құралдар жиынына және оларды пайдалануға қойылатын талаптарды сақтау. Жеке және ұжымдық қорғау құралдарының арнайы киімдерін, арнайы аяқ киімдерін химиялық тазарту, кептіру, жөндеу талаптарын сақтау. Қорғасын эквиваленті мәнінде берілген жеке және ұжымдық қорғаныш құралдарының қорғау тиімділігін тексеру нәтижелерінің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Жұмысшыларға қызмет көрсету және олардың демалысы үшін тұрмыстық үй-жайлар мен құрылғыларға қойылатын талаптарды сақтау, дезинфекциялық режимді сақтау.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184"/>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84"/>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201" w:id="18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62-қосымша          </w:t>
      </w:r>
    </w:p>
    <w:bookmarkEnd w:id="185"/>
    <w:p>
      <w:pPr>
        <w:spacing w:after="0"/>
        <w:ind w:left="0"/>
        <w:jc w:val="both"/>
      </w:pPr>
      <w:r>
        <w:rPr>
          <w:rFonts w:ascii="Times New Roman"/>
          <w:b w:val="false"/>
          <w:i w:val="false"/>
          <w:color w:val="000000"/>
          <w:sz w:val="28"/>
        </w:rPr>
        <w:t>Нысан</w:t>
      </w:r>
    </w:p>
    <w:bookmarkStart w:name="z202" w:id="186"/>
    <w:p>
      <w:pPr>
        <w:spacing w:after="0"/>
        <w:ind w:left="0"/>
        <w:jc w:val="both"/>
      </w:pPr>
      <w:r>
        <w:rPr>
          <w:rFonts w:ascii="Times New Roman"/>
          <w:b w:val="false"/>
          <w:i w:val="false"/>
          <w:color w:val="000000"/>
          <w:sz w:val="28"/>
        </w:rPr>
        <w:t>
</w:t>
      </w:r>
      <w:r>
        <w:rPr>
          <w:rFonts w:ascii="Times New Roman"/>
          <w:b/>
          <w:i w:val="false"/>
          <w:color w:val="000000"/>
          <w:sz w:val="28"/>
        </w:rPr>
        <w:t>   Өндірістік мақсаттағы құрылыстарға, өндірістік объектілердің</w:t>
      </w:r>
      <w:r>
        <w:br/>
      </w:r>
      <w:r>
        <w:rPr>
          <w:rFonts w:ascii="Times New Roman"/>
          <w:b w:val="false"/>
          <w:i w:val="false"/>
          <w:color w:val="000000"/>
          <w:sz w:val="28"/>
        </w:rPr>
        <w:t>
</w:t>
      </w:r>
      <w:r>
        <w:rPr>
          <w:rFonts w:ascii="Times New Roman"/>
          <w:b/>
          <w:i w:val="false"/>
          <w:color w:val="000000"/>
          <w:sz w:val="28"/>
        </w:rPr>
        <w:t>             санитариялық қорғаныш аймағына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186"/>
    <w:p>
      <w:pPr>
        <w:spacing w:after="0"/>
        <w:ind w:left="0"/>
        <w:jc w:val="both"/>
      </w:pPr>
      <w:r>
        <w:rPr>
          <w:rFonts w:ascii="Times New Roman"/>
          <w:b w:val="false"/>
          <w:i w:val="false"/>
          <w:color w:val="ff0000"/>
          <w:sz w:val="28"/>
        </w:rPr>
        <w:t xml:space="preserve">      Ескерту. 62-қосымшаға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8843"/>
        <w:gridCol w:w="640"/>
        <w:gridCol w:w="640"/>
        <w:gridCol w:w="1922"/>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үй-жайлар жиынына, алаңына, ішін әрлеуге және күтіп-ұстауға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желдетуге, ауа баптауға, микроклиматқа, жылытуға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жарақтау, жабдықты пайдалану ережесін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жағдайына (атмосфералық ауа, су объектілері, топырақ) ластану көздері болып табылатын өндірістік объектілердің әсерінен қорғау бойынша іс-шараларды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Санитариялық-қорғаныш аймағына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үдерістерге, өндірістік жабдыққа, жұмыс орындарына және еңбек үдерісіне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тұрмыстық және тұтыну қалдықтарын жинауға, есепке алуға, сақтауға, тасымалдауға, залалсыздандыруға және кәдеге жаратуға қойылатын талаптарды, сондай-ақ қалдықтармен жұмыс істеу кезінде қоршаған ортаның (атмосфералық ауа, су объектілері, топырақ) объектілерін қорғау бойынша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Жұмысшыларға медициналық қызмет көрсетуді ұйымдастыруға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 алдындағы медициналық куәландырудың болуы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зертханалық бақылаудың болуы. Олардың нәтижесі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үй-жайлардың ауасына және микроклимат, жарықтану, шу, діріл, ЭМӨ, жарық деңгейлеріне қойылатын талаптарды сақтау. Зертханалық-аспаптық өлшеулер, олардың нәтижесі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мен уларды, құрамында сынабы бар шамдарды жинауға, есепке алуға, сақтауға, тасымалдауға, залалсыздандыруға және кәдеге жаратуға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адамдарға қызмет көрсетуге арналған үй-жайларға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киіммен, арнайы аяқ киіммен және басқа да жеке және ұжымдық қорғаныш құралдарымен қамтамасыз ету және оны жұмысшылардың пайдалануы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киімді, арнайы аяқ киімді және басқа да жеке және ұжымдық қорғаныш құралдарын сақтауды, беруді, жууды, химиялық тазартуды, кептіруді, шаңнан, майдан тазалауды және жөндеуді ұйымдастыру жөніндегі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көлік құралдарын күтіп-ұстауға және пайдалануға, жүктерді, оның ішінде қауіпті жүктерді объектінің көлік құралдарымен тасымалдау жағдайларына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құралдарды пайдалануға және электромагнитті сәулелену көздерімен жұмыс жағдайларына қойылатын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кәсіптік аурулар (уланулар) жағдайларын хабарлау, тексеруді ұйымдастыру және жүргізу, оларды тіркеу, есепке алу және талдау жөніндегі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зертханалардың жұмыс жағдайына және күтіп-ұстауға қойылатын талаптар сақталуы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және қолданылатын өнімге (тауарға) мемлекеттік тіркеу куәлігінің болуы (Мемлекеттiк тiркеу туралы куәлік тiзiлiмiнен көшiрмелер)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қадағалауға (бақылауға) жататын тауарларға қойылатын бірыңғай санитариялық-эпидемиологиялық және гигиеналық талаптарды» сақтау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187"/>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87"/>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203" w:id="18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63-қосымша          </w:t>
      </w:r>
    </w:p>
    <w:bookmarkEnd w:id="188"/>
    <w:p>
      <w:pPr>
        <w:spacing w:after="0"/>
        <w:ind w:left="0"/>
        <w:jc w:val="both"/>
      </w:pPr>
      <w:r>
        <w:rPr>
          <w:rFonts w:ascii="Times New Roman"/>
          <w:b w:val="false"/>
          <w:i w:val="false"/>
          <w:color w:val="000000"/>
          <w:sz w:val="28"/>
        </w:rPr>
        <w:t>Нысан</w:t>
      </w:r>
    </w:p>
    <w:bookmarkStart w:name="z204" w:id="189"/>
    <w:p>
      <w:pPr>
        <w:spacing w:after="0"/>
        <w:ind w:left="0"/>
        <w:jc w:val="both"/>
      </w:pPr>
      <w:r>
        <w:rPr>
          <w:rFonts w:ascii="Times New Roman"/>
          <w:b w:val="false"/>
          <w:i w:val="false"/>
          <w:color w:val="000000"/>
          <w:sz w:val="28"/>
        </w:rPr>
        <w:t>
</w:t>
      </w:r>
      <w:r>
        <w:rPr>
          <w:rFonts w:ascii="Times New Roman"/>
          <w:b/>
          <w:i w:val="false"/>
          <w:color w:val="000000"/>
          <w:sz w:val="28"/>
        </w:rPr>
        <w:t>          Өнеркәсіп салалары объектілеріне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189"/>
    <w:p>
      <w:pPr>
        <w:spacing w:after="0"/>
        <w:ind w:left="0"/>
        <w:jc w:val="both"/>
      </w:pPr>
      <w:r>
        <w:rPr>
          <w:rFonts w:ascii="Times New Roman"/>
          <w:b w:val="false"/>
          <w:i w:val="false"/>
          <w:color w:val="ff0000"/>
          <w:sz w:val="28"/>
        </w:rPr>
        <w:t xml:space="preserve">      Ескерту. 63-қосымшаға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381"/>
        <w:gridCol w:w="573"/>
        <w:gridCol w:w="574"/>
        <w:gridCol w:w="1148"/>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8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қорытындылардың болуы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қойылатын талаптарды сақтау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орналастыруға, үй-жайлар жиынына, ауданына, ішін әрлеуге және күтіп-ұстауға қойылатын талаптарды сақтау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жабдықтауға, су бұруға, жарыққа, желдетуге, ауа баптауға, микроклиматқа, жылытуға қойылатын талаптарды сақтау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тоңазытқыш және өндірістік жабдықпен жарақтау, оны пайдалану және күтіп-ұстау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жағдайына (атмосфералық ауа, су объектілері, топырақ) ластану көздері болып табылатын өндірістік объектілердің әсерінен қорғау бойынша іс-шараларды сақтау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Санитариялық-қорғаныш аймағына қойылатын талаптарды сақтау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және тұтыну қалдықтарын жинауға, есепке алуға, сақтауға, тасымалдауға, залалсыздандыруға және кәдеге жаратуға қойылатын талаптарды, сондай-ақ қалдықтармен жұмыс істеу кезінде қоршаған ортаның (атмосфералық ауа, су объектілері, топырақ) объектілерін қорғау бойынша талаптарды сақтау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Жұмысшыларға тамақтандыруды ұйымдастыруға қойылатын талаптарды сақтау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еңбек жағдайларында жұмыс істейтін жекелеген топтарды сүтпен және арнайы тамақпен қамтамасыз ету бойынша талаптарды сақтау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Жұмысшыларға медициналық қызмет көрсетуді ұйымдастыруға қойылатын талаптарды сақтау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Ауысым алдындағы медициналық куәландырудың болуы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зертханалық бақылаудың болуы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Қоныстану аумағының атмосфералық ауасына қойылатын талаптарды сақтау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мен уларды, құрамында сынабы бар шамдарды жинауға, есепке алуға, сақтауға, тасымалдауға, залалсыздандыруға және кәдеге жаратуға қойылатын талаптарды сақтау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істейтін адамдарға қызмет көрсетуге арналған үй-жайларға қойылатын талаптарды сақтау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мен жасөспірімдердің еңбек жағдайларына қойылатын талаптарды сақтау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үй-жайлардың ауасына, шу, діріл, ЭМӨ, жарықтандырылуына, микроклиматына, желдетудің тиімділігіне  зертханалық-аспаптық өлшеулер жүргізу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киіммен, арнайы аяқ киіммен және басқа да жеке және ұжымдық қорғаныш құралдарымен қамтамасыз ету және оны жұмысшылардың пайдалануы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көлік құралдарын күтіп-ұстауға және пайдалануға,  жүктерді, оның ішінде қауіпті жүктерді объектінің көлік құралдарымен тасымалдау жағдайларына қойылатын талаптарды сақтау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Радиоэлектрондық құралдарды пайдалануға және электромагнитті сәулелендіру көздерімен жұмыс жағдайларына қойылатын талаптарды сақтау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киімді, арнайы аяқ киімді және басқа да жеке және ұжымдық қорғаныш құралдарын сақтауды, беруді, жууды, химиялық тазартуды,  кептіруді, шаңнан тазалауды, залалсыздандыруды және жөндеуді ұйымдастыру жөніндегі талаптарды сақтау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кәсіптік аурулар (уланулар) жағдайларын хабарлау, тексеруді ұйымдастыру және жүргізу, оларды тіркеу, есепке алу және талдау жөніндегі талаптарды сақтау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 xml:space="preserve">Кеден одағында санитарлық шаралар қолдану» шешіміне сәйкес тауарлардың мемлекеттік тіркеуге  қойылатын талаптар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 w:id="190"/>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90"/>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205" w:id="19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64-қосымша          </w:t>
      </w:r>
    </w:p>
    <w:bookmarkEnd w:id="191"/>
    <w:p>
      <w:pPr>
        <w:spacing w:after="0"/>
        <w:ind w:left="0"/>
        <w:jc w:val="both"/>
      </w:pPr>
      <w:r>
        <w:rPr>
          <w:rFonts w:ascii="Times New Roman"/>
          <w:b w:val="false"/>
          <w:i w:val="false"/>
          <w:color w:val="000000"/>
          <w:sz w:val="28"/>
        </w:rPr>
        <w:t>Нысан</w:t>
      </w:r>
    </w:p>
    <w:bookmarkStart w:name="z206" w:id="192"/>
    <w:p>
      <w:pPr>
        <w:spacing w:after="0"/>
        <w:ind w:left="0"/>
        <w:jc w:val="both"/>
      </w:pPr>
      <w:r>
        <w:rPr>
          <w:rFonts w:ascii="Times New Roman"/>
          <w:b w:val="false"/>
          <w:i w:val="false"/>
          <w:color w:val="000000"/>
          <w:sz w:val="28"/>
        </w:rPr>
        <w:t>
</w:t>
      </w:r>
      <w:r>
        <w:rPr>
          <w:rFonts w:ascii="Times New Roman"/>
          <w:b/>
          <w:i w:val="false"/>
          <w:color w:val="000000"/>
          <w:sz w:val="28"/>
        </w:rPr>
        <w:t>      Көлік құралдарына (әуе, темір жол, су, автомобиль) және</w:t>
      </w:r>
      <w:r>
        <w:br/>
      </w:r>
      <w:r>
        <w:rPr>
          <w:rFonts w:ascii="Times New Roman"/>
          <w:b w:val="false"/>
          <w:i w:val="false"/>
          <w:color w:val="000000"/>
          <w:sz w:val="28"/>
        </w:rPr>
        <w:t>
          </w:t>
      </w:r>
      <w:r>
        <w:rPr>
          <w:rFonts w:ascii="Times New Roman"/>
          <w:b/>
          <w:i w:val="false"/>
          <w:color w:val="000000"/>
          <w:sz w:val="28"/>
        </w:rPr>
        <w:t>жолаушыларға қызмет көрсету объектелеріне арналған</w:t>
      </w:r>
      <w:r>
        <w:br/>
      </w:r>
      <w:r>
        <w:rPr>
          <w:rFonts w:ascii="Times New Roman"/>
          <w:b w:val="false"/>
          <w:i w:val="false"/>
          <w:color w:val="000000"/>
          <w:sz w:val="28"/>
        </w:rPr>
        <w:t>
                          </w:t>
      </w:r>
      <w:r>
        <w:rPr>
          <w:rFonts w:ascii="Times New Roman"/>
          <w:b/>
          <w:i w:val="false"/>
          <w:color w:val="000000"/>
          <w:sz w:val="28"/>
        </w:rPr>
        <w:t>тексеру парағы</w:t>
      </w:r>
    </w:p>
    <w:bookmarkEnd w:id="192"/>
    <w:p>
      <w:pPr>
        <w:spacing w:after="0"/>
        <w:ind w:left="0"/>
        <w:jc w:val="both"/>
      </w:pPr>
      <w:r>
        <w:rPr>
          <w:rFonts w:ascii="Times New Roman"/>
          <w:b w:val="false"/>
          <w:i w:val="false"/>
          <w:color w:val="ff0000"/>
          <w:sz w:val="28"/>
        </w:rPr>
        <w:t xml:space="preserve">      Ескерту. 64-қосымшаға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7710"/>
        <w:gridCol w:w="583"/>
        <w:gridCol w:w="583"/>
        <w:gridCol w:w="934"/>
        <w:gridCol w:w="1052"/>
      </w:tblGrid>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(жинаған балл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мемлекеттік санитариялық-эпидемиологиялық қызмет органы берген санитариялық-эпидемиологиялық қорытындының болуы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күтіп-ұстауға және абаттандыруға, қоқысты жинауға, шығаруға, санитариялық-аулалық қондырғылардың санитариялық жағдайына қойылатын </w:t>
            </w:r>
            <w:r>
              <w:rPr>
                <w:rFonts w:ascii="Times New Roman"/>
                <w:b w:val="false"/>
                <w:i w:val="false"/>
                <w:color w:val="000000"/>
                <w:sz w:val="20"/>
              </w:rPr>
              <w:t>талаптарды сақтау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Санитариялық-қорғау аймағына қойылатын </w:t>
            </w:r>
            <w:r>
              <w:rPr>
                <w:rFonts w:ascii="Times New Roman"/>
                <w:b w:val="false"/>
                <w:i w:val="false"/>
                <w:color w:val="000000"/>
                <w:sz w:val="20"/>
              </w:rPr>
              <w:t>талаптарды сақтау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орналастыруға, үй-жайлар жиынына, алаңына, ішін әрлеуге және оларды күтіп-ұстауға қойылатын </w:t>
            </w:r>
            <w:r>
              <w:rPr>
                <w:rFonts w:ascii="Times New Roman"/>
                <w:b w:val="false"/>
                <w:i w:val="false"/>
                <w:color w:val="000000"/>
                <w:sz w:val="20"/>
              </w:rPr>
              <w:t>талаптарды сақтау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Жылуға, жарыққа, желдетуге, ауа баптауға, су бұруға қойылатын </w:t>
            </w:r>
            <w:r>
              <w:rPr>
                <w:rFonts w:ascii="Times New Roman"/>
                <w:b w:val="false"/>
                <w:i w:val="false"/>
                <w:color w:val="000000"/>
                <w:sz w:val="20"/>
              </w:rPr>
              <w:t>талаптарды сақтау. Ауыз су толтыру, сумен жабдықтау жүйесін дезинфекциялау бойынша журналдар жүргізу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және суық сумен қамтамасыз етуге, шаруашылық-ауызсу және өндірістік мақсаттағы сумен қамтамасыз ету жүйелеріне, жол аралықтарындағы су тарату колонкаларына қойылатын талаптарды сақтау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үдерістерге және өндірістік жабдықтарға қойылатын </w:t>
            </w:r>
            <w:r>
              <w:rPr>
                <w:rFonts w:ascii="Times New Roman"/>
                <w:b w:val="false"/>
                <w:i w:val="false"/>
                <w:color w:val="000000"/>
                <w:sz w:val="20"/>
              </w:rPr>
              <w:t>талаптарды сақтау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және дірілдің деңгейін азайту бойынша талаптарды сақтау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қалдықтарын жинауға, есепке алуға, сақтауға, тасымалдауға, залалсыздандыруға және кәдеге жаратуға қойылатын </w:t>
            </w:r>
            <w:r>
              <w:rPr>
                <w:rFonts w:ascii="Times New Roman"/>
                <w:b w:val="false"/>
                <w:i w:val="false"/>
                <w:color w:val="000000"/>
                <w:sz w:val="20"/>
              </w:rPr>
              <w:t>талаптарды сақтау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Тамақтандыруды ұйымдастыруға қойылатын </w:t>
            </w:r>
            <w:r>
              <w:rPr>
                <w:rFonts w:ascii="Times New Roman"/>
                <w:b w:val="false"/>
                <w:i w:val="false"/>
                <w:color w:val="000000"/>
                <w:sz w:val="20"/>
              </w:rPr>
              <w:t>талаптарды сақтау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Жұмыскерлерге медициналық қызмет көрсетуді ұйымдастыруға қойылатын </w:t>
            </w:r>
            <w:r>
              <w:rPr>
                <w:rFonts w:ascii="Times New Roman"/>
                <w:b w:val="false"/>
                <w:i w:val="false"/>
                <w:color w:val="000000"/>
                <w:sz w:val="20"/>
              </w:rPr>
              <w:t>талаптарды сақтау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кәсіби аурулар (уланулар) туралы хабарлама беру, оларды тексеруді ұйымдастыру және жүргізу, тіркеу, есепке алу және талдау бойынша талаптарды сақтау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 алдындағы медициналық куәландырудың жүргізілуі</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жүргізілуі</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үй-жайлардың ауасына қойылатын </w:t>
            </w:r>
            <w:r>
              <w:rPr>
                <w:rFonts w:ascii="Times New Roman"/>
                <w:b w:val="false"/>
                <w:i w:val="false"/>
                <w:color w:val="000000"/>
                <w:sz w:val="20"/>
              </w:rPr>
              <w:t>талаптарды сақтау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Селитебті аумақтардың атмосфералық ауасына қойылатын </w:t>
            </w:r>
            <w:r>
              <w:rPr>
                <w:rFonts w:ascii="Times New Roman"/>
                <w:b w:val="false"/>
                <w:i w:val="false"/>
                <w:color w:val="000000"/>
                <w:sz w:val="20"/>
              </w:rPr>
              <w:t>талаптарды сақтау</w:t>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қауіпті және уытты заттарды жинауға, есепке алуға, сақтауға, тасымалдауға, зарарсыздандыруға және кәдеге жаратуға қойылатын </w:t>
            </w:r>
            <w:r>
              <w:rPr>
                <w:rFonts w:ascii="Times New Roman"/>
                <w:b w:val="false"/>
                <w:i w:val="false"/>
                <w:color w:val="000000"/>
                <w:sz w:val="20"/>
              </w:rPr>
              <w:t>талаптарды сақтау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қауіпсіздікке қойылатын </w:t>
            </w:r>
            <w:r>
              <w:rPr>
                <w:rFonts w:ascii="Times New Roman"/>
                <w:b w:val="false"/>
                <w:i w:val="false"/>
                <w:color w:val="000000"/>
                <w:sz w:val="20"/>
              </w:rPr>
              <w:t>талаптарды сақтау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 құралдарға және электромагнитті сәуле көздерімен жұмыс істеу жағдайларына қойылатын талаптарды сақтау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Санитариялық-карантиндік тұйықтарға қойылатын талаптарды сақтау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Жұмыскерлердің еңбек ету және демалу жағдайларына қойылатын талаптарды сақтау. Жеке гигиена ережелерін сақтау үшін жағдайлардың болуы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жөндейтін объектілердің санитариялық жағдайы, жинау мүккәмалының болуы және таңбалануы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Киім-кешекті сақтау қоймаларына қойылатын талаптарды сақтау, ағымдылықты сақтау, киім-кешекті тасымалдау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орындарына және еңбек үдерісіне қойылатын </w:t>
            </w:r>
            <w:r>
              <w:rPr>
                <w:rFonts w:ascii="Times New Roman"/>
                <w:b w:val="false"/>
                <w:i w:val="false"/>
                <w:color w:val="000000"/>
                <w:sz w:val="20"/>
              </w:rPr>
              <w:t>талаптарды сақтау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 қобдишасында шұғыл медициналық көмек көрсетуге арналған дәрі-дәрмектің болуы және толықтырылуы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Зертханалық-аспаптық өлшеулер көрсеткіштері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қорғаныш құралдарының болуы және оларды пайдалану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киімнің, аяқ киімнің және басқа да жеке және ұжымдық қорғаныш құралдарының болуы. Оларды сақтауды, беруді, жууды, химиялық тазартуды, кептіруді, шаңнан, майдан тазартуды және жөндеуді ұйымдастыру бойынша </w:t>
            </w:r>
            <w:r>
              <w:rPr>
                <w:rFonts w:ascii="Times New Roman"/>
                <w:b w:val="false"/>
                <w:i w:val="false"/>
                <w:color w:val="000000"/>
                <w:sz w:val="20"/>
              </w:rPr>
              <w:t>талаптарды сақтау</w:t>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режимді сақтау және дезинсекциялық, дератизациялық іс-шараларды жүргізу. Жуу және дезинфекциялау құралдарының қоры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құрылыстарының болуы және тиімділігі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объектілердегі жұмыс орындарының алаңына қойылатын нормативтік және эргономикалық талаптарды сақтау (оның ішінде жұмыскердің жұмыс орынының санитариялық жағдайы, жабдықталуы және оңтайлы еңбек жағдайын жасау)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және аса қауіпті инфекциялардың профилактикасы бойынша талаптарды сақтау, карантиндік тұйықты ашу сызбасына қойылатын талаптар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көлік құралдарын күтіп-ұстауға және пайдалануға, объектінің көлік құралдарымен жүктерді, соның ішінде қауіпті жүктерді тасымалдау жағдайларына қойылатын талаптарды сақтау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193"/>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93"/>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207" w:id="19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65-қосымша          </w:t>
      </w:r>
    </w:p>
    <w:bookmarkEnd w:id="194"/>
    <w:p>
      <w:pPr>
        <w:spacing w:after="0"/>
        <w:ind w:left="0"/>
        <w:jc w:val="both"/>
      </w:pPr>
      <w:r>
        <w:rPr>
          <w:rFonts w:ascii="Times New Roman"/>
          <w:b w:val="false"/>
          <w:i w:val="false"/>
          <w:color w:val="000000"/>
          <w:sz w:val="28"/>
        </w:rPr>
        <w:t>Нысан</w:t>
      </w:r>
    </w:p>
    <w:bookmarkStart w:name="z208" w:id="195"/>
    <w:p>
      <w:pPr>
        <w:spacing w:after="0"/>
        <w:ind w:left="0"/>
        <w:jc w:val="both"/>
      </w:pPr>
      <w:r>
        <w:rPr>
          <w:rFonts w:ascii="Times New Roman"/>
          <w:b w:val="false"/>
          <w:i w:val="false"/>
          <w:color w:val="000000"/>
          <w:sz w:val="28"/>
        </w:rPr>
        <w:t>
</w:t>
      </w:r>
      <w:r>
        <w:rPr>
          <w:rFonts w:ascii="Times New Roman"/>
          <w:b/>
          <w:i w:val="false"/>
          <w:color w:val="000000"/>
          <w:sz w:val="28"/>
        </w:rPr>
        <w:t>     Химиялық заттар мен өнімдерді, агрохимикаттарды және</w:t>
      </w:r>
      <w:r>
        <w:br/>
      </w:r>
      <w:r>
        <w:rPr>
          <w:rFonts w:ascii="Times New Roman"/>
          <w:b w:val="false"/>
          <w:i w:val="false"/>
          <w:color w:val="000000"/>
          <w:sz w:val="28"/>
        </w:rPr>
        <w:t>
</w:t>
      </w:r>
      <w:r>
        <w:rPr>
          <w:rFonts w:ascii="Times New Roman"/>
          <w:b/>
          <w:i w:val="false"/>
          <w:color w:val="000000"/>
          <w:sz w:val="28"/>
        </w:rPr>
        <w:t>  пестицидтерді (улы химикаттарды), вакциналар мен басқа да</w:t>
      </w:r>
      <w:r>
        <w:br/>
      </w:r>
      <w:r>
        <w:rPr>
          <w:rFonts w:ascii="Times New Roman"/>
          <w:b w:val="false"/>
          <w:i w:val="false"/>
          <w:color w:val="000000"/>
          <w:sz w:val="28"/>
        </w:rPr>
        <w:t>
</w:t>
      </w:r>
      <w:r>
        <w:rPr>
          <w:rFonts w:ascii="Times New Roman"/>
          <w:b/>
          <w:i w:val="false"/>
          <w:color w:val="000000"/>
          <w:sz w:val="28"/>
        </w:rPr>
        <w:t>иммундық-биологиялық препараттарды сақтау қоймаларына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195"/>
    <w:p>
      <w:pPr>
        <w:spacing w:after="0"/>
        <w:ind w:left="0"/>
        <w:jc w:val="both"/>
      </w:pPr>
      <w:r>
        <w:rPr>
          <w:rFonts w:ascii="Times New Roman"/>
          <w:b w:val="false"/>
          <w:i w:val="false"/>
          <w:color w:val="ff0000"/>
          <w:sz w:val="28"/>
        </w:rPr>
        <w:t xml:space="preserve">      Ескерту. 65-қосымшаға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8861"/>
        <w:gridCol w:w="606"/>
        <w:gridCol w:w="606"/>
        <w:gridCol w:w="1215"/>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8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аумағында қолдануға рұқсат берілген өндірілетін және қолданылатын өнімге (тауарға) берілетін Мемлекеттік тіркеу туралы куәліктің (мемлекеттік тіркеу туралы куәліктердің Тізілімінен алынған үзіндінің) болуы. </w:t>
            </w:r>
          </w:p>
          <w:p>
            <w:pPr>
              <w:spacing w:after="20"/>
              <w:ind w:left="20"/>
              <w:jc w:val="both"/>
            </w:pPr>
            <w:r>
              <w:rPr>
                <w:rFonts w:ascii="Times New Roman"/>
                <w:b w:val="false"/>
                <w:i w:val="false"/>
                <w:color w:val="000000"/>
                <w:sz w:val="20"/>
              </w:rPr>
              <w:t>«Санитариялық-эпидемиологиялық қадағалауға (бақылауға) жататын тауарларға қойылатын бірыңғай санитариялық-эпидемиологиялық және гигиеналық талаптарды» сақтау. Санитариялық-химиялық және токсикологиялық зертханалық зерттеулер хаттамаларының болуы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(атмосфералық ауаны, су объектілерін, топырақты) қорғау және атмосфераға бөлінетін зиянды заттарды тазалайтын қондырғыны іске қосуға және пайдалануға, шайынды суды жіберуге қойылатын талаптарды сақтау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Санитариялық-қорғау аймағының көлеміне, шекарасына, күтіп-ұстауға және режиміне қойылатын талаптарды сақтау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ғимараттарға, үй-жайларға және құрылыстарға (объектінің орналасуы, үйжайлар жиынына, алаңына, ішін әрлеуге және күтіп-ұстауға) және сумен жабдықтауға, оның ішінде жұмыскерлердің ауызсу режиміне, су бұруға, жылуға, ауаны желдетуге және ауа баптауға, жарыққа, инфрақызыл және ультракүлгін сәулеленуге қойылатын талаптарды сақтау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пайдалануға, еңбек ету жағдайларына және жұмыс орындарына қойылатын талаптарды сақтау. Зертханалық-аспаптық көрсеткіштердің гигиеналық нормативтерге сәйкес келу. Вакцинаның және басқа да иммундық-биологиялық препараттардың «тоңазыту тізбегіне» қойылатын талаптарды сақтау. Иммундық-биологиялық және диагностикалық препараттарды сақтауға, тасымалдауға, пайдалануға және есепке алуға қойылатын талаптарды сақтау. Бекітілген медициналық құжаттардың болуы және жүргізілуі. Тоназыту жабдығымен жұмыс істеген кезде жеке қауіпсіздікті сақтау бойынша шараларының қадағалануы.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Жұмыскерлердің міндетті алдын ала және мерзімдік медициналық қараудан өту жиілігі, уақытында және толық өту бойынша талаптарды сақтауы; медициналық қарау нәтижелері бойынша берілген Қорытынды актінің сауықтыруға байланысты кеңестерін орындау; (тиісті адамдарды) ауысым алдындағы медициналық куәландырудың жүргізілуі; дәрі қобдишасының болуы; жұмыскерлерге медициналық қызмет көрсетуді ұйымдастыруға қойылатын талаптарды сақтау; жіті кәсіби аурулар (уланулар) оқиғалары туралы хабарлама беруге, оларды тексеруді ұйымдастыруға және жүргізуге, тіркеуге, есепке алуға және талдауға қойылатын талаптарды сақтау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киімді, аяқ киімді және басқа да жеке және ұжымдық қорғаныс құралдарын сақтауды, беруді, жууды, химиялық тазартуды, кептіруді, шаңнан тазартуды, майдан тазартуды және жөндеуді ұйымдастыруға және жұмыскерлердің оларды қолдануына қойылатын талаптарды сақтау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аумағын және іргелес орналасқан аумақты күтіп-ұстауға және осы аумақтарды абаттандыруға, ҚТҚ жинауға, уақытша сақтауға, шығаруға, контейнерлік алаңдардың және санитариялық-аулалық қондырғылардың санитариялық жағдайына, өндіріс және тұтыну қалдықтарын, химиялық өнімді, ҚӘЕЗ-ні, өсімдіктерді қорғау құралдарын, минералды тыңайтқыштарды, пестицидтерді (улы химикаттарды), дератизация, дезинфекция құралдарын, вакциналарды және басқа да иммундық-биологиялық өнімді сақтауға, тасымалдауға, залалсыздандыруға және кәдеге жаратуға; объектінің көлік құралдарын күтіп-ұстауға және пайдалануға, көлік құралдарының жүктерді тасымалдау жағдайларына қойылатын талаптарды сақтау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196"/>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96"/>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209" w:id="19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66-қосымша          </w:t>
      </w:r>
    </w:p>
    <w:bookmarkEnd w:id="197"/>
    <w:p>
      <w:pPr>
        <w:spacing w:after="0"/>
        <w:ind w:left="0"/>
        <w:jc w:val="both"/>
      </w:pPr>
      <w:r>
        <w:rPr>
          <w:rFonts w:ascii="Times New Roman"/>
          <w:b w:val="false"/>
          <w:i w:val="false"/>
          <w:color w:val="000000"/>
          <w:sz w:val="28"/>
        </w:rPr>
        <w:t>Нысан</w:t>
      </w:r>
    </w:p>
    <w:bookmarkStart w:name="z210" w:id="198"/>
    <w:p>
      <w:pPr>
        <w:spacing w:after="0"/>
        <w:ind w:left="0"/>
        <w:jc w:val="both"/>
      </w:pPr>
      <w:r>
        <w:rPr>
          <w:rFonts w:ascii="Times New Roman"/>
          <w:b w:val="false"/>
          <w:i w:val="false"/>
          <w:color w:val="000000"/>
          <w:sz w:val="28"/>
        </w:rPr>
        <w:t>
</w:t>
      </w:r>
      <w:r>
        <w:rPr>
          <w:rFonts w:ascii="Times New Roman"/>
          <w:b/>
          <w:i w:val="false"/>
          <w:color w:val="000000"/>
          <w:sz w:val="28"/>
        </w:rPr>
        <w:t>Парфюмериялық-косметикалық өнімдерді, гигиена құралдары мен</w:t>
      </w:r>
      <w:r>
        <w:br/>
      </w:r>
      <w:r>
        <w:rPr>
          <w:rFonts w:ascii="Times New Roman"/>
          <w:b w:val="false"/>
          <w:i w:val="false"/>
          <w:color w:val="000000"/>
          <w:sz w:val="28"/>
        </w:rPr>
        <w:t>
</w:t>
      </w:r>
      <w:r>
        <w:rPr>
          <w:rFonts w:ascii="Times New Roman"/>
          <w:b/>
          <w:i w:val="false"/>
          <w:color w:val="000000"/>
          <w:sz w:val="28"/>
        </w:rPr>
        <w:t>  балаларға арналған тауарларды сақтау қоймаларына арналған</w:t>
      </w:r>
      <w:r>
        <w:br/>
      </w:r>
      <w:r>
        <w:rPr>
          <w:rFonts w:ascii="Times New Roman"/>
          <w:b w:val="false"/>
          <w:i w:val="false"/>
          <w:color w:val="000000"/>
          <w:sz w:val="28"/>
        </w:rPr>
        <w:t>
</w:t>
      </w:r>
      <w:r>
        <w:rPr>
          <w:rFonts w:ascii="Times New Roman"/>
          <w:b/>
          <w:i w:val="false"/>
          <w:color w:val="000000"/>
          <w:sz w:val="28"/>
        </w:rPr>
        <w:t>                        тексеру парағы</w:t>
      </w:r>
    </w:p>
    <w:bookmarkEnd w:id="198"/>
    <w:p>
      <w:pPr>
        <w:spacing w:after="0"/>
        <w:ind w:left="0"/>
        <w:jc w:val="both"/>
      </w:pPr>
      <w:r>
        <w:rPr>
          <w:rFonts w:ascii="Times New Roman"/>
          <w:b w:val="false"/>
          <w:i w:val="false"/>
          <w:color w:val="ff0000"/>
          <w:sz w:val="28"/>
        </w:rPr>
        <w:t xml:space="preserve">      Ескерту. 66-қосымшаға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8351"/>
        <w:gridCol w:w="579"/>
        <w:gridCol w:w="580"/>
        <w:gridCol w:w="1160"/>
      </w:tblGrid>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8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Өнімге, гигиена құралына және балалар тауарлары үшін бекітілген нормативтік және/немесе техникалық құжаттаманың болуы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аумағын және іргелес орналасқан аумақты күтіп-ұстауға және абаттандыруға қойылатын талаптарды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Қоқысты жинауға, шығаруға, контейнерлердің санитариялық жағдайына қойылатын талаптарды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санитариялық-техникалық жағдайы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жылуға, желдетуге, микроклиматқа қойылатын талаптарды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Жұмыскерлердің еңбек жағдайларына қойылатын </w:t>
            </w:r>
            <w:r>
              <w:rPr>
                <w:rFonts w:ascii="Times New Roman"/>
                <w:b w:val="false"/>
                <w:i w:val="false"/>
                <w:color w:val="000000"/>
                <w:sz w:val="20"/>
              </w:rPr>
              <w:t>талаптарды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тауарларды сақтау және тасымалдау, өткізу жағдайларын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 және тез жанатын заттарды сақтауға қойылатын </w:t>
            </w:r>
            <w:r>
              <w:rPr>
                <w:rFonts w:ascii="Times New Roman"/>
                <w:b w:val="false"/>
                <w:i w:val="false"/>
                <w:color w:val="000000"/>
                <w:sz w:val="20"/>
              </w:rPr>
              <w:t>талаптарды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тоңазыту жабдықтарына, мүкаммалға және ыдыстарға қойылатын талаптарды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қаптауға және таңбалауға қойылатын талаптарды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деп табылған шикізатты сақтауға қойылатын талаптарды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киімді пайдалану, оның жеткілікті болуы, сақтау бойынша талаптарды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199"/>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199"/>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211" w:id="20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67-қосымша          </w:t>
      </w:r>
    </w:p>
    <w:bookmarkEnd w:id="200"/>
    <w:p>
      <w:pPr>
        <w:spacing w:after="0"/>
        <w:ind w:left="0"/>
        <w:jc w:val="both"/>
      </w:pPr>
      <w:r>
        <w:rPr>
          <w:rFonts w:ascii="Times New Roman"/>
          <w:b w:val="false"/>
          <w:i w:val="false"/>
          <w:color w:val="000000"/>
          <w:sz w:val="28"/>
        </w:rPr>
        <w:t>Нысан</w:t>
      </w:r>
    </w:p>
    <w:bookmarkStart w:name="z212" w:id="201"/>
    <w:p>
      <w:pPr>
        <w:spacing w:after="0"/>
        <w:ind w:left="0"/>
        <w:jc w:val="both"/>
      </w:pPr>
      <w:r>
        <w:rPr>
          <w:rFonts w:ascii="Times New Roman"/>
          <w:b w:val="false"/>
          <w:i w:val="false"/>
          <w:color w:val="000000"/>
          <w:sz w:val="28"/>
        </w:rPr>
        <w:t>
</w:t>
      </w:r>
      <w:r>
        <w:rPr>
          <w:rFonts w:ascii="Times New Roman"/>
          <w:b/>
          <w:i w:val="false"/>
          <w:color w:val="000000"/>
          <w:sz w:val="28"/>
        </w:rPr>
        <w:t>      Дезинфекция, дезинсекция, дератизация заттары мен</w:t>
      </w:r>
      <w:r>
        <w:br/>
      </w:r>
      <w:r>
        <w:rPr>
          <w:rFonts w:ascii="Times New Roman"/>
          <w:b w:val="false"/>
          <w:i w:val="false"/>
          <w:color w:val="000000"/>
          <w:sz w:val="28"/>
        </w:rPr>
        <w:t>
</w:t>
      </w:r>
      <w:r>
        <w:rPr>
          <w:rFonts w:ascii="Times New Roman"/>
          <w:b/>
          <w:i w:val="false"/>
          <w:color w:val="000000"/>
          <w:sz w:val="28"/>
        </w:rPr>
        <w:t>     препараттарын, иммундық-биологиялық, диагностикалық</w:t>
      </w:r>
      <w:r>
        <w:br/>
      </w:r>
      <w:r>
        <w:rPr>
          <w:rFonts w:ascii="Times New Roman"/>
          <w:b w:val="false"/>
          <w:i w:val="false"/>
          <w:color w:val="000000"/>
          <w:sz w:val="28"/>
        </w:rPr>
        <w:t>
</w:t>
      </w:r>
      <w:r>
        <w:rPr>
          <w:rFonts w:ascii="Times New Roman"/>
          <w:b/>
          <w:i w:val="false"/>
          <w:color w:val="000000"/>
          <w:sz w:val="28"/>
        </w:rPr>
        <w:t>   препараттарды дайындайтын, өндіретін, өңдейтін, сақтайтын,</w:t>
      </w:r>
      <w:r>
        <w:br/>
      </w:r>
      <w:r>
        <w:rPr>
          <w:rFonts w:ascii="Times New Roman"/>
          <w:b w:val="false"/>
          <w:i w:val="false"/>
          <w:color w:val="000000"/>
          <w:sz w:val="28"/>
        </w:rPr>
        <w:t>
</w:t>
      </w:r>
      <w:r>
        <w:rPr>
          <w:rFonts w:ascii="Times New Roman"/>
          <w:b/>
          <w:i w:val="false"/>
          <w:color w:val="000000"/>
          <w:sz w:val="28"/>
        </w:rPr>
        <w:t>  тасымалдайтын, пайдаланатын және өткізетін, сондай-ақ оларды</w:t>
      </w:r>
      <w:r>
        <w:br/>
      </w:r>
      <w:r>
        <w:rPr>
          <w:rFonts w:ascii="Times New Roman"/>
          <w:b w:val="false"/>
          <w:i w:val="false"/>
          <w:color w:val="000000"/>
          <w:sz w:val="28"/>
        </w:rPr>
        <w:t>
</w:t>
      </w:r>
      <w:r>
        <w:rPr>
          <w:rFonts w:ascii="Times New Roman"/>
          <w:b/>
          <w:i w:val="false"/>
          <w:color w:val="000000"/>
          <w:sz w:val="28"/>
        </w:rPr>
        <w:t>   пайдаланумен байланысты жұмыстар мен қызметтерді көрсететін</w:t>
      </w:r>
      <w:r>
        <w:br/>
      </w:r>
      <w:r>
        <w:rPr>
          <w:rFonts w:ascii="Times New Roman"/>
          <w:b w:val="false"/>
          <w:i w:val="false"/>
          <w:color w:val="000000"/>
          <w:sz w:val="28"/>
        </w:rPr>
        <w:t>
</w:t>
      </w:r>
      <w:r>
        <w:rPr>
          <w:rFonts w:ascii="Times New Roman"/>
          <w:b/>
          <w:i w:val="false"/>
          <w:color w:val="000000"/>
          <w:sz w:val="28"/>
        </w:rPr>
        <w:t>              объектілерге арналған тексеру парағы</w:t>
      </w:r>
    </w:p>
    <w:bookmarkEnd w:id="201"/>
    <w:p>
      <w:pPr>
        <w:spacing w:after="0"/>
        <w:ind w:left="0"/>
        <w:jc w:val="both"/>
      </w:pPr>
      <w:r>
        <w:rPr>
          <w:rFonts w:ascii="Times New Roman"/>
          <w:b w:val="false"/>
          <w:i w:val="false"/>
          <w:color w:val="ff0000"/>
          <w:sz w:val="28"/>
        </w:rPr>
        <w:t xml:space="preserve">      Ескерту. 67-қосымшаға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9019"/>
        <w:gridCol w:w="593"/>
        <w:gridCol w:w="593"/>
        <w:gridCol w:w="831"/>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күтіп-ұстауға және абаттандыруға, қоқысты жинауға, шығаруға, санитариялық-аулалық қондырғыларға қойылатын талаптарды сақтау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орналасуына, үй-жайлар жиынына, алаңына, ішін әрлеуге және күтіп-ұстауға қойылатын талаптарды сақтау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жарыққа, жылуға, желдетуге, микроклиматқа қойылатын</w:t>
            </w:r>
            <w:r>
              <w:rPr>
                <w:rFonts w:ascii="Times New Roman"/>
                <w:b w:val="false"/>
                <w:i w:val="false"/>
                <w:color w:val="000000"/>
                <w:sz w:val="20"/>
              </w:rPr>
              <w:t xml:space="preserve"> талаптарды сақтау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қамтамасыз етілу, оларды пайдалану ережелері мен қауіпсіздік техникасын сақтау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 көздері болып табылатын өндірістік объектілердің қоршаған ортаға тигізетін әсерінен қорғау бойынша шараларды сақтау (атмосфералық ауа, су объектілері, топырақ)</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Санитариялық-қорғау аймақтарына қойылатын талаптарды сақтау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үдерістерге, өндірістік жабдықтарға қойылатын </w:t>
            </w:r>
            <w:r>
              <w:rPr>
                <w:rFonts w:ascii="Times New Roman"/>
                <w:b w:val="false"/>
                <w:i w:val="false"/>
                <w:color w:val="000000"/>
                <w:sz w:val="20"/>
              </w:rPr>
              <w:t>талаптарды сақтау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дезинсекциялық, дератизациялық ертінділерді, сондай-ақ қолданған бос ыдысты жинауға, есепке алуға, сақтауға, тасымалдауға, залалсыздандыруға және кәдеге жаратуға қойылатын талаптарды сақтау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жағдайда жұмыс істейтін жұмыскерлердің жекелеген топтарын арнайы тамақтандырумен қамтамасыз етуге қойылатын талаптарды сақтау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иммундық-биологиялық және диагностикалық препараттарды сақтауға, тасымалдауға және пайдалануға қойылатын талаптарды сақтау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МИБП және ДП бойынша есептік құжаттаманы жүргізу</w:t>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мемлекеттердің аумақтарына әкелінетін дезинфекция, дезинсекция, дератизация құралдарына және иммундық-биологиялық, диагностикалық препараттарға қойылатын санитариялық-эпидемиологиялық талаптар (бақылауға алынатын тауарлар)</w:t>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құралдарының Мемлекеттік тізіліміне кіретін құралдарды мемлекеттік тіркеу туралы құжаттардың болуы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сертификатының болуы, дезинфекция құралдарының Кеден одағына мүше әрбір мемлекеттің аумағында жүргізілген тіркеу сынақтарының нәтижелері</w:t>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одағына мүше әрбір мемлекеттің аумағында пайдалануға рұқсат етілген дезинфекция препараттарын қолдану шарттарын орындау және олардың орамасы мен таңбалануына қойылатын талаптарды сақтау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үй-жайлардың ауасына қойылатын талаптарды сақтау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зертханалық бақылаудың болуы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препараттарын шығару және дайындау кезінде жұмыс аймағы ауасының санитариялық-химиялық және токсикологиялық зерттеулерінің көрсеткіштері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препараттарын өндіруге қойылатын талаптарды сақтау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өлшеулер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киімді, аяқ-киім мен басқа да жеке және ұжымдық қорғаныш құралдарын сақтауды, беруді, жууды, дезактивациялауды ұйымдастыруға қойылатын талаптарды сақтау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көлік құралдарын күтіп-ұстауға және пайдалануға, көлік құралдарымен жүктерді, соның ішінде қауіпті жүктерді (дезинфекция, дезинсекция, дератизация құралдарын, иммундық-биологиялық, диагностикалық</w:t>
            </w:r>
            <w:r>
              <w:rPr>
                <w:rFonts w:ascii="Times New Roman"/>
                <w:b w:val="false"/>
                <w:i w:val="false"/>
                <w:color w:val="000000"/>
                <w:sz w:val="20"/>
              </w:rPr>
              <w:t> </w:t>
            </w:r>
            <w:r>
              <w:rPr>
                <w:rFonts w:ascii="Times New Roman"/>
                <w:b w:val="false"/>
                <w:i w:val="false"/>
                <w:color w:val="000000"/>
                <w:sz w:val="20"/>
              </w:rPr>
              <w:t>препараттарды) тасымалдау жағдайларына қойылатын талаптарды сақтау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кәсіби аурулар (уланулар) оқиғалары туралы хабарлама беру, оларды тексеруді ұйымдастыруға және жүргізуге, тіркеуге, есепке алу мен талдауға қойылатын талаптарды сақтау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202"/>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202"/>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bookmarkStart w:name="z213" w:id="20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29 қазандағы № 744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29 қарашадағы № 322</w:t>
      </w:r>
      <w:r>
        <w:br/>
      </w:r>
      <w:r>
        <w:rPr>
          <w:rFonts w:ascii="Times New Roman"/>
          <w:b w:val="false"/>
          <w:i w:val="false"/>
          <w:color w:val="000000"/>
          <w:sz w:val="28"/>
        </w:rPr>
        <w:t>
бірлескен бұйрығымен бекітілген</w:t>
      </w:r>
      <w:r>
        <w:br/>
      </w:r>
      <w:r>
        <w:rPr>
          <w:rFonts w:ascii="Times New Roman"/>
          <w:b w:val="false"/>
          <w:i w:val="false"/>
          <w:color w:val="000000"/>
          <w:sz w:val="28"/>
        </w:rPr>
        <w:t xml:space="preserve">
68-қосымша          </w:t>
      </w:r>
    </w:p>
    <w:bookmarkEnd w:id="203"/>
    <w:p>
      <w:pPr>
        <w:spacing w:after="0"/>
        <w:ind w:left="0"/>
        <w:jc w:val="both"/>
      </w:pPr>
      <w:r>
        <w:rPr>
          <w:rFonts w:ascii="Times New Roman"/>
          <w:b w:val="false"/>
          <w:i w:val="false"/>
          <w:color w:val="000000"/>
          <w:sz w:val="28"/>
        </w:rPr>
        <w:t>Нысан</w:t>
      </w:r>
    </w:p>
    <w:bookmarkStart w:name="z214" w:id="204"/>
    <w:p>
      <w:pPr>
        <w:spacing w:after="0"/>
        <w:ind w:left="0"/>
        <w:jc w:val="both"/>
      </w:pPr>
      <w:r>
        <w:rPr>
          <w:rFonts w:ascii="Times New Roman"/>
          <w:b w:val="false"/>
          <w:i w:val="false"/>
          <w:color w:val="000000"/>
          <w:sz w:val="28"/>
        </w:rPr>
        <w:t>
</w:t>
      </w:r>
      <w:r>
        <w:rPr>
          <w:rFonts w:ascii="Times New Roman"/>
          <w:b/>
          <w:i w:val="false"/>
          <w:color w:val="000000"/>
          <w:sz w:val="28"/>
        </w:rPr>
        <w:t>    Кәріздік тазарту құрылыстары мен желілеріне (оның ішінде</w:t>
      </w:r>
      <w:r>
        <w:br/>
      </w:r>
      <w:r>
        <w:rPr>
          <w:rFonts w:ascii="Times New Roman"/>
          <w:b w:val="false"/>
          <w:i w:val="false"/>
          <w:color w:val="000000"/>
          <w:sz w:val="28"/>
        </w:rPr>
        <w:t>
</w:t>
      </w:r>
      <w:r>
        <w:rPr>
          <w:rFonts w:ascii="Times New Roman"/>
          <w:b/>
          <w:i w:val="false"/>
          <w:color w:val="000000"/>
          <w:sz w:val="28"/>
        </w:rPr>
        <w:t>          жауын-шашын кәрізі) арналған тексеру парағы</w:t>
      </w:r>
    </w:p>
    <w:bookmarkEnd w:id="204"/>
    <w:p>
      <w:pPr>
        <w:spacing w:after="0"/>
        <w:ind w:left="0"/>
        <w:jc w:val="both"/>
      </w:pPr>
      <w:r>
        <w:rPr>
          <w:rFonts w:ascii="Times New Roman"/>
          <w:b w:val="false"/>
          <w:i w:val="false"/>
          <w:color w:val="ff0000"/>
          <w:sz w:val="28"/>
        </w:rPr>
        <w:t xml:space="preserve">      Ескерту. 68-қосымшаға өзгеріс енгізілді - ҚР Денсаулық сақтау министрінің 19.07.2013 № 419 және ҚР Премьер-Министрдің бірінші орынбасары - ҚР Өңірлік даму министрінің 01.08.2013 № 170/НҚ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орган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БСН, ЖСН __________________________________________________________</w:t>
      </w:r>
      <w:r>
        <w:br/>
      </w:r>
      <w:r>
        <w:rPr>
          <w:rFonts w:ascii="Times New Roman"/>
          <w:b w:val="false"/>
          <w:i w:val="false"/>
          <w:color w:val="000000"/>
          <w:sz w:val="28"/>
        </w:rPr>
        <w:t>
Субъектінің орналасқан мекенжайы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кезең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8861"/>
        <w:gridCol w:w="599"/>
        <w:gridCol w:w="599"/>
        <w:gridCol w:w="1198"/>
      </w:tblGrid>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қойылатын талаптарды сақтау, жас көшеттер және қоршау жолақтарының болуы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Санитариялық-қорғаныш аймағын сақтау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Санитариялық-тұрмыстық үй-жайлардың болуы және оны күтіп-ұстау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 суды тазартуға қойылатын талаптарды сақтау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қондырғыларының жұмыс режимін сақтау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айдынына шайынды суды төгуге қойылатын талаптар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жылытуға, микроклиматқа қойылатын талаптарды сақтау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бақылаудың болуы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тексерудің, вакцинациялаудың болуы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үдеріске қойылатын талаптарды сақтау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режимін сақтау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 сулардың зертханалық көрсеткіштері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w:t>
            </w:r>
            <w:r>
              <w:rPr>
                <w:rFonts w:ascii="Times New Roman"/>
                <w:b w:val="false"/>
                <w:i w:val="false"/>
                <w:color w:val="000000"/>
                <w:sz w:val="20"/>
              </w:rPr>
              <w:t>киімді пайдалану және жеткілікті болу талаптарын сақтау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тұрмыстық қызмет көрсетуге қойылатын талаптарды сақтау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205"/>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қойылатын талаптарға сәйкес келген жағдайда «+» белгісі қойылады;</w:t>
      </w:r>
      <w:r>
        <w:br/>
      </w:r>
      <w:r>
        <w:rPr>
          <w:rFonts w:ascii="Times New Roman"/>
          <w:b w:val="false"/>
          <w:i w:val="false"/>
          <w:color w:val="000000"/>
          <w:sz w:val="28"/>
        </w:rPr>
        <w:t>
      қойылатын талаптарға сәйкес келмеген жағдайда «-» белгісі қойылады;</w:t>
      </w:r>
      <w:r>
        <w:br/>
      </w:r>
      <w:r>
        <w:rPr>
          <w:rFonts w:ascii="Times New Roman"/>
          <w:b w:val="false"/>
          <w:i w:val="false"/>
          <w:color w:val="000000"/>
          <w:sz w:val="28"/>
        </w:rPr>
        <w:t>
      объектіде тізбедегі талаптар бойынша тексеру жүргізілмеген жағдайда «0» деген белгі қойылады.</w:t>
      </w:r>
    </w:p>
    <w:bookmarkEnd w:id="205"/>
    <w:p>
      <w:pPr>
        <w:spacing w:after="0"/>
        <w:ind w:left="0"/>
        <w:jc w:val="both"/>
      </w:pPr>
      <w:r>
        <w:rPr>
          <w:rFonts w:ascii="Times New Roman"/>
          <w:b w:val="false"/>
          <w:i w:val="false"/>
          <w:color w:val="000000"/>
          <w:sz w:val="28"/>
        </w:rPr>
        <w:t>      Мемлекеттік бақылау жүргізетін лауазымды адамның лауазымы,</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Тексеру қорытындысымен таныстым: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Келісемін/келіспеймін (себебін көрсету): 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