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654a" w14:textId="a7e6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27 желтоқсандағы № 02-01-02/182 Бұйрығы. Қазақстан Республикасының Әділет министрлігінде 2012 жылы 28 желтоқсанда № 8249 тіркелді. Күші жойылды - Қазақстан Республикасы Мемлекеттік қызмет істері агенттігі төрағасының 2014 жылғы 29 наурыздағы № 04-2-4/56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29.03.2014 </w:t>
      </w:r>
      <w:r>
        <w:rPr>
          <w:rFonts w:ascii="Times New Roman"/>
          <w:b w:val="false"/>
          <w:i w:val="false"/>
          <w:color w:val="ff0000"/>
          <w:sz w:val="28"/>
        </w:rPr>
        <w:t>№ 04-2-4/56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өткеру бөлімі (М.Ы. Өтешев):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қызметті өткеру бөлімінің меңгерушісі М.Ы. Өтешевке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Төрағаның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02-01-02/182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жоғары оқу орнынан кейінгі білім берудің</w:t>
      </w:r>
      <w:r>
        <w:br/>
      </w:r>
      <w:r>
        <w:rPr>
          <w:rFonts w:ascii="Times New Roman"/>
          <w:b/>
          <w:i w:val="false"/>
          <w:color w:val="000000"/>
        </w:rPr>
        <w:t>
кәсіптік бағдарламалары бойынша оқыту» мемлекеттік қызметінің регламенті</w:t>
      </w:r>
    </w:p>
    <w:bookmarkEnd w:id="2"/>
    <w:bookmarkStart w:name="z48"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қызметінің осы регламенті Қазақстан Республикасы Үкіметінің 2012 жылғы 27 желтоқсандағы № 1687 «Қазақстан Республикасы Мемлекеттік қызмет істері агенттігінің мемлекеттік қызмет көрсету стандарттарын бекіту туралы» қаулысымен бекітілген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xml:space="preserve">
      1) мемлекеттік қызмет – Қазақстан Республикасы Президентінің жанындағы Мемлекеттік басқару академиясымен көрсетілетін, білім беру бойынша мемлекеттік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алушы – Академияға белгіленген тәртіпте жоғары оқу орнынан кейінгі білім берудің кәсіптік бағдарламалары бойынша оқытуға қабылданған тұлғалар.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көрсетуші орган атауы – «Қазақстан Республикасы Президентінің жанындағы Мемлекеттік басқару академиясы РМҚК» (бұдан әрі – Академия).</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беру туралы» </w:t>
      </w:r>
      <w:r>
        <w:rPr>
          <w:rFonts w:ascii="Times New Roman"/>
          <w:b w:val="false"/>
          <w:i w:val="false"/>
          <w:color w:val="000000"/>
          <w:sz w:val="28"/>
        </w:rPr>
        <w:t>Заңы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xml:space="preserve">
      1) жоғары оқу орнынан кейінгі білімнің кәсіптік білім бағдарламасын – Академия магистратурасын толық меңгергенін растайтын диплом, сондай-ақ оған қосымша (транскрипт); </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білімнің кәсіптік бағдарламаларын аяқтамаған мемлекеттік қызметті алушыға берілетін анықтама;</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 оқуға қабылдау сәтінен бастап мемлекеттік қызмет көрсету мерзімдері: мамандыққа байланысты бір жыл және екі жыл – магистрлік бағдарламалар, үш жыл – докторлық бағдарламалар.</w:t>
      </w:r>
      <w:r>
        <w:br/>
      </w:r>
      <w:r>
        <w:rPr>
          <w:rFonts w:ascii="Times New Roman"/>
          <w:b w:val="false"/>
          <w:i w:val="false"/>
          <w:color w:val="000000"/>
          <w:sz w:val="28"/>
        </w:rPr>
        <w:t>
</w:t>
      </w:r>
      <w:r>
        <w:rPr>
          <w:rFonts w:ascii="Times New Roman"/>
          <w:b w:val="false"/>
          <w:i w:val="false"/>
          <w:color w:val="000000"/>
          <w:sz w:val="28"/>
        </w:rPr>
        <w:t xml:space="preserve">
      8. Мемлекеттік қызмет: </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 қаражаты есебінен мемлекеттік қызметшілерге;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(бұдан әрі – Агенттік) бекіткен бағаларға сәйкес төлеген кезде жеке және/немесе заңды тұлғалар қаражаты есебінен өзге адамдарға көрсетіледі.</w:t>
      </w:r>
    </w:p>
    <w:bookmarkEnd w:id="4"/>
    <w:bookmarkStart w:name="z2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5" w:id="6"/>
    <w:p>
      <w:pPr>
        <w:spacing w:after="0"/>
        <w:ind w:left="0"/>
        <w:jc w:val="both"/>
      </w:pPr>
      <w:r>
        <w:rPr>
          <w:rFonts w:ascii="Times New Roman"/>
          <w:b w:val="false"/>
          <w:i w:val="false"/>
          <w:color w:val="000000"/>
          <w:sz w:val="28"/>
        </w:rPr>
        <w:t>
      9. Мемлекеттік қызмет Академияның ғимаратында жүзеге асырылады. Ғимарат тәртібі: ғимаратқа кіру білім алушының куәлігі бойынша жүзеге асырылады.</w:t>
      </w:r>
      <w:r>
        <w:br/>
      </w:r>
      <w:r>
        <w:rPr>
          <w:rFonts w:ascii="Times New Roman"/>
          <w:b w:val="false"/>
          <w:i w:val="false"/>
          <w:color w:val="000000"/>
          <w:sz w:val="28"/>
        </w:rPr>
        <w:t>
</w:t>
      </w:r>
      <w:r>
        <w:rPr>
          <w:rFonts w:ascii="Times New Roman"/>
          <w:b w:val="false"/>
          <w:i w:val="false"/>
          <w:color w:val="000000"/>
          <w:sz w:val="28"/>
        </w:rPr>
        <w:t>
      Ғимаратта тәулік бойлы күзет бекеті, өртке қарсы дабыл қаққыш және басқа да қауіпсіздік шаралары бар.</w:t>
      </w:r>
      <w:r>
        <w:br/>
      </w:r>
      <w:r>
        <w:rPr>
          <w:rFonts w:ascii="Times New Roman"/>
          <w:b w:val="false"/>
          <w:i w:val="false"/>
          <w:color w:val="000000"/>
          <w:sz w:val="28"/>
        </w:rPr>
        <w:t>
</w:t>
      </w:r>
      <w:r>
        <w:rPr>
          <w:rFonts w:ascii="Times New Roman"/>
          <w:b w:val="false"/>
          <w:i w:val="false"/>
          <w:color w:val="000000"/>
          <w:sz w:val="28"/>
        </w:rPr>
        <w:t>
      10. Мемлекеттік қызмет оқу жоспарына, мамандықтың академиялық күнтізбесіне, сабақ кестесіне, аралық бақылауға, емтихан сессиясына, қорытынды аттестацияға сәйкес (кешенді мемлекеттік емтиханды тапсыру және диссертацияны қорғауға) сағат 09.00-ден 18.30-ға дейін, сағат 13.00-ден 14.00-ге дейінгі түскі үзіліспен, жексенбі,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бекітілген мереке күндерінен басқа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туралы ақпарат Академияның www.pa-academy.kz интернет-ресурсында орналастырылған, сондай-ақ 8 (7172) 75 31 32, 75 31 17 телефондары бойынша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ұсынудан бас тарту негіздері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w:t>
      </w:r>
      <w:r>
        <w:br/>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кезең – Академияның білім алушы қатарына қабылдау;</w:t>
      </w:r>
      <w:r>
        <w:br/>
      </w:r>
      <w:r>
        <w:rPr>
          <w:rFonts w:ascii="Times New Roman"/>
          <w:b w:val="false"/>
          <w:i w:val="false"/>
          <w:color w:val="000000"/>
          <w:sz w:val="28"/>
        </w:rPr>
        <w:t>
</w:t>
      </w:r>
      <w:r>
        <w:rPr>
          <w:rFonts w:ascii="Times New Roman"/>
          <w:b w:val="false"/>
          <w:i w:val="false"/>
          <w:color w:val="000000"/>
          <w:sz w:val="28"/>
        </w:rPr>
        <w:t>
      2 кезең – оқытудың барлық кезеңіне оқу жоспарындағы барлық пәндер бойынша қанағаттанарлық оқу жетістігі;</w:t>
      </w:r>
      <w:r>
        <w:br/>
      </w:r>
      <w:r>
        <w:rPr>
          <w:rFonts w:ascii="Times New Roman"/>
          <w:b w:val="false"/>
          <w:i w:val="false"/>
          <w:color w:val="000000"/>
          <w:sz w:val="28"/>
        </w:rPr>
        <w:t>
</w:t>
      </w:r>
      <w:r>
        <w:rPr>
          <w:rFonts w:ascii="Times New Roman"/>
          <w:b w:val="false"/>
          <w:i w:val="false"/>
          <w:color w:val="000000"/>
          <w:sz w:val="28"/>
        </w:rPr>
        <w:t>
      3 кезең – шетелде тағылымдамадан/өндірістік тәжірибеден өтуде қанағаттанарлық оқу жетістігі;</w:t>
      </w:r>
      <w:r>
        <w:br/>
      </w:r>
      <w:r>
        <w:rPr>
          <w:rFonts w:ascii="Times New Roman"/>
          <w:b w:val="false"/>
          <w:i w:val="false"/>
          <w:color w:val="000000"/>
          <w:sz w:val="28"/>
        </w:rPr>
        <w:t>
</w:t>
      </w:r>
      <w:r>
        <w:rPr>
          <w:rFonts w:ascii="Times New Roman"/>
          <w:b w:val="false"/>
          <w:i w:val="false"/>
          <w:color w:val="000000"/>
          <w:sz w:val="28"/>
        </w:rPr>
        <w:t>
      4 кезең – диссертация жазуды табысты аяқтау және бітіруші кафедраның қорғауға ұсынымы туралы шешімі (кафедра мәжілісінің хаттамасынан үзінді);</w:t>
      </w:r>
      <w:r>
        <w:br/>
      </w:r>
      <w:r>
        <w:rPr>
          <w:rFonts w:ascii="Times New Roman"/>
          <w:b w:val="false"/>
          <w:i w:val="false"/>
          <w:color w:val="000000"/>
          <w:sz w:val="28"/>
        </w:rPr>
        <w:t>
</w:t>
      </w:r>
      <w:r>
        <w:rPr>
          <w:rFonts w:ascii="Times New Roman"/>
          <w:b w:val="false"/>
          <w:i w:val="false"/>
          <w:color w:val="000000"/>
          <w:sz w:val="28"/>
        </w:rPr>
        <w:t>
      5 кезең – ғылыми жетекшінің оң пікірін алу;</w:t>
      </w:r>
      <w:r>
        <w:br/>
      </w:r>
      <w:r>
        <w:rPr>
          <w:rFonts w:ascii="Times New Roman"/>
          <w:b w:val="false"/>
          <w:i w:val="false"/>
          <w:color w:val="000000"/>
          <w:sz w:val="28"/>
        </w:rPr>
        <w:t>
</w:t>
      </w:r>
      <w:r>
        <w:rPr>
          <w:rFonts w:ascii="Times New Roman"/>
          <w:b w:val="false"/>
          <w:i w:val="false"/>
          <w:color w:val="000000"/>
          <w:sz w:val="28"/>
        </w:rPr>
        <w:t>
      6 кезең – ғылыми басылымдарда диссертация тақырыбы бойынша белгілі сандағы жарияланымдардың немесе халықаралық немесе республикалық ғылыми конференцияларда сөз сөйлеуінің болуы;</w:t>
      </w:r>
      <w:r>
        <w:br/>
      </w:r>
      <w:r>
        <w:rPr>
          <w:rFonts w:ascii="Times New Roman"/>
          <w:b w:val="false"/>
          <w:i w:val="false"/>
          <w:color w:val="000000"/>
          <w:sz w:val="28"/>
        </w:rPr>
        <w:t>
</w:t>
      </w:r>
      <w:r>
        <w:rPr>
          <w:rFonts w:ascii="Times New Roman"/>
          <w:b w:val="false"/>
          <w:i w:val="false"/>
          <w:color w:val="000000"/>
          <w:sz w:val="28"/>
        </w:rPr>
        <w:t>
      7 кезең – бір сыртқы рецензияның болуы;</w:t>
      </w:r>
      <w:r>
        <w:br/>
      </w:r>
      <w:r>
        <w:rPr>
          <w:rFonts w:ascii="Times New Roman"/>
          <w:b w:val="false"/>
          <w:i w:val="false"/>
          <w:color w:val="000000"/>
          <w:sz w:val="28"/>
        </w:rPr>
        <w:t>
</w:t>
      </w:r>
      <w:r>
        <w:rPr>
          <w:rFonts w:ascii="Times New Roman"/>
          <w:b w:val="false"/>
          <w:i w:val="false"/>
          <w:color w:val="000000"/>
          <w:sz w:val="28"/>
        </w:rPr>
        <w:t>
      8 кезең – кешенді емтиханды табысты тапсыру;</w:t>
      </w:r>
      <w:r>
        <w:br/>
      </w:r>
      <w:r>
        <w:rPr>
          <w:rFonts w:ascii="Times New Roman"/>
          <w:b w:val="false"/>
          <w:i w:val="false"/>
          <w:color w:val="000000"/>
          <w:sz w:val="28"/>
        </w:rPr>
        <w:t>
</w:t>
      </w:r>
      <w:r>
        <w:rPr>
          <w:rFonts w:ascii="Times New Roman"/>
          <w:b w:val="false"/>
          <w:i w:val="false"/>
          <w:color w:val="000000"/>
          <w:sz w:val="28"/>
        </w:rPr>
        <w:t>
      9 кезең – диссертацияны табысты қорғау.</w:t>
      </w:r>
    </w:p>
    <w:bookmarkEnd w:id="6"/>
    <w:bookmarkStart w:name="z39" w:id="7"/>
    <w:p>
      <w:pPr>
        <w:spacing w:after="0"/>
        <w:ind w:left="0"/>
        <w:jc w:val="left"/>
      </w:pPr>
      <w:r>
        <w:rPr>
          <w:rFonts w:ascii="Times New Roman"/>
          <w:b/>
          <w:i w:val="false"/>
          <w:color w:val="000000"/>
        </w:rPr>
        <w:t xml:space="preserve"> 
3. Мемлекеттік қызмет көрсету процесінде әрекет (өзара әрекет) тәртібінің сипатталуы</w:t>
      </w:r>
    </w:p>
    <w:bookmarkEnd w:id="7"/>
    <w:bookmarkStart w:name="z40" w:id="8"/>
    <w:p>
      <w:pPr>
        <w:spacing w:after="0"/>
        <w:ind w:left="0"/>
        <w:jc w:val="both"/>
      </w:pPr>
      <w:r>
        <w:rPr>
          <w:rFonts w:ascii="Times New Roman"/>
          <w:b w:val="false"/>
          <w:i w:val="false"/>
          <w:color w:val="000000"/>
          <w:sz w:val="28"/>
        </w:rPr>
        <w:t>
      14.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 Академияның білім алушы қатарына қабылданғаннан кейін білім алушы куәлігі мен сынақ кітапшасын алады.</w:t>
      </w:r>
      <w:r>
        <w:br/>
      </w:r>
      <w:r>
        <w:rPr>
          <w:rFonts w:ascii="Times New Roman"/>
          <w:b w:val="false"/>
          <w:i w:val="false"/>
          <w:color w:val="000000"/>
          <w:sz w:val="28"/>
        </w:rPr>
        <w:t>
</w:t>
      </w:r>
      <w:r>
        <w:rPr>
          <w:rFonts w:ascii="Times New Roman"/>
          <w:b w:val="false"/>
          <w:i w:val="false"/>
          <w:color w:val="000000"/>
          <w:sz w:val="28"/>
        </w:rPr>
        <w:t>
      16. Әр әкімшілік іс-қимылдың (рәсімдердің) орындалу мерзімі көрсетілген әр ҚФБ-нің әкімшілік іс-қимылдардың (рәсімдердің) бірізділігі мен өзара іс-әрекетінің мәтіндік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4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xml:space="preserve">
Мемлекеттік басқару академиясында </w:t>
      </w:r>
      <w:r>
        <w:br/>
      </w:r>
      <w:r>
        <w:rPr>
          <w:rFonts w:ascii="Times New Roman"/>
          <w:b w:val="false"/>
          <w:i w:val="false"/>
          <w:color w:val="000000"/>
          <w:sz w:val="28"/>
        </w:rPr>
        <w:t xml:space="preserve">
жоғары оқу орнынан кейінгі білім </w:t>
      </w:r>
      <w:r>
        <w:br/>
      </w:r>
      <w:r>
        <w:rPr>
          <w:rFonts w:ascii="Times New Roman"/>
          <w:b w:val="false"/>
          <w:i w:val="false"/>
          <w:color w:val="000000"/>
          <w:sz w:val="28"/>
        </w:rPr>
        <w:t xml:space="preserve">
берудің кәсіптік бағдарламалары </w:t>
      </w:r>
      <w:r>
        <w:br/>
      </w:r>
      <w:r>
        <w:rPr>
          <w:rFonts w:ascii="Times New Roman"/>
          <w:b w:val="false"/>
          <w:i w:val="false"/>
          <w:color w:val="000000"/>
          <w:sz w:val="28"/>
        </w:rPr>
        <w:t xml:space="preserve">
бойынша оқыту» Регламентіне  </w:t>
      </w:r>
      <w:r>
        <w:br/>
      </w:r>
      <w:r>
        <w:rPr>
          <w:rFonts w:ascii="Times New Roman"/>
          <w:b w:val="false"/>
          <w:i w:val="false"/>
          <w:color w:val="000000"/>
          <w:sz w:val="28"/>
        </w:rPr>
        <w:t xml:space="preserve">
1-қосымша            </w:t>
      </w:r>
    </w:p>
    <w:bookmarkEnd w:id="9"/>
    <w:bookmarkStart w:name="z45" w:id="10"/>
    <w:p>
      <w:pPr>
        <w:spacing w:after="0"/>
        <w:ind w:left="0"/>
        <w:jc w:val="left"/>
      </w:pPr>
      <w:r>
        <w:rPr>
          <w:rFonts w:ascii="Times New Roman"/>
          <w:b/>
          <w:i w:val="false"/>
          <w:color w:val="000000"/>
        </w:rPr>
        <w:t xml:space="preserve"> 
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007"/>
        <w:gridCol w:w="3507"/>
        <w:gridCol w:w="2051"/>
        <w:gridCol w:w="379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Қабылдау комиссиясы, ректор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 қатарына қабылдау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 аяғы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ректорының бұйрығы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Институттар Оқу-әдістемелік орталық, Оқытушылар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немесе 2 жыл</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w:t>
            </w:r>
            <w:r>
              <w:br/>
            </w:r>
            <w:r>
              <w:rPr>
                <w:rFonts w:ascii="Times New Roman"/>
                <w:b w:val="false"/>
                <w:i w:val="false"/>
                <w:color w:val="000000"/>
                <w:sz w:val="20"/>
              </w:rPr>
              <w:t>
</w:t>
            </w:r>
            <w:r>
              <w:rPr>
                <w:rFonts w:ascii="Times New Roman"/>
                <w:b w:val="false"/>
                <w:i w:val="false"/>
                <w:color w:val="000000"/>
                <w:sz w:val="20"/>
              </w:rPr>
              <w:t>Академиялық күнтізбесіне</w:t>
            </w:r>
            <w:r>
              <w:br/>
            </w:r>
            <w:r>
              <w:rPr>
                <w:rFonts w:ascii="Times New Roman"/>
                <w:b w:val="false"/>
                <w:i w:val="false"/>
                <w:color w:val="000000"/>
                <w:sz w:val="20"/>
              </w:rPr>
              <w:t>
</w:t>
            </w:r>
            <w:r>
              <w:rPr>
                <w:rFonts w:ascii="Times New Roman"/>
                <w:b w:val="false"/>
                <w:i w:val="false"/>
                <w:color w:val="000000"/>
                <w:sz w:val="20"/>
              </w:rPr>
              <w:t>Сабақ кестесі</w:t>
            </w:r>
            <w:r>
              <w:br/>
            </w:r>
            <w:r>
              <w:rPr>
                <w:rFonts w:ascii="Times New Roman"/>
                <w:b w:val="false"/>
                <w:i w:val="false"/>
                <w:color w:val="000000"/>
                <w:sz w:val="20"/>
              </w:rPr>
              <w:t>
</w:t>
            </w:r>
            <w:r>
              <w:rPr>
                <w:rFonts w:ascii="Times New Roman"/>
                <w:b w:val="false"/>
                <w:i w:val="false"/>
                <w:color w:val="000000"/>
                <w:sz w:val="20"/>
              </w:rPr>
              <w:t>Аралық бақылау емтихан сессиясы: емтихан тізімдемесі</w:t>
            </w:r>
            <w:r>
              <w:br/>
            </w:r>
            <w:r>
              <w:rPr>
                <w:rFonts w:ascii="Times New Roman"/>
                <w:b w:val="false"/>
                <w:i w:val="false"/>
                <w:color w:val="000000"/>
                <w:sz w:val="20"/>
              </w:rPr>
              <w:t>
</w:t>
            </w:r>
            <w:r>
              <w:rPr>
                <w:rFonts w:ascii="Times New Roman"/>
                <w:b w:val="false"/>
                <w:i w:val="false"/>
                <w:color w:val="000000"/>
                <w:sz w:val="20"/>
              </w:rPr>
              <w:t>Тәжірибе/тағылымдама бойынша есебін қорғау:</w:t>
            </w:r>
            <w:r>
              <w:br/>
            </w:r>
            <w:r>
              <w:rPr>
                <w:rFonts w:ascii="Times New Roman"/>
                <w:b w:val="false"/>
                <w:i w:val="false"/>
                <w:color w:val="000000"/>
                <w:sz w:val="20"/>
              </w:rPr>
              <w:t>
</w:t>
            </w:r>
            <w:r>
              <w:rPr>
                <w:rFonts w:ascii="Times New Roman"/>
                <w:b w:val="false"/>
                <w:i w:val="false"/>
                <w:color w:val="000000"/>
                <w:sz w:val="20"/>
              </w:rPr>
              <w:t>Есебін қорғау бойынша тізімдеме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Мемлекеттік аттестациялау комиссиясы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хаттамалары</w:t>
            </w:r>
            <w:r>
              <w:br/>
            </w:r>
            <w:r>
              <w:rPr>
                <w:rFonts w:ascii="Times New Roman"/>
                <w:b w:val="false"/>
                <w:i w:val="false"/>
                <w:color w:val="000000"/>
                <w:sz w:val="20"/>
              </w:rPr>
              <w:t>
</w:t>
            </w:r>
            <w:r>
              <w:rPr>
                <w:rFonts w:ascii="Times New Roman"/>
                <w:b w:val="false"/>
                <w:i w:val="false"/>
                <w:color w:val="000000"/>
                <w:sz w:val="20"/>
              </w:rPr>
              <w:t>Диссертация қорғау хаттамалары</w:t>
            </w:r>
            <w:r>
              <w:br/>
            </w:r>
            <w:r>
              <w:rPr>
                <w:rFonts w:ascii="Times New Roman"/>
                <w:b w:val="false"/>
                <w:i w:val="false"/>
                <w:color w:val="000000"/>
                <w:sz w:val="20"/>
              </w:rPr>
              <w:t>
</w:t>
            </w:r>
            <w:r>
              <w:rPr>
                <w:rFonts w:ascii="Times New Roman"/>
                <w:b w:val="false"/>
                <w:i w:val="false"/>
                <w:color w:val="000000"/>
                <w:sz w:val="20"/>
              </w:rPr>
              <w:t>Осы атақты беру бойынша комиссия шешімінің хаттамасы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Оқу-әдістемелік орталық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Дипломдарды, транскриптерді, анықтамаларды дайындау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w:t>
            </w:r>
            <w:r>
              <w:br/>
            </w:r>
            <w:r>
              <w:rPr>
                <w:rFonts w:ascii="Times New Roman"/>
                <w:b w:val="false"/>
                <w:i w:val="false"/>
                <w:color w:val="000000"/>
                <w:sz w:val="20"/>
              </w:rPr>
              <w:t>
</w:t>
            </w:r>
            <w:r>
              <w:rPr>
                <w:rFonts w:ascii="Times New Roman"/>
                <w:b w:val="false"/>
                <w:i w:val="false"/>
                <w:color w:val="000000"/>
                <w:sz w:val="20"/>
              </w:rPr>
              <w:t>Транскриптер (үш тілде)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w:t>
            </w:r>
            <w:r>
              <w:br/>
            </w:r>
            <w:r>
              <w:rPr>
                <w:rFonts w:ascii="Times New Roman"/>
                <w:b w:val="false"/>
                <w:i w:val="false"/>
                <w:color w:val="000000"/>
                <w:sz w:val="20"/>
              </w:rPr>
              <w:t>
</w:t>
            </w:r>
            <w:r>
              <w:rPr>
                <w:rFonts w:ascii="Times New Roman"/>
                <w:b w:val="false"/>
                <w:i w:val="false"/>
                <w:color w:val="000000"/>
                <w:sz w:val="20"/>
              </w:rPr>
              <w:t>Транскриптер</w:t>
            </w:r>
          </w:p>
        </w:tc>
      </w:tr>
    </w:tbl>
    <w:bookmarkStart w:name="z4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xml:space="preserve">
Мемлекеттік басқару академиясында </w:t>
      </w:r>
      <w:r>
        <w:br/>
      </w:r>
      <w:r>
        <w:rPr>
          <w:rFonts w:ascii="Times New Roman"/>
          <w:b w:val="false"/>
          <w:i w:val="false"/>
          <w:color w:val="000000"/>
          <w:sz w:val="28"/>
        </w:rPr>
        <w:t xml:space="preserve">
жоғары оқу орнынан кейінгі білім </w:t>
      </w:r>
      <w:r>
        <w:br/>
      </w:r>
      <w:r>
        <w:rPr>
          <w:rFonts w:ascii="Times New Roman"/>
          <w:b w:val="false"/>
          <w:i w:val="false"/>
          <w:color w:val="000000"/>
          <w:sz w:val="28"/>
        </w:rPr>
        <w:t xml:space="preserve">
берудің кәсіптік бағдарламалары </w:t>
      </w:r>
      <w:r>
        <w:br/>
      </w:r>
      <w:r>
        <w:rPr>
          <w:rFonts w:ascii="Times New Roman"/>
          <w:b w:val="false"/>
          <w:i w:val="false"/>
          <w:color w:val="000000"/>
          <w:sz w:val="28"/>
        </w:rPr>
        <w:t xml:space="preserve">
бойынша оқыту» Регламентіне </w:t>
      </w:r>
      <w:r>
        <w:br/>
      </w:r>
      <w:r>
        <w:rPr>
          <w:rFonts w:ascii="Times New Roman"/>
          <w:b w:val="false"/>
          <w:i w:val="false"/>
          <w:color w:val="000000"/>
          <w:sz w:val="28"/>
        </w:rPr>
        <w:t xml:space="preserve">
2-қосымша            </w:t>
      </w:r>
    </w:p>
    <w:bookmarkEnd w:id="11"/>
    <w:bookmarkStart w:name="z47" w:id="12"/>
    <w:p>
      <w:pPr>
        <w:spacing w:after="0"/>
        <w:ind w:left="0"/>
        <w:jc w:val="both"/>
      </w:pPr>
      <w:r>
        <w:rPr>
          <w:rFonts w:ascii="Times New Roman"/>
          <w:b w:val="false"/>
          <w:i w:val="false"/>
          <w:color w:val="000000"/>
          <w:sz w:val="28"/>
        </w:rPr>
        <w:t>
</w:t>
      </w:r>
      <w:r>
        <w:rPr>
          <w:rFonts w:ascii="Times New Roman"/>
          <w:b/>
          <w:i w:val="false"/>
          <w:color w:val="000000"/>
          <w:sz w:val="28"/>
        </w:rPr>
        <w:t>           Оқыту бойынша мемлекеттік қызмет процесі</w:t>
      </w:r>
    </w:p>
    <w:bookmarkEnd w:id="12"/>
    <w:p>
      <w:pPr>
        <w:spacing w:after="0"/>
        <w:ind w:left="0"/>
        <w:jc w:val="both"/>
      </w:pPr>
      <w:r>
        <w:drawing>
          <wp:inline distT="0" distB="0" distL="0" distR="0">
            <wp:extent cx="60452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