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0a05" w14:textId="50b0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(пайдалы қазбаларды барлау, өндіру), мұнай-химия, химия өндiрiстерiн жобалау (технологиялық) және (немесе) пайдалану, мұнайгаз өңдеу өндірістерін жобалауға (технологиялық), магистральдық газ құбырларын, 
мұнай құбырларын, мұнай өнiмдерi құбырларын пайдалануға арналған лицензияларды беру, қайта ресімдеу, лицензиялар дубликаттарын беру" 
электрондық мемлекеттік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2012 жылғы 29 қарашадағы № 182 Бұйрығы. Қазақстан Республикасының Әділет министрлігінде 2012 жылы 26 желтоқсанда № 8222 тіркелді. Күші жойылды - Қазақстан Республикасы Мұнай және газ министрінің 2014 жылғы 10 ақпандағы № 23 бұйрығымен</w:t>
      </w:r>
    </w:p>
    <w:p>
      <w:pPr>
        <w:spacing w:after="0"/>
        <w:ind w:left="0"/>
        <w:jc w:val="both"/>
      </w:pPr>
      <w:bookmarkStart w:name="z1" w:id="0"/>
      <w:r>
        <w:rPr>
          <w:rFonts w:ascii="Times New Roman"/>
          <w:b w:val="false"/>
          <w:i w:val="false"/>
          <w:color w:val="ff0000"/>
          <w:sz w:val="28"/>
        </w:rPr>
        <w:t xml:space="preserve">
      Ескерту. Күші жойылды - ҚР Мұнай және газ министрінің 10.02.2014 </w:t>
      </w:r>
      <w:r>
        <w:rPr>
          <w:rFonts w:ascii="Times New Roman"/>
          <w:b w:val="false"/>
          <w:i w:val="false"/>
          <w:color w:val="ff0000"/>
          <w:sz w:val="28"/>
        </w:rPr>
        <w:t>№ 23</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29-бабы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жобалауға (технологиялық), магистральдық газ құбырларын, мұнай құбырларын, мұнай өнiмдерi құбырларын пайдалануға арналған лицензияларды беру, қайта ресімдеу, лицензиялар дубликаттарын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Мұнай және газ министрлігінің Мұнай-газ кешеніндегі мемлекеттік инспекциялау комитеті (Момышев Т.А.):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Әділет министрлігінде мемлекеттік тіркелуінен кейін бұқаралық ақпарат құралдарында және Қазақстан Республикасының Мұнай және газ министрлігінің ресми интернет–ресурсында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Мұнай және газ вице-министрі Б.О. Ақшолақовқа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Мұнай және газ министрі                              С. Мыңбаев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_______________ А. Жұмағалиев</w:t>
      </w:r>
      <w:r>
        <w:br/>
      </w:r>
      <w:r>
        <w:rPr>
          <w:rFonts w:ascii="Times New Roman"/>
          <w:b w:val="false"/>
          <w:i w:val="false"/>
          <w:color w:val="000000"/>
          <w:sz w:val="28"/>
        </w:rPr>
        <w:t>
</w:t>
      </w:r>
      <w:r>
        <w:rPr>
          <w:rFonts w:ascii="Times New Roman"/>
          <w:b w:val="false"/>
          <w:i/>
          <w:color w:val="000000"/>
          <w:sz w:val="28"/>
        </w:rPr>
        <w:t>      2012 жылғы 13 желтоқсан</w:t>
      </w:r>
    </w:p>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Мұнай және газ министрінің </w:t>
      </w:r>
      <w:r>
        <w:br/>
      </w:r>
      <w:r>
        <w:rPr>
          <w:rFonts w:ascii="Times New Roman"/>
          <w:b w:val="false"/>
          <w:i w:val="false"/>
          <w:color w:val="000000"/>
          <w:sz w:val="28"/>
        </w:rPr>
        <w:t xml:space="preserve">
2012 жылғы 29 қарашадағы  </w:t>
      </w:r>
      <w:r>
        <w:br/>
      </w:r>
      <w:r>
        <w:rPr>
          <w:rFonts w:ascii="Times New Roman"/>
          <w:b w:val="false"/>
          <w:i w:val="false"/>
          <w:color w:val="000000"/>
          <w:sz w:val="28"/>
        </w:rPr>
        <w:t xml:space="preserve">
№ 182 бұйрығымен     </w:t>
      </w:r>
      <w:r>
        <w:br/>
      </w:r>
      <w:r>
        <w:rPr>
          <w:rFonts w:ascii="Times New Roman"/>
          <w:b w:val="false"/>
          <w:i w:val="false"/>
          <w:color w:val="000000"/>
          <w:sz w:val="28"/>
        </w:rPr>
        <w:t xml:space="preserve">
бекітілген          </w:t>
      </w:r>
    </w:p>
    <w:bookmarkEnd w:id="2"/>
    <w:bookmarkStart w:name="z22" w:id="3"/>
    <w:p>
      <w:pPr>
        <w:spacing w:after="0"/>
        <w:ind w:left="0"/>
        <w:jc w:val="left"/>
      </w:pPr>
      <w:r>
        <w:rPr>
          <w:rFonts w:ascii="Times New Roman"/>
          <w:b/>
          <w:i w:val="false"/>
          <w:color w:val="000000"/>
        </w:rPr>
        <w:t xml:space="preserve"> 
«Тау-кен (пайдалы қазбаларды барлау, өндіру), мұнай-химия,</w:t>
      </w:r>
      <w:r>
        <w:br/>
      </w:r>
      <w:r>
        <w:rPr>
          <w:rFonts w:ascii="Times New Roman"/>
          <w:b/>
          <w:i w:val="false"/>
          <w:color w:val="000000"/>
        </w:rPr>
        <w:t>
химия өндiрiстерiн жобалау (технологиялық) және (немесе)</w:t>
      </w:r>
      <w:r>
        <w:br/>
      </w:r>
      <w:r>
        <w:rPr>
          <w:rFonts w:ascii="Times New Roman"/>
          <w:b/>
          <w:i w:val="false"/>
          <w:color w:val="000000"/>
        </w:rPr>
        <w:t>
пайдалану, мұнайгаз өңдеу өндірістерін жобалауға</w:t>
      </w:r>
      <w:r>
        <w:br/>
      </w:r>
      <w:r>
        <w:rPr>
          <w:rFonts w:ascii="Times New Roman"/>
          <w:b/>
          <w:i w:val="false"/>
          <w:color w:val="000000"/>
        </w:rPr>
        <w:t>
(технологиялық), магистральдық газ құбырларын, мұнай</w:t>
      </w:r>
      <w:r>
        <w:br/>
      </w:r>
      <w:r>
        <w:rPr>
          <w:rFonts w:ascii="Times New Roman"/>
          <w:b/>
          <w:i w:val="false"/>
          <w:color w:val="000000"/>
        </w:rPr>
        <w:t>
құбырларын, мұнай өнiмдерi құбырларын пайдалануға арналған</w:t>
      </w:r>
      <w:r>
        <w:br/>
      </w:r>
      <w:r>
        <w:rPr>
          <w:rFonts w:ascii="Times New Roman"/>
          <w:b/>
          <w:i w:val="false"/>
          <w:color w:val="000000"/>
        </w:rPr>
        <w:t>
лицензияларды беру, қайта ресімдеу, лицензиялар дубликаттарын</w:t>
      </w:r>
      <w:r>
        <w:br/>
      </w:r>
      <w:r>
        <w:rPr>
          <w:rFonts w:ascii="Times New Roman"/>
          <w:b/>
          <w:i w:val="false"/>
          <w:color w:val="000000"/>
        </w:rPr>
        <w:t>
беру» электрондық мемлекеттік қызмет регламенті</w:t>
      </w:r>
    </w:p>
    <w:bookmarkEnd w:id="3"/>
    <w:bookmarkStart w:name="z29" w:id="4"/>
    <w:p>
      <w:pPr>
        <w:spacing w:after="0"/>
        <w:ind w:left="0"/>
        <w:jc w:val="left"/>
      </w:pPr>
      <w:r>
        <w:rPr>
          <w:rFonts w:ascii="Times New Roman"/>
          <w:b/>
          <w:i w:val="false"/>
          <w:color w:val="000000"/>
        </w:rPr>
        <w:t xml:space="preserve"> 
1. Жалпы ережелер</w:t>
      </w:r>
    </w:p>
    <w:bookmarkEnd w:id="4"/>
    <w:bookmarkStart w:name="z30" w:id="5"/>
    <w:p>
      <w:pPr>
        <w:spacing w:after="0"/>
        <w:ind w:left="0"/>
        <w:jc w:val="both"/>
      </w:pPr>
      <w:r>
        <w:rPr>
          <w:rFonts w:ascii="Times New Roman"/>
          <w:b w:val="false"/>
          <w:i w:val="false"/>
          <w:color w:val="000000"/>
          <w:sz w:val="28"/>
        </w:rPr>
        <w:t>
      1. Электрондық мемлекеттік қызмет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жобалауға (технологиялық), магистральдық газ құбырларын, мұнай құбырларын, мұнай өнiмдерi құбырларын пайдалануға арналған лицензияларды беру, қайта ресімдеу, лицензиялар дубликаттарын беруді Қазақстан Республикасы Мұнай және газ министрлігінің Мұнай-газ кешеніндегі мемлекеттік инспекциялау комитеті (бұдан әрі - қызмет көрсетуші) көрсетеді, сондай-ақ www.e.gov.kz «электрондық үкімет» веб-порталы немесе www.elicence.kz «Е-лицензиялау» веб-порталы (бұдан әрi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1127 қаулысымен бекітілген «Тау-кен (пайдалы қазбаларды барлау, өндіру), мұнай-химия, химия өндірістерін жобалауға (технологиялық) және (немесе) пайдалануға, мұнай-газ өңдеу өндірістерін жобалауға (технологиялық), магистральдық газ құбырларын, мұнай құбырларын, мұнай өнімдері құбырларын пайдалануға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iшiнара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кешендi қолданумен ақпаратты сақтауға, өңдеуге, iздеуге, таратуға, тапсыруға және беруге арналған жүйе (бұдан әрi - АЖ);</w:t>
      </w:r>
      <w:r>
        <w:br/>
      </w:r>
      <w:r>
        <w:rPr>
          <w:rFonts w:ascii="Times New Roman"/>
          <w:b w:val="false"/>
          <w:i w:val="false"/>
          <w:color w:val="000000"/>
          <w:sz w:val="28"/>
        </w:rPr>
        <w:t>
</w:t>
      </w:r>
      <w:r>
        <w:rPr>
          <w:rFonts w:ascii="Times New Roman"/>
          <w:b w:val="false"/>
          <w:i w:val="false"/>
          <w:color w:val="000000"/>
          <w:sz w:val="28"/>
        </w:rPr>
        <w:t>
      2) бизнес-сәйкестендiру нөмiрi – заңды тұлғаға (филиал мен өкiлдiкке) және бiрлескен кәсiпкерлiк түрiнде қызметiн жүзеге асыратын дара кәсiпкер үшiн қалыптастырылатын бiрегей нөмiр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уақытша тоқтатылған, жаңартылған және қолданысы тоқтатылған лицензиялар, сондай-ақ лицензиаттың филиалдары, өкілдіктері (объектілері, пункттері, учаскелері) туралы мәліметтерді қамтитын, лицензиарларға берілетін лицензиялардың сәйкестендіру нөмірлерін орталықтан қалыптастыратын ақпараттық жүйе (бұдан әрі – «Е-лицензиялау» МДБ АЖ );</w:t>
      </w:r>
      <w:r>
        <w:br/>
      </w:r>
      <w:r>
        <w:rPr>
          <w:rFonts w:ascii="Times New Roman"/>
          <w:b w:val="false"/>
          <w:i w:val="false"/>
          <w:color w:val="000000"/>
          <w:sz w:val="28"/>
        </w:rPr>
        <w:t>
</w:t>
      </w:r>
      <w:r>
        <w:rPr>
          <w:rFonts w:ascii="Times New Roman"/>
          <w:b w:val="false"/>
          <w:i w:val="false"/>
          <w:color w:val="000000"/>
          <w:sz w:val="28"/>
        </w:rPr>
        <w:t>
      4) жеке сәйкестендiру нөмiрi – жеке тұлға, оның iшiнде өзiндiк кәсiпкерлiк түрiнде қызметiн жүзеге асыратын дара кәсiпкер үшiн қалыптастырылатын бiрегей нөмiр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ақпаратты автоматты жинақтауға, сақтау мен өңдеуге, Қазақстан Республикасындағы жеке тұлғалардың бірыңғай сәйкестендіруді енгізу және олар туралы мемлекеттік органдар мен басқа да субъектілерге олардың өкілеттіктерінің шеңберінде және Қазақстан Республикасының заңнамасына сәйкес өзекті және шынайы деректер беру мақсатында Жеке сәйкестендіру нөмірлерінің ұлттық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базасы – ақпаратты автоматты жинақтауға, сақтау мен өңдеуге, Қазақстан Республикасындағы заңды тұлғалардың бірыңғай сәйкестендіруді енгізу және олар туралы мемлекеттік органдар мен басқа да субъектілерге олардың өкілеттіктерінің шеңберінде және Қазақстан Республикасының заңнамасына сәйкес өзекті және шынайы деректер беру мақсатында Бизнес-сәйкестендіру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құрылымдық-функционалдық бірліктер – қызметтер көрсету процесіне қатысатын мемлекеттік органдардың, мекемелер мен басқа да ұйымдардың құрылымдық бөлімшелерінің тізбесі (бұдан әрі - ҚФБ);</w:t>
      </w:r>
      <w:r>
        <w:br/>
      </w:r>
      <w:r>
        <w:rPr>
          <w:rFonts w:ascii="Times New Roman"/>
          <w:b w:val="false"/>
          <w:i w:val="false"/>
          <w:color w:val="000000"/>
          <w:sz w:val="28"/>
        </w:rPr>
        <w:t>
</w:t>
      </w:r>
      <w:r>
        <w:rPr>
          <w:rFonts w:ascii="Times New Roman"/>
          <w:b w:val="false"/>
          <w:i w:val="false"/>
          <w:color w:val="000000"/>
          <w:sz w:val="28"/>
        </w:rPr>
        <w:t>
      8) қызмет тұтынушы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пайдаланушы – өзіне қажетті электрондық ақпараттық ресурстарды алуға ақпараттық жүйеге жүгінетін субъект (қызмет тұтынушы, қызмет көрсетуші);</w:t>
      </w:r>
      <w:r>
        <w:br/>
      </w:r>
      <w:r>
        <w:rPr>
          <w:rFonts w:ascii="Times New Roman"/>
          <w:b w:val="false"/>
          <w:i w:val="false"/>
          <w:color w:val="000000"/>
          <w:sz w:val="28"/>
        </w:rPr>
        <w:t>
</w:t>
      </w:r>
      <w:r>
        <w:rPr>
          <w:rFonts w:ascii="Times New Roman"/>
          <w:b w:val="false"/>
          <w:i w:val="false"/>
          <w:color w:val="000000"/>
          <w:sz w:val="28"/>
        </w:rPr>
        <w:t>
      10) транзакциялық қызмет – пайдаланушыларға электрондық цифрлық қолтаңбаны қолданып, өзара ақпарат алмасуды талап ететiн электрондық ақпараттық ресурстар ұсыну жөнiндегi қызмет;</w:t>
      </w:r>
      <w:r>
        <w:br/>
      </w:r>
      <w:r>
        <w:rPr>
          <w:rFonts w:ascii="Times New Roman"/>
          <w:b w:val="false"/>
          <w:i w:val="false"/>
          <w:color w:val="000000"/>
          <w:sz w:val="28"/>
        </w:rPr>
        <w:t>
</w:t>
      </w:r>
      <w:r>
        <w:rPr>
          <w:rFonts w:ascii="Times New Roman"/>
          <w:b w:val="false"/>
          <w:i w:val="false"/>
          <w:color w:val="000000"/>
          <w:sz w:val="28"/>
        </w:rPr>
        <w:t>
      11) электрондық құжат – ақпарат электрондық-цифрлық нысанда ұсынылған және электрондық цифрлық қолтаңба арқылы расталған құжат;</w:t>
      </w:r>
      <w:r>
        <w:br/>
      </w:r>
      <w:r>
        <w:rPr>
          <w:rFonts w:ascii="Times New Roman"/>
          <w:b w:val="false"/>
          <w:i w:val="false"/>
          <w:color w:val="000000"/>
          <w:sz w:val="28"/>
        </w:rPr>
        <w:t>
</w:t>
      </w:r>
      <w:r>
        <w:rPr>
          <w:rFonts w:ascii="Times New Roman"/>
          <w:b w:val="false"/>
          <w:i w:val="false"/>
          <w:color w:val="000000"/>
          <w:sz w:val="28"/>
        </w:rPr>
        <w:t>
      12) электрондық лицензия - ақпараттық технологияларды пайдаланып ресiмделетiн және берiлетiн, қағаз тасымалдаушыда лицензияға тең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
      13) электрондық мемлекеттiк қызмет – ақпараттық технологияларды пайдаланумен электрондық түрде көрсетiлетiн мемлекеттiк қызмет;</w:t>
      </w:r>
      <w:r>
        <w:br/>
      </w:r>
      <w:r>
        <w:rPr>
          <w:rFonts w:ascii="Times New Roman"/>
          <w:b w:val="false"/>
          <w:i w:val="false"/>
          <w:color w:val="000000"/>
          <w:sz w:val="28"/>
        </w:rPr>
        <w:t>
</w:t>
      </w:r>
      <w:r>
        <w:rPr>
          <w:rFonts w:ascii="Times New Roman"/>
          <w:b w:val="false"/>
          <w:i w:val="false"/>
          <w:color w:val="000000"/>
          <w:sz w:val="28"/>
        </w:rPr>
        <w:t>
      14)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әрі-ЭҮП);</w:t>
      </w:r>
      <w:r>
        <w:br/>
      </w:r>
      <w:r>
        <w:rPr>
          <w:rFonts w:ascii="Times New Roman"/>
          <w:b w:val="false"/>
          <w:i w:val="false"/>
          <w:color w:val="000000"/>
          <w:sz w:val="28"/>
        </w:rPr>
        <w:t>
</w:t>
      </w:r>
      <w:r>
        <w:rPr>
          <w:rFonts w:ascii="Times New Roman"/>
          <w:b w:val="false"/>
          <w:i w:val="false"/>
          <w:color w:val="000000"/>
          <w:sz w:val="28"/>
        </w:rPr>
        <w:t>
      15) «электрондық үкiметтiң» төлем шлюзi – жеке және заңды тұлғалардың төлемдерiн жүзеге асыру кезiнде екiншi деңгейдегi банктер, банктiк операциялардың жекелеген түрлерiн жүзеге асыратын ұйымдар және «электрондық үкiметтiң» ақпараттық жүйелерi арасындағы өзара iс-қимылды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16) «электрондық үкiметтiң» қақпасы – электрондық қызметтер шеңберінде «электрондық үкімет» ақпараттық жүйелерді біріктіруге арналған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электрондық цифрлық қолтаңба құралдарымен жасалған және электрондық құжаттың дұрыстығын, оның тиесiлiлiгiн және мазмұнының өзгермейтiндiгiн растайтын электрондық цифрлық нышандар терiмi (бұдан әрi - ЭЦҚ).</w:t>
      </w:r>
    </w:p>
    <w:bookmarkEnd w:id="5"/>
    <w:bookmarkStart w:name="z52" w:id="6"/>
    <w:p>
      <w:pPr>
        <w:spacing w:after="0"/>
        <w:ind w:left="0"/>
        <w:jc w:val="left"/>
      </w:pPr>
      <w:r>
        <w:rPr>
          <w:rFonts w:ascii="Times New Roman"/>
          <w:b/>
          <w:i w:val="false"/>
          <w:color w:val="000000"/>
        </w:rPr>
        <w:t xml:space="preserve"> 
2. Электрондық мемлекеттік қызмет көрсету бойынша қызмет көрсетушінің қызмет тәртібі</w:t>
      </w:r>
    </w:p>
    <w:bookmarkEnd w:id="6"/>
    <w:bookmarkStart w:name="z53" w:id="7"/>
    <w:p>
      <w:pPr>
        <w:spacing w:after="0"/>
        <w:ind w:left="0"/>
        <w:jc w:val="both"/>
      </w:pPr>
      <w:r>
        <w:rPr>
          <w:rFonts w:ascii="Times New Roman"/>
          <w:b w:val="false"/>
          <w:i w:val="false"/>
          <w:color w:val="000000"/>
          <w:sz w:val="28"/>
        </w:rPr>
        <w:t>
      6. ЭҮП арқылы қызмет көрсетушінің қызмет қадамдары (қызмет көрсету барысындағы функционалдық өзара іс-қимылдың № 1 диаграммасы) ЭҮП арқылы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қызмет тұтынушы өзінің ЭЦҚ тіркеу куәлігінің көмегiмен ЭҮП-да тiркелуді жүзеге асырады, ол қызмет тұтынушы компьютерінің интернет-браузерінде сақталады (ЭҮП-да тiркелмеген қызмет тұтынушылар үшiн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 тұтынушы компьютерінің интернет-браузерінде ЭЦҚ-ның тіркеу куәлігін бекіту, мемлекеттік қызметті алу үшін ЭҮП-ға қызмет тұтынушының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логин (ЖСН/БСН) және пароль арқылы тіркелген қызмет тұтынушы туралы деректердің шынайылығын ЭҮП-да тексеру;</w:t>
      </w:r>
      <w:r>
        <w:br/>
      </w:r>
      <w:r>
        <w:rPr>
          <w:rFonts w:ascii="Times New Roman"/>
          <w:b w:val="false"/>
          <w:i w:val="false"/>
          <w:color w:val="000000"/>
          <w:sz w:val="28"/>
        </w:rPr>
        <w:t>
</w:t>
      </w:r>
      <w:r>
        <w:rPr>
          <w:rFonts w:ascii="Times New Roman"/>
          <w:b w:val="false"/>
          <w:i w:val="false"/>
          <w:color w:val="000000"/>
          <w:sz w:val="28"/>
        </w:rPr>
        <w:t>
      4) 2-үдеріс – қызмет тұтынушының деректерiнде бұзушылықтар болуына байланысты ЭҮП-да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қызмет тұтынушының осы Регламентте көрсетiлген қызметтi таңдауы, қызметтi көрсету үшiн сұрау салу нысанын экранға шығару (деректердi енгiзу) және қажетті құжаттарды электрондық түрде сұрау салу нысанына тіркей отырып, қызмет тұтынушының нысанды оның құрылымы мен форматтық талаптарды ескере отырып толтыруы;</w:t>
      </w:r>
      <w:r>
        <w:br/>
      </w:r>
      <w:r>
        <w:rPr>
          <w:rFonts w:ascii="Times New Roman"/>
          <w:b w:val="false"/>
          <w:i w:val="false"/>
          <w:color w:val="000000"/>
          <w:sz w:val="28"/>
        </w:rPr>
        <w:t>
</w:t>
      </w:r>
      <w:r>
        <w:rPr>
          <w:rFonts w:ascii="Times New Roman"/>
          <w:b w:val="false"/>
          <w:i w:val="false"/>
          <w:color w:val="000000"/>
          <w:sz w:val="28"/>
        </w:rPr>
        <w:t>
      6) 4-үдеріс – ЭҮТШ-да қызметтерге ақы төлеу, одан кейін бұл ақпарат «Е-лицензиялау» МДБ АЖ-ға түседі немесе квитанцияны электрондық (сканирленген) түрінде бекіту;</w:t>
      </w:r>
      <w:r>
        <w:br/>
      </w:r>
      <w:r>
        <w:rPr>
          <w:rFonts w:ascii="Times New Roman"/>
          <w:b w:val="false"/>
          <w:i w:val="false"/>
          <w:color w:val="000000"/>
          <w:sz w:val="28"/>
        </w:rPr>
        <w:t>
</w:t>
      </w:r>
      <w:r>
        <w:rPr>
          <w:rFonts w:ascii="Times New Roman"/>
          <w:b w:val="false"/>
          <w:i w:val="false"/>
          <w:color w:val="000000"/>
          <w:sz w:val="28"/>
        </w:rPr>
        <w:t>
      7) 2-шарт – көрсетілген қызметтер үшін ақы төлеу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көрсетілген қызметтер үшін ақы төленбеуіне байланысты сұрау салынған қызметтен бас тарту туралы хабарламаны қалыптастыру, ЭҮТШ қызметі арқылы ақы төлеу;</w:t>
      </w:r>
      <w:r>
        <w:br/>
      </w:r>
      <w:r>
        <w:rPr>
          <w:rFonts w:ascii="Times New Roman"/>
          <w:b w:val="false"/>
          <w:i w:val="false"/>
          <w:color w:val="000000"/>
          <w:sz w:val="28"/>
        </w:rPr>
        <w:t>
</w:t>
      </w:r>
      <w:r>
        <w:rPr>
          <w:rFonts w:ascii="Times New Roman"/>
          <w:b w:val="false"/>
          <w:i w:val="false"/>
          <w:color w:val="000000"/>
          <w:sz w:val="28"/>
        </w:rPr>
        <w:t>
      9) 6-үдеріс – қызмет тұтынушының сұрауды куәландыру (қол қою) үшін ЭЦҚ-ның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ЭҮП-да ЭЦҚ-ның тіркеу куәлігінің қолданыс мерзімін және кері қайтарылған (күші жойылған) тіркеу куәліктерінің ішінде болмауын, сондай-ақ сұрау салуда көрсетілген ЖСН/БСН және ЭЦҚ-ның тіркеу куәлігінде көрсетілген ЖСН/БСН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11) 7-үдеріс – қызмет тұтынушы ЭЦҚ-ның дұрыстығы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нысанынын (енгiзiлген деректердi) қызмет тұтынушының ЭЦҚ арқылы растау (қол қою);</w:t>
      </w:r>
      <w:r>
        <w:br/>
      </w:r>
      <w:r>
        <w:rPr>
          <w:rFonts w:ascii="Times New Roman"/>
          <w:b w:val="false"/>
          <w:i w:val="false"/>
          <w:color w:val="000000"/>
          <w:sz w:val="28"/>
        </w:rPr>
        <w:t>
</w:t>
      </w:r>
      <w:r>
        <w:rPr>
          <w:rFonts w:ascii="Times New Roman"/>
          <w:b w:val="false"/>
          <w:i w:val="false"/>
          <w:color w:val="000000"/>
          <w:sz w:val="28"/>
        </w:rPr>
        <w:t>
      13) 9-үдеріс – «Е-лицензиялау» МДБ АЖ-да электрондық құжатты (қызмет тұтынушының сұрау салуын) тіркеу және «Е-лицензиялау» МДБ АЖ-да өңдеу;</w:t>
      </w:r>
      <w:r>
        <w:br/>
      </w:r>
      <w:r>
        <w:rPr>
          <w:rFonts w:ascii="Times New Roman"/>
          <w:b w:val="false"/>
          <w:i w:val="false"/>
          <w:color w:val="000000"/>
          <w:sz w:val="28"/>
        </w:rPr>
        <w:t>
</w:t>
      </w:r>
      <w:r>
        <w:rPr>
          <w:rFonts w:ascii="Times New Roman"/>
          <w:b w:val="false"/>
          <w:i w:val="false"/>
          <w:color w:val="000000"/>
          <w:sz w:val="28"/>
        </w:rPr>
        <w:t>
      14) 4-шарт – қызмет көрсетушінің лицензия беру үшін қызмет тұтынушының біліктілік талаптарына және негіздерге сәйкес келуін тексеруі;</w:t>
      </w:r>
      <w:r>
        <w:br/>
      </w:r>
      <w:r>
        <w:rPr>
          <w:rFonts w:ascii="Times New Roman"/>
          <w:b w:val="false"/>
          <w:i w:val="false"/>
          <w:color w:val="000000"/>
          <w:sz w:val="28"/>
        </w:rPr>
        <w:t>
</w:t>
      </w:r>
      <w:r>
        <w:rPr>
          <w:rFonts w:ascii="Times New Roman"/>
          <w:b w:val="false"/>
          <w:i w:val="false"/>
          <w:color w:val="000000"/>
          <w:sz w:val="28"/>
        </w:rPr>
        <w:t>
      15) 10-үдеріс – «Е-лицензиялау» МДБ АЖ-да қызмет тұтынушының деректерінде бұзушылықтардың болуына байланысты сұрау салынып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қызмет тұтынушының «Е-лицензиялау» МДБ АЖ-да қалыптасқан қызмет нәтижесін (электрондық лицензияны) алуы. Электрондық құжат қызмет көрсеткішінің өкілетті тұлғасының ЭЦҚ пайдалану арқылы қалыптасады.</w:t>
      </w:r>
      <w:r>
        <w:br/>
      </w:r>
      <w:r>
        <w:rPr>
          <w:rFonts w:ascii="Times New Roman"/>
          <w:b w:val="false"/>
          <w:i w:val="false"/>
          <w:color w:val="000000"/>
          <w:sz w:val="28"/>
        </w:rPr>
        <w:t>
</w:t>
      </w:r>
      <w:r>
        <w:rPr>
          <w:rFonts w:ascii="Times New Roman"/>
          <w:b w:val="false"/>
          <w:i w:val="false"/>
          <w:color w:val="000000"/>
          <w:sz w:val="28"/>
        </w:rPr>
        <w:t>
      7. Қызмет көрсетушінің қызмет қадамдары және шешімдері (қызмет көрсету барысындағы функционалдық іс-қимылының № 2 диаграммасы)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көрсетуші қызметкерінің мемлекеттік қызметті көрсету үшін «Е-лицензиялау» МДБ АЖ-ға логин мен парольді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2) 1-шарт – логин және пароль арқылы қызмет көрсетушінің тіркелген қызметкері туралы деректердің дұрыстығын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3) 2-үдеріс – қызмет көрсетушінің қызметкерінің деректерiнде бұзушылықтар болуына байланысты «Е-лицензиялау» МДБ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көрсетуші қызметкерінің осы Регламентте көрсетiлген қызметтi таңдауы, қызметтi көрсету үшiн сұрау салу нысанын экранға шығаруы және қызмет көрсетуші қызметкерінің қызмет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4-үдеріс – қызмет тұтынушының деректері туралы ЖТ МДБ/ЗТ МДБ-ға ЭҮШ арқылы сұрауды жолдау;</w:t>
      </w:r>
      <w:r>
        <w:br/>
      </w:r>
      <w:r>
        <w:rPr>
          <w:rFonts w:ascii="Times New Roman"/>
          <w:b w:val="false"/>
          <w:i w:val="false"/>
          <w:color w:val="000000"/>
          <w:sz w:val="28"/>
        </w:rPr>
        <w:t>
</w:t>
      </w:r>
      <w:r>
        <w:rPr>
          <w:rFonts w:ascii="Times New Roman"/>
          <w:b w:val="false"/>
          <w:i w:val="false"/>
          <w:color w:val="000000"/>
          <w:sz w:val="28"/>
        </w:rPr>
        <w:t>
      6) 2-шарт – қызмет тұтынушы деректерінің ЖТ МДБ-да/ЗТ МДБ-да болуын тексеру;</w:t>
      </w:r>
      <w:r>
        <w:br/>
      </w:r>
      <w:r>
        <w:rPr>
          <w:rFonts w:ascii="Times New Roman"/>
          <w:b w:val="false"/>
          <w:i w:val="false"/>
          <w:color w:val="000000"/>
          <w:sz w:val="28"/>
        </w:rPr>
        <w:t>
</w:t>
      </w:r>
      <w:r>
        <w:rPr>
          <w:rFonts w:ascii="Times New Roman"/>
          <w:b w:val="false"/>
          <w:i w:val="false"/>
          <w:color w:val="000000"/>
          <w:sz w:val="28"/>
        </w:rPr>
        <w:t>
      7) 5-үдеріс – қызмет тұтынушы деректерінің ЖТ МДБ-да/ЗТ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сұрау салу нысанын құжаттардың қағаз нысанында болуы туралы белгі қою бөлігінде толтыру және қызмет көрсетуші қызметкерінің қызмет тұтынушы ұсынған қажетті құжаттарды сканерлеуі және оларды сұрау салу нысанына тіркеуі;</w:t>
      </w:r>
      <w:r>
        <w:br/>
      </w:r>
      <w:r>
        <w:rPr>
          <w:rFonts w:ascii="Times New Roman"/>
          <w:b w:val="false"/>
          <w:i w:val="false"/>
          <w:color w:val="000000"/>
          <w:sz w:val="28"/>
        </w:rPr>
        <w:t>
</w:t>
      </w:r>
      <w:r>
        <w:rPr>
          <w:rFonts w:ascii="Times New Roman"/>
          <w:b w:val="false"/>
          <w:i w:val="false"/>
          <w:color w:val="000000"/>
          <w:sz w:val="28"/>
        </w:rPr>
        <w:t>
      9) 7-үдеріс – сұрау салуды «Е-лицензиялау» МДБ АЖ-да тіркеу және қызметті «Е-лицензиялау» МДБ АЖ-да өңдеу;</w:t>
      </w:r>
      <w:r>
        <w:br/>
      </w:r>
      <w:r>
        <w:rPr>
          <w:rFonts w:ascii="Times New Roman"/>
          <w:b w:val="false"/>
          <w:i w:val="false"/>
          <w:color w:val="000000"/>
          <w:sz w:val="28"/>
        </w:rPr>
        <w:t>
</w:t>
      </w:r>
      <w:r>
        <w:rPr>
          <w:rFonts w:ascii="Times New Roman"/>
          <w:b w:val="false"/>
          <w:i w:val="false"/>
          <w:color w:val="000000"/>
          <w:sz w:val="28"/>
        </w:rPr>
        <w:t>
      10) 3-шарт – лицензия беру үшін қызмет тұтынушының біліктілік талаптарына және негіздерге сәйкес келуін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қызмет тұтынушының деректерінде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қызмет тұтынушының ЭҮП-да қалыптасқан қызмет нәтижесін (электрондық лицензияны) алуы. Электрондық құжат қызмет көрсетушінің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Қызметке сұрау салу және жауап беру нысандарын толтыру www. elicence.kz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Салынған сұрау өңделгеннен кейін қызмет тұтынушыға сұрау нәтижелерін қарап шығуға мынадай мүмкіндік берілген:</w:t>
      </w:r>
      <w:r>
        <w:br/>
      </w:r>
      <w:r>
        <w:rPr>
          <w:rFonts w:ascii="Times New Roman"/>
          <w:b w:val="false"/>
          <w:i w:val="false"/>
          <w:color w:val="000000"/>
          <w:sz w:val="28"/>
        </w:rPr>
        <w:t>
</w:t>
      </w:r>
      <w:r>
        <w:rPr>
          <w:rFonts w:ascii="Times New Roman"/>
          <w:b w:val="false"/>
          <w:i w:val="false"/>
          <w:color w:val="000000"/>
          <w:sz w:val="28"/>
        </w:rPr>
        <w:t>
      «шығарылым құжатты қарап шығу» батырмасын басқаннан кейін – сұрау салу нәтижесі дисплей экранына шығады;</w:t>
      </w:r>
      <w:r>
        <w:br/>
      </w:r>
      <w:r>
        <w:rPr>
          <w:rFonts w:ascii="Times New Roman"/>
          <w:b w:val="false"/>
          <w:i w:val="false"/>
          <w:color w:val="000000"/>
          <w:sz w:val="28"/>
        </w:rPr>
        <w:t>
</w:t>
      </w:r>
      <w:r>
        <w:rPr>
          <w:rFonts w:ascii="Times New Roman"/>
          <w:b w:val="false"/>
          <w:i w:val="false"/>
          <w:color w:val="000000"/>
          <w:sz w:val="28"/>
        </w:rPr>
        <w:t>
      «сақтау» батырмасын басқаннан кейін – сұрау салудың нәтижесі қызмет тұтынушы жасаған магниттік жеткізгіште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 телефоны арқылы алуға болады.</w:t>
      </w:r>
    </w:p>
    <w:bookmarkEnd w:id="7"/>
    <w:bookmarkStart w:name="z88" w:id="8"/>
    <w:p>
      <w:pPr>
        <w:spacing w:after="0"/>
        <w:ind w:left="0"/>
        <w:jc w:val="left"/>
      </w:pPr>
      <w:r>
        <w:rPr>
          <w:rFonts w:ascii="Times New Roman"/>
          <w:b/>
          <w:i w:val="false"/>
          <w:color w:val="000000"/>
        </w:rPr>
        <w:t xml:space="preserve"> 
3. Электрондық мемлекеттiк қызмет көрсету процесiндегi iс-қимыл тәртiбiнің сипаттамасы</w:t>
      </w:r>
    </w:p>
    <w:bookmarkEnd w:id="8"/>
    <w:bookmarkStart w:name="z89"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ЖТ МДБ-да/ЗТ МДБ;</w:t>
      </w:r>
      <w:r>
        <w:br/>
      </w:r>
      <w:r>
        <w:rPr>
          <w:rFonts w:ascii="Times New Roman"/>
          <w:b w:val="false"/>
          <w:i w:val="false"/>
          <w:color w:val="000000"/>
          <w:sz w:val="28"/>
        </w:rPr>
        <w:t>
</w:t>
      </w:r>
      <w:r>
        <w:rPr>
          <w:rFonts w:ascii="Times New Roman"/>
          <w:b w:val="false"/>
          <w:i w:val="false"/>
          <w:color w:val="000000"/>
          <w:sz w:val="28"/>
        </w:rPr>
        <w:t>
      6) Қызмет көрсетуші.</w:t>
      </w:r>
      <w:r>
        <w:br/>
      </w:r>
      <w:r>
        <w:rPr>
          <w:rFonts w:ascii="Times New Roman"/>
          <w:b w:val="false"/>
          <w:i w:val="false"/>
          <w:color w:val="000000"/>
          <w:sz w:val="28"/>
        </w:rPr>
        <w:t>
</w:t>
      </w:r>
      <w:r>
        <w:rPr>
          <w:rFonts w:ascii="Times New Roman"/>
          <w:b w:val="false"/>
          <w:i w:val="false"/>
          <w:color w:val="000000"/>
          <w:sz w:val="28"/>
        </w:rPr>
        <w:t>
      12. Орындалу мерзiмi көрсетіле отырып, әкімшілік іс-қимылдарының (рәсімдер, функциялар, операциялар) кезектілігі мен өзара іс-қимылдарының мәтіндік кестелік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Қызметтің (қызмет көрсету процесінде) логикалық дәйектілігі арасындағы өзара байланысын бейнелейтін, олардың сипаттамасы бойынша диаграммасы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Қызмет тұтынушыларға қызмет көрсету нәтижелері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сапа көрсеткіштерімен және қолжетімділігімен өлшенеді.</w:t>
      </w:r>
      <w:r>
        <w:br/>
      </w:r>
      <w:r>
        <w:rPr>
          <w:rFonts w:ascii="Times New Roman"/>
          <w:b w:val="false"/>
          <w:i w:val="false"/>
          <w:color w:val="000000"/>
          <w:sz w:val="28"/>
        </w:rPr>
        <w:t>
</w:t>
      </w:r>
      <w:r>
        <w:rPr>
          <w:rFonts w:ascii="Times New Roman"/>
          <w:b w:val="false"/>
          <w:i w:val="false"/>
          <w:color w:val="000000"/>
          <w:sz w:val="28"/>
        </w:rPr>
        <w:t>
      15. Қызмет тұтынушыларға электрондық мемлекеттiк қызметтi көрсету процесiне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санкциясыз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санкциясыз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көрсетудiң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-ден авторизациялау;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карточканың немесе ағымдағы шоттың болуы.</w:t>
      </w:r>
    </w:p>
    <w:bookmarkEnd w:id="9"/>
    <w:bookmarkStart w:name="z109" w:id="10"/>
    <w:p>
      <w:pPr>
        <w:spacing w:after="0"/>
        <w:ind w:left="0"/>
        <w:jc w:val="both"/>
      </w:pPr>
      <w:r>
        <w:rPr>
          <w:rFonts w:ascii="Times New Roman"/>
          <w:b w:val="false"/>
          <w:i w:val="false"/>
          <w:color w:val="000000"/>
          <w:sz w:val="28"/>
        </w:rPr>
        <w:t>
«Тау-кен (пайдалы қазбаларды барлау, өндіру), мұнай-химия, химия</w:t>
      </w:r>
      <w:r>
        <w:br/>
      </w:r>
      <w:r>
        <w:rPr>
          <w:rFonts w:ascii="Times New Roman"/>
          <w:b w:val="false"/>
          <w:i w:val="false"/>
          <w:color w:val="000000"/>
          <w:sz w:val="28"/>
        </w:rPr>
        <w:t>
өндірістерін жобалауға (технологиялық) және (немесе) пайдалануға,</w:t>
      </w:r>
      <w:r>
        <w:br/>
      </w:r>
      <w:r>
        <w:rPr>
          <w:rFonts w:ascii="Times New Roman"/>
          <w:b w:val="false"/>
          <w:i w:val="false"/>
          <w:color w:val="000000"/>
          <w:sz w:val="28"/>
        </w:rPr>
        <w:t>
мұнай-газ өңдеу өндірістерін жобалауға (технологиялық), магистральдық</w:t>
      </w:r>
      <w:r>
        <w:br/>
      </w:r>
      <w:r>
        <w:rPr>
          <w:rFonts w:ascii="Times New Roman"/>
          <w:b w:val="false"/>
          <w:i w:val="false"/>
          <w:color w:val="000000"/>
          <w:sz w:val="28"/>
        </w:rPr>
        <w:t>
газ құбырларын, мұнай құбырларын, мұнай өнімдері құбырларын</w:t>
      </w:r>
      <w:r>
        <w:br/>
      </w:r>
      <w:r>
        <w:rPr>
          <w:rFonts w:ascii="Times New Roman"/>
          <w:b w:val="false"/>
          <w:i w:val="false"/>
          <w:color w:val="000000"/>
          <w:sz w:val="28"/>
        </w:rPr>
        <w:t>
пайдалануға лицензия беру, қайта ресімдеу, лицензияның телнұсқаларын</w:t>
      </w:r>
      <w:r>
        <w:br/>
      </w:r>
      <w:r>
        <w:rPr>
          <w:rFonts w:ascii="Times New Roman"/>
          <w:b w:val="false"/>
          <w:i w:val="false"/>
          <w:color w:val="000000"/>
          <w:sz w:val="28"/>
        </w:rPr>
        <w:t>
беру» электрондық мемлекеттік қызмет регламентіне</w:t>
      </w:r>
      <w:r>
        <w:br/>
      </w:r>
      <w:r>
        <w:rPr>
          <w:rFonts w:ascii="Times New Roman"/>
          <w:b w:val="false"/>
          <w:i w:val="false"/>
          <w:color w:val="000000"/>
          <w:sz w:val="28"/>
        </w:rPr>
        <w:t>
1-қосымша</w:t>
      </w:r>
    </w:p>
    <w:bookmarkEnd w:id="10"/>
    <w:bookmarkStart w:name="z111" w:id="11"/>
    <w:p>
      <w:pPr>
        <w:spacing w:after="0"/>
        <w:ind w:left="0"/>
        <w:jc w:val="both"/>
      </w:pPr>
      <w:r>
        <w:rPr>
          <w:rFonts w:ascii="Times New Roman"/>
          <w:b w:val="false"/>
          <w:i w:val="false"/>
          <w:color w:val="000000"/>
          <w:sz w:val="28"/>
        </w:rPr>
        <w:t>
ҚФБ-ның іс-әрекеттерінің қисынды кезектілігі арасындағы өзара байланыс көрініс табатын сызба</w:t>
      </w:r>
    </w:p>
    <w:bookmarkEnd w:id="11"/>
    <w:bookmarkStart w:name="z112" w:id="12"/>
    <w:p>
      <w:pPr>
        <w:spacing w:after="0"/>
        <w:ind w:left="0"/>
        <w:jc w:val="left"/>
      </w:pPr>
      <w:r>
        <w:rPr>
          <w:rFonts w:ascii="Times New Roman"/>
          <w:b/>
          <w:i w:val="false"/>
          <w:color w:val="000000"/>
        </w:rPr>
        <w:t xml:space="preserve"> 
ЭҮБ арқылы электрондық мемлекеттік қызмет көрсету</w:t>
      </w:r>
      <w:r>
        <w:br/>
      </w:r>
      <w:r>
        <w:rPr>
          <w:rFonts w:ascii="Times New Roman"/>
          <w:b/>
          <w:i w:val="false"/>
          <w:color w:val="000000"/>
        </w:rPr>
        <w:t>
кезінде функционалдық іс-қимылдың № 1 диаграммасы</w:t>
      </w:r>
    </w:p>
    <w:bookmarkEnd w:id="12"/>
    <w:p>
      <w:pPr>
        <w:spacing w:after="0"/>
        <w:ind w:left="0"/>
        <w:jc w:val="both"/>
      </w:pPr>
      <w:r>
        <w:drawing>
          <wp:inline distT="0" distB="0" distL="0" distR="0">
            <wp:extent cx="84963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96300" cy="4635500"/>
                    </a:xfrm>
                    <a:prstGeom prst="rect">
                      <a:avLst/>
                    </a:prstGeom>
                  </pic:spPr>
                </pic:pic>
              </a:graphicData>
            </a:graphic>
          </wp:inline>
        </w:drawing>
      </w:r>
    </w:p>
    <w:bookmarkStart w:name="z114" w:id="13"/>
    <w:p>
      <w:pPr>
        <w:spacing w:after="0"/>
        <w:ind w:left="0"/>
        <w:jc w:val="left"/>
      </w:pPr>
      <w:r>
        <w:rPr>
          <w:rFonts w:ascii="Times New Roman"/>
          <w:b/>
          <w:i w:val="false"/>
          <w:color w:val="000000"/>
        </w:rPr>
        <w:t xml:space="preserve"> 
Қызмет беруші арқылы электрондық мемлекеттік қызмет көрсету</w:t>
      </w:r>
      <w:r>
        <w:br/>
      </w:r>
      <w:r>
        <w:rPr>
          <w:rFonts w:ascii="Times New Roman"/>
          <w:b/>
          <w:i w:val="false"/>
          <w:color w:val="000000"/>
        </w:rPr>
        <w:t>
кезінде функционалдық іс-қимылдың № 2 диаграммасы</w:t>
      </w:r>
    </w:p>
    <w:bookmarkEnd w:id="13"/>
    <w:p>
      <w:pPr>
        <w:spacing w:after="0"/>
        <w:ind w:left="0"/>
        <w:jc w:val="both"/>
      </w:pPr>
      <w:r>
        <w:drawing>
          <wp:inline distT="0" distB="0" distL="0" distR="0">
            <wp:extent cx="85217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21700" cy="4762500"/>
                    </a:xfrm>
                    <a:prstGeom prst="rect">
                      <a:avLst/>
                    </a:prstGeom>
                  </pic:spPr>
                </pic:pic>
              </a:graphicData>
            </a:graphic>
          </wp:inline>
        </w:drawing>
      </w:r>
    </w:p>
    <w:bookmarkStart w:name="z116" w:id="14"/>
    <w:p>
      <w:pPr>
        <w:spacing w:after="0"/>
        <w:ind w:left="0"/>
        <w:jc w:val="left"/>
      </w:pPr>
      <w:r>
        <w:rPr>
          <w:rFonts w:ascii="Times New Roman"/>
          <w:b/>
          <w:i w:val="false"/>
          <w:color w:val="000000"/>
        </w:rPr>
        <w:t xml:space="preserve"> 
Шартты белгілер:</w:t>
      </w:r>
    </w:p>
    <w:bookmarkEnd w:id="14"/>
    <w:p>
      <w:pPr>
        <w:spacing w:after="0"/>
        <w:ind w:left="0"/>
        <w:jc w:val="both"/>
      </w:pPr>
      <w:r>
        <w:drawing>
          <wp:inline distT="0" distB="0" distL="0" distR="0">
            <wp:extent cx="400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4330700"/>
                    </a:xfrm>
                    <a:prstGeom prst="rect">
                      <a:avLst/>
                    </a:prstGeom>
                  </pic:spPr>
                </pic:pic>
              </a:graphicData>
            </a:graphic>
          </wp:inline>
        </w:drawing>
      </w:r>
    </w:p>
    <w:bookmarkStart w:name="z117" w:id="15"/>
    <w:p>
      <w:pPr>
        <w:spacing w:after="0"/>
        <w:ind w:left="0"/>
        <w:jc w:val="both"/>
      </w:pPr>
      <w:r>
        <w:rPr>
          <w:rFonts w:ascii="Times New Roman"/>
          <w:b w:val="false"/>
          <w:i w:val="false"/>
          <w:color w:val="000000"/>
          <w:sz w:val="28"/>
        </w:rPr>
        <w:t xml:space="preserve">
«Тау-кен (пайдалы қазбаларды барлау, өндіру), мұнай- </w:t>
      </w:r>
      <w:r>
        <w:br/>
      </w:r>
      <w:r>
        <w:rPr>
          <w:rFonts w:ascii="Times New Roman"/>
          <w:b w:val="false"/>
          <w:i w:val="false"/>
          <w:color w:val="000000"/>
          <w:sz w:val="28"/>
        </w:rPr>
        <w:t xml:space="preserve">
химия, химия өндірістерін жобалауға (технологиялық) </w:t>
      </w:r>
      <w:r>
        <w:br/>
      </w:r>
      <w:r>
        <w:rPr>
          <w:rFonts w:ascii="Times New Roman"/>
          <w:b w:val="false"/>
          <w:i w:val="false"/>
          <w:color w:val="000000"/>
          <w:sz w:val="28"/>
        </w:rPr>
        <w:t xml:space="preserve">
және (немесе) пайдалануға, мұнай-газ өңдеу      </w:t>
      </w:r>
      <w:r>
        <w:br/>
      </w:r>
      <w:r>
        <w:rPr>
          <w:rFonts w:ascii="Times New Roman"/>
          <w:b w:val="false"/>
          <w:i w:val="false"/>
          <w:color w:val="000000"/>
          <w:sz w:val="28"/>
        </w:rPr>
        <w:t xml:space="preserve">
өндірістерін жобалауға (технологиялық),       </w:t>
      </w:r>
      <w:r>
        <w:br/>
      </w:r>
      <w:r>
        <w:rPr>
          <w:rFonts w:ascii="Times New Roman"/>
          <w:b w:val="false"/>
          <w:i w:val="false"/>
          <w:color w:val="000000"/>
          <w:sz w:val="28"/>
        </w:rPr>
        <w:t xml:space="preserve">
магистральдық газ құбырларын, мұнай құбырларын,   </w:t>
      </w:r>
      <w:r>
        <w:br/>
      </w:r>
      <w:r>
        <w:rPr>
          <w:rFonts w:ascii="Times New Roman"/>
          <w:b w:val="false"/>
          <w:i w:val="false"/>
          <w:color w:val="000000"/>
          <w:sz w:val="28"/>
        </w:rPr>
        <w:t xml:space="preserve">
мұнай өнімдері құбырларын пайдалануға лицензия   </w:t>
      </w:r>
      <w:r>
        <w:br/>
      </w:r>
      <w:r>
        <w:rPr>
          <w:rFonts w:ascii="Times New Roman"/>
          <w:b w:val="false"/>
          <w:i w:val="false"/>
          <w:color w:val="000000"/>
          <w:sz w:val="28"/>
        </w:rPr>
        <w:t xml:space="preserve">
беру, қайта ресімдеу, лицензияның телнұсқаларын  </w:t>
      </w:r>
      <w:r>
        <w:br/>
      </w:r>
      <w:r>
        <w:rPr>
          <w:rFonts w:ascii="Times New Roman"/>
          <w:b w:val="false"/>
          <w:i w:val="false"/>
          <w:color w:val="000000"/>
          <w:sz w:val="28"/>
        </w:rPr>
        <w:t xml:space="preserve">
беру» электрондық мемлекеттік қызмет регламентіне </w:t>
      </w:r>
      <w:r>
        <w:br/>
      </w:r>
      <w:r>
        <w:rPr>
          <w:rFonts w:ascii="Times New Roman"/>
          <w:b w:val="false"/>
          <w:i w:val="false"/>
          <w:color w:val="000000"/>
          <w:sz w:val="28"/>
        </w:rPr>
        <w:t xml:space="preserve">
2-қосымша                           </w:t>
      </w:r>
    </w:p>
    <w:bookmarkEnd w:id="15"/>
    <w:bookmarkStart w:name="z126" w:id="16"/>
    <w:p>
      <w:pPr>
        <w:spacing w:after="0"/>
        <w:ind w:left="0"/>
        <w:jc w:val="both"/>
      </w:pPr>
      <w:r>
        <w:rPr>
          <w:rFonts w:ascii="Times New Roman"/>
          <w:b w:val="false"/>
          <w:i w:val="false"/>
          <w:color w:val="000000"/>
          <w:sz w:val="28"/>
        </w:rPr>
        <w:t>
Орындалу мерзiмi көрсетіле отырып, әкімшілік іс-әрекеттерінің</w:t>
      </w:r>
      <w:r>
        <w:br/>
      </w:r>
      <w:r>
        <w:rPr>
          <w:rFonts w:ascii="Times New Roman"/>
          <w:b w:val="false"/>
          <w:i w:val="false"/>
          <w:color w:val="000000"/>
          <w:sz w:val="28"/>
        </w:rPr>
        <w:t>
(рәсімдердің) кезектілігі мен өзара іс-қимылдарын сипаттау</w:t>
      </w:r>
    </w:p>
    <w:bookmarkEnd w:id="16"/>
    <w:bookmarkStart w:name="z129" w:id="17"/>
    <w:p>
      <w:pPr>
        <w:spacing w:after="0"/>
        <w:ind w:left="0"/>
        <w:jc w:val="left"/>
      </w:pPr>
      <w:r>
        <w:rPr>
          <w:rFonts w:ascii="Times New Roman"/>
          <w:b/>
          <w:i w:val="false"/>
          <w:color w:val="000000"/>
        </w:rPr>
        <w:t xml:space="preserve"> 
1-кесте. ЭҮП арқылы ҚФБ іс – қимылын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2051"/>
        <w:gridCol w:w="2308"/>
        <w:gridCol w:w="2050"/>
        <w:gridCol w:w="1922"/>
        <w:gridCol w:w="2051"/>
      </w:tblGrid>
      <w:tr>
        <w:trPr>
          <w:trHeight w:val="67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 ағыны)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тұтынушы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тұтынушы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64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(процесс, рәсiмдеу, операция) атауы және оларды сипаттау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тұтынушы компьютерінің интернет-браузерінде ЭЦҚ-ның тіркеу куәлігін бекіту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тұтынушының деректерінде бұзушылықтардың болуына байланысты бас тарту туралы хабарлама қалыптасады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қажетті құжаттарды осы сауалдарды бекіте отырып қызметті таңдайды және қалыптастырады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Қызметтерге ақы төлеу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төлемеуге байланысты бас тарту туралы хабарлама қалыптасады</w:t>
            </w:r>
          </w:p>
        </w:tc>
      </w:tr>
      <w:tr>
        <w:trPr>
          <w:trHeight w:val="169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өкімдік шешiм)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Мұқтаждың ойдағыдай ұйымдастырылуы туралы хабарландырудың бейнеленуі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электрондық қызметтен бас тарту туралы хабарландырудың ұйымдастырылуы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Мұқтаждың ойдағыдай ұйымдастырылуы туралы хабарландырудың бейнеленуі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Қимылдың ойдағыдай ұйымдастырылуы туралы хабарландырудың бейнеленуі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электрондық қызметтен бас тарту туралы хабарландырудың ұйымдастырылуы</w:t>
            </w:r>
          </w:p>
        </w:tc>
      </w:tr>
      <w:tr>
        <w:trPr>
          <w:trHeight w:val="30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қызмет тұтынушының деректерінде бұзушылықтар болса; 3–егер авторизациялау жақсы өтсе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ақы төлемесе, 6 – егер төлесе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2630"/>
        <w:gridCol w:w="2243"/>
        <w:gridCol w:w="2986"/>
        <w:gridCol w:w="2246"/>
        <w:gridCol w:w="463"/>
      </w:tblGrid>
      <w:tr>
        <w:trPr>
          <w:trHeight w:val="67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тұтынушы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тұтынушы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МБД АЖ</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МБД АЖ</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МБД АЖ</w:t>
            </w:r>
          </w:p>
        </w:tc>
      </w:tr>
      <w:tr>
        <w:trPr>
          <w:trHeight w:val="357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тұтынушының сұрауды куәландыру (қол қою) үшін ЭЦҚ-ның тіркеу куәлігін таңдауы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тұтынушы ЭЦҚ-ның дұрыстығы расталмауына байланысты сұрау салынған қызметтен бас тарту туралы хабарламаны қалыптастыру;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сауалды куәландыру (қол қою)</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АЖ–де (қызмет тұтынушының сауалы) өтініштің электрондық құжатты тіркеу және «Е-лицензиялау» АЖ өңдеу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қызмет тұтынушының деректерінде бұзушылықтардың болуына байланысты сұрау салынып отырған қызметтен бас тарту туралы хабарламаны қалыптастыру;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бағдары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электрондық қызметтен бас тарту туралы хабарландырудың ұйымдастырылуы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бағдары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нөмірді иемденумен мұқтаждың тіркелуі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электрондық қызметтен бас тарту туралы хабарландырудың ұйымдастырылуы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ресімделген лицензия, лицензия дубликаты</w:t>
            </w:r>
          </w:p>
        </w:tc>
      </w:tr>
      <w:tr>
        <w:trPr>
          <w:trHeight w:val="30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82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 қате болса, 8 – егер ЭЦҚ қате болмаса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10-лицензия беру үшін қызмет тұтынушының біліктілік талаптарына және негіздеріне сәйкес қызмет көрсетушімен тексеру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1" w:id="18"/>
    <w:p>
      <w:pPr>
        <w:spacing w:after="0"/>
        <w:ind w:left="0"/>
        <w:jc w:val="left"/>
      </w:pPr>
      <w:r>
        <w:rPr>
          <w:rFonts w:ascii="Times New Roman"/>
          <w:b/>
          <w:i w:val="false"/>
          <w:color w:val="000000"/>
        </w:rPr>
        <w:t xml:space="preserve"> 
2-кесте. Қызмет көрсетушілер арқылы ҚФБ іс–қимылын сипаттау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2697"/>
        <w:gridCol w:w="2562"/>
        <w:gridCol w:w="2292"/>
        <w:gridCol w:w="2293"/>
      </w:tblGrid>
      <w:tr>
        <w:trPr>
          <w:trHeight w:val="67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 ағыны)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r>
      <w:tr>
        <w:trPr>
          <w:trHeight w:val="79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(процесс, рәсiмдеу, операция) атауы және оларды сипаттау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авторизацияланады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хабарлама туралы қалыптасады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қызметкерлерінің қызметті таңдауы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тұтынушының деректері туралы ЖТ МДБ/ЗТ МДБ-ға ЭҮШ арқылы сұрау жіберу;</w:t>
            </w:r>
          </w:p>
        </w:tc>
      </w:tr>
      <w:tr>
        <w:trPr>
          <w:trHeight w:val="169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шешiмi)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Мұқтаждың ойдағыдай ұйымдастырылуы туралы хабарландырудың бейнеленуі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электрондық қызметтен бас тарту туралы хабарландырудың ұйымдастырылуы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Мұқтаждың ойдағыдай ұйымдастырылуы туралы хабарландырудың бейнеленуі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Мұқтаждың бағдары</w:t>
            </w:r>
          </w:p>
        </w:tc>
      </w:tr>
      <w:tr>
        <w:trPr>
          <w:trHeight w:val="30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көрсетушінің логин және пароль деректерін «Е-лицензиялау» МДБ АЖ-де тексеру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қызмет тұтынушының деректерінде бұзушылықтар болса; 6– егер авторизациялау жақсы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2872"/>
        <w:gridCol w:w="2010"/>
        <w:gridCol w:w="3160"/>
        <w:gridCol w:w="2585"/>
      </w:tblGrid>
      <w:tr>
        <w:trPr>
          <w:trHeight w:val="675"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хабарлама қалыптастыру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 арқылы салдардың нысандарын толтыру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МДБ АЖ электрондық құжаттарды тіркеу және «Е-лицензиялау» МДБ АЖ қызметтерді өңдеу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қызмет тұтынушының деректерінде бұзушылықтардың болуына байланысты сұрау салынған қызметтен бас тарту туралы хабарламаны қалыптастыру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электрондық қызметтен бас тарту туралы хабарландырудың ұйымдастырылуы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Мұқтаждың ойдағыдай ұйымдастырылуы туралы хабарландырудың бейнеленуі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нөмірді иемденуімен мұқтаждың желіде тіркелуі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электрондық қызметтен бас тарту туралы хабарландырудың ұйымдастырылуы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282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 у» МДБ АЖ-де сауал бойынша деректер болмаса 9 – егер сауал бойынша деректер табылса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3" w:id="19"/>
    <w:p>
      <w:pPr>
        <w:spacing w:after="0"/>
        <w:ind w:left="0"/>
        <w:jc w:val="both"/>
      </w:pPr>
      <w:r>
        <w:rPr>
          <w:rFonts w:ascii="Times New Roman"/>
          <w:b w:val="false"/>
          <w:i w:val="false"/>
          <w:color w:val="000000"/>
          <w:sz w:val="28"/>
        </w:rPr>
        <w:t xml:space="preserve">
«Тау-кен (пайдалы қазбаларды барлау, өндіру), мұнай- </w:t>
      </w:r>
      <w:r>
        <w:br/>
      </w:r>
      <w:r>
        <w:rPr>
          <w:rFonts w:ascii="Times New Roman"/>
          <w:b w:val="false"/>
          <w:i w:val="false"/>
          <w:color w:val="000000"/>
          <w:sz w:val="28"/>
        </w:rPr>
        <w:t xml:space="preserve">
химия, химия өндірістерін жобалауға (технологиялық) </w:t>
      </w:r>
      <w:r>
        <w:br/>
      </w:r>
      <w:r>
        <w:rPr>
          <w:rFonts w:ascii="Times New Roman"/>
          <w:b w:val="false"/>
          <w:i w:val="false"/>
          <w:color w:val="000000"/>
          <w:sz w:val="28"/>
        </w:rPr>
        <w:t xml:space="preserve">
және (немесе) пайдалануға, мұнай-газ өңдеу      </w:t>
      </w:r>
      <w:r>
        <w:br/>
      </w:r>
      <w:r>
        <w:rPr>
          <w:rFonts w:ascii="Times New Roman"/>
          <w:b w:val="false"/>
          <w:i w:val="false"/>
          <w:color w:val="000000"/>
          <w:sz w:val="28"/>
        </w:rPr>
        <w:t xml:space="preserve">
өндірістерін жобалауға (технологиялық),       </w:t>
      </w:r>
      <w:r>
        <w:br/>
      </w:r>
      <w:r>
        <w:rPr>
          <w:rFonts w:ascii="Times New Roman"/>
          <w:b w:val="false"/>
          <w:i w:val="false"/>
          <w:color w:val="000000"/>
          <w:sz w:val="28"/>
        </w:rPr>
        <w:t xml:space="preserve">
магистральдық газ құбырларын, мұнай құбырларын,   </w:t>
      </w:r>
      <w:r>
        <w:br/>
      </w:r>
      <w:r>
        <w:rPr>
          <w:rFonts w:ascii="Times New Roman"/>
          <w:b w:val="false"/>
          <w:i w:val="false"/>
          <w:color w:val="000000"/>
          <w:sz w:val="28"/>
        </w:rPr>
        <w:t xml:space="preserve">
мұнай өнімдері құбырларын пайдалануға лицензия   </w:t>
      </w:r>
      <w:r>
        <w:br/>
      </w:r>
      <w:r>
        <w:rPr>
          <w:rFonts w:ascii="Times New Roman"/>
          <w:b w:val="false"/>
          <w:i w:val="false"/>
          <w:color w:val="000000"/>
          <w:sz w:val="28"/>
        </w:rPr>
        <w:t xml:space="preserve">
беру, қайта ресімдеу, лицензияның телнұсқаларын  </w:t>
      </w:r>
      <w:r>
        <w:br/>
      </w:r>
      <w:r>
        <w:rPr>
          <w:rFonts w:ascii="Times New Roman"/>
          <w:b w:val="false"/>
          <w:i w:val="false"/>
          <w:color w:val="000000"/>
          <w:sz w:val="28"/>
        </w:rPr>
        <w:t xml:space="preserve">
беру» электрондық мемлекеттік қызмет регламентіне </w:t>
      </w:r>
      <w:r>
        <w:br/>
      </w:r>
      <w:r>
        <w:rPr>
          <w:rFonts w:ascii="Times New Roman"/>
          <w:b w:val="false"/>
          <w:i w:val="false"/>
          <w:color w:val="000000"/>
          <w:sz w:val="28"/>
        </w:rPr>
        <w:t xml:space="preserve">
3-қосымша                    </w:t>
      </w:r>
    </w:p>
    <w:bookmarkEnd w:id="19"/>
    <w:bookmarkStart w:name="z142" w:id="20"/>
    <w:p>
      <w:pPr>
        <w:spacing w:after="0"/>
        <w:ind w:left="0"/>
        <w:jc w:val="both"/>
      </w:pPr>
      <w:r>
        <w:rPr>
          <w:rFonts w:ascii="Times New Roman"/>
          <w:b w:val="false"/>
          <w:i w:val="false"/>
          <w:color w:val="000000"/>
          <w:sz w:val="28"/>
        </w:rPr>
        <w:t>
Тұтынушыларға қызмет көрсету сапасы және қолжетімділік нәтижелері</w:t>
      </w:r>
    </w:p>
    <w:bookmarkEnd w:id="20"/>
    <w:bookmarkStart w:name="z143" w:id="21"/>
    <w:p>
      <w:pPr>
        <w:spacing w:after="0"/>
        <w:ind w:left="0"/>
        <w:jc w:val="left"/>
      </w:pPr>
      <w:r>
        <w:rPr>
          <w:rFonts w:ascii="Times New Roman"/>
          <w:b/>
          <w:i w:val="false"/>
          <w:color w:val="000000"/>
        </w:rPr>
        <w:t xml:space="preserve"> 
Электрондық мемлекеттік қызметтердің «сапа» және</w:t>
      </w:r>
      <w:r>
        <w:br/>
      </w:r>
      <w:r>
        <w:rPr>
          <w:rFonts w:ascii="Times New Roman"/>
          <w:b/>
          <w:i w:val="false"/>
          <w:color w:val="000000"/>
        </w:rPr>
        <w:t>
«қолжетімділік» көрсеткіштерін анықтауға арналған сауалнаманың нысаны</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bookmarkEnd w:id="21"/>
    <w:bookmarkStart w:name="z146" w:id="22"/>
    <w:p>
      <w:pPr>
        <w:spacing w:after="0"/>
        <w:ind w:left="0"/>
        <w:jc w:val="both"/>
      </w:pPr>
      <w:r>
        <w:rPr>
          <w:rFonts w:ascii="Times New Roman"/>
          <w:b w:val="false"/>
          <w:i w:val="false"/>
          <w:color w:val="000000"/>
          <w:sz w:val="28"/>
        </w:rPr>
        <w:t>
      1. Электрондық мемлекеттiк қызметтi көрсету процесінің сапасына және нәтижесiне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