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fa6c" w14:textId="fb9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1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21 желтоқсандағы № 488-ө-м Бұйрығы. Қазақстан Республикасының Әділет министрлігінде 2012 жылы 24 желтоқсанда № 8213 тіркелді. Күші жойылды - Қазақстан Республикасы Еңбек және халықты әлеуметтік қорғау министрінің 2013 жылғы 28 наурыздағы № 125-ө-м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Еңбек және халықты әлеуметтік қорғау министрінің 28.03.2013 </w:t>
      </w:r>
      <w:r>
        <w:rPr>
          <w:rFonts w:ascii="Times New Roman"/>
          <w:b w:val="false"/>
          <w:i w:val="false"/>
          <w:color w:val="ff0000"/>
          <w:sz w:val="28"/>
        </w:rPr>
        <w:t>№ 125-ө-м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күшiне енедi және 2013 жылғы 1 сәуірден бастап туындаған қатынастарға қолданылады).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2013 жылғы 1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«2012 жылдың 4 тоқсанына арналған кедейлік шегін анықтау туралы» 2012 жылғы 24 қыркүйектегі № 370-Ө-М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7938 тіркелген және 2012 жылғы 10 қазандағы «Казахстанская правда» № 346-347, 2012 жылғы 10 қазандағы «Егемен Қазақстан» № 659-664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(Н.А. Крюкова)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С.Ә.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күшiне енедi және 2013 жылғы 1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Әбденов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