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07c5" w14:textId="b3d0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(24-шығарылым)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10 желтоқсандағы № 461-ө-м Бұйрығы. Қазақстан Республикасының Әділет министрлігінде 2012 жылы 24 желтоқсанда № 8212 тіркелді. Күші жойылды - Қазақстан Республикасы Еңбек және халықты әлеуметтік қорғау министрінің 2021 жылғы 10 маусымдағы № 201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10.06.2021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xml:space="preserve"> (24-шығарылым)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Е.К. Егемберді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 қорғау</w:t>
            </w:r>
            <w:r>
              <w:br/>
            </w:r>
            <w:r>
              <w:rPr>
                <w:rFonts w:ascii="Times New Roman"/>
                <w:b w:val="false"/>
                <w:i w:val="false"/>
                <w:color w:val="000000"/>
                <w:sz w:val="20"/>
              </w:rPr>
              <w:t>2012 жылғы 10 желтоқсандағы</w:t>
            </w:r>
            <w:r>
              <w:br/>
            </w:r>
            <w:r>
              <w:rPr>
                <w:rFonts w:ascii="Times New Roman"/>
                <w:b w:val="false"/>
                <w:i w:val="false"/>
                <w:color w:val="000000"/>
                <w:sz w:val="20"/>
              </w:rPr>
              <w:t>№ 461-ө-м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(24-шығарылым)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(24-шығарылымы) (бұдан әрі - БТБА) "Химиялық өндірістердің жалпы мамандықтары"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10" w:id="7"/>
    <w:p>
      <w:pPr>
        <w:spacing w:after="0"/>
        <w:ind w:left="0"/>
        <w:jc w:val="both"/>
      </w:pPr>
      <w:r>
        <w:rPr>
          <w:rFonts w:ascii="Times New Roman"/>
          <w:b w:val="false"/>
          <w:i w:val="false"/>
          <w:color w:val="000000"/>
          <w:sz w:val="28"/>
        </w:rPr>
        <w:t>
      2.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7"/>
    <w:bookmarkStart w:name="z11" w:id="8"/>
    <w:p>
      <w:pPr>
        <w:spacing w:after="0"/>
        <w:ind w:left="0"/>
        <w:jc w:val="both"/>
      </w:pPr>
      <w:r>
        <w:rPr>
          <w:rFonts w:ascii="Times New Roman"/>
          <w:b w:val="false"/>
          <w:i w:val="false"/>
          <w:color w:val="000000"/>
          <w:sz w:val="28"/>
        </w:rPr>
        <w:t>
      3. Жұмысшылардың тарифтік-біліктілік сипаттамалары алты разрядті тарифтік торға қарай әзірленген. Жұмыстардың разрядтары, әдетте, еңбек жағдайларын ескерусіз олардың күрделілігі бойынша анықталған.</w:t>
      </w:r>
    </w:p>
    <w:bookmarkEnd w:id="8"/>
    <w:bookmarkStart w:name="z12" w:id="9"/>
    <w:p>
      <w:pPr>
        <w:spacing w:after="0"/>
        <w:ind w:left="0"/>
        <w:jc w:val="both"/>
      </w:pPr>
      <w:r>
        <w:rPr>
          <w:rFonts w:ascii="Times New Roman"/>
          <w:b w:val="false"/>
          <w:i w:val="false"/>
          <w:color w:val="000000"/>
          <w:sz w:val="28"/>
        </w:rPr>
        <w:t>
      4. Қандай да бір нақты өндіріс немесе жұмыс түрі үшін ерекше болып табылмайтын жұмысшылардың мамандықтары БТБА 1-шығарылымын "Экономиканың барлық салалары үшін ортақ жұмысшылардың мамандықтары" бөлімінде орналастырылған.</w:t>
      </w:r>
    </w:p>
    <w:bookmarkEnd w:id="9"/>
    <w:bookmarkStart w:name="z13" w:id="10"/>
    <w:p>
      <w:pPr>
        <w:spacing w:after="0"/>
        <w:ind w:left="0"/>
        <w:jc w:val="both"/>
      </w:pPr>
      <w:r>
        <w:rPr>
          <w:rFonts w:ascii="Times New Roman"/>
          <w:b w:val="false"/>
          <w:i w:val="false"/>
          <w:color w:val="000000"/>
          <w:sz w:val="28"/>
        </w:rPr>
        <w:t>
      5. Тарифтік-біліктілік сипаттамалар жазылған жекелеген шығарылымдарға қосымша, БТБА қолдану кезінде анықтамалық материал ретінде шығарылған тарифтік-біліктілік сипаттамаларын қолдану, разрядтар беру мен арттыру, оларға өзгертулер мен толықтырулар енгізу тәртібі БТБА 1-шығарылымына кіргізілген, Жұмыстар мен жұмысшы мамандықтарының Бірыңғай тарифтік-біліктілік анықтамалығының "Жалпы ережелерінде" келтірілген.</w:t>
      </w:r>
    </w:p>
    <w:bookmarkEnd w:id="10"/>
    <w:bookmarkStart w:name="z14" w:id="11"/>
    <w:p>
      <w:pPr>
        <w:spacing w:after="0"/>
        <w:ind w:left="0"/>
        <w:jc w:val="both"/>
      </w:pPr>
      <w:r>
        <w:rPr>
          <w:rFonts w:ascii="Times New Roman"/>
          <w:b w:val="false"/>
          <w:i w:val="false"/>
          <w:color w:val="000000"/>
          <w:sz w:val="28"/>
        </w:rPr>
        <w:t>
      6. Көрсетілген бөлімде химиялық өндірістер үшін алмаспайтын болып табылатын мамандықтардың тарифтік-біліктілік сипаттамалары орналастырылған.</w:t>
      </w:r>
    </w:p>
    <w:bookmarkEnd w:id="11"/>
    <w:bookmarkStart w:name="z15" w:id="12"/>
    <w:p>
      <w:pPr>
        <w:spacing w:after="0"/>
        <w:ind w:left="0"/>
        <w:jc w:val="both"/>
      </w:pPr>
      <w:r>
        <w:rPr>
          <w:rFonts w:ascii="Times New Roman"/>
          <w:b w:val="false"/>
          <w:i w:val="false"/>
          <w:color w:val="000000"/>
          <w:sz w:val="28"/>
        </w:rPr>
        <w:t>
      7. Химиялық өндірістің БТБА бөлімдерін, соның ішінде "Жалпы ережелерден" басқа осы бөлімді пайдаланған кезде, келесіні басшылыққа алу керек:</w:t>
      </w:r>
    </w:p>
    <w:bookmarkEnd w:id="12"/>
    <w:bookmarkStart w:name="z16" w:id="13"/>
    <w:p>
      <w:pPr>
        <w:spacing w:after="0"/>
        <w:ind w:left="0"/>
        <w:jc w:val="both"/>
      </w:pPr>
      <w:r>
        <w:rPr>
          <w:rFonts w:ascii="Times New Roman"/>
          <w:b w:val="false"/>
          <w:i w:val="false"/>
          <w:color w:val="000000"/>
          <w:sz w:val="28"/>
        </w:rPr>
        <w:t>
      күрделі аппараттарға, агрегаттарға, станоктарға, машина мен басқа технологиялық құрал-жабдыққа қызмет көрсетумен байланысты жұмысқа тағайындаған кезде, сондай-ақ жұмысшы тарифтік-біліктілік сипаттамамен қарастырылған талаптарды әлі толық меңгермеген, және берілген жұмыс орнында еңбекті белгіленген ұйымдастыруға жауап беретін жұмыс тәсілдері мен әдістерін меңгермеген жағдайда, және сондықтан технологиялық процесті өз бетінше жүзеге асыра алмайды немесе құрал-жабдықты жөндеудің жеткілікті дағдылары болмайды, кәсіпорынның (ұйым) әкімшілігі кәсіпорынның (ұйымның) кәсіподақ комитетімен келісіп жұмысшыға алты айға дейін мерзіммен тарифтік-біліктілік сипаттамамен қарастырылғаннан біреуге төмендетілген разряд белгілеуге құқығы бар. Осы мерзім аяқталысымен анықтамалықпен қарастырылған разрядты белгілеу туралы сұрақ жалпы тәртіпте шешіледі. Белгіленген мерзім аяқталысымен әкімшілік мұндай жұмысшыға технологиялық процесті өз бетімен жүзеге асыру үшін қажетті бүкіл жұмыс кешенін оның толық игеруіне көмек көрсетуге міндетті,</w:t>
      </w:r>
    </w:p>
    <w:bookmarkEnd w:id="13"/>
    <w:bookmarkStart w:name="z17" w:id="14"/>
    <w:p>
      <w:pPr>
        <w:spacing w:after="0"/>
        <w:ind w:left="0"/>
        <w:jc w:val="both"/>
      </w:pPr>
      <w:r>
        <w:rPr>
          <w:rFonts w:ascii="Times New Roman"/>
          <w:b w:val="false"/>
          <w:i w:val="false"/>
          <w:color w:val="000000"/>
          <w:sz w:val="28"/>
        </w:rPr>
        <w:t>
      аппаратшылардың міндеттеріне құрал-жабдық пен қондырғыларды іске қосу кезеңінде технологиялық процестерді берілген параметрлерге дейін жеткізу, сондай-ақ құрал-жабдықты қосу және тоқтату кіреді,</w:t>
      </w:r>
    </w:p>
    <w:bookmarkEnd w:id="14"/>
    <w:bookmarkStart w:name="z18" w:id="15"/>
    <w:p>
      <w:pPr>
        <w:spacing w:after="0"/>
        <w:ind w:left="0"/>
        <w:jc w:val="both"/>
      </w:pPr>
      <w:r>
        <w:rPr>
          <w:rFonts w:ascii="Times New Roman"/>
          <w:b w:val="false"/>
          <w:i w:val="false"/>
          <w:color w:val="000000"/>
          <w:sz w:val="28"/>
        </w:rPr>
        <w:t>
      барлық разрядтағы жұмысшылар процестің барысы туралы технологиялық құжаттаманы жүргізеді,</w:t>
      </w:r>
    </w:p>
    <w:bookmarkEnd w:id="15"/>
    <w:bookmarkStart w:name="z19" w:id="16"/>
    <w:p>
      <w:pPr>
        <w:spacing w:after="0"/>
        <w:ind w:left="0"/>
        <w:jc w:val="both"/>
      </w:pPr>
      <w:r>
        <w:rPr>
          <w:rFonts w:ascii="Times New Roman"/>
          <w:b w:val="false"/>
          <w:i w:val="false"/>
          <w:color w:val="000000"/>
          <w:sz w:val="28"/>
        </w:rPr>
        <w:t>
      жекелеген мамандықтардың аса төмен разрядтарының сипаттамаларында өндірістің жағдайларына немесе орындалатын жұмыстың сипатына қарай, технологиялық процесті жүргізу немесе жекелеген жұмыстарды орындау неғұрлым жоғары біліктілікті аппаратшының басқаруымен жүргізілетіндігі жазылған. Мұндай жағдайларда неғұрлым жоғары біліктіліктің мамандықтардың жұмысшылары сол мамандықтағы неғұрлым төмен біліктілікті жұмысшылардың жұмысын басқарып, бақылауды және үйлестіруді білулері керек.</w:t>
      </w:r>
    </w:p>
    <w:bookmarkEnd w:id="16"/>
    <w:bookmarkStart w:name="z20" w:id="17"/>
    <w:p>
      <w:pPr>
        <w:spacing w:after="0"/>
        <w:ind w:left="0"/>
        <w:jc w:val="both"/>
      </w:pPr>
      <w:r>
        <w:rPr>
          <w:rFonts w:ascii="Times New Roman"/>
          <w:b w:val="false"/>
          <w:i w:val="false"/>
          <w:color w:val="000000"/>
          <w:sz w:val="28"/>
        </w:rPr>
        <w:t>
      8. Қызметкердің еңбек қызметін растайтын құжаттарды толтыру, сондай-ақ тарифтік разрядты өзгерту кезінде оның кәсібінің атауы БТБА-ға сәйкес жазылады.</w:t>
      </w:r>
    </w:p>
    <w:bookmarkEnd w:id="17"/>
    <w:bookmarkStart w:name="z21" w:id="18"/>
    <w:p>
      <w:pPr>
        <w:spacing w:after="0"/>
        <w:ind w:left="0"/>
        <w:jc w:val="both"/>
      </w:pPr>
      <w:r>
        <w:rPr>
          <w:rFonts w:ascii="Times New Roman"/>
          <w:b w:val="false"/>
          <w:i w:val="false"/>
          <w:color w:val="000000"/>
          <w:sz w:val="28"/>
        </w:rPr>
        <w:t>
      9.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8"/>
    <w:bookmarkStart w:name="z22" w:id="19"/>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 (</w:t>
      </w:r>
      <w:r>
        <w:rPr>
          <w:rFonts w:ascii="Times New Roman"/>
          <w:b w:val="false"/>
          <w:i w:val="false"/>
          <w:color w:val="000000"/>
          <w:sz w:val="28"/>
        </w:rPr>
        <w:t>1-қосымшада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9"/>
    <w:bookmarkStart w:name="z23" w:id="20"/>
    <w:p>
      <w:pPr>
        <w:spacing w:after="0"/>
        <w:ind w:left="0"/>
        <w:jc w:val="both"/>
      </w:pPr>
      <w:r>
        <w:rPr>
          <w:rFonts w:ascii="Times New Roman"/>
          <w:b w:val="false"/>
          <w:i w:val="false"/>
          <w:color w:val="000000"/>
          <w:sz w:val="28"/>
        </w:rPr>
        <w:t xml:space="preserve">
      11. "Химиялық өндірістердің жалпы мамандықтары" </w:t>
      </w:r>
      <w:r>
        <w:rPr>
          <w:rFonts w:ascii="Times New Roman"/>
          <w:b w:val="false"/>
          <w:i w:val="false"/>
          <w:color w:val="000000"/>
          <w:sz w:val="28"/>
        </w:rPr>
        <w:t>бөлімінде</w:t>
      </w:r>
      <w:r>
        <w:rPr>
          <w:rFonts w:ascii="Times New Roman"/>
          <w:b w:val="false"/>
          <w:i w:val="false"/>
          <w:color w:val="000000"/>
          <w:sz w:val="28"/>
        </w:rPr>
        <w:t xml:space="preserve"> қарастырылған жұмысшы кәсіптері атауларының, олардың БТБА шығарылымы бойынша қолданыстағы атаулары көрсетілген тізбесі 1986 жылғы редакциясында берілген.</w:t>
      </w:r>
    </w:p>
    <w:bookmarkEnd w:id="20"/>
    <w:bookmarkStart w:name="z24" w:id="21"/>
    <w:p>
      <w:pPr>
        <w:spacing w:after="0"/>
        <w:ind w:left="0"/>
        <w:jc w:val="left"/>
      </w:pPr>
      <w:r>
        <w:rPr>
          <w:rFonts w:ascii="Times New Roman"/>
          <w:b/>
          <w:i w:val="false"/>
          <w:color w:val="000000"/>
        </w:rPr>
        <w:t xml:space="preserve"> 2-бөлім. "Химиялық өндірістердің жалпы мамандықтары"</w:t>
      </w:r>
    </w:p>
    <w:bookmarkEnd w:id="21"/>
    <w:bookmarkStart w:name="z25" w:id="22"/>
    <w:p>
      <w:pPr>
        <w:spacing w:after="0"/>
        <w:ind w:left="0"/>
        <w:jc w:val="both"/>
      </w:pPr>
      <w:r>
        <w:rPr>
          <w:rFonts w:ascii="Times New Roman"/>
          <w:b w:val="false"/>
          <w:i w:val="false"/>
          <w:color w:val="000000"/>
          <w:sz w:val="28"/>
        </w:rPr>
        <w:t>
      1. Абсорбциялау аппаратшысы</w:t>
      </w:r>
    </w:p>
    <w:bookmarkEnd w:id="22"/>
    <w:bookmarkStart w:name="z26" w:id="23"/>
    <w:p>
      <w:pPr>
        <w:spacing w:after="0"/>
        <w:ind w:left="0"/>
        <w:jc w:val="both"/>
      </w:pPr>
      <w:r>
        <w:rPr>
          <w:rFonts w:ascii="Times New Roman"/>
          <w:b w:val="false"/>
          <w:i w:val="false"/>
          <w:color w:val="000000"/>
          <w:sz w:val="28"/>
        </w:rPr>
        <w:t>
      Параграф 1. Абсорбциялау аппаратшысы, 2-разряд</w:t>
      </w:r>
    </w:p>
    <w:bookmarkEnd w:id="23"/>
    <w:bookmarkStart w:name="z27" w:id="24"/>
    <w:p>
      <w:pPr>
        <w:spacing w:after="0"/>
        <w:ind w:left="0"/>
        <w:jc w:val="both"/>
      </w:pPr>
      <w:r>
        <w:rPr>
          <w:rFonts w:ascii="Times New Roman"/>
          <w:b w:val="false"/>
          <w:i w:val="false"/>
          <w:color w:val="000000"/>
          <w:sz w:val="28"/>
        </w:rPr>
        <w:t>
      12. Жұмыс сипаттамасы:</w:t>
      </w:r>
    </w:p>
    <w:bookmarkEnd w:id="24"/>
    <w:bookmarkStart w:name="z28" w:id="25"/>
    <w:p>
      <w:pPr>
        <w:spacing w:after="0"/>
        <w:ind w:left="0"/>
        <w:jc w:val="both"/>
      </w:pPr>
      <w:r>
        <w:rPr>
          <w:rFonts w:ascii="Times New Roman"/>
          <w:b w:val="false"/>
          <w:i w:val="false"/>
          <w:color w:val="000000"/>
          <w:sz w:val="28"/>
        </w:rPr>
        <w:t>
      газдық қоспадан заттарды абсорбциялау технологиялық процесінің жекелеген сатыларын жүргізу;</w:t>
      </w:r>
    </w:p>
    <w:bookmarkEnd w:id="25"/>
    <w:bookmarkStart w:name="z29" w:id="26"/>
    <w:p>
      <w:pPr>
        <w:spacing w:after="0"/>
        <w:ind w:left="0"/>
        <w:jc w:val="both"/>
      </w:pPr>
      <w:r>
        <w:rPr>
          <w:rFonts w:ascii="Times New Roman"/>
          <w:b w:val="false"/>
          <w:i w:val="false"/>
          <w:color w:val="000000"/>
          <w:sz w:val="28"/>
        </w:rPr>
        <w:t>
      газды және абсорбциялайтын сұйықтықтарды аппараттарға беру, олардың температурасы мен концентрациясын қажетті деңгейде ұстау;</w:t>
      </w:r>
    </w:p>
    <w:bookmarkEnd w:id="26"/>
    <w:bookmarkStart w:name="z30" w:id="27"/>
    <w:p>
      <w:pPr>
        <w:spacing w:after="0"/>
        <w:ind w:left="0"/>
        <w:jc w:val="both"/>
      </w:pPr>
      <w:r>
        <w:rPr>
          <w:rFonts w:ascii="Times New Roman"/>
          <w:b w:val="false"/>
          <w:i w:val="false"/>
          <w:color w:val="000000"/>
          <w:sz w:val="28"/>
        </w:rPr>
        <w:t>
      құрал-жабдықты және коммуникацияларды тазарту және майлау;</w:t>
      </w:r>
    </w:p>
    <w:bookmarkEnd w:id="27"/>
    <w:bookmarkStart w:name="z31" w:id="28"/>
    <w:p>
      <w:pPr>
        <w:spacing w:after="0"/>
        <w:ind w:left="0"/>
        <w:jc w:val="both"/>
      </w:pPr>
      <w:r>
        <w:rPr>
          <w:rFonts w:ascii="Times New Roman"/>
          <w:b w:val="false"/>
          <w:i w:val="false"/>
          <w:color w:val="000000"/>
          <w:sz w:val="28"/>
        </w:rPr>
        <w:t>
      құрал-жабдықты жөндеуге дайындау.</w:t>
      </w:r>
    </w:p>
    <w:bookmarkEnd w:id="28"/>
    <w:bookmarkStart w:name="z32" w:id="29"/>
    <w:p>
      <w:pPr>
        <w:spacing w:after="0"/>
        <w:ind w:left="0"/>
        <w:jc w:val="both"/>
      </w:pPr>
      <w:r>
        <w:rPr>
          <w:rFonts w:ascii="Times New Roman"/>
          <w:b w:val="false"/>
          <w:i w:val="false"/>
          <w:color w:val="000000"/>
          <w:sz w:val="28"/>
        </w:rPr>
        <w:t>
      13. Білуі тиіс:</w:t>
      </w:r>
    </w:p>
    <w:bookmarkEnd w:id="29"/>
    <w:bookmarkStart w:name="z33" w:id="30"/>
    <w:p>
      <w:pPr>
        <w:spacing w:after="0"/>
        <w:ind w:left="0"/>
        <w:jc w:val="both"/>
      </w:pPr>
      <w:r>
        <w:rPr>
          <w:rFonts w:ascii="Times New Roman"/>
          <w:b w:val="false"/>
          <w:i w:val="false"/>
          <w:color w:val="000000"/>
          <w:sz w:val="28"/>
        </w:rPr>
        <w:t>
      шикізат пен дайын өнімнің технологиялық қасиеттерін;</w:t>
      </w:r>
    </w:p>
    <w:bookmarkEnd w:id="30"/>
    <w:bookmarkStart w:name="z34" w:id="31"/>
    <w:p>
      <w:pPr>
        <w:spacing w:after="0"/>
        <w:ind w:left="0"/>
        <w:jc w:val="both"/>
      </w:pPr>
      <w:r>
        <w:rPr>
          <w:rFonts w:ascii="Times New Roman"/>
          <w:b w:val="false"/>
          <w:i w:val="false"/>
          <w:color w:val="000000"/>
          <w:sz w:val="28"/>
        </w:rPr>
        <w:t>
      қызмет көрсетілетін құрал-жабдықтың құрылысы;</w:t>
      </w:r>
    </w:p>
    <w:bookmarkEnd w:id="31"/>
    <w:bookmarkStart w:name="z35" w:id="32"/>
    <w:p>
      <w:pPr>
        <w:spacing w:after="0"/>
        <w:ind w:left="0"/>
        <w:jc w:val="both"/>
      </w:pPr>
      <w:r>
        <w:rPr>
          <w:rFonts w:ascii="Times New Roman"/>
          <w:b w:val="false"/>
          <w:i w:val="false"/>
          <w:color w:val="000000"/>
          <w:sz w:val="28"/>
        </w:rPr>
        <w:t>
      жұмыс істеу қағидасын;</w:t>
      </w:r>
    </w:p>
    <w:bookmarkEnd w:id="32"/>
    <w:bookmarkStart w:name="z36" w:id="33"/>
    <w:p>
      <w:pPr>
        <w:spacing w:after="0"/>
        <w:ind w:left="0"/>
        <w:jc w:val="both"/>
      </w:pPr>
      <w:r>
        <w:rPr>
          <w:rFonts w:ascii="Times New Roman"/>
          <w:b w:val="false"/>
          <w:i w:val="false"/>
          <w:color w:val="000000"/>
          <w:sz w:val="28"/>
        </w:rPr>
        <w:t>
      қызмет көрсетілетін құрал-жабдықтың құрылысы;</w:t>
      </w:r>
    </w:p>
    <w:bookmarkEnd w:id="33"/>
    <w:bookmarkStart w:name="z37" w:id="34"/>
    <w:p>
      <w:pPr>
        <w:spacing w:after="0"/>
        <w:ind w:left="0"/>
        <w:jc w:val="both"/>
      </w:pPr>
      <w:r>
        <w:rPr>
          <w:rFonts w:ascii="Times New Roman"/>
          <w:b w:val="false"/>
          <w:i w:val="false"/>
          <w:color w:val="000000"/>
          <w:sz w:val="28"/>
        </w:rPr>
        <w:t>
      жұмыс істеу қағидасын.</w:t>
      </w:r>
    </w:p>
    <w:bookmarkEnd w:id="34"/>
    <w:bookmarkStart w:name="z38" w:id="35"/>
    <w:p>
      <w:pPr>
        <w:spacing w:after="0"/>
        <w:ind w:left="0"/>
        <w:jc w:val="both"/>
      </w:pPr>
      <w:r>
        <w:rPr>
          <w:rFonts w:ascii="Times New Roman"/>
          <w:b w:val="false"/>
          <w:i w:val="false"/>
          <w:color w:val="000000"/>
          <w:sz w:val="28"/>
        </w:rPr>
        <w:t>
      Параграф 2. Абсорбциялау аппаратшысы, 3-разряд</w:t>
      </w:r>
    </w:p>
    <w:bookmarkEnd w:id="35"/>
    <w:bookmarkStart w:name="z39" w:id="36"/>
    <w:p>
      <w:pPr>
        <w:spacing w:after="0"/>
        <w:ind w:left="0"/>
        <w:jc w:val="both"/>
      </w:pPr>
      <w:r>
        <w:rPr>
          <w:rFonts w:ascii="Times New Roman"/>
          <w:b w:val="false"/>
          <w:i w:val="false"/>
          <w:color w:val="000000"/>
          <w:sz w:val="28"/>
        </w:rPr>
        <w:t>
      14. Жұмыс сипаттамасы:</w:t>
      </w:r>
    </w:p>
    <w:bookmarkEnd w:id="36"/>
    <w:bookmarkStart w:name="z40" w:id="37"/>
    <w:p>
      <w:pPr>
        <w:spacing w:after="0"/>
        <w:ind w:left="0"/>
        <w:jc w:val="both"/>
      </w:pPr>
      <w:r>
        <w:rPr>
          <w:rFonts w:ascii="Times New Roman"/>
          <w:b w:val="false"/>
          <w:i w:val="false"/>
          <w:color w:val="000000"/>
          <w:sz w:val="28"/>
        </w:rPr>
        <w:t>
      әр түрлі конструкциялы абсорберлерде сумен, маймен, сілтілермен және қышқыл ерітінділерімен заттарды және газдық қоспаны жұтудың технологиялық процесін жүргізу, қажет болса – неғұрлым жоғары біліктілікті аппаратшының басқаруымен абсорбенттерді десобциялау;</w:t>
      </w:r>
    </w:p>
    <w:bookmarkEnd w:id="37"/>
    <w:bookmarkStart w:name="z41" w:id="38"/>
    <w:p>
      <w:pPr>
        <w:spacing w:after="0"/>
        <w:ind w:left="0"/>
        <w:jc w:val="both"/>
      </w:pPr>
      <w:r>
        <w:rPr>
          <w:rFonts w:ascii="Times New Roman"/>
          <w:b w:val="false"/>
          <w:i w:val="false"/>
          <w:color w:val="000000"/>
          <w:sz w:val="28"/>
        </w:rPr>
        <w:t>
      газ бен абсорбциялайтын сұйықтықтардың температурасын және концентрациясын қадағалау;</w:t>
      </w:r>
    </w:p>
    <w:bookmarkEnd w:id="38"/>
    <w:bookmarkStart w:name="z42" w:id="39"/>
    <w:p>
      <w:pPr>
        <w:spacing w:after="0"/>
        <w:ind w:left="0"/>
        <w:jc w:val="both"/>
      </w:pPr>
      <w:r>
        <w:rPr>
          <w:rFonts w:ascii="Times New Roman"/>
          <w:b w:val="false"/>
          <w:i w:val="false"/>
          <w:color w:val="000000"/>
          <w:sz w:val="28"/>
        </w:rPr>
        <w:t>
      шашыратушы құрылғылардың, сорғыларды және желдеткіштердің жұмысын, аппаратураны және коммуникациялардың герметикалығын, жинағыштардағы сұйықтықтардың деңгейін қадағалау;</w:t>
      </w:r>
    </w:p>
    <w:bookmarkEnd w:id="39"/>
    <w:bookmarkStart w:name="z43" w:id="40"/>
    <w:p>
      <w:pPr>
        <w:spacing w:after="0"/>
        <w:ind w:left="0"/>
        <w:jc w:val="both"/>
      </w:pPr>
      <w:r>
        <w:rPr>
          <w:rFonts w:ascii="Times New Roman"/>
          <w:b w:val="false"/>
          <w:i w:val="false"/>
          <w:color w:val="000000"/>
          <w:sz w:val="28"/>
        </w:rPr>
        <w:t>
      бақылау-өлшеу құралдар және көзбен қадағалау бойынша технологиялық процестің барысын бақылау;</w:t>
      </w:r>
    </w:p>
    <w:bookmarkEnd w:id="40"/>
    <w:bookmarkStart w:name="z44" w:id="41"/>
    <w:p>
      <w:pPr>
        <w:spacing w:after="0"/>
        <w:ind w:left="0"/>
        <w:jc w:val="both"/>
      </w:pPr>
      <w:r>
        <w:rPr>
          <w:rFonts w:ascii="Times New Roman"/>
          <w:b w:val="false"/>
          <w:i w:val="false"/>
          <w:color w:val="000000"/>
          <w:sz w:val="28"/>
        </w:rPr>
        <w:t>
      дайын өнімді іріктеу және оны қоймаға немесе одан әрі қайта өңдеуге жіберу;</w:t>
      </w:r>
    </w:p>
    <w:bookmarkEnd w:id="41"/>
    <w:bookmarkStart w:name="z45" w:id="42"/>
    <w:p>
      <w:pPr>
        <w:spacing w:after="0"/>
        <w:ind w:left="0"/>
        <w:jc w:val="both"/>
      </w:pPr>
      <w:r>
        <w:rPr>
          <w:rFonts w:ascii="Times New Roman"/>
          <w:b w:val="false"/>
          <w:i w:val="false"/>
          <w:color w:val="000000"/>
          <w:sz w:val="28"/>
        </w:rPr>
        <w:t>
      сынамалар алу;</w:t>
      </w:r>
    </w:p>
    <w:bookmarkEnd w:id="42"/>
    <w:bookmarkStart w:name="z46" w:id="43"/>
    <w:p>
      <w:pPr>
        <w:spacing w:after="0"/>
        <w:ind w:left="0"/>
        <w:jc w:val="both"/>
      </w:pPr>
      <w:r>
        <w:rPr>
          <w:rFonts w:ascii="Times New Roman"/>
          <w:b w:val="false"/>
          <w:i w:val="false"/>
          <w:color w:val="000000"/>
          <w:sz w:val="28"/>
        </w:rPr>
        <w:t>
      сорғыш камераларға немесе мұнараларға, десорберлерге, сорғыларға, тұндырғыштарға, жинағыштарға, қышқыл қоймаларына, желдеткіштерге, коммуникацияларға және басқа құрал-жабдықтарға қызмет көрсету;</w:t>
      </w:r>
    </w:p>
    <w:bookmarkEnd w:id="43"/>
    <w:bookmarkStart w:name="z47" w:id="44"/>
    <w:p>
      <w:pPr>
        <w:spacing w:after="0"/>
        <w:ind w:left="0"/>
        <w:jc w:val="both"/>
      </w:pPr>
      <w:r>
        <w:rPr>
          <w:rFonts w:ascii="Times New Roman"/>
          <w:b w:val="false"/>
          <w:i w:val="false"/>
          <w:color w:val="000000"/>
          <w:sz w:val="28"/>
        </w:rPr>
        <w:t>
      құрал-жабдықты жөндеуге тапсыру.</w:t>
      </w:r>
    </w:p>
    <w:bookmarkEnd w:id="44"/>
    <w:bookmarkStart w:name="z48" w:id="45"/>
    <w:p>
      <w:pPr>
        <w:spacing w:after="0"/>
        <w:ind w:left="0"/>
        <w:jc w:val="both"/>
      </w:pPr>
      <w:r>
        <w:rPr>
          <w:rFonts w:ascii="Times New Roman"/>
          <w:b w:val="false"/>
          <w:i w:val="false"/>
          <w:color w:val="000000"/>
          <w:sz w:val="28"/>
        </w:rPr>
        <w:t>
      15. Білуі тиіс:</w:t>
      </w:r>
    </w:p>
    <w:bookmarkEnd w:id="45"/>
    <w:bookmarkStart w:name="z49" w:id="46"/>
    <w:p>
      <w:pPr>
        <w:spacing w:after="0"/>
        <w:ind w:left="0"/>
        <w:jc w:val="both"/>
      </w:pPr>
      <w:r>
        <w:rPr>
          <w:rFonts w:ascii="Times New Roman"/>
          <w:b w:val="false"/>
          <w:i w:val="false"/>
          <w:color w:val="000000"/>
          <w:sz w:val="28"/>
        </w:rPr>
        <w:t>
      өнім өндірісінің технологиялық сызбасын;</w:t>
      </w:r>
    </w:p>
    <w:bookmarkEnd w:id="46"/>
    <w:bookmarkStart w:name="z50" w:id="47"/>
    <w:p>
      <w:pPr>
        <w:spacing w:after="0"/>
        <w:ind w:left="0"/>
        <w:jc w:val="both"/>
      </w:pPr>
      <w:r>
        <w:rPr>
          <w:rFonts w:ascii="Times New Roman"/>
          <w:b w:val="false"/>
          <w:i w:val="false"/>
          <w:color w:val="000000"/>
          <w:sz w:val="28"/>
        </w:rPr>
        <w:t>
      қызмет көрсетілетін процестің мәнісін;</w:t>
      </w:r>
    </w:p>
    <w:bookmarkEnd w:id="47"/>
    <w:bookmarkStart w:name="z51" w:id="48"/>
    <w:p>
      <w:pPr>
        <w:spacing w:after="0"/>
        <w:ind w:left="0"/>
        <w:jc w:val="both"/>
      </w:pPr>
      <w:r>
        <w:rPr>
          <w:rFonts w:ascii="Times New Roman"/>
          <w:b w:val="false"/>
          <w:i w:val="false"/>
          <w:color w:val="000000"/>
          <w:sz w:val="28"/>
        </w:rPr>
        <w:t>
      шикізат пен дайын өнімнің технологиялық қасиеттерін;</w:t>
      </w:r>
    </w:p>
    <w:bookmarkEnd w:id="48"/>
    <w:bookmarkStart w:name="z52" w:id="49"/>
    <w:p>
      <w:pPr>
        <w:spacing w:after="0"/>
        <w:ind w:left="0"/>
        <w:jc w:val="both"/>
      </w:pPr>
      <w:r>
        <w:rPr>
          <w:rFonts w:ascii="Times New Roman"/>
          <w:b w:val="false"/>
          <w:i w:val="false"/>
          <w:color w:val="000000"/>
          <w:sz w:val="28"/>
        </w:rPr>
        <w:t>
      қызмет көрсетілетін құрал-жабдықтың құрылысын;</w:t>
      </w:r>
    </w:p>
    <w:bookmarkEnd w:id="49"/>
    <w:bookmarkStart w:name="z53" w:id="50"/>
    <w:p>
      <w:pPr>
        <w:spacing w:after="0"/>
        <w:ind w:left="0"/>
        <w:jc w:val="both"/>
      </w:pPr>
      <w:r>
        <w:rPr>
          <w:rFonts w:ascii="Times New Roman"/>
          <w:b w:val="false"/>
          <w:i w:val="false"/>
          <w:color w:val="000000"/>
          <w:sz w:val="28"/>
        </w:rPr>
        <w:t>
      құрал-жабдық жұмысындағы ұсақ ақаулықтарды жою тәсілдерін;</w:t>
      </w:r>
    </w:p>
    <w:bookmarkEnd w:id="50"/>
    <w:bookmarkStart w:name="z54" w:id="51"/>
    <w:p>
      <w:pPr>
        <w:spacing w:after="0"/>
        <w:ind w:left="0"/>
        <w:jc w:val="both"/>
      </w:pPr>
      <w:r>
        <w:rPr>
          <w:rFonts w:ascii="Times New Roman"/>
          <w:b w:val="false"/>
          <w:i w:val="false"/>
          <w:color w:val="000000"/>
          <w:sz w:val="28"/>
        </w:rPr>
        <w:t>
      сынамалар алу ережесін.</w:t>
      </w:r>
    </w:p>
    <w:bookmarkEnd w:id="51"/>
    <w:bookmarkStart w:name="z55" w:id="52"/>
    <w:p>
      <w:pPr>
        <w:spacing w:after="0"/>
        <w:ind w:left="0"/>
        <w:jc w:val="both"/>
      </w:pPr>
      <w:r>
        <w:rPr>
          <w:rFonts w:ascii="Times New Roman"/>
          <w:b w:val="false"/>
          <w:i w:val="false"/>
          <w:color w:val="000000"/>
          <w:sz w:val="28"/>
        </w:rPr>
        <w:t>
      Параграф 3. Абсорбциялау аппаратшысы, 4-разряд</w:t>
      </w:r>
    </w:p>
    <w:bookmarkEnd w:id="52"/>
    <w:bookmarkStart w:name="z56" w:id="53"/>
    <w:p>
      <w:pPr>
        <w:spacing w:after="0"/>
        <w:ind w:left="0"/>
        <w:jc w:val="both"/>
      </w:pPr>
      <w:r>
        <w:rPr>
          <w:rFonts w:ascii="Times New Roman"/>
          <w:b w:val="false"/>
          <w:i w:val="false"/>
          <w:color w:val="000000"/>
          <w:sz w:val="28"/>
        </w:rPr>
        <w:t>
      16. Жұмыс сипаттамасы:</w:t>
      </w:r>
    </w:p>
    <w:bookmarkEnd w:id="53"/>
    <w:bookmarkStart w:name="z57" w:id="54"/>
    <w:p>
      <w:pPr>
        <w:spacing w:after="0"/>
        <w:ind w:left="0"/>
        <w:jc w:val="both"/>
      </w:pPr>
      <w:r>
        <w:rPr>
          <w:rFonts w:ascii="Times New Roman"/>
          <w:b w:val="false"/>
          <w:i w:val="false"/>
          <w:color w:val="000000"/>
          <w:sz w:val="28"/>
        </w:rPr>
        <w:t>
      әр түрлі конструкциялы абсорберлерде сумен, маймен, сілтілермен және қышқыл ерітінділерімен заттарды ерітіндіден немесе газдық қоспадан жұтудың технологиялық процесін жүргізу;</w:t>
      </w:r>
    </w:p>
    <w:bookmarkEnd w:id="54"/>
    <w:bookmarkStart w:name="z58" w:id="55"/>
    <w:p>
      <w:pPr>
        <w:spacing w:after="0"/>
        <w:ind w:left="0"/>
        <w:jc w:val="both"/>
      </w:pPr>
      <w:r>
        <w:rPr>
          <w:rFonts w:ascii="Times New Roman"/>
          <w:b w:val="false"/>
          <w:i w:val="false"/>
          <w:color w:val="000000"/>
          <w:sz w:val="28"/>
        </w:rPr>
        <w:t>
      газды шаңнан алдын ала тазарту, оны абсорберлерге беру;</w:t>
      </w:r>
    </w:p>
    <w:bookmarkEnd w:id="55"/>
    <w:bookmarkStart w:name="z59" w:id="56"/>
    <w:p>
      <w:pPr>
        <w:spacing w:after="0"/>
        <w:ind w:left="0"/>
        <w:jc w:val="both"/>
      </w:pPr>
      <w:r>
        <w:rPr>
          <w:rFonts w:ascii="Times New Roman"/>
          <w:b w:val="false"/>
          <w:i w:val="false"/>
          <w:color w:val="000000"/>
          <w:sz w:val="28"/>
        </w:rPr>
        <w:t>
      белгілі құрамды және концентрациялы абсорбциялайтын сұйықтықтарды дайындау;</w:t>
      </w:r>
    </w:p>
    <w:bookmarkEnd w:id="56"/>
    <w:bookmarkStart w:name="z60" w:id="57"/>
    <w:p>
      <w:pPr>
        <w:spacing w:after="0"/>
        <w:ind w:left="0"/>
        <w:jc w:val="both"/>
      </w:pPr>
      <w:r>
        <w:rPr>
          <w:rFonts w:ascii="Times New Roman"/>
          <w:b w:val="false"/>
          <w:i w:val="false"/>
          <w:color w:val="000000"/>
          <w:sz w:val="28"/>
        </w:rPr>
        <w:t>
      абсорберлерге суландыруға суды немесе қышқылды беруді реттеу;</w:t>
      </w:r>
    </w:p>
    <w:bookmarkEnd w:id="57"/>
    <w:bookmarkStart w:name="z61" w:id="5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абсорбциялау процесс параметрлерін бақылау және реттеу: газдың температурасын, оны сұйылуын, қысымын, абсорбердегі вакуумды;</w:t>
      </w:r>
    </w:p>
    <w:bookmarkEnd w:id="58"/>
    <w:bookmarkStart w:name="z62" w:id="59"/>
    <w:p>
      <w:pPr>
        <w:spacing w:after="0"/>
        <w:ind w:left="0"/>
        <w:jc w:val="both"/>
      </w:pPr>
      <w:r>
        <w:rPr>
          <w:rFonts w:ascii="Times New Roman"/>
          <w:b w:val="false"/>
          <w:i w:val="false"/>
          <w:color w:val="000000"/>
          <w:sz w:val="28"/>
        </w:rPr>
        <w:t>
      суландыратын сұйықтықтардың бүркіні мен тұманды ұстау;</w:t>
      </w:r>
    </w:p>
    <w:bookmarkEnd w:id="59"/>
    <w:bookmarkStart w:name="z63" w:id="60"/>
    <w:p>
      <w:pPr>
        <w:spacing w:after="0"/>
        <w:ind w:left="0"/>
        <w:jc w:val="both"/>
      </w:pPr>
      <w:r>
        <w:rPr>
          <w:rFonts w:ascii="Times New Roman"/>
          <w:b w:val="false"/>
          <w:i w:val="false"/>
          <w:color w:val="000000"/>
          <w:sz w:val="28"/>
        </w:rPr>
        <w:t>
      дайын өнімді қоймаға беру, өнімді цистернаға немесе қоймаға құю немесе оны тұтынушыларға жіберу;</w:t>
      </w:r>
    </w:p>
    <w:bookmarkEnd w:id="60"/>
    <w:bookmarkStart w:name="z64" w:id="61"/>
    <w:p>
      <w:pPr>
        <w:spacing w:after="0"/>
        <w:ind w:left="0"/>
        <w:jc w:val="both"/>
      </w:pPr>
      <w:r>
        <w:rPr>
          <w:rFonts w:ascii="Times New Roman"/>
          <w:b w:val="false"/>
          <w:i w:val="false"/>
          <w:color w:val="000000"/>
          <w:sz w:val="28"/>
        </w:rPr>
        <w:t>
      абсорбциялауға берілетін қышқылдың мөлшерін, абсорбциялау мұнараларын суару және суайналым суын бейтараптандыру үшін қажетті судың мөлшерін есептеу;</w:t>
      </w:r>
    </w:p>
    <w:bookmarkEnd w:id="61"/>
    <w:bookmarkStart w:name="z65" w:id="62"/>
    <w:p>
      <w:pPr>
        <w:spacing w:after="0"/>
        <w:ind w:left="0"/>
        <w:jc w:val="both"/>
      </w:pPr>
      <w:r>
        <w:rPr>
          <w:rFonts w:ascii="Times New Roman"/>
          <w:b w:val="false"/>
          <w:i w:val="false"/>
          <w:color w:val="000000"/>
          <w:sz w:val="28"/>
        </w:rPr>
        <w:t>
      бөлінетін жылудың мөлшеріне және суытуыш агенттің температурасына байланысты абсорбциялау реакциясының жылуын есептеу және абсорбердің өнімділігін есептеу;</w:t>
      </w:r>
    </w:p>
    <w:bookmarkEnd w:id="62"/>
    <w:bookmarkStart w:name="z66" w:id="63"/>
    <w:p>
      <w:pPr>
        <w:spacing w:after="0"/>
        <w:ind w:left="0"/>
        <w:jc w:val="both"/>
      </w:pPr>
      <w:r>
        <w:rPr>
          <w:rFonts w:ascii="Times New Roman"/>
          <w:b w:val="false"/>
          <w:i w:val="false"/>
          <w:color w:val="000000"/>
          <w:sz w:val="28"/>
        </w:rPr>
        <w:t>
      дайын өнімнің мөлшерін есептеу;</w:t>
      </w:r>
    </w:p>
    <w:bookmarkEnd w:id="63"/>
    <w:bookmarkStart w:name="z67" w:id="64"/>
    <w:p>
      <w:pPr>
        <w:spacing w:after="0"/>
        <w:ind w:left="0"/>
        <w:jc w:val="both"/>
      </w:pPr>
      <w:r>
        <w:rPr>
          <w:rFonts w:ascii="Times New Roman"/>
          <w:b w:val="false"/>
          <w:i w:val="false"/>
          <w:color w:val="000000"/>
          <w:sz w:val="28"/>
        </w:rPr>
        <w:t>
      бақылау-өлшеу құралдарының көрсеткіштері бойынша қышқылдың концентрациясын анықтау және кестелер бойынша қайта есептеу;</w:t>
      </w:r>
    </w:p>
    <w:bookmarkEnd w:id="64"/>
    <w:bookmarkStart w:name="z68" w:id="65"/>
    <w:p>
      <w:pPr>
        <w:spacing w:after="0"/>
        <w:ind w:left="0"/>
        <w:jc w:val="both"/>
      </w:pPr>
      <w:r>
        <w:rPr>
          <w:rFonts w:ascii="Times New Roman"/>
          <w:b w:val="false"/>
          <w:i w:val="false"/>
          <w:color w:val="000000"/>
          <w:sz w:val="28"/>
        </w:rPr>
        <w:t>
      құрал-жабдыққа қызмет көрсету: абсорберлерге, бүркін ұстағыштарға, қысым бактарына, суаратын және газды тоңазытқыштарға, тозаңдықтарға және басқа құрал-жабдықтарға, бақылау-өлшеу құралдарына, арматура мен коммуникацияларға;</w:t>
      </w:r>
    </w:p>
    <w:bookmarkEnd w:id="65"/>
    <w:bookmarkStart w:name="z69" w:id="66"/>
    <w:p>
      <w:pPr>
        <w:spacing w:after="0"/>
        <w:ind w:left="0"/>
        <w:jc w:val="both"/>
      </w:pPr>
      <w:r>
        <w:rPr>
          <w:rFonts w:ascii="Times New Roman"/>
          <w:b w:val="false"/>
          <w:i w:val="false"/>
          <w:color w:val="000000"/>
          <w:sz w:val="28"/>
        </w:rPr>
        <w:t>
      бақылау-өлшеу құралдарының көмегімен қолмен немесе қолмен әдіске көшумен қашықтан құрал-жабдықты басқару-реттеу;</w:t>
      </w:r>
    </w:p>
    <w:bookmarkEnd w:id="66"/>
    <w:bookmarkStart w:name="z70" w:id="67"/>
    <w:p>
      <w:pPr>
        <w:spacing w:after="0"/>
        <w:ind w:left="0"/>
        <w:jc w:val="both"/>
      </w:pPr>
      <w:r>
        <w:rPr>
          <w:rFonts w:ascii="Times New Roman"/>
          <w:b w:val="false"/>
          <w:i w:val="false"/>
          <w:color w:val="000000"/>
          <w:sz w:val="28"/>
        </w:rPr>
        <w:t>
      талдаулар жүргізу;</w:t>
      </w:r>
    </w:p>
    <w:bookmarkEnd w:id="67"/>
    <w:bookmarkStart w:name="z71" w:id="68"/>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68"/>
    <w:bookmarkStart w:name="z72" w:id="69"/>
    <w:p>
      <w:pPr>
        <w:spacing w:after="0"/>
        <w:ind w:left="0"/>
        <w:jc w:val="both"/>
      </w:pPr>
      <w:r>
        <w:rPr>
          <w:rFonts w:ascii="Times New Roman"/>
          <w:b w:val="false"/>
          <w:i w:val="false"/>
          <w:color w:val="000000"/>
          <w:sz w:val="28"/>
        </w:rPr>
        <w:t>
      құрал-жабдыққа ұсақ жөндеу жасау;</w:t>
      </w:r>
    </w:p>
    <w:bookmarkEnd w:id="69"/>
    <w:bookmarkStart w:name="z73" w:id="70"/>
    <w:p>
      <w:pPr>
        <w:spacing w:after="0"/>
        <w:ind w:left="0"/>
        <w:jc w:val="both"/>
      </w:pPr>
      <w:r>
        <w:rPr>
          <w:rFonts w:ascii="Times New Roman"/>
          <w:b w:val="false"/>
          <w:i w:val="false"/>
          <w:color w:val="000000"/>
          <w:sz w:val="28"/>
        </w:rPr>
        <w:t>
      құрал-жабдықты жөндеуден қабылдау;</w:t>
      </w:r>
    </w:p>
    <w:bookmarkEnd w:id="70"/>
    <w:bookmarkStart w:name="z74" w:id="71"/>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71"/>
    <w:bookmarkStart w:name="z75" w:id="72"/>
    <w:p>
      <w:pPr>
        <w:spacing w:after="0"/>
        <w:ind w:left="0"/>
        <w:jc w:val="both"/>
      </w:pPr>
      <w:r>
        <w:rPr>
          <w:rFonts w:ascii="Times New Roman"/>
          <w:b w:val="false"/>
          <w:i w:val="false"/>
          <w:color w:val="000000"/>
          <w:sz w:val="28"/>
        </w:rPr>
        <w:t>
      17. Білуі тиіс:</w:t>
      </w:r>
    </w:p>
    <w:bookmarkEnd w:id="72"/>
    <w:bookmarkStart w:name="z76" w:id="73"/>
    <w:p>
      <w:pPr>
        <w:spacing w:after="0"/>
        <w:ind w:left="0"/>
        <w:jc w:val="both"/>
      </w:pPr>
      <w:r>
        <w:rPr>
          <w:rFonts w:ascii="Times New Roman"/>
          <w:b w:val="false"/>
          <w:i w:val="false"/>
          <w:color w:val="000000"/>
          <w:sz w:val="28"/>
        </w:rPr>
        <w:t>
      өндірістің технологиялық сызбасын;</w:t>
      </w:r>
    </w:p>
    <w:bookmarkEnd w:id="73"/>
    <w:bookmarkStart w:name="z77" w:id="74"/>
    <w:p>
      <w:pPr>
        <w:spacing w:after="0"/>
        <w:ind w:left="0"/>
        <w:jc w:val="both"/>
      </w:pPr>
      <w:r>
        <w:rPr>
          <w:rFonts w:ascii="Times New Roman"/>
          <w:b w:val="false"/>
          <w:i w:val="false"/>
          <w:color w:val="000000"/>
          <w:sz w:val="28"/>
        </w:rPr>
        <w:t>
      абсорбциялау процесінің физикалық-химиялық негіздерін;</w:t>
      </w:r>
    </w:p>
    <w:bookmarkEnd w:id="74"/>
    <w:bookmarkStart w:name="z78" w:id="75"/>
    <w:p>
      <w:pPr>
        <w:spacing w:after="0"/>
        <w:ind w:left="0"/>
        <w:jc w:val="both"/>
      </w:pPr>
      <w:r>
        <w:rPr>
          <w:rFonts w:ascii="Times New Roman"/>
          <w:b w:val="false"/>
          <w:i w:val="false"/>
          <w:color w:val="000000"/>
          <w:sz w:val="28"/>
        </w:rPr>
        <w:t>
      мәнісі мен параметрлерін;</w:t>
      </w:r>
    </w:p>
    <w:bookmarkEnd w:id="75"/>
    <w:bookmarkStart w:name="z79" w:id="76"/>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w:t>
      </w:r>
    </w:p>
    <w:bookmarkEnd w:id="76"/>
    <w:bookmarkStart w:name="z80" w:id="77"/>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 шикізаттың, жартылай өнімдердің және дайын;</w:t>
      </w:r>
    </w:p>
    <w:bookmarkEnd w:id="77"/>
    <w:bookmarkStart w:name="z81" w:id="78"/>
    <w:p>
      <w:pPr>
        <w:spacing w:after="0"/>
        <w:ind w:left="0"/>
        <w:jc w:val="both"/>
      </w:pPr>
      <w:r>
        <w:rPr>
          <w:rFonts w:ascii="Times New Roman"/>
          <w:b w:val="false"/>
          <w:i w:val="false"/>
          <w:color w:val="000000"/>
          <w:sz w:val="28"/>
        </w:rPr>
        <w:t>
      өнімнің физика-химиялық және технологиялық қасиеттерін, талдаулар мен есептеулер жүргізу әдістемесін.</w:t>
      </w:r>
    </w:p>
    <w:bookmarkEnd w:id="78"/>
    <w:bookmarkStart w:name="z82" w:id="79"/>
    <w:p>
      <w:pPr>
        <w:spacing w:after="0"/>
        <w:ind w:left="0"/>
        <w:jc w:val="both"/>
      </w:pPr>
      <w:r>
        <w:rPr>
          <w:rFonts w:ascii="Times New Roman"/>
          <w:b w:val="false"/>
          <w:i w:val="false"/>
          <w:color w:val="000000"/>
          <w:sz w:val="28"/>
        </w:rPr>
        <w:t>
      18. Жұмыс мысалдары:</w:t>
      </w:r>
    </w:p>
    <w:bookmarkEnd w:id="79"/>
    <w:bookmarkStart w:name="z83" w:id="80"/>
    <w:p>
      <w:pPr>
        <w:spacing w:after="0"/>
        <w:ind w:left="0"/>
        <w:jc w:val="both"/>
      </w:pPr>
      <w:r>
        <w:rPr>
          <w:rFonts w:ascii="Times New Roman"/>
          <w:b w:val="false"/>
          <w:i w:val="false"/>
          <w:color w:val="000000"/>
          <w:sz w:val="28"/>
        </w:rPr>
        <w:t>
      1) бензолды абгаздардан ұстау.</w:t>
      </w:r>
    </w:p>
    <w:bookmarkEnd w:id="80"/>
    <w:bookmarkStart w:name="z84" w:id="81"/>
    <w:p>
      <w:pPr>
        <w:spacing w:after="0"/>
        <w:ind w:left="0"/>
        <w:jc w:val="both"/>
      </w:pPr>
      <w:r>
        <w:rPr>
          <w:rFonts w:ascii="Times New Roman"/>
          <w:b w:val="false"/>
          <w:i w:val="false"/>
          <w:color w:val="000000"/>
          <w:sz w:val="28"/>
        </w:rPr>
        <w:t>
      Параграф 4. Абсорбциялау аппаратшысы, 5-разряд</w:t>
      </w:r>
    </w:p>
    <w:bookmarkEnd w:id="81"/>
    <w:bookmarkStart w:name="z85" w:id="82"/>
    <w:p>
      <w:pPr>
        <w:spacing w:after="0"/>
        <w:ind w:left="0"/>
        <w:jc w:val="both"/>
      </w:pPr>
      <w:r>
        <w:rPr>
          <w:rFonts w:ascii="Times New Roman"/>
          <w:b w:val="false"/>
          <w:i w:val="false"/>
          <w:color w:val="000000"/>
          <w:sz w:val="28"/>
        </w:rPr>
        <w:t>
      19. Жұмыс сипаттамасы:</w:t>
      </w:r>
    </w:p>
    <w:bookmarkEnd w:id="82"/>
    <w:bookmarkStart w:name="z86" w:id="83"/>
    <w:p>
      <w:pPr>
        <w:spacing w:after="0"/>
        <w:ind w:left="0"/>
        <w:jc w:val="both"/>
      </w:pPr>
      <w:r>
        <w:rPr>
          <w:rFonts w:ascii="Times New Roman"/>
          <w:b w:val="false"/>
          <w:i w:val="false"/>
          <w:color w:val="000000"/>
          <w:sz w:val="28"/>
        </w:rPr>
        <w:t>
      тұз қышқылымен, қатты күкірт қышқылымен, концентрацияланған аммиак суымен, тұздықпен және үлкен өнімділікті әр түрлі конструкциялы немесе үлкен қысымдағы абсорберлердегі басқаларымен абсорбциялаудың технологиялық процесін жүргізу;</w:t>
      </w:r>
    </w:p>
    <w:bookmarkEnd w:id="83"/>
    <w:bookmarkStart w:name="z87" w:id="84"/>
    <w:p>
      <w:pPr>
        <w:spacing w:after="0"/>
        <w:ind w:left="0"/>
        <w:jc w:val="both"/>
      </w:pPr>
      <w:r>
        <w:rPr>
          <w:rFonts w:ascii="Times New Roman"/>
          <w:b w:val="false"/>
          <w:i w:val="false"/>
          <w:color w:val="000000"/>
          <w:sz w:val="28"/>
        </w:rPr>
        <w:t>
      бақылау талдаулары арқылы абсорбциялау жүйесінің герметикалығын, бақылау-өлшеу құралдарының көрсеткіштерінің дұрыстығын тексеру;</w:t>
      </w:r>
    </w:p>
    <w:bookmarkEnd w:id="84"/>
    <w:bookmarkStart w:name="z88" w:id="85"/>
    <w:p>
      <w:pPr>
        <w:spacing w:after="0"/>
        <w:ind w:left="0"/>
        <w:jc w:val="both"/>
      </w:pPr>
      <w:r>
        <w:rPr>
          <w:rFonts w:ascii="Times New Roman"/>
          <w:b w:val="false"/>
          <w:i w:val="false"/>
          <w:color w:val="000000"/>
          <w:sz w:val="28"/>
        </w:rPr>
        <w:t>
      газды қабылдау, оны шаюмен алдын ала тазарту, кептіру;</w:t>
      </w:r>
    </w:p>
    <w:bookmarkEnd w:id="85"/>
    <w:bookmarkStart w:name="z89" w:id="86"/>
    <w:p>
      <w:pPr>
        <w:spacing w:after="0"/>
        <w:ind w:left="0"/>
        <w:jc w:val="both"/>
      </w:pPr>
      <w:r>
        <w:rPr>
          <w:rFonts w:ascii="Times New Roman"/>
          <w:b w:val="false"/>
          <w:i w:val="false"/>
          <w:color w:val="000000"/>
          <w:sz w:val="28"/>
        </w:rPr>
        <w:t>
      қышқылды және басқа суаратын сұйықтықтарды қабылдау және оларды мөлшерлеу;</w:t>
      </w:r>
    </w:p>
    <w:bookmarkEnd w:id="86"/>
    <w:bookmarkStart w:name="z90" w:id="87"/>
    <w:p>
      <w:pPr>
        <w:spacing w:after="0"/>
        <w:ind w:left="0"/>
        <w:jc w:val="both"/>
      </w:pPr>
      <w:r>
        <w:rPr>
          <w:rFonts w:ascii="Times New Roman"/>
          <w:b w:val="false"/>
          <w:i w:val="false"/>
          <w:color w:val="000000"/>
          <w:sz w:val="28"/>
        </w:rPr>
        <w:t>
      абсорбциялау жүйесінің жұмысын қадағалау;</w:t>
      </w:r>
    </w:p>
    <w:bookmarkEnd w:id="87"/>
    <w:bookmarkStart w:name="z91" w:id="8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тазалау бағаналарда және абсорберлерде суару тығыздығын, жүйеде кедергіні, газ бен қышқылдардың температурасы мен концентрациясын және технологиялық процестің басқа параметрлерін бақылау және реттеу;</w:t>
      </w:r>
    </w:p>
    <w:bookmarkEnd w:id="88"/>
    <w:bookmarkStart w:name="z92" w:id="89"/>
    <w:p>
      <w:pPr>
        <w:spacing w:after="0"/>
        <w:ind w:left="0"/>
        <w:jc w:val="both"/>
      </w:pPr>
      <w:r>
        <w:rPr>
          <w:rFonts w:ascii="Times New Roman"/>
          <w:b w:val="false"/>
          <w:i w:val="false"/>
          <w:color w:val="000000"/>
          <w:sz w:val="28"/>
        </w:rPr>
        <w:t>
      қалдық газдарды ұстау, тазарту, конденсатты белгіленуі бойынша ағызып жіберу;</w:t>
      </w:r>
    </w:p>
    <w:bookmarkEnd w:id="89"/>
    <w:bookmarkStart w:name="z93" w:id="90"/>
    <w:p>
      <w:pPr>
        <w:spacing w:after="0"/>
        <w:ind w:left="0"/>
        <w:jc w:val="both"/>
      </w:pPr>
      <w:r>
        <w:rPr>
          <w:rFonts w:ascii="Times New Roman"/>
          <w:b w:val="false"/>
          <w:i w:val="false"/>
          <w:color w:val="000000"/>
          <w:sz w:val="28"/>
        </w:rPr>
        <w:t>
      алынатын өнімді қажетті концентрацияға дейін жеткізу және дайын өнімді өндіріске, сақтағыштарға, темір жол цистерналарына немесе орап түюге беру;</w:t>
      </w:r>
    </w:p>
    <w:bookmarkEnd w:id="90"/>
    <w:bookmarkStart w:name="z94" w:id="91"/>
    <w:p>
      <w:pPr>
        <w:spacing w:after="0"/>
        <w:ind w:left="0"/>
        <w:jc w:val="both"/>
      </w:pPr>
      <w:r>
        <w:rPr>
          <w:rFonts w:ascii="Times New Roman"/>
          <w:b w:val="false"/>
          <w:i w:val="false"/>
          <w:color w:val="000000"/>
          <w:sz w:val="28"/>
        </w:rPr>
        <w:t>
      жұмыс істейтін пештердің санына байланысты температура режимін, дайын өнімнің өндірісі үшін шикізатты есептеу, ареометр бойынша қышқылдардың меншікті үлесін анықтау және концентрациялау кестелеріне сәйкес жинағыштардағы қышқылдарды және технологиямен қарастырылған басқа параметрлерді есептеу;</w:t>
      </w:r>
    </w:p>
    <w:bookmarkEnd w:id="91"/>
    <w:bookmarkStart w:name="z95" w:id="92"/>
    <w:p>
      <w:pPr>
        <w:spacing w:after="0"/>
        <w:ind w:left="0"/>
        <w:jc w:val="both"/>
      </w:pPr>
      <w:r>
        <w:rPr>
          <w:rFonts w:ascii="Times New Roman"/>
          <w:b w:val="false"/>
          <w:i w:val="false"/>
          <w:color w:val="000000"/>
          <w:sz w:val="28"/>
        </w:rPr>
        <w:t>
      қажет болған жағдайда абсорбциялау бағаналарын тоқтату және олардың жұмысын қалыпты технологиялық режимге жеткізумен тоқтатқаннан кейін оларды жұмысқа қосу;</w:t>
      </w:r>
    </w:p>
    <w:bookmarkEnd w:id="92"/>
    <w:bookmarkStart w:name="z96" w:id="93"/>
    <w:p>
      <w:pPr>
        <w:spacing w:after="0"/>
        <w:ind w:left="0"/>
        <w:jc w:val="both"/>
      </w:pPr>
      <w:r>
        <w:rPr>
          <w:rFonts w:ascii="Times New Roman"/>
          <w:b w:val="false"/>
          <w:i w:val="false"/>
          <w:color w:val="000000"/>
          <w:sz w:val="28"/>
        </w:rPr>
        <w:t>
      процестерді бақылау-өлшеу және тіркеу құралдарымен жабдықталған қашықтан басқару пультынан немесе қолмен реттеу;</w:t>
      </w:r>
    </w:p>
    <w:bookmarkEnd w:id="93"/>
    <w:bookmarkStart w:name="z97" w:id="94"/>
    <w:p>
      <w:pPr>
        <w:spacing w:after="0"/>
        <w:ind w:left="0"/>
        <w:jc w:val="both"/>
      </w:pPr>
      <w:r>
        <w:rPr>
          <w:rFonts w:ascii="Times New Roman"/>
          <w:b w:val="false"/>
          <w:i w:val="false"/>
          <w:color w:val="000000"/>
          <w:sz w:val="28"/>
        </w:rPr>
        <w:t>
      тазарту жүйесін әлсін-әлсін шаю;</w:t>
      </w:r>
    </w:p>
    <w:bookmarkEnd w:id="94"/>
    <w:bookmarkStart w:name="z98" w:id="95"/>
    <w:p>
      <w:pPr>
        <w:spacing w:after="0"/>
        <w:ind w:left="0"/>
        <w:jc w:val="both"/>
      </w:pPr>
      <w:r>
        <w:rPr>
          <w:rFonts w:ascii="Times New Roman"/>
          <w:b w:val="false"/>
          <w:i w:val="false"/>
          <w:color w:val="000000"/>
          <w:sz w:val="28"/>
        </w:rPr>
        <w:t>
      жуатын, тазартатын, кептіретін, абсорбциялайтын және басқа шеттес бөлімдердің жұмысын бақылау және үйлестіру;</w:t>
      </w:r>
    </w:p>
    <w:bookmarkEnd w:id="95"/>
    <w:bookmarkStart w:name="z99" w:id="96"/>
    <w:p>
      <w:pPr>
        <w:spacing w:after="0"/>
        <w:ind w:left="0"/>
        <w:jc w:val="both"/>
      </w:pPr>
      <w:r>
        <w:rPr>
          <w:rFonts w:ascii="Times New Roman"/>
          <w:b w:val="false"/>
          <w:i w:val="false"/>
          <w:color w:val="000000"/>
          <w:sz w:val="28"/>
        </w:rPr>
        <w:t>
      абсорбциялау және тазарту жүйелеріне, қалдық газдарды ұстау мен тазарту құрал-жабдықтарына, коммуникацияларға және басқа құрал-жабдықтарға қызмет көрсету;</w:t>
      </w:r>
    </w:p>
    <w:bookmarkEnd w:id="96"/>
    <w:bookmarkStart w:name="z100" w:id="97"/>
    <w:p>
      <w:pPr>
        <w:spacing w:after="0"/>
        <w:ind w:left="0"/>
        <w:jc w:val="both"/>
      </w:pPr>
      <w:r>
        <w:rPr>
          <w:rFonts w:ascii="Times New Roman"/>
          <w:b w:val="false"/>
          <w:i w:val="false"/>
          <w:color w:val="000000"/>
          <w:sz w:val="28"/>
        </w:rPr>
        <w:t>
      газдық тармақтарда және қышқыл коммуникацияларында ақаулықтарды жою, оларды жөндеу және ауыстыру;</w:t>
      </w:r>
    </w:p>
    <w:bookmarkEnd w:id="97"/>
    <w:bookmarkStart w:name="z101" w:id="98"/>
    <w:p>
      <w:pPr>
        <w:spacing w:after="0"/>
        <w:ind w:left="0"/>
        <w:jc w:val="both"/>
      </w:pPr>
      <w:r>
        <w:rPr>
          <w:rFonts w:ascii="Times New Roman"/>
          <w:b w:val="false"/>
          <w:i w:val="false"/>
          <w:color w:val="000000"/>
          <w:sz w:val="28"/>
        </w:rPr>
        <w:t>
      жөндеуге тоқтату кезінде жүйені ағыту.</w:t>
      </w:r>
    </w:p>
    <w:bookmarkEnd w:id="98"/>
    <w:bookmarkStart w:name="z102" w:id="99"/>
    <w:p>
      <w:pPr>
        <w:spacing w:after="0"/>
        <w:ind w:left="0"/>
        <w:jc w:val="both"/>
      </w:pPr>
      <w:r>
        <w:rPr>
          <w:rFonts w:ascii="Times New Roman"/>
          <w:b w:val="false"/>
          <w:i w:val="false"/>
          <w:color w:val="000000"/>
          <w:sz w:val="28"/>
        </w:rPr>
        <w:t>
      20. Білуі тиіс:</w:t>
      </w:r>
    </w:p>
    <w:bookmarkEnd w:id="99"/>
    <w:bookmarkStart w:name="z103" w:id="100"/>
    <w:p>
      <w:pPr>
        <w:spacing w:after="0"/>
        <w:ind w:left="0"/>
        <w:jc w:val="both"/>
      </w:pPr>
      <w:r>
        <w:rPr>
          <w:rFonts w:ascii="Times New Roman"/>
          <w:b w:val="false"/>
          <w:i w:val="false"/>
          <w:color w:val="000000"/>
          <w:sz w:val="28"/>
        </w:rPr>
        <w:t>
      өндірістің технологиялық сызбасын;</w:t>
      </w:r>
    </w:p>
    <w:bookmarkEnd w:id="100"/>
    <w:bookmarkStart w:name="z104" w:id="101"/>
    <w:p>
      <w:pPr>
        <w:spacing w:after="0"/>
        <w:ind w:left="0"/>
        <w:jc w:val="both"/>
      </w:pPr>
      <w:r>
        <w:rPr>
          <w:rFonts w:ascii="Times New Roman"/>
          <w:b w:val="false"/>
          <w:i w:val="false"/>
          <w:color w:val="000000"/>
          <w:sz w:val="28"/>
        </w:rPr>
        <w:t>
      технологиялық процестердің мәнісін;</w:t>
      </w:r>
    </w:p>
    <w:bookmarkEnd w:id="101"/>
    <w:bookmarkStart w:name="z105" w:id="102"/>
    <w:p>
      <w:pPr>
        <w:spacing w:after="0"/>
        <w:ind w:left="0"/>
        <w:jc w:val="both"/>
      </w:pPr>
      <w:r>
        <w:rPr>
          <w:rFonts w:ascii="Times New Roman"/>
          <w:b w:val="false"/>
          <w:i w:val="false"/>
          <w:color w:val="000000"/>
          <w:sz w:val="28"/>
        </w:rPr>
        <w:t>
      абсорбциялайтын сұйықтықтардың және дайын өнімнің физикалық-химиялық қасиеттерін;</w:t>
      </w:r>
    </w:p>
    <w:bookmarkEnd w:id="102"/>
    <w:bookmarkStart w:name="z106" w:id="103"/>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 мен конструкциялық ерекшеліктерін;</w:t>
      </w:r>
    </w:p>
    <w:bookmarkEnd w:id="103"/>
    <w:bookmarkStart w:name="z107" w:id="104"/>
    <w:p>
      <w:pPr>
        <w:spacing w:after="0"/>
        <w:ind w:left="0"/>
        <w:jc w:val="both"/>
      </w:pPr>
      <w:r>
        <w:rPr>
          <w:rFonts w:ascii="Times New Roman"/>
          <w:b w:val="false"/>
          <w:i w:val="false"/>
          <w:color w:val="000000"/>
          <w:sz w:val="28"/>
        </w:rPr>
        <w:t>
      қызмет көрсететін процестерді бақылау және реттеу ережелері мен тәсілдерін;</w:t>
      </w:r>
    </w:p>
    <w:bookmarkEnd w:id="104"/>
    <w:bookmarkStart w:name="z108" w:id="105"/>
    <w:p>
      <w:pPr>
        <w:spacing w:after="0"/>
        <w:ind w:left="0"/>
        <w:jc w:val="both"/>
      </w:pPr>
      <w:r>
        <w:rPr>
          <w:rFonts w:ascii="Times New Roman"/>
          <w:b w:val="false"/>
          <w:i w:val="false"/>
          <w:color w:val="000000"/>
          <w:sz w:val="28"/>
        </w:rPr>
        <w:t>
      технологиямен қарастырылған есептеулер жүргізу ережелері мен әдістемесін;</w:t>
      </w:r>
    </w:p>
    <w:bookmarkEnd w:id="105"/>
    <w:bookmarkStart w:name="z109" w:id="106"/>
    <w:p>
      <w:pPr>
        <w:spacing w:after="0"/>
        <w:ind w:left="0"/>
        <w:jc w:val="both"/>
      </w:pPr>
      <w:r>
        <w:rPr>
          <w:rFonts w:ascii="Times New Roman"/>
          <w:b w:val="false"/>
          <w:i w:val="false"/>
          <w:color w:val="000000"/>
          <w:sz w:val="28"/>
        </w:rPr>
        <w:t>
      жүйені жөндеуге тоқтату және оны жұмысқа қосу кезінде құрал-жабдықты сөндіру және ағыту ережесін;</w:t>
      </w:r>
    </w:p>
    <w:bookmarkEnd w:id="106"/>
    <w:bookmarkStart w:name="z110" w:id="107"/>
    <w:p>
      <w:pPr>
        <w:spacing w:after="0"/>
        <w:ind w:left="0"/>
        <w:jc w:val="both"/>
      </w:pPr>
      <w:r>
        <w:rPr>
          <w:rFonts w:ascii="Times New Roman"/>
          <w:b w:val="false"/>
          <w:i w:val="false"/>
          <w:color w:val="000000"/>
          <w:sz w:val="28"/>
        </w:rPr>
        <w:t>
      шикізатқа және дайын өнімге техникалық шарттарды.</w:t>
      </w:r>
    </w:p>
    <w:bookmarkEnd w:id="107"/>
    <w:bookmarkStart w:name="z111" w:id="108"/>
    <w:p>
      <w:pPr>
        <w:spacing w:after="0"/>
        <w:ind w:left="0"/>
        <w:jc w:val="both"/>
      </w:pPr>
      <w:r>
        <w:rPr>
          <w:rFonts w:ascii="Times New Roman"/>
          <w:b w:val="false"/>
          <w:i w:val="false"/>
          <w:color w:val="000000"/>
          <w:sz w:val="28"/>
        </w:rPr>
        <w:t>
      Параграф 5. Абсорбциялау аппаратшысы, 6-разряд</w:t>
      </w:r>
    </w:p>
    <w:bookmarkEnd w:id="108"/>
    <w:bookmarkStart w:name="z112" w:id="109"/>
    <w:p>
      <w:pPr>
        <w:spacing w:after="0"/>
        <w:ind w:left="0"/>
        <w:jc w:val="both"/>
      </w:pPr>
      <w:r>
        <w:rPr>
          <w:rFonts w:ascii="Times New Roman"/>
          <w:b w:val="false"/>
          <w:i w:val="false"/>
          <w:color w:val="000000"/>
          <w:sz w:val="28"/>
        </w:rPr>
        <w:t>
      21. Жұмыс сипаттамасы:</w:t>
      </w:r>
    </w:p>
    <w:bookmarkEnd w:id="109"/>
    <w:bookmarkStart w:name="z113" w:id="110"/>
    <w:p>
      <w:pPr>
        <w:spacing w:after="0"/>
        <w:ind w:left="0"/>
        <w:jc w:val="both"/>
      </w:pPr>
      <w:r>
        <w:rPr>
          <w:rFonts w:ascii="Times New Roman"/>
          <w:b w:val="false"/>
          <w:i w:val="false"/>
          <w:color w:val="000000"/>
          <w:sz w:val="28"/>
        </w:rPr>
        <w:t>
      абсорбциялау бөлімінің ырғақты және синхронды жұмысын қамтамасыз ету мақсатымен абсорбциялаумен, гидролизбен, буландырумен, айдаумен және басқа шеттес процестермен айналысатын аппаратшылардың жұмысына бір уақытта басшылық етуді жүзеге асырумен этил және изопропил спиртінің, әлсіз азот және фумар қышқылдарының, капролактам және басқа өнімдердің өндірістерінде абсорбциялау процесін жүргізу.</w:t>
      </w:r>
    </w:p>
    <w:bookmarkEnd w:id="110"/>
    <w:bookmarkStart w:name="z114" w:id="111"/>
    <w:p>
      <w:pPr>
        <w:spacing w:after="0"/>
        <w:ind w:left="0"/>
        <w:jc w:val="both"/>
      </w:pPr>
      <w:r>
        <w:rPr>
          <w:rFonts w:ascii="Times New Roman"/>
          <w:b w:val="false"/>
          <w:i w:val="false"/>
          <w:color w:val="000000"/>
          <w:sz w:val="28"/>
        </w:rPr>
        <w:t>
      22. Білуі тиіс:</w:t>
      </w:r>
    </w:p>
    <w:bookmarkEnd w:id="111"/>
    <w:bookmarkStart w:name="z115" w:id="112"/>
    <w:p>
      <w:pPr>
        <w:spacing w:after="0"/>
        <w:ind w:left="0"/>
        <w:jc w:val="both"/>
      </w:pPr>
      <w:r>
        <w:rPr>
          <w:rFonts w:ascii="Times New Roman"/>
          <w:b w:val="false"/>
          <w:i w:val="false"/>
          <w:color w:val="000000"/>
          <w:sz w:val="28"/>
        </w:rPr>
        <w:t>
      қызмет көрсетілетін учаскеде өндірістің технологиялық сызбасын;</w:t>
      </w:r>
    </w:p>
    <w:bookmarkEnd w:id="112"/>
    <w:bookmarkStart w:name="z116" w:id="113"/>
    <w:p>
      <w:pPr>
        <w:spacing w:after="0"/>
        <w:ind w:left="0"/>
        <w:jc w:val="both"/>
      </w:pPr>
      <w:r>
        <w:rPr>
          <w:rFonts w:ascii="Times New Roman"/>
          <w:b w:val="false"/>
          <w:i w:val="false"/>
          <w:color w:val="000000"/>
          <w:sz w:val="28"/>
        </w:rPr>
        <w:t>
      қызмет көрсетілетін учаскелерде технологиялық процестерді;</w:t>
      </w:r>
    </w:p>
    <w:bookmarkEnd w:id="113"/>
    <w:bookmarkStart w:name="z117" w:id="114"/>
    <w:p>
      <w:pPr>
        <w:spacing w:after="0"/>
        <w:ind w:left="0"/>
        <w:jc w:val="both"/>
      </w:pPr>
      <w:r>
        <w:rPr>
          <w:rFonts w:ascii="Times New Roman"/>
          <w:b w:val="false"/>
          <w:i w:val="false"/>
          <w:color w:val="000000"/>
          <w:sz w:val="28"/>
        </w:rPr>
        <w:t>
      газдардың, абсорбциялайтын сұйықтықтардың және алынатын дайын өнімнің физикалық-химиялық қасиеттерін;</w:t>
      </w:r>
    </w:p>
    <w:bookmarkEnd w:id="114"/>
    <w:bookmarkStart w:name="z118" w:id="115"/>
    <w:p>
      <w:pPr>
        <w:spacing w:after="0"/>
        <w:ind w:left="0"/>
        <w:jc w:val="both"/>
      </w:pPr>
      <w:r>
        <w:rPr>
          <w:rFonts w:ascii="Times New Roman"/>
          <w:b w:val="false"/>
          <w:i w:val="false"/>
          <w:color w:val="000000"/>
          <w:sz w:val="28"/>
        </w:rPr>
        <w:t>
      қызмет көрсетілетін құрал-жабдықтың кинематикалық сызбаларын;</w:t>
      </w:r>
    </w:p>
    <w:bookmarkEnd w:id="115"/>
    <w:bookmarkStart w:name="z119" w:id="116"/>
    <w:p>
      <w:pPr>
        <w:spacing w:after="0"/>
        <w:ind w:left="0"/>
        <w:jc w:val="both"/>
      </w:pPr>
      <w:r>
        <w:rPr>
          <w:rFonts w:ascii="Times New Roman"/>
          <w:b w:val="false"/>
          <w:i w:val="false"/>
          <w:color w:val="000000"/>
          <w:sz w:val="28"/>
        </w:rPr>
        <w:t>
      қызмет көрсететін процестерді бақылау және реттеу ережесі мен тәсілдерін;</w:t>
      </w:r>
    </w:p>
    <w:bookmarkEnd w:id="116"/>
    <w:bookmarkStart w:name="z120" w:id="117"/>
    <w:p>
      <w:pPr>
        <w:spacing w:after="0"/>
        <w:ind w:left="0"/>
        <w:jc w:val="both"/>
      </w:pPr>
      <w:r>
        <w:rPr>
          <w:rFonts w:ascii="Times New Roman"/>
          <w:b w:val="false"/>
          <w:i w:val="false"/>
          <w:color w:val="000000"/>
          <w:sz w:val="28"/>
        </w:rPr>
        <w:t>
      жүйені жөндеуге тоқтату және оны жұмысқа қосу кезінде құрал-жабдықты сөндіру және ағыту ережесін;</w:t>
      </w:r>
    </w:p>
    <w:bookmarkEnd w:id="117"/>
    <w:bookmarkStart w:name="z121" w:id="118"/>
    <w:p>
      <w:pPr>
        <w:spacing w:after="0"/>
        <w:ind w:left="0"/>
        <w:jc w:val="both"/>
      </w:pPr>
      <w:r>
        <w:rPr>
          <w:rFonts w:ascii="Times New Roman"/>
          <w:b w:val="false"/>
          <w:i w:val="false"/>
          <w:color w:val="000000"/>
          <w:sz w:val="28"/>
        </w:rPr>
        <w:t>
      процесті қашықтағы пульттан басқару ережесін;</w:t>
      </w:r>
    </w:p>
    <w:bookmarkEnd w:id="118"/>
    <w:bookmarkStart w:name="z122" w:id="119"/>
    <w:p>
      <w:pPr>
        <w:spacing w:after="0"/>
        <w:ind w:left="0"/>
        <w:jc w:val="both"/>
      </w:pPr>
      <w:r>
        <w:rPr>
          <w:rFonts w:ascii="Times New Roman"/>
          <w:b w:val="false"/>
          <w:i w:val="false"/>
          <w:color w:val="000000"/>
          <w:sz w:val="28"/>
        </w:rPr>
        <w:t>
      шикізат пен дайын өнімге мемлекеттік стандарттарды.</w:t>
      </w:r>
    </w:p>
    <w:bookmarkEnd w:id="119"/>
    <w:bookmarkStart w:name="z123" w:id="120"/>
    <w:p>
      <w:pPr>
        <w:spacing w:after="0"/>
        <w:ind w:left="0"/>
        <w:jc w:val="both"/>
      </w:pPr>
      <w:r>
        <w:rPr>
          <w:rFonts w:ascii="Times New Roman"/>
          <w:b w:val="false"/>
          <w:i w:val="false"/>
          <w:color w:val="000000"/>
          <w:sz w:val="28"/>
        </w:rPr>
        <w:t>
      23. Жұмыс мысалдары:</w:t>
      </w:r>
    </w:p>
    <w:bookmarkEnd w:id="120"/>
    <w:bookmarkStart w:name="z124" w:id="121"/>
    <w:p>
      <w:pPr>
        <w:spacing w:after="0"/>
        <w:ind w:left="0"/>
        <w:jc w:val="both"/>
      </w:pPr>
      <w:r>
        <w:rPr>
          <w:rFonts w:ascii="Times New Roman"/>
          <w:b w:val="false"/>
          <w:i w:val="false"/>
          <w:color w:val="000000"/>
          <w:sz w:val="28"/>
        </w:rPr>
        <w:t>
      1) абсорбциялау және басқа шеттес процестің аппаратшыларының жұмысына бір уақытта басшылық етуді жүзеге асырумен этил және изопропил спиртінің өндірісінде этиленді, пропиленді, изобутиленді күкірт қышқылымен абсорбциялау,</w:t>
      </w:r>
    </w:p>
    <w:bookmarkEnd w:id="121"/>
    <w:bookmarkStart w:name="z125" w:id="122"/>
    <w:p>
      <w:pPr>
        <w:spacing w:after="0"/>
        <w:ind w:left="0"/>
        <w:jc w:val="both"/>
      </w:pPr>
      <w:r>
        <w:rPr>
          <w:rFonts w:ascii="Times New Roman"/>
          <w:b w:val="false"/>
          <w:i w:val="false"/>
          <w:color w:val="000000"/>
          <w:sz w:val="28"/>
        </w:rPr>
        <w:t>
      2) абсорбциялау және басқа шеттес процестің аппаратшыларының жұмысына бір уақытта басшылық етуді жүзеге асырумен контактілік газдан дивинилді спиртпен абсорбциялау,</w:t>
      </w:r>
    </w:p>
    <w:bookmarkEnd w:id="122"/>
    <w:bookmarkStart w:name="z126" w:id="123"/>
    <w:p>
      <w:pPr>
        <w:spacing w:after="0"/>
        <w:ind w:left="0"/>
        <w:jc w:val="both"/>
      </w:pPr>
      <w:r>
        <w:rPr>
          <w:rFonts w:ascii="Times New Roman"/>
          <w:b w:val="false"/>
          <w:i w:val="false"/>
          <w:color w:val="000000"/>
          <w:sz w:val="28"/>
        </w:rPr>
        <w:t>
      3) әлсіз азот және фумар қышқылдарының өндірісінде су және сілтілі абсорбциялау,</w:t>
      </w:r>
    </w:p>
    <w:bookmarkEnd w:id="123"/>
    <w:bookmarkStart w:name="z127" w:id="124"/>
    <w:p>
      <w:pPr>
        <w:spacing w:after="0"/>
        <w:ind w:left="0"/>
        <w:jc w:val="both"/>
      </w:pPr>
      <w:r>
        <w:rPr>
          <w:rFonts w:ascii="Times New Roman"/>
          <w:b w:val="false"/>
          <w:i w:val="false"/>
          <w:color w:val="000000"/>
          <w:sz w:val="28"/>
        </w:rPr>
        <w:t>
      4) абсорбциялау және басқа шеттес процестің аппаратшыларының жұмысына бір уақытта басшылық етуді жүзеге асырумен капролактам өндірісінде су және сілтілі абсорбциялау,</w:t>
      </w:r>
    </w:p>
    <w:bookmarkEnd w:id="124"/>
    <w:bookmarkStart w:name="z128" w:id="125"/>
    <w:p>
      <w:pPr>
        <w:spacing w:after="0"/>
        <w:ind w:left="0"/>
        <w:jc w:val="both"/>
      </w:pPr>
      <w:r>
        <w:rPr>
          <w:rFonts w:ascii="Times New Roman"/>
          <w:b w:val="false"/>
          <w:i w:val="false"/>
          <w:color w:val="000000"/>
          <w:sz w:val="28"/>
        </w:rPr>
        <w:t>
      5) суды және органикалық қоспаларды қамтитын бромды кептіру (сусыздандыру), - суды абсорбциялау және органикалық қоспалардан күкірт қышқылымен тазарту және су мен органикалық қоспалардың мөлшерін МемСТ-пен қарастырылған нормаларға дейін жеткізу.</w:t>
      </w:r>
    </w:p>
    <w:bookmarkEnd w:id="125"/>
    <w:bookmarkStart w:name="z129" w:id="126"/>
    <w:p>
      <w:pPr>
        <w:spacing w:after="0"/>
        <w:ind w:left="0"/>
        <w:jc w:val="both"/>
      </w:pPr>
      <w:r>
        <w:rPr>
          <w:rFonts w:ascii="Times New Roman"/>
          <w:b w:val="false"/>
          <w:i w:val="false"/>
          <w:color w:val="000000"/>
          <w:sz w:val="28"/>
        </w:rPr>
        <w:t>
      2. Адсорбциялау аппаратшысы</w:t>
      </w:r>
    </w:p>
    <w:bookmarkEnd w:id="126"/>
    <w:bookmarkStart w:name="z130" w:id="127"/>
    <w:p>
      <w:pPr>
        <w:spacing w:after="0"/>
        <w:ind w:left="0"/>
        <w:jc w:val="both"/>
      </w:pPr>
      <w:r>
        <w:rPr>
          <w:rFonts w:ascii="Times New Roman"/>
          <w:b w:val="false"/>
          <w:i w:val="false"/>
          <w:color w:val="000000"/>
          <w:sz w:val="28"/>
        </w:rPr>
        <w:t>
      Параграф 1. Адсорбциялау аппаратшысы, 3-разряд</w:t>
      </w:r>
    </w:p>
    <w:bookmarkEnd w:id="127"/>
    <w:bookmarkStart w:name="z131" w:id="128"/>
    <w:p>
      <w:pPr>
        <w:spacing w:after="0"/>
        <w:ind w:left="0"/>
        <w:jc w:val="both"/>
      </w:pPr>
      <w:r>
        <w:rPr>
          <w:rFonts w:ascii="Times New Roman"/>
          <w:b w:val="false"/>
          <w:i w:val="false"/>
          <w:color w:val="000000"/>
          <w:sz w:val="28"/>
        </w:rPr>
        <w:t>
      24. Жұмыс сипаттамасы:</w:t>
      </w:r>
    </w:p>
    <w:bookmarkEnd w:id="128"/>
    <w:bookmarkStart w:name="z132" w:id="129"/>
    <w:p>
      <w:pPr>
        <w:spacing w:after="0"/>
        <w:ind w:left="0"/>
        <w:jc w:val="both"/>
      </w:pPr>
      <w:r>
        <w:rPr>
          <w:rFonts w:ascii="Times New Roman"/>
          <w:b w:val="false"/>
          <w:i w:val="false"/>
          <w:color w:val="000000"/>
          <w:sz w:val="28"/>
        </w:rPr>
        <w:t>
      неғұрлым жоғары біліктілікті аппаратшының басқаруымен адсорбциялаудың технологиялық процесін жүргізу;</w:t>
      </w:r>
    </w:p>
    <w:bookmarkEnd w:id="129"/>
    <w:bookmarkStart w:name="z133" w:id="130"/>
    <w:p>
      <w:pPr>
        <w:spacing w:after="0"/>
        <w:ind w:left="0"/>
        <w:jc w:val="both"/>
      </w:pPr>
      <w:r>
        <w:rPr>
          <w:rFonts w:ascii="Times New Roman"/>
          <w:b w:val="false"/>
          <w:i w:val="false"/>
          <w:color w:val="000000"/>
          <w:sz w:val="28"/>
        </w:rPr>
        <w:t>
      адсорбентті аппараттарға тиеуге дайындауға қатысу;</w:t>
      </w:r>
    </w:p>
    <w:bookmarkEnd w:id="130"/>
    <w:bookmarkStart w:name="z134" w:id="131"/>
    <w:p>
      <w:pPr>
        <w:spacing w:after="0"/>
        <w:ind w:left="0"/>
        <w:jc w:val="both"/>
      </w:pPr>
      <w:r>
        <w:rPr>
          <w:rFonts w:ascii="Times New Roman"/>
          <w:b w:val="false"/>
          <w:i w:val="false"/>
          <w:color w:val="000000"/>
          <w:sz w:val="28"/>
        </w:rPr>
        <w:t>
      аппараттарға тазартылатын газдар мен сұйықтықтарға беруге қатысу;</w:t>
      </w:r>
    </w:p>
    <w:bookmarkEnd w:id="131"/>
    <w:bookmarkStart w:name="z135" w:id="132"/>
    <w:p>
      <w:pPr>
        <w:spacing w:after="0"/>
        <w:ind w:left="0"/>
        <w:jc w:val="both"/>
      </w:pPr>
      <w:r>
        <w:rPr>
          <w:rFonts w:ascii="Times New Roman"/>
          <w:b w:val="false"/>
          <w:i w:val="false"/>
          <w:color w:val="000000"/>
          <w:sz w:val="28"/>
        </w:rPr>
        <w:t>
      технологиялық құрал-жабдыққа қызмет көрсету;</w:t>
      </w:r>
    </w:p>
    <w:bookmarkEnd w:id="132"/>
    <w:bookmarkStart w:name="z136" w:id="133"/>
    <w:p>
      <w:pPr>
        <w:spacing w:after="0"/>
        <w:ind w:left="0"/>
        <w:jc w:val="both"/>
      </w:pPr>
      <w:r>
        <w:rPr>
          <w:rFonts w:ascii="Times New Roman"/>
          <w:b w:val="false"/>
          <w:i w:val="false"/>
          <w:color w:val="000000"/>
          <w:sz w:val="28"/>
        </w:rPr>
        <w:t>
      құрал-жабдықты жөндеуге дайындау;</w:t>
      </w:r>
    </w:p>
    <w:bookmarkEnd w:id="133"/>
    <w:bookmarkStart w:name="z137" w:id="134"/>
    <w:p>
      <w:pPr>
        <w:spacing w:after="0"/>
        <w:ind w:left="0"/>
        <w:jc w:val="both"/>
      </w:pPr>
      <w:r>
        <w:rPr>
          <w:rFonts w:ascii="Times New Roman"/>
          <w:b w:val="false"/>
          <w:i w:val="false"/>
          <w:color w:val="000000"/>
          <w:sz w:val="28"/>
        </w:rPr>
        <w:t>
      сынамалар алу;</w:t>
      </w:r>
    </w:p>
    <w:bookmarkEnd w:id="134"/>
    <w:bookmarkStart w:name="z138" w:id="135"/>
    <w:p>
      <w:pPr>
        <w:spacing w:after="0"/>
        <w:ind w:left="0"/>
        <w:jc w:val="both"/>
      </w:pPr>
      <w:r>
        <w:rPr>
          <w:rFonts w:ascii="Times New Roman"/>
          <w:b w:val="false"/>
          <w:i w:val="false"/>
          <w:color w:val="000000"/>
          <w:sz w:val="28"/>
        </w:rPr>
        <w:t>
      аппараттарды қалдықтан тазарту.</w:t>
      </w:r>
    </w:p>
    <w:bookmarkEnd w:id="135"/>
    <w:bookmarkStart w:name="z139" w:id="136"/>
    <w:p>
      <w:pPr>
        <w:spacing w:after="0"/>
        <w:ind w:left="0"/>
        <w:jc w:val="both"/>
      </w:pPr>
      <w:r>
        <w:rPr>
          <w:rFonts w:ascii="Times New Roman"/>
          <w:b w:val="false"/>
          <w:i w:val="false"/>
          <w:color w:val="000000"/>
          <w:sz w:val="28"/>
        </w:rPr>
        <w:t>
      25. Білуі тиіс:</w:t>
      </w:r>
    </w:p>
    <w:bookmarkEnd w:id="136"/>
    <w:bookmarkStart w:name="z140" w:id="137"/>
    <w:p>
      <w:pPr>
        <w:spacing w:after="0"/>
        <w:ind w:left="0"/>
        <w:jc w:val="both"/>
      </w:pPr>
      <w:r>
        <w:rPr>
          <w:rFonts w:ascii="Times New Roman"/>
          <w:b w:val="false"/>
          <w:i w:val="false"/>
          <w:color w:val="000000"/>
          <w:sz w:val="28"/>
        </w:rPr>
        <w:t>
      өндірістік учаскенің технологиялық сызбасын;</w:t>
      </w:r>
    </w:p>
    <w:bookmarkEnd w:id="137"/>
    <w:bookmarkStart w:name="z141" w:id="138"/>
    <w:p>
      <w:pPr>
        <w:spacing w:after="0"/>
        <w:ind w:left="0"/>
        <w:jc w:val="both"/>
      </w:pPr>
      <w:r>
        <w:rPr>
          <w:rFonts w:ascii="Times New Roman"/>
          <w:b w:val="false"/>
          <w:i w:val="false"/>
          <w:color w:val="000000"/>
          <w:sz w:val="28"/>
        </w:rPr>
        <w:t>
      қызмет көрсетілетін процестің физикалық-химиялық негіздерін және мәнісін;</w:t>
      </w:r>
    </w:p>
    <w:bookmarkEnd w:id="138"/>
    <w:bookmarkStart w:name="z142" w:id="139"/>
    <w:p>
      <w:pPr>
        <w:spacing w:after="0"/>
        <w:ind w:left="0"/>
        <w:jc w:val="both"/>
      </w:pPr>
      <w:r>
        <w:rPr>
          <w:rFonts w:ascii="Times New Roman"/>
          <w:b w:val="false"/>
          <w:i w:val="false"/>
          <w:color w:val="000000"/>
          <w:sz w:val="28"/>
        </w:rPr>
        <w:t>
      шикізаттың және адсорбенттердің физика-химиялық және технологиялық қасиеттерін;</w:t>
      </w:r>
    </w:p>
    <w:bookmarkEnd w:id="139"/>
    <w:bookmarkStart w:name="z143" w:id="140"/>
    <w:p>
      <w:pPr>
        <w:spacing w:after="0"/>
        <w:ind w:left="0"/>
        <w:jc w:val="both"/>
      </w:pPr>
      <w:r>
        <w:rPr>
          <w:rFonts w:ascii="Times New Roman"/>
          <w:b w:val="false"/>
          <w:i w:val="false"/>
          <w:color w:val="000000"/>
          <w:sz w:val="28"/>
        </w:rPr>
        <w:t>
      негізгі және қосалқы құрал-жабдықтың құрылысын;</w:t>
      </w:r>
    </w:p>
    <w:bookmarkEnd w:id="140"/>
    <w:bookmarkStart w:name="z144" w:id="141"/>
    <w:p>
      <w:pPr>
        <w:spacing w:after="0"/>
        <w:ind w:left="0"/>
        <w:jc w:val="both"/>
      </w:pPr>
      <w:r>
        <w:rPr>
          <w:rFonts w:ascii="Times New Roman"/>
          <w:b w:val="false"/>
          <w:i w:val="false"/>
          <w:color w:val="000000"/>
          <w:sz w:val="28"/>
        </w:rPr>
        <w:t>
      жұмыс істеу қағидасын.</w:t>
      </w:r>
    </w:p>
    <w:bookmarkEnd w:id="141"/>
    <w:bookmarkStart w:name="z145" w:id="142"/>
    <w:p>
      <w:pPr>
        <w:spacing w:after="0"/>
        <w:ind w:left="0"/>
        <w:jc w:val="both"/>
      </w:pPr>
      <w:r>
        <w:rPr>
          <w:rFonts w:ascii="Times New Roman"/>
          <w:b w:val="false"/>
          <w:i w:val="false"/>
          <w:color w:val="000000"/>
          <w:sz w:val="28"/>
        </w:rPr>
        <w:t>
      Параграф 2. Адсорбциялау аппаратшысы, 4-разряд</w:t>
      </w:r>
    </w:p>
    <w:bookmarkEnd w:id="142"/>
    <w:bookmarkStart w:name="z146" w:id="143"/>
    <w:p>
      <w:pPr>
        <w:spacing w:after="0"/>
        <w:ind w:left="0"/>
        <w:jc w:val="both"/>
      </w:pPr>
      <w:r>
        <w:rPr>
          <w:rFonts w:ascii="Times New Roman"/>
          <w:b w:val="false"/>
          <w:i w:val="false"/>
          <w:color w:val="000000"/>
          <w:sz w:val="28"/>
        </w:rPr>
        <w:t>
      26. Жұмыс сипаттамасы:</w:t>
      </w:r>
    </w:p>
    <w:bookmarkEnd w:id="143"/>
    <w:bookmarkStart w:name="z147" w:id="144"/>
    <w:p>
      <w:pPr>
        <w:spacing w:after="0"/>
        <w:ind w:left="0"/>
        <w:jc w:val="both"/>
      </w:pPr>
      <w:r>
        <w:rPr>
          <w:rFonts w:ascii="Times New Roman"/>
          <w:b w:val="false"/>
          <w:i w:val="false"/>
          <w:color w:val="000000"/>
          <w:sz w:val="28"/>
        </w:rPr>
        <w:t>
      газ тәрізді немесе сұйық өнімдерді қатты жұтушылардың үстінен адсорбциялау-ұстау технологиялық процесін жүргізу;</w:t>
      </w:r>
    </w:p>
    <w:bookmarkEnd w:id="144"/>
    <w:bookmarkStart w:name="z148" w:id="145"/>
    <w:p>
      <w:pPr>
        <w:spacing w:after="0"/>
        <w:ind w:left="0"/>
        <w:jc w:val="both"/>
      </w:pPr>
      <w:r>
        <w:rPr>
          <w:rFonts w:ascii="Times New Roman"/>
          <w:b w:val="false"/>
          <w:i w:val="false"/>
          <w:color w:val="000000"/>
          <w:sz w:val="28"/>
        </w:rPr>
        <w:t>
      адсорбенттә дайындау, оны аппараттарға тиеу;</w:t>
      </w:r>
    </w:p>
    <w:bookmarkEnd w:id="145"/>
    <w:bookmarkStart w:name="z149" w:id="146"/>
    <w:p>
      <w:pPr>
        <w:spacing w:after="0"/>
        <w:ind w:left="0"/>
        <w:jc w:val="both"/>
      </w:pPr>
      <w:r>
        <w:rPr>
          <w:rFonts w:ascii="Times New Roman"/>
          <w:b w:val="false"/>
          <w:i w:val="false"/>
          <w:color w:val="000000"/>
          <w:sz w:val="28"/>
        </w:rPr>
        <w:t>
      тазаланатын бөлінетін газдардың немесе сұйықтықтарды аппараттарға беру, процестің барысын бақылау, адсорбенттің қанығуына және тазарту сапасының төмендеуіне қарау аппараттарды ағыту, аппараттарды бумен үрлеумен адсорбцияланған өнімдерді бөлу (десорбциялау);</w:t>
      </w:r>
    </w:p>
    <w:bookmarkEnd w:id="146"/>
    <w:bookmarkStart w:name="z150" w:id="147"/>
    <w:p>
      <w:pPr>
        <w:spacing w:after="0"/>
        <w:ind w:left="0"/>
        <w:jc w:val="both"/>
      </w:pPr>
      <w:r>
        <w:rPr>
          <w:rFonts w:ascii="Times New Roman"/>
          <w:b w:val="false"/>
          <w:i w:val="false"/>
          <w:color w:val="000000"/>
          <w:sz w:val="28"/>
        </w:rPr>
        <w:t>
      буларды конденсациялау, конденсатты тұндырумен немесе оны айдаумен адсорбцияланған өнімдерді алу;</w:t>
      </w:r>
    </w:p>
    <w:bookmarkEnd w:id="147"/>
    <w:bookmarkStart w:name="z151" w:id="148"/>
    <w:p>
      <w:pPr>
        <w:spacing w:after="0"/>
        <w:ind w:left="0"/>
        <w:jc w:val="both"/>
      </w:pPr>
      <w:r>
        <w:rPr>
          <w:rFonts w:ascii="Times New Roman"/>
          <w:b w:val="false"/>
          <w:i w:val="false"/>
          <w:color w:val="000000"/>
          <w:sz w:val="28"/>
        </w:rPr>
        <w:t>
      процесс барысында бөлінетін газдарды ұстау немесе тазарту (кептіру), ағынды суларды бейтараптандыру, бөлінген (тазартылған) өнімдерді кейінгі операцияларға немесе қоймаға тапсыру;</w:t>
      </w:r>
    </w:p>
    <w:bookmarkEnd w:id="148"/>
    <w:bookmarkStart w:name="z152" w:id="149"/>
    <w:p>
      <w:pPr>
        <w:spacing w:after="0"/>
        <w:ind w:left="0"/>
        <w:jc w:val="both"/>
      </w:pPr>
      <w:r>
        <w:rPr>
          <w:rFonts w:ascii="Times New Roman"/>
          <w:b w:val="false"/>
          <w:i w:val="false"/>
          <w:color w:val="000000"/>
          <w:sz w:val="28"/>
        </w:rPr>
        <w:t>
      талдаулар жүргізу;</w:t>
      </w:r>
    </w:p>
    <w:bookmarkEnd w:id="149"/>
    <w:bookmarkStart w:name="z153" w:id="15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процестің барысын бақылау;</w:t>
      </w:r>
    </w:p>
    <w:bookmarkEnd w:id="150"/>
    <w:bookmarkStart w:name="z154" w:id="151"/>
    <w:p>
      <w:pPr>
        <w:spacing w:after="0"/>
        <w:ind w:left="0"/>
        <w:jc w:val="both"/>
      </w:pPr>
      <w:r>
        <w:rPr>
          <w:rFonts w:ascii="Times New Roman"/>
          <w:b w:val="false"/>
          <w:i w:val="false"/>
          <w:color w:val="000000"/>
          <w:sz w:val="28"/>
        </w:rPr>
        <w:t>
      адсорберлерге, конденсаторларға, айдау аппараттарына, скрубберлерге және басқа құрал-жабдықтарға қызмет көрсету;</w:t>
      </w:r>
    </w:p>
    <w:bookmarkEnd w:id="151"/>
    <w:bookmarkStart w:name="z155" w:id="152"/>
    <w:p>
      <w:pPr>
        <w:spacing w:after="0"/>
        <w:ind w:left="0"/>
        <w:jc w:val="both"/>
      </w:pPr>
      <w:r>
        <w:rPr>
          <w:rFonts w:ascii="Times New Roman"/>
          <w:b w:val="false"/>
          <w:i w:val="false"/>
          <w:color w:val="000000"/>
          <w:sz w:val="28"/>
        </w:rPr>
        <w:t>
      құрал-жабдық пен коммуникациялардың жұмысындағы ақаулықтарды жою;</w:t>
      </w:r>
    </w:p>
    <w:bookmarkEnd w:id="152"/>
    <w:bookmarkStart w:name="z156" w:id="153"/>
    <w:p>
      <w:pPr>
        <w:spacing w:after="0"/>
        <w:ind w:left="0"/>
        <w:jc w:val="both"/>
      </w:pPr>
      <w:r>
        <w:rPr>
          <w:rFonts w:ascii="Times New Roman"/>
          <w:b w:val="false"/>
          <w:i w:val="false"/>
          <w:color w:val="000000"/>
          <w:sz w:val="28"/>
        </w:rPr>
        <w:t>
      құрал-жабдықты жөндеуден қабылдау;</w:t>
      </w:r>
    </w:p>
    <w:bookmarkEnd w:id="153"/>
    <w:bookmarkStart w:name="z157" w:id="154"/>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154"/>
    <w:bookmarkStart w:name="z158" w:id="155"/>
    <w:p>
      <w:pPr>
        <w:spacing w:after="0"/>
        <w:ind w:left="0"/>
        <w:jc w:val="both"/>
      </w:pPr>
      <w:r>
        <w:rPr>
          <w:rFonts w:ascii="Times New Roman"/>
          <w:b w:val="false"/>
          <w:i w:val="false"/>
          <w:color w:val="000000"/>
          <w:sz w:val="28"/>
        </w:rPr>
        <w:t>
      27. Білуі тиіс:</w:t>
      </w:r>
    </w:p>
    <w:bookmarkEnd w:id="155"/>
    <w:bookmarkStart w:name="z159" w:id="156"/>
    <w:p>
      <w:pPr>
        <w:spacing w:after="0"/>
        <w:ind w:left="0"/>
        <w:jc w:val="both"/>
      </w:pPr>
      <w:r>
        <w:rPr>
          <w:rFonts w:ascii="Times New Roman"/>
          <w:b w:val="false"/>
          <w:i w:val="false"/>
          <w:color w:val="000000"/>
          <w:sz w:val="28"/>
        </w:rPr>
        <w:t>
      шикізаттың және адсорбенттердің физика-химиялық және технологиялық қасиеттерін;</w:t>
      </w:r>
    </w:p>
    <w:bookmarkEnd w:id="156"/>
    <w:bookmarkStart w:name="z160" w:id="157"/>
    <w:p>
      <w:pPr>
        <w:spacing w:after="0"/>
        <w:ind w:left="0"/>
        <w:jc w:val="both"/>
      </w:pPr>
      <w:r>
        <w:rPr>
          <w:rFonts w:ascii="Times New Roman"/>
          <w:b w:val="false"/>
          <w:i w:val="false"/>
          <w:color w:val="000000"/>
          <w:sz w:val="28"/>
        </w:rPr>
        <w:t>
      өндірістік учаскенің технологиялық сызбасын;</w:t>
      </w:r>
    </w:p>
    <w:bookmarkEnd w:id="157"/>
    <w:bookmarkStart w:name="z161" w:id="158"/>
    <w:p>
      <w:pPr>
        <w:spacing w:after="0"/>
        <w:ind w:left="0"/>
        <w:jc w:val="both"/>
      </w:pPr>
      <w:r>
        <w:rPr>
          <w:rFonts w:ascii="Times New Roman"/>
          <w:b w:val="false"/>
          <w:i w:val="false"/>
          <w:color w:val="000000"/>
          <w:sz w:val="28"/>
        </w:rPr>
        <w:t>
      қызмет көрсетілетін процестің физикалық-химиялық негіздерін және мәнісін;</w:t>
      </w:r>
    </w:p>
    <w:bookmarkEnd w:id="158"/>
    <w:bookmarkStart w:name="z162" w:id="159"/>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w:t>
      </w:r>
    </w:p>
    <w:bookmarkEnd w:id="159"/>
    <w:bookmarkStart w:name="z163" w:id="160"/>
    <w:p>
      <w:pPr>
        <w:spacing w:after="0"/>
        <w:ind w:left="0"/>
        <w:jc w:val="both"/>
      </w:pPr>
      <w:r>
        <w:rPr>
          <w:rFonts w:ascii="Times New Roman"/>
          <w:b w:val="false"/>
          <w:i w:val="false"/>
          <w:color w:val="000000"/>
          <w:sz w:val="28"/>
        </w:rPr>
        <w:t>
      жұмыс істеу қағидасын және коммуникациялардың сызбасын, технологиялық процесті реттеу ережесін;</w:t>
      </w:r>
    </w:p>
    <w:bookmarkEnd w:id="160"/>
    <w:bookmarkStart w:name="z164" w:id="161"/>
    <w:p>
      <w:pPr>
        <w:spacing w:after="0"/>
        <w:ind w:left="0"/>
        <w:jc w:val="both"/>
      </w:pPr>
      <w:r>
        <w:rPr>
          <w:rFonts w:ascii="Times New Roman"/>
          <w:b w:val="false"/>
          <w:i w:val="false"/>
          <w:color w:val="000000"/>
          <w:sz w:val="28"/>
        </w:rPr>
        <w:t>
      сынамалар алу ережесін;</w:t>
      </w:r>
    </w:p>
    <w:bookmarkEnd w:id="161"/>
    <w:bookmarkStart w:name="z165" w:id="162"/>
    <w:p>
      <w:pPr>
        <w:spacing w:after="0"/>
        <w:ind w:left="0"/>
        <w:jc w:val="both"/>
      </w:pPr>
      <w:r>
        <w:rPr>
          <w:rFonts w:ascii="Times New Roman"/>
          <w:b w:val="false"/>
          <w:i w:val="false"/>
          <w:color w:val="000000"/>
          <w:sz w:val="28"/>
        </w:rPr>
        <w:t>
      талдаулар жүргізу әдістемесін.</w:t>
      </w:r>
    </w:p>
    <w:bookmarkEnd w:id="162"/>
    <w:bookmarkStart w:name="z166" w:id="163"/>
    <w:p>
      <w:pPr>
        <w:spacing w:after="0"/>
        <w:ind w:left="0"/>
        <w:jc w:val="both"/>
      </w:pPr>
      <w:r>
        <w:rPr>
          <w:rFonts w:ascii="Times New Roman"/>
          <w:b w:val="false"/>
          <w:i w:val="false"/>
          <w:color w:val="000000"/>
          <w:sz w:val="28"/>
        </w:rPr>
        <w:t>
      3. Активтендіру аппаратшысы</w:t>
      </w:r>
    </w:p>
    <w:bookmarkEnd w:id="163"/>
    <w:bookmarkStart w:name="z167" w:id="164"/>
    <w:p>
      <w:pPr>
        <w:spacing w:after="0"/>
        <w:ind w:left="0"/>
        <w:jc w:val="both"/>
      </w:pPr>
      <w:r>
        <w:rPr>
          <w:rFonts w:ascii="Times New Roman"/>
          <w:b w:val="false"/>
          <w:i w:val="false"/>
          <w:color w:val="000000"/>
          <w:sz w:val="28"/>
        </w:rPr>
        <w:t>
      Параграф 1. Активтендіру аппаратшысы, 3-разряд</w:t>
      </w:r>
    </w:p>
    <w:bookmarkEnd w:id="164"/>
    <w:bookmarkStart w:name="z168" w:id="165"/>
    <w:p>
      <w:pPr>
        <w:spacing w:after="0"/>
        <w:ind w:left="0"/>
        <w:jc w:val="both"/>
      </w:pPr>
      <w:r>
        <w:rPr>
          <w:rFonts w:ascii="Times New Roman"/>
          <w:b w:val="false"/>
          <w:i w:val="false"/>
          <w:color w:val="000000"/>
          <w:sz w:val="28"/>
        </w:rPr>
        <w:t>
      28. Жұмыс сипаттамасы:</w:t>
      </w:r>
    </w:p>
    <w:bookmarkEnd w:id="165"/>
    <w:bookmarkStart w:name="z169" w:id="166"/>
    <w:p>
      <w:pPr>
        <w:spacing w:after="0"/>
        <w:ind w:left="0"/>
        <w:jc w:val="both"/>
      </w:pPr>
      <w:r>
        <w:rPr>
          <w:rFonts w:ascii="Times New Roman"/>
          <w:b w:val="false"/>
          <w:i w:val="false"/>
          <w:color w:val="000000"/>
          <w:sz w:val="28"/>
        </w:rPr>
        <w:t>
      тұз қышқылымен әр түрлі өнімдерді активтендірудің технологиялық процесін жүргізу;</w:t>
      </w:r>
    </w:p>
    <w:bookmarkEnd w:id="166"/>
    <w:bookmarkStart w:name="z170" w:id="167"/>
    <w:p>
      <w:pPr>
        <w:spacing w:after="0"/>
        <w:ind w:left="0"/>
        <w:jc w:val="both"/>
      </w:pPr>
      <w:r>
        <w:rPr>
          <w:rFonts w:ascii="Times New Roman"/>
          <w:b w:val="false"/>
          <w:i w:val="false"/>
          <w:color w:val="000000"/>
          <w:sz w:val="28"/>
        </w:rPr>
        <w:t>
      шикізат пен активтендіру құрамын аппаратқа тиеу, реакциялық массаны үнемі араластырумен буды қыздыруға беру;</w:t>
      </w:r>
    </w:p>
    <w:bookmarkEnd w:id="167"/>
    <w:bookmarkStart w:name="z171" w:id="168"/>
    <w:p>
      <w:pPr>
        <w:spacing w:after="0"/>
        <w:ind w:left="0"/>
        <w:jc w:val="both"/>
      </w:pPr>
      <w:r>
        <w:rPr>
          <w:rFonts w:ascii="Times New Roman"/>
          <w:b w:val="false"/>
          <w:i w:val="false"/>
          <w:color w:val="000000"/>
          <w:sz w:val="28"/>
        </w:rPr>
        <w:t>
      бақылау-өлшеу құралдарының көрсеткіштері бойынша және көзбен технологиялық процестің барысын қадағалау;</w:t>
      </w:r>
    </w:p>
    <w:bookmarkEnd w:id="168"/>
    <w:bookmarkStart w:name="z172" w:id="169"/>
    <w:p>
      <w:pPr>
        <w:spacing w:after="0"/>
        <w:ind w:left="0"/>
        <w:jc w:val="both"/>
      </w:pPr>
      <w:r>
        <w:rPr>
          <w:rFonts w:ascii="Times New Roman"/>
          <w:b w:val="false"/>
          <w:i w:val="false"/>
          <w:color w:val="000000"/>
          <w:sz w:val="28"/>
        </w:rPr>
        <w:t>
      буды аппаратқа беру процесінің температуралық режимін реттеу;</w:t>
      </w:r>
    </w:p>
    <w:bookmarkEnd w:id="169"/>
    <w:bookmarkStart w:name="z173" w:id="170"/>
    <w:p>
      <w:pPr>
        <w:spacing w:after="0"/>
        <w:ind w:left="0"/>
        <w:jc w:val="both"/>
      </w:pPr>
      <w:r>
        <w:rPr>
          <w:rFonts w:ascii="Times New Roman"/>
          <w:b w:val="false"/>
          <w:i w:val="false"/>
          <w:color w:val="000000"/>
          <w:sz w:val="28"/>
        </w:rPr>
        <w:t>
      алынған суспензияны тұндыру;</w:t>
      </w:r>
    </w:p>
    <w:bookmarkEnd w:id="170"/>
    <w:bookmarkStart w:name="z174" w:id="171"/>
    <w:p>
      <w:pPr>
        <w:spacing w:after="0"/>
        <w:ind w:left="0"/>
        <w:jc w:val="both"/>
      </w:pPr>
      <w:r>
        <w:rPr>
          <w:rFonts w:ascii="Times New Roman"/>
          <w:b w:val="false"/>
          <w:i w:val="false"/>
          <w:color w:val="000000"/>
          <w:sz w:val="28"/>
        </w:rPr>
        <w:t>
      массаны сумен шаю, сүзу, кептіру, активтендірілген өнімді тарту;</w:t>
      </w:r>
    </w:p>
    <w:bookmarkEnd w:id="171"/>
    <w:bookmarkStart w:name="z175" w:id="172"/>
    <w:p>
      <w:pPr>
        <w:spacing w:after="0"/>
        <w:ind w:left="0"/>
        <w:jc w:val="both"/>
      </w:pPr>
      <w:r>
        <w:rPr>
          <w:rFonts w:ascii="Times New Roman"/>
          <w:b w:val="false"/>
          <w:i w:val="false"/>
          <w:color w:val="000000"/>
          <w:sz w:val="28"/>
        </w:rPr>
        <w:t>
      сынамалар алу;</w:t>
      </w:r>
    </w:p>
    <w:bookmarkEnd w:id="172"/>
    <w:bookmarkStart w:name="z176" w:id="173"/>
    <w:p>
      <w:pPr>
        <w:spacing w:after="0"/>
        <w:ind w:left="0"/>
        <w:jc w:val="both"/>
      </w:pPr>
      <w:r>
        <w:rPr>
          <w:rFonts w:ascii="Times New Roman"/>
          <w:b w:val="false"/>
          <w:i w:val="false"/>
          <w:color w:val="000000"/>
          <w:sz w:val="28"/>
        </w:rPr>
        <w:t>
      суспензияны шаюға берілетін тұз қышқылы мен судың мөлшерін есептеу;</w:t>
      </w:r>
    </w:p>
    <w:bookmarkEnd w:id="173"/>
    <w:bookmarkStart w:name="z177" w:id="174"/>
    <w:p>
      <w:pPr>
        <w:spacing w:after="0"/>
        <w:ind w:left="0"/>
        <w:jc w:val="both"/>
      </w:pPr>
      <w:r>
        <w:rPr>
          <w:rFonts w:ascii="Times New Roman"/>
          <w:b w:val="false"/>
          <w:i w:val="false"/>
          <w:color w:val="000000"/>
          <w:sz w:val="28"/>
        </w:rPr>
        <w:t>
      активтендіру аппараттарына, центрифугаларға, вакуум-кептіргіш шкафтарына, жылу айырбастағыштарға, өлшеуіштерге, мөлшерлеуші құрылғыларға қызмет көрсету;</w:t>
      </w:r>
    </w:p>
    <w:bookmarkEnd w:id="174"/>
    <w:bookmarkStart w:name="z178" w:id="175"/>
    <w:p>
      <w:pPr>
        <w:spacing w:after="0"/>
        <w:ind w:left="0"/>
        <w:jc w:val="both"/>
      </w:pPr>
      <w:r>
        <w:rPr>
          <w:rFonts w:ascii="Times New Roman"/>
          <w:b w:val="false"/>
          <w:i w:val="false"/>
          <w:color w:val="000000"/>
          <w:sz w:val="28"/>
        </w:rPr>
        <w:t>
      құрал-жабдықтың жұмысындағы ақаулықтарды жою;</w:t>
      </w:r>
    </w:p>
    <w:bookmarkEnd w:id="175"/>
    <w:bookmarkStart w:name="z179" w:id="176"/>
    <w:p>
      <w:pPr>
        <w:spacing w:after="0"/>
        <w:ind w:left="0"/>
        <w:jc w:val="both"/>
      </w:pPr>
      <w:r>
        <w:rPr>
          <w:rFonts w:ascii="Times New Roman"/>
          <w:b w:val="false"/>
          <w:i w:val="false"/>
          <w:color w:val="000000"/>
          <w:sz w:val="28"/>
        </w:rPr>
        <w:t>
      аппараттарды шаю, механизмдерді тазарту және майлау.</w:t>
      </w:r>
    </w:p>
    <w:bookmarkEnd w:id="176"/>
    <w:bookmarkStart w:name="z180" w:id="177"/>
    <w:p>
      <w:pPr>
        <w:spacing w:after="0"/>
        <w:ind w:left="0"/>
        <w:jc w:val="both"/>
      </w:pPr>
      <w:r>
        <w:rPr>
          <w:rFonts w:ascii="Times New Roman"/>
          <w:b w:val="false"/>
          <w:i w:val="false"/>
          <w:color w:val="000000"/>
          <w:sz w:val="28"/>
        </w:rPr>
        <w:t>
      29. Білуі тиіс:</w:t>
      </w:r>
    </w:p>
    <w:bookmarkEnd w:id="177"/>
    <w:bookmarkStart w:name="z181" w:id="178"/>
    <w:p>
      <w:pPr>
        <w:spacing w:after="0"/>
        <w:ind w:left="0"/>
        <w:jc w:val="both"/>
      </w:pPr>
      <w:r>
        <w:rPr>
          <w:rFonts w:ascii="Times New Roman"/>
          <w:b w:val="false"/>
          <w:i w:val="false"/>
          <w:color w:val="000000"/>
          <w:sz w:val="28"/>
        </w:rPr>
        <w:t>
      активтендірудің технологиялық процесін, қызмет көрсетілетін учаскеде негізгі және қосалқы құрал-жабдықтың жұмыс істеу қағидасын, бақылау-өлшеу құралдарының белгіленуін және коммуникациялардың сызбасын;</w:t>
      </w:r>
    </w:p>
    <w:bookmarkEnd w:id="178"/>
    <w:bookmarkStart w:name="z182" w:id="179"/>
    <w:p>
      <w:pPr>
        <w:spacing w:after="0"/>
        <w:ind w:left="0"/>
        <w:jc w:val="both"/>
      </w:pPr>
      <w:r>
        <w:rPr>
          <w:rFonts w:ascii="Times New Roman"/>
          <w:b w:val="false"/>
          <w:i w:val="false"/>
          <w:color w:val="000000"/>
          <w:sz w:val="28"/>
        </w:rPr>
        <w:t>
      процесті бақылау үшін сынамалар алу ережесін, шикізатты есептеу әдістемесін, шикізат пен активтендірілген өнімнің физикалық-химиялық қасиеттерін.</w:t>
      </w:r>
    </w:p>
    <w:bookmarkEnd w:id="179"/>
    <w:bookmarkStart w:name="z183" w:id="180"/>
    <w:p>
      <w:pPr>
        <w:spacing w:after="0"/>
        <w:ind w:left="0"/>
        <w:jc w:val="both"/>
      </w:pPr>
      <w:r>
        <w:rPr>
          <w:rFonts w:ascii="Times New Roman"/>
          <w:b w:val="false"/>
          <w:i w:val="false"/>
          <w:color w:val="000000"/>
          <w:sz w:val="28"/>
        </w:rPr>
        <w:t>
      Параграф 2. Активтендіру аппаратшысы, 4-разряд</w:t>
      </w:r>
    </w:p>
    <w:bookmarkEnd w:id="180"/>
    <w:bookmarkStart w:name="z184" w:id="181"/>
    <w:p>
      <w:pPr>
        <w:spacing w:after="0"/>
        <w:ind w:left="0"/>
        <w:jc w:val="both"/>
      </w:pPr>
      <w:r>
        <w:rPr>
          <w:rFonts w:ascii="Times New Roman"/>
          <w:b w:val="false"/>
          <w:i w:val="false"/>
          <w:color w:val="000000"/>
          <w:sz w:val="28"/>
        </w:rPr>
        <w:t>
      30. Жұмыс сипаттамасы:</w:t>
      </w:r>
    </w:p>
    <w:bookmarkEnd w:id="181"/>
    <w:bookmarkStart w:name="z185" w:id="182"/>
    <w:p>
      <w:pPr>
        <w:spacing w:after="0"/>
        <w:ind w:left="0"/>
        <w:jc w:val="both"/>
      </w:pPr>
      <w:r>
        <w:rPr>
          <w:rFonts w:ascii="Times New Roman"/>
          <w:b w:val="false"/>
          <w:i w:val="false"/>
          <w:color w:val="000000"/>
          <w:sz w:val="28"/>
        </w:rPr>
        <w:t>
      мақта және ағаш целлюлозаны сірке қышқылымен активтендіру технологиялық процесін жүргізу, түтікті түрлі реакторда тригерлі катализаторды активтендіру немесе "КИЛ" топырағын активтендірудің бір уақытта технологиялық процестерін жүргізу және "КИЛ" өңделген топырағынан және активтендірілген көмірден СГС сұйықтықты десорбциялау;</w:t>
      </w:r>
    </w:p>
    <w:bookmarkEnd w:id="182"/>
    <w:bookmarkStart w:name="z186" w:id="183"/>
    <w:p>
      <w:pPr>
        <w:spacing w:after="0"/>
        <w:ind w:left="0"/>
        <w:jc w:val="both"/>
      </w:pPr>
      <w:r>
        <w:rPr>
          <w:rFonts w:ascii="Times New Roman"/>
          <w:b w:val="false"/>
          <w:i w:val="false"/>
          <w:color w:val="000000"/>
          <w:sz w:val="28"/>
        </w:rPr>
        <w:t>
      шикізат пен материалдарды қабылдау және дайындау;</w:t>
      </w:r>
    </w:p>
    <w:bookmarkEnd w:id="183"/>
    <w:bookmarkStart w:name="z187" w:id="184"/>
    <w:p>
      <w:pPr>
        <w:spacing w:after="0"/>
        <w:ind w:left="0"/>
        <w:jc w:val="both"/>
      </w:pPr>
      <w:r>
        <w:rPr>
          <w:rFonts w:ascii="Times New Roman"/>
          <w:b w:val="false"/>
          <w:i w:val="false"/>
          <w:color w:val="000000"/>
          <w:sz w:val="28"/>
        </w:rPr>
        <w:t>
      активатордың жиілігін тексеру;</w:t>
      </w:r>
    </w:p>
    <w:bookmarkEnd w:id="184"/>
    <w:bookmarkStart w:name="z188" w:id="185"/>
    <w:p>
      <w:pPr>
        <w:spacing w:after="0"/>
        <w:ind w:left="0"/>
        <w:jc w:val="both"/>
      </w:pPr>
      <w:r>
        <w:rPr>
          <w:rFonts w:ascii="Times New Roman"/>
          <w:b w:val="false"/>
          <w:i w:val="false"/>
          <w:color w:val="000000"/>
          <w:sz w:val="28"/>
        </w:rPr>
        <w:t>
      араластырғыштың қозғалтқышын берілген жылдамдыққа келтіру;</w:t>
      </w:r>
    </w:p>
    <w:bookmarkEnd w:id="185"/>
    <w:bookmarkStart w:name="z189" w:id="186"/>
    <w:p>
      <w:pPr>
        <w:spacing w:after="0"/>
        <w:ind w:left="0"/>
        <w:jc w:val="both"/>
      </w:pPr>
      <w:r>
        <w:rPr>
          <w:rFonts w:ascii="Times New Roman"/>
          <w:b w:val="false"/>
          <w:i w:val="false"/>
          <w:color w:val="000000"/>
          <w:sz w:val="28"/>
        </w:rPr>
        <w:t>
      активаторларға компоненттерді тиеу;</w:t>
      </w:r>
    </w:p>
    <w:bookmarkEnd w:id="186"/>
    <w:bookmarkStart w:name="z190" w:id="187"/>
    <w:p>
      <w:pPr>
        <w:spacing w:after="0"/>
        <w:ind w:left="0"/>
        <w:jc w:val="both"/>
      </w:pPr>
      <w:r>
        <w:rPr>
          <w:rFonts w:ascii="Times New Roman"/>
          <w:b w:val="false"/>
          <w:i w:val="false"/>
          <w:color w:val="000000"/>
          <w:sz w:val="28"/>
        </w:rPr>
        <w:t>
      активатормен суытушы компоненттердің температура режимін, активаторға түсетін ауаның жылдамдығы мен көлемін, активаторларды беру уақыты мен мөлшерін, материалдарды беру жылдамдығын реттеу;</w:t>
      </w:r>
    </w:p>
    <w:bookmarkEnd w:id="187"/>
    <w:bookmarkStart w:name="z191" w:id="188"/>
    <w:p>
      <w:pPr>
        <w:spacing w:after="0"/>
        <w:ind w:left="0"/>
        <w:jc w:val="both"/>
      </w:pPr>
      <w:r>
        <w:rPr>
          <w:rFonts w:ascii="Times New Roman"/>
          <w:b w:val="false"/>
          <w:i w:val="false"/>
          <w:color w:val="000000"/>
          <w:sz w:val="28"/>
        </w:rPr>
        <w:t>
      пневмо көлікпен ыдысқа сүзгілер арқылы қысу мен дайын өнімді тиеу;</w:t>
      </w:r>
    </w:p>
    <w:bookmarkEnd w:id="188"/>
    <w:bookmarkStart w:name="z192" w:id="189"/>
    <w:p>
      <w:pPr>
        <w:spacing w:after="0"/>
        <w:ind w:left="0"/>
        <w:jc w:val="both"/>
      </w:pPr>
      <w:r>
        <w:rPr>
          <w:rFonts w:ascii="Times New Roman"/>
          <w:b w:val="false"/>
          <w:i w:val="false"/>
          <w:color w:val="000000"/>
          <w:sz w:val="28"/>
        </w:rPr>
        <w:t>
      құрал-жабдық пен коммуникациялардың жұмысындағы ақаулықтарды жою;</w:t>
      </w:r>
    </w:p>
    <w:bookmarkEnd w:id="189"/>
    <w:bookmarkStart w:name="z193" w:id="190"/>
    <w:p>
      <w:pPr>
        <w:spacing w:after="0"/>
        <w:ind w:left="0"/>
        <w:jc w:val="both"/>
      </w:pPr>
      <w:r>
        <w:rPr>
          <w:rFonts w:ascii="Times New Roman"/>
          <w:b w:val="false"/>
          <w:i w:val="false"/>
          <w:color w:val="000000"/>
          <w:sz w:val="28"/>
        </w:rPr>
        <w:t>
      құрал-жабдықты жөндеуге дайындау.</w:t>
      </w:r>
    </w:p>
    <w:bookmarkEnd w:id="190"/>
    <w:bookmarkStart w:name="z194" w:id="191"/>
    <w:p>
      <w:pPr>
        <w:spacing w:after="0"/>
        <w:ind w:left="0"/>
        <w:jc w:val="both"/>
      </w:pPr>
      <w:r>
        <w:rPr>
          <w:rFonts w:ascii="Times New Roman"/>
          <w:b w:val="false"/>
          <w:i w:val="false"/>
          <w:color w:val="000000"/>
          <w:sz w:val="28"/>
        </w:rPr>
        <w:t>
      31. Білуі тиіс:</w:t>
      </w:r>
    </w:p>
    <w:bookmarkEnd w:id="191"/>
    <w:bookmarkStart w:name="z195" w:id="192"/>
    <w:p>
      <w:pPr>
        <w:spacing w:after="0"/>
        <w:ind w:left="0"/>
        <w:jc w:val="both"/>
      </w:pPr>
      <w:r>
        <w:rPr>
          <w:rFonts w:ascii="Times New Roman"/>
          <w:b w:val="false"/>
          <w:i w:val="false"/>
          <w:color w:val="000000"/>
          <w:sz w:val="28"/>
        </w:rPr>
        <w:t>
      активтендірудің технологиялық процесін, құрал-жабдықтың және бақылау-өлшеу құралдарының құрылысы мен конструкциялық ерекшеліктерін, мөлшерленетін компоненттерді есептеу әдістемесін;</w:t>
      </w:r>
    </w:p>
    <w:bookmarkEnd w:id="192"/>
    <w:bookmarkStart w:name="z196" w:id="193"/>
    <w:p>
      <w:pPr>
        <w:spacing w:after="0"/>
        <w:ind w:left="0"/>
        <w:jc w:val="both"/>
      </w:pPr>
      <w:r>
        <w:rPr>
          <w:rFonts w:ascii="Times New Roman"/>
          <w:b w:val="false"/>
          <w:i w:val="false"/>
          <w:color w:val="000000"/>
          <w:sz w:val="28"/>
        </w:rPr>
        <w:t>
      активаторларды дайындау және тиеу бойынша операциялардың реттілігін процесті реттеу ережесін;</w:t>
      </w:r>
    </w:p>
    <w:bookmarkEnd w:id="193"/>
    <w:bookmarkStart w:name="z197" w:id="194"/>
    <w:p>
      <w:pPr>
        <w:spacing w:after="0"/>
        <w:ind w:left="0"/>
        <w:jc w:val="both"/>
      </w:pPr>
      <w:r>
        <w:rPr>
          <w:rFonts w:ascii="Times New Roman"/>
          <w:b w:val="false"/>
          <w:i w:val="false"/>
          <w:color w:val="000000"/>
          <w:sz w:val="28"/>
        </w:rPr>
        <w:t>
      шикізатты сақтау ережесін, дайын өнімді түсіру ережесін;</w:t>
      </w:r>
    </w:p>
    <w:bookmarkEnd w:id="194"/>
    <w:bookmarkStart w:name="z198" w:id="195"/>
    <w:p>
      <w:pPr>
        <w:spacing w:after="0"/>
        <w:ind w:left="0"/>
        <w:jc w:val="both"/>
      </w:pPr>
      <w:r>
        <w:rPr>
          <w:rFonts w:ascii="Times New Roman"/>
          <w:b w:val="false"/>
          <w:i w:val="false"/>
          <w:color w:val="000000"/>
          <w:sz w:val="28"/>
        </w:rPr>
        <w:t>
      шикізатқа активаторларға және дайын өнімге техникалық шарттарды.</w:t>
      </w:r>
    </w:p>
    <w:bookmarkEnd w:id="195"/>
    <w:bookmarkStart w:name="z199" w:id="196"/>
    <w:p>
      <w:pPr>
        <w:spacing w:after="0"/>
        <w:ind w:left="0"/>
        <w:jc w:val="both"/>
      </w:pPr>
      <w:r>
        <w:rPr>
          <w:rFonts w:ascii="Times New Roman"/>
          <w:b w:val="false"/>
          <w:i w:val="false"/>
          <w:color w:val="000000"/>
          <w:sz w:val="28"/>
        </w:rPr>
        <w:t>
      Параграф 3. Активтендіру аппаратшысы, 5-разряд</w:t>
      </w:r>
    </w:p>
    <w:bookmarkEnd w:id="196"/>
    <w:bookmarkStart w:name="z200" w:id="197"/>
    <w:p>
      <w:pPr>
        <w:spacing w:after="0"/>
        <w:ind w:left="0"/>
        <w:jc w:val="both"/>
      </w:pPr>
      <w:r>
        <w:rPr>
          <w:rFonts w:ascii="Times New Roman"/>
          <w:b w:val="false"/>
          <w:i w:val="false"/>
          <w:color w:val="000000"/>
          <w:sz w:val="28"/>
        </w:rPr>
        <w:t>
      32. Жұмыс сипаттамасы:</w:t>
      </w:r>
    </w:p>
    <w:bookmarkEnd w:id="197"/>
    <w:bookmarkStart w:name="z201" w:id="198"/>
    <w:p>
      <w:pPr>
        <w:spacing w:after="0"/>
        <w:ind w:left="0"/>
        <w:jc w:val="both"/>
      </w:pPr>
      <w:r>
        <w:rPr>
          <w:rFonts w:ascii="Times New Roman"/>
          <w:b w:val="false"/>
          <w:i w:val="false"/>
          <w:color w:val="000000"/>
          <w:sz w:val="28"/>
        </w:rPr>
        <w:t>
      мақта және ағаш целлюлозасында сірке қышқылымен активтендіру немесе неғұрлым төмен біліктілікті аппаратшыға бір уақытта басшылық етумен, түтікті түрлі реакторда тригерлі катализаторды активтендірудің технологиялық процесін жүргізу;</w:t>
      </w:r>
    </w:p>
    <w:bookmarkEnd w:id="198"/>
    <w:bookmarkStart w:name="z202" w:id="199"/>
    <w:p>
      <w:pPr>
        <w:spacing w:after="0"/>
        <w:ind w:left="0"/>
        <w:jc w:val="both"/>
      </w:pPr>
      <w:r>
        <w:rPr>
          <w:rFonts w:ascii="Times New Roman"/>
          <w:b w:val="false"/>
          <w:i w:val="false"/>
          <w:color w:val="000000"/>
          <w:sz w:val="28"/>
        </w:rPr>
        <w:t>
      шикізаттың шығыны мен дайын өнімнің шығымын өлшеу;</w:t>
      </w:r>
    </w:p>
    <w:bookmarkEnd w:id="199"/>
    <w:bookmarkStart w:name="z203" w:id="200"/>
    <w:p>
      <w:pPr>
        <w:spacing w:after="0"/>
        <w:ind w:left="0"/>
        <w:jc w:val="both"/>
      </w:pPr>
      <w:r>
        <w:rPr>
          <w:rFonts w:ascii="Times New Roman"/>
          <w:b w:val="false"/>
          <w:i w:val="false"/>
          <w:color w:val="000000"/>
          <w:sz w:val="28"/>
        </w:rPr>
        <w:t>
      жұмыс нұсқаулықтарына сәйкес технологиялық процесті басқару;</w:t>
      </w:r>
    </w:p>
    <w:bookmarkEnd w:id="200"/>
    <w:bookmarkStart w:name="z204" w:id="201"/>
    <w:p>
      <w:pPr>
        <w:spacing w:after="0"/>
        <w:ind w:left="0"/>
        <w:jc w:val="both"/>
      </w:pPr>
      <w:r>
        <w:rPr>
          <w:rFonts w:ascii="Times New Roman"/>
          <w:b w:val="false"/>
          <w:i w:val="false"/>
          <w:color w:val="000000"/>
          <w:sz w:val="28"/>
        </w:rPr>
        <w:t>
      мөлшерленетін компоненттерді есептеу;</w:t>
      </w:r>
    </w:p>
    <w:bookmarkEnd w:id="201"/>
    <w:bookmarkStart w:name="z205" w:id="202"/>
    <w:p>
      <w:pPr>
        <w:spacing w:after="0"/>
        <w:ind w:left="0"/>
        <w:jc w:val="both"/>
      </w:pPr>
      <w:r>
        <w:rPr>
          <w:rFonts w:ascii="Times New Roman"/>
          <w:b w:val="false"/>
          <w:i w:val="false"/>
          <w:color w:val="000000"/>
          <w:sz w:val="28"/>
        </w:rPr>
        <w:t>
      құрал-жабдықты жөндеуден кейін қабылдау.</w:t>
      </w:r>
    </w:p>
    <w:bookmarkEnd w:id="202"/>
    <w:bookmarkStart w:name="z206" w:id="203"/>
    <w:p>
      <w:pPr>
        <w:spacing w:after="0"/>
        <w:ind w:left="0"/>
        <w:jc w:val="both"/>
      </w:pPr>
      <w:r>
        <w:rPr>
          <w:rFonts w:ascii="Times New Roman"/>
          <w:b w:val="false"/>
          <w:i w:val="false"/>
          <w:color w:val="000000"/>
          <w:sz w:val="28"/>
        </w:rPr>
        <w:t>
      33. Білуі тиіс:</w:t>
      </w:r>
    </w:p>
    <w:bookmarkEnd w:id="203"/>
    <w:bookmarkStart w:name="z207" w:id="204"/>
    <w:p>
      <w:pPr>
        <w:spacing w:after="0"/>
        <w:ind w:left="0"/>
        <w:jc w:val="both"/>
      </w:pPr>
      <w:r>
        <w:rPr>
          <w:rFonts w:ascii="Times New Roman"/>
          <w:b w:val="false"/>
          <w:i w:val="false"/>
          <w:color w:val="000000"/>
          <w:sz w:val="28"/>
        </w:rPr>
        <w:t>
      активтендіру процесінің технологиялық сызбаларын, құрал-жабдықтың және бақылау-өлшеу құралдарының кинематикалық сызбаларын;</w:t>
      </w:r>
    </w:p>
    <w:bookmarkEnd w:id="204"/>
    <w:bookmarkStart w:name="z208" w:id="205"/>
    <w:p>
      <w:pPr>
        <w:spacing w:after="0"/>
        <w:ind w:left="0"/>
        <w:jc w:val="both"/>
      </w:pPr>
      <w:r>
        <w:rPr>
          <w:rFonts w:ascii="Times New Roman"/>
          <w:b w:val="false"/>
          <w:i w:val="false"/>
          <w:color w:val="000000"/>
          <w:sz w:val="28"/>
        </w:rPr>
        <w:t>
      процесті реттеу ережесін, бақылау талдауларын жүргізу ережесін, шикізатқа активаторларға және дайын өнімге мемлекеттік стандарттарды.</w:t>
      </w:r>
    </w:p>
    <w:bookmarkEnd w:id="205"/>
    <w:bookmarkStart w:name="z209" w:id="206"/>
    <w:p>
      <w:pPr>
        <w:spacing w:after="0"/>
        <w:ind w:left="0"/>
        <w:jc w:val="both"/>
      </w:pPr>
      <w:r>
        <w:rPr>
          <w:rFonts w:ascii="Times New Roman"/>
          <w:b w:val="false"/>
          <w:i w:val="false"/>
          <w:color w:val="000000"/>
          <w:sz w:val="28"/>
        </w:rPr>
        <w:t>
      4. Алкилдеу аппаратшысы</w:t>
      </w:r>
    </w:p>
    <w:bookmarkEnd w:id="206"/>
    <w:bookmarkStart w:name="z210" w:id="207"/>
    <w:p>
      <w:pPr>
        <w:spacing w:after="0"/>
        <w:ind w:left="0"/>
        <w:jc w:val="both"/>
      </w:pPr>
      <w:r>
        <w:rPr>
          <w:rFonts w:ascii="Times New Roman"/>
          <w:b w:val="false"/>
          <w:i w:val="false"/>
          <w:color w:val="000000"/>
          <w:sz w:val="28"/>
        </w:rPr>
        <w:t>
      Параграф 1. Алкилдеу аппаратшысы, 3-разряд</w:t>
      </w:r>
    </w:p>
    <w:bookmarkEnd w:id="207"/>
    <w:bookmarkStart w:name="z211" w:id="208"/>
    <w:p>
      <w:pPr>
        <w:spacing w:after="0"/>
        <w:ind w:left="0"/>
        <w:jc w:val="both"/>
      </w:pPr>
      <w:r>
        <w:rPr>
          <w:rFonts w:ascii="Times New Roman"/>
          <w:b w:val="false"/>
          <w:i w:val="false"/>
          <w:color w:val="000000"/>
          <w:sz w:val="28"/>
        </w:rPr>
        <w:t>
      34. Жұмыс сипаттамасы:</w:t>
      </w:r>
    </w:p>
    <w:bookmarkEnd w:id="208"/>
    <w:bookmarkStart w:name="z212" w:id="209"/>
    <w:p>
      <w:pPr>
        <w:spacing w:after="0"/>
        <w:ind w:left="0"/>
        <w:jc w:val="both"/>
      </w:pPr>
      <w:r>
        <w:rPr>
          <w:rFonts w:ascii="Times New Roman"/>
          <w:b w:val="false"/>
          <w:i w:val="false"/>
          <w:color w:val="000000"/>
          <w:sz w:val="28"/>
        </w:rPr>
        <w:t>
      қышқыл ортада алкилдеудің технологиялық процесін жүргізу;</w:t>
      </w:r>
    </w:p>
    <w:bookmarkEnd w:id="209"/>
    <w:bookmarkStart w:name="z213" w:id="210"/>
    <w:p>
      <w:pPr>
        <w:spacing w:after="0"/>
        <w:ind w:left="0"/>
        <w:jc w:val="both"/>
      </w:pPr>
      <w:r>
        <w:rPr>
          <w:rFonts w:ascii="Times New Roman"/>
          <w:b w:val="false"/>
          <w:i w:val="false"/>
          <w:color w:val="000000"/>
          <w:sz w:val="28"/>
        </w:rPr>
        <w:t>
      шикізат пен реагенттерді аппараттарға тиеу, қажет болса – реакциялық массаны қыздыру;</w:t>
      </w:r>
    </w:p>
    <w:bookmarkEnd w:id="210"/>
    <w:bookmarkStart w:name="z214" w:id="211"/>
    <w:p>
      <w:pPr>
        <w:spacing w:after="0"/>
        <w:ind w:left="0"/>
        <w:jc w:val="both"/>
      </w:pPr>
      <w:r>
        <w:rPr>
          <w:rFonts w:ascii="Times New Roman"/>
          <w:b w:val="false"/>
          <w:i w:val="false"/>
          <w:color w:val="000000"/>
          <w:sz w:val="28"/>
        </w:rPr>
        <w:t>
      реакция үшін қоспаларды есептеу;</w:t>
      </w:r>
    </w:p>
    <w:bookmarkEnd w:id="211"/>
    <w:bookmarkStart w:name="z215" w:id="21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процесс параметрлерін бақылау: температураны, қысымды, концентрацияны;</w:t>
      </w:r>
    </w:p>
    <w:bookmarkEnd w:id="212"/>
    <w:bookmarkStart w:name="z216" w:id="213"/>
    <w:p>
      <w:pPr>
        <w:spacing w:after="0"/>
        <w:ind w:left="0"/>
        <w:jc w:val="both"/>
      </w:pPr>
      <w:r>
        <w:rPr>
          <w:rFonts w:ascii="Times New Roman"/>
          <w:b w:val="false"/>
          <w:i w:val="false"/>
          <w:color w:val="000000"/>
          <w:sz w:val="28"/>
        </w:rPr>
        <w:t>
      талдаулар үшін сынамалар алу;</w:t>
      </w:r>
    </w:p>
    <w:bookmarkEnd w:id="213"/>
    <w:bookmarkStart w:name="z217" w:id="214"/>
    <w:p>
      <w:pPr>
        <w:spacing w:after="0"/>
        <w:ind w:left="0"/>
        <w:jc w:val="both"/>
      </w:pPr>
      <w:r>
        <w:rPr>
          <w:rFonts w:ascii="Times New Roman"/>
          <w:b w:val="false"/>
          <w:i w:val="false"/>
          <w:color w:val="000000"/>
          <w:sz w:val="28"/>
        </w:rPr>
        <w:t>
      кейінгі процестер үшін дайын өнімді түсіру;</w:t>
      </w:r>
    </w:p>
    <w:bookmarkEnd w:id="214"/>
    <w:bookmarkStart w:name="z218" w:id="215"/>
    <w:p>
      <w:pPr>
        <w:spacing w:after="0"/>
        <w:ind w:left="0"/>
        <w:jc w:val="both"/>
      </w:pPr>
      <w:r>
        <w:rPr>
          <w:rFonts w:ascii="Times New Roman"/>
          <w:b w:val="false"/>
          <w:i w:val="false"/>
          <w:color w:val="000000"/>
          <w:sz w:val="28"/>
        </w:rPr>
        <w:t>
      қызмет көрсетілетін құрал-жабдықты қосу, тоқтату және жұмысын қадағалау;</w:t>
      </w:r>
    </w:p>
    <w:bookmarkEnd w:id="215"/>
    <w:bookmarkStart w:name="z219" w:id="216"/>
    <w:p>
      <w:pPr>
        <w:spacing w:after="0"/>
        <w:ind w:left="0"/>
        <w:jc w:val="both"/>
      </w:pPr>
      <w:r>
        <w:rPr>
          <w:rFonts w:ascii="Times New Roman"/>
          <w:b w:val="false"/>
          <w:i w:val="false"/>
          <w:color w:val="000000"/>
          <w:sz w:val="28"/>
        </w:rPr>
        <w:t>
      құрал-жабдықтың жұмысындағы ақаулықтарды жою.</w:t>
      </w:r>
    </w:p>
    <w:bookmarkEnd w:id="216"/>
    <w:bookmarkStart w:name="z220" w:id="217"/>
    <w:p>
      <w:pPr>
        <w:spacing w:after="0"/>
        <w:ind w:left="0"/>
        <w:jc w:val="both"/>
      </w:pPr>
      <w:r>
        <w:rPr>
          <w:rFonts w:ascii="Times New Roman"/>
          <w:b w:val="false"/>
          <w:i w:val="false"/>
          <w:color w:val="000000"/>
          <w:sz w:val="28"/>
        </w:rPr>
        <w:t>
      35. Білуі тиіс:</w:t>
      </w:r>
    </w:p>
    <w:bookmarkEnd w:id="217"/>
    <w:bookmarkStart w:name="z221" w:id="218"/>
    <w:p>
      <w:pPr>
        <w:spacing w:after="0"/>
        <w:ind w:left="0"/>
        <w:jc w:val="both"/>
      </w:pPr>
      <w:r>
        <w:rPr>
          <w:rFonts w:ascii="Times New Roman"/>
          <w:b w:val="false"/>
          <w:i w:val="false"/>
          <w:color w:val="000000"/>
          <w:sz w:val="28"/>
        </w:rPr>
        <w:t>
      алкилдеудің технологиялық процесін;</w:t>
      </w:r>
    </w:p>
    <w:bookmarkEnd w:id="218"/>
    <w:bookmarkStart w:name="z222" w:id="219"/>
    <w:p>
      <w:pPr>
        <w:spacing w:after="0"/>
        <w:ind w:left="0"/>
        <w:jc w:val="both"/>
      </w:pPr>
      <w:r>
        <w:rPr>
          <w:rFonts w:ascii="Times New Roman"/>
          <w:b w:val="false"/>
          <w:i w:val="false"/>
          <w:color w:val="000000"/>
          <w:sz w:val="28"/>
        </w:rPr>
        <w:t>
      негізгі және қосалқы құрал-жабдықтың құрылысын, сынамалар алу ережесін;</w:t>
      </w:r>
    </w:p>
    <w:bookmarkEnd w:id="219"/>
    <w:bookmarkStart w:name="z223" w:id="220"/>
    <w:p>
      <w:pPr>
        <w:spacing w:after="0"/>
        <w:ind w:left="0"/>
        <w:jc w:val="both"/>
      </w:pPr>
      <w:r>
        <w:rPr>
          <w:rFonts w:ascii="Times New Roman"/>
          <w:b w:val="false"/>
          <w:i w:val="false"/>
          <w:color w:val="000000"/>
          <w:sz w:val="28"/>
        </w:rPr>
        <w:t>
      дайын өнімге техникалық шарттарды, шикізаттың физика-химиялық және технологиялық қасиеттерін.</w:t>
      </w:r>
    </w:p>
    <w:bookmarkEnd w:id="220"/>
    <w:bookmarkStart w:name="z224" w:id="221"/>
    <w:p>
      <w:pPr>
        <w:spacing w:after="0"/>
        <w:ind w:left="0"/>
        <w:jc w:val="both"/>
      </w:pPr>
      <w:r>
        <w:rPr>
          <w:rFonts w:ascii="Times New Roman"/>
          <w:b w:val="false"/>
          <w:i w:val="false"/>
          <w:color w:val="000000"/>
          <w:sz w:val="28"/>
        </w:rPr>
        <w:t>
      Параграф 2. Алкилдеу аппаратшысы, 4-разряд</w:t>
      </w:r>
    </w:p>
    <w:bookmarkEnd w:id="221"/>
    <w:bookmarkStart w:name="z225" w:id="222"/>
    <w:p>
      <w:pPr>
        <w:spacing w:after="0"/>
        <w:ind w:left="0"/>
        <w:jc w:val="both"/>
      </w:pPr>
      <w:r>
        <w:rPr>
          <w:rFonts w:ascii="Times New Roman"/>
          <w:b w:val="false"/>
          <w:i w:val="false"/>
          <w:color w:val="000000"/>
          <w:sz w:val="28"/>
        </w:rPr>
        <w:t>
      36. Жұмыс сипаттамасы:</w:t>
      </w:r>
    </w:p>
    <w:bookmarkEnd w:id="222"/>
    <w:bookmarkStart w:name="z226" w:id="223"/>
    <w:p>
      <w:pPr>
        <w:spacing w:after="0"/>
        <w:ind w:left="0"/>
        <w:jc w:val="both"/>
      </w:pPr>
      <w:r>
        <w:rPr>
          <w:rFonts w:ascii="Times New Roman"/>
          <w:b w:val="false"/>
          <w:i w:val="false"/>
          <w:color w:val="000000"/>
          <w:sz w:val="28"/>
        </w:rPr>
        <w:t>
      алкилдеудің технологиялық процесін жүргізу және қышқыл ортада алкилдеудің технологиялық процесін жүргізу кезінде неғұрлым төмен біліктілікті аппаратшыларға басшылық ету;</w:t>
      </w:r>
    </w:p>
    <w:bookmarkEnd w:id="223"/>
    <w:bookmarkStart w:name="z227" w:id="224"/>
    <w:p>
      <w:pPr>
        <w:spacing w:after="0"/>
        <w:ind w:left="0"/>
        <w:jc w:val="both"/>
      </w:pPr>
      <w:r>
        <w:rPr>
          <w:rFonts w:ascii="Times New Roman"/>
          <w:b w:val="false"/>
          <w:i w:val="false"/>
          <w:color w:val="000000"/>
          <w:sz w:val="28"/>
        </w:rPr>
        <w:t>
      шикізат пен реагенттерді қабылдау және дайындау;</w:t>
      </w:r>
    </w:p>
    <w:bookmarkEnd w:id="224"/>
    <w:bookmarkStart w:name="z228" w:id="225"/>
    <w:p>
      <w:pPr>
        <w:spacing w:after="0"/>
        <w:ind w:left="0"/>
        <w:jc w:val="both"/>
      </w:pPr>
      <w:r>
        <w:rPr>
          <w:rFonts w:ascii="Times New Roman"/>
          <w:b w:val="false"/>
          <w:i w:val="false"/>
          <w:color w:val="000000"/>
          <w:sz w:val="28"/>
        </w:rPr>
        <w:t>
      жууға немесе бейтараптандыруға өнімді қысылған азотпен түсіру;</w:t>
      </w:r>
    </w:p>
    <w:bookmarkEnd w:id="225"/>
    <w:bookmarkStart w:name="z229" w:id="226"/>
    <w:p>
      <w:pPr>
        <w:spacing w:after="0"/>
        <w:ind w:left="0"/>
        <w:jc w:val="both"/>
      </w:pPr>
      <w:r>
        <w:rPr>
          <w:rFonts w:ascii="Times New Roman"/>
          <w:b w:val="false"/>
          <w:i w:val="false"/>
          <w:color w:val="000000"/>
          <w:sz w:val="28"/>
        </w:rPr>
        <w:t>
      реакцияны аяқтау үшін қоспаларды есептеу;</w:t>
      </w:r>
    </w:p>
    <w:bookmarkEnd w:id="226"/>
    <w:bookmarkStart w:name="z230" w:id="227"/>
    <w:p>
      <w:pPr>
        <w:spacing w:after="0"/>
        <w:ind w:left="0"/>
        <w:jc w:val="both"/>
      </w:pPr>
      <w:r>
        <w:rPr>
          <w:rFonts w:ascii="Times New Roman"/>
          <w:b w:val="false"/>
          <w:i w:val="false"/>
          <w:color w:val="000000"/>
          <w:sz w:val="28"/>
        </w:rPr>
        <w:t>
      алкилаторлардың, тұндырғыштардың, ыдыратқыштардың, бейтараптандырғыштардың, кептіргіштердің және қызмет көрсетілетін құрал-жабдықтарды қосу, тоқтату және жұмысын қадағалау;</w:t>
      </w:r>
    </w:p>
    <w:bookmarkEnd w:id="227"/>
    <w:bookmarkStart w:name="z231" w:id="228"/>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жою;</w:t>
      </w:r>
    </w:p>
    <w:bookmarkEnd w:id="228"/>
    <w:bookmarkStart w:name="z232" w:id="229"/>
    <w:p>
      <w:pPr>
        <w:spacing w:after="0"/>
        <w:ind w:left="0"/>
        <w:jc w:val="both"/>
      </w:pPr>
      <w:r>
        <w:rPr>
          <w:rFonts w:ascii="Times New Roman"/>
          <w:b w:val="false"/>
          <w:i w:val="false"/>
          <w:color w:val="000000"/>
          <w:sz w:val="28"/>
        </w:rPr>
        <w:t>
      құрал-жабдықты жөндеуге дайындау, жөндеуден қабылдау.</w:t>
      </w:r>
    </w:p>
    <w:bookmarkEnd w:id="229"/>
    <w:bookmarkStart w:name="z233" w:id="230"/>
    <w:p>
      <w:pPr>
        <w:spacing w:after="0"/>
        <w:ind w:left="0"/>
        <w:jc w:val="both"/>
      </w:pPr>
      <w:r>
        <w:rPr>
          <w:rFonts w:ascii="Times New Roman"/>
          <w:b w:val="false"/>
          <w:i w:val="false"/>
          <w:color w:val="000000"/>
          <w:sz w:val="28"/>
        </w:rPr>
        <w:t>
      37. Білуі тиіс:</w:t>
      </w:r>
    </w:p>
    <w:bookmarkEnd w:id="230"/>
    <w:bookmarkStart w:name="z234" w:id="231"/>
    <w:p>
      <w:pPr>
        <w:spacing w:after="0"/>
        <w:ind w:left="0"/>
        <w:jc w:val="both"/>
      </w:pPr>
      <w:r>
        <w:rPr>
          <w:rFonts w:ascii="Times New Roman"/>
          <w:b w:val="false"/>
          <w:i w:val="false"/>
          <w:color w:val="000000"/>
          <w:sz w:val="28"/>
        </w:rPr>
        <w:t>
      қызмет көрсетілетін учаске өндірісінің технологиялық сызбасын және алкилдеу процесінің мәнісін;</w:t>
      </w:r>
    </w:p>
    <w:bookmarkEnd w:id="231"/>
    <w:bookmarkStart w:name="z235" w:id="232"/>
    <w:p>
      <w:pPr>
        <w:spacing w:after="0"/>
        <w:ind w:left="0"/>
        <w:jc w:val="both"/>
      </w:pPr>
      <w:r>
        <w:rPr>
          <w:rFonts w:ascii="Times New Roman"/>
          <w:b w:val="false"/>
          <w:i w:val="false"/>
          <w:color w:val="000000"/>
          <w:sz w:val="28"/>
        </w:rPr>
        <w:t>
      құрал-жабдықтың құрылысы мен жұмыс істеу қағидасын, сынамалар алу ережесін;</w:t>
      </w:r>
    </w:p>
    <w:bookmarkEnd w:id="232"/>
    <w:bookmarkStart w:name="z236" w:id="233"/>
    <w:p>
      <w:pPr>
        <w:spacing w:after="0"/>
        <w:ind w:left="0"/>
        <w:jc w:val="both"/>
      </w:pPr>
      <w:r>
        <w:rPr>
          <w:rFonts w:ascii="Times New Roman"/>
          <w:b w:val="false"/>
          <w:i w:val="false"/>
          <w:color w:val="000000"/>
          <w:sz w:val="28"/>
        </w:rPr>
        <w:t>
      дайын өнімге МемСТ-ды және технологиялық шарттарды, шикізаттың физика-химиялық және технологиялық қасиеттерін.</w:t>
      </w:r>
    </w:p>
    <w:bookmarkEnd w:id="233"/>
    <w:bookmarkStart w:name="z237" w:id="234"/>
    <w:p>
      <w:pPr>
        <w:spacing w:after="0"/>
        <w:ind w:left="0"/>
        <w:jc w:val="both"/>
      </w:pPr>
      <w:r>
        <w:rPr>
          <w:rFonts w:ascii="Times New Roman"/>
          <w:b w:val="false"/>
          <w:i w:val="false"/>
          <w:color w:val="000000"/>
          <w:sz w:val="28"/>
        </w:rPr>
        <w:t>
      Параграф 3. Алкилдеу аппаратшысы, 5-разряд</w:t>
      </w:r>
    </w:p>
    <w:bookmarkEnd w:id="234"/>
    <w:bookmarkStart w:name="z238" w:id="235"/>
    <w:p>
      <w:pPr>
        <w:spacing w:after="0"/>
        <w:ind w:left="0"/>
        <w:jc w:val="both"/>
      </w:pPr>
      <w:r>
        <w:rPr>
          <w:rFonts w:ascii="Times New Roman"/>
          <w:b w:val="false"/>
          <w:i w:val="false"/>
          <w:color w:val="000000"/>
          <w:sz w:val="28"/>
        </w:rPr>
        <w:t>
      38. Жұмыс сипаттамасы:</w:t>
      </w:r>
    </w:p>
    <w:bookmarkEnd w:id="235"/>
    <w:bookmarkStart w:name="z239" w:id="236"/>
    <w:p>
      <w:pPr>
        <w:spacing w:after="0"/>
        <w:ind w:left="0"/>
        <w:jc w:val="both"/>
      </w:pPr>
      <w:r>
        <w:rPr>
          <w:rFonts w:ascii="Times New Roman"/>
          <w:b w:val="false"/>
          <w:i w:val="false"/>
          <w:color w:val="000000"/>
          <w:sz w:val="28"/>
        </w:rPr>
        <w:t>
      неғұрлым төмен біліктілікті аппаратшыларға бір уақытта басшылық етумен және талдауларды орындаумен алкилдеудің технологиялық процесін жүргізу немесе алкилдеу процесін катализаторды, күрделі органикалық заттарды қатыстырумен бензол олифиндерімен, хлорланған керосинмен немесе фенолизбутилспиртпен жүргізу;</w:t>
      </w:r>
    </w:p>
    <w:bookmarkEnd w:id="236"/>
    <w:bookmarkStart w:name="z240" w:id="237"/>
    <w:p>
      <w:pPr>
        <w:spacing w:after="0"/>
        <w:ind w:left="0"/>
        <w:jc w:val="both"/>
      </w:pPr>
      <w:r>
        <w:rPr>
          <w:rFonts w:ascii="Times New Roman"/>
          <w:b w:val="false"/>
          <w:i w:val="false"/>
          <w:color w:val="000000"/>
          <w:sz w:val="28"/>
        </w:rPr>
        <w:t>
      бақылау-өлшеу құралдарының көрсеткіштері бойынша көрсеткіштерін қадағалау;</w:t>
      </w:r>
    </w:p>
    <w:bookmarkEnd w:id="237"/>
    <w:bookmarkStart w:name="z241" w:id="238"/>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238"/>
    <w:bookmarkStart w:name="z242" w:id="239"/>
    <w:p>
      <w:pPr>
        <w:spacing w:after="0"/>
        <w:ind w:left="0"/>
        <w:jc w:val="both"/>
      </w:pPr>
      <w:r>
        <w:rPr>
          <w:rFonts w:ascii="Times New Roman"/>
          <w:b w:val="false"/>
          <w:i w:val="false"/>
          <w:color w:val="000000"/>
          <w:sz w:val="28"/>
        </w:rPr>
        <w:t>
      технологиялық құрал-жабдыққа, бақылау-өлшеу құралдарына және автоматика құралдарына қызмет көрсету;</w:t>
      </w:r>
    </w:p>
    <w:bookmarkEnd w:id="239"/>
    <w:bookmarkStart w:name="z243" w:id="240"/>
    <w:p>
      <w:pPr>
        <w:spacing w:after="0"/>
        <w:ind w:left="0"/>
        <w:jc w:val="both"/>
      </w:pPr>
      <w:r>
        <w:rPr>
          <w:rFonts w:ascii="Times New Roman"/>
          <w:b w:val="false"/>
          <w:i w:val="false"/>
          <w:color w:val="000000"/>
          <w:sz w:val="28"/>
        </w:rPr>
        <w:t>
      технологиялық режим нормаларынан ауытқуларды тудыратын себептердің алдын алу және жою;</w:t>
      </w:r>
    </w:p>
    <w:bookmarkEnd w:id="240"/>
    <w:bookmarkStart w:name="z244" w:id="241"/>
    <w:p>
      <w:pPr>
        <w:spacing w:after="0"/>
        <w:ind w:left="0"/>
        <w:jc w:val="both"/>
      </w:pPr>
      <w:r>
        <w:rPr>
          <w:rFonts w:ascii="Times New Roman"/>
          <w:b w:val="false"/>
          <w:i w:val="false"/>
          <w:color w:val="000000"/>
          <w:sz w:val="28"/>
        </w:rPr>
        <w:t>
      құрал-жабдыққа және коммуникацияларға күрделі емес жөндеу орындау.</w:t>
      </w:r>
    </w:p>
    <w:bookmarkEnd w:id="241"/>
    <w:bookmarkStart w:name="z245" w:id="242"/>
    <w:p>
      <w:pPr>
        <w:spacing w:after="0"/>
        <w:ind w:left="0"/>
        <w:jc w:val="both"/>
      </w:pPr>
      <w:r>
        <w:rPr>
          <w:rFonts w:ascii="Times New Roman"/>
          <w:b w:val="false"/>
          <w:i w:val="false"/>
          <w:color w:val="000000"/>
          <w:sz w:val="28"/>
        </w:rPr>
        <w:t>
      39. Білуі тиіс:</w:t>
      </w:r>
    </w:p>
    <w:bookmarkEnd w:id="242"/>
    <w:bookmarkStart w:name="z246" w:id="243"/>
    <w:p>
      <w:pPr>
        <w:spacing w:after="0"/>
        <w:ind w:left="0"/>
        <w:jc w:val="both"/>
      </w:pPr>
      <w:r>
        <w:rPr>
          <w:rFonts w:ascii="Times New Roman"/>
          <w:b w:val="false"/>
          <w:i w:val="false"/>
          <w:color w:val="000000"/>
          <w:sz w:val="28"/>
        </w:rPr>
        <w:t>
      шикізаттың, жартылай фабрикаттардың және дайын өнімнің түрлерін, құрамын;</w:t>
      </w:r>
    </w:p>
    <w:bookmarkEnd w:id="243"/>
    <w:bookmarkStart w:name="z247" w:id="244"/>
    <w:p>
      <w:pPr>
        <w:spacing w:after="0"/>
        <w:ind w:left="0"/>
        <w:jc w:val="both"/>
      </w:pPr>
      <w:r>
        <w:rPr>
          <w:rFonts w:ascii="Times New Roman"/>
          <w:b w:val="false"/>
          <w:i w:val="false"/>
          <w:color w:val="000000"/>
          <w:sz w:val="28"/>
        </w:rPr>
        <w:t>
      физикалық-химиялық және технологиялық қасиеттерін, оларға қойылатын талаптарды, дайын өнімге технологиялық шарттарды, қызмет көрсетілетін учаске өндірісінің технологиялық сызбасын және алкилдеу процесінің мәнісін, негізгі және қосалқы құрал-жабдықтың;</w:t>
      </w:r>
    </w:p>
    <w:bookmarkEnd w:id="244"/>
    <w:bookmarkStart w:name="z248" w:id="245"/>
    <w:p>
      <w:pPr>
        <w:spacing w:after="0"/>
        <w:ind w:left="0"/>
        <w:jc w:val="both"/>
      </w:pPr>
      <w:r>
        <w:rPr>
          <w:rFonts w:ascii="Times New Roman"/>
          <w:b w:val="false"/>
          <w:i w:val="false"/>
          <w:color w:val="000000"/>
          <w:sz w:val="28"/>
        </w:rPr>
        <w:t>
      бақылау-өлшеу құралдарын және автоматика құралдарының құрылысын және оларға қызмет көрсету ережесін қызмет көрсетілетін учаскеде коммуникациялардың және арматураның сызбасын;</w:t>
      </w:r>
    </w:p>
    <w:bookmarkEnd w:id="245"/>
    <w:bookmarkStart w:name="z249" w:id="246"/>
    <w:p>
      <w:pPr>
        <w:spacing w:after="0"/>
        <w:ind w:left="0"/>
        <w:jc w:val="both"/>
      </w:pPr>
      <w:r>
        <w:rPr>
          <w:rFonts w:ascii="Times New Roman"/>
          <w:b w:val="false"/>
          <w:i w:val="false"/>
          <w:color w:val="000000"/>
          <w:sz w:val="28"/>
        </w:rPr>
        <w:t>
      технологиялық режимді, сынамалар алу ережесін және талдаулар жүргізу әдістемесін.</w:t>
      </w:r>
    </w:p>
    <w:bookmarkEnd w:id="246"/>
    <w:bookmarkStart w:name="z250" w:id="247"/>
    <w:p>
      <w:pPr>
        <w:spacing w:after="0"/>
        <w:ind w:left="0"/>
        <w:jc w:val="both"/>
      </w:pPr>
      <w:r>
        <w:rPr>
          <w:rFonts w:ascii="Times New Roman"/>
          <w:b w:val="false"/>
          <w:i w:val="false"/>
          <w:color w:val="000000"/>
          <w:sz w:val="28"/>
        </w:rPr>
        <w:t>
      Параграф 4. Алкилдеу аппаратшысы, 6-разряд</w:t>
      </w:r>
    </w:p>
    <w:bookmarkEnd w:id="247"/>
    <w:bookmarkStart w:name="z251" w:id="248"/>
    <w:p>
      <w:pPr>
        <w:spacing w:after="0"/>
        <w:ind w:left="0"/>
        <w:jc w:val="both"/>
      </w:pPr>
      <w:r>
        <w:rPr>
          <w:rFonts w:ascii="Times New Roman"/>
          <w:b w:val="false"/>
          <w:i w:val="false"/>
          <w:color w:val="000000"/>
          <w:sz w:val="28"/>
        </w:rPr>
        <w:t>
      40. Жұмыс сипаттамасы:</w:t>
      </w:r>
    </w:p>
    <w:bookmarkEnd w:id="248"/>
    <w:bookmarkStart w:name="z252" w:id="249"/>
    <w:p>
      <w:pPr>
        <w:spacing w:after="0"/>
        <w:ind w:left="0"/>
        <w:jc w:val="both"/>
      </w:pPr>
      <w:r>
        <w:rPr>
          <w:rFonts w:ascii="Times New Roman"/>
          <w:b w:val="false"/>
          <w:i w:val="false"/>
          <w:color w:val="000000"/>
          <w:sz w:val="28"/>
        </w:rPr>
        <w:t>
      неғұрлым төмен біліктілікті аппаратшыларға бір уақытта басшылық етумен этилбензол, изопропилбензол, бутилфенол, ортокрезол, 2,6-ксиленол, диэтиланилин, моноэтилортотолуолидин, НП-3 сульфонол өндірісінде алкилдеу технологиялық процесінің барлық сатыларына басшылық ету;</w:t>
      </w:r>
    </w:p>
    <w:bookmarkEnd w:id="249"/>
    <w:bookmarkStart w:name="z253" w:id="250"/>
    <w:p>
      <w:pPr>
        <w:spacing w:after="0"/>
        <w:ind w:left="0"/>
        <w:jc w:val="both"/>
      </w:pPr>
      <w:r>
        <w:rPr>
          <w:rFonts w:ascii="Times New Roman"/>
          <w:b w:val="false"/>
          <w:i w:val="false"/>
          <w:color w:val="000000"/>
          <w:sz w:val="28"/>
        </w:rPr>
        <w:t>
      істеп болған катализаторды реактордан түсіру;</w:t>
      </w:r>
    </w:p>
    <w:bookmarkEnd w:id="250"/>
    <w:bookmarkStart w:name="z254" w:id="251"/>
    <w:p>
      <w:pPr>
        <w:spacing w:after="0"/>
        <w:ind w:left="0"/>
        <w:jc w:val="both"/>
      </w:pPr>
      <w:r>
        <w:rPr>
          <w:rFonts w:ascii="Times New Roman"/>
          <w:b w:val="false"/>
          <w:i w:val="false"/>
          <w:color w:val="000000"/>
          <w:sz w:val="28"/>
        </w:rPr>
        <w:t>
      аппаратты жаңа катализатор тиеуге дайындау;</w:t>
      </w:r>
    </w:p>
    <w:bookmarkEnd w:id="251"/>
    <w:bookmarkStart w:name="z255" w:id="252"/>
    <w:p>
      <w:pPr>
        <w:spacing w:after="0"/>
        <w:ind w:left="0"/>
        <w:jc w:val="both"/>
      </w:pPr>
      <w:r>
        <w:rPr>
          <w:rFonts w:ascii="Times New Roman"/>
          <w:b w:val="false"/>
          <w:i w:val="false"/>
          <w:color w:val="000000"/>
          <w:sz w:val="28"/>
        </w:rPr>
        <w:t>
      реактордың түтіктерін катализатормен тиеу;</w:t>
      </w:r>
    </w:p>
    <w:bookmarkEnd w:id="252"/>
    <w:bookmarkStart w:name="z256" w:id="253"/>
    <w:p>
      <w:pPr>
        <w:spacing w:after="0"/>
        <w:ind w:left="0"/>
        <w:jc w:val="both"/>
      </w:pPr>
      <w:r>
        <w:rPr>
          <w:rFonts w:ascii="Times New Roman"/>
          <w:b w:val="false"/>
          <w:i w:val="false"/>
          <w:color w:val="000000"/>
          <w:sz w:val="28"/>
        </w:rPr>
        <w:t>
      азот–қышқыл ара қатынастарын қатаң бақылай отырып катализаторды регенерациялау;</w:t>
      </w:r>
    </w:p>
    <w:bookmarkEnd w:id="253"/>
    <w:bookmarkStart w:name="z257" w:id="254"/>
    <w:p>
      <w:pPr>
        <w:spacing w:after="0"/>
        <w:ind w:left="0"/>
        <w:jc w:val="both"/>
      </w:pPr>
      <w:r>
        <w:rPr>
          <w:rFonts w:ascii="Times New Roman"/>
          <w:b w:val="false"/>
          <w:i w:val="false"/>
          <w:color w:val="000000"/>
          <w:sz w:val="28"/>
        </w:rPr>
        <w:t>
      регламентке сәйкес өрт қауіпі бар жылутасығышты қабылдау, сызбаға тиеу, және қыздыру;</w:t>
      </w:r>
    </w:p>
    <w:bookmarkEnd w:id="254"/>
    <w:bookmarkStart w:name="z258" w:id="255"/>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255"/>
    <w:bookmarkStart w:name="z259" w:id="256"/>
    <w:p>
      <w:pPr>
        <w:spacing w:after="0"/>
        <w:ind w:left="0"/>
        <w:jc w:val="both"/>
      </w:pPr>
      <w:r>
        <w:rPr>
          <w:rFonts w:ascii="Times New Roman"/>
          <w:b w:val="false"/>
          <w:i w:val="false"/>
          <w:color w:val="000000"/>
          <w:sz w:val="28"/>
        </w:rPr>
        <w:t>
      құрал-жабдықтың күйін қадағалау;</w:t>
      </w:r>
    </w:p>
    <w:bookmarkEnd w:id="256"/>
    <w:bookmarkStart w:name="z260" w:id="257"/>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257"/>
    <w:bookmarkStart w:name="z261" w:id="258"/>
    <w:p>
      <w:pPr>
        <w:spacing w:after="0"/>
        <w:ind w:left="0"/>
        <w:jc w:val="both"/>
      </w:pPr>
      <w:r>
        <w:rPr>
          <w:rFonts w:ascii="Times New Roman"/>
          <w:b w:val="false"/>
          <w:i w:val="false"/>
          <w:color w:val="000000"/>
          <w:sz w:val="28"/>
        </w:rPr>
        <w:t>
      41. Білуі тиіс:</w:t>
      </w:r>
    </w:p>
    <w:bookmarkEnd w:id="258"/>
    <w:bookmarkStart w:name="z262" w:id="259"/>
    <w:p>
      <w:pPr>
        <w:spacing w:after="0"/>
        <w:ind w:left="0"/>
        <w:jc w:val="both"/>
      </w:pPr>
      <w:r>
        <w:rPr>
          <w:rFonts w:ascii="Times New Roman"/>
          <w:b w:val="false"/>
          <w:i w:val="false"/>
          <w:color w:val="000000"/>
          <w:sz w:val="28"/>
        </w:rPr>
        <w:t>
      шикізаттың, жартылай фабрикаттардың және дайын өнімнің түрлерін, құрамын, физикалық-химиялық және технологиялық қасиеттерін;</w:t>
      </w:r>
    </w:p>
    <w:bookmarkEnd w:id="259"/>
    <w:bookmarkStart w:name="z263" w:id="260"/>
    <w:p>
      <w:pPr>
        <w:spacing w:after="0"/>
        <w:ind w:left="0"/>
        <w:jc w:val="both"/>
      </w:pPr>
      <w:r>
        <w:rPr>
          <w:rFonts w:ascii="Times New Roman"/>
          <w:b w:val="false"/>
          <w:i w:val="false"/>
          <w:color w:val="000000"/>
          <w:sz w:val="28"/>
        </w:rPr>
        <w:t>
      оларға қойылатын талаптарды, дайын өнімге мемлекеттік стандарттарды, алкилдеудің технологиялық сызбасын, негізгі және қосалқы құрал-жабдықтың;</w:t>
      </w:r>
    </w:p>
    <w:bookmarkEnd w:id="260"/>
    <w:bookmarkStart w:name="z264" w:id="261"/>
    <w:p>
      <w:pPr>
        <w:spacing w:after="0"/>
        <w:ind w:left="0"/>
        <w:jc w:val="both"/>
      </w:pPr>
      <w:r>
        <w:rPr>
          <w:rFonts w:ascii="Times New Roman"/>
          <w:b w:val="false"/>
          <w:i w:val="false"/>
          <w:color w:val="000000"/>
          <w:sz w:val="28"/>
        </w:rPr>
        <w:t>
      бақылау-өлшеу құралдарын және автоматика құралдарының құрылысын және оларға қызмет көрсету ережесін қызмет көрсетілетін учаскеде коммуникациялардың және арматураның сызбасын;</w:t>
      </w:r>
    </w:p>
    <w:bookmarkEnd w:id="261"/>
    <w:bookmarkStart w:name="z265" w:id="262"/>
    <w:p>
      <w:pPr>
        <w:spacing w:after="0"/>
        <w:ind w:left="0"/>
        <w:jc w:val="both"/>
      </w:pPr>
      <w:r>
        <w:rPr>
          <w:rFonts w:ascii="Times New Roman"/>
          <w:b w:val="false"/>
          <w:i w:val="false"/>
          <w:color w:val="000000"/>
          <w:sz w:val="28"/>
        </w:rPr>
        <w:t>
      технологиялық режимді, технологиялық процесті реттеу ережесін және мәнісін, сынамалар алу ережесін және талдаулар жүргізу әдістемесін.</w:t>
      </w:r>
    </w:p>
    <w:bookmarkEnd w:id="262"/>
    <w:bookmarkStart w:name="z266" w:id="263"/>
    <w:p>
      <w:pPr>
        <w:spacing w:after="0"/>
        <w:ind w:left="0"/>
        <w:jc w:val="both"/>
      </w:pPr>
      <w:r>
        <w:rPr>
          <w:rFonts w:ascii="Times New Roman"/>
          <w:b w:val="false"/>
          <w:i w:val="false"/>
          <w:color w:val="000000"/>
          <w:sz w:val="28"/>
        </w:rPr>
        <w:t>
      42. Арнайы орта білім қажет.</w:t>
      </w:r>
    </w:p>
    <w:bookmarkEnd w:id="263"/>
    <w:bookmarkStart w:name="z267" w:id="264"/>
    <w:p>
      <w:pPr>
        <w:spacing w:after="0"/>
        <w:ind w:left="0"/>
        <w:jc w:val="both"/>
      </w:pPr>
      <w:r>
        <w:rPr>
          <w:rFonts w:ascii="Times New Roman"/>
          <w:b w:val="false"/>
          <w:i w:val="false"/>
          <w:color w:val="000000"/>
          <w:sz w:val="28"/>
        </w:rPr>
        <w:t>
      5. Аминдеу аппаратшысы</w:t>
      </w:r>
    </w:p>
    <w:bookmarkEnd w:id="264"/>
    <w:bookmarkStart w:name="z268" w:id="265"/>
    <w:p>
      <w:pPr>
        <w:spacing w:after="0"/>
        <w:ind w:left="0"/>
        <w:jc w:val="both"/>
      </w:pPr>
      <w:r>
        <w:rPr>
          <w:rFonts w:ascii="Times New Roman"/>
          <w:b w:val="false"/>
          <w:i w:val="false"/>
          <w:color w:val="000000"/>
          <w:sz w:val="28"/>
        </w:rPr>
        <w:t>
      Параграф 1. Аминдеу аппаратшысы, 3-разряд</w:t>
      </w:r>
    </w:p>
    <w:bookmarkEnd w:id="265"/>
    <w:bookmarkStart w:name="z269" w:id="266"/>
    <w:p>
      <w:pPr>
        <w:spacing w:after="0"/>
        <w:ind w:left="0"/>
        <w:jc w:val="both"/>
      </w:pPr>
      <w:r>
        <w:rPr>
          <w:rFonts w:ascii="Times New Roman"/>
          <w:b w:val="false"/>
          <w:i w:val="false"/>
          <w:color w:val="000000"/>
          <w:sz w:val="28"/>
        </w:rPr>
        <w:t>
      43. Жұмыс сипаттамасы:</w:t>
      </w:r>
    </w:p>
    <w:bookmarkEnd w:id="266"/>
    <w:bookmarkStart w:name="z270" w:id="267"/>
    <w:p>
      <w:pPr>
        <w:spacing w:after="0"/>
        <w:ind w:left="0"/>
        <w:jc w:val="both"/>
      </w:pPr>
      <w:r>
        <w:rPr>
          <w:rFonts w:ascii="Times New Roman"/>
          <w:b w:val="false"/>
          <w:i w:val="false"/>
          <w:color w:val="000000"/>
          <w:sz w:val="28"/>
        </w:rPr>
        <w:t>
      ацетилхолинхлорид, рибофлавин, пантотената кальций өндірістерінде органикалық қосылыстарды аминдеу процесін және ілеспе процестерді жүргізу немесе неғұрлым жоғары біліктілікті аминдеу аппаратшының басқаруымен басқа өндірістерде аминдеудің технологиялық процесін жүргізу;</w:t>
      </w:r>
    </w:p>
    <w:bookmarkEnd w:id="267"/>
    <w:bookmarkStart w:name="z271" w:id="268"/>
    <w:p>
      <w:pPr>
        <w:spacing w:after="0"/>
        <w:ind w:left="0"/>
        <w:jc w:val="both"/>
      </w:pPr>
      <w:r>
        <w:rPr>
          <w:rFonts w:ascii="Times New Roman"/>
          <w:b w:val="false"/>
          <w:i w:val="false"/>
          <w:color w:val="000000"/>
          <w:sz w:val="28"/>
        </w:rPr>
        <w:t>
      шикізатты қабылдау және дайындау, ерітінділер мен қоспаларды құру;</w:t>
      </w:r>
    </w:p>
    <w:bookmarkEnd w:id="268"/>
    <w:bookmarkStart w:name="z272" w:id="269"/>
    <w:p>
      <w:pPr>
        <w:spacing w:after="0"/>
        <w:ind w:left="0"/>
        <w:jc w:val="both"/>
      </w:pPr>
      <w:r>
        <w:rPr>
          <w:rFonts w:ascii="Times New Roman"/>
          <w:b w:val="false"/>
          <w:i w:val="false"/>
          <w:color w:val="000000"/>
          <w:sz w:val="28"/>
        </w:rPr>
        <w:t>
      шикізатты реакторларға тиеу, компоненттерді аппараттарға беру, қажет болған жағдайда массаны араластыру;</w:t>
      </w:r>
    </w:p>
    <w:bookmarkEnd w:id="269"/>
    <w:bookmarkStart w:name="z273" w:id="270"/>
    <w:p>
      <w:pPr>
        <w:spacing w:after="0"/>
        <w:ind w:left="0"/>
        <w:jc w:val="both"/>
      </w:pPr>
      <w:r>
        <w:rPr>
          <w:rFonts w:ascii="Times New Roman"/>
          <w:b w:val="false"/>
          <w:i w:val="false"/>
          <w:color w:val="000000"/>
          <w:sz w:val="28"/>
        </w:rPr>
        <w:t>
      бақылау-өлшеу құралдарының көрсеткіштері бойынша процесті бақылау және реттеу;</w:t>
      </w:r>
    </w:p>
    <w:bookmarkEnd w:id="270"/>
    <w:bookmarkStart w:name="z274" w:id="271"/>
    <w:p>
      <w:pPr>
        <w:spacing w:after="0"/>
        <w:ind w:left="0"/>
        <w:jc w:val="both"/>
      </w:pPr>
      <w:r>
        <w:rPr>
          <w:rFonts w:ascii="Times New Roman"/>
          <w:b w:val="false"/>
          <w:i w:val="false"/>
          <w:color w:val="000000"/>
          <w:sz w:val="28"/>
        </w:rPr>
        <w:t>
      реакцияның аяқталу сәтін анықтау;</w:t>
      </w:r>
    </w:p>
    <w:bookmarkEnd w:id="271"/>
    <w:bookmarkStart w:name="z275" w:id="272"/>
    <w:p>
      <w:pPr>
        <w:spacing w:after="0"/>
        <w:ind w:left="0"/>
        <w:jc w:val="both"/>
      </w:pPr>
      <w:r>
        <w:rPr>
          <w:rFonts w:ascii="Times New Roman"/>
          <w:b w:val="false"/>
          <w:i w:val="false"/>
          <w:color w:val="000000"/>
          <w:sz w:val="28"/>
        </w:rPr>
        <w:t>
      талдауға сынамалар алу. регламентпен қарастырылған жағдайларда - өнімді суыту, шаю, сүзу, еріту және басқа процестер;</w:t>
      </w:r>
    </w:p>
    <w:bookmarkEnd w:id="272"/>
    <w:bookmarkStart w:name="z276" w:id="273"/>
    <w:p>
      <w:pPr>
        <w:spacing w:after="0"/>
        <w:ind w:left="0"/>
        <w:jc w:val="both"/>
      </w:pPr>
      <w:r>
        <w:rPr>
          <w:rFonts w:ascii="Times New Roman"/>
          <w:b w:val="false"/>
          <w:i w:val="false"/>
          <w:color w:val="000000"/>
          <w:sz w:val="28"/>
        </w:rPr>
        <w:t>
      дайын өнімді өндірістің кейінгі технологиялық сатыларына беру;</w:t>
      </w:r>
    </w:p>
    <w:bookmarkEnd w:id="273"/>
    <w:bookmarkStart w:name="z277" w:id="274"/>
    <w:p>
      <w:pPr>
        <w:spacing w:after="0"/>
        <w:ind w:left="0"/>
        <w:jc w:val="both"/>
      </w:pPr>
      <w:r>
        <w:rPr>
          <w:rFonts w:ascii="Times New Roman"/>
          <w:b w:val="false"/>
          <w:i w:val="false"/>
          <w:color w:val="000000"/>
          <w:sz w:val="28"/>
        </w:rPr>
        <w:t>
      шикізаттың қажетті мөлшерін есептеу;</w:t>
      </w:r>
    </w:p>
    <w:bookmarkEnd w:id="274"/>
    <w:bookmarkStart w:name="z278" w:id="275"/>
    <w:p>
      <w:pPr>
        <w:spacing w:after="0"/>
        <w:ind w:left="0"/>
        <w:jc w:val="both"/>
      </w:pPr>
      <w:r>
        <w:rPr>
          <w:rFonts w:ascii="Times New Roman"/>
          <w:b w:val="false"/>
          <w:i w:val="false"/>
          <w:color w:val="000000"/>
          <w:sz w:val="28"/>
        </w:rPr>
        <w:t>
      негізгі және қосалқы құрал-жабдықтарға қызмет көрсету;</w:t>
      </w:r>
    </w:p>
    <w:bookmarkEnd w:id="275"/>
    <w:bookmarkStart w:name="z279" w:id="276"/>
    <w:p>
      <w:pPr>
        <w:spacing w:after="0"/>
        <w:ind w:left="0"/>
        <w:jc w:val="both"/>
      </w:pPr>
      <w:r>
        <w:rPr>
          <w:rFonts w:ascii="Times New Roman"/>
          <w:b w:val="false"/>
          <w:i w:val="false"/>
          <w:color w:val="000000"/>
          <w:sz w:val="28"/>
        </w:rPr>
        <w:t>
      аппараттарды тазарту және коммуникацияларды үрлеу;</w:t>
      </w:r>
    </w:p>
    <w:bookmarkEnd w:id="276"/>
    <w:bookmarkStart w:name="z280" w:id="277"/>
    <w:p>
      <w:pPr>
        <w:spacing w:after="0"/>
        <w:ind w:left="0"/>
        <w:jc w:val="both"/>
      </w:pPr>
      <w:r>
        <w:rPr>
          <w:rFonts w:ascii="Times New Roman"/>
          <w:b w:val="false"/>
          <w:i w:val="false"/>
          <w:color w:val="000000"/>
          <w:sz w:val="28"/>
        </w:rPr>
        <w:t>
      қызмет көрсетілетін құрал-жабдықтың жұмысындағы ақаулықтарды жою;</w:t>
      </w:r>
    </w:p>
    <w:bookmarkEnd w:id="277"/>
    <w:bookmarkStart w:name="z281" w:id="278"/>
    <w:p>
      <w:pPr>
        <w:spacing w:after="0"/>
        <w:ind w:left="0"/>
        <w:jc w:val="both"/>
      </w:pPr>
      <w:r>
        <w:rPr>
          <w:rFonts w:ascii="Times New Roman"/>
          <w:b w:val="false"/>
          <w:i w:val="false"/>
          <w:color w:val="000000"/>
          <w:sz w:val="28"/>
        </w:rPr>
        <w:t>
      ұсақ жөндеу.</w:t>
      </w:r>
    </w:p>
    <w:bookmarkEnd w:id="278"/>
    <w:bookmarkStart w:name="z282" w:id="279"/>
    <w:p>
      <w:pPr>
        <w:spacing w:after="0"/>
        <w:ind w:left="0"/>
        <w:jc w:val="both"/>
      </w:pPr>
      <w:r>
        <w:rPr>
          <w:rFonts w:ascii="Times New Roman"/>
          <w:b w:val="false"/>
          <w:i w:val="false"/>
          <w:color w:val="000000"/>
          <w:sz w:val="28"/>
        </w:rPr>
        <w:t>
      44. Білуі тиіс:</w:t>
      </w:r>
    </w:p>
    <w:bookmarkEnd w:id="279"/>
    <w:bookmarkStart w:name="z283" w:id="280"/>
    <w:p>
      <w:pPr>
        <w:spacing w:after="0"/>
        <w:ind w:left="0"/>
        <w:jc w:val="both"/>
      </w:pPr>
      <w:r>
        <w:rPr>
          <w:rFonts w:ascii="Times New Roman"/>
          <w:b w:val="false"/>
          <w:i w:val="false"/>
          <w:color w:val="000000"/>
          <w:sz w:val="28"/>
        </w:rPr>
        <w:t>
      аминдеудің технологиялық процесін және оны реттеу ережесін;</w:t>
      </w:r>
    </w:p>
    <w:bookmarkEnd w:id="280"/>
    <w:bookmarkStart w:name="z284" w:id="281"/>
    <w:p>
      <w:pPr>
        <w:spacing w:after="0"/>
        <w:ind w:left="0"/>
        <w:jc w:val="both"/>
      </w:pPr>
      <w:r>
        <w:rPr>
          <w:rFonts w:ascii="Times New Roman"/>
          <w:b w:val="false"/>
          <w:i w:val="false"/>
          <w:color w:val="000000"/>
          <w:sz w:val="28"/>
        </w:rPr>
        <w:t>
      негізгі және қосалқы құрал-жабдықтың құрылысын;</w:t>
      </w:r>
    </w:p>
    <w:bookmarkEnd w:id="281"/>
    <w:bookmarkStart w:name="z285" w:id="282"/>
    <w:p>
      <w:pPr>
        <w:spacing w:after="0"/>
        <w:ind w:left="0"/>
        <w:jc w:val="both"/>
      </w:pPr>
      <w:r>
        <w:rPr>
          <w:rFonts w:ascii="Times New Roman"/>
          <w:b w:val="false"/>
          <w:i w:val="false"/>
          <w:color w:val="000000"/>
          <w:sz w:val="28"/>
        </w:rPr>
        <w:t>
      бақылау-өлшеу құралдарының белгілеуінің, коммуникациялардың және арматураның сызбасын;</w:t>
      </w:r>
    </w:p>
    <w:bookmarkEnd w:id="282"/>
    <w:bookmarkStart w:name="z286" w:id="283"/>
    <w:p>
      <w:pPr>
        <w:spacing w:after="0"/>
        <w:ind w:left="0"/>
        <w:jc w:val="both"/>
      </w:pPr>
      <w:r>
        <w:rPr>
          <w:rFonts w:ascii="Times New Roman"/>
          <w:b w:val="false"/>
          <w:i w:val="false"/>
          <w:color w:val="000000"/>
          <w:sz w:val="28"/>
        </w:rPr>
        <w:t>
      шикізат пен дайын өнімге мемлекеттік стандарттарды, сынамалар алу ережесін, шикізатты есептеу әдістемесін.</w:t>
      </w:r>
    </w:p>
    <w:bookmarkEnd w:id="283"/>
    <w:bookmarkStart w:name="z287" w:id="284"/>
    <w:p>
      <w:pPr>
        <w:spacing w:after="0"/>
        <w:ind w:left="0"/>
        <w:jc w:val="both"/>
      </w:pPr>
      <w:r>
        <w:rPr>
          <w:rFonts w:ascii="Times New Roman"/>
          <w:b w:val="false"/>
          <w:i w:val="false"/>
          <w:color w:val="000000"/>
          <w:sz w:val="28"/>
        </w:rPr>
        <w:t>
      Параграф 2. Аминдеу аппаратшысы, 4-разряд</w:t>
      </w:r>
    </w:p>
    <w:bookmarkEnd w:id="284"/>
    <w:bookmarkStart w:name="z288" w:id="285"/>
    <w:p>
      <w:pPr>
        <w:spacing w:after="0"/>
        <w:ind w:left="0"/>
        <w:jc w:val="both"/>
      </w:pPr>
      <w:r>
        <w:rPr>
          <w:rFonts w:ascii="Times New Roman"/>
          <w:b w:val="false"/>
          <w:i w:val="false"/>
          <w:color w:val="000000"/>
          <w:sz w:val="28"/>
        </w:rPr>
        <w:t>
      45. Жұмыс сипаттамасы:</w:t>
      </w:r>
    </w:p>
    <w:bookmarkEnd w:id="285"/>
    <w:bookmarkStart w:name="z289" w:id="286"/>
    <w:p>
      <w:pPr>
        <w:spacing w:after="0"/>
        <w:ind w:left="0"/>
        <w:jc w:val="both"/>
      </w:pPr>
      <w:r>
        <w:rPr>
          <w:rFonts w:ascii="Times New Roman"/>
          <w:b w:val="false"/>
          <w:i w:val="false"/>
          <w:color w:val="000000"/>
          <w:sz w:val="28"/>
        </w:rPr>
        <w:t>
      органикалық қосылыстарды аминдеудің технологиялық процесін және аминдеумен ілесе жүретін басқа процестерді (катализаторды дайындау, ерітінділерді бейтараптандыру, тұндыру, сүзу, айдау арқылы қабаттарды бөлу) жүргізу;</w:t>
      </w:r>
    </w:p>
    <w:bookmarkEnd w:id="286"/>
    <w:bookmarkStart w:name="z290" w:id="287"/>
    <w:p>
      <w:pPr>
        <w:spacing w:after="0"/>
        <w:ind w:left="0"/>
        <w:jc w:val="both"/>
      </w:pPr>
      <w:r>
        <w:rPr>
          <w:rFonts w:ascii="Times New Roman"/>
          <w:b w:val="false"/>
          <w:i w:val="false"/>
          <w:color w:val="000000"/>
          <w:sz w:val="28"/>
        </w:rPr>
        <w:t>
      қысыммен гетероциклдық негіздерді аминдаудың немесе иминдеудің технологиялық процесін жүргізу;</w:t>
      </w:r>
    </w:p>
    <w:bookmarkEnd w:id="287"/>
    <w:bookmarkStart w:name="z291" w:id="288"/>
    <w:p>
      <w:pPr>
        <w:spacing w:after="0"/>
        <w:ind w:left="0"/>
        <w:jc w:val="both"/>
      </w:pPr>
      <w:r>
        <w:rPr>
          <w:rFonts w:ascii="Times New Roman"/>
          <w:b w:val="false"/>
          <w:i w:val="false"/>
          <w:color w:val="000000"/>
          <w:sz w:val="28"/>
        </w:rPr>
        <w:t>
      неғұрлым төмен біліктілікті аминдеу аппаратшыларына бір уақытта басшылық етумен ацетилхолинхлорид, рибофлавин және кальций пантотенатының өндірісін аминдеудің технологиялық процесін жүргізу;</w:t>
      </w:r>
    </w:p>
    <w:bookmarkEnd w:id="288"/>
    <w:bookmarkStart w:name="z292" w:id="289"/>
    <w:p>
      <w:pPr>
        <w:spacing w:after="0"/>
        <w:ind w:left="0"/>
        <w:jc w:val="both"/>
      </w:pPr>
      <w:r>
        <w:rPr>
          <w:rFonts w:ascii="Times New Roman"/>
          <w:b w:val="false"/>
          <w:i w:val="false"/>
          <w:color w:val="000000"/>
          <w:sz w:val="28"/>
        </w:rPr>
        <w:t>
      компоненттерді аса дәл мөлшерлеумен бастапқы ерітінділерді және қоспаларды құрастыру;</w:t>
      </w:r>
    </w:p>
    <w:bookmarkEnd w:id="289"/>
    <w:bookmarkStart w:name="z293" w:id="290"/>
    <w:p>
      <w:pPr>
        <w:spacing w:after="0"/>
        <w:ind w:left="0"/>
        <w:jc w:val="both"/>
      </w:pPr>
      <w:r>
        <w:rPr>
          <w:rFonts w:ascii="Times New Roman"/>
          <w:b w:val="false"/>
          <w:i w:val="false"/>
          <w:color w:val="000000"/>
          <w:sz w:val="28"/>
        </w:rPr>
        <w:t>
      алдын ала дайындалған шикізатты реакторға қолмен тиеу немесе құю, аммиакты немесе аммиак суын, катализаторды және басқа компоненттерді аппараттарға беру, қажет болса – массаны араластыру;</w:t>
      </w:r>
    </w:p>
    <w:bookmarkEnd w:id="290"/>
    <w:bookmarkStart w:name="z294" w:id="29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көзбен технологиялық процесті бақылау және реттеу;</w:t>
      </w:r>
    </w:p>
    <w:bookmarkEnd w:id="291"/>
    <w:bookmarkStart w:name="z295" w:id="292"/>
    <w:p>
      <w:pPr>
        <w:spacing w:after="0"/>
        <w:ind w:left="0"/>
        <w:jc w:val="both"/>
      </w:pPr>
      <w:r>
        <w:rPr>
          <w:rFonts w:ascii="Times New Roman"/>
          <w:b w:val="false"/>
          <w:i w:val="false"/>
          <w:color w:val="000000"/>
          <w:sz w:val="28"/>
        </w:rPr>
        <w:t>
      берілетін аммиактың және тасталынатын абгаздардың мөлшерін, жылдамдығын және қысымын реттеу;</w:t>
      </w:r>
    </w:p>
    <w:bookmarkEnd w:id="292"/>
    <w:bookmarkStart w:name="z296" w:id="293"/>
    <w:p>
      <w:pPr>
        <w:spacing w:after="0"/>
        <w:ind w:left="0"/>
        <w:jc w:val="both"/>
      </w:pPr>
      <w:r>
        <w:rPr>
          <w:rFonts w:ascii="Times New Roman"/>
          <w:b w:val="false"/>
          <w:i w:val="false"/>
          <w:color w:val="000000"/>
          <w:sz w:val="28"/>
        </w:rPr>
        <w:t>
      реттеудің тар шеттерінде температура және қысым бойынша процестің берілген режимін қолдау және технологиялық процесс сатылары бойынша оны өзгерту;</w:t>
      </w:r>
    </w:p>
    <w:bookmarkEnd w:id="293"/>
    <w:bookmarkStart w:name="z297" w:id="294"/>
    <w:p>
      <w:pPr>
        <w:spacing w:after="0"/>
        <w:ind w:left="0"/>
        <w:jc w:val="both"/>
      </w:pPr>
      <w:r>
        <w:rPr>
          <w:rFonts w:ascii="Times New Roman"/>
          <w:b w:val="false"/>
          <w:i w:val="false"/>
          <w:color w:val="000000"/>
          <w:sz w:val="28"/>
        </w:rPr>
        <w:t>
      шикізаттың, жартылай өнімдердің және дайын өнімнің шығынын есептеу;</w:t>
      </w:r>
    </w:p>
    <w:bookmarkEnd w:id="294"/>
    <w:bookmarkStart w:name="z298" w:id="295"/>
    <w:p>
      <w:pPr>
        <w:spacing w:after="0"/>
        <w:ind w:left="0"/>
        <w:jc w:val="both"/>
      </w:pPr>
      <w:r>
        <w:rPr>
          <w:rFonts w:ascii="Times New Roman"/>
          <w:b w:val="false"/>
          <w:i w:val="false"/>
          <w:color w:val="000000"/>
          <w:sz w:val="28"/>
        </w:rPr>
        <w:t>
      реактор-амидаторларға, автоклавтарға, жылытқыштарға, конденсаторларға, сепараторларға, булағыш агрегаттарға, центрифугаларға, кептіргіштерге, сүзгілерге, аммиакты бағаналарға, қақпандарға, сорғыларға, арматуралар және коммуникацияларға қызмет көрсету;</w:t>
      </w:r>
    </w:p>
    <w:bookmarkEnd w:id="295"/>
    <w:bookmarkStart w:name="z299" w:id="296"/>
    <w:p>
      <w:pPr>
        <w:spacing w:after="0"/>
        <w:ind w:left="0"/>
        <w:jc w:val="both"/>
      </w:pPr>
      <w:r>
        <w:rPr>
          <w:rFonts w:ascii="Times New Roman"/>
          <w:b w:val="false"/>
          <w:i w:val="false"/>
          <w:color w:val="000000"/>
          <w:sz w:val="28"/>
        </w:rPr>
        <w:t>
      құрал-жабдықтың жұмысындағы ақаулықтардың алдын алу және жою.</w:t>
      </w:r>
    </w:p>
    <w:bookmarkEnd w:id="296"/>
    <w:bookmarkStart w:name="z300" w:id="297"/>
    <w:p>
      <w:pPr>
        <w:spacing w:after="0"/>
        <w:ind w:left="0"/>
        <w:jc w:val="both"/>
      </w:pPr>
      <w:r>
        <w:rPr>
          <w:rFonts w:ascii="Times New Roman"/>
          <w:b w:val="false"/>
          <w:i w:val="false"/>
          <w:color w:val="000000"/>
          <w:sz w:val="28"/>
        </w:rPr>
        <w:t>
      46. Білуі тиіс:</w:t>
      </w:r>
    </w:p>
    <w:bookmarkEnd w:id="297"/>
    <w:bookmarkStart w:name="z301" w:id="298"/>
    <w:p>
      <w:pPr>
        <w:spacing w:after="0"/>
        <w:ind w:left="0"/>
        <w:jc w:val="both"/>
      </w:pPr>
      <w:r>
        <w:rPr>
          <w:rFonts w:ascii="Times New Roman"/>
          <w:b w:val="false"/>
          <w:i w:val="false"/>
          <w:color w:val="000000"/>
          <w:sz w:val="28"/>
        </w:rPr>
        <w:t>
      технологиялық процесті және оны реттеу ережесін, қызмет көрсетілетін құрал-жабдықтың, бақылау-өлшеу құралдарының құрылысы мен жұмыс істеу қағидасын, коммуникациялардың және арматураның сызбасын;</w:t>
      </w:r>
    </w:p>
    <w:bookmarkEnd w:id="298"/>
    <w:bookmarkStart w:name="z302" w:id="299"/>
    <w:p>
      <w:pPr>
        <w:spacing w:after="0"/>
        <w:ind w:left="0"/>
        <w:jc w:val="both"/>
      </w:pPr>
      <w:r>
        <w:rPr>
          <w:rFonts w:ascii="Times New Roman"/>
          <w:b w:val="false"/>
          <w:i w:val="false"/>
          <w:color w:val="000000"/>
          <w:sz w:val="28"/>
        </w:rPr>
        <w:t>
      өнімдердің және жартылай өнімдердің физикалық-химиялық және технологиялық қасиеттерін, есептеулер әдістемесін, сынамалар алу ережесін;</w:t>
      </w:r>
    </w:p>
    <w:bookmarkEnd w:id="299"/>
    <w:bookmarkStart w:name="z303" w:id="300"/>
    <w:p>
      <w:pPr>
        <w:spacing w:after="0"/>
        <w:ind w:left="0"/>
        <w:jc w:val="both"/>
      </w:pPr>
      <w:r>
        <w:rPr>
          <w:rFonts w:ascii="Times New Roman"/>
          <w:b w:val="false"/>
          <w:i w:val="false"/>
          <w:color w:val="000000"/>
          <w:sz w:val="28"/>
        </w:rPr>
        <w:t>
      дайын өніммен шикізатқа қойылатын технологиялық талаптарды және мемлекеттік талаптарды.</w:t>
      </w:r>
    </w:p>
    <w:bookmarkEnd w:id="300"/>
    <w:bookmarkStart w:name="z304" w:id="301"/>
    <w:p>
      <w:pPr>
        <w:spacing w:after="0"/>
        <w:ind w:left="0"/>
        <w:jc w:val="both"/>
      </w:pPr>
      <w:r>
        <w:rPr>
          <w:rFonts w:ascii="Times New Roman"/>
          <w:b w:val="false"/>
          <w:i w:val="false"/>
          <w:color w:val="000000"/>
          <w:sz w:val="28"/>
        </w:rPr>
        <w:t>
      Параграф 3. Аминдеу аппаратшысы, 5-разряд</w:t>
      </w:r>
    </w:p>
    <w:bookmarkEnd w:id="301"/>
    <w:bookmarkStart w:name="z305" w:id="302"/>
    <w:p>
      <w:pPr>
        <w:spacing w:after="0"/>
        <w:ind w:left="0"/>
        <w:jc w:val="both"/>
      </w:pPr>
      <w:r>
        <w:rPr>
          <w:rFonts w:ascii="Times New Roman"/>
          <w:b w:val="false"/>
          <w:i w:val="false"/>
          <w:color w:val="000000"/>
          <w:sz w:val="28"/>
        </w:rPr>
        <w:t>
      47. Жұмыс сипаттамасы:</w:t>
      </w:r>
    </w:p>
    <w:bookmarkEnd w:id="302"/>
    <w:bookmarkStart w:name="z306" w:id="303"/>
    <w:p>
      <w:pPr>
        <w:spacing w:after="0"/>
        <w:ind w:left="0"/>
        <w:jc w:val="both"/>
      </w:pPr>
      <w:r>
        <w:rPr>
          <w:rFonts w:ascii="Times New Roman"/>
          <w:b w:val="false"/>
          <w:i w:val="false"/>
          <w:color w:val="000000"/>
          <w:sz w:val="28"/>
        </w:rPr>
        <w:t>
      аминдеудің технологиялық процесін жүргізу немесе бір уақытта неғұрлым төмен біліктілікті аппаратшыларға басшылық етумен аминдеудің технологиялық процесін жүргізу;</w:t>
      </w:r>
    </w:p>
    <w:bookmarkEnd w:id="303"/>
    <w:bookmarkStart w:name="z307" w:id="304"/>
    <w:p>
      <w:pPr>
        <w:spacing w:after="0"/>
        <w:ind w:left="0"/>
        <w:jc w:val="both"/>
      </w:pPr>
      <w:r>
        <w:rPr>
          <w:rFonts w:ascii="Times New Roman"/>
          <w:b w:val="false"/>
          <w:i w:val="false"/>
          <w:color w:val="000000"/>
          <w:sz w:val="28"/>
        </w:rPr>
        <w:t>
      бақылау-өлшеу құралдарының көрсеткіштерін қадағалау;</w:t>
      </w:r>
    </w:p>
    <w:bookmarkEnd w:id="304"/>
    <w:bookmarkStart w:name="z308" w:id="305"/>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305"/>
    <w:bookmarkStart w:name="z309" w:id="306"/>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306"/>
    <w:bookmarkStart w:name="z310" w:id="307"/>
    <w:p>
      <w:pPr>
        <w:spacing w:after="0"/>
        <w:ind w:left="0"/>
        <w:jc w:val="both"/>
      </w:pPr>
      <w:r>
        <w:rPr>
          <w:rFonts w:ascii="Times New Roman"/>
          <w:b w:val="false"/>
          <w:i w:val="false"/>
          <w:color w:val="000000"/>
          <w:sz w:val="28"/>
        </w:rPr>
        <w:t>
      құрал-жабдықтың күйін қадағалау;</w:t>
      </w:r>
    </w:p>
    <w:bookmarkEnd w:id="307"/>
    <w:bookmarkStart w:name="z311" w:id="308"/>
    <w:p>
      <w:pPr>
        <w:spacing w:after="0"/>
        <w:ind w:left="0"/>
        <w:jc w:val="both"/>
      </w:pPr>
      <w:r>
        <w:rPr>
          <w:rFonts w:ascii="Times New Roman"/>
          <w:b w:val="false"/>
          <w:i w:val="false"/>
          <w:color w:val="000000"/>
          <w:sz w:val="28"/>
        </w:rPr>
        <w:t>
      құрал-жабдықтың күйін қадағалау;</w:t>
      </w:r>
    </w:p>
    <w:bookmarkEnd w:id="308"/>
    <w:bookmarkStart w:name="z312" w:id="309"/>
    <w:p>
      <w:pPr>
        <w:spacing w:after="0"/>
        <w:ind w:left="0"/>
        <w:jc w:val="both"/>
      </w:pPr>
      <w:r>
        <w:rPr>
          <w:rFonts w:ascii="Times New Roman"/>
          <w:b w:val="false"/>
          <w:i w:val="false"/>
          <w:color w:val="000000"/>
          <w:sz w:val="28"/>
        </w:rPr>
        <w:t>
      технологиялық құрал-жабдыққа, бақылау-өлшеу құралдарына және автоматика құралдарына қызмет көрсету;</w:t>
      </w:r>
    </w:p>
    <w:bookmarkEnd w:id="309"/>
    <w:bookmarkStart w:name="z313" w:id="310"/>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310"/>
    <w:bookmarkStart w:name="z314" w:id="311"/>
    <w:p>
      <w:pPr>
        <w:spacing w:after="0"/>
        <w:ind w:left="0"/>
        <w:jc w:val="both"/>
      </w:pPr>
      <w:r>
        <w:rPr>
          <w:rFonts w:ascii="Times New Roman"/>
          <w:b w:val="false"/>
          <w:i w:val="false"/>
          <w:color w:val="000000"/>
          <w:sz w:val="28"/>
        </w:rPr>
        <w:t>
      48. Білуі тиіс:</w:t>
      </w:r>
    </w:p>
    <w:bookmarkEnd w:id="311"/>
    <w:bookmarkStart w:name="z315" w:id="312"/>
    <w:p>
      <w:pPr>
        <w:spacing w:after="0"/>
        <w:ind w:left="0"/>
        <w:jc w:val="both"/>
      </w:pPr>
      <w:r>
        <w:rPr>
          <w:rFonts w:ascii="Times New Roman"/>
          <w:b w:val="false"/>
          <w:i w:val="false"/>
          <w:color w:val="000000"/>
          <w:sz w:val="28"/>
        </w:rPr>
        <w:t>
      технологиялық процесті және оны реттеу ережесін, қызмет көрсетілетін құрал-жабдықтың, бақылау-өлшеу құралдарының құрылысы мен жұмыс істеу қағидасын;</w:t>
      </w:r>
    </w:p>
    <w:bookmarkEnd w:id="312"/>
    <w:bookmarkStart w:name="z316" w:id="313"/>
    <w:p>
      <w:pPr>
        <w:spacing w:after="0"/>
        <w:ind w:left="0"/>
        <w:jc w:val="both"/>
      </w:pPr>
      <w:r>
        <w:rPr>
          <w:rFonts w:ascii="Times New Roman"/>
          <w:b w:val="false"/>
          <w:i w:val="false"/>
          <w:color w:val="000000"/>
          <w:sz w:val="28"/>
        </w:rPr>
        <w:t>
      коммуникациялардың және арматураның сызбасын, өнімдер мен жартылай өнімдердің физикалық-химиялық және технологиялық қасиеттерін;</w:t>
      </w:r>
    </w:p>
    <w:bookmarkEnd w:id="313"/>
    <w:bookmarkStart w:name="z317" w:id="314"/>
    <w:p>
      <w:pPr>
        <w:spacing w:after="0"/>
        <w:ind w:left="0"/>
        <w:jc w:val="both"/>
      </w:pPr>
      <w:r>
        <w:rPr>
          <w:rFonts w:ascii="Times New Roman"/>
          <w:b w:val="false"/>
          <w:i w:val="false"/>
          <w:color w:val="000000"/>
          <w:sz w:val="28"/>
        </w:rPr>
        <w:t>
      есептеулер әдістемесін, сынамалар алу ережесін және талдаулар жасау әдістемесін;</w:t>
      </w:r>
    </w:p>
    <w:bookmarkEnd w:id="314"/>
    <w:bookmarkStart w:name="z318" w:id="315"/>
    <w:p>
      <w:pPr>
        <w:spacing w:after="0"/>
        <w:ind w:left="0"/>
        <w:jc w:val="both"/>
      </w:pPr>
      <w:r>
        <w:rPr>
          <w:rFonts w:ascii="Times New Roman"/>
          <w:b w:val="false"/>
          <w:i w:val="false"/>
          <w:color w:val="000000"/>
          <w:sz w:val="28"/>
        </w:rPr>
        <w:t>
      шикізат пен дайын өнімге МемСТ-ды және техникалық шарттарды.</w:t>
      </w:r>
    </w:p>
    <w:bookmarkEnd w:id="315"/>
    <w:bookmarkStart w:name="z319" w:id="316"/>
    <w:p>
      <w:pPr>
        <w:spacing w:after="0"/>
        <w:ind w:left="0"/>
        <w:jc w:val="both"/>
      </w:pPr>
      <w:r>
        <w:rPr>
          <w:rFonts w:ascii="Times New Roman"/>
          <w:b w:val="false"/>
          <w:i w:val="false"/>
          <w:color w:val="000000"/>
          <w:sz w:val="28"/>
        </w:rPr>
        <w:t>
      49. Арнайы орта білім қажет.</w:t>
      </w:r>
    </w:p>
    <w:bookmarkEnd w:id="316"/>
    <w:bookmarkStart w:name="z320" w:id="317"/>
    <w:p>
      <w:pPr>
        <w:spacing w:after="0"/>
        <w:ind w:left="0"/>
        <w:jc w:val="both"/>
      </w:pPr>
      <w:r>
        <w:rPr>
          <w:rFonts w:ascii="Times New Roman"/>
          <w:b w:val="false"/>
          <w:i w:val="false"/>
          <w:color w:val="000000"/>
          <w:sz w:val="28"/>
        </w:rPr>
        <w:t>
      6. Ацетилдеу аппаратшысы</w:t>
      </w:r>
    </w:p>
    <w:bookmarkEnd w:id="317"/>
    <w:bookmarkStart w:name="z321" w:id="318"/>
    <w:p>
      <w:pPr>
        <w:spacing w:after="0"/>
        <w:ind w:left="0"/>
        <w:jc w:val="both"/>
      </w:pPr>
      <w:r>
        <w:rPr>
          <w:rFonts w:ascii="Times New Roman"/>
          <w:b w:val="false"/>
          <w:i w:val="false"/>
          <w:color w:val="000000"/>
          <w:sz w:val="28"/>
        </w:rPr>
        <w:t>
      Параграф 1. Ацетилдеу аппаратшысы, 2-разряд</w:t>
      </w:r>
    </w:p>
    <w:bookmarkEnd w:id="318"/>
    <w:bookmarkStart w:name="z322" w:id="319"/>
    <w:p>
      <w:pPr>
        <w:spacing w:after="0"/>
        <w:ind w:left="0"/>
        <w:jc w:val="both"/>
      </w:pPr>
      <w:r>
        <w:rPr>
          <w:rFonts w:ascii="Times New Roman"/>
          <w:b w:val="false"/>
          <w:i w:val="false"/>
          <w:color w:val="000000"/>
          <w:sz w:val="28"/>
        </w:rPr>
        <w:t>
      50. Жұмыс сипаттамасы:</w:t>
      </w:r>
    </w:p>
    <w:bookmarkEnd w:id="319"/>
    <w:bookmarkStart w:name="z323" w:id="320"/>
    <w:p>
      <w:pPr>
        <w:spacing w:after="0"/>
        <w:ind w:left="0"/>
        <w:jc w:val="both"/>
      </w:pPr>
      <w:r>
        <w:rPr>
          <w:rFonts w:ascii="Times New Roman"/>
          <w:b w:val="false"/>
          <w:i w:val="false"/>
          <w:color w:val="000000"/>
          <w:sz w:val="28"/>
        </w:rPr>
        <w:t>
      ацетилдеу технологиялық процесінің жекелеген операцияларын орындау;</w:t>
      </w:r>
    </w:p>
    <w:bookmarkEnd w:id="320"/>
    <w:bookmarkStart w:name="z324" w:id="321"/>
    <w:p>
      <w:pPr>
        <w:spacing w:after="0"/>
        <w:ind w:left="0"/>
        <w:jc w:val="both"/>
      </w:pPr>
      <w:r>
        <w:rPr>
          <w:rFonts w:ascii="Times New Roman"/>
          <w:b w:val="false"/>
          <w:i w:val="false"/>
          <w:color w:val="000000"/>
          <w:sz w:val="28"/>
        </w:rPr>
        <w:t>
      шикізатты дайындау және тиеу, өнімді түсіру;</w:t>
      </w:r>
    </w:p>
    <w:bookmarkEnd w:id="321"/>
    <w:bookmarkStart w:name="z325" w:id="322"/>
    <w:p>
      <w:pPr>
        <w:spacing w:after="0"/>
        <w:ind w:left="0"/>
        <w:jc w:val="both"/>
      </w:pPr>
      <w:r>
        <w:rPr>
          <w:rFonts w:ascii="Times New Roman"/>
          <w:b w:val="false"/>
          <w:i w:val="false"/>
          <w:color w:val="000000"/>
          <w:sz w:val="28"/>
        </w:rPr>
        <w:t>
      аппараттарды тазарту құрал-жабдықты жөндеуге дайындау.</w:t>
      </w:r>
    </w:p>
    <w:bookmarkEnd w:id="322"/>
    <w:bookmarkStart w:name="z326" w:id="323"/>
    <w:p>
      <w:pPr>
        <w:spacing w:after="0"/>
        <w:ind w:left="0"/>
        <w:jc w:val="both"/>
      </w:pPr>
      <w:r>
        <w:rPr>
          <w:rFonts w:ascii="Times New Roman"/>
          <w:b w:val="false"/>
          <w:i w:val="false"/>
          <w:color w:val="000000"/>
          <w:sz w:val="28"/>
        </w:rPr>
        <w:t>
      51. Білуі тиіс:</w:t>
      </w:r>
    </w:p>
    <w:bookmarkEnd w:id="323"/>
    <w:bookmarkStart w:name="z327" w:id="324"/>
    <w:p>
      <w:pPr>
        <w:spacing w:after="0"/>
        <w:ind w:left="0"/>
        <w:jc w:val="both"/>
      </w:pPr>
      <w:r>
        <w:rPr>
          <w:rFonts w:ascii="Times New Roman"/>
          <w:b w:val="false"/>
          <w:i w:val="false"/>
          <w:color w:val="000000"/>
          <w:sz w:val="28"/>
        </w:rPr>
        <w:t>
      қызмет көрсетілетін учаскеде негізгі және қосалқы құрал-жабдықтың жұмыс істеу қағидасын;</w:t>
      </w:r>
    </w:p>
    <w:bookmarkEnd w:id="324"/>
    <w:bookmarkStart w:name="z328" w:id="325"/>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қасиеттерін;</w:t>
      </w:r>
    </w:p>
    <w:bookmarkEnd w:id="325"/>
    <w:bookmarkStart w:name="z329" w:id="326"/>
    <w:p>
      <w:pPr>
        <w:spacing w:after="0"/>
        <w:ind w:left="0"/>
        <w:jc w:val="both"/>
      </w:pPr>
      <w:r>
        <w:rPr>
          <w:rFonts w:ascii="Times New Roman"/>
          <w:b w:val="false"/>
          <w:i w:val="false"/>
          <w:color w:val="000000"/>
          <w:sz w:val="28"/>
        </w:rPr>
        <w:t>
      оларға қойылатын талаптарды.</w:t>
      </w:r>
    </w:p>
    <w:bookmarkEnd w:id="326"/>
    <w:bookmarkStart w:name="z330" w:id="327"/>
    <w:p>
      <w:pPr>
        <w:spacing w:after="0"/>
        <w:ind w:left="0"/>
        <w:jc w:val="both"/>
      </w:pPr>
      <w:r>
        <w:rPr>
          <w:rFonts w:ascii="Times New Roman"/>
          <w:b w:val="false"/>
          <w:i w:val="false"/>
          <w:color w:val="000000"/>
          <w:sz w:val="28"/>
        </w:rPr>
        <w:t>
      Параграф 2. Ацетилдеу аппаратшысы, 3-разряд</w:t>
      </w:r>
    </w:p>
    <w:bookmarkEnd w:id="327"/>
    <w:bookmarkStart w:name="z331" w:id="328"/>
    <w:p>
      <w:pPr>
        <w:spacing w:after="0"/>
        <w:ind w:left="0"/>
        <w:jc w:val="both"/>
      </w:pPr>
      <w:r>
        <w:rPr>
          <w:rFonts w:ascii="Times New Roman"/>
          <w:b w:val="false"/>
          <w:i w:val="false"/>
          <w:color w:val="000000"/>
          <w:sz w:val="28"/>
        </w:rPr>
        <w:t>
      52. Жұмыс сипаттамасы:</w:t>
      </w:r>
    </w:p>
    <w:bookmarkEnd w:id="328"/>
    <w:bookmarkStart w:name="z332" w:id="329"/>
    <w:p>
      <w:pPr>
        <w:spacing w:after="0"/>
        <w:ind w:left="0"/>
        <w:jc w:val="both"/>
      </w:pPr>
      <w:r>
        <w:rPr>
          <w:rFonts w:ascii="Times New Roman"/>
          <w:b w:val="false"/>
          <w:i w:val="false"/>
          <w:color w:val="000000"/>
          <w:sz w:val="28"/>
        </w:rPr>
        <w:t>
      фенацетин өндірісінде ацетилдеудің технологиялық процесін жүргізу немесе неғұрлым төмен біліктілікті аппаратшыларға басшылық етумен ацетилдеу процесін жүргізу;</w:t>
      </w:r>
    </w:p>
    <w:bookmarkEnd w:id="329"/>
    <w:bookmarkStart w:name="z333" w:id="330"/>
    <w:p>
      <w:pPr>
        <w:spacing w:after="0"/>
        <w:ind w:left="0"/>
        <w:jc w:val="both"/>
      </w:pPr>
      <w:r>
        <w:rPr>
          <w:rFonts w:ascii="Times New Roman"/>
          <w:b w:val="false"/>
          <w:i w:val="false"/>
          <w:color w:val="000000"/>
          <w:sz w:val="28"/>
        </w:rPr>
        <w:t>
      шикізатты қабылдау;</w:t>
      </w:r>
    </w:p>
    <w:bookmarkEnd w:id="330"/>
    <w:bookmarkStart w:name="z334" w:id="331"/>
    <w:p>
      <w:pPr>
        <w:spacing w:after="0"/>
        <w:ind w:left="0"/>
        <w:jc w:val="both"/>
      </w:pPr>
      <w:r>
        <w:rPr>
          <w:rFonts w:ascii="Times New Roman"/>
          <w:b w:val="false"/>
          <w:i w:val="false"/>
          <w:color w:val="000000"/>
          <w:sz w:val="28"/>
        </w:rPr>
        <w:t>
      шикізатты, жартылай фабрикаттарды және реагенттерді мөлшерлеу және аппаратқа тиеу;</w:t>
      </w:r>
    </w:p>
    <w:bookmarkEnd w:id="331"/>
    <w:bookmarkStart w:name="z335" w:id="332"/>
    <w:p>
      <w:pPr>
        <w:spacing w:after="0"/>
        <w:ind w:left="0"/>
        <w:jc w:val="both"/>
      </w:pPr>
      <w:r>
        <w:rPr>
          <w:rFonts w:ascii="Times New Roman"/>
          <w:b w:val="false"/>
          <w:i w:val="false"/>
          <w:color w:val="000000"/>
          <w:sz w:val="28"/>
        </w:rPr>
        <w:t>
      сынамалар алу;</w:t>
      </w:r>
    </w:p>
    <w:bookmarkEnd w:id="332"/>
    <w:bookmarkStart w:name="z336" w:id="333"/>
    <w:p>
      <w:pPr>
        <w:spacing w:after="0"/>
        <w:ind w:left="0"/>
        <w:jc w:val="both"/>
      </w:pPr>
      <w:r>
        <w:rPr>
          <w:rFonts w:ascii="Times New Roman"/>
          <w:b w:val="false"/>
          <w:i w:val="false"/>
          <w:color w:val="000000"/>
          <w:sz w:val="28"/>
        </w:rPr>
        <w:t>
      өнімді өндірістің кейінгі бөліктеріне беру;</w:t>
      </w:r>
    </w:p>
    <w:bookmarkEnd w:id="333"/>
    <w:bookmarkStart w:name="z337" w:id="334"/>
    <w:p>
      <w:pPr>
        <w:spacing w:after="0"/>
        <w:ind w:left="0"/>
        <w:jc w:val="both"/>
      </w:pPr>
      <w:r>
        <w:rPr>
          <w:rFonts w:ascii="Times New Roman"/>
          <w:b w:val="false"/>
          <w:i w:val="false"/>
          <w:color w:val="000000"/>
          <w:sz w:val="28"/>
        </w:rPr>
        <w:t>
      құрал-жабдықтар мен коммуникацияларға қызмет көрсету;</w:t>
      </w:r>
    </w:p>
    <w:bookmarkEnd w:id="334"/>
    <w:bookmarkStart w:name="z338" w:id="335"/>
    <w:p>
      <w:pPr>
        <w:spacing w:after="0"/>
        <w:ind w:left="0"/>
        <w:jc w:val="both"/>
      </w:pPr>
      <w:r>
        <w:rPr>
          <w:rFonts w:ascii="Times New Roman"/>
          <w:b w:val="false"/>
          <w:i w:val="false"/>
          <w:color w:val="000000"/>
          <w:sz w:val="28"/>
        </w:rPr>
        <w:t>
      құрал-жабдықты жөндеуге тапсыру.</w:t>
      </w:r>
    </w:p>
    <w:bookmarkEnd w:id="335"/>
    <w:bookmarkStart w:name="z339" w:id="336"/>
    <w:p>
      <w:pPr>
        <w:spacing w:after="0"/>
        <w:ind w:left="0"/>
        <w:jc w:val="both"/>
      </w:pPr>
      <w:r>
        <w:rPr>
          <w:rFonts w:ascii="Times New Roman"/>
          <w:b w:val="false"/>
          <w:i w:val="false"/>
          <w:color w:val="000000"/>
          <w:sz w:val="28"/>
        </w:rPr>
        <w:t>
      53. Білуі тиіс:</w:t>
      </w:r>
    </w:p>
    <w:bookmarkEnd w:id="336"/>
    <w:bookmarkStart w:name="z340" w:id="337"/>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құрылысын, жұмыс істеу қағидасын;</w:t>
      </w:r>
    </w:p>
    <w:bookmarkEnd w:id="337"/>
    <w:bookmarkStart w:name="z341" w:id="338"/>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 шикізаттың;</w:t>
      </w:r>
    </w:p>
    <w:bookmarkEnd w:id="338"/>
    <w:bookmarkStart w:name="z342" w:id="339"/>
    <w:p>
      <w:pPr>
        <w:spacing w:after="0"/>
        <w:ind w:left="0"/>
        <w:jc w:val="both"/>
      </w:pPr>
      <w:r>
        <w:rPr>
          <w:rFonts w:ascii="Times New Roman"/>
          <w:b w:val="false"/>
          <w:i w:val="false"/>
          <w:color w:val="000000"/>
          <w:sz w:val="28"/>
        </w:rPr>
        <w:t>
      жартылай фабрикаттардың және дайын өнімнің физика-химиялық және технологиялық қасиеттерін және оларға қойылатын талаптарды;</w:t>
      </w:r>
    </w:p>
    <w:bookmarkEnd w:id="339"/>
    <w:bookmarkStart w:name="z343" w:id="340"/>
    <w:p>
      <w:pPr>
        <w:spacing w:after="0"/>
        <w:ind w:left="0"/>
        <w:jc w:val="both"/>
      </w:pPr>
      <w:r>
        <w:rPr>
          <w:rFonts w:ascii="Times New Roman"/>
          <w:b w:val="false"/>
          <w:i w:val="false"/>
          <w:color w:val="000000"/>
          <w:sz w:val="28"/>
        </w:rPr>
        <w:t>
      сынамалар алу ережесін.</w:t>
      </w:r>
    </w:p>
    <w:bookmarkEnd w:id="340"/>
    <w:bookmarkStart w:name="z344" w:id="341"/>
    <w:p>
      <w:pPr>
        <w:spacing w:after="0"/>
        <w:ind w:left="0"/>
        <w:jc w:val="both"/>
      </w:pPr>
      <w:r>
        <w:rPr>
          <w:rFonts w:ascii="Times New Roman"/>
          <w:b w:val="false"/>
          <w:i w:val="false"/>
          <w:color w:val="000000"/>
          <w:sz w:val="28"/>
        </w:rPr>
        <w:t>
      Параграф 3. Ацетилдеу аппаратшысы, 4-разряд</w:t>
      </w:r>
    </w:p>
    <w:bookmarkEnd w:id="341"/>
    <w:bookmarkStart w:name="z345" w:id="342"/>
    <w:p>
      <w:pPr>
        <w:spacing w:after="0"/>
        <w:ind w:left="0"/>
        <w:jc w:val="both"/>
      </w:pPr>
      <w:r>
        <w:rPr>
          <w:rFonts w:ascii="Times New Roman"/>
          <w:b w:val="false"/>
          <w:i w:val="false"/>
          <w:color w:val="000000"/>
          <w:sz w:val="28"/>
        </w:rPr>
        <w:t>
      54. Жұмыс сипаттамасы:</w:t>
      </w:r>
    </w:p>
    <w:bookmarkEnd w:id="342"/>
    <w:bookmarkStart w:name="z346" w:id="343"/>
    <w:p>
      <w:pPr>
        <w:spacing w:after="0"/>
        <w:ind w:left="0"/>
        <w:jc w:val="both"/>
      </w:pPr>
      <w:r>
        <w:rPr>
          <w:rFonts w:ascii="Times New Roman"/>
          <w:b w:val="false"/>
          <w:i w:val="false"/>
          <w:color w:val="000000"/>
          <w:sz w:val="28"/>
        </w:rPr>
        <w:t>
      сірке қышқылының немесе сірке ангидридінің әсерімен ацетилеудің технологиялық процесін жүргізу;</w:t>
      </w:r>
    </w:p>
    <w:bookmarkEnd w:id="343"/>
    <w:bookmarkStart w:name="z347" w:id="344"/>
    <w:p>
      <w:pPr>
        <w:spacing w:after="0"/>
        <w:ind w:left="0"/>
        <w:jc w:val="both"/>
      </w:pPr>
      <w:r>
        <w:rPr>
          <w:rFonts w:ascii="Times New Roman"/>
          <w:b w:val="false"/>
          <w:i w:val="false"/>
          <w:color w:val="000000"/>
          <w:sz w:val="28"/>
        </w:rPr>
        <w:t>
      шикізатты, жартылай фабрикаттарды және реагенттерді есептеу және мөлшерлеу, белгіленген технологиялық режимге сәйкес қатаң реттілікпен оларды реакциялық аппаратқа тиеу;</w:t>
      </w:r>
    </w:p>
    <w:bookmarkEnd w:id="344"/>
    <w:bookmarkStart w:name="z348" w:id="345"/>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процесс параметрлерін (температураны, қысымды және басқ.) бақылау және реттеу;</w:t>
      </w:r>
    </w:p>
    <w:bookmarkEnd w:id="345"/>
    <w:bookmarkStart w:name="z349" w:id="346"/>
    <w:p>
      <w:pPr>
        <w:spacing w:after="0"/>
        <w:ind w:left="0"/>
        <w:jc w:val="both"/>
      </w:pPr>
      <w:r>
        <w:rPr>
          <w:rFonts w:ascii="Times New Roman"/>
          <w:b w:val="false"/>
          <w:i w:val="false"/>
          <w:color w:val="000000"/>
          <w:sz w:val="28"/>
        </w:rPr>
        <w:t>
      технологиялық нұсқаулықпен қарастырылған басқа ілеспе процестерді орындау;</w:t>
      </w:r>
    </w:p>
    <w:bookmarkEnd w:id="346"/>
    <w:bookmarkStart w:name="z350" w:id="347"/>
    <w:p>
      <w:pPr>
        <w:spacing w:after="0"/>
        <w:ind w:left="0"/>
        <w:jc w:val="both"/>
      </w:pPr>
      <w:r>
        <w:rPr>
          <w:rFonts w:ascii="Times New Roman"/>
          <w:b w:val="false"/>
          <w:i w:val="false"/>
          <w:color w:val="000000"/>
          <w:sz w:val="28"/>
        </w:rPr>
        <w:t>
      реакторларға, жұту қондырғыларына, тоңазытқыштарға, өлшеуіштерге, жинағыштарға, және бұл процестің және басқа құрал-жабдықтарға қызмет көрсету;</w:t>
      </w:r>
    </w:p>
    <w:bookmarkEnd w:id="347"/>
    <w:bookmarkStart w:name="z351" w:id="348"/>
    <w:p>
      <w:pPr>
        <w:spacing w:after="0"/>
        <w:ind w:left="0"/>
        <w:jc w:val="both"/>
      </w:pPr>
      <w:r>
        <w:rPr>
          <w:rFonts w:ascii="Times New Roman"/>
          <w:b w:val="false"/>
          <w:i w:val="false"/>
          <w:color w:val="000000"/>
          <w:sz w:val="28"/>
        </w:rPr>
        <w:t>
      құрал-жабдықтардың және коммуникациялардың икемділігін тексеру;</w:t>
      </w:r>
    </w:p>
    <w:bookmarkEnd w:id="348"/>
    <w:bookmarkStart w:name="z352" w:id="349"/>
    <w:p>
      <w:pPr>
        <w:spacing w:after="0"/>
        <w:ind w:left="0"/>
        <w:jc w:val="both"/>
      </w:pPr>
      <w:r>
        <w:rPr>
          <w:rFonts w:ascii="Times New Roman"/>
          <w:b w:val="false"/>
          <w:i w:val="false"/>
          <w:color w:val="000000"/>
          <w:sz w:val="28"/>
        </w:rPr>
        <w:t>
      жұмыс нұсқаулығымен қарастырылған талдауларды орындау;</w:t>
      </w:r>
    </w:p>
    <w:bookmarkEnd w:id="349"/>
    <w:bookmarkStart w:name="z353" w:id="350"/>
    <w:p>
      <w:pPr>
        <w:spacing w:after="0"/>
        <w:ind w:left="0"/>
        <w:jc w:val="both"/>
      </w:pPr>
      <w:r>
        <w:rPr>
          <w:rFonts w:ascii="Times New Roman"/>
          <w:b w:val="false"/>
          <w:i w:val="false"/>
          <w:color w:val="000000"/>
          <w:sz w:val="28"/>
        </w:rPr>
        <w:t>
      шикізаттың және жартылай фабрикаттардың шығынын және алынған өнімнің мөлшерін есептеу;</w:t>
      </w:r>
    </w:p>
    <w:bookmarkEnd w:id="350"/>
    <w:bookmarkStart w:name="z354" w:id="351"/>
    <w:p>
      <w:pPr>
        <w:spacing w:after="0"/>
        <w:ind w:left="0"/>
        <w:jc w:val="both"/>
      </w:pPr>
      <w:r>
        <w:rPr>
          <w:rFonts w:ascii="Times New Roman"/>
          <w:b w:val="false"/>
          <w:i w:val="false"/>
          <w:color w:val="000000"/>
          <w:sz w:val="28"/>
        </w:rPr>
        <w:t>
      құрал-жабдықты жөндеуден қабылдау;</w:t>
      </w:r>
    </w:p>
    <w:bookmarkEnd w:id="351"/>
    <w:bookmarkStart w:name="z355" w:id="352"/>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352"/>
    <w:bookmarkStart w:name="z356" w:id="353"/>
    <w:p>
      <w:pPr>
        <w:spacing w:after="0"/>
        <w:ind w:left="0"/>
        <w:jc w:val="both"/>
      </w:pPr>
      <w:r>
        <w:rPr>
          <w:rFonts w:ascii="Times New Roman"/>
          <w:b w:val="false"/>
          <w:i w:val="false"/>
          <w:color w:val="000000"/>
          <w:sz w:val="28"/>
        </w:rPr>
        <w:t>
      55. Білуі тиіс:</w:t>
      </w:r>
    </w:p>
    <w:bookmarkEnd w:id="353"/>
    <w:bookmarkStart w:name="z357" w:id="354"/>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w:t>
      </w:r>
    </w:p>
    <w:bookmarkEnd w:id="354"/>
    <w:bookmarkStart w:name="z358" w:id="355"/>
    <w:p>
      <w:pPr>
        <w:spacing w:after="0"/>
        <w:ind w:left="0"/>
        <w:jc w:val="both"/>
      </w:pPr>
      <w:r>
        <w:rPr>
          <w:rFonts w:ascii="Times New Roman"/>
          <w:b w:val="false"/>
          <w:i w:val="false"/>
          <w:color w:val="000000"/>
          <w:sz w:val="28"/>
        </w:rPr>
        <w:t>
      бақылау-өлшеу құралдарының құрылысын, қызмет көрсетілетін учаскеде арматура мен коммуникациялардың сызбасын, шикізаттың;</w:t>
      </w:r>
    </w:p>
    <w:bookmarkEnd w:id="355"/>
    <w:bookmarkStart w:name="z359" w:id="356"/>
    <w:p>
      <w:pPr>
        <w:spacing w:after="0"/>
        <w:ind w:left="0"/>
        <w:jc w:val="both"/>
      </w:pPr>
      <w:r>
        <w:rPr>
          <w:rFonts w:ascii="Times New Roman"/>
          <w:b w:val="false"/>
          <w:i w:val="false"/>
          <w:color w:val="000000"/>
          <w:sz w:val="28"/>
        </w:rPr>
        <w:t>
      жартылай фабрикаттардың және дайын өнімнің физика-химиялық және технологиялық қасиеттерін және оларға қойылатын талаптарды;</w:t>
      </w:r>
    </w:p>
    <w:bookmarkEnd w:id="356"/>
    <w:bookmarkStart w:name="z360" w:id="357"/>
    <w:p>
      <w:pPr>
        <w:spacing w:after="0"/>
        <w:ind w:left="0"/>
        <w:jc w:val="both"/>
      </w:pPr>
      <w:r>
        <w:rPr>
          <w:rFonts w:ascii="Times New Roman"/>
          <w:b w:val="false"/>
          <w:i w:val="false"/>
          <w:color w:val="000000"/>
          <w:sz w:val="28"/>
        </w:rPr>
        <w:t>
      ацетилдеу процесін реттеу ережесін;</w:t>
      </w:r>
    </w:p>
    <w:bookmarkEnd w:id="357"/>
    <w:bookmarkStart w:name="z361" w:id="358"/>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End w:id="358"/>
    <w:bookmarkStart w:name="z362" w:id="359"/>
    <w:p>
      <w:pPr>
        <w:spacing w:after="0"/>
        <w:ind w:left="0"/>
        <w:jc w:val="both"/>
      </w:pPr>
      <w:r>
        <w:rPr>
          <w:rFonts w:ascii="Times New Roman"/>
          <w:b w:val="false"/>
          <w:i w:val="false"/>
          <w:color w:val="000000"/>
          <w:sz w:val="28"/>
        </w:rPr>
        <w:t>
      Параграф 4. Ацетилдеу аппаратшысы, 5-разряд</w:t>
      </w:r>
    </w:p>
    <w:bookmarkEnd w:id="359"/>
    <w:bookmarkStart w:name="z363" w:id="360"/>
    <w:p>
      <w:pPr>
        <w:spacing w:after="0"/>
        <w:ind w:left="0"/>
        <w:jc w:val="both"/>
      </w:pPr>
      <w:r>
        <w:rPr>
          <w:rFonts w:ascii="Times New Roman"/>
          <w:b w:val="false"/>
          <w:i w:val="false"/>
          <w:color w:val="000000"/>
          <w:sz w:val="28"/>
        </w:rPr>
        <w:t>
      56. Жұмыс сипаттамасы:</w:t>
      </w:r>
    </w:p>
    <w:bookmarkEnd w:id="360"/>
    <w:bookmarkStart w:name="z364" w:id="361"/>
    <w:p>
      <w:pPr>
        <w:spacing w:after="0"/>
        <w:ind w:left="0"/>
        <w:jc w:val="both"/>
      </w:pPr>
      <w:r>
        <w:rPr>
          <w:rFonts w:ascii="Times New Roman"/>
          <w:b w:val="false"/>
          <w:i w:val="false"/>
          <w:color w:val="000000"/>
          <w:sz w:val="28"/>
        </w:rPr>
        <w:t>
      А және Е синтетикалық дәрумендерінің өндірісінде ацетилдеудің технологиялық процесін жүргізу, Сірке қышқылының немесе сірке ангидридінің әсерімен ацетилеудің технологиялық процесін жүргізу және неғұрлым төмен біліктілікті аппаратшыларға басшылық ету, неғұрлым жоғары біліктілікті аппаратшының басқаруымен мақталы целлюлозаны ацетилдеу процесін жүргізу;</w:t>
      </w:r>
    </w:p>
    <w:bookmarkEnd w:id="361"/>
    <w:bookmarkStart w:name="z365" w:id="362"/>
    <w:p>
      <w:pPr>
        <w:spacing w:after="0"/>
        <w:ind w:left="0"/>
        <w:jc w:val="both"/>
      </w:pPr>
      <w:r>
        <w:rPr>
          <w:rFonts w:ascii="Times New Roman"/>
          <w:b w:val="false"/>
          <w:i w:val="false"/>
          <w:color w:val="000000"/>
          <w:sz w:val="28"/>
        </w:rPr>
        <w:t>
      ацетилдеу қоспасының (сірке ангидридінің, бензолдың, сірке қышқылының) және бейтараптаушы қоспаның (сақар, сірке қышқыл, азотқышқыл ерітіндісі, тұз қышқылы) ерітінділерін дайындау;</w:t>
      </w:r>
    </w:p>
    <w:bookmarkEnd w:id="362"/>
    <w:bookmarkStart w:name="z366" w:id="363"/>
    <w:p>
      <w:pPr>
        <w:spacing w:after="0"/>
        <w:ind w:left="0"/>
        <w:jc w:val="both"/>
      </w:pPr>
      <w:r>
        <w:rPr>
          <w:rFonts w:ascii="Times New Roman"/>
          <w:b w:val="false"/>
          <w:i w:val="false"/>
          <w:color w:val="000000"/>
          <w:sz w:val="28"/>
        </w:rPr>
        <w:t>
      мөлшерленетін компоненттерді есептеу;</w:t>
      </w:r>
    </w:p>
    <w:bookmarkEnd w:id="363"/>
    <w:bookmarkStart w:name="z367" w:id="364"/>
    <w:p>
      <w:pPr>
        <w:spacing w:after="0"/>
        <w:ind w:left="0"/>
        <w:jc w:val="both"/>
      </w:pPr>
      <w:r>
        <w:rPr>
          <w:rFonts w:ascii="Times New Roman"/>
          <w:b w:val="false"/>
          <w:i w:val="false"/>
          <w:color w:val="000000"/>
          <w:sz w:val="28"/>
        </w:rPr>
        <w:t>
      аппараттарды тиеуге дайындау, қозғалту механиздерінің ақаусыздығын тексеру, аппаратқа суыту композициясын беру;</w:t>
      </w:r>
    </w:p>
    <w:bookmarkEnd w:id="364"/>
    <w:bookmarkStart w:name="z368" w:id="365"/>
    <w:p>
      <w:pPr>
        <w:spacing w:after="0"/>
        <w:ind w:left="0"/>
        <w:jc w:val="both"/>
      </w:pPr>
      <w:r>
        <w:rPr>
          <w:rFonts w:ascii="Times New Roman"/>
          <w:b w:val="false"/>
          <w:i w:val="false"/>
          <w:color w:val="000000"/>
          <w:sz w:val="28"/>
        </w:rPr>
        <w:t>
      араластырғыштың жұмысын қосу;</w:t>
      </w:r>
    </w:p>
    <w:bookmarkEnd w:id="365"/>
    <w:bookmarkStart w:name="z369" w:id="366"/>
    <w:p>
      <w:pPr>
        <w:spacing w:after="0"/>
        <w:ind w:left="0"/>
        <w:jc w:val="both"/>
      </w:pPr>
      <w:r>
        <w:rPr>
          <w:rFonts w:ascii="Times New Roman"/>
          <w:b w:val="false"/>
          <w:i w:val="false"/>
          <w:color w:val="000000"/>
          <w:sz w:val="28"/>
        </w:rPr>
        <w:t>
      аппараттарға компонент тиеу, бірінші ацетилдеу қоспасын бір уақытта қыздырумен аппаратқа беру;</w:t>
      </w:r>
    </w:p>
    <w:bookmarkEnd w:id="366"/>
    <w:bookmarkStart w:name="z370" w:id="367"/>
    <w:p>
      <w:pPr>
        <w:spacing w:after="0"/>
        <w:ind w:left="0"/>
        <w:jc w:val="both"/>
      </w:pPr>
      <w:r>
        <w:rPr>
          <w:rFonts w:ascii="Times New Roman"/>
          <w:b w:val="false"/>
          <w:i w:val="false"/>
          <w:color w:val="000000"/>
          <w:sz w:val="28"/>
        </w:rPr>
        <w:t>
      технологиялық процесін жүргізу – араластырғыш айналымының бағытын белгіленген уақыт аралығынан кейін өзгерту;</w:t>
      </w:r>
    </w:p>
    <w:bookmarkEnd w:id="367"/>
    <w:bookmarkStart w:name="z371" w:id="368"/>
    <w:p>
      <w:pPr>
        <w:spacing w:after="0"/>
        <w:ind w:left="0"/>
        <w:jc w:val="both"/>
      </w:pPr>
      <w:r>
        <w:rPr>
          <w:rFonts w:ascii="Times New Roman"/>
          <w:b w:val="false"/>
          <w:i w:val="false"/>
          <w:color w:val="000000"/>
          <w:sz w:val="28"/>
        </w:rPr>
        <w:t>
      параметрлерді операциялық параққа жазу;</w:t>
      </w:r>
    </w:p>
    <w:bookmarkEnd w:id="368"/>
    <w:bookmarkStart w:name="z372" w:id="369"/>
    <w:p>
      <w:pPr>
        <w:spacing w:after="0"/>
        <w:ind w:left="0"/>
        <w:jc w:val="both"/>
      </w:pPr>
      <w:r>
        <w:rPr>
          <w:rFonts w:ascii="Times New Roman"/>
          <w:b w:val="false"/>
          <w:i w:val="false"/>
          <w:color w:val="000000"/>
          <w:sz w:val="28"/>
        </w:rPr>
        <w:t>
      берілген рецептура бойынша реагенттердің ерітінділерін құрастыру;</w:t>
      </w:r>
    </w:p>
    <w:bookmarkEnd w:id="369"/>
    <w:bookmarkStart w:name="z373" w:id="370"/>
    <w:p>
      <w:pPr>
        <w:spacing w:after="0"/>
        <w:ind w:left="0"/>
        <w:jc w:val="both"/>
      </w:pPr>
      <w:r>
        <w:rPr>
          <w:rFonts w:ascii="Times New Roman"/>
          <w:b w:val="false"/>
          <w:i w:val="false"/>
          <w:color w:val="000000"/>
          <w:sz w:val="28"/>
        </w:rPr>
        <w:t>
      талдау нәтижелері бойынша және органолептикалық түрде шикізаттың сапасын тексеру;</w:t>
      </w:r>
    </w:p>
    <w:bookmarkEnd w:id="370"/>
    <w:bookmarkStart w:name="z374" w:id="37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371"/>
    <w:bookmarkStart w:name="z375" w:id="372"/>
    <w:p>
      <w:pPr>
        <w:spacing w:after="0"/>
        <w:ind w:left="0"/>
        <w:jc w:val="both"/>
      </w:pPr>
      <w:r>
        <w:rPr>
          <w:rFonts w:ascii="Times New Roman"/>
          <w:b w:val="false"/>
          <w:i w:val="false"/>
          <w:color w:val="000000"/>
          <w:sz w:val="28"/>
        </w:rPr>
        <w:t>
      бақылау-өлшеу құралдарының көрсеткіштерін қадағалау көрсеткіштерін және құрал-жабдықтың күйін қадағалау;</w:t>
      </w:r>
    </w:p>
    <w:bookmarkEnd w:id="372"/>
    <w:bookmarkStart w:name="z376" w:id="373"/>
    <w:p>
      <w:pPr>
        <w:spacing w:after="0"/>
        <w:ind w:left="0"/>
        <w:jc w:val="both"/>
      </w:pPr>
      <w:r>
        <w:rPr>
          <w:rFonts w:ascii="Times New Roman"/>
          <w:b w:val="false"/>
          <w:i w:val="false"/>
          <w:color w:val="000000"/>
          <w:sz w:val="28"/>
        </w:rPr>
        <w:t>
      технологиялық режим нормаларынан ауытқуларды анықтау және жою.</w:t>
      </w:r>
    </w:p>
    <w:bookmarkEnd w:id="373"/>
    <w:bookmarkStart w:name="z377" w:id="374"/>
    <w:p>
      <w:pPr>
        <w:spacing w:after="0"/>
        <w:ind w:left="0"/>
        <w:jc w:val="both"/>
      </w:pPr>
      <w:r>
        <w:rPr>
          <w:rFonts w:ascii="Times New Roman"/>
          <w:b w:val="false"/>
          <w:i w:val="false"/>
          <w:color w:val="000000"/>
          <w:sz w:val="28"/>
        </w:rPr>
        <w:t>
      57. Білуі тиіс:</w:t>
      </w:r>
    </w:p>
    <w:bookmarkEnd w:id="374"/>
    <w:bookmarkStart w:name="z378" w:id="375"/>
    <w:p>
      <w:pPr>
        <w:spacing w:after="0"/>
        <w:ind w:left="0"/>
        <w:jc w:val="both"/>
      </w:pPr>
      <w:r>
        <w:rPr>
          <w:rFonts w:ascii="Times New Roman"/>
          <w:b w:val="false"/>
          <w:i w:val="false"/>
          <w:color w:val="000000"/>
          <w:sz w:val="28"/>
        </w:rPr>
        <w:t>
      құрал-жабдықтың бақылау-өлшеу құралдарының құрылысын, белгіленуін, ацетилдеу процесінің технологиялық режимін және мәнісін;</w:t>
      </w:r>
    </w:p>
    <w:bookmarkEnd w:id="375"/>
    <w:bookmarkStart w:name="z379" w:id="376"/>
    <w:p>
      <w:pPr>
        <w:spacing w:after="0"/>
        <w:ind w:left="0"/>
        <w:jc w:val="both"/>
      </w:pPr>
      <w:r>
        <w:rPr>
          <w:rFonts w:ascii="Times New Roman"/>
          <w:b w:val="false"/>
          <w:i w:val="false"/>
          <w:color w:val="000000"/>
          <w:sz w:val="28"/>
        </w:rPr>
        <w:t>
      мөлшерленетін компоненттерді есептеу әдістемесін, өндірістің барлық сатыларында ацетилдеу операцияларын орындау реттілігін, ацетилдеу қоспасын және целлюлозаны тиеу ережесін;</w:t>
      </w:r>
    </w:p>
    <w:bookmarkEnd w:id="376"/>
    <w:bookmarkStart w:name="z380" w:id="377"/>
    <w:p>
      <w:pPr>
        <w:spacing w:after="0"/>
        <w:ind w:left="0"/>
        <w:jc w:val="both"/>
      </w:pPr>
      <w:r>
        <w:rPr>
          <w:rFonts w:ascii="Times New Roman"/>
          <w:b w:val="false"/>
          <w:i w:val="false"/>
          <w:color w:val="000000"/>
          <w:sz w:val="28"/>
        </w:rPr>
        <w:t>
      сынамалар алу ережесін, "сироптың" пайда болу сәттерін анықтау тәсілдерін, еріткіштердің физикалық-химиялық қасиеттерін;</w:t>
      </w:r>
    </w:p>
    <w:bookmarkEnd w:id="377"/>
    <w:bookmarkStart w:name="z381" w:id="378"/>
    <w:p>
      <w:pPr>
        <w:spacing w:after="0"/>
        <w:ind w:left="0"/>
        <w:jc w:val="both"/>
      </w:pPr>
      <w:r>
        <w:rPr>
          <w:rFonts w:ascii="Times New Roman"/>
          <w:b w:val="false"/>
          <w:i w:val="false"/>
          <w:color w:val="000000"/>
          <w:sz w:val="28"/>
        </w:rPr>
        <w:t>
      дайын өнімге технологиялық шарттарды.</w:t>
      </w:r>
    </w:p>
    <w:bookmarkEnd w:id="378"/>
    <w:bookmarkStart w:name="z382" w:id="379"/>
    <w:p>
      <w:pPr>
        <w:spacing w:after="0"/>
        <w:ind w:left="0"/>
        <w:jc w:val="both"/>
      </w:pPr>
      <w:r>
        <w:rPr>
          <w:rFonts w:ascii="Times New Roman"/>
          <w:b w:val="false"/>
          <w:i w:val="false"/>
          <w:color w:val="000000"/>
          <w:sz w:val="28"/>
        </w:rPr>
        <w:t>
      Параграф 5. Ацетилдеу аппаратшысы, 6-разряд</w:t>
      </w:r>
    </w:p>
    <w:bookmarkEnd w:id="379"/>
    <w:bookmarkStart w:name="z383" w:id="380"/>
    <w:p>
      <w:pPr>
        <w:spacing w:after="0"/>
        <w:ind w:left="0"/>
        <w:jc w:val="both"/>
      </w:pPr>
      <w:r>
        <w:rPr>
          <w:rFonts w:ascii="Times New Roman"/>
          <w:b w:val="false"/>
          <w:i w:val="false"/>
          <w:color w:val="000000"/>
          <w:sz w:val="28"/>
        </w:rPr>
        <w:t>
      58. Жұмыс сипаттамасы:</w:t>
      </w:r>
    </w:p>
    <w:bookmarkEnd w:id="380"/>
    <w:bookmarkStart w:name="z384" w:id="381"/>
    <w:p>
      <w:pPr>
        <w:spacing w:after="0"/>
        <w:ind w:left="0"/>
        <w:jc w:val="both"/>
      </w:pPr>
      <w:r>
        <w:rPr>
          <w:rFonts w:ascii="Times New Roman"/>
          <w:b w:val="false"/>
          <w:i w:val="false"/>
          <w:color w:val="000000"/>
          <w:sz w:val="28"/>
        </w:rPr>
        <w:t>
      ацетилцеллюлоза және үшацетатцеллюлоза өнімдерін алумен мақталы целлюлозаны ацетилдеу процесін жүргізу;</w:t>
      </w:r>
    </w:p>
    <w:bookmarkEnd w:id="381"/>
    <w:bookmarkStart w:name="z385" w:id="382"/>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382"/>
    <w:bookmarkStart w:name="z386" w:id="383"/>
    <w:p>
      <w:pPr>
        <w:spacing w:after="0"/>
        <w:ind w:left="0"/>
        <w:jc w:val="both"/>
      </w:pPr>
      <w:r>
        <w:rPr>
          <w:rFonts w:ascii="Times New Roman"/>
          <w:b w:val="false"/>
          <w:i w:val="false"/>
          <w:color w:val="000000"/>
          <w:sz w:val="28"/>
        </w:rPr>
        <w:t>
      араластырғыштың қозғалтқышын берілген жылдамдыққа келтіру, екінші ацетилдеу қоспасын беру;</w:t>
      </w:r>
    </w:p>
    <w:bookmarkEnd w:id="383"/>
    <w:bookmarkStart w:name="z387" w:id="384"/>
    <w:p>
      <w:pPr>
        <w:spacing w:after="0"/>
        <w:ind w:left="0"/>
        <w:jc w:val="both"/>
      </w:pPr>
      <w:r>
        <w:rPr>
          <w:rFonts w:ascii="Times New Roman"/>
          <w:b w:val="false"/>
          <w:i w:val="false"/>
          <w:color w:val="000000"/>
          <w:sz w:val="28"/>
        </w:rPr>
        <w:t>
      бірінші ацетилдеу қоспасы кезіндегі режимдермен ацетилдеу процесін жүргізу;</w:t>
      </w:r>
    </w:p>
    <w:bookmarkEnd w:id="384"/>
    <w:bookmarkStart w:name="z388" w:id="385"/>
    <w:p>
      <w:pPr>
        <w:spacing w:after="0"/>
        <w:ind w:left="0"/>
        <w:jc w:val="both"/>
      </w:pPr>
      <w:r>
        <w:rPr>
          <w:rFonts w:ascii="Times New Roman"/>
          <w:b w:val="false"/>
          <w:i w:val="false"/>
          <w:color w:val="000000"/>
          <w:sz w:val="28"/>
        </w:rPr>
        <w:t>
      реакцияның аяқталу алдында араластырғыштың айналу жылдамдығын арттыру және үшінші ацетилдеу қоспасын беру;</w:t>
      </w:r>
    </w:p>
    <w:bookmarkEnd w:id="385"/>
    <w:bookmarkStart w:name="z389" w:id="386"/>
    <w:p>
      <w:pPr>
        <w:spacing w:after="0"/>
        <w:ind w:left="0"/>
        <w:jc w:val="both"/>
      </w:pPr>
      <w:r>
        <w:rPr>
          <w:rFonts w:ascii="Times New Roman"/>
          <w:b w:val="false"/>
          <w:i w:val="false"/>
          <w:color w:val="000000"/>
          <w:sz w:val="28"/>
        </w:rPr>
        <w:t>
      ацетилдеу процесін жүргізу;</w:t>
      </w:r>
    </w:p>
    <w:bookmarkEnd w:id="386"/>
    <w:bookmarkStart w:name="z390" w:id="387"/>
    <w:p>
      <w:pPr>
        <w:spacing w:after="0"/>
        <w:ind w:left="0"/>
        <w:jc w:val="both"/>
      </w:pPr>
      <w:r>
        <w:rPr>
          <w:rFonts w:ascii="Times New Roman"/>
          <w:b w:val="false"/>
          <w:i w:val="false"/>
          <w:color w:val="000000"/>
          <w:sz w:val="28"/>
        </w:rPr>
        <w:t>
      "Қамыр" мен "Сироптың" пайда болу сәттерін анықтау;</w:t>
      </w:r>
    </w:p>
    <w:bookmarkEnd w:id="387"/>
    <w:bookmarkStart w:name="z391" w:id="388"/>
    <w:p>
      <w:pPr>
        <w:spacing w:after="0"/>
        <w:ind w:left="0"/>
        <w:jc w:val="both"/>
      </w:pPr>
      <w:r>
        <w:rPr>
          <w:rFonts w:ascii="Times New Roman"/>
          <w:b w:val="false"/>
          <w:i w:val="false"/>
          <w:color w:val="000000"/>
          <w:sz w:val="28"/>
        </w:rPr>
        <w:t>
      "Сироп" берілген тұтқырлыққа жеткен кезде химиялық ерітінділермен екі–үш рет шаю, сүзгі арқылы орнықтырғыш тиеу.</w:t>
      </w:r>
    </w:p>
    <w:bookmarkEnd w:id="388"/>
    <w:bookmarkStart w:name="z392" w:id="389"/>
    <w:p>
      <w:pPr>
        <w:spacing w:after="0"/>
        <w:ind w:left="0"/>
        <w:jc w:val="both"/>
      </w:pPr>
      <w:r>
        <w:rPr>
          <w:rFonts w:ascii="Times New Roman"/>
          <w:b w:val="false"/>
          <w:i w:val="false"/>
          <w:color w:val="000000"/>
          <w:sz w:val="28"/>
        </w:rPr>
        <w:t>
      59. Білуі тиіс:</w:t>
      </w:r>
    </w:p>
    <w:bookmarkEnd w:id="389"/>
    <w:bookmarkStart w:name="z393" w:id="390"/>
    <w:p>
      <w:pPr>
        <w:spacing w:after="0"/>
        <w:ind w:left="0"/>
        <w:jc w:val="both"/>
      </w:pPr>
      <w:r>
        <w:rPr>
          <w:rFonts w:ascii="Times New Roman"/>
          <w:b w:val="false"/>
          <w:i w:val="false"/>
          <w:color w:val="000000"/>
          <w:sz w:val="28"/>
        </w:rPr>
        <w:t>
      құрал-жабдықтың және бақылау-өлшеу құралдарының құрылысын, белгіленуін, ацетилдеу процесінің технологиялық режимін және мәнісін;</w:t>
      </w:r>
    </w:p>
    <w:bookmarkEnd w:id="390"/>
    <w:bookmarkStart w:name="z394" w:id="391"/>
    <w:p>
      <w:pPr>
        <w:spacing w:after="0"/>
        <w:ind w:left="0"/>
        <w:jc w:val="both"/>
      </w:pPr>
      <w:r>
        <w:rPr>
          <w:rFonts w:ascii="Times New Roman"/>
          <w:b w:val="false"/>
          <w:i w:val="false"/>
          <w:color w:val="000000"/>
          <w:sz w:val="28"/>
        </w:rPr>
        <w:t>
      мөлшерленетін компоненттерді есептеу әдістемесін;</w:t>
      </w:r>
    </w:p>
    <w:bookmarkEnd w:id="391"/>
    <w:bookmarkStart w:name="z395" w:id="392"/>
    <w:p>
      <w:pPr>
        <w:spacing w:after="0"/>
        <w:ind w:left="0"/>
        <w:jc w:val="both"/>
      </w:pPr>
      <w:r>
        <w:rPr>
          <w:rFonts w:ascii="Times New Roman"/>
          <w:b w:val="false"/>
          <w:i w:val="false"/>
          <w:color w:val="000000"/>
          <w:sz w:val="28"/>
        </w:rPr>
        <w:t>
      өндірістің барлық сатыларында ацетилдеу операцияларын орындау реттілігін, араластырғыштардың жұмыс режидерін;</w:t>
      </w:r>
    </w:p>
    <w:bookmarkEnd w:id="392"/>
    <w:bookmarkStart w:name="z396" w:id="393"/>
    <w:p>
      <w:pPr>
        <w:spacing w:after="0"/>
        <w:ind w:left="0"/>
        <w:jc w:val="both"/>
      </w:pPr>
      <w:r>
        <w:rPr>
          <w:rFonts w:ascii="Times New Roman"/>
          <w:b w:val="false"/>
          <w:i w:val="false"/>
          <w:color w:val="000000"/>
          <w:sz w:val="28"/>
        </w:rPr>
        <w:t>
      қыздыру және суыту температураларын реттеу ережесі мен тәсілдерін ацетилдеу қоспасын және целлюлозаны тиеу ережесін;</w:t>
      </w:r>
    </w:p>
    <w:bookmarkEnd w:id="393"/>
    <w:bookmarkStart w:name="z397" w:id="394"/>
    <w:p>
      <w:pPr>
        <w:spacing w:after="0"/>
        <w:ind w:left="0"/>
        <w:jc w:val="both"/>
      </w:pPr>
      <w:r>
        <w:rPr>
          <w:rFonts w:ascii="Times New Roman"/>
          <w:b w:val="false"/>
          <w:i w:val="false"/>
          <w:color w:val="000000"/>
          <w:sz w:val="28"/>
        </w:rPr>
        <w:t>
      сынамалар алу ережесін, "сироптың" пайда болу сәттерін анықтау тәсілдерін, дайын өнімді шаю режимін;</w:t>
      </w:r>
    </w:p>
    <w:bookmarkEnd w:id="394"/>
    <w:bookmarkStart w:name="z398" w:id="395"/>
    <w:p>
      <w:pPr>
        <w:spacing w:after="0"/>
        <w:ind w:left="0"/>
        <w:jc w:val="both"/>
      </w:pPr>
      <w:r>
        <w:rPr>
          <w:rFonts w:ascii="Times New Roman"/>
          <w:b w:val="false"/>
          <w:i w:val="false"/>
          <w:color w:val="000000"/>
          <w:sz w:val="28"/>
        </w:rPr>
        <w:t>
      еріткіштердің физикалық-химиялық қасиеттерін, дайын өнімге технологиялық шарттарды.</w:t>
      </w:r>
    </w:p>
    <w:bookmarkEnd w:id="395"/>
    <w:bookmarkStart w:name="z399" w:id="396"/>
    <w:p>
      <w:pPr>
        <w:spacing w:after="0"/>
        <w:ind w:left="0"/>
        <w:jc w:val="both"/>
      </w:pPr>
      <w:r>
        <w:rPr>
          <w:rFonts w:ascii="Times New Roman"/>
          <w:b w:val="false"/>
          <w:i w:val="false"/>
          <w:color w:val="000000"/>
          <w:sz w:val="28"/>
        </w:rPr>
        <w:t>
      60. Арнайы орта білім қажет.</w:t>
      </w:r>
    </w:p>
    <w:bookmarkEnd w:id="396"/>
    <w:bookmarkStart w:name="z400" w:id="397"/>
    <w:p>
      <w:pPr>
        <w:spacing w:after="0"/>
        <w:ind w:left="0"/>
        <w:jc w:val="both"/>
      </w:pPr>
      <w:r>
        <w:rPr>
          <w:rFonts w:ascii="Times New Roman"/>
          <w:b w:val="false"/>
          <w:i w:val="false"/>
          <w:color w:val="000000"/>
          <w:sz w:val="28"/>
        </w:rPr>
        <w:t>
      7. Бромдау аппаратшысы</w:t>
      </w:r>
    </w:p>
    <w:bookmarkEnd w:id="397"/>
    <w:bookmarkStart w:name="z401" w:id="398"/>
    <w:p>
      <w:pPr>
        <w:spacing w:after="0"/>
        <w:ind w:left="0"/>
        <w:jc w:val="both"/>
      </w:pPr>
      <w:r>
        <w:rPr>
          <w:rFonts w:ascii="Times New Roman"/>
          <w:b w:val="false"/>
          <w:i w:val="false"/>
          <w:color w:val="000000"/>
          <w:sz w:val="28"/>
        </w:rPr>
        <w:t>
      Параграф 1. Бромдау аппаратшысы, 3-разряд</w:t>
      </w:r>
    </w:p>
    <w:bookmarkEnd w:id="398"/>
    <w:bookmarkStart w:name="z402" w:id="399"/>
    <w:p>
      <w:pPr>
        <w:spacing w:after="0"/>
        <w:ind w:left="0"/>
        <w:jc w:val="both"/>
      </w:pPr>
      <w:r>
        <w:rPr>
          <w:rFonts w:ascii="Times New Roman"/>
          <w:b w:val="false"/>
          <w:i w:val="false"/>
          <w:color w:val="000000"/>
          <w:sz w:val="28"/>
        </w:rPr>
        <w:t>
      61. Жұмыс сипаттамасы:</w:t>
      </w:r>
    </w:p>
    <w:bookmarkEnd w:id="399"/>
    <w:bookmarkStart w:name="z403" w:id="400"/>
    <w:p>
      <w:pPr>
        <w:spacing w:after="0"/>
        <w:ind w:left="0"/>
        <w:jc w:val="both"/>
      </w:pPr>
      <w:r>
        <w:rPr>
          <w:rFonts w:ascii="Times New Roman"/>
          <w:b w:val="false"/>
          <w:i w:val="false"/>
          <w:color w:val="000000"/>
          <w:sz w:val="28"/>
        </w:rPr>
        <w:t>
      бромдау процесінің (буландыру, сүзу, центрифугалау, кристалдау) жекелеген операцияларын орындау шикізатты дайындау және тиеу, өнімді түсіру;</w:t>
      </w:r>
    </w:p>
    <w:bookmarkEnd w:id="400"/>
    <w:bookmarkStart w:name="z404" w:id="401"/>
    <w:p>
      <w:pPr>
        <w:spacing w:after="0"/>
        <w:ind w:left="0"/>
        <w:jc w:val="both"/>
      </w:pPr>
      <w:r>
        <w:rPr>
          <w:rFonts w:ascii="Times New Roman"/>
          <w:b w:val="false"/>
          <w:i w:val="false"/>
          <w:color w:val="000000"/>
          <w:sz w:val="28"/>
        </w:rPr>
        <w:t>
      сынамалар алу;</w:t>
      </w:r>
    </w:p>
    <w:bookmarkEnd w:id="401"/>
    <w:bookmarkStart w:name="z405" w:id="402"/>
    <w:p>
      <w:pPr>
        <w:spacing w:after="0"/>
        <w:ind w:left="0"/>
        <w:jc w:val="both"/>
      </w:pPr>
      <w:r>
        <w:rPr>
          <w:rFonts w:ascii="Times New Roman"/>
          <w:b w:val="false"/>
          <w:i w:val="false"/>
          <w:color w:val="000000"/>
          <w:sz w:val="28"/>
        </w:rPr>
        <w:t>
      аппараттарда тазарту;</w:t>
      </w:r>
    </w:p>
    <w:bookmarkEnd w:id="402"/>
    <w:bookmarkStart w:name="z406" w:id="403"/>
    <w:p>
      <w:pPr>
        <w:spacing w:after="0"/>
        <w:ind w:left="0"/>
        <w:jc w:val="both"/>
      </w:pPr>
      <w:r>
        <w:rPr>
          <w:rFonts w:ascii="Times New Roman"/>
          <w:b w:val="false"/>
          <w:i w:val="false"/>
          <w:color w:val="000000"/>
          <w:sz w:val="28"/>
        </w:rPr>
        <w:t>
      құрал-жабдықты жөндеуге дайындау.</w:t>
      </w:r>
    </w:p>
    <w:bookmarkEnd w:id="403"/>
    <w:bookmarkStart w:name="z407" w:id="404"/>
    <w:p>
      <w:pPr>
        <w:spacing w:after="0"/>
        <w:ind w:left="0"/>
        <w:jc w:val="both"/>
      </w:pPr>
      <w:r>
        <w:rPr>
          <w:rFonts w:ascii="Times New Roman"/>
          <w:b w:val="false"/>
          <w:i w:val="false"/>
          <w:color w:val="000000"/>
          <w:sz w:val="28"/>
        </w:rPr>
        <w:t>
      62. Білуі тиіс:</w:t>
      </w:r>
    </w:p>
    <w:bookmarkEnd w:id="404"/>
    <w:bookmarkStart w:name="z408" w:id="405"/>
    <w:p>
      <w:pPr>
        <w:spacing w:after="0"/>
        <w:ind w:left="0"/>
        <w:jc w:val="both"/>
      </w:pPr>
      <w:r>
        <w:rPr>
          <w:rFonts w:ascii="Times New Roman"/>
          <w:b w:val="false"/>
          <w:i w:val="false"/>
          <w:color w:val="000000"/>
          <w:sz w:val="28"/>
        </w:rPr>
        <w:t>
      қызмет көрсетілетін учаске өндірісінің технологиялық сызбасын және бромдау процесінің мәнісін;</w:t>
      </w:r>
    </w:p>
    <w:bookmarkEnd w:id="405"/>
    <w:bookmarkStart w:name="z409" w:id="406"/>
    <w:p>
      <w:pPr>
        <w:spacing w:after="0"/>
        <w:ind w:left="0"/>
        <w:jc w:val="both"/>
      </w:pPr>
      <w:r>
        <w:rPr>
          <w:rFonts w:ascii="Times New Roman"/>
          <w:b w:val="false"/>
          <w:i w:val="false"/>
          <w:color w:val="000000"/>
          <w:sz w:val="28"/>
        </w:rPr>
        <w:t>
      қызмет көрсетілетін құрал-жабдықтың;</w:t>
      </w:r>
    </w:p>
    <w:bookmarkEnd w:id="406"/>
    <w:bookmarkStart w:name="z410" w:id="407"/>
    <w:p>
      <w:pPr>
        <w:spacing w:after="0"/>
        <w:ind w:left="0"/>
        <w:jc w:val="both"/>
      </w:pPr>
      <w:r>
        <w:rPr>
          <w:rFonts w:ascii="Times New Roman"/>
          <w:b w:val="false"/>
          <w:i w:val="false"/>
          <w:color w:val="000000"/>
          <w:sz w:val="28"/>
        </w:rPr>
        <w:t>
      құрылысы мен жұмыс істеу қағидасын;</w:t>
      </w:r>
    </w:p>
    <w:bookmarkEnd w:id="407"/>
    <w:bookmarkStart w:name="z411" w:id="408"/>
    <w:p>
      <w:pPr>
        <w:spacing w:after="0"/>
        <w:ind w:left="0"/>
        <w:jc w:val="both"/>
      </w:pPr>
      <w:r>
        <w:rPr>
          <w:rFonts w:ascii="Times New Roman"/>
          <w:b w:val="false"/>
          <w:i w:val="false"/>
          <w:color w:val="000000"/>
          <w:sz w:val="28"/>
        </w:rPr>
        <w:t>
      коммуникациялардың сызбасын, шикізаттың;</w:t>
      </w:r>
    </w:p>
    <w:bookmarkEnd w:id="408"/>
    <w:bookmarkStart w:name="z412" w:id="409"/>
    <w:p>
      <w:pPr>
        <w:spacing w:after="0"/>
        <w:ind w:left="0"/>
        <w:jc w:val="both"/>
      </w:pPr>
      <w:r>
        <w:rPr>
          <w:rFonts w:ascii="Times New Roman"/>
          <w:b w:val="false"/>
          <w:i w:val="false"/>
          <w:color w:val="000000"/>
          <w:sz w:val="28"/>
        </w:rPr>
        <w:t>
      жартылай фабрикаттардың және дайын өнімнің түрлерін, құрамын;</w:t>
      </w:r>
    </w:p>
    <w:bookmarkEnd w:id="409"/>
    <w:bookmarkStart w:name="z413" w:id="410"/>
    <w:p>
      <w:pPr>
        <w:spacing w:after="0"/>
        <w:ind w:left="0"/>
        <w:jc w:val="both"/>
      </w:pPr>
      <w:r>
        <w:rPr>
          <w:rFonts w:ascii="Times New Roman"/>
          <w:b w:val="false"/>
          <w:i w:val="false"/>
          <w:color w:val="000000"/>
          <w:sz w:val="28"/>
        </w:rPr>
        <w:t>
      физикалық-химиялық және технологиялық қасиеттерін;</w:t>
      </w:r>
    </w:p>
    <w:bookmarkEnd w:id="410"/>
    <w:bookmarkStart w:name="z414" w:id="411"/>
    <w:p>
      <w:pPr>
        <w:spacing w:after="0"/>
        <w:ind w:left="0"/>
        <w:jc w:val="both"/>
      </w:pPr>
      <w:r>
        <w:rPr>
          <w:rFonts w:ascii="Times New Roman"/>
          <w:b w:val="false"/>
          <w:i w:val="false"/>
          <w:color w:val="000000"/>
          <w:sz w:val="28"/>
        </w:rPr>
        <w:t>
      оларға қойылатын талаптарды, сынамалар алу ережесін.</w:t>
      </w:r>
    </w:p>
    <w:bookmarkEnd w:id="411"/>
    <w:bookmarkStart w:name="z415" w:id="412"/>
    <w:p>
      <w:pPr>
        <w:spacing w:after="0"/>
        <w:ind w:left="0"/>
        <w:jc w:val="both"/>
      </w:pPr>
      <w:r>
        <w:rPr>
          <w:rFonts w:ascii="Times New Roman"/>
          <w:b w:val="false"/>
          <w:i w:val="false"/>
          <w:color w:val="000000"/>
          <w:sz w:val="28"/>
        </w:rPr>
        <w:t>
      Параграф 2. Бромдау аппаратшысы, 4-разряд</w:t>
      </w:r>
    </w:p>
    <w:bookmarkEnd w:id="412"/>
    <w:bookmarkStart w:name="z416" w:id="413"/>
    <w:p>
      <w:pPr>
        <w:spacing w:after="0"/>
        <w:ind w:left="0"/>
        <w:jc w:val="both"/>
      </w:pPr>
      <w:r>
        <w:rPr>
          <w:rFonts w:ascii="Times New Roman"/>
          <w:b w:val="false"/>
          <w:i w:val="false"/>
          <w:color w:val="000000"/>
          <w:sz w:val="28"/>
        </w:rPr>
        <w:t>
      63. Жұмыс сипаттамасы:</w:t>
      </w:r>
    </w:p>
    <w:bookmarkEnd w:id="413"/>
    <w:bookmarkStart w:name="z417" w:id="414"/>
    <w:p>
      <w:pPr>
        <w:spacing w:after="0"/>
        <w:ind w:left="0"/>
        <w:jc w:val="both"/>
      </w:pPr>
      <w:r>
        <w:rPr>
          <w:rFonts w:ascii="Times New Roman"/>
          <w:b w:val="false"/>
          <w:i w:val="false"/>
          <w:color w:val="000000"/>
          <w:sz w:val="28"/>
        </w:rPr>
        <w:t>
      бейорганикалық қосылыстарды бромдаудың технологиялық процесін жүргізу немесе неғұрлым жоғары біліктілікті аппаратшының басқаруымен органикалық қосылыстарды бромдау процесін жүргізу;</w:t>
      </w:r>
    </w:p>
    <w:bookmarkEnd w:id="414"/>
    <w:bookmarkStart w:name="z418" w:id="415"/>
    <w:p>
      <w:pPr>
        <w:spacing w:after="0"/>
        <w:ind w:left="0"/>
        <w:jc w:val="both"/>
      </w:pPr>
      <w:r>
        <w:rPr>
          <w:rFonts w:ascii="Times New Roman"/>
          <w:b w:val="false"/>
          <w:i w:val="false"/>
          <w:color w:val="000000"/>
          <w:sz w:val="28"/>
        </w:rPr>
        <w:t>
      реагенттерді аппаратқа тиеу, бромдау өнімді аппараттан түсіру және оны өндірістің кейінгі сатыларына беру;</w:t>
      </w:r>
    </w:p>
    <w:bookmarkEnd w:id="415"/>
    <w:bookmarkStart w:name="z419" w:id="41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процесс параметрлерін реттеу, дайын өнімнің сапасын бақылау;</w:t>
      </w:r>
    </w:p>
    <w:bookmarkEnd w:id="416"/>
    <w:bookmarkStart w:name="z420" w:id="417"/>
    <w:p>
      <w:pPr>
        <w:spacing w:after="0"/>
        <w:ind w:left="0"/>
        <w:jc w:val="both"/>
      </w:pPr>
      <w:r>
        <w:rPr>
          <w:rFonts w:ascii="Times New Roman"/>
          <w:b w:val="false"/>
          <w:i w:val="false"/>
          <w:color w:val="000000"/>
          <w:sz w:val="28"/>
        </w:rPr>
        <w:t>
      нұсқаулықпен қарастырылған талдауларды орындау;</w:t>
      </w:r>
    </w:p>
    <w:bookmarkEnd w:id="417"/>
    <w:bookmarkStart w:name="z421" w:id="418"/>
    <w:p>
      <w:pPr>
        <w:spacing w:after="0"/>
        <w:ind w:left="0"/>
        <w:jc w:val="both"/>
      </w:pPr>
      <w:r>
        <w:rPr>
          <w:rFonts w:ascii="Times New Roman"/>
          <w:b w:val="false"/>
          <w:i w:val="false"/>
          <w:color w:val="000000"/>
          <w:sz w:val="28"/>
        </w:rPr>
        <w:t>
      технологиялық құрал-жабдыққа, коммуникацияларға және бақылау өлшеу құралдарына қызмет көрсету;</w:t>
      </w:r>
    </w:p>
    <w:bookmarkEnd w:id="418"/>
    <w:bookmarkStart w:name="z422" w:id="419"/>
    <w:p>
      <w:pPr>
        <w:spacing w:after="0"/>
        <w:ind w:left="0"/>
        <w:jc w:val="both"/>
      </w:pPr>
      <w:r>
        <w:rPr>
          <w:rFonts w:ascii="Times New Roman"/>
          <w:b w:val="false"/>
          <w:i w:val="false"/>
          <w:color w:val="000000"/>
          <w:sz w:val="28"/>
        </w:rPr>
        <w:t>
      құрал-жабдықты жөндеуге тапсыру және қабылдау.</w:t>
      </w:r>
    </w:p>
    <w:bookmarkEnd w:id="419"/>
    <w:bookmarkStart w:name="z423" w:id="420"/>
    <w:p>
      <w:pPr>
        <w:spacing w:after="0"/>
        <w:ind w:left="0"/>
        <w:jc w:val="both"/>
      </w:pPr>
      <w:r>
        <w:rPr>
          <w:rFonts w:ascii="Times New Roman"/>
          <w:b w:val="false"/>
          <w:i w:val="false"/>
          <w:color w:val="000000"/>
          <w:sz w:val="28"/>
        </w:rPr>
        <w:t>
      64. Білуі тиіс:</w:t>
      </w:r>
    </w:p>
    <w:bookmarkEnd w:id="420"/>
    <w:bookmarkStart w:name="z424" w:id="421"/>
    <w:p>
      <w:pPr>
        <w:spacing w:after="0"/>
        <w:ind w:left="0"/>
        <w:jc w:val="both"/>
      </w:pPr>
      <w:r>
        <w:rPr>
          <w:rFonts w:ascii="Times New Roman"/>
          <w:b w:val="false"/>
          <w:i w:val="false"/>
          <w:color w:val="000000"/>
          <w:sz w:val="28"/>
        </w:rPr>
        <w:t>
      қызмет көрсетілетін учаске өндірісінің технологиялық сызбасын және бромдау процесінің мәнісін;</w:t>
      </w:r>
    </w:p>
    <w:bookmarkEnd w:id="421"/>
    <w:bookmarkStart w:name="z425" w:id="422"/>
    <w:p>
      <w:pPr>
        <w:spacing w:after="0"/>
        <w:ind w:left="0"/>
        <w:jc w:val="both"/>
      </w:pPr>
      <w:r>
        <w:rPr>
          <w:rFonts w:ascii="Times New Roman"/>
          <w:b w:val="false"/>
          <w:i w:val="false"/>
          <w:color w:val="000000"/>
          <w:sz w:val="28"/>
        </w:rPr>
        <w:t>
      қызмет көрсетілетін құрал-жабдықтың;</w:t>
      </w:r>
    </w:p>
    <w:bookmarkEnd w:id="422"/>
    <w:bookmarkStart w:name="z426" w:id="423"/>
    <w:p>
      <w:pPr>
        <w:spacing w:after="0"/>
        <w:ind w:left="0"/>
        <w:jc w:val="both"/>
      </w:pPr>
      <w:r>
        <w:rPr>
          <w:rFonts w:ascii="Times New Roman"/>
          <w:b w:val="false"/>
          <w:i w:val="false"/>
          <w:color w:val="000000"/>
          <w:sz w:val="28"/>
        </w:rPr>
        <w:t>
      бақылау-өлшеу құралдарының құрылысы мен жұмыс істеу қағидасын, процестерді реттеу ережесін;</w:t>
      </w:r>
    </w:p>
    <w:bookmarkEnd w:id="423"/>
    <w:bookmarkStart w:name="z427" w:id="424"/>
    <w:p>
      <w:pPr>
        <w:spacing w:after="0"/>
        <w:ind w:left="0"/>
        <w:jc w:val="both"/>
      </w:pPr>
      <w:r>
        <w:rPr>
          <w:rFonts w:ascii="Times New Roman"/>
          <w:b w:val="false"/>
          <w:i w:val="false"/>
          <w:color w:val="000000"/>
          <w:sz w:val="28"/>
        </w:rPr>
        <w:t>
      сынамалар алу ережесін және талдаулар жүргізу әдістемесін, шикізаттың, жартылай фабрикаттардың және дайын өнімнің физикалық-химиялық және технологиялық қасиеттерін;</w:t>
      </w:r>
    </w:p>
    <w:bookmarkEnd w:id="424"/>
    <w:bookmarkStart w:name="z428" w:id="425"/>
    <w:p>
      <w:pPr>
        <w:spacing w:after="0"/>
        <w:ind w:left="0"/>
        <w:jc w:val="both"/>
      </w:pPr>
      <w:r>
        <w:rPr>
          <w:rFonts w:ascii="Times New Roman"/>
          <w:b w:val="false"/>
          <w:i w:val="false"/>
          <w:color w:val="000000"/>
          <w:sz w:val="28"/>
        </w:rPr>
        <w:t>
      шикізаттың шығыны мен дайын өнімнің шығымын есептеу әдістемесін.</w:t>
      </w:r>
    </w:p>
    <w:bookmarkEnd w:id="425"/>
    <w:bookmarkStart w:name="z429" w:id="426"/>
    <w:p>
      <w:pPr>
        <w:spacing w:after="0"/>
        <w:ind w:left="0"/>
        <w:jc w:val="both"/>
      </w:pPr>
      <w:r>
        <w:rPr>
          <w:rFonts w:ascii="Times New Roman"/>
          <w:b w:val="false"/>
          <w:i w:val="false"/>
          <w:color w:val="000000"/>
          <w:sz w:val="28"/>
        </w:rPr>
        <w:t>
      Параграф 3. Бромдау аппаратшысы, 5-разряд</w:t>
      </w:r>
    </w:p>
    <w:bookmarkEnd w:id="426"/>
    <w:bookmarkStart w:name="z430" w:id="427"/>
    <w:p>
      <w:pPr>
        <w:spacing w:after="0"/>
        <w:ind w:left="0"/>
        <w:jc w:val="both"/>
      </w:pPr>
      <w:r>
        <w:rPr>
          <w:rFonts w:ascii="Times New Roman"/>
          <w:b w:val="false"/>
          <w:i w:val="false"/>
          <w:color w:val="000000"/>
          <w:sz w:val="28"/>
        </w:rPr>
        <w:t>
      65. Жұмыс сипаттамасы:</w:t>
      </w:r>
    </w:p>
    <w:bookmarkEnd w:id="427"/>
    <w:bookmarkStart w:name="z431" w:id="428"/>
    <w:p>
      <w:pPr>
        <w:spacing w:after="0"/>
        <w:ind w:left="0"/>
        <w:jc w:val="both"/>
      </w:pPr>
      <w:r>
        <w:rPr>
          <w:rFonts w:ascii="Times New Roman"/>
          <w:b w:val="false"/>
          <w:i w:val="false"/>
          <w:color w:val="000000"/>
          <w:sz w:val="28"/>
        </w:rPr>
        <w:t>
      қышқыл ортада немесе органикалық еріткіштердің ортасында органикалық қосылыстарды бромдаудың технологиялық процесін жүргізу;</w:t>
      </w:r>
    </w:p>
    <w:bookmarkEnd w:id="428"/>
    <w:bookmarkStart w:name="z432" w:id="429"/>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429"/>
    <w:bookmarkStart w:name="z433" w:id="430"/>
    <w:p>
      <w:pPr>
        <w:spacing w:after="0"/>
        <w:ind w:left="0"/>
        <w:jc w:val="both"/>
      </w:pPr>
      <w:r>
        <w:rPr>
          <w:rFonts w:ascii="Times New Roman"/>
          <w:b w:val="false"/>
          <w:i w:val="false"/>
          <w:color w:val="000000"/>
          <w:sz w:val="28"/>
        </w:rPr>
        <w:t>
      бақылау-өлшеу құралдарының көрсеткіштерін қадағалау. Шикізаттың шығыны мен дайын өнімнің шығымын өлшеу, талдау нәтижелері бойынша олардың сапасын бағалау;</w:t>
      </w:r>
    </w:p>
    <w:bookmarkEnd w:id="430"/>
    <w:bookmarkStart w:name="z434" w:id="431"/>
    <w:p>
      <w:pPr>
        <w:spacing w:after="0"/>
        <w:ind w:left="0"/>
        <w:jc w:val="both"/>
      </w:pPr>
      <w:r>
        <w:rPr>
          <w:rFonts w:ascii="Times New Roman"/>
          <w:b w:val="false"/>
          <w:i w:val="false"/>
          <w:color w:val="000000"/>
          <w:sz w:val="28"/>
        </w:rPr>
        <w:t>
      бақылау талдауларын жүргізу;</w:t>
      </w:r>
    </w:p>
    <w:bookmarkEnd w:id="431"/>
    <w:bookmarkStart w:name="z435" w:id="432"/>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432"/>
    <w:bookmarkStart w:name="z436" w:id="433"/>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433"/>
    <w:bookmarkStart w:name="z437" w:id="434"/>
    <w:p>
      <w:pPr>
        <w:spacing w:after="0"/>
        <w:ind w:left="0"/>
        <w:jc w:val="both"/>
      </w:pPr>
      <w:r>
        <w:rPr>
          <w:rFonts w:ascii="Times New Roman"/>
          <w:b w:val="false"/>
          <w:i w:val="false"/>
          <w:color w:val="000000"/>
          <w:sz w:val="28"/>
        </w:rPr>
        <w:t>
      шикізатпен алынған өнімнің мөлшерін есепке алу.</w:t>
      </w:r>
    </w:p>
    <w:bookmarkEnd w:id="434"/>
    <w:bookmarkStart w:name="z438" w:id="435"/>
    <w:p>
      <w:pPr>
        <w:spacing w:after="0"/>
        <w:ind w:left="0"/>
        <w:jc w:val="both"/>
      </w:pPr>
      <w:r>
        <w:rPr>
          <w:rFonts w:ascii="Times New Roman"/>
          <w:b w:val="false"/>
          <w:i w:val="false"/>
          <w:color w:val="000000"/>
          <w:sz w:val="28"/>
        </w:rPr>
        <w:t>
      66. Білуі тиіс:</w:t>
      </w:r>
    </w:p>
    <w:bookmarkEnd w:id="435"/>
    <w:bookmarkStart w:name="z439" w:id="436"/>
    <w:p>
      <w:pPr>
        <w:spacing w:after="0"/>
        <w:ind w:left="0"/>
        <w:jc w:val="both"/>
      </w:pPr>
      <w:r>
        <w:rPr>
          <w:rFonts w:ascii="Times New Roman"/>
          <w:b w:val="false"/>
          <w:i w:val="false"/>
          <w:color w:val="000000"/>
          <w:sz w:val="28"/>
        </w:rPr>
        <w:t>
      қызмет көрсетілетін учаске өндірісінің технологиялық сызбасын және бромдау процесінің мәнісін;</w:t>
      </w:r>
    </w:p>
    <w:bookmarkEnd w:id="436"/>
    <w:bookmarkStart w:name="z440" w:id="437"/>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 мен жұмыс істеу қағидасын;</w:t>
      </w:r>
    </w:p>
    <w:bookmarkEnd w:id="437"/>
    <w:bookmarkStart w:name="z441" w:id="438"/>
    <w:p>
      <w:pPr>
        <w:spacing w:after="0"/>
        <w:ind w:left="0"/>
        <w:jc w:val="both"/>
      </w:pPr>
      <w:r>
        <w:rPr>
          <w:rFonts w:ascii="Times New Roman"/>
          <w:b w:val="false"/>
          <w:i w:val="false"/>
          <w:color w:val="000000"/>
          <w:sz w:val="28"/>
        </w:rPr>
        <w:t>
      процестерді реттеу ережесін;</w:t>
      </w:r>
    </w:p>
    <w:bookmarkEnd w:id="438"/>
    <w:bookmarkStart w:name="z442" w:id="439"/>
    <w:p>
      <w:pPr>
        <w:spacing w:after="0"/>
        <w:ind w:left="0"/>
        <w:jc w:val="both"/>
      </w:pPr>
      <w:r>
        <w:rPr>
          <w:rFonts w:ascii="Times New Roman"/>
          <w:b w:val="false"/>
          <w:i w:val="false"/>
          <w:color w:val="000000"/>
          <w:sz w:val="28"/>
        </w:rPr>
        <w:t>
      сынамалар алу ережесін және талдаулар жүргізу әдістемесін, шикізаттың;</w:t>
      </w:r>
    </w:p>
    <w:bookmarkEnd w:id="439"/>
    <w:bookmarkStart w:name="z443" w:id="440"/>
    <w:p>
      <w:pPr>
        <w:spacing w:after="0"/>
        <w:ind w:left="0"/>
        <w:jc w:val="both"/>
      </w:pPr>
      <w:r>
        <w:rPr>
          <w:rFonts w:ascii="Times New Roman"/>
          <w:b w:val="false"/>
          <w:i w:val="false"/>
          <w:color w:val="000000"/>
          <w:sz w:val="28"/>
        </w:rPr>
        <w:t>
      жартылай фабрикаттардың және дайын өнімнің физикалық-химиялық және технологиялық қасиеттерін;</w:t>
      </w:r>
    </w:p>
    <w:bookmarkEnd w:id="440"/>
    <w:bookmarkStart w:name="z444" w:id="441"/>
    <w:p>
      <w:pPr>
        <w:spacing w:after="0"/>
        <w:ind w:left="0"/>
        <w:jc w:val="both"/>
      </w:pPr>
      <w:r>
        <w:rPr>
          <w:rFonts w:ascii="Times New Roman"/>
          <w:b w:val="false"/>
          <w:i w:val="false"/>
          <w:color w:val="000000"/>
          <w:sz w:val="28"/>
        </w:rPr>
        <w:t>
      шикізаттың шығыны мен дайын өнімнің шығымын есептеу әдістемесін.</w:t>
      </w:r>
    </w:p>
    <w:bookmarkEnd w:id="441"/>
    <w:bookmarkStart w:name="z445" w:id="442"/>
    <w:p>
      <w:pPr>
        <w:spacing w:after="0"/>
        <w:ind w:left="0"/>
        <w:jc w:val="both"/>
      </w:pPr>
      <w:r>
        <w:rPr>
          <w:rFonts w:ascii="Times New Roman"/>
          <w:b w:val="false"/>
          <w:i w:val="false"/>
          <w:color w:val="000000"/>
          <w:sz w:val="28"/>
        </w:rPr>
        <w:t>
      8. Вакуумдау аппаратшысы</w:t>
      </w:r>
    </w:p>
    <w:bookmarkEnd w:id="442"/>
    <w:bookmarkStart w:name="z446" w:id="443"/>
    <w:p>
      <w:pPr>
        <w:spacing w:after="0"/>
        <w:ind w:left="0"/>
        <w:jc w:val="both"/>
      </w:pPr>
      <w:r>
        <w:rPr>
          <w:rFonts w:ascii="Times New Roman"/>
          <w:b w:val="false"/>
          <w:i w:val="false"/>
          <w:color w:val="000000"/>
          <w:sz w:val="28"/>
        </w:rPr>
        <w:t>
      Параграф 1. Вакуумдау аппаратшысы, 3-разряд</w:t>
      </w:r>
    </w:p>
    <w:bookmarkEnd w:id="443"/>
    <w:bookmarkStart w:name="z447" w:id="444"/>
    <w:p>
      <w:pPr>
        <w:spacing w:after="0"/>
        <w:ind w:left="0"/>
        <w:jc w:val="both"/>
      </w:pPr>
      <w:r>
        <w:rPr>
          <w:rFonts w:ascii="Times New Roman"/>
          <w:b w:val="false"/>
          <w:i w:val="false"/>
          <w:color w:val="000000"/>
          <w:sz w:val="28"/>
        </w:rPr>
        <w:t>
      67. Жұмыс сипаттамасы:</w:t>
      </w:r>
    </w:p>
    <w:bookmarkEnd w:id="444"/>
    <w:bookmarkStart w:name="z448" w:id="445"/>
    <w:p>
      <w:pPr>
        <w:spacing w:after="0"/>
        <w:ind w:left="0"/>
        <w:jc w:val="both"/>
      </w:pPr>
      <w:r>
        <w:rPr>
          <w:rFonts w:ascii="Times New Roman"/>
          <w:b w:val="false"/>
          <w:i w:val="false"/>
          <w:color w:val="000000"/>
          <w:sz w:val="28"/>
        </w:rPr>
        <w:t>
      жұмыс нұсқаулығына сәйкес буэжекциялық қондырғыдан буды эжекциялаумен және салқын сумен буды конденсациялау арқылы вакуумдалудың технологиялық процесін жүргізу;</w:t>
      </w:r>
    </w:p>
    <w:bookmarkEnd w:id="445"/>
    <w:bookmarkStart w:name="z449" w:id="44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суды, ауаны, бу қысымын, температураны, вакуумды бақылау және реттеу сынамалар алу;</w:t>
      </w:r>
    </w:p>
    <w:bookmarkEnd w:id="446"/>
    <w:bookmarkStart w:name="z450" w:id="447"/>
    <w:p>
      <w:pPr>
        <w:spacing w:after="0"/>
        <w:ind w:left="0"/>
        <w:jc w:val="both"/>
      </w:pPr>
      <w:r>
        <w:rPr>
          <w:rFonts w:ascii="Times New Roman"/>
          <w:b w:val="false"/>
          <w:i w:val="false"/>
          <w:color w:val="000000"/>
          <w:sz w:val="28"/>
        </w:rPr>
        <w:t>
      эжекторларға, тоңазытқыштарға, конденсаторларға, сүзгілерге, тамшыбөлгіштерге және басқа құрал-жабдықтарға қызмет көрсету және жұмысын қадағалау;</w:t>
      </w:r>
    </w:p>
    <w:bookmarkEnd w:id="447"/>
    <w:bookmarkStart w:name="z451" w:id="448"/>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448"/>
    <w:bookmarkStart w:name="z452" w:id="449"/>
    <w:p>
      <w:pPr>
        <w:spacing w:after="0"/>
        <w:ind w:left="0"/>
        <w:jc w:val="both"/>
      </w:pPr>
      <w:r>
        <w:rPr>
          <w:rFonts w:ascii="Times New Roman"/>
          <w:b w:val="false"/>
          <w:i w:val="false"/>
          <w:color w:val="000000"/>
          <w:sz w:val="28"/>
        </w:rPr>
        <w:t>
      құрал-жабдыққа күрделі емес жөндеу орындау.</w:t>
      </w:r>
    </w:p>
    <w:bookmarkEnd w:id="449"/>
    <w:bookmarkStart w:name="z453" w:id="450"/>
    <w:p>
      <w:pPr>
        <w:spacing w:after="0"/>
        <w:ind w:left="0"/>
        <w:jc w:val="both"/>
      </w:pPr>
      <w:r>
        <w:rPr>
          <w:rFonts w:ascii="Times New Roman"/>
          <w:b w:val="false"/>
          <w:i w:val="false"/>
          <w:color w:val="000000"/>
          <w:sz w:val="28"/>
        </w:rPr>
        <w:t>
      68. Білуі тиіс:</w:t>
      </w:r>
    </w:p>
    <w:bookmarkEnd w:id="450"/>
    <w:bookmarkStart w:name="z454" w:id="451"/>
    <w:p>
      <w:pPr>
        <w:spacing w:after="0"/>
        <w:ind w:left="0"/>
        <w:jc w:val="both"/>
      </w:pPr>
      <w:r>
        <w:rPr>
          <w:rFonts w:ascii="Times New Roman"/>
          <w:b w:val="false"/>
          <w:i w:val="false"/>
          <w:color w:val="000000"/>
          <w:sz w:val="28"/>
        </w:rPr>
        <w:t>
      қызмет көрсетілетін учаскенің технологиялық сызбасын, вакуумдалу процесін және технологиялық режимді;</w:t>
      </w:r>
    </w:p>
    <w:bookmarkEnd w:id="451"/>
    <w:bookmarkStart w:name="z455" w:id="452"/>
    <w:p>
      <w:pPr>
        <w:spacing w:after="0"/>
        <w:ind w:left="0"/>
        <w:jc w:val="both"/>
      </w:pPr>
      <w:r>
        <w:rPr>
          <w:rFonts w:ascii="Times New Roman"/>
          <w:b w:val="false"/>
          <w:i w:val="false"/>
          <w:color w:val="000000"/>
          <w:sz w:val="28"/>
        </w:rPr>
        <w:t>
      эжекторлардың, негізгі және қосалқы құрал-жабдықтың, бақылау-өлшеу құралдарының құрылысын;</w:t>
      </w:r>
    </w:p>
    <w:bookmarkEnd w:id="452"/>
    <w:bookmarkStart w:name="z456" w:id="453"/>
    <w:p>
      <w:pPr>
        <w:spacing w:after="0"/>
        <w:ind w:left="0"/>
        <w:jc w:val="both"/>
      </w:pPr>
      <w:r>
        <w:rPr>
          <w:rFonts w:ascii="Times New Roman"/>
          <w:b w:val="false"/>
          <w:i w:val="false"/>
          <w:color w:val="000000"/>
          <w:sz w:val="28"/>
        </w:rPr>
        <w:t>
      жұмыс істеу қағидасын, коммуникациялардың белгіленуін және сызбасын;</w:t>
      </w:r>
    </w:p>
    <w:bookmarkEnd w:id="453"/>
    <w:bookmarkStart w:name="z457" w:id="454"/>
    <w:p>
      <w:pPr>
        <w:spacing w:after="0"/>
        <w:ind w:left="0"/>
        <w:jc w:val="both"/>
      </w:pPr>
      <w:r>
        <w:rPr>
          <w:rFonts w:ascii="Times New Roman"/>
          <w:b w:val="false"/>
          <w:i w:val="false"/>
          <w:color w:val="000000"/>
          <w:sz w:val="28"/>
        </w:rPr>
        <w:t>
      құрал-жабдықты күту режимін, сынамалар алу ережесін.</w:t>
      </w:r>
    </w:p>
    <w:bookmarkEnd w:id="454"/>
    <w:bookmarkStart w:name="z458" w:id="455"/>
    <w:p>
      <w:pPr>
        <w:spacing w:after="0"/>
        <w:ind w:left="0"/>
        <w:jc w:val="both"/>
      </w:pPr>
      <w:r>
        <w:rPr>
          <w:rFonts w:ascii="Times New Roman"/>
          <w:b w:val="false"/>
          <w:i w:val="false"/>
          <w:color w:val="000000"/>
          <w:sz w:val="28"/>
        </w:rPr>
        <w:t>
      Параграф 2. Вакуумдау аппаратшысы, 4-разряд</w:t>
      </w:r>
    </w:p>
    <w:bookmarkEnd w:id="455"/>
    <w:bookmarkStart w:name="z459" w:id="456"/>
    <w:p>
      <w:pPr>
        <w:spacing w:after="0"/>
        <w:ind w:left="0"/>
        <w:jc w:val="both"/>
      </w:pPr>
      <w:r>
        <w:rPr>
          <w:rFonts w:ascii="Times New Roman"/>
          <w:b w:val="false"/>
          <w:i w:val="false"/>
          <w:color w:val="000000"/>
          <w:sz w:val="28"/>
        </w:rPr>
        <w:t>
      69. Жұмыс сипаттамасы:</w:t>
      </w:r>
    </w:p>
    <w:bookmarkEnd w:id="456"/>
    <w:bookmarkStart w:name="z460" w:id="457"/>
    <w:p>
      <w:pPr>
        <w:spacing w:after="0"/>
        <w:ind w:left="0"/>
        <w:jc w:val="both"/>
      </w:pPr>
      <w:r>
        <w:rPr>
          <w:rFonts w:ascii="Times New Roman"/>
          <w:b w:val="false"/>
          <w:i w:val="false"/>
          <w:color w:val="000000"/>
          <w:sz w:val="28"/>
        </w:rPr>
        <w:t>
      дисталляциялық бағаналарда эжекторлық блоктармен, вакуум – ресиверлерімен, қабыршақты буланғыштармен және вакуум – сорғылармен жасау және синтетикалық май қышқылдарының өндірісінде көмірсутегілердің буларын конденсациялау бойынша технологиялық процесті жүргізу;</w:t>
      </w:r>
    </w:p>
    <w:bookmarkEnd w:id="457"/>
    <w:bookmarkStart w:name="z461" w:id="45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458"/>
    <w:bookmarkStart w:name="z462" w:id="459"/>
    <w:p>
      <w:pPr>
        <w:spacing w:after="0"/>
        <w:ind w:left="0"/>
        <w:jc w:val="both"/>
      </w:pPr>
      <w:r>
        <w:rPr>
          <w:rFonts w:ascii="Times New Roman"/>
          <w:b w:val="false"/>
          <w:i w:val="false"/>
          <w:color w:val="000000"/>
          <w:sz w:val="28"/>
        </w:rPr>
        <w:t>
      талдаулар жүргізу;</w:t>
      </w:r>
    </w:p>
    <w:bookmarkEnd w:id="459"/>
    <w:bookmarkStart w:name="z463" w:id="460"/>
    <w:p>
      <w:pPr>
        <w:spacing w:after="0"/>
        <w:ind w:left="0"/>
        <w:jc w:val="both"/>
      </w:pPr>
      <w:r>
        <w:rPr>
          <w:rFonts w:ascii="Times New Roman"/>
          <w:b w:val="false"/>
          <w:i w:val="false"/>
          <w:color w:val="000000"/>
          <w:sz w:val="28"/>
        </w:rPr>
        <w:t>
      құрал-жабдықтың жұмысын және күйін қадағалау;</w:t>
      </w:r>
    </w:p>
    <w:bookmarkEnd w:id="460"/>
    <w:bookmarkStart w:name="z464" w:id="461"/>
    <w:p>
      <w:pPr>
        <w:spacing w:after="0"/>
        <w:ind w:left="0"/>
        <w:jc w:val="both"/>
      </w:pPr>
      <w:r>
        <w:rPr>
          <w:rFonts w:ascii="Times New Roman"/>
          <w:b w:val="false"/>
          <w:i w:val="false"/>
          <w:color w:val="000000"/>
          <w:sz w:val="28"/>
        </w:rPr>
        <w:t>
      технологиялық процесс параметрлерінен ауытқуларды тудыратын себептердің алдын алу және жою негізгі және қосалқы құрал-жабдықты жөндеу жұмыстарына қатысу.</w:t>
      </w:r>
    </w:p>
    <w:bookmarkEnd w:id="461"/>
    <w:bookmarkStart w:name="z465" w:id="462"/>
    <w:p>
      <w:pPr>
        <w:spacing w:after="0"/>
        <w:ind w:left="0"/>
        <w:jc w:val="both"/>
      </w:pPr>
      <w:r>
        <w:rPr>
          <w:rFonts w:ascii="Times New Roman"/>
          <w:b w:val="false"/>
          <w:i w:val="false"/>
          <w:color w:val="000000"/>
          <w:sz w:val="28"/>
        </w:rPr>
        <w:t>
      70. Білуі тиіс:</w:t>
      </w:r>
    </w:p>
    <w:bookmarkEnd w:id="462"/>
    <w:bookmarkStart w:name="z466" w:id="463"/>
    <w:p>
      <w:pPr>
        <w:spacing w:after="0"/>
        <w:ind w:left="0"/>
        <w:jc w:val="both"/>
      </w:pPr>
      <w:r>
        <w:rPr>
          <w:rFonts w:ascii="Times New Roman"/>
          <w:b w:val="false"/>
          <w:i w:val="false"/>
          <w:color w:val="000000"/>
          <w:sz w:val="28"/>
        </w:rPr>
        <w:t>
      қызмет көрсетілетін учаскенің технологиялық сызбасын, вакуумдалу процесін және технологиялық режимді;</w:t>
      </w:r>
    </w:p>
    <w:bookmarkEnd w:id="463"/>
    <w:bookmarkStart w:name="z467" w:id="464"/>
    <w:p>
      <w:pPr>
        <w:spacing w:after="0"/>
        <w:ind w:left="0"/>
        <w:jc w:val="both"/>
      </w:pPr>
      <w:r>
        <w:rPr>
          <w:rFonts w:ascii="Times New Roman"/>
          <w:b w:val="false"/>
          <w:i w:val="false"/>
          <w:color w:val="000000"/>
          <w:sz w:val="28"/>
        </w:rPr>
        <w:t>
      эжекторлардың, негізгі және қосалқы құрал-жабдықтың, бақылау-өлшеу құралдарының құрылысын;</w:t>
      </w:r>
    </w:p>
    <w:bookmarkEnd w:id="464"/>
    <w:bookmarkStart w:name="z468" w:id="465"/>
    <w:p>
      <w:pPr>
        <w:spacing w:after="0"/>
        <w:ind w:left="0"/>
        <w:jc w:val="both"/>
      </w:pPr>
      <w:r>
        <w:rPr>
          <w:rFonts w:ascii="Times New Roman"/>
          <w:b w:val="false"/>
          <w:i w:val="false"/>
          <w:color w:val="000000"/>
          <w:sz w:val="28"/>
        </w:rPr>
        <w:t>
      жұмыс істеу қағидасын, коммуникациялардың белгіленуін және сызбасын, құрал-жабдықты күту режимін;</w:t>
      </w:r>
    </w:p>
    <w:bookmarkEnd w:id="465"/>
    <w:bookmarkStart w:name="z469" w:id="466"/>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466"/>
    <w:bookmarkStart w:name="z470" w:id="467"/>
    <w:p>
      <w:pPr>
        <w:spacing w:after="0"/>
        <w:ind w:left="0"/>
        <w:jc w:val="both"/>
      </w:pPr>
      <w:r>
        <w:rPr>
          <w:rFonts w:ascii="Times New Roman"/>
          <w:b w:val="false"/>
          <w:i w:val="false"/>
          <w:color w:val="000000"/>
          <w:sz w:val="28"/>
        </w:rPr>
        <w:t>
      9. Қорыту аппаратшысы</w:t>
      </w:r>
    </w:p>
    <w:bookmarkEnd w:id="467"/>
    <w:bookmarkStart w:name="z471" w:id="468"/>
    <w:p>
      <w:pPr>
        <w:spacing w:after="0"/>
        <w:ind w:left="0"/>
        <w:jc w:val="both"/>
      </w:pPr>
      <w:r>
        <w:rPr>
          <w:rFonts w:ascii="Times New Roman"/>
          <w:b w:val="false"/>
          <w:i w:val="false"/>
          <w:color w:val="000000"/>
          <w:sz w:val="28"/>
        </w:rPr>
        <w:t>
      Параграф 1. Қорыту аппаратшысы, 2-разряд</w:t>
      </w:r>
    </w:p>
    <w:bookmarkEnd w:id="468"/>
    <w:bookmarkStart w:name="z472" w:id="469"/>
    <w:p>
      <w:pPr>
        <w:spacing w:after="0"/>
        <w:ind w:left="0"/>
        <w:jc w:val="both"/>
      </w:pPr>
      <w:r>
        <w:rPr>
          <w:rFonts w:ascii="Times New Roman"/>
          <w:b w:val="false"/>
          <w:i w:val="false"/>
          <w:color w:val="000000"/>
          <w:sz w:val="28"/>
        </w:rPr>
        <w:t>
      71. Жұмыс сипаттамасы:</w:t>
      </w:r>
    </w:p>
    <w:bookmarkEnd w:id="469"/>
    <w:bookmarkStart w:name="z473" w:id="470"/>
    <w:p>
      <w:pPr>
        <w:spacing w:after="0"/>
        <w:ind w:left="0"/>
        <w:jc w:val="both"/>
      </w:pPr>
      <w:r>
        <w:rPr>
          <w:rFonts w:ascii="Times New Roman"/>
          <w:b w:val="false"/>
          <w:i w:val="false"/>
          <w:color w:val="000000"/>
          <w:sz w:val="28"/>
        </w:rPr>
        <w:t>
      неғұрлым жоғары біліктілікті аппаратшының басқаруымен күрделі емес құрал-жабдықпен жабдықталған учаскелерде қорытудың жекелеген операцияларын орындау;</w:t>
      </w:r>
    </w:p>
    <w:bookmarkEnd w:id="470"/>
    <w:bookmarkStart w:name="z474" w:id="471"/>
    <w:p>
      <w:pPr>
        <w:spacing w:after="0"/>
        <w:ind w:left="0"/>
        <w:jc w:val="both"/>
      </w:pPr>
      <w:r>
        <w:rPr>
          <w:rFonts w:ascii="Times New Roman"/>
          <w:b w:val="false"/>
          <w:i w:val="false"/>
          <w:color w:val="000000"/>
          <w:sz w:val="28"/>
        </w:rPr>
        <w:t>
      компоненттерді ұсату, еріту, және аппараттарға тиеу;</w:t>
      </w:r>
    </w:p>
    <w:bookmarkEnd w:id="471"/>
    <w:bookmarkStart w:name="z475" w:id="472"/>
    <w:p>
      <w:pPr>
        <w:spacing w:after="0"/>
        <w:ind w:left="0"/>
        <w:jc w:val="both"/>
      </w:pPr>
      <w:r>
        <w:rPr>
          <w:rFonts w:ascii="Times New Roman"/>
          <w:b w:val="false"/>
          <w:i w:val="false"/>
          <w:color w:val="000000"/>
          <w:sz w:val="28"/>
        </w:rPr>
        <w:t>
      дайын өнімді түсіру;</w:t>
      </w:r>
    </w:p>
    <w:bookmarkEnd w:id="472"/>
    <w:bookmarkStart w:name="z476" w:id="473"/>
    <w:p>
      <w:pPr>
        <w:spacing w:after="0"/>
        <w:ind w:left="0"/>
        <w:jc w:val="both"/>
      </w:pPr>
      <w:r>
        <w:rPr>
          <w:rFonts w:ascii="Times New Roman"/>
          <w:b w:val="false"/>
          <w:i w:val="false"/>
          <w:color w:val="000000"/>
          <w:sz w:val="28"/>
        </w:rPr>
        <w:t>
      аппараттарды қалдықтан тазарту;</w:t>
      </w:r>
    </w:p>
    <w:bookmarkEnd w:id="473"/>
    <w:bookmarkStart w:name="z477" w:id="474"/>
    <w:p>
      <w:pPr>
        <w:spacing w:after="0"/>
        <w:ind w:left="0"/>
        <w:jc w:val="both"/>
      </w:pPr>
      <w:r>
        <w:rPr>
          <w:rFonts w:ascii="Times New Roman"/>
          <w:b w:val="false"/>
          <w:i w:val="false"/>
          <w:color w:val="000000"/>
          <w:sz w:val="28"/>
        </w:rPr>
        <w:t>
      құрал-жабдыққа қызмет көрсету;</w:t>
      </w:r>
    </w:p>
    <w:bookmarkEnd w:id="474"/>
    <w:bookmarkStart w:name="z478" w:id="475"/>
    <w:p>
      <w:pPr>
        <w:spacing w:after="0"/>
        <w:ind w:left="0"/>
        <w:jc w:val="both"/>
      </w:pPr>
      <w:r>
        <w:rPr>
          <w:rFonts w:ascii="Times New Roman"/>
          <w:b w:val="false"/>
          <w:i w:val="false"/>
          <w:color w:val="000000"/>
          <w:sz w:val="28"/>
        </w:rPr>
        <w:t>
      құрал-жабдықты жөндеуге дайындау.</w:t>
      </w:r>
    </w:p>
    <w:bookmarkEnd w:id="475"/>
    <w:bookmarkStart w:name="z479" w:id="476"/>
    <w:p>
      <w:pPr>
        <w:spacing w:after="0"/>
        <w:ind w:left="0"/>
        <w:jc w:val="both"/>
      </w:pPr>
      <w:r>
        <w:rPr>
          <w:rFonts w:ascii="Times New Roman"/>
          <w:b w:val="false"/>
          <w:i w:val="false"/>
          <w:color w:val="000000"/>
          <w:sz w:val="28"/>
        </w:rPr>
        <w:t>
      72. Білуі тиіс:</w:t>
      </w:r>
    </w:p>
    <w:bookmarkEnd w:id="476"/>
    <w:bookmarkStart w:name="z480" w:id="477"/>
    <w:p>
      <w:pPr>
        <w:spacing w:after="0"/>
        <w:ind w:left="0"/>
        <w:jc w:val="both"/>
      </w:pPr>
      <w:r>
        <w:rPr>
          <w:rFonts w:ascii="Times New Roman"/>
          <w:b w:val="false"/>
          <w:i w:val="false"/>
          <w:color w:val="000000"/>
          <w:sz w:val="28"/>
        </w:rPr>
        <w:t>
      негізгі және қосалқы құрал-жабдықтың құрылысын;</w:t>
      </w:r>
    </w:p>
    <w:bookmarkEnd w:id="477"/>
    <w:bookmarkStart w:name="z481" w:id="478"/>
    <w:p>
      <w:pPr>
        <w:spacing w:after="0"/>
        <w:ind w:left="0"/>
        <w:jc w:val="both"/>
      </w:pPr>
      <w:r>
        <w:rPr>
          <w:rFonts w:ascii="Times New Roman"/>
          <w:b w:val="false"/>
          <w:i w:val="false"/>
          <w:color w:val="000000"/>
          <w:sz w:val="28"/>
        </w:rPr>
        <w:t>
      жұмыс істеу қағидасын, сынамалар алу ережесін.</w:t>
      </w:r>
    </w:p>
    <w:bookmarkEnd w:id="478"/>
    <w:bookmarkStart w:name="z482" w:id="479"/>
    <w:p>
      <w:pPr>
        <w:spacing w:after="0"/>
        <w:ind w:left="0"/>
        <w:jc w:val="both"/>
      </w:pPr>
      <w:r>
        <w:rPr>
          <w:rFonts w:ascii="Times New Roman"/>
          <w:b w:val="false"/>
          <w:i w:val="false"/>
          <w:color w:val="000000"/>
          <w:sz w:val="28"/>
        </w:rPr>
        <w:t>
      Параграф 2. Қорыту аппаратшысы, 3-разряд</w:t>
      </w:r>
    </w:p>
    <w:bookmarkEnd w:id="479"/>
    <w:bookmarkStart w:name="z483" w:id="480"/>
    <w:p>
      <w:pPr>
        <w:spacing w:after="0"/>
        <w:ind w:left="0"/>
        <w:jc w:val="both"/>
      </w:pPr>
      <w:r>
        <w:rPr>
          <w:rFonts w:ascii="Times New Roman"/>
          <w:b w:val="false"/>
          <w:i w:val="false"/>
          <w:color w:val="000000"/>
          <w:sz w:val="28"/>
        </w:rPr>
        <w:t>
      73. Жұмыс сипаттамасы:</w:t>
      </w:r>
    </w:p>
    <w:bookmarkEnd w:id="480"/>
    <w:bookmarkStart w:name="z484" w:id="481"/>
    <w:p>
      <w:pPr>
        <w:spacing w:after="0"/>
        <w:ind w:left="0"/>
        <w:jc w:val="both"/>
      </w:pPr>
      <w:r>
        <w:rPr>
          <w:rFonts w:ascii="Times New Roman"/>
          <w:b w:val="false"/>
          <w:i w:val="false"/>
          <w:color w:val="000000"/>
          <w:sz w:val="28"/>
        </w:rPr>
        <w:t>
      күрделі емес құрал-жабдықпен жабдықталған учаскелерде қорытудың технологиялық процесін жүргізу, немесе неғұрлым жоғары біліктілікті аппаратшының басқаруымен жекелеген операцияларын күрделі құрал-жабдықпен жабдықталған учаскелерде қорытудың технологиялық процесін орындау;</w:t>
      </w:r>
    </w:p>
    <w:bookmarkEnd w:id="481"/>
    <w:bookmarkStart w:name="z485" w:id="482"/>
    <w:p>
      <w:pPr>
        <w:spacing w:after="0"/>
        <w:ind w:left="0"/>
        <w:jc w:val="both"/>
      </w:pPr>
      <w:r>
        <w:rPr>
          <w:rFonts w:ascii="Times New Roman"/>
          <w:b w:val="false"/>
          <w:i w:val="false"/>
          <w:color w:val="000000"/>
          <w:sz w:val="28"/>
        </w:rPr>
        <w:t>
      шикізатты алдын ала дайындау (ұсату, еріту), реакторларға, автоклавтарға шикізатты тиеу, реациялық массаны берілген температураға дейін қыздыру, араластыру;</w:t>
      </w:r>
    </w:p>
    <w:bookmarkEnd w:id="482"/>
    <w:bookmarkStart w:name="z486" w:id="483"/>
    <w:p>
      <w:pPr>
        <w:spacing w:after="0"/>
        <w:ind w:left="0"/>
        <w:jc w:val="both"/>
      </w:pPr>
      <w:r>
        <w:rPr>
          <w:rFonts w:ascii="Times New Roman"/>
          <w:b w:val="false"/>
          <w:i w:val="false"/>
          <w:color w:val="000000"/>
          <w:sz w:val="28"/>
        </w:rPr>
        <w:t>
      қорыту аппараттарына, жинағыштарға, коммуникацияларға, сорғыларға қызмет көрсету;</w:t>
      </w:r>
    </w:p>
    <w:bookmarkEnd w:id="483"/>
    <w:bookmarkStart w:name="z487" w:id="484"/>
    <w:p>
      <w:pPr>
        <w:spacing w:after="0"/>
        <w:ind w:left="0"/>
        <w:jc w:val="both"/>
      </w:pPr>
      <w:r>
        <w:rPr>
          <w:rFonts w:ascii="Times New Roman"/>
          <w:b w:val="false"/>
          <w:i w:val="false"/>
          <w:color w:val="000000"/>
          <w:sz w:val="28"/>
        </w:rPr>
        <w:t>
      талдау үшін сынамалар алу;</w:t>
      </w:r>
    </w:p>
    <w:bookmarkEnd w:id="484"/>
    <w:bookmarkStart w:name="z488" w:id="485"/>
    <w:p>
      <w:pPr>
        <w:spacing w:after="0"/>
        <w:ind w:left="0"/>
        <w:jc w:val="both"/>
      </w:pPr>
      <w:r>
        <w:rPr>
          <w:rFonts w:ascii="Times New Roman"/>
          <w:b w:val="false"/>
          <w:i w:val="false"/>
          <w:color w:val="000000"/>
          <w:sz w:val="28"/>
        </w:rPr>
        <w:t>
      қызмет көрсетілетін құрал-жабдықтың жұмысындағы ақаулықтарды жою.</w:t>
      </w:r>
    </w:p>
    <w:bookmarkEnd w:id="485"/>
    <w:bookmarkStart w:name="z489" w:id="486"/>
    <w:p>
      <w:pPr>
        <w:spacing w:after="0"/>
        <w:ind w:left="0"/>
        <w:jc w:val="both"/>
      </w:pPr>
      <w:r>
        <w:rPr>
          <w:rFonts w:ascii="Times New Roman"/>
          <w:b w:val="false"/>
          <w:i w:val="false"/>
          <w:color w:val="000000"/>
          <w:sz w:val="28"/>
        </w:rPr>
        <w:t>
      74. Білуі тиіс:</w:t>
      </w:r>
    </w:p>
    <w:bookmarkEnd w:id="486"/>
    <w:bookmarkStart w:name="z490" w:id="487"/>
    <w:p>
      <w:pPr>
        <w:spacing w:after="0"/>
        <w:ind w:left="0"/>
        <w:jc w:val="both"/>
      </w:pPr>
      <w:r>
        <w:rPr>
          <w:rFonts w:ascii="Times New Roman"/>
          <w:b w:val="false"/>
          <w:i w:val="false"/>
          <w:color w:val="000000"/>
          <w:sz w:val="28"/>
        </w:rPr>
        <w:t>
      қызмет көрсетілетін учаскенің технологиялық сызбасын, технологиялық процестің мәнісін;</w:t>
      </w:r>
    </w:p>
    <w:bookmarkEnd w:id="487"/>
    <w:bookmarkStart w:name="z491" w:id="488"/>
    <w:p>
      <w:pPr>
        <w:spacing w:after="0"/>
        <w:ind w:left="0"/>
        <w:jc w:val="both"/>
      </w:pPr>
      <w:r>
        <w:rPr>
          <w:rFonts w:ascii="Times New Roman"/>
          <w:b w:val="false"/>
          <w:i w:val="false"/>
          <w:color w:val="000000"/>
          <w:sz w:val="28"/>
        </w:rPr>
        <w:t>
      технологиялық режимді негізгі және қосалқы құрал-жабдықтың құрылысын, жұмыс істеу қағидасын, сынамалар алу ережесін.</w:t>
      </w:r>
    </w:p>
    <w:bookmarkEnd w:id="488"/>
    <w:bookmarkStart w:name="z492" w:id="489"/>
    <w:p>
      <w:pPr>
        <w:spacing w:after="0"/>
        <w:ind w:left="0"/>
        <w:jc w:val="both"/>
      </w:pPr>
      <w:r>
        <w:rPr>
          <w:rFonts w:ascii="Times New Roman"/>
          <w:b w:val="false"/>
          <w:i w:val="false"/>
          <w:color w:val="000000"/>
          <w:sz w:val="28"/>
        </w:rPr>
        <w:t>
      75. Жұмыстардың мысалдары.</w:t>
      </w:r>
    </w:p>
    <w:bookmarkEnd w:id="489"/>
    <w:bookmarkStart w:name="z493" w:id="490"/>
    <w:p>
      <w:pPr>
        <w:spacing w:after="0"/>
        <w:ind w:left="0"/>
        <w:jc w:val="both"/>
      </w:pPr>
      <w:r>
        <w:rPr>
          <w:rFonts w:ascii="Times New Roman"/>
          <w:b w:val="false"/>
          <w:i w:val="false"/>
          <w:color w:val="000000"/>
          <w:sz w:val="28"/>
        </w:rPr>
        <w:t>
      1) Брикетті массасы (орман химиялық өндірістер), сұйық шыны, майлар, (асбесттік техникалық бұйымдарды сіңдіру үшін), сироптар (дәрумендердің өндірісі), химикаттар (күкіртті бояғыштардың, грампластинкалардың және басқ. өндірісі) – қорыту процесін жүргізу,</w:t>
      </w:r>
    </w:p>
    <w:bookmarkEnd w:id="490"/>
    <w:bookmarkStart w:name="z494" w:id="491"/>
    <w:p>
      <w:pPr>
        <w:spacing w:after="0"/>
        <w:ind w:left="0"/>
        <w:jc w:val="both"/>
      </w:pPr>
      <w:r>
        <w:rPr>
          <w:rFonts w:ascii="Times New Roman"/>
          <w:b w:val="false"/>
          <w:i w:val="false"/>
          <w:color w:val="000000"/>
          <w:sz w:val="28"/>
        </w:rPr>
        <w:t>
      2) Магнезия – ақ қорыту процесін жүргізу.</w:t>
      </w:r>
    </w:p>
    <w:bookmarkEnd w:id="491"/>
    <w:bookmarkStart w:name="z495" w:id="492"/>
    <w:p>
      <w:pPr>
        <w:spacing w:after="0"/>
        <w:ind w:left="0"/>
        <w:jc w:val="both"/>
      </w:pPr>
      <w:r>
        <w:rPr>
          <w:rFonts w:ascii="Times New Roman"/>
          <w:b w:val="false"/>
          <w:i w:val="false"/>
          <w:color w:val="000000"/>
          <w:sz w:val="28"/>
        </w:rPr>
        <w:t>
      Параграф 3. Қорыту аппаратшысы, 4-разряд</w:t>
      </w:r>
    </w:p>
    <w:bookmarkEnd w:id="492"/>
    <w:bookmarkStart w:name="z496" w:id="493"/>
    <w:p>
      <w:pPr>
        <w:spacing w:after="0"/>
        <w:ind w:left="0"/>
        <w:jc w:val="both"/>
      </w:pPr>
      <w:r>
        <w:rPr>
          <w:rFonts w:ascii="Times New Roman"/>
          <w:b w:val="false"/>
          <w:i w:val="false"/>
          <w:color w:val="000000"/>
          <w:sz w:val="28"/>
        </w:rPr>
        <w:t>
      76. Жұмыс сипаттамасы:</w:t>
      </w:r>
    </w:p>
    <w:bookmarkEnd w:id="493"/>
    <w:bookmarkStart w:name="z497" w:id="494"/>
    <w:p>
      <w:pPr>
        <w:spacing w:after="0"/>
        <w:ind w:left="0"/>
        <w:jc w:val="both"/>
      </w:pPr>
      <w:r>
        <w:rPr>
          <w:rFonts w:ascii="Times New Roman"/>
          <w:b w:val="false"/>
          <w:i w:val="false"/>
          <w:color w:val="000000"/>
          <w:sz w:val="28"/>
        </w:rPr>
        <w:t>
      күрделі құрал-жабдықпен жабдықталған учаскелерде қорытудың технологиялық процесін жүргізу;</w:t>
      </w:r>
    </w:p>
    <w:bookmarkEnd w:id="494"/>
    <w:bookmarkStart w:name="z498" w:id="495"/>
    <w:p>
      <w:pPr>
        <w:spacing w:after="0"/>
        <w:ind w:left="0"/>
        <w:jc w:val="both"/>
      </w:pPr>
      <w:r>
        <w:rPr>
          <w:rFonts w:ascii="Times New Roman"/>
          <w:b w:val="false"/>
          <w:i w:val="false"/>
          <w:color w:val="000000"/>
          <w:sz w:val="28"/>
        </w:rPr>
        <w:t>
      процестің температуралық режиміне қажетті түзетулер енгізу;</w:t>
      </w:r>
    </w:p>
    <w:bookmarkEnd w:id="495"/>
    <w:bookmarkStart w:name="z499" w:id="496"/>
    <w:p>
      <w:pPr>
        <w:spacing w:after="0"/>
        <w:ind w:left="0"/>
        <w:jc w:val="both"/>
      </w:pPr>
      <w:r>
        <w:rPr>
          <w:rFonts w:ascii="Times New Roman"/>
          <w:b w:val="false"/>
          <w:i w:val="false"/>
          <w:color w:val="000000"/>
          <w:sz w:val="28"/>
        </w:rPr>
        <w:t>
      талдау нәтижелері бойынша, уақытты немесе сыртқы белгілері бойынша процестің аяқталу сәтін анықтау;</w:t>
      </w:r>
    </w:p>
    <w:bookmarkEnd w:id="496"/>
    <w:bookmarkStart w:name="z500" w:id="497"/>
    <w:p>
      <w:pPr>
        <w:spacing w:after="0"/>
        <w:ind w:left="0"/>
        <w:jc w:val="both"/>
      </w:pPr>
      <w:r>
        <w:rPr>
          <w:rFonts w:ascii="Times New Roman"/>
          <w:b w:val="false"/>
          <w:i w:val="false"/>
          <w:color w:val="000000"/>
          <w:sz w:val="28"/>
        </w:rPr>
        <w:t>
      қажетті компоненттерді қосу;</w:t>
      </w:r>
    </w:p>
    <w:bookmarkEnd w:id="497"/>
    <w:bookmarkStart w:name="z501" w:id="498"/>
    <w:p>
      <w:pPr>
        <w:spacing w:after="0"/>
        <w:ind w:left="0"/>
        <w:jc w:val="both"/>
      </w:pPr>
      <w:r>
        <w:rPr>
          <w:rFonts w:ascii="Times New Roman"/>
          <w:b w:val="false"/>
          <w:i w:val="false"/>
          <w:color w:val="000000"/>
          <w:sz w:val="28"/>
        </w:rPr>
        <w:t>
      дайын өнімді тиеу және тазарту;</w:t>
      </w:r>
    </w:p>
    <w:bookmarkEnd w:id="498"/>
    <w:bookmarkStart w:name="z502" w:id="499"/>
    <w:p>
      <w:pPr>
        <w:spacing w:after="0"/>
        <w:ind w:left="0"/>
        <w:jc w:val="both"/>
      </w:pPr>
      <w:r>
        <w:rPr>
          <w:rFonts w:ascii="Times New Roman"/>
          <w:b w:val="false"/>
          <w:i w:val="false"/>
          <w:color w:val="000000"/>
          <w:sz w:val="28"/>
        </w:rPr>
        <w:t>
      технологиялық регламентпен қарастырылған жағдайларда, - дайын өнімді сүзу, тұндыру, булау, кристалдау немесе сілтілендіру;</w:t>
      </w:r>
    </w:p>
    <w:bookmarkEnd w:id="499"/>
    <w:bookmarkStart w:name="z503" w:id="500"/>
    <w:p>
      <w:pPr>
        <w:spacing w:after="0"/>
        <w:ind w:left="0"/>
        <w:jc w:val="both"/>
      </w:pPr>
      <w:r>
        <w:rPr>
          <w:rFonts w:ascii="Times New Roman"/>
          <w:b w:val="false"/>
          <w:i w:val="false"/>
          <w:color w:val="000000"/>
          <w:sz w:val="28"/>
        </w:rPr>
        <w:t>
      технологиялық процестің барысын бақылау;</w:t>
      </w:r>
    </w:p>
    <w:bookmarkEnd w:id="500"/>
    <w:bookmarkStart w:name="z504" w:id="501"/>
    <w:p>
      <w:pPr>
        <w:spacing w:after="0"/>
        <w:ind w:left="0"/>
        <w:jc w:val="both"/>
      </w:pPr>
      <w:r>
        <w:rPr>
          <w:rFonts w:ascii="Times New Roman"/>
          <w:b w:val="false"/>
          <w:i w:val="false"/>
          <w:color w:val="000000"/>
          <w:sz w:val="28"/>
        </w:rPr>
        <w:t>
      талдаулар жүргізу;</w:t>
      </w:r>
    </w:p>
    <w:bookmarkEnd w:id="501"/>
    <w:bookmarkStart w:name="z505" w:id="502"/>
    <w:p>
      <w:pPr>
        <w:spacing w:after="0"/>
        <w:ind w:left="0"/>
        <w:jc w:val="both"/>
      </w:pPr>
      <w:r>
        <w:rPr>
          <w:rFonts w:ascii="Times New Roman"/>
          <w:b w:val="false"/>
          <w:i w:val="false"/>
          <w:color w:val="000000"/>
          <w:sz w:val="28"/>
        </w:rPr>
        <w:t>
      құрал-жабдықты жөндеуге дайындау, жөндеуден қабылдау.</w:t>
      </w:r>
    </w:p>
    <w:bookmarkEnd w:id="502"/>
    <w:bookmarkStart w:name="z506" w:id="503"/>
    <w:p>
      <w:pPr>
        <w:spacing w:after="0"/>
        <w:ind w:left="0"/>
        <w:jc w:val="both"/>
      </w:pPr>
      <w:r>
        <w:rPr>
          <w:rFonts w:ascii="Times New Roman"/>
          <w:b w:val="false"/>
          <w:i w:val="false"/>
          <w:color w:val="000000"/>
          <w:sz w:val="28"/>
        </w:rPr>
        <w:t>
      77. Білуі тиіс:</w:t>
      </w:r>
    </w:p>
    <w:bookmarkEnd w:id="503"/>
    <w:bookmarkStart w:name="z507" w:id="504"/>
    <w:p>
      <w:pPr>
        <w:spacing w:after="0"/>
        <w:ind w:left="0"/>
        <w:jc w:val="both"/>
      </w:pPr>
      <w:r>
        <w:rPr>
          <w:rFonts w:ascii="Times New Roman"/>
          <w:b w:val="false"/>
          <w:i w:val="false"/>
          <w:color w:val="000000"/>
          <w:sz w:val="28"/>
        </w:rPr>
        <w:t>
      қызмет көрсетілетін учаскенің технологиялық сызбасын, технологиялық процестің мәнісін;</w:t>
      </w:r>
    </w:p>
    <w:bookmarkEnd w:id="504"/>
    <w:bookmarkStart w:name="z508" w:id="505"/>
    <w:p>
      <w:pPr>
        <w:spacing w:after="0"/>
        <w:ind w:left="0"/>
        <w:jc w:val="both"/>
      </w:pPr>
      <w:r>
        <w:rPr>
          <w:rFonts w:ascii="Times New Roman"/>
          <w:b w:val="false"/>
          <w:i w:val="false"/>
          <w:color w:val="000000"/>
          <w:sz w:val="28"/>
        </w:rPr>
        <w:t>
      технологиялық режим параметрлерін және процесті реттеу ережесін, негізгі және қосалқы құрал-жабдықтың құрылысын;</w:t>
      </w:r>
    </w:p>
    <w:bookmarkEnd w:id="505"/>
    <w:bookmarkStart w:name="z509" w:id="506"/>
    <w:p>
      <w:pPr>
        <w:spacing w:after="0"/>
        <w:ind w:left="0"/>
        <w:jc w:val="both"/>
      </w:pPr>
      <w:r>
        <w:rPr>
          <w:rFonts w:ascii="Times New Roman"/>
          <w:b w:val="false"/>
          <w:i w:val="false"/>
          <w:color w:val="000000"/>
          <w:sz w:val="28"/>
        </w:rPr>
        <w:t>
      жұмыс істеу қағидасын, шикізат пен дайын өнімнің физикалық-химиялық және технологиялық қасиеттерін;</w:t>
      </w:r>
    </w:p>
    <w:bookmarkEnd w:id="506"/>
    <w:bookmarkStart w:name="z510" w:id="507"/>
    <w:p>
      <w:pPr>
        <w:spacing w:after="0"/>
        <w:ind w:left="0"/>
        <w:jc w:val="both"/>
      </w:pPr>
      <w:r>
        <w:rPr>
          <w:rFonts w:ascii="Times New Roman"/>
          <w:b w:val="false"/>
          <w:i w:val="false"/>
          <w:color w:val="000000"/>
          <w:sz w:val="28"/>
        </w:rPr>
        <w:t>
      сынамалар алу ережесін, талдауларды орындау әдістемесін, коммуникациялардың сызбасын.</w:t>
      </w:r>
    </w:p>
    <w:bookmarkEnd w:id="507"/>
    <w:bookmarkStart w:name="z511" w:id="508"/>
    <w:p>
      <w:pPr>
        <w:spacing w:after="0"/>
        <w:ind w:left="0"/>
        <w:jc w:val="both"/>
      </w:pPr>
      <w:r>
        <w:rPr>
          <w:rFonts w:ascii="Times New Roman"/>
          <w:b w:val="false"/>
          <w:i w:val="false"/>
          <w:color w:val="000000"/>
          <w:sz w:val="28"/>
        </w:rPr>
        <w:t>
      78. Жұмыс мысалдары:</w:t>
      </w:r>
    </w:p>
    <w:bookmarkEnd w:id="508"/>
    <w:bookmarkStart w:name="z512" w:id="509"/>
    <w:p>
      <w:pPr>
        <w:spacing w:after="0"/>
        <w:ind w:left="0"/>
        <w:jc w:val="both"/>
      </w:pPr>
      <w:r>
        <w:rPr>
          <w:rFonts w:ascii="Times New Roman"/>
          <w:b w:val="false"/>
          <w:i w:val="false"/>
          <w:color w:val="000000"/>
          <w:sz w:val="28"/>
        </w:rPr>
        <w:t>
      1) Бакелитті лак, топырақтар (түптеу, аяқ киім маталары үшін, калька үшін), пигменттер (көркем бояулар үшін), сәндік әрлеу материалдары – қорыту процесін жүргізу,</w:t>
      </w:r>
    </w:p>
    <w:bookmarkEnd w:id="509"/>
    <w:bookmarkStart w:name="z513" w:id="510"/>
    <w:p>
      <w:pPr>
        <w:spacing w:after="0"/>
        <w:ind w:left="0"/>
        <w:jc w:val="both"/>
      </w:pPr>
      <w:r>
        <w:rPr>
          <w:rFonts w:ascii="Times New Roman"/>
          <w:b w:val="false"/>
          <w:i w:val="false"/>
          <w:color w:val="000000"/>
          <w:sz w:val="28"/>
        </w:rPr>
        <w:t>
      2) Магнезия – қара қорыту процесін жүргізу,</w:t>
      </w:r>
    </w:p>
    <w:bookmarkEnd w:id="510"/>
    <w:bookmarkStart w:name="z514" w:id="511"/>
    <w:p>
      <w:pPr>
        <w:spacing w:after="0"/>
        <w:ind w:left="0"/>
        <w:jc w:val="both"/>
      </w:pPr>
      <w:r>
        <w:rPr>
          <w:rFonts w:ascii="Times New Roman"/>
          <w:b w:val="false"/>
          <w:i w:val="false"/>
          <w:color w:val="000000"/>
          <w:sz w:val="28"/>
        </w:rPr>
        <w:t>
      3) Химикаттар (күкірт бояғыштары өндірісі) - "Фредеринг" қазандықтарында қорыту.</w:t>
      </w:r>
    </w:p>
    <w:bookmarkEnd w:id="511"/>
    <w:bookmarkStart w:name="z515" w:id="512"/>
    <w:p>
      <w:pPr>
        <w:spacing w:after="0"/>
        <w:ind w:left="0"/>
        <w:jc w:val="both"/>
      </w:pPr>
      <w:r>
        <w:rPr>
          <w:rFonts w:ascii="Times New Roman"/>
          <w:b w:val="false"/>
          <w:i w:val="false"/>
          <w:color w:val="000000"/>
          <w:sz w:val="28"/>
        </w:rPr>
        <w:t>
      Параграф 4. Қорыту аппаратшысы, 5-разряд</w:t>
      </w:r>
    </w:p>
    <w:bookmarkEnd w:id="512"/>
    <w:bookmarkStart w:name="z516" w:id="513"/>
    <w:p>
      <w:pPr>
        <w:spacing w:after="0"/>
        <w:ind w:left="0"/>
        <w:jc w:val="both"/>
      </w:pPr>
      <w:r>
        <w:rPr>
          <w:rFonts w:ascii="Times New Roman"/>
          <w:b w:val="false"/>
          <w:i w:val="false"/>
          <w:color w:val="000000"/>
          <w:sz w:val="28"/>
        </w:rPr>
        <w:t>
      79. Жұмыс сипаттамасы:</w:t>
      </w:r>
    </w:p>
    <w:bookmarkEnd w:id="513"/>
    <w:bookmarkStart w:name="z517" w:id="514"/>
    <w:p>
      <w:pPr>
        <w:spacing w:after="0"/>
        <w:ind w:left="0"/>
        <w:jc w:val="both"/>
      </w:pPr>
      <w:r>
        <w:rPr>
          <w:rFonts w:ascii="Times New Roman"/>
          <w:b w:val="false"/>
          <w:i w:val="false"/>
          <w:color w:val="000000"/>
          <w:sz w:val="28"/>
        </w:rPr>
        <w:t>
      ион алмасушы және фенолформальдегидті шайырлар мен лактардың, несепнәр-формальдегидті шайырлардың, полисульфидтардың, олихлорвинилдік пластикаттың, фаолиттың, эпоксидты лактардың және органикалық жартылай өнімдердің өндірістерінде қорыту технологиялық процесін жүргізу немесе бір уақытта неғұрлым төмен біліктілікті аппаратшыларға басшылық етумен күрделі құрал-жабдықпен жабдықталған учаскелерде өнімдерді қорытудың технологиялық процесін жүргізу;</w:t>
      </w:r>
    </w:p>
    <w:bookmarkEnd w:id="514"/>
    <w:bookmarkStart w:name="z518" w:id="515"/>
    <w:p>
      <w:pPr>
        <w:spacing w:after="0"/>
        <w:ind w:left="0"/>
        <w:jc w:val="both"/>
      </w:pPr>
      <w:r>
        <w:rPr>
          <w:rFonts w:ascii="Times New Roman"/>
          <w:b w:val="false"/>
          <w:i w:val="false"/>
          <w:color w:val="000000"/>
          <w:sz w:val="28"/>
        </w:rPr>
        <w:t>
      шикізаттың мөлшерін есептеу;</w:t>
      </w:r>
    </w:p>
    <w:bookmarkEnd w:id="515"/>
    <w:bookmarkStart w:name="z519" w:id="516"/>
    <w:p>
      <w:pPr>
        <w:spacing w:after="0"/>
        <w:ind w:left="0"/>
        <w:jc w:val="both"/>
      </w:pPr>
      <w:r>
        <w:rPr>
          <w:rFonts w:ascii="Times New Roman"/>
          <w:b w:val="false"/>
          <w:i w:val="false"/>
          <w:color w:val="000000"/>
          <w:sz w:val="28"/>
        </w:rPr>
        <w:t>
      құрал-жабдықты жұмысқа дайындау: Лактарды қорыту кезінде - әбден пісіру, еріту, сүзу, суыту, жинағыштарға құйып алу;</w:t>
      </w:r>
    </w:p>
    <w:bookmarkEnd w:id="516"/>
    <w:bookmarkStart w:name="z520" w:id="517"/>
    <w:p>
      <w:pPr>
        <w:spacing w:after="0"/>
        <w:ind w:left="0"/>
        <w:jc w:val="both"/>
      </w:pPr>
      <w:r>
        <w:rPr>
          <w:rFonts w:ascii="Times New Roman"/>
          <w:b w:val="false"/>
          <w:i w:val="false"/>
          <w:color w:val="000000"/>
          <w:sz w:val="28"/>
        </w:rPr>
        <w:t>
      қорытудың үйлесімді режимін таңдау.</w:t>
      </w:r>
    </w:p>
    <w:bookmarkEnd w:id="517"/>
    <w:bookmarkStart w:name="z521" w:id="518"/>
    <w:p>
      <w:pPr>
        <w:spacing w:after="0"/>
        <w:ind w:left="0"/>
        <w:jc w:val="both"/>
      </w:pPr>
      <w:r>
        <w:rPr>
          <w:rFonts w:ascii="Times New Roman"/>
          <w:b w:val="false"/>
          <w:i w:val="false"/>
          <w:color w:val="000000"/>
          <w:sz w:val="28"/>
        </w:rPr>
        <w:t>
      80. Білуі тиіс:</w:t>
      </w:r>
    </w:p>
    <w:bookmarkEnd w:id="518"/>
    <w:bookmarkStart w:name="z522" w:id="519"/>
    <w:p>
      <w:pPr>
        <w:spacing w:after="0"/>
        <w:ind w:left="0"/>
        <w:jc w:val="both"/>
      </w:pPr>
      <w:r>
        <w:rPr>
          <w:rFonts w:ascii="Times New Roman"/>
          <w:b w:val="false"/>
          <w:i w:val="false"/>
          <w:color w:val="000000"/>
          <w:sz w:val="28"/>
        </w:rPr>
        <w:t>
      қызмет көрсетілетін учаскенің технологиялық сызбасын, технологиялық процестің мәнісін;</w:t>
      </w:r>
    </w:p>
    <w:bookmarkEnd w:id="519"/>
    <w:bookmarkStart w:name="z523" w:id="520"/>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520"/>
    <w:bookmarkStart w:name="z524" w:id="521"/>
    <w:p>
      <w:pPr>
        <w:spacing w:after="0"/>
        <w:ind w:left="0"/>
        <w:jc w:val="both"/>
      </w:pPr>
      <w:r>
        <w:rPr>
          <w:rFonts w:ascii="Times New Roman"/>
          <w:b w:val="false"/>
          <w:i w:val="false"/>
          <w:color w:val="000000"/>
          <w:sz w:val="28"/>
        </w:rPr>
        <w:t>
      негізгі және қосалқы құрал-жабдықтың құрылысын, жұмыс істеу қағидасын;</w:t>
      </w:r>
    </w:p>
    <w:bookmarkEnd w:id="521"/>
    <w:bookmarkStart w:name="z525" w:id="522"/>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қасиеттерін;</w:t>
      </w:r>
    </w:p>
    <w:bookmarkEnd w:id="522"/>
    <w:bookmarkStart w:name="z526" w:id="523"/>
    <w:p>
      <w:pPr>
        <w:spacing w:after="0"/>
        <w:ind w:left="0"/>
        <w:jc w:val="both"/>
      </w:pPr>
      <w:r>
        <w:rPr>
          <w:rFonts w:ascii="Times New Roman"/>
          <w:b w:val="false"/>
          <w:i w:val="false"/>
          <w:color w:val="000000"/>
          <w:sz w:val="28"/>
        </w:rPr>
        <w:t>
      сынамалар алу ережесін және талдаулар жасау әдістемесін, коммуникациялардың сызбасын;</w:t>
      </w:r>
    </w:p>
    <w:bookmarkEnd w:id="523"/>
    <w:bookmarkStart w:name="z527" w:id="524"/>
    <w:p>
      <w:pPr>
        <w:spacing w:after="0"/>
        <w:ind w:left="0"/>
        <w:jc w:val="both"/>
      </w:pPr>
      <w:r>
        <w:rPr>
          <w:rFonts w:ascii="Times New Roman"/>
          <w:b w:val="false"/>
          <w:i w:val="false"/>
          <w:color w:val="000000"/>
          <w:sz w:val="28"/>
        </w:rPr>
        <w:t>
      компоненттерді мөлшерлеуді есептеу және қорытудың оңтайлы режимін іріктеу әдістемесін.</w:t>
      </w:r>
    </w:p>
    <w:bookmarkEnd w:id="524"/>
    <w:bookmarkStart w:name="z528" w:id="525"/>
    <w:p>
      <w:pPr>
        <w:spacing w:after="0"/>
        <w:ind w:left="0"/>
        <w:jc w:val="both"/>
      </w:pPr>
      <w:r>
        <w:rPr>
          <w:rFonts w:ascii="Times New Roman"/>
          <w:b w:val="false"/>
          <w:i w:val="false"/>
          <w:color w:val="000000"/>
          <w:sz w:val="28"/>
        </w:rPr>
        <w:t>
      10. Айдау аппаратшысы</w:t>
      </w:r>
    </w:p>
    <w:bookmarkEnd w:id="525"/>
    <w:bookmarkStart w:name="z529" w:id="526"/>
    <w:p>
      <w:pPr>
        <w:spacing w:after="0"/>
        <w:ind w:left="0"/>
        <w:jc w:val="both"/>
      </w:pPr>
      <w:r>
        <w:rPr>
          <w:rFonts w:ascii="Times New Roman"/>
          <w:b w:val="false"/>
          <w:i w:val="false"/>
          <w:color w:val="000000"/>
          <w:sz w:val="28"/>
        </w:rPr>
        <w:t>
      Параграф 1. Айдау аппаратшысы, 3-разряд</w:t>
      </w:r>
    </w:p>
    <w:bookmarkEnd w:id="526"/>
    <w:bookmarkStart w:name="z530" w:id="527"/>
    <w:p>
      <w:pPr>
        <w:spacing w:after="0"/>
        <w:ind w:left="0"/>
        <w:jc w:val="both"/>
      </w:pPr>
      <w:r>
        <w:rPr>
          <w:rFonts w:ascii="Times New Roman"/>
          <w:b w:val="false"/>
          <w:i w:val="false"/>
          <w:color w:val="000000"/>
          <w:sz w:val="28"/>
        </w:rPr>
        <w:t>
      81. Жұмыс сипаттамасы:</w:t>
      </w:r>
    </w:p>
    <w:bookmarkEnd w:id="527"/>
    <w:bookmarkStart w:name="z531" w:id="528"/>
    <w:p>
      <w:pPr>
        <w:spacing w:after="0"/>
        <w:ind w:left="0"/>
        <w:jc w:val="both"/>
      </w:pPr>
      <w:r>
        <w:rPr>
          <w:rFonts w:ascii="Times New Roman"/>
          <w:b w:val="false"/>
          <w:i w:val="false"/>
          <w:color w:val="000000"/>
          <w:sz w:val="28"/>
        </w:rPr>
        <w:t>
      булардан кейіннен кристалдаумен қыздыру кезінде оларды бу тәрізді күйге ауыстыру арқылы қатты заттарды айдау-тазартудың, бөлудің немесе бөліп шығарудың технологиялық процесін жүргізу;</w:t>
      </w:r>
    </w:p>
    <w:bookmarkEnd w:id="528"/>
    <w:bookmarkStart w:name="z532" w:id="529"/>
    <w:p>
      <w:pPr>
        <w:spacing w:after="0"/>
        <w:ind w:left="0"/>
        <w:jc w:val="both"/>
      </w:pPr>
      <w:r>
        <w:rPr>
          <w:rFonts w:ascii="Times New Roman"/>
          <w:b w:val="false"/>
          <w:i w:val="false"/>
          <w:color w:val="000000"/>
          <w:sz w:val="28"/>
        </w:rPr>
        <w:t>
      шикізатты дайындау, реакциялық аппаратқа тиеу, жылыту, айдау, конденсациялау, аппаратты босату (қалыптарға құйып алу, қалыптардан түсіру), өлшеу, орау немесе өнімді келесі технологиялық операцияға тапсыру, аппараттарды тазарту;</w:t>
      </w:r>
    </w:p>
    <w:bookmarkEnd w:id="529"/>
    <w:bookmarkStart w:name="z533" w:id="53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530"/>
    <w:bookmarkStart w:name="z534" w:id="531"/>
    <w:p>
      <w:pPr>
        <w:spacing w:after="0"/>
        <w:ind w:left="0"/>
        <w:jc w:val="both"/>
      </w:pPr>
      <w:r>
        <w:rPr>
          <w:rFonts w:ascii="Times New Roman"/>
          <w:b w:val="false"/>
          <w:i w:val="false"/>
          <w:color w:val="000000"/>
          <w:sz w:val="28"/>
        </w:rPr>
        <w:t>
      бақылау үшін сынамалар алу;</w:t>
      </w:r>
    </w:p>
    <w:bookmarkEnd w:id="531"/>
    <w:bookmarkStart w:name="z535" w:id="532"/>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532"/>
    <w:bookmarkStart w:name="z536" w:id="533"/>
    <w:p>
      <w:pPr>
        <w:spacing w:after="0"/>
        <w:ind w:left="0"/>
        <w:jc w:val="both"/>
      </w:pPr>
      <w:r>
        <w:rPr>
          <w:rFonts w:ascii="Times New Roman"/>
          <w:b w:val="false"/>
          <w:i w:val="false"/>
          <w:color w:val="000000"/>
          <w:sz w:val="28"/>
        </w:rPr>
        <w:t>
      сублиматорларға, конденсаторларға, диірмендерге, қалдықбөлгіштерге, жинағыштарға, сорғыларға, оттықтарға, коммуникацияларға, бақылау-өлшеу құралдарына және басқа құрал-жабдықтарға қызмет көрсету;</w:t>
      </w:r>
    </w:p>
    <w:bookmarkEnd w:id="533"/>
    <w:bookmarkStart w:name="z537" w:id="534"/>
    <w:p>
      <w:pPr>
        <w:spacing w:after="0"/>
        <w:ind w:left="0"/>
        <w:jc w:val="both"/>
      </w:pPr>
      <w:r>
        <w:rPr>
          <w:rFonts w:ascii="Times New Roman"/>
          <w:b w:val="false"/>
          <w:i w:val="false"/>
          <w:color w:val="000000"/>
          <w:sz w:val="28"/>
        </w:rPr>
        <w:t>
      шикізатты және алынған өнімнің мөлшерін есепке алу;</w:t>
      </w:r>
    </w:p>
    <w:bookmarkEnd w:id="534"/>
    <w:bookmarkStart w:name="z538" w:id="535"/>
    <w:p>
      <w:pPr>
        <w:spacing w:after="0"/>
        <w:ind w:left="0"/>
        <w:jc w:val="both"/>
      </w:pPr>
      <w:r>
        <w:rPr>
          <w:rFonts w:ascii="Times New Roman"/>
          <w:b w:val="false"/>
          <w:i w:val="false"/>
          <w:color w:val="000000"/>
          <w:sz w:val="28"/>
        </w:rPr>
        <w:t>
      құрал-жабдықты жөндеуге дайындау, жөндеуден қабылдау.</w:t>
      </w:r>
    </w:p>
    <w:bookmarkEnd w:id="535"/>
    <w:bookmarkStart w:name="z539" w:id="536"/>
    <w:p>
      <w:pPr>
        <w:spacing w:after="0"/>
        <w:ind w:left="0"/>
        <w:jc w:val="both"/>
      </w:pPr>
      <w:r>
        <w:rPr>
          <w:rFonts w:ascii="Times New Roman"/>
          <w:b w:val="false"/>
          <w:i w:val="false"/>
          <w:color w:val="000000"/>
          <w:sz w:val="28"/>
        </w:rPr>
        <w:t>
      82. Білуі тиіс:</w:t>
      </w:r>
    </w:p>
    <w:bookmarkEnd w:id="536"/>
    <w:bookmarkStart w:name="z540" w:id="537"/>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537"/>
    <w:bookmarkStart w:name="z541" w:id="538"/>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 шикізаттың, жартылай өнімдердің және дайын өнімнің физика-химиялық және технологиялық қасиеттерін, шикізат пен дайын өнімге қойылатын талаптарды;</w:t>
      </w:r>
    </w:p>
    <w:bookmarkEnd w:id="538"/>
    <w:bookmarkStart w:name="z542" w:id="539"/>
    <w:p>
      <w:pPr>
        <w:spacing w:after="0"/>
        <w:ind w:left="0"/>
        <w:jc w:val="both"/>
      </w:pPr>
      <w:r>
        <w:rPr>
          <w:rFonts w:ascii="Times New Roman"/>
          <w:b w:val="false"/>
          <w:i w:val="false"/>
          <w:color w:val="000000"/>
          <w:sz w:val="28"/>
        </w:rPr>
        <w:t>
      технологиялық процестің физикалық-химиялық негіздерін, мәнісі пен параметрлерін, процесті реттеу ережесін;</w:t>
      </w:r>
    </w:p>
    <w:bookmarkEnd w:id="539"/>
    <w:bookmarkStart w:name="z543" w:id="540"/>
    <w:p>
      <w:pPr>
        <w:spacing w:after="0"/>
        <w:ind w:left="0"/>
        <w:jc w:val="both"/>
      </w:pPr>
      <w:r>
        <w:rPr>
          <w:rFonts w:ascii="Times New Roman"/>
          <w:b w:val="false"/>
          <w:i w:val="false"/>
          <w:color w:val="000000"/>
          <w:sz w:val="28"/>
        </w:rPr>
        <w:t>
      сынамалар алу ережесін, шикізатты және өнімнің шығымын есепке алу ережесін.</w:t>
      </w:r>
    </w:p>
    <w:bookmarkEnd w:id="540"/>
    <w:bookmarkStart w:name="z544" w:id="541"/>
    <w:p>
      <w:pPr>
        <w:spacing w:after="0"/>
        <w:ind w:left="0"/>
        <w:jc w:val="both"/>
      </w:pPr>
      <w:r>
        <w:rPr>
          <w:rFonts w:ascii="Times New Roman"/>
          <w:b w:val="false"/>
          <w:i w:val="false"/>
          <w:color w:val="000000"/>
          <w:sz w:val="28"/>
        </w:rPr>
        <w:t>
      Параграф 2. Айдау аппаратшысы, 4-разряд</w:t>
      </w:r>
    </w:p>
    <w:bookmarkEnd w:id="541"/>
    <w:bookmarkStart w:name="z545" w:id="542"/>
    <w:p>
      <w:pPr>
        <w:spacing w:after="0"/>
        <w:ind w:left="0"/>
        <w:jc w:val="both"/>
      </w:pPr>
      <w:r>
        <w:rPr>
          <w:rFonts w:ascii="Times New Roman"/>
          <w:b w:val="false"/>
          <w:i w:val="false"/>
          <w:color w:val="000000"/>
          <w:sz w:val="28"/>
        </w:rPr>
        <w:t>
      83. Жұмыс сипаттамасы:</w:t>
      </w:r>
    </w:p>
    <w:bookmarkEnd w:id="542"/>
    <w:bookmarkStart w:name="z546" w:id="543"/>
    <w:p>
      <w:pPr>
        <w:spacing w:after="0"/>
        <w:ind w:left="0"/>
        <w:jc w:val="both"/>
      </w:pPr>
      <w:r>
        <w:rPr>
          <w:rFonts w:ascii="Times New Roman"/>
          <w:b w:val="false"/>
          <w:i w:val="false"/>
          <w:color w:val="000000"/>
          <w:sz w:val="28"/>
        </w:rPr>
        <w:t>
      бір уақытта бақылау талдауларын, қажетті шикізатты және өнімнің шығымын есептеуді орындаумен айдау процесін жүргізу және неғұрлым төмен біліктілікті аппаратшыларға басшылық ету немесе электр пештерде фосфорды, аспиринды, салицил қышқылдарын, каломельді, сулеманы, йодты, фталді ангидридты, нафталинды айдау;</w:t>
      </w:r>
    </w:p>
    <w:bookmarkEnd w:id="543"/>
    <w:bookmarkStart w:name="z547" w:id="544"/>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544"/>
    <w:bookmarkStart w:name="z548" w:id="545"/>
    <w:p>
      <w:pPr>
        <w:spacing w:after="0"/>
        <w:ind w:left="0"/>
        <w:jc w:val="both"/>
      </w:pPr>
      <w:r>
        <w:rPr>
          <w:rFonts w:ascii="Times New Roman"/>
          <w:b w:val="false"/>
          <w:i w:val="false"/>
          <w:color w:val="000000"/>
          <w:sz w:val="28"/>
        </w:rPr>
        <w:t>
      талдаулар жүргізу.</w:t>
      </w:r>
    </w:p>
    <w:bookmarkEnd w:id="545"/>
    <w:bookmarkStart w:name="z549" w:id="546"/>
    <w:p>
      <w:pPr>
        <w:spacing w:after="0"/>
        <w:ind w:left="0"/>
        <w:jc w:val="both"/>
      </w:pPr>
      <w:r>
        <w:rPr>
          <w:rFonts w:ascii="Times New Roman"/>
          <w:b w:val="false"/>
          <w:i w:val="false"/>
          <w:color w:val="000000"/>
          <w:sz w:val="28"/>
        </w:rPr>
        <w:t>
      84. Білуі тиіс:</w:t>
      </w:r>
    </w:p>
    <w:bookmarkEnd w:id="546"/>
    <w:bookmarkStart w:name="z550" w:id="547"/>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547"/>
    <w:bookmarkStart w:name="z551" w:id="548"/>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w:t>
      </w:r>
    </w:p>
    <w:bookmarkEnd w:id="548"/>
    <w:bookmarkStart w:name="z552" w:id="549"/>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 шикізат пен дайын өнімге қойылатын талаптарды;</w:t>
      </w:r>
    </w:p>
    <w:bookmarkEnd w:id="549"/>
    <w:bookmarkStart w:name="z553" w:id="550"/>
    <w:p>
      <w:pPr>
        <w:spacing w:after="0"/>
        <w:ind w:left="0"/>
        <w:jc w:val="both"/>
      </w:pPr>
      <w:r>
        <w:rPr>
          <w:rFonts w:ascii="Times New Roman"/>
          <w:b w:val="false"/>
          <w:i w:val="false"/>
          <w:color w:val="000000"/>
          <w:sz w:val="28"/>
        </w:rPr>
        <w:t>
      технологиялық процестің физикалық-химиялық негіздерін, мәнісі мен параметрлерін, процесті реттеу ережесін;</w:t>
      </w:r>
    </w:p>
    <w:bookmarkEnd w:id="550"/>
    <w:bookmarkStart w:name="z554" w:id="551"/>
    <w:p>
      <w:pPr>
        <w:spacing w:after="0"/>
        <w:ind w:left="0"/>
        <w:jc w:val="both"/>
      </w:pPr>
      <w:r>
        <w:rPr>
          <w:rFonts w:ascii="Times New Roman"/>
          <w:b w:val="false"/>
          <w:i w:val="false"/>
          <w:color w:val="000000"/>
          <w:sz w:val="28"/>
        </w:rPr>
        <w:t>
      сынамалар алу ережесін және талдаулар жүргізу әдістемесін, шикізатты және өнімнің шығымын есептеу әдістемесін.</w:t>
      </w:r>
    </w:p>
    <w:bookmarkEnd w:id="551"/>
    <w:bookmarkStart w:name="z555" w:id="552"/>
    <w:p>
      <w:pPr>
        <w:spacing w:after="0"/>
        <w:ind w:left="0"/>
        <w:jc w:val="both"/>
      </w:pPr>
      <w:r>
        <w:rPr>
          <w:rFonts w:ascii="Times New Roman"/>
          <w:b w:val="false"/>
          <w:i w:val="false"/>
          <w:color w:val="000000"/>
          <w:sz w:val="28"/>
        </w:rPr>
        <w:t>
      Параграф 3. Айдау аппаратшысы, 5-разряд</w:t>
      </w:r>
    </w:p>
    <w:bookmarkEnd w:id="552"/>
    <w:bookmarkStart w:name="z556" w:id="553"/>
    <w:p>
      <w:pPr>
        <w:spacing w:after="0"/>
        <w:ind w:left="0"/>
        <w:jc w:val="both"/>
      </w:pPr>
      <w:r>
        <w:rPr>
          <w:rFonts w:ascii="Times New Roman"/>
          <w:b w:val="false"/>
          <w:i w:val="false"/>
          <w:color w:val="000000"/>
          <w:sz w:val="28"/>
        </w:rPr>
        <w:t>
      85. Жұмыс сипаттамасы:</w:t>
      </w:r>
    </w:p>
    <w:bookmarkEnd w:id="553"/>
    <w:bookmarkStart w:name="z557" w:id="554"/>
    <w:p>
      <w:pPr>
        <w:spacing w:after="0"/>
        <w:ind w:left="0"/>
        <w:jc w:val="both"/>
      </w:pPr>
      <w:r>
        <w:rPr>
          <w:rFonts w:ascii="Times New Roman"/>
          <w:b w:val="false"/>
          <w:i w:val="false"/>
          <w:color w:val="000000"/>
          <w:sz w:val="28"/>
        </w:rPr>
        <w:t>
      ерекше таза селен мен хлорлы алюминий өндірісінде біруақытта неғұрлым төмен біліктілікті аппаратшыларға басшылық етумен айдау процесін жүргізу;</w:t>
      </w:r>
    </w:p>
    <w:bookmarkEnd w:id="554"/>
    <w:bookmarkStart w:name="z558" w:id="555"/>
    <w:p>
      <w:pPr>
        <w:spacing w:after="0"/>
        <w:ind w:left="0"/>
        <w:jc w:val="both"/>
      </w:pPr>
      <w:r>
        <w:rPr>
          <w:rFonts w:ascii="Times New Roman"/>
          <w:b w:val="false"/>
          <w:i w:val="false"/>
          <w:color w:val="000000"/>
          <w:sz w:val="28"/>
        </w:rPr>
        <w:t>
      шикізатты есептеу және мөлшерлеу;</w:t>
      </w:r>
    </w:p>
    <w:bookmarkEnd w:id="555"/>
    <w:bookmarkStart w:name="z559" w:id="556"/>
    <w:p>
      <w:pPr>
        <w:spacing w:after="0"/>
        <w:ind w:left="0"/>
        <w:jc w:val="both"/>
      </w:pPr>
      <w:r>
        <w:rPr>
          <w:rFonts w:ascii="Times New Roman"/>
          <w:b w:val="false"/>
          <w:i w:val="false"/>
          <w:color w:val="000000"/>
          <w:sz w:val="28"/>
        </w:rPr>
        <w:t>
      бақылау-өлшеу құралдарының көрсеткіштерін қадағалау;</w:t>
      </w:r>
    </w:p>
    <w:bookmarkEnd w:id="556"/>
    <w:bookmarkStart w:name="z560" w:id="557"/>
    <w:p>
      <w:pPr>
        <w:spacing w:after="0"/>
        <w:ind w:left="0"/>
        <w:jc w:val="both"/>
      </w:pPr>
      <w:r>
        <w:rPr>
          <w:rFonts w:ascii="Times New Roman"/>
          <w:b w:val="false"/>
          <w:i w:val="false"/>
          <w:color w:val="000000"/>
          <w:sz w:val="28"/>
        </w:rPr>
        <w:t>
      шикізаттың шығындарын және өнімнің шығымын өлшеулер, талдау нәтижелері бойынша олардың сапасын бағалау;</w:t>
      </w:r>
    </w:p>
    <w:bookmarkEnd w:id="557"/>
    <w:bookmarkStart w:name="z561" w:id="558"/>
    <w:p>
      <w:pPr>
        <w:spacing w:after="0"/>
        <w:ind w:left="0"/>
        <w:jc w:val="both"/>
      </w:pPr>
      <w:r>
        <w:rPr>
          <w:rFonts w:ascii="Times New Roman"/>
          <w:b w:val="false"/>
          <w:i w:val="false"/>
          <w:color w:val="000000"/>
          <w:sz w:val="28"/>
        </w:rPr>
        <w:t>
      жұмыс нұсқаулықтарына сәйкес процесті басқару және реттеу;</w:t>
      </w:r>
    </w:p>
    <w:bookmarkEnd w:id="558"/>
    <w:bookmarkStart w:name="z562" w:id="559"/>
    <w:p>
      <w:pPr>
        <w:spacing w:after="0"/>
        <w:ind w:left="0"/>
        <w:jc w:val="both"/>
      </w:pPr>
      <w:r>
        <w:rPr>
          <w:rFonts w:ascii="Times New Roman"/>
          <w:b w:val="false"/>
          <w:i w:val="false"/>
          <w:color w:val="000000"/>
          <w:sz w:val="28"/>
        </w:rPr>
        <w:t>
      технологиялық режим нормаларынан ауытқулардың себептердің алдын алу және жою.</w:t>
      </w:r>
    </w:p>
    <w:bookmarkEnd w:id="559"/>
    <w:bookmarkStart w:name="z563" w:id="560"/>
    <w:p>
      <w:pPr>
        <w:spacing w:after="0"/>
        <w:ind w:left="0"/>
        <w:jc w:val="both"/>
      </w:pPr>
      <w:r>
        <w:rPr>
          <w:rFonts w:ascii="Times New Roman"/>
          <w:b w:val="false"/>
          <w:i w:val="false"/>
          <w:color w:val="000000"/>
          <w:sz w:val="28"/>
        </w:rPr>
        <w:t>
      86. Білуі тиіс:</w:t>
      </w:r>
    </w:p>
    <w:bookmarkEnd w:id="560"/>
    <w:bookmarkStart w:name="z564" w:id="561"/>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561"/>
    <w:bookmarkStart w:name="z565" w:id="562"/>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 шикізаттың, жартылай өнімдердің және дайын өнімнің физика-химиялық және технологиялық қасиеттерін, шикізат пен дайын өнімге қойылатын талаптарды;</w:t>
      </w:r>
    </w:p>
    <w:bookmarkEnd w:id="562"/>
    <w:bookmarkStart w:name="z566" w:id="563"/>
    <w:p>
      <w:pPr>
        <w:spacing w:after="0"/>
        <w:ind w:left="0"/>
        <w:jc w:val="both"/>
      </w:pPr>
      <w:r>
        <w:rPr>
          <w:rFonts w:ascii="Times New Roman"/>
          <w:b w:val="false"/>
          <w:i w:val="false"/>
          <w:color w:val="000000"/>
          <w:sz w:val="28"/>
        </w:rPr>
        <w:t>
      технологиялық процестің физикалық-химиялық негіздерін, мәнісі мен параметрлерін, процесті реттеу ережесін;</w:t>
      </w:r>
    </w:p>
    <w:bookmarkEnd w:id="563"/>
    <w:bookmarkStart w:name="z567" w:id="564"/>
    <w:p>
      <w:pPr>
        <w:spacing w:after="0"/>
        <w:ind w:left="0"/>
        <w:jc w:val="both"/>
      </w:pPr>
      <w:r>
        <w:rPr>
          <w:rFonts w:ascii="Times New Roman"/>
          <w:b w:val="false"/>
          <w:i w:val="false"/>
          <w:color w:val="000000"/>
          <w:sz w:val="28"/>
        </w:rPr>
        <w:t>
      сынамалар алу ережесін және талдаулар жасау әдістемесін, шикізатты және өнімнің шығымын есептеу әдістемесін.</w:t>
      </w:r>
    </w:p>
    <w:bookmarkEnd w:id="564"/>
    <w:bookmarkStart w:name="z568" w:id="565"/>
    <w:p>
      <w:pPr>
        <w:spacing w:after="0"/>
        <w:ind w:left="0"/>
        <w:jc w:val="both"/>
      </w:pPr>
      <w:r>
        <w:rPr>
          <w:rFonts w:ascii="Times New Roman"/>
          <w:b w:val="false"/>
          <w:i w:val="false"/>
          <w:color w:val="000000"/>
          <w:sz w:val="28"/>
        </w:rPr>
        <w:t>
      11. Қалпына келтіру аппаратшысы</w:t>
      </w:r>
    </w:p>
    <w:bookmarkEnd w:id="565"/>
    <w:bookmarkStart w:name="z569" w:id="566"/>
    <w:p>
      <w:pPr>
        <w:spacing w:after="0"/>
        <w:ind w:left="0"/>
        <w:jc w:val="both"/>
      </w:pPr>
      <w:r>
        <w:rPr>
          <w:rFonts w:ascii="Times New Roman"/>
          <w:b w:val="false"/>
          <w:i w:val="false"/>
          <w:color w:val="000000"/>
          <w:sz w:val="28"/>
        </w:rPr>
        <w:t>
      Параграф 1. Қалпына келтіру аппаратшысы, 3-разряд</w:t>
      </w:r>
    </w:p>
    <w:bookmarkEnd w:id="566"/>
    <w:bookmarkStart w:name="z570" w:id="567"/>
    <w:p>
      <w:pPr>
        <w:spacing w:after="0"/>
        <w:ind w:left="0"/>
        <w:jc w:val="both"/>
      </w:pPr>
      <w:r>
        <w:rPr>
          <w:rFonts w:ascii="Times New Roman"/>
          <w:b w:val="false"/>
          <w:i w:val="false"/>
          <w:color w:val="000000"/>
          <w:sz w:val="28"/>
        </w:rPr>
        <w:t>
      87. Жұмыс сипаттамасы:</w:t>
      </w:r>
    </w:p>
    <w:bookmarkEnd w:id="567"/>
    <w:bookmarkStart w:name="z571" w:id="568"/>
    <w:p>
      <w:pPr>
        <w:spacing w:after="0"/>
        <w:ind w:left="0"/>
        <w:jc w:val="both"/>
      </w:pPr>
      <w:r>
        <w:rPr>
          <w:rFonts w:ascii="Times New Roman"/>
          <w:b w:val="false"/>
          <w:i w:val="false"/>
          <w:color w:val="000000"/>
          <w:sz w:val="28"/>
        </w:rPr>
        <w:t>
      неғұрлым жоғары біліктілікті аппаратшының басқаруымен тотықтыру процесінің жекелеген операцияларын жүргізу немесе процестерді темір жоңқалаудың (этакридин, анестезин, новокаин өндірісін қоспағанда) көмегімен тотықтыру процесін жүргізу;</w:t>
      </w:r>
    </w:p>
    <w:bookmarkEnd w:id="568"/>
    <w:bookmarkStart w:name="z572" w:id="569"/>
    <w:p>
      <w:pPr>
        <w:spacing w:after="0"/>
        <w:ind w:left="0"/>
        <w:jc w:val="both"/>
      </w:pPr>
      <w:r>
        <w:rPr>
          <w:rFonts w:ascii="Times New Roman"/>
          <w:b w:val="false"/>
          <w:i w:val="false"/>
          <w:color w:val="000000"/>
          <w:sz w:val="28"/>
        </w:rPr>
        <w:t>
      шикізатты қабылдау және дайындау;</w:t>
      </w:r>
    </w:p>
    <w:bookmarkEnd w:id="569"/>
    <w:bookmarkStart w:name="z573" w:id="570"/>
    <w:p>
      <w:pPr>
        <w:spacing w:after="0"/>
        <w:ind w:left="0"/>
        <w:jc w:val="both"/>
      </w:pPr>
      <w:r>
        <w:rPr>
          <w:rFonts w:ascii="Times New Roman"/>
          <w:b w:val="false"/>
          <w:i w:val="false"/>
          <w:color w:val="000000"/>
          <w:sz w:val="28"/>
        </w:rPr>
        <w:t>
      шикізатты аппаратқа тиеу;</w:t>
      </w:r>
    </w:p>
    <w:bookmarkEnd w:id="570"/>
    <w:bookmarkStart w:name="z574" w:id="571"/>
    <w:p>
      <w:pPr>
        <w:spacing w:after="0"/>
        <w:ind w:left="0"/>
        <w:jc w:val="both"/>
      </w:pPr>
      <w:r>
        <w:rPr>
          <w:rFonts w:ascii="Times New Roman"/>
          <w:b w:val="false"/>
          <w:i w:val="false"/>
          <w:color w:val="000000"/>
          <w:sz w:val="28"/>
        </w:rPr>
        <w:t>
      дайын өнімді түсіру;</w:t>
      </w:r>
    </w:p>
    <w:bookmarkEnd w:id="571"/>
    <w:bookmarkStart w:name="z575" w:id="572"/>
    <w:p>
      <w:pPr>
        <w:spacing w:after="0"/>
        <w:ind w:left="0"/>
        <w:jc w:val="both"/>
      </w:pPr>
      <w:r>
        <w:rPr>
          <w:rFonts w:ascii="Times New Roman"/>
          <w:b w:val="false"/>
          <w:i w:val="false"/>
          <w:color w:val="000000"/>
          <w:sz w:val="28"/>
        </w:rPr>
        <w:t>
      бақылау-өлшеу құралдарының көрсеткіштерін және қызмет көрсететін құрал-жабдықтың жұмысын қадағалау;</w:t>
      </w:r>
    </w:p>
    <w:bookmarkEnd w:id="572"/>
    <w:bookmarkStart w:name="z576" w:id="573"/>
    <w:p>
      <w:pPr>
        <w:spacing w:after="0"/>
        <w:ind w:left="0"/>
        <w:jc w:val="both"/>
      </w:pPr>
      <w:r>
        <w:rPr>
          <w:rFonts w:ascii="Times New Roman"/>
          <w:b w:val="false"/>
          <w:i w:val="false"/>
          <w:color w:val="000000"/>
          <w:sz w:val="28"/>
        </w:rPr>
        <w:t>
      сынамалар алу;</w:t>
      </w:r>
    </w:p>
    <w:bookmarkEnd w:id="573"/>
    <w:bookmarkStart w:name="z577" w:id="574"/>
    <w:p>
      <w:pPr>
        <w:spacing w:after="0"/>
        <w:ind w:left="0"/>
        <w:jc w:val="both"/>
      </w:pPr>
      <w:r>
        <w:rPr>
          <w:rFonts w:ascii="Times New Roman"/>
          <w:b w:val="false"/>
          <w:i w:val="false"/>
          <w:color w:val="000000"/>
          <w:sz w:val="28"/>
        </w:rPr>
        <w:t>
      технологиялық құрал-жабдыққа қызмет көрсету;</w:t>
      </w:r>
    </w:p>
    <w:bookmarkEnd w:id="574"/>
    <w:bookmarkStart w:name="z578" w:id="575"/>
    <w:p>
      <w:pPr>
        <w:spacing w:after="0"/>
        <w:ind w:left="0"/>
        <w:jc w:val="both"/>
      </w:pPr>
      <w:r>
        <w:rPr>
          <w:rFonts w:ascii="Times New Roman"/>
          <w:b w:val="false"/>
          <w:i w:val="false"/>
          <w:color w:val="000000"/>
          <w:sz w:val="28"/>
        </w:rPr>
        <w:t>
      құрал-жабдықты жөндеуге дайындау.</w:t>
      </w:r>
    </w:p>
    <w:bookmarkEnd w:id="575"/>
    <w:bookmarkStart w:name="z579" w:id="576"/>
    <w:p>
      <w:pPr>
        <w:spacing w:after="0"/>
        <w:ind w:left="0"/>
        <w:jc w:val="both"/>
      </w:pPr>
      <w:r>
        <w:rPr>
          <w:rFonts w:ascii="Times New Roman"/>
          <w:b w:val="false"/>
          <w:i w:val="false"/>
          <w:color w:val="000000"/>
          <w:sz w:val="28"/>
        </w:rPr>
        <w:t>
      88. Білуі тиіс:</w:t>
      </w:r>
    </w:p>
    <w:bookmarkEnd w:id="576"/>
    <w:bookmarkStart w:name="z580" w:id="577"/>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577"/>
    <w:bookmarkStart w:name="z581" w:id="578"/>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w:t>
      </w:r>
    </w:p>
    <w:bookmarkEnd w:id="578"/>
    <w:bookmarkStart w:name="z582" w:id="579"/>
    <w:p>
      <w:pPr>
        <w:spacing w:after="0"/>
        <w:ind w:left="0"/>
        <w:jc w:val="both"/>
      </w:pPr>
      <w:r>
        <w:rPr>
          <w:rFonts w:ascii="Times New Roman"/>
          <w:b w:val="false"/>
          <w:i w:val="false"/>
          <w:color w:val="000000"/>
          <w:sz w:val="28"/>
        </w:rPr>
        <w:t>
      технологиялық режим параметрлерін, сынамалар алу ережесін.</w:t>
      </w:r>
    </w:p>
    <w:bookmarkEnd w:id="579"/>
    <w:bookmarkStart w:name="z583" w:id="580"/>
    <w:p>
      <w:pPr>
        <w:spacing w:after="0"/>
        <w:ind w:left="0"/>
        <w:jc w:val="both"/>
      </w:pPr>
      <w:r>
        <w:rPr>
          <w:rFonts w:ascii="Times New Roman"/>
          <w:b w:val="false"/>
          <w:i w:val="false"/>
          <w:color w:val="000000"/>
          <w:sz w:val="28"/>
        </w:rPr>
        <w:t>
      Параграф 2. Қалпына келтіру аппаратшысы, 4-разряд</w:t>
      </w:r>
    </w:p>
    <w:bookmarkEnd w:id="580"/>
    <w:bookmarkStart w:name="z584" w:id="581"/>
    <w:p>
      <w:pPr>
        <w:spacing w:after="0"/>
        <w:ind w:left="0"/>
        <w:jc w:val="both"/>
      </w:pPr>
      <w:r>
        <w:rPr>
          <w:rFonts w:ascii="Times New Roman"/>
          <w:b w:val="false"/>
          <w:i w:val="false"/>
          <w:color w:val="000000"/>
          <w:sz w:val="28"/>
        </w:rPr>
        <w:t>
      89. Жұмыс сипаттамасы:</w:t>
      </w:r>
    </w:p>
    <w:bookmarkEnd w:id="581"/>
    <w:bookmarkStart w:name="z585" w:id="582"/>
    <w:p>
      <w:pPr>
        <w:spacing w:after="0"/>
        <w:ind w:left="0"/>
        <w:jc w:val="both"/>
      </w:pPr>
      <w:r>
        <w:rPr>
          <w:rFonts w:ascii="Times New Roman"/>
          <w:b w:val="false"/>
          <w:i w:val="false"/>
          <w:color w:val="000000"/>
          <w:sz w:val="28"/>
        </w:rPr>
        <w:t>
      сульфидтердің, полисульфидтердің, металдардың немесе басқа қалпына келтіретін құралдардың көмегімен органикалық немесе бейорганикалық қосылыстарды қалпына келтірудің технологиялық процесін жүргізу;</w:t>
      </w:r>
    </w:p>
    <w:bookmarkEnd w:id="582"/>
    <w:bookmarkStart w:name="z586" w:id="583"/>
    <w:p>
      <w:pPr>
        <w:spacing w:after="0"/>
        <w:ind w:left="0"/>
        <w:jc w:val="both"/>
      </w:pPr>
      <w:r>
        <w:rPr>
          <w:rFonts w:ascii="Times New Roman"/>
          <w:b w:val="false"/>
          <w:i w:val="false"/>
          <w:color w:val="000000"/>
          <w:sz w:val="28"/>
        </w:rPr>
        <w:t>
      технологиялық нұсқаулыққа және берілген параметрлерге сәйкес аппаратты тиеу, қалпына келтіру, түсіру, температураны, қысымды, сутегі иондарының концентрациясы және басқаларын;</w:t>
      </w:r>
    </w:p>
    <w:bookmarkEnd w:id="583"/>
    <w:bookmarkStart w:name="z587" w:id="584"/>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584"/>
    <w:bookmarkStart w:name="z588" w:id="585"/>
    <w:p>
      <w:pPr>
        <w:spacing w:after="0"/>
        <w:ind w:left="0"/>
        <w:jc w:val="both"/>
      </w:pPr>
      <w:r>
        <w:rPr>
          <w:rFonts w:ascii="Times New Roman"/>
          <w:b w:val="false"/>
          <w:i w:val="false"/>
          <w:color w:val="000000"/>
          <w:sz w:val="28"/>
        </w:rPr>
        <w:t>
      нұсқаулықпен қарастырылған талдауларды орындау;</w:t>
      </w:r>
    </w:p>
    <w:bookmarkEnd w:id="585"/>
    <w:bookmarkStart w:name="z589" w:id="586"/>
    <w:p>
      <w:pPr>
        <w:spacing w:after="0"/>
        <w:ind w:left="0"/>
        <w:jc w:val="both"/>
      </w:pPr>
      <w:r>
        <w:rPr>
          <w:rFonts w:ascii="Times New Roman"/>
          <w:b w:val="false"/>
          <w:i w:val="false"/>
          <w:color w:val="000000"/>
          <w:sz w:val="28"/>
        </w:rPr>
        <w:t>
      реакциялық аппараттарға, регенерация бағаналарына, өлшегіштерге, мөлшерлегіштерге, сүзгілерге, жинағыштарға, коммуникацияларға, бақылау-өлшеу құралдарына және басқа құрал-жабдықтарға қызмет көрсету;</w:t>
      </w:r>
    </w:p>
    <w:bookmarkEnd w:id="586"/>
    <w:bookmarkStart w:name="z590" w:id="587"/>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587"/>
    <w:bookmarkStart w:name="z591" w:id="588"/>
    <w:p>
      <w:pPr>
        <w:spacing w:after="0"/>
        <w:ind w:left="0"/>
        <w:jc w:val="both"/>
      </w:pPr>
      <w:r>
        <w:rPr>
          <w:rFonts w:ascii="Times New Roman"/>
          <w:b w:val="false"/>
          <w:i w:val="false"/>
          <w:color w:val="000000"/>
          <w:sz w:val="28"/>
        </w:rPr>
        <w:t>
      шикізатты және алынатын өнімнің мөлшерін есепке алу;</w:t>
      </w:r>
    </w:p>
    <w:bookmarkEnd w:id="588"/>
    <w:bookmarkStart w:name="z592" w:id="589"/>
    <w:p>
      <w:pPr>
        <w:spacing w:after="0"/>
        <w:ind w:left="0"/>
        <w:jc w:val="both"/>
      </w:pPr>
      <w:r>
        <w:rPr>
          <w:rFonts w:ascii="Times New Roman"/>
          <w:b w:val="false"/>
          <w:i w:val="false"/>
          <w:color w:val="000000"/>
          <w:sz w:val="28"/>
        </w:rPr>
        <w:t>
      құрал-жабдықты жөндеуден қабылдау.</w:t>
      </w:r>
    </w:p>
    <w:bookmarkEnd w:id="589"/>
    <w:bookmarkStart w:name="z593" w:id="590"/>
    <w:p>
      <w:pPr>
        <w:spacing w:after="0"/>
        <w:ind w:left="0"/>
        <w:jc w:val="both"/>
      </w:pPr>
      <w:r>
        <w:rPr>
          <w:rFonts w:ascii="Times New Roman"/>
          <w:b w:val="false"/>
          <w:i w:val="false"/>
          <w:color w:val="000000"/>
          <w:sz w:val="28"/>
        </w:rPr>
        <w:t>
      90. Білуі тиіс:</w:t>
      </w:r>
    </w:p>
    <w:bookmarkEnd w:id="590"/>
    <w:bookmarkStart w:name="z594" w:id="591"/>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591"/>
    <w:bookmarkStart w:name="z595" w:id="592"/>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w:t>
      </w:r>
    </w:p>
    <w:bookmarkEnd w:id="592"/>
    <w:bookmarkStart w:name="z596" w:id="593"/>
    <w:p>
      <w:pPr>
        <w:spacing w:after="0"/>
        <w:ind w:left="0"/>
        <w:jc w:val="both"/>
      </w:pPr>
      <w:r>
        <w:rPr>
          <w:rFonts w:ascii="Times New Roman"/>
          <w:b w:val="false"/>
          <w:i w:val="false"/>
          <w:color w:val="000000"/>
          <w:sz w:val="28"/>
        </w:rPr>
        <w:t>
      технологиялық режим параметрлерін және процесті реттеу ережесін талдаулар жүргізу әдістемесін.</w:t>
      </w:r>
    </w:p>
    <w:bookmarkEnd w:id="593"/>
    <w:bookmarkStart w:name="z597" w:id="594"/>
    <w:p>
      <w:pPr>
        <w:spacing w:after="0"/>
        <w:ind w:left="0"/>
        <w:jc w:val="both"/>
      </w:pPr>
      <w:r>
        <w:rPr>
          <w:rFonts w:ascii="Times New Roman"/>
          <w:b w:val="false"/>
          <w:i w:val="false"/>
          <w:color w:val="000000"/>
          <w:sz w:val="28"/>
        </w:rPr>
        <w:t>
      Параграф 3. Қалпына келтіру аппаратшысы, 5-разряд</w:t>
      </w:r>
    </w:p>
    <w:bookmarkEnd w:id="594"/>
    <w:bookmarkStart w:name="z598" w:id="595"/>
    <w:p>
      <w:pPr>
        <w:spacing w:after="0"/>
        <w:ind w:left="0"/>
        <w:jc w:val="both"/>
      </w:pPr>
      <w:r>
        <w:rPr>
          <w:rFonts w:ascii="Times New Roman"/>
          <w:b w:val="false"/>
          <w:i w:val="false"/>
          <w:color w:val="000000"/>
          <w:sz w:val="28"/>
        </w:rPr>
        <w:t>
      91. Жұмыс сипаттамасы:</w:t>
      </w:r>
    </w:p>
    <w:bookmarkEnd w:id="595"/>
    <w:bookmarkStart w:name="z599" w:id="596"/>
    <w:p>
      <w:pPr>
        <w:spacing w:after="0"/>
        <w:ind w:left="0"/>
        <w:jc w:val="both"/>
      </w:pPr>
      <w:r>
        <w:rPr>
          <w:rFonts w:ascii="Times New Roman"/>
          <w:b w:val="false"/>
          <w:i w:val="false"/>
          <w:color w:val="000000"/>
          <w:sz w:val="28"/>
        </w:rPr>
        <w:t>
      бір уақытта неғұрлым төмен біліктілікті аппаратшыларға басшылық етумен сульфидтердің, полисульфидтердің, металдардың немесе басқа қалпына келтіретін құралдардың көмегімен органикалық немесе бейорганикалық қосылыстарды қалпына келтірудің технологиялық процесін жүргізу;</w:t>
      </w:r>
    </w:p>
    <w:bookmarkEnd w:id="596"/>
    <w:bookmarkStart w:name="z600" w:id="597"/>
    <w:p>
      <w:pPr>
        <w:spacing w:after="0"/>
        <w:ind w:left="0"/>
        <w:jc w:val="both"/>
      </w:pPr>
      <w:r>
        <w:rPr>
          <w:rFonts w:ascii="Times New Roman"/>
          <w:b w:val="false"/>
          <w:i w:val="false"/>
          <w:color w:val="000000"/>
          <w:sz w:val="28"/>
        </w:rPr>
        <w:t>
      қалпына келтіру процесін электролиздік әдіспен жүргізу.</w:t>
      </w:r>
    </w:p>
    <w:bookmarkEnd w:id="597"/>
    <w:bookmarkStart w:name="z601" w:id="598"/>
    <w:p>
      <w:pPr>
        <w:spacing w:after="0"/>
        <w:ind w:left="0"/>
        <w:jc w:val="both"/>
      </w:pPr>
      <w:r>
        <w:rPr>
          <w:rFonts w:ascii="Times New Roman"/>
          <w:b w:val="false"/>
          <w:i w:val="false"/>
          <w:color w:val="000000"/>
          <w:sz w:val="28"/>
        </w:rPr>
        <w:t>
      92. Білуі тиіс:</w:t>
      </w:r>
    </w:p>
    <w:bookmarkEnd w:id="598"/>
    <w:bookmarkStart w:name="z602" w:id="599"/>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w:t>
      </w:r>
    </w:p>
    <w:bookmarkEnd w:id="599"/>
    <w:bookmarkStart w:name="z603" w:id="600"/>
    <w:p>
      <w:pPr>
        <w:spacing w:after="0"/>
        <w:ind w:left="0"/>
        <w:jc w:val="both"/>
      </w:pPr>
      <w:r>
        <w:rPr>
          <w:rFonts w:ascii="Times New Roman"/>
          <w:b w:val="false"/>
          <w:i w:val="false"/>
          <w:color w:val="000000"/>
          <w:sz w:val="28"/>
        </w:rPr>
        <w:t>
      бақылау-өлшеу құралдарының құрылысын және жұмыс істеу қағидасын, қызмет көрсетілетін учаскеде арматура мен коммуникациялардың сызбасын;</w:t>
      </w:r>
    </w:p>
    <w:bookmarkEnd w:id="600"/>
    <w:bookmarkStart w:name="z604" w:id="601"/>
    <w:p>
      <w:pPr>
        <w:spacing w:after="0"/>
        <w:ind w:left="0"/>
        <w:jc w:val="both"/>
      </w:pPr>
      <w:r>
        <w:rPr>
          <w:rFonts w:ascii="Times New Roman"/>
          <w:b w:val="false"/>
          <w:i w:val="false"/>
          <w:color w:val="000000"/>
          <w:sz w:val="28"/>
        </w:rPr>
        <w:t>
      технологиялық режим параметрлерін және процесті реттеу ережесін, талдаулар жүргізу әдістемесін.</w:t>
      </w:r>
    </w:p>
    <w:bookmarkEnd w:id="601"/>
    <w:bookmarkStart w:name="z605" w:id="602"/>
    <w:p>
      <w:pPr>
        <w:spacing w:after="0"/>
        <w:ind w:left="0"/>
        <w:jc w:val="both"/>
      </w:pPr>
      <w:r>
        <w:rPr>
          <w:rFonts w:ascii="Times New Roman"/>
          <w:b w:val="false"/>
          <w:i w:val="false"/>
          <w:color w:val="000000"/>
          <w:sz w:val="28"/>
        </w:rPr>
        <w:t>
      93. Жұмыс мысалдары:</w:t>
      </w:r>
    </w:p>
    <w:bookmarkEnd w:id="602"/>
    <w:bookmarkStart w:name="z606" w:id="603"/>
    <w:p>
      <w:pPr>
        <w:spacing w:after="0"/>
        <w:ind w:left="0"/>
        <w:jc w:val="both"/>
      </w:pPr>
      <w:r>
        <w:rPr>
          <w:rFonts w:ascii="Times New Roman"/>
          <w:b w:val="false"/>
          <w:i w:val="false"/>
          <w:color w:val="000000"/>
          <w:sz w:val="28"/>
        </w:rPr>
        <w:t>
      1) гексилрезорцин – қалпына келтіру;</w:t>
      </w:r>
    </w:p>
    <w:bookmarkEnd w:id="603"/>
    <w:bookmarkStart w:name="z607" w:id="604"/>
    <w:p>
      <w:pPr>
        <w:spacing w:after="0"/>
        <w:ind w:left="0"/>
        <w:jc w:val="both"/>
      </w:pPr>
      <w:r>
        <w:rPr>
          <w:rFonts w:ascii="Times New Roman"/>
          <w:b w:val="false"/>
          <w:i w:val="false"/>
          <w:color w:val="000000"/>
          <w:sz w:val="28"/>
        </w:rPr>
        <w:t>
      2) қымбат металдар - қалпына келтіру;</w:t>
      </w:r>
    </w:p>
    <w:bookmarkEnd w:id="604"/>
    <w:bookmarkStart w:name="z608" w:id="605"/>
    <w:p>
      <w:pPr>
        <w:spacing w:after="0"/>
        <w:ind w:left="0"/>
        <w:jc w:val="both"/>
      </w:pPr>
      <w:r>
        <w:rPr>
          <w:rFonts w:ascii="Times New Roman"/>
          <w:b w:val="false"/>
          <w:i w:val="false"/>
          <w:color w:val="000000"/>
          <w:sz w:val="28"/>
        </w:rPr>
        <w:t>
      3) нитроанизол - қалпына келтіру;</w:t>
      </w:r>
    </w:p>
    <w:bookmarkEnd w:id="605"/>
    <w:bookmarkStart w:name="z609" w:id="606"/>
    <w:p>
      <w:pPr>
        <w:spacing w:after="0"/>
        <w:ind w:left="0"/>
        <w:jc w:val="both"/>
      </w:pPr>
      <w:r>
        <w:rPr>
          <w:rFonts w:ascii="Times New Roman"/>
          <w:b w:val="false"/>
          <w:i w:val="false"/>
          <w:color w:val="000000"/>
          <w:sz w:val="28"/>
        </w:rPr>
        <w:t>
      4) платифиллин - қалпына келтіру;</w:t>
      </w:r>
    </w:p>
    <w:bookmarkEnd w:id="606"/>
    <w:bookmarkStart w:name="z610" w:id="607"/>
    <w:p>
      <w:pPr>
        <w:spacing w:after="0"/>
        <w:ind w:left="0"/>
        <w:jc w:val="both"/>
      </w:pPr>
      <w:r>
        <w:rPr>
          <w:rFonts w:ascii="Times New Roman"/>
          <w:b w:val="false"/>
          <w:i w:val="false"/>
          <w:color w:val="000000"/>
          <w:sz w:val="28"/>
        </w:rPr>
        <w:t>
      5) циклогексаноноксим – 180 ат қысыммен қалпына келтіру.</w:t>
      </w:r>
    </w:p>
    <w:bookmarkEnd w:id="607"/>
    <w:bookmarkStart w:name="z611" w:id="608"/>
    <w:p>
      <w:pPr>
        <w:spacing w:after="0"/>
        <w:ind w:left="0"/>
        <w:jc w:val="both"/>
      </w:pPr>
      <w:r>
        <w:rPr>
          <w:rFonts w:ascii="Times New Roman"/>
          <w:b w:val="false"/>
          <w:i w:val="false"/>
          <w:color w:val="000000"/>
          <w:sz w:val="28"/>
        </w:rPr>
        <w:t>
      12. Булау аппаратшысы</w:t>
      </w:r>
    </w:p>
    <w:bookmarkEnd w:id="608"/>
    <w:bookmarkStart w:name="z612" w:id="609"/>
    <w:p>
      <w:pPr>
        <w:spacing w:after="0"/>
        <w:ind w:left="0"/>
        <w:jc w:val="both"/>
      </w:pPr>
      <w:r>
        <w:rPr>
          <w:rFonts w:ascii="Times New Roman"/>
          <w:b w:val="false"/>
          <w:i w:val="false"/>
          <w:color w:val="000000"/>
          <w:sz w:val="28"/>
        </w:rPr>
        <w:t>
      Параграф 1. Булау аппаратшысы, 2-разряд</w:t>
      </w:r>
    </w:p>
    <w:bookmarkEnd w:id="609"/>
    <w:bookmarkStart w:name="z613" w:id="610"/>
    <w:p>
      <w:pPr>
        <w:spacing w:after="0"/>
        <w:ind w:left="0"/>
        <w:jc w:val="both"/>
      </w:pPr>
      <w:r>
        <w:rPr>
          <w:rFonts w:ascii="Times New Roman"/>
          <w:b w:val="false"/>
          <w:i w:val="false"/>
          <w:color w:val="000000"/>
          <w:sz w:val="28"/>
        </w:rPr>
        <w:t>
      94. Жұмыс сипаттамасы:</w:t>
      </w:r>
    </w:p>
    <w:bookmarkEnd w:id="610"/>
    <w:bookmarkStart w:name="z614" w:id="611"/>
    <w:p>
      <w:pPr>
        <w:spacing w:after="0"/>
        <w:ind w:left="0"/>
        <w:jc w:val="both"/>
      </w:pPr>
      <w:r>
        <w:rPr>
          <w:rFonts w:ascii="Times New Roman"/>
          <w:b w:val="false"/>
          <w:i w:val="false"/>
          <w:color w:val="000000"/>
          <w:sz w:val="28"/>
        </w:rPr>
        <w:t>
      купоросты булау процесін жүргізу, немесе булау процесін неғұрлым жоғары біліктілікті аппаратшының басқаруымен жүргізу;</w:t>
      </w:r>
    </w:p>
    <w:bookmarkEnd w:id="611"/>
    <w:bookmarkStart w:name="z615" w:id="612"/>
    <w:p>
      <w:pPr>
        <w:spacing w:after="0"/>
        <w:ind w:left="0"/>
        <w:jc w:val="both"/>
      </w:pPr>
      <w:r>
        <w:rPr>
          <w:rFonts w:ascii="Times New Roman"/>
          <w:b w:val="false"/>
          <w:i w:val="false"/>
          <w:color w:val="000000"/>
          <w:sz w:val="28"/>
        </w:rPr>
        <w:t>
      шикізатты дайындау және аппаратқа тиеу;</w:t>
      </w:r>
    </w:p>
    <w:bookmarkEnd w:id="612"/>
    <w:bookmarkStart w:name="z616" w:id="613"/>
    <w:p>
      <w:pPr>
        <w:spacing w:after="0"/>
        <w:ind w:left="0"/>
        <w:jc w:val="both"/>
      </w:pPr>
      <w:r>
        <w:rPr>
          <w:rFonts w:ascii="Times New Roman"/>
          <w:b w:val="false"/>
          <w:i w:val="false"/>
          <w:color w:val="000000"/>
          <w:sz w:val="28"/>
        </w:rPr>
        <w:t>
      регламентке сәйкес технологиялық параметрлерді қолдау;</w:t>
      </w:r>
    </w:p>
    <w:bookmarkEnd w:id="613"/>
    <w:bookmarkStart w:name="z617" w:id="614"/>
    <w:p>
      <w:pPr>
        <w:spacing w:after="0"/>
        <w:ind w:left="0"/>
        <w:jc w:val="both"/>
      </w:pPr>
      <w:r>
        <w:rPr>
          <w:rFonts w:ascii="Times New Roman"/>
          <w:b w:val="false"/>
          <w:i w:val="false"/>
          <w:color w:val="000000"/>
          <w:sz w:val="28"/>
        </w:rPr>
        <w:t>
      ерітінділердің деңгейі мен температурасын қадағалау;</w:t>
      </w:r>
    </w:p>
    <w:bookmarkEnd w:id="614"/>
    <w:bookmarkStart w:name="z618" w:id="615"/>
    <w:p>
      <w:pPr>
        <w:spacing w:after="0"/>
        <w:ind w:left="0"/>
        <w:jc w:val="both"/>
      </w:pPr>
      <w:r>
        <w:rPr>
          <w:rFonts w:ascii="Times New Roman"/>
          <w:b w:val="false"/>
          <w:i w:val="false"/>
          <w:color w:val="000000"/>
          <w:sz w:val="28"/>
        </w:rPr>
        <w:t>
      сынамалар алу;</w:t>
      </w:r>
    </w:p>
    <w:bookmarkEnd w:id="615"/>
    <w:bookmarkStart w:name="z619" w:id="616"/>
    <w:p>
      <w:pPr>
        <w:spacing w:after="0"/>
        <w:ind w:left="0"/>
        <w:jc w:val="both"/>
      </w:pPr>
      <w:r>
        <w:rPr>
          <w:rFonts w:ascii="Times New Roman"/>
          <w:b w:val="false"/>
          <w:i w:val="false"/>
          <w:color w:val="000000"/>
          <w:sz w:val="28"/>
        </w:rPr>
        <w:t>
      құрал-жабдықты, булау аппараттарын тазарту;</w:t>
      </w:r>
    </w:p>
    <w:bookmarkEnd w:id="616"/>
    <w:bookmarkStart w:name="z620" w:id="617"/>
    <w:p>
      <w:pPr>
        <w:spacing w:after="0"/>
        <w:ind w:left="0"/>
        <w:jc w:val="both"/>
      </w:pPr>
      <w:r>
        <w:rPr>
          <w:rFonts w:ascii="Times New Roman"/>
          <w:b w:val="false"/>
          <w:i w:val="false"/>
          <w:color w:val="000000"/>
          <w:sz w:val="28"/>
        </w:rPr>
        <w:t>
      технологиялық құрал-жабдыққа қызмет көрсету;</w:t>
      </w:r>
    </w:p>
    <w:bookmarkEnd w:id="617"/>
    <w:bookmarkStart w:name="z621" w:id="618"/>
    <w:p>
      <w:pPr>
        <w:spacing w:after="0"/>
        <w:ind w:left="0"/>
        <w:jc w:val="both"/>
      </w:pPr>
      <w:r>
        <w:rPr>
          <w:rFonts w:ascii="Times New Roman"/>
          <w:b w:val="false"/>
          <w:i w:val="false"/>
          <w:color w:val="000000"/>
          <w:sz w:val="28"/>
        </w:rPr>
        <w:t>
      құрал-жабдықты жөндеуге дайындау.</w:t>
      </w:r>
    </w:p>
    <w:bookmarkEnd w:id="618"/>
    <w:bookmarkStart w:name="z622" w:id="619"/>
    <w:p>
      <w:pPr>
        <w:spacing w:after="0"/>
        <w:ind w:left="0"/>
        <w:jc w:val="both"/>
      </w:pPr>
      <w:r>
        <w:rPr>
          <w:rFonts w:ascii="Times New Roman"/>
          <w:b w:val="false"/>
          <w:i w:val="false"/>
          <w:color w:val="000000"/>
          <w:sz w:val="28"/>
        </w:rPr>
        <w:t>
      95. Білуі тиіс:</w:t>
      </w:r>
    </w:p>
    <w:bookmarkEnd w:id="619"/>
    <w:bookmarkStart w:name="z623" w:id="620"/>
    <w:p>
      <w:pPr>
        <w:spacing w:after="0"/>
        <w:ind w:left="0"/>
        <w:jc w:val="both"/>
      </w:pPr>
      <w:r>
        <w:rPr>
          <w:rFonts w:ascii="Times New Roman"/>
          <w:b w:val="false"/>
          <w:i w:val="false"/>
          <w:color w:val="000000"/>
          <w:sz w:val="28"/>
        </w:rPr>
        <w:t>
      қызмет көрсетілетін учаскенің технологиялық сызбасын, булау технологиялық процесінің мәнісі мен әдістерін;</w:t>
      </w:r>
    </w:p>
    <w:bookmarkEnd w:id="620"/>
    <w:bookmarkStart w:name="z624" w:id="621"/>
    <w:p>
      <w:pPr>
        <w:spacing w:after="0"/>
        <w:ind w:left="0"/>
        <w:jc w:val="both"/>
      </w:pPr>
      <w:r>
        <w:rPr>
          <w:rFonts w:ascii="Times New Roman"/>
          <w:b w:val="false"/>
          <w:i w:val="false"/>
          <w:color w:val="000000"/>
          <w:sz w:val="28"/>
        </w:rPr>
        <w:t>
      буланатын ерітінділердің физикалық-химиялық қасиеттерін, негізгі және қосалқы құрал-жабдықтың құрылысын, жұмыс істеу қағидасын коммуникациялардың және арматураның сызбасын, сынамалар алу ережесін;</w:t>
      </w:r>
    </w:p>
    <w:bookmarkEnd w:id="621"/>
    <w:bookmarkStart w:name="z625" w:id="622"/>
    <w:p>
      <w:pPr>
        <w:spacing w:after="0"/>
        <w:ind w:left="0"/>
        <w:jc w:val="both"/>
      </w:pPr>
      <w:r>
        <w:rPr>
          <w:rFonts w:ascii="Times New Roman"/>
          <w:b w:val="false"/>
          <w:i w:val="false"/>
          <w:color w:val="000000"/>
          <w:sz w:val="28"/>
        </w:rPr>
        <w:t>
      құрал-жабдыққа күтім жасау режимін, шикізат пен дайын өнімді есепке алуды жүргізу ережесін.</w:t>
      </w:r>
    </w:p>
    <w:bookmarkEnd w:id="622"/>
    <w:bookmarkStart w:name="z626" w:id="623"/>
    <w:p>
      <w:pPr>
        <w:spacing w:after="0"/>
        <w:ind w:left="0"/>
        <w:jc w:val="both"/>
      </w:pPr>
      <w:r>
        <w:rPr>
          <w:rFonts w:ascii="Times New Roman"/>
          <w:b w:val="false"/>
          <w:i w:val="false"/>
          <w:color w:val="000000"/>
          <w:sz w:val="28"/>
        </w:rPr>
        <w:t>
      96. Жұмыс мысалдары:</w:t>
      </w:r>
    </w:p>
    <w:bookmarkEnd w:id="623"/>
    <w:bookmarkStart w:name="z627" w:id="624"/>
    <w:p>
      <w:pPr>
        <w:spacing w:after="0"/>
        <w:ind w:left="0"/>
        <w:jc w:val="both"/>
      </w:pPr>
      <w:r>
        <w:rPr>
          <w:rFonts w:ascii="Times New Roman"/>
          <w:b w:val="false"/>
          <w:i w:val="false"/>
          <w:color w:val="000000"/>
          <w:sz w:val="28"/>
        </w:rPr>
        <w:t>
      1) дақылдық сұйықтықты, ашытқылы суспензияны булау процесін жүргізу.</w:t>
      </w:r>
    </w:p>
    <w:bookmarkEnd w:id="624"/>
    <w:bookmarkStart w:name="z628" w:id="625"/>
    <w:p>
      <w:pPr>
        <w:spacing w:after="0"/>
        <w:ind w:left="0"/>
        <w:jc w:val="both"/>
      </w:pPr>
      <w:r>
        <w:rPr>
          <w:rFonts w:ascii="Times New Roman"/>
          <w:b w:val="false"/>
          <w:i w:val="false"/>
          <w:color w:val="000000"/>
          <w:sz w:val="28"/>
        </w:rPr>
        <w:t>
      Параграф 2. Булау аппаратшысы, 3-разряд</w:t>
      </w:r>
    </w:p>
    <w:bookmarkEnd w:id="625"/>
    <w:bookmarkStart w:name="z629" w:id="626"/>
    <w:p>
      <w:pPr>
        <w:spacing w:after="0"/>
        <w:ind w:left="0"/>
        <w:jc w:val="both"/>
      </w:pPr>
      <w:r>
        <w:rPr>
          <w:rFonts w:ascii="Times New Roman"/>
          <w:b w:val="false"/>
          <w:i w:val="false"/>
          <w:color w:val="000000"/>
          <w:sz w:val="28"/>
        </w:rPr>
        <w:t>
      97. Жұмыс сипаттамасы:</w:t>
      </w:r>
    </w:p>
    <w:bookmarkEnd w:id="626"/>
    <w:bookmarkStart w:name="z630" w:id="627"/>
    <w:p>
      <w:pPr>
        <w:spacing w:after="0"/>
        <w:ind w:left="0"/>
        <w:jc w:val="both"/>
      </w:pPr>
      <w:r>
        <w:rPr>
          <w:rFonts w:ascii="Times New Roman"/>
          <w:b w:val="false"/>
          <w:i w:val="false"/>
          <w:color w:val="000000"/>
          <w:sz w:val="28"/>
        </w:rPr>
        <w:t>
      әр түрлі конструкциялы булау аппараттарында атмосфералық қысыммен булау технологиялық процесін жүргізу, сондай-ақ атмосфералықтан жоғары қысыммен немесе вакууммен жұмыс істейтін аппараттарда булаудың көп мәртелі процесінің бастапқы сатыларын немесе бір мәрте процесті жүргізу, атмосфералықтан жоғары қысыммен немесе вакууммен жұмыс істейтін көркорпустық аппараттарда булаудың көп мәртелі технологиялық (немесе оның соңғы сатыларын) процесін жүргізу немесе неғұрлым жоғары біліктілікті аппаратшының басқаруымен лабильді органикалық заттардың вакуумымен буландыру процесін жүргізу.</w:t>
      </w:r>
    </w:p>
    <w:bookmarkEnd w:id="627"/>
    <w:bookmarkStart w:name="z631" w:id="628"/>
    <w:p>
      <w:pPr>
        <w:spacing w:after="0"/>
        <w:ind w:left="0"/>
        <w:jc w:val="both"/>
      </w:pPr>
      <w:r>
        <w:rPr>
          <w:rFonts w:ascii="Times New Roman"/>
          <w:b w:val="false"/>
          <w:i w:val="false"/>
          <w:color w:val="000000"/>
          <w:sz w:val="28"/>
        </w:rPr>
        <w:t>
      булағыш аппараттарды концентрациялауға жататын ерітінділермен тиеу-тотыру;</w:t>
      </w:r>
    </w:p>
    <w:bookmarkEnd w:id="628"/>
    <w:bookmarkStart w:name="z632" w:id="629"/>
    <w:p>
      <w:pPr>
        <w:spacing w:after="0"/>
        <w:ind w:left="0"/>
        <w:jc w:val="both"/>
      </w:pPr>
      <w:r>
        <w:rPr>
          <w:rFonts w:ascii="Times New Roman"/>
          <w:b w:val="false"/>
          <w:i w:val="false"/>
          <w:color w:val="000000"/>
          <w:sz w:val="28"/>
        </w:rPr>
        <w:t>
      аппараттарды технологиялық регламентпен қарастырылған температураға дейін отын газдармен, бумен, дифениль қоспасымен, маймен немесе басқа жылу тасушылармен қыздыру;</w:t>
      </w:r>
    </w:p>
    <w:bookmarkEnd w:id="629"/>
    <w:bookmarkStart w:name="z633" w:id="630"/>
    <w:p>
      <w:pPr>
        <w:spacing w:after="0"/>
        <w:ind w:left="0"/>
        <w:jc w:val="both"/>
      </w:pPr>
      <w:r>
        <w:rPr>
          <w:rFonts w:ascii="Times New Roman"/>
          <w:b w:val="false"/>
          <w:i w:val="false"/>
          <w:color w:val="000000"/>
          <w:sz w:val="28"/>
        </w:rPr>
        <w:t>
      буландырудың берілген технологиялық параметрлерін ұстап тұру: бекітпе арматураның немесе бұрамалардың көмегімен қолмен температураны, қысымды, вакуудың және басқаларын;</w:t>
      </w:r>
    </w:p>
    <w:bookmarkEnd w:id="630"/>
    <w:bookmarkStart w:name="z634" w:id="63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ерітінділердің концентрацияларын және деңгейін, температураны, вакуумды, меншікті үлесті бақылау және реттеу;</w:t>
      </w:r>
    </w:p>
    <w:bookmarkEnd w:id="631"/>
    <w:bookmarkStart w:name="z635" w:id="632"/>
    <w:p>
      <w:pPr>
        <w:spacing w:after="0"/>
        <w:ind w:left="0"/>
        <w:jc w:val="both"/>
      </w:pPr>
      <w:r>
        <w:rPr>
          <w:rFonts w:ascii="Times New Roman"/>
          <w:b w:val="false"/>
          <w:i w:val="false"/>
          <w:color w:val="000000"/>
          <w:sz w:val="28"/>
        </w:rPr>
        <w:t>
      технологиялық режим нормаларынан ауытқулардың себептердің алдын алу және жою;</w:t>
      </w:r>
    </w:p>
    <w:bookmarkEnd w:id="632"/>
    <w:bookmarkStart w:name="z636" w:id="633"/>
    <w:p>
      <w:pPr>
        <w:spacing w:after="0"/>
        <w:ind w:left="0"/>
        <w:jc w:val="both"/>
      </w:pPr>
      <w:r>
        <w:rPr>
          <w:rFonts w:ascii="Times New Roman"/>
          <w:b w:val="false"/>
          <w:i w:val="false"/>
          <w:color w:val="000000"/>
          <w:sz w:val="28"/>
        </w:rPr>
        <w:t>
      жұмыс нұсқаулығымен қарастырылған талдаулар жүргізу;</w:t>
      </w:r>
    </w:p>
    <w:bookmarkEnd w:id="633"/>
    <w:bookmarkStart w:name="z637" w:id="634"/>
    <w:p>
      <w:pPr>
        <w:spacing w:after="0"/>
        <w:ind w:left="0"/>
        <w:jc w:val="both"/>
      </w:pPr>
      <w:r>
        <w:rPr>
          <w:rFonts w:ascii="Times New Roman"/>
          <w:b w:val="false"/>
          <w:i w:val="false"/>
          <w:color w:val="000000"/>
          <w:sz w:val="28"/>
        </w:rPr>
        <w:t>
      ерітіндіні құю және өнімді жинағыштарға түсіру, оны суыту және қоймаға немесе одан әрі өңдеуге жіберу;</w:t>
      </w:r>
    </w:p>
    <w:bookmarkEnd w:id="634"/>
    <w:bookmarkStart w:name="z638" w:id="635"/>
    <w:p>
      <w:pPr>
        <w:spacing w:after="0"/>
        <w:ind w:left="0"/>
        <w:jc w:val="both"/>
      </w:pPr>
      <w:r>
        <w:rPr>
          <w:rFonts w:ascii="Times New Roman"/>
          <w:b w:val="false"/>
          <w:i w:val="false"/>
          <w:color w:val="000000"/>
          <w:sz w:val="28"/>
        </w:rPr>
        <w:t>
      шикізатты және өңделген дайын өнімді есепке алу;</w:t>
      </w:r>
    </w:p>
    <w:bookmarkEnd w:id="635"/>
    <w:bookmarkStart w:name="z639" w:id="636"/>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 және ұсақ жөндеу орындау;</w:t>
      </w:r>
    </w:p>
    <w:bookmarkEnd w:id="636"/>
    <w:bookmarkStart w:name="z640" w:id="637"/>
    <w:p>
      <w:pPr>
        <w:spacing w:after="0"/>
        <w:ind w:left="0"/>
        <w:jc w:val="both"/>
      </w:pPr>
      <w:r>
        <w:rPr>
          <w:rFonts w:ascii="Times New Roman"/>
          <w:b w:val="false"/>
          <w:i w:val="false"/>
          <w:color w:val="000000"/>
          <w:sz w:val="28"/>
        </w:rPr>
        <w:t>
      құрал-жабдыққа: булағыш аппараттарға, реакторларға, скрубберлерге, оттықтарға, қысым бактарына, өлшегіштерге, жинағыштарға, желдеткіштерге және басқ., бақылау-өлшеу құралдарына, коммуникацияларға қызмет көрсету, қажет болса - кептіргіш, сүзуші және басқа негізгі және қосалқы құрал-жабдыққа қызмет көрсету;</w:t>
      </w:r>
    </w:p>
    <w:bookmarkEnd w:id="637"/>
    <w:bookmarkStart w:name="z641" w:id="638"/>
    <w:p>
      <w:pPr>
        <w:spacing w:after="0"/>
        <w:ind w:left="0"/>
        <w:jc w:val="both"/>
      </w:pPr>
      <w:r>
        <w:rPr>
          <w:rFonts w:ascii="Times New Roman"/>
          <w:b w:val="false"/>
          <w:i w:val="false"/>
          <w:color w:val="000000"/>
          <w:sz w:val="28"/>
        </w:rPr>
        <w:t>
      құрал-жабдықты жөндеуден қабылдау;</w:t>
      </w:r>
    </w:p>
    <w:bookmarkEnd w:id="638"/>
    <w:bookmarkStart w:name="z642" w:id="639"/>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639"/>
    <w:bookmarkStart w:name="z643" w:id="640"/>
    <w:p>
      <w:pPr>
        <w:spacing w:after="0"/>
        <w:ind w:left="0"/>
        <w:jc w:val="both"/>
      </w:pPr>
      <w:r>
        <w:rPr>
          <w:rFonts w:ascii="Times New Roman"/>
          <w:b w:val="false"/>
          <w:i w:val="false"/>
          <w:color w:val="000000"/>
          <w:sz w:val="28"/>
        </w:rPr>
        <w:t>
      98. Білуі тиіс:</w:t>
      </w:r>
    </w:p>
    <w:bookmarkEnd w:id="640"/>
    <w:bookmarkStart w:name="z644" w:id="641"/>
    <w:p>
      <w:pPr>
        <w:spacing w:after="0"/>
        <w:ind w:left="0"/>
        <w:jc w:val="both"/>
      </w:pPr>
      <w:r>
        <w:rPr>
          <w:rFonts w:ascii="Times New Roman"/>
          <w:b w:val="false"/>
          <w:i w:val="false"/>
          <w:color w:val="000000"/>
          <w:sz w:val="28"/>
        </w:rPr>
        <w:t>
      қызмет көрсетілетін учаскенің технологиялық сызбасын, булау технологиялық процесінің мәнісі мен әдістерін, булайтын ерітінділердің физикалық-химиялық қасиеттерін, технологиялық режимді және процесті реттеу ережесін;</w:t>
      </w:r>
    </w:p>
    <w:bookmarkEnd w:id="641"/>
    <w:bookmarkStart w:name="z645" w:id="642"/>
    <w:p>
      <w:pPr>
        <w:spacing w:after="0"/>
        <w:ind w:left="0"/>
        <w:jc w:val="both"/>
      </w:pPr>
      <w:r>
        <w:rPr>
          <w:rFonts w:ascii="Times New Roman"/>
          <w:b w:val="false"/>
          <w:i w:val="false"/>
          <w:color w:val="000000"/>
          <w:sz w:val="28"/>
        </w:rPr>
        <w:t>
      дайын өнімге МемСТ-р мен техникалық шарттарды, қызмет көрсетілетін құрал-жабдықтың құрылысы мен жұмыс істеу қағидасын, сынамалар алу ережесін және бақылау талдаулар жүргізу әдістемесін;</w:t>
      </w:r>
    </w:p>
    <w:bookmarkEnd w:id="642"/>
    <w:bookmarkStart w:name="z646" w:id="643"/>
    <w:p>
      <w:pPr>
        <w:spacing w:after="0"/>
        <w:ind w:left="0"/>
        <w:jc w:val="both"/>
      </w:pPr>
      <w:r>
        <w:rPr>
          <w:rFonts w:ascii="Times New Roman"/>
          <w:b w:val="false"/>
          <w:i w:val="false"/>
          <w:color w:val="000000"/>
          <w:sz w:val="28"/>
        </w:rPr>
        <w:t>
      құрал-жабдыққа күтім жасау режимін, от және жарылыс қауіпті жағдайларда жұмыс ережелері;</w:t>
      </w:r>
    </w:p>
    <w:bookmarkEnd w:id="643"/>
    <w:bookmarkStart w:name="z647" w:id="644"/>
    <w:p>
      <w:pPr>
        <w:spacing w:after="0"/>
        <w:ind w:left="0"/>
        <w:jc w:val="both"/>
      </w:pPr>
      <w:r>
        <w:rPr>
          <w:rFonts w:ascii="Times New Roman"/>
          <w:b w:val="false"/>
          <w:i w:val="false"/>
          <w:color w:val="000000"/>
          <w:sz w:val="28"/>
        </w:rPr>
        <w:t>
      темір ұста ісінің дағдылары, шығын нормаларын және шикізат пен дайын өнімді есепке алуды жүргізу ережесін.</w:t>
      </w:r>
    </w:p>
    <w:bookmarkEnd w:id="644"/>
    <w:bookmarkStart w:name="z648" w:id="645"/>
    <w:p>
      <w:pPr>
        <w:spacing w:after="0"/>
        <w:ind w:left="0"/>
        <w:jc w:val="both"/>
      </w:pPr>
      <w:r>
        <w:rPr>
          <w:rFonts w:ascii="Times New Roman"/>
          <w:b w:val="false"/>
          <w:i w:val="false"/>
          <w:color w:val="000000"/>
          <w:sz w:val="28"/>
        </w:rPr>
        <w:t>
      99. Жұмыс мысалдары:</w:t>
      </w:r>
    </w:p>
    <w:bookmarkEnd w:id="645"/>
    <w:bookmarkStart w:name="z649" w:id="646"/>
    <w:p>
      <w:pPr>
        <w:spacing w:after="0"/>
        <w:ind w:left="0"/>
        <w:jc w:val="both"/>
      </w:pPr>
      <w:r>
        <w:rPr>
          <w:rFonts w:ascii="Times New Roman"/>
          <w:b w:val="false"/>
          <w:i w:val="false"/>
          <w:color w:val="000000"/>
          <w:sz w:val="28"/>
        </w:rPr>
        <w:t>
      1) неғұрлым жоғары біліктілікті аппаратшының басқаруымен көп корпусты вакуум-булау қондырғыларында дақылдық сұйықтықты немесе ашытқылы суспензияны көп мәрте буландыру технологиялық процесінің жекелеген сатыларын жүргізу.</w:t>
      </w:r>
    </w:p>
    <w:bookmarkEnd w:id="646"/>
    <w:bookmarkStart w:name="z650" w:id="647"/>
    <w:p>
      <w:pPr>
        <w:spacing w:after="0"/>
        <w:ind w:left="0"/>
        <w:jc w:val="both"/>
      </w:pPr>
      <w:r>
        <w:rPr>
          <w:rFonts w:ascii="Times New Roman"/>
          <w:b w:val="false"/>
          <w:i w:val="false"/>
          <w:color w:val="000000"/>
          <w:sz w:val="28"/>
        </w:rPr>
        <w:t>
      Параграф 3. Булау аппаратшысы, 4-разряд</w:t>
      </w:r>
    </w:p>
    <w:bookmarkEnd w:id="647"/>
    <w:bookmarkStart w:name="z651" w:id="648"/>
    <w:p>
      <w:pPr>
        <w:spacing w:after="0"/>
        <w:ind w:left="0"/>
        <w:jc w:val="both"/>
      </w:pPr>
      <w:r>
        <w:rPr>
          <w:rFonts w:ascii="Times New Roman"/>
          <w:b w:val="false"/>
          <w:i w:val="false"/>
          <w:color w:val="000000"/>
          <w:sz w:val="28"/>
        </w:rPr>
        <w:t>
      100. Жұмыс сипаттамасы:</w:t>
      </w:r>
    </w:p>
    <w:bookmarkEnd w:id="648"/>
    <w:bookmarkStart w:name="z652" w:id="649"/>
    <w:p>
      <w:pPr>
        <w:spacing w:after="0"/>
        <w:ind w:left="0"/>
        <w:jc w:val="both"/>
      </w:pPr>
      <w:r>
        <w:rPr>
          <w:rFonts w:ascii="Times New Roman"/>
          <w:b w:val="false"/>
          <w:i w:val="false"/>
          <w:color w:val="000000"/>
          <w:sz w:val="28"/>
        </w:rPr>
        <w:t>
      атмосфералықтан жоғары қысыммен немесе вакууммен жұмыс істейтін көп корпусты аппараттарда булаудың көп мәртелі технологиялық процесін (немесе оның соңғы сатыларын) жүргізу, немесе лабильді органикалық заттардың вакуумымен буландыру процесін жүргізу, аммиак селитрасының ерітіндісін буландыру процесін жүргізу, немесе неғұрлым жоғары біліктілікті аппаратшының басқаруымен гидролиздік күкірт қышқылын булау процесін жүргізу;</w:t>
      </w:r>
    </w:p>
    <w:bookmarkEnd w:id="649"/>
    <w:bookmarkStart w:name="z653" w:id="650"/>
    <w:p>
      <w:pPr>
        <w:spacing w:after="0"/>
        <w:ind w:left="0"/>
        <w:jc w:val="both"/>
      </w:pPr>
      <w:r>
        <w:rPr>
          <w:rFonts w:ascii="Times New Roman"/>
          <w:b w:val="false"/>
          <w:i w:val="false"/>
          <w:color w:val="000000"/>
          <w:sz w:val="28"/>
        </w:rPr>
        <w:t>
      ерітінділерді зиянды қоспалардан бейтараптандырумен, бумен немесе қысылған ауамен үрлеумен, тұндырумен, сүзумен немесе басқа тәсілдермен тазарту;</w:t>
      </w:r>
    </w:p>
    <w:bookmarkEnd w:id="650"/>
    <w:bookmarkStart w:name="z654" w:id="651"/>
    <w:p>
      <w:pPr>
        <w:spacing w:after="0"/>
        <w:ind w:left="0"/>
        <w:jc w:val="both"/>
      </w:pPr>
      <w:r>
        <w:rPr>
          <w:rFonts w:ascii="Times New Roman"/>
          <w:b w:val="false"/>
          <w:i w:val="false"/>
          <w:color w:val="000000"/>
          <w:sz w:val="28"/>
        </w:rPr>
        <w:t>
      берілген температурағы және концентрациядағы ерітінділерді булағыш аппараттарға біркелкі беру, қоспаларды мөлшерлеу;</w:t>
      </w:r>
    </w:p>
    <w:bookmarkEnd w:id="651"/>
    <w:bookmarkStart w:name="z655" w:id="652"/>
    <w:p>
      <w:pPr>
        <w:spacing w:after="0"/>
        <w:ind w:left="0"/>
        <w:jc w:val="both"/>
      </w:pPr>
      <w:r>
        <w:rPr>
          <w:rFonts w:ascii="Times New Roman"/>
          <w:b w:val="false"/>
          <w:i w:val="false"/>
          <w:color w:val="000000"/>
          <w:sz w:val="28"/>
        </w:rPr>
        <w:t>
      аппараттардағы ерітінділердің деңгейін қадағалау, аппараттарды әр түрді жылытатын агенттермен қыздыру, буларды ұстап алу және шығарып жіберу;</w:t>
      </w:r>
    </w:p>
    <w:bookmarkEnd w:id="652"/>
    <w:bookmarkStart w:name="z656" w:id="653"/>
    <w:p>
      <w:pPr>
        <w:spacing w:after="0"/>
        <w:ind w:left="0"/>
        <w:jc w:val="both"/>
      </w:pPr>
      <w:r>
        <w:rPr>
          <w:rFonts w:ascii="Times New Roman"/>
          <w:b w:val="false"/>
          <w:i w:val="false"/>
          <w:color w:val="000000"/>
          <w:sz w:val="28"/>
        </w:rPr>
        <w:t>
      ерітіндінің концентрациясын, вакуумды, қысымды, аппараттар бойынша жүктемені, температураны, ерітінділердің берілуін және процестің басқа көрсеткіштерін қашықтан немесе бақылау-өлшеу құралдарының, автоматика құралдарының, талдау және көзбен қадағалау нәтижелерінің көмегімен автоматты түрде бақылау және реттеу;</w:t>
      </w:r>
    </w:p>
    <w:bookmarkEnd w:id="653"/>
    <w:bookmarkStart w:name="z657" w:id="654"/>
    <w:p>
      <w:pPr>
        <w:spacing w:after="0"/>
        <w:ind w:left="0"/>
        <w:jc w:val="both"/>
      </w:pPr>
      <w:r>
        <w:rPr>
          <w:rFonts w:ascii="Times New Roman"/>
          <w:b w:val="false"/>
          <w:i w:val="false"/>
          <w:color w:val="000000"/>
          <w:sz w:val="28"/>
        </w:rPr>
        <w:t>
      процесті автоматты басқарудан қолмен қашықтан және керісінше басқаруға өту;</w:t>
      </w:r>
    </w:p>
    <w:bookmarkEnd w:id="654"/>
    <w:bookmarkStart w:name="z658" w:id="655"/>
    <w:p>
      <w:pPr>
        <w:spacing w:after="0"/>
        <w:ind w:left="0"/>
        <w:jc w:val="both"/>
      </w:pPr>
      <w:r>
        <w:rPr>
          <w:rFonts w:ascii="Times New Roman"/>
          <w:b w:val="false"/>
          <w:i w:val="false"/>
          <w:color w:val="000000"/>
          <w:sz w:val="28"/>
        </w:rPr>
        <w:t>
      булағыш аппараттардың, буылғалдандырғыш қондырғысының, конденсаторлардың және басқа қызмет көрсетілетін құрал-жабдықтардың жұмысына кезеңдік бақылау жүргізу;</w:t>
      </w:r>
    </w:p>
    <w:bookmarkEnd w:id="655"/>
    <w:bookmarkStart w:name="z659" w:id="656"/>
    <w:p>
      <w:pPr>
        <w:spacing w:after="0"/>
        <w:ind w:left="0"/>
        <w:jc w:val="both"/>
      </w:pPr>
      <w:r>
        <w:rPr>
          <w:rFonts w:ascii="Times New Roman"/>
          <w:b w:val="false"/>
          <w:i w:val="false"/>
          <w:color w:val="000000"/>
          <w:sz w:val="28"/>
        </w:rPr>
        <w:t>
      құрал-жабдықты және бақылау-өлшеу құралдарын жөндеуге дайындау, құрал-жабдықты жөндеуді бақылау;</w:t>
      </w:r>
    </w:p>
    <w:bookmarkEnd w:id="656"/>
    <w:bookmarkStart w:name="z660" w:id="657"/>
    <w:p>
      <w:pPr>
        <w:spacing w:after="0"/>
        <w:ind w:left="0"/>
        <w:jc w:val="both"/>
      </w:pPr>
      <w:r>
        <w:rPr>
          <w:rFonts w:ascii="Times New Roman"/>
          <w:b w:val="false"/>
          <w:i w:val="false"/>
          <w:color w:val="000000"/>
          <w:sz w:val="28"/>
        </w:rPr>
        <w:t>
      құрал-жабдыққа, бақылау-өлшеу құралдарына және коммуникацияларға күрделі емес жөндеу орындау.</w:t>
      </w:r>
    </w:p>
    <w:bookmarkEnd w:id="657"/>
    <w:bookmarkStart w:name="z661" w:id="658"/>
    <w:p>
      <w:pPr>
        <w:spacing w:after="0"/>
        <w:ind w:left="0"/>
        <w:jc w:val="both"/>
      </w:pPr>
      <w:r>
        <w:rPr>
          <w:rFonts w:ascii="Times New Roman"/>
          <w:b w:val="false"/>
          <w:i w:val="false"/>
          <w:color w:val="000000"/>
          <w:sz w:val="28"/>
        </w:rPr>
        <w:t>
      101. Білуі тиіс:</w:t>
      </w:r>
    </w:p>
    <w:bookmarkEnd w:id="658"/>
    <w:bookmarkStart w:name="z662" w:id="659"/>
    <w:p>
      <w:pPr>
        <w:spacing w:after="0"/>
        <w:ind w:left="0"/>
        <w:jc w:val="both"/>
      </w:pPr>
      <w:r>
        <w:rPr>
          <w:rFonts w:ascii="Times New Roman"/>
          <w:b w:val="false"/>
          <w:i w:val="false"/>
          <w:color w:val="000000"/>
          <w:sz w:val="28"/>
        </w:rPr>
        <w:t>
      буландыру процесінің физикалық-химиялық негіздерін, технологиялық процестің мәнісін, аммиак селитрасын алудың технологиялық сызбасын;</w:t>
      </w:r>
    </w:p>
    <w:bookmarkEnd w:id="659"/>
    <w:bookmarkStart w:name="z663" w:id="660"/>
    <w:p>
      <w:pPr>
        <w:spacing w:after="0"/>
        <w:ind w:left="0"/>
        <w:jc w:val="both"/>
      </w:pPr>
      <w:r>
        <w:rPr>
          <w:rFonts w:ascii="Times New Roman"/>
          <w:b w:val="false"/>
          <w:i w:val="false"/>
          <w:color w:val="000000"/>
          <w:sz w:val="28"/>
        </w:rPr>
        <w:t>
      қызмет көрсетілетін құрал-жабдықтың, бақылау-өлшеу құралдарының, автоматиканың құрылысы мен жұмыс істеу қағидасын, коммуникациялардың және арматураның сызбасын;</w:t>
      </w:r>
    </w:p>
    <w:bookmarkEnd w:id="660"/>
    <w:bookmarkStart w:name="z664" w:id="661"/>
    <w:p>
      <w:pPr>
        <w:spacing w:after="0"/>
        <w:ind w:left="0"/>
        <w:jc w:val="both"/>
      </w:pPr>
      <w:r>
        <w:rPr>
          <w:rFonts w:ascii="Times New Roman"/>
          <w:b w:val="false"/>
          <w:i w:val="false"/>
          <w:color w:val="000000"/>
          <w:sz w:val="28"/>
        </w:rPr>
        <w:t>
      аммиак селитрасының физикалық-химиялық және технологиялық қасиеттерін, технологиялық режимді және процесті реттеу ережесін.</w:t>
      </w:r>
    </w:p>
    <w:bookmarkEnd w:id="661"/>
    <w:bookmarkStart w:name="z665" w:id="662"/>
    <w:p>
      <w:pPr>
        <w:spacing w:after="0"/>
        <w:ind w:left="0"/>
        <w:jc w:val="both"/>
      </w:pPr>
      <w:r>
        <w:rPr>
          <w:rFonts w:ascii="Times New Roman"/>
          <w:b w:val="false"/>
          <w:i w:val="false"/>
          <w:color w:val="000000"/>
          <w:sz w:val="28"/>
        </w:rPr>
        <w:t>
      Параграф 4. Булау аппаратшысы, 5-разряд</w:t>
      </w:r>
    </w:p>
    <w:bookmarkEnd w:id="662"/>
    <w:bookmarkStart w:name="z666" w:id="663"/>
    <w:p>
      <w:pPr>
        <w:spacing w:after="0"/>
        <w:ind w:left="0"/>
        <w:jc w:val="both"/>
      </w:pPr>
      <w:r>
        <w:rPr>
          <w:rFonts w:ascii="Times New Roman"/>
          <w:b w:val="false"/>
          <w:i w:val="false"/>
          <w:color w:val="000000"/>
          <w:sz w:val="28"/>
        </w:rPr>
        <w:t>
      102. Жұмыс сипаттамасы:</w:t>
      </w:r>
    </w:p>
    <w:bookmarkEnd w:id="663"/>
    <w:bookmarkStart w:name="z667" w:id="664"/>
    <w:p>
      <w:pPr>
        <w:spacing w:after="0"/>
        <w:ind w:left="0"/>
        <w:jc w:val="both"/>
      </w:pPr>
      <w:r>
        <w:rPr>
          <w:rFonts w:ascii="Times New Roman"/>
          <w:b w:val="false"/>
          <w:i w:val="false"/>
          <w:color w:val="000000"/>
          <w:sz w:val="28"/>
        </w:rPr>
        <w:t>
      қондырғыда гидролиздік күкірт қышқылын булау процесін, бір уақытта неғұрлым жоғары біліктілікті аппаратшының басқаруымен ашытқылы суспензияны аппараттарда булаудың көп мәртелі технологиялық процесін жүргізу;</w:t>
      </w:r>
    </w:p>
    <w:bookmarkEnd w:id="664"/>
    <w:bookmarkStart w:name="z668" w:id="665"/>
    <w:p>
      <w:pPr>
        <w:spacing w:after="0"/>
        <w:ind w:left="0"/>
        <w:jc w:val="both"/>
      </w:pPr>
      <w:r>
        <w:rPr>
          <w:rFonts w:ascii="Times New Roman"/>
          <w:b w:val="false"/>
          <w:i w:val="false"/>
          <w:color w:val="000000"/>
          <w:sz w:val="28"/>
        </w:rPr>
        <w:t>
      аппаратта тар шектерде температураны, жаңа қышқылды беру және концентрацияланған қышқылды алып тастау кезінде жүктемені, жылу айырбастаушыда күкірт қышқылын суытуды, буландыру режимін бақылау және реттеу;</w:t>
      </w:r>
    </w:p>
    <w:bookmarkEnd w:id="665"/>
    <w:bookmarkStart w:name="z669" w:id="666"/>
    <w:p>
      <w:pPr>
        <w:spacing w:after="0"/>
        <w:ind w:left="0"/>
        <w:jc w:val="both"/>
      </w:pPr>
      <w:r>
        <w:rPr>
          <w:rFonts w:ascii="Times New Roman"/>
          <w:b w:val="false"/>
          <w:i w:val="false"/>
          <w:color w:val="000000"/>
          <w:sz w:val="28"/>
        </w:rPr>
        <w:t>
      жүктемеге сәйкестік, суспензияның "пісу" процесін жүргізу. "Ауа – газ" арақатынасының өзгеруіне сәйкес батырылатын жанғыштарда жану режимін таңдап алу;</w:t>
      </w:r>
    </w:p>
    <w:bookmarkEnd w:id="666"/>
    <w:bookmarkStart w:name="z670" w:id="667"/>
    <w:p>
      <w:pPr>
        <w:spacing w:after="0"/>
        <w:ind w:left="0"/>
        <w:jc w:val="both"/>
      </w:pPr>
      <w:r>
        <w:rPr>
          <w:rFonts w:ascii="Times New Roman"/>
          <w:b w:val="false"/>
          <w:i w:val="false"/>
          <w:color w:val="000000"/>
          <w:sz w:val="28"/>
        </w:rPr>
        <w:t>
      жанғыштарды жандыру;</w:t>
      </w:r>
    </w:p>
    <w:bookmarkEnd w:id="667"/>
    <w:bookmarkStart w:name="z671" w:id="668"/>
    <w:p>
      <w:pPr>
        <w:spacing w:after="0"/>
        <w:ind w:left="0"/>
        <w:jc w:val="both"/>
      </w:pPr>
      <w:r>
        <w:rPr>
          <w:rFonts w:ascii="Times New Roman"/>
          <w:b w:val="false"/>
          <w:i w:val="false"/>
          <w:color w:val="000000"/>
          <w:sz w:val="28"/>
        </w:rPr>
        <w:t>
      режимді қолмен басқарудан автоматтыға аудару;</w:t>
      </w:r>
    </w:p>
    <w:bookmarkEnd w:id="668"/>
    <w:bookmarkStart w:name="z672" w:id="669"/>
    <w:p>
      <w:pPr>
        <w:spacing w:after="0"/>
        <w:ind w:left="0"/>
        <w:jc w:val="both"/>
      </w:pPr>
      <w:r>
        <w:rPr>
          <w:rFonts w:ascii="Times New Roman"/>
          <w:b w:val="false"/>
          <w:i w:val="false"/>
          <w:color w:val="000000"/>
          <w:sz w:val="28"/>
        </w:rPr>
        <w:t>
      жанғыштар қызметінің ұзақтығына байланысты жану режимін өзгерту;</w:t>
      </w:r>
    </w:p>
    <w:bookmarkEnd w:id="669"/>
    <w:bookmarkStart w:name="z673" w:id="670"/>
    <w:p>
      <w:pPr>
        <w:spacing w:after="0"/>
        <w:ind w:left="0"/>
        <w:jc w:val="both"/>
      </w:pPr>
      <w:r>
        <w:rPr>
          <w:rFonts w:ascii="Times New Roman"/>
          <w:b w:val="false"/>
          <w:i w:val="false"/>
          <w:color w:val="000000"/>
          <w:sz w:val="28"/>
        </w:rPr>
        <w:t>
      фотоэлементті және басқа көрсеткіштерді, булағыш аппараттарды, жанғыштарды, эрлифтті, компрессорларды, сорғыларды, жылу айырбастаушыларды қолданумен автоматты реттеуіштерге қызмет көрсету.</w:t>
      </w:r>
    </w:p>
    <w:bookmarkEnd w:id="670"/>
    <w:bookmarkStart w:name="z674" w:id="671"/>
    <w:p>
      <w:pPr>
        <w:spacing w:after="0"/>
        <w:ind w:left="0"/>
        <w:jc w:val="both"/>
      </w:pPr>
      <w:r>
        <w:rPr>
          <w:rFonts w:ascii="Times New Roman"/>
          <w:b w:val="false"/>
          <w:i w:val="false"/>
          <w:color w:val="000000"/>
          <w:sz w:val="28"/>
        </w:rPr>
        <w:t>
      103. Білуі тиіс:</w:t>
      </w:r>
    </w:p>
    <w:bookmarkEnd w:id="671"/>
    <w:bookmarkStart w:name="z675" w:id="672"/>
    <w:p>
      <w:pPr>
        <w:spacing w:after="0"/>
        <w:ind w:left="0"/>
        <w:jc w:val="both"/>
      </w:pPr>
      <w:r>
        <w:rPr>
          <w:rFonts w:ascii="Times New Roman"/>
          <w:b w:val="false"/>
          <w:i w:val="false"/>
          <w:color w:val="000000"/>
          <w:sz w:val="28"/>
        </w:rPr>
        <w:t>
      қызмет көрсетілетін учаскенің технологиялық сызбасын, негізгі және қосалқы құрал-жабдықтың құрылысын;</w:t>
      </w:r>
    </w:p>
    <w:bookmarkEnd w:id="672"/>
    <w:bookmarkStart w:name="z676" w:id="673"/>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 шикізаттың, жартылай фабрикаттардың және дайын өнімнің физика-химиялық және технологиялық қасиеттерін;</w:t>
      </w:r>
    </w:p>
    <w:bookmarkEnd w:id="673"/>
    <w:bookmarkStart w:name="z677" w:id="674"/>
    <w:p>
      <w:pPr>
        <w:spacing w:after="0"/>
        <w:ind w:left="0"/>
        <w:jc w:val="both"/>
      </w:pPr>
      <w:r>
        <w:rPr>
          <w:rFonts w:ascii="Times New Roman"/>
          <w:b w:val="false"/>
          <w:i w:val="false"/>
          <w:color w:val="000000"/>
          <w:sz w:val="28"/>
        </w:rPr>
        <w:t>
      буландыру технологиялық процесінің мәнісі мен әдістерін, бақылау-өлшеу құралдарының белгіленуі және пайдалану ережесін;</w:t>
      </w:r>
    </w:p>
    <w:bookmarkEnd w:id="674"/>
    <w:bookmarkStart w:name="z678" w:id="675"/>
    <w:p>
      <w:pPr>
        <w:spacing w:after="0"/>
        <w:ind w:left="0"/>
        <w:jc w:val="both"/>
      </w:pPr>
      <w:r>
        <w:rPr>
          <w:rFonts w:ascii="Times New Roman"/>
          <w:b w:val="false"/>
          <w:i w:val="false"/>
          <w:color w:val="000000"/>
          <w:sz w:val="28"/>
        </w:rPr>
        <w:t>
      технологиялық режимді және процесті реттеу ережесін;</w:t>
      </w:r>
    </w:p>
    <w:bookmarkEnd w:id="675"/>
    <w:bookmarkStart w:name="z679" w:id="676"/>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676"/>
    <w:bookmarkStart w:name="z680" w:id="677"/>
    <w:p>
      <w:pPr>
        <w:spacing w:after="0"/>
        <w:ind w:left="0"/>
        <w:jc w:val="both"/>
      </w:pPr>
      <w:r>
        <w:rPr>
          <w:rFonts w:ascii="Times New Roman"/>
          <w:b w:val="false"/>
          <w:i w:val="false"/>
          <w:color w:val="000000"/>
          <w:sz w:val="28"/>
        </w:rPr>
        <w:t>
      104. Арнайы орта білім қажет.</w:t>
      </w:r>
    </w:p>
    <w:bookmarkEnd w:id="677"/>
    <w:bookmarkStart w:name="z681" w:id="678"/>
    <w:p>
      <w:pPr>
        <w:spacing w:after="0"/>
        <w:ind w:left="0"/>
        <w:jc w:val="both"/>
      </w:pPr>
      <w:r>
        <w:rPr>
          <w:rFonts w:ascii="Times New Roman"/>
          <w:b w:val="false"/>
          <w:i w:val="false"/>
          <w:color w:val="000000"/>
          <w:sz w:val="28"/>
        </w:rPr>
        <w:t>
      13. Сілтісіздендіру аппаратшысы</w:t>
      </w:r>
    </w:p>
    <w:bookmarkEnd w:id="678"/>
    <w:bookmarkStart w:name="z682" w:id="679"/>
    <w:p>
      <w:pPr>
        <w:spacing w:after="0"/>
        <w:ind w:left="0"/>
        <w:jc w:val="both"/>
      </w:pPr>
      <w:r>
        <w:rPr>
          <w:rFonts w:ascii="Times New Roman"/>
          <w:b w:val="false"/>
          <w:i w:val="false"/>
          <w:color w:val="000000"/>
          <w:sz w:val="28"/>
        </w:rPr>
        <w:t>
      Параграф 1. Сілтісіздендіру аппаратшысы, 2-разряд</w:t>
      </w:r>
    </w:p>
    <w:bookmarkEnd w:id="679"/>
    <w:bookmarkStart w:name="z683" w:id="680"/>
    <w:p>
      <w:pPr>
        <w:spacing w:after="0"/>
        <w:ind w:left="0"/>
        <w:jc w:val="both"/>
      </w:pPr>
      <w:r>
        <w:rPr>
          <w:rFonts w:ascii="Times New Roman"/>
          <w:b w:val="false"/>
          <w:i w:val="false"/>
          <w:color w:val="000000"/>
          <w:sz w:val="28"/>
        </w:rPr>
        <w:t>
      105. Жұмыс сипаттамасы:</w:t>
      </w:r>
    </w:p>
    <w:bookmarkEnd w:id="680"/>
    <w:bookmarkStart w:name="z684" w:id="681"/>
    <w:p>
      <w:pPr>
        <w:spacing w:after="0"/>
        <w:ind w:left="0"/>
        <w:jc w:val="both"/>
      </w:pPr>
      <w:r>
        <w:rPr>
          <w:rFonts w:ascii="Times New Roman"/>
          <w:b w:val="false"/>
          <w:i w:val="false"/>
          <w:color w:val="000000"/>
          <w:sz w:val="28"/>
        </w:rPr>
        <w:t>
      сілтісіздендіру процесінің жекелеген операцияларын орындау;</w:t>
      </w:r>
    </w:p>
    <w:bookmarkEnd w:id="681"/>
    <w:bookmarkStart w:name="z685" w:id="682"/>
    <w:p>
      <w:pPr>
        <w:spacing w:after="0"/>
        <w:ind w:left="0"/>
        <w:jc w:val="both"/>
      </w:pPr>
      <w:r>
        <w:rPr>
          <w:rFonts w:ascii="Times New Roman"/>
          <w:b w:val="false"/>
          <w:i w:val="false"/>
          <w:color w:val="000000"/>
          <w:sz w:val="28"/>
        </w:rPr>
        <w:t>
      шикізатты ұсақтау және беру;</w:t>
      </w:r>
    </w:p>
    <w:bookmarkEnd w:id="682"/>
    <w:bookmarkStart w:name="z686" w:id="683"/>
    <w:p>
      <w:pPr>
        <w:spacing w:after="0"/>
        <w:ind w:left="0"/>
        <w:jc w:val="both"/>
      </w:pPr>
      <w:r>
        <w:rPr>
          <w:rFonts w:ascii="Times New Roman"/>
          <w:b w:val="false"/>
          <w:i w:val="false"/>
          <w:color w:val="000000"/>
          <w:sz w:val="28"/>
        </w:rPr>
        <w:t>
      шикізатты тиеу және еріткіш аппараттарына құю;</w:t>
      </w:r>
    </w:p>
    <w:bookmarkEnd w:id="683"/>
    <w:bookmarkStart w:name="z687" w:id="684"/>
    <w:p>
      <w:pPr>
        <w:spacing w:after="0"/>
        <w:ind w:left="0"/>
        <w:jc w:val="both"/>
      </w:pPr>
      <w:r>
        <w:rPr>
          <w:rFonts w:ascii="Times New Roman"/>
          <w:b w:val="false"/>
          <w:i w:val="false"/>
          <w:color w:val="000000"/>
          <w:sz w:val="28"/>
        </w:rPr>
        <w:t>
      араластыру;</w:t>
      </w:r>
    </w:p>
    <w:bookmarkEnd w:id="684"/>
    <w:bookmarkStart w:name="z688" w:id="685"/>
    <w:p>
      <w:pPr>
        <w:spacing w:after="0"/>
        <w:ind w:left="0"/>
        <w:jc w:val="both"/>
      </w:pPr>
      <w:r>
        <w:rPr>
          <w:rFonts w:ascii="Times New Roman"/>
          <w:b w:val="false"/>
          <w:i w:val="false"/>
          <w:color w:val="000000"/>
          <w:sz w:val="28"/>
        </w:rPr>
        <w:t>
      ерітіндіні тұндырумен немесе сүзумен тазалау;</w:t>
      </w:r>
    </w:p>
    <w:bookmarkEnd w:id="685"/>
    <w:bookmarkStart w:name="z689" w:id="686"/>
    <w:p>
      <w:pPr>
        <w:spacing w:after="0"/>
        <w:ind w:left="0"/>
        <w:jc w:val="both"/>
      </w:pPr>
      <w:r>
        <w:rPr>
          <w:rFonts w:ascii="Times New Roman"/>
          <w:b w:val="false"/>
          <w:i w:val="false"/>
          <w:color w:val="000000"/>
          <w:sz w:val="28"/>
        </w:rPr>
        <w:t>
      ерітіндіден негізгі затты буландырумен немесе кристаллдаумен бөлу, еріткіштен буды шығару;</w:t>
      </w:r>
    </w:p>
    <w:bookmarkEnd w:id="686"/>
    <w:bookmarkStart w:name="z690" w:id="687"/>
    <w:p>
      <w:pPr>
        <w:spacing w:after="0"/>
        <w:ind w:left="0"/>
        <w:jc w:val="both"/>
      </w:pPr>
      <w:r>
        <w:rPr>
          <w:rFonts w:ascii="Times New Roman"/>
          <w:b w:val="false"/>
          <w:i w:val="false"/>
          <w:color w:val="000000"/>
          <w:sz w:val="28"/>
        </w:rPr>
        <w:t>
      қалдықты немесе тұздарды түсіру;</w:t>
      </w:r>
    </w:p>
    <w:bookmarkEnd w:id="687"/>
    <w:bookmarkStart w:name="z691" w:id="688"/>
    <w:p>
      <w:pPr>
        <w:spacing w:after="0"/>
        <w:ind w:left="0"/>
        <w:jc w:val="both"/>
      </w:pPr>
      <w:r>
        <w:rPr>
          <w:rFonts w:ascii="Times New Roman"/>
          <w:b w:val="false"/>
          <w:i w:val="false"/>
          <w:color w:val="000000"/>
          <w:sz w:val="28"/>
        </w:rPr>
        <w:t>
      сынамалар алу;</w:t>
      </w:r>
    </w:p>
    <w:bookmarkEnd w:id="688"/>
    <w:bookmarkStart w:name="z692" w:id="689"/>
    <w:p>
      <w:pPr>
        <w:spacing w:after="0"/>
        <w:ind w:left="0"/>
        <w:jc w:val="both"/>
      </w:pPr>
      <w:r>
        <w:rPr>
          <w:rFonts w:ascii="Times New Roman"/>
          <w:b w:val="false"/>
          <w:i w:val="false"/>
          <w:color w:val="000000"/>
          <w:sz w:val="28"/>
        </w:rPr>
        <w:t>
      реакторларға, аппараттарға (диффузерлерге), булы, сулы, сілтілі коммуникацияларға, сорғыларға қызмет көрсету;</w:t>
      </w:r>
    </w:p>
    <w:bookmarkEnd w:id="689"/>
    <w:bookmarkStart w:name="z693" w:id="690"/>
    <w:p>
      <w:pPr>
        <w:spacing w:after="0"/>
        <w:ind w:left="0"/>
        <w:jc w:val="both"/>
      </w:pPr>
      <w:r>
        <w:rPr>
          <w:rFonts w:ascii="Times New Roman"/>
          <w:b w:val="false"/>
          <w:i w:val="false"/>
          <w:color w:val="000000"/>
          <w:sz w:val="28"/>
        </w:rPr>
        <w:t>
      құрал-жабдықты жөндеуге дайындау.</w:t>
      </w:r>
    </w:p>
    <w:bookmarkEnd w:id="690"/>
    <w:bookmarkStart w:name="z694" w:id="691"/>
    <w:p>
      <w:pPr>
        <w:spacing w:after="0"/>
        <w:ind w:left="0"/>
        <w:jc w:val="both"/>
      </w:pPr>
      <w:r>
        <w:rPr>
          <w:rFonts w:ascii="Times New Roman"/>
          <w:b w:val="false"/>
          <w:i w:val="false"/>
          <w:color w:val="000000"/>
          <w:sz w:val="28"/>
        </w:rPr>
        <w:t>
      106. Білуі тиіс:</w:t>
      </w:r>
    </w:p>
    <w:bookmarkEnd w:id="691"/>
    <w:bookmarkStart w:name="z695" w:id="692"/>
    <w:p>
      <w:pPr>
        <w:spacing w:after="0"/>
        <w:ind w:left="0"/>
        <w:jc w:val="both"/>
      </w:pPr>
      <w:r>
        <w:rPr>
          <w:rFonts w:ascii="Times New Roman"/>
          <w:b w:val="false"/>
          <w:i w:val="false"/>
          <w:color w:val="000000"/>
          <w:sz w:val="28"/>
        </w:rPr>
        <w:t>
      қызмет көрсетілетін учаскенің технологиялық сызбасын, негізгі және қосалқы құрал-жабдықтың құрылысын;</w:t>
      </w:r>
    </w:p>
    <w:bookmarkEnd w:id="692"/>
    <w:bookmarkStart w:name="z696" w:id="693"/>
    <w:p>
      <w:pPr>
        <w:spacing w:after="0"/>
        <w:ind w:left="0"/>
        <w:jc w:val="both"/>
      </w:pPr>
      <w:r>
        <w:rPr>
          <w:rFonts w:ascii="Times New Roman"/>
          <w:b w:val="false"/>
          <w:i w:val="false"/>
          <w:color w:val="000000"/>
          <w:sz w:val="28"/>
        </w:rPr>
        <w:t>
      жұмыс істеу қағидасын, шикізаттың қасиеттерін, коммуникациялардың және арматураның сызбасын, сынамалар алу ережесін.</w:t>
      </w:r>
    </w:p>
    <w:bookmarkEnd w:id="693"/>
    <w:bookmarkStart w:name="z697" w:id="694"/>
    <w:p>
      <w:pPr>
        <w:spacing w:after="0"/>
        <w:ind w:left="0"/>
        <w:jc w:val="both"/>
      </w:pPr>
      <w:r>
        <w:rPr>
          <w:rFonts w:ascii="Times New Roman"/>
          <w:b w:val="false"/>
          <w:i w:val="false"/>
          <w:color w:val="000000"/>
          <w:sz w:val="28"/>
        </w:rPr>
        <w:t>
      Параграф 2. Сілтісіздендіру аппаратшысы, 3-разряд</w:t>
      </w:r>
    </w:p>
    <w:bookmarkEnd w:id="694"/>
    <w:bookmarkStart w:name="z698" w:id="695"/>
    <w:p>
      <w:pPr>
        <w:spacing w:after="0"/>
        <w:ind w:left="0"/>
        <w:jc w:val="both"/>
      </w:pPr>
      <w:r>
        <w:rPr>
          <w:rFonts w:ascii="Times New Roman"/>
          <w:b w:val="false"/>
          <w:i w:val="false"/>
          <w:color w:val="000000"/>
          <w:sz w:val="28"/>
        </w:rPr>
        <w:t>
      107. Жұмыс сипаттамасы:</w:t>
      </w:r>
    </w:p>
    <w:bookmarkEnd w:id="695"/>
    <w:bookmarkStart w:name="z699" w:id="696"/>
    <w:p>
      <w:pPr>
        <w:spacing w:after="0"/>
        <w:ind w:left="0"/>
        <w:jc w:val="both"/>
      </w:pPr>
      <w:r>
        <w:rPr>
          <w:rFonts w:ascii="Times New Roman"/>
          <w:b w:val="false"/>
          <w:i w:val="false"/>
          <w:color w:val="000000"/>
          <w:sz w:val="28"/>
        </w:rPr>
        <w:t>
      сілтісіздендіру технологиялық процесін жүргізу;</w:t>
      </w:r>
    </w:p>
    <w:bookmarkEnd w:id="696"/>
    <w:bookmarkStart w:name="z700" w:id="697"/>
    <w:p>
      <w:pPr>
        <w:spacing w:after="0"/>
        <w:ind w:left="0"/>
        <w:jc w:val="both"/>
      </w:pPr>
      <w:r>
        <w:rPr>
          <w:rFonts w:ascii="Times New Roman"/>
          <w:b w:val="false"/>
          <w:i w:val="false"/>
          <w:color w:val="000000"/>
          <w:sz w:val="28"/>
        </w:rPr>
        <w:t>
      процес тездету және қажетті концентрациялы ерітіндіні алу үшін белгілі температураны қолдау;</w:t>
      </w:r>
    </w:p>
    <w:bookmarkEnd w:id="697"/>
    <w:bookmarkStart w:name="z701" w:id="698"/>
    <w:p>
      <w:pPr>
        <w:spacing w:after="0"/>
        <w:ind w:left="0"/>
        <w:jc w:val="both"/>
      </w:pPr>
      <w:r>
        <w:rPr>
          <w:rFonts w:ascii="Times New Roman"/>
          <w:b w:val="false"/>
          <w:i w:val="false"/>
          <w:color w:val="000000"/>
          <w:sz w:val="28"/>
        </w:rPr>
        <w:t>
      декантацияға түсетін ерітіндінің қысымын және концентрациясын бақылау;</w:t>
      </w:r>
    </w:p>
    <w:bookmarkEnd w:id="698"/>
    <w:bookmarkStart w:name="z702" w:id="699"/>
    <w:p>
      <w:pPr>
        <w:spacing w:after="0"/>
        <w:ind w:left="0"/>
        <w:jc w:val="both"/>
      </w:pPr>
      <w:r>
        <w:rPr>
          <w:rFonts w:ascii="Times New Roman"/>
          <w:b w:val="false"/>
          <w:i w:val="false"/>
          <w:color w:val="000000"/>
          <w:sz w:val="28"/>
        </w:rPr>
        <w:t>
      талдаулар жүргізу;</w:t>
      </w:r>
    </w:p>
    <w:bookmarkEnd w:id="699"/>
    <w:bookmarkStart w:name="z703" w:id="70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700"/>
    <w:bookmarkStart w:name="z704" w:id="701"/>
    <w:p>
      <w:pPr>
        <w:spacing w:after="0"/>
        <w:ind w:left="0"/>
        <w:jc w:val="both"/>
      </w:pPr>
      <w:r>
        <w:rPr>
          <w:rFonts w:ascii="Times New Roman"/>
          <w:b w:val="false"/>
          <w:i w:val="false"/>
          <w:color w:val="000000"/>
          <w:sz w:val="28"/>
        </w:rPr>
        <w:t>
      технологиялық құрал-жабдыққа және бақылау-өлшеу құралдарына қызмет көрсету;</w:t>
      </w:r>
    </w:p>
    <w:bookmarkEnd w:id="701"/>
    <w:bookmarkStart w:name="z705" w:id="702"/>
    <w:p>
      <w:pPr>
        <w:spacing w:after="0"/>
        <w:ind w:left="0"/>
        <w:jc w:val="both"/>
      </w:pPr>
      <w:r>
        <w:rPr>
          <w:rFonts w:ascii="Times New Roman"/>
          <w:b w:val="false"/>
          <w:i w:val="false"/>
          <w:color w:val="000000"/>
          <w:sz w:val="28"/>
        </w:rPr>
        <w:t>
      құрал-жабдықтың жұмысындағы ақаулықтарды жою;</w:t>
      </w:r>
    </w:p>
    <w:bookmarkEnd w:id="702"/>
    <w:bookmarkStart w:name="z706" w:id="703"/>
    <w:p>
      <w:pPr>
        <w:spacing w:after="0"/>
        <w:ind w:left="0"/>
        <w:jc w:val="both"/>
      </w:pPr>
      <w:r>
        <w:rPr>
          <w:rFonts w:ascii="Times New Roman"/>
          <w:b w:val="false"/>
          <w:i w:val="false"/>
          <w:color w:val="000000"/>
          <w:sz w:val="28"/>
        </w:rPr>
        <w:t>
      құрал-жабдықты жөндеуден қабылдау.</w:t>
      </w:r>
    </w:p>
    <w:bookmarkEnd w:id="703"/>
    <w:bookmarkStart w:name="z707" w:id="704"/>
    <w:p>
      <w:pPr>
        <w:spacing w:after="0"/>
        <w:ind w:left="0"/>
        <w:jc w:val="both"/>
      </w:pPr>
      <w:r>
        <w:rPr>
          <w:rFonts w:ascii="Times New Roman"/>
          <w:b w:val="false"/>
          <w:i w:val="false"/>
          <w:color w:val="000000"/>
          <w:sz w:val="28"/>
        </w:rPr>
        <w:t>
      108. Білуі тиіс:</w:t>
      </w:r>
    </w:p>
    <w:bookmarkEnd w:id="704"/>
    <w:bookmarkStart w:name="z708" w:id="705"/>
    <w:p>
      <w:pPr>
        <w:spacing w:after="0"/>
        <w:ind w:left="0"/>
        <w:jc w:val="both"/>
      </w:pPr>
      <w:r>
        <w:rPr>
          <w:rFonts w:ascii="Times New Roman"/>
          <w:b w:val="false"/>
          <w:i w:val="false"/>
          <w:color w:val="000000"/>
          <w:sz w:val="28"/>
        </w:rPr>
        <w:t>
      қызмет көрсетілетін учаскенің технологиялық сызбасын, негізгі және қосалқы құрал-жабдықтың бақылау-өлшеу құралдарының құрылысын;</w:t>
      </w:r>
    </w:p>
    <w:bookmarkEnd w:id="705"/>
    <w:bookmarkStart w:name="z709" w:id="706"/>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 шикізаттың қасиеттерін, технологиялық процестің мәнісін және физикалық-химиялық негіздерін;</w:t>
      </w:r>
    </w:p>
    <w:bookmarkEnd w:id="706"/>
    <w:bookmarkStart w:name="z710" w:id="707"/>
    <w:p>
      <w:pPr>
        <w:spacing w:after="0"/>
        <w:ind w:left="0"/>
        <w:jc w:val="both"/>
      </w:pPr>
      <w:r>
        <w:rPr>
          <w:rFonts w:ascii="Times New Roman"/>
          <w:b w:val="false"/>
          <w:i w:val="false"/>
          <w:color w:val="000000"/>
          <w:sz w:val="28"/>
        </w:rPr>
        <w:t>
      технологиялық режимді және сынамалар алу ережесін, талдаулар жүргізу әдістемесін.</w:t>
      </w:r>
    </w:p>
    <w:bookmarkEnd w:id="707"/>
    <w:bookmarkStart w:name="z711" w:id="708"/>
    <w:p>
      <w:pPr>
        <w:spacing w:after="0"/>
        <w:ind w:left="0"/>
        <w:jc w:val="both"/>
      </w:pPr>
      <w:r>
        <w:rPr>
          <w:rFonts w:ascii="Times New Roman"/>
          <w:b w:val="false"/>
          <w:i w:val="false"/>
          <w:color w:val="000000"/>
          <w:sz w:val="28"/>
        </w:rPr>
        <w:t>
      Параграф 3. Сілтісіздендіру аппаратшысы, 4-разряд</w:t>
      </w:r>
    </w:p>
    <w:bookmarkEnd w:id="708"/>
    <w:bookmarkStart w:name="z712" w:id="709"/>
    <w:p>
      <w:pPr>
        <w:spacing w:after="0"/>
        <w:ind w:left="0"/>
        <w:jc w:val="both"/>
      </w:pPr>
      <w:r>
        <w:rPr>
          <w:rFonts w:ascii="Times New Roman"/>
          <w:b w:val="false"/>
          <w:i w:val="false"/>
          <w:color w:val="000000"/>
          <w:sz w:val="28"/>
        </w:rPr>
        <w:t>
      109. Жұмыс сипаттамасы:</w:t>
      </w:r>
    </w:p>
    <w:bookmarkEnd w:id="709"/>
    <w:bookmarkStart w:name="z713" w:id="710"/>
    <w:p>
      <w:pPr>
        <w:spacing w:after="0"/>
        <w:ind w:left="0"/>
        <w:jc w:val="both"/>
      </w:pPr>
      <w:r>
        <w:rPr>
          <w:rFonts w:ascii="Times New Roman"/>
          <w:b w:val="false"/>
          <w:i w:val="false"/>
          <w:color w:val="000000"/>
          <w:sz w:val="28"/>
        </w:rPr>
        <w:t>
      литопон өндірісінде сілтісіздендіру процесін жүргізу немесе сілтісіздендіру технологиялық процесін жүргізу кезінде төмен біліктілікті аппаратшылардың жұмысын бақылау және үйлестіру;</w:t>
      </w:r>
    </w:p>
    <w:bookmarkEnd w:id="710"/>
    <w:bookmarkStart w:name="z714" w:id="711"/>
    <w:p>
      <w:pPr>
        <w:spacing w:after="0"/>
        <w:ind w:left="0"/>
        <w:jc w:val="both"/>
      </w:pPr>
      <w:r>
        <w:rPr>
          <w:rFonts w:ascii="Times New Roman"/>
          <w:b w:val="false"/>
          <w:i w:val="false"/>
          <w:color w:val="000000"/>
          <w:sz w:val="28"/>
        </w:rPr>
        <w:t>
      кейіннен сірке қышқылымен бейтараптандырумен және сүзгілерді сумен тазартумен иілімді полиуренаттың кеуектерін улы натрий ерітіндісімен ашудың технологиялық процесін жүргізу;</w:t>
      </w:r>
    </w:p>
    <w:bookmarkEnd w:id="711"/>
    <w:bookmarkStart w:name="z715" w:id="712"/>
    <w:p>
      <w:pPr>
        <w:spacing w:after="0"/>
        <w:ind w:left="0"/>
        <w:jc w:val="both"/>
      </w:pPr>
      <w:r>
        <w:rPr>
          <w:rFonts w:ascii="Times New Roman"/>
          <w:b w:val="false"/>
          <w:i w:val="false"/>
          <w:color w:val="000000"/>
          <w:sz w:val="28"/>
        </w:rPr>
        <w:t>
      сүзгілердің әзірлемелерін дайындау және тиеу;</w:t>
      </w:r>
    </w:p>
    <w:bookmarkEnd w:id="712"/>
    <w:bookmarkStart w:name="z716" w:id="713"/>
    <w:p>
      <w:pPr>
        <w:spacing w:after="0"/>
        <w:ind w:left="0"/>
        <w:jc w:val="both"/>
      </w:pPr>
      <w:r>
        <w:rPr>
          <w:rFonts w:ascii="Times New Roman"/>
          <w:b w:val="false"/>
          <w:i w:val="false"/>
          <w:color w:val="000000"/>
          <w:sz w:val="28"/>
        </w:rPr>
        <w:t>
      шикізатты ыдыстарға шайқау, еріткішті сілтісіздендіруді ваннаға құю, араластыру және қажетті концентрациялы ерітінді алу;</w:t>
      </w:r>
    </w:p>
    <w:bookmarkEnd w:id="713"/>
    <w:bookmarkStart w:name="z717" w:id="714"/>
    <w:p>
      <w:pPr>
        <w:spacing w:after="0"/>
        <w:ind w:left="0"/>
        <w:jc w:val="both"/>
      </w:pPr>
      <w:r>
        <w:rPr>
          <w:rFonts w:ascii="Times New Roman"/>
          <w:b w:val="false"/>
          <w:i w:val="false"/>
          <w:color w:val="000000"/>
          <w:sz w:val="28"/>
        </w:rPr>
        <w:t>
      сілтісіздендіру, бейтараптандыру, тазарту, сығу, кептіру процесін жүргізу;</w:t>
      </w:r>
    </w:p>
    <w:bookmarkEnd w:id="714"/>
    <w:bookmarkStart w:name="z718" w:id="715"/>
    <w:p>
      <w:pPr>
        <w:spacing w:after="0"/>
        <w:ind w:left="0"/>
        <w:jc w:val="both"/>
      </w:pPr>
      <w:r>
        <w:rPr>
          <w:rFonts w:ascii="Times New Roman"/>
          <w:b w:val="false"/>
          <w:i w:val="false"/>
          <w:color w:val="000000"/>
          <w:sz w:val="28"/>
        </w:rPr>
        <w:t>
      шикізатты шайқау кезінде ауаның қысымын, бейтараптандыру ваннасында сірке қышқылы ерітіндісінің концентрациясын, кептіру камерасында температураны қадағалау;</w:t>
      </w:r>
    </w:p>
    <w:bookmarkEnd w:id="715"/>
    <w:bookmarkStart w:name="z719" w:id="716"/>
    <w:p>
      <w:pPr>
        <w:spacing w:after="0"/>
        <w:ind w:left="0"/>
        <w:jc w:val="both"/>
      </w:pPr>
      <w:r>
        <w:rPr>
          <w:rFonts w:ascii="Times New Roman"/>
          <w:b w:val="false"/>
          <w:i w:val="false"/>
          <w:color w:val="000000"/>
          <w:sz w:val="28"/>
        </w:rPr>
        <w:t>
      сүзгілердің орау;</w:t>
      </w:r>
    </w:p>
    <w:bookmarkEnd w:id="716"/>
    <w:bookmarkStart w:name="z720" w:id="717"/>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бақылау және реттеу;</w:t>
      </w:r>
    </w:p>
    <w:bookmarkEnd w:id="717"/>
    <w:bookmarkStart w:name="z721" w:id="718"/>
    <w:p>
      <w:pPr>
        <w:spacing w:after="0"/>
        <w:ind w:left="0"/>
        <w:jc w:val="both"/>
      </w:pPr>
      <w:r>
        <w:rPr>
          <w:rFonts w:ascii="Times New Roman"/>
          <w:b w:val="false"/>
          <w:i w:val="false"/>
          <w:color w:val="000000"/>
          <w:sz w:val="28"/>
        </w:rPr>
        <w:t>
      монжустарға, ванналарға, сілтілі, булы, сулы және қышқыл коммуникацияларға, бақылау-өлшеу құралдарына қызмет көрсету.</w:t>
      </w:r>
    </w:p>
    <w:bookmarkEnd w:id="718"/>
    <w:bookmarkStart w:name="z722" w:id="719"/>
    <w:p>
      <w:pPr>
        <w:spacing w:after="0"/>
        <w:ind w:left="0"/>
        <w:jc w:val="both"/>
      </w:pPr>
      <w:r>
        <w:rPr>
          <w:rFonts w:ascii="Times New Roman"/>
          <w:b w:val="false"/>
          <w:i w:val="false"/>
          <w:color w:val="000000"/>
          <w:sz w:val="28"/>
        </w:rPr>
        <w:t>
      110. Білуі тиіс:</w:t>
      </w:r>
    </w:p>
    <w:bookmarkEnd w:id="719"/>
    <w:bookmarkStart w:name="z723" w:id="720"/>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720"/>
    <w:bookmarkStart w:name="z724" w:id="721"/>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w:t>
      </w:r>
    </w:p>
    <w:bookmarkEnd w:id="721"/>
    <w:bookmarkStart w:name="z725" w:id="722"/>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w:t>
      </w:r>
    </w:p>
    <w:bookmarkEnd w:id="722"/>
    <w:bookmarkStart w:name="z726" w:id="723"/>
    <w:p>
      <w:pPr>
        <w:spacing w:after="0"/>
        <w:ind w:left="0"/>
        <w:jc w:val="both"/>
      </w:pPr>
      <w:r>
        <w:rPr>
          <w:rFonts w:ascii="Times New Roman"/>
          <w:b w:val="false"/>
          <w:i w:val="false"/>
          <w:color w:val="000000"/>
          <w:sz w:val="28"/>
        </w:rPr>
        <w:t>
      шикізаттың қасиеттерін;</w:t>
      </w:r>
    </w:p>
    <w:bookmarkEnd w:id="723"/>
    <w:bookmarkStart w:name="z727" w:id="724"/>
    <w:p>
      <w:pPr>
        <w:spacing w:after="0"/>
        <w:ind w:left="0"/>
        <w:jc w:val="both"/>
      </w:pPr>
      <w:r>
        <w:rPr>
          <w:rFonts w:ascii="Times New Roman"/>
          <w:b w:val="false"/>
          <w:i w:val="false"/>
          <w:color w:val="000000"/>
          <w:sz w:val="28"/>
        </w:rPr>
        <w:t>
      технологиялық процестің физикалық-химиялық негіздерін және мәнісін;</w:t>
      </w:r>
    </w:p>
    <w:bookmarkEnd w:id="724"/>
    <w:bookmarkStart w:name="z728" w:id="725"/>
    <w:p>
      <w:pPr>
        <w:spacing w:after="0"/>
        <w:ind w:left="0"/>
        <w:jc w:val="both"/>
      </w:pPr>
      <w:r>
        <w:rPr>
          <w:rFonts w:ascii="Times New Roman"/>
          <w:b w:val="false"/>
          <w:i w:val="false"/>
          <w:color w:val="000000"/>
          <w:sz w:val="28"/>
        </w:rPr>
        <w:t>
      технологиялық режимді және сынамалар алу ережесін, талдаулар жүргізу әдістемесін.</w:t>
      </w:r>
    </w:p>
    <w:bookmarkEnd w:id="725"/>
    <w:bookmarkStart w:name="z729" w:id="726"/>
    <w:p>
      <w:pPr>
        <w:spacing w:after="0"/>
        <w:ind w:left="0"/>
        <w:jc w:val="both"/>
      </w:pPr>
      <w:r>
        <w:rPr>
          <w:rFonts w:ascii="Times New Roman"/>
          <w:b w:val="false"/>
          <w:i w:val="false"/>
          <w:color w:val="000000"/>
          <w:sz w:val="28"/>
        </w:rPr>
        <w:t>
      14. Газгенерациялау аппаратшысы</w:t>
      </w:r>
    </w:p>
    <w:bookmarkEnd w:id="726"/>
    <w:bookmarkStart w:name="z730" w:id="727"/>
    <w:p>
      <w:pPr>
        <w:spacing w:after="0"/>
        <w:ind w:left="0"/>
        <w:jc w:val="both"/>
      </w:pPr>
      <w:r>
        <w:rPr>
          <w:rFonts w:ascii="Times New Roman"/>
          <w:b w:val="false"/>
          <w:i w:val="false"/>
          <w:color w:val="000000"/>
          <w:sz w:val="28"/>
        </w:rPr>
        <w:t>
      Параграф 1. Газгенерациялау аппаратшысы, 3-разряд</w:t>
      </w:r>
    </w:p>
    <w:bookmarkEnd w:id="727"/>
    <w:bookmarkStart w:name="z731" w:id="728"/>
    <w:p>
      <w:pPr>
        <w:spacing w:after="0"/>
        <w:ind w:left="0"/>
        <w:jc w:val="both"/>
      </w:pPr>
      <w:r>
        <w:rPr>
          <w:rFonts w:ascii="Times New Roman"/>
          <w:b w:val="false"/>
          <w:i w:val="false"/>
          <w:color w:val="000000"/>
          <w:sz w:val="28"/>
        </w:rPr>
        <w:t>
      111. Жұмыс сипаттамасы:</w:t>
      </w:r>
    </w:p>
    <w:bookmarkEnd w:id="728"/>
    <w:bookmarkStart w:name="z732" w:id="729"/>
    <w:p>
      <w:pPr>
        <w:spacing w:after="0"/>
        <w:ind w:left="0"/>
        <w:jc w:val="both"/>
      </w:pPr>
      <w:r>
        <w:rPr>
          <w:rFonts w:ascii="Times New Roman"/>
          <w:b w:val="false"/>
          <w:i w:val="false"/>
          <w:color w:val="000000"/>
          <w:sz w:val="28"/>
        </w:rPr>
        <w:t>
      неғұрлым жоғары біліктілікті аппаратшының басқаруымен әр түрлі жүйелердің газгенераторларында технологиялық газды алу процесін жүргізу;</w:t>
      </w:r>
    </w:p>
    <w:bookmarkEnd w:id="729"/>
    <w:bookmarkStart w:name="z733" w:id="730"/>
    <w:p>
      <w:pPr>
        <w:spacing w:after="0"/>
        <w:ind w:left="0"/>
        <w:jc w:val="both"/>
      </w:pPr>
      <w:r>
        <w:rPr>
          <w:rFonts w:ascii="Times New Roman"/>
          <w:b w:val="false"/>
          <w:i w:val="false"/>
          <w:color w:val="000000"/>
          <w:sz w:val="28"/>
        </w:rPr>
        <w:t>
      әуе газының газгенераторларына қызмет көрсету;</w:t>
      </w:r>
    </w:p>
    <w:bookmarkEnd w:id="730"/>
    <w:bookmarkStart w:name="z734" w:id="731"/>
    <w:p>
      <w:pPr>
        <w:spacing w:after="0"/>
        <w:ind w:left="0"/>
        <w:jc w:val="both"/>
      </w:pPr>
      <w:r>
        <w:rPr>
          <w:rFonts w:ascii="Times New Roman"/>
          <w:b w:val="false"/>
          <w:i w:val="false"/>
          <w:color w:val="000000"/>
          <w:sz w:val="28"/>
        </w:rPr>
        <w:t>
      шикізатты (тас көмірді) газгенераторларға тиеу, буды, су-ауа қоспасын, суды беру;</w:t>
      </w:r>
    </w:p>
    <w:bookmarkEnd w:id="731"/>
    <w:bookmarkStart w:name="z735" w:id="732"/>
    <w:p>
      <w:pPr>
        <w:spacing w:after="0"/>
        <w:ind w:left="0"/>
        <w:jc w:val="both"/>
      </w:pPr>
      <w:r>
        <w:rPr>
          <w:rFonts w:ascii="Times New Roman"/>
          <w:b w:val="false"/>
          <w:i w:val="false"/>
          <w:color w:val="000000"/>
          <w:sz w:val="28"/>
        </w:rPr>
        <w:t>
      алынған газды механикалық қоспалардан тазарту;</w:t>
      </w:r>
    </w:p>
    <w:bookmarkEnd w:id="732"/>
    <w:bookmarkStart w:name="z736" w:id="733"/>
    <w:p>
      <w:pPr>
        <w:spacing w:after="0"/>
        <w:ind w:left="0"/>
        <w:jc w:val="both"/>
      </w:pPr>
      <w:r>
        <w:rPr>
          <w:rFonts w:ascii="Times New Roman"/>
          <w:b w:val="false"/>
          <w:i w:val="false"/>
          <w:color w:val="000000"/>
          <w:sz w:val="28"/>
        </w:rPr>
        <w:t>
      алынған газды өндіріске тапсыру;</w:t>
      </w:r>
    </w:p>
    <w:bookmarkEnd w:id="733"/>
    <w:bookmarkStart w:name="z737" w:id="734"/>
    <w:p>
      <w:pPr>
        <w:spacing w:after="0"/>
        <w:ind w:left="0"/>
        <w:jc w:val="both"/>
      </w:pPr>
      <w:r>
        <w:rPr>
          <w:rFonts w:ascii="Times New Roman"/>
          <w:b w:val="false"/>
          <w:i w:val="false"/>
          <w:color w:val="000000"/>
          <w:sz w:val="28"/>
        </w:rPr>
        <w:t>
      газгенераторларды қалдықтан тазарту және газағарларды шаю;</w:t>
      </w:r>
    </w:p>
    <w:bookmarkEnd w:id="734"/>
    <w:bookmarkStart w:name="z738" w:id="735"/>
    <w:p>
      <w:pPr>
        <w:spacing w:after="0"/>
        <w:ind w:left="0"/>
        <w:jc w:val="both"/>
      </w:pPr>
      <w:r>
        <w:rPr>
          <w:rFonts w:ascii="Times New Roman"/>
          <w:b w:val="false"/>
          <w:i w:val="false"/>
          <w:color w:val="000000"/>
          <w:sz w:val="28"/>
        </w:rPr>
        <w:t>
      сынамалар алу;</w:t>
      </w:r>
    </w:p>
    <w:bookmarkEnd w:id="735"/>
    <w:bookmarkStart w:name="z739" w:id="736"/>
    <w:p>
      <w:pPr>
        <w:spacing w:after="0"/>
        <w:ind w:left="0"/>
        <w:jc w:val="both"/>
      </w:pPr>
      <w:r>
        <w:rPr>
          <w:rFonts w:ascii="Times New Roman"/>
          <w:b w:val="false"/>
          <w:i w:val="false"/>
          <w:color w:val="000000"/>
          <w:sz w:val="28"/>
        </w:rPr>
        <w:t>
      құрал-жабдықты жөндеуге дайындау.</w:t>
      </w:r>
    </w:p>
    <w:bookmarkEnd w:id="736"/>
    <w:bookmarkStart w:name="z740" w:id="737"/>
    <w:p>
      <w:pPr>
        <w:spacing w:after="0"/>
        <w:ind w:left="0"/>
        <w:jc w:val="both"/>
      </w:pPr>
      <w:r>
        <w:rPr>
          <w:rFonts w:ascii="Times New Roman"/>
          <w:b w:val="false"/>
          <w:i w:val="false"/>
          <w:color w:val="000000"/>
          <w:sz w:val="28"/>
        </w:rPr>
        <w:t>
      112. Білуі тиіс:</w:t>
      </w:r>
    </w:p>
    <w:bookmarkEnd w:id="737"/>
    <w:bookmarkStart w:name="z741" w:id="738"/>
    <w:p>
      <w:pPr>
        <w:spacing w:after="0"/>
        <w:ind w:left="0"/>
        <w:jc w:val="both"/>
      </w:pPr>
      <w:r>
        <w:rPr>
          <w:rFonts w:ascii="Times New Roman"/>
          <w:b w:val="false"/>
          <w:i w:val="false"/>
          <w:color w:val="000000"/>
          <w:sz w:val="28"/>
        </w:rPr>
        <w:t>
      газгенерациялаудың технологиялық процесін және қызмет көрсетілетін учаскенің сызбасын;</w:t>
      </w:r>
    </w:p>
    <w:bookmarkEnd w:id="738"/>
    <w:bookmarkStart w:name="z742" w:id="739"/>
    <w:p>
      <w:pPr>
        <w:spacing w:after="0"/>
        <w:ind w:left="0"/>
        <w:jc w:val="both"/>
      </w:pPr>
      <w:r>
        <w:rPr>
          <w:rFonts w:ascii="Times New Roman"/>
          <w:b w:val="false"/>
          <w:i w:val="false"/>
          <w:color w:val="000000"/>
          <w:sz w:val="28"/>
        </w:rPr>
        <w:t>
      қызмет көрсетілетін құрал-жабдықтың құрылысын, жұмыс істеу қағидасын;</w:t>
      </w:r>
    </w:p>
    <w:bookmarkEnd w:id="739"/>
    <w:bookmarkStart w:name="z743" w:id="740"/>
    <w:p>
      <w:pPr>
        <w:spacing w:after="0"/>
        <w:ind w:left="0"/>
        <w:jc w:val="both"/>
      </w:pPr>
      <w:r>
        <w:rPr>
          <w:rFonts w:ascii="Times New Roman"/>
          <w:b w:val="false"/>
          <w:i w:val="false"/>
          <w:color w:val="000000"/>
          <w:sz w:val="28"/>
        </w:rPr>
        <w:t>
      коммуникациялардың және арматураның сызбасын;</w:t>
      </w:r>
    </w:p>
    <w:bookmarkEnd w:id="740"/>
    <w:bookmarkStart w:name="z744" w:id="741"/>
    <w:p>
      <w:pPr>
        <w:spacing w:after="0"/>
        <w:ind w:left="0"/>
        <w:jc w:val="both"/>
      </w:pPr>
      <w:r>
        <w:rPr>
          <w:rFonts w:ascii="Times New Roman"/>
          <w:b w:val="false"/>
          <w:i w:val="false"/>
          <w:color w:val="000000"/>
          <w:sz w:val="28"/>
        </w:rPr>
        <w:t>
      шикізаттың жне өнімнің физика-химиялық және технологиялық қасиеттерін, сынамалар алу ережесін.</w:t>
      </w:r>
    </w:p>
    <w:bookmarkEnd w:id="741"/>
    <w:bookmarkStart w:name="z745" w:id="742"/>
    <w:p>
      <w:pPr>
        <w:spacing w:after="0"/>
        <w:ind w:left="0"/>
        <w:jc w:val="both"/>
      </w:pPr>
      <w:r>
        <w:rPr>
          <w:rFonts w:ascii="Times New Roman"/>
          <w:b w:val="false"/>
          <w:i w:val="false"/>
          <w:color w:val="000000"/>
          <w:sz w:val="28"/>
        </w:rPr>
        <w:t>
      Параграф 2. Газгенерациялау аппаратшысы, 4-разряд</w:t>
      </w:r>
    </w:p>
    <w:bookmarkEnd w:id="742"/>
    <w:bookmarkStart w:name="z746" w:id="743"/>
    <w:p>
      <w:pPr>
        <w:spacing w:after="0"/>
        <w:ind w:left="0"/>
        <w:jc w:val="both"/>
      </w:pPr>
      <w:r>
        <w:rPr>
          <w:rFonts w:ascii="Times New Roman"/>
          <w:b w:val="false"/>
          <w:i w:val="false"/>
          <w:color w:val="000000"/>
          <w:sz w:val="28"/>
        </w:rPr>
        <w:t>
      113. Жұмыс сипаттамасы:</w:t>
      </w:r>
    </w:p>
    <w:bookmarkEnd w:id="743"/>
    <w:bookmarkStart w:name="z747" w:id="744"/>
    <w:p>
      <w:pPr>
        <w:spacing w:after="0"/>
        <w:ind w:left="0"/>
        <w:jc w:val="both"/>
      </w:pPr>
      <w:r>
        <w:rPr>
          <w:rFonts w:ascii="Times New Roman"/>
          <w:b w:val="false"/>
          <w:i w:val="false"/>
          <w:color w:val="000000"/>
          <w:sz w:val="28"/>
        </w:rPr>
        <w:t>
      әр түрлі жүйелердің газгенераторларында технологиялық газдарды алу процесін жүргізу;</w:t>
      </w:r>
    </w:p>
    <w:bookmarkEnd w:id="744"/>
    <w:bookmarkStart w:name="z748" w:id="745"/>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процесс параметрлерін реттеу,шикізатты және буауа қоспасын мөлшерлеп құюларды, температураны, қысымды, газгенераторларда вакуумды, жану процесін;</w:t>
      </w:r>
    </w:p>
    <w:bookmarkEnd w:id="745"/>
    <w:bookmarkStart w:name="z749" w:id="746"/>
    <w:p>
      <w:pPr>
        <w:spacing w:after="0"/>
        <w:ind w:left="0"/>
        <w:jc w:val="both"/>
      </w:pPr>
      <w:r>
        <w:rPr>
          <w:rFonts w:ascii="Times New Roman"/>
          <w:b w:val="false"/>
          <w:i w:val="false"/>
          <w:color w:val="000000"/>
          <w:sz w:val="28"/>
        </w:rPr>
        <w:t>
      талдаулар жүргізу;</w:t>
      </w:r>
    </w:p>
    <w:bookmarkEnd w:id="746"/>
    <w:bookmarkStart w:name="z750" w:id="747"/>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747"/>
    <w:bookmarkStart w:name="z751" w:id="748"/>
    <w:p>
      <w:pPr>
        <w:spacing w:after="0"/>
        <w:ind w:left="0"/>
        <w:jc w:val="both"/>
      </w:pPr>
      <w:r>
        <w:rPr>
          <w:rFonts w:ascii="Times New Roman"/>
          <w:b w:val="false"/>
          <w:i w:val="false"/>
          <w:color w:val="000000"/>
          <w:sz w:val="28"/>
        </w:rPr>
        <w:t>
      құрал-жабдықты жөндеуден қабылдау.</w:t>
      </w:r>
    </w:p>
    <w:bookmarkEnd w:id="748"/>
    <w:bookmarkStart w:name="z752" w:id="749"/>
    <w:p>
      <w:pPr>
        <w:spacing w:after="0"/>
        <w:ind w:left="0"/>
        <w:jc w:val="both"/>
      </w:pPr>
      <w:r>
        <w:rPr>
          <w:rFonts w:ascii="Times New Roman"/>
          <w:b w:val="false"/>
          <w:i w:val="false"/>
          <w:color w:val="000000"/>
          <w:sz w:val="28"/>
        </w:rPr>
        <w:t>
      114. Білуі тиіс:</w:t>
      </w:r>
    </w:p>
    <w:bookmarkEnd w:id="749"/>
    <w:bookmarkStart w:name="z753" w:id="750"/>
    <w:p>
      <w:pPr>
        <w:spacing w:after="0"/>
        <w:ind w:left="0"/>
        <w:jc w:val="both"/>
      </w:pPr>
      <w:r>
        <w:rPr>
          <w:rFonts w:ascii="Times New Roman"/>
          <w:b w:val="false"/>
          <w:i w:val="false"/>
          <w:color w:val="000000"/>
          <w:sz w:val="28"/>
        </w:rPr>
        <w:t>
      газды алудың технологиялық процесін және қызмет көрсетілетін учаскенің сызбасын, қызмет көрсетілетін құрал-жабдықтың құрылысын;</w:t>
      </w:r>
    </w:p>
    <w:bookmarkEnd w:id="750"/>
    <w:bookmarkStart w:name="z754" w:id="751"/>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w:t>
      </w:r>
    </w:p>
    <w:bookmarkEnd w:id="751"/>
    <w:bookmarkStart w:name="z755" w:id="752"/>
    <w:p>
      <w:pPr>
        <w:spacing w:after="0"/>
        <w:ind w:left="0"/>
        <w:jc w:val="both"/>
      </w:pPr>
      <w:r>
        <w:rPr>
          <w:rFonts w:ascii="Times New Roman"/>
          <w:b w:val="false"/>
          <w:i w:val="false"/>
          <w:color w:val="000000"/>
          <w:sz w:val="28"/>
        </w:rPr>
        <w:t>
      бақылау-өлшеу құралдарының белгіленуін және құрылысын, шикізаттың және өнімнің физика-химиялық және технологиялық қасиеттерін;</w:t>
      </w:r>
    </w:p>
    <w:bookmarkEnd w:id="752"/>
    <w:bookmarkStart w:name="z756" w:id="753"/>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753"/>
    <w:bookmarkStart w:name="z757" w:id="754"/>
    <w:p>
      <w:pPr>
        <w:spacing w:after="0"/>
        <w:ind w:left="0"/>
        <w:jc w:val="both"/>
      </w:pPr>
      <w:r>
        <w:rPr>
          <w:rFonts w:ascii="Times New Roman"/>
          <w:b w:val="false"/>
          <w:i w:val="false"/>
          <w:color w:val="000000"/>
          <w:sz w:val="28"/>
        </w:rPr>
        <w:t>
      сынамалар алу ережесін;</w:t>
      </w:r>
    </w:p>
    <w:bookmarkEnd w:id="754"/>
    <w:bookmarkStart w:name="z758" w:id="755"/>
    <w:p>
      <w:pPr>
        <w:spacing w:after="0"/>
        <w:ind w:left="0"/>
        <w:jc w:val="both"/>
      </w:pPr>
      <w:r>
        <w:rPr>
          <w:rFonts w:ascii="Times New Roman"/>
          <w:b w:val="false"/>
          <w:i w:val="false"/>
          <w:color w:val="000000"/>
          <w:sz w:val="28"/>
        </w:rPr>
        <w:t>
      талдаулар жүргізу әдістемесін.</w:t>
      </w:r>
    </w:p>
    <w:bookmarkEnd w:id="755"/>
    <w:bookmarkStart w:name="z759" w:id="756"/>
    <w:p>
      <w:pPr>
        <w:spacing w:after="0"/>
        <w:ind w:left="0"/>
        <w:jc w:val="both"/>
      </w:pPr>
      <w:r>
        <w:rPr>
          <w:rFonts w:ascii="Times New Roman"/>
          <w:b w:val="false"/>
          <w:i w:val="false"/>
          <w:color w:val="000000"/>
          <w:sz w:val="28"/>
        </w:rPr>
        <w:t>
      Параграф 3. Газгенерациялау аппаратшысы, 5-разряд</w:t>
      </w:r>
    </w:p>
    <w:bookmarkEnd w:id="756"/>
    <w:bookmarkStart w:name="z760" w:id="757"/>
    <w:p>
      <w:pPr>
        <w:spacing w:after="0"/>
        <w:ind w:left="0"/>
        <w:jc w:val="both"/>
      </w:pPr>
      <w:r>
        <w:rPr>
          <w:rFonts w:ascii="Times New Roman"/>
          <w:b w:val="false"/>
          <w:i w:val="false"/>
          <w:color w:val="000000"/>
          <w:sz w:val="28"/>
        </w:rPr>
        <w:t>
      115. Жұмыс сипаттамасы:</w:t>
      </w:r>
    </w:p>
    <w:bookmarkEnd w:id="757"/>
    <w:bookmarkStart w:name="z761" w:id="758"/>
    <w:p>
      <w:pPr>
        <w:spacing w:after="0"/>
        <w:ind w:left="0"/>
        <w:jc w:val="both"/>
      </w:pPr>
      <w:r>
        <w:rPr>
          <w:rFonts w:ascii="Times New Roman"/>
          <w:b w:val="false"/>
          <w:i w:val="false"/>
          <w:color w:val="000000"/>
          <w:sz w:val="28"/>
        </w:rPr>
        <w:t>
      жартылай су, су, бу ауа және конверсияланған газды (синтетикалық аммиак өндірісінде) алу процесін жүргізу;</w:t>
      </w:r>
    </w:p>
    <w:bookmarkEnd w:id="758"/>
    <w:bookmarkStart w:name="z762" w:id="759"/>
    <w:p>
      <w:pPr>
        <w:spacing w:after="0"/>
        <w:ind w:left="0"/>
        <w:jc w:val="both"/>
      </w:pPr>
      <w:r>
        <w:rPr>
          <w:rFonts w:ascii="Times New Roman"/>
          <w:b w:val="false"/>
          <w:i w:val="false"/>
          <w:color w:val="000000"/>
          <w:sz w:val="28"/>
        </w:rPr>
        <w:t>
      негізгі және қосалқы құрал-жабдыққа, коммуникацияларға, арматураға, бақылау-өлшеу құралдарына қызмет көрсету;</w:t>
      </w:r>
    </w:p>
    <w:bookmarkEnd w:id="759"/>
    <w:bookmarkStart w:name="z763" w:id="760"/>
    <w:p>
      <w:pPr>
        <w:spacing w:after="0"/>
        <w:ind w:left="0"/>
        <w:jc w:val="both"/>
      </w:pPr>
      <w:r>
        <w:rPr>
          <w:rFonts w:ascii="Times New Roman"/>
          <w:b w:val="false"/>
          <w:i w:val="false"/>
          <w:color w:val="000000"/>
          <w:sz w:val="28"/>
        </w:rPr>
        <w:t>
      құрал-жабдыққа және бақылау-өлшеу құралдарына техникалық қызмет көрсету бойынша жұмыстар жүргізу.</w:t>
      </w:r>
    </w:p>
    <w:bookmarkEnd w:id="760"/>
    <w:bookmarkStart w:name="z764" w:id="761"/>
    <w:p>
      <w:pPr>
        <w:spacing w:after="0"/>
        <w:ind w:left="0"/>
        <w:jc w:val="both"/>
      </w:pPr>
      <w:r>
        <w:rPr>
          <w:rFonts w:ascii="Times New Roman"/>
          <w:b w:val="false"/>
          <w:i w:val="false"/>
          <w:color w:val="000000"/>
          <w:sz w:val="28"/>
        </w:rPr>
        <w:t>
      116. Білуі тиіс:</w:t>
      </w:r>
    </w:p>
    <w:bookmarkEnd w:id="761"/>
    <w:bookmarkStart w:name="z765" w:id="762"/>
    <w:p>
      <w:pPr>
        <w:spacing w:after="0"/>
        <w:ind w:left="0"/>
        <w:jc w:val="both"/>
      </w:pPr>
      <w:r>
        <w:rPr>
          <w:rFonts w:ascii="Times New Roman"/>
          <w:b w:val="false"/>
          <w:i w:val="false"/>
          <w:color w:val="000000"/>
          <w:sz w:val="28"/>
        </w:rPr>
        <w:t>
      газды алудың технологиялық процесін және қызмет көрсетілетін учаскенің сызбасын;</w:t>
      </w:r>
    </w:p>
    <w:bookmarkEnd w:id="762"/>
    <w:bookmarkStart w:name="z766" w:id="763"/>
    <w:p>
      <w:pPr>
        <w:spacing w:after="0"/>
        <w:ind w:left="0"/>
        <w:jc w:val="both"/>
      </w:pPr>
      <w:r>
        <w:rPr>
          <w:rFonts w:ascii="Times New Roman"/>
          <w:b w:val="false"/>
          <w:i w:val="false"/>
          <w:color w:val="000000"/>
          <w:sz w:val="28"/>
        </w:rPr>
        <w:t>
      қызмет көрсетілетін құрал-жабдықтың құрылысын, жұмыс істеу қағидасын, коммуникациялардың және арматураның сызбасын;</w:t>
      </w:r>
    </w:p>
    <w:bookmarkEnd w:id="763"/>
    <w:bookmarkStart w:name="z767" w:id="764"/>
    <w:p>
      <w:pPr>
        <w:spacing w:after="0"/>
        <w:ind w:left="0"/>
        <w:jc w:val="both"/>
      </w:pPr>
      <w:r>
        <w:rPr>
          <w:rFonts w:ascii="Times New Roman"/>
          <w:b w:val="false"/>
          <w:i w:val="false"/>
          <w:color w:val="000000"/>
          <w:sz w:val="28"/>
        </w:rPr>
        <w:t>
      бақылау-өлшеу құралдарының белгіленуін және құрылысын, шикізаттың және өнімнің физика-химиялық және технологиялық қасиеттерін;</w:t>
      </w:r>
    </w:p>
    <w:bookmarkEnd w:id="764"/>
    <w:bookmarkStart w:name="z768" w:id="765"/>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765"/>
    <w:bookmarkStart w:name="z769" w:id="766"/>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766"/>
    <w:bookmarkStart w:name="z770" w:id="767"/>
    <w:p>
      <w:pPr>
        <w:spacing w:after="0"/>
        <w:ind w:left="0"/>
        <w:jc w:val="both"/>
      </w:pPr>
      <w:r>
        <w:rPr>
          <w:rFonts w:ascii="Times New Roman"/>
          <w:b w:val="false"/>
          <w:i w:val="false"/>
          <w:color w:val="000000"/>
          <w:sz w:val="28"/>
        </w:rPr>
        <w:t>
      Параграф 4. Газгенерациялау аппаратшысы, 6-разряд</w:t>
      </w:r>
    </w:p>
    <w:bookmarkEnd w:id="767"/>
    <w:bookmarkStart w:name="z771" w:id="768"/>
    <w:p>
      <w:pPr>
        <w:spacing w:after="0"/>
        <w:ind w:left="0"/>
        <w:jc w:val="both"/>
      </w:pPr>
      <w:r>
        <w:rPr>
          <w:rFonts w:ascii="Times New Roman"/>
          <w:b w:val="false"/>
          <w:i w:val="false"/>
          <w:color w:val="000000"/>
          <w:sz w:val="28"/>
        </w:rPr>
        <w:t>
      117. Жұмыс сипаттамасы:</w:t>
      </w:r>
    </w:p>
    <w:bookmarkEnd w:id="768"/>
    <w:bookmarkStart w:name="z772" w:id="769"/>
    <w:p>
      <w:pPr>
        <w:spacing w:after="0"/>
        <w:ind w:left="0"/>
        <w:jc w:val="both"/>
      </w:pPr>
      <w:r>
        <w:rPr>
          <w:rFonts w:ascii="Times New Roman"/>
          <w:b w:val="false"/>
          <w:i w:val="false"/>
          <w:color w:val="000000"/>
          <w:sz w:val="28"/>
        </w:rPr>
        <w:t>
      бір уақытта неғұрлым төмен біліктілікті аппаратшыларға басшылық етумен технологиялық газдарды алудың технологиялық процесін жүргізу (синтетикалық аммиак өндірісінде);</w:t>
      </w:r>
    </w:p>
    <w:bookmarkEnd w:id="769"/>
    <w:bookmarkStart w:name="z773" w:id="770"/>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770"/>
    <w:bookmarkStart w:name="z774" w:id="77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771"/>
    <w:bookmarkStart w:name="z775" w:id="772"/>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772"/>
    <w:bookmarkStart w:name="z776" w:id="773"/>
    <w:p>
      <w:pPr>
        <w:spacing w:after="0"/>
        <w:ind w:left="0"/>
        <w:jc w:val="both"/>
      </w:pPr>
      <w:r>
        <w:rPr>
          <w:rFonts w:ascii="Times New Roman"/>
          <w:b w:val="false"/>
          <w:i w:val="false"/>
          <w:color w:val="000000"/>
          <w:sz w:val="28"/>
        </w:rPr>
        <w:t>
      118. Білуі тиіс:</w:t>
      </w:r>
    </w:p>
    <w:bookmarkEnd w:id="773"/>
    <w:bookmarkStart w:name="z777" w:id="774"/>
    <w:p>
      <w:pPr>
        <w:spacing w:after="0"/>
        <w:ind w:left="0"/>
        <w:jc w:val="both"/>
      </w:pPr>
      <w:r>
        <w:rPr>
          <w:rFonts w:ascii="Times New Roman"/>
          <w:b w:val="false"/>
          <w:i w:val="false"/>
          <w:color w:val="000000"/>
          <w:sz w:val="28"/>
        </w:rPr>
        <w:t>
      газды алудың технологиялық процесін және қызмет көрсетілетін учаскенің сызбасын;</w:t>
      </w:r>
    </w:p>
    <w:bookmarkEnd w:id="774"/>
    <w:bookmarkStart w:name="z778" w:id="775"/>
    <w:p>
      <w:pPr>
        <w:spacing w:after="0"/>
        <w:ind w:left="0"/>
        <w:jc w:val="both"/>
      </w:pPr>
      <w:r>
        <w:rPr>
          <w:rFonts w:ascii="Times New Roman"/>
          <w:b w:val="false"/>
          <w:i w:val="false"/>
          <w:color w:val="000000"/>
          <w:sz w:val="28"/>
        </w:rPr>
        <w:t>
      қызмет көрсетілетін құрал-жабдықтың құрылысын, жұмыс істеу қағидасын, коммуникациялардың және арматураның сызбасын;</w:t>
      </w:r>
    </w:p>
    <w:bookmarkEnd w:id="775"/>
    <w:bookmarkStart w:name="z779" w:id="776"/>
    <w:p>
      <w:pPr>
        <w:spacing w:after="0"/>
        <w:ind w:left="0"/>
        <w:jc w:val="both"/>
      </w:pPr>
      <w:r>
        <w:rPr>
          <w:rFonts w:ascii="Times New Roman"/>
          <w:b w:val="false"/>
          <w:i w:val="false"/>
          <w:color w:val="000000"/>
          <w:sz w:val="28"/>
        </w:rPr>
        <w:t>
      бақылау-өлшеу құралдарының белгіленуін және құрылысын, шикізаттың және өнімнің физика-химиялық және технологиялық қасиеттерін;</w:t>
      </w:r>
    </w:p>
    <w:bookmarkEnd w:id="776"/>
    <w:bookmarkStart w:name="z780" w:id="777"/>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777"/>
    <w:bookmarkStart w:name="z781" w:id="778"/>
    <w:p>
      <w:pPr>
        <w:spacing w:after="0"/>
        <w:ind w:left="0"/>
        <w:jc w:val="both"/>
      </w:pPr>
      <w:r>
        <w:rPr>
          <w:rFonts w:ascii="Times New Roman"/>
          <w:b w:val="false"/>
          <w:i w:val="false"/>
          <w:color w:val="000000"/>
          <w:sz w:val="28"/>
        </w:rPr>
        <w:t>
      сынамалар алу ережесін;</w:t>
      </w:r>
    </w:p>
    <w:bookmarkEnd w:id="778"/>
    <w:bookmarkStart w:name="z782" w:id="779"/>
    <w:p>
      <w:pPr>
        <w:spacing w:after="0"/>
        <w:ind w:left="0"/>
        <w:jc w:val="both"/>
      </w:pPr>
      <w:r>
        <w:rPr>
          <w:rFonts w:ascii="Times New Roman"/>
          <w:b w:val="false"/>
          <w:i w:val="false"/>
          <w:color w:val="000000"/>
          <w:sz w:val="28"/>
        </w:rPr>
        <w:t>
      талдаулар жүргізу әдістемесін, шикізатты және өнімнің шығымын есептеу әдістемесін.</w:t>
      </w:r>
    </w:p>
    <w:bookmarkEnd w:id="779"/>
    <w:bookmarkStart w:name="z783" w:id="780"/>
    <w:p>
      <w:pPr>
        <w:spacing w:after="0"/>
        <w:ind w:left="0"/>
        <w:jc w:val="both"/>
      </w:pPr>
      <w:r>
        <w:rPr>
          <w:rFonts w:ascii="Times New Roman"/>
          <w:b w:val="false"/>
          <w:i w:val="false"/>
          <w:color w:val="000000"/>
          <w:sz w:val="28"/>
        </w:rPr>
        <w:t>
      15. Газ бөлу аппаратшысы</w:t>
      </w:r>
    </w:p>
    <w:bookmarkEnd w:id="780"/>
    <w:bookmarkStart w:name="z784" w:id="781"/>
    <w:p>
      <w:pPr>
        <w:spacing w:after="0"/>
        <w:ind w:left="0"/>
        <w:jc w:val="both"/>
      </w:pPr>
      <w:r>
        <w:rPr>
          <w:rFonts w:ascii="Times New Roman"/>
          <w:b w:val="false"/>
          <w:i w:val="false"/>
          <w:color w:val="000000"/>
          <w:sz w:val="28"/>
        </w:rPr>
        <w:t>
      Параграф 1. Газ бөлу аппаратшысы, 4-разряд</w:t>
      </w:r>
    </w:p>
    <w:bookmarkEnd w:id="781"/>
    <w:bookmarkStart w:name="z785" w:id="782"/>
    <w:p>
      <w:pPr>
        <w:spacing w:after="0"/>
        <w:ind w:left="0"/>
        <w:jc w:val="both"/>
      </w:pPr>
      <w:r>
        <w:rPr>
          <w:rFonts w:ascii="Times New Roman"/>
          <w:b w:val="false"/>
          <w:i w:val="false"/>
          <w:color w:val="000000"/>
          <w:sz w:val="28"/>
        </w:rPr>
        <w:t>
      119. Жұмыс сипаттамасы:</w:t>
      </w:r>
    </w:p>
    <w:bookmarkEnd w:id="782"/>
    <w:bookmarkStart w:name="z786" w:id="783"/>
    <w:p>
      <w:pPr>
        <w:spacing w:after="0"/>
        <w:ind w:left="0"/>
        <w:jc w:val="both"/>
      </w:pPr>
      <w:r>
        <w:rPr>
          <w:rFonts w:ascii="Times New Roman"/>
          <w:b w:val="false"/>
          <w:i w:val="false"/>
          <w:color w:val="000000"/>
          <w:sz w:val="28"/>
        </w:rPr>
        <w:t>
      неғұрлым жоғары біліктілікті аппаратшының басқаруымен газдық қоспаларды бөлудің технологиялық процесін жүргізу;</w:t>
      </w:r>
    </w:p>
    <w:bookmarkEnd w:id="783"/>
    <w:bookmarkStart w:name="z787" w:id="784"/>
    <w:p>
      <w:pPr>
        <w:spacing w:after="0"/>
        <w:ind w:left="0"/>
        <w:jc w:val="both"/>
      </w:pPr>
      <w:r>
        <w:rPr>
          <w:rFonts w:ascii="Times New Roman"/>
          <w:b w:val="false"/>
          <w:i w:val="false"/>
          <w:color w:val="000000"/>
          <w:sz w:val="28"/>
        </w:rPr>
        <w:t>
      терең салқындату әдісімен керосин пиролизы және этан фракциялары газдарының бөліну технологиялық процесіне қызмет көрсету;</w:t>
      </w:r>
    </w:p>
    <w:bookmarkEnd w:id="784"/>
    <w:bookmarkStart w:name="z788" w:id="785"/>
    <w:p>
      <w:pPr>
        <w:spacing w:after="0"/>
        <w:ind w:left="0"/>
        <w:jc w:val="both"/>
      </w:pPr>
      <w:r>
        <w:rPr>
          <w:rFonts w:ascii="Times New Roman"/>
          <w:b w:val="false"/>
          <w:i w:val="false"/>
          <w:color w:val="000000"/>
          <w:sz w:val="28"/>
        </w:rPr>
        <w:t>
      газ сұйықтық қоспаны қабылдау;</w:t>
      </w:r>
    </w:p>
    <w:bookmarkEnd w:id="785"/>
    <w:bookmarkStart w:name="z789" w:id="786"/>
    <w:p>
      <w:pPr>
        <w:spacing w:after="0"/>
        <w:ind w:left="0"/>
        <w:jc w:val="both"/>
      </w:pPr>
      <w:r>
        <w:rPr>
          <w:rFonts w:ascii="Times New Roman"/>
          <w:b w:val="false"/>
          <w:i w:val="false"/>
          <w:color w:val="000000"/>
          <w:sz w:val="28"/>
        </w:rPr>
        <w:t>
      терең салқындату әдісі кезінде алдын ала суыту блогына, газ бөлу кабинасына қызмет көрсету;</w:t>
      </w:r>
    </w:p>
    <w:bookmarkEnd w:id="786"/>
    <w:bookmarkStart w:name="z790" w:id="787"/>
    <w:p>
      <w:pPr>
        <w:spacing w:after="0"/>
        <w:ind w:left="0"/>
        <w:jc w:val="both"/>
      </w:pPr>
      <w:r>
        <w:rPr>
          <w:rFonts w:ascii="Times New Roman"/>
          <w:b w:val="false"/>
          <w:i w:val="false"/>
          <w:color w:val="000000"/>
          <w:sz w:val="28"/>
        </w:rPr>
        <w:t>
      сынамалар алу;</w:t>
      </w:r>
    </w:p>
    <w:bookmarkEnd w:id="787"/>
    <w:bookmarkStart w:name="z791" w:id="788"/>
    <w:p>
      <w:pPr>
        <w:spacing w:after="0"/>
        <w:ind w:left="0"/>
        <w:jc w:val="both"/>
      </w:pPr>
      <w:r>
        <w:rPr>
          <w:rFonts w:ascii="Times New Roman"/>
          <w:b w:val="false"/>
          <w:i w:val="false"/>
          <w:color w:val="000000"/>
          <w:sz w:val="28"/>
        </w:rPr>
        <w:t>
      құрал-жабдықтың жұмысындағы ақауларды және режимнен ауытқуларды анықтау және жою;</w:t>
      </w:r>
    </w:p>
    <w:bookmarkEnd w:id="788"/>
    <w:bookmarkStart w:name="z792" w:id="789"/>
    <w:p>
      <w:pPr>
        <w:spacing w:after="0"/>
        <w:ind w:left="0"/>
        <w:jc w:val="both"/>
      </w:pPr>
      <w:r>
        <w:rPr>
          <w:rFonts w:ascii="Times New Roman"/>
          <w:b w:val="false"/>
          <w:i w:val="false"/>
          <w:color w:val="000000"/>
          <w:sz w:val="28"/>
        </w:rPr>
        <w:t>
      құрал-жабдықты жөндеуге дайындау, жөндеуден қабылдау. Шикізаттың шығынын, алынған өнімді есепке алу.</w:t>
      </w:r>
    </w:p>
    <w:bookmarkEnd w:id="789"/>
    <w:bookmarkStart w:name="z793" w:id="790"/>
    <w:p>
      <w:pPr>
        <w:spacing w:after="0"/>
        <w:ind w:left="0"/>
        <w:jc w:val="both"/>
      </w:pPr>
      <w:r>
        <w:rPr>
          <w:rFonts w:ascii="Times New Roman"/>
          <w:b w:val="false"/>
          <w:i w:val="false"/>
          <w:color w:val="000000"/>
          <w:sz w:val="28"/>
        </w:rPr>
        <w:t>
      120. Білуі тиіс:</w:t>
      </w:r>
    </w:p>
    <w:bookmarkEnd w:id="790"/>
    <w:bookmarkStart w:name="z794" w:id="791"/>
    <w:p>
      <w:pPr>
        <w:spacing w:after="0"/>
        <w:ind w:left="0"/>
        <w:jc w:val="both"/>
      </w:pPr>
      <w:r>
        <w:rPr>
          <w:rFonts w:ascii="Times New Roman"/>
          <w:b w:val="false"/>
          <w:i w:val="false"/>
          <w:color w:val="000000"/>
          <w:sz w:val="28"/>
        </w:rPr>
        <w:t>
      газ бөлу учаскесінің технологиялық сызбасын, негізгі және қосалқы құрал-жабдықтың бақылау-өлшеу құралдарының құрылысын;</w:t>
      </w:r>
    </w:p>
    <w:bookmarkEnd w:id="791"/>
    <w:bookmarkStart w:name="z795" w:id="792"/>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 пирогаздың, абсорбенттердің, көмірсутегі фракцияларының физикалық-химиялық қасиеттерін;</w:t>
      </w:r>
    </w:p>
    <w:bookmarkEnd w:id="792"/>
    <w:bookmarkStart w:name="z796" w:id="793"/>
    <w:p>
      <w:pPr>
        <w:spacing w:after="0"/>
        <w:ind w:left="0"/>
        <w:jc w:val="both"/>
      </w:pPr>
      <w:r>
        <w:rPr>
          <w:rFonts w:ascii="Times New Roman"/>
          <w:b w:val="false"/>
          <w:i w:val="false"/>
          <w:color w:val="000000"/>
          <w:sz w:val="28"/>
        </w:rPr>
        <w:t>
      технологиялық процестің мәнісін және реттеу ережесін;</w:t>
      </w:r>
    </w:p>
    <w:bookmarkEnd w:id="793"/>
    <w:bookmarkStart w:name="z797" w:id="794"/>
    <w:p>
      <w:pPr>
        <w:spacing w:after="0"/>
        <w:ind w:left="0"/>
        <w:jc w:val="both"/>
      </w:pPr>
      <w:r>
        <w:rPr>
          <w:rFonts w:ascii="Times New Roman"/>
          <w:b w:val="false"/>
          <w:i w:val="false"/>
          <w:color w:val="000000"/>
          <w:sz w:val="28"/>
        </w:rPr>
        <w:t>
      сынамалар алу ережесін.</w:t>
      </w:r>
    </w:p>
    <w:bookmarkEnd w:id="794"/>
    <w:bookmarkStart w:name="z798" w:id="795"/>
    <w:p>
      <w:pPr>
        <w:spacing w:after="0"/>
        <w:ind w:left="0"/>
        <w:jc w:val="both"/>
      </w:pPr>
      <w:r>
        <w:rPr>
          <w:rFonts w:ascii="Times New Roman"/>
          <w:b w:val="false"/>
          <w:i w:val="false"/>
          <w:color w:val="000000"/>
          <w:sz w:val="28"/>
        </w:rPr>
        <w:t>
      Параграф 2. Газ бөлу аппаратшысы, 5-разряд</w:t>
      </w:r>
    </w:p>
    <w:bookmarkEnd w:id="795"/>
    <w:bookmarkStart w:name="z799" w:id="796"/>
    <w:p>
      <w:pPr>
        <w:spacing w:after="0"/>
        <w:ind w:left="0"/>
        <w:jc w:val="both"/>
      </w:pPr>
      <w:r>
        <w:rPr>
          <w:rFonts w:ascii="Times New Roman"/>
          <w:b w:val="false"/>
          <w:i w:val="false"/>
          <w:color w:val="000000"/>
          <w:sz w:val="28"/>
        </w:rPr>
        <w:t>
      121. Жұмыс сипаттамасы:</w:t>
      </w:r>
    </w:p>
    <w:bookmarkEnd w:id="796"/>
    <w:bookmarkStart w:name="z800" w:id="797"/>
    <w:p>
      <w:pPr>
        <w:spacing w:after="0"/>
        <w:ind w:left="0"/>
        <w:jc w:val="both"/>
      </w:pPr>
      <w:r>
        <w:rPr>
          <w:rFonts w:ascii="Times New Roman"/>
          <w:b w:val="false"/>
          <w:i w:val="false"/>
          <w:color w:val="000000"/>
          <w:sz w:val="28"/>
        </w:rPr>
        <w:t>
      терең салқындату әдісімен не басқа әдістермен газ қоспаларын олардың компоненттеріне бөлу немесе булаумен және ректификациялаумен газдарды абсорбциялаумен фракциялаудың технологиялық процесін жүргізу;</w:t>
      </w:r>
    </w:p>
    <w:bookmarkEnd w:id="797"/>
    <w:bookmarkStart w:name="z801" w:id="798"/>
    <w:p>
      <w:pPr>
        <w:spacing w:after="0"/>
        <w:ind w:left="0"/>
        <w:jc w:val="both"/>
      </w:pPr>
      <w:r>
        <w:rPr>
          <w:rFonts w:ascii="Times New Roman"/>
          <w:b w:val="false"/>
          <w:i w:val="false"/>
          <w:color w:val="000000"/>
          <w:sz w:val="28"/>
        </w:rPr>
        <w:t>
      газды қоспаның ауыр компоненттерін абсорбциялау;</w:t>
      </w:r>
    </w:p>
    <w:bookmarkEnd w:id="798"/>
    <w:bookmarkStart w:name="z802" w:id="799"/>
    <w:p>
      <w:pPr>
        <w:spacing w:after="0"/>
        <w:ind w:left="0"/>
        <w:jc w:val="both"/>
      </w:pPr>
      <w:r>
        <w:rPr>
          <w:rFonts w:ascii="Times New Roman"/>
          <w:b w:val="false"/>
          <w:i w:val="false"/>
          <w:color w:val="000000"/>
          <w:sz w:val="28"/>
        </w:rPr>
        <w:t>
      абсорбентте ерітілген жеңіл компоненттердің булау;</w:t>
      </w:r>
    </w:p>
    <w:bookmarkEnd w:id="799"/>
    <w:bookmarkStart w:name="z803" w:id="800"/>
    <w:p>
      <w:pPr>
        <w:spacing w:after="0"/>
        <w:ind w:left="0"/>
        <w:jc w:val="both"/>
      </w:pPr>
      <w:r>
        <w:rPr>
          <w:rFonts w:ascii="Times New Roman"/>
          <w:b w:val="false"/>
          <w:i w:val="false"/>
          <w:color w:val="000000"/>
          <w:sz w:val="28"/>
        </w:rPr>
        <w:t>
      қаныққан абсорбентті суыту және ректификаттық бағанаға беру;</w:t>
      </w:r>
    </w:p>
    <w:bookmarkEnd w:id="800"/>
    <w:bookmarkStart w:name="z804" w:id="801"/>
    <w:p>
      <w:pPr>
        <w:spacing w:after="0"/>
        <w:ind w:left="0"/>
        <w:jc w:val="both"/>
      </w:pPr>
      <w:r>
        <w:rPr>
          <w:rFonts w:ascii="Times New Roman"/>
          <w:b w:val="false"/>
          <w:i w:val="false"/>
          <w:color w:val="000000"/>
          <w:sz w:val="28"/>
        </w:rPr>
        <w:t>
      көмірсутегілер фракциясын бөлу;</w:t>
      </w:r>
    </w:p>
    <w:bookmarkEnd w:id="801"/>
    <w:bookmarkStart w:name="z805" w:id="80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 бақылау және реттеу;</w:t>
      </w:r>
    </w:p>
    <w:bookmarkEnd w:id="802"/>
    <w:bookmarkStart w:name="z806" w:id="803"/>
    <w:p>
      <w:pPr>
        <w:spacing w:after="0"/>
        <w:ind w:left="0"/>
        <w:jc w:val="both"/>
      </w:pPr>
      <w:r>
        <w:rPr>
          <w:rFonts w:ascii="Times New Roman"/>
          <w:b w:val="false"/>
          <w:i w:val="false"/>
          <w:color w:val="000000"/>
          <w:sz w:val="28"/>
        </w:rPr>
        <w:t>
      құрал-жабдықтың жұмысындағы ақауларды және режимнен ауытқулардың алдын алу, анықтау және жою;</w:t>
      </w:r>
    </w:p>
    <w:bookmarkEnd w:id="803"/>
    <w:bookmarkStart w:name="z807" w:id="804"/>
    <w:p>
      <w:pPr>
        <w:spacing w:after="0"/>
        <w:ind w:left="0"/>
        <w:jc w:val="both"/>
      </w:pPr>
      <w:r>
        <w:rPr>
          <w:rFonts w:ascii="Times New Roman"/>
          <w:b w:val="false"/>
          <w:i w:val="false"/>
          <w:color w:val="000000"/>
          <w:sz w:val="28"/>
        </w:rPr>
        <w:t>
      құрал-жабдықты жөндеуге тапсыру және қабылдау.</w:t>
      </w:r>
    </w:p>
    <w:bookmarkEnd w:id="804"/>
    <w:bookmarkStart w:name="z808" w:id="805"/>
    <w:p>
      <w:pPr>
        <w:spacing w:after="0"/>
        <w:ind w:left="0"/>
        <w:jc w:val="both"/>
      </w:pPr>
      <w:r>
        <w:rPr>
          <w:rFonts w:ascii="Times New Roman"/>
          <w:b w:val="false"/>
          <w:i w:val="false"/>
          <w:color w:val="000000"/>
          <w:sz w:val="28"/>
        </w:rPr>
        <w:t>
      122. Білуі тиіс:</w:t>
      </w:r>
    </w:p>
    <w:bookmarkEnd w:id="805"/>
    <w:bookmarkStart w:name="z809" w:id="806"/>
    <w:p>
      <w:pPr>
        <w:spacing w:after="0"/>
        <w:ind w:left="0"/>
        <w:jc w:val="both"/>
      </w:pPr>
      <w:r>
        <w:rPr>
          <w:rFonts w:ascii="Times New Roman"/>
          <w:b w:val="false"/>
          <w:i w:val="false"/>
          <w:color w:val="000000"/>
          <w:sz w:val="28"/>
        </w:rPr>
        <w:t>
      газ бөлу учаскесінің технологиялық сызбасын, негізгі және қосалқы құрал-жабдықтың бақылау-өлшеу құралдарының құрылысын;</w:t>
      </w:r>
    </w:p>
    <w:bookmarkEnd w:id="806"/>
    <w:bookmarkStart w:name="z810" w:id="807"/>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w:t>
      </w:r>
    </w:p>
    <w:bookmarkEnd w:id="807"/>
    <w:bookmarkStart w:name="z811" w:id="808"/>
    <w:p>
      <w:pPr>
        <w:spacing w:after="0"/>
        <w:ind w:left="0"/>
        <w:jc w:val="both"/>
      </w:pPr>
      <w:r>
        <w:rPr>
          <w:rFonts w:ascii="Times New Roman"/>
          <w:b w:val="false"/>
          <w:i w:val="false"/>
          <w:color w:val="000000"/>
          <w:sz w:val="28"/>
        </w:rPr>
        <w:t>
      пирогаздың, абсорбенттердің, көмірсутегі фракцияларының физикалық-химиялық қасиеттерін;</w:t>
      </w:r>
    </w:p>
    <w:bookmarkEnd w:id="808"/>
    <w:bookmarkStart w:name="z812" w:id="809"/>
    <w:p>
      <w:pPr>
        <w:spacing w:after="0"/>
        <w:ind w:left="0"/>
        <w:jc w:val="both"/>
      </w:pPr>
      <w:r>
        <w:rPr>
          <w:rFonts w:ascii="Times New Roman"/>
          <w:b w:val="false"/>
          <w:i w:val="false"/>
          <w:color w:val="000000"/>
          <w:sz w:val="28"/>
        </w:rPr>
        <w:t>
      технологиялық процестің мәнісін және реттеу ережесін;</w:t>
      </w:r>
    </w:p>
    <w:bookmarkEnd w:id="809"/>
    <w:bookmarkStart w:name="z813" w:id="810"/>
    <w:p>
      <w:pPr>
        <w:spacing w:after="0"/>
        <w:ind w:left="0"/>
        <w:jc w:val="both"/>
      </w:pPr>
      <w:r>
        <w:rPr>
          <w:rFonts w:ascii="Times New Roman"/>
          <w:b w:val="false"/>
          <w:i w:val="false"/>
          <w:color w:val="000000"/>
          <w:sz w:val="28"/>
        </w:rPr>
        <w:t>
      талдаулар жүргізу әдістемесін;</w:t>
      </w:r>
    </w:p>
    <w:bookmarkEnd w:id="810"/>
    <w:bookmarkStart w:name="z814" w:id="811"/>
    <w:p>
      <w:pPr>
        <w:spacing w:after="0"/>
        <w:ind w:left="0"/>
        <w:jc w:val="both"/>
      </w:pPr>
      <w:r>
        <w:rPr>
          <w:rFonts w:ascii="Times New Roman"/>
          <w:b w:val="false"/>
          <w:i w:val="false"/>
          <w:color w:val="000000"/>
          <w:sz w:val="28"/>
        </w:rPr>
        <w:t>
      сынамалар алу ережесін;</w:t>
      </w:r>
    </w:p>
    <w:bookmarkEnd w:id="811"/>
    <w:bookmarkStart w:name="z815" w:id="812"/>
    <w:p>
      <w:pPr>
        <w:spacing w:after="0"/>
        <w:ind w:left="0"/>
        <w:jc w:val="both"/>
      </w:pPr>
      <w:r>
        <w:rPr>
          <w:rFonts w:ascii="Times New Roman"/>
          <w:b w:val="false"/>
          <w:i w:val="false"/>
          <w:color w:val="000000"/>
          <w:sz w:val="28"/>
        </w:rPr>
        <w:t>
      шикізатты және өнімнің шығымын есептеу әдістемесін.</w:t>
      </w:r>
    </w:p>
    <w:bookmarkEnd w:id="812"/>
    <w:bookmarkStart w:name="z816" w:id="813"/>
    <w:p>
      <w:pPr>
        <w:spacing w:after="0"/>
        <w:ind w:left="0"/>
        <w:jc w:val="both"/>
      </w:pPr>
      <w:r>
        <w:rPr>
          <w:rFonts w:ascii="Times New Roman"/>
          <w:b w:val="false"/>
          <w:i w:val="false"/>
          <w:color w:val="000000"/>
          <w:sz w:val="28"/>
        </w:rPr>
        <w:t>
      Параграф 3. Газ бөлу аппаратшысы, 6-разряд</w:t>
      </w:r>
    </w:p>
    <w:bookmarkEnd w:id="813"/>
    <w:bookmarkStart w:name="z817" w:id="814"/>
    <w:p>
      <w:pPr>
        <w:spacing w:after="0"/>
        <w:ind w:left="0"/>
        <w:jc w:val="both"/>
      </w:pPr>
      <w:r>
        <w:rPr>
          <w:rFonts w:ascii="Times New Roman"/>
          <w:b w:val="false"/>
          <w:i w:val="false"/>
          <w:color w:val="000000"/>
          <w:sz w:val="28"/>
        </w:rPr>
        <w:t>
      123. Жұмыс сипаттамасы:</w:t>
      </w:r>
    </w:p>
    <w:bookmarkEnd w:id="814"/>
    <w:bookmarkStart w:name="z818" w:id="815"/>
    <w:p>
      <w:pPr>
        <w:spacing w:after="0"/>
        <w:ind w:left="0"/>
        <w:jc w:val="both"/>
      </w:pPr>
      <w:r>
        <w:rPr>
          <w:rFonts w:ascii="Times New Roman"/>
          <w:b w:val="false"/>
          <w:i w:val="false"/>
          <w:color w:val="000000"/>
          <w:sz w:val="28"/>
        </w:rPr>
        <w:t>
      технологиялық процесті жүргізу және технологиялық процесс көрсеткіштеріне, алынатын газдардың шығымы мен сапасына бақылау жүргізумен газ бөлудің барлық учаскелеріне басшылық ету;</w:t>
      </w:r>
    </w:p>
    <w:bookmarkEnd w:id="815"/>
    <w:bookmarkStart w:name="z819" w:id="816"/>
    <w:p>
      <w:pPr>
        <w:spacing w:after="0"/>
        <w:ind w:left="0"/>
        <w:jc w:val="both"/>
      </w:pPr>
      <w:r>
        <w:rPr>
          <w:rFonts w:ascii="Times New Roman"/>
          <w:b w:val="false"/>
          <w:i w:val="false"/>
          <w:color w:val="000000"/>
          <w:sz w:val="28"/>
        </w:rPr>
        <w:t>
      қысылған ауаның, оттегінің, азоттың, аргонның, тазартылған ауаның, судың құбырларына, сонымен қатар аппараттарға, компрессорларға, детандерлерге, сорғыларға, электр жабдықтарына, автоматика құралдарына қызмет көрсету;</w:t>
      </w:r>
    </w:p>
    <w:bookmarkEnd w:id="816"/>
    <w:bookmarkStart w:name="z820" w:id="817"/>
    <w:p>
      <w:pPr>
        <w:spacing w:after="0"/>
        <w:ind w:left="0"/>
        <w:jc w:val="both"/>
      </w:pPr>
      <w:r>
        <w:rPr>
          <w:rFonts w:ascii="Times New Roman"/>
          <w:b w:val="false"/>
          <w:i w:val="false"/>
          <w:color w:val="000000"/>
          <w:sz w:val="28"/>
        </w:rPr>
        <w:t>
      шикізаттың, жартылай фабрикаттардың шығынын, дайын өнімнің шығымын есептеу;</w:t>
      </w:r>
    </w:p>
    <w:bookmarkEnd w:id="817"/>
    <w:bookmarkStart w:name="z821" w:id="818"/>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818"/>
    <w:bookmarkStart w:name="z822" w:id="819"/>
    <w:p>
      <w:pPr>
        <w:spacing w:after="0"/>
        <w:ind w:left="0"/>
        <w:jc w:val="both"/>
      </w:pPr>
      <w:r>
        <w:rPr>
          <w:rFonts w:ascii="Times New Roman"/>
          <w:b w:val="false"/>
          <w:i w:val="false"/>
          <w:color w:val="000000"/>
          <w:sz w:val="28"/>
        </w:rPr>
        <w:t>
      124. Білуі тиіс:</w:t>
      </w:r>
    </w:p>
    <w:bookmarkEnd w:id="819"/>
    <w:bookmarkStart w:name="z823" w:id="820"/>
    <w:p>
      <w:pPr>
        <w:spacing w:after="0"/>
        <w:ind w:left="0"/>
        <w:jc w:val="both"/>
      </w:pPr>
      <w:r>
        <w:rPr>
          <w:rFonts w:ascii="Times New Roman"/>
          <w:b w:val="false"/>
          <w:i w:val="false"/>
          <w:color w:val="000000"/>
          <w:sz w:val="28"/>
        </w:rPr>
        <w:t>
      газ бөлу учаскесінің технологиялық сызбасын, негізгі және қосалқы құрал-жабдықтың бақылау-өлшеу құралдарының құрылысын;</w:t>
      </w:r>
    </w:p>
    <w:bookmarkEnd w:id="820"/>
    <w:bookmarkStart w:name="z824" w:id="821"/>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w:t>
      </w:r>
    </w:p>
    <w:bookmarkEnd w:id="821"/>
    <w:bookmarkStart w:name="z825" w:id="822"/>
    <w:p>
      <w:pPr>
        <w:spacing w:after="0"/>
        <w:ind w:left="0"/>
        <w:jc w:val="both"/>
      </w:pPr>
      <w:r>
        <w:rPr>
          <w:rFonts w:ascii="Times New Roman"/>
          <w:b w:val="false"/>
          <w:i w:val="false"/>
          <w:color w:val="000000"/>
          <w:sz w:val="28"/>
        </w:rPr>
        <w:t>
      пирогаздың, абсорбенттердің, көмірсутегі фракцияларының физикалық-химиялық қасиеттерін;</w:t>
      </w:r>
    </w:p>
    <w:bookmarkEnd w:id="822"/>
    <w:bookmarkStart w:name="z826" w:id="823"/>
    <w:p>
      <w:pPr>
        <w:spacing w:after="0"/>
        <w:ind w:left="0"/>
        <w:jc w:val="both"/>
      </w:pPr>
      <w:r>
        <w:rPr>
          <w:rFonts w:ascii="Times New Roman"/>
          <w:b w:val="false"/>
          <w:i w:val="false"/>
          <w:color w:val="000000"/>
          <w:sz w:val="28"/>
        </w:rPr>
        <w:t>
      технологиялық процестің мәнісін және реттеу ережесін;</w:t>
      </w:r>
    </w:p>
    <w:bookmarkEnd w:id="823"/>
    <w:bookmarkStart w:name="z827" w:id="824"/>
    <w:p>
      <w:pPr>
        <w:spacing w:after="0"/>
        <w:ind w:left="0"/>
        <w:jc w:val="both"/>
      </w:pPr>
      <w:r>
        <w:rPr>
          <w:rFonts w:ascii="Times New Roman"/>
          <w:b w:val="false"/>
          <w:i w:val="false"/>
          <w:color w:val="000000"/>
          <w:sz w:val="28"/>
        </w:rPr>
        <w:t>
      талдаулар жүргізу әдістемесін, сынамалар алу ережесін;</w:t>
      </w:r>
    </w:p>
    <w:bookmarkEnd w:id="824"/>
    <w:bookmarkStart w:name="z828" w:id="825"/>
    <w:p>
      <w:pPr>
        <w:spacing w:after="0"/>
        <w:ind w:left="0"/>
        <w:jc w:val="both"/>
      </w:pPr>
      <w:r>
        <w:rPr>
          <w:rFonts w:ascii="Times New Roman"/>
          <w:b w:val="false"/>
          <w:i w:val="false"/>
          <w:color w:val="000000"/>
          <w:sz w:val="28"/>
        </w:rPr>
        <w:t>
      шикізатты және өнімнің шығымын есептеу әдістемесін.</w:t>
      </w:r>
    </w:p>
    <w:bookmarkEnd w:id="825"/>
    <w:bookmarkStart w:name="z829" w:id="826"/>
    <w:p>
      <w:pPr>
        <w:spacing w:after="0"/>
        <w:ind w:left="0"/>
        <w:jc w:val="both"/>
      </w:pPr>
      <w:r>
        <w:rPr>
          <w:rFonts w:ascii="Times New Roman"/>
          <w:b w:val="false"/>
          <w:i w:val="false"/>
          <w:color w:val="000000"/>
          <w:sz w:val="28"/>
        </w:rPr>
        <w:t>
      125. Арнайы орта білім қажет.</w:t>
      </w:r>
    </w:p>
    <w:bookmarkEnd w:id="826"/>
    <w:bookmarkStart w:name="z830" w:id="827"/>
    <w:p>
      <w:pPr>
        <w:spacing w:after="0"/>
        <w:ind w:left="0"/>
        <w:jc w:val="both"/>
      </w:pPr>
      <w:r>
        <w:rPr>
          <w:rFonts w:ascii="Times New Roman"/>
          <w:b w:val="false"/>
          <w:i w:val="false"/>
          <w:color w:val="000000"/>
          <w:sz w:val="28"/>
        </w:rPr>
        <w:t>
      16. Әк сөндіру аппаратшысы</w:t>
      </w:r>
    </w:p>
    <w:bookmarkEnd w:id="827"/>
    <w:bookmarkStart w:name="z831" w:id="828"/>
    <w:p>
      <w:pPr>
        <w:spacing w:after="0"/>
        <w:ind w:left="0"/>
        <w:jc w:val="both"/>
      </w:pPr>
      <w:r>
        <w:rPr>
          <w:rFonts w:ascii="Times New Roman"/>
          <w:b w:val="false"/>
          <w:i w:val="false"/>
          <w:color w:val="000000"/>
          <w:sz w:val="28"/>
        </w:rPr>
        <w:t>
      Параграф 1. Әк сөндіру аппаратшысы, 2-разряд</w:t>
      </w:r>
    </w:p>
    <w:bookmarkEnd w:id="828"/>
    <w:bookmarkStart w:name="z832" w:id="829"/>
    <w:p>
      <w:pPr>
        <w:spacing w:after="0"/>
        <w:ind w:left="0"/>
        <w:jc w:val="both"/>
      </w:pPr>
      <w:r>
        <w:rPr>
          <w:rFonts w:ascii="Times New Roman"/>
          <w:b w:val="false"/>
          <w:i w:val="false"/>
          <w:color w:val="000000"/>
          <w:sz w:val="28"/>
        </w:rPr>
        <w:t>
      126. Жұмыс сипаттамасы:</w:t>
      </w:r>
    </w:p>
    <w:bookmarkEnd w:id="829"/>
    <w:bookmarkStart w:name="z833" w:id="830"/>
    <w:p>
      <w:pPr>
        <w:spacing w:after="0"/>
        <w:ind w:left="0"/>
        <w:jc w:val="both"/>
      </w:pPr>
      <w:r>
        <w:rPr>
          <w:rFonts w:ascii="Times New Roman"/>
          <w:b w:val="false"/>
          <w:i w:val="false"/>
          <w:color w:val="000000"/>
          <w:sz w:val="28"/>
        </w:rPr>
        <w:t>
      кішігірім өнімділікті сөндіргіш- аппараттарда әк сүтін дайындау немесе неғұрлым жоғары біліктілікті аппаратшының басқаруымен әк сүтін алу үшін әкті сөндірудің технологиялық процесін жүргізу;</w:t>
      </w:r>
    </w:p>
    <w:bookmarkEnd w:id="830"/>
    <w:bookmarkStart w:name="z834" w:id="831"/>
    <w:p>
      <w:pPr>
        <w:spacing w:after="0"/>
        <w:ind w:left="0"/>
        <w:jc w:val="both"/>
      </w:pPr>
      <w:r>
        <w:rPr>
          <w:rFonts w:ascii="Times New Roman"/>
          <w:b w:val="false"/>
          <w:i w:val="false"/>
          <w:color w:val="000000"/>
          <w:sz w:val="28"/>
        </w:rPr>
        <w:t>
      әк сүтін дайындау аппаратына күйдірілген әкті тиеу;</w:t>
      </w:r>
    </w:p>
    <w:bookmarkEnd w:id="831"/>
    <w:bookmarkStart w:name="z835" w:id="832"/>
    <w:p>
      <w:pPr>
        <w:spacing w:after="0"/>
        <w:ind w:left="0"/>
        <w:jc w:val="both"/>
      </w:pPr>
      <w:r>
        <w:rPr>
          <w:rFonts w:ascii="Times New Roman"/>
          <w:b w:val="false"/>
          <w:i w:val="false"/>
          <w:color w:val="000000"/>
          <w:sz w:val="28"/>
        </w:rPr>
        <w:t>
      сынамалар алу;</w:t>
      </w:r>
    </w:p>
    <w:bookmarkEnd w:id="832"/>
    <w:bookmarkStart w:name="z836" w:id="833"/>
    <w:p>
      <w:pPr>
        <w:spacing w:after="0"/>
        <w:ind w:left="0"/>
        <w:jc w:val="both"/>
      </w:pPr>
      <w:r>
        <w:rPr>
          <w:rFonts w:ascii="Times New Roman"/>
          <w:b w:val="false"/>
          <w:i w:val="false"/>
          <w:color w:val="000000"/>
          <w:sz w:val="28"/>
        </w:rPr>
        <w:t>
      алынған әк сүтін тасу;</w:t>
      </w:r>
    </w:p>
    <w:bookmarkEnd w:id="833"/>
    <w:bookmarkStart w:name="z837" w:id="834"/>
    <w:p>
      <w:pPr>
        <w:spacing w:after="0"/>
        <w:ind w:left="0"/>
        <w:jc w:val="both"/>
      </w:pPr>
      <w:r>
        <w:rPr>
          <w:rFonts w:ascii="Times New Roman"/>
          <w:b w:val="false"/>
          <w:i w:val="false"/>
          <w:color w:val="000000"/>
          <w:sz w:val="28"/>
        </w:rPr>
        <w:t>
      аппараттарды, көлік механизмдерін әлсін-әлсін тазарту. Қалдықтарды тасу.</w:t>
      </w:r>
    </w:p>
    <w:bookmarkEnd w:id="834"/>
    <w:bookmarkStart w:name="z838" w:id="835"/>
    <w:p>
      <w:pPr>
        <w:spacing w:after="0"/>
        <w:ind w:left="0"/>
        <w:jc w:val="both"/>
      </w:pPr>
      <w:r>
        <w:rPr>
          <w:rFonts w:ascii="Times New Roman"/>
          <w:b w:val="false"/>
          <w:i w:val="false"/>
          <w:color w:val="000000"/>
          <w:sz w:val="28"/>
        </w:rPr>
        <w:t>
      127. Білуі тиіс:</w:t>
      </w:r>
    </w:p>
    <w:bookmarkEnd w:id="835"/>
    <w:bookmarkStart w:name="z839" w:id="836"/>
    <w:p>
      <w:pPr>
        <w:spacing w:after="0"/>
        <w:ind w:left="0"/>
        <w:jc w:val="both"/>
      </w:pPr>
      <w:r>
        <w:rPr>
          <w:rFonts w:ascii="Times New Roman"/>
          <w:b w:val="false"/>
          <w:i w:val="false"/>
          <w:color w:val="000000"/>
          <w:sz w:val="28"/>
        </w:rPr>
        <w:t>
      қызмет көрсетілетін учаскенің негізгі және қосалқы құрал-жабдықтың құрылысын, жұмыс істеу қағидасын, шикізаттың, жартылай фабрикаттардың және дайын өнімнің физикалық-химиялық қасиеттерін, сынамалар алу ережесін.</w:t>
      </w:r>
    </w:p>
    <w:bookmarkEnd w:id="836"/>
    <w:bookmarkStart w:name="z840" w:id="837"/>
    <w:p>
      <w:pPr>
        <w:spacing w:after="0"/>
        <w:ind w:left="0"/>
        <w:jc w:val="both"/>
      </w:pPr>
      <w:r>
        <w:rPr>
          <w:rFonts w:ascii="Times New Roman"/>
          <w:b w:val="false"/>
          <w:i w:val="false"/>
          <w:color w:val="000000"/>
          <w:sz w:val="28"/>
        </w:rPr>
        <w:t>
      түрлі-түсті металлургия өндірістерінде "Жеңілдік шарттармен және жеңілдік мөлшерлерде мемлекеттік зейнетақыға құқық беретін өндірістердің, цехтердің;</w:t>
      </w:r>
    </w:p>
    <w:bookmarkEnd w:id="837"/>
    <w:bookmarkStart w:name="z841" w:id="838"/>
    <w:p>
      <w:pPr>
        <w:spacing w:after="0"/>
        <w:ind w:left="0"/>
        <w:jc w:val="both"/>
      </w:pPr>
      <w:r>
        <w:rPr>
          <w:rFonts w:ascii="Times New Roman"/>
          <w:b w:val="false"/>
          <w:i w:val="false"/>
          <w:color w:val="000000"/>
          <w:sz w:val="28"/>
        </w:rPr>
        <w:t>
      мамандықтар мен лауазымдардың тізімдеріне" байланысты мамандықты "Әк сүтін дайындау аппаратшысы" деп атау;</w:t>
      </w:r>
    </w:p>
    <w:bookmarkEnd w:id="838"/>
    <w:bookmarkStart w:name="z842" w:id="839"/>
    <w:p>
      <w:pPr>
        <w:spacing w:after="0"/>
        <w:ind w:left="0"/>
        <w:jc w:val="both"/>
      </w:pPr>
      <w:r>
        <w:rPr>
          <w:rFonts w:ascii="Times New Roman"/>
          <w:b w:val="false"/>
          <w:i w:val="false"/>
          <w:color w:val="000000"/>
          <w:sz w:val="28"/>
        </w:rPr>
        <w:t>
      ал отқа төзімді өндірістерінде – "Әк бөлімінің аппаратшысы" (2-5 разрядлер).</w:t>
      </w:r>
    </w:p>
    <w:bookmarkEnd w:id="839"/>
    <w:bookmarkStart w:name="z843" w:id="840"/>
    <w:p>
      <w:pPr>
        <w:spacing w:after="0"/>
        <w:ind w:left="0"/>
        <w:jc w:val="both"/>
      </w:pPr>
      <w:r>
        <w:rPr>
          <w:rFonts w:ascii="Times New Roman"/>
          <w:b w:val="false"/>
          <w:i w:val="false"/>
          <w:color w:val="000000"/>
          <w:sz w:val="28"/>
        </w:rPr>
        <w:t>
      Параграф 2. Әк сөндіру аппаратшысы, 3-разряд</w:t>
      </w:r>
    </w:p>
    <w:bookmarkEnd w:id="840"/>
    <w:bookmarkStart w:name="z844" w:id="841"/>
    <w:p>
      <w:pPr>
        <w:spacing w:after="0"/>
        <w:ind w:left="0"/>
        <w:jc w:val="both"/>
      </w:pPr>
      <w:r>
        <w:rPr>
          <w:rFonts w:ascii="Times New Roman"/>
          <w:b w:val="false"/>
          <w:i w:val="false"/>
          <w:color w:val="000000"/>
          <w:sz w:val="28"/>
        </w:rPr>
        <w:t>
      128. Жұмыс сипаттамасы:</w:t>
      </w:r>
    </w:p>
    <w:bookmarkEnd w:id="841"/>
    <w:bookmarkStart w:name="z845" w:id="842"/>
    <w:p>
      <w:pPr>
        <w:spacing w:after="0"/>
        <w:ind w:left="0"/>
        <w:jc w:val="both"/>
      </w:pPr>
      <w:r>
        <w:rPr>
          <w:rFonts w:ascii="Times New Roman"/>
          <w:b w:val="false"/>
          <w:i w:val="false"/>
          <w:color w:val="000000"/>
          <w:sz w:val="28"/>
        </w:rPr>
        <w:t>
      неғұрлым жоғары біліктілікті аппаратшының басқаруымен әк сүтін алу үшін әкті сөндіру процесін, пушонка алу үшін әкті сөндірудің технологиялық процесін жүргізу;</w:t>
      </w:r>
    </w:p>
    <w:bookmarkEnd w:id="842"/>
    <w:bookmarkStart w:name="z846" w:id="843"/>
    <w:p>
      <w:pPr>
        <w:spacing w:after="0"/>
        <w:ind w:left="0"/>
        <w:jc w:val="both"/>
      </w:pPr>
      <w:r>
        <w:rPr>
          <w:rFonts w:ascii="Times New Roman"/>
          <w:b w:val="false"/>
          <w:i w:val="false"/>
          <w:color w:val="000000"/>
          <w:sz w:val="28"/>
        </w:rPr>
        <w:t>
      күйдірілген әкті немесе пушонканы мөлшерлеу және шнек – коректенгішке, әк сүтін дайындау аппаратына құю;</w:t>
      </w:r>
    </w:p>
    <w:bookmarkEnd w:id="843"/>
    <w:bookmarkStart w:name="z847" w:id="844"/>
    <w:p>
      <w:pPr>
        <w:spacing w:after="0"/>
        <w:ind w:left="0"/>
        <w:jc w:val="both"/>
      </w:pPr>
      <w:r>
        <w:rPr>
          <w:rFonts w:ascii="Times New Roman"/>
          <w:b w:val="false"/>
          <w:i w:val="false"/>
          <w:color w:val="000000"/>
          <w:sz w:val="28"/>
        </w:rPr>
        <w:t>
      әктің, пушонка аппараттарға түсуін қадағалау, суды, ауаны беруді реттеу;</w:t>
      </w:r>
    </w:p>
    <w:bookmarkEnd w:id="844"/>
    <w:bookmarkStart w:name="z848" w:id="845"/>
    <w:p>
      <w:pPr>
        <w:spacing w:after="0"/>
        <w:ind w:left="0"/>
        <w:jc w:val="both"/>
      </w:pPr>
      <w:r>
        <w:rPr>
          <w:rFonts w:ascii="Times New Roman"/>
          <w:b w:val="false"/>
          <w:i w:val="false"/>
          <w:color w:val="000000"/>
          <w:sz w:val="28"/>
        </w:rPr>
        <w:t>
      аппараттарды, Бурат- елеуішті, көлікік механизмдерді әлсін-әлсін тазарту;</w:t>
      </w:r>
    </w:p>
    <w:bookmarkEnd w:id="845"/>
    <w:bookmarkStart w:name="z849" w:id="846"/>
    <w:p>
      <w:pPr>
        <w:spacing w:after="0"/>
        <w:ind w:left="0"/>
        <w:jc w:val="both"/>
      </w:pPr>
      <w:r>
        <w:rPr>
          <w:rFonts w:ascii="Times New Roman"/>
          <w:b w:val="false"/>
          <w:i w:val="false"/>
          <w:color w:val="000000"/>
          <w:sz w:val="28"/>
        </w:rPr>
        <w:t>
      әк сүтін даярлау аппараттарына, шнекке, батыратын және және ортадан тепкіш сорғыларға, сорылатын сөндіру шамына, әк сүтіне арналған ыдыстарға, коммуникацияларға қызмет көрсету;</w:t>
      </w:r>
    </w:p>
    <w:bookmarkEnd w:id="846"/>
    <w:bookmarkStart w:name="z850" w:id="847"/>
    <w:p>
      <w:pPr>
        <w:spacing w:after="0"/>
        <w:ind w:left="0"/>
        <w:jc w:val="both"/>
      </w:pPr>
      <w:r>
        <w:rPr>
          <w:rFonts w:ascii="Times New Roman"/>
          <w:b w:val="false"/>
          <w:i w:val="false"/>
          <w:color w:val="000000"/>
          <w:sz w:val="28"/>
        </w:rPr>
        <w:t>
      құрал-жабдықты жөндеуге дайындау.</w:t>
      </w:r>
    </w:p>
    <w:bookmarkEnd w:id="847"/>
    <w:bookmarkStart w:name="z851" w:id="848"/>
    <w:p>
      <w:pPr>
        <w:spacing w:after="0"/>
        <w:ind w:left="0"/>
        <w:jc w:val="both"/>
      </w:pPr>
      <w:r>
        <w:rPr>
          <w:rFonts w:ascii="Times New Roman"/>
          <w:b w:val="false"/>
          <w:i w:val="false"/>
          <w:color w:val="000000"/>
          <w:sz w:val="28"/>
        </w:rPr>
        <w:t>
      129. Білуі тиіс:</w:t>
      </w:r>
    </w:p>
    <w:bookmarkEnd w:id="848"/>
    <w:bookmarkStart w:name="z852" w:id="849"/>
    <w:p>
      <w:pPr>
        <w:spacing w:after="0"/>
        <w:ind w:left="0"/>
        <w:jc w:val="both"/>
      </w:pPr>
      <w:r>
        <w:rPr>
          <w:rFonts w:ascii="Times New Roman"/>
          <w:b w:val="false"/>
          <w:i w:val="false"/>
          <w:color w:val="000000"/>
          <w:sz w:val="28"/>
        </w:rPr>
        <w:t>
      негізгі және қосалқы құрал-жабдықтың құрылысын, жұмыс істеу қағидасын;</w:t>
      </w:r>
    </w:p>
    <w:bookmarkEnd w:id="849"/>
    <w:bookmarkStart w:name="z853" w:id="850"/>
    <w:p>
      <w:pPr>
        <w:spacing w:after="0"/>
        <w:ind w:left="0"/>
        <w:jc w:val="both"/>
      </w:pPr>
      <w:r>
        <w:rPr>
          <w:rFonts w:ascii="Times New Roman"/>
          <w:b w:val="false"/>
          <w:i w:val="false"/>
          <w:color w:val="000000"/>
          <w:sz w:val="28"/>
        </w:rPr>
        <w:t>
      коммуникациялардың және арматураның сызбасын, әк сүтін дайындау мәнісін және процесті реттеу ережесін;</w:t>
      </w:r>
    </w:p>
    <w:bookmarkEnd w:id="850"/>
    <w:bookmarkStart w:name="z854" w:id="851"/>
    <w:p>
      <w:pPr>
        <w:spacing w:after="0"/>
        <w:ind w:left="0"/>
        <w:jc w:val="both"/>
      </w:pPr>
      <w:r>
        <w:rPr>
          <w:rFonts w:ascii="Times New Roman"/>
          <w:b w:val="false"/>
          <w:i w:val="false"/>
          <w:color w:val="000000"/>
          <w:sz w:val="28"/>
        </w:rPr>
        <w:t>
      сынамалар алу ережесін, дайын өнімге қойылатын талаптарды.</w:t>
      </w:r>
    </w:p>
    <w:bookmarkEnd w:id="851"/>
    <w:bookmarkStart w:name="z855" w:id="852"/>
    <w:p>
      <w:pPr>
        <w:spacing w:after="0"/>
        <w:ind w:left="0"/>
        <w:jc w:val="both"/>
      </w:pPr>
      <w:r>
        <w:rPr>
          <w:rFonts w:ascii="Times New Roman"/>
          <w:b w:val="false"/>
          <w:i w:val="false"/>
          <w:color w:val="000000"/>
          <w:sz w:val="28"/>
        </w:rPr>
        <w:t>
      Параграф 3. Әк сөндіру аппаратшысы, 4-разряд</w:t>
      </w:r>
    </w:p>
    <w:bookmarkEnd w:id="852"/>
    <w:bookmarkStart w:name="z856" w:id="853"/>
    <w:p>
      <w:pPr>
        <w:spacing w:after="0"/>
        <w:ind w:left="0"/>
        <w:jc w:val="both"/>
      </w:pPr>
      <w:r>
        <w:rPr>
          <w:rFonts w:ascii="Times New Roman"/>
          <w:b w:val="false"/>
          <w:i w:val="false"/>
          <w:color w:val="000000"/>
          <w:sz w:val="28"/>
        </w:rPr>
        <w:t>
      130. Жұмыс сипаттамасы:</w:t>
      </w:r>
    </w:p>
    <w:bookmarkEnd w:id="853"/>
    <w:bookmarkStart w:name="z857" w:id="854"/>
    <w:p>
      <w:pPr>
        <w:spacing w:after="0"/>
        <w:ind w:left="0"/>
        <w:jc w:val="both"/>
      </w:pPr>
      <w:r>
        <w:rPr>
          <w:rFonts w:ascii="Times New Roman"/>
          <w:b w:val="false"/>
          <w:i w:val="false"/>
          <w:color w:val="000000"/>
          <w:sz w:val="28"/>
        </w:rPr>
        <w:t>
      тәулігіне 300 т дейін әк өнімділігімен сөндіргіш- аппараттарда пушонка алу үшін әкті сөндіру технологиялық процесін жүргізу;</w:t>
      </w:r>
    </w:p>
    <w:bookmarkEnd w:id="854"/>
    <w:bookmarkStart w:name="z858" w:id="855"/>
    <w:p>
      <w:pPr>
        <w:spacing w:after="0"/>
        <w:ind w:left="0"/>
        <w:jc w:val="both"/>
      </w:pPr>
      <w:r>
        <w:rPr>
          <w:rFonts w:ascii="Times New Roman"/>
          <w:b w:val="false"/>
          <w:i w:val="false"/>
          <w:color w:val="000000"/>
          <w:sz w:val="28"/>
        </w:rPr>
        <w:t>
      үстіңгі - белсенді заттардың (ҮБЗ) ерітінділерін дайындау, сөндіру үшін суды және дистиллярлық сұйықтықты дайындау;</w:t>
      </w:r>
    </w:p>
    <w:bookmarkEnd w:id="855"/>
    <w:bookmarkStart w:name="z859" w:id="856"/>
    <w:p>
      <w:pPr>
        <w:spacing w:after="0"/>
        <w:ind w:left="0"/>
        <w:jc w:val="both"/>
      </w:pPr>
      <w:r>
        <w:rPr>
          <w:rFonts w:ascii="Times New Roman"/>
          <w:b w:val="false"/>
          <w:i w:val="false"/>
          <w:color w:val="000000"/>
          <w:sz w:val="28"/>
        </w:rPr>
        <w:t>
      қатты буды аппаратқа беру;</w:t>
      </w:r>
    </w:p>
    <w:bookmarkEnd w:id="856"/>
    <w:bookmarkStart w:name="z860" w:id="857"/>
    <w:p>
      <w:pPr>
        <w:spacing w:after="0"/>
        <w:ind w:left="0"/>
        <w:jc w:val="both"/>
      </w:pPr>
      <w:r>
        <w:rPr>
          <w:rFonts w:ascii="Times New Roman"/>
          <w:b w:val="false"/>
          <w:i w:val="false"/>
          <w:color w:val="000000"/>
          <w:sz w:val="28"/>
        </w:rPr>
        <w:t>
      әктің сапасын және аппараттарға біркелкі түсуін қадағалау;</w:t>
      </w:r>
    </w:p>
    <w:bookmarkEnd w:id="857"/>
    <w:bookmarkStart w:name="z861" w:id="858"/>
    <w:p>
      <w:pPr>
        <w:spacing w:after="0"/>
        <w:ind w:left="0"/>
        <w:jc w:val="both"/>
      </w:pPr>
      <w:r>
        <w:rPr>
          <w:rFonts w:ascii="Times New Roman"/>
          <w:b w:val="false"/>
          <w:i w:val="false"/>
          <w:color w:val="000000"/>
          <w:sz w:val="28"/>
        </w:rPr>
        <w:t>
      регламентпен қатал сәйкестікте судың белгілі бір температурада берілуін реттеу;</w:t>
      </w:r>
    </w:p>
    <w:bookmarkEnd w:id="858"/>
    <w:bookmarkStart w:name="z862" w:id="859"/>
    <w:p>
      <w:pPr>
        <w:spacing w:after="0"/>
        <w:ind w:left="0"/>
        <w:jc w:val="both"/>
      </w:pPr>
      <w:r>
        <w:rPr>
          <w:rFonts w:ascii="Times New Roman"/>
          <w:b w:val="false"/>
          <w:i w:val="false"/>
          <w:color w:val="000000"/>
          <w:sz w:val="28"/>
        </w:rPr>
        <w:t>
      пушонканың ылғалдылығы мен дисперстілігін, будың қысымын, қысым багындағы, ҮПЗ бұлғауыштарындағы деңгейді бақылау;</w:t>
      </w:r>
    </w:p>
    <w:bookmarkEnd w:id="859"/>
    <w:bookmarkStart w:name="z863" w:id="860"/>
    <w:p>
      <w:pPr>
        <w:spacing w:after="0"/>
        <w:ind w:left="0"/>
        <w:jc w:val="both"/>
      </w:pPr>
      <w:r>
        <w:rPr>
          <w:rFonts w:ascii="Times New Roman"/>
          <w:b w:val="false"/>
          <w:i w:val="false"/>
          <w:color w:val="000000"/>
          <w:sz w:val="28"/>
        </w:rPr>
        <w:t>
      процесті бақылау үшін сынамалар алу;</w:t>
      </w:r>
    </w:p>
    <w:bookmarkEnd w:id="860"/>
    <w:bookmarkStart w:name="z864" w:id="861"/>
    <w:p>
      <w:pPr>
        <w:spacing w:after="0"/>
        <w:ind w:left="0"/>
        <w:jc w:val="both"/>
      </w:pPr>
      <w:r>
        <w:rPr>
          <w:rFonts w:ascii="Times New Roman"/>
          <w:b w:val="false"/>
          <w:i w:val="false"/>
          <w:color w:val="000000"/>
          <w:sz w:val="28"/>
        </w:rPr>
        <w:t>
      пушонканы елеу;</w:t>
      </w:r>
    </w:p>
    <w:bookmarkEnd w:id="861"/>
    <w:bookmarkStart w:name="z865" w:id="862"/>
    <w:p>
      <w:pPr>
        <w:spacing w:after="0"/>
        <w:ind w:left="0"/>
        <w:jc w:val="both"/>
      </w:pPr>
      <w:r>
        <w:rPr>
          <w:rFonts w:ascii="Times New Roman"/>
          <w:b w:val="false"/>
          <w:i w:val="false"/>
          <w:color w:val="000000"/>
          <w:sz w:val="28"/>
        </w:rPr>
        <w:t>
      сөндіру аппараттарына қызмет көрсету;</w:t>
      </w:r>
    </w:p>
    <w:bookmarkEnd w:id="862"/>
    <w:bookmarkStart w:name="z866" w:id="863"/>
    <w:p>
      <w:pPr>
        <w:spacing w:after="0"/>
        <w:ind w:left="0"/>
        <w:jc w:val="both"/>
      </w:pPr>
      <w:r>
        <w:rPr>
          <w:rFonts w:ascii="Times New Roman"/>
          <w:b w:val="false"/>
          <w:i w:val="false"/>
          <w:color w:val="000000"/>
          <w:sz w:val="28"/>
        </w:rPr>
        <w:t>
      шультес сөндіру аппараттарына, элеваторларға, су жылытқыштарға, Бурат- елеуішке, сорғыларға, сүзгілерге, желдету қондырғыларына, "Вентури" құбырына, коммуникацияларға және басқа құрал-жабдықтарға қызмет көрсету;</w:t>
      </w:r>
    </w:p>
    <w:bookmarkEnd w:id="863"/>
    <w:bookmarkStart w:name="z867" w:id="864"/>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864"/>
    <w:bookmarkStart w:name="z868" w:id="865"/>
    <w:p>
      <w:pPr>
        <w:spacing w:after="0"/>
        <w:ind w:left="0"/>
        <w:jc w:val="both"/>
      </w:pPr>
      <w:r>
        <w:rPr>
          <w:rFonts w:ascii="Times New Roman"/>
          <w:b w:val="false"/>
          <w:i w:val="false"/>
          <w:color w:val="000000"/>
          <w:sz w:val="28"/>
        </w:rPr>
        <w:t>
      131. Білуі тиіс:</w:t>
      </w:r>
    </w:p>
    <w:bookmarkEnd w:id="865"/>
    <w:bookmarkStart w:name="z869" w:id="866"/>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құрылысын;</w:t>
      </w:r>
    </w:p>
    <w:bookmarkEnd w:id="866"/>
    <w:bookmarkStart w:name="z870" w:id="867"/>
    <w:p>
      <w:pPr>
        <w:spacing w:after="0"/>
        <w:ind w:left="0"/>
        <w:jc w:val="both"/>
      </w:pPr>
      <w:r>
        <w:rPr>
          <w:rFonts w:ascii="Times New Roman"/>
          <w:b w:val="false"/>
          <w:i w:val="false"/>
          <w:color w:val="000000"/>
          <w:sz w:val="28"/>
        </w:rPr>
        <w:t>
      жұмыс істеу қағидасын, қызмет көрсетілетін учаскеде коммуникациялардың сызбасын;</w:t>
      </w:r>
    </w:p>
    <w:bookmarkEnd w:id="867"/>
    <w:bookmarkStart w:name="z871" w:id="868"/>
    <w:p>
      <w:pPr>
        <w:spacing w:after="0"/>
        <w:ind w:left="0"/>
        <w:jc w:val="both"/>
      </w:pPr>
      <w:r>
        <w:rPr>
          <w:rFonts w:ascii="Times New Roman"/>
          <w:b w:val="false"/>
          <w:i w:val="false"/>
          <w:color w:val="000000"/>
          <w:sz w:val="28"/>
        </w:rPr>
        <w:t>
      әкті сөндіру процесін реттеу ережесін;</w:t>
      </w:r>
    </w:p>
    <w:bookmarkEnd w:id="868"/>
    <w:bookmarkStart w:name="z872" w:id="869"/>
    <w:p>
      <w:pPr>
        <w:spacing w:after="0"/>
        <w:ind w:left="0"/>
        <w:jc w:val="both"/>
      </w:pPr>
      <w:r>
        <w:rPr>
          <w:rFonts w:ascii="Times New Roman"/>
          <w:b w:val="false"/>
          <w:i w:val="false"/>
          <w:color w:val="000000"/>
          <w:sz w:val="28"/>
        </w:rPr>
        <w:t>
      сынамалар алу ережесін, дайын өнімге қойылатын талаптарды.</w:t>
      </w:r>
    </w:p>
    <w:bookmarkEnd w:id="869"/>
    <w:bookmarkStart w:name="z873" w:id="870"/>
    <w:p>
      <w:pPr>
        <w:spacing w:after="0"/>
        <w:ind w:left="0"/>
        <w:jc w:val="both"/>
      </w:pPr>
      <w:r>
        <w:rPr>
          <w:rFonts w:ascii="Times New Roman"/>
          <w:b w:val="false"/>
          <w:i w:val="false"/>
          <w:color w:val="000000"/>
          <w:sz w:val="28"/>
        </w:rPr>
        <w:t>
      Параграф 4. Әк сөндіру аппаратшысы, 5-разряд</w:t>
      </w:r>
    </w:p>
    <w:bookmarkEnd w:id="870"/>
    <w:bookmarkStart w:name="z874" w:id="871"/>
    <w:p>
      <w:pPr>
        <w:spacing w:after="0"/>
        <w:ind w:left="0"/>
        <w:jc w:val="both"/>
      </w:pPr>
      <w:r>
        <w:rPr>
          <w:rFonts w:ascii="Times New Roman"/>
          <w:b w:val="false"/>
          <w:i w:val="false"/>
          <w:color w:val="000000"/>
          <w:sz w:val="28"/>
        </w:rPr>
        <w:t>
      132. Жұмыс сипаттамасы:</w:t>
      </w:r>
    </w:p>
    <w:bookmarkEnd w:id="871"/>
    <w:bookmarkStart w:name="z875" w:id="872"/>
    <w:p>
      <w:pPr>
        <w:spacing w:after="0"/>
        <w:ind w:left="0"/>
        <w:jc w:val="both"/>
      </w:pPr>
      <w:r>
        <w:rPr>
          <w:rFonts w:ascii="Times New Roman"/>
          <w:b w:val="false"/>
          <w:i w:val="false"/>
          <w:color w:val="000000"/>
          <w:sz w:val="28"/>
        </w:rPr>
        <w:t>
      тәулігіне 300 т артық әк өнімділігімен сөндіргіш-аппараттарда пушонка алу үшін әкті сөндіру технологиялық процесін жүргізу;</w:t>
      </w:r>
    </w:p>
    <w:bookmarkEnd w:id="872"/>
    <w:bookmarkStart w:name="z876" w:id="873"/>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873"/>
    <w:bookmarkStart w:name="z877" w:id="874"/>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874"/>
    <w:bookmarkStart w:name="z878" w:id="875"/>
    <w:p>
      <w:pPr>
        <w:spacing w:after="0"/>
        <w:ind w:left="0"/>
        <w:jc w:val="both"/>
      </w:pPr>
      <w:r>
        <w:rPr>
          <w:rFonts w:ascii="Times New Roman"/>
          <w:b w:val="false"/>
          <w:i w:val="false"/>
          <w:color w:val="000000"/>
          <w:sz w:val="28"/>
        </w:rPr>
        <w:t>
      бақылау-өлшеу құралдарын, құрал-жабдықтың күйі мен жұмысын қадағалау;</w:t>
      </w:r>
    </w:p>
    <w:bookmarkEnd w:id="875"/>
    <w:bookmarkStart w:name="z879" w:id="876"/>
    <w:p>
      <w:pPr>
        <w:spacing w:after="0"/>
        <w:ind w:left="0"/>
        <w:jc w:val="both"/>
      </w:pPr>
      <w:r>
        <w:rPr>
          <w:rFonts w:ascii="Times New Roman"/>
          <w:b w:val="false"/>
          <w:i w:val="false"/>
          <w:color w:val="000000"/>
          <w:sz w:val="28"/>
        </w:rPr>
        <w:t>
      құрал-жабдыққа күрделі емес жөндеу орындау.</w:t>
      </w:r>
    </w:p>
    <w:bookmarkEnd w:id="876"/>
    <w:bookmarkStart w:name="z880" w:id="877"/>
    <w:p>
      <w:pPr>
        <w:spacing w:after="0"/>
        <w:ind w:left="0"/>
        <w:jc w:val="both"/>
      </w:pPr>
      <w:r>
        <w:rPr>
          <w:rFonts w:ascii="Times New Roman"/>
          <w:b w:val="false"/>
          <w:i w:val="false"/>
          <w:color w:val="000000"/>
          <w:sz w:val="28"/>
        </w:rPr>
        <w:t>
      133. Білуі тиіс:</w:t>
      </w:r>
    </w:p>
    <w:bookmarkEnd w:id="877"/>
    <w:bookmarkStart w:name="z881" w:id="878"/>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құрылысын, пайдалану ережесін;</w:t>
      </w:r>
    </w:p>
    <w:bookmarkEnd w:id="878"/>
    <w:bookmarkStart w:name="z882" w:id="879"/>
    <w:p>
      <w:pPr>
        <w:spacing w:after="0"/>
        <w:ind w:left="0"/>
        <w:jc w:val="both"/>
      </w:pPr>
      <w:r>
        <w:rPr>
          <w:rFonts w:ascii="Times New Roman"/>
          <w:b w:val="false"/>
          <w:i w:val="false"/>
          <w:color w:val="000000"/>
          <w:sz w:val="28"/>
        </w:rPr>
        <w:t>
      қызмет көрсетілетін учаскеде коммуникациялардың сызбасын;</w:t>
      </w:r>
    </w:p>
    <w:bookmarkEnd w:id="879"/>
    <w:bookmarkStart w:name="z883" w:id="880"/>
    <w:p>
      <w:pPr>
        <w:spacing w:after="0"/>
        <w:ind w:left="0"/>
        <w:jc w:val="both"/>
      </w:pPr>
      <w:r>
        <w:rPr>
          <w:rFonts w:ascii="Times New Roman"/>
          <w:b w:val="false"/>
          <w:i w:val="false"/>
          <w:color w:val="000000"/>
          <w:sz w:val="28"/>
        </w:rPr>
        <w:t>
      әкті сөндіру процесін реттеу ережесін, дайын өнімге қойылатын талаптарды.</w:t>
      </w:r>
    </w:p>
    <w:bookmarkEnd w:id="880"/>
    <w:bookmarkStart w:name="z884" w:id="881"/>
    <w:p>
      <w:pPr>
        <w:spacing w:after="0"/>
        <w:ind w:left="0"/>
        <w:jc w:val="both"/>
      </w:pPr>
      <w:r>
        <w:rPr>
          <w:rFonts w:ascii="Times New Roman"/>
          <w:b w:val="false"/>
          <w:i w:val="false"/>
          <w:color w:val="000000"/>
          <w:sz w:val="28"/>
        </w:rPr>
        <w:t>
      17. Гидратациялау аппаратшысы</w:t>
      </w:r>
    </w:p>
    <w:bookmarkEnd w:id="881"/>
    <w:bookmarkStart w:name="z885" w:id="882"/>
    <w:p>
      <w:pPr>
        <w:spacing w:after="0"/>
        <w:ind w:left="0"/>
        <w:jc w:val="both"/>
      </w:pPr>
      <w:r>
        <w:rPr>
          <w:rFonts w:ascii="Times New Roman"/>
          <w:b w:val="false"/>
          <w:i w:val="false"/>
          <w:color w:val="000000"/>
          <w:sz w:val="28"/>
        </w:rPr>
        <w:t>
      Параграф 1. Гидратациялау аппаратшысы, 3-разряд</w:t>
      </w:r>
    </w:p>
    <w:bookmarkEnd w:id="882"/>
    <w:bookmarkStart w:name="z886" w:id="883"/>
    <w:p>
      <w:pPr>
        <w:spacing w:after="0"/>
        <w:ind w:left="0"/>
        <w:jc w:val="both"/>
      </w:pPr>
      <w:r>
        <w:rPr>
          <w:rFonts w:ascii="Times New Roman"/>
          <w:b w:val="false"/>
          <w:i w:val="false"/>
          <w:color w:val="000000"/>
          <w:sz w:val="28"/>
        </w:rPr>
        <w:t>
      134. Жұмыс сипаттамасы:</w:t>
      </w:r>
    </w:p>
    <w:bookmarkEnd w:id="883"/>
    <w:bookmarkStart w:name="z887" w:id="884"/>
    <w:p>
      <w:pPr>
        <w:spacing w:after="0"/>
        <w:ind w:left="0"/>
        <w:jc w:val="both"/>
      </w:pPr>
      <w:r>
        <w:rPr>
          <w:rFonts w:ascii="Times New Roman"/>
          <w:b w:val="false"/>
          <w:i w:val="false"/>
          <w:color w:val="000000"/>
          <w:sz w:val="28"/>
        </w:rPr>
        <w:t>
      цианамидті ұнтақты маймен гидратациялау және өңдеу процесін жүргізу (кальций циамиді өндірісінде) немесе неғұрлым жоғары біліктілікті аппаратшының басқаруымен басқа заттарды гидратациялаудың технологиялық процесін жүргізу;</w:t>
      </w:r>
    </w:p>
    <w:bookmarkEnd w:id="884"/>
    <w:bookmarkStart w:name="z888" w:id="885"/>
    <w:p>
      <w:pPr>
        <w:spacing w:after="0"/>
        <w:ind w:left="0"/>
        <w:jc w:val="both"/>
      </w:pPr>
      <w:r>
        <w:rPr>
          <w:rFonts w:ascii="Times New Roman"/>
          <w:b w:val="false"/>
          <w:i w:val="false"/>
          <w:color w:val="000000"/>
          <w:sz w:val="28"/>
        </w:rPr>
        <w:t>
      шикізатты дайындау және тиеу;</w:t>
      </w:r>
    </w:p>
    <w:bookmarkEnd w:id="885"/>
    <w:bookmarkStart w:name="z889" w:id="886"/>
    <w:p>
      <w:pPr>
        <w:spacing w:after="0"/>
        <w:ind w:left="0"/>
        <w:jc w:val="both"/>
      </w:pPr>
      <w:r>
        <w:rPr>
          <w:rFonts w:ascii="Times New Roman"/>
          <w:b w:val="false"/>
          <w:i w:val="false"/>
          <w:color w:val="000000"/>
          <w:sz w:val="28"/>
        </w:rPr>
        <w:t>
      өнімді түсіру және оның өндірістің кейінгі сатыларына беру;</w:t>
      </w:r>
    </w:p>
    <w:bookmarkEnd w:id="886"/>
    <w:bookmarkStart w:name="z890" w:id="887"/>
    <w:p>
      <w:pPr>
        <w:spacing w:after="0"/>
        <w:ind w:left="0"/>
        <w:jc w:val="both"/>
      </w:pPr>
      <w:r>
        <w:rPr>
          <w:rFonts w:ascii="Times New Roman"/>
          <w:b w:val="false"/>
          <w:i w:val="false"/>
          <w:color w:val="000000"/>
          <w:sz w:val="28"/>
        </w:rPr>
        <w:t>
      сынамалар алу;</w:t>
      </w:r>
    </w:p>
    <w:bookmarkEnd w:id="887"/>
    <w:bookmarkStart w:name="z891" w:id="888"/>
    <w:p>
      <w:pPr>
        <w:spacing w:after="0"/>
        <w:ind w:left="0"/>
        <w:jc w:val="both"/>
      </w:pPr>
      <w:r>
        <w:rPr>
          <w:rFonts w:ascii="Times New Roman"/>
          <w:b w:val="false"/>
          <w:i w:val="false"/>
          <w:color w:val="000000"/>
          <w:sz w:val="28"/>
        </w:rPr>
        <w:t>
      құрал-жабдыққа қызмет көрсету;</w:t>
      </w:r>
    </w:p>
    <w:bookmarkEnd w:id="888"/>
    <w:bookmarkStart w:name="z892" w:id="889"/>
    <w:p>
      <w:pPr>
        <w:spacing w:after="0"/>
        <w:ind w:left="0"/>
        <w:jc w:val="both"/>
      </w:pPr>
      <w:r>
        <w:rPr>
          <w:rFonts w:ascii="Times New Roman"/>
          <w:b w:val="false"/>
          <w:i w:val="false"/>
          <w:color w:val="000000"/>
          <w:sz w:val="28"/>
        </w:rPr>
        <w:t>
      құрал-жабдықты жөндеуге дайындау.</w:t>
      </w:r>
    </w:p>
    <w:bookmarkEnd w:id="889"/>
    <w:bookmarkStart w:name="z893" w:id="890"/>
    <w:p>
      <w:pPr>
        <w:spacing w:after="0"/>
        <w:ind w:left="0"/>
        <w:jc w:val="both"/>
      </w:pPr>
      <w:r>
        <w:rPr>
          <w:rFonts w:ascii="Times New Roman"/>
          <w:b w:val="false"/>
          <w:i w:val="false"/>
          <w:color w:val="000000"/>
          <w:sz w:val="28"/>
        </w:rPr>
        <w:t>
      135. Білуі тиіс:</w:t>
      </w:r>
    </w:p>
    <w:bookmarkEnd w:id="890"/>
    <w:bookmarkStart w:name="z894" w:id="891"/>
    <w:p>
      <w:pPr>
        <w:spacing w:after="0"/>
        <w:ind w:left="0"/>
        <w:jc w:val="both"/>
      </w:pPr>
      <w:r>
        <w:rPr>
          <w:rFonts w:ascii="Times New Roman"/>
          <w:b w:val="false"/>
          <w:i w:val="false"/>
          <w:color w:val="000000"/>
          <w:sz w:val="28"/>
        </w:rPr>
        <w:t>
      өндірістің технологиялық сызбасын;</w:t>
      </w:r>
    </w:p>
    <w:bookmarkEnd w:id="891"/>
    <w:bookmarkStart w:name="z895" w:id="892"/>
    <w:p>
      <w:pPr>
        <w:spacing w:after="0"/>
        <w:ind w:left="0"/>
        <w:jc w:val="both"/>
      </w:pPr>
      <w:r>
        <w:rPr>
          <w:rFonts w:ascii="Times New Roman"/>
          <w:b w:val="false"/>
          <w:i w:val="false"/>
          <w:color w:val="000000"/>
          <w:sz w:val="28"/>
        </w:rPr>
        <w:t>
      негізгі және қосалқы құрал-жабдықтың құрылысын;</w:t>
      </w:r>
    </w:p>
    <w:bookmarkEnd w:id="892"/>
    <w:bookmarkStart w:name="z896" w:id="893"/>
    <w:p>
      <w:pPr>
        <w:spacing w:after="0"/>
        <w:ind w:left="0"/>
        <w:jc w:val="both"/>
      </w:pPr>
      <w:r>
        <w:rPr>
          <w:rFonts w:ascii="Times New Roman"/>
          <w:b w:val="false"/>
          <w:i w:val="false"/>
          <w:color w:val="000000"/>
          <w:sz w:val="28"/>
        </w:rPr>
        <w:t>
      жұмыс істеу қағидасын, шикізаттың, дайын өнімнің физикалық-химиялық қасиеттерін;</w:t>
      </w:r>
    </w:p>
    <w:bookmarkEnd w:id="893"/>
    <w:bookmarkStart w:name="z897" w:id="894"/>
    <w:p>
      <w:pPr>
        <w:spacing w:after="0"/>
        <w:ind w:left="0"/>
        <w:jc w:val="both"/>
      </w:pPr>
      <w:r>
        <w:rPr>
          <w:rFonts w:ascii="Times New Roman"/>
          <w:b w:val="false"/>
          <w:i w:val="false"/>
          <w:color w:val="000000"/>
          <w:sz w:val="28"/>
        </w:rPr>
        <w:t>
      сынамалар алу ережесін.</w:t>
      </w:r>
    </w:p>
    <w:bookmarkEnd w:id="894"/>
    <w:bookmarkStart w:name="z898" w:id="895"/>
    <w:p>
      <w:pPr>
        <w:spacing w:after="0"/>
        <w:ind w:left="0"/>
        <w:jc w:val="both"/>
      </w:pPr>
      <w:r>
        <w:rPr>
          <w:rFonts w:ascii="Times New Roman"/>
          <w:b w:val="false"/>
          <w:i w:val="false"/>
          <w:color w:val="000000"/>
          <w:sz w:val="28"/>
        </w:rPr>
        <w:t>
      Параграф 2. Гидратациялау аппаратшысы, 4-разряд</w:t>
      </w:r>
    </w:p>
    <w:bookmarkEnd w:id="895"/>
    <w:bookmarkStart w:name="z899" w:id="896"/>
    <w:p>
      <w:pPr>
        <w:spacing w:after="0"/>
        <w:ind w:left="0"/>
        <w:jc w:val="both"/>
      </w:pPr>
      <w:r>
        <w:rPr>
          <w:rFonts w:ascii="Times New Roman"/>
          <w:b w:val="false"/>
          <w:i w:val="false"/>
          <w:color w:val="000000"/>
          <w:sz w:val="28"/>
        </w:rPr>
        <w:t>
      136. Жұмыс сипаттамасы:</w:t>
      </w:r>
    </w:p>
    <w:bookmarkEnd w:id="896"/>
    <w:bookmarkStart w:name="z900" w:id="897"/>
    <w:p>
      <w:pPr>
        <w:spacing w:after="0"/>
        <w:ind w:left="0"/>
        <w:jc w:val="both"/>
      </w:pPr>
      <w:r>
        <w:rPr>
          <w:rFonts w:ascii="Times New Roman"/>
          <w:b w:val="false"/>
          <w:i w:val="false"/>
          <w:color w:val="000000"/>
          <w:sz w:val="28"/>
        </w:rPr>
        <w:t>
      қарапайым және орта күрделі немесе неғұрлым жоғары біліктілікті аппаратшының басқаруымен күрделі өнімдерді гидратациялаудың технологиялық процесін жүргізу;</w:t>
      </w:r>
    </w:p>
    <w:bookmarkEnd w:id="897"/>
    <w:bookmarkStart w:name="z901" w:id="898"/>
    <w:p>
      <w:pPr>
        <w:spacing w:after="0"/>
        <w:ind w:left="0"/>
        <w:jc w:val="both"/>
      </w:pPr>
      <w:r>
        <w:rPr>
          <w:rFonts w:ascii="Times New Roman"/>
          <w:b w:val="false"/>
          <w:i w:val="false"/>
          <w:color w:val="000000"/>
          <w:sz w:val="28"/>
        </w:rPr>
        <w:t>
      шикізатты қабылдау және аппаратқа тиеу, су буын және көмірсутегі шихтаны булау және қыздыру, реакциялық массаны гидратациялау, бейтараптандыру, су - спирттен конденсатты конденсациялау және сепаратордан өткізу, эфирді және басқа басқа өнімдерді шаю немесе ректификациялау, оның өндірістің келесі сатыларына беру;</w:t>
      </w:r>
    </w:p>
    <w:bookmarkEnd w:id="898"/>
    <w:bookmarkStart w:name="z902" w:id="899"/>
    <w:p>
      <w:pPr>
        <w:spacing w:after="0"/>
        <w:ind w:left="0"/>
        <w:jc w:val="both"/>
      </w:pPr>
      <w:r>
        <w:rPr>
          <w:rFonts w:ascii="Times New Roman"/>
          <w:b w:val="false"/>
          <w:i w:val="false"/>
          <w:color w:val="000000"/>
          <w:sz w:val="28"/>
        </w:rPr>
        <w:t>
      гидратациялау аппараттарына, компрессор - буландырғыштарға, қыздырғыштарға, конденсаторларға, сорғыларға, жинағыштарға, сепараторларға және басқа құрал-жабдықтарға қызмет көрсету;</w:t>
      </w:r>
    </w:p>
    <w:bookmarkEnd w:id="899"/>
    <w:bookmarkStart w:name="z903" w:id="900"/>
    <w:p>
      <w:pPr>
        <w:spacing w:after="0"/>
        <w:ind w:left="0"/>
        <w:jc w:val="both"/>
      </w:pPr>
      <w:r>
        <w:rPr>
          <w:rFonts w:ascii="Times New Roman"/>
          <w:b w:val="false"/>
          <w:i w:val="false"/>
          <w:color w:val="000000"/>
          <w:sz w:val="28"/>
        </w:rPr>
        <w:t>
      бақылау-өлшеу құралдарының, автоматика құралдарының көрсеткіштерінің көмегімен және талдау нәтижелері бойынша гидратациялау процесін реттеу, өнімнің шығымы мен сапасын бақылау;</w:t>
      </w:r>
    </w:p>
    <w:bookmarkEnd w:id="900"/>
    <w:bookmarkStart w:name="z904" w:id="901"/>
    <w:p>
      <w:pPr>
        <w:spacing w:after="0"/>
        <w:ind w:left="0"/>
        <w:jc w:val="both"/>
      </w:pPr>
      <w:r>
        <w:rPr>
          <w:rFonts w:ascii="Times New Roman"/>
          <w:b w:val="false"/>
          <w:i w:val="false"/>
          <w:color w:val="000000"/>
          <w:sz w:val="28"/>
        </w:rPr>
        <w:t>
      құрал-жабдық пен коммуникациялардың жұмысындағы ақаулықтарды жою;</w:t>
      </w:r>
    </w:p>
    <w:bookmarkEnd w:id="901"/>
    <w:bookmarkStart w:name="z905" w:id="902"/>
    <w:p>
      <w:pPr>
        <w:spacing w:after="0"/>
        <w:ind w:left="0"/>
        <w:jc w:val="both"/>
      </w:pPr>
      <w:r>
        <w:rPr>
          <w:rFonts w:ascii="Times New Roman"/>
          <w:b w:val="false"/>
          <w:i w:val="false"/>
          <w:color w:val="000000"/>
          <w:sz w:val="28"/>
        </w:rPr>
        <w:t>
      құрал-жабдықты жөндеуден қабылдау.</w:t>
      </w:r>
    </w:p>
    <w:bookmarkEnd w:id="902"/>
    <w:bookmarkStart w:name="z906" w:id="903"/>
    <w:p>
      <w:pPr>
        <w:spacing w:after="0"/>
        <w:ind w:left="0"/>
        <w:jc w:val="both"/>
      </w:pPr>
      <w:r>
        <w:rPr>
          <w:rFonts w:ascii="Times New Roman"/>
          <w:b w:val="false"/>
          <w:i w:val="false"/>
          <w:color w:val="000000"/>
          <w:sz w:val="28"/>
        </w:rPr>
        <w:t>
      137. Білуі тиіс:</w:t>
      </w:r>
    </w:p>
    <w:bookmarkEnd w:id="903"/>
    <w:bookmarkStart w:name="z907" w:id="904"/>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және автоматика құралдарының құрылысын;</w:t>
      </w:r>
    </w:p>
    <w:bookmarkEnd w:id="904"/>
    <w:bookmarkStart w:name="z908" w:id="905"/>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w:t>
      </w:r>
    </w:p>
    <w:bookmarkEnd w:id="905"/>
    <w:bookmarkStart w:name="z909" w:id="906"/>
    <w:p>
      <w:pPr>
        <w:spacing w:after="0"/>
        <w:ind w:left="0"/>
        <w:jc w:val="both"/>
      </w:pPr>
      <w:r>
        <w:rPr>
          <w:rFonts w:ascii="Times New Roman"/>
          <w:b w:val="false"/>
          <w:i w:val="false"/>
          <w:color w:val="000000"/>
          <w:sz w:val="28"/>
        </w:rPr>
        <w:t>
      шикізаттың, еріткіштердің, катализаторлардың, дайын өнімнің физика-химиялық және технологиялық қасиеттерін;</w:t>
      </w:r>
    </w:p>
    <w:bookmarkEnd w:id="906"/>
    <w:bookmarkStart w:name="z910" w:id="907"/>
    <w:p>
      <w:pPr>
        <w:spacing w:after="0"/>
        <w:ind w:left="0"/>
        <w:jc w:val="both"/>
      </w:pPr>
      <w:r>
        <w:rPr>
          <w:rFonts w:ascii="Times New Roman"/>
          <w:b w:val="false"/>
          <w:i w:val="false"/>
          <w:color w:val="000000"/>
          <w:sz w:val="28"/>
        </w:rPr>
        <w:t>
      шикізат пен дайын өнімге қойылатын талаптарды, технологиялық процестің мәнісін;</w:t>
      </w:r>
    </w:p>
    <w:bookmarkEnd w:id="907"/>
    <w:bookmarkStart w:name="z911" w:id="908"/>
    <w:p>
      <w:pPr>
        <w:spacing w:after="0"/>
        <w:ind w:left="0"/>
        <w:jc w:val="both"/>
      </w:pPr>
      <w:r>
        <w:rPr>
          <w:rFonts w:ascii="Times New Roman"/>
          <w:b w:val="false"/>
          <w:i w:val="false"/>
          <w:color w:val="000000"/>
          <w:sz w:val="28"/>
        </w:rPr>
        <w:t>
      физикалық-химиялық негіздерін және реттеу ережесін;</w:t>
      </w:r>
    </w:p>
    <w:bookmarkEnd w:id="908"/>
    <w:bookmarkStart w:name="z912" w:id="909"/>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909"/>
    <w:bookmarkStart w:name="z913" w:id="910"/>
    <w:p>
      <w:pPr>
        <w:spacing w:after="0"/>
        <w:ind w:left="0"/>
        <w:jc w:val="both"/>
      </w:pPr>
      <w:r>
        <w:rPr>
          <w:rFonts w:ascii="Times New Roman"/>
          <w:b w:val="false"/>
          <w:i w:val="false"/>
          <w:color w:val="000000"/>
          <w:sz w:val="28"/>
        </w:rPr>
        <w:t>
      138. Жұмыс мысалдары:</w:t>
      </w:r>
    </w:p>
    <w:bookmarkEnd w:id="910"/>
    <w:bookmarkStart w:name="z914" w:id="911"/>
    <w:p>
      <w:pPr>
        <w:spacing w:after="0"/>
        <w:ind w:left="0"/>
        <w:jc w:val="both"/>
      </w:pPr>
      <w:r>
        <w:rPr>
          <w:rFonts w:ascii="Times New Roman"/>
          <w:b w:val="false"/>
          <w:i w:val="false"/>
          <w:color w:val="000000"/>
          <w:sz w:val="28"/>
        </w:rPr>
        <w:t>
      Өндірістерде гидратациялау процесін жүргізу:</w:t>
      </w:r>
    </w:p>
    <w:bookmarkEnd w:id="911"/>
    <w:bookmarkStart w:name="z915" w:id="912"/>
    <w:p>
      <w:pPr>
        <w:spacing w:after="0"/>
        <w:ind w:left="0"/>
        <w:jc w:val="both"/>
      </w:pPr>
      <w:r>
        <w:rPr>
          <w:rFonts w:ascii="Times New Roman"/>
          <w:b w:val="false"/>
          <w:i w:val="false"/>
          <w:color w:val="000000"/>
          <w:sz w:val="28"/>
        </w:rPr>
        <w:t>
      1) Су ацетальдегидінің,</w:t>
      </w:r>
    </w:p>
    <w:bookmarkEnd w:id="912"/>
    <w:bookmarkStart w:name="z916" w:id="913"/>
    <w:p>
      <w:pPr>
        <w:spacing w:after="0"/>
        <w:ind w:left="0"/>
        <w:jc w:val="both"/>
      </w:pPr>
      <w:r>
        <w:rPr>
          <w:rFonts w:ascii="Times New Roman"/>
          <w:b w:val="false"/>
          <w:i w:val="false"/>
          <w:color w:val="000000"/>
          <w:sz w:val="28"/>
        </w:rPr>
        <w:t>
      2) Этилен тотығының.</w:t>
      </w:r>
    </w:p>
    <w:bookmarkEnd w:id="913"/>
    <w:bookmarkStart w:name="z917" w:id="914"/>
    <w:p>
      <w:pPr>
        <w:spacing w:after="0"/>
        <w:ind w:left="0"/>
        <w:jc w:val="both"/>
      </w:pPr>
      <w:r>
        <w:rPr>
          <w:rFonts w:ascii="Times New Roman"/>
          <w:b w:val="false"/>
          <w:i w:val="false"/>
          <w:color w:val="000000"/>
          <w:sz w:val="28"/>
        </w:rPr>
        <w:t>
      Параграф 3. Гидратациялау аппаратшысы, 5-разряд</w:t>
      </w:r>
    </w:p>
    <w:bookmarkEnd w:id="914"/>
    <w:bookmarkStart w:name="z918" w:id="915"/>
    <w:p>
      <w:pPr>
        <w:spacing w:after="0"/>
        <w:ind w:left="0"/>
        <w:jc w:val="both"/>
      </w:pPr>
      <w:r>
        <w:rPr>
          <w:rFonts w:ascii="Times New Roman"/>
          <w:b w:val="false"/>
          <w:i w:val="false"/>
          <w:color w:val="000000"/>
          <w:sz w:val="28"/>
        </w:rPr>
        <w:t>
      139. Жұмыс сипаттамасы:</w:t>
      </w:r>
    </w:p>
    <w:bookmarkEnd w:id="915"/>
    <w:bookmarkStart w:name="z919" w:id="916"/>
    <w:p>
      <w:pPr>
        <w:spacing w:after="0"/>
        <w:ind w:left="0"/>
        <w:jc w:val="both"/>
      </w:pPr>
      <w:r>
        <w:rPr>
          <w:rFonts w:ascii="Times New Roman"/>
          <w:b w:val="false"/>
          <w:i w:val="false"/>
          <w:color w:val="000000"/>
          <w:sz w:val="28"/>
        </w:rPr>
        <w:t>
      бір уақытта неғұрлым төмен біліктілікті аппаратшыларға басшылық етумен қарапайым және орта күрделі өнімдерді немесе неғұрлым жоғары біліктілікті аппаратшының басқаруымен күрделі өнімдерді гидратациялаудың технологиялық процесін жүргізу;</w:t>
      </w:r>
    </w:p>
    <w:bookmarkEnd w:id="916"/>
    <w:bookmarkStart w:name="z920" w:id="917"/>
    <w:p>
      <w:pPr>
        <w:spacing w:after="0"/>
        <w:ind w:left="0"/>
        <w:jc w:val="both"/>
      </w:pPr>
      <w:r>
        <w:rPr>
          <w:rFonts w:ascii="Times New Roman"/>
          <w:b w:val="false"/>
          <w:i w:val="false"/>
          <w:color w:val="000000"/>
          <w:sz w:val="28"/>
        </w:rPr>
        <w:t>
      бақылау-өлшеу құралдарының көрсеткіштерін, қызмет көрсетілетін құрал-жабдықтың күйі мен жұмысын қадағалау;</w:t>
      </w:r>
    </w:p>
    <w:bookmarkEnd w:id="917"/>
    <w:bookmarkStart w:name="z921" w:id="918"/>
    <w:p>
      <w:pPr>
        <w:spacing w:after="0"/>
        <w:ind w:left="0"/>
        <w:jc w:val="both"/>
      </w:pPr>
      <w:r>
        <w:rPr>
          <w:rFonts w:ascii="Times New Roman"/>
          <w:b w:val="false"/>
          <w:i w:val="false"/>
          <w:color w:val="000000"/>
          <w:sz w:val="28"/>
        </w:rPr>
        <w:t>
      бақылау талдауларын жүргізу;</w:t>
      </w:r>
    </w:p>
    <w:bookmarkEnd w:id="918"/>
    <w:bookmarkStart w:name="z922" w:id="919"/>
    <w:p>
      <w:pPr>
        <w:spacing w:after="0"/>
        <w:ind w:left="0"/>
        <w:jc w:val="both"/>
      </w:pPr>
      <w:r>
        <w:rPr>
          <w:rFonts w:ascii="Times New Roman"/>
          <w:b w:val="false"/>
          <w:i w:val="false"/>
          <w:color w:val="000000"/>
          <w:sz w:val="28"/>
        </w:rPr>
        <w:t>
      құрал-жабдыққа және коммуникацияларға күрделі емес жөндеу орындау.</w:t>
      </w:r>
    </w:p>
    <w:bookmarkEnd w:id="919"/>
    <w:bookmarkStart w:name="z923" w:id="920"/>
    <w:p>
      <w:pPr>
        <w:spacing w:after="0"/>
        <w:ind w:left="0"/>
        <w:jc w:val="both"/>
      </w:pPr>
      <w:r>
        <w:rPr>
          <w:rFonts w:ascii="Times New Roman"/>
          <w:b w:val="false"/>
          <w:i w:val="false"/>
          <w:color w:val="000000"/>
          <w:sz w:val="28"/>
        </w:rPr>
        <w:t>
      140. Білуі тиіс:</w:t>
      </w:r>
    </w:p>
    <w:bookmarkEnd w:id="920"/>
    <w:bookmarkStart w:name="z924" w:id="921"/>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және автоматика құралдарының құрылысын;</w:t>
      </w:r>
    </w:p>
    <w:bookmarkEnd w:id="921"/>
    <w:bookmarkStart w:name="z925" w:id="922"/>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 шикізаттың;</w:t>
      </w:r>
    </w:p>
    <w:bookmarkEnd w:id="922"/>
    <w:bookmarkStart w:name="z926" w:id="923"/>
    <w:p>
      <w:pPr>
        <w:spacing w:after="0"/>
        <w:ind w:left="0"/>
        <w:jc w:val="both"/>
      </w:pPr>
      <w:r>
        <w:rPr>
          <w:rFonts w:ascii="Times New Roman"/>
          <w:b w:val="false"/>
          <w:i w:val="false"/>
          <w:color w:val="000000"/>
          <w:sz w:val="28"/>
        </w:rPr>
        <w:t>
      еріткіштердің, катализаторлардың, дайын өнімнің физика-химиялық және технологиялық қасиеттерін;</w:t>
      </w:r>
    </w:p>
    <w:bookmarkEnd w:id="923"/>
    <w:bookmarkStart w:name="z927" w:id="924"/>
    <w:p>
      <w:pPr>
        <w:spacing w:after="0"/>
        <w:ind w:left="0"/>
        <w:jc w:val="both"/>
      </w:pPr>
      <w:r>
        <w:rPr>
          <w:rFonts w:ascii="Times New Roman"/>
          <w:b w:val="false"/>
          <w:i w:val="false"/>
          <w:color w:val="000000"/>
          <w:sz w:val="28"/>
        </w:rPr>
        <w:t>
      шикізат пен дайын өнімге қойылатын талаптарды;</w:t>
      </w:r>
    </w:p>
    <w:bookmarkEnd w:id="924"/>
    <w:bookmarkStart w:name="z928" w:id="925"/>
    <w:p>
      <w:pPr>
        <w:spacing w:after="0"/>
        <w:ind w:left="0"/>
        <w:jc w:val="both"/>
      </w:pPr>
      <w:r>
        <w:rPr>
          <w:rFonts w:ascii="Times New Roman"/>
          <w:b w:val="false"/>
          <w:i w:val="false"/>
          <w:color w:val="000000"/>
          <w:sz w:val="28"/>
        </w:rPr>
        <w:t>
      технологиялық процестің мәнісін, физикалық-химиялық негіздерін және реттеу ережесін;</w:t>
      </w:r>
    </w:p>
    <w:bookmarkEnd w:id="925"/>
    <w:bookmarkStart w:name="z929" w:id="926"/>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926"/>
    <w:bookmarkStart w:name="z930" w:id="927"/>
    <w:p>
      <w:pPr>
        <w:spacing w:after="0"/>
        <w:ind w:left="0"/>
        <w:jc w:val="both"/>
      </w:pPr>
      <w:r>
        <w:rPr>
          <w:rFonts w:ascii="Times New Roman"/>
          <w:b w:val="false"/>
          <w:i w:val="false"/>
          <w:color w:val="000000"/>
          <w:sz w:val="28"/>
        </w:rPr>
        <w:t>
      Параграф 4. Гидратациялау аппаратшысы, 6-разряд</w:t>
      </w:r>
    </w:p>
    <w:bookmarkEnd w:id="927"/>
    <w:bookmarkStart w:name="z931" w:id="928"/>
    <w:p>
      <w:pPr>
        <w:spacing w:after="0"/>
        <w:ind w:left="0"/>
        <w:jc w:val="both"/>
      </w:pPr>
      <w:r>
        <w:rPr>
          <w:rFonts w:ascii="Times New Roman"/>
          <w:b w:val="false"/>
          <w:i w:val="false"/>
          <w:color w:val="000000"/>
          <w:sz w:val="28"/>
        </w:rPr>
        <w:t>
      141. Жұмыс сипаттамасы:</w:t>
      </w:r>
    </w:p>
    <w:bookmarkEnd w:id="928"/>
    <w:bookmarkStart w:name="z932" w:id="929"/>
    <w:p>
      <w:pPr>
        <w:spacing w:after="0"/>
        <w:ind w:left="0"/>
        <w:jc w:val="both"/>
      </w:pPr>
      <w:r>
        <w:rPr>
          <w:rFonts w:ascii="Times New Roman"/>
          <w:b w:val="false"/>
          <w:i w:val="false"/>
          <w:color w:val="000000"/>
          <w:sz w:val="28"/>
        </w:rPr>
        <w:t>
      бір уақытта неғұрлым төмен біліктілікті аппаратшыларға басшылық етумен күрделі өнімдерді гидратациялаудың технологиялық процесін жүргізу;</w:t>
      </w:r>
    </w:p>
    <w:bookmarkEnd w:id="929"/>
    <w:bookmarkStart w:name="z933" w:id="930"/>
    <w:p>
      <w:pPr>
        <w:spacing w:after="0"/>
        <w:ind w:left="0"/>
        <w:jc w:val="both"/>
      </w:pPr>
      <w:r>
        <w:rPr>
          <w:rFonts w:ascii="Times New Roman"/>
          <w:b w:val="false"/>
          <w:i w:val="false"/>
          <w:color w:val="000000"/>
          <w:sz w:val="28"/>
        </w:rPr>
        <w:t>
      жұмыс нұсқаулықтарына сәйкес технологиялық процесті бақылау және реттеу;</w:t>
      </w:r>
    </w:p>
    <w:bookmarkEnd w:id="930"/>
    <w:bookmarkStart w:name="z934" w:id="93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931"/>
    <w:bookmarkStart w:name="z935" w:id="932"/>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932"/>
    <w:bookmarkStart w:name="z936" w:id="933"/>
    <w:p>
      <w:pPr>
        <w:spacing w:after="0"/>
        <w:ind w:left="0"/>
        <w:jc w:val="both"/>
      </w:pPr>
      <w:r>
        <w:rPr>
          <w:rFonts w:ascii="Times New Roman"/>
          <w:b w:val="false"/>
          <w:i w:val="false"/>
          <w:color w:val="000000"/>
          <w:sz w:val="28"/>
        </w:rPr>
        <w:t>
      142. Білуі тиіс:</w:t>
      </w:r>
    </w:p>
    <w:bookmarkEnd w:id="933"/>
    <w:bookmarkStart w:name="z937" w:id="934"/>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және автоматика құралдарының құрылысын;</w:t>
      </w:r>
    </w:p>
    <w:bookmarkEnd w:id="934"/>
    <w:bookmarkStart w:name="z938" w:id="935"/>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 шикізаттың;</w:t>
      </w:r>
    </w:p>
    <w:bookmarkEnd w:id="935"/>
    <w:bookmarkStart w:name="z939" w:id="936"/>
    <w:p>
      <w:pPr>
        <w:spacing w:after="0"/>
        <w:ind w:left="0"/>
        <w:jc w:val="both"/>
      </w:pPr>
      <w:r>
        <w:rPr>
          <w:rFonts w:ascii="Times New Roman"/>
          <w:b w:val="false"/>
          <w:i w:val="false"/>
          <w:color w:val="000000"/>
          <w:sz w:val="28"/>
        </w:rPr>
        <w:t>
      еріткіштердің, катализаторлардың, дайын өнімнің физика-химиялық және технологиялық қасиеттерін;</w:t>
      </w:r>
    </w:p>
    <w:bookmarkEnd w:id="936"/>
    <w:bookmarkStart w:name="z940" w:id="937"/>
    <w:p>
      <w:pPr>
        <w:spacing w:after="0"/>
        <w:ind w:left="0"/>
        <w:jc w:val="both"/>
      </w:pPr>
      <w:r>
        <w:rPr>
          <w:rFonts w:ascii="Times New Roman"/>
          <w:b w:val="false"/>
          <w:i w:val="false"/>
          <w:color w:val="000000"/>
          <w:sz w:val="28"/>
        </w:rPr>
        <w:t>
      шикізат пен дайын өнімге қойылатын талаптарды, технологиялық процестің мәнісін, физикалық-химиялық негіздерін және реттеу ережесін;</w:t>
      </w:r>
    </w:p>
    <w:bookmarkEnd w:id="937"/>
    <w:bookmarkStart w:name="z941" w:id="938"/>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938"/>
    <w:bookmarkStart w:name="z942" w:id="939"/>
    <w:p>
      <w:pPr>
        <w:spacing w:after="0"/>
        <w:ind w:left="0"/>
        <w:jc w:val="both"/>
      </w:pPr>
      <w:r>
        <w:rPr>
          <w:rFonts w:ascii="Times New Roman"/>
          <w:b w:val="false"/>
          <w:i w:val="false"/>
          <w:color w:val="000000"/>
          <w:sz w:val="28"/>
        </w:rPr>
        <w:t>
      143. Арнайы орта білім қажет.</w:t>
      </w:r>
    </w:p>
    <w:bookmarkEnd w:id="939"/>
    <w:bookmarkStart w:name="z943" w:id="940"/>
    <w:p>
      <w:pPr>
        <w:spacing w:after="0"/>
        <w:ind w:left="0"/>
        <w:jc w:val="both"/>
      </w:pPr>
      <w:r>
        <w:rPr>
          <w:rFonts w:ascii="Times New Roman"/>
          <w:b w:val="false"/>
          <w:i w:val="false"/>
          <w:color w:val="000000"/>
          <w:sz w:val="28"/>
        </w:rPr>
        <w:t>
      144. Жұмыс мысалдары:</w:t>
      </w:r>
    </w:p>
    <w:bookmarkEnd w:id="940"/>
    <w:bookmarkStart w:name="z944" w:id="941"/>
    <w:p>
      <w:pPr>
        <w:spacing w:after="0"/>
        <w:ind w:left="0"/>
        <w:jc w:val="both"/>
      </w:pPr>
      <w:r>
        <w:rPr>
          <w:rFonts w:ascii="Times New Roman"/>
          <w:b w:val="false"/>
          <w:i w:val="false"/>
          <w:color w:val="000000"/>
          <w:sz w:val="28"/>
        </w:rPr>
        <w:t>
      1) этил спиртінің өндірісі - гидратациялау процесін жүргізу.</w:t>
      </w:r>
    </w:p>
    <w:bookmarkEnd w:id="941"/>
    <w:bookmarkStart w:name="z945" w:id="942"/>
    <w:p>
      <w:pPr>
        <w:spacing w:after="0"/>
        <w:ind w:left="0"/>
        <w:jc w:val="both"/>
      </w:pPr>
      <w:r>
        <w:rPr>
          <w:rFonts w:ascii="Times New Roman"/>
          <w:b w:val="false"/>
          <w:i w:val="false"/>
          <w:color w:val="000000"/>
          <w:sz w:val="28"/>
        </w:rPr>
        <w:t>
      18. Гидриттеу аппаратшысы</w:t>
      </w:r>
    </w:p>
    <w:bookmarkEnd w:id="942"/>
    <w:bookmarkStart w:name="z946" w:id="943"/>
    <w:p>
      <w:pPr>
        <w:spacing w:after="0"/>
        <w:ind w:left="0"/>
        <w:jc w:val="both"/>
      </w:pPr>
      <w:r>
        <w:rPr>
          <w:rFonts w:ascii="Times New Roman"/>
          <w:b w:val="false"/>
          <w:i w:val="false"/>
          <w:color w:val="000000"/>
          <w:sz w:val="28"/>
        </w:rPr>
        <w:t>
      Параграф 1. Гидриттеу аппаратшысы, 3-разряд</w:t>
      </w:r>
    </w:p>
    <w:bookmarkEnd w:id="943"/>
    <w:bookmarkStart w:name="z947" w:id="944"/>
    <w:p>
      <w:pPr>
        <w:spacing w:after="0"/>
        <w:ind w:left="0"/>
        <w:jc w:val="both"/>
      </w:pPr>
      <w:r>
        <w:rPr>
          <w:rFonts w:ascii="Times New Roman"/>
          <w:b w:val="false"/>
          <w:i w:val="false"/>
          <w:color w:val="000000"/>
          <w:sz w:val="28"/>
        </w:rPr>
        <w:t>
      145. Жұмыс сипаттамасы:</w:t>
      </w:r>
    </w:p>
    <w:bookmarkEnd w:id="944"/>
    <w:bookmarkStart w:name="z948" w:id="945"/>
    <w:p>
      <w:pPr>
        <w:spacing w:after="0"/>
        <w:ind w:left="0"/>
        <w:jc w:val="both"/>
      </w:pPr>
      <w:r>
        <w:rPr>
          <w:rFonts w:ascii="Times New Roman"/>
          <w:b w:val="false"/>
          <w:i w:val="false"/>
          <w:color w:val="000000"/>
          <w:sz w:val="28"/>
        </w:rPr>
        <w:t>
      изооктил спиртінің, ацетопропилацетаттың өндірісінде гидриттеу процесін жүргізу немесе неғұрлым жоғары біліктілікті аппаратшының басқаруымен басқа өнімдерді гидриттеу процесінің жекелеген операцияларын орындау;</w:t>
      </w:r>
    </w:p>
    <w:bookmarkEnd w:id="945"/>
    <w:bookmarkStart w:name="z949" w:id="946"/>
    <w:p>
      <w:pPr>
        <w:spacing w:after="0"/>
        <w:ind w:left="0"/>
        <w:jc w:val="both"/>
      </w:pPr>
      <w:r>
        <w:rPr>
          <w:rFonts w:ascii="Times New Roman"/>
          <w:b w:val="false"/>
          <w:i w:val="false"/>
          <w:color w:val="000000"/>
          <w:sz w:val="28"/>
        </w:rPr>
        <w:t>
      шикізатты және катализаторды қабылдау және дайындау;</w:t>
      </w:r>
    </w:p>
    <w:bookmarkEnd w:id="946"/>
    <w:bookmarkStart w:name="z950" w:id="947"/>
    <w:p>
      <w:pPr>
        <w:spacing w:after="0"/>
        <w:ind w:left="0"/>
        <w:jc w:val="both"/>
      </w:pPr>
      <w:r>
        <w:rPr>
          <w:rFonts w:ascii="Times New Roman"/>
          <w:b w:val="false"/>
          <w:i w:val="false"/>
          <w:color w:val="000000"/>
          <w:sz w:val="28"/>
        </w:rPr>
        <w:t>
      оларды аппараттарға тиеу;</w:t>
      </w:r>
    </w:p>
    <w:bookmarkEnd w:id="947"/>
    <w:bookmarkStart w:name="z951" w:id="948"/>
    <w:p>
      <w:pPr>
        <w:spacing w:after="0"/>
        <w:ind w:left="0"/>
        <w:jc w:val="both"/>
      </w:pPr>
      <w:r>
        <w:rPr>
          <w:rFonts w:ascii="Times New Roman"/>
          <w:b w:val="false"/>
          <w:i w:val="false"/>
          <w:color w:val="000000"/>
          <w:sz w:val="28"/>
        </w:rPr>
        <w:t>
      өнімді түсіру;</w:t>
      </w:r>
    </w:p>
    <w:bookmarkEnd w:id="948"/>
    <w:bookmarkStart w:name="z952" w:id="949"/>
    <w:p>
      <w:pPr>
        <w:spacing w:after="0"/>
        <w:ind w:left="0"/>
        <w:jc w:val="both"/>
      </w:pPr>
      <w:r>
        <w:rPr>
          <w:rFonts w:ascii="Times New Roman"/>
          <w:b w:val="false"/>
          <w:i w:val="false"/>
          <w:color w:val="000000"/>
          <w:sz w:val="28"/>
        </w:rPr>
        <w:t>
      катализаторды қалпына келтіру;</w:t>
      </w:r>
    </w:p>
    <w:bookmarkEnd w:id="949"/>
    <w:bookmarkStart w:name="z953" w:id="950"/>
    <w:p>
      <w:pPr>
        <w:spacing w:after="0"/>
        <w:ind w:left="0"/>
        <w:jc w:val="both"/>
      </w:pPr>
      <w:r>
        <w:rPr>
          <w:rFonts w:ascii="Times New Roman"/>
          <w:b w:val="false"/>
          <w:i w:val="false"/>
          <w:color w:val="000000"/>
          <w:sz w:val="28"/>
        </w:rPr>
        <w:t>
      сынамалар алу;</w:t>
      </w:r>
    </w:p>
    <w:bookmarkEnd w:id="950"/>
    <w:bookmarkStart w:name="z954" w:id="951"/>
    <w:p>
      <w:pPr>
        <w:spacing w:after="0"/>
        <w:ind w:left="0"/>
        <w:jc w:val="both"/>
      </w:pPr>
      <w:r>
        <w:rPr>
          <w:rFonts w:ascii="Times New Roman"/>
          <w:b w:val="false"/>
          <w:i w:val="false"/>
          <w:color w:val="000000"/>
          <w:sz w:val="28"/>
        </w:rPr>
        <w:t>
      реакциялық құрал-жабдыққа қызмет көрсету;</w:t>
      </w:r>
    </w:p>
    <w:bookmarkEnd w:id="951"/>
    <w:bookmarkStart w:name="z955" w:id="952"/>
    <w:p>
      <w:pPr>
        <w:spacing w:after="0"/>
        <w:ind w:left="0"/>
        <w:jc w:val="both"/>
      </w:pPr>
      <w:r>
        <w:rPr>
          <w:rFonts w:ascii="Times New Roman"/>
          <w:b w:val="false"/>
          <w:i w:val="false"/>
          <w:color w:val="000000"/>
          <w:sz w:val="28"/>
        </w:rPr>
        <w:t>
      құрал-жабдықты жөндеуге дайындау.</w:t>
      </w:r>
    </w:p>
    <w:bookmarkEnd w:id="952"/>
    <w:bookmarkStart w:name="z956" w:id="953"/>
    <w:p>
      <w:pPr>
        <w:spacing w:after="0"/>
        <w:ind w:left="0"/>
        <w:jc w:val="both"/>
      </w:pPr>
      <w:r>
        <w:rPr>
          <w:rFonts w:ascii="Times New Roman"/>
          <w:b w:val="false"/>
          <w:i w:val="false"/>
          <w:color w:val="000000"/>
          <w:sz w:val="28"/>
        </w:rPr>
        <w:t>
      146. Білуі тиіс:</w:t>
      </w:r>
    </w:p>
    <w:bookmarkEnd w:id="953"/>
    <w:bookmarkStart w:name="z957" w:id="954"/>
    <w:p>
      <w:pPr>
        <w:spacing w:after="0"/>
        <w:ind w:left="0"/>
        <w:jc w:val="both"/>
      </w:pPr>
      <w:r>
        <w:rPr>
          <w:rFonts w:ascii="Times New Roman"/>
          <w:b w:val="false"/>
          <w:i w:val="false"/>
          <w:color w:val="000000"/>
          <w:sz w:val="28"/>
        </w:rPr>
        <w:t>
      гидриттеу технологиялық процесінің физикалық-химиялық негіздерін, қызмет көрсетілетін учаскеде құрал-жабдықтың құрылысын;</w:t>
      </w:r>
    </w:p>
    <w:bookmarkEnd w:id="954"/>
    <w:bookmarkStart w:name="z958" w:id="955"/>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w:t>
      </w:r>
    </w:p>
    <w:bookmarkEnd w:id="955"/>
    <w:bookmarkStart w:name="z959" w:id="956"/>
    <w:p>
      <w:pPr>
        <w:spacing w:after="0"/>
        <w:ind w:left="0"/>
        <w:jc w:val="both"/>
      </w:pPr>
      <w:r>
        <w:rPr>
          <w:rFonts w:ascii="Times New Roman"/>
          <w:b w:val="false"/>
          <w:i w:val="false"/>
          <w:color w:val="000000"/>
          <w:sz w:val="28"/>
        </w:rPr>
        <w:t>
      шикізаттың және дайын өнімнің физика-химиялық және технологиялық қасиеттерін;</w:t>
      </w:r>
    </w:p>
    <w:bookmarkEnd w:id="956"/>
    <w:bookmarkStart w:name="z960" w:id="957"/>
    <w:p>
      <w:pPr>
        <w:spacing w:after="0"/>
        <w:ind w:left="0"/>
        <w:jc w:val="both"/>
      </w:pPr>
      <w:r>
        <w:rPr>
          <w:rFonts w:ascii="Times New Roman"/>
          <w:b w:val="false"/>
          <w:i w:val="false"/>
          <w:color w:val="000000"/>
          <w:sz w:val="28"/>
        </w:rPr>
        <w:t>
      сынамалар алу ережесін;</w:t>
      </w:r>
    </w:p>
    <w:bookmarkEnd w:id="957"/>
    <w:bookmarkStart w:name="z961" w:id="958"/>
    <w:p>
      <w:pPr>
        <w:spacing w:after="0"/>
        <w:ind w:left="0"/>
        <w:jc w:val="both"/>
      </w:pPr>
      <w:r>
        <w:rPr>
          <w:rFonts w:ascii="Times New Roman"/>
          <w:b w:val="false"/>
          <w:i w:val="false"/>
          <w:color w:val="000000"/>
          <w:sz w:val="28"/>
        </w:rPr>
        <w:t>
      шикізатты және өнімнің шығымын есепке алу ережесін.</w:t>
      </w:r>
    </w:p>
    <w:bookmarkEnd w:id="958"/>
    <w:bookmarkStart w:name="z962" w:id="959"/>
    <w:p>
      <w:pPr>
        <w:spacing w:after="0"/>
        <w:ind w:left="0"/>
        <w:jc w:val="both"/>
      </w:pPr>
      <w:r>
        <w:rPr>
          <w:rFonts w:ascii="Times New Roman"/>
          <w:b w:val="false"/>
          <w:i w:val="false"/>
          <w:color w:val="000000"/>
          <w:sz w:val="28"/>
        </w:rPr>
        <w:t>
      147. Жұмыс мысалдары:</w:t>
      </w:r>
    </w:p>
    <w:bookmarkEnd w:id="959"/>
    <w:bookmarkStart w:name="z963" w:id="960"/>
    <w:p>
      <w:pPr>
        <w:spacing w:after="0"/>
        <w:ind w:left="0"/>
        <w:jc w:val="both"/>
      </w:pPr>
      <w:r>
        <w:rPr>
          <w:rFonts w:ascii="Times New Roman"/>
          <w:b w:val="false"/>
          <w:i w:val="false"/>
          <w:color w:val="000000"/>
          <w:sz w:val="28"/>
        </w:rPr>
        <w:t>
      1) ксилит өндірісінде гидриттеу процесінің жекелеген операцияларын орындау.</w:t>
      </w:r>
    </w:p>
    <w:bookmarkEnd w:id="960"/>
    <w:bookmarkStart w:name="z964" w:id="961"/>
    <w:p>
      <w:pPr>
        <w:spacing w:after="0"/>
        <w:ind w:left="0"/>
        <w:jc w:val="both"/>
      </w:pPr>
      <w:r>
        <w:rPr>
          <w:rFonts w:ascii="Times New Roman"/>
          <w:b w:val="false"/>
          <w:i w:val="false"/>
          <w:color w:val="000000"/>
          <w:sz w:val="28"/>
        </w:rPr>
        <w:t>
      Параграф 2. Гидриттеу аппаратшысы, 4-разряд</w:t>
      </w:r>
    </w:p>
    <w:bookmarkEnd w:id="961"/>
    <w:bookmarkStart w:name="z965" w:id="962"/>
    <w:p>
      <w:pPr>
        <w:spacing w:after="0"/>
        <w:ind w:left="0"/>
        <w:jc w:val="both"/>
      </w:pPr>
      <w:r>
        <w:rPr>
          <w:rFonts w:ascii="Times New Roman"/>
          <w:b w:val="false"/>
          <w:i w:val="false"/>
          <w:color w:val="000000"/>
          <w:sz w:val="28"/>
        </w:rPr>
        <w:t>
      148. Жұмыс сипаттамасы:</w:t>
      </w:r>
    </w:p>
    <w:bookmarkEnd w:id="962"/>
    <w:bookmarkStart w:name="z966" w:id="963"/>
    <w:p>
      <w:pPr>
        <w:spacing w:after="0"/>
        <w:ind w:left="0"/>
        <w:jc w:val="both"/>
      </w:pPr>
      <w:r>
        <w:rPr>
          <w:rFonts w:ascii="Times New Roman"/>
          <w:b w:val="false"/>
          <w:i w:val="false"/>
          <w:color w:val="000000"/>
          <w:sz w:val="28"/>
        </w:rPr>
        <w:t>
      үздіксіз әдіспен бағаналарда немесе кезеңдікпен – автоклавтарда гидриттеу технологиялық процесін жүргізу;</w:t>
      </w:r>
    </w:p>
    <w:bookmarkEnd w:id="963"/>
    <w:bookmarkStart w:name="z967" w:id="964"/>
    <w:p>
      <w:pPr>
        <w:spacing w:after="0"/>
        <w:ind w:left="0"/>
        <w:jc w:val="both"/>
      </w:pPr>
      <w:r>
        <w:rPr>
          <w:rFonts w:ascii="Times New Roman"/>
          <w:b w:val="false"/>
          <w:i w:val="false"/>
          <w:color w:val="000000"/>
          <w:sz w:val="28"/>
        </w:rPr>
        <w:t>
      бағаналарды катализатормен әлсін-әлсін тиеу, жүйені сығымдау, булау, контактілік газды гидридтеу бағаналарына беру, гидридтеу, регенерациялау және конденсациялау, конденсатты бөлу, өнімді өндірістің басқа учаскелеріне тапсыру;</w:t>
      </w:r>
    </w:p>
    <w:bookmarkEnd w:id="964"/>
    <w:bookmarkStart w:name="z968" w:id="965"/>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температураны, қысымды, концентрацияны, сутегіні беру және реакция компоненттерінің деңгейін, шикізатты мөлшерлеп құюды және режимнің басқа параметрлерін бақылау және реттеу;</w:t>
      </w:r>
    </w:p>
    <w:bookmarkEnd w:id="965"/>
    <w:bookmarkStart w:name="z969" w:id="966"/>
    <w:p>
      <w:pPr>
        <w:spacing w:after="0"/>
        <w:ind w:left="0"/>
        <w:jc w:val="both"/>
      </w:pPr>
      <w:r>
        <w:rPr>
          <w:rFonts w:ascii="Times New Roman"/>
          <w:b w:val="false"/>
          <w:i w:val="false"/>
          <w:color w:val="000000"/>
          <w:sz w:val="28"/>
        </w:rPr>
        <w:t>
      талдаулар орындау;</w:t>
      </w:r>
    </w:p>
    <w:bookmarkEnd w:id="966"/>
    <w:bookmarkStart w:name="z970" w:id="967"/>
    <w:p>
      <w:pPr>
        <w:spacing w:after="0"/>
        <w:ind w:left="0"/>
        <w:jc w:val="both"/>
      </w:pPr>
      <w:r>
        <w:rPr>
          <w:rFonts w:ascii="Times New Roman"/>
          <w:b w:val="false"/>
          <w:i w:val="false"/>
          <w:color w:val="000000"/>
          <w:sz w:val="28"/>
        </w:rPr>
        <w:t>
      шикізаттың шығыны мен дайын өнімнің шығымын есептеу;</w:t>
      </w:r>
    </w:p>
    <w:bookmarkEnd w:id="967"/>
    <w:bookmarkStart w:name="z971" w:id="968"/>
    <w:p>
      <w:pPr>
        <w:spacing w:after="0"/>
        <w:ind w:left="0"/>
        <w:jc w:val="both"/>
      </w:pPr>
      <w:r>
        <w:rPr>
          <w:rFonts w:ascii="Times New Roman"/>
          <w:b w:val="false"/>
          <w:i w:val="false"/>
          <w:color w:val="000000"/>
          <w:sz w:val="28"/>
        </w:rPr>
        <w:t>
      гидридтеу бағаналарына, реакциялық аппараттарға, автоклавтарға, тоңазытқыш – конденсаторларға, сепараттарға, жылу айырбастағыштарға, газбөлгіштерге және басқа құрал-жабдықтарға қызмет көрсету;</w:t>
      </w:r>
    </w:p>
    <w:bookmarkEnd w:id="968"/>
    <w:bookmarkStart w:name="z972" w:id="969"/>
    <w:p>
      <w:pPr>
        <w:spacing w:after="0"/>
        <w:ind w:left="0"/>
        <w:jc w:val="both"/>
      </w:pPr>
      <w:r>
        <w:rPr>
          <w:rFonts w:ascii="Times New Roman"/>
          <w:b w:val="false"/>
          <w:i w:val="false"/>
          <w:color w:val="000000"/>
          <w:sz w:val="28"/>
        </w:rPr>
        <w:t>
      құрал-жабдықты жөндеуге тапсыру және қабылдау;</w:t>
      </w:r>
    </w:p>
    <w:bookmarkEnd w:id="969"/>
    <w:bookmarkStart w:name="z973" w:id="970"/>
    <w:p>
      <w:pPr>
        <w:spacing w:after="0"/>
        <w:ind w:left="0"/>
        <w:jc w:val="both"/>
      </w:pPr>
      <w:r>
        <w:rPr>
          <w:rFonts w:ascii="Times New Roman"/>
          <w:b w:val="false"/>
          <w:i w:val="false"/>
          <w:color w:val="000000"/>
          <w:sz w:val="28"/>
        </w:rPr>
        <w:t>
      неғұрлым төмен біліктілікті аппаратшыларға және компрессорлық қондырғылардың машинисерінің жұмысына басшылық ету.</w:t>
      </w:r>
    </w:p>
    <w:bookmarkEnd w:id="970"/>
    <w:bookmarkStart w:name="z974" w:id="971"/>
    <w:p>
      <w:pPr>
        <w:spacing w:after="0"/>
        <w:ind w:left="0"/>
        <w:jc w:val="both"/>
      </w:pPr>
      <w:r>
        <w:rPr>
          <w:rFonts w:ascii="Times New Roman"/>
          <w:b w:val="false"/>
          <w:i w:val="false"/>
          <w:color w:val="000000"/>
          <w:sz w:val="28"/>
        </w:rPr>
        <w:t>
      149. Білуі тиіс:</w:t>
      </w:r>
    </w:p>
    <w:bookmarkEnd w:id="971"/>
    <w:bookmarkStart w:name="z975" w:id="972"/>
    <w:p>
      <w:pPr>
        <w:spacing w:after="0"/>
        <w:ind w:left="0"/>
        <w:jc w:val="both"/>
      </w:pPr>
      <w:r>
        <w:rPr>
          <w:rFonts w:ascii="Times New Roman"/>
          <w:b w:val="false"/>
          <w:i w:val="false"/>
          <w:color w:val="000000"/>
          <w:sz w:val="28"/>
        </w:rPr>
        <w:t>
      гидриттеу технологиялық процесінің мәнісін, физикалық-химиялық негіздерін;</w:t>
      </w:r>
    </w:p>
    <w:bookmarkEnd w:id="972"/>
    <w:bookmarkStart w:name="z976" w:id="973"/>
    <w:p>
      <w:pPr>
        <w:spacing w:after="0"/>
        <w:ind w:left="0"/>
        <w:jc w:val="both"/>
      </w:pPr>
      <w:r>
        <w:rPr>
          <w:rFonts w:ascii="Times New Roman"/>
          <w:b w:val="false"/>
          <w:i w:val="false"/>
          <w:color w:val="000000"/>
          <w:sz w:val="28"/>
        </w:rPr>
        <w:t>
      құрал-жабдықтың және бақылау-өлшеу құралдарының құрылысын, жұмыс істеу қағидасын, коммуникациялардың сызбасын;</w:t>
      </w:r>
    </w:p>
    <w:bookmarkEnd w:id="973"/>
    <w:bookmarkStart w:name="z977" w:id="974"/>
    <w:p>
      <w:pPr>
        <w:spacing w:after="0"/>
        <w:ind w:left="0"/>
        <w:jc w:val="both"/>
      </w:pPr>
      <w:r>
        <w:rPr>
          <w:rFonts w:ascii="Times New Roman"/>
          <w:b w:val="false"/>
          <w:i w:val="false"/>
          <w:color w:val="000000"/>
          <w:sz w:val="28"/>
        </w:rPr>
        <w:t>
      шикізаттың және дайын өнімнің физика-химиялық және технологиялық қасиеттерін;</w:t>
      </w:r>
    </w:p>
    <w:bookmarkEnd w:id="974"/>
    <w:bookmarkStart w:name="z978" w:id="975"/>
    <w:p>
      <w:pPr>
        <w:spacing w:after="0"/>
        <w:ind w:left="0"/>
        <w:jc w:val="both"/>
      </w:pPr>
      <w:r>
        <w:rPr>
          <w:rFonts w:ascii="Times New Roman"/>
          <w:b w:val="false"/>
          <w:i w:val="false"/>
          <w:color w:val="000000"/>
          <w:sz w:val="28"/>
        </w:rPr>
        <w:t>
      технологиялық режимді және процесті реттеу ережесін;</w:t>
      </w:r>
    </w:p>
    <w:bookmarkEnd w:id="975"/>
    <w:bookmarkStart w:name="z979" w:id="976"/>
    <w:p>
      <w:pPr>
        <w:spacing w:after="0"/>
        <w:ind w:left="0"/>
        <w:jc w:val="both"/>
      </w:pPr>
      <w:r>
        <w:rPr>
          <w:rFonts w:ascii="Times New Roman"/>
          <w:b w:val="false"/>
          <w:i w:val="false"/>
          <w:color w:val="000000"/>
          <w:sz w:val="28"/>
        </w:rPr>
        <w:t>
      сынамалар алу ережесін, талдаулар жүргізу әдістемесін, шикізатты және өнімнің шығымын есептеу әдістемесін.</w:t>
      </w:r>
    </w:p>
    <w:bookmarkEnd w:id="976"/>
    <w:bookmarkStart w:name="z980" w:id="977"/>
    <w:p>
      <w:pPr>
        <w:spacing w:after="0"/>
        <w:ind w:left="0"/>
        <w:jc w:val="both"/>
      </w:pPr>
      <w:r>
        <w:rPr>
          <w:rFonts w:ascii="Times New Roman"/>
          <w:b w:val="false"/>
          <w:i w:val="false"/>
          <w:color w:val="000000"/>
          <w:sz w:val="28"/>
        </w:rPr>
        <w:t>
      Параграф 3. Гидриттеу аппаратшысы, 5-разряд</w:t>
      </w:r>
    </w:p>
    <w:bookmarkEnd w:id="977"/>
    <w:bookmarkStart w:name="z981" w:id="978"/>
    <w:p>
      <w:pPr>
        <w:spacing w:after="0"/>
        <w:ind w:left="0"/>
        <w:jc w:val="both"/>
      </w:pPr>
      <w:r>
        <w:rPr>
          <w:rFonts w:ascii="Times New Roman"/>
          <w:b w:val="false"/>
          <w:i w:val="false"/>
          <w:color w:val="000000"/>
          <w:sz w:val="28"/>
        </w:rPr>
        <w:t>
      150. Жұмыс сипаттамасы:</w:t>
      </w:r>
    </w:p>
    <w:bookmarkEnd w:id="978"/>
    <w:bookmarkStart w:name="z982" w:id="979"/>
    <w:p>
      <w:pPr>
        <w:spacing w:after="0"/>
        <w:ind w:left="0"/>
        <w:jc w:val="both"/>
      </w:pPr>
      <w:r>
        <w:rPr>
          <w:rFonts w:ascii="Times New Roman"/>
          <w:b w:val="false"/>
          <w:i w:val="false"/>
          <w:color w:val="000000"/>
          <w:sz w:val="28"/>
        </w:rPr>
        <w:t>
      бір уақытта неғұрлым төмен біліктілікті аппаратшыларға және компрессорлық қондырғылардың машинисеріне басшылық етумен гидриттеу технологиялық процесін жүргізу;</w:t>
      </w:r>
    </w:p>
    <w:bookmarkEnd w:id="979"/>
    <w:bookmarkStart w:name="z983" w:id="980"/>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 қызмет көрсетілетін құрал-жабдықтың күйін қадағалау;</w:t>
      </w:r>
    </w:p>
    <w:bookmarkEnd w:id="980"/>
    <w:bookmarkStart w:name="z984" w:id="981"/>
    <w:p>
      <w:pPr>
        <w:spacing w:after="0"/>
        <w:ind w:left="0"/>
        <w:jc w:val="both"/>
      </w:pPr>
      <w:r>
        <w:rPr>
          <w:rFonts w:ascii="Times New Roman"/>
          <w:b w:val="false"/>
          <w:i w:val="false"/>
          <w:color w:val="000000"/>
          <w:sz w:val="28"/>
        </w:rPr>
        <w:t>
      процесті оңтайлы шарттарға реттеу;</w:t>
      </w:r>
    </w:p>
    <w:bookmarkEnd w:id="981"/>
    <w:bookmarkStart w:name="z985" w:id="982"/>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982"/>
    <w:bookmarkStart w:name="z986" w:id="983"/>
    <w:p>
      <w:pPr>
        <w:spacing w:after="0"/>
        <w:ind w:left="0"/>
        <w:jc w:val="both"/>
      </w:pPr>
      <w:r>
        <w:rPr>
          <w:rFonts w:ascii="Times New Roman"/>
          <w:b w:val="false"/>
          <w:i w:val="false"/>
          <w:color w:val="000000"/>
          <w:sz w:val="28"/>
        </w:rPr>
        <w:t>
      бақылау талдауларын жүргізу;</w:t>
      </w:r>
    </w:p>
    <w:bookmarkEnd w:id="983"/>
    <w:bookmarkStart w:name="z987" w:id="984"/>
    <w:p>
      <w:pPr>
        <w:spacing w:after="0"/>
        <w:ind w:left="0"/>
        <w:jc w:val="both"/>
      </w:pPr>
      <w:r>
        <w:rPr>
          <w:rFonts w:ascii="Times New Roman"/>
          <w:b w:val="false"/>
          <w:i w:val="false"/>
          <w:color w:val="000000"/>
          <w:sz w:val="28"/>
        </w:rPr>
        <w:t>
      құрал-жабдыққа және коммуникацияларға күрделі емес жөндеу орындау.</w:t>
      </w:r>
    </w:p>
    <w:bookmarkEnd w:id="984"/>
    <w:bookmarkStart w:name="z988" w:id="985"/>
    <w:p>
      <w:pPr>
        <w:spacing w:after="0"/>
        <w:ind w:left="0"/>
        <w:jc w:val="both"/>
      </w:pPr>
      <w:r>
        <w:rPr>
          <w:rFonts w:ascii="Times New Roman"/>
          <w:b w:val="false"/>
          <w:i w:val="false"/>
          <w:color w:val="000000"/>
          <w:sz w:val="28"/>
        </w:rPr>
        <w:t>
      151. Білуі тиіс:</w:t>
      </w:r>
    </w:p>
    <w:bookmarkEnd w:id="985"/>
    <w:bookmarkStart w:name="z989" w:id="986"/>
    <w:p>
      <w:pPr>
        <w:spacing w:after="0"/>
        <w:ind w:left="0"/>
        <w:jc w:val="both"/>
      </w:pPr>
      <w:r>
        <w:rPr>
          <w:rFonts w:ascii="Times New Roman"/>
          <w:b w:val="false"/>
          <w:i w:val="false"/>
          <w:color w:val="000000"/>
          <w:sz w:val="28"/>
        </w:rPr>
        <w:t>
      гидриттеу технологиялық процесінің мәнісін, физикалық-химиялық негіздерін;</w:t>
      </w:r>
    </w:p>
    <w:bookmarkEnd w:id="986"/>
    <w:bookmarkStart w:name="z990" w:id="987"/>
    <w:p>
      <w:pPr>
        <w:spacing w:after="0"/>
        <w:ind w:left="0"/>
        <w:jc w:val="both"/>
      </w:pPr>
      <w:r>
        <w:rPr>
          <w:rFonts w:ascii="Times New Roman"/>
          <w:b w:val="false"/>
          <w:i w:val="false"/>
          <w:color w:val="000000"/>
          <w:sz w:val="28"/>
        </w:rPr>
        <w:t>
      құрал-жабдықтың және бақылау-өлшеу құралдарының құрылысын, жұмыс істеу қағидасын, коммуникациялардың сызбасын;</w:t>
      </w:r>
    </w:p>
    <w:bookmarkEnd w:id="987"/>
    <w:bookmarkStart w:name="z991" w:id="988"/>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қасиеттерін;</w:t>
      </w:r>
    </w:p>
    <w:bookmarkEnd w:id="988"/>
    <w:bookmarkStart w:name="z992" w:id="989"/>
    <w:p>
      <w:pPr>
        <w:spacing w:after="0"/>
        <w:ind w:left="0"/>
        <w:jc w:val="both"/>
      </w:pPr>
      <w:r>
        <w:rPr>
          <w:rFonts w:ascii="Times New Roman"/>
          <w:b w:val="false"/>
          <w:i w:val="false"/>
          <w:color w:val="000000"/>
          <w:sz w:val="28"/>
        </w:rPr>
        <w:t>
      технологиялық режимді және процесті реттеу ережесін;</w:t>
      </w:r>
    </w:p>
    <w:bookmarkEnd w:id="989"/>
    <w:bookmarkStart w:name="z993" w:id="990"/>
    <w:p>
      <w:pPr>
        <w:spacing w:after="0"/>
        <w:ind w:left="0"/>
        <w:jc w:val="both"/>
      </w:pPr>
      <w:r>
        <w:rPr>
          <w:rFonts w:ascii="Times New Roman"/>
          <w:b w:val="false"/>
          <w:i w:val="false"/>
          <w:color w:val="000000"/>
          <w:sz w:val="28"/>
        </w:rPr>
        <w:t>
      бақылау талдаулар жүргізу әдістемесін;</w:t>
      </w:r>
    </w:p>
    <w:bookmarkEnd w:id="990"/>
    <w:bookmarkStart w:name="z994" w:id="991"/>
    <w:p>
      <w:pPr>
        <w:spacing w:after="0"/>
        <w:ind w:left="0"/>
        <w:jc w:val="both"/>
      </w:pPr>
      <w:r>
        <w:rPr>
          <w:rFonts w:ascii="Times New Roman"/>
          <w:b w:val="false"/>
          <w:i w:val="false"/>
          <w:color w:val="000000"/>
          <w:sz w:val="28"/>
        </w:rPr>
        <w:t>
      шикізатты және өнімнің шығымын есептеу әдістемесін.</w:t>
      </w:r>
    </w:p>
    <w:bookmarkEnd w:id="991"/>
    <w:bookmarkStart w:name="z995" w:id="992"/>
    <w:p>
      <w:pPr>
        <w:spacing w:after="0"/>
        <w:ind w:left="0"/>
        <w:jc w:val="both"/>
      </w:pPr>
      <w:r>
        <w:rPr>
          <w:rFonts w:ascii="Times New Roman"/>
          <w:b w:val="false"/>
          <w:i w:val="false"/>
          <w:color w:val="000000"/>
          <w:sz w:val="28"/>
        </w:rPr>
        <w:t>
      Параграф 4. Гидриттеу аппаратшысы, 6-разряд</w:t>
      </w:r>
    </w:p>
    <w:bookmarkEnd w:id="992"/>
    <w:bookmarkStart w:name="z996" w:id="993"/>
    <w:p>
      <w:pPr>
        <w:spacing w:after="0"/>
        <w:ind w:left="0"/>
        <w:jc w:val="both"/>
      </w:pPr>
      <w:r>
        <w:rPr>
          <w:rFonts w:ascii="Times New Roman"/>
          <w:b w:val="false"/>
          <w:i w:val="false"/>
          <w:color w:val="000000"/>
          <w:sz w:val="28"/>
        </w:rPr>
        <w:t>
      152. Жұмыс сипаттамасы:</w:t>
      </w:r>
    </w:p>
    <w:bookmarkEnd w:id="993"/>
    <w:bookmarkStart w:name="z997" w:id="994"/>
    <w:p>
      <w:pPr>
        <w:spacing w:after="0"/>
        <w:ind w:left="0"/>
        <w:jc w:val="both"/>
      </w:pPr>
      <w:r>
        <w:rPr>
          <w:rFonts w:ascii="Times New Roman"/>
          <w:b w:val="false"/>
          <w:i w:val="false"/>
          <w:color w:val="000000"/>
          <w:sz w:val="28"/>
        </w:rPr>
        <w:t>
      автоматты басқарумен құрал-жабдықта гидриттеу процесін жүргізу;</w:t>
      </w:r>
    </w:p>
    <w:bookmarkEnd w:id="994"/>
    <w:bookmarkStart w:name="z998" w:id="995"/>
    <w:p>
      <w:pPr>
        <w:spacing w:after="0"/>
        <w:ind w:left="0"/>
        <w:jc w:val="both"/>
      </w:pPr>
      <w:r>
        <w:rPr>
          <w:rFonts w:ascii="Times New Roman"/>
          <w:b w:val="false"/>
          <w:i w:val="false"/>
          <w:color w:val="000000"/>
          <w:sz w:val="28"/>
        </w:rPr>
        <w:t>
      неғұрлым төмен біліктілікті аппаратшылардың және компрессор қондырғылары машинисерінің жұмысына басшылық ету;</w:t>
      </w:r>
    </w:p>
    <w:bookmarkEnd w:id="995"/>
    <w:bookmarkStart w:name="z999" w:id="996"/>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996"/>
    <w:bookmarkStart w:name="z1000" w:id="997"/>
    <w:p>
      <w:pPr>
        <w:spacing w:after="0"/>
        <w:ind w:left="0"/>
        <w:jc w:val="both"/>
      </w:pPr>
      <w:r>
        <w:rPr>
          <w:rFonts w:ascii="Times New Roman"/>
          <w:b w:val="false"/>
          <w:i w:val="false"/>
          <w:color w:val="000000"/>
          <w:sz w:val="28"/>
        </w:rPr>
        <w:t>
      талдау және қадағалау нәтижелері бойынша процесті өзгерту, реттеу жабдықтарын басқару;</w:t>
      </w:r>
    </w:p>
    <w:bookmarkEnd w:id="997"/>
    <w:bookmarkStart w:name="z1001" w:id="998"/>
    <w:p>
      <w:pPr>
        <w:spacing w:after="0"/>
        <w:ind w:left="0"/>
        <w:jc w:val="both"/>
      </w:pPr>
      <w:r>
        <w:rPr>
          <w:rFonts w:ascii="Times New Roman"/>
          <w:b w:val="false"/>
          <w:i w:val="false"/>
          <w:color w:val="000000"/>
          <w:sz w:val="28"/>
        </w:rPr>
        <w:t>
      құрал-жабдықтың жұмысындағы ақауларды және режимнен ауытқулардың алдын алу, анықтау және жою;</w:t>
      </w:r>
    </w:p>
    <w:bookmarkEnd w:id="998"/>
    <w:bookmarkStart w:name="z1002" w:id="999"/>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999"/>
    <w:bookmarkStart w:name="z1003" w:id="1000"/>
    <w:p>
      <w:pPr>
        <w:spacing w:after="0"/>
        <w:ind w:left="0"/>
        <w:jc w:val="both"/>
      </w:pPr>
      <w:r>
        <w:rPr>
          <w:rFonts w:ascii="Times New Roman"/>
          <w:b w:val="false"/>
          <w:i w:val="false"/>
          <w:color w:val="000000"/>
          <w:sz w:val="28"/>
        </w:rPr>
        <w:t>
      153. Білуі тиіс:</w:t>
      </w:r>
    </w:p>
    <w:bookmarkEnd w:id="1000"/>
    <w:bookmarkStart w:name="z1004" w:id="1001"/>
    <w:p>
      <w:pPr>
        <w:spacing w:after="0"/>
        <w:ind w:left="0"/>
        <w:jc w:val="both"/>
      </w:pPr>
      <w:r>
        <w:rPr>
          <w:rFonts w:ascii="Times New Roman"/>
          <w:b w:val="false"/>
          <w:i w:val="false"/>
          <w:color w:val="000000"/>
          <w:sz w:val="28"/>
        </w:rPr>
        <w:t>
      технологиялық процестің мәнісін және физикалық-химиялық негіздерін, құрал-жабдықтың және бақылау-өлшеу құралдарының құрылысын, жұмыс істеу қағидасын, коммуникациялардың сызбасын;</w:t>
      </w:r>
    </w:p>
    <w:bookmarkEnd w:id="1001"/>
    <w:bookmarkStart w:name="z1005" w:id="1002"/>
    <w:p>
      <w:pPr>
        <w:spacing w:after="0"/>
        <w:ind w:left="0"/>
        <w:jc w:val="both"/>
      </w:pPr>
      <w:r>
        <w:rPr>
          <w:rFonts w:ascii="Times New Roman"/>
          <w:b w:val="false"/>
          <w:i w:val="false"/>
          <w:color w:val="000000"/>
          <w:sz w:val="28"/>
        </w:rPr>
        <w:t>
      шикізаттың және дайын өнімнің физика-химиялық және технологиялық қасиеттерін, технологиялық режимді және процесті реттеу ережесін;</w:t>
      </w:r>
    </w:p>
    <w:bookmarkEnd w:id="1002"/>
    <w:bookmarkStart w:name="z1006" w:id="1003"/>
    <w:p>
      <w:pPr>
        <w:spacing w:after="0"/>
        <w:ind w:left="0"/>
        <w:jc w:val="both"/>
      </w:pPr>
      <w:r>
        <w:rPr>
          <w:rFonts w:ascii="Times New Roman"/>
          <w:b w:val="false"/>
          <w:i w:val="false"/>
          <w:color w:val="000000"/>
          <w:sz w:val="28"/>
        </w:rPr>
        <w:t>
      бақылау талдаулар жүргізу әдістемесін, шикізатты және өнімнің шығымын есептеу әдістемесін.</w:t>
      </w:r>
    </w:p>
    <w:bookmarkEnd w:id="1003"/>
    <w:bookmarkStart w:name="z1007" w:id="1004"/>
    <w:p>
      <w:pPr>
        <w:spacing w:after="0"/>
        <w:ind w:left="0"/>
        <w:jc w:val="both"/>
      </w:pPr>
      <w:r>
        <w:rPr>
          <w:rFonts w:ascii="Times New Roman"/>
          <w:b w:val="false"/>
          <w:i w:val="false"/>
          <w:color w:val="000000"/>
          <w:sz w:val="28"/>
        </w:rPr>
        <w:t>
      154, Арнайы орта білім қажет.</w:t>
      </w:r>
    </w:p>
    <w:bookmarkEnd w:id="1004"/>
    <w:bookmarkStart w:name="z1008" w:id="1005"/>
    <w:p>
      <w:pPr>
        <w:spacing w:after="0"/>
        <w:ind w:left="0"/>
        <w:jc w:val="both"/>
      </w:pPr>
      <w:r>
        <w:rPr>
          <w:rFonts w:ascii="Times New Roman"/>
          <w:b w:val="false"/>
          <w:i w:val="false"/>
          <w:color w:val="000000"/>
          <w:sz w:val="28"/>
        </w:rPr>
        <w:t>
      155. Жұмыс мысалдары:</w:t>
      </w:r>
    </w:p>
    <w:bookmarkEnd w:id="1005"/>
    <w:bookmarkStart w:name="z1009" w:id="1006"/>
    <w:p>
      <w:pPr>
        <w:spacing w:after="0"/>
        <w:ind w:left="0"/>
        <w:jc w:val="both"/>
      </w:pPr>
      <w:r>
        <w:rPr>
          <w:rFonts w:ascii="Times New Roman"/>
          <w:b w:val="false"/>
          <w:i w:val="false"/>
          <w:color w:val="000000"/>
          <w:sz w:val="28"/>
        </w:rPr>
        <w:t>
      1) селективті гидриттеу кезінде фурфурил, тетрагидрофурфурил спирттардың, күрделі және майлы спирттардың, күрделі эфирлердің, А дәруменін синтездеудің жартылай өнімдерінің, үшметилгидрохинонның, капролактамның, тетрагидрофуранның және сильванның өндірістерінде гидриттеу.</w:t>
      </w:r>
    </w:p>
    <w:bookmarkEnd w:id="1006"/>
    <w:bookmarkStart w:name="z1010" w:id="1007"/>
    <w:p>
      <w:pPr>
        <w:spacing w:after="0"/>
        <w:ind w:left="0"/>
        <w:jc w:val="both"/>
      </w:pPr>
      <w:r>
        <w:rPr>
          <w:rFonts w:ascii="Times New Roman"/>
          <w:b w:val="false"/>
          <w:i w:val="false"/>
          <w:color w:val="000000"/>
          <w:sz w:val="28"/>
        </w:rPr>
        <w:t>
      19. Гидролиздеу аппаратшысы</w:t>
      </w:r>
    </w:p>
    <w:bookmarkEnd w:id="1007"/>
    <w:bookmarkStart w:name="z1011" w:id="1008"/>
    <w:p>
      <w:pPr>
        <w:spacing w:after="0"/>
        <w:ind w:left="0"/>
        <w:jc w:val="both"/>
      </w:pPr>
      <w:r>
        <w:rPr>
          <w:rFonts w:ascii="Times New Roman"/>
          <w:b w:val="false"/>
          <w:i w:val="false"/>
          <w:color w:val="000000"/>
          <w:sz w:val="28"/>
        </w:rPr>
        <w:t>
      Параграф 1. Гидролиздеу аппаратшысы, 2-разряд</w:t>
      </w:r>
    </w:p>
    <w:bookmarkEnd w:id="1008"/>
    <w:bookmarkStart w:name="z1012" w:id="1009"/>
    <w:p>
      <w:pPr>
        <w:spacing w:after="0"/>
        <w:ind w:left="0"/>
        <w:jc w:val="both"/>
      </w:pPr>
      <w:r>
        <w:rPr>
          <w:rFonts w:ascii="Times New Roman"/>
          <w:b w:val="false"/>
          <w:i w:val="false"/>
          <w:color w:val="000000"/>
          <w:sz w:val="28"/>
        </w:rPr>
        <w:t>
      156. Жұмыс сипаттамасы:</w:t>
      </w:r>
    </w:p>
    <w:bookmarkEnd w:id="1009"/>
    <w:bookmarkStart w:name="z1013" w:id="1010"/>
    <w:p>
      <w:pPr>
        <w:spacing w:after="0"/>
        <w:ind w:left="0"/>
        <w:jc w:val="both"/>
      </w:pPr>
      <w:r>
        <w:rPr>
          <w:rFonts w:ascii="Times New Roman"/>
          <w:b w:val="false"/>
          <w:i w:val="false"/>
          <w:color w:val="000000"/>
          <w:sz w:val="28"/>
        </w:rPr>
        <w:t>
      неғұрлым жоғары біліктілікті аппаратшының басқаруымен технологиялық гидролиздеу процесін жүргізу;</w:t>
      </w:r>
    </w:p>
    <w:bookmarkEnd w:id="1010"/>
    <w:bookmarkStart w:name="z1014" w:id="1011"/>
    <w:p>
      <w:pPr>
        <w:spacing w:after="0"/>
        <w:ind w:left="0"/>
        <w:jc w:val="both"/>
      </w:pPr>
      <w:r>
        <w:rPr>
          <w:rFonts w:ascii="Times New Roman"/>
          <w:b w:val="false"/>
          <w:i w:val="false"/>
          <w:color w:val="000000"/>
          <w:sz w:val="28"/>
        </w:rPr>
        <w:t>
      шикізатты дайындау және тиеу;</w:t>
      </w:r>
    </w:p>
    <w:bookmarkEnd w:id="1011"/>
    <w:bookmarkStart w:name="z1015" w:id="1012"/>
    <w:p>
      <w:pPr>
        <w:spacing w:after="0"/>
        <w:ind w:left="0"/>
        <w:jc w:val="both"/>
      </w:pPr>
      <w:r>
        <w:rPr>
          <w:rFonts w:ascii="Times New Roman"/>
          <w:b w:val="false"/>
          <w:i w:val="false"/>
          <w:color w:val="000000"/>
          <w:sz w:val="28"/>
        </w:rPr>
        <w:t>
      дайын өнімді түсіру;</w:t>
      </w:r>
    </w:p>
    <w:bookmarkEnd w:id="1012"/>
    <w:bookmarkStart w:name="z1016" w:id="1013"/>
    <w:p>
      <w:pPr>
        <w:spacing w:after="0"/>
        <w:ind w:left="0"/>
        <w:jc w:val="both"/>
      </w:pPr>
      <w:r>
        <w:rPr>
          <w:rFonts w:ascii="Times New Roman"/>
          <w:b w:val="false"/>
          <w:i w:val="false"/>
          <w:color w:val="000000"/>
          <w:sz w:val="28"/>
        </w:rPr>
        <w:t>
      сынамалар алу;</w:t>
      </w:r>
    </w:p>
    <w:bookmarkEnd w:id="1013"/>
    <w:bookmarkStart w:name="z1017" w:id="1014"/>
    <w:p>
      <w:pPr>
        <w:spacing w:after="0"/>
        <w:ind w:left="0"/>
        <w:jc w:val="both"/>
      </w:pPr>
      <w:r>
        <w:rPr>
          <w:rFonts w:ascii="Times New Roman"/>
          <w:b w:val="false"/>
          <w:i w:val="false"/>
          <w:color w:val="000000"/>
          <w:sz w:val="28"/>
        </w:rPr>
        <w:t>
      құрал-жабдыққа қызмет көрсету;</w:t>
      </w:r>
    </w:p>
    <w:bookmarkEnd w:id="1014"/>
    <w:bookmarkStart w:name="z1018" w:id="1015"/>
    <w:p>
      <w:pPr>
        <w:spacing w:after="0"/>
        <w:ind w:left="0"/>
        <w:jc w:val="both"/>
      </w:pPr>
      <w:r>
        <w:rPr>
          <w:rFonts w:ascii="Times New Roman"/>
          <w:b w:val="false"/>
          <w:i w:val="false"/>
          <w:color w:val="000000"/>
          <w:sz w:val="28"/>
        </w:rPr>
        <w:t>
      құрал-жабдықты жөндеуге дайындау.</w:t>
      </w:r>
    </w:p>
    <w:bookmarkEnd w:id="1015"/>
    <w:bookmarkStart w:name="z1019" w:id="1016"/>
    <w:p>
      <w:pPr>
        <w:spacing w:after="0"/>
        <w:ind w:left="0"/>
        <w:jc w:val="both"/>
      </w:pPr>
      <w:r>
        <w:rPr>
          <w:rFonts w:ascii="Times New Roman"/>
          <w:b w:val="false"/>
          <w:i w:val="false"/>
          <w:color w:val="000000"/>
          <w:sz w:val="28"/>
        </w:rPr>
        <w:t>
      157. Білуі тиіс:</w:t>
      </w:r>
    </w:p>
    <w:bookmarkEnd w:id="1016"/>
    <w:bookmarkStart w:name="z1020" w:id="1017"/>
    <w:p>
      <w:pPr>
        <w:spacing w:after="0"/>
        <w:ind w:left="0"/>
        <w:jc w:val="both"/>
      </w:pPr>
      <w:r>
        <w:rPr>
          <w:rFonts w:ascii="Times New Roman"/>
          <w:b w:val="false"/>
          <w:i w:val="false"/>
          <w:color w:val="000000"/>
          <w:sz w:val="28"/>
        </w:rPr>
        <w:t>
      қызмет көрсетілетін учаскеде негізгі және қосалқы құрал-жабдықтың жұмыс істеу қағидасын;</w:t>
      </w:r>
    </w:p>
    <w:bookmarkEnd w:id="1017"/>
    <w:bookmarkStart w:name="z1021" w:id="1018"/>
    <w:p>
      <w:pPr>
        <w:spacing w:after="0"/>
        <w:ind w:left="0"/>
        <w:jc w:val="both"/>
      </w:pPr>
      <w:r>
        <w:rPr>
          <w:rFonts w:ascii="Times New Roman"/>
          <w:b w:val="false"/>
          <w:i w:val="false"/>
          <w:color w:val="000000"/>
          <w:sz w:val="28"/>
        </w:rPr>
        <w:t>
      шикізаттың түрлерін, шикізат пен дайын өнімге қойылатын талаптарды, сынамалар алу ережесін.</w:t>
      </w:r>
    </w:p>
    <w:bookmarkEnd w:id="1018"/>
    <w:bookmarkStart w:name="z1022" w:id="1019"/>
    <w:p>
      <w:pPr>
        <w:spacing w:after="0"/>
        <w:ind w:left="0"/>
        <w:jc w:val="both"/>
      </w:pPr>
      <w:r>
        <w:rPr>
          <w:rFonts w:ascii="Times New Roman"/>
          <w:b w:val="false"/>
          <w:i w:val="false"/>
          <w:color w:val="000000"/>
          <w:sz w:val="28"/>
        </w:rPr>
        <w:t>
      Параграф 2. Гидролиздеу аппаратшысы, 3-разряд</w:t>
      </w:r>
    </w:p>
    <w:bookmarkEnd w:id="1019"/>
    <w:bookmarkStart w:name="z1023" w:id="1020"/>
    <w:p>
      <w:pPr>
        <w:spacing w:after="0"/>
        <w:ind w:left="0"/>
        <w:jc w:val="both"/>
      </w:pPr>
      <w:r>
        <w:rPr>
          <w:rFonts w:ascii="Times New Roman"/>
          <w:b w:val="false"/>
          <w:i w:val="false"/>
          <w:color w:val="000000"/>
          <w:sz w:val="28"/>
        </w:rPr>
        <w:t>
      158. Жұмыс сипаттамасы:</w:t>
      </w:r>
    </w:p>
    <w:bookmarkEnd w:id="1020"/>
    <w:bookmarkStart w:name="z1024" w:id="1021"/>
    <w:p>
      <w:pPr>
        <w:spacing w:after="0"/>
        <w:ind w:left="0"/>
        <w:jc w:val="both"/>
      </w:pPr>
      <w:r>
        <w:rPr>
          <w:rFonts w:ascii="Times New Roman"/>
          <w:b w:val="false"/>
          <w:i w:val="false"/>
          <w:color w:val="000000"/>
          <w:sz w:val="28"/>
        </w:rPr>
        <w:t>
      гидролиздеудің қарапайым технологиялық процесін жүргізу;</w:t>
      </w:r>
    </w:p>
    <w:bookmarkEnd w:id="1021"/>
    <w:bookmarkStart w:name="z1025" w:id="1022"/>
    <w:p>
      <w:pPr>
        <w:spacing w:after="0"/>
        <w:ind w:left="0"/>
        <w:jc w:val="both"/>
      </w:pPr>
      <w:r>
        <w:rPr>
          <w:rFonts w:ascii="Times New Roman"/>
          <w:b w:val="false"/>
          <w:i w:val="false"/>
          <w:color w:val="000000"/>
          <w:sz w:val="28"/>
        </w:rPr>
        <w:t>
      шикізатты қабылдау және дайындау, салқындату, гидролиздеу, реагенттерді беру, шайқау, қажет болса - гидрллизатты буландыру, тұндыру;</w:t>
      </w:r>
    </w:p>
    <w:bookmarkEnd w:id="1022"/>
    <w:bookmarkStart w:name="z1026" w:id="1023"/>
    <w:p>
      <w:pPr>
        <w:spacing w:after="0"/>
        <w:ind w:left="0"/>
        <w:jc w:val="both"/>
      </w:pPr>
      <w:r>
        <w:rPr>
          <w:rFonts w:ascii="Times New Roman"/>
          <w:b w:val="false"/>
          <w:i w:val="false"/>
          <w:color w:val="000000"/>
          <w:sz w:val="28"/>
        </w:rPr>
        <w:t>
      реакция компоненттерін есептеу;</w:t>
      </w:r>
    </w:p>
    <w:bookmarkEnd w:id="1023"/>
    <w:bookmarkStart w:name="z1027" w:id="1024"/>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1024"/>
    <w:bookmarkStart w:name="z1028" w:id="1025"/>
    <w:p>
      <w:pPr>
        <w:spacing w:after="0"/>
        <w:ind w:left="0"/>
        <w:jc w:val="both"/>
      </w:pPr>
      <w:r>
        <w:rPr>
          <w:rFonts w:ascii="Times New Roman"/>
          <w:b w:val="false"/>
          <w:i w:val="false"/>
          <w:color w:val="000000"/>
          <w:sz w:val="28"/>
        </w:rPr>
        <w:t>
      нұсқаулықпен қарастырылған талдауларды орындау;</w:t>
      </w:r>
    </w:p>
    <w:bookmarkEnd w:id="1025"/>
    <w:bookmarkStart w:name="z1029" w:id="1026"/>
    <w:p>
      <w:pPr>
        <w:spacing w:after="0"/>
        <w:ind w:left="0"/>
        <w:jc w:val="both"/>
      </w:pPr>
      <w:r>
        <w:rPr>
          <w:rFonts w:ascii="Times New Roman"/>
          <w:b w:val="false"/>
          <w:i w:val="false"/>
          <w:color w:val="000000"/>
          <w:sz w:val="28"/>
        </w:rPr>
        <w:t>
      құрал-жабдық пен коммуникациялардың жұмысындағы ақаулықтарды жою;</w:t>
      </w:r>
    </w:p>
    <w:bookmarkEnd w:id="1026"/>
    <w:bookmarkStart w:name="z1030" w:id="1027"/>
    <w:p>
      <w:pPr>
        <w:spacing w:after="0"/>
        <w:ind w:left="0"/>
        <w:jc w:val="both"/>
      </w:pPr>
      <w:r>
        <w:rPr>
          <w:rFonts w:ascii="Times New Roman"/>
          <w:b w:val="false"/>
          <w:i w:val="false"/>
          <w:color w:val="000000"/>
          <w:sz w:val="28"/>
        </w:rPr>
        <w:t>
      реакциялық аппараттарға, мөлшерлеуші құрылғыларға, тоңазытқыш - конденсаторларға, тұндырғыштарға, газбөлгіштерге, сорғыларға, бақылау-өлшеу құралдарына, арматураларға, коммуникацияларға және басқа құрал-жабдықтарға қызмет көрсету;</w:t>
      </w:r>
    </w:p>
    <w:bookmarkEnd w:id="1027"/>
    <w:bookmarkStart w:name="z1031" w:id="1028"/>
    <w:p>
      <w:pPr>
        <w:spacing w:after="0"/>
        <w:ind w:left="0"/>
        <w:jc w:val="both"/>
      </w:pPr>
      <w:r>
        <w:rPr>
          <w:rFonts w:ascii="Times New Roman"/>
          <w:b w:val="false"/>
          <w:i w:val="false"/>
          <w:color w:val="000000"/>
          <w:sz w:val="28"/>
        </w:rPr>
        <w:t>
      шикізатты, дайын өнімнің шығымын есептеу;</w:t>
      </w:r>
    </w:p>
    <w:bookmarkEnd w:id="1028"/>
    <w:bookmarkStart w:name="z1032" w:id="1029"/>
    <w:p>
      <w:pPr>
        <w:spacing w:after="0"/>
        <w:ind w:left="0"/>
        <w:jc w:val="both"/>
      </w:pPr>
      <w:r>
        <w:rPr>
          <w:rFonts w:ascii="Times New Roman"/>
          <w:b w:val="false"/>
          <w:i w:val="false"/>
          <w:color w:val="000000"/>
          <w:sz w:val="28"/>
        </w:rPr>
        <w:t>
      құрал-жабдықты жөндеуге тапсыру және одан қабылдау.</w:t>
      </w:r>
    </w:p>
    <w:bookmarkEnd w:id="1029"/>
    <w:bookmarkStart w:name="z1033" w:id="1030"/>
    <w:p>
      <w:pPr>
        <w:spacing w:after="0"/>
        <w:ind w:left="0"/>
        <w:jc w:val="both"/>
      </w:pPr>
      <w:r>
        <w:rPr>
          <w:rFonts w:ascii="Times New Roman"/>
          <w:b w:val="false"/>
          <w:i w:val="false"/>
          <w:color w:val="000000"/>
          <w:sz w:val="28"/>
        </w:rPr>
        <w:t>
      159. Білуі тиіс:</w:t>
      </w:r>
    </w:p>
    <w:bookmarkEnd w:id="1030"/>
    <w:bookmarkStart w:name="z1034" w:id="1031"/>
    <w:p>
      <w:pPr>
        <w:spacing w:after="0"/>
        <w:ind w:left="0"/>
        <w:jc w:val="both"/>
      </w:pPr>
      <w:r>
        <w:rPr>
          <w:rFonts w:ascii="Times New Roman"/>
          <w:b w:val="false"/>
          <w:i w:val="false"/>
          <w:color w:val="000000"/>
          <w:sz w:val="28"/>
        </w:rPr>
        <w:t>
      өндірістің технологиялық сызбасын;</w:t>
      </w:r>
    </w:p>
    <w:bookmarkEnd w:id="1031"/>
    <w:bookmarkStart w:name="z1035" w:id="1032"/>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w:t>
      </w:r>
    </w:p>
    <w:bookmarkEnd w:id="1032"/>
    <w:bookmarkStart w:name="z1036" w:id="1033"/>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w:t>
      </w:r>
    </w:p>
    <w:bookmarkEnd w:id="1033"/>
    <w:bookmarkStart w:name="z1037" w:id="1034"/>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w:t>
      </w:r>
    </w:p>
    <w:bookmarkEnd w:id="1034"/>
    <w:bookmarkStart w:name="z1038" w:id="1035"/>
    <w:p>
      <w:pPr>
        <w:spacing w:after="0"/>
        <w:ind w:left="0"/>
        <w:jc w:val="both"/>
      </w:pPr>
      <w:r>
        <w:rPr>
          <w:rFonts w:ascii="Times New Roman"/>
          <w:b w:val="false"/>
          <w:i w:val="false"/>
          <w:color w:val="000000"/>
          <w:sz w:val="28"/>
        </w:rPr>
        <w:t>
      шикізат пен дайын өнімге қойылатын талаптарды, технологиялық режимді, процесті реттеу ережесін;</w:t>
      </w:r>
    </w:p>
    <w:bookmarkEnd w:id="1035"/>
    <w:bookmarkStart w:name="z1039" w:id="1036"/>
    <w:p>
      <w:pPr>
        <w:spacing w:after="0"/>
        <w:ind w:left="0"/>
        <w:jc w:val="both"/>
      </w:pPr>
      <w:r>
        <w:rPr>
          <w:rFonts w:ascii="Times New Roman"/>
          <w:b w:val="false"/>
          <w:i w:val="false"/>
          <w:color w:val="000000"/>
          <w:sz w:val="28"/>
        </w:rPr>
        <w:t>
      сынамалар алу ережесін, талдауларды орындау әдістемесін.</w:t>
      </w:r>
    </w:p>
    <w:bookmarkEnd w:id="1036"/>
    <w:bookmarkStart w:name="z1040" w:id="1037"/>
    <w:p>
      <w:pPr>
        <w:spacing w:after="0"/>
        <w:ind w:left="0"/>
        <w:jc w:val="both"/>
      </w:pPr>
      <w:r>
        <w:rPr>
          <w:rFonts w:ascii="Times New Roman"/>
          <w:b w:val="false"/>
          <w:i w:val="false"/>
          <w:color w:val="000000"/>
          <w:sz w:val="28"/>
        </w:rPr>
        <w:t>
      Параграф 3. Гидролиздеу аппаратшысы, 4-разряд</w:t>
      </w:r>
    </w:p>
    <w:bookmarkEnd w:id="1037"/>
    <w:bookmarkStart w:name="z1041" w:id="1038"/>
    <w:p>
      <w:pPr>
        <w:spacing w:after="0"/>
        <w:ind w:left="0"/>
        <w:jc w:val="both"/>
      </w:pPr>
      <w:r>
        <w:rPr>
          <w:rFonts w:ascii="Times New Roman"/>
          <w:b w:val="false"/>
          <w:i w:val="false"/>
          <w:color w:val="000000"/>
          <w:sz w:val="28"/>
        </w:rPr>
        <w:t>
      160. Жұмыс сипаттамасы:</w:t>
      </w:r>
    </w:p>
    <w:bookmarkEnd w:id="1038"/>
    <w:bookmarkStart w:name="z1042" w:id="1039"/>
    <w:p>
      <w:pPr>
        <w:spacing w:after="0"/>
        <w:ind w:left="0"/>
        <w:jc w:val="both"/>
      </w:pPr>
      <w:r>
        <w:rPr>
          <w:rFonts w:ascii="Times New Roman"/>
          <w:b w:val="false"/>
          <w:i w:val="false"/>
          <w:color w:val="000000"/>
          <w:sz w:val="28"/>
        </w:rPr>
        <w:t>
      гидролиздеудің күрделі технологиялық процесін жүргізу немесе бір уақытта неғұрлым төмен біліктілікті аппаратшыларға басшылық етумен гидролиздеудің қарапайым процесін жүргізу;</w:t>
      </w:r>
    </w:p>
    <w:bookmarkEnd w:id="1039"/>
    <w:bookmarkStart w:name="z1043" w:id="1040"/>
    <w:p>
      <w:pPr>
        <w:spacing w:after="0"/>
        <w:ind w:left="0"/>
        <w:jc w:val="both"/>
      </w:pPr>
      <w:r>
        <w:rPr>
          <w:rFonts w:ascii="Times New Roman"/>
          <w:b w:val="false"/>
          <w:i w:val="false"/>
          <w:color w:val="000000"/>
          <w:sz w:val="28"/>
        </w:rPr>
        <w:t>
      бақылау-өлшеу құралдарының көрсеткіштерін, құрал-жабдықтың күйі мен жұмысын қадағалау;</w:t>
      </w:r>
    </w:p>
    <w:bookmarkEnd w:id="1040"/>
    <w:bookmarkStart w:name="z1044" w:id="1041"/>
    <w:p>
      <w:pPr>
        <w:spacing w:after="0"/>
        <w:ind w:left="0"/>
        <w:jc w:val="both"/>
      </w:pPr>
      <w:r>
        <w:rPr>
          <w:rFonts w:ascii="Times New Roman"/>
          <w:b w:val="false"/>
          <w:i w:val="false"/>
          <w:color w:val="000000"/>
          <w:sz w:val="28"/>
        </w:rPr>
        <w:t>
      талдау нәтижелері бойынша шикізаттың шығыны мен дайын өнімнің шығымын өлшеулер, олардың сапасын бағалау;</w:t>
      </w:r>
    </w:p>
    <w:bookmarkEnd w:id="1041"/>
    <w:bookmarkStart w:name="z1045" w:id="1042"/>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1042"/>
    <w:bookmarkStart w:name="z1046" w:id="1043"/>
    <w:p>
      <w:pPr>
        <w:spacing w:after="0"/>
        <w:ind w:left="0"/>
        <w:jc w:val="both"/>
      </w:pPr>
      <w:r>
        <w:rPr>
          <w:rFonts w:ascii="Times New Roman"/>
          <w:b w:val="false"/>
          <w:i w:val="false"/>
          <w:color w:val="000000"/>
          <w:sz w:val="28"/>
        </w:rPr>
        <w:t>
      161. Білуі тиіс:</w:t>
      </w:r>
    </w:p>
    <w:bookmarkEnd w:id="1043"/>
    <w:bookmarkStart w:name="z1047" w:id="1044"/>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w:t>
      </w:r>
    </w:p>
    <w:bookmarkEnd w:id="1044"/>
    <w:bookmarkStart w:name="z1048" w:id="1045"/>
    <w:p>
      <w:pPr>
        <w:spacing w:after="0"/>
        <w:ind w:left="0"/>
        <w:jc w:val="both"/>
      </w:pPr>
      <w:r>
        <w:rPr>
          <w:rFonts w:ascii="Times New Roman"/>
          <w:b w:val="false"/>
          <w:i w:val="false"/>
          <w:color w:val="000000"/>
          <w:sz w:val="28"/>
        </w:rPr>
        <w:t>
      бақылау-өлшеу құралдарының құрылысын, қызмет көрсетілетін учаскеде арматураның, коммуникациялардың сызбасын;</w:t>
      </w:r>
    </w:p>
    <w:bookmarkEnd w:id="1045"/>
    <w:bookmarkStart w:name="z1049" w:id="1046"/>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w:t>
      </w:r>
    </w:p>
    <w:bookmarkEnd w:id="1046"/>
    <w:bookmarkStart w:name="z1050" w:id="1047"/>
    <w:p>
      <w:pPr>
        <w:spacing w:after="0"/>
        <w:ind w:left="0"/>
        <w:jc w:val="both"/>
      </w:pPr>
      <w:r>
        <w:rPr>
          <w:rFonts w:ascii="Times New Roman"/>
          <w:b w:val="false"/>
          <w:i w:val="false"/>
          <w:color w:val="000000"/>
          <w:sz w:val="28"/>
        </w:rPr>
        <w:t>
      шикізат пен дайын өнімге қойылатын талаптарды;</w:t>
      </w:r>
    </w:p>
    <w:bookmarkEnd w:id="1047"/>
    <w:bookmarkStart w:name="z1051" w:id="1048"/>
    <w:p>
      <w:pPr>
        <w:spacing w:after="0"/>
        <w:ind w:left="0"/>
        <w:jc w:val="both"/>
      </w:pPr>
      <w:r>
        <w:rPr>
          <w:rFonts w:ascii="Times New Roman"/>
          <w:b w:val="false"/>
          <w:i w:val="false"/>
          <w:color w:val="000000"/>
          <w:sz w:val="28"/>
        </w:rPr>
        <w:t>
      технологиялық режимді;</w:t>
      </w:r>
    </w:p>
    <w:bookmarkEnd w:id="1048"/>
    <w:bookmarkStart w:name="z1052" w:id="1049"/>
    <w:p>
      <w:pPr>
        <w:spacing w:after="0"/>
        <w:ind w:left="0"/>
        <w:jc w:val="both"/>
      </w:pPr>
      <w:r>
        <w:rPr>
          <w:rFonts w:ascii="Times New Roman"/>
          <w:b w:val="false"/>
          <w:i w:val="false"/>
          <w:color w:val="000000"/>
          <w:sz w:val="28"/>
        </w:rPr>
        <w:t>
      процестерді реттеу ережесін;</w:t>
      </w:r>
    </w:p>
    <w:bookmarkEnd w:id="1049"/>
    <w:bookmarkStart w:name="z1053" w:id="1050"/>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1050"/>
    <w:bookmarkStart w:name="z1054" w:id="1051"/>
    <w:p>
      <w:pPr>
        <w:spacing w:after="0"/>
        <w:ind w:left="0"/>
        <w:jc w:val="both"/>
      </w:pPr>
      <w:r>
        <w:rPr>
          <w:rFonts w:ascii="Times New Roman"/>
          <w:b w:val="false"/>
          <w:i w:val="false"/>
          <w:color w:val="000000"/>
          <w:sz w:val="28"/>
        </w:rPr>
        <w:t>
      162. Жұмыс мысалдары:</w:t>
      </w:r>
    </w:p>
    <w:bookmarkEnd w:id="1051"/>
    <w:bookmarkStart w:name="z1055" w:id="1052"/>
    <w:p>
      <w:pPr>
        <w:spacing w:after="0"/>
        <w:ind w:left="0"/>
        <w:jc w:val="both"/>
      </w:pPr>
      <w:r>
        <w:rPr>
          <w:rFonts w:ascii="Times New Roman"/>
          <w:b w:val="false"/>
          <w:i w:val="false"/>
          <w:color w:val="000000"/>
          <w:sz w:val="28"/>
        </w:rPr>
        <w:t>
      1) диазоль, кремнийорганикалық қосылыстардың, синтетикалық майлы спирттардың, медициналық дәрілердің өндірістерінде технологиялық процесті жүргізу.</w:t>
      </w:r>
    </w:p>
    <w:bookmarkEnd w:id="1052"/>
    <w:bookmarkStart w:name="z1056" w:id="1053"/>
    <w:p>
      <w:pPr>
        <w:spacing w:after="0"/>
        <w:ind w:left="0"/>
        <w:jc w:val="both"/>
      </w:pPr>
      <w:r>
        <w:rPr>
          <w:rFonts w:ascii="Times New Roman"/>
          <w:b w:val="false"/>
          <w:i w:val="false"/>
          <w:color w:val="000000"/>
          <w:sz w:val="28"/>
        </w:rPr>
        <w:t>
      Параграф 4. Гидролиздеу аппаратшысы, 5-разряд</w:t>
      </w:r>
    </w:p>
    <w:bookmarkEnd w:id="1053"/>
    <w:bookmarkStart w:name="z1057" w:id="1054"/>
    <w:p>
      <w:pPr>
        <w:spacing w:after="0"/>
        <w:ind w:left="0"/>
        <w:jc w:val="both"/>
      </w:pPr>
      <w:r>
        <w:rPr>
          <w:rFonts w:ascii="Times New Roman"/>
          <w:b w:val="false"/>
          <w:i w:val="false"/>
          <w:color w:val="000000"/>
          <w:sz w:val="28"/>
        </w:rPr>
        <w:t>
      163. Жұмыс сипаттамасы:</w:t>
      </w:r>
    </w:p>
    <w:bookmarkEnd w:id="1054"/>
    <w:bookmarkStart w:name="z1058" w:id="1055"/>
    <w:p>
      <w:pPr>
        <w:spacing w:after="0"/>
        <w:ind w:left="0"/>
        <w:jc w:val="both"/>
      </w:pPr>
      <w:r>
        <w:rPr>
          <w:rFonts w:ascii="Times New Roman"/>
          <w:b w:val="false"/>
          <w:i w:val="false"/>
          <w:color w:val="000000"/>
          <w:sz w:val="28"/>
        </w:rPr>
        <w:t>
      от және жарылыс қаупі бар заттарды қатыстырумен тұз қышқылының немесе сілтінің ортасында гидролиздеу технологиялық процесін немесе изотоптық алмасумен байланысты гидролиздеу процесін, сондай-ақ бір уақытта неғұрлым төмен біліктілікті аппаратшыларға басшылық етумен күрделі гидролиздеу технологиялық процесін жүргізу;</w:t>
      </w:r>
    </w:p>
    <w:bookmarkEnd w:id="1055"/>
    <w:bookmarkStart w:name="z1059" w:id="1056"/>
    <w:p>
      <w:pPr>
        <w:spacing w:after="0"/>
        <w:ind w:left="0"/>
        <w:jc w:val="both"/>
      </w:pPr>
      <w:r>
        <w:rPr>
          <w:rFonts w:ascii="Times New Roman"/>
          <w:b w:val="false"/>
          <w:i w:val="false"/>
          <w:color w:val="000000"/>
          <w:sz w:val="28"/>
        </w:rPr>
        <w:t>
      шикізатты дайындау, хлорсиландар қоспасын даярлау, реакциялық қоспаны реакторға беру, реакция өнімдерін салқындату немесе жылыту, тұндыру және құйып алу, реакция өнімін тазарту немесе көмірқышқыл натриймен өңдеу, қысыммен друк – сүзгіде өнімді сүзу, өнімді басқа бөлімге тапсыру;</w:t>
      </w:r>
    </w:p>
    <w:bookmarkEnd w:id="1056"/>
    <w:bookmarkStart w:name="z1060" w:id="1057"/>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регламентпен қарастырылған технологиялық режим параметрлерін бақылау және реттеу: температураны, берілетін қоспаның мөлшерін және процестің басқа көрсеткіштерін;</w:t>
      </w:r>
    </w:p>
    <w:bookmarkEnd w:id="1057"/>
    <w:bookmarkStart w:name="z1061" w:id="1058"/>
    <w:p>
      <w:pPr>
        <w:spacing w:after="0"/>
        <w:ind w:left="0"/>
        <w:jc w:val="both"/>
      </w:pPr>
      <w:r>
        <w:rPr>
          <w:rFonts w:ascii="Times New Roman"/>
          <w:b w:val="false"/>
          <w:i w:val="false"/>
          <w:color w:val="000000"/>
          <w:sz w:val="28"/>
        </w:rPr>
        <w:t>
      технологиялық режим нормаларынан ауытқулардың себептердің алдын алу және жою.</w:t>
      </w:r>
    </w:p>
    <w:bookmarkEnd w:id="1058"/>
    <w:bookmarkStart w:name="z1062" w:id="1059"/>
    <w:p>
      <w:pPr>
        <w:spacing w:after="0"/>
        <w:ind w:left="0"/>
        <w:jc w:val="both"/>
      </w:pPr>
      <w:r>
        <w:rPr>
          <w:rFonts w:ascii="Times New Roman"/>
          <w:b w:val="false"/>
          <w:i w:val="false"/>
          <w:color w:val="000000"/>
          <w:sz w:val="28"/>
        </w:rPr>
        <w:t>
      164. Білуі тиіс:</w:t>
      </w:r>
    </w:p>
    <w:bookmarkEnd w:id="1059"/>
    <w:bookmarkStart w:name="z1063" w:id="1060"/>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w:t>
      </w:r>
    </w:p>
    <w:bookmarkEnd w:id="1060"/>
    <w:bookmarkStart w:name="z1064" w:id="1061"/>
    <w:p>
      <w:pPr>
        <w:spacing w:after="0"/>
        <w:ind w:left="0"/>
        <w:jc w:val="both"/>
      </w:pPr>
      <w:r>
        <w:rPr>
          <w:rFonts w:ascii="Times New Roman"/>
          <w:b w:val="false"/>
          <w:i w:val="false"/>
          <w:color w:val="000000"/>
          <w:sz w:val="28"/>
        </w:rPr>
        <w:t>
      бақылау-өлшеу құралдарының құрылысын, пайдалану ережесін;</w:t>
      </w:r>
    </w:p>
    <w:bookmarkEnd w:id="1061"/>
    <w:bookmarkStart w:name="z1065" w:id="1062"/>
    <w:p>
      <w:pPr>
        <w:spacing w:after="0"/>
        <w:ind w:left="0"/>
        <w:jc w:val="both"/>
      </w:pPr>
      <w:r>
        <w:rPr>
          <w:rFonts w:ascii="Times New Roman"/>
          <w:b w:val="false"/>
          <w:i w:val="false"/>
          <w:color w:val="000000"/>
          <w:sz w:val="28"/>
        </w:rPr>
        <w:t>
      қызмет көрсетілетін учаскеде арматураның, коммуникациялардың сызбасын;</w:t>
      </w:r>
    </w:p>
    <w:bookmarkEnd w:id="1062"/>
    <w:bookmarkStart w:name="z1066" w:id="1063"/>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w:t>
      </w:r>
    </w:p>
    <w:bookmarkEnd w:id="1063"/>
    <w:bookmarkStart w:name="z1067" w:id="1064"/>
    <w:p>
      <w:pPr>
        <w:spacing w:after="0"/>
        <w:ind w:left="0"/>
        <w:jc w:val="both"/>
      </w:pPr>
      <w:r>
        <w:rPr>
          <w:rFonts w:ascii="Times New Roman"/>
          <w:b w:val="false"/>
          <w:i w:val="false"/>
          <w:color w:val="000000"/>
          <w:sz w:val="28"/>
        </w:rPr>
        <w:t>
      шикізат пен дайын өнімге қойылатын техникалық талаптарды;</w:t>
      </w:r>
    </w:p>
    <w:bookmarkEnd w:id="1064"/>
    <w:bookmarkStart w:name="z1068" w:id="1065"/>
    <w:p>
      <w:pPr>
        <w:spacing w:after="0"/>
        <w:ind w:left="0"/>
        <w:jc w:val="both"/>
      </w:pPr>
      <w:r>
        <w:rPr>
          <w:rFonts w:ascii="Times New Roman"/>
          <w:b w:val="false"/>
          <w:i w:val="false"/>
          <w:color w:val="000000"/>
          <w:sz w:val="28"/>
        </w:rPr>
        <w:t>
      технологиялық режимді;</w:t>
      </w:r>
    </w:p>
    <w:bookmarkEnd w:id="1065"/>
    <w:bookmarkStart w:name="z1069" w:id="1066"/>
    <w:p>
      <w:pPr>
        <w:spacing w:after="0"/>
        <w:ind w:left="0"/>
        <w:jc w:val="both"/>
      </w:pPr>
      <w:r>
        <w:rPr>
          <w:rFonts w:ascii="Times New Roman"/>
          <w:b w:val="false"/>
          <w:i w:val="false"/>
          <w:color w:val="000000"/>
          <w:sz w:val="28"/>
        </w:rPr>
        <w:t>
      процесті реттеу ережесін, есептеулер әдістемесін.</w:t>
      </w:r>
    </w:p>
    <w:bookmarkEnd w:id="1066"/>
    <w:bookmarkStart w:name="z1070" w:id="1067"/>
    <w:p>
      <w:pPr>
        <w:spacing w:after="0"/>
        <w:ind w:left="0"/>
        <w:jc w:val="both"/>
      </w:pPr>
      <w:r>
        <w:rPr>
          <w:rFonts w:ascii="Times New Roman"/>
          <w:b w:val="false"/>
          <w:i w:val="false"/>
          <w:color w:val="000000"/>
          <w:sz w:val="28"/>
        </w:rPr>
        <w:t>
      165. Жұмыс мысалдары:</w:t>
      </w:r>
    </w:p>
    <w:bookmarkEnd w:id="1067"/>
    <w:bookmarkStart w:name="z1071" w:id="1068"/>
    <w:p>
      <w:pPr>
        <w:spacing w:after="0"/>
        <w:ind w:left="0"/>
        <w:jc w:val="both"/>
      </w:pPr>
      <w:r>
        <w:rPr>
          <w:rFonts w:ascii="Times New Roman"/>
          <w:b w:val="false"/>
          <w:i w:val="false"/>
          <w:color w:val="000000"/>
          <w:sz w:val="28"/>
        </w:rPr>
        <w:t>
      1) силиконды каучук, электролиздік пергидроль, В_6 дәрумені (пиродоксинді алу сатысында), кальций циамиді, цианур қышқылы өндірістерінде технологиялық процесін жүргізу және аппаратшыларға басшылық ету.</w:t>
      </w:r>
    </w:p>
    <w:bookmarkEnd w:id="1068"/>
    <w:bookmarkStart w:name="z1072" w:id="1069"/>
    <w:p>
      <w:pPr>
        <w:spacing w:after="0"/>
        <w:ind w:left="0"/>
        <w:jc w:val="both"/>
      </w:pPr>
      <w:r>
        <w:rPr>
          <w:rFonts w:ascii="Times New Roman"/>
          <w:b w:val="false"/>
          <w:i w:val="false"/>
          <w:color w:val="000000"/>
          <w:sz w:val="28"/>
        </w:rPr>
        <w:t>
      Параграф 5. Гидролиздеу аппаратшысы, 6-разряд</w:t>
      </w:r>
    </w:p>
    <w:bookmarkEnd w:id="1069"/>
    <w:bookmarkStart w:name="z1073" w:id="1070"/>
    <w:p>
      <w:pPr>
        <w:spacing w:after="0"/>
        <w:ind w:left="0"/>
        <w:jc w:val="both"/>
      </w:pPr>
      <w:r>
        <w:rPr>
          <w:rFonts w:ascii="Times New Roman"/>
          <w:b w:val="false"/>
          <w:i w:val="false"/>
          <w:color w:val="000000"/>
          <w:sz w:val="28"/>
        </w:rPr>
        <w:t>
      166. Жұмыс сипаттамасы:</w:t>
      </w:r>
    </w:p>
    <w:bookmarkEnd w:id="1070"/>
    <w:bookmarkStart w:name="z1074" w:id="1071"/>
    <w:p>
      <w:pPr>
        <w:spacing w:after="0"/>
        <w:ind w:left="0"/>
        <w:jc w:val="both"/>
      </w:pPr>
      <w:r>
        <w:rPr>
          <w:rFonts w:ascii="Times New Roman"/>
          <w:b w:val="false"/>
          <w:i w:val="false"/>
          <w:color w:val="000000"/>
          <w:sz w:val="28"/>
        </w:rPr>
        <w:t>
      гидролиздеу технологиялық процесін жүргізу және таза монометрлерден жоғары термотөзімді, диэлектрлік, адгезиялық және басқа көрсеткіштерімен полиэтилсилоксан сұйықтықтары мен кремнийорганикалық лактардың өндірісінде неғұрлым төмен біліктілікті аппаратшыларға басшылық ету, синтетикалық глицерин өндірісінде гидролиз технологиялық процесін жүргізу;</w:t>
      </w:r>
    </w:p>
    <w:bookmarkEnd w:id="1071"/>
    <w:bookmarkStart w:name="z1075" w:id="1072"/>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1072"/>
    <w:bookmarkStart w:name="z1076" w:id="1073"/>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1073"/>
    <w:bookmarkStart w:name="z1077" w:id="1074"/>
    <w:p>
      <w:pPr>
        <w:spacing w:after="0"/>
        <w:ind w:left="0"/>
        <w:jc w:val="both"/>
      </w:pPr>
      <w:r>
        <w:rPr>
          <w:rFonts w:ascii="Times New Roman"/>
          <w:b w:val="false"/>
          <w:i w:val="false"/>
          <w:color w:val="000000"/>
          <w:sz w:val="28"/>
        </w:rPr>
        <w:t>
      құрал-жабдықтың жұмысындағы ақаулардың және режимнен ауытқулардың алдын алу, анықтау және жою;</w:t>
      </w:r>
    </w:p>
    <w:bookmarkEnd w:id="1074"/>
    <w:bookmarkStart w:name="z1078" w:id="1075"/>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1075"/>
    <w:bookmarkStart w:name="z1079" w:id="1076"/>
    <w:p>
      <w:pPr>
        <w:spacing w:after="0"/>
        <w:ind w:left="0"/>
        <w:jc w:val="both"/>
      </w:pPr>
      <w:r>
        <w:rPr>
          <w:rFonts w:ascii="Times New Roman"/>
          <w:b w:val="false"/>
          <w:i w:val="false"/>
          <w:color w:val="000000"/>
          <w:sz w:val="28"/>
        </w:rPr>
        <w:t>
      167. Білуі тиіс:</w:t>
      </w:r>
    </w:p>
    <w:bookmarkEnd w:id="1076"/>
    <w:bookmarkStart w:name="z1080" w:id="1077"/>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1077"/>
    <w:bookmarkStart w:name="z1081" w:id="1078"/>
    <w:p>
      <w:pPr>
        <w:spacing w:after="0"/>
        <w:ind w:left="0"/>
        <w:jc w:val="both"/>
      </w:pPr>
      <w:r>
        <w:rPr>
          <w:rFonts w:ascii="Times New Roman"/>
          <w:b w:val="false"/>
          <w:i w:val="false"/>
          <w:color w:val="000000"/>
          <w:sz w:val="28"/>
        </w:rPr>
        <w:t>
      жұмыс істеу қағидасын, қызмет көрсетілетін учаскеде арматураның, коммуникациялардың сызбасын;</w:t>
      </w:r>
    </w:p>
    <w:bookmarkEnd w:id="1078"/>
    <w:bookmarkStart w:name="z1082" w:id="1079"/>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w:t>
      </w:r>
    </w:p>
    <w:bookmarkEnd w:id="1079"/>
    <w:bookmarkStart w:name="z1083" w:id="1080"/>
    <w:p>
      <w:pPr>
        <w:spacing w:after="0"/>
        <w:ind w:left="0"/>
        <w:jc w:val="both"/>
      </w:pPr>
      <w:r>
        <w:rPr>
          <w:rFonts w:ascii="Times New Roman"/>
          <w:b w:val="false"/>
          <w:i w:val="false"/>
          <w:color w:val="000000"/>
          <w:sz w:val="28"/>
        </w:rPr>
        <w:t>
      шикізат пен дайын өнімге қойылатын талаптарды, технологиялық режимді;</w:t>
      </w:r>
    </w:p>
    <w:bookmarkEnd w:id="1080"/>
    <w:bookmarkStart w:name="z1084" w:id="1081"/>
    <w:p>
      <w:pPr>
        <w:spacing w:after="0"/>
        <w:ind w:left="0"/>
        <w:jc w:val="both"/>
      </w:pPr>
      <w:r>
        <w:rPr>
          <w:rFonts w:ascii="Times New Roman"/>
          <w:b w:val="false"/>
          <w:i w:val="false"/>
          <w:color w:val="000000"/>
          <w:sz w:val="28"/>
        </w:rPr>
        <w:t>
      процесті реттеу ережесін, сынамалар алу ережесін;</w:t>
      </w:r>
    </w:p>
    <w:bookmarkEnd w:id="1081"/>
    <w:bookmarkStart w:name="z1085" w:id="1082"/>
    <w:p>
      <w:pPr>
        <w:spacing w:after="0"/>
        <w:ind w:left="0"/>
        <w:jc w:val="both"/>
      </w:pPr>
      <w:r>
        <w:rPr>
          <w:rFonts w:ascii="Times New Roman"/>
          <w:b w:val="false"/>
          <w:i w:val="false"/>
          <w:color w:val="000000"/>
          <w:sz w:val="28"/>
        </w:rPr>
        <w:t>
      талдаулар жүргізу әдістемесін, есептеулер әдістемесін.</w:t>
      </w:r>
    </w:p>
    <w:bookmarkEnd w:id="1082"/>
    <w:bookmarkStart w:name="z1086" w:id="1083"/>
    <w:p>
      <w:pPr>
        <w:spacing w:after="0"/>
        <w:ind w:left="0"/>
        <w:jc w:val="both"/>
      </w:pPr>
      <w:r>
        <w:rPr>
          <w:rFonts w:ascii="Times New Roman"/>
          <w:b w:val="false"/>
          <w:i w:val="false"/>
          <w:color w:val="000000"/>
          <w:sz w:val="28"/>
        </w:rPr>
        <w:t>
      168. Арнайы орта білім қажет.</w:t>
      </w:r>
    </w:p>
    <w:bookmarkEnd w:id="1083"/>
    <w:bookmarkStart w:name="z1087" w:id="1084"/>
    <w:p>
      <w:pPr>
        <w:spacing w:after="0"/>
        <w:ind w:left="0"/>
        <w:jc w:val="both"/>
      </w:pPr>
      <w:r>
        <w:rPr>
          <w:rFonts w:ascii="Times New Roman"/>
          <w:b w:val="false"/>
          <w:i w:val="false"/>
          <w:color w:val="000000"/>
          <w:sz w:val="28"/>
        </w:rPr>
        <w:t>
      20. Ұсату аппаратшысы</w:t>
      </w:r>
    </w:p>
    <w:bookmarkEnd w:id="1084"/>
    <w:bookmarkStart w:name="z1088" w:id="1085"/>
    <w:p>
      <w:pPr>
        <w:spacing w:after="0"/>
        <w:ind w:left="0"/>
        <w:jc w:val="both"/>
      </w:pPr>
      <w:r>
        <w:rPr>
          <w:rFonts w:ascii="Times New Roman"/>
          <w:b w:val="false"/>
          <w:i w:val="false"/>
          <w:color w:val="000000"/>
          <w:sz w:val="28"/>
        </w:rPr>
        <w:t>
      Параграф 1. Ұсату аппаратшысы, 3-разряд</w:t>
      </w:r>
    </w:p>
    <w:bookmarkEnd w:id="1085"/>
    <w:bookmarkStart w:name="z1089" w:id="1086"/>
    <w:p>
      <w:pPr>
        <w:spacing w:after="0"/>
        <w:ind w:left="0"/>
        <w:jc w:val="both"/>
      </w:pPr>
      <w:r>
        <w:rPr>
          <w:rFonts w:ascii="Times New Roman"/>
          <w:b w:val="false"/>
          <w:i w:val="false"/>
          <w:color w:val="000000"/>
          <w:sz w:val="28"/>
        </w:rPr>
        <w:t>
      169. Жұмыс сипаттамасы:</w:t>
      </w:r>
    </w:p>
    <w:bookmarkEnd w:id="1086"/>
    <w:bookmarkStart w:name="z1090" w:id="1087"/>
    <w:p>
      <w:pPr>
        <w:spacing w:after="0"/>
        <w:ind w:left="0"/>
        <w:jc w:val="both"/>
      </w:pPr>
      <w:r>
        <w:rPr>
          <w:rFonts w:ascii="Times New Roman"/>
          <w:b w:val="false"/>
          <w:i w:val="false"/>
          <w:color w:val="000000"/>
          <w:sz w:val="28"/>
        </w:rPr>
        <w:t>
      күйе және металл натрий өндірісінде ұсату процесін жүргізу немесе неғұрлым жоғары біліктілікті аппаратшының басқаруымен басқа өнімдерді ұсату процесін жүргізу;</w:t>
      </w:r>
    </w:p>
    <w:bookmarkEnd w:id="1087"/>
    <w:bookmarkStart w:name="z1091" w:id="1088"/>
    <w:p>
      <w:pPr>
        <w:spacing w:after="0"/>
        <w:ind w:left="0"/>
        <w:jc w:val="both"/>
      </w:pPr>
      <w:r>
        <w:rPr>
          <w:rFonts w:ascii="Times New Roman"/>
          <w:b w:val="false"/>
          <w:i w:val="false"/>
          <w:color w:val="000000"/>
          <w:sz w:val="28"/>
        </w:rPr>
        <w:t>
      ұршықтық майды қабылдау, ұсатудан кейін майды суыту, суытылған майды ұсатқышқа беру, ұсатылған қорытпаны өлшеу, көтеру-түсіру механизмдерінің көмегімен тиеу;</w:t>
      </w:r>
    </w:p>
    <w:bookmarkEnd w:id="1088"/>
    <w:bookmarkStart w:name="z1092" w:id="1089"/>
    <w:p>
      <w:pPr>
        <w:spacing w:after="0"/>
        <w:ind w:left="0"/>
        <w:jc w:val="both"/>
      </w:pPr>
      <w:r>
        <w:rPr>
          <w:rFonts w:ascii="Times New Roman"/>
          <w:b w:val="false"/>
          <w:i w:val="false"/>
          <w:color w:val="000000"/>
          <w:sz w:val="28"/>
        </w:rPr>
        <w:t>
      құрал-жабдықты қорытпадан тазарту.</w:t>
      </w:r>
    </w:p>
    <w:bookmarkEnd w:id="1089"/>
    <w:bookmarkStart w:name="z1093" w:id="1090"/>
    <w:p>
      <w:pPr>
        <w:spacing w:after="0"/>
        <w:ind w:left="0"/>
        <w:jc w:val="both"/>
      </w:pPr>
      <w:r>
        <w:rPr>
          <w:rFonts w:ascii="Times New Roman"/>
          <w:b w:val="false"/>
          <w:i w:val="false"/>
          <w:color w:val="000000"/>
          <w:sz w:val="28"/>
        </w:rPr>
        <w:t>
      170. Білуі тиіс:</w:t>
      </w:r>
    </w:p>
    <w:bookmarkEnd w:id="1090"/>
    <w:bookmarkStart w:name="z1094" w:id="1091"/>
    <w:p>
      <w:pPr>
        <w:spacing w:after="0"/>
        <w:ind w:left="0"/>
        <w:jc w:val="both"/>
      </w:pPr>
      <w:r>
        <w:rPr>
          <w:rFonts w:ascii="Times New Roman"/>
          <w:b w:val="false"/>
          <w:i w:val="false"/>
          <w:color w:val="000000"/>
          <w:sz w:val="28"/>
        </w:rPr>
        <w:t>
      шикізаттың және қосалқы материалдардың физика-химиялық және технологиялық қасиеттерін, оларға қойылатын талаптарды, жұмыс тәсілдерін;</w:t>
      </w:r>
    </w:p>
    <w:bookmarkEnd w:id="1091"/>
    <w:bookmarkStart w:name="z1095" w:id="1092"/>
    <w:p>
      <w:pPr>
        <w:spacing w:after="0"/>
        <w:ind w:left="0"/>
        <w:jc w:val="both"/>
      </w:pPr>
      <w:r>
        <w:rPr>
          <w:rFonts w:ascii="Times New Roman"/>
          <w:b w:val="false"/>
          <w:i w:val="false"/>
          <w:color w:val="000000"/>
          <w:sz w:val="28"/>
        </w:rPr>
        <w:t>
      негізгі және қосалқы құрал-жабдықтың құрылысын, көтеру-түсіру механизмдерінің жұмыс істеу қағидасын, және оларға қызмет көрсету ережесін;</w:t>
      </w:r>
    </w:p>
    <w:bookmarkEnd w:id="1092"/>
    <w:bookmarkStart w:name="z1096" w:id="1093"/>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w:t>
      </w:r>
    </w:p>
    <w:bookmarkEnd w:id="1093"/>
    <w:bookmarkStart w:name="z1097" w:id="1094"/>
    <w:p>
      <w:pPr>
        <w:spacing w:after="0"/>
        <w:ind w:left="0"/>
        <w:jc w:val="both"/>
      </w:pPr>
      <w:r>
        <w:rPr>
          <w:rFonts w:ascii="Times New Roman"/>
          <w:b w:val="false"/>
          <w:i w:val="false"/>
          <w:color w:val="000000"/>
          <w:sz w:val="28"/>
        </w:rPr>
        <w:t>
      технологиялық процестің мәнісін және реттеу ережесін;</w:t>
      </w:r>
    </w:p>
    <w:bookmarkEnd w:id="1094"/>
    <w:bookmarkStart w:name="z1098" w:id="1095"/>
    <w:p>
      <w:pPr>
        <w:spacing w:after="0"/>
        <w:ind w:left="0"/>
        <w:jc w:val="both"/>
      </w:pPr>
      <w:r>
        <w:rPr>
          <w:rFonts w:ascii="Times New Roman"/>
          <w:b w:val="false"/>
          <w:i w:val="false"/>
          <w:color w:val="000000"/>
          <w:sz w:val="28"/>
        </w:rPr>
        <w:t>
      технологиялық режимді;</w:t>
      </w:r>
    </w:p>
    <w:bookmarkEnd w:id="1095"/>
    <w:bookmarkStart w:name="z1099" w:id="1096"/>
    <w:p>
      <w:pPr>
        <w:spacing w:after="0"/>
        <w:ind w:left="0"/>
        <w:jc w:val="both"/>
      </w:pPr>
      <w:r>
        <w:rPr>
          <w:rFonts w:ascii="Times New Roman"/>
          <w:b w:val="false"/>
          <w:i w:val="false"/>
          <w:color w:val="000000"/>
          <w:sz w:val="28"/>
        </w:rPr>
        <w:t>
      сынамалар алу ережесін.</w:t>
      </w:r>
    </w:p>
    <w:bookmarkEnd w:id="1096"/>
    <w:bookmarkStart w:name="z1100" w:id="1097"/>
    <w:p>
      <w:pPr>
        <w:spacing w:after="0"/>
        <w:ind w:left="0"/>
        <w:jc w:val="both"/>
      </w:pPr>
      <w:r>
        <w:rPr>
          <w:rFonts w:ascii="Times New Roman"/>
          <w:b w:val="false"/>
          <w:i w:val="false"/>
          <w:color w:val="000000"/>
          <w:sz w:val="28"/>
        </w:rPr>
        <w:t>
      Параграф 2. Ұсату аппаратшысы, 4-разряд</w:t>
      </w:r>
    </w:p>
    <w:bookmarkEnd w:id="1097"/>
    <w:bookmarkStart w:name="z1101" w:id="1098"/>
    <w:p>
      <w:pPr>
        <w:spacing w:after="0"/>
        <w:ind w:left="0"/>
        <w:jc w:val="both"/>
      </w:pPr>
      <w:r>
        <w:rPr>
          <w:rFonts w:ascii="Times New Roman"/>
          <w:b w:val="false"/>
          <w:i w:val="false"/>
          <w:color w:val="000000"/>
          <w:sz w:val="28"/>
        </w:rPr>
        <w:t>
      171. Жұмыс сипаттамасы:</w:t>
      </w:r>
    </w:p>
    <w:bookmarkEnd w:id="1098"/>
    <w:bookmarkStart w:name="z1102" w:id="1099"/>
    <w:p>
      <w:pPr>
        <w:spacing w:after="0"/>
        <w:ind w:left="0"/>
        <w:jc w:val="both"/>
      </w:pPr>
      <w:r>
        <w:rPr>
          <w:rFonts w:ascii="Times New Roman"/>
          <w:b w:val="false"/>
          <w:i w:val="false"/>
          <w:color w:val="000000"/>
          <w:sz w:val="28"/>
        </w:rPr>
        <w:t>
      ұсатқыштарда жартылай өнімдерді және өнімдерді ұсатудың немесе неғұрлым жоғары біліктілікті аппаратшының басқаруымен автоматты реттеу және автоматты бұғаттау құралдарымен жабдықталған "қайнайтын қабатта" ұсатудың технологиялық процесін жүргізу;</w:t>
      </w:r>
    </w:p>
    <w:bookmarkEnd w:id="1099"/>
    <w:bookmarkStart w:name="z1103" w:id="1100"/>
    <w:p>
      <w:pPr>
        <w:spacing w:after="0"/>
        <w:ind w:left="0"/>
        <w:jc w:val="both"/>
      </w:pPr>
      <w:r>
        <w:rPr>
          <w:rFonts w:ascii="Times New Roman"/>
          <w:b w:val="false"/>
          <w:i w:val="false"/>
          <w:color w:val="000000"/>
          <w:sz w:val="28"/>
        </w:rPr>
        <w:t>
      шикізатты ұсатқыштарға біркелкі берілуін және майдың деңгейін қадағалау;</w:t>
      </w:r>
    </w:p>
    <w:bookmarkEnd w:id="1100"/>
    <w:bookmarkStart w:name="z1104" w:id="1101"/>
    <w:p>
      <w:pPr>
        <w:spacing w:after="0"/>
        <w:ind w:left="0"/>
        <w:jc w:val="both"/>
      </w:pPr>
      <w:r>
        <w:rPr>
          <w:rFonts w:ascii="Times New Roman"/>
          <w:b w:val="false"/>
          <w:i w:val="false"/>
          <w:color w:val="000000"/>
          <w:sz w:val="28"/>
        </w:rPr>
        <w:t>
      бұрамалардың, ысырмалардың көмегімен және автоматты түрде суды, ретурды, буды, ауаны беруді реттеу;</w:t>
      </w:r>
    </w:p>
    <w:bookmarkEnd w:id="1101"/>
    <w:bookmarkStart w:name="z1105" w:id="1102"/>
    <w:p>
      <w:pPr>
        <w:spacing w:after="0"/>
        <w:ind w:left="0"/>
        <w:jc w:val="both"/>
      </w:pPr>
      <w:r>
        <w:rPr>
          <w:rFonts w:ascii="Times New Roman"/>
          <w:b w:val="false"/>
          <w:i w:val="false"/>
          <w:color w:val="000000"/>
          <w:sz w:val="28"/>
        </w:rPr>
        <w:t>
      технологиялық режимге сәйкес дайын өнімнің температурасын, қысымын, концентрациясын, гранулометриялық құрамын қамтамасыз ету;</w:t>
      </w:r>
    </w:p>
    <w:bookmarkEnd w:id="1102"/>
    <w:bookmarkStart w:name="z1106" w:id="1103"/>
    <w:p>
      <w:pPr>
        <w:spacing w:after="0"/>
        <w:ind w:left="0"/>
        <w:jc w:val="both"/>
      </w:pPr>
      <w:r>
        <w:rPr>
          <w:rFonts w:ascii="Times New Roman"/>
          <w:b w:val="false"/>
          <w:i w:val="false"/>
          <w:color w:val="000000"/>
          <w:sz w:val="28"/>
        </w:rPr>
        <w:t>
      түйірлердің сапасын көзбен анықтау;</w:t>
      </w:r>
    </w:p>
    <w:bookmarkEnd w:id="1103"/>
    <w:bookmarkStart w:name="z1107" w:id="1104"/>
    <w:p>
      <w:pPr>
        <w:spacing w:after="0"/>
        <w:ind w:left="0"/>
        <w:jc w:val="both"/>
      </w:pPr>
      <w:r>
        <w:rPr>
          <w:rFonts w:ascii="Times New Roman"/>
          <w:b w:val="false"/>
          <w:i w:val="false"/>
          <w:color w:val="000000"/>
          <w:sz w:val="28"/>
        </w:rPr>
        <w:t>
      сынамалар алу;</w:t>
      </w:r>
    </w:p>
    <w:bookmarkEnd w:id="1104"/>
    <w:bookmarkStart w:name="z1108" w:id="1105"/>
    <w:p>
      <w:pPr>
        <w:spacing w:after="0"/>
        <w:ind w:left="0"/>
        <w:jc w:val="both"/>
      </w:pPr>
      <w:r>
        <w:rPr>
          <w:rFonts w:ascii="Times New Roman"/>
          <w:b w:val="false"/>
          <w:i w:val="false"/>
          <w:color w:val="000000"/>
          <w:sz w:val="28"/>
        </w:rPr>
        <w:t>
      жартылай өнімді және өнімді түсіру және оны қоймаға немсе одан әрі өңдеуге түсіру;</w:t>
      </w:r>
    </w:p>
    <w:bookmarkEnd w:id="1105"/>
    <w:bookmarkStart w:name="z1109" w:id="1106"/>
    <w:p>
      <w:pPr>
        <w:spacing w:after="0"/>
        <w:ind w:left="0"/>
        <w:jc w:val="both"/>
      </w:pPr>
      <w:r>
        <w:rPr>
          <w:rFonts w:ascii="Times New Roman"/>
          <w:b w:val="false"/>
          <w:i w:val="false"/>
          <w:color w:val="000000"/>
          <w:sz w:val="28"/>
        </w:rPr>
        <w:t>
      шикізаттың қажетті мөлшері мен дайын өнімнің шығымын есептеу;</w:t>
      </w:r>
    </w:p>
    <w:bookmarkEnd w:id="1106"/>
    <w:bookmarkStart w:name="z1110" w:id="1107"/>
    <w:p>
      <w:pPr>
        <w:spacing w:after="0"/>
        <w:ind w:left="0"/>
        <w:jc w:val="both"/>
      </w:pPr>
      <w:r>
        <w:rPr>
          <w:rFonts w:ascii="Times New Roman"/>
          <w:b w:val="false"/>
          <w:i w:val="false"/>
          <w:color w:val="000000"/>
          <w:sz w:val="28"/>
        </w:rPr>
        <w:t>
      барабандық ұсатқыштардың, ұстау мұнараларына, бак - қабылдағыштарға, бункер - коректенгіштерге, сорғыларға, көтеру-түсіру механизмдеріне және басқа құрал-жабдықтарға қызмет көрсету;</w:t>
      </w:r>
    </w:p>
    <w:bookmarkEnd w:id="1107"/>
    <w:bookmarkStart w:name="z1111" w:id="1108"/>
    <w:p>
      <w:pPr>
        <w:spacing w:after="0"/>
        <w:ind w:left="0"/>
        <w:jc w:val="both"/>
      </w:pPr>
      <w:r>
        <w:rPr>
          <w:rFonts w:ascii="Times New Roman"/>
          <w:b w:val="false"/>
          <w:i w:val="false"/>
          <w:color w:val="000000"/>
          <w:sz w:val="28"/>
        </w:rPr>
        <w:t>
      құрал-жабдықтың жұмысындағы ақаулықтарды жою;</w:t>
      </w:r>
    </w:p>
    <w:bookmarkEnd w:id="1108"/>
    <w:bookmarkStart w:name="z1112" w:id="1109"/>
    <w:p>
      <w:pPr>
        <w:spacing w:after="0"/>
        <w:ind w:left="0"/>
        <w:jc w:val="both"/>
      </w:pPr>
      <w:r>
        <w:rPr>
          <w:rFonts w:ascii="Times New Roman"/>
          <w:b w:val="false"/>
          <w:i w:val="false"/>
          <w:color w:val="000000"/>
          <w:sz w:val="28"/>
        </w:rPr>
        <w:t>
      аппараттарды және коммуникацияларды тазарту;</w:t>
      </w:r>
    </w:p>
    <w:bookmarkEnd w:id="1109"/>
    <w:bookmarkStart w:name="z1113" w:id="1110"/>
    <w:p>
      <w:pPr>
        <w:spacing w:after="0"/>
        <w:ind w:left="0"/>
        <w:jc w:val="both"/>
      </w:pPr>
      <w:r>
        <w:rPr>
          <w:rFonts w:ascii="Times New Roman"/>
          <w:b w:val="false"/>
          <w:i w:val="false"/>
          <w:color w:val="000000"/>
          <w:sz w:val="28"/>
        </w:rPr>
        <w:t>
      құрал-жабдықты жөндеуге дайындау, жөндеуден қабылдау.</w:t>
      </w:r>
    </w:p>
    <w:bookmarkEnd w:id="1110"/>
    <w:bookmarkStart w:name="z1114" w:id="1111"/>
    <w:p>
      <w:pPr>
        <w:spacing w:after="0"/>
        <w:ind w:left="0"/>
        <w:jc w:val="both"/>
      </w:pPr>
      <w:r>
        <w:rPr>
          <w:rFonts w:ascii="Times New Roman"/>
          <w:b w:val="false"/>
          <w:i w:val="false"/>
          <w:color w:val="000000"/>
          <w:sz w:val="28"/>
        </w:rPr>
        <w:t>
      172. Білуі тиіс:</w:t>
      </w:r>
    </w:p>
    <w:bookmarkEnd w:id="1111"/>
    <w:bookmarkStart w:name="z1115" w:id="1112"/>
    <w:p>
      <w:pPr>
        <w:spacing w:after="0"/>
        <w:ind w:left="0"/>
        <w:jc w:val="both"/>
      </w:pPr>
      <w:r>
        <w:rPr>
          <w:rFonts w:ascii="Times New Roman"/>
          <w:b w:val="false"/>
          <w:i w:val="false"/>
          <w:color w:val="000000"/>
          <w:sz w:val="28"/>
        </w:rPr>
        <w:t>
      технологиялық процестің мәнісін және реттеу ережесін;</w:t>
      </w:r>
    </w:p>
    <w:bookmarkEnd w:id="1112"/>
    <w:bookmarkStart w:name="z1116" w:id="1113"/>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 оларға қойылатын талаптарды;</w:t>
      </w:r>
    </w:p>
    <w:bookmarkEnd w:id="1113"/>
    <w:bookmarkStart w:name="z1117" w:id="1114"/>
    <w:p>
      <w:pPr>
        <w:spacing w:after="0"/>
        <w:ind w:left="0"/>
        <w:jc w:val="both"/>
      </w:pPr>
      <w:r>
        <w:rPr>
          <w:rFonts w:ascii="Times New Roman"/>
          <w:b w:val="false"/>
          <w:i w:val="false"/>
          <w:color w:val="000000"/>
          <w:sz w:val="28"/>
        </w:rPr>
        <w:t>
      технологиялық сызбаны, негізгі және қосалқы құрал-жабдықтың құрылысын;</w:t>
      </w:r>
    </w:p>
    <w:bookmarkEnd w:id="1114"/>
    <w:bookmarkStart w:name="z1118" w:id="1115"/>
    <w:p>
      <w:pPr>
        <w:spacing w:after="0"/>
        <w:ind w:left="0"/>
        <w:jc w:val="both"/>
      </w:pPr>
      <w:r>
        <w:rPr>
          <w:rFonts w:ascii="Times New Roman"/>
          <w:b w:val="false"/>
          <w:i w:val="false"/>
          <w:color w:val="000000"/>
          <w:sz w:val="28"/>
        </w:rPr>
        <w:t>
      жұмыс істеу қағидасын қызмет көрсетілетін учаскеде арматура мен коммуникациялардың сызбасын, сынамалар алу ережесін.</w:t>
      </w:r>
    </w:p>
    <w:bookmarkEnd w:id="1115"/>
    <w:bookmarkStart w:name="z1119" w:id="1116"/>
    <w:p>
      <w:pPr>
        <w:spacing w:after="0"/>
        <w:ind w:left="0"/>
        <w:jc w:val="both"/>
      </w:pPr>
      <w:r>
        <w:rPr>
          <w:rFonts w:ascii="Times New Roman"/>
          <w:b w:val="false"/>
          <w:i w:val="false"/>
          <w:color w:val="000000"/>
          <w:sz w:val="28"/>
        </w:rPr>
        <w:t>
      Параграф 3. Ұсату аппаратшысы, 5-разряд</w:t>
      </w:r>
    </w:p>
    <w:bookmarkEnd w:id="1116"/>
    <w:bookmarkStart w:name="z1120" w:id="1117"/>
    <w:p>
      <w:pPr>
        <w:spacing w:after="0"/>
        <w:ind w:left="0"/>
        <w:jc w:val="both"/>
      </w:pPr>
      <w:r>
        <w:rPr>
          <w:rFonts w:ascii="Times New Roman"/>
          <w:b w:val="false"/>
          <w:i w:val="false"/>
          <w:color w:val="000000"/>
          <w:sz w:val="28"/>
        </w:rPr>
        <w:t>
      173. Жұмыс сипаттамасы:</w:t>
      </w:r>
    </w:p>
    <w:bookmarkEnd w:id="1117"/>
    <w:bookmarkStart w:name="z1121" w:id="1118"/>
    <w:p>
      <w:pPr>
        <w:spacing w:after="0"/>
        <w:ind w:left="0"/>
        <w:jc w:val="both"/>
      </w:pPr>
      <w:r>
        <w:rPr>
          <w:rFonts w:ascii="Times New Roman"/>
          <w:b w:val="false"/>
          <w:i w:val="false"/>
          <w:color w:val="000000"/>
          <w:sz w:val="28"/>
        </w:rPr>
        <w:t>
      бір уақытта неғұрлым төмен біліктілікті аппаратшыларға басшылық етумен жартылай өнімдерді және өнімдерді ұсатудың технологиялық процесін жүргізу, сондай-ақ трансформаторлық майда суспензия түйірлерін құрау әдісімен ионалмасу шайырларын ұсату процесін жүргізу немесе басқаруымен автоматты реттеу және автоматты бұғаттау құралдарымен жабдықталған "қайнайтын қабатта" жартылай өнімдерді және өнімдерді ұсатудың технологиялық процесін жүргізу;</w:t>
      </w:r>
    </w:p>
    <w:bookmarkEnd w:id="1118"/>
    <w:bookmarkStart w:name="z1122" w:id="1119"/>
    <w:p>
      <w:pPr>
        <w:spacing w:after="0"/>
        <w:ind w:left="0"/>
        <w:jc w:val="both"/>
      </w:pPr>
      <w:r>
        <w:rPr>
          <w:rFonts w:ascii="Times New Roman"/>
          <w:b w:val="false"/>
          <w:i w:val="false"/>
          <w:color w:val="000000"/>
          <w:sz w:val="28"/>
        </w:rPr>
        <w:t>
      құрал-жабдықтың және автоматика құралдарының күйін тексеру;</w:t>
      </w:r>
    </w:p>
    <w:bookmarkEnd w:id="1119"/>
    <w:bookmarkStart w:name="z1123" w:id="1120"/>
    <w:p>
      <w:pPr>
        <w:spacing w:after="0"/>
        <w:ind w:left="0"/>
        <w:jc w:val="both"/>
      </w:pPr>
      <w:r>
        <w:rPr>
          <w:rFonts w:ascii="Times New Roman"/>
          <w:b w:val="false"/>
          <w:i w:val="false"/>
          <w:color w:val="000000"/>
          <w:sz w:val="28"/>
        </w:rPr>
        <w:t>
      ұсату процесіне қатысатын заттардың қажетті мөлшері мен сапасын есептеу;</w:t>
      </w:r>
    </w:p>
    <w:bookmarkEnd w:id="1120"/>
    <w:bookmarkStart w:name="z1124" w:id="1121"/>
    <w:p>
      <w:pPr>
        <w:spacing w:after="0"/>
        <w:ind w:left="0"/>
        <w:jc w:val="both"/>
      </w:pPr>
      <w:r>
        <w:rPr>
          <w:rFonts w:ascii="Times New Roman"/>
          <w:b w:val="false"/>
          <w:i w:val="false"/>
          <w:color w:val="000000"/>
          <w:sz w:val="28"/>
        </w:rPr>
        <w:t>
      қажет болса – ілеспе процестерді орындау: газдар мен ерітінділерді кептіру, булау, кристаллдау, буларды конденсациялау және басқ;</w:t>
      </w:r>
    </w:p>
    <w:bookmarkEnd w:id="1121"/>
    <w:bookmarkStart w:name="z1125" w:id="1122"/>
    <w:p>
      <w:pPr>
        <w:spacing w:after="0"/>
        <w:ind w:left="0"/>
        <w:jc w:val="both"/>
      </w:pPr>
      <w:r>
        <w:rPr>
          <w:rFonts w:ascii="Times New Roman"/>
          <w:b w:val="false"/>
          <w:i w:val="false"/>
          <w:color w:val="000000"/>
          <w:sz w:val="28"/>
        </w:rPr>
        <w:t>
      автоматика құралдарының және бақылау-өлшеу құралдарының көмегімен шикізат пен ерітінділерді беруді, дайын өнімнің шығымын, газдардың қысымының шығыны мен төмендеулерін, ауаның түсуін, ауа қысымдарын, циклондық мәндегі температураны, ұсатқыш қондырғысының аймақтары бойынша қалдық газдарды, "қайнайтын қабаттың" және ерітіндінің температурасын, су шығынын реттеу;</w:t>
      </w:r>
    </w:p>
    <w:bookmarkEnd w:id="1122"/>
    <w:bookmarkStart w:name="z1126" w:id="1123"/>
    <w:p>
      <w:pPr>
        <w:spacing w:after="0"/>
        <w:ind w:left="0"/>
        <w:jc w:val="both"/>
      </w:pPr>
      <w:r>
        <w:rPr>
          <w:rFonts w:ascii="Times New Roman"/>
          <w:b w:val="false"/>
          <w:i w:val="false"/>
          <w:color w:val="000000"/>
          <w:sz w:val="28"/>
        </w:rPr>
        <w:t>
      технологиялық режимге сәйкес шихтаның қажетті ылғалдылығын қамтамасыз ету;</w:t>
      </w:r>
    </w:p>
    <w:bookmarkEnd w:id="1123"/>
    <w:bookmarkStart w:name="z1127" w:id="1124"/>
    <w:p>
      <w:pPr>
        <w:spacing w:after="0"/>
        <w:ind w:left="0"/>
        <w:jc w:val="both"/>
      </w:pPr>
      <w:r>
        <w:rPr>
          <w:rFonts w:ascii="Times New Roman"/>
          <w:b w:val="false"/>
          <w:i w:val="false"/>
          <w:color w:val="000000"/>
          <w:sz w:val="28"/>
        </w:rPr>
        <w:t>
      технологиялық режим нормаларынан ауытқулардың себептердің алдын алу және жою;</w:t>
      </w:r>
    </w:p>
    <w:bookmarkEnd w:id="1124"/>
    <w:bookmarkStart w:name="z1128" w:id="1125"/>
    <w:p>
      <w:pPr>
        <w:spacing w:after="0"/>
        <w:ind w:left="0"/>
        <w:jc w:val="both"/>
      </w:pPr>
      <w:r>
        <w:rPr>
          <w:rFonts w:ascii="Times New Roman"/>
          <w:b w:val="false"/>
          <w:i w:val="false"/>
          <w:color w:val="000000"/>
          <w:sz w:val="28"/>
        </w:rPr>
        <w:t>
      дайындалған шихтаны күйдіру пешіне тасу;</w:t>
      </w:r>
    </w:p>
    <w:bookmarkEnd w:id="1125"/>
    <w:bookmarkStart w:name="z1129" w:id="1126"/>
    <w:p>
      <w:pPr>
        <w:spacing w:after="0"/>
        <w:ind w:left="0"/>
        <w:jc w:val="both"/>
      </w:pPr>
      <w:r>
        <w:rPr>
          <w:rFonts w:ascii="Times New Roman"/>
          <w:b w:val="false"/>
          <w:i w:val="false"/>
          <w:color w:val="000000"/>
          <w:sz w:val="28"/>
        </w:rPr>
        <w:t>
      процестің дұрыс жүруін және қажетті мөлшерде түйірлердің пайда болуын қадағалау және бақылау;</w:t>
      </w:r>
    </w:p>
    <w:bookmarkEnd w:id="1126"/>
    <w:bookmarkStart w:name="z1130" w:id="1127"/>
    <w:p>
      <w:pPr>
        <w:spacing w:after="0"/>
        <w:ind w:left="0"/>
        <w:jc w:val="both"/>
      </w:pPr>
      <w:r>
        <w:rPr>
          <w:rFonts w:ascii="Times New Roman"/>
          <w:b w:val="false"/>
          <w:i w:val="false"/>
          <w:color w:val="000000"/>
          <w:sz w:val="28"/>
        </w:rPr>
        <w:t>
      жұмыс нұсқаулығына сәйкес талдаулар жүргізу;</w:t>
      </w:r>
    </w:p>
    <w:bookmarkEnd w:id="1127"/>
    <w:bookmarkStart w:name="z1131" w:id="1128"/>
    <w:p>
      <w:pPr>
        <w:spacing w:after="0"/>
        <w:ind w:left="0"/>
        <w:jc w:val="both"/>
      </w:pPr>
      <w:r>
        <w:rPr>
          <w:rFonts w:ascii="Times New Roman"/>
          <w:b w:val="false"/>
          <w:i w:val="false"/>
          <w:color w:val="000000"/>
          <w:sz w:val="28"/>
        </w:rPr>
        <w:t>
      қондырғының бүкіл жүйесінің қалыпты жұмысын қадағалау;</w:t>
      </w:r>
    </w:p>
    <w:bookmarkEnd w:id="1128"/>
    <w:bookmarkStart w:name="z1132" w:id="1129"/>
    <w:p>
      <w:pPr>
        <w:spacing w:after="0"/>
        <w:ind w:left="0"/>
        <w:jc w:val="both"/>
      </w:pPr>
      <w:r>
        <w:rPr>
          <w:rFonts w:ascii="Times New Roman"/>
          <w:b w:val="false"/>
          <w:i w:val="false"/>
          <w:color w:val="000000"/>
          <w:sz w:val="28"/>
        </w:rPr>
        <w:t>
      құрал-жабдықтың жұмысындағы ақаулықтарды жөндеу және жою;</w:t>
      </w:r>
    </w:p>
    <w:bookmarkEnd w:id="1129"/>
    <w:bookmarkStart w:name="z1133" w:id="1130"/>
    <w:p>
      <w:pPr>
        <w:spacing w:after="0"/>
        <w:ind w:left="0"/>
        <w:jc w:val="both"/>
      </w:pPr>
      <w:r>
        <w:rPr>
          <w:rFonts w:ascii="Times New Roman"/>
          <w:b w:val="false"/>
          <w:i w:val="false"/>
          <w:color w:val="000000"/>
          <w:sz w:val="28"/>
        </w:rPr>
        <w:t>
      ұсату қондырғыларының жүйесіне, циклондық оттықтарға, құбырауаағарлаорға, суытқыштарға, ортадан тепкіш сорғыларға, газтазартқыштарға, жылу айырбастағыштарға, желдеткіштерге және басқа құрал-жабдықтарға қызмет көрсету;</w:t>
      </w:r>
    </w:p>
    <w:bookmarkEnd w:id="1130"/>
    <w:bookmarkStart w:name="z1134" w:id="1131"/>
    <w:p>
      <w:pPr>
        <w:spacing w:after="0"/>
        <w:ind w:left="0"/>
        <w:jc w:val="both"/>
      </w:pPr>
      <w:r>
        <w:rPr>
          <w:rFonts w:ascii="Times New Roman"/>
          <w:b w:val="false"/>
          <w:i w:val="false"/>
          <w:color w:val="000000"/>
          <w:sz w:val="28"/>
        </w:rPr>
        <w:t>
      шикізаттың шығыны мен материалдарды есепке алу.</w:t>
      </w:r>
    </w:p>
    <w:bookmarkEnd w:id="1131"/>
    <w:bookmarkStart w:name="z1135" w:id="1132"/>
    <w:p>
      <w:pPr>
        <w:spacing w:after="0"/>
        <w:ind w:left="0"/>
        <w:jc w:val="both"/>
      </w:pPr>
      <w:r>
        <w:rPr>
          <w:rFonts w:ascii="Times New Roman"/>
          <w:b w:val="false"/>
          <w:i w:val="false"/>
          <w:color w:val="000000"/>
          <w:sz w:val="28"/>
        </w:rPr>
        <w:t>
      174. Білуі тиіс:</w:t>
      </w:r>
    </w:p>
    <w:bookmarkEnd w:id="1132"/>
    <w:bookmarkStart w:name="z1136" w:id="1133"/>
    <w:p>
      <w:pPr>
        <w:spacing w:after="0"/>
        <w:ind w:left="0"/>
        <w:jc w:val="both"/>
      </w:pPr>
      <w:r>
        <w:rPr>
          <w:rFonts w:ascii="Times New Roman"/>
          <w:b w:val="false"/>
          <w:i w:val="false"/>
          <w:color w:val="000000"/>
          <w:sz w:val="28"/>
        </w:rPr>
        <w:t>
      ұсатудың технологиялық сызбасын, құрал-жабдықтың, бақылау-өлшеу құралдарының және автоматика құралдарының құрылысын;</w:t>
      </w:r>
    </w:p>
    <w:bookmarkEnd w:id="1133"/>
    <w:bookmarkStart w:name="z1137" w:id="1134"/>
    <w:p>
      <w:pPr>
        <w:spacing w:after="0"/>
        <w:ind w:left="0"/>
        <w:jc w:val="both"/>
      </w:pPr>
      <w:r>
        <w:rPr>
          <w:rFonts w:ascii="Times New Roman"/>
          <w:b w:val="false"/>
          <w:i w:val="false"/>
          <w:color w:val="000000"/>
          <w:sz w:val="28"/>
        </w:rPr>
        <w:t>
      коммуникациялардың сызбасын;</w:t>
      </w:r>
    </w:p>
    <w:bookmarkEnd w:id="1134"/>
    <w:bookmarkStart w:name="z1138" w:id="1135"/>
    <w:p>
      <w:pPr>
        <w:spacing w:after="0"/>
        <w:ind w:left="0"/>
        <w:jc w:val="both"/>
      </w:pPr>
      <w:r>
        <w:rPr>
          <w:rFonts w:ascii="Times New Roman"/>
          <w:b w:val="false"/>
          <w:i w:val="false"/>
          <w:color w:val="000000"/>
          <w:sz w:val="28"/>
        </w:rPr>
        <w:t>
      технологиялық процесті және оны реттеу ережесін;</w:t>
      </w:r>
    </w:p>
    <w:bookmarkEnd w:id="1135"/>
    <w:bookmarkStart w:name="z1139" w:id="1136"/>
    <w:p>
      <w:pPr>
        <w:spacing w:after="0"/>
        <w:ind w:left="0"/>
        <w:jc w:val="both"/>
      </w:pPr>
      <w:r>
        <w:rPr>
          <w:rFonts w:ascii="Times New Roman"/>
          <w:b w:val="false"/>
          <w:i w:val="false"/>
          <w:color w:val="000000"/>
          <w:sz w:val="28"/>
        </w:rPr>
        <w:t>
      технологиялық процесс регламенттері мен режимін;</w:t>
      </w:r>
    </w:p>
    <w:bookmarkEnd w:id="1136"/>
    <w:bookmarkStart w:name="z1140" w:id="1137"/>
    <w:p>
      <w:pPr>
        <w:spacing w:after="0"/>
        <w:ind w:left="0"/>
        <w:jc w:val="both"/>
      </w:pPr>
      <w:r>
        <w:rPr>
          <w:rFonts w:ascii="Times New Roman"/>
          <w:b w:val="false"/>
          <w:i w:val="false"/>
          <w:color w:val="000000"/>
          <w:sz w:val="28"/>
        </w:rPr>
        <w:t>
      талдаулар жүргізу әдістемесін, дайын өнімге мемлекеттік стандарттарды.</w:t>
      </w:r>
    </w:p>
    <w:bookmarkEnd w:id="1137"/>
    <w:bookmarkStart w:name="z1141" w:id="1138"/>
    <w:p>
      <w:pPr>
        <w:spacing w:after="0"/>
        <w:ind w:left="0"/>
        <w:jc w:val="both"/>
      </w:pPr>
      <w:r>
        <w:rPr>
          <w:rFonts w:ascii="Times New Roman"/>
          <w:b w:val="false"/>
          <w:i w:val="false"/>
          <w:color w:val="000000"/>
          <w:sz w:val="28"/>
        </w:rPr>
        <w:t>
      175. Жұмыс мысалдары:</w:t>
      </w:r>
    </w:p>
    <w:bookmarkEnd w:id="1138"/>
    <w:bookmarkStart w:name="z1142" w:id="1139"/>
    <w:p>
      <w:pPr>
        <w:spacing w:after="0"/>
        <w:ind w:left="0"/>
        <w:jc w:val="both"/>
      </w:pPr>
      <w:r>
        <w:rPr>
          <w:rFonts w:ascii="Times New Roman"/>
          <w:b w:val="false"/>
          <w:i w:val="false"/>
          <w:color w:val="000000"/>
          <w:sz w:val="28"/>
        </w:rPr>
        <w:t>
      1) бір уақытта аммоний фосфаты ерітіндісін жете аммонизациялаумен немесе бір уақытта аппаратта БГС (ГСХ) жете аммонизациялаумен және кептірумен аммофосты ұсату.</w:t>
      </w:r>
    </w:p>
    <w:bookmarkEnd w:id="1139"/>
    <w:bookmarkStart w:name="z1143" w:id="1140"/>
    <w:p>
      <w:pPr>
        <w:spacing w:after="0"/>
        <w:ind w:left="0"/>
        <w:jc w:val="both"/>
      </w:pPr>
      <w:r>
        <w:rPr>
          <w:rFonts w:ascii="Times New Roman"/>
          <w:b w:val="false"/>
          <w:i w:val="false"/>
          <w:color w:val="000000"/>
          <w:sz w:val="28"/>
        </w:rPr>
        <w:t>
      21. Дегидраттау аппаратшысы</w:t>
      </w:r>
    </w:p>
    <w:bookmarkEnd w:id="1140"/>
    <w:bookmarkStart w:name="z1144" w:id="1141"/>
    <w:p>
      <w:pPr>
        <w:spacing w:after="0"/>
        <w:ind w:left="0"/>
        <w:jc w:val="both"/>
      </w:pPr>
      <w:r>
        <w:rPr>
          <w:rFonts w:ascii="Times New Roman"/>
          <w:b w:val="false"/>
          <w:i w:val="false"/>
          <w:color w:val="000000"/>
          <w:sz w:val="28"/>
        </w:rPr>
        <w:t>
      Параграф 1. Дегидраттау аппаратшысы, 3-разряд</w:t>
      </w:r>
    </w:p>
    <w:bookmarkEnd w:id="1141"/>
    <w:bookmarkStart w:name="z1145" w:id="1142"/>
    <w:p>
      <w:pPr>
        <w:spacing w:after="0"/>
        <w:ind w:left="0"/>
        <w:jc w:val="both"/>
      </w:pPr>
      <w:r>
        <w:rPr>
          <w:rFonts w:ascii="Times New Roman"/>
          <w:b w:val="false"/>
          <w:i w:val="false"/>
          <w:color w:val="000000"/>
          <w:sz w:val="28"/>
        </w:rPr>
        <w:t>
      176. Жұмыс сипаттамасы:</w:t>
      </w:r>
    </w:p>
    <w:bookmarkEnd w:id="1142"/>
    <w:bookmarkStart w:name="z1146" w:id="1143"/>
    <w:p>
      <w:pPr>
        <w:spacing w:after="0"/>
        <w:ind w:left="0"/>
        <w:jc w:val="both"/>
      </w:pPr>
      <w:r>
        <w:rPr>
          <w:rFonts w:ascii="Times New Roman"/>
          <w:b w:val="false"/>
          <w:i w:val="false"/>
          <w:color w:val="000000"/>
          <w:sz w:val="28"/>
        </w:rPr>
        <w:t>
      дегидраттау қарапайым технологиялық процесін жүргізу;</w:t>
      </w:r>
    </w:p>
    <w:bookmarkEnd w:id="1143"/>
    <w:bookmarkStart w:name="z1147" w:id="1144"/>
    <w:p>
      <w:pPr>
        <w:spacing w:after="0"/>
        <w:ind w:left="0"/>
        <w:jc w:val="both"/>
      </w:pPr>
      <w:r>
        <w:rPr>
          <w:rFonts w:ascii="Times New Roman"/>
          <w:b w:val="false"/>
          <w:i w:val="false"/>
          <w:color w:val="000000"/>
          <w:sz w:val="28"/>
        </w:rPr>
        <w:t>
      шикізаттарды, реагенттерді дайындау, оларды аппаратқа тиеу, дегидраттау, араластыру, өнімді түсіру;</w:t>
      </w:r>
    </w:p>
    <w:bookmarkEnd w:id="1144"/>
    <w:bookmarkStart w:name="z1148" w:id="1145"/>
    <w:p>
      <w:pPr>
        <w:spacing w:after="0"/>
        <w:ind w:left="0"/>
        <w:jc w:val="both"/>
      </w:pPr>
      <w:r>
        <w:rPr>
          <w:rFonts w:ascii="Times New Roman"/>
          <w:b w:val="false"/>
          <w:i w:val="false"/>
          <w:color w:val="000000"/>
          <w:sz w:val="28"/>
        </w:rPr>
        <w:t>
      реакциялық аппараттарға, өлшеуіштерге, тоңазытқыштарға, қақпандарға, сорғыларға, коммуникацияларға, бақылау-өлшеу құралдарына және басқа құрал-жабдықтарға қызмет көрсету;</w:t>
      </w:r>
    </w:p>
    <w:bookmarkEnd w:id="1145"/>
    <w:bookmarkStart w:name="z1149" w:id="114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1146"/>
    <w:bookmarkStart w:name="z1150" w:id="1147"/>
    <w:p>
      <w:pPr>
        <w:spacing w:after="0"/>
        <w:ind w:left="0"/>
        <w:jc w:val="both"/>
      </w:pPr>
      <w:r>
        <w:rPr>
          <w:rFonts w:ascii="Times New Roman"/>
          <w:b w:val="false"/>
          <w:i w:val="false"/>
          <w:color w:val="000000"/>
          <w:sz w:val="28"/>
        </w:rPr>
        <w:t>
      сынамалар алу және нұсқаулықпен қарастырылған талдауларды орындау;</w:t>
      </w:r>
    </w:p>
    <w:bookmarkEnd w:id="1147"/>
    <w:bookmarkStart w:name="z1151" w:id="1148"/>
    <w:p>
      <w:pPr>
        <w:spacing w:after="0"/>
        <w:ind w:left="0"/>
        <w:jc w:val="both"/>
      </w:pPr>
      <w:r>
        <w:rPr>
          <w:rFonts w:ascii="Times New Roman"/>
          <w:b w:val="false"/>
          <w:i w:val="false"/>
          <w:color w:val="000000"/>
          <w:sz w:val="28"/>
        </w:rPr>
        <w:t>
      шикізатты, қосалқы материалдарды, өнімді есепке алу;</w:t>
      </w:r>
    </w:p>
    <w:bookmarkEnd w:id="1148"/>
    <w:bookmarkStart w:name="z1152" w:id="1149"/>
    <w:p>
      <w:pPr>
        <w:spacing w:after="0"/>
        <w:ind w:left="0"/>
        <w:jc w:val="both"/>
      </w:pPr>
      <w:r>
        <w:rPr>
          <w:rFonts w:ascii="Times New Roman"/>
          <w:b w:val="false"/>
          <w:i w:val="false"/>
          <w:color w:val="000000"/>
          <w:sz w:val="28"/>
        </w:rPr>
        <w:t>
      құрал-жабдықты жөндеуге дайындау, жөндеуден қабылдау.</w:t>
      </w:r>
    </w:p>
    <w:bookmarkEnd w:id="1149"/>
    <w:bookmarkStart w:name="z1153" w:id="1150"/>
    <w:p>
      <w:pPr>
        <w:spacing w:after="0"/>
        <w:ind w:left="0"/>
        <w:jc w:val="both"/>
      </w:pPr>
      <w:r>
        <w:rPr>
          <w:rFonts w:ascii="Times New Roman"/>
          <w:b w:val="false"/>
          <w:i w:val="false"/>
          <w:color w:val="000000"/>
          <w:sz w:val="28"/>
        </w:rPr>
        <w:t>
      177. Білуі тиіс:</w:t>
      </w:r>
    </w:p>
    <w:bookmarkEnd w:id="1150"/>
    <w:bookmarkStart w:name="z1154" w:id="1151"/>
    <w:p>
      <w:pPr>
        <w:spacing w:after="0"/>
        <w:ind w:left="0"/>
        <w:jc w:val="both"/>
      </w:pPr>
      <w:r>
        <w:rPr>
          <w:rFonts w:ascii="Times New Roman"/>
          <w:b w:val="false"/>
          <w:i w:val="false"/>
          <w:color w:val="000000"/>
          <w:sz w:val="28"/>
        </w:rPr>
        <w:t>
      өндірістің технологиялық сызбасын;</w:t>
      </w:r>
    </w:p>
    <w:bookmarkEnd w:id="1151"/>
    <w:bookmarkStart w:name="z1155" w:id="1152"/>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w:t>
      </w:r>
    </w:p>
    <w:bookmarkEnd w:id="1152"/>
    <w:bookmarkStart w:name="z1156" w:id="1153"/>
    <w:p>
      <w:pPr>
        <w:spacing w:after="0"/>
        <w:ind w:left="0"/>
        <w:jc w:val="both"/>
      </w:pPr>
      <w:r>
        <w:rPr>
          <w:rFonts w:ascii="Times New Roman"/>
          <w:b w:val="false"/>
          <w:i w:val="false"/>
          <w:color w:val="000000"/>
          <w:sz w:val="28"/>
        </w:rPr>
        <w:t>
      жұмыс істеу қағидасын, қызмет көрсетілетін учаскеде арматура мен коммуникациялардың сызбасын;</w:t>
      </w:r>
    </w:p>
    <w:bookmarkEnd w:id="1153"/>
    <w:bookmarkStart w:name="z1157" w:id="1154"/>
    <w:p>
      <w:pPr>
        <w:spacing w:after="0"/>
        <w:ind w:left="0"/>
        <w:jc w:val="both"/>
      </w:pPr>
      <w:r>
        <w:rPr>
          <w:rFonts w:ascii="Times New Roman"/>
          <w:b w:val="false"/>
          <w:i w:val="false"/>
          <w:color w:val="000000"/>
          <w:sz w:val="28"/>
        </w:rPr>
        <w:t>
      шикізаттың, жартылай өнімдердің және дайын өнімнің физика-химиялық және технологиялық қасиеттерін;</w:t>
      </w:r>
    </w:p>
    <w:bookmarkEnd w:id="1154"/>
    <w:bookmarkStart w:name="z1158" w:id="1155"/>
    <w:p>
      <w:pPr>
        <w:spacing w:after="0"/>
        <w:ind w:left="0"/>
        <w:jc w:val="both"/>
      </w:pPr>
      <w:r>
        <w:rPr>
          <w:rFonts w:ascii="Times New Roman"/>
          <w:b w:val="false"/>
          <w:i w:val="false"/>
          <w:color w:val="000000"/>
          <w:sz w:val="28"/>
        </w:rPr>
        <w:t>
      шикізат пен дайын өнімге қойылатын талаптарды;</w:t>
      </w:r>
    </w:p>
    <w:bookmarkEnd w:id="1155"/>
    <w:bookmarkStart w:name="z1159" w:id="1156"/>
    <w:p>
      <w:pPr>
        <w:spacing w:after="0"/>
        <w:ind w:left="0"/>
        <w:jc w:val="both"/>
      </w:pPr>
      <w:r>
        <w:rPr>
          <w:rFonts w:ascii="Times New Roman"/>
          <w:b w:val="false"/>
          <w:i w:val="false"/>
          <w:color w:val="000000"/>
          <w:sz w:val="28"/>
        </w:rPr>
        <w:t>
      технологиялық процестің мәнісін;</w:t>
      </w:r>
    </w:p>
    <w:bookmarkEnd w:id="1156"/>
    <w:bookmarkStart w:name="z1160" w:id="1157"/>
    <w:p>
      <w:pPr>
        <w:spacing w:after="0"/>
        <w:ind w:left="0"/>
        <w:jc w:val="both"/>
      </w:pPr>
      <w:r>
        <w:rPr>
          <w:rFonts w:ascii="Times New Roman"/>
          <w:b w:val="false"/>
          <w:i w:val="false"/>
          <w:color w:val="000000"/>
          <w:sz w:val="28"/>
        </w:rPr>
        <w:t>
      параметрлерін және реттеу ережесін;</w:t>
      </w:r>
    </w:p>
    <w:bookmarkEnd w:id="1157"/>
    <w:bookmarkStart w:name="z1161" w:id="1158"/>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1158"/>
    <w:bookmarkStart w:name="z1162" w:id="1159"/>
    <w:p>
      <w:pPr>
        <w:spacing w:after="0"/>
        <w:ind w:left="0"/>
        <w:jc w:val="both"/>
      </w:pPr>
      <w:r>
        <w:rPr>
          <w:rFonts w:ascii="Times New Roman"/>
          <w:b w:val="false"/>
          <w:i w:val="false"/>
          <w:color w:val="000000"/>
          <w:sz w:val="28"/>
        </w:rPr>
        <w:t>
      Параграф 2. Дегидраттау аппаратшысы, 4-разряд</w:t>
      </w:r>
    </w:p>
    <w:bookmarkEnd w:id="1159"/>
    <w:bookmarkStart w:name="z1163" w:id="1160"/>
    <w:p>
      <w:pPr>
        <w:spacing w:after="0"/>
        <w:ind w:left="0"/>
        <w:jc w:val="both"/>
      </w:pPr>
      <w:r>
        <w:rPr>
          <w:rFonts w:ascii="Times New Roman"/>
          <w:b w:val="false"/>
          <w:i w:val="false"/>
          <w:color w:val="000000"/>
          <w:sz w:val="28"/>
        </w:rPr>
        <w:t>
      178. Жұмыс сипаттамасы:</w:t>
      </w:r>
    </w:p>
    <w:bookmarkEnd w:id="1160"/>
    <w:bookmarkStart w:name="z1164" w:id="1161"/>
    <w:p>
      <w:pPr>
        <w:spacing w:after="0"/>
        <w:ind w:left="0"/>
        <w:jc w:val="both"/>
      </w:pPr>
      <w:r>
        <w:rPr>
          <w:rFonts w:ascii="Times New Roman"/>
          <w:b w:val="false"/>
          <w:i w:val="false"/>
          <w:color w:val="000000"/>
          <w:sz w:val="28"/>
        </w:rPr>
        <w:t>
      дегидраттаудың күрделі технологиялық процесін жүргізу;</w:t>
      </w:r>
    </w:p>
    <w:bookmarkEnd w:id="1161"/>
    <w:bookmarkStart w:name="z1165" w:id="1162"/>
    <w:p>
      <w:pPr>
        <w:spacing w:after="0"/>
        <w:ind w:left="0"/>
        <w:jc w:val="both"/>
      </w:pPr>
      <w:r>
        <w:rPr>
          <w:rFonts w:ascii="Times New Roman"/>
          <w:b w:val="false"/>
          <w:i w:val="false"/>
          <w:color w:val="000000"/>
          <w:sz w:val="28"/>
        </w:rPr>
        <w:t>
      реакциялық массаның тұрақты деңгейін сақтаумен шикізаттарды, реагенттерді, қосалқы материалдарды дайындау, пайда болатын көмірсутегілер мен басқа қосылыстарды айдау;</w:t>
      </w:r>
    </w:p>
    <w:bookmarkEnd w:id="1162"/>
    <w:bookmarkStart w:name="z1166" w:id="1163"/>
    <w:p>
      <w:pPr>
        <w:spacing w:after="0"/>
        <w:ind w:left="0"/>
        <w:jc w:val="both"/>
      </w:pPr>
      <w:r>
        <w:rPr>
          <w:rFonts w:ascii="Times New Roman"/>
          <w:b w:val="false"/>
          <w:i w:val="false"/>
          <w:color w:val="000000"/>
          <w:sz w:val="28"/>
        </w:rPr>
        <w:t>
      ыстық майды иіртүтікке және реакторға берумен аппаратты жылыту;</w:t>
      </w:r>
    </w:p>
    <w:bookmarkEnd w:id="1163"/>
    <w:bookmarkStart w:name="z1167" w:id="1164"/>
    <w:p>
      <w:pPr>
        <w:spacing w:after="0"/>
        <w:ind w:left="0"/>
        <w:jc w:val="both"/>
      </w:pPr>
      <w:r>
        <w:rPr>
          <w:rFonts w:ascii="Times New Roman"/>
          <w:b w:val="false"/>
          <w:i w:val="false"/>
          <w:color w:val="000000"/>
          <w:sz w:val="28"/>
        </w:rPr>
        <w:t>
      реактордан өнімді түсіру, еріту, тазалау және өндірістің басқа учаскелеріне тапсыру;</w:t>
      </w:r>
    </w:p>
    <w:bookmarkEnd w:id="1164"/>
    <w:bookmarkStart w:name="z1168" w:id="1165"/>
    <w:p>
      <w:pPr>
        <w:spacing w:after="0"/>
        <w:ind w:left="0"/>
        <w:jc w:val="both"/>
      </w:pPr>
      <w:r>
        <w:rPr>
          <w:rFonts w:ascii="Times New Roman"/>
          <w:b w:val="false"/>
          <w:i w:val="false"/>
          <w:color w:val="000000"/>
          <w:sz w:val="28"/>
        </w:rPr>
        <w:t>
      буландырғыштан және контактілік аппараттардан сынапты құйып алу, сүзу және механикалық қоспалардан тазарту, сынапты баллондарға және аппараттарға құю, сынап және азот пештерінің форсункаларының жұмысын, сынапты буландырғышты қыздыруды қадағалау;</w:t>
      </w:r>
    </w:p>
    <w:bookmarkEnd w:id="1165"/>
    <w:bookmarkStart w:name="z1169" w:id="1166"/>
    <w:p>
      <w:pPr>
        <w:spacing w:after="0"/>
        <w:ind w:left="0"/>
        <w:jc w:val="both"/>
      </w:pPr>
      <w:r>
        <w:rPr>
          <w:rFonts w:ascii="Times New Roman"/>
          <w:b w:val="false"/>
          <w:i w:val="false"/>
          <w:color w:val="000000"/>
          <w:sz w:val="28"/>
        </w:rPr>
        <w:t>
      катализаторды ұсақтау және контактілік аппаратқа тиеу, кептірушілерді тазарту, жүйеге көмір қышқылын мөлшерлеп құю, дегидраттау суын канализацияға төгу;</w:t>
      </w:r>
    </w:p>
    <w:bookmarkEnd w:id="1166"/>
    <w:bookmarkStart w:name="z1170" w:id="1167"/>
    <w:p>
      <w:pPr>
        <w:spacing w:after="0"/>
        <w:ind w:left="0"/>
        <w:jc w:val="both"/>
      </w:pPr>
      <w:r>
        <w:rPr>
          <w:rFonts w:ascii="Times New Roman"/>
          <w:b w:val="false"/>
          <w:i w:val="false"/>
          <w:color w:val="000000"/>
          <w:sz w:val="28"/>
        </w:rPr>
        <w:t>
      дегидраттау аппараттарына, буландырғыштарға, қыздырғыштарға, конденсаторларға, тұндырғыштарға, шайыр еріктіштерге, сынап және азот пештеріне, құрғататын бағаналарға, коммуникацияларға, бақылау-өлшеу құралдарына және басқа құрал-жабдықтарға қызмет көрсету;</w:t>
      </w:r>
    </w:p>
    <w:bookmarkEnd w:id="1167"/>
    <w:bookmarkStart w:name="z1171" w:id="1168"/>
    <w:p>
      <w:pPr>
        <w:spacing w:after="0"/>
        <w:ind w:left="0"/>
        <w:jc w:val="both"/>
      </w:pPr>
      <w:r>
        <w:rPr>
          <w:rFonts w:ascii="Times New Roman"/>
          <w:b w:val="false"/>
          <w:i w:val="false"/>
          <w:color w:val="000000"/>
          <w:sz w:val="28"/>
        </w:rPr>
        <w:t>
      шикізатты тиеуді, өнімді еріту үшін судың мөлшерін есептеу.</w:t>
      </w:r>
    </w:p>
    <w:bookmarkEnd w:id="1168"/>
    <w:bookmarkStart w:name="z1172" w:id="1169"/>
    <w:p>
      <w:pPr>
        <w:spacing w:after="0"/>
        <w:ind w:left="0"/>
        <w:jc w:val="both"/>
      </w:pPr>
      <w:r>
        <w:rPr>
          <w:rFonts w:ascii="Times New Roman"/>
          <w:b w:val="false"/>
          <w:i w:val="false"/>
          <w:color w:val="000000"/>
          <w:sz w:val="28"/>
        </w:rPr>
        <w:t>
      179. Білуі тиіс:</w:t>
      </w:r>
    </w:p>
    <w:bookmarkEnd w:id="1169"/>
    <w:bookmarkStart w:name="z1173" w:id="1170"/>
    <w:p>
      <w:pPr>
        <w:spacing w:after="0"/>
        <w:ind w:left="0"/>
        <w:jc w:val="both"/>
      </w:pPr>
      <w:r>
        <w:rPr>
          <w:rFonts w:ascii="Times New Roman"/>
          <w:b w:val="false"/>
          <w:i w:val="false"/>
          <w:color w:val="000000"/>
          <w:sz w:val="28"/>
        </w:rPr>
        <w:t>
      қызмет көрсетілетін учаскенің өндірісінің технологиялық сызбасын және спирттерді дегидраттау процесінің мәнісін;</w:t>
      </w:r>
    </w:p>
    <w:bookmarkEnd w:id="1170"/>
    <w:bookmarkStart w:name="z1174" w:id="1171"/>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w:t>
      </w:r>
    </w:p>
    <w:bookmarkEnd w:id="1171"/>
    <w:bookmarkStart w:name="z1175" w:id="1172"/>
    <w:p>
      <w:pPr>
        <w:spacing w:after="0"/>
        <w:ind w:left="0"/>
        <w:jc w:val="both"/>
      </w:pPr>
      <w:r>
        <w:rPr>
          <w:rFonts w:ascii="Times New Roman"/>
          <w:b w:val="false"/>
          <w:i w:val="false"/>
          <w:color w:val="000000"/>
          <w:sz w:val="28"/>
        </w:rPr>
        <w:t>
      жұмыс істеу қағидасын, коммуникациялардың және арматураның сызбасын;</w:t>
      </w:r>
    </w:p>
    <w:bookmarkEnd w:id="1172"/>
    <w:bookmarkStart w:name="z1176" w:id="1173"/>
    <w:p>
      <w:pPr>
        <w:spacing w:after="0"/>
        <w:ind w:left="0"/>
        <w:jc w:val="both"/>
      </w:pPr>
      <w:r>
        <w:rPr>
          <w:rFonts w:ascii="Times New Roman"/>
          <w:b w:val="false"/>
          <w:i w:val="false"/>
          <w:color w:val="000000"/>
          <w:sz w:val="28"/>
        </w:rPr>
        <w:t>
      шикізаттың және қосалқы материалдардың физикалық-химиялық қасиеттерін;</w:t>
      </w:r>
    </w:p>
    <w:bookmarkEnd w:id="1173"/>
    <w:bookmarkStart w:name="z1177" w:id="1174"/>
    <w:p>
      <w:pPr>
        <w:spacing w:after="0"/>
        <w:ind w:left="0"/>
        <w:jc w:val="both"/>
      </w:pPr>
      <w:r>
        <w:rPr>
          <w:rFonts w:ascii="Times New Roman"/>
          <w:b w:val="false"/>
          <w:i w:val="false"/>
          <w:color w:val="000000"/>
          <w:sz w:val="28"/>
        </w:rPr>
        <w:t>
      технологиялық режимді, технологиялық процесті реттеу ережесін, есептеулер әдістемесін, талдаулар жүргізу әдістемесін.</w:t>
      </w:r>
    </w:p>
    <w:bookmarkEnd w:id="1174"/>
    <w:bookmarkStart w:name="z1178" w:id="1175"/>
    <w:p>
      <w:pPr>
        <w:spacing w:after="0"/>
        <w:ind w:left="0"/>
        <w:jc w:val="both"/>
      </w:pPr>
      <w:r>
        <w:rPr>
          <w:rFonts w:ascii="Times New Roman"/>
          <w:b w:val="false"/>
          <w:i w:val="false"/>
          <w:color w:val="000000"/>
          <w:sz w:val="28"/>
        </w:rPr>
        <w:t>
      180. Жұмыс мысалдары:</w:t>
      </w:r>
    </w:p>
    <w:bookmarkEnd w:id="1175"/>
    <w:bookmarkStart w:name="z1179" w:id="1176"/>
    <w:p>
      <w:pPr>
        <w:spacing w:after="0"/>
        <w:ind w:left="0"/>
        <w:jc w:val="both"/>
      </w:pPr>
      <w:r>
        <w:rPr>
          <w:rFonts w:ascii="Times New Roman"/>
          <w:b w:val="false"/>
          <w:i w:val="false"/>
          <w:color w:val="000000"/>
          <w:sz w:val="28"/>
        </w:rPr>
        <w:t>
      1) алкалоидтарды, барбитураттарды, гормондарды, спирттарды дегидраттау.</w:t>
      </w:r>
    </w:p>
    <w:bookmarkEnd w:id="1176"/>
    <w:bookmarkStart w:name="z1180" w:id="1177"/>
    <w:p>
      <w:pPr>
        <w:spacing w:after="0"/>
        <w:ind w:left="0"/>
        <w:jc w:val="both"/>
      </w:pPr>
      <w:r>
        <w:rPr>
          <w:rFonts w:ascii="Times New Roman"/>
          <w:b w:val="false"/>
          <w:i w:val="false"/>
          <w:color w:val="000000"/>
          <w:sz w:val="28"/>
        </w:rPr>
        <w:t>
      Параграф 3. Дегидраттау аппаратшысы, 5-разряд</w:t>
      </w:r>
    </w:p>
    <w:bookmarkEnd w:id="1177"/>
    <w:bookmarkStart w:name="z1181" w:id="1178"/>
    <w:p>
      <w:pPr>
        <w:spacing w:after="0"/>
        <w:ind w:left="0"/>
        <w:jc w:val="both"/>
      </w:pPr>
      <w:r>
        <w:rPr>
          <w:rFonts w:ascii="Times New Roman"/>
          <w:b w:val="false"/>
          <w:i w:val="false"/>
          <w:color w:val="000000"/>
          <w:sz w:val="28"/>
        </w:rPr>
        <w:t>
      181. Жұмыс сипаттамасы:</w:t>
      </w:r>
    </w:p>
    <w:bookmarkEnd w:id="1178"/>
    <w:bookmarkStart w:name="z1182" w:id="1179"/>
    <w:p>
      <w:pPr>
        <w:spacing w:after="0"/>
        <w:ind w:left="0"/>
        <w:jc w:val="both"/>
      </w:pPr>
      <w:r>
        <w:rPr>
          <w:rFonts w:ascii="Times New Roman"/>
          <w:b w:val="false"/>
          <w:i w:val="false"/>
          <w:color w:val="000000"/>
          <w:sz w:val="28"/>
        </w:rPr>
        <w:t>
      бір уақытта неғұрлым төмен біліктілікті аппаратшыларға басшылық етумен дегидраттаудың күрделі технологиялық процесін немесе азеотропты дегидраттау процесін жүргізу;</w:t>
      </w:r>
    </w:p>
    <w:bookmarkEnd w:id="1179"/>
    <w:bookmarkStart w:name="z1183" w:id="1180"/>
    <w:p>
      <w:pPr>
        <w:spacing w:after="0"/>
        <w:ind w:left="0"/>
        <w:jc w:val="both"/>
      </w:pPr>
      <w:r>
        <w:rPr>
          <w:rFonts w:ascii="Times New Roman"/>
          <w:b w:val="false"/>
          <w:i w:val="false"/>
          <w:color w:val="000000"/>
          <w:sz w:val="28"/>
        </w:rPr>
        <w:t>
      көмірсутегілерді буландыру, буларды қыздыру, каталистік дегидраттау, контактілік газды конденсациялау, тұндыру, конденсатты қабаттау, көмірсутегінің қабат іріктеу, кептіру, этиленді тазарту, конактілік аппараттарда катализаторды, кептіру бағаналарында сілтіні және хлорлы кальцийді, ванналарда селитраны, адсорберлерде көмірді әлсін- әлсін ауыстыру, сынапты буландырғыштың жұмысын қадағалау, пештерді сұйық немесе газ тәрізді отынмен жылыту, катализаторды активтендіру және регенерациялау;</w:t>
      </w:r>
    </w:p>
    <w:bookmarkEnd w:id="1180"/>
    <w:bookmarkStart w:name="z1184" w:id="1181"/>
    <w:p>
      <w:pPr>
        <w:spacing w:after="0"/>
        <w:ind w:left="0"/>
        <w:jc w:val="both"/>
      </w:pPr>
      <w:r>
        <w:rPr>
          <w:rFonts w:ascii="Times New Roman"/>
          <w:b w:val="false"/>
          <w:i w:val="false"/>
          <w:color w:val="000000"/>
          <w:sz w:val="28"/>
        </w:rPr>
        <w:t>
      контактілік аппараттарға, газбөлгіштерге, адсорберлерге, газгольдерлерге, коммуникацияларға, бақылау-өлшеу құралдарына және автоматика құралдарына және басқа құрал-жабдықтарға қызмет көрсету;</w:t>
      </w:r>
    </w:p>
    <w:bookmarkEnd w:id="1181"/>
    <w:bookmarkStart w:name="z1185" w:id="1182"/>
    <w:p>
      <w:pPr>
        <w:spacing w:after="0"/>
        <w:ind w:left="0"/>
        <w:jc w:val="both"/>
      </w:pPr>
      <w:r>
        <w:rPr>
          <w:rFonts w:ascii="Times New Roman"/>
          <w:b w:val="false"/>
          <w:i w:val="false"/>
          <w:color w:val="000000"/>
          <w:sz w:val="28"/>
        </w:rPr>
        <w:t>
      технологиялық режим параметрлерінен ауытқуларды тудыратын себептердің алдын алу және жою;</w:t>
      </w:r>
    </w:p>
    <w:bookmarkEnd w:id="1182"/>
    <w:bookmarkStart w:name="z1186" w:id="1183"/>
    <w:p>
      <w:pPr>
        <w:spacing w:after="0"/>
        <w:ind w:left="0"/>
        <w:jc w:val="both"/>
      </w:pPr>
      <w:r>
        <w:rPr>
          <w:rFonts w:ascii="Times New Roman"/>
          <w:b w:val="false"/>
          <w:i w:val="false"/>
          <w:color w:val="000000"/>
          <w:sz w:val="28"/>
        </w:rPr>
        <w:t>
      құрал-жабдық пен коммуникациялардың жұмысындағы ақаулықтарды жою;</w:t>
      </w:r>
    </w:p>
    <w:bookmarkEnd w:id="1183"/>
    <w:bookmarkStart w:name="z1187" w:id="1184"/>
    <w:p>
      <w:pPr>
        <w:spacing w:after="0"/>
        <w:ind w:left="0"/>
        <w:jc w:val="both"/>
      </w:pPr>
      <w:r>
        <w:rPr>
          <w:rFonts w:ascii="Times New Roman"/>
          <w:b w:val="false"/>
          <w:i w:val="false"/>
          <w:color w:val="000000"/>
          <w:sz w:val="28"/>
        </w:rPr>
        <w:t>
      қажетті шикізаттың, реагенттердің, катализатордың және өнімнің шығымын есептеу.</w:t>
      </w:r>
    </w:p>
    <w:bookmarkEnd w:id="1184"/>
    <w:bookmarkStart w:name="z1188" w:id="1185"/>
    <w:p>
      <w:pPr>
        <w:spacing w:after="0"/>
        <w:ind w:left="0"/>
        <w:jc w:val="both"/>
      </w:pPr>
      <w:r>
        <w:rPr>
          <w:rFonts w:ascii="Times New Roman"/>
          <w:b w:val="false"/>
          <w:i w:val="false"/>
          <w:color w:val="000000"/>
          <w:sz w:val="28"/>
        </w:rPr>
        <w:t>
      182. Білуі тиіс:</w:t>
      </w:r>
    </w:p>
    <w:bookmarkEnd w:id="1185"/>
    <w:bookmarkStart w:name="z1189" w:id="1186"/>
    <w:p>
      <w:pPr>
        <w:spacing w:after="0"/>
        <w:ind w:left="0"/>
        <w:jc w:val="both"/>
      </w:pPr>
      <w:r>
        <w:rPr>
          <w:rFonts w:ascii="Times New Roman"/>
          <w:b w:val="false"/>
          <w:i w:val="false"/>
          <w:color w:val="000000"/>
          <w:sz w:val="28"/>
        </w:rPr>
        <w:t>
      көмірсутегілерді дегидраттаудың технологиялық сызбасын;</w:t>
      </w:r>
    </w:p>
    <w:bookmarkEnd w:id="1186"/>
    <w:bookmarkStart w:name="z1190" w:id="1187"/>
    <w:p>
      <w:pPr>
        <w:spacing w:after="0"/>
        <w:ind w:left="0"/>
        <w:jc w:val="both"/>
      </w:pPr>
      <w:r>
        <w:rPr>
          <w:rFonts w:ascii="Times New Roman"/>
          <w:b w:val="false"/>
          <w:i w:val="false"/>
          <w:color w:val="000000"/>
          <w:sz w:val="28"/>
        </w:rPr>
        <w:t>
      негізгі және қосалқы құрал-жабдықтың, бақылау-өлшеу құралдарының және автоматика құралдарының құрылысын және пайдалану ережесін;</w:t>
      </w:r>
    </w:p>
    <w:bookmarkEnd w:id="1187"/>
    <w:bookmarkStart w:name="z1191" w:id="1188"/>
    <w:p>
      <w:pPr>
        <w:spacing w:after="0"/>
        <w:ind w:left="0"/>
        <w:jc w:val="both"/>
      </w:pPr>
      <w:r>
        <w:rPr>
          <w:rFonts w:ascii="Times New Roman"/>
          <w:b w:val="false"/>
          <w:i w:val="false"/>
          <w:color w:val="000000"/>
          <w:sz w:val="28"/>
        </w:rPr>
        <w:t>
      коммуникациялардың және арматураның сызбасын;</w:t>
      </w:r>
    </w:p>
    <w:bookmarkEnd w:id="1188"/>
    <w:bookmarkStart w:name="z1192" w:id="1189"/>
    <w:p>
      <w:pPr>
        <w:spacing w:after="0"/>
        <w:ind w:left="0"/>
        <w:jc w:val="both"/>
      </w:pPr>
      <w:r>
        <w:rPr>
          <w:rFonts w:ascii="Times New Roman"/>
          <w:b w:val="false"/>
          <w:i w:val="false"/>
          <w:color w:val="000000"/>
          <w:sz w:val="28"/>
        </w:rPr>
        <w:t>
      шикізаттың және қосалқы материалдардың физикалық-химиялық қасиеттерін;</w:t>
      </w:r>
    </w:p>
    <w:bookmarkEnd w:id="1189"/>
    <w:bookmarkStart w:name="z1193" w:id="1190"/>
    <w:p>
      <w:pPr>
        <w:spacing w:after="0"/>
        <w:ind w:left="0"/>
        <w:jc w:val="both"/>
      </w:pPr>
      <w:r>
        <w:rPr>
          <w:rFonts w:ascii="Times New Roman"/>
          <w:b w:val="false"/>
          <w:i w:val="false"/>
          <w:color w:val="000000"/>
          <w:sz w:val="28"/>
        </w:rPr>
        <w:t>
      технологиялық режимді;</w:t>
      </w:r>
    </w:p>
    <w:bookmarkEnd w:id="1190"/>
    <w:bookmarkStart w:name="z1194" w:id="1191"/>
    <w:p>
      <w:pPr>
        <w:spacing w:after="0"/>
        <w:ind w:left="0"/>
        <w:jc w:val="both"/>
      </w:pPr>
      <w:r>
        <w:rPr>
          <w:rFonts w:ascii="Times New Roman"/>
          <w:b w:val="false"/>
          <w:i w:val="false"/>
          <w:color w:val="000000"/>
          <w:sz w:val="28"/>
        </w:rPr>
        <w:t>
      процестің физикалық-химиялық негіздерін, мәнісін және процесті реттеу ережесін;</w:t>
      </w:r>
    </w:p>
    <w:bookmarkEnd w:id="1191"/>
    <w:bookmarkStart w:name="z1195" w:id="1192"/>
    <w:p>
      <w:pPr>
        <w:spacing w:after="0"/>
        <w:ind w:left="0"/>
        <w:jc w:val="both"/>
      </w:pPr>
      <w:r>
        <w:rPr>
          <w:rFonts w:ascii="Times New Roman"/>
          <w:b w:val="false"/>
          <w:i w:val="false"/>
          <w:color w:val="000000"/>
          <w:sz w:val="28"/>
        </w:rPr>
        <w:t>
      есептеулер әдістемесін, талдаулар жүргізу әдістемесін.</w:t>
      </w:r>
    </w:p>
    <w:bookmarkEnd w:id="1192"/>
    <w:bookmarkStart w:name="z1196" w:id="1193"/>
    <w:p>
      <w:pPr>
        <w:spacing w:after="0"/>
        <w:ind w:left="0"/>
        <w:jc w:val="both"/>
      </w:pPr>
      <w:r>
        <w:rPr>
          <w:rFonts w:ascii="Times New Roman"/>
          <w:b w:val="false"/>
          <w:i w:val="false"/>
          <w:color w:val="000000"/>
          <w:sz w:val="28"/>
        </w:rPr>
        <w:t>
      183. Жұмыс мысалдары:</w:t>
      </w:r>
    </w:p>
    <w:bookmarkEnd w:id="1193"/>
    <w:bookmarkStart w:name="z1197" w:id="1194"/>
    <w:p>
      <w:pPr>
        <w:spacing w:after="0"/>
        <w:ind w:left="0"/>
        <w:jc w:val="both"/>
      </w:pPr>
      <w:r>
        <w:rPr>
          <w:rFonts w:ascii="Times New Roman"/>
          <w:b w:val="false"/>
          <w:i w:val="false"/>
          <w:color w:val="000000"/>
          <w:sz w:val="28"/>
        </w:rPr>
        <w:t>
      1) этиленді, ди-үшметил-фенил-винилкарбинолдарды, диметилдиоксанды, А дәрумені өндірісінде диолды, ксилитті дегидраттау.</w:t>
      </w:r>
    </w:p>
    <w:bookmarkEnd w:id="1194"/>
    <w:bookmarkStart w:name="z1198" w:id="1195"/>
    <w:p>
      <w:pPr>
        <w:spacing w:after="0"/>
        <w:ind w:left="0"/>
        <w:jc w:val="both"/>
      </w:pPr>
      <w:r>
        <w:rPr>
          <w:rFonts w:ascii="Times New Roman"/>
          <w:b w:val="false"/>
          <w:i w:val="false"/>
          <w:color w:val="000000"/>
          <w:sz w:val="28"/>
        </w:rPr>
        <w:t>
      22. Дегидриттеу аппаратшысы</w:t>
      </w:r>
    </w:p>
    <w:bookmarkEnd w:id="1195"/>
    <w:bookmarkStart w:name="z1199" w:id="1196"/>
    <w:p>
      <w:pPr>
        <w:spacing w:after="0"/>
        <w:ind w:left="0"/>
        <w:jc w:val="both"/>
      </w:pPr>
      <w:r>
        <w:rPr>
          <w:rFonts w:ascii="Times New Roman"/>
          <w:b w:val="false"/>
          <w:i w:val="false"/>
          <w:color w:val="000000"/>
          <w:sz w:val="28"/>
        </w:rPr>
        <w:t>
      Параграф 1. Дегидриттеу аппаратшысы, 3-разряд</w:t>
      </w:r>
    </w:p>
    <w:bookmarkEnd w:id="1196"/>
    <w:bookmarkStart w:name="z1200" w:id="1197"/>
    <w:p>
      <w:pPr>
        <w:spacing w:after="0"/>
        <w:ind w:left="0"/>
        <w:jc w:val="both"/>
      </w:pPr>
      <w:r>
        <w:rPr>
          <w:rFonts w:ascii="Times New Roman"/>
          <w:b w:val="false"/>
          <w:i w:val="false"/>
          <w:color w:val="000000"/>
          <w:sz w:val="28"/>
        </w:rPr>
        <w:t>
      184. Жұмыс сипаттамасы:</w:t>
      </w:r>
    </w:p>
    <w:bookmarkEnd w:id="1197"/>
    <w:bookmarkStart w:name="z1201" w:id="1198"/>
    <w:p>
      <w:pPr>
        <w:spacing w:after="0"/>
        <w:ind w:left="0"/>
        <w:jc w:val="both"/>
      </w:pPr>
      <w:r>
        <w:rPr>
          <w:rFonts w:ascii="Times New Roman"/>
          <w:b w:val="false"/>
          <w:i w:val="false"/>
          <w:color w:val="000000"/>
          <w:sz w:val="28"/>
        </w:rPr>
        <w:t>
      дегидриттеудің жекелеген операцияларын орындау;</w:t>
      </w:r>
    </w:p>
    <w:bookmarkEnd w:id="1198"/>
    <w:bookmarkStart w:name="z1202" w:id="1199"/>
    <w:p>
      <w:pPr>
        <w:spacing w:after="0"/>
        <w:ind w:left="0"/>
        <w:jc w:val="both"/>
      </w:pPr>
      <w:r>
        <w:rPr>
          <w:rFonts w:ascii="Times New Roman"/>
          <w:b w:val="false"/>
          <w:i w:val="false"/>
          <w:color w:val="000000"/>
          <w:sz w:val="28"/>
        </w:rPr>
        <w:t>
      шикізатты дайындау;</w:t>
      </w:r>
    </w:p>
    <w:bookmarkEnd w:id="1199"/>
    <w:bookmarkStart w:name="z1203" w:id="1200"/>
    <w:p>
      <w:pPr>
        <w:spacing w:after="0"/>
        <w:ind w:left="0"/>
        <w:jc w:val="both"/>
      </w:pPr>
      <w:r>
        <w:rPr>
          <w:rFonts w:ascii="Times New Roman"/>
          <w:b w:val="false"/>
          <w:i w:val="false"/>
          <w:color w:val="000000"/>
          <w:sz w:val="28"/>
        </w:rPr>
        <w:t>
      шикізат пен реагенттерді реакторға тиеу;</w:t>
      </w:r>
    </w:p>
    <w:bookmarkEnd w:id="1200"/>
    <w:bookmarkStart w:name="z1204" w:id="1201"/>
    <w:p>
      <w:pPr>
        <w:spacing w:after="0"/>
        <w:ind w:left="0"/>
        <w:jc w:val="both"/>
      </w:pPr>
      <w:r>
        <w:rPr>
          <w:rFonts w:ascii="Times New Roman"/>
          <w:b w:val="false"/>
          <w:i w:val="false"/>
          <w:color w:val="000000"/>
          <w:sz w:val="28"/>
        </w:rPr>
        <w:t>
      өнім мен катализаторды түсіру;</w:t>
      </w:r>
    </w:p>
    <w:bookmarkEnd w:id="1201"/>
    <w:bookmarkStart w:name="z1205" w:id="1202"/>
    <w:p>
      <w:pPr>
        <w:spacing w:after="0"/>
        <w:ind w:left="0"/>
        <w:jc w:val="both"/>
      </w:pPr>
      <w:r>
        <w:rPr>
          <w:rFonts w:ascii="Times New Roman"/>
          <w:b w:val="false"/>
          <w:i w:val="false"/>
          <w:color w:val="000000"/>
          <w:sz w:val="28"/>
        </w:rPr>
        <w:t>
      сынамалар алу;</w:t>
      </w:r>
    </w:p>
    <w:bookmarkEnd w:id="1202"/>
    <w:bookmarkStart w:name="z1206" w:id="1203"/>
    <w:p>
      <w:pPr>
        <w:spacing w:after="0"/>
        <w:ind w:left="0"/>
        <w:jc w:val="both"/>
      </w:pPr>
      <w:r>
        <w:rPr>
          <w:rFonts w:ascii="Times New Roman"/>
          <w:b w:val="false"/>
          <w:i w:val="false"/>
          <w:color w:val="000000"/>
          <w:sz w:val="28"/>
        </w:rPr>
        <w:t>
      аппараттарды тазарту;</w:t>
      </w:r>
    </w:p>
    <w:bookmarkEnd w:id="1203"/>
    <w:bookmarkStart w:name="z1207" w:id="1204"/>
    <w:p>
      <w:pPr>
        <w:spacing w:after="0"/>
        <w:ind w:left="0"/>
        <w:jc w:val="both"/>
      </w:pPr>
      <w:r>
        <w:rPr>
          <w:rFonts w:ascii="Times New Roman"/>
          <w:b w:val="false"/>
          <w:i w:val="false"/>
          <w:color w:val="000000"/>
          <w:sz w:val="28"/>
        </w:rPr>
        <w:t>
      құрал-жабдықты жөндеуге дайындау.</w:t>
      </w:r>
    </w:p>
    <w:bookmarkEnd w:id="1204"/>
    <w:bookmarkStart w:name="z1208" w:id="1205"/>
    <w:p>
      <w:pPr>
        <w:spacing w:after="0"/>
        <w:ind w:left="0"/>
        <w:jc w:val="both"/>
      </w:pPr>
      <w:r>
        <w:rPr>
          <w:rFonts w:ascii="Times New Roman"/>
          <w:b w:val="false"/>
          <w:i w:val="false"/>
          <w:color w:val="000000"/>
          <w:sz w:val="28"/>
        </w:rPr>
        <w:t>
      185. Білуі тиіс:</w:t>
      </w:r>
    </w:p>
    <w:bookmarkEnd w:id="1205"/>
    <w:bookmarkStart w:name="z1209" w:id="1206"/>
    <w:p>
      <w:pPr>
        <w:spacing w:after="0"/>
        <w:ind w:left="0"/>
        <w:jc w:val="both"/>
      </w:pPr>
      <w:r>
        <w:rPr>
          <w:rFonts w:ascii="Times New Roman"/>
          <w:b w:val="false"/>
          <w:i w:val="false"/>
          <w:color w:val="000000"/>
          <w:sz w:val="28"/>
        </w:rPr>
        <w:t>
      өндірістің технологиялық сызбасын, қызмет көрсетілетін учаскеде арматура мен коммуникациялардың сызбасын;</w:t>
      </w:r>
    </w:p>
    <w:bookmarkEnd w:id="1206"/>
    <w:bookmarkStart w:name="z1210" w:id="1207"/>
    <w:p>
      <w:pPr>
        <w:spacing w:after="0"/>
        <w:ind w:left="0"/>
        <w:jc w:val="both"/>
      </w:pPr>
      <w:r>
        <w:rPr>
          <w:rFonts w:ascii="Times New Roman"/>
          <w:b w:val="false"/>
          <w:i w:val="false"/>
          <w:color w:val="000000"/>
          <w:sz w:val="28"/>
        </w:rPr>
        <w:t>
      шикізаттың физикалық-химиялық қасиеттерін;</w:t>
      </w:r>
    </w:p>
    <w:bookmarkEnd w:id="1207"/>
    <w:bookmarkStart w:name="z1211" w:id="1208"/>
    <w:p>
      <w:pPr>
        <w:spacing w:after="0"/>
        <w:ind w:left="0"/>
        <w:jc w:val="both"/>
      </w:pPr>
      <w:r>
        <w:rPr>
          <w:rFonts w:ascii="Times New Roman"/>
          <w:b w:val="false"/>
          <w:i w:val="false"/>
          <w:color w:val="000000"/>
          <w:sz w:val="28"/>
        </w:rPr>
        <w:t>
      сынамалар алу ережесін;</w:t>
      </w:r>
    </w:p>
    <w:bookmarkEnd w:id="1208"/>
    <w:bookmarkStart w:name="z1212" w:id="1209"/>
    <w:p>
      <w:pPr>
        <w:spacing w:after="0"/>
        <w:ind w:left="0"/>
        <w:jc w:val="both"/>
      </w:pPr>
      <w:r>
        <w:rPr>
          <w:rFonts w:ascii="Times New Roman"/>
          <w:b w:val="false"/>
          <w:i w:val="false"/>
          <w:color w:val="000000"/>
          <w:sz w:val="28"/>
        </w:rPr>
        <w:t>
      негізгі және қосалқы құрал-жабдықтың құрылысын, жұмыс істеу қағидасын.</w:t>
      </w:r>
    </w:p>
    <w:bookmarkEnd w:id="1209"/>
    <w:bookmarkStart w:name="z1213" w:id="1210"/>
    <w:p>
      <w:pPr>
        <w:spacing w:after="0"/>
        <w:ind w:left="0"/>
        <w:jc w:val="both"/>
      </w:pPr>
      <w:r>
        <w:rPr>
          <w:rFonts w:ascii="Times New Roman"/>
          <w:b w:val="false"/>
          <w:i w:val="false"/>
          <w:color w:val="000000"/>
          <w:sz w:val="28"/>
        </w:rPr>
        <w:t>
      Параграф 2. Дегидриттеу аппаратшысы, 4-разряд</w:t>
      </w:r>
    </w:p>
    <w:bookmarkEnd w:id="1210"/>
    <w:bookmarkStart w:name="z1214" w:id="1211"/>
    <w:p>
      <w:pPr>
        <w:spacing w:after="0"/>
        <w:ind w:left="0"/>
        <w:jc w:val="both"/>
      </w:pPr>
      <w:r>
        <w:rPr>
          <w:rFonts w:ascii="Times New Roman"/>
          <w:b w:val="false"/>
          <w:i w:val="false"/>
          <w:color w:val="000000"/>
          <w:sz w:val="28"/>
        </w:rPr>
        <w:t>
      186. Жұмыс сипаттамасы:</w:t>
      </w:r>
    </w:p>
    <w:bookmarkEnd w:id="1211"/>
    <w:bookmarkStart w:name="z1215" w:id="1212"/>
    <w:p>
      <w:pPr>
        <w:spacing w:after="0"/>
        <w:ind w:left="0"/>
        <w:jc w:val="both"/>
      </w:pPr>
      <w:r>
        <w:rPr>
          <w:rFonts w:ascii="Times New Roman"/>
          <w:b w:val="false"/>
          <w:i w:val="false"/>
          <w:color w:val="000000"/>
          <w:sz w:val="28"/>
        </w:rPr>
        <w:t>
      неғұрлым жоғары біліктілікті аппаратшының басқаруымен дегидриттеу технологиялық процесін жүргізу;</w:t>
      </w:r>
    </w:p>
    <w:bookmarkEnd w:id="1212"/>
    <w:bookmarkStart w:name="z1216" w:id="1213"/>
    <w:p>
      <w:pPr>
        <w:spacing w:after="0"/>
        <w:ind w:left="0"/>
        <w:jc w:val="both"/>
      </w:pPr>
      <w:r>
        <w:rPr>
          <w:rFonts w:ascii="Times New Roman"/>
          <w:b w:val="false"/>
          <w:i w:val="false"/>
          <w:color w:val="000000"/>
          <w:sz w:val="28"/>
        </w:rPr>
        <w:t>
      катализатор мен шихтаны дайындауға қатысу;</w:t>
      </w:r>
    </w:p>
    <w:bookmarkEnd w:id="1213"/>
    <w:bookmarkStart w:name="z1217" w:id="1214"/>
    <w:p>
      <w:pPr>
        <w:spacing w:after="0"/>
        <w:ind w:left="0"/>
        <w:jc w:val="both"/>
      </w:pPr>
      <w:r>
        <w:rPr>
          <w:rFonts w:ascii="Times New Roman"/>
          <w:b w:val="false"/>
          <w:i w:val="false"/>
          <w:color w:val="000000"/>
          <w:sz w:val="28"/>
        </w:rPr>
        <w:t>
      бу газ қоспасын аппаратқа беру;</w:t>
      </w:r>
    </w:p>
    <w:bookmarkEnd w:id="1214"/>
    <w:bookmarkStart w:name="z1218" w:id="1215"/>
    <w:p>
      <w:pPr>
        <w:spacing w:after="0"/>
        <w:ind w:left="0"/>
        <w:jc w:val="both"/>
      </w:pPr>
      <w:r>
        <w:rPr>
          <w:rFonts w:ascii="Times New Roman"/>
          <w:b w:val="false"/>
          <w:i w:val="false"/>
          <w:color w:val="000000"/>
          <w:sz w:val="28"/>
        </w:rPr>
        <w:t>
      процесс параметрлерін реттеу;</w:t>
      </w:r>
    </w:p>
    <w:bookmarkEnd w:id="1215"/>
    <w:bookmarkStart w:name="z1219" w:id="1216"/>
    <w:p>
      <w:pPr>
        <w:spacing w:after="0"/>
        <w:ind w:left="0"/>
        <w:jc w:val="both"/>
      </w:pPr>
      <w:r>
        <w:rPr>
          <w:rFonts w:ascii="Times New Roman"/>
          <w:b w:val="false"/>
          <w:i w:val="false"/>
          <w:color w:val="000000"/>
          <w:sz w:val="28"/>
        </w:rPr>
        <w:t>
      технологиялық режим нормаларынан ауытқулардың себептерін жою;</w:t>
      </w:r>
    </w:p>
    <w:bookmarkEnd w:id="1216"/>
    <w:bookmarkStart w:name="z1220" w:id="1217"/>
    <w:p>
      <w:pPr>
        <w:spacing w:after="0"/>
        <w:ind w:left="0"/>
        <w:jc w:val="both"/>
      </w:pPr>
      <w:r>
        <w:rPr>
          <w:rFonts w:ascii="Times New Roman"/>
          <w:b w:val="false"/>
          <w:i w:val="false"/>
          <w:color w:val="000000"/>
          <w:sz w:val="28"/>
        </w:rPr>
        <w:t>
      реакциялық құрал-жабдыққа қызмет көрсету;</w:t>
      </w:r>
    </w:p>
    <w:bookmarkEnd w:id="1217"/>
    <w:bookmarkStart w:name="z1221" w:id="1218"/>
    <w:p>
      <w:pPr>
        <w:spacing w:after="0"/>
        <w:ind w:left="0"/>
        <w:jc w:val="both"/>
      </w:pPr>
      <w:r>
        <w:rPr>
          <w:rFonts w:ascii="Times New Roman"/>
          <w:b w:val="false"/>
          <w:i w:val="false"/>
          <w:color w:val="000000"/>
          <w:sz w:val="28"/>
        </w:rPr>
        <w:t>
      құрал-жабдықты жөндеуге тапсыру және одан қабылдау.</w:t>
      </w:r>
    </w:p>
    <w:bookmarkEnd w:id="1218"/>
    <w:bookmarkStart w:name="z1222" w:id="1219"/>
    <w:p>
      <w:pPr>
        <w:spacing w:after="0"/>
        <w:ind w:left="0"/>
        <w:jc w:val="both"/>
      </w:pPr>
      <w:r>
        <w:rPr>
          <w:rFonts w:ascii="Times New Roman"/>
          <w:b w:val="false"/>
          <w:i w:val="false"/>
          <w:color w:val="000000"/>
          <w:sz w:val="28"/>
        </w:rPr>
        <w:t>
      187. Білуі тиіс:</w:t>
      </w:r>
    </w:p>
    <w:bookmarkEnd w:id="1219"/>
    <w:bookmarkStart w:name="z1223" w:id="1220"/>
    <w:p>
      <w:pPr>
        <w:spacing w:after="0"/>
        <w:ind w:left="0"/>
        <w:jc w:val="both"/>
      </w:pPr>
      <w:r>
        <w:rPr>
          <w:rFonts w:ascii="Times New Roman"/>
          <w:b w:val="false"/>
          <w:i w:val="false"/>
          <w:color w:val="000000"/>
          <w:sz w:val="28"/>
        </w:rPr>
        <w:t>
      өндірістің технологиялық сызбасын;</w:t>
      </w:r>
    </w:p>
    <w:bookmarkEnd w:id="1220"/>
    <w:bookmarkStart w:name="z1224" w:id="1221"/>
    <w:p>
      <w:pPr>
        <w:spacing w:after="0"/>
        <w:ind w:left="0"/>
        <w:jc w:val="both"/>
      </w:pPr>
      <w:r>
        <w:rPr>
          <w:rFonts w:ascii="Times New Roman"/>
          <w:b w:val="false"/>
          <w:i w:val="false"/>
          <w:color w:val="000000"/>
          <w:sz w:val="28"/>
        </w:rPr>
        <w:t>
      негізгі және қосалқы құрал-жабдықтың құрылысын;</w:t>
      </w:r>
    </w:p>
    <w:bookmarkEnd w:id="1221"/>
    <w:bookmarkStart w:name="z1225" w:id="1222"/>
    <w:p>
      <w:pPr>
        <w:spacing w:after="0"/>
        <w:ind w:left="0"/>
        <w:jc w:val="both"/>
      </w:pPr>
      <w:r>
        <w:rPr>
          <w:rFonts w:ascii="Times New Roman"/>
          <w:b w:val="false"/>
          <w:i w:val="false"/>
          <w:color w:val="000000"/>
          <w:sz w:val="28"/>
        </w:rPr>
        <w:t>
      жұмыс істеу қағидасын шикізаттың, катализаторлардың, жылу тасығыштардың, дайын өнімнің физика-химиялық және технологиялық қасиеттерін;</w:t>
      </w:r>
    </w:p>
    <w:bookmarkEnd w:id="1222"/>
    <w:bookmarkStart w:name="z1226" w:id="1223"/>
    <w:p>
      <w:pPr>
        <w:spacing w:after="0"/>
        <w:ind w:left="0"/>
        <w:jc w:val="both"/>
      </w:pPr>
      <w:r>
        <w:rPr>
          <w:rFonts w:ascii="Times New Roman"/>
          <w:b w:val="false"/>
          <w:i w:val="false"/>
          <w:color w:val="000000"/>
          <w:sz w:val="28"/>
        </w:rPr>
        <w:t>
      сынамалар алу ережесін, қызмет көрсетілетін учаскеде арматура мен коммуникациялардың сызбасын.</w:t>
      </w:r>
    </w:p>
    <w:bookmarkEnd w:id="1223"/>
    <w:bookmarkStart w:name="z1227" w:id="1224"/>
    <w:p>
      <w:pPr>
        <w:spacing w:after="0"/>
        <w:ind w:left="0"/>
        <w:jc w:val="both"/>
      </w:pPr>
      <w:r>
        <w:rPr>
          <w:rFonts w:ascii="Times New Roman"/>
          <w:b w:val="false"/>
          <w:i w:val="false"/>
          <w:color w:val="000000"/>
          <w:sz w:val="28"/>
        </w:rPr>
        <w:t>
      Параграф 3. Дегидриттеу аппаратшысы, 5-разряд</w:t>
      </w:r>
    </w:p>
    <w:bookmarkEnd w:id="1224"/>
    <w:bookmarkStart w:name="z1228" w:id="1225"/>
    <w:p>
      <w:pPr>
        <w:spacing w:after="0"/>
        <w:ind w:left="0"/>
        <w:jc w:val="both"/>
      </w:pPr>
      <w:r>
        <w:rPr>
          <w:rFonts w:ascii="Times New Roman"/>
          <w:b w:val="false"/>
          <w:i w:val="false"/>
          <w:color w:val="000000"/>
          <w:sz w:val="28"/>
        </w:rPr>
        <w:t>
      188. Жұмыс сипаттамасы:</w:t>
      </w:r>
    </w:p>
    <w:bookmarkEnd w:id="1225"/>
    <w:bookmarkStart w:name="z1229" w:id="1226"/>
    <w:p>
      <w:pPr>
        <w:spacing w:after="0"/>
        <w:ind w:left="0"/>
        <w:jc w:val="both"/>
      </w:pPr>
      <w:r>
        <w:rPr>
          <w:rFonts w:ascii="Times New Roman"/>
          <w:b w:val="false"/>
          <w:i w:val="false"/>
          <w:color w:val="000000"/>
          <w:sz w:val="28"/>
        </w:rPr>
        <w:t>
      дегидриттеу технологиялық процесін жүргізу;</w:t>
      </w:r>
    </w:p>
    <w:bookmarkEnd w:id="1226"/>
    <w:bookmarkStart w:name="z1230" w:id="1227"/>
    <w:p>
      <w:pPr>
        <w:spacing w:after="0"/>
        <w:ind w:left="0"/>
        <w:jc w:val="both"/>
      </w:pPr>
      <w:r>
        <w:rPr>
          <w:rFonts w:ascii="Times New Roman"/>
          <w:b w:val="false"/>
          <w:i w:val="false"/>
          <w:color w:val="000000"/>
          <w:sz w:val="28"/>
        </w:rPr>
        <w:t>
      шикізатты қабылдау, катализаторды, шихтаны дайындау, буландыру, буларды қыздыру, су буымен араластыру, бу газ қоспасымен реакторға (контактілік аппаратқа) беру, конденсатты салқындату, конденсациялау, бөлу, катализаторды регенерациялау және шамадан артық тиеу, өнімді тұрақтандыру. Регламентпен қарастырылған технологиялық режим параметрлерін бақылау-өлшеу құралдарының көрсеткіштері және талдау нәтижелері бойынша бақылау және реттеу: температураны, қысымды, отын газының мөлшерін, жүйеде катализатордың циркуляциясын, ауаны және процестің басқа көрсеткіштерін;</w:t>
      </w:r>
    </w:p>
    <w:bookmarkEnd w:id="1227"/>
    <w:bookmarkStart w:name="z1231" w:id="1228"/>
    <w:p>
      <w:pPr>
        <w:spacing w:after="0"/>
        <w:ind w:left="0"/>
        <w:jc w:val="both"/>
      </w:pPr>
      <w:r>
        <w:rPr>
          <w:rFonts w:ascii="Times New Roman"/>
          <w:b w:val="false"/>
          <w:i w:val="false"/>
          <w:color w:val="000000"/>
          <w:sz w:val="28"/>
        </w:rPr>
        <w:t>
      талдаулар жүргізу;</w:t>
      </w:r>
    </w:p>
    <w:bookmarkEnd w:id="1228"/>
    <w:bookmarkStart w:name="z1232" w:id="1229"/>
    <w:p>
      <w:pPr>
        <w:spacing w:after="0"/>
        <w:ind w:left="0"/>
        <w:jc w:val="both"/>
      </w:pPr>
      <w:r>
        <w:rPr>
          <w:rFonts w:ascii="Times New Roman"/>
          <w:b w:val="false"/>
          <w:i w:val="false"/>
          <w:color w:val="000000"/>
          <w:sz w:val="28"/>
        </w:rPr>
        <w:t>
      қажетті шикізаттың мөлшерін, өнімнің шығымын есептеу;</w:t>
      </w:r>
    </w:p>
    <w:bookmarkEnd w:id="1229"/>
    <w:bookmarkStart w:name="z1233" w:id="1230"/>
    <w:p>
      <w:pPr>
        <w:spacing w:after="0"/>
        <w:ind w:left="0"/>
        <w:jc w:val="both"/>
      </w:pPr>
      <w:r>
        <w:rPr>
          <w:rFonts w:ascii="Times New Roman"/>
          <w:b w:val="false"/>
          <w:i w:val="false"/>
          <w:color w:val="000000"/>
          <w:sz w:val="28"/>
        </w:rPr>
        <w:t>
      технологиялық режим нормаларынан ауытқулардың себептерінің алдын алу және жою;</w:t>
      </w:r>
    </w:p>
    <w:bookmarkEnd w:id="1230"/>
    <w:bookmarkStart w:name="z1234" w:id="1231"/>
    <w:p>
      <w:pPr>
        <w:spacing w:after="0"/>
        <w:ind w:left="0"/>
        <w:jc w:val="both"/>
      </w:pPr>
      <w:r>
        <w:rPr>
          <w:rFonts w:ascii="Times New Roman"/>
          <w:b w:val="false"/>
          <w:i w:val="false"/>
          <w:color w:val="000000"/>
          <w:sz w:val="28"/>
        </w:rPr>
        <w:t>
      барлық түрдегі реакторларға, буландырғыштарға, жылыту пештеріне, оттықтарға, тұндырғыштарға, конденсаторларға, кептіргіштерге, тоңазытқыштарға, газ - және ауа үрлегіштерге, сорғыларға, коммуникацияларға, бақылау-өлшеу құралдарына және басқа құрал-жабдықтарға қызмет көрсету;</w:t>
      </w:r>
    </w:p>
    <w:bookmarkEnd w:id="1231"/>
    <w:bookmarkStart w:name="z1235" w:id="1232"/>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1232"/>
    <w:bookmarkStart w:name="z1236" w:id="1233"/>
    <w:p>
      <w:pPr>
        <w:spacing w:after="0"/>
        <w:ind w:left="0"/>
        <w:jc w:val="both"/>
      </w:pPr>
      <w:r>
        <w:rPr>
          <w:rFonts w:ascii="Times New Roman"/>
          <w:b w:val="false"/>
          <w:i w:val="false"/>
          <w:color w:val="000000"/>
          <w:sz w:val="28"/>
        </w:rPr>
        <w:t>
      шикізатты, дайын өнімді есепке алу;</w:t>
      </w:r>
    </w:p>
    <w:bookmarkEnd w:id="1233"/>
    <w:bookmarkStart w:name="z1237" w:id="1234"/>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1234"/>
    <w:bookmarkStart w:name="z1238" w:id="1235"/>
    <w:p>
      <w:pPr>
        <w:spacing w:after="0"/>
        <w:ind w:left="0"/>
        <w:jc w:val="both"/>
      </w:pPr>
      <w:r>
        <w:rPr>
          <w:rFonts w:ascii="Times New Roman"/>
          <w:b w:val="false"/>
          <w:i w:val="false"/>
          <w:color w:val="000000"/>
          <w:sz w:val="28"/>
        </w:rPr>
        <w:t>
      189. Білуі тиіс:</w:t>
      </w:r>
    </w:p>
    <w:bookmarkEnd w:id="1235"/>
    <w:bookmarkStart w:name="z1239" w:id="1236"/>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 жұмыс істеу қағидасын;</w:t>
      </w:r>
    </w:p>
    <w:bookmarkEnd w:id="1236"/>
    <w:bookmarkStart w:name="z1240" w:id="1237"/>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 шикізаттың, катализаторлардың, жылу тасығыштардың, дайын өнімнің физика-химиялық және технологиялық қасиеттерін;</w:t>
      </w:r>
    </w:p>
    <w:bookmarkEnd w:id="1237"/>
    <w:bookmarkStart w:name="z1241" w:id="1238"/>
    <w:p>
      <w:pPr>
        <w:spacing w:after="0"/>
        <w:ind w:left="0"/>
        <w:jc w:val="both"/>
      </w:pPr>
      <w:r>
        <w:rPr>
          <w:rFonts w:ascii="Times New Roman"/>
          <w:b w:val="false"/>
          <w:i w:val="false"/>
          <w:color w:val="000000"/>
          <w:sz w:val="28"/>
        </w:rPr>
        <w:t>
      шикізат пен дайын өнімге қойылатын талаптарды, сынамалар алу ережесін, талдаулар жүргізу әдістемесін, қалыпты технологиялық режимді, процесті реттеу ережесін.</w:t>
      </w:r>
    </w:p>
    <w:bookmarkEnd w:id="1238"/>
    <w:bookmarkStart w:name="z1242" w:id="1239"/>
    <w:p>
      <w:pPr>
        <w:spacing w:after="0"/>
        <w:ind w:left="0"/>
        <w:jc w:val="both"/>
      </w:pPr>
      <w:r>
        <w:rPr>
          <w:rFonts w:ascii="Times New Roman"/>
          <w:b w:val="false"/>
          <w:i w:val="false"/>
          <w:color w:val="000000"/>
          <w:sz w:val="28"/>
        </w:rPr>
        <w:t>
      Параграф 4. Дегидриттеу аппаратшысы, 6-разряд</w:t>
      </w:r>
    </w:p>
    <w:bookmarkEnd w:id="1239"/>
    <w:bookmarkStart w:name="z1243" w:id="1240"/>
    <w:p>
      <w:pPr>
        <w:spacing w:after="0"/>
        <w:ind w:left="0"/>
        <w:jc w:val="both"/>
      </w:pPr>
      <w:r>
        <w:rPr>
          <w:rFonts w:ascii="Times New Roman"/>
          <w:b w:val="false"/>
          <w:i w:val="false"/>
          <w:color w:val="000000"/>
          <w:sz w:val="28"/>
        </w:rPr>
        <w:t>
      190. Жұмыс сипаттамасы:</w:t>
      </w:r>
    </w:p>
    <w:bookmarkEnd w:id="1240"/>
    <w:bookmarkStart w:name="z1244" w:id="1241"/>
    <w:p>
      <w:pPr>
        <w:spacing w:after="0"/>
        <w:ind w:left="0"/>
        <w:jc w:val="both"/>
      </w:pPr>
      <w:r>
        <w:rPr>
          <w:rFonts w:ascii="Times New Roman"/>
          <w:b w:val="false"/>
          <w:i w:val="false"/>
          <w:color w:val="000000"/>
          <w:sz w:val="28"/>
        </w:rPr>
        <w:t>
      технологиялық процесті жүргізу, этил спиртін, этилбензолды, изопропилбензолды, бутиленді, бутанды және изобутанды, диэтилбензолды фракцияны дегидриттеу учаскесінде бүкіл құрал-жабдыққа және автоматика құралдарына қызмет көрсету;</w:t>
      </w:r>
    </w:p>
    <w:bookmarkEnd w:id="1241"/>
    <w:bookmarkStart w:name="z1245" w:id="1242"/>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1242"/>
    <w:bookmarkStart w:name="z1246" w:id="1243"/>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1243"/>
    <w:bookmarkStart w:name="z1247" w:id="1244"/>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1244"/>
    <w:bookmarkStart w:name="z1248" w:id="1245"/>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 қызмет көрсетілетін құрал-жабдықтың күйі мен жұмысы қадағалау;</w:t>
      </w:r>
    </w:p>
    <w:bookmarkEnd w:id="1245"/>
    <w:bookmarkStart w:name="z1249" w:id="1246"/>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1246"/>
    <w:bookmarkStart w:name="z1250" w:id="1247"/>
    <w:p>
      <w:pPr>
        <w:spacing w:after="0"/>
        <w:ind w:left="0"/>
        <w:jc w:val="both"/>
      </w:pPr>
      <w:r>
        <w:rPr>
          <w:rFonts w:ascii="Times New Roman"/>
          <w:b w:val="false"/>
          <w:i w:val="false"/>
          <w:color w:val="000000"/>
          <w:sz w:val="28"/>
        </w:rPr>
        <w:t>
      191. Білуі тиіс:</w:t>
      </w:r>
    </w:p>
    <w:bookmarkEnd w:id="1247"/>
    <w:bookmarkStart w:name="z1251" w:id="1248"/>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құрал-жабдықтың бақылау-өлшеу құралдарының құрылысын;</w:t>
      </w:r>
    </w:p>
    <w:bookmarkEnd w:id="1248"/>
    <w:bookmarkStart w:name="z1252" w:id="1249"/>
    <w:p>
      <w:pPr>
        <w:spacing w:after="0"/>
        <w:ind w:left="0"/>
        <w:jc w:val="both"/>
      </w:pPr>
      <w:r>
        <w:rPr>
          <w:rFonts w:ascii="Times New Roman"/>
          <w:b w:val="false"/>
          <w:i w:val="false"/>
          <w:color w:val="000000"/>
          <w:sz w:val="28"/>
        </w:rPr>
        <w:t>
      жұмыс істеу қағидасын, қызмет көрсетілетін учаскеде арматура мен коммуникациялардың сызбасын;</w:t>
      </w:r>
    </w:p>
    <w:bookmarkEnd w:id="1249"/>
    <w:bookmarkStart w:name="z1253" w:id="1250"/>
    <w:p>
      <w:pPr>
        <w:spacing w:after="0"/>
        <w:ind w:left="0"/>
        <w:jc w:val="both"/>
      </w:pPr>
      <w:r>
        <w:rPr>
          <w:rFonts w:ascii="Times New Roman"/>
          <w:b w:val="false"/>
          <w:i w:val="false"/>
          <w:color w:val="000000"/>
          <w:sz w:val="28"/>
        </w:rPr>
        <w:t>
      шикізаттың, катализаторлардың, жылу тасығыштардың, дайын өнімнің физика-химиялық және технологиялық қасиеттерін;</w:t>
      </w:r>
    </w:p>
    <w:bookmarkEnd w:id="1250"/>
    <w:bookmarkStart w:name="z1254" w:id="1251"/>
    <w:p>
      <w:pPr>
        <w:spacing w:after="0"/>
        <w:ind w:left="0"/>
        <w:jc w:val="both"/>
      </w:pPr>
      <w:r>
        <w:rPr>
          <w:rFonts w:ascii="Times New Roman"/>
          <w:b w:val="false"/>
          <w:i w:val="false"/>
          <w:color w:val="000000"/>
          <w:sz w:val="28"/>
        </w:rPr>
        <w:t>
      шикізат пен дайын өнімге қойылатын талаптарды, сынамалар алу ережесін;</w:t>
      </w:r>
    </w:p>
    <w:bookmarkEnd w:id="1251"/>
    <w:bookmarkStart w:name="z1255" w:id="1252"/>
    <w:p>
      <w:pPr>
        <w:spacing w:after="0"/>
        <w:ind w:left="0"/>
        <w:jc w:val="both"/>
      </w:pPr>
      <w:r>
        <w:rPr>
          <w:rFonts w:ascii="Times New Roman"/>
          <w:b w:val="false"/>
          <w:i w:val="false"/>
          <w:color w:val="000000"/>
          <w:sz w:val="28"/>
        </w:rPr>
        <w:t>
      талдаулар жүргізу әдістемесін, қалыпты технологиялық режимді, процесті реттеу ережесін.</w:t>
      </w:r>
    </w:p>
    <w:bookmarkEnd w:id="1252"/>
    <w:bookmarkStart w:name="z1256" w:id="1253"/>
    <w:p>
      <w:pPr>
        <w:spacing w:after="0"/>
        <w:ind w:left="0"/>
        <w:jc w:val="both"/>
      </w:pPr>
      <w:r>
        <w:rPr>
          <w:rFonts w:ascii="Times New Roman"/>
          <w:b w:val="false"/>
          <w:i w:val="false"/>
          <w:color w:val="000000"/>
          <w:sz w:val="28"/>
        </w:rPr>
        <w:t>
      192. Арнайы орта білім қажет.</w:t>
      </w:r>
    </w:p>
    <w:bookmarkEnd w:id="1253"/>
    <w:bookmarkStart w:name="z1257" w:id="1254"/>
    <w:p>
      <w:pPr>
        <w:spacing w:after="0"/>
        <w:ind w:left="0"/>
        <w:jc w:val="both"/>
      </w:pPr>
      <w:r>
        <w:rPr>
          <w:rFonts w:ascii="Times New Roman"/>
          <w:b w:val="false"/>
          <w:i w:val="false"/>
          <w:color w:val="000000"/>
          <w:sz w:val="28"/>
        </w:rPr>
        <w:t>
      23. Деполимерлеу аппаратшысы</w:t>
      </w:r>
    </w:p>
    <w:bookmarkEnd w:id="1254"/>
    <w:bookmarkStart w:name="z1258" w:id="1255"/>
    <w:p>
      <w:pPr>
        <w:spacing w:after="0"/>
        <w:ind w:left="0"/>
        <w:jc w:val="both"/>
      </w:pPr>
      <w:r>
        <w:rPr>
          <w:rFonts w:ascii="Times New Roman"/>
          <w:b w:val="false"/>
          <w:i w:val="false"/>
          <w:color w:val="000000"/>
          <w:sz w:val="28"/>
        </w:rPr>
        <w:t>
      Параграф 1. Деполимерлеу аппаратшысы, 3-разряд</w:t>
      </w:r>
    </w:p>
    <w:bookmarkEnd w:id="1255"/>
    <w:bookmarkStart w:name="z1259" w:id="1256"/>
    <w:p>
      <w:pPr>
        <w:spacing w:after="0"/>
        <w:ind w:left="0"/>
        <w:jc w:val="both"/>
      </w:pPr>
      <w:r>
        <w:rPr>
          <w:rFonts w:ascii="Times New Roman"/>
          <w:b w:val="false"/>
          <w:i w:val="false"/>
          <w:color w:val="000000"/>
          <w:sz w:val="28"/>
        </w:rPr>
        <w:t>
      193. Жұмыс сипаттамасы:</w:t>
      </w:r>
    </w:p>
    <w:bookmarkEnd w:id="1256"/>
    <w:bookmarkStart w:name="z1260" w:id="1257"/>
    <w:p>
      <w:pPr>
        <w:spacing w:after="0"/>
        <w:ind w:left="0"/>
        <w:jc w:val="both"/>
      </w:pPr>
      <w:r>
        <w:rPr>
          <w:rFonts w:ascii="Times New Roman"/>
          <w:b w:val="false"/>
          <w:i w:val="false"/>
          <w:color w:val="000000"/>
          <w:sz w:val="28"/>
        </w:rPr>
        <w:t>
      неғұрлым жоғары біліктілікті аппаратшының басқаруымен деполимерлеу технологиялық процесін жүргізу;</w:t>
      </w:r>
    </w:p>
    <w:bookmarkEnd w:id="1257"/>
    <w:bookmarkStart w:name="z1261" w:id="1258"/>
    <w:p>
      <w:pPr>
        <w:spacing w:after="0"/>
        <w:ind w:left="0"/>
        <w:jc w:val="both"/>
      </w:pPr>
      <w:r>
        <w:rPr>
          <w:rFonts w:ascii="Times New Roman"/>
          <w:b w:val="false"/>
          <w:i w:val="false"/>
          <w:color w:val="000000"/>
          <w:sz w:val="28"/>
        </w:rPr>
        <w:t>
      шикізатты және реагенттерді қабылдау және дайындау;</w:t>
      </w:r>
    </w:p>
    <w:bookmarkEnd w:id="1258"/>
    <w:bookmarkStart w:name="z1262" w:id="1259"/>
    <w:p>
      <w:pPr>
        <w:spacing w:after="0"/>
        <w:ind w:left="0"/>
        <w:jc w:val="both"/>
      </w:pPr>
      <w:r>
        <w:rPr>
          <w:rFonts w:ascii="Times New Roman"/>
          <w:b w:val="false"/>
          <w:i w:val="false"/>
          <w:color w:val="000000"/>
          <w:sz w:val="28"/>
        </w:rPr>
        <w:t>
      оларды реакция аппараттарына түсіру;</w:t>
      </w:r>
    </w:p>
    <w:bookmarkEnd w:id="1259"/>
    <w:bookmarkStart w:name="z1263" w:id="1260"/>
    <w:p>
      <w:pPr>
        <w:spacing w:after="0"/>
        <w:ind w:left="0"/>
        <w:jc w:val="both"/>
      </w:pPr>
      <w:r>
        <w:rPr>
          <w:rFonts w:ascii="Times New Roman"/>
          <w:b w:val="false"/>
          <w:i w:val="false"/>
          <w:color w:val="000000"/>
          <w:sz w:val="28"/>
        </w:rPr>
        <w:t>
      дайын өнімді түсіру;</w:t>
      </w:r>
    </w:p>
    <w:bookmarkEnd w:id="1260"/>
    <w:bookmarkStart w:name="z1264" w:id="1261"/>
    <w:p>
      <w:pPr>
        <w:spacing w:after="0"/>
        <w:ind w:left="0"/>
        <w:jc w:val="both"/>
      </w:pPr>
      <w:r>
        <w:rPr>
          <w:rFonts w:ascii="Times New Roman"/>
          <w:b w:val="false"/>
          <w:i w:val="false"/>
          <w:color w:val="000000"/>
          <w:sz w:val="28"/>
        </w:rPr>
        <w:t>
      сынамалар алу;</w:t>
      </w:r>
    </w:p>
    <w:bookmarkEnd w:id="1261"/>
    <w:bookmarkStart w:name="z1265" w:id="1262"/>
    <w:p>
      <w:pPr>
        <w:spacing w:after="0"/>
        <w:ind w:left="0"/>
        <w:jc w:val="both"/>
      </w:pPr>
      <w:r>
        <w:rPr>
          <w:rFonts w:ascii="Times New Roman"/>
          <w:b w:val="false"/>
          <w:i w:val="false"/>
          <w:color w:val="000000"/>
          <w:sz w:val="28"/>
        </w:rPr>
        <w:t>
      аппараттарды тазарту;</w:t>
      </w:r>
    </w:p>
    <w:bookmarkEnd w:id="1262"/>
    <w:bookmarkStart w:name="z1266" w:id="1263"/>
    <w:p>
      <w:pPr>
        <w:spacing w:after="0"/>
        <w:ind w:left="0"/>
        <w:jc w:val="both"/>
      </w:pPr>
      <w:r>
        <w:rPr>
          <w:rFonts w:ascii="Times New Roman"/>
          <w:b w:val="false"/>
          <w:i w:val="false"/>
          <w:color w:val="000000"/>
          <w:sz w:val="28"/>
        </w:rPr>
        <w:t>
      құрал-жабдықты жөндеуге дайындау.</w:t>
      </w:r>
    </w:p>
    <w:bookmarkEnd w:id="1263"/>
    <w:bookmarkStart w:name="z1267" w:id="1264"/>
    <w:p>
      <w:pPr>
        <w:spacing w:after="0"/>
        <w:ind w:left="0"/>
        <w:jc w:val="both"/>
      </w:pPr>
      <w:r>
        <w:rPr>
          <w:rFonts w:ascii="Times New Roman"/>
          <w:b w:val="false"/>
          <w:i w:val="false"/>
          <w:color w:val="000000"/>
          <w:sz w:val="28"/>
        </w:rPr>
        <w:t>
      194. Білуі тиіс:</w:t>
      </w:r>
    </w:p>
    <w:bookmarkEnd w:id="1264"/>
    <w:bookmarkStart w:name="z1268" w:id="1265"/>
    <w:p>
      <w:pPr>
        <w:spacing w:after="0"/>
        <w:ind w:left="0"/>
        <w:jc w:val="both"/>
      </w:pPr>
      <w:r>
        <w:rPr>
          <w:rFonts w:ascii="Times New Roman"/>
          <w:b w:val="false"/>
          <w:i w:val="false"/>
          <w:color w:val="000000"/>
          <w:sz w:val="28"/>
        </w:rPr>
        <w:t>
      деполимерлеу технологиялық процесінің мәнісін, қолданылатын құрал-жабдықтың құрылысын;</w:t>
      </w:r>
    </w:p>
    <w:bookmarkEnd w:id="1265"/>
    <w:bookmarkStart w:name="z1269" w:id="1266"/>
    <w:p>
      <w:pPr>
        <w:spacing w:after="0"/>
        <w:ind w:left="0"/>
        <w:jc w:val="both"/>
      </w:pPr>
      <w:r>
        <w:rPr>
          <w:rFonts w:ascii="Times New Roman"/>
          <w:b w:val="false"/>
          <w:i w:val="false"/>
          <w:color w:val="000000"/>
          <w:sz w:val="28"/>
        </w:rPr>
        <w:t>
      жұмыс істеу қағидасын;</w:t>
      </w:r>
    </w:p>
    <w:bookmarkEnd w:id="1266"/>
    <w:bookmarkStart w:name="z1270" w:id="1267"/>
    <w:p>
      <w:pPr>
        <w:spacing w:after="0"/>
        <w:ind w:left="0"/>
        <w:jc w:val="both"/>
      </w:pPr>
      <w:r>
        <w:rPr>
          <w:rFonts w:ascii="Times New Roman"/>
          <w:b w:val="false"/>
          <w:i w:val="false"/>
          <w:color w:val="000000"/>
          <w:sz w:val="28"/>
        </w:rPr>
        <w:t>
      шикізаттың физикалық-химиялық қасиеттерін, құрал-жабдыққа күтім жасау режимін;</w:t>
      </w:r>
    </w:p>
    <w:bookmarkEnd w:id="1267"/>
    <w:bookmarkStart w:name="z1271" w:id="1268"/>
    <w:p>
      <w:pPr>
        <w:spacing w:after="0"/>
        <w:ind w:left="0"/>
        <w:jc w:val="both"/>
      </w:pPr>
      <w:r>
        <w:rPr>
          <w:rFonts w:ascii="Times New Roman"/>
          <w:b w:val="false"/>
          <w:i w:val="false"/>
          <w:color w:val="000000"/>
          <w:sz w:val="28"/>
        </w:rPr>
        <w:t>
      коммуникациялардың, арматураның белгіленуін және сызбасын, сынамалар алу ережесін.</w:t>
      </w:r>
    </w:p>
    <w:bookmarkEnd w:id="1268"/>
    <w:bookmarkStart w:name="z1272" w:id="1269"/>
    <w:p>
      <w:pPr>
        <w:spacing w:after="0"/>
        <w:ind w:left="0"/>
        <w:jc w:val="both"/>
      </w:pPr>
      <w:r>
        <w:rPr>
          <w:rFonts w:ascii="Times New Roman"/>
          <w:b w:val="false"/>
          <w:i w:val="false"/>
          <w:color w:val="000000"/>
          <w:sz w:val="28"/>
        </w:rPr>
        <w:t>
      Параграф 2. Деполимерлеу аппаратшысы, 4-разряд</w:t>
      </w:r>
    </w:p>
    <w:bookmarkEnd w:id="1269"/>
    <w:bookmarkStart w:name="z1273" w:id="1270"/>
    <w:p>
      <w:pPr>
        <w:spacing w:after="0"/>
        <w:ind w:left="0"/>
        <w:jc w:val="both"/>
      </w:pPr>
      <w:r>
        <w:rPr>
          <w:rFonts w:ascii="Times New Roman"/>
          <w:b w:val="false"/>
          <w:i w:val="false"/>
          <w:color w:val="000000"/>
          <w:sz w:val="28"/>
        </w:rPr>
        <w:t>
      195. Жұмыс сипаттамасы:</w:t>
      </w:r>
    </w:p>
    <w:bookmarkEnd w:id="1270"/>
    <w:bookmarkStart w:name="z1274" w:id="1271"/>
    <w:p>
      <w:pPr>
        <w:spacing w:after="0"/>
        <w:ind w:left="0"/>
        <w:jc w:val="both"/>
      </w:pPr>
      <w:r>
        <w:rPr>
          <w:rFonts w:ascii="Times New Roman"/>
          <w:b w:val="false"/>
          <w:i w:val="false"/>
          <w:color w:val="000000"/>
          <w:sz w:val="28"/>
        </w:rPr>
        <w:t>
      деполимерлеу технологиялық процесін жүргізу;</w:t>
      </w:r>
    </w:p>
    <w:bookmarkEnd w:id="1271"/>
    <w:bookmarkStart w:name="z1275" w:id="1272"/>
    <w:p>
      <w:pPr>
        <w:spacing w:after="0"/>
        <w:ind w:left="0"/>
        <w:jc w:val="both"/>
      </w:pPr>
      <w:r>
        <w:rPr>
          <w:rFonts w:ascii="Times New Roman"/>
          <w:b w:val="false"/>
          <w:i w:val="false"/>
          <w:color w:val="000000"/>
          <w:sz w:val="28"/>
        </w:rPr>
        <w:t>
      абсорбциялау бағаналарына қызмет көрсету;</w:t>
      </w:r>
    </w:p>
    <w:bookmarkEnd w:id="1272"/>
    <w:bookmarkStart w:name="z1276" w:id="1273"/>
    <w:p>
      <w:pPr>
        <w:spacing w:after="0"/>
        <w:ind w:left="0"/>
        <w:jc w:val="both"/>
      </w:pPr>
      <w:r>
        <w:rPr>
          <w:rFonts w:ascii="Times New Roman"/>
          <w:b w:val="false"/>
          <w:i w:val="false"/>
          <w:color w:val="000000"/>
          <w:sz w:val="28"/>
        </w:rPr>
        <w:t>
      қызып кеткен буды жіберу;</w:t>
      </w:r>
    </w:p>
    <w:bookmarkEnd w:id="1273"/>
    <w:bookmarkStart w:name="z1277" w:id="1274"/>
    <w:p>
      <w:pPr>
        <w:spacing w:after="0"/>
        <w:ind w:left="0"/>
        <w:jc w:val="both"/>
      </w:pPr>
      <w:r>
        <w:rPr>
          <w:rFonts w:ascii="Times New Roman"/>
          <w:b w:val="false"/>
          <w:i w:val="false"/>
          <w:color w:val="000000"/>
          <w:sz w:val="28"/>
        </w:rPr>
        <w:t>
      массаны қыздыру, араластыру, берілген температура кезінде реакциялық массаны ұстау;</w:t>
      </w:r>
    </w:p>
    <w:bookmarkEnd w:id="1274"/>
    <w:bookmarkStart w:name="z1278" w:id="1275"/>
    <w:p>
      <w:pPr>
        <w:spacing w:after="0"/>
        <w:ind w:left="0"/>
        <w:jc w:val="both"/>
      </w:pPr>
      <w:r>
        <w:rPr>
          <w:rFonts w:ascii="Times New Roman"/>
          <w:b w:val="false"/>
          <w:i w:val="false"/>
          <w:color w:val="000000"/>
          <w:sz w:val="28"/>
        </w:rPr>
        <w:t>
      деполимерлеуден кейін су ерітіндісін бейтараптандыру қондырғысына бұру, кубтық қалдықтарды түсіру;</w:t>
      </w:r>
    </w:p>
    <w:bookmarkEnd w:id="1275"/>
    <w:bookmarkStart w:name="z1279" w:id="1276"/>
    <w:p>
      <w:pPr>
        <w:spacing w:after="0"/>
        <w:ind w:left="0"/>
        <w:jc w:val="both"/>
      </w:pPr>
      <w:r>
        <w:rPr>
          <w:rFonts w:ascii="Times New Roman"/>
          <w:b w:val="false"/>
          <w:i w:val="false"/>
          <w:color w:val="000000"/>
          <w:sz w:val="28"/>
        </w:rPr>
        <w:t>
      бақылау-өлшеу құралдарының көмегімен және талдау нәтижелері бойынша түсетін ерітіндінің мөлшері мен сапасын, қысымды, будың, судың температурасын, және оны конденсаторларға беруді, конденсаторларды салқындатушы ерітіндімен суаруды бақылау және реттеу;</w:t>
      </w:r>
    </w:p>
    <w:bookmarkEnd w:id="1276"/>
    <w:bookmarkStart w:name="z1280" w:id="1277"/>
    <w:p>
      <w:pPr>
        <w:spacing w:after="0"/>
        <w:ind w:left="0"/>
        <w:jc w:val="both"/>
      </w:pPr>
      <w:r>
        <w:rPr>
          <w:rFonts w:ascii="Times New Roman"/>
          <w:b w:val="false"/>
          <w:i w:val="false"/>
          <w:color w:val="000000"/>
          <w:sz w:val="28"/>
        </w:rPr>
        <w:t>
      жұмыс нұсқаулықпен қарастырылған талдаулар жүргізу;</w:t>
      </w:r>
    </w:p>
    <w:bookmarkEnd w:id="1277"/>
    <w:bookmarkStart w:name="z1281" w:id="1278"/>
    <w:p>
      <w:pPr>
        <w:spacing w:after="0"/>
        <w:ind w:left="0"/>
        <w:jc w:val="both"/>
      </w:pPr>
      <w:r>
        <w:rPr>
          <w:rFonts w:ascii="Times New Roman"/>
          <w:b w:val="false"/>
          <w:i w:val="false"/>
          <w:color w:val="000000"/>
          <w:sz w:val="28"/>
        </w:rPr>
        <w:t>
      құрал-жабдыққа күрделі емес жөндеу орындау;</w:t>
      </w:r>
    </w:p>
    <w:bookmarkEnd w:id="1278"/>
    <w:bookmarkStart w:name="z1282" w:id="1279"/>
    <w:p>
      <w:pPr>
        <w:spacing w:after="0"/>
        <w:ind w:left="0"/>
        <w:jc w:val="both"/>
      </w:pPr>
      <w:r>
        <w:rPr>
          <w:rFonts w:ascii="Times New Roman"/>
          <w:b w:val="false"/>
          <w:i w:val="false"/>
          <w:color w:val="000000"/>
          <w:sz w:val="28"/>
        </w:rPr>
        <w:t>
      құрал-жабдықты жөндеуден қабылдау.</w:t>
      </w:r>
    </w:p>
    <w:bookmarkEnd w:id="1279"/>
    <w:bookmarkStart w:name="z1283" w:id="1280"/>
    <w:p>
      <w:pPr>
        <w:spacing w:after="0"/>
        <w:ind w:left="0"/>
        <w:jc w:val="both"/>
      </w:pPr>
      <w:r>
        <w:rPr>
          <w:rFonts w:ascii="Times New Roman"/>
          <w:b w:val="false"/>
          <w:i w:val="false"/>
          <w:color w:val="000000"/>
          <w:sz w:val="28"/>
        </w:rPr>
        <w:t>
      196. Білуі тиіс:</w:t>
      </w:r>
    </w:p>
    <w:bookmarkEnd w:id="1280"/>
    <w:bookmarkStart w:name="z1284" w:id="1281"/>
    <w:p>
      <w:pPr>
        <w:spacing w:after="0"/>
        <w:ind w:left="0"/>
        <w:jc w:val="both"/>
      </w:pPr>
      <w:r>
        <w:rPr>
          <w:rFonts w:ascii="Times New Roman"/>
          <w:b w:val="false"/>
          <w:i w:val="false"/>
          <w:color w:val="000000"/>
          <w:sz w:val="28"/>
        </w:rPr>
        <w:t>
      деполимерлеу технологиялық процесін;</w:t>
      </w:r>
    </w:p>
    <w:bookmarkEnd w:id="1281"/>
    <w:bookmarkStart w:name="z1285" w:id="1282"/>
    <w:p>
      <w:pPr>
        <w:spacing w:after="0"/>
        <w:ind w:left="0"/>
        <w:jc w:val="both"/>
      </w:pPr>
      <w:r>
        <w:rPr>
          <w:rFonts w:ascii="Times New Roman"/>
          <w:b w:val="false"/>
          <w:i w:val="false"/>
          <w:color w:val="000000"/>
          <w:sz w:val="28"/>
        </w:rPr>
        <w:t>
      қолданылатын құрал-жабдықтың және бақылау-өлшеу құралдарының құрылысын, коммуникациялардың, арматураның сызбасын;</w:t>
      </w:r>
    </w:p>
    <w:bookmarkEnd w:id="1282"/>
    <w:bookmarkStart w:name="z1286" w:id="1283"/>
    <w:p>
      <w:pPr>
        <w:spacing w:after="0"/>
        <w:ind w:left="0"/>
        <w:jc w:val="both"/>
      </w:pPr>
      <w:r>
        <w:rPr>
          <w:rFonts w:ascii="Times New Roman"/>
          <w:b w:val="false"/>
          <w:i w:val="false"/>
          <w:color w:val="000000"/>
          <w:sz w:val="28"/>
        </w:rPr>
        <w:t>
      шикізаттың физикалық-химиялық қасиеттерін;</w:t>
      </w:r>
    </w:p>
    <w:bookmarkEnd w:id="1283"/>
    <w:bookmarkStart w:name="z1287" w:id="1284"/>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1284"/>
    <w:bookmarkStart w:name="z1288" w:id="1285"/>
    <w:p>
      <w:pPr>
        <w:spacing w:after="0"/>
        <w:ind w:left="0"/>
        <w:jc w:val="both"/>
      </w:pPr>
      <w:r>
        <w:rPr>
          <w:rFonts w:ascii="Times New Roman"/>
          <w:b w:val="false"/>
          <w:i w:val="false"/>
          <w:color w:val="000000"/>
          <w:sz w:val="28"/>
        </w:rPr>
        <w:t>
      құрал-жабдыққа күтім жасау режимін, сынамалар алу ережесін.</w:t>
      </w:r>
    </w:p>
    <w:bookmarkEnd w:id="1285"/>
    <w:bookmarkStart w:name="z1289" w:id="1286"/>
    <w:p>
      <w:pPr>
        <w:spacing w:after="0"/>
        <w:ind w:left="0"/>
        <w:jc w:val="both"/>
      </w:pPr>
      <w:r>
        <w:rPr>
          <w:rFonts w:ascii="Times New Roman"/>
          <w:b w:val="false"/>
          <w:i w:val="false"/>
          <w:color w:val="000000"/>
          <w:sz w:val="28"/>
        </w:rPr>
        <w:t>
      Параграф 3. Деполимерлеу аппаратшысы, 5-разряд</w:t>
      </w:r>
    </w:p>
    <w:bookmarkEnd w:id="1286"/>
    <w:bookmarkStart w:name="z1290" w:id="1287"/>
    <w:p>
      <w:pPr>
        <w:spacing w:after="0"/>
        <w:ind w:left="0"/>
        <w:jc w:val="both"/>
      </w:pPr>
      <w:r>
        <w:rPr>
          <w:rFonts w:ascii="Times New Roman"/>
          <w:b w:val="false"/>
          <w:i w:val="false"/>
          <w:color w:val="000000"/>
          <w:sz w:val="28"/>
        </w:rPr>
        <w:t>
      197. Жұмыс сипаттамасы:</w:t>
      </w:r>
    </w:p>
    <w:bookmarkEnd w:id="1287"/>
    <w:bookmarkStart w:name="z1291" w:id="1288"/>
    <w:p>
      <w:pPr>
        <w:spacing w:after="0"/>
        <w:ind w:left="0"/>
        <w:jc w:val="both"/>
      </w:pPr>
      <w:r>
        <w:rPr>
          <w:rFonts w:ascii="Times New Roman"/>
          <w:b w:val="false"/>
          <w:i w:val="false"/>
          <w:color w:val="000000"/>
          <w:sz w:val="28"/>
        </w:rPr>
        <w:t>
      диметилдихлорсилан гидролизатын сілтімен деполимерлеу технологиялық процесін жүргізу немесе басқа өнімдерді деполимерлеу технологиялық процесін жүргізу кезінде неғұрлым төмен біліктілікті аппаратшылардың жұмсын басқару және үйлестіру;</w:t>
      </w:r>
    </w:p>
    <w:bookmarkEnd w:id="1288"/>
    <w:bookmarkStart w:name="z1292" w:id="1289"/>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1289"/>
    <w:bookmarkStart w:name="z1293" w:id="1290"/>
    <w:p>
      <w:pPr>
        <w:spacing w:after="0"/>
        <w:ind w:left="0"/>
        <w:jc w:val="both"/>
      </w:pPr>
      <w:r>
        <w:rPr>
          <w:rFonts w:ascii="Times New Roman"/>
          <w:b w:val="false"/>
          <w:i w:val="false"/>
          <w:color w:val="000000"/>
          <w:sz w:val="28"/>
        </w:rPr>
        <w:t>
      бақылау-өлшеу құралдарының көрсеткіштерін, қызмет көрсетілетін құрал-жабдықтың күйі мен жұмысын қадағалау;</w:t>
      </w:r>
    </w:p>
    <w:bookmarkEnd w:id="1290"/>
    <w:bookmarkStart w:name="z1294" w:id="129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1291"/>
    <w:bookmarkStart w:name="z1295" w:id="1292"/>
    <w:p>
      <w:pPr>
        <w:spacing w:after="0"/>
        <w:ind w:left="0"/>
        <w:jc w:val="both"/>
      </w:pPr>
      <w:r>
        <w:rPr>
          <w:rFonts w:ascii="Times New Roman"/>
          <w:b w:val="false"/>
          <w:i w:val="false"/>
          <w:color w:val="000000"/>
          <w:sz w:val="28"/>
        </w:rPr>
        <w:t>
      бақылау талдауларын орындау;</w:t>
      </w:r>
    </w:p>
    <w:bookmarkEnd w:id="1292"/>
    <w:bookmarkStart w:name="z1296" w:id="1293"/>
    <w:p>
      <w:pPr>
        <w:spacing w:after="0"/>
        <w:ind w:left="0"/>
        <w:jc w:val="both"/>
      </w:pPr>
      <w:r>
        <w:rPr>
          <w:rFonts w:ascii="Times New Roman"/>
          <w:b w:val="false"/>
          <w:i w:val="false"/>
          <w:color w:val="000000"/>
          <w:sz w:val="28"/>
        </w:rPr>
        <w:t>
      негізгі және қосалқы құрал-жабдықты жөндеу жұмыстарына қатысу.</w:t>
      </w:r>
    </w:p>
    <w:bookmarkEnd w:id="1293"/>
    <w:bookmarkStart w:name="z1297" w:id="1294"/>
    <w:p>
      <w:pPr>
        <w:spacing w:after="0"/>
        <w:ind w:left="0"/>
        <w:jc w:val="both"/>
      </w:pPr>
      <w:r>
        <w:rPr>
          <w:rFonts w:ascii="Times New Roman"/>
          <w:b w:val="false"/>
          <w:i w:val="false"/>
          <w:color w:val="000000"/>
          <w:sz w:val="28"/>
        </w:rPr>
        <w:t>
      198. Білуі тиіс:</w:t>
      </w:r>
    </w:p>
    <w:bookmarkEnd w:id="1294"/>
    <w:bookmarkStart w:name="z1298" w:id="1295"/>
    <w:p>
      <w:pPr>
        <w:spacing w:after="0"/>
        <w:ind w:left="0"/>
        <w:jc w:val="both"/>
      </w:pPr>
      <w:r>
        <w:rPr>
          <w:rFonts w:ascii="Times New Roman"/>
          <w:b w:val="false"/>
          <w:i w:val="false"/>
          <w:color w:val="000000"/>
          <w:sz w:val="28"/>
        </w:rPr>
        <w:t>
      деполимерлеу технологиялық процесін, қолданылатын құрал-жабдықтың құрылысын және пайдалану ережесін;</w:t>
      </w:r>
    </w:p>
    <w:bookmarkEnd w:id="1295"/>
    <w:bookmarkStart w:name="z1299" w:id="1296"/>
    <w:p>
      <w:pPr>
        <w:spacing w:after="0"/>
        <w:ind w:left="0"/>
        <w:jc w:val="both"/>
      </w:pPr>
      <w:r>
        <w:rPr>
          <w:rFonts w:ascii="Times New Roman"/>
          <w:b w:val="false"/>
          <w:i w:val="false"/>
          <w:color w:val="000000"/>
          <w:sz w:val="28"/>
        </w:rPr>
        <w:t>
      коммуникациялардың, арматураның сызбасын;</w:t>
      </w:r>
    </w:p>
    <w:bookmarkEnd w:id="1296"/>
    <w:bookmarkStart w:name="z1300" w:id="1297"/>
    <w:p>
      <w:pPr>
        <w:spacing w:after="0"/>
        <w:ind w:left="0"/>
        <w:jc w:val="both"/>
      </w:pPr>
      <w:r>
        <w:rPr>
          <w:rFonts w:ascii="Times New Roman"/>
          <w:b w:val="false"/>
          <w:i w:val="false"/>
          <w:color w:val="000000"/>
          <w:sz w:val="28"/>
        </w:rPr>
        <w:t>
      бақылау-өлшеу құралдарының белгіленуін және құрылысын, шикізаттың физикалық-химиялық қасиеттерін;</w:t>
      </w:r>
    </w:p>
    <w:bookmarkEnd w:id="1297"/>
    <w:bookmarkStart w:name="z1301" w:id="1298"/>
    <w:p>
      <w:pPr>
        <w:spacing w:after="0"/>
        <w:ind w:left="0"/>
        <w:jc w:val="both"/>
      </w:pPr>
      <w:r>
        <w:rPr>
          <w:rFonts w:ascii="Times New Roman"/>
          <w:b w:val="false"/>
          <w:i w:val="false"/>
          <w:color w:val="000000"/>
          <w:sz w:val="28"/>
        </w:rPr>
        <w:t>
      технологиялық режим параметрлерін және процесті реттеу ережесін;</w:t>
      </w:r>
    </w:p>
    <w:bookmarkEnd w:id="1298"/>
    <w:bookmarkStart w:name="z1302" w:id="1299"/>
    <w:p>
      <w:pPr>
        <w:spacing w:after="0"/>
        <w:ind w:left="0"/>
        <w:jc w:val="both"/>
      </w:pPr>
      <w:r>
        <w:rPr>
          <w:rFonts w:ascii="Times New Roman"/>
          <w:b w:val="false"/>
          <w:i w:val="false"/>
          <w:color w:val="000000"/>
          <w:sz w:val="28"/>
        </w:rPr>
        <w:t>
      құрал-жабдыққа күтім жасау режимін, талдауларды орындау әдістемесін.</w:t>
      </w:r>
    </w:p>
    <w:bookmarkEnd w:id="1299"/>
    <w:bookmarkStart w:name="z1303" w:id="1300"/>
    <w:p>
      <w:pPr>
        <w:spacing w:after="0"/>
        <w:ind w:left="0"/>
        <w:jc w:val="both"/>
      </w:pPr>
      <w:r>
        <w:rPr>
          <w:rFonts w:ascii="Times New Roman"/>
          <w:b w:val="false"/>
          <w:i w:val="false"/>
          <w:color w:val="000000"/>
          <w:sz w:val="28"/>
        </w:rPr>
        <w:t>
      24. Десорбциялау аппаратшысы</w:t>
      </w:r>
    </w:p>
    <w:bookmarkEnd w:id="1300"/>
    <w:bookmarkStart w:name="z1304" w:id="1301"/>
    <w:p>
      <w:pPr>
        <w:spacing w:after="0"/>
        <w:ind w:left="0"/>
        <w:jc w:val="both"/>
      </w:pPr>
      <w:r>
        <w:rPr>
          <w:rFonts w:ascii="Times New Roman"/>
          <w:b w:val="false"/>
          <w:i w:val="false"/>
          <w:color w:val="000000"/>
          <w:sz w:val="28"/>
        </w:rPr>
        <w:t>
      Параграф 1. Десорбциялау аппаратшысы, 3-разряд</w:t>
      </w:r>
    </w:p>
    <w:bookmarkEnd w:id="1301"/>
    <w:bookmarkStart w:name="z1305" w:id="1302"/>
    <w:p>
      <w:pPr>
        <w:spacing w:after="0"/>
        <w:ind w:left="0"/>
        <w:jc w:val="both"/>
      </w:pPr>
      <w:r>
        <w:rPr>
          <w:rFonts w:ascii="Times New Roman"/>
          <w:b w:val="false"/>
          <w:i w:val="false"/>
          <w:color w:val="000000"/>
          <w:sz w:val="28"/>
        </w:rPr>
        <w:t>
      199. Жұмыс сипаттамасы:</w:t>
      </w:r>
    </w:p>
    <w:bookmarkEnd w:id="1302"/>
    <w:bookmarkStart w:name="z1306" w:id="1303"/>
    <w:p>
      <w:pPr>
        <w:spacing w:after="0"/>
        <w:ind w:left="0"/>
        <w:jc w:val="both"/>
      </w:pPr>
      <w:r>
        <w:rPr>
          <w:rFonts w:ascii="Times New Roman"/>
          <w:b w:val="false"/>
          <w:i w:val="false"/>
          <w:color w:val="000000"/>
          <w:sz w:val="28"/>
        </w:rPr>
        <w:t>
      десорбцияның қарапайым технологиялық процесін немесе орташа күрделі десорбция процесін жоғарырақ мамандандырылған аппаратшысы қол астында жүргізу;</w:t>
      </w:r>
    </w:p>
    <w:bookmarkEnd w:id="1303"/>
    <w:bookmarkStart w:name="z1307" w:id="1304"/>
    <w:p>
      <w:pPr>
        <w:spacing w:after="0"/>
        <w:ind w:left="0"/>
        <w:jc w:val="both"/>
      </w:pPr>
      <w:r>
        <w:rPr>
          <w:rFonts w:ascii="Times New Roman"/>
          <w:b w:val="false"/>
          <w:i w:val="false"/>
          <w:color w:val="000000"/>
          <w:sz w:val="28"/>
        </w:rPr>
        <w:t>
      шикізат пен реагенттер қабылдау және дайындау;</w:t>
      </w:r>
    </w:p>
    <w:bookmarkEnd w:id="1304"/>
    <w:bookmarkStart w:name="z1308" w:id="1305"/>
    <w:p>
      <w:pPr>
        <w:spacing w:after="0"/>
        <w:ind w:left="0"/>
        <w:jc w:val="both"/>
      </w:pPr>
      <w:r>
        <w:rPr>
          <w:rFonts w:ascii="Times New Roman"/>
          <w:b w:val="false"/>
          <w:i w:val="false"/>
          <w:color w:val="000000"/>
          <w:sz w:val="28"/>
        </w:rPr>
        <w:t>
      оларды аппараттарға жүктеу;</w:t>
      </w:r>
    </w:p>
    <w:bookmarkEnd w:id="1305"/>
    <w:bookmarkStart w:name="z1309" w:id="1306"/>
    <w:p>
      <w:pPr>
        <w:spacing w:after="0"/>
        <w:ind w:left="0"/>
        <w:jc w:val="both"/>
      </w:pPr>
      <w:r>
        <w:rPr>
          <w:rFonts w:ascii="Times New Roman"/>
          <w:b w:val="false"/>
          <w:i w:val="false"/>
          <w:color w:val="000000"/>
          <w:sz w:val="28"/>
        </w:rPr>
        <w:t>
      дайын өнімді түсіру;</w:t>
      </w:r>
    </w:p>
    <w:bookmarkEnd w:id="1306"/>
    <w:bookmarkStart w:name="z1310" w:id="1307"/>
    <w:p>
      <w:pPr>
        <w:spacing w:after="0"/>
        <w:ind w:left="0"/>
        <w:jc w:val="both"/>
      </w:pPr>
      <w:r>
        <w:rPr>
          <w:rFonts w:ascii="Times New Roman"/>
          <w:b w:val="false"/>
          <w:i w:val="false"/>
          <w:color w:val="000000"/>
          <w:sz w:val="28"/>
        </w:rPr>
        <w:t>
      технологиялық құрал-жабдықтарға қызмет ету;</w:t>
      </w:r>
    </w:p>
    <w:bookmarkEnd w:id="1307"/>
    <w:bookmarkStart w:name="z1311" w:id="1308"/>
    <w:p>
      <w:pPr>
        <w:spacing w:after="0"/>
        <w:ind w:left="0"/>
        <w:jc w:val="both"/>
      </w:pPr>
      <w:r>
        <w:rPr>
          <w:rFonts w:ascii="Times New Roman"/>
          <w:b w:val="false"/>
          <w:i w:val="false"/>
          <w:color w:val="000000"/>
          <w:sz w:val="28"/>
        </w:rPr>
        <w:t>
      аппараттарды тазалау;</w:t>
      </w:r>
    </w:p>
    <w:bookmarkEnd w:id="1308"/>
    <w:bookmarkStart w:name="z1312" w:id="1309"/>
    <w:p>
      <w:pPr>
        <w:spacing w:after="0"/>
        <w:ind w:left="0"/>
        <w:jc w:val="both"/>
      </w:pPr>
      <w:r>
        <w:rPr>
          <w:rFonts w:ascii="Times New Roman"/>
          <w:b w:val="false"/>
          <w:i w:val="false"/>
          <w:color w:val="000000"/>
          <w:sz w:val="28"/>
        </w:rPr>
        <w:t>
      сынамаларды алу;</w:t>
      </w:r>
    </w:p>
    <w:bookmarkEnd w:id="1309"/>
    <w:bookmarkStart w:name="z1313" w:id="1310"/>
    <w:p>
      <w:pPr>
        <w:spacing w:after="0"/>
        <w:ind w:left="0"/>
        <w:jc w:val="both"/>
      </w:pPr>
      <w:r>
        <w:rPr>
          <w:rFonts w:ascii="Times New Roman"/>
          <w:b w:val="false"/>
          <w:i w:val="false"/>
          <w:color w:val="000000"/>
          <w:sz w:val="28"/>
        </w:rPr>
        <w:t>
      құрал-жабдықтарды жөндеу жұмыстарына дайындау;</w:t>
      </w:r>
    </w:p>
    <w:bookmarkEnd w:id="1310"/>
    <w:bookmarkStart w:name="z1314" w:id="1311"/>
    <w:p>
      <w:pPr>
        <w:spacing w:after="0"/>
        <w:ind w:left="0"/>
        <w:jc w:val="both"/>
      </w:pPr>
      <w:r>
        <w:rPr>
          <w:rFonts w:ascii="Times New Roman"/>
          <w:b w:val="false"/>
          <w:i w:val="false"/>
          <w:color w:val="000000"/>
          <w:sz w:val="28"/>
        </w:rPr>
        <w:t>
      құрал-жабдықтар жұмысындағы қателерді жою.</w:t>
      </w:r>
    </w:p>
    <w:bookmarkEnd w:id="1311"/>
    <w:bookmarkStart w:name="z1315" w:id="1312"/>
    <w:p>
      <w:pPr>
        <w:spacing w:after="0"/>
        <w:ind w:left="0"/>
        <w:jc w:val="both"/>
      </w:pPr>
      <w:r>
        <w:rPr>
          <w:rFonts w:ascii="Times New Roman"/>
          <w:b w:val="false"/>
          <w:i w:val="false"/>
          <w:color w:val="000000"/>
          <w:sz w:val="28"/>
        </w:rPr>
        <w:t>
      200. Білуі тиіс:</w:t>
      </w:r>
    </w:p>
    <w:bookmarkEnd w:id="1312"/>
    <w:bookmarkStart w:name="z1316" w:id="1313"/>
    <w:p>
      <w:pPr>
        <w:spacing w:after="0"/>
        <w:ind w:left="0"/>
        <w:jc w:val="both"/>
      </w:pPr>
      <w:r>
        <w:rPr>
          <w:rFonts w:ascii="Times New Roman"/>
          <w:b w:val="false"/>
          <w:i w:val="false"/>
          <w:color w:val="000000"/>
          <w:sz w:val="28"/>
        </w:rPr>
        <w:t>
      қызмет етілетін учаскенің технологиялық сызбасын;</w:t>
      </w:r>
    </w:p>
    <w:bookmarkEnd w:id="1313"/>
    <w:bookmarkStart w:name="z1317" w:id="1314"/>
    <w:p>
      <w:pPr>
        <w:spacing w:after="0"/>
        <w:ind w:left="0"/>
        <w:jc w:val="both"/>
      </w:pPr>
      <w:r>
        <w:rPr>
          <w:rFonts w:ascii="Times New Roman"/>
          <w:b w:val="false"/>
          <w:i w:val="false"/>
          <w:color w:val="000000"/>
          <w:sz w:val="28"/>
        </w:rPr>
        <w:t>
      негізгі және қосалқы құрал-жабдықтардың құрылғысын, жұмыс істеу қағидасын;</w:t>
      </w:r>
    </w:p>
    <w:bookmarkEnd w:id="1314"/>
    <w:bookmarkStart w:name="z1318" w:id="1315"/>
    <w:p>
      <w:pPr>
        <w:spacing w:after="0"/>
        <w:ind w:left="0"/>
        <w:jc w:val="both"/>
      </w:pPr>
      <w:r>
        <w:rPr>
          <w:rFonts w:ascii="Times New Roman"/>
          <w:b w:val="false"/>
          <w:i w:val="false"/>
          <w:color w:val="000000"/>
          <w:sz w:val="28"/>
        </w:rPr>
        <w:t>
      шикізаттың физикалық-химиялық және технологиялық қасиеттерін, сынамаларды алудың қағидаларын.</w:t>
      </w:r>
    </w:p>
    <w:bookmarkEnd w:id="1315"/>
    <w:bookmarkStart w:name="z1319" w:id="1316"/>
    <w:p>
      <w:pPr>
        <w:spacing w:after="0"/>
        <w:ind w:left="0"/>
        <w:jc w:val="both"/>
      </w:pPr>
      <w:r>
        <w:rPr>
          <w:rFonts w:ascii="Times New Roman"/>
          <w:b w:val="false"/>
          <w:i w:val="false"/>
          <w:color w:val="000000"/>
          <w:sz w:val="28"/>
        </w:rPr>
        <w:t>
      201. Жұмыс үлгісі:</w:t>
      </w:r>
    </w:p>
    <w:bookmarkEnd w:id="1316"/>
    <w:bookmarkStart w:name="z1320" w:id="1317"/>
    <w:p>
      <w:pPr>
        <w:spacing w:after="0"/>
        <w:ind w:left="0"/>
        <w:jc w:val="both"/>
      </w:pPr>
      <w:r>
        <w:rPr>
          <w:rFonts w:ascii="Times New Roman"/>
          <w:b w:val="false"/>
          <w:i w:val="false"/>
          <w:color w:val="000000"/>
          <w:sz w:val="28"/>
        </w:rPr>
        <w:t>
      1) олеум–натрий персульфатының және натрий параминосалицилатының өндірісінде десорбция процесін жүргізу.</w:t>
      </w:r>
    </w:p>
    <w:bookmarkEnd w:id="1317"/>
    <w:bookmarkStart w:name="z1321" w:id="1318"/>
    <w:p>
      <w:pPr>
        <w:spacing w:after="0"/>
        <w:ind w:left="0"/>
        <w:jc w:val="both"/>
      </w:pPr>
      <w:r>
        <w:rPr>
          <w:rFonts w:ascii="Times New Roman"/>
          <w:b w:val="false"/>
          <w:i w:val="false"/>
          <w:color w:val="000000"/>
          <w:sz w:val="28"/>
        </w:rPr>
        <w:t>
      Параграф 2. Десорбциялау аппаратшысы, 4-разряд</w:t>
      </w:r>
    </w:p>
    <w:bookmarkEnd w:id="1318"/>
    <w:bookmarkStart w:name="z1322" w:id="1319"/>
    <w:p>
      <w:pPr>
        <w:spacing w:after="0"/>
        <w:ind w:left="0"/>
        <w:jc w:val="both"/>
      </w:pPr>
      <w:r>
        <w:rPr>
          <w:rFonts w:ascii="Times New Roman"/>
          <w:b w:val="false"/>
          <w:i w:val="false"/>
          <w:color w:val="000000"/>
          <w:sz w:val="28"/>
        </w:rPr>
        <w:t>
      202. Жұмыс сипаттамасы:</w:t>
      </w:r>
    </w:p>
    <w:bookmarkEnd w:id="1319"/>
    <w:bookmarkStart w:name="z1323" w:id="1320"/>
    <w:p>
      <w:pPr>
        <w:spacing w:after="0"/>
        <w:ind w:left="0"/>
        <w:jc w:val="both"/>
      </w:pPr>
      <w:r>
        <w:rPr>
          <w:rFonts w:ascii="Times New Roman"/>
          <w:b w:val="false"/>
          <w:i w:val="false"/>
          <w:color w:val="000000"/>
          <w:sz w:val="28"/>
        </w:rPr>
        <w:t>
      технологиялық процестің орташа күрделі десорбциясын жүргізу;</w:t>
      </w:r>
    </w:p>
    <w:bookmarkEnd w:id="1320"/>
    <w:bookmarkStart w:name="z1324" w:id="1321"/>
    <w:p>
      <w:pPr>
        <w:spacing w:after="0"/>
        <w:ind w:left="0"/>
        <w:jc w:val="both"/>
      </w:pPr>
      <w:r>
        <w:rPr>
          <w:rFonts w:ascii="Times New Roman"/>
          <w:b w:val="false"/>
          <w:i w:val="false"/>
          <w:color w:val="000000"/>
          <w:sz w:val="28"/>
        </w:rPr>
        <w:t>
      газды қабылдау, мөлшерлеу, қаныққан ерітінділердің булары, өнімді жылытумен, вакуум ішінде десорбциялау, десорбцияланған өнімді конденсациялау, жууға жіберу, ыдыстарға дайын өнімді қайта қысымдау;</w:t>
      </w:r>
    </w:p>
    <w:bookmarkEnd w:id="1321"/>
    <w:bookmarkStart w:name="z1325" w:id="1322"/>
    <w:p>
      <w:pPr>
        <w:spacing w:after="0"/>
        <w:ind w:left="0"/>
        <w:jc w:val="both"/>
      </w:pPr>
      <w:r>
        <w:rPr>
          <w:rFonts w:ascii="Times New Roman"/>
          <w:b w:val="false"/>
          <w:i w:val="false"/>
          <w:color w:val="000000"/>
          <w:sz w:val="28"/>
        </w:rPr>
        <w:t>
      десорберлерге, жинақтарға, жылытқыштарға, қайнатқыштарға, вакуум-сорғыштарға, лубрикаторларға және басқа құрал-жабдықтарға қызмет ету;</w:t>
      </w:r>
    </w:p>
    <w:bookmarkEnd w:id="1322"/>
    <w:bookmarkStart w:name="z1326" w:id="1323"/>
    <w:p>
      <w:pPr>
        <w:spacing w:after="0"/>
        <w:ind w:left="0"/>
        <w:jc w:val="both"/>
      </w:pPr>
      <w:r>
        <w:rPr>
          <w:rFonts w:ascii="Times New Roman"/>
          <w:b w:val="false"/>
          <w:i w:val="false"/>
          <w:color w:val="000000"/>
          <w:sz w:val="28"/>
        </w:rPr>
        <w:t>
      құрал-жабдықтар мен коммуникациялар жұмысындағы қателерді табу және жою, бақылау-өлшеуіш құралдардың және талдау нәтижелерінің көрсеткіштері бойынша технологиялық процестерді реттеу;</w:t>
      </w:r>
    </w:p>
    <w:bookmarkEnd w:id="1323"/>
    <w:bookmarkStart w:name="z1327" w:id="1324"/>
    <w:p>
      <w:pPr>
        <w:spacing w:after="0"/>
        <w:ind w:left="0"/>
        <w:jc w:val="both"/>
      </w:pPr>
      <w:r>
        <w:rPr>
          <w:rFonts w:ascii="Times New Roman"/>
          <w:b w:val="false"/>
          <w:i w:val="false"/>
          <w:color w:val="000000"/>
          <w:sz w:val="28"/>
        </w:rPr>
        <w:t>
      десорбцияланатын өнімді бақылау;</w:t>
      </w:r>
    </w:p>
    <w:bookmarkEnd w:id="1324"/>
    <w:bookmarkStart w:name="z1328" w:id="1325"/>
    <w:p>
      <w:pPr>
        <w:spacing w:after="0"/>
        <w:ind w:left="0"/>
        <w:jc w:val="both"/>
      </w:pPr>
      <w:r>
        <w:rPr>
          <w:rFonts w:ascii="Times New Roman"/>
          <w:b w:val="false"/>
          <w:i w:val="false"/>
          <w:color w:val="000000"/>
          <w:sz w:val="28"/>
        </w:rPr>
        <w:t>
      дайын өнімді есепке алып отыру;</w:t>
      </w:r>
    </w:p>
    <w:bookmarkEnd w:id="1325"/>
    <w:bookmarkStart w:name="z1329" w:id="1326"/>
    <w:p>
      <w:pPr>
        <w:spacing w:after="0"/>
        <w:ind w:left="0"/>
        <w:jc w:val="both"/>
      </w:pPr>
      <w:r>
        <w:rPr>
          <w:rFonts w:ascii="Times New Roman"/>
          <w:b w:val="false"/>
          <w:i w:val="false"/>
          <w:color w:val="000000"/>
          <w:sz w:val="28"/>
        </w:rPr>
        <w:t>
      құрал-жабдықтарды жөндеу жұмыстарына тапсыру және қабылдау.</w:t>
      </w:r>
    </w:p>
    <w:bookmarkEnd w:id="1326"/>
    <w:bookmarkStart w:name="z1330" w:id="1327"/>
    <w:p>
      <w:pPr>
        <w:spacing w:after="0"/>
        <w:ind w:left="0"/>
        <w:jc w:val="both"/>
      </w:pPr>
      <w:r>
        <w:rPr>
          <w:rFonts w:ascii="Times New Roman"/>
          <w:b w:val="false"/>
          <w:i w:val="false"/>
          <w:color w:val="000000"/>
          <w:sz w:val="28"/>
        </w:rPr>
        <w:t>
      203. Білуі тиіс:</w:t>
      </w:r>
    </w:p>
    <w:bookmarkEnd w:id="1327"/>
    <w:bookmarkStart w:name="z1331" w:id="1328"/>
    <w:p>
      <w:pPr>
        <w:spacing w:after="0"/>
        <w:ind w:left="0"/>
        <w:jc w:val="both"/>
      </w:pPr>
      <w:r>
        <w:rPr>
          <w:rFonts w:ascii="Times New Roman"/>
          <w:b w:val="false"/>
          <w:i w:val="false"/>
          <w:color w:val="000000"/>
          <w:sz w:val="28"/>
        </w:rPr>
        <w:t>
      қызмет етілетін учаскенің технологиялық сызбасын, негізгі және қосалқы құрал-жабдықтардың, бақылау-өлшеуіш құралдардың құрылғысын, арматура, коммуникациялар сызбасын;</w:t>
      </w:r>
    </w:p>
    <w:bookmarkEnd w:id="1328"/>
    <w:bookmarkStart w:name="z1332" w:id="1329"/>
    <w:p>
      <w:pPr>
        <w:spacing w:after="0"/>
        <w:ind w:left="0"/>
        <w:jc w:val="both"/>
      </w:pPr>
      <w:r>
        <w:rPr>
          <w:rFonts w:ascii="Times New Roman"/>
          <w:b w:val="false"/>
          <w:i w:val="false"/>
          <w:color w:val="000000"/>
          <w:sz w:val="28"/>
        </w:rPr>
        <w:t>
      десорбцияланатын заттардың физикалық-химиялық қасиеттерін;</w:t>
      </w:r>
    </w:p>
    <w:bookmarkEnd w:id="1329"/>
    <w:bookmarkStart w:name="z1333" w:id="1330"/>
    <w:p>
      <w:pPr>
        <w:spacing w:after="0"/>
        <w:ind w:left="0"/>
        <w:jc w:val="both"/>
      </w:pPr>
      <w:r>
        <w:rPr>
          <w:rFonts w:ascii="Times New Roman"/>
          <w:b w:val="false"/>
          <w:i w:val="false"/>
          <w:color w:val="000000"/>
          <w:sz w:val="28"/>
        </w:rPr>
        <w:t>
      технологиялық процестерді реттеудің маңыздылығы және қағидаларын;</w:t>
      </w:r>
    </w:p>
    <w:bookmarkEnd w:id="1330"/>
    <w:bookmarkStart w:name="z1334" w:id="1331"/>
    <w:p>
      <w:pPr>
        <w:spacing w:after="0"/>
        <w:ind w:left="0"/>
        <w:jc w:val="both"/>
      </w:pPr>
      <w:r>
        <w:rPr>
          <w:rFonts w:ascii="Times New Roman"/>
          <w:b w:val="false"/>
          <w:i w:val="false"/>
          <w:color w:val="000000"/>
          <w:sz w:val="28"/>
        </w:rPr>
        <w:t>
      сынамаларды алудың қағидаларын, талдауларды жүргізудің әдістемесі.</w:t>
      </w:r>
    </w:p>
    <w:bookmarkEnd w:id="1331"/>
    <w:bookmarkStart w:name="z1335" w:id="1332"/>
    <w:p>
      <w:pPr>
        <w:spacing w:after="0"/>
        <w:ind w:left="0"/>
        <w:jc w:val="both"/>
      </w:pPr>
      <w:r>
        <w:rPr>
          <w:rFonts w:ascii="Times New Roman"/>
          <w:b w:val="false"/>
          <w:i w:val="false"/>
          <w:color w:val="000000"/>
          <w:sz w:val="28"/>
        </w:rPr>
        <w:t>
      204. Жұмыс мысалдары:</w:t>
      </w:r>
    </w:p>
    <w:bookmarkEnd w:id="1332"/>
    <w:bookmarkStart w:name="z1336" w:id="1333"/>
    <w:p>
      <w:pPr>
        <w:spacing w:after="0"/>
        <w:ind w:left="0"/>
        <w:jc w:val="both"/>
      </w:pPr>
      <w:r>
        <w:rPr>
          <w:rFonts w:ascii="Times New Roman"/>
          <w:b w:val="false"/>
          <w:i w:val="false"/>
          <w:color w:val="000000"/>
          <w:sz w:val="28"/>
        </w:rPr>
        <w:t>
      1) йод өндірісінің процесін ауа-десорбциялы әдіспен жүргізу;</w:t>
      </w:r>
    </w:p>
    <w:bookmarkEnd w:id="1333"/>
    <w:bookmarkStart w:name="z1337" w:id="1334"/>
    <w:p>
      <w:pPr>
        <w:spacing w:after="0"/>
        <w:ind w:left="0"/>
        <w:jc w:val="both"/>
      </w:pPr>
      <w:r>
        <w:rPr>
          <w:rFonts w:ascii="Times New Roman"/>
          <w:b w:val="false"/>
          <w:i w:val="false"/>
          <w:color w:val="000000"/>
          <w:sz w:val="28"/>
        </w:rPr>
        <w:t>
      2) десорбцияны пайдалану арқылы заттарды шығару және тазалау процесін жүргізу.</w:t>
      </w:r>
    </w:p>
    <w:bookmarkEnd w:id="1334"/>
    <w:bookmarkStart w:name="z1338" w:id="1335"/>
    <w:p>
      <w:pPr>
        <w:spacing w:after="0"/>
        <w:ind w:left="0"/>
        <w:jc w:val="both"/>
      </w:pPr>
      <w:r>
        <w:rPr>
          <w:rFonts w:ascii="Times New Roman"/>
          <w:b w:val="false"/>
          <w:i w:val="false"/>
          <w:color w:val="000000"/>
          <w:sz w:val="28"/>
        </w:rPr>
        <w:t>
      Параграф 3. Десорбциялау аппаратшысы, 5-разряд</w:t>
      </w:r>
    </w:p>
    <w:bookmarkEnd w:id="1335"/>
    <w:bookmarkStart w:name="z1339" w:id="1336"/>
    <w:p>
      <w:pPr>
        <w:spacing w:after="0"/>
        <w:ind w:left="0"/>
        <w:jc w:val="both"/>
      </w:pPr>
      <w:r>
        <w:rPr>
          <w:rFonts w:ascii="Times New Roman"/>
          <w:b w:val="false"/>
          <w:i w:val="false"/>
          <w:color w:val="000000"/>
          <w:sz w:val="28"/>
        </w:rPr>
        <w:t>
      205. Жұмыс сипаттамасы:</w:t>
      </w:r>
    </w:p>
    <w:bookmarkEnd w:id="1336"/>
    <w:bookmarkStart w:name="z1340" w:id="1337"/>
    <w:p>
      <w:pPr>
        <w:spacing w:after="0"/>
        <w:ind w:left="0"/>
        <w:jc w:val="both"/>
      </w:pPr>
      <w:r>
        <w:rPr>
          <w:rFonts w:ascii="Times New Roman"/>
          <w:b w:val="false"/>
          <w:i w:val="false"/>
          <w:color w:val="000000"/>
          <w:sz w:val="28"/>
        </w:rPr>
        <w:t>
      десорбцияның күрделі технологиялық процесін жүргізу;</w:t>
      </w:r>
    </w:p>
    <w:bookmarkEnd w:id="1337"/>
    <w:bookmarkStart w:name="z1341" w:id="1338"/>
    <w:p>
      <w:pPr>
        <w:spacing w:after="0"/>
        <w:ind w:left="0"/>
        <w:jc w:val="both"/>
      </w:pPr>
      <w:r>
        <w:rPr>
          <w:rFonts w:ascii="Times New Roman"/>
          <w:b w:val="false"/>
          <w:i w:val="false"/>
          <w:color w:val="000000"/>
          <w:sz w:val="28"/>
        </w:rPr>
        <w:t>
      жұмыс нұсқауларына сәйкес технологиялық процестерді басқару және реттеу;</w:t>
      </w:r>
    </w:p>
    <w:bookmarkEnd w:id="1338"/>
    <w:bookmarkStart w:name="z1342" w:id="1339"/>
    <w:p>
      <w:pPr>
        <w:spacing w:after="0"/>
        <w:ind w:left="0"/>
        <w:jc w:val="both"/>
      </w:pPr>
      <w:r>
        <w:rPr>
          <w:rFonts w:ascii="Times New Roman"/>
          <w:b w:val="false"/>
          <w:i w:val="false"/>
          <w:color w:val="000000"/>
          <w:sz w:val="28"/>
        </w:rPr>
        <w:t>
      процестерді талдау және бақылау нәтижелері бойынша түзету;</w:t>
      </w:r>
    </w:p>
    <w:bookmarkEnd w:id="1339"/>
    <w:bookmarkStart w:name="z1343" w:id="1340"/>
    <w:p>
      <w:pPr>
        <w:spacing w:after="0"/>
        <w:ind w:left="0"/>
        <w:jc w:val="both"/>
      </w:pPr>
      <w:r>
        <w:rPr>
          <w:rFonts w:ascii="Times New Roman"/>
          <w:b w:val="false"/>
          <w:i w:val="false"/>
          <w:color w:val="000000"/>
          <w:sz w:val="28"/>
        </w:rPr>
        <w:t>
      бақылау талдауларын жүргізу;</w:t>
      </w:r>
    </w:p>
    <w:bookmarkEnd w:id="1340"/>
    <w:bookmarkStart w:name="z1344" w:id="1341"/>
    <w:p>
      <w:pPr>
        <w:spacing w:after="0"/>
        <w:ind w:left="0"/>
        <w:jc w:val="both"/>
      </w:pPr>
      <w:r>
        <w:rPr>
          <w:rFonts w:ascii="Times New Roman"/>
          <w:b w:val="false"/>
          <w:i w:val="false"/>
          <w:color w:val="000000"/>
          <w:sz w:val="28"/>
        </w:rPr>
        <w:t>
      шикізат шығындарын және дайын өнімнің шығуын өлшеу, талдау нәтижелері бойынша олардың сапасын бағалау;</w:t>
      </w:r>
    </w:p>
    <w:bookmarkEnd w:id="1341"/>
    <w:bookmarkStart w:name="z1345" w:id="1342"/>
    <w:p>
      <w:pPr>
        <w:spacing w:after="0"/>
        <w:ind w:left="0"/>
        <w:jc w:val="both"/>
      </w:pPr>
      <w:r>
        <w:rPr>
          <w:rFonts w:ascii="Times New Roman"/>
          <w:b w:val="false"/>
          <w:i w:val="false"/>
          <w:color w:val="000000"/>
          <w:sz w:val="28"/>
        </w:rPr>
        <w:t>
      бақылау-өлшеуіш құралдардың көрсеткіштерін, құрал-жабдықтардың күйін және жұмысын қадағалау;</w:t>
      </w:r>
    </w:p>
    <w:bookmarkEnd w:id="1342"/>
    <w:bookmarkStart w:name="z1346" w:id="1343"/>
    <w:p>
      <w:pPr>
        <w:spacing w:after="0"/>
        <w:ind w:left="0"/>
        <w:jc w:val="both"/>
      </w:pPr>
      <w:r>
        <w:rPr>
          <w:rFonts w:ascii="Times New Roman"/>
          <w:b w:val="false"/>
          <w:i w:val="false"/>
          <w:color w:val="000000"/>
          <w:sz w:val="28"/>
        </w:rPr>
        <w:t>
      құрал-жабдықтардың және коммуникациялардың күрделі емес жөндеу жұмыстарын орындау.</w:t>
      </w:r>
    </w:p>
    <w:bookmarkEnd w:id="1343"/>
    <w:bookmarkStart w:name="z1347" w:id="1344"/>
    <w:p>
      <w:pPr>
        <w:spacing w:after="0"/>
        <w:ind w:left="0"/>
        <w:jc w:val="both"/>
      </w:pPr>
      <w:r>
        <w:rPr>
          <w:rFonts w:ascii="Times New Roman"/>
          <w:b w:val="false"/>
          <w:i w:val="false"/>
          <w:color w:val="000000"/>
          <w:sz w:val="28"/>
        </w:rPr>
        <w:t>
      206. Білуі тиіс:</w:t>
      </w:r>
    </w:p>
    <w:bookmarkEnd w:id="1344"/>
    <w:bookmarkStart w:name="z1348" w:id="1345"/>
    <w:p>
      <w:pPr>
        <w:spacing w:after="0"/>
        <w:ind w:left="0"/>
        <w:jc w:val="both"/>
      </w:pPr>
      <w:r>
        <w:rPr>
          <w:rFonts w:ascii="Times New Roman"/>
          <w:b w:val="false"/>
          <w:i w:val="false"/>
          <w:color w:val="000000"/>
          <w:sz w:val="28"/>
        </w:rPr>
        <w:t>
      қызмет етілетін учаскенің технологиялық сызбасын;</w:t>
      </w:r>
    </w:p>
    <w:bookmarkEnd w:id="1345"/>
    <w:bookmarkStart w:name="z1349" w:id="1346"/>
    <w:p>
      <w:pPr>
        <w:spacing w:after="0"/>
        <w:ind w:left="0"/>
        <w:jc w:val="both"/>
      </w:pPr>
      <w:r>
        <w:rPr>
          <w:rFonts w:ascii="Times New Roman"/>
          <w:b w:val="false"/>
          <w:i w:val="false"/>
          <w:color w:val="000000"/>
          <w:sz w:val="28"/>
        </w:rPr>
        <w:t>
      негізгі және қосалқы құрал-жабдықтарды, бақылау-өлшеуіш құралдарды пайдалану қағидаларын, арматура, коммуникациялар сызбасын;</w:t>
      </w:r>
    </w:p>
    <w:bookmarkEnd w:id="1346"/>
    <w:bookmarkStart w:name="z1350" w:id="1347"/>
    <w:p>
      <w:pPr>
        <w:spacing w:after="0"/>
        <w:ind w:left="0"/>
        <w:jc w:val="both"/>
      </w:pPr>
      <w:r>
        <w:rPr>
          <w:rFonts w:ascii="Times New Roman"/>
          <w:b w:val="false"/>
          <w:i w:val="false"/>
          <w:color w:val="000000"/>
          <w:sz w:val="28"/>
        </w:rPr>
        <w:t>
      десорбцияланатын заттардың физикалық-химиялық қасиеттерін;</w:t>
      </w:r>
    </w:p>
    <w:bookmarkEnd w:id="1347"/>
    <w:bookmarkStart w:name="z1351" w:id="1348"/>
    <w:p>
      <w:pPr>
        <w:spacing w:after="0"/>
        <w:ind w:left="0"/>
        <w:jc w:val="both"/>
      </w:pPr>
      <w:r>
        <w:rPr>
          <w:rFonts w:ascii="Times New Roman"/>
          <w:b w:val="false"/>
          <w:i w:val="false"/>
          <w:color w:val="000000"/>
          <w:sz w:val="28"/>
        </w:rPr>
        <w:t>
      технологиялық тәртіпті;</w:t>
      </w:r>
    </w:p>
    <w:bookmarkEnd w:id="1348"/>
    <w:bookmarkStart w:name="z1352" w:id="1349"/>
    <w:p>
      <w:pPr>
        <w:spacing w:after="0"/>
        <w:ind w:left="0"/>
        <w:jc w:val="both"/>
      </w:pPr>
      <w:r>
        <w:rPr>
          <w:rFonts w:ascii="Times New Roman"/>
          <w:b w:val="false"/>
          <w:i w:val="false"/>
          <w:color w:val="000000"/>
          <w:sz w:val="28"/>
        </w:rPr>
        <w:t>
      технологиялық процесті реттеу қағидаларын;</w:t>
      </w:r>
    </w:p>
    <w:bookmarkEnd w:id="1349"/>
    <w:bookmarkStart w:name="z1353" w:id="1350"/>
    <w:p>
      <w:pPr>
        <w:spacing w:after="0"/>
        <w:ind w:left="0"/>
        <w:jc w:val="both"/>
      </w:pPr>
      <w:r>
        <w:rPr>
          <w:rFonts w:ascii="Times New Roman"/>
          <w:b w:val="false"/>
          <w:i w:val="false"/>
          <w:color w:val="000000"/>
          <w:sz w:val="28"/>
        </w:rPr>
        <w:t>
      талдауларды орындау әдістемесін.</w:t>
      </w:r>
    </w:p>
    <w:bookmarkEnd w:id="1350"/>
    <w:bookmarkStart w:name="z1354" w:id="1351"/>
    <w:p>
      <w:pPr>
        <w:spacing w:after="0"/>
        <w:ind w:left="0"/>
        <w:jc w:val="both"/>
      </w:pPr>
      <w:r>
        <w:rPr>
          <w:rFonts w:ascii="Times New Roman"/>
          <w:b w:val="false"/>
          <w:i w:val="false"/>
          <w:color w:val="000000"/>
          <w:sz w:val="28"/>
        </w:rPr>
        <w:t>
      207. Жұмыс үлгісі:</w:t>
      </w:r>
    </w:p>
    <w:bookmarkEnd w:id="1351"/>
    <w:bookmarkStart w:name="z1355" w:id="1352"/>
    <w:p>
      <w:pPr>
        <w:spacing w:after="0"/>
        <w:ind w:left="0"/>
        <w:jc w:val="both"/>
      </w:pPr>
      <w:r>
        <w:rPr>
          <w:rFonts w:ascii="Times New Roman"/>
          <w:b w:val="false"/>
          <w:i w:val="false"/>
          <w:color w:val="000000"/>
          <w:sz w:val="28"/>
        </w:rPr>
        <w:t>
      1) изобутилен, фенолдар – десорбция процесін жүргізу.</w:t>
      </w:r>
    </w:p>
    <w:bookmarkEnd w:id="1352"/>
    <w:bookmarkStart w:name="z1356" w:id="1353"/>
    <w:p>
      <w:pPr>
        <w:spacing w:after="0"/>
        <w:ind w:left="0"/>
        <w:jc w:val="both"/>
      </w:pPr>
      <w:r>
        <w:rPr>
          <w:rFonts w:ascii="Times New Roman"/>
          <w:b w:val="false"/>
          <w:i w:val="false"/>
          <w:color w:val="000000"/>
          <w:sz w:val="28"/>
        </w:rPr>
        <w:t>
      25. Диазоттау аппаратшысы</w:t>
      </w:r>
    </w:p>
    <w:bookmarkEnd w:id="1353"/>
    <w:bookmarkStart w:name="z1357" w:id="1354"/>
    <w:p>
      <w:pPr>
        <w:spacing w:after="0"/>
        <w:ind w:left="0"/>
        <w:jc w:val="both"/>
      </w:pPr>
      <w:r>
        <w:rPr>
          <w:rFonts w:ascii="Times New Roman"/>
          <w:b w:val="false"/>
          <w:i w:val="false"/>
          <w:color w:val="000000"/>
          <w:sz w:val="28"/>
        </w:rPr>
        <w:t>
      Параграф 1. Диазоттау аппаратшысы, 3-разряд</w:t>
      </w:r>
    </w:p>
    <w:bookmarkEnd w:id="1354"/>
    <w:bookmarkStart w:name="z1358" w:id="1355"/>
    <w:p>
      <w:pPr>
        <w:spacing w:after="0"/>
        <w:ind w:left="0"/>
        <w:jc w:val="both"/>
      </w:pPr>
      <w:r>
        <w:rPr>
          <w:rFonts w:ascii="Times New Roman"/>
          <w:b w:val="false"/>
          <w:i w:val="false"/>
          <w:color w:val="000000"/>
          <w:sz w:val="28"/>
        </w:rPr>
        <w:t>
      208. Жұмыс сипаттамасы:</w:t>
      </w:r>
    </w:p>
    <w:bookmarkEnd w:id="1355"/>
    <w:bookmarkStart w:name="z1359" w:id="1356"/>
    <w:p>
      <w:pPr>
        <w:spacing w:after="0"/>
        <w:ind w:left="0"/>
        <w:jc w:val="both"/>
      </w:pPr>
      <w:r>
        <w:rPr>
          <w:rFonts w:ascii="Times New Roman"/>
          <w:b w:val="false"/>
          <w:i w:val="false"/>
          <w:color w:val="000000"/>
          <w:sz w:val="28"/>
        </w:rPr>
        <w:t>
      диазоттаудың технологиядық процестерінің бөлек операцияларын орындау;</w:t>
      </w:r>
    </w:p>
    <w:bookmarkEnd w:id="1356"/>
    <w:bookmarkStart w:name="z1360" w:id="1357"/>
    <w:p>
      <w:pPr>
        <w:spacing w:after="0"/>
        <w:ind w:left="0"/>
        <w:jc w:val="both"/>
      </w:pPr>
      <w:r>
        <w:rPr>
          <w:rFonts w:ascii="Times New Roman"/>
          <w:b w:val="false"/>
          <w:i w:val="false"/>
          <w:color w:val="000000"/>
          <w:sz w:val="28"/>
        </w:rPr>
        <w:t>
      шикізаттар мен реагенттерді реакторға жүктеуге және дайындауға қызмет ету;</w:t>
      </w:r>
    </w:p>
    <w:bookmarkEnd w:id="1357"/>
    <w:bookmarkStart w:name="z1361" w:id="1358"/>
    <w:p>
      <w:pPr>
        <w:spacing w:after="0"/>
        <w:ind w:left="0"/>
        <w:jc w:val="both"/>
      </w:pPr>
      <w:r>
        <w:rPr>
          <w:rFonts w:ascii="Times New Roman"/>
          <w:b w:val="false"/>
          <w:i w:val="false"/>
          <w:color w:val="000000"/>
          <w:sz w:val="28"/>
        </w:rPr>
        <w:t>
      дайын өнімді жүктеп шығару;</w:t>
      </w:r>
    </w:p>
    <w:bookmarkEnd w:id="1358"/>
    <w:bookmarkStart w:name="z1362" w:id="1359"/>
    <w:p>
      <w:pPr>
        <w:spacing w:after="0"/>
        <w:ind w:left="0"/>
        <w:jc w:val="both"/>
      </w:pPr>
      <w:r>
        <w:rPr>
          <w:rFonts w:ascii="Times New Roman"/>
          <w:b w:val="false"/>
          <w:i w:val="false"/>
          <w:color w:val="000000"/>
          <w:sz w:val="28"/>
        </w:rPr>
        <w:t>
      технологиялық құрал-жабдықтарға қызмет ету;</w:t>
      </w:r>
    </w:p>
    <w:bookmarkEnd w:id="1359"/>
    <w:bookmarkStart w:name="z1363" w:id="1360"/>
    <w:p>
      <w:pPr>
        <w:spacing w:after="0"/>
        <w:ind w:left="0"/>
        <w:jc w:val="both"/>
      </w:pPr>
      <w:r>
        <w:rPr>
          <w:rFonts w:ascii="Times New Roman"/>
          <w:b w:val="false"/>
          <w:i w:val="false"/>
          <w:color w:val="000000"/>
          <w:sz w:val="28"/>
        </w:rPr>
        <w:t>
      сынамаларды алу;</w:t>
      </w:r>
    </w:p>
    <w:bookmarkEnd w:id="1360"/>
    <w:bookmarkStart w:name="z1364" w:id="1361"/>
    <w:p>
      <w:pPr>
        <w:spacing w:after="0"/>
        <w:ind w:left="0"/>
        <w:jc w:val="both"/>
      </w:pPr>
      <w:r>
        <w:rPr>
          <w:rFonts w:ascii="Times New Roman"/>
          <w:b w:val="false"/>
          <w:i w:val="false"/>
          <w:color w:val="000000"/>
          <w:sz w:val="28"/>
        </w:rPr>
        <w:t>
      аппараттарды тазалау;</w:t>
      </w:r>
    </w:p>
    <w:bookmarkEnd w:id="1361"/>
    <w:bookmarkStart w:name="z1365" w:id="1362"/>
    <w:p>
      <w:pPr>
        <w:spacing w:after="0"/>
        <w:ind w:left="0"/>
        <w:jc w:val="both"/>
      </w:pPr>
      <w:r>
        <w:rPr>
          <w:rFonts w:ascii="Times New Roman"/>
          <w:b w:val="false"/>
          <w:i w:val="false"/>
          <w:color w:val="000000"/>
          <w:sz w:val="28"/>
        </w:rPr>
        <w:t>
      құрал-жабдықтарды жөндеу жұмыстарына дайындау.</w:t>
      </w:r>
    </w:p>
    <w:bookmarkEnd w:id="1362"/>
    <w:bookmarkStart w:name="z1366" w:id="1363"/>
    <w:p>
      <w:pPr>
        <w:spacing w:after="0"/>
        <w:ind w:left="0"/>
        <w:jc w:val="both"/>
      </w:pPr>
      <w:r>
        <w:rPr>
          <w:rFonts w:ascii="Times New Roman"/>
          <w:b w:val="false"/>
          <w:i w:val="false"/>
          <w:color w:val="000000"/>
          <w:sz w:val="28"/>
        </w:rPr>
        <w:t>
      209. Білуі тиіс:</w:t>
      </w:r>
    </w:p>
    <w:bookmarkEnd w:id="1363"/>
    <w:bookmarkStart w:name="z1367" w:id="1364"/>
    <w:p>
      <w:pPr>
        <w:spacing w:after="0"/>
        <w:ind w:left="0"/>
        <w:jc w:val="both"/>
      </w:pPr>
      <w:r>
        <w:rPr>
          <w:rFonts w:ascii="Times New Roman"/>
          <w:b w:val="false"/>
          <w:i w:val="false"/>
          <w:color w:val="000000"/>
          <w:sz w:val="28"/>
        </w:rPr>
        <w:t>
      құрал-жабдықтардың жұмыс істеу қағидасын, шикізаттардың, жартылай фабрикаттардың қасиеттерін және оларға көрсетілетін техникалық талаптарды, сынамаларды алудың қағидаларын.</w:t>
      </w:r>
    </w:p>
    <w:bookmarkEnd w:id="1364"/>
    <w:bookmarkStart w:name="z1368" w:id="1365"/>
    <w:p>
      <w:pPr>
        <w:spacing w:after="0"/>
        <w:ind w:left="0"/>
        <w:jc w:val="both"/>
      </w:pPr>
      <w:r>
        <w:rPr>
          <w:rFonts w:ascii="Times New Roman"/>
          <w:b w:val="false"/>
          <w:i w:val="false"/>
          <w:color w:val="000000"/>
          <w:sz w:val="28"/>
        </w:rPr>
        <w:t>
      Параграф 2. Диазоттау аппаратшысы, 4-разряд</w:t>
      </w:r>
    </w:p>
    <w:bookmarkEnd w:id="1365"/>
    <w:bookmarkStart w:name="z1369" w:id="1366"/>
    <w:p>
      <w:pPr>
        <w:spacing w:after="0"/>
        <w:ind w:left="0"/>
        <w:jc w:val="both"/>
      </w:pPr>
      <w:r>
        <w:rPr>
          <w:rFonts w:ascii="Times New Roman"/>
          <w:b w:val="false"/>
          <w:i w:val="false"/>
          <w:color w:val="000000"/>
          <w:sz w:val="28"/>
        </w:rPr>
        <w:t>
      210. Жұмыс сипаттамасы:</w:t>
      </w:r>
    </w:p>
    <w:bookmarkEnd w:id="1366"/>
    <w:bookmarkStart w:name="z1370" w:id="1367"/>
    <w:p>
      <w:pPr>
        <w:spacing w:after="0"/>
        <w:ind w:left="0"/>
        <w:jc w:val="both"/>
      </w:pPr>
      <w:r>
        <w:rPr>
          <w:rFonts w:ascii="Times New Roman"/>
          <w:b w:val="false"/>
          <w:i w:val="false"/>
          <w:color w:val="000000"/>
          <w:sz w:val="28"/>
        </w:rPr>
        <w:t>
      диазоттаудың технологиялық процесін жүргізу;</w:t>
      </w:r>
    </w:p>
    <w:bookmarkEnd w:id="1367"/>
    <w:bookmarkStart w:name="z1371" w:id="1368"/>
    <w:p>
      <w:pPr>
        <w:spacing w:after="0"/>
        <w:ind w:left="0"/>
        <w:jc w:val="both"/>
      </w:pPr>
      <w:r>
        <w:rPr>
          <w:rFonts w:ascii="Times New Roman"/>
          <w:b w:val="false"/>
          <w:i w:val="false"/>
          <w:color w:val="000000"/>
          <w:sz w:val="28"/>
        </w:rPr>
        <w:t>
      шикізаттар мен жартылай фабрикаттарды мөлшерлеу, оларды реакторға жүктеп салу, мұқияттап араластыру, суыту, диазоттау, алынған диазоерітіндіні одан арғы өңдеуге жіберу;</w:t>
      </w:r>
    </w:p>
    <w:bookmarkEnd w:id="1368"/>
    <w:bookmarkStart w:name="z1372" w:id="1369"/>
    <w:p>
      <w:pPr>
        <w:spacing w:after="0"/>
        <w:ind w:left="0"/>
        <w:jc w:val="both"/>
      </w:pPr>
      <w:r>
        <w:rPr>
          <w:rFonts w:ascii="Times New Roman"/>
          <w:b w:val="false"/>
          <w:i w:val="false"/>
          <w:color w:val="000000"/>
          <w:sz w:val="28"/>
        </w:rPr>
        <w:t>
      технологиялық тәртіптің параметрлерін реттеу: температурасын, натрий нитритін беру жылдамдығын, бақылау-өлшеуіш құрал-жабдықтардың және талдау нәтижелерінің көрсеткіштері арқылы реакциялық массасының қышқылдығын;</w:t>
      </w:r>
    </w:p>
    <w:bookmarkEnd w:id="1369"/>
    <w:bookmarkStart w:name="z1373" w:id="1370"/>
    <w:p>
      <w:pPr>
        <w:spacing w:after="0"/>
        <w:ind w:left="0"/>
        <w:jc w:val="both"/>
      </w:pPr>
      <w:r>
        <w:rPr>
          <w:rFonts w:ascii="Times New Roman"/>
          <w:b w:val="false"/>
          <w:i w:val="false"/>
          <w:color w:val="000000"/>
          <w:sz w:val="28"/>
        </w:rPr>
        <w:t>
      реакторға, дозерлерге, өлшеуіштерге, жинақтарға, флорентиндерге, контейнерлерге, ортадан тепкіш сорғыштарға, жұтқыш орнатуларға, коммуникацияларға, арматураларға, бақылау-өлшеу құралдарына және тағы басқа құрал-жабдықтарға қызмет ету;</w:t>
      </w:r>
    </w:p>
    <w:bookmarkEnd w:id="1370"/>
    <w:bookmarkStart w:name="z1374" w:id="1371"/>
    <w:p>
      <w:pPr>
        <w:spacing w:after="0"/>
        <w:ind w:left="0"/>
        <w:jc w:val="both"/>
      </w:pPr>
      <w:r>
        <w:rPr>
          <w:rFonts w:ascii="Times New Roman"/>
          <w:b w:val="false"/>
          <w:i w:val="false"/>
          <w:color w:val="000000"/>
          <w:sz w:val="28"/>
        </w:rPr>
        <w:t>
      шикізат шығындарын, жартылай фабрикаттарды есепке алу;</w:t>
      </w:r>
    </w:p>
    <w:bookmarkEnd w:id="1371"/>
    <w:bookmarkStart w:name="z1375" w:id="1372"/>
    <w:p>
      <w:pPr>
        <w:spacing w:after="0"/>
        <w:ind w:left="0"/>
        <w:jc w:val="both"/>
      </w:pPr>
      <w:r>
        <w:rPr>
          <w:rFonts w:ascii="Times New Roman"/>
          <w:b w:val="false"/>
          <w:i w:val="false"/>
          <w:color w:val="000000"/>
          <w:sz w:val="28"/>
        </w:rPr>
        <w:t>
      талдаулар жүргізу;</w:t>
      </w:r>
    </w:p>
    <w:bookmarkEnd w:id="1372"/>
    <w:bookmarkStart w:name="z1376" w:id="1373"/>
    <w:p>
      <w:pPr>
        <w:spacing w:after="0"/>
        <w:ind w:left="0"/>
        <w:jc w:val="both"/>
      </w:pPr>
      <w:r>
        <w:rPr>
          <w:rFonts w:ascii="Times New Roman"/>
          <w:b w:val="false"/>
          <w:i w:val="false"/>
          <w:color w:val="000000"/>
          <w:sz w:val="28"/>
        </w:rPr>
        <w:t>
      құрал-жабдықтарды жөндеу жұмыстарына тапсыру және қабылдау.</w:t>
      </w:r>
    </w:p>
    <w:bookmarkEnd w:id="1373"/>
    <w:bookmarkStart w:name="z1377" w:id="1374"/>
    <w:p>
      <w:pPr>
        <w:spacing w:after="0"/>
        <w:ind w:left="0"/>
        <w:jc w:val="both"/>
      </w:pPr>
      <w:r>
        <w:rPr>
          <w:rFonts w:ascii="Times New Roman"/>
          <w:b w:val="false"/>
          <w:i w:val="false"/>
          <w:color w:val="000000"/>
          <w:sz w:val="28"/>
        </w:rPr>
        <w:t>
      211. Білуі тиіс:</w:t>
      </w:r>
    </w:p>
    <w:bookmarkEnd w:id="1374"/>
    <w:bookmarkStart w:name="z1378" w:id="1375"/>
    <w:p>
      <w:pPr>
        <w:spacing w:after="0"/>
        <w:ind w:left="0"/>
        <w:jc w:val="both"/>
      </w:pPr>
      <w:r>
        <w:rPr>
          <w:rFonts w:ascii="Times New Roman"/>
          <w:b w:val="false"/>
          <w:i w:val="false"/>
          <w:color w:val="000000"/>
          <w:sz w:val="28"/>
        </w:rPr>
        <w:t>
      диазоттаудың өндірісінің технологиялық сызбасын және процесінің маңызын, құрал-жабдықтардың жұмыс істеу қағидасын;</w:t>
      </w:r>
    </w:p>
    <w:bookmarkEnd w:id="1375"/>
    <w:bookmarkStart w:name="z1379" w:id="1376"/>
    <w:p>
      <w:pPr>
        <w:spacing w:after="0"/>
        <w:ind w:left="0"/>
        <w:jc w:val="both"/>
      </w:pPr>
      <w:r>
        <w:rPr>
          <w:rFonts w:ascii="Times New Roman"/>
          <w:b w:val="false"/>
          <w:i w:val="false"/>
          <w:color w:val="000000"/>
          <w:sz w:val="28"/>
        </w:rPr>
        <w:t>
      қызмет етілетін учаскеде арматураның, коммуникациялардың және бақылау-өлшеу құралдардың сызбасын;</w:t>
      </w:r>
    </w:p>
    <w:bookmarkEnd w:id="1376"/>
    <w:bookmarkStart w:name="z1380" w:id="1377"/>
    <w:p>
      <w:pPr>
        <w:spacing w:after="0"/>
        <w:ind w:left="0"/>
        <w:jc w:val="both"/>
      </w:pPr>
      <w:r>
        <w:rPr>
          <w:rFonts w:ascii="Times New Roman"/>
          <w:b w:val="false"/>
          <w:i w:val="false"/>
          <w:color w:val="000000"/>
          <w:sz w:val="28"/>
        </w:rPr>
        <w:t>
      шикізаттардың, жартылай фабрикаттардың қасиеттерін және оларға көрсетілетін техникалық талаптарды;</w:t>
      </w:r>
    </w:p>
    <w:bookmarkEnd w:id="1377"/>
    <w:bookmarkStart w:name="z1381" w:id="1378"/>
    <w:p>
      <w:pPr>
        <w:spacing w:after="0"/>
        <w:ind w:left="0"/>
        <w:jc w:val="both"/>
      </w:pPr>
      <w:r>
        <w:rPr>
          <w:rFonts w:ascii="Times New Roman"/>
          <w:b w:val="false"/>
          <w:i w:val="false"/>
          <w:color w:val="000000"/>
          <w:sz w:val="28"/>
        </w:rPr>
        <w:t>
      сынамаларды алуды қабылдау және талдаулады жүргізу әдістемелерін, қызмет етілетін құрал-жабдықтардың құрылғыларын.</w:t>
      </w:r>
    </w:p>
    <w:bookmarkEnd w:id="1378"/>
    <w:bookmarkStart w:name="z1382" w:id="1379"/>
    <w:p>
      <w:pPr>
        <w:spacing w:after="0"/>
        <w:ind w:left="0"/>
        <w:jc w:val="both"/>
      </w:pPr>
      <w:r>
        <w:rPr>
          <w:rFonts w:ascii="Times New Roman"/>
          <w:b w:val="false"/>
          <w:i w:val="false"/>
          <w:color w:val="000000"/>
          <w:sz w:val="28"/>
        </w:rPr>
        <w:t>
      Параграф 3. Диазоттау аппаратшысы, 5-разряд</w:t>
      </w:r>
    </w:p>
    <w:bookmarkEnd w:id="1379"/>
    <w:bookmarkStart w:name="z1383" w:id="1380"/>
    <w:p>
      <w:pPr>
        <w:spacing w:after="0"/>
        <w:ind w:left="0"/>
        <w:jc w:val="both"/>
      </w:pPr>
      <w:r>
        <w:rPr>
          <w:rFonts w:ascii="Times New Roman"/>
          <w:b w:val="false"/>
          <w:i w:val="false"/>
          <w:color w:val="000000"/>
          <w:sz w:val="28"/>
        </w:rPr>
        <w:t>
      212. Жұмыс сипаттамасы:</w:t>
      </w:r>
    </w:p>
    <w:bookmarkEnd w:id="1380"/>
    <w:bookmarkStart w:name="z1384" w:id="1381"/>
    <w:p>
      <w:pPr>
        <w:spacing w:after="0"/>
        <w:ind w:left="0"/>
        <w:jc w:val="both"/>
      </w:pPr>
      <w:r>
        <w:rPr>
          <w:rFonts w:ascii="Times New Roman"/>
          <w:b w:val="false"/>
          <w:i w:val="false"/>
          <w:color w:val="000000"/>
          <w:sz w:val="28"/>
        </w:rPr>
        <w:t>
      бір уақытта төмен мамандандырылған аппаратшылардың басқаруымен диазотаудың технологиялық процесін жүргізу;</w:t>
      </w:r>
    </w:p>
    <w:bookmarkEnd w:id="1381"/>
    <w:bookmarkStart w:name="z1385" w:id="1382"/>
    <w:p>
      <w:pPr>
        <w:spacing w:after="0"/>
        <w:ind w:left="0"/>
        <w:jc w:val="both"/>
      </w:pPr>
      <w:r>
        <w:rPr>
          <w:rFonts w:ascii="Times New Roman"/>
          <w:b w:val="false"/>
          <w:i w:val="false"/>
          <w:color w:val="000000"/>
          <w:sz w:val="28"/>
        </w:rPr>
        <w:t>
      жұмыс нұсқауларына сәйкес технологиялық процестерді басқару және реттеу;</w:t>
      </w:r>
    </w:p>
    <w:bookmarkEnd w:id="1382"/>
    <w:bookmarkStart w:name="z1386" w:id="1383"/>
    <w:p>
      <w:pPr>
        <w:spacing w:after="0"/>
        <w:ind w:left="0"/>
        <w:jc w:val="both"/>
      </w:pPr>
      <w:r>
        <w:rPr>
          <w:rFonts w:ascii="Times New Roman"/>
          <w:b w:val="false"/>
          <w:i w:val="false"/>
          <w:color w:val="000000"/>
          <w:sz w:val="28"/>
        </w:rPr>
        <w:t>
      талдаулар мен бақылаулар нәтижелері бойынша процестерді түзету;</w:t>
      </w:r>
    </w:p>
    <w:bookmarkEnd w:id="1383"/>
    <w:bookmarkStart w:name="z1387" w:id="1384"/>
    <w:p>
      <w:pPr>
        <w:spacing w:after="0"/>
        <w:ind w:left="0"/>
        <w:jc w:val="both"/>
      </w:pPr>
      <w:r>
        <w:rPr>
          <w:rFonts w:ascii="Times New Roman"/>
          <w:b w:val="false"/>
          <w:i w:val="false"/>
          <w:color w:val="000000"/>
          <w:sz w:val="28"/>
        </w:rPr>
        <w:t>
      бақылау талдауларын жүргізу;</w:t>
      </w:r>
    </w:p>
    <w:bookmarkEnd w:id="1384"/>
    <w:bookmarkStart w:name="z1388" w:id="1385"/>
    <w:p>
      <w:pPr>
        <w:spacing w:after="0"/>
        <w:ind w:left="0"/>
        <w:jc w:val="both"/>
      </w:pPr>
      <w:r>
        <w:rPr>
          <w:rFonts w:ascii="Times New Roman"/>
          <w:b w:val="false"/>
          <w:i w:val="false"/>
          <w:color w:val="000000"/>
          <w:sz w:val="28"/>
        </w:rPr>
        <w:t>
      шикізат шығындарын және дайын өнімнің шығуын өлшеу, талдау нәтижелері бойынша олардың сапасын бағалау;</w:t>
      </w:r>
    </w:p>
    <w:bookmarkEnd w:id="1385"/>
    <w:bookmarkStart w:name="z1389" w:id="1386"/>
    <w:p>
      <w:pPr>
        <w:spacing w:after="0"/>
        <w:ind w:left="0"/>
        <w:jc w:val="both"/>
      </w:pPr>
      <w:r>
        <w:rPr>
          <w:rFonts w:ascii="Times New Roman"/>
          <w:b w:val="false"/>
          <w:i w:val="false"/>
          <w:color w:val="000000"/>
          <w:sz w:val="28"/>
        </w:rPr>
        <w:t>
      бақылау-өлшеуіш құралдардың көрсеткіштерін, қызмет етілетін құрал-жабдықтардың күйі мен жұмысын қадағалау;</w:t>
      </w:r>
    </w:p>
    <w:bookmarkEnd w:id="1386"/>
    <w:bookmarkStart w:name="z1390" w:id="1387"/>
    <w:p>
      <w:pPr>
        <w:spacing w:after="0"/>
        <w:ind w:left="0"/>
        <w:jc w:val="both"/>
      </w:pPr>
      <w:r>
        <w:rPr>
          <w:rFonts w:ascii="Times New Roman"/>
          <w:b w:val="false"/>
          <w:i w:val="false"/>
          <w:color w:val="000000"/>
          <w:sz w:val="28"/>
        </w:rPr>
        <w:t>
      құрал-жабдықтардың және коммуникациялардың күрделі емес жөндеу жұмыстарын орындау.</w:t>
      </w:r>
    </w:p>
    <w:bookmarkEnd w:id="1387"/>
    <w:bookmarkStart w:name="z1391" w:id="1388"/>
    <w:p>
      <w:pPr>
        <w:spacing w:after="0"/>
        <w:ind w:left="0"/>
        <w:jc w:val="both"/>
      </w:pPr>
      <w:r>
        <w:rPr>
          <w:rFonts w:ascii="Times New Roman"/>
          <w:b w:val="false"/>
          <w:i w:val="false"/>
          <w:color w:val="000000"/>
          <w:sz w:val="28"/>
        </w:rPr>
        <w:t>
      213. Білуі тиіс:</w:t>
      </w:r>
    </w:p>
    <w:bookmarkEnd w:id="1388"/>
    <w:bookmarkStart w:name="z1392" w:id="1389"/>
    <w:p>
      <w:pPr>
        <w:spacing w:after="0"/>
        <w:ind w:left="0"/>
        <w:jc w:val="both"/>
      </w:pPr>
      <w:r>
        <w:rPr>
          <w:rFonts w:ascii="Times New Roman"/>
          <w:b w:val="false"/>
          <w:i w:val="false"/>
          <w:color w:val="000000"/>
          <w:sz w:val="28"/>
        </w:rPr>
        <w:t>
      өндірістің технологиялық процесін, диазоттаудың технологиялық процесін;</w:t>
      </w:r>
    </w:p>
    <w:bookmarkEnd w:id="1389"/>
    <w:bookmarkStart w:name="z1393" w:id="1390"/>
    <w:p>
      <w:pPr>
        <w:spacing w:after="0"/>
        <w:ind w:left="0"/>
        <w:jc w:val="both"/>
      </w:pPr>
      <w:r>
        <w:rPr>
          <w:rFonts w:ascii="Times New Roman"/>
          <w:b w:val="false"/>
          <w:i w:val="false"/>
          <w:color w:val="000000"/>
          <w:sz w:val="28"/>
        </w:rPr>
        <w:t>
      қызмет етілетін құрал-жабдықтарды пайдаланудың ержелерін және орнатуларын, қызмет етілетін учаскелердегі арматуралар, коммуникациялар және бақылау-өлшеуіш құралдар сызбасын;</w:t>
      </w:r>
    </w:p>
    <w:bookmarkEnd w:id="1390"/>
    <w:bookmarkStart w:name="z1394" w:id="1391"/>
    <w:p>
      <w:pPr>
        <w:spacing w:after="0"/>
        <w:ind w:left="0"/>
        <w:jc w:val="both"/>
      </w:pPr>
      <w:r>
        <w:rPr>
          <w:rFonts w:ascii="Times New Roman"/>
          <w:b w:val="false"/>
          <w:i w:val="false"/>
          <w:color w:val="000000"/>
          <w:sz w:val="28"/>
        </w:rPr>
        <w:t>
      шикізаттардың, жартылай фабрикаттардың қасиеттерін және оларға көрсетілетін техникалық талаптарды, диазоттау процесін реттеу қағидаларын;</w:t>
      </w:r>
    </w:p>
    <w:bookmarkEnd w:id="1391"/>
    <w:bookmarkStart w:name="z1395" w:id="1392"/>
    <w:p>
      <w:pPr>
        <w:spacing w:after="0"/>
        <w:ind w:left="0"/>
        <w:jc w:val="both"/>
      </w:pPr>
      <w:r>
        <w:rPr>
          <w:rFonts w:ascii="Times New Roman"/>
          <w:b w:val="false"/>
          <w:i w:val="false"/>
          <w:color w:val="000000"/>
          <w:sz w:val="28"/>
        </w:rPr>
        <w:t>
      бақылау талдауларын жүргізу әдістемесін.</w:t>
      </w:r>
    </w:p>
    <w:bookmarkEnd w:id="1392"/>
    <w:bookmarkStart w:name="z1396" w:id="1393"/>
    <w:p>
      <w:pPr>
        <w:spacing w:after="0"/>
        <w:ind w:left="0"/>
        <w:jc w:val="both"/>
      </w:pPr>
      <w:r>
        <w:rPr>
          <w:rFonts w:ascii="Times New Roman"/>
          <w:b w:val="false"/>
          <w:i w:val="false"/>
          <w:color w:val="000000"/>
          <w:sz w:val="28"/>
        </w:rPr>
        <w:t>
      214. Жұмыс үлгісі:</w:t>
      </w:r>
    </w:p>
    <w:bookmarkEnd w:id="1393"/>
    <w:bookmarkStart w:name="z1397" w:id="1394"/>
    <w:p>
      <w:pPr>
        <w:spacing w:after="0"/>
        <w:ind w:left="0"/>
        <w:jc w:val="both"/>
      </w:pPr>
      <w:r>
        <w:rPr>
          <w:rFonts w:ascii="Times New Roman"/>
          <w:b w:val="false"/>
          <w:i w:val="false"/>
          <w:color w:val="000000"/>
          <w:sz w:val="28"/>
        </w:rPr>
        <w:t>
      1) фенилметилпиразолон – диазоттау процесін жүргізу.</w:t>
      </w:r>
    </w:p>
    <w:bookmarkEnd w:id="1394"/>
    <w:bookmarkStart w:name="z1398" w:id="1395"/>
    <w:p>
      <w:pPr>
        <w:spacing w:after="0"/>
        <w:ind w:left="0"/>
        <w:jc w:val="both"/>
      </w:pPr>
      <w:r>
        <w:rPr>
          <w:rFonts w:ascii="Times New Roman"/>
          <w:b w:val="false"/>
          <w:i w:val="false"/>
          <w:color w:val="000000"/>
          <w:sz w:val="28"/>
        </w:rPr>
        <w:t>
      26. Мөлшерлеу аппаратшысы</w:t>
      </w:r>
    </w:p>
    <w:bookmarkEnd w:id="1395"/>
    <w:bookmarkStart w:name="z1399" w:id="1396"/>
    <w:p>
      <w:pPr>
        <w:spacing w:after="0"/>
        <w:ind w:left="0"/>
        <w:jc w:val="both"/>
      </w:pPr>
      <w:r>
        <w:rPr>
          <w:rFonts w:ascii="Times New Roman"/>
          <w:b w:val="false"/>
          <w:i w:val="false"/>
          <w:color w:val="000000"/>
          <w:sz w:val="28"/>
        </w:rPr>
        <w:t>
      Параграф 1. Мөлшерлеу аппаратшысы, 2-разряд</w:t>
      </w:r>
    </w:p>
    <w:bookmarkEnd w:id="1396"/>
    <w:bookmarkStart w:name="z1400" w:id="1397"/>
    <w:p>
      <w:pPr>
        <w:spacing w:after="0"/>
        <w:ind w:left="0"/>
        <w:jc w:val="both"/>
      </w:pPr>
      <w:r>
        <w:rPr>
          <w:rFonts w:ascii="Times New Roman"/>
          <w:b w:val="false"/>
          <w:i w:val="false"/>
          <w:color w:val="000000"/>
          <w:sz w:val="28"/>
        </w:rPr>
        <w:t>
      215. Жұмыс сипаттамасы:</w:t>
      </w:r>
    </w:p>
    <w:bookmarkEnd w:id="1397"/>
    <w:bookmarkStart w:name="z1401" w:id="1398"/>
    <w:p>
      <w:pPr>
        <w:spacing w:after="0"/>
        <w:ind w:left="0"/>
        <w:jc w:val="both"/>
      </w:pPr>
      <w:r>
        <w:rPr>
          <w:rFonts w:ascii="Times New Roman"/>
          <w:b w:val="false"/>
          <w:i w:val="false"/>
          <w:color w:val="000000"/>
          <w:sz w:val="28"/>
        </w:rPr>
        <w:t>
      алдын ала дайындамай шикізаттар мен материалдарды мөлшерлеу;</w:t>
      </w:r>
    </w:p>
    <w:bookmarkEnd w:id="1398"/>
    <w:bookmarkStart w:name="z1402" w:id="1399"/>
    <w:p>
      <w:pPr>
        <w:spacing w:after="0"/>
        <w:ind w:left="0"/>
        <w:jc w:val="both"/>
      </w:pPr>
      <w:r>
        <w:rPr>
          <w:rFonts w:ascii="Times New Roman"/>
          <w:b w:val="false"/>
          <w:i w:val="false"/>
          <w:color w:val="000000"/>
          <w:sz w:val="28"/>
        </w:rPr>
        <w:t>
      шикізаттарды бункерлерге, қабылдау бактарына, мөлшерлегіштерге, өлшеуіштерге қолмен жеткізу, жақындату, беру;</w:t>
      </w:r>
    </w:p>
    <w:bookmarkEnd w:id="1399"/>
    <w:bookmarkStart w:name="z1403" w:id="1400"/>
    <w:p>
      <w:pPr>
        <w:spacing w:after="0"/>
        <w:ind w:left="0"/>
        <w:jc w:val="both"/>
      </w:pPr>
      <w:r>
        <w:rPr>
          <w:rFonts w:ascii="Times New Roman"/>
          <w:b w:val="false"/>
          <w:i w:val="false"/>
          <w:color w:val="000000"/>
          <w:sz w:val="28"/>
        </w:rPr>
        <w:t>
      дозерлерге, ондық өлшеуіштерге және басқа қызмет етілетін құрал-жабдықтарға өызмет ету;</w:t>
      </w:r>
    </w:p>
    <w:bookmarkEnd w:id="1400"/>
    <w:bookmarkStart w:name="z1404" w:id="1401"/>
    <w:p>
      <w:pPr>
        <w:spacing w:after="0"/>
        <w:ind w:left="0"/>
        <w:jc w:val="both"/>
      </w:pPr>
      <w:r>
        <w:rPr>
          <w:rFonts w:ascii="Times New Roman"/>
          <w:b w:val="false"/>
          <w:i w:val="false"/>
          <w:color w:val="000000"/>
          <w:sz w:val="28"/>
        </w:rPr>
        <w:t>
      құрал-жабдықтарға техникалық қызмет ету бойынша жұмыстар жүргізу;</w:t>
      </w:r>
    </w:p>
    <w:bookmarkEnd w:id="1401"/>
    <w:bookmarkStart w:name="z1405" w:id="1402"/>
    <w:p>
      <w:pPr>
        <w:spacing w:after="0"/>
        <w:ind w:left="0"/>
        <w:jc w:val="both"/>
      </w:pPr>
      <w:r>
        <w:rPr>
          <w:rFonts w:ascii="Times New Roman"/>
          <w:b w:val="false"/>
          <w:i w:val="false"/>
          <w:color w:val="000000"/>
          <w:sz w:val="28"/>
        </w:rPr>
        <w:t>
      жабдықтарды тазалау.</w:t>
      </w:r>
    </w:p>
    <w:bookmarkEnd w:id="1402"/>
    <w:bookmarkStart w:name="z1406" w:id="1403"/>
    <w:p>
      <w:pPr>
        <w:spacing w:after="0"/>
        <w:ind w:left="0"/>
        <w:jc w:val="both"/>
      </w:pPr>
      <w:r>
        <w:rPr>
          <w:rFonts w:ascii="Times New Roman"/>
          <w:b w:val="false"/>
          <w:i w:val="false"/>
          <w:color w:val="000000"/>
          <w:sz w:val="28"/>
        </w:rPr>
        <w:t>
      216. Білуі тиіс:</w:t>
      </w:r>
    </w:p>
    <w:bookmarkEnd w:id="1403"/>
    <w:bookmarkStart w:name="z1407" w:id="1404"/>
    <w:p>
      <w:pPr>
        <w:spacing w:after="0"/>
        <w:ind w:left="0"/>
        <w:jc w:val="both"/>
      </w:pPr>
      <w:r>
        <w:rPr>
          <w:rFonts w:ascii="Times New Roman"/>
          <w:b w:val="false"/>
          <w:i w:val="false"/>
          <w:color w:val="000000"/>
          <w:sz w:val="28"/>
        </w:rPr>
        <w:t>
      мөлшерленетін материалдардың түрлері мен қасиеттерін;</w:t>
      </w:r>
    </w:p>
    <w:bookmarkEnd w:id="1404"/>
    <w:bookmarkStart w:name="z1408" w:id="1405"/>
    <w:p>
      <w:pPr>
        <w:spacing w:after="0"/>
        <w:ind w:left="0"/>
        <w:jc w:val="both"/>
      </w:pPr>
      <w:r>
        <w:rPr>
          <w:rFonts w:ascii="Times New Roman"/>
          <w:b w:val="false"/>
          <w:i w:val="false"/>
          <w:color w:val="000000"/>
          <w:sz w:val="28"/>
        </w:rPr>
        <w:t>
      қызмет етілетін учаскедегі негізгі және қосалқы құрал-жабдықтардың жұмыс естеу принциптері мен орнатуларын.</w:t>
      </w:r>
    </w:p>
    <w:bookmarkEnd w:id="1405"/>
    <w:bookmarkStart w:name="z1409" w:id="1406"/>
    <w:p>
      <w:pPr>
        <w:spacing w:after="0"/>
        <w:ind w:left="0"/>
        <w:jc w:val="both"/>
      </w:pPr>
      <w:r>
        <w:rPr>
          <w:rFonts w:ascii="Times New Roman"/>
          <w:b w:val="false"/>
          <w:i w:val="false"/>
          <w:color w:val="000000"/>
          <w:sz w:val="28"/>
        </w:rPr>
        <w:t>
      217. Жұмыс үлгісі:</w:t>
      </w:r>
    </w:p>
    <w:bookmarkEnd w:id="1406"/>
    <w:bookmarkStart w:name="z1410" w:id="1407"/>
    <w:p>
      <w:pPr>
        <w:spacing w:after="0"/>
        <w:ind w:left="0"/>
        <w:jc w:val="both"/>
      </w:pPr>
      <w:r>
        <w:rPr>
          <w:rFonts w:ascii="Times New Roman"/>
          <w:b w:val="false"/>
          <w:i w:val="false"/>
          <w:color w:val="000000"/>
          <w:sz w:val="28"/>
        </w:rPr>
        <w:t>
      1) криолит қндірісінде резеңке қиқымдарды, талшықталған түтіктерді, қабыршақтарды, фторлы көшеттерді доттау.</w:t>
      </w:r>
    </w:p>
    <w:bookmarkEnd w:id="1407"/>
    <w:bookmarkStart w:name="z1411" w:id="1408"/>
    <w:p>
      <w:pPr>
        <w:spacing w:after="0"/>
        <w:ind w:left="0"/>
        <w:jc w:val="both"/>
      </w:pPr>
      <w:r>
        <w:rPr>
          <w:rFonts w:ascii="Times New Roman"/>
          <w:b w:val="false"/>
          <w:i w:val="false"/>
          <w:color w:val="000000"/>
          <w:sz w:val="28"/>
        </w:rPr>
        <w:t>
      Параграф 2. Мөлшерлеу аппаратшысы, 3-разряд</w:t>
      </w:r>
    </w:p>
    <w:bookmarkEnd w:id="1408"/>
    <w:bookmarkStart w:name="z1412" w:id="1409"/>
    <w:p>
      <w:pPr>
        <w:spacing w:after="0"/>
        <w:ind w:left="0"/>
        <w:jc w:val="both"/>
      </w:pPr>
      <w:r>
        <w:rPr>
          <w:rFonts w:ascii="Times New Roman"/>
          <w:b w:val="false"/>
          <w:i w:val="false"/>
          <w:color w:val="000000"/>
          <w:sz w:val="28"/>
        </w:rPr>
        <w:t>
      218. Жұмыс сипаттамасы:</w:t>
      </w:r>
    </w:p>
    <w:bookmarkEnd w:id="1409"/>
    <w:bookmarkStart w:name="z1413" w:id="1410"/>
    <w:p>
      <w:pPr>
        <w:spacing w:after="0"/>
        <w:ind w:left="0"/>
        <w:jc w:val="both"/>
      </w:pPr>
      <w:r>
        <w:rPr>
          <w:rFonts w:ascii="Times New Roman"/>
          <w:b w:val="false"/>
          <w:i w:val="false"/>
          <w:color w:val="000000"/>
          <w:sz w:val="28"/>
        </w:rPr>
        <w:t>
      берілген құрамдағы шикізаттар мен материалдардың әр түрлі қоспасын дайындау процесін жүргізу және оларды аппараттарға мөлшерлеу;</w:t>
      </w:r>
    </w:p>
    <w:bookmarkEnd w:id="1410"/>
    <w:bookmarkStart w:name="z1414" w:id="1411"/>
    <w:p>
      <w:pPr>
        <w:spacing w:after="0"/>
        <w:ind w:left="0"/>
        <w:jc w:val="both"/>
      </w:pPr>
      <w:r>
        <w:rPr>
          <w:rFonts w:ascii="Times New Roman"/>
          <w:b w:val="false"/>
          <w:i w:val="false"/>
          <w:color w:val="000000"/>
          <w:sz w:val="28"/>
        </w:rPr>
        <w:t>
      шикізаттарды құбырлар немесе көліктік механизмдердің көмегімен бункерлерге, қабылдау бактарына, дозаторларға, мерниктерге жіберу;</w:t>
      </w:r>
    </w:p>
    <w:bookmarkEnd w:id="1411"/>
    <w:bookmarkStart w:name="z1415" w:id="1412"/>
    <w:p>
      <w:pPr>
        <w:spacing w:after="0"/>
        <w:ind w:left="0"/>
        <w:jc w:val="both"/>
      </w:pPr>
      <w:r>
        <w:rPr>
          <w:rFonts w:ascii="Times New Roman"/>
          <w:b w:val="false"/>
          <w:i w:val="false"/>
          <w:color w:val="000000"/>
          <w:sz w:val="28"/>
        </w:rPr>
        <w:t>
      шикізаттарды дайындау, қажеттілігі бойынша – еріту, алғашқы қоспалар мен ерітінділерді құру;</w:t>
      </w:r>
    </w:p>
    <w:bookmarkEnd w:id="1412"/>
    <w:bookmarkStart w:name="z1416" w:id="1413"/>
    <w:p>
      <w:pPr>
        <w:spacing w:after="0"/>
        <w:ind w:left="0"/>
        <w:jc w:val="both"/>
      </w:pPr>
      <w:r>
        <w:rPr>
          <w:rFonts w:ascii="Times New Roman"/>
          <w:b w:val="false"/>
          <w:i w:val="false"/>
          <w:color w:val="000000"/>
          <w:sz w:val="28"/>
        </w:rPr>
        <w:t>
      қоспалардың саны мен сапасын компоненттеріне сәйкес жүйелік бақылау;</w:t>
      </w:r>
    </w:p>
    <w:bookmarkEnd w:id="1413"/>
    <w:bookmarkStart w:name="z1417" w:id="1414"/>
    <w:p>
      <w:pPr>
        <w:spacing w:after="0"/>
        <w:ind w:left="0"/>
        <w:jc w:val="both"/>
      </w:pPr>
      <w:r>
        <w:rPr>
          <w:rFonts w:ascii="Times New Roman"/>
          <w:b w:val="false"/>
          <w:i w:val="false"/>
          <w:color w:val="000000"/>
          <w:sz w:val="28"/>
        </w:rPr>
        <w:t>
      шикізаттарды қоректендіруші, дозаторлар, мерниктер көмегімен әр түрлі аппараттарға жіберу;</w:t>
      </w:r>
    </w:p>
    <w:bookmarkEnd w:id="1414"/>
    <w:bookmarkStart w:name="z1418" w:id="1415"/>
    <w:p>
      <w:pPr>
        <w:spacing w:after="0"/>
        <w:ind w:left="0"/>
        <w:jc w:val="both"/>
      </w:pPr>
      <w:r>
        <w:rPr>
          <w:rFonts w:ascii="Times New Roman"/>
          <w:b w:val="false"/>
          <w:i w:val="false"/>
          <w:color w:val="000000"/>
          <w:sz w:val="28"/>
        </w:rPr>
        <w:t>
      құрал-жабдықтардың дұрыс жұмыс істеуі мен қалыпты пайдаланылуын қадағалау;</w:t>
      </w:r>
    </w:p>
    <w:bookmarkEnd w:id="1415"/>
    <w:bookmarkStart w:name="z1419" w:id="1416"/>
    <w:p>
      <w:pPr>
        <w:spacing w:after="0"/>
        <w:ind w:left="0"/>
        <w:jc w:val="both"/>
      </w:pPr>
      <w:r>
        <w:rPr>
          <w:rFonts w:ascii="Times New Roman"/>
          <w:b w:val="false"/>
          <w:i w:val="false"/>
          <w:color w:val="000000"/>
          <w:sz w:val="28"/>
        </w:rPr>
        <w:t>
      траспортерлерге, элеваторларға, шнектерге, әр түрлі конструкциялардың қоректендіргіштеріне және басқа да құрал-жабдықтарға қызмет ету;</w:t>
      </w:r>
    </w:p>
    <w:bookmarkEnd w:id="1416"/>
    <w:bookmarkStart w:name="z1420" w:id="1417"/>
    <w:p>
      <w:pPr>
        <w:spacing w:after="0"/>
        <w:ind w:left="0"/>
        <w:jc w:val="both"/>
      </w:pPr>
      <w:r>
        <w:rPr>
          <w:rFonts w:ascii="Times New Roman"/>
          <w:b w:val="false"/>
          <w:i w:val="false"/>
          <w:color w:val="000000"/>
          <w:sz w:val="28"/>
        </w:rPr>
        <w:t>
      құрал-жабдықтардың жұмысындағы қателерді жою;</w:t>
      </w:r>
    </w:p>
    <w:bookmarkEnd w:id="1417"/>
    <w:bookmarkStart w:name="z1421" w:id="1418"/>
    <w:p>
      <w:pPr>
        <w:spacing w:after="0"/>
        <w:ind w:left="0"/>
        <w:jc w:val="both"/>
      </w:pPr>
      <w:r>
        <w:rPr>
          <w:rFonts w:ascii="Times New Roman"/>
          <w:b w:val="false"/>
          <w:i w:val="false"/>
          <w:color w:val="000000"/>
          <w:sz w:val="28"/>
        </w:rPr>
        <w:t>
      бекітілген құрал-жабдықтарды жөндеу жұмыстарына беруге, жөндеу жұмыстарынан қабылдап алуға дайындау.</w:t>
      </w:r>
    </w:p>
    <w:bookmarkEnd w:id="1418"/>
    <w:bookmarkStart w:name="z1422" w:id="1419"/>
    <w:p>
      <w:pPr>
        <w:spacing w:after="0"/>
        <w:ind w:left="0"/>
        <w:jc w:val="both"/>
      </w:pPr>
      <w:r>
        <w:rPr>
          <w:rFonts w:ascii="Times New Roman"/>
          <w:b w:val="false"/>
          <w:i w:val="false"/>
          <w:color w:val="000000"/>
          <w:sz w:val="28"/>
        </w:rPr>
        <w:t>
      219. Білуі тиіс:</w:t>
      </w:r>
    </w:p>
    <w:bookmarkEnd w:id="1419"/>
    <w:bookmarkStart w:name="z1423" w:id="1420"/>
    <w:p>
      <w:pPr>
        <w:spacing w:after="0"/>
        <w:ind w:left="0"/>
        <w:jc w:val="both"/>
      </w:pPr>
      <w:r>
        <w:rPr>
          <w:rFonts w:ascii="Times New Roman"/>
          <w:b w:val="false"/>
          <w:i w:val="false"/>
          <w:color w:val="000000"/>
          <w:sz w:val="28"/>
        </w:rPr>
        <w:t>
      араластырылған материалдардың түрлері мен қасиеттерін, компоненттерді араластырудың мөлшерілері мен қағидаларын;</w:t>
      </w:r>
    </w:p>
    <w:bookmarkEnd w:id="1420"/>
    <w:bookmarkStart w:name="z1424" w:id="1421"/>
    <w:p>
      <w:pPr>
        <w:spacing w:after="0"/>
        <w:ind w:left="0"/>
        <w:jc w:val="both"/>
      </w:pPr>
      <w:r>
        <w:rPr>
          <w:rFonts w:ascii="Times New Roman"/>
          <w:b w:val="false"/>
          <w:i w:val="false"/>
          <w:color w:val="000000"/>
          <w:sz w:val="28"/>
        </w:rPr>
        <w:t>
      компоненттердің физикалық-химиялық және технологиялық касиеттерін, қызмет етілетін учаскелердегі негізгі және қосалқы құрал-жабдықтардың, көліктік механизмдердің жұмыс істеу қағидасын;</w:t>
      </w:r>
    </w:p>
    <w:bookmarkEnd w:id="1421"/>
    <w:bookmarkStart w:name="z1425" w:id="1422"/>
    <w:p>
      <w:pPr>
        <w:spacing w:after="0"/>
        <w:ind w:left="0"/>
        <w:jc w:val="both"/>
      </w:pPr>
      <w:r>
        <w:rPr>
          <w:rFonts w:ascii="Times New Roman"/>
          <w:b w:val="false"/>
          <w:i w:val="false"/>
          <w:color w:val="000000"/>
          <w:sz w:val="28"/>
        </w:rPr>
        <w:t>
      құрылғысын, жұмыс орнындағы технологиялық процестің маңыздылығын, технологиялық тәртіпті және процесті реттеу қағидаларын.</w:t>
      </w:r>
    </w:p>
    <w:bookmarkEnd w:id="1422"/>
    <w:bookmarkStart w:name="z1426" w:id="1423"/>
    <w:p>
      <w:pPr>
        <w:spacing w:after="0"/>
        <w:ind w:left="0"/>
        <w:jc w:val="both"/>
      </w:pPr>
      <w:r>
        <w:rPr>
          <w:rFonts w:ascii="Times New Roman"/>
          <w:b w:val="false"/>
          <w:i w:val="false"/>
          <w:color w:val="000000"/>
          <w:sz w:val="28"/>
        </w:rPr>
        <w:t>
      Параграф 3. Мөлшерлеу аппаратшысы, 4-разряд</w:t>
      </w:r>
    </w:p>
    <w:bookmarkEnd w:id="1423"/>
    <w:bookmarkStart w:name="z1427" w:id="1424"/>
    <w:p>
      <w:pPr>
        <w:spacing w:after="0"/>
        <w:ind w:left="0"/>
        <w:jc w:val="both"/>
      </w:pPr>
      <w:r>
        <w:rPr>
          <w:rFonts w:ascii="Times New Roman"/>
          <w:b w:val="false"/>
          <w:i w:val="false"/>
          <w:color w:val="000000"/>
          <w:sz w:val="28"/>
        </w:rPr>
        <w:t>
      220. Жұмыс сипаттамасы:</w:t>
      </w:r>
    </w:p>
    <w:bookmarkEnd w:id="1424"/>
    <w:bookmarkStart w:name="z1428" w:id="1425"/>
    <w:p>
      <w:pPr>
        <w:spacing w:after="0"/>
        <w:ind w:left="0"/>
        <w:jc w:val="both"/>
      </w:pPr>
      <w:r>
        <w:rPr>
          <w:rFonts w:ascii="Times New Roman"/>
          <w:b w:val="false"/>
          <w:i w:val="false"/>
          <w:color w:val="000000"/>
          <w:sz w:val="28"/>
        </w:rPr>
        <w:t>
      берілген компоненттер қатынасына сәйкес қоспаларды дайындау және қатты, сұйық, газ тәрізді заттарды әр түрлі дозаторлар (өлшеуіш, аудандық, жылдам, дроссельденетін және тағы басқа) көмегімен аппараттарға мөлшерлеу процесін жүргізу;</w:t>
      </w:r>
    </w:p>
    <w:bookmarkEnd w:id="1425"/>
    <w:bookmarkStart w:name="z1429" w:id="1426"/>
    <w:p>
      <w:pPr>
        <w:spacing w:after="0"/>
        <w:ind w:left="0"/>
        <w:jc w:val="both"/>
      </w:pPr>
      <w:r>
        <w:rPr>
          <w:rFonts w:ascii="Times New Roman"/>
          <w:b w:val="false"/>
          <w:i w:val="false"/>
          <w:color w:val="000000"/>
          <w:sz w:val="28"/>
        </w:rPr>
        <w:t>
      сапасының (дымқылдығы, негізгі зат құрамы, ластанғандығы және тағы сол сияқты) өзгерген жағдайында олардың құрамын түзету;</w:t>
      </w:r>
    </w:p>
    <w:bookmarkEnd w:id="1426"/>
    <w:bookmarkStart w:name="z1430" w:id="1427"/>
    <w:p>
      <w:pPr>
        <w:spacing w:after="0"/>
        <w:ind w:left="0"/>
        <w:jc w:val="both"/>
      </w:pPr>
      <w:r>
        <w:rPr>
          <w:rFonts w:ascii="Times New Roman"/>
          <w:b w:val="false"/>
          <w:i w:val="false"/>
          <w:color w:val="000000"/>
          <w:sz w:val="28"/>
        </w:rPr>
        <w:t>
      компоненттерді араластыру және бункерлердегі олардың ағымының қалпын қадағалау;</w:t>
      </w:r>
    </w:p>
    <w:bookmarkEnd w:id="1427"/>
    <w:bookmarkStart w:name="z1431" w:id="1428"/>
    <w:p>
      <w:pPr>
        <w:spacing w:after="0"/>
        <w:ind w:left="0"/>
        <w:jc w:val="both"/>
      </w:pPr>
      <w:r>
        <w:rPr>
          <w:rFonts w:ascii="Times New Roman"/>
          <w:b w:val="false"/>
          <w:i w:val="false"/>
          <w:color w:val="000000"/>
          <w:sz w:val="28"/>
        </w:rPr>
        <w:t>
      қоспалардың саны мен сапасын бақылау-өлшеуіш көрсеткіштері және талдаулар нәтижелері бойынша жүйелік қадағалау;</w:t>
      </w:r>
    </w:p>
    <w:bookmarkEnd w:id="1428"/>
    <w:bookmarkStart w:name="z1432" w:id="1429"/>
    <w:p>
      <w:pPr>
        <w:spacing w:after="0"/>
        <w:ind w:left="0"/>
        <w:jc w:val="both"/>
      </w:pPr>
      <w:r>
        <w:rPr>
          <w:rFonts w:ascii="Times New Roman"/>
          <w:b w:val="false"/>
          <w:i w:val="false"/>
          <w:color w:val="000000"/>
          <w:sz w:val="28"/>
        </w:rPr>
        <w:t>
      аппараттарға берілетін компоненттердің қажетті санын есепптеу;</w:t>
      </w:r>
    </w:p>
    <w:bookmarkEnd w:id="1429"/>
    <w:bookmarkStart w:name="z1433" w:id="1430"/>
    <w:p>
      <w:pPr>
        <w:spacing w:after="0"/>
        <w:ind w:left="0"/>
        <w:jc w:val="both"/>
      </w:pPr>
      <w:r>
        <w:rPr>
          <w:rFonts w:ascii="Times New Roman"/>
          <w:b w:val="false"/>
          <w:i w:val="false"/>
          <w:color w:val="000000"/>
          <w:sz w:val="28"/>
        </w:rPr>
        <w:t>
      сынамаларды бақылау және талдауларды жүргізу үшін алу;</w:t>
      </w:r>
    </w:p>
    <w:bookmarkEnd w:id="1430"/>
    <w:bookmarkStart w:name="z1434" w:id="1431"/>
    <w:p>
      <w:pPr>
        <w:spacing w:after="0"/>
        <w:ind w:left="0"/>
        <w:jc w:val="both"/>
      </w:pPr>
      <w:r>
        <w:rPr>
          <w:rFonts w:ascii="Times New Roman"/>
          <w:b w:val="false"/>
          <w:i w:val="false"/>
          <w:color w:val="000000"/>
          <w:sz w:val="28"/>
        </w:rPr>
        <w:t>
      бункерлерге, әр түрлі құрылымды автоматтық өлшеуіштерге және басқа да құрал-жабдықтарға қызмет көрсету;</w:t>
      </w:r>
    </w:p>
    <w:bookmarkEnd w:id="1431"/>
    <w:bookmarkStart w:name="z1435" w:id="1432"/>
    <w:p>
      <w:pPr>
        <w:spacing w:after="0"/>
        <w:ind w:left="0"/>
        <w:jc w:val="both"/>
      </w:pPr>
      <w:r>
        <w:rPr>
          <w:rFonts w:ascii="Times New Roman"/>
          <w:b w:val="false"/>
          <w:i w:val="false"/>
          <w:color w:val="000000"/>
          <w:sz w:val="28"/>
        </w:rPr>
        <w:t>
      бақылау-өлшеуіш құралдары көрсеткіштері бойынша құрал-жабдықтар жұмысын бақылау.</w:t>
      </w:r>
    </w:p>
    <w:bookmarkEnd w:id="1432"/>
    <w:bookmarkStart w:name="z1436" w:id="1433"/>
    <w:p>
      <w:pPr>
        <w:spacing w:after="0"/>
        <w:ind w:left="0"/>
        <w:jc w:val="both"/>
      </w:pPr>
      <w:r>
        <w:rPr>
          <w:rFonts w:ascii="Times New Roman"/>
          <w:b w:val="false"/>
          <w:i w:val="false"/>
          <w:color w:val="000000"/>
          <w:sz w:val="28"/>
        </w:rPr>
        <w:t>
      221. Білуі тиіс:</w:t>
      </w:r>
    </w:p>
    <w:bookmarkEnd w:id="1433"/>
    <w:bookmarkStart w:name="z1437" w:id="1434"/>
    <w:p>
      <w:pPr>
        <w:spacing w:after="0"/>
        <w:ind w:left="0"/>
        <w:jc w:val="both"/>
      </w:pPr>
      <w:r>
        <w:rPr>
          <w:rFonts w:ascii="Times New Roman"/>
          <w:b w:val="false"/>
          <w:i w:val="false"/>
          <w:color w:val="000000"/>
          <w:sz w:val="28"/>
        </w:rPr>
        <w:t>
      араластыратын материалдардың түрлері және қасиеттерін, араластыру мөлшерлері мен қағидаларын, қоспалардың тағайындалуын;</w:t>
      </w:r>
    </w:p>
    <w:bookmarkEnd w:id="1434"/>
    <w:bookmarkStart w:name="z1438" w:id="1435"/>
    <w:p>
      <w:pPr>
        <w:spacing w:after="0"/>
        <w:ind w:left="0"/>
        <w:jc w:val="both"/>
      </w:pPr>
      <w:r>
        <w:rPr>
          <w:rFonts w:ascii="Times New Roman"/>
          <w:b w:val="false"/>
          <w:i w:val="false"/>
          <w:color w:val="000000"/>
          <w:sz w:val="28"/>
        </w:rPr>
        <w:t>
      шикізаттарды жүктеу қағидаларын;</w:t>
      </w:r>
    </w:p>
    <w:bookmarkEnd w:id="1435"/>
    <w:bookmarkStart w:name="z1439" w:id="1436"/>
    <w:p>
      <w:pPr>
        <w:spacing w:after="0"/>
        <w:ind w:left="0"/>
        <w:jc w:val="both"/>
      </w:pPr>
      <w:r>
        <w:rPr>
          <w:rFonts w:ascii="Times New Roman"/>
          <w:b w:val="false"/>
          <w:i w:val="false"/>
          <w:color w:val="000000"/>
          <w:sz w:val="28"/>
        </w:rPr>
        <w:t>
      шикізаттардың техникалық шарттарын, қызмет етілетін учаскелердегі негізгі және қосалқы құрал-жабдықтардың, көліктік механизмдердің жұмыс істеу қағидасын, құрылғысын;</w:t>
      </w:r>
    </w:p>
    <w:bookmarkEnd w:id="1436"/>
    <w:bookmarkStart w:name="z1440" w:id="1437"/>
    <w:p>
      <w:pPr>
        <w:spacing w:after="0"/>
        <w:ind w:left="0"/>
        <w:jc w:val="both"/>
      </w:pPr>
      <w:r>
        <w:rPr>
          <w:rFonts w:ascii="Times New Roman"/>
          <w:b w:val="false"/>
          <w:i w:val="false"/>
          <w:color w:val="000000"/>
          <w:sz w:val="28"/>
        </w:rPr>
        <w:t>
      жұмыс орнындағы технологиялық процес маңыздылығын, технологиялық тәртіпті және процесті реттеу қағидаларын;</w:t>
      </w:r>
    </w:p>
    <w:bookmarkEnd w:id="1437"/>
    <w:bookmarkStart w:name="z1441" w:id="1438"/>
    <w:p>
      <w:pPr>
        <w:spacing w:after="0"/>
        <w:ind w:left="0"/>
        <w:jc w:val="both"/>
      </w:pPr>
      <w:r>
        <w:rPr>
          <w:rFonts w:ascii="Times New Roman"/>
          <w:b w:val="false"/>
          <w:i w:val="false"/>
          <w:color w:val="000000"/>
          <w:sz w:val="28"/>
        </w:rPr>
        <w:t>
      сынамаларды алу қағидаларын, талдауларды жүргізу әдістемесін, шикізаттарды есептеу әдістемесін.</w:t>
      </w:r>
    </w:p>
    <w:bookmarkEnd w:id="1438"/>
    <w:bookmarkStart w:name="z1442" w:id="1439"/>
    <w:p>
      <w:pPr>
        <w:spacing w:after="0"/>
        <w:ind w:left="0"/>
        <w:jc w:val="both"/>
      </w:pPr>
      <w:r>
        <w:rPr>
          <w:rFonts w:ascii="Times New Roman"/>
          <w:b w:val="false"/>
          <w:i w:val="false"/>
          <w:color w:val="000000"/>
          <w:sz w:val="28"/>
        </w:rPr>
        <w:t>
      Параграф 4. Мөлшерлеу аппаратшысы, 5-разряд</w:t>
      </w:r>
    </w:p>
    <w:bookmarkEnd w:id="1439"/>
    <w:bookmarkStart w:name="z1443" w:id="1440"/>
    <w:p>
      <w:pPr>
        <w:spacing w:after="0"/>
        <w:ind w:left="0"/>
        <w:jc w:val="both"/>
      </w:pPr>
      <w:r>
        <w:rPr>
          <w:rFonts w:ascii="Times New Roman"/>
          <w:b w:val="false"/>
          <w:i w:val="false"/>
          <w:color w:val="000000"/>
          <w:sz w:val="28"/>
        </w:rPr>
        <w:t>
      222. Жұмыс сипаттамасы:</w:t>
      </w:r>
    </w:p>
    <w:bookmarkEnd w:id="1440"/>
    <w:bookmarkStart w:name="z1444" w:id="1441"/>
    <w:p>
      <w:pPr>
        <w:spacing w:after="0"/>
        <w:ind w:left="0"/>
        <w:jc w:val="both"/>
      </w:pPr>
      <w:r>
        <w:rPr>
          <w:rFonts w:ascii="Times New Roman"/>
          <w:b w:val="false"/>
          <w:i w:val="false"/>
          <w:color w:val="000000"/>
          <w:sz w:val="28"/>
        </w:rPr>
        <w:t>
      бір уақытта төменірек мамандандырылған аппаратшылар басшылығымен қоспаларды құру және мөлшерлеу процесін жүргізу;</w:t>
      </w:r>
    </w:p>
    <w:bookmarkEnd w:id="1441"/>
    <w:bookmarkStart w:name="z1445" w:id="1442"/>
    <w:p>
      <w:pPr>
        <w:spacing w:after="0"/>
        <w:ind w:left="0"/>
        <w:jc w:val="both"/>
      </w:pPr>
      <w:r>
        <w:rPr>
          <w:rFonts w:ascii="Times New Roman"/>
          <w:b w:val="false"/>
          <w:i w:val="false"/>
          <w:color w:val="000000"/>
          <w:sz w:val="28"/>
        </w:rPr>
        <w:t>
      дайын өнімнен сұралатын техникалық талаптарға байланысты қоспалар құрамын түзету;</w:t>
      </w:r>
    </w:p>
    <w:bookmarkEnd w:id="1442"/>
    <w:bookmarkStart w:name="z1446" w:id="1443"/>
    <w:p>
      <w:pPr>
        <w:spacing w:after="0"/>
        <w:ind w:left="0"/>
        <w:jc w:val="both"/>
      </w:pPr>
      <w:r>
        <w:rPr>
          <w:rFonts w:ascii="Times New Roman"/>
          <w:b w:val="false"/>
          <w:i w:val="false"/>
          <w:color w:val="000000"/>
          <w:sz w:val="28"/>
        </w:rPr>
        <w:t>
      автоматтық дозаторларды басқару және оларды күйіне келтіру;</w:t>
      </w:r>
    </w:p>
    <w:bookmarkEnd w:id="1443"/>
    <w:bookmarkStart w:name="z1447" w:id="1444"/>
    <w:p>
      <w:pPr>
        <w:spacing w:after="0"/>
        <w:ind w:left="0"/>
        <w:jc w:val="both"/>
      </w:pPr>
      <w:r>
        <w:rPr>
          <w:rFonts w:ascii="Times New Roman"/>
          <w:b w:val="false"/>
          <w:i w:val="false"/>
          <w:color w:val="000000"/>
          <w:sz w:val="28"/>
        </w:rPr>
        <w:t>
      бақылау-өлшеуіш құралдардың көрсеткіштері бойынша құрал-жабдықтардың үздіксіз жұмысын бақылау;</w:t>
      </w:r>
    </w:p>
    <w:bookmarkEnd w:id="1444"/>
    <w:bookmarkStart w:name="z1448" w:id="1445"/>
    <w:p>
      <w:pPr>
        <w:spacing w:after="0"/>
        <w:ind w:left="0"/>
        <w:jc w:val="both"/>
      </w:pPr>
      <w:r>
        <w:rPr>
          <w:rFonts w:ascii="Times New Roman"/>
          <w:b w:val="false"/>
          <w:i w:val="false"/>
          <w:color w:val="000000"/>
          <w:sz w:val="28"/>
        </w:rPr>
        <w:t>
      растаркаларға, камералы қоректендіргіштерге, пневмоысырмаларға, шлюздік қоректендіргіштерге, фильтрлерге, ауаны тазалауға арналған дауылдар, желдеткіштерге және басқа да құрал-жабдықтарға қызмет ету;</w:t>
      </w:r>
    </w:p>
    <w:bookmarkEnd w:id="1445"/>
    <w:bookmarkStart w:name="z1449" w:id="1446"/>
    <w:p>
      <w:pPr>
        <w:spacing w:after="0"/>
        <w:ind w:left="0"/>
        <w:jc w:val="both"/>
      </w:pPr>
      <w:r>
        <w:rPr>
          <w:rFonts w:ascii="Times New Roman"/>
          <w:b w:val="false"/>
          <w:i w:val="false"/>
          <w:color w:val="000000"/>
          <w:sz w:val="28"/>
        </w:rPr>
        <w:t>
      қызмет көрсетілетін құрал-жабдықтардың жұмыстағы қателерді табу және жою;</w:t>
      </w:r>
    </w:p>
    <w:bookmarkEnd w:id="1446"/>
    <w:bookmarkStart w:name="z1450" w:id="1447"/>
    <w:p>
      <w:pPr>
        <w:spacing w:after="0"/>
        <w:ind w:left="0"/>
        <w:jc w:val="both"/>
      </w:pPr>
      <w:r>
        <w:rPr>
          <w:rFonts w:ascii="Times New Roman"/>
          <w:b w:val="false"/>
          <w:i w:val="false"/>
          <w:color w:val="000000"/>
          <w:sz w:val="28"/>
        </w:rPr>
        <w:t>
      құрал-жабдықтармен және коммуникациялармен күрделі емес жөндеу жұмыстарын орындау.</w:t>
      </w:r>
    </w:p>
    <w:bookmarkEnd w:id="1447"/>
    <w:bookmarkStart w:name="z1451" w:id="1448"/>
    <w:p>
      <w:pPr>
        <w:spacing w:after="0"/>
        <w:ind w:left="0"/>
        <w:jc w:val="both"/>
      </w:pPr>
      <w:r>
        <w:rPr>
          <w:rFonts w:ascii="Times New Roman"/>
          <w:b w:val="false"/>
          <w:i w:val="false"/>
          <w:color w:val="000000"/>
          <w:sz w:val="28"/>
        </w:rPr>
        <w:t>
      223. Білуі тиіс:</w:t>
      </w:r>
    </w:p>
    <w:bookmarkEnd w:id="1448"/>
    <w:bookmarkStart w:name="z1452" w:id="1449"/>
    <w:p>
      <w:pPr>
        <w:spacing w:after="0"/>
        <w:ind w:left="0"/>
        <w:jc w:val="both"/>
      </w:pPr>
      <w:r>
        <w:rPr>
          <w:rFonts w:ascii="Times New Roman"/>
          <w:b w:val="false"/>
          <w:i w:val="false"/>
          <w:color w:val="000000"/>
          <w:sz w:val="28"/>
        </w:rPr>
        <w:t>
      технологиялық тәртіп және процестерді реттеу қағидаларын, араласатын материалдардың түрлері мен қасиеттерін, араластырудың мөлшерін және қағидаларын;</w:t>
      </w:r>
    </w:p>
    <w:bookmarkEnd w:id="1449"/>
    <w:bookmarkStart w:name="z1453" w:id="1450"/>
    <w:p>
      <w:pPr>
        <w:spacing w:after="0"/>
        <w:ind w:left="0"/>
        <w:jc w:val="both"/>
      </w:pPr>
      <w:r>
        <w:rPr>
          <w:rFonts w:ascii="Times New Roman"/>
          <w:b w:val="false"/>
          <w:i w:val="false"/>
          <w:color w:val="000000"/>
          <w:sz w:val="28"/>
        </w:rPr>
        <w:t>
      шикізаттарға мемлекеттік стандарттар, қызмет көрсетілетін учаскедегі негізгі және қосалқы құрал-жабдықтарды;</w:t>
      </w:r>
    </w:p>
    <w:bookmarkEnd w:id="1450"/>
    <w:bookmarkStart w:name="z1454" w:id="1451"/>
    <w:p>
      <w:pPr>
        <w:spacing w:after="0"/>
        <w:ind w:left="0"/>
        <w:jc w:val="both"/>
      </w:pPr>
      <w:r>
        <w:rPr>
          <w:rFonts w:ascii="Times New Roman"/>
          <w:b w:val="false"/>
          <w:i w:val="false"/>
          <w:color w:val="000000"/>
          <w:sz w:val="28"/>
        </w:rPr>
        <w:t>
      көліктік механизмдерді пайдалану қағидаларын және құрылғысын, талдауларды жүргізу әдістемесін;</w:t>
      </w:r>
    </w:p>
    <w:bookmarkEnd w:id="1451"/>
    <w:bookmarkStart w:name="z1455" w:id="1452"/>
    <w:p>
      <w:pPr>
        <w:spacing w:after="0"/>
        <w:ind w:left="0"/>
        <w:jc w:val="both"/>
      </w:pPr>
      <w:r>
        <w:rPr>
          <w:rFonts w:ascii="Times New Roman"/>
          <w:b w:val="false"/>
          <w:i w:val="false"/>
          <w:color w:val="000000"/>
          <w:sz w:val="28"/>
        </w:rPr>
        <w:t>
      шикізаттарды есептеу әдістемесін.</w:t>
      </w:r>
    </w:p>
    <w:bookmarkEnd w:id="1452"/>
    <w:bookmarkStart w:name="z1456" w:id="1453"/>
    <w:p>
      <w:pPr>
        <w:spacing w:after="0"/>
        <w:ind w:left="0"/>
        <w:jc w:val="both"/>
      </w:pPr>
      <w:r>
        <w:rPr>
          <w:rFonts w:ascii="Times New Roman"/>
          <w:b w:val="false"/>
          <w:i w:val="false"/>
          <w:color w:val="000000"/>
          <w:sz w:val="28"/>
        </w:rPr>
        <w:t>
      224. Жұмыс мысалы:</w:t>
      </w:r>
    </w:p>
    <w:bookmarkEnd w:id="1453"/>
    <w:bookmarkStart w:name="z1457" w:id="1454"/>
    <w:p>
      <w:pPr>
        <w:spacing w:after="0"/>
        <w:ind w:left="0"/>
        <w:jc w:val="both"/>
      </w:pPr>
      <w:r>
        <w:rPr>
          <w:rFonts w:ascii="Times New Roman"/>
          <w:b w:val="false"/>
          <w:i w:val="false"/>
          <w:color w:val="000000"/>
          <w:sz w:val="28"/>
        </w:rPr>
        <w:t>
      1) спирттан дивинилді алуға арналған катализаторларды өндірісте мөлшерлеу;</w:t>
      </w:r>
    </w:p>
    <w:bookmarkEnd w:id="1454"/>
    <w:bookmarkStart w:name="z1458" w:id="1455"/>
    <w:p>
      <w:pPr>
        <w:spacing w:after="0"/>
        <w:ind w:left="0"/>
        <w:jc w:val="both"/>
      </w:pPr>
      <w:r>
        <w:rPr>
          <w:rFonts w:ascii="Times New Roman"/>
          <w:b w:val="false"/>
          <w:i w:val="false"/>
          <w:color w:val="000000"/>
          <w:sz w:val="28"/>
        </w:rPr>
        <w:t>
      2) АБС-ПВХ пластикасын өндірісте мөлшерлеу;</w:t>
      </w:r>
    </w:p>
    <w:bookmarkEnd w:id="1455"/>
    <w:bookmarkStart w:name="z1459" w:id="1456"/>
    <w:p>
      <w:pPr>
        <w:spacing w:after="0"/>
        <w:ind w:left="0"/>
        <w:jc w:val="both"/>
      </w:pPr>
      <w:r>
        <w:rPr>
          <w:rFonts w:ascii="Times New Roman"/>
          <w:b w:val="false"/>
          <w:i w:val="false"/>
          <w:color w:val="000000"/>
          <w:sz w:val="28"/>
        </w:rPr>
        <w:t>
      3) фенолформальдегидті шайырды (10 және одан көп компоненттерден тұратын қоспаларды дайындау кезінде) өндірісте мөлшерлеу.</w:t>
      </w:r>
    </w:p>
    <w:bookmarkEnd w:id="1456"/>
    <w:bookmarkStart w:name="z1460" w:id="1457"/>
    <w:p>
      <w:pPr>
        <w:spacing w:after="0"/>
        <w:ind w:left="0"/>
        <w:jc w:val="both"/>
      </w:pPr>
      <w:r>
        <w:rPr>
          <w:rFonts w:ascii="Times New Roman"/>
          <w:b w:val="false"/>
          <w:i w:val="false"/>
          <w:color w:val="000000"/>
          <w:sz w:val="28"/>
        </w:rPr>
        <w:t>
      27. Изомерлеу аппаратшысы</w:t>
      </w:r>
    </w:p>
    <w:bookmarkEnd w:id="1457"/>
    <w:bookmarkStart w:name="z1461" w:id="1458"/>
    <w:p>
      <w:pPr>
        <w:spacing w:after="0"/>
        <w:ind w:left="0"/>
        <w:jc w:val="both"/>
      </w:pPr>
      <w:r>
        <w:rPr>
          <w:rFonts w:ascii="Times New Roman"/>
          <w:b w:val="false"/>
          <w:i w:val="false"/>
          <w:color w:val="000000"/>
          <w:sz w:val="28"/>
        </w:rPr>
        <w:t>
      Параграф 1. Изомерлеу аппаратшысы, 3-разряд</w:t>
      </w:r>
    </w:p>
    <w:bookmarkEnd w:id="1458"/>
    <w:bookmarkStart w:name="z1462" w:id="1459"/>
    <w:p>
      <w:pPr>
        <w:spacing w:after="0"/>
        <w:ind w:left="0"/>
        <w:jc w:val="both"/>
      </w:pPr>
      <w:r>
        <w:rPr>
          <w:rFonts w:ascii="Times New Roman"/>
          <w:b w:val="false"/>
          <w:i w:val="false"/>
          <w:color w:val="000000"/>
          <w:sz w:val="28"/>
        </w:rPr>
        <w:t>
      225. Жұмыс сипаттамасы:</w:t>
      </w:r>
    </w:p>
    <w:bookmarkEnd w:id="1459"/>
    <w:bookmarkStart w:name="z1463" w:id="1460"/>
    <w:p>
      <w:pPr>
        <w:spacing w:after="0"/>
        <w:ind w:left="0"/>
        <w:jc w:val="both"/>
      </w:pPr>
      <w:r>
        <w:rPr>
          <w:rFonts w:ascii="Times New Roman"/>
          <w:b w:val="false"/>
          <w:i w:val="false"/>
          <w:color w:val="000000"/>
          <w:sz w:val="28"/>
        </w:rPr>
        <w:t>
      жоғарырақ мамандандырылған аппаратшының басшылығымен изомеризацияның технологиялық процесін жүргізу;</w:t>
      </w:r>
    </w:p>
    <w:bookmarkEnd w:id="1460"/>
    <w:bookmarkStart w:name="z1464" w:id="1461"/>
    <w:p>
      <w:pPr>
        <w:spacing w:after="0"/>
        <w:ind w:left="0"/>
        <w:jc w:val="both"/>
      </w:pPr>
      <w:r>
        <w:rPr>
          <w:rFonts w:ascii="Times New Roman"/>
          <w:b w:val="false"/>
          <w:i w:val="false"/>
          <w:color w:val="000000"/>
          <w:sz w:val="28"/>
        </w:rPr>
        <w:t>
      шикізаттар мен реагенттерді қабылдау және аппаратқа жүктеу;</w:t>
      </w:r>
    </w:p>
    <w:bookmarkEnd w:id="1461"/>
    <w:bookmarkStart w:name="z1465" w:id="1462"/>
    <w:p>
      <w:pPr>
        <w:spacing w:after="0"/>
        <w:ind w:left="0"/>
        <w:jc w:val="both"/>
      </w:pPr>
      <w:r>
        <w:rPr>
          <w:rFonts w:ascii="Times New Roman"/>
          <w:b w:val="false"/>
          <w:i w:val="false"/>
          <w:color w:val="000000"/>
          <w:sz w:val="28"/>
        </w:rPr>
        <w:t>
      технологиялық нұсқаумен қарастырылған, ілеспелі процестерді орындауға қатысу;</w:t>
      </w:r>
    </w:p>
    <w:bookmarkEnd w:id="1462"/>
    <w:bookmarkStart w:name="z1466" w:id="1463"/>
    <w:p>
      <w:pPr>
        <w:spacing w:after="0"/>
        <w:ind w:left="0"/>
        <w:jc w:val="both"/>
      </w:pPr>
      <w:r>
        <w:rPr>
          <w:rFonts w:ascii="Times New Roman"/>
          <w:b w:val="false"/>
          <w:i w:val="false"/>
          <w:color w:val="000000"/>
          <w:sz w:val="28"/>
        </w:rPr>
        <w:t>
      дайын өнімді жүктеп алу;</w:t>
      </w:r>
    </w:p>
    <w:bookmarkEnd w:id="1463"/>
    <w:bookmarkStart w:name="z1467" w:id="1464"/>
    <w:p>
      <w:pPr>
        <w:spacing w:after="0"/>
        <w:ind w:left="0"/>
        <w:jc w:val="both"/>
      </w:pPr>
      <w:r>
        <w:rPr>
          <w:rFonts w:ascii="Times New Roman"/>
          <w:b w:val="false"/>
          <w:i w:val="false"/>
          <w:color w:val="000000"/>
          <w:sz w:val="28"/>
        </w:rPr>
        <w:t>
      технологиялық құрал-жабдықтарға қызмет ету;</w:t>
      </w:r>
    </w:p>
    <w:bookmarkEnd w:id="1464"/>
    <w:bookmarkStart w:name="z1468" w:id="1465"/>
    <w:p>
      <w:pPr>
        <w:spacing w:after="0"/>
        <w:ind w:left="0"/>
        <w:jc w:val="both"/>
      </w:pPr>
      <w:r>
        <w:rPr>
          <w:rFonts w:ascii="Times New Roman"/>
          <w:b w:val="false"/>
          <w:i w:val="false"/>
          <w:color w:val="000000"/>
          <w:sz w:val="28"/>
        </w:rPr>
        <w:t>
      сынамаларды алу;</w:t>
      </w:r>
    </w:p>
    <w:bookmarkEnd w:id="1465"/>
    <w:bookmarkStart w:name="z1469" w:id="1466"/>
    <w:p>
      <w:pPr>
        <w:spacing w:after="0"/>
        <w:ind w:left="0"/>
        <w:jc w:val="both"/>
      </w:pPr>
      <w:r>
        <w:rPr>
          <w:rFonts w:ascii="Times New Roman"/>
          <w:b w:val="false"/>
          <w:i w:val="false"/>
          <w:color w:val="000000"/>
          <w:sz w:val="28"/>
        </w:rPr>
        <w:t>
      құрал-жабдықтарды жөндеу жұмыстарына дайындау.</w:t>
      </w:r>
    </w:p>
    <w:bookmarkEnd w:id="1466"/>
    <w:bookmarkStart w:name="z1470" w:id="1467"/>
    <w:p>
      <w:pPr>
        <w:spacing w:after="0"/>
        <w:ind w:left="0"/>
        <w:jc w:val="both"/>
      </w:pPr>
      <w:r>
        <w:rPr>
          <w:rFonts w:ascii="Times New Roman"/>
          <w:b w:val="false"/>
          <w:i w:val="false"/>
          <w:color w:val="000000"/>
          <w:sz w:val="28"/>
        </w:rPr>
        <w:t>
      226. Білуі тиіс:</w:t>
      </w:r>
    </w:p>
    <w:bookmarkEnd w:id="1467"/>
    <w:bookmarkStart w:name="z1471" w:id="1468"/>
    <w:p>
      <w:pPr>
        <w:spacing w:after="0"/>
        <w:ind w:left="0"/>
        <w:jc w:val="both"/>
      </w:pPr>
      <w:r>
        <w:rPr>
          <w:rFonts w:ascii="Times New Roman"/>
          <w:b w:val="false"/>
          <w:i w:val="false"/>
          <w:color w:val="000000"/>
          <w:sz w:val="28"/>
        </w:rPr>
        <w:t>
      изомеризация процестерінің технологиялық тәртібін, қызмет көрсетілетін учаскедегі негізгі және қосалқы құрал-жабдықтардың жұмыс істеу қағидасын, қолданылатын шикізаттар;</w:t>
      </w:r>
    </w:p>
    <w:bookmarkEnd w:id="1468"/>
    <w:bookmarkStart w:name="z1472" w:id="1469"/>
    <w:p>
      <w:pPr>
        <w:spacing w:after="0"/>
        <w:ind w:left="0"/>
        <w:jc w:val="both"/>
      </w:pPr>
      <w:r>
        <w:rPr>
          <w:rFonts w:ascii="Times New Roman"/>
          <w:b w:val="false"/>
          <w:i w:val="false"/>
          <w:color w:val="000000"/>
          <w:sz w:val="28"/>
        </w:rPr>
        <w:t>
      жартылай фабрикаттар және дайын өнімнің қасиеттерін және олардан сұралатын талаптарын, сынамаларды алу қағидаларын.</w:t>
      </w:r>
    </w:p>
    <w:bookmarkEnd w:id="1469"/>
    <w:bookmarkStart w:name="z1473" w:id="1470"/>
    <w:p>
      <w:pPr>
        <w:spacing w:after="0"/>
        <w:ind w:left="0"/>
        <w:jc w:val="both"/>
      </w:pPr>
      <w:r>
        <w:rPr>
          <w:rFonts w:ascii="Times New Roman"/>
          <w:b w:val="false"/>
          <w:i w:val="false"/>
          <w:color w:val="000000"/>
          <w:sz w:val="28"/>
        </w:rPr>
        <w:t>
      Параграф 2. Изомерлеу аппаратшысы, 4-разряд</w:t>
      </w:r>
    </w:p>
    <w:bookmarkEnd w:id="1470"/>
    <w:bookmarkStart w:name="z1474" w:id="1471"/>
    <w:p>
      <w:pPr>
        <w:spacing w:after="0"/>
        <w:ind w:left="0"/>
        <w:jc w:val="both"/>
      </w:pPr>
      <w:r>
        <w:rPr>
          <w:rFonts w:ascii="Times New Roman"/>
          <w:b w:val="false"/>
          <w:i w:val="false"/>
          <w:color w:val="000000"/>
          <w:sz w:val="28"/>
        </w:rPr>
        <w:t>
      227. Жұмыс сипаттамасы:</w:t>
      </w:r>
    </w:p>
    <w:bookmarkEnd w:id="1471"/>
    <w:bookmarkStart w:name="z1475" w:id="1472"/>
    <w:p>
      <w:pPr>
        <w:spacing w:after="0"/>
        <w:ind w:left="0"/>
        <w:jc w:val="both"/>
      </w:pPr>
      <w:r>
        <w:rPr>
          <w:rFonts w:ascii="Times New Roman"/>
          <w:b w:val="false"/>
          <w:i w:val="false"/>
          <w:color w:val="000000"/>
          <w:sz w:val="28"/>
        </w:rPr>
        <w:t>
      изомеризацияның технологиялық процесін жүргізу;</w:t>
      </w:r>
    </w:p>
    <w:bookmarkEnd w:id="1472"/>
    <w:bookmarkStart w:name="z1476" w:id="1473"/>
    <w:p>
      <w:pPr>
        <w:spacing w:after="0"/>
        <w:ind w:left="0"/>
        <w:jc w:val="both"/>
      </w:pPr>
      <w:r>
        <w:rPr>
          <w:rFonts w:ascii="Times New Roman"/>
          <w:b w:val="false"/>
          <w:i w:val="false"/>
          <w:color w:val="000000"/>
          <w:sz w:val="28"/>
        </w:rPr>
        <w:t>
      шикізаттарды, жартылай фабрикаттар мен реагенттерді дайындау және мөлшерлеу, оларды реакциялық аппаратқа жүктеп салу;</w:t>
      </w:r>
    </w:p>
    <w:bookmarkEnd w:id="1473"/>
    <w:bookmarkStart w:name="z1477" w:id="1474"/>
    <w:p>
      <w:pPr>
        <w:spacing w:after="0"/>
        <w:ind w:left="0"/>
        <w:jc w:val="both"/>
      </w:pPr>
      <w:r>
        <w:rPr>
          <w:rFonts w:ascii="Times New Roman"/>
          <w:b w:val="false"/>
          <w:i w:val="false"/>
          <w:color w:val="000000"/>
          <w:sz w:val="28"/>
        </w:rPr>
        <w:t>
      бақылау-өлшеуіш құралдарының көрсеткіштері және талдау нәтижелері бойынша процес (рН, температура, қысым және тағы басқа) параметрлерін реттеу және бақылау;</w:t>
      </w:r>
    </w:p>
    <w:bookmarkEnd w:id="1474"/>
    <w:bookmarkStart w:name="z1478" w:id="1475"/>
    <w:p>
      <w:pPr>
        <w:spacing w:after="0"/>
        <w:ind w:left="0"/>
        <w:jc w:val="both"/>
      </w:pPr>
      <w:r>
        <w:rPr>
          <w:rFonts w:ascii="Times New Roman"/>
          <w:b w:val="false"/>
          <w:i w:val="false"/>
          <w:color w:val="000000"/>
          <w:sz w:val="28"/>
        </w:rPr>
        <w:t>
      технологиялық нұсқаулармен қарастырылған ілеспелі процестерді (тұндырулар, центрифугалау, кристалдау, бөліп алу, тұндырулар, жуулар, фильтрлеу, айдау және тағы басқа) орындау;</w:t>
      </w:r>
    </w:p>
    <w:bookmarkEnd w:id="1475"/>
    <w:bookmarkStart w:name="z1479" w:id="1476"/>
    <w:p>
      <w:pPr>
        <w:spacing w:after="0"/>
        <w:ind w:left="0"/>
        <w:jc w:val="both"/>
      </w:pPr>
      <w:r>
        <w:rPr>
          <w:rFonts w:ascii="Times New Roman"/>
          <w:b w:val="false"/>
          <w:i w:val="false"/>
          <w:color w:val="000000"/>
          <w:sz w:val="28"/>
        </w:rPr>
        <w:t>
      аппараттан қосымша және мақсаттық өнімді жүктеп алу немесе өндірістің келесі учаскелеріне жіберу;</w:t>
      </w:r>
    </w:p>
    <w:bookmarkEnd w:id="1476"/>
    <w:bookmarkStart w:name="z1480" w:id="1477"/>
    <w:p>
      <w:pPr>
        <w:spacing w:after="0"/>
        <w:ind w:left="0"/>
        <w:jc w:val="both"/>
      </w:pPr>
      <w:r>
        <w:rPr>
          <w:rFonts w:ascii="Times New Roman"/>
          <w:b w:val="false"/>
          <w:i w:val="false"/>
          <w:color w:val="000000"/>
          <w:sz w:val="28"/>
        </w:rPr>
        <w:t>
      реакторларға, айыратын аппараттарға, экстракторларға, тоңазытқыштарға, флоретиндерге, бөлгіш шұңқырларға, кепкіштерге, мерниктерге, жинақтарға және басқа да құрал-жабдықтарға қызмет көрсету;</w:t>
      </w:r>
    </w:p>
    <w:bookmarkEnd w:id="1477"/>
    <w:bookmarkStart w:name="z1481" w:id="1478"/>
    <w:p>
      <w:pPr>
        <w:spacing w:after="0"/>
        <w:ind w:left="0"/>
        <w:jc w:val="both"/>
      </w:pPr>
      <w:r>
        <w:rPr>
          <w:rFonts w:ascii="Times New Roman"/>
          <w:b w:val="false"/>
          <w:i w:val="false"/>
          <w:color w:val="000000"/>
          <w:sz w:val="28"/>
        </w:rPr>
        <w:t>
      коммуникациялар мен құрал-жабдықтардың герметикалдығын тексеру;</w:t>
      </w:r>
    </w:p>
    <w:bookmarkEnd w:id="1478"/>
    <w:bookmarkStart w:name="z1482" w:id="1479"/>
    <w:p>
      <w:pPr>
        <w:spacing w:after="0"/>
        <w:ind w:left="0"/>
        <w:jc w:val="both"/>
      </w:pPr>
      <w:r>
        <w:rPr>
          <w:rFonts w:ascii="Times New Roman"/>
          <w:b w:val="false"/>
          <w:i w:val="false"/>
          <w:color w:val="000000"/>
          <w:sz w:val="28"/>
        </w:rPr>
        <w:t>
      талдаулардың алдын ала қарастырылған нұсқауларын орындау;</w:t>
      </w:r>
    </w:p>
    <w:bookmarkEnd w:id="1479"/>
    <w:bookmarkStart w:name="z1483" w:id="1480"/>
    <w:p>
      <w:pPr>
        <w:spacing w:after="0"/>
        <w:ind w:left="0"/>
        <w:jc w:val="both"/>
      </w:pPr>
      <w:r>
        <w:rPr>
          <w:rFonts w:ascii="Times New Roman"/>
          <w:b w:val="false"/>
          <w:i w:val="false"/>
          <w:color w:val="000000"/>
          <w:sz w:val="28"/>
        </w:rPr>
        <w:t>
      шикізаттардың, жартылай фабрикаттардың және алынған өнімдердің шығындарын есептеу;</w:t>
      </w:r>
    </w:p>
    <w:bookmarkEnd w:id="1480"/>
    <w:bookmarkStart w:name="z1484" w:id="1481"/>
    <w:p>
      <w:pPr>
        <w:spacing w:after="0"/>
        <w:ind w:left="0"/>
        <w:jc w:val="both"/>
      </w:pPr>
      <w:r>
        <w:rPr>
          <w:rFonts w:ascii="Times New Roman"/>
          <w:b w:val="false"/>
          <w:i w:val="false"/>
          <w:color w:val="000000"/>
          <w:sz w:val="28"/>
        </w:rPr>
        <w:t>
      құрал-жабдықтарды жөндеу жұмыстарына тапсыру және одан қабылдап алу;</w:t>
      </w:r>
    </w:p>
    <w:bookmarkEnd w:id="1481"/>
    <w:bookmarkStart w:name="z1485" w:id="1482"/>
    <w:p>
      <w:pPr>
        <w:spacing w:after="0"/>
        <w:ind w:left="0"/>
        <w:jc w:val="both"/>
      </w:pPr>
      <w:r>
        <w:rPr>
          <w:rFonts w:ascii="Times New Roman"/>
          <w:b w:val="false"/>
          <w:i w:val="false"/>
          <w:color w:val="000000"/>
          <w:sz w:val="28"/>
        </w:rPr>
        <w:t>
      құрал-жабдықтарға, коммуникацияларға, бақылау-өлшеуіш құралдарға техникалық қызмет көрсету жұмыстарын орындау.</w:t>
      </w:r>
    </w:p>
    <w:bookmarkEnd w:id="1482"/>
    <w:bookmarkStart w:name="z1486" w:id="1483"/>
    <w:p>
      <w:pPr>
        <w:spacing w:after="0"/>
        <w:ind w:left="0"/>
        <w:jc w:val="both"/>
      </w:pPr>
      <w:r>
        <w:rPr>
          <w:rFonts w:ascii="Times New Roman"/>
          <w:b w:val="false"/>
          <w:i w:val="false"/>
          <w:color w:val="000000"/>
          <w:sz w:val="28"/>
        </w:rPr>
        <w:t>
      228. Білуі тиіс:</w:t>
      </w:r>
    </w:p>
    <w:bookmarkEnd w:id="1483"/>
    <w:bookmarkStart w:name="z1487" w:id="1484"/>
    <w:p>
      <w:pPr>
        <w:spacing w:after="0"/>
        <w:ind w:left="0"/>
        <w:jc w:val="both"/>
      </w:pPr>
      <w:r>
        <w:rPr>
          <w:rFonts w:ascii="Times New Roman"/>
          <w:b w:val="false"/>
          <w:i w:val="false"/>
          <w:color w:val="000000"/>
          <w:sz w:val="28"/>
        </w:rPr>
        <w:t>
      изомеризация процесінің технологиялық тәртібін және оны бақылау-өлшеуіш құралдар көрсеткіштері бойынша реттеу тәсілдерін;</w:t>
      </w:r>
    </w:p>
    <w:bookmarkEnd w:id="1484"/>
    <w:bookmarkStart w:name="z1488" w:id="1485"/>
    <w:p>
      <w:pPr>
        <w:spacing w:after="0"/>
        <w:ind w:left="0"/>
        <w:jc w:val="both"/>
      </w:pPr>
      <w:r>
        <w:rPr>
          <w:rFonts w:ascii="Times New Roman"/>
          <w:b w:val="false"/>
          <w:i w:val="false"/>
          <w:color w:val="000000"/>
          <w:sz w:val="28"/>
        </w:rPr>
        <w:t>
      қызмет көрсетілетін учаскедегі арматура және коммуникациялар сызбасын, қолданылатын шикізаттар;</w:t>
      </w:r>
    </w:p>
    <w:bookmarkEnd w:id="1485"/>
    <w:bookmarkStart w:name="z1489" w:id="1486"/>
    <w:p>
      <w:pPr>
        <w:spacing w:after="0"/>
        <w:ind w:left="0"/>
        <w:jc w:val="both"/>
      </w:pPr>
      <w:r>
        <w:rPr>
          <w:rFonts w:ascii="Times New Roman"/>
          <w:b w:val="false"/>
          <w:i w:val="false"/>
          <w:color w:val="000000"/>
          <w:sz w:val="28"/>
        </w:rPr>
        <w:t>
      жартылай фабрикаттар және дайын өнім қасиеттерін және олардан сұралатын талаптарын, сынамаларды алу қағидалары және талдауларды жүргізу әдістемесін;</w:t>
      </w:r>
    </w:p>
    <w:bookmarkEnd w:id="1486"/>
    <w:bookmarkStart w:name="z1490" w:id="1487"/>
    <w:p>
      <w:pPr>
        <w:spacing w:after="0"/>
        <w:ind w:left="0"/>
        <w:jc w:val="both"/>
      </w:pPr>
      <w:r>
        <w:rPr>
          <w:rFonts w:ascii="Times New Roman"/>
          <w:b w:val="false"/>
          <w:i w:val="false"/>
          <w:color w:val="000000"/>
          <w:sz w:val="28"/>
        </w:rPr>
        <w:t>
      шикізатты және өнімнің шығуын есептеу әдістемесін.</w:t>
      </w:r>
    </w:p>
    <w:bookmarkEnd w:id="1487"/>
    <w:bookmarkStart w:name="z1491" w:id="1488"/>
    <w:p>
      <w:pPr>
        <w:spacing w:after="0"/>
        <w:ind w:left="0"/>
        <w:jc w:val="both"/>
      </w:pPr>
      <w:r>
        <w:rPr>
          <w:rFonts w:ascii="Times New Roman"/>
          <w:b w:val="false"/>
          <w:i w:val="false"/>
          <w:color w:val="000000"/>
          <w:sz w:val="28"/>
        </w:rPr>
        <w:t>
      Параграф 3. Изомерлеу аппаратшысы, 5-разряд</w:t>
      </w:r>
    </w:p>
    <w:bookmarkEnd w:id="1488"/>
    <w:bookmarkStart w:name="z1492" w:id="1489"/>
    <w:p>
      <w:pPr>
        <w:spacing w:after="0"/>
        <w:ind w:left="0"/>
        <w:jc w:val="both"/>
      </w:pPr>
      <w:r>
        <w:rPr>
          <w:rFonts w:ascii="Times New Roman"/>
          <w:b w:val="false"/>
          <w:i w:val="false"/>
          <w:color w:val="000000"/>
          <w:sz w:val="28"/>
        </w:rPr>
        <w:t>
      229. Жұмыс сипаттамасы:</w:t>
      </w:r>
    </w:p>
    <w:bookmarkEnd w:id="1489"/>
    <w:bookmarkStart w:name="z1493" w:id="1490"/>
    <w:p>
      <w:pPr>
        <w:spacing w:after="0"/>
        <w:ind w:left="0"/>
        <w:jc w:val="both"/>
      </w:pPr>
      <w:r>
        <w:rPr>
          <w:rFonts w:ascii="Times New Roman"/>
          <w:b w:val="false"/>
          <w:i w:val="false"/>
          <w:color w:val="000000"/>
          <w:sz w:val="28"/>
        </w:rPr>
        <w:t>
      изомеризацияның технологиялық процесін жүргізу және жоғарырақ мамандандырылған аппаратшылар басшылығы;</w:t>
      </w:r>
    </w:p>
    <w:bookmarkEnd w:id="1490"/>
    <w:bookmarkStart w:name="z1494" w:id="1491"/>
    <w:p>
      <w:pPr>
        <w:spacing w:after="0"/>
        <w:ind w:left="0"/>
        <w:jc w:val="both"/>
      </w:pPr>
      <w:r>
        <w:rPr>
          <w:rFonts w:ascii="Times New Roman"/>
          <w:b w:val="false"/>
          <w:i w:val="false"/>
          <w:color w:val="000000"/>
          <w:sz w:val="28"/>
        </w:rPr>
        <w:t>
      жұмыс нұсқауларына сәйкес технологиялық процестерді бақылау және реттеу;</w:t>
      </w:r>
    </w:p>
    <w:bookmarkEnd w:id="1491"/>
    <w:bookmarkStart w:name="z1495" w:id="1492"/>
    <w:p>
      <w:pPr>
        <w:spacing w:after="0"/>
        <w:ind w:left="0"/>
        <w:jc w:val="both"/>
      </w:pPr>
      <w:r>
        <w:rPr>
          <w:rFonts w:ascii="Times New Roman"/>
          <w:b w:val="false"/>
          <w:i w:val="false"/>
          <w:color w:val="000000"/>
          <w:sz w:val="28"/>
        </w:rPr>
        <w:t>
      талдау және қадағалаулар нәтижелері бойынша процесті реттеу;</w:t>
      </w:r>
    </w:p>
    <w:bookmarkEnd w:id="1492"/>
    <w:bookmarkStart w:name="z1496" w:id="1493"/>
    <w:p>
      <w:pPr>
        <w:spacing w:after="0"/>
        <w:ind w:left="0"/>
        <w:jc w:val="both"/>
      </w:pPr>
      <w:r>
        <w:rPr>
          <w:rFonts w:ascii="Times New Roman"/>
          <w:b w:val="false"/>
          <w:i w:val="false"/>
          <w:color w:val="000000"/>
          <w:sz w:val="28"/>
        </w:rPr>
        <w:t>
      бақылау талдауларын жүргізу;</w:t>
      </w:r>
    </w:p>
    <w:bookmarkEnd w:id="1493"/>
    <w:bookmarkStart w:name="z1497" w:id="1494"/>
    <w:p>
      <w:pPr>
        <w:spacing w:after="0"/>
        <w:ind w:left="0"/>
        <w:jc w:val="both"/>
      </w:pPr>
      <w:r>
        <w:rPr>
          <w:rFonts w:ascii="Times New Roman"/>
          <w:b w:val="false"/>
          <w:i w:val="false"/>
          <w:color w:val="000000"/>
          <w:sz w:val="28"/>
        </w:rPr>
        <w:t>
      шикізат шығындарын және дайын өнім шығысын өлшеу, олардың сапасын талдаулар нәтижелері бойынша бағалау;</w:t>
      </w:r>
    </w:p>
    <w:bookmarkEnd w:id="1494"/>
    <w:bookmarkStart w:name="z1498" w:id="1495"/>
    <w:p>
      <w:pPr>
        <w:spacing w:after="0"/>
        <w:ind w:left="0"/>
        <w:jc w:val="both"/>
      </w:pPr>
      <w:r>
        <w:rPr>
          <w:rFonts w:ascii="Times New Roman"/>
          <w:b w:val="false"/>
          <w:i w:val="false"/>
          <w:color w:val="000000"/>
          <w:sz w:val="28"/>
        </w:rPr>
        <w:t>
      бақылау-өлшеуіш құралдарының және автоматика құралдарының көрсеткіштерін, қызмет көрсетілетін құрал-жабдықтардың күйін және жұмыстың қадағалау;</w:t>
      </w:r>
    </w:p>
    <w:bookmarkEnd w:id="1495"/>
    <w:bookmarkStart w:name="z1499" w:id="1496"/>
    <w:p>
      <w:pPr>
        <w:spacing w:after="0"/>
        <w:ind w:left="0"/>
        <w:jc w:val="both"/>
      </w:pPr>
      <w:r>
        <w:rPr>
          <w:rFonts w:ascii="Times New Roman"/>
          <w:b w:val="false"/>
          <w:i w:val="false"/>
          <w:color w:val="000000"/>
          <w:sz w:val="28"/>
        </w:rPr>
        <w:t>
      құрал-жабдықтардың және коммуникациялардың күрделі емес жөндеу жұмыстарын орындау.</w:t>
      </w:r>
    </w:p>
    <w:bookmarkEnd w:id="1496"/>
    <w:bookmarkStart w:name="z1500" w:id="1497"/>
    <w:p>
      <w:pPr>
        <w:spacing w:after="0"/>
        <w:ind w:left="0"/>
        <w:jc w:val="both"/>
      </w:pPr>
      <w:r>
        <w:rPr>
          <w:rFonts w:ascii="Times New Roman"/>
          <w:b w:val="false"/>
          <w:i w:val="false"/>
          <w:color w:val="000000"/>
          <w:sz w:val="28"/>
        </w:rPr>
        <w:t>
      230. Білуі тиіс:</w:t>
      </w:r>
    </w:p>
    <w:bookmarkEnd w:id="1497"/>
    <w:bookmarkStart w:name="z1501" w:id="1498"/>
    <w:p>
      <w:pPr>
        <w:spacing w:after="0"/>
        <w:ind w:left="0"/>
        <w:jc w:val="both"/>
      </w:pPr>
      <w:r>
        <w:rPr>
          <w:rFonts w:ascii="Times New Roman"/>
          <w:b w:val="false"/>
          <w:i w:val="false"/>
          <w:color w:val="000000"/>
          <w:sz w:val="28"/>
        </w:rPr>
        <w:t>
      изомеризация процесінің технологиялық тәртібін және оны бақылау-өлшеуіш құралдар көрсеткіштері мен бақылау талдауларының нәтижелері бойынша реттеу тәсілдерін;</w:t>
      </w:r>
    </w:p>
    <w:bookmarkEnd w:id="1498"/>
    <w:bookmarkStart w:name="z1502" w:id="1499"/>
    <w:p>
      <w:pPr>
        <w:spacing w:after="0"/>
        <w:ind w:left="0"/>
        <w:jc w:val="both"/>
      </w:pPr>
      <w:r>
        <w:rPr>
          <w:rFonts w:ascii="Times New Roman"/>
          <w:b w:val="false"/>
          <w:i w:val="false"/>
          <w:color w:val="000000"/>
          <w:sz w:val="28"/>
        </w:rPr>
        <w:t>
      негізгі және қосалқы құрал-жабдықтардың, бақылау-өлшеуіш құралдардың пайдалану қағидаларын және құрылғысын;</w:t>
      </w:r>
    </w:p>
    <w:bookmarkEnd w:id="1499"/>
    <w:bookmarkStart w:name="z1503" w:id="1500"/>
    <w:p>
      <w:pPr>
        <w:spacing w:after="0"/>
        <w:ind w:left="0"/>
        <w:jc w:val="both"/>
      </w:pPr>
      <w:r>
        <w:rPr>
          <w:rFonts w:ascii="Times New Roman"/>
          <w:b w:val="false"/>
          <w:i w:val="false"/>
          <w:color w:val="000000"/>
          <w:sz w:val="28"/>
        </w:rPr>
        <w:t>
      қызмет көрсетілетін учаскедегі арматура және коммуникациялар сызбасын, қолданылатын шикізаттар;</w:t>
      </w:r>
    </w:p>
    <w:bookmarkEnd w:id="1500"/>
    <w:bookmarkStart w:name="z1504" w:id="1501"/>
    <w:p>
      <w:pPr>
        <w:spacing w:after="0"/>
        <w:ind w:left="0"/>
        <w:jc w:val="both"/>
      </w:pPr>
      <w:r>
        <w:rPr>
          <w:rFonts w:ascii="Times New Roman"/>
          <w:b w:val="false"/>
          <w:i w:val="false"/>
          <w:color w:val="000000"/>
          <w:sz w:val="28"/>
        </w:rPr>
        <w:t>
      жартылай фабрикаттар және дайын өнім қасиеттерін және олардан сұралатын талаптарын, талдауларды жүргізу әдістемесін;</w:t>
      </w:r>
    </w:p>
    <w:bookmarkEnd w:id="1501"/>
    <w:bookmarkStart w:name="z1505" w:id="1502"/>
    <w:p>
      <w:pPr>
        <w:spacing w:after="0"/>
        <w:ind w:left="0"/>
        <w:jc w:val="both"/>
      </w:pPr>
      <w:r>
        <w:rPr>
          <w:rFonts w:ascii="Times New Roman"/>
          <w:b w:val="false"/>
          <w:i w:val="false"/>
          <w:color w:val="000000"/>
          <w:sz w:val="28"/>
        </w:rPr>
        <w:t>
      шикізатты және өнімнің шығуын есептеу әдістемесі.</w:t>
      </w:r>
    </w:p>
    <w:bookmarkEnd w:id="1502"/>
    <w:bookmarkStart w:name="z1506" w:id="1503"/>
    <w:p>
      <w:pPr>
        <w:spacing w:after="0"/>
        <w:ind w:left="0"/>
        <w:jc w:val="both"/>
      </w:pPr>
      <w:r>
        <w:rPr>
          <w:rFonts w:ascii="Times New Roman"/>
          <w:b w:val="false"/>
          <w:i w:val="false"/>
          <w:color w:val="000000"/>
          <w:sz w:val="28"/>
        </w:rPr>
        <w:t>
      231. Жұмыс мысалы:</w:t>
      </w:r>
    </w:p>
    <w:bookmarkEnd w:id="1503"/>
    <w:bookmarkStart w:name="z1507" w:id="1504"/>
    <w:p>
      <w:pPr>
        <w:spacing w:after="0"/>
        <w:ind w:left="0"/>
        <w:jc w:val="both"/>
      </w:pPr>
      <w:r>
        <w:rPr>
          <w:rFonts w:ascii="Times New Roman"/>
          <w:b w:val="false"/>
          <w:i w:val="false"/>
          <w:color w:val="000000"/>
          <w:sz w:val="28"/>
        </w:rPr>
        <w:t>
      Изомерлеудің технологиялық процесін жүргізу:</w:t>
      </w:r>
    </w:p>
    <w:bookmarkEnd w:id="1504"/>
    <w:bookmarkStart w:name="z1508" w:id="1505"/>
    <w:p>
      <w:pPr>
        <w:spacing w:after="0"/>
        <w:ind w:left="0"/>
        <w:jc w:val="both"/>
      </w:pPr>
      <w:r>
        <w:rPr>
          <w:rFonts w:ascii="Times New Roman"/>
          <w:b w:val="false"/>
          <w:i w:val="false"/>
          <w:color w:val="000000"/>
          <w:sz w:val="28"/>
        </w:rPr>
        <w:t>
      1) пинендік фракцияны камфенге;</w:t>
      </w:r>
    </w:p>
    <w:bookmarkEnd w:id="1505"/>
    <w:bookmarkStart w:name="z1509" w:id="1506"/>
    <w:p>
      <w:pPr>
        <w:spacing w:after="0"/>
        <w:ind w:left="0"/>
        <w:jc w:val="both"/>
      </w:pPr>
      <w:r>
        <w:rPr>
          <w:rFonts w:ascii="Times New Roman"/>
          <w:b w:val="false"/>
          <w:i w:val="false"/>
          <w:color w:val="000000"/>
          <w:sz w:val="28"/>
        </w:rPr>
        <w:t>
      2) дәруменін шығару;</w:t>
      </w:r>
    </w:p>
    <w:bookmarkEnd w:id="1506"/>
    <w:bookmarkStart w:name="z1510" w:id="1507"/>
    <w:p>
      <w:pPr>
        <w:spacing w:after="0"/>
        <w:ind w:left="0"/>
        <w:jc w:val="both"/>
      </w:pPr>
      <w:r>
        <w:rPr>
          <w:rFonts w:ascii="Times New Roman"/>
          <w:b w:val="false"/>
          <w:i w:val="false"/>
          <w:color w:val="000000"/>
          <w:sz w:val="28"/>
        </w:rPr>
        <w:t>
      3) йиклогексаноноксиманы капролактамға.</w:t>
      </w:r>
    </w:p>
    <w:bookmarkEnd w:id="1507"/>
    <w:bookmarkStart w:name="z1511" w:id="1508"/>
    <w:p>
      <w:pPr>
        <w:spacing w:after="0"/>
        <w:ind w:left="0"/>
        <w:jc w:val="both"/>
      </w:pPr>
      <w:r>
        <w:rPr>
          <w:rFonts w:ascii="Times New Roman"/>
          <w:b w:val="false"/>
          <w:i w:val="false"/>
          <w:color w:val="000000"/>
          <w:sz w:val="28"/>
        </w:rPr>
        <w:t>
      28. Булау аппаратшысы</w:t>
      </w:r>
    </w:p>
    <w:bookmarkEnd w:id="1508"/>
    <w:bookmarkStart w:name="z1512" w:id="1509"/>
    <w:p>
      <w:pPr>
        <w:spacing w:after="0"/>
        <w:ind w:left="0"/>
        <w:jc w:val="both"/>
      </w:pPr>
      <w:r>
        <w:rPr>
          <w:rFonts w:ascii="Times New Roman"/>
          <w:b w:val="false"/>
          <w:i w:val="false"/>
          <w:color w:val="000000"/>
          <w:sz w:val="28"/>
        </w:rPr>
        <w:t>
      Параграф 1. Булау аппаратшысы, 3-разряд</w:t>
      </w:r>
    </w:p>
    <w:bookmarkEnd w:id="1509"/>
    <w:bookmarkStart w:name="z1513" w:id="1510"/>
    <w:p>
      <w:pPr>
        <w:spacing w:after="0"/>
        <w:ind w:left="0"/>
        <w:jc w:val="both"/>
      </w:pPr>
      <w:r>
        <w:rPr>
          <w:rFonts w:ascii="Times New Roman"/>
          <w:b w:val="false"/>
          <w:i w:val="false"/>
          <w:color w:val="000000"/>
          <w:sz w:val="28"/>
        </w:rPr>
        <w:t>
      232. Жұмыс сипаттамасы:</w:t>
      </w:r>
    </w:p>
    <w:bookmarkEnd w:id="1510"/>
    <w:bookmarkStart w:name="z1514" w:id="1511"/>
    <w:p>
      <w:pPr>
        <w:spacing w:after="0"/>
        <w:ind w:left="0"/>
        <w:jc w:val="both"/>
      </w:pPr>
      <w:r>
        <w:rPr>
          <w:rFonts w:ascii="Times New Roman"/>
          <w:b w:val="false"/>
          <w:i w:val="false"/>
          <w:color w:val="000000"/>
          <w:sz w:val="28"/>
        </w:rPr>
        <w:t>
      сұйықтықтар немесе сұйытылған газдарды буландыру арқылы буларды немесе газдарды алудың технологиялық процесін жүргізу;</w:t>
      </w:r>
    </w:p>
    <w:bookmarkEnd w:id="1511"/>
    <w:bookmarkStart w:name="z1515" w:id="1512"/>
    <w:p>
      <w:pPr>
        <w:spacing w:after="0"/>
        <w:ind w:left="0"/>
        <w:jc w:val="both"/>
      </w:pPr>
      <w:r>
        <w:rPr>
          <w:rFonts w:ascii="Times New Roman"/>
          <w:b w:val="false"/>
          <w:i w:val="false"/>
          <w:color w:val="000000"/>
          <w:sz w:val="28"/>
        </w:rPr>
        <w:t>
      шикізаттарды қоймадан буландырғыштарға қабылдау, шикізаттарды жылыту, буландыру, буларды және газдарды тазалау (кептіру);</w:t>
      </w:r>
    </w:p>
    <w:bookmarkEnd w:id="1512"/>
    <w:bookmarkStart w:name="z1516" w:id="1513"/>
    <w:p>
      <w:pPr>
        <w:spacing w:after="0"/>
        <w:ind w:left="0"/>
        <w:jc w:val="both"/>
      </w:pPr>
      <w:r>
        <w:rPr>
          <w:rFonts w:ascii="Times New Roman"/>
          <w:b w:val="false"/>
          <w:i w:val="false"/>
          <w:color w:val="000000"/>
          <w:sz w:val="28"/>
        </w:rPr>
        <w:t>
      буландыру процесін реттеу: бақылау-өлшеуіш құралдар көрсеткіштері және талдаулар нәтижелері бойынша температураны, қысымды немесе вакуумды, аппараттағы шикізаттар деңгейін және процестің басқа параметрлерін;</w:t>
      </w:r>
    </w:p>
    <w:bookmarkEnd w:id="1513"/>
    <w:bookmarkStart w:name="z1517" w:id="1514"/>
    <w:p>
      <w:pPr>
        <w:spacing w:after="0"/>
        <w:ind w:left="0"/>
        <w:jc w:val="both"/>
      </w:pPr>
      <w:r>
        <w:rPr>
          <w:rFonts w:ascii="Times New Roman"/>
          <w:b w:val="false"/>
          <w:i w:val="false"/>
          <w:color w:val="000000"/>
          <w:sz w:val="28"/>
        </w:rPr>
        <w:t>
      қосымша компоненттерді мөлшерлеу;</w:t>
      </w:r>
    </w:p>
    <w:bookmarkEnd w:id="1514"/>
    <w:bookmarkStart w:name="z1518" w:id="1515"/>
    <w:p>
      <w:pPr>
        <w:spacing w:after="0"/>
        <w:ind w:left="0"/>
        <w:jc w:val="both"/>
      </w:pPr>
      <w:r>
        <w:rPr>
          <w:rFonts w:ascii="Times New Roman"/>
          <w:b w:val="false"/>
          <w:i w:val="false"/>
          <w:color w:val="000000"/>
          <w:sz w:val="28"/>
        </w:rPr>
        <w:t>
      буларды және газдарды қолданышуларға немесе қоймаға беру;</w:t>
      </w:r>
    </w:p>
    <w:bookmarkEnd w:id="1515"/>
    <w:bookmarkStart w:name="z1519" w:id="1516"/>
    <w:p>
      <w:pPr>
        <w:spacing w:after="0"/>
        <w:ind w:left="0"/>
        <w:jc w:val="both"/>
      </w:pPr>
      <w:r>
        <w:rPr>
          <w:rFonts w:ascii="Times New Roman"/>
          <w:b w:val="false"/>
          <w:i w:val="false"/>
          <w:color w:val="000000"/>
          <w:sz w:val="28"/>
        </w:rPr>
        <w:t>
      сынамаларды алу;</w:t>
      </w:r>
    </w:p>
    <w:bookmarkEnd w:id="1516"/>
    <w:bookmarkStart w:name="z1520" w:id="1517"/>
    <w:p>
      <w:pPr>
        <w:spacing w:after="0"/>
        <w:ind w:left="0"/>
        <w:jc w:val="both"/>
      </w:pPr>
      <w:r>
        <w:rPr>
          <w:rFonts w:ascii="Times New Roman"/>
          <w:b w:val="false"/>
          <w:i w:val="false"/>
          <w:color w:val="000000"/>
          <w:sz w:val="28"/>
        </w:rPr>
        <w:t>
      аппараттар мен коммуникацияларды тазалау;</w:t>
      </w:r>
    </w:p>
    <w:bookmarkEnd w:id="1517"/>
    <w:bookmarkStart w:name="z1521" w:id="1518"/>
    <w:p>
      <w:pPr>
        <w:spacing w:after="0"/>
        <w:ind w:left="0"/>
        <w:jc w:val="both"/>
      </w:pPr>
      <w:r>
        <w:rPr>
          <w:rFonts w:ascii="Times New Roman"/>
          <w:b w:val="false"/>
          <w:i w:val="false"/>
          <w:color w:val="000000"/>
          <w:sz w:val="28"/>
        </w:rPr>
        <w:t>
      буландырғыштарға, тоңазытқыштарға, жылытқыштарға, сорғыштарға, желдеткіштерге, жиынтықтарға, коммуникацияларға және басқа да құрал-жабдықтарға қызмет көрсету;</w:t>
      </w:r>
    </w:p>
    <w:bookmarkEnd w:id="1518"/>
    <w:bookmarkStart w:name="z1522" w:id="1519"/>
    <w:p>
      <w:pPr>
        <w:spacing w:after="0"/>
        <w:ind w:left="0"/>
        <w:jc w:val="both"/>
      </w:pPr>
      <w:r>
        <w:rPr>
          <w:rFonts w:ascii="Times New Roman"/>
          <w:b w:val="false"/>
          <w:i w:val="false"/>
          <w:color w:val="000000"/>
          <w:sz w:val="28"/>
        </w:rPr>
        <w:t>
      өндірілген өнімді есептеу;</w:t>
      </w:r>
    </w:p>
    <w:bookmarkEnd w:id="1519"/>
    <w:bookmarkStart w:name="z1523" w:id="1520"/>
    <w:p>
      <w:pPr>
        <w:spacing w:after="0"/>
        <w:ind w:left="0"/>
        <w:jc w:val="both"/>
      </w:pPr>
      <w:r>
        <w:rPr>
          <w:rFonts w:ascii="Times New Roman"/>
          <w:b w:val="false"/>
          <w:i w:val="false"/>
          <w:color w:val="000000"/>
          <w:sz w:val="28"/>
        </w:rPr>
        <w:t>
      құрал-жабдықтарды жөндеу жұмыстарына дайындау.</w:t>
      </w:r>
    </w:p>
    <w:bookmarkEnd w:id="1520"/>
    <w:bookmarkStart w:name="z1524" w:id="1521"/>
    <w:p>
      <w:pPr>
        <w:spacing w:after="0"/>
        <w:ind w:left="0"/>
        <w:jc w:val="both"/>
      </w:pPr>
      <w:r>
        <w:rPr>
          <w:rFonts w:ascii="Times New Roman"/>
          <w:b w:val="false"/>
          <w:i w:val="false"/>
          <w:color w:val="000000"/>
          <w:sz w:val="28"/>
        </w:rPr>
        <w:t>
      233. Білуі тиіс:</w:t>
      </w:r>
    </w:p>
    <w:bookmarkEnd w:id="1521"/>
    <w:bookmarkStart w:name="z1525" w:id="1522"/>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522"/>
    <w:bookmarkStart w:name="z1526" w:id="1523"/>
    <w:p>
      <w:pPr>
        <w:spacing w:after="0"/>
        <w:ind w:left="0"/>
        <w:jc w:val="both"/>
      </w:pPr>
      <w:r>
        <w:rPr>
          <w:rFonts w:ascii="Times New Roman"/>
          <w:b w:val="false"/>
          <w:i w:val="false"/>
          <w:color w:val="000000"/>
          <w:sz w:val="28"/>
        </w:rPr>
        <w:t>
      технологиялық процестің және технологиялық тәртіптің маңыздылығын, қызмет көрсетілетін құрал-жабдықтардың құрылғысын;</w:t>
      </w:r>
    </w:p>
    <w:bookmarkEnd w:id="1523"/>
    <w:bookmarkStart w:name="z1527" w:id="1524"/>
    <w:p>
      <w:pPr>
        <w:spacing w:after="0"/>
        <w:ind w:left="0"/>
        <w:jc w:val="both"/>
      </w:pPr>
      <w:r>
        <w:rPr>
          <w:rFonts w:ascii="Times New Roman"/>
          <w:b w:val="false"/>
          <w:i w:val="false"/>
          <w:color w:val="000000"/>
          <w:sz w:val="28"/>
        </w:rPr>
        <w:t>
      шикізаттың физикалық-химиялық және технологиялық касиеттерін, шикізаттан және дайын өнімнен сұралатын талаптарды;</w:t>
      </w:r>
    </w:p>
    <w:bookmarkEnd w:id="1524"/>
    <w:bookmarkStart w:name="z1528" w:id="1525"/>
    <w:p>
      <w:pPr>
        <w:spacing w:after="0"/>
        <w:ind w:left="0"/>
        <w:jc w:val="both"/>
      </w:pPr>
      <w:r>
        <w:rPr>
          <w:rFonts w:ascii="Times New Roman"/>
          <w:b w:val="false"/>
          <w:i w:val="false"/>
          <w:color w:val="000000"/>
          <w:sz w:val="28"/>
        </w:rPr>
        <w:t>
      сынамаларды алу қағидаларын, коммуникациялардың сызбасын.</w:t>
      </w:r>
    </w:p>
    <w:bookmarkEnd w:id="1525"/>
    <w:bookmarkStart w:name="z1529" w:id="1526"/>
    <w:p>
      <w:pPr>
        <w:spacing w:after="0"/>
        <w:ind w:left="0"/>
        <w:jc w:val="both"/>
      </w:pPr>
      <w:r>
        <w:rPr>
          <w:rFonts w:ascii="Times New Roman"/>
          <w:b w:val="false"/>
          <w:i w:val="false"/>
          <w:color w:val="000000"/>
          <w:sz w:val="28"/>
        </w:rPr>
        <w:t>
      Параграф 2. Булау аппаратшысы, 4-разряд</w:t>
      </w:r>
    </w:p>
    <w:bookmarkEnd w:id="1526"/>
    <w:bookmarkStart w:name="z1530" w:id="1527"/>
    <w:p>
      <w:pPr>
        <w:spacing w:after="0"/>
        <w:ind w:left="0"/>
        <w:jc w:val="both"/>
      </w:pPr>
      <w:r>
        <w:rPr>
          <w:rFonts w:ascii="Times New Roman"/>
          <w:b w:val="false"/>
          <w:i w:val="false"/>
          <w:color w:val="000000"/>
          <w:sz w:val="28"/>
        </w:rPr>
        <w:t>
      234. Жұмыс сипаттамасы:</w:t>
      </w:r>
    </w:p>
    <w:bookmarkEnd w:id="1527"/>
    <w:bookmarkStart w:name="z1531" w:id="1528"/>
    <w:p>
      <w:pPr>
        <w:spacing w:after="0"/>
        <w:ind w:left="0"/>
        <w:jc w:val="both"/>
      </w:pPr>
      <w:r>
        <w:rPr>
          <w:rFonts w:ascii="Times New Roman"/>
          <w:b w:val="false"/>
          <w:i w:val="false"/>
          <w:color w:val="000000"/>
          <w:sz w:val="28"/>
        </w:rPr>
        <w:t>
      бір уақыттағы төменірек мамандандырылған аппаратшылар басшылығымен сұйықтықтарды буландырудың және сұйылтылған газдардың технологиялық процесіні жүргізу;</w:t>
      </w:r>
    </w:p>
    <w:bookmarkEnd w:id="1528"/>
    <w:bookmarkStart w:name="z1532" w:id="1529"/>
    <w:p>
      <w:pPr>
        <w:spacing w:after="0"/>
        <w:ind w:left="0"/>
        <w:jc w:val="both"/>
      </w:pPr>
      <w:r>
        <w:rPr>
          <w:rFonts w:ascii="Times New Roman"/>
          <w:b w:val="false"/>
          <w:i w:val="false"/>
          <w:color w:val="000000"/>
          <w:sz w:val="28"/>
        </w:rPr>
        <w:t>
      талдауларды орындау;</w:t>
      </w:r>
    </w:p>
    <w:bookmarkEnd w:id="1529"/>
    <w:bookmarkStart w:name="z1533" w:id="1530"/>
    <w:p>
      <w:pPr>
        <w:spacing w:after="0"/>
        <w:ind w:left="0"/>
        <w:jc w:val="both"/>
      </w:pPr>
      <w:r>
        <w:rPr>
          <w:rFonts w:ascii="Times New Roman"/>
          <w:b w:val="false"/>
          <w:i w:val="false"/>
          <w:color w:val="000000"/>
          <w:sz w:val="28"/>
        </w:rPr>
        <w:t>
      технологиялық құрал-жабдықтарға қызмет көрсету;</w:t>
      </w:r>
    </w:p>
    <w:bookmarkEnd w:id="1530"/>
    <w:bookmarkStart w:name="z1534" w:id="1531"/>
    <w:p>
      <w:pPr>
        <w:spacing w:after="0"/>
        <w:ind w:left="0"/>
        <w:jc w:val="both"/>
      </w:pPr>
      <w:r>
        <w:rPr>
          <w:rFonts w:ascii="Times New Roman"/>
          <w:b w:val="false"/>
          <w:i w:val="false"/>
          <w:color w:val="000000"/>
          <w:sz w:val="28"/>
        </w:rPr>
        <w:t>
      шикізаттардың және өңделген өнімдердің шығынын есептеу;</w:t>
      </w:r>
    </w:p>
    <w:bookmarkEnd w:id="1531"/>
    <w:bookmarkStart w:name="z1535" w:id="1532"/>
    <w:p>
      <w:pPr>
        <w:spacing w:after="0"/>
        <w:ind w:left="0"/>
        <w:jc w:val="both"/>
      </w:pPr>
      <w:r>
        <w:rPr>
          <w:rFonts w:ascii="Times New Roman"/>
          <w:b w:val="false"/>
          <w:i w:val="false"/>
          <w:color w:val="000000"/>
          <w:sz w:val="28"/>
        </w:rPr>
        <w:t>
      жөндеу жұмыстарынан құрал-жабдықтарды қабылдау;</w:t>
      </w:r>
    </w:p>
    <w:bookmarkEnd w:id="1532"/>
    <w:bookmarkStart w:name="z1536" w:id="1533"/>
    <w:p>
      <w:pPr>
        <w:spacing w:after="0"/>
        <w:ind w:left="0"/>
        <w:jc w:val="both"/>
      </w:pPr>
      <w:r>
        <w:rPr>
          <w:rFonts w:ascii="Times New Roman"/>
          <w:b w:val="false"/>
          <w:i w:val="false"/>
          <w:color w:val="000000"/>
          <w:sz w:val="28"/>
        </w:rPr>
        <w:t>
      жыбдықтарға, коммуникацияларға, бақылау-өлшеуіш құралдарға техникалық қызмет көрсету жұмыстарын орындау.</w:t>
      </w:r>
    </w:p>
    <w:bookmarkEnd w:id="1533"/>
    <w:bookmarkStart w:name="z1537" w:id="1534"/>
    <w:p>
      <w:pPr>
        <w:spacing w:after="0"/>
        <w:ind w:left="0"/>
        <w:jc w:val="both"/>
      </w:pPr>
      <w:r>
        <w:rPr>
          <w:rFonts w:ascii="Times New Roman"/>
          <w:b w:val="false"/>
          <w:i w:val="false"/>
          <w:color w:val="000000"/>
          <w:sz w:val="28"/>
        </w:rPr>
        <w:t>
      235. Білуі тиіс:</w:t>
      </w:r>
    </w:p>
    <w:bookmarkEnd w:id="1534"/>
    <w:bookmarkStart w:name="z1538" w:id="1535"/>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535"/>
    <w:bookmarkStart w:name="z1539" w:id="1536"/>
    <w:p>
      <w:pPr>
        <w:spacing w:after="0"/>
        <w:ind w:left="0"/>
        <w:jc w:val="both"/>
      </w:pPr>
      <w:r>
        <w:rPr>
          <w:rFonts w:ascii="Times New Roman"/>
          <w:b w:val="false"/>
          <w:i w:val="false"/>
          <w:color w:val="000000"/>
          <w:sz w:val="28"/>
        </w:rPr>
        <w:t>
      технологиялық процестің және технологиялық тәртіптің маңыздылығын, қызмет көрсетілетін құрал-жабдықтардың құрылғысын;</w:t>
      </w:r>
    </w:p>
    <w:bookmarkEnd w:id="1536"/>
    <w:bookmarkStart w:name="z1540" w:id="1537"/>
    <w:p>
      <w:pPr>
        <w:spacing w:after="0"/>
        <w:ind w:left="0"/>
        <w:jc w:val="both"/>
      </w:pPr>
      <w:r>
        <w:rPr>
          <w:rFonts w:ascii="Times New Roman"/>
          <w:b w:val="false"/>
          <w:i w:val="false"/>
          <w:color w:val="000000"/>
          <w:sz w:val="28"/>
        </w:rPr>
        <w:t>
      шикізаттардың физикалық-химиялық және технологиялық касиеттерін, шикізаттардан және дайын өнімнен сұралатын талаптарды;</w:t>
      </w:r>
    </w:p>
    <w:bookmarkEnd w:id="1537"/>
    <w:bookmarkStart w:name="z1541" w:id="1538"/>
    <w:p>
      <w:pPr>
        <w:spacing w:after="0"/>
        <w:ind w:left="0"/>
        <w:jc w:val="both"/>
      </w:pPr>
      <w:r>
        <w:rPr>
          <w:rFonts w:ascii="Times New Roman"/>
          <w:b w:val="false"/>
          <w:i w:val="false"/>
          <w:color w:val="000000"/>
          <w:sz w:val="28"/>
        </w:rPr>
        <w:t>
      сынамаларды алу қағидаларын, талдауларды жүргізу әдістемесін, коммуникациялардың сызбасын;</w:t>
      </w:r>
    </w:p>
    <w:bookmarkEnd w:id="1538"/>
    <w:bookmarkStart w:name="z1542" w:id="1539"/>
    <w:p>
      <w:pPr>
        <w:spacing w:after="0"/>
        <w:ind w:left="0"/>
        <w:jc w:val="both"/>
      </w:pPr>
      <w:r>
        <w:rPr>
          <w:rFonts w:ascii="Times New Roman"/>
          <w:b w:val="false"/>
          <w:i w:val="false"/>
          <w:color w:val="000000"/>
          <w:sz w:val="28"/>
        </w:rPr>
        <w:t>
      шикізаттарды және өнімнің шығымын есептеу әдістемесін.</w:t>
      </w:r>
    </w:p>
    <w:bookmarkEnd w:id="1539"/>
    <w:bookmarkStart w:name="z1543" w:id="1540"/>
    <w:p>
      <w:pPr>
        <w:spacing w:after="0"/>
        <w:ind w:left="0"/>
        <w:jc w:val="both"/>
      </w:pPr>
      <w:r>
        <w:rPr>
          <w:rFonts w:ascii="Times New Roman"/>
          <w:b w:val="false"/>
          <w:i w:val="false"/>
          <w:color w:val="000000"/>
          <w:sz w:val="28"/>
        </w:rPr>
        <w:t>
      Параграф 3. Булау аппаратшысы, 5-й разряд</w:t>
      </w:r>
    </w:p>
    <w:bookmarkEnd w:id="1540"/>
    <w:bookmarkStart w:name="z1544" w:id="1541"/>
    <w:p>
      <w:pPr>
        <w:spacing w:after="0"/>
        <w:ind w:left="0"/>
        <w:jc w:val="both"/>
      </w:pPr>
      <w:r>
        <w:rPr>
          <w:rFonts w:ascii="Times New Roman"/>
          <w:b w:val="false"/>
          <w:i w:val="false"/>
          <w:color w:val="000000"/>
          <w:sz w:val="28"/>
        </w:rPr>
        <w:t>
      236. Жұмыс сипаттамасы:</w:t>
      </w:r>
    </w:p>
    <w:bookmarkEnd w:id="1541"/>
    <w:bookmarkStart w:name="z1545" w:id="1542"/>
    <w:p>
      <w:pPr>
        <w:spacing w:after="0"/>
        <w:ind w:left="0"/>
        <w:jc w:val="both"/>
      </w:pPr>
      <w:r>
        <w:rPr>
          <w:rFonts w:ascii="Times New Roman"/>
          <w:b w:val="false"/>
          <w:i w:val="false"/>
          <w:color w:val="000000"/>
          <w:sz w:val="28"/>
        </w:rPr>
        <w:t>
      буландырудың технологиялық процесін және төменірек мамандандырылған аппаратшылардың басшылығын өндірістерде жүргізу: сірке суының ангидриді, дымқыл-эфир, поликарбонаты және таза антрацен;</w:t>
      </w:r>
    </w:p>
    <w:bookmarkEnd w:id="1542"/>
    <w:bookmarkStart w:name="z1546" w:id="1543"/>
    <w:p>
      <w:pPr>
        <w:spacing w:after="0"/>
        <w:ind w:left="0"/>
        <w:jc w:val="both"/>
      </w:pPr>
      <w:r>
        <w:rPr>
          <w:rFonts w:ascii="Times New Roman"/>
          <w:b w:val="false"/>
          <w:i w:val="false"/>
          <w:color w:val="000000"/>
          <w:sz w:val="28"/>
        </w:rPr>
        <w:t>
      жұмыс нұсқауларына сәйкес технологиялық процестерді басқару және реттеу;</w:t>
      </w:r>
    </w:p>
    <w:bookmarkEnd w:id="1543"/>
    <w:bookmarkStart w:name="z1547" w:id="1544"/>
    <w:p>
      <w:pPr>
        <w:spacing w:after="0"/>
        <w:ind w:left="0"/>
        <w:jc w:val="both"/>
      </w:pPr>
      <w:r>
        <w:rPr>
          <w:rFonts w:ascii="Times New Roman"/>
          <w:b w:val="false"/>
          <w:i w:val="false"/>
          <w:color w:val="000000"/>
          <w:sz w:val="28"/>
        </w:rPr>
        <w:t>
      шикізаттардың шығынын және дайын өнімнің шығуын өлшеу, олардың сапасын талдау нәтижелері бойынша бағалау;</w:t>
      </w:r>
    </w:p>
    <w:bookmarkEnd w:id="1544"/>
    <w:bookmarkStart w:name="z1548" w:id="1545"/>
    <w:p>
      <w:pPr>
        <w:spacing w:after="0"/>
        <w:ind w:left="0"/>
        <w:jc w:val="both"/>
      </w:pPr>
      <w:r>
        <w:rPr>
          <w:rFonts w:ascii="Times New Roman"/>
          <w:b w:val="false"/>
          <w:i w:val="false"/>
          <w:color w:val="000000"/>
          <w:sz w:val="28"/>
        </w:rPr>
        <w:t>
      бақылау-өлшеуіш құралдарының және автоматика құралдарының көрсеткіштерін, қызмет көрсетілетін құрал-жабдықтардың күйі мен жұмысын қадағалау;</w:t>
      </w:r>
    </w:p>
    <w:bookmarkEnd w:id="1545"/>
    <w:bookmarkStart w:name="z1549" w:id="1546"/>
    <w:p>
      <w:pPr>
        <w:spacing w:after="0"/>
        <w:ind w:left="0"/>
        <w:jc w:val="both"/>
      </w:pPr>
      <w:r>
        <w:rPr>
          <w:rFonts w:ascii="Times New Roman"/>
          <w:b w:val="false"/>
          <w:i w:val="false"/>
          <w:color w:val="000000"/>
          <w:sz w:val="28"/>
        </w:rPr>
        <w:t>
      құрал-жабдықтардың және коммуникациялардың күрделі емес жөндеу жұмыстарын орындау.</w:t>
      </w:r>
    </w:p>
    <w:bookmarkEnd w:id="1546"/>
    <w:bookmarkStart w:name="z1550" w:id="1547"/>
    <w:p>
      <w:pPr>
        <w:spacing w:after="0"/>
        <w:ind w:left="0"/>
        <w:jc w:val="both"/>
      </w:pPr>
      <w:r>
        <w:rPr>
          <w:rFonts w:ascii="Times New Roman"/>
          <w:b w:val="false"/>
          <w:i w:val="false"/>
          <w:color w:val="000000"/>
          <w:sz w:val="28"/>
        </w:rPr>
        <w:t>
      237. Білуі тиіс:</w:t>
      </w:r>
    </w:p>
    <w:bookmarkEnd w:id="1547"/>
    <w:bookmarkStart w:name="z1551" w:id="1548"/>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548"/>
    <w:bookmarkStart w:name="z1552" w:id="1549"/>
    <w:p>
      <w:pPr>
        <w:spacing w:after="0"/>
        <w:ind w:left="0"/>
        <w:jc w:val="both"/>
      </w:pPr>
      <w:r>
        <w:rPr>
          <w:rFonts w:ascii="Times New Roman"/>
          <w:b w:val="false"/>
          <w:i w:val="false"/>
          <w:color w:val="000000"/>
          <w:sz w:val="28"/>
        </w:rPr>
        <w:t>
      технологиялық процестің және технологиялық тәртіптің маңыздылығын, қызмет көрсетілетін жабыдықтардың құрылғысын;</w:t>
      </w:r>
    </w:p>
    <w:bookmarkEnd w:id="1549"/>
    <w:bookmarkStart w:name="z1553" w:id="1550"/>
    <w:p>
      <w:pPr>
        <w:spacing w:after="0"/>
        <w:ind w:left="0"/>
        <w:jc w:val="both"/>
      </w:pPr>
      <w:r>
        <w:rPr>
          <w:rFonts w:ascii="Times New Roman"/>
          <w:b w:val="false"/>
          <w:i w:val="false"/>
          <w:color w:val="000000"/>
          <w:sz w:val="28"/>
        </w:rPr>
        <w:t>
      шикізаттың физикалық-химиялық және технологиялық қасиеттерін;</w:t>
      </w:r>
    </w:p>
    <w:bookmarkEnd w:id="1550"/>
    <w:bookmarkStart w:name="z1554" w:id="1551"/>
    <w:p>
      <w:pPr>
        <w:spacing w:after="0"/>
        <w:ind w:left="0"/>
        <w:jc w:val="both"/>
      </w:pPr>
      <w:r>
        <w:rPr>
          <w:rFonts w:ascii="Times New Roman"/>
          <w:b w:val="false"/>
          <w:i w:val="false"/>
          <w:color w:val="000000"/>
          <w:sz w:val="28"/>
        </w:rPr>
        <w:t>
      шикізаттан және дайын өнімнен сұралатын талаптарды;</w:t>
      </w:r>
    </w:p>
    <w:bookmarkEnd w:id="1551"/>
    <w:bookmarkStart w:name="z1555" w:id="1552"/>
    <w:p>
      <w:pPr>
        <w:spacing w:after="0"/>
        <w:ind w:left="0"/>
        <w:jc w:val="both"/>
      </w:pPr>
      <w:r>
        <w:rPr>
          <w:rFonts w:ascii="Times New Roman"/>
          <w:b w:val="false"/>
          <w:i w:val="false"/>
          <w:color w:val="000000"/>
          <w:sz w:val="28"/>
        </w:rPr>
        <w:t>
      сынамаларды алу қағидаларын, талдауларды жүргізу әдістемесін, коммуникациялар сызбасын;</w:t>
      </w:r>
    </w:p>
    <w:bookmarkEnd w:id="1552"/>
    <w:bookmarkStart w:name="z1556" w:id="1553"/>
    <w:p>
      <w:pPr>
        <w:spacing w:after="0"/>
        <w:ind w:left="0"/>
        <w:jc w:val="both"/>
      </w:pPr>
      <w:r>
        <w:rPr>
          <w:rFonts w:ascii="Times New Roman"/>
          <w:b w:val="false"/>
          <w:i w:val="false"/>
          <w:color w:val="000000"/>
          <w:sz w:val="28"/>
        </w:rPr>
        <w:t>
      шикізат және өнімнің шығуын есептеу әдістемесі.</w:t>
      </w:r>
    </w:p>
    <w:bookmarkEnd w:id="1553"/>
    <w:bookmarkStart w:name="z1557" w:id="1554"/>
    <w:p>
      <w:pPr>
        <w:spacing w:after="0"/>
        <w:ind w:left="0"/>
        <w:jc w:val="both"/>
      </w:pPr>
      <w:r>
        <w:rPr>
          <w:rFonts w:ascii="Times New Roman"/>
          <w:b w:val="false"/>
          <w:i w:val="false"/>
          <w:color w:val="000000"/>
          <w:sz w:val="28"/>
        </w:rPr>
        <w:t>
      29. Карбоксилдеу аппаратшысы</w:t>
      </w:r>
    </w:p>
    <w:bookmarkEnd w:id="1554"/>
    <w:bookmarkStart w:name="z1558" w:id="1555"/>
    <w:p>
      <w:pPr>
        <w:spacing w:after="0"/>
        <w:ind w:left="0"/>
        <w:jc w:val="both"/>
      </w:pPr>
      <w:r>
        <w:rPr>
          <w:rFonts w:ascii="Times New Roman"/>
          <w:b w:val="false"/>
          <w:i w:val="false"/>
          <w:color w:val="000000"/>
          <w:sz w:val="28"/>
        </w:rPr>
        <w:t>
      Параграф 1. Карбоксилдеу аппаратшысы, 3-разряд</w:t>
      </w:r>
    </w:p>
    <w:bookmarkEnd w:id="1555"/>
    <w:bookmarkStart w:name="z1559" w:id="1556"/>
    <w:p>
      <w:pPr>
        <w:spacing w:after="0"/>
        <w:ind w:left="0"/>
        <w:jc w:val="both"/>
      </w:pPr>
      <w:r>
        <w:rPr>
          <w:rFonts w:ascii="Times New Roman"/>
          <w:b w:val="false"/>
          <w:i w:val="false"/>
          <w:color w:val="000000"/>
          <w:sz w:val="28"/>
        </w:rPr>
        <w:t>
      238. Жұмыс сипаттамасы:</w:t>
      </w:r>
    </w:p>
    <w:bookmarkEnd w:id="1556"/>
    <w:bookmarkStart w:name="z1560" w:id="1557"/>
    <w:p>
      <w:pPr>
        <w:spacing w:after="0"/>
        <w:ind w:left="0"/>
        <w:jc w:val="both"/>
      </w:pPr>
      <w:r>
        <w:rPr>
          <w:rFonts w:ascii="Times New Roman"/>
          <w:b w:val="false"/>
          <w:i w:val="false"/>
          <w:color w:val="000000"/>
          <w:sz w:val="28"/>
        </w:rPr>
        <w:t>
      пас-натрий өндірісінде карбоксилдеу процесін жүргізу немесе органикалық қосуларды карбоксилдеудің мерзімдік процесін жүргізу бойынша бөлек операцияларды орындау;</w:t>
      </w:r>
    </w:p>
    <w:bookmarkEnd w:id="1557"/>
    <w:bookmarkStart w:name="z1561" w:id="1558"/>
    <w:p>
      <w:pPr>
        <w:spacing w:after="0"/>
        <w:ind w:left="0"/>
        <w:jc w:val="both"/>
      </w:pPr>
      <w:r>
        <w:rPr>
          <w:rFonts w:ascii="Times New Roman"/>
          <w:b w:val="false"/>
          <w:i w:val="false"/>
          <w:color w:val="000000"/>
          <w:sz w:val="28"/>
        </w:rPr>
        <w:t>
      шикізаттарды және реагенттерді қабылдау және дайындау;</w:t>
      </w:r>
    </w:p>
    <w:bookmarkEnd w:id="1558"/>
    <w:bookmarkStart w:name="z1562" w:id="1559"/>
    <w:p>
      <w:pPr>
        <w:spacing w:after="0"/>
        <w:ind w:left="0"/>
        <w:jc w:val="both"/>
      </w:pPr>
      <w:r>
        <w:rPr>
          <w:rFonts w:ascii="Times New Roman"/>
          <w:b w:val="false"/>
          <w:i w:val="false"/>
          <w:color w:val="000000"/>
          <w:sz w:val="28"/>
        </w:rPr>
        <w:t>
      оларды реакциялық аппараттарға жүктеу. Карбоксилдеу;</w:t>
      </w:r>
    </w:p>
    <w:bookmarkEnd w:id="1559"/>
    <w:bookmarkStart w:name="z1563" w:id="1560"/>
    <w:p>
      <w:pPr>
        <w:spacing w:after="0"/>
        <w:ind w:left="0"/>
        <w:jc w:val="both"/>
      </w:pPr>
      <w:r>
        <w:rPr>
          <w:rFonts w:ascii="Times New Roman"/>
          <w:b w:val="false"/>
          <w:i w:val="false"/>
          <w:color w:val="000000"/>
          <w:sz w:val="28"/>
        </w:rPr>
        <w:t>
      сынамаларды алу;</w:t>
      </w:r>
    </w:p>
    <w:bookmarkEnd w:id="1560"/>
    <w:bookmarkStart w:name="z1564" w:id="1561"/>
    <w:p>
      <w:pPr>
        <w:spacing w:after="0"/>
        <w:ind w:left="0"/>
        <w:jc w:val="both"/>
      </w:pPr>
      <w:r>
        <w:rPr>
          <w:rFonts w:ascii="Times New Roman"/>
          <w:b w:val="false"/>
          <w:i w:val="false"/>
          <w:color w:val="000000"/>
          <w:sz w:val="28"/>
        </w:rPr>
        <w:t>
      дайын өнімді жүктеп шығару;</w:t>
      </w:r>
    </w:p>
    <w:bookmarkEnd w:id="1561"/>
    <w:bookmarkStart w:name="z1565" w:id="1562"/>
    <w:p>
      <w:pPr>
        <w:spacing w:after="0"/>
        <w:ind w:left="0"/>
        <w:jc w:val="both"/>
      </w:pPr>
      <w:r>
        <w:rPr>
          <w:rFonts w:ascii="Times New Roman"/>
          <w:b w:val="false"/>
          <w:i w:val="false"/>
          <w:color w:val="000000"/>
          <w:sz w:val="28"/>
        </w:rPr>
        <w:t>
      технологиялық құрал-жабдықтарға қызмет көрсету;</w:t>
      </w:r>
    </w:p>
    <w:bookmarkEnd w:id="1562"/>
    <w:bookmarkStart w:name="z1566" w:id="1563"/>
    <w:p>
      <w:pPr>
        <w:spacing w:after="0"/>
        <w:ind w:left="0"/>
        <w:jc w:val="both"/>
      </w:pPr>
      <w:r>
        <w:rPr>
          <w:rFonts w:ascii="Times New Roman"/>
          <w:b w:val="false"/>
          <w:i w:val="false"/>
          <w:color w:val="000000"/>
          <w:sz w:val="28"/>
        </w:rPr>
        <w:t>
      құрал-жабдықтарды жөндеу жұмыстарына дайындау.</w:t>
      </w:r>
    </w:p>
    <w:bookmarkEnd w:id="1563"/>
    <w:bookmarkStart w:name="z1567" w:id="1564"/>
    <w:p>
      <w:pPr>
        <w:spacing w:after="0"/>
        <w:ind w:left="0"/>
        <w:jc w:val="both"/>
      </w:pPr>
      <w:r>
        <w:rPr>
          <w:rFonts w:ascii="Times New Roman"/>
          <w:b w:val="false"/>
          <w:i w:val="false"/>
          <w:color w:val="000000"/>
          <w:sz w:val="28"/>
        </w:rPr>
        <w:t>
      239. Білуі тиіс:</w:t>
      </w:r>
    </w:p>
    <w:bookmarkEnd w:id="1564"/>
    <w:bookmarkStart w:name="z1568" w:id="1565"/>
    <w:p>
      <w:pPr>
        <w:spacing w:after="0"/>
        <w:ind w:left="0"/>
        <w:jc w:val="both"/>
      </w:pPr>
      <w:r>
        <w:rPr>
          <w:rFonts w:ascii="Times New Roman"/>
          <w:b w:val="false"/>
          <w:i w:val="false"/>
          <w:color w:val="000000"/>
          <w:sz w:val="28"/>
        </w:rPr>
        <w:t>
      өндірістің технологиялық сызбасын, қызмет етілетін учаскедегі негізгі және қосалқы құрал-жабдықтардың жұмыс істеу қағидасын, қондырғысын;</w:t>
      </w:r>
    </w:p>
    <w:bookmarkEnd w:id="1565"/>
    <w:bookmarkStart w:name="z1569" w:id="1566"/>
    <w:p>
      <w:pPr>
        <w:spacing w:after="0"/>
        <w:ind w:left="0"/>
        <w:jc w:val="both"/>
      </w:pPr>
      <w:r>
        <w:rPr>
          <w:rFonts w:ascii="Times New Roman"/>
          <w:b w:val="false"/>
          <w:i w:val="false"/>
          <w:color w:val="000000"/>
          <w:sz w:val="28"/>
        </w:rPr>
        <w:t>
      шикізаттан және дайын өнімнен сұралатын талаптар.</w:t>
      </w:r>
    </w:p>
    <w:bookmarkEnd w:id="1566"/>
    <w:bookmarkStart w:name="z1570" w:id="1567"/>
    <w:p>
      <w:pPr>
        <w:spacing w:after="0"/>
        <w:ind w:left="0"/>
        <w:jc w:val="both"/>
      </w:pPr>
      <w:r>
        <w:rPr>
          <w:rFonts w:ascii="Times New Roman"/>
          <w:b w:val="false"/>
          <w:i w:val="false"/>
          <w:color w:val="000000"/>
          <w:sz w:val="28"/>
        </w:rPr>
        <w:t>
      Параграф 2. Карбоксилдеу аппаратшысы, 4-разряд</w:t>
      </w:r>
    </w:p>
    <w:bookmarkEnd w:id="1567"/>
    <w:bookmarkStart w:name="z1571" w:id="1568"/>
    <w:p>
      <w:pPr>
        <w:spacing w:after="0"/>
        <w:ind w:left="0"/>
        <w:jc w:val="both"/>
      </w:pPr>
      <w:r>
        <w:rPr>
          <w:rFonts w:ascii="Times New Roman"/>
          <w:b w:val="false"/>
          <w:i w:val="false"/>
          <w:color w:val="000000"/>
          <w:sz w:val="28"/>
        </w:rPr>
        <w:t>
      240. Жұмыс сипаттамасы:</w:t>
      </w:r>
    </w:p>
    <w:bookmarkEnd w:id="1568"/>
    <w:bookmarkStart w:name="z1572" w:id="1569"/>
    <w:p>
      <w:pPr>
        <w:spacing w:after="0"/>
        <w:ind w:left="0"/>
        <w:jc w:val="both"/>
      </w:pPr>
      <w:r>
        <w:rPr>
          <w:rFonts w:ascii="Times New Roman"/>
          <w:b w:val="false"/>
          <w:i w:val="false"/>
          <w:color w:val="000000"/>
          <w:sz w:val="28"/>
        </w:rPr>
        <w:t>
      органикалық қосуларды карбоксилдеудің мерзімдік процесін жүргізу;</w:t>
      </w:r>
    </w:p>
    <w:bookmarkEnd w:id="1569"/>
    <w:bookmarkStart w:name="z1573" w:id="1570"/>
    <w:p>
      <w:pPr>
        <w:spacing w:after="0"/>
        <w:ind w:left="0"/>
        <w:jc w:val="both"/>
      </w:pPr>
      <w:r>
        <w:rPr>
          <w:rFonts w:ascii="Times New Roman"/>
          <w:b w:val="false"/>
          <w:i w:val="false"/>
          <w:color w:val="000000"/>
          <w:sz w:val="28"/>
        </w:rPr>
        <w:t>
      шикізаттарды, реагенттерді мөлшерлеу, ілеспелі процестерді карбоксилдеу және жүргізу: тойындыру, бейтараптандыру, фильтрлеу, кристалдау, тұндыру, центрифугалау және тағы басқа;</w:t>
      </w:r>
    </w:p>
    <w:bookmarkEnd w:id="1570"/>
    <w:bookmarkStart w:name="z1574" w:id="1571"/>
    <w:p>
      <w:pPr>
        <w:spacing w:after="0"/>
        <w:ind w:left="0"/>
        <w:jc w:val="both"/>
      </w:pPr>
      <w:r>
        <w:rPr>
          <w:rFonts w:ascii="Times New Roman"/>
          <w:b w:val="false"/>
          <w:i w:val="false"/>
          <w:color w:val="000000"/>
          <w:sz w:val="28"/>
        </w:rPr>
        <w:t>
      бақылау-өлшеуіш құралдарының көрсеткіштері және талдаулар нәтижелері бойынша процесті реттеу;</w:t>
      </w:r>
    </w:p>
    <w:bookmarkEnd w:id="1571"/>
    <w:bookmarkStart w:name="z1575" w:id="1572"/>
    <w:p>
      <w:pPr>
        <w:spacing w:after="0"/>
        <w:ind w:left="0"/>
        <w:jc w:val="both"/>
      </w:pPr>
      <w:r>
        <w:rPr>
          <w:rFonts w:ascii="Times New Roman"/>
          <w:b w:val="false"/>
          <w:i w:val="false"/>
          <w:color w:val="000000"/>
          <w:sz w:val="28"/>
        </w:rPr>
        <w:t>
      талдаулардың алдын ала қарастырылған нұсқауларын орындау;</w:t>
      </w:r>
    </w:p>
    <w:bookmarkEnd w:id="1572"/>
    <w:bookmarkStart w:name="z1576" w:id="1573"/>
    <w:p>
      <w:pPr>
        <w:spacing w:after="0"/>
        <w:ind w:left="0"/>
        <w:jc w:val="both"/>
      </w:pPr>
      <w:r>
        <w:rPr>
          <w:rFonts w:ascii="Times New Roman"/>
          <w:b w:val="false"/>
          <w:i w:val="false"/>
          <w:color w:val="000000"/>
          <w:sz w:val="28"/>
        </w:rPr>
        <w:t>
      аппараттардың және коммуникациялардың герметикалдығын тексеру;</w:t>
      </w:r>
    </w:p>
    <w:bookmarkEnd w:id="1573"/>
    <w:bookmarkStart w:name="z1577" w:id="1574"/>
    <w:p>
      <w:pPr>
        <w:spacing w:after="0"/>
        <w:ind w:left="0"/>
        <w:jc w:val="both"/>
      </w:pPr>
      <w:r>
        <w:rPr>
          <w:rFonts w:ascii="Times New Roman"/>
          <w:b w:val="false"/>
          <w:i w:val="false"/>
          <w:color w:val="000000"/>
          <w:sz w:val="28"/>
        </w:rPr>
        <w:t>
      реакциялық аппараттарға (карбоксилдеуіштер, вакуум-фильтрлер, друк-фильтрлер, еріткіштер, кристалдаушылар, центрифугтар, мерниктер, жинақтар), бақылау-өлшеуіш құралдарға, коммуникациялар мен арматураларға қызмет көрсету;</w:t>
      </w:r>
    </w:p>
    <w:bookmarkEnd w:id="1574"/>
    <w:bookmarkStart w:name="z1578" w:id="1575"/>
    <w:p>
      <w:pPr>
        <w:spacing w:after="0"/>
        <w:ind w:left="0"/>
        <w:jc w:val="both"/>
      </w:pPr>
      <w:r>
        <w:rPr>
          <w:rFonts w:ascii="Times New Roman"/>
          <w:b w:val="false"/>
          <w:i w:val="false"/>
          <w:color w:val="000000"/>
          <w:sz w:val="28"/>
        </w:rPr>
        <w:t>
      шикізаттарды, жартылай фабрикаттарды және дайын өнімді есептеу;</w:t>
      </w:r>
    </w:p>
    <w:bookmarkEnd w:id="1575"/>
    <w:bookmarkStart w:name="z1579" w:id="1576"/>
    <w:p>
      <w:pPr>
        <w:spacing w:after="0"/>
        <w:ind w:left="0"/>
        <w:jc w:val="both"/>
      </w:pPr>
      <w:r>
        <w:rPr>
          <w:rFonts w:ascii="Times New Roman"/>
          <w:b w:val="false"/>
          <w:i w:val="false"/>
          <w:color w:val="000000"/>
          <w:sz w:val="28"/>
        </w:rPr>
        <w:t>
      құрал-жабдықтарды жөндеу жұмыстарына тапсыру және одан қабылдап алу;</w:t>
      </w:r>
    </w:p>
    <w:bookmarkEnd w:id="1576"/>
    <w:bookmarkStart w:name="z1580" w:id="1577"/>
    <w:p>
      <w:pPr>
        <w:spacing w:after="0"/>
        <w:ind w:left="0"/>
        <w:jc w:val="both"/>
      </w:pPr>
      <w:r>
        <w:rPr>
          <w:rFonts w:ascii="Times New Roman"/>
          <w:b w:val="false"/>
          <w:i w:val="false"/>
          <w:color w:val="000000"/>
          <w:sz w:val="28"/>
        </w:rPr>
        <w:t>
      құрал-жабдықтарға, коммуникацияларға техникалық қызмет көрсету бойынша жұмыстарды орындау.</w:t>
      </w:r>
    </w:p>
    <w:bookmarkEnd w:id="1577"/>
    <w:bookmarkStart w:name="z1581" w:id="1578"/>
    <w:p>
      <w:pPr>
        <w:spacing w:after="0"/>
        <w:ind w:left="0"/>
        <w:jc w:val="both"/>
      </w:pPr>
      <w:r>
        <w:rPr>
          <w:rFonts w:ascii="Times New Roman"/>
          <w:b w:val="false"/>
          <w:i w:val="false"/>
          <w:color w:val="000000"/>
          <w:sz w:val="28"/>
        </w:rPr>
        <w:t>
      241. Білуі тиіс:</w:t>
      </w:r>
    </w:p>
    <w:bookmarkEnd w:id="1578"/>
    <w:bookmarkStart w:name="z1582" w:id="1579"/>
    <w:p>
      <w:pPr>
        <w:spacing w:after="0"/>
        <w:ind w:left="0"/>
        <w:jc w:val="both"/>
      </w:pPr>
      <w:r>
        <w:rPr>
          <w:rFonts w:ascii="Times New Roman"/>
          <w:b w:val="false"/>
          <w:i w:val="false"/>
          <w:color w:val="000000"/>
          <w:sz w:val="28"/>
        </w:rPr>
        <w:t>
      өндірістің технологиялық сызбасын, карбоксилдеу процесінің маңыздылығын және параметрлерін;</w:t>
      </w:r>
    </w:p>
    <w:bookmarkEnd w:id="1579"/>
    <w:bookmarkStart w:name="z1583" w:id="1580"/>
    <w:p>
      <w:pPr>
        <w:spacing w:after="0"/>
        <w:ind w:left="0"/>
        <w:jc w:val="both"/>
      </w:pPr>
      <w:r>
        <w:rPr>
          <w:rFonts w:ascii="Times New Roman"/>
          <w:b w:val="false"/>
          <w:i w:val="false"/>
          <w:color w:val="000000"/>
          <w:sz w:val="28"/>
        </w:rPr>
        <w:t>
      негізгі және қосалқы құрал-жабдықтардың, бақылау-өлшеуіш құралдардың жұмыс істеу қағидасын, қондырғысын, қызмет көрсетілетін учаскедегі арматуралар және коммуникациялар сызбасын;</w:t>
      </w:r>
    </w:p>
    <w:bookmarkEnd w:id="1580"/>
    <w:bookmarkStart w:name="z1584" w:id="1581"/>
    <w:p>
      <w:pPr>
        <w:spacing w:after="0"/>
        <w:ind w:left="0"/>
        <w:jc w:val="both"/>
      </w:pPr>
      <w:r>
        <w:rPr>
          <w:rFonts w:ascii="Times New Roman"/>
          <w:b w:val="false"/>
          <w:i w:val="false"/>
          <w:color w:val="000000"/>
          <w:sz w:val="28"/>
        </w:rPr>
        <w:t>
      реагенттер мен реакция өнімдерінің физикалық-химиялық қасиеттерін және олардан сұралатын талаптарды, жүктелетін компоненттерді және өнімнің шығуын есептеу әдістемесін;</w:t>
      </w:r>
    </w:p>
    <w:bookmarkEnd w:id="1581"/>
    <w:bookmarkStart w:name="z1585" w:id="1582"/>
    <w:p>
      <w:pPr>
        <w:spacing w:after="0"/>
        <w:ind w:left="0"/>
        <w:jc w:val="both"/>
      </w:pPr>
      <w:r>
        <w:rPr>
          <w:rFonts w:ascii="Times New Roman"/>
          <w:b w:val="false"/>
          <w:i w:val="false"/>
          <w:color w:val="000000"/>
          <w:sz w:val="28"/>
        </w:rPr>
        <w:t>
      шикізаттар және дайын өнімнен сұралатын талаптар, олардың ГОСТтары немесе техникалық шарттары;</w:t>
      </w:r>
    </w:p>
    <w:bookmarkEnd w:id="1582"/>
    <w:bookmarkStart w:name="z1586" w:id="1583"/>
    <w:p>
      <w:pPr>
        <w:spacing w:after="0"/>
        <w:ind w:left="0"/>
        <w:jc w:val="both"/>
      </w:pPr>
      <w:r>
        <w:rPr>
          <w:rFonts w:ascii="Times New Roman"/>
          <w:b w:val="false"/>
          <w:i w:val="false"/>
          <w:color w:val="000000"/>
          <w:sz w:val="28"/>
        </w:rPr>
        <w:t>
      сынамаларды алу қағидаларын және талдауларды жүргізу әдістемесін;</w:t>
      </w:r>
    </w:p>
    <w:bookmarkEnd w:id="1583"/>
    <w:bookmarkStart w:name="z1587" w:id="1584"/>
    <w:p>
      <w:pPr>
        <w:spacing w:after="0"/>
        <w:ind w:left="0"/>
        <w:jc w:val="both"/>
      </w:pPr>
      <w:r>
        <w:rPr>
          <w:rFonts w:ascii="Times New Roman"/>
          <w:b w:val="false"/>
          <w:i w:val="false"/>
          <w:color w:val="000000"/>
          <w:sz w:val="28"/>
        </w:rPr>
        <w:t>
      технологиялық процесті жүргізудің шарттары.</w:t>
      </w:r>
    </w:p>
    <w:bookmarkEnd w:id="1584"/>
    <w:bookmarkStart w:name="z1588" w:id="1585"/>
    <w:p>
      <w:pPr>
        <w:spacing w:after="0"/>
        <w:ind w:left="0"/>
        <w:jc w:val="both"/>
      </w:pPr>
      <w:r>
        <w:rPr>
          <w:rFonts w:ascii="Times New Roman"/>
          <w:b w:val="false"/>
          <w:i w:val="false"/>
          <w:color w:val="000000"/>
          <w:sz w:val="28"/>
        </w:rPr>
        <w:t>
      Параграф 3. Карбоксилдеу аппаратшысы, 5-разряд</w:t>
      </w:r>
    </w:p>
    <w:bookmarkEnd w:id="1585"/>
    <w:bookmarkStart w:name="z1589" w:id="1586"/>
    <w:p>
      <w:pPr>
        <w:spacing w:after="0"/>
        <w:ind w:left="0"/>
        <w:jc w:val="both"/>
      </w:pPr>
      <w:r>
        <w:rPr>
          <w:rFonts w:ascii="Times New Roman"/>
          <w:b w:val="false"/>
          <w:i w:val="false"/>
          <w:color w:val="000000"/>
          <w:sz w:val="28"/>
        </w:rPr>
        <w:t>
      242. Жұмыс сипаттамасы:</w:t>
      </w:r>
    </w:p>
    <w:bookmarkEnd w:id="1586"/>
    <w:bookmarkStart w:name="z1590" w:id="1587"/>
    <w:p>
      <w:pPr>
        <w:spacing w:after="0"/>
        <w:ind w:left="0"/>
        <w:jc w:val="both"/>
      </w:pPr>
      <w:r>
        <w:rPr>
          <w:rFonts w:ascii="Times New Roman"/>
          <w:b w:val="false"/>
          <w:i w:val="false"/>
          <w:color w:val="000000"/>
          <w:sz w:val="28"/>
        </w:rPr>
        <w:t>
      төменірек мамандандырылған аппаратшылардың басшылығымен карбоксилдеудің технологиялық процесіні жүргізу;</w:t>
      </w:r>
    </w:p>
    <w:bookmarkEnd w:id="1587"/>
    <w:bookmarkStart w:name="z1591" w:id="1588"/>
    <w:p>
      <w:pPr>
        <w:spacing w:after="0"/>
        <w:ind w:left="0"/>
        <w:jc w:val="both"/>
      </w:pPr>
      <w:r>
        <w:rPr>
          <w:rFonts w:ascii="Times New Roman"/>
          <w:b w:val="false"/>
          <w:i w:val="false"/>
          <w:color w:val="000000"/>
          <w:sz w:val="28"/>
        </w:rPr>
        <w:t>
      жұмыс нұсқауларына сәйкес технологиялық процесті бақылау және реттеу;</w:t>
      </w:r>
    </w:p>
    <w:bookmarkEnd w:id="1588"/>
    <w:bookmarkStart w:name="z1592" w:id="1589"/>
    <w:p>
      <w:pPr>
        <w:spacing w:after="0"/>
        <w:ind w:left="0"/>
        <w:jc w:val="both"/>
      </w:pPr>
      <w:r>
        <w:rPr>
          <w:rFonts w:ascii="Times New Roman"/>
          <w:b w:val="false"/>
          <w:i w:val="false"/>
          <w:color w:val="000000"/>
          <w:sz w:val="28"/>
        </w:rPr>
        <w:t>
      талдаулар мен қадағалаулардың нәтижелері бойынша процестерді түзету;</w:t>
      </w:r>
    </w:p>
    <w:bookmarkEnd w:id="1589"/>
    <w:bookmarkStart w:name="z1593" w:id="1590"/>
    <w:p>
      <w:pPr>
        <w:spacing w:after="0"/>
        <w:ind w:left="0"/>
        <w:jc w:val="both"/>
      </w:pPr>
      <w:r>
        <w:rPr>
          <w:rFonts w:ascii="Times New Roman"/>
          <w:b w:val="false"/>
          <w:i w:val="false"/>
          <w:color w:val="000000"/>
          <w:sz w:val="28"/>
        </w:rPr>
        <w:t>
      бақылау талдауларын жүргізу;</w:t>
      </w:r>
    </w:p>
    <w:bookmarkEnd w:id="1590"/>
    <w:bookmarkStart w:name="z1594" w:id="1591"/>
    <w:p>
      <w:pPr>
        <w:spacing w:after="0"/>
        <w:ind w:left="0"/>
        <w:jc w:val="both"/>
      </w:pPr>
      <w:r>
        <w:rPr>
          <w:rFonts w:ascii="Times New Roman"/>
          <w:b w:val="false"/>
          <w:i w:val="false"/>
          <w:color w:val="000000"/>
          <w:sz w:val="28"/>
        </w:rPr>
        <w:t>
      шикізат шығымын және дайын өнімнің шығуын есептеу өлшемдері, талдаулар нәтижелері бойынша олардың сапасын бағалау;</w:t>
      </w:r>
    </w:p>
    <w:bookmarkEnd w:id="1591"/>
    <w:bookmarkStart w:name="z1595" w:id="1592"/>
    <w:p>
      <w:pPr>
        <w:spacing w:after="0"/>
        <w:ind w:left="0"/>
        <w:jc w:val="both"/>
      </w:pPr>
      <w:r>
        <w:rPr>
          <w:rFonts w:ascii="Times New Roman"/>
          <w:b w:val="false"/>
          <w:i w:val="false"/>
          <w:color w:val="000000"/>
          <w:sz w:val="28"/>
        </w:rPr>
        <w:t>
      бақылау-өлшеуіш құралдардың көрсеткіштерін, қызмет көрсетілетін құрал-жабдықтың күйі мен жұмысын қадағалау;</w:t>
      </w:r>
    </w:p>
    <w:bookmarkEnd w:id="1592"/>
    <w:bookmarkStart w:name="z1596" w:id="1593"/>
    <w:p>
      <w:pPr>
        <w:spacing w:after="0"/>
        <w:ind w:left="0"/>
        <w:jc w:val="both"/>
      </w:pPr>
      <w:r>
        <w:rPr>
          <w:rFonts w:ascii="Times New Roman"/>
          <w:b w:val="false"/>
          <w:i w:val="false"/>
          <w:color w:val="000000"/>
          <w:sz w:val="28"/>
        </w:rPr>
        <w:t>
      құрал-жабдықтар мен коммуникациялардың күрделі емес жөндеу жұмыстарын орындау.</w:t>
      </w:r>
    </w:p>
    <w:bookmarkEnd w:id="1593"/>
    <w:bookmarkStart w:name="z1597" w:id="1594"/>
    <w:p>
      <w:pPr>
        <w:spacing w:after="0"/>
        <w:ind w:left="0"/>
        <w:jc w:val="both"/>
      </w:pPr>
      <w:r>
        <w:rPr>
          <w:rFonts w:ascii="Times New Roman"/>
          <w:b w:val="false"/>
          <w:i w:val="false"/>
          <w:color w:val="000000"/>
          <w:sz w:val="28"/>
        </w:rPr>
        <w:t>
      243. Білуі тиіс:</w:t>
      </w:r>
    </w:p>
    <w:bookmarkEnd w:id="1594"/>
    <w:bookmarkStart w:name="z1598" w:id="1595"/>
    <w:p>
      <w:pPr>
        <w:spacing w:after="0"/>
        <w:ind w:left="0"/>
        <w:jc w:val="both"/>
      </w:pPr>
      <w:r>
        <w:rPr>
          <w:rFonts w:ascii="Times New Roman"/>
          <w:b w:val="false"/>
          <w:i w:val="false"/>
          <w:color w:val="000000"/>
          <w:sz w:val="28"/>
        </w:rPr>
        <w:t>
      өндірістің технологиялық сызбасын, карбоксилдеу процесінің параметрлерін;</w:t>
      </w:r>
    </w:p>
    <w:bookmarkEnd w:id="1595"/>
    <w:bookmarkStart w:name="z1599" w:id="1596"/>
    <w:p>
      <w:pPr>
        <w:spacing w:after="0"/>
        <w:ind w:left="0"/>
        <w:jc w:val="both"/>
      </w:pPr>
      <w:r>
        <w:rPr>
          <w:rFonts w:ascii="Times New Roman"/>
          <w:b w:val="false"/>
          <w:i w:val="false"/>
          <w:color w:val="000000"/>
          <w:sz w:val="28"/>
        </w:rPr>
        <w:t>
      негізгі және қосалқы құрал-жабдықтардың, бақылау-өлшеуіш құралдардың пайдалану қағидаларын және құрылғысын, қызмет көрсетілетін учаскедегі арматуралар мен коммуникациялар сызбасын;</w:t>
      </w:r>
    </w:p>
    <w:bookmarkEnd w:id="1596"/>
    <w:bookmarkStart w:name="z1600" w:id="1597"/>
    <w:p>
      <w:pPr>
        <w:spacing w:after="0"/>
        <w:ind w:left="0"/>
        <w:jc w:val="both"/>
      </w:pPr>
      <w:r>
        <w:rPr>
          <w:rFonts w:ascii="Times New Roman"/>
          <w:b w:val="false"/>
          <w:i w:val="false"/>
          <w:color w:val="000000"/>
          <w:sz w:val="28"/>
        </w:rPr>
        <w:t>
      шикізаттан және дайын өнімнен сұралатын талаптар;</w:t>
      </w:r>
    </w:p>
    <w:bookmarkEnd w:id="1597"/>
    <w:bookmarkStart w:name="z1601" w:id="1598"/>
    <w:p>
      <w:pPr>
        <w:spacing w:after="0"/>
        <w:ind w:left="0"/>
        <w:jc w:val="both"/>
      </w:pPr>
      <w:r>
        <w:rPr>
          <w:rFonts w:ascii="Times New Roman"/>
          <w:b w:val="false"/>
          <w:i w:val="false"/>
          <w:color w:val="000000"/>
          <w:sz w:val="28"/>
        </w:rPr>
        <w:t>
      олардың мемлекеттік стандарттарын немесе техникалық шарттарын, талдауларды жүргізу әдістемесі;</w:t>
      </w:r>
    </w:p>
    <w:bookmarkEnd w:id="1598"/>
    <w:bookmarkStart w:name="z1602" w:id="1599"/>
    <w:p>
      <w:pPr>
        <w:spacing w:after="0"/>
        <w:ind w:left="0"/>
        <w:jc w:val="both"/>
      </w:pPr>
      <w:r>
        <w:rPr>
          <w:rFonts w:ascii="Times New Roman"/>
          <w:b w:val="false"/>
          <w:i w:val="false"/>
          <w:color w:val="000000"/>
          <w:sz w:val="28"/>
        </w:rPr>
        <w:t>
      технологиялық процесті жүргізудің шарттары.</w:t>
      </w:r>
    </w:p>
    <w:bookmarkEnd w:id="1599"/>
    <w:bookmarkStart w:name="z1603" w:id="1600"/>
    <w:p>
      <w:pPr>
        <w:spacing w:after="0"/>
        <w:ind w:left="0"/>
        <w:jc w:val="both"/>
      </w:pPr>
      <w:r>
        <w:rPr>
          <w:rFonts w:ascii="Times New Roman"/>
          <w:b w:val="false"/>
          <w:i w:val="false"/>
          <w:color w:val="000000"/>
          <w:sz w:val="28"/>
        </w:rPr>
        <w:t>
      30. Карбонизация аппаратшысы</w:t>
      </w:r>
    </w:p>
    <w:bookmarkEnd w:id="1600"/>
    <w:bookmarkStart w:name="z1604" w:id="1601"/>
    <w:p>
      <w:pPr>
        <w:spacing w:after="0"/>
        <w:ind w:left="0"/>
        <w:jc w:val="both"/>
      </w:pPr>
      <w:r>
        <w:rPr>
          <w:rFonts w:ascii="Times New Roman"/>
          <w:b w:val="false"/>
          <w:i w:val="false"/>
          <w:color w:val="000000"/>
          <w:sz w:val="28"/>
        </w:rPr>
        <w:t>
      Параграф 1. Карбонизация аппаратшысы, 3-разряд</w:t>
      </w:r>
    </w:p>
    <w:bookmarkEnd w:id="1601"/>
    <w:bookmarkStart w:name="z1605" w:id="1602"/>
    <w:p>
      <w:pPr>
        <w:spacing w:after="0"/>
        <w:ind w:left="0"/>
        <w:jc w:val="both"/>
      </w:pPr>
      <w:r>
        <w:rPr>
          <w:rFonts w:ascii="Times New Roman"/>
          <w:b w:val="false"/>
          <w:i w:val="false"/>
          <w:color w:val="000000"/>
          <w:sz w:val="28"/>
        </w:rPr>
        <w:t>
      244. Жұмыс сипаттамасы:</w:t>
      </w:r>
    </w:p>
    <w:bookmarkEnd w:id="1602"/>
    <w:bookmarkStart w:name="z1606" w:id="1603"/>
    <w:p>
      <w:pPr>
        <w:spacing w:after="0"/>
        <w:ind w:left="0"/>
        <w:jc w:val="both"/>
      </w:pPr>
      <w:r>
        <w:rPr>
          <w:rFonts w:ascii="Times New Roman"/>
          <w:b w:val="false"/>
          <w:i w:val="false"/>
          <w:color w:val="000000"/>
          <w:sz w:val="28"/>
        </w:rPr>
        <w:t>
      жоғарырақ мамандандырылған аппаратшының басшылығымен карбонизацияның технологиялық процесін жүргізу;</w:t>
      </w:r>
    </w:p>
    <w:bookmarkEnd w:id="1603"/>
    <w:bookmarkStart w:name="z1607" w:id="1604"/>
    <w:p>
      <w:pPr>
        <w:spacing w:after="0"/>
        <w:ind w:left="0"/>
        <w:jc w:val="both"/>
      </w:pPr>
      <w:r>
        <w:rPr>
          <w:rFonts w:ascii="Times New Roman"/>
          <w:b w:val="false"/>
          <w:i w:val="false"/>
          <w:color w:val="000000"/>
          <w:sz w:val="28"/>
        </w:rPr>
        <w:t>
      ерітінділерді дайындауға, реакциялы аппараттарға компоненттерді жүктеп салуға қатысу;</w:t>
      </w:r>
    </w:p>
    <w:bookmarkEnd w:id="1604"/>
    <w:bookmarkStart w:name="z1608" w:id="1605"/>
    <w:p>
      <w:pPr>
        <w:spacing w:after="0"/>
        <w:ind w:left="0"/>
        <w:jc w:val="both"/>
      </w:pPr>
      <w:r>
        <w:rPr>
          <w:rFonts w:ascii="Times New Roman"/>
          <w:b w:val="false"/>
          <w:i w:val="false"/>
          <w:color w:val="000000"/>
          <w:sz w:val="28"/>
        </w:rPr>
        <w:t>
      дайын өнімді жүктеп алу;</w:t>
      </w:r>
    </w:p>
    <w:bookmarkEnd w:id="1605"/>
    <w:bookmarkStart w:name="z1609" w:id="1606"/>
    <w:p>
      <w:pPr>
        <w:spacing w:after="0"/>
        <w:ind w:left="0"/>
        <w:jc w:val="both"/>
      </w:pPr>
      <w:r>
        <w:rPr>
          <w:rFonts w:ascii="Times New Roman"/>
          <w:b w:val="false"/>
          <w:i w:val="false"/>
          <w:color w:val="000000"/>
          <w:sz w:val="28"/>
        </w:rPr>
        <w:t>
      құрал-жабдықтарды тазалау;</w:t>
      </w:r>
    </w:p>
    <w:bookmarkEnd w:id="1606"/>
    <w:bookmarkStart w:name="z1610" w:id="1607"/>
    <w:p>
      <w:pPr>
        <w:spacing w:after="0"/>
        <w:ind w:left="0"/>
        <w:jc w:val="both"/>
      </w:pPr>
      <w:r>
        <w:rPr>
          <w:rFonts w:ascii="Times New Roman"/>
          <w:b w:val="false"/>
          <w:i w:val="false"/>
          <w:color w:val="000000"/>
          <w:sz w:val="28"/>
        </w:rPr>
        <w:t>
      сынамаларды алу;</w:t>
      </w:r>
    </w:p>
    <w:bookmarkEnd w:id="1607"/>
    <w:bookmarkStart w:name="z1611" w:id="1608"/>
    <w:p>
      <w:pPr>
        <w:spacing w:after="0"/>
        <w:ind w:left="0"/>
        <w:jc w:val="both"/>
      </w:pPr>
      <w:r>
        <w:rPr>
          <w:rFonts w:ascii="Times New Roman"/>
          <w:b w:val="false"/>
          <w:i w:val="false"/>
          <w:color w:val="000000"/>
          <w:sz w:val="28"/>
        </w:rPr>
        <w:t>
      реакциялы аппараттарға қызмет көрсету;</w:t>
      </w:r>
    </w:p>
    <w:bookmarkEnd w:id="1608"/>
    <w:bookmarkStart w:name="z1612" w:id="1609"/>
    <w:p>
      <w:pPr>
        <w:spacing w:after="0"/>
        <w:ind w:left="0"/>
        <w:jc w:val="both"/>
      </w:pPr>
      <w:r>
        <w:rPr>
          <w:rFonts w:ascii="Times New Roman"/>
          <w:b w:val="false"/>
          <w:i w:val="false"/>
          <w:color w:val="000000"/>
          <w:sz w:val="28"/>
        </w:rPr>
        <w:t>
      құрал-жабдықтарды жөндеу жұмыстарына дайындау.</w:t>
      </w:r>
    </w:p>
    <w:bookmarkEnd w:id="1609"/>
    <w:bookmarkStart w:name="z1613" w:id="1610"/>
    <w:p>
      <w:pPr>
        <w:spacing w:after="0"/>
        <w:ind w:left="0"/>
        <w:jc w:val="both"/>
      </w:pPr>
      <w:r>
        <w:rPr>
          <w:rFonts w:ascii="Times New Roman"/>
          <w:b w:val="false"/>
          <w:i w:val="false"/>
          <w:color w:val="000000"/>
          <w:sz w:val="28"/>
        </w:rPr>
        <w:t>
      245. Білуі тиіс:</w:t>
      </w:r>
    </w:p>
    <w:bookmarkEnd w:id="1610"/>
    <w:bookmarkStart w:name="z1614" w:id="1611"/>
    <w:p>
      <w:pPr>
        <w:spacing w:after="0"/>
        <w:ind w:left="0"/>
        <w:jc w:val="both"/>
      </w:pPr>
      <w:r>
        <w:rPr>
          <w:rFonts w:ascii="Times New Roman"/>
          <w:b w:val="false"/>
          <w:i w:val="false"/>
          <w:color w:val="000000"/>
          <w:sz w:val="28"/>
        </w:rPr>
        <w:t>
      өндірістің технологиялық сызбасын, қызмет көрсетілетін учаскедегі негізгі және қосалқы құрал-жабдықтардың жұмыс істеу қағидасын құрылғысын;</w:t>
      </w:r>
    </w:p>
    <w:bookmarkEnd w:id="1611"/>
    <w:bookmarkStart w:name="z1615" w:id="1612"/>
    <w:p>
      <w:pPr>
        <w:spacing w:after="0"/>
        <w:ind w:left="0"/>
        <w:jc w:val="both"/>
      </w:pPr>
      <w:r>
        <w:rPr>
          <w:rFonts w:ascii="Times New Roman"/>
          <w:b w:val="false"/>
          <w:i w:val="false"/>
          <w:color w:val="000000"/>
          <w:sz w:val="28"/>
        </w:rPr>
        <w:t>
      шикізаттан және дайын өнімнен сұралатын талаптарды;</w:t>
      </w:r>
    </w:p>
    <w:bookmarkEnd w:id="1612"/>
    <w:bookmarkStart w:name="z1616" w:id="1613"/>
    <w:p>
      <w:pPr>
        <w:spacing w:after="0"/>
        <w:ind w:left="0"/>
        <w:jc w:val="both"/>
      </w:pPr>
      <w:r>
        <w:rPr>
          <w:rFonts w:ascii="Times New Roman"/>
          <w:b w:val="false"/>
          <w:i w:val="false"/>
          <w:color w:val="000000"/>
          <w:sz w:val="28"/>
        </w:rPr>
        <w:t>
      сынамаларды алу қағидаларын.</w:t>
      </w:r>
    </w:p>
    <w:bookmarkEnd w:id="1613"/>
    <w:bookmarkStart w:name="z1617" w:id="1614"/>
    <w:p>
      <w:pPr>
        <w:spacing w:after="0"/>
        <w:ind w:left="0"/>
        <w:jc w:val="both"/>
      </w:pPr>
      <w:r>
        <w:rPr>
          <w:rFonts w:ascii="Times New Roman"/>
          <w:b w:val="false"/>
          <w:i w:val="false"/>
          <w:color w:val="000000"/>
          <w:sz w:val="28"/>
        </w:rPr>
        <w:t>
      Параграф 2. Карбонизация аппаратшысы, 4-разряд</w:t>
      </w:r>
    </w:p>
    <w:bookmarkEnd w:id="1614"/>
    <w:bookmarkStart w:name="z1618" w:id="1615"/>
    <w:p>
      <w:pPr>
        <w:spacing w:after="0"/>
        <w:ind w:left="0"/>
        <w:jc w:val="both"/>
      </w:pPr>
      <w:r>
        <w:rPr>
          <w:rFonts w:ascii="Times New Roman"/>
          <w:b w:val="false"/>
          <w:i w:val="false"/>
          <w:color w:val="000000"/>
          <w:sz w:val="28"/>
        </w:rPr>
        <w:t>
      246. Жұмыс сипаттамасы:</w:t>
      </w:r>
    </w:p>
    <w:bookmarkEnd w:id="1615"/>
    <w:bookmarkStart w:name="z1619" w:id="1616"/>
    <w:p>
      <w:pPr>
        <w:spacing w:after="0"/>
        <w:ind w:left="0"/>
        <w:jc w:val="both"/>
      </w:pPr>
      <w:r>
        <w:rPr>
          <w:rFonts w:ascii="Times New Roman"/>
          <w:b w:val="false"/>
          <w:i w:val="false"/>
          <w:color w:val="000000"/>
          <w:sz w:val="28"/>
        </w:rPr>
        <w:t>
      жоғарырақ мамандандырылған аппаратшының басшылығымен әр түрлі ерітінділердің карбонизациясының немесе натрий бикарбонатын алудың технологиялық процесін жүргізу;</w:t>
      </w:r>
    </w:p>
    <w:bookmarkEnd w:id="1616"/>
    <w:bookmarkStart w:name="z1620" w:id="1617"/>
    <w:p>
      <w:pPr>
        <w:spacing w:after="0"/>
        <w:ind w:left="0"/>
        <w:jc w:val="both"/>
      </w:pPr>
      <w:r>
        <w:rPr>
          <w:rFonts w:ascii="Times New Roman"/>
          <w:b w:val="false"/>
          <w:i w:val="false"/>
          <w:color w:val="000000"/>
          <w:sz w:val="28"/>
        </w:rPr>
        <w:t>
      газдарды оларға өлшеніп салынған ауырлық күші, центрден тепкіш, химиялық тұндырылған бор, ақ күйе әрекеттерінен тазалау;</w:t>
      </w:r>
    </w:p>
    <w:bookmarkEnd w:id="1617"/>
    <w:bookmarkStart w:name="z1621" w:id="1618"/>
    <w:p>
      <w:pPr>
        <w:spacing w:after="0"/>
        <w:ind w:left="0"/>
        <w:jc w:val="both"/>
      </w:pPr>
      <w:r>
        <w:rPr>
          <w:rFonts w:ascii="Times New Roman"/>
          <w:b w:val="false"/>
          <w:i w:val="false"/>
          <w:color w:val="000000"/>
          <w:sz w:val="28"/>
        </w:rPr>
        <w:t>
      карбонизация және өнімді келесі технологиялық операцияға жіберу;</w:t>
      </w:r>
    </w:p>
    <w:bookmarkEnd w:id="1618"/>
    <w:bookmarkStart w:name="z1622" w:id="1619"/>
    <w:p>
      <w:pPr>
        <w:spacing w:after="0"/>
        <w:ind w:left="0"/>
        <w:jc w:val="both"/>
      </w:pPr>
      <w:r>
        <w:rPr>
          <w:rFonts w:ascii="Times New Roman"/>
          <w:b w:val="false"/>
          <w:i w:val="false"/>
          <w:color w:val="000000"/>
          <w:sz w:val="28"/>
        </w:rPr>
        <w:t>
      берілген температуралық тәртіпті, сүйықтық пен газдың деңгейі мен концентрациясын және процестің басқа да көрсеткіштерін қамтамасыз ету;</w:t>
      </w:r>
    </w:p>
    <w:bookmarkEnd w:id="1619"/>
    <w:bookmarkStart w:name="z1623" w:id="1620"/>
    <w:p>
      <w:pPr>
        <w:spacing w:after="0"/>
        <w:ind w:left="0"/>
        <w:jc w:val="both"/>
      </w:pPr>
      <w:r>
        <w:rPr>
          <w:rFonts w:ascii="Times New Roman"/>
          <w:b w:val="false"/>
          <w:i w:val="false"/>
          <w:color w:val="000000"/>
          <w:sz w:val="28"/>
        </w:rPr>
        <w:t>
      бақылау-өлшеуіш құралдар көрсеткіштері және талдаулар нәтижелері бойынша карборнизация процесін реттеу;</w:t>
      </w:r>
    </w:p>
    <w:bookmarkEnd w:id="1620"/>
    <w:bookmarkStart w:name="z1624" w:id="1621"/>
    <w:p>
      <w:pPr>
        <w:spacing w:after="0"/>
        <w:ind w:left="0"/>
        <w:jc w:val="both"/>
      </w:pPr>
      <w:r>
        <w:rPr>
          <w:rFonts w:ascii="Times New Roman"/>
          <w:b w:val="false"/>
          <w:i w:val="false"/>
          <w:color w:val="000000"/>
          <w:sz w:val="28"/>
        </w:rPr>
        <w:t>
      электробаспаларды басқару;</w:t>
      </w:r>
    </w:p>
    <w:bookmarkEnd w:id="1621"/>
    <w:bookmarkStart w:name="z1625" w:id="1622"/>
    <w:p>
      <w:pPr>
        <w:spacing w:after="0"/>
        <w:ind w:left="0"/>
        <w:jc w:val="both"/>
      </w:pPr>
      <w:r>
        <w:rPr>
          <w:rFonts w:ascii="Times New Roman"/>
          <w:b w:val="false"/>
          <w:i w:val="false"/>
          <w:color w:val="000000"/>
          <w:sz w:val="28"/>
        </w:rPr>
        <w:t>
      талдаулардың алдын ала қарастырылған нұсқауларын орындау;</w:t>
      </w:r>
    </w:p>
    <w:bookmarkEnd w:id="1622"/>
    <w:bookmarkStart w:name="z1626" w:id="1623"/>
    <w:p>
      <w:pPr>
        <w:spacing w:after="0"/>
        <w:ind w:left="0"/>
        <w:jc w:val="both"/>
      </w:pPr>
      <w:r>
        <w:rPr>
          <w:rFonts w:ascii="Times New Roman"/>
          <w:b w:val="false"/>
          <w:i w:val="false"/>
          <w:color w:val="000000"/>
          <w:sz w:val="28"/>
        </w:rPr>
        <w:t>
      реакциялы аппараттарға, карбонизациялы колонналарға, аппараттарға, скрубберлерге, экспанзерлерге, вакуум-буландырғыштарға, булыэжекциялы орнатуларға, сорғыштарға, тоңазытқыштарға, сыйымдылықтарға, коммуникацияларға, бақылау-өлшеуіш құралдарға және басқа да құрал-жабдықтарға қызмет көрсету;</w:t>
      </w:r>
    </w:p>
    <w:bookmarkEnd w:id="1623"/>
    <w:bookmarkStart w:name="z1627" w:id="1624"/>
    <w:p>
      <w:pPr>
        <w:spacing w:after="0"/>
        <w:ind w:left="0"/>
        <w:jc w:val="both"/>
      </w:pPr>
      <w:r>
        <w:rPr>
          <w:rFonts w:ascii="Times New Roman"/>
          <w:b w:val="false"/>
          <w:i w:val="false"/>
          <w:color w:val="000000"/>
          <w:sz w:val="28"/>
        </w:rPr>
        <w:t>
      құрал-жабдықтар мен коммуникациялар жұмысындағы ақауларды табу және жою;</w:t>
      </w:r>
    </w:p>
    <w:bookmarkEnd w:id="1624"/>
    <w:bookmarkStart w:name="z1628" w:id="1625"/>
    <w:p>
      <w:pPr>
        <w:spacing w:after="0"/>
        <w:ind w:left="0"/>
        <w:jc w:val="both"/>
      </w:pPr>
      <w:r>
        <w:rPr>
          <w:rFonts w:ascii="Times New Roman"/>
          <w:b w:val="false"/>
          <w:i w:val="false"/>
          <w:color w:val="000000"/>
          <w:sz w:val="28"/>
        </w:rPr>
        <w:t>
      шикізатты және дайын өнімді есептеу;</w:t>
      </w:r>
    </w:p>
    <w:bookmarkEnd w:id="1625"/>
    <w:bookmarkStart w:name="z1629" w:id="1626"/>
    <w:p>
      <w:pPr>
        <w:spacing w:after="0"/>
        <w:ind w:left="0"/>
        <w:jc w:val="both"/>
      </w:pPr>
      <w:r>
        <w:rPr>
          <w:rFonts w:ascii="Times New Roman"/>
          <w:b w:val="false"/>
          <w:i w:val="false"/>
          <w:color w:val="000000"/>
          <w:sz w:val="28"/>
        </w:rPr>
        <w:t>
      құрал-жабдықтарды жөндеу жұмыстарына тапсыру және қабылдап алу.</w:t>
      </w:r>
    </w:p>
    <w:bookmarkEnd w:id="1626"/>
    <w:bookmarkStart w:name="z1630" w:id="1627"/>
    <w:p>
      <w:pPr>
        <w:spacing w:after="0"/>
        <w:ind w:left="0"/>
        <w:jc w:val="both"/>
      </w:pPr>
      <w:r>
        <w:rPr>
          <w:rFonts w:ascii="Times New Roman"/>
          <w:b w:val="false"/>
          <w:i w:val="false"/>
          <w:color w:val="000000"/>
          <w:sz w:val="28"/>
        </w:rPr>
        <w:t>
      247. Білуі тиіс:</w:t>
      </w:r>
    </w:p>
    <w:bookmarkEnd w:id="1627"/>
    <w:bookmarkStart w:name="z1631" w:id="1628"/>
    <w:p>
      <w:pPr>
        <w:spacing w:after="0"/>
        <w:ind w:left="0"/>
        <w:jc w:val="both"/>
      </w:pPr>
      <w:r>
        <w:rPr>
          <w:rFonts w:ascii="Times New Roman"/>
          <w:b w:val="false"/>
          <w:i w:val="false"/>
          <w:color w:val="000000"/>
          <w:sz w:val="28"/>
        </w:rPr>
        <w:t>
      өндірістің технологиялық сызбасын, негізгі және қосалқы құрал-жабдықтардың, бақылау-өлшеуіш құралдардың жұмыс істеу қағидасын, құрылғысын;</w:t>
      </w:r>
    </w:p>
    <w:bookmarkEnd w:id="1628"/>
    <w:bookmarkStart w:name="z1632" w:id="1629"/>
    <w:p>
      <w:pPr>
        <w:spacing w:after="0"/>
        <w:ind w:left="0"/>
        <w:jc w:val="both"/>
      </w:pPr>
      <w:r>
        <w:rPr>
          <w:rFonts w:ascii="Times New Roman"/>
          <w:b w:val="false"/>
          <w:i w:val="false"/>
          <w:color w:val="000000"/>
          <w:sz w:val="28"/>
        </w:rPr>
        <w:t>
      қызмет көрсетілетін учаскедегі арматуралар мен коммуникациялар сызбасын;</w:t>
      </w:r>
    </w:p>
    <w:bookmarkEnd w:id="1629"/>
    <w:bookmarkStart w:name="z1633" w:id="1630"/>
    <w:p>
      <w:pPr>
        <w:spacing w:after="0"/>
        <w:ind w:left="0"/>
        <w:jc w:val="both"/>
      </w:pPr>
      <w:r>
        <w:rPr>
          <w:rFonts w:ascii="Times New Roman"/>
          <w:b w:val="false"/>
          <w:i w:val="false"/>
          <w:color w:val="000000"/>
          <w:sz w:val="28"/>
        </w:rPr>
        <w:t>
      көмірқышқыл газының және реакцияның басқа да компоненттерінің физикалық-химиялық касиеттерін;</w:t>
      </w:r>
    </w:p>
    <w:bookmarkEnd w:id="1630"/>
    <w:bookmarkStart w:name="z1634" w:id="1631"/>
    <w:p>
      <w:pPr>
        <w:spacing w:after="0"/>
        <w:ind w:left="0"/>
        <w:jc w:val="both"/>
      </w:pPr>
      <w:r>
        <w:rPr>
          <w:rFonts w:ascii="Times New Roman"/>
          <w:b w:val="false"/>
          <w:i w:val="false"/>
          <w:color w:val="000000"/>
          <w:sz w:val="28"/>
        </w:rPr>
        <w:t>
      шикізаттан және дайын өнімнен сұралатын талаптарды;</w:t>
      </w:r>
    </w:p>
    <w:bookmarkEnd w:id="1631"/>
    <w:bookmarkStart w:name="z1635" w:id="1632"/>
    <w:p>
      <w:pPr>
        <w:spacing w:after="0"/>
        <w:ind w:left="0"/>
        <w:jc w:val="both"/>
      </w:pPr>
      <w:r>
        <w:rPr>
          <w:rFonts w:ascii="Times New Roman"/>
          <w:b w:val="false"/>
          <w:i w:val="false"/>
          <w:color w:val="000000"/>
          <w:sz w:val="28"/>
        </w:rPr>
        <w:t>
      сынамаларды алу қағидаларын;</w:t>
      </w:r>
    </w:p>
    <w:bookmarkEnd w:id="1632"/>
    <w:bookmarkStart w:name="z1636" w:id="1633"/>
    <w:p>
      <w:pPr>
        <w:spacing w:after="0"/>
        <w:ind w:left="0"/>
        <w:jc w:val="both"/>
      </w:pPr>
      <w:r>
        <w:rPr>
          <w:rFonts w:ascii="Times New Roman"/>
          <w:b w:val="false"/>
          <w:i w:val="false"/>
          <w:color w:val="000000"/>
          <w:sz w:val="28"/>
        </w:rPr>
        <w:t>
      талдауларды жүргізу әдістемесін;</w:t>
      </w:r>
    </w:p>
    <w:bookmarkEnd w:id="1633"/>
    <w:bookmarkStart w:name="z1637" w:id="1634"/>
    <w:p>
      <w:pPr>
        <w:spacing w:after="0"/>
        <w:ind w:left="0"/>
        <w:jc w:val="both"/>
      </w:pPr>
      <w:r>
        <w:rPr>
          <w:rFonts w:ascii="Times New Roman"/>
          <w:b w:val="false"/>
          <w:i w:val="false"/>
          <w:color w:val="000000"/>
          <w:sz w:val="28"/>
        </w:rPr>
        <w:t>
      технологиялық тәртіпті;</w:t>
      </w:r>
    </w:p>
    <w:bookmarkEnd w:id="1634"/>
    <w:bookmarkStart w:name="z1638" w:id="1635"/>
    <w:p>
      <w:pPr>
        <w:spacing w:after="0"/>
        <w:ind w:left="0"/>
        <w:jc w:val="both"/>
      </w:pPr>
      <w:r>
        <w:rPr>
          <w:rFonts w:ascii="Times New Roman"/>
          <w:b w:val="false"/>
          <w:i w:val="false"/>
          <w:color w:val="000000"/>
          <w:sz w:val="28"/>
        </w:rPr>
        <w:t>
      процесті реттеу қағидаларын;</w:t>
      </w:r>
    </w:p>
    <w:bookmarkEnd w:id="1635"/>
    <w:bookmarkStart w:name="z1639" w:id="1636"/>
    <w:p>
      <w:pPr>
        <w:spacing w:after="0"/>
        <w:ind w:left="0"/>
        <w:jc w:val="both"/>
      </w:pPr>
      <w:r>
        <w:rPr>
          <w:rFonts w:ascii="Times New Roman"/>
          <w:b w:val="false"/>
          <w:i w:val="false"/>
          <w:color w:val="000000"/>
          <w:sz w:val="28"/>
        </w:rPr>
        <w:t>
      шикізатты және өнімнің шығуын есептеу әдістемесін.</w:t>
      </w:r>
    </w:p>
    <w:bookmarkEnd w:id="1636"/>
    <w:bookmarkStart w:name="z1640" w:id="1637"/>
    <w:p>
      <w:pPr>
        <w:spacing w:after="0"/>
        <w:ind w:left="0"/>
        <w:jc w:val="both"/>
      </w:pPr>
      <w:r>
        <w:rPr>
          <w:rFonts w:ascii="Times New Roman"/>
          <w:b w:val="false"/>
          <w:i w:val="false"/>
          <w:color w:val="000000"/>
          <w:sz w:val="28"/>
        </w:rPr>
        <w:t>
      248. Жұмыс үлгісі:</w:t>
      </w:r>
    </w:p>
    <w:bookmarkEnd w:id="1637"/>
    <w:bookmarkStart w:name="z1641" w:id="1638"/>
    <w:p>
      <w:pPr>
        <w:spacing w:after="0"/>
        <w:ind w:left="0"/>
        <w:jc w:val="both"/>
      </w:pPr>
      <w:r>
        <w:rPr>
          <w:rFonts w:ascii="Times New Roman"/>
          <w:b w:val="false"/>
          <w:i w:val="false"/>
          <w:color w:val="000000"/>
          <w:sz w:val="28"/>
        </w:rPr>
        <w:t>
      1) графиттелген көміртекті талшықты материалдарды алу кезіндегі карбонизация процесін жүргізу.</w:t>
      </w:r>
    </w:p>
    <w:bookmarkEnd w:id="1638"/>
    <w:bookmarkStart w:name="z1642" w:id="1639"/>
    <w:p>
      <w:pPr>
        <w:spacing w:after="0"/>
        <w:ind w:left="0"/>
        <w:jc w:val="both"/>
      </w:pPr>
      <w:r>
        <w:rPr>
          <w:rFonts w:ascii="Times New Roman"/>
          <w:b w:val="false"/>
          <w:i w:val="false"/>
          <w:color w:val="000000"/>
          <w:sz w:val="28"/>
        </w:rPr>
        <w:t>
      Параграф 3. Карбонизация аппаратшысы, 5-разряд</w:t>
      </w:r>
    </w:p>
    <w:bookmarkEnd w:id="1639"/>
    <w:bookmarkStart w:name="z1643" w:id="1640"/>
    <w:p>
      <w:pPr>
        <w:spacing w:after="0"/>
        <w:ind w:left="0"/>
        <w:jc w:val="both"/>
      </w:pPr>
      <w:r>
        <w:rPr>
          <w:rFonts w:ascii="Times New Roman"/>
          <w:b w:val="false"/>
          <w:i w:val="false"/>
          <w:color w:val="000000"/>
          <w:sz w:val="28"/>
        </w:rPr>
        <w:t>
      249. Жұмыс сипаттамасы:</w:t>
      </w:r>
    </w:p>
    <w:bookmarkEnd w:id="1640"/>
    <w:bookmarkStart w:name="z1644" w:id="1641"/>
    <w:p>
      <w:pPr>
        <w:spacing w:after="0"/>
        <w:ind w:left="0"/>
        <w:jc w:val="both"/>
      </w:pPr>
      <w:r>
        <w:rPr>
          <w:rFonts w:ascii="Times New Roman"/>
          <w:b w:val="false"/>
          <w:i w:val="false"/>
          <w:color w:val="000000"/>
          <w:sz w:val="28"/>
        </w:rPr>
        <w:t>
      аммиакты-тұздалған тұздықтың көмірқышқыл газымен тойынудың және натрий бикарбонатын алудың технологиялық процесін жүргізу;</w:t>
      </w:r>
    </w:p>
    <w:bookmarkEnd w:id="1641"/>
    <w:bookmarkStart w:name="z1645" w:id="1642"/>
    <w:p>
      <w:pPr>
        <w:spacing w:after="0"/>
        <w:ind w:left="0"/>
        <w:jc w:val="both"/>
      </w:pPr>
      <w:r>
        <w:rPr>
          <w:rFonts w:ascii="Times New Roman"/>
          <w:b w:val="false"/>
          <w:i w:val="false"/>
          <w:color w:val="000000"/>
          <w:sz w:val="28"/>
        </w:rPr>
        <w:t>
      аммиакты-тұздалған тұздығының және көмірқышқыл газының карбонизациялық колоннаға түсуін бақылау;</w:t>
      </w:r>
    </w:p>
    <w:bookmarkEnd w:id="1642"/>
    <w:bookmarkStart w:name="z1646" w:id="1643"/>
    <w:p>
      <w:pPr>
        <w:spacing w:after="0"/>
        <w:ind w:left="0"/>
        <w:jc w:val="both"/>
      </w:pPr>
      <w:r>
        <w:rPr>
          <w:rFonts w:ascii="Times New Roman"/>
          <w:b w:val="false"/>
          <w:i w:val="false"/>
          <w:color w:val="000000"/>
          <w:sz w:val="28"/>
        </w:rPr>
        <w:t>
      тұндыру колонналарының және алдын ала карбонизацияланған колонналардың, газ қысымының, тоңазытқыштарға суды жеткізудің, колонналар бойынша газ жүктілігінің температуралық тәртібін бақылау және реттеу;</w:t>
      </w:r>
    </w:p>
    <w:bookmarkEnd w:id="1643"/>
    <w:bookmarkStart w:name="z1647" w:id="1644"/>
    <w:p>
      <w:pPr>
        <w:spacing w:after="0"/>
        <w:ind w:left="0"/>
        <w:jc w:val="both"/>
      </w:pPr>
      <w:r>
        <w:rPr>
          <w:rFonts w:ascii="Times New Roman"/>
          <w:b w:val="false"/>
          <w:i w:val="false"/>
          <w:color w:val="000000"/>
          <w:sz w:val="28"/>
        </w:rPr>
        <w:t>
      кристалдардың үлкендігі бойынша күрделі және тұрақты бикарбонат алу процесін реттеу;</w:t>
      </w:r>
    </w:p>
    <w:bookmarkEnd w:id="1644"/>
    <w:bookmarkStart w:name="z1648" w:id="1645"/>
    <w:p>
      <w:pPr>
        <w:spacing w:after="0"/>
        <w:ind w:left="0"/>
        <w:jc w:val="both"/>
      </w:pPr>
      <w:r>
        <w:rPr>
          <w:rFonts w:ascii="Times New Roman"/>
          <w:b w:val="false"/>
          <w:i w:val="false"/>
          <w:color w:val="000000"/>
          <w:sz w:val="28"/>
        </w:rPr>
        <w:t>
      тұндырылған колонналарды жуу, колонналарлы ауыстырып қосу;</w:t>
      </w:r>
    </w:p>
    <w:bookmarkEnd w:id="1645"/>
    <w:bookmarkStart w:name="z1649" w:id="1646"/>
    <w:p>
      <w:pPr>
        <w:spacing w:after="0"/>
        <w:ind w:left="0"/>
        <w:jc w:val="both"/>
      </w:pPr>
      <w:r>
        <w:rPr>
          <w:rFonts w:ascii="Times New Roman"/>
          <w:b w:val="false"/>
          <w:i w:val="false"/>
          <w:color w:val="000000"/>
          <w:sz w:val="28"/>
        </w:rPr>
        <w:t>
      талдауларды орындау;</w:t>
      </w:r>
    </w:p>
    <w:bookmarkEnd w:id="1646"/>
    <w:bookmarkStart w:name="z1650" w:id="1647"/>
    <w:p>
      <w:pPr>
        <w:spacing w:after="0"/>
        <w:ind w:left="0"/>
        <w:jc w:val="both"/>
      </w:pPr>
      <w:r>
        <w:rPr>
          <w:rFonts w:ascii="Times New Roman"/>
          <w:b w:val="false"/>
          <w:i w:val="false"/>
          <w:color w:val="000000"/>
          <w:sz w:val="28"/>
        </w:rPr>
        <w:t>
      технологиялық тәртіптің берілген параметрлерін қамтамасыз ету: температура, қысым, түсетін газдың концентрациясы мен саны, колоннадағы сұйықтықтың деңгейі;</w:t>
      </w:r>
    </w:p>
    <w:bookmarkEnd w:id="1647"/>
    <w:bookmarkStart w:name="z1651" w:id="1648"/>
    <w:p>
      <w:pPr>
        <w:spacing w:after="0"/>
        <w:ind w:left="0"/>
        <w:jc w:val="both"/>
      </w:pPr>
      <w:r>
        <w:rPr>
          <w:rFonts w:ascii="Times New Roman"/>
          <w:b w:val="false"/>
          <w:i w:val="false"/>
          <w:color w:val="000000"/>
          <w:sz w:val="28"/>
        </w:rPr>
        <w:t>
      автоматика құралдарының көмегімен карбонизация процесін реттеу, ал қажеттілігі бойынша қолмен басқару процесі. Құрал-жабдықтарды жөндеу жұмыстарынан қабылдап алу.</w:t>
      </w:r>
    </w:p>
    <w:bookmarkEnd w:id="1648"/>
    <w:bookmarkStart w:name="z1652" w:id="1649"/>
    <w:p>
      <w:pPr>
        <w:spacing w:after="0"/>
        <w:ind w:left="0"/>
        <w:jc w:val="both"/>
      </w:pPr>
      <w:r>
        <w:rPr>
          <w:rFonts w:ascii="Times New Roman"/>
          <w:b w:val="false"/>
          <w:i w:val="false"/>
          <w:color w:val="000000"/>
          <w:sz w:val="28"/>
        </w:rPr>
        <w:t>
      250. Білуі тиіс:</w:t>
      </w:r>
    </w:p>
    <w:bookmarkEnd w:id="1649"/>
    <w:bookmarkStart w:name="z1653" w:id="1650"/>
    <w:p>
      <w:pPr>
        <w:spacing w:after="0"/>
        <w:ind w:left="0"/>
        <w:jc w:val="both"/>
      </w:pPr>
      <w:r>
        <w:rPr>
          <w:rFonts w:ascii="Times New Roman"/>
          <w:b w:val="false"/>
          <w:i w:val="false"/>
          <w:color w:val="000000"/>
          <w:sz w:val="28"/>
        </w:rPr>
        <w:t>
      қызмет көрсетілетін учаскенің технологиялық сызбасын, карбонизация процесінің физикалық-химиялық қасиеттерін және маңыздылығын;</w:t>
      </w:r>
    </w:p>
    <w:bookmarkEnd w:id="1650"/>
    <w:bookmarkStart w:name="z1654" w:id="1651"/>
    <w:p>
      <w:pPr>
        <w:spacing w:after="0"/>
        <w:ind w:left="0"/>
        <w:jc w:val="both"/>
      </w:pPr>
      <w:r>
        <w:rPr>
          <w:rFonts w:ascii="Times New Roman"/>
          <w:b w:val="false"/>
          <w:i w:val="false"/>
          <w:color w:val="000000"/>
          <w:sz w:val="28"/>
        </w:rPr>
        <w:t>
      процесті реттеу қағидаларын;</w:t>
      </w:r>
    </w:p>
    <w:bookmarkEnd w:id="1651"/>
    <w:bookmarkStart w:name="z1655" w:id="1652"/>
    <w:p>
      <w:pPr>
        <w:spacing w:after="0"/>
        <w:ind w:left="0"/>
        <w:jc w:val="both"/>
      </w:pPr>
      <w:r>
        <w:rPr>
          <w:rFonts w:ascii="Times New Roman"/>
          <w:b w:val="false"/>
          <w:i w:val="false"/>
          <w:color w:val="000000"/>
          <w:sz w:val="28"/>
        </w:rPr>
        <w:t>
      шикізаттардың, өнімдердің физикалық-химиялық қасиеттерін;</w:t>
      </w:r>
    </w:p>
    <w:bookmarkEnd w:id="1652"/>
    <w:bookmarkStart w:name="z1656" w:id="1653"/>
    <w:p>
      <w:pPr>
        <w:spacing w:after="0"/>
        <w:ind w:left="0"/>
        <w:jc w:val="both"/>
      </w:pPr>
      <w:r>
        <w:rPr>
          <w:rFonts w:ascii="Times New Roman"/>
          <w:b w:val="false"/>
          <w:i w:val="false"/>
          <w:color w:val="000000"/>
          <w:sz w:val="28"/>
        </w:rPr>
        <w:t>
      негізгі және қосалқы құрал-жабдықтардың, бақылау-өлшеуіш құралдардың жұмыс істеу қағидасын, құрылғысын;</w:t>
      </w:r>
    </w:p>
    <w:bookmarkEnd w:id="1653"/>
    <w:bookmarkStart w:name="z1657" w:id="1654"/>
    <w:p>
      <w:pPr>
        <w:spacing w:after="0"/>
        <w:ind w:left="0"/>
        <w:jc w:val="both"/>
      </w:pPr>
      <w:r>
        <w:rPr>
          <w:rFonts w:ascii="Times New Roman"/>
          <w:b w:val="false"/>
          <w:i w:val="false"/>
          <w:color w:val="000000"/>
          <w:sz w:val="28"/>
        </w:rPr>
        <w:t>
      шикізатты және өнімнің шығуын есептеу әдістемесін;</w:t>
      </w:r>
    </w:p>
    <w:bookmarkEnd w:id="1654"/>
    <w:bookmarkStart w:name="z1658" w:id="1655"/>
    <w:p>
      <w:pPr>
        <w:spacing w:after="0"/>
        <w:ind w:left="0"/>
        <w:jc w:val="both"/>
      </w:pPr>
      <w:r>
        <w:rPr>
          <w:rFonts w:ascii="Times New Roman"/>
          <w:b w:val="false"/>
          <w:i w:val="false"/>
          <w:color w:val="000000"/>
          <w:sz w:val="28"/>
        </w:rPr>
        <w:t>
      сынамаларды алу қағидаларын;</w:t>
      </w:r>
    </w:p>
    <w:bookmarkEnd w:id="1655"/>
    <w:bookmarkStart w:name="z1659" w:id="1656"/>
    <w:p>
      <w:pPr>
        <w:spacing w:after="0"/>
        <w:ind w:left="0"/>
        <w:jc w:val="both"/>
      </w:pPr>
      <w:r>
        <w:rPr>
          <w:rFonts w:ascii="Times New Roman"/>
          <w:b w:val="false"/>
          <w:i w:val="false"/>
          <w:color w:val="000000"/>
          <w:sz w:val="28"/>
        </w:rPr>
        <w:t>
      талдауларды жүргізу әдістемесін.</w:t>
      </w:r>
    </w:p>
    <w:bookmarkEnd w:id="1656"/>
    <w:bookmarkStart w:name="z1660" w:id="1657"/>
    <w:p>
      <w:pPr>
        <w:spacing w:after="0"/>
        <w:ind w:left="0"/>
        <w:jc w:val="both"/>
      </w:pPr>
      <w:r>
        <w:rPr>
          <w:rFonts w:ascii="Times New Roman"/>
          <w:b w:val="false"/>
          <w:i w:val="false"/>
          <w:color w:val="000000"/>
          <w:sz w:val="28"/>
        </w:rPr>
        <w:t>
      Параграф 4. Карбонизация аппаратшысы, 6-разряд</w:t>
      </w:r>
    </w:p>
    <w:bookmarkEnd w:id="1657"/>
    <w:bookmarkStart w:name="z1661" w:id="1658"/>
    <w:p>
      <w:pPr>
        <w:spacing w:after="0"/>
        <w:ind w:left="0"/>
        <w:jc w:val="both"/>
      </w:pPr>
      <w:r>
        <w:rPr>
          <w:rFonts w:ascii="Times New Roman"/>
          <w:b w:val="false"/>
          <w:i w:val="false"/>
          <w:color w:val="000000"/>
          <w:sz w:val="28"/>
        </w:rPr>
        <w:t>
      251. Жұмыс сипаттамасы:</w:t>
      </w:r>
    </w:p>
    <w:bookmarkEnd w:id="1658"/>
    <w:bookmarkStart w:name="z1662" w:id="1659"/>
    <w:p>
      <w:pPr>
        <w:spacing w:after="0"/>
        <w:ind w:left="0"/>
        <w:jc w:val="both"/>
      </w:pPr>
      <w:r>
        <w:rPr>
          <w:rFonts w:ascii="Times New Roman"/>
          <w:b w:val="false"/>
          <w:i w:val="false"/>
          <w:color w:val="000000"/>
          <w:sz w:val="28"/>
        </w:rPr>
        <w:t>
      кальцийленген сода өндірісінде төменірек мамандандырылған аппаратшылар жұмысының бір уақыттағы басшылығымен және үйлестіру карбонизациясының технологиялық процесін жүргізу;</w:t>
      </w:r>
    </w:p>
    <w:bookmarkEnd w:id="1659"/>
    <w:bookmarkStart w:name="z1663" w:id="1660"/>
    <w:p>
      <w:pPr>
        <w:spacing w:after="0"/>
        <w:ind w:left="0"/>
        <w:jc w:val="both"/>
      </w:pPr>
      <w:r>
        <w:rPr>
          <w:rFonts w:ascii="Times New Roman"/>
          <w:b w:val="false"/>
          <w:i w:val="false"/>
          <w:color w:val="000000"/>
          <w:sz w:val="28"/>
        </w:rPr>
        <w:t>
      жұмыс нұсқауларына сәйкес технологиялық процесті басқару және реттеу;</w:t>
      </w:r>
    </w:p>
    <w:bookmarkEnd w:id="1660"/>
    <w:bookmarkStart w:name="z1664" w:id="1661"/>
    <w:p>
      <w:pPr>
        <w:spacing w:after="0"/>
        <w:ind w:left="0"/>
        <w:jc w:val="both"/>
      </w:pPr>
      <w:r>
        <w:rPr>
          <w:rFonts w:ascii="Times New Roman"/>
          <w:b w:val="false"/>
          <w:i w:val="false"/>
          <w:color w:val="000000"/>
          <w:sz w:val="28"/>
        </w:rPr>
        <w:t>
      талдаулар және қадағалаулар нәтижелері бойынша процесті түзету;</w:t>
      </w:r>
    </w:p>
    <w:bookmarkEnd w:id="1661"/>
    <w:bookmarkStart w:name="z1665" w:id="1662"/>
    <w:p>
      <w:pPr>
        <w:spacing w:after="0"/>
        <w:ind w:left="0"/>
        <w:jc w:val="both"/>
      </w:pPr>
      <w:r>
        <w:rPr>
          <w:rFonts w:ascii="Times New Roman"/>
          <w:b w:val="false"/>
          <w:i w:val="false"/>
          <w:color w:val="000000"/>
          <w:sz w:val="28"/>
        </w:rPr>
        <w:t>
      шикізат шығымын және дайын өнім шығуын өлшеу, талдаулар нәтижелері бойынша олардың сапасын бағалау;</w:t>
      </w:r>
    </w:p>
    <w:bookmarkEnd w:id="1662"/>
    <w:bookmarkStart w:name="z1666" w:id="1663"/>
    <w:p>
      <w:pPr>
        <w:spacing w:after="0"/>
        <w:ind w:left="0"/>
        <w:jc w:val="both"/>
      </w:pPr>
      <w:r>
        <w:rPr>
          <w:rFonts w:ascii="Times New Roman"/>
          <w:b w:val="false"/>
          <w:i w:val="false"/>
          <w:color w:val="000000"/>
          <w:sz w:val="28"/>
        </w:rPr>
        <w:t>
      бақылау талдауларын орындау;</w:t>
      </w:r>
    </w:p>
    <w:bookmarkEnd w:id="1663"/>
    <w:bookmarkStart w:name="z1667" w:id="1664"/>
    <w:p>
      <w:pPr>
        <w:spacing w:after="0"/>
        <w:ind w:left="0"/>
        <w:jc w:val="both"/>
      </w:pPr>
      <w:r>
        <w:rPr>
          <w:rFonts w:ascii="Times New Roman"/>
          <w:b w:val="false"/>
          <w:i w:val="false"/>
          <w:color w:val="000000"/>
          <w:sz w:val="28"/>
        </w:rPr>
        <w:t>
      бақылау-өлшеуіш құралдарының көрсеткіштерін және автоматика құралдарын, қызмет көрсетілетін құрал-жабдықтардың күйі мен жұмысын қадағалау;</w:t>
      </w:r>
    </w:p>
    <w:bookmarkEnd w:id="1664"/>
    <w:bookmarkStart w:name="z1668" w:id="1665"/>
    <w:p>
      <w:pPr>
        <w:spacing w:after="0"/>
        <w:ind w:left="0"/>
        <w:jc w:val="both"/>
      </w:pPr>
      <w:r>
        <w:rPr>
          <w:rFonts w:ascii="Times New Roman"/>
          <w:b w:val="false"/>
          <w:i w:val="false"/>
          <w:color w:val="000000"/>
          <w:sz w:val="28"/>
        </w:rPr>
        <w:t>
      негізгі және қосалқы құрал-жабдықтардың жөндеу жқмыстарына қатысу.</w:t>
      </w:r>
    </w:p>
    <w:bookmarkEnd w:id="1665"/>
    <w:bookmarkStart w:name="z1669" w:id="1666"/>
    <w:p>
      <w:pPr>
        <w:spacing w:after="0"/>
        <w:ind w:left="0"/>
        <w:jc w:val="both"/>
      </w:pPr>
      <w:r>
        <w:rPr>
          <w:rFonts w:ascii="Times New Roman"/>
          <w:b w:val="false"/>
          <w:i w:val="false"/>
          <w:color w:val="000000"/>
          <w:sz w:val="28"/>
        </w:rPr>
        <w:t>
      252. Білуі тиіс:</w:t>
      </w:r>
    </w:p>
    <w:bookmarkEnd w:id="1666"/>
    <w:bookmarkStart w:name="z1670" w:id="1667"/>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1667"/>
    <w:bookmarkStart w:name="z1671" w:id="1668"/>
    <w:p>
      <w:pPr>
        <w:spacing w:after="0"/>
        <w:ind w:left="0"/>
        <w:jc w:val="both"/>
      </w:pPr>
      <w:r>
        <w:rPr>
          <w:rFonts w:ascii="Times New Roman"/>
          <w:b w:val="false"/>
          <w:i w:val="false"/>
          <w:color w:val="000000"/>
          <w:sz w:val="28"/>
        </w:rPr>
        <w:t>
      карбонизация процесінің физикалық-химиялық негіздері мен маңыздылығын;</w:t>
      </w:r>
    </w:p>
    <w:bookmarkEnd w:id="1668"/>
    <w:bookmarkStart w:name="z1672" w:id="1669"/>
    <w:p>
      <w:pPr>
        <w:spacing w:after="0"/>
        <w:ind w:left="0"/>
        <w:jc w:val="both"/>
      </w:pPr>
      <w:r>
        <w:rPr>
          <w:rFonts w:ascii="Times New Roman"/>
          <w:b w:val="false"/>
          <w:i w:val="false"/>
          <w:color w:val="000000"/>
          <w:sz w:val="28"/>
        </w:rPr>
        <w:t>
      процесті реттеу қағидаларын;</w:t>
      </w:r>
    </w:p>
    <w:bookmarkEnd w:id="1669"/>
    <w:bookmarkStart w:name="z1673" w:id="1670"/>
    <w:p>
      <w:pPr>
        <w:spacing w:after="0"/>
        <w:ind w:left="0"/>
        <w:jc w:val="both"/>
      </w:pPr>
      <w:r>
        <w:rPr>
          <w:rFonts w:ascii="Times New Roman"/>
          <w:b w:val="false"/>
          <w:i w:val="false"/>
          <w:color w:val="000000"/>
          <w:sz w:val="28"/>
        </w:rPr>
        <w:t>
      шикізаттың, өнімдердің физикалық-химиялық қасиеттерін;</w:t>
      </w:r>
    </w:p>
    <w:bookmarkEnd w:id="1670"/>
    <w:bookmarkStart w:name="z1674" w:id="1671"/>
    <w:p>
      <w:pPr>
        <w:spacing w:after="0"/>
        <w:ind w:left="0"/>
        <w:jc w:val="both"/>
      </w:pPr>
      <w:r>
        <w:rPr>
          <w:rFonts w:ascii="Times New Roman"/>
          <w:b w:val="false"/>
          <w:i w:val="false"/>
          <w:color w:val="000000"/>
          <w:sz w:val="28"/>
        </w:rPr>
        <w:t>
      негізгі және қосалқы құрал-жабдықтардың, бақылау-өлшеуіш құралдардың жұмыс істеу қағидасын, құрылғысын;</w:t>
      </w:r>
    </w:p>
    <w:bookmarkEnd w:id="1671"/>
    <w:bookmarkStart w:name="z1675" w:id="1672"/>
    <w:p>
      <w:pPr>
        <w:spacing w:after="0"/>
        <w:ind w:left="0"/>
        <w:jc w:val="both"/>
      </w:pPr>
      <w:r>
        <w:rPr>
          <w:rFonts w:ascii="Times New Roman"/>
          <w:b w:val="false"/>
          <w:i w:val="false"/>
          <w:color w:val="000000"/>
          <w:sz w:val="28"/>
        </w:rPr>
        <w:t>
      шикізатты және өнімнің шығуын есептеу әдістемесін;</w:t>
      </w:r>
    </w:p>
    <w:bookmarkEnd w:id="1672"/>
    <w:bookmarkStart w:name="z1676" w:id="1673"/>
    <w:p>
      <w:pPr>
        <w:spacing w:after="0"/>
        <w:ind w:left="0"/>
        <w:jc w:val="both"/>
      </w:pPr>
      <w:r>
        <w:rPr>
          <w:rFonts w:ascii="Times New Roman"/>
          <w:b w:val="false"/>
          <w:i w:val="false"/>
          <w:color w:val="000000"/>
          <w:sz w:val="28"/>
        </w:rPr>
        <w:t>
      сынамаларды алу қағидаларын және талдауларды орындау әдістемесін.</w:t>
      </w:r>
    </w:p>
    <w:bookmarkEnd w:id="1673"/>
    <w:bookmarkStart w:name="z1677" w:id="1674"/>
    <w:p>
      <w:pPr>
        <w:spacing w:after="0"/>
        <w:ind w:left="0"/>
        <w:jc w:val="both"/>
      </w:pPr>
      <w:r>
        <w:rPr>
          <w:rFonts w:ascii="Times New Roman"/>
          <w:b w:val="false"/>
          <w:i w:val="false"/>
          <w:color w:val="000000"/>
          <w:sz w:val="28"/>
        </w:rPr>
        <w:t>
      253. Орта кәсіби білім қажет.</w:t>
      </w:r>
    </w:p>
    <w:bookmarkEnd w:id="1674"/>
    <w:bookmarkStart w:name="z1678" w:id="1675"/>
    <w:p>
      <w:pPr>
        <w:spacing w:after="0"/>
        <w:ind w:left="0"/>
        <w:jc w:val="both"/>
      </w:pPr>
      <w:r>
        <w:rPr>
          <w:rFonts w:ascii="Times New Roman"/>
          <w:b w:val="false"/>
          <w:i w:val="false"/>
          <w:color w:val="000000"/>
          <w:sz w:val="28"/>
        </w:rPr>
        <w:t>
      31. Коагуляция аппаратшысы</w:t>
      </w:r>
    </w:p>
    <w:bookmarkEnd w:id="1675"/>
    <w:bookmarkStart w:name="z1679" w:id="1676"/>
    <w:p>
      <w:pPr>
        <w:spacing w:after="0"/>
        <w:ind w:left="0"/>
        <w:jc w:val="both"/>
      </w:pPr>
      <w:r>
        <w:rPr>
          <w:rFonts w:ascii="Times New Roman"/>
          <w:b w:val="false"/>
          <w:i w:val="false"/>
          <w:color w:val="000000"/>
          <w:sz w:val="28"/>
        </w:rPr>
        <w:t>
      Параграф 1. Коагуляция аппаратшысы, 3-разряд</w:t>
      </w:r>
    </w:p>
    <w:bookmarkEnd w:id="1676"/>
    <w:bookmarkStart w:name="z1680" w:id="1677"/>
    <w:p>
      <w:pPr>
        <w:spacing w:after="0"/>
        <w:ind w:left="0"/>
        <w:jc w:val="both"/>
      </w:pPr>
      <w:r>
        <w:rPr>
          <w:rFonts w:ascii="Times New Roman"/>
          <w:b w:val="false"/>
          <w:i w:val="false"/>
          <w:color w:val="000000"/>
          <w:sz w:val="28"/>
        </w:rPr>
        <w:t>
      254. Жұмыс сипаттамасы:</w:t>
      </w:r>
    </w:p>
    <w:bookmarkEnd w:id="1677"/>
    <w:bookmarkStart w:name="z1681" w:id="1678"/>
    <w:p>
      <w:pPr>
        <w:spacing w:after="0"/>
        <w:ind w:left="0"/>
        <w:jc w:val="both"/>
      </w:pPr>
      <w:r>
        <w:rPr>
          <w:rFonts w:ascii="Times New Roman"/>
          <w:b w:val="false"/>
          <w:i w:val="false"/>
          <w:color w:val="000000"/>
          <w:sz w:val="28"/>
        </w:rPr>
        <w:t>
      қайнатылған тұздар ерітіндісін қосу жолымен коагуляцияның технологиялық процесін жүргізу;</w:t>
      </w:r>
    </w:p>
    <w:bookmarkEnd w:id="1678"/>
    <w:bookmarkStart w:name="z1682" w:id="1679"/>
    <w:p>
      <w:pPr>
        <w:spacing w:after="0"/>
        <w:ind w:left="0"/>
        <w:jc w:val="both"/>
      </w:pPr>
      <w:r>
        <w:rPr>
          <w:rFonts w:ascii="Times New Roman"/>
          <w:b w:val="false"/>
          <w:i w:val="false"/>
          <w:color w:val="000000"/>
          <w:sz w:val="28"/>
        </w:rPr>
        <w:t>
      тұздықты (қайнатылған тұзды) дайындау, тұздықты және конденсатты реакторға құю, араластыру, ерітіндіні жылыту, процестің температуралық тәртібін ұстамдау, коагуляцияланған өнімнің дайындығын және сапасын көзбен шолу арқылы анықтау;</w:t>
      </w:r>
    </w:p>
    <w:bookmarkEnd w:id="1679"/>
    <w:bookmarkStart w:name="z1683" w:id="1680"/>
    <w:p>
      <w:pPr>
        <w:spacing w:after="0"/>
        <w:ind w:left="0"/>
        <w:jc w:val="both"/>
      </w:pPr>
      <w:r>
        <w:rPr>
          <w:rFonts w:ascii="Times New Roman"/>
          <w:b w:val="false"/>
          <w:i w:val="false"/>
          <w:color w:val="000000"/>
          <w:sz w:val="28"/>
        </w:rPr>
        <w:t>
      өнімдерді нутч-фильтрлерінде фильтрлеу, тағайындалуы бойынша жіберу;</w:t>
      </w:r>
    </w:p>
    <w:bookmarkEnd w:id="1680"/>
    <w:bookmarkStart w:name="z1684" w:id="1681"/>
    <w:p>
      <w:pPr>
        <w:spacing w:after="0"/>
        <w:ind w:left="0"/>
        <w:jc w:val="both"/>
      </w:pPr>
      <w:r>
        <w:rPr>
          <w:rFonts w:ascii="Times New Roman"/>
          <w:b w:val="false"/>
          <w:i w:val="false"/>
          <w:color w:val="000000"/>
          <w:sz w:val="28"/>
        </w:rPr>
        <w:t>
      реакторларға, сорғыштарға, фильтрлерге, конденсаторларға және басқа да құрал-жабдықтар мен коммуникацияларға қызмет көрсету;</w:t>
      </w:r>
    </w:p>
    <w:bookmarkEnd w:id="1681"/>
    <w:bookmarkStart w:name="z1685" w:id="1682"/>
    <w:p>
      <w:pPr>
        <w:spacing w:after="0"/>
        <w:ind w:left="0"/>
        <w:jc w:val="both"/>
      </w:pPr>
      <w:r>
        <w:rPr>
          <w:rFonts w:ascii="Times New Roman"/>
          <w:b w:val="false"/>
          <w:i w:val="false"/>
          <w:color w:val="000000"/>
          <w:sz w:val="28"/>
        </w:rPr>
        <w:t>
      құрал-жабдықтарды іске қосу және тоқтату, құрал-жабдықтарды тұщыту және тазалау.</w:t>
      </w:r>
    </w:p>
    <w:bookmarkEnd w:id="1682"/>
    <w:bookmarkStart w:name="z1686" w:id="1683"/>
    <w:p>
      <w:pPr>
        <w:spacing w:after="0"/>
        <w:ind w:left="0"/>
        <w:jc w:val="both"/>
      </w:pPr>
      <w:r>
        <w:rPr>
          <w:rFonts w:ascii="Times New Roman"/>
          <w:b w:val="false"/>
          <w:i w:val="false"/>
          <w:color w:val="000000"/>
          <w:sz w:val="28"/>
        </w:rPr>
        <w:t>
      255. Білуі тиіс:</w:t>
      </w:r>
    </w:p>
    <w:bookmarkEnd w:id="1683"/>
    <w:bookmarkStart w:name="z1687" w:id="1684"/>
    <w:p>
      <w:pPr>
        <w:spacing w:after="0"/>
        <w:ind w:left="0"/>
        <w:jc w:val="both"/>
      </w:pPr>
      <w:r>
        <w:rPr>
          <w:rFonts w:ascii="Times New Roman"/>
          <w:b w:val="false"/>
          <w:i w:val="false"/>
          <w:color w:val="000000"/>
          <w:sz w:val="28"/>
        </w:rPr>
        <w:t>
      технологиялық процес маңыздылығын, оны реттеу қағидаларын;</w:t>
      </w:r>
    </w:p>
    <w:bookmarkEnd w:id="1684"/>
    <w:bookmarkStart w:name="z1688" w:id="1685"/>
    <w:p>
      <w:pPr>
        <w:spacing w:after="0"/>
        <w:ind w:left="0"/>
        <w:jc w:val="both"/>
      </w:pPr>
      <w:r>
        <w:rPr>
          <w:rFonts w:ascii="Times New Roman"/>
          <w:b w:val="false"/>
          <w:i w:val="false"/>
          <w:color w:val="000000"/>
          <w:sz w:val="28"/>
        </w:rPr>
        <w:t>
      қызмет көрсетілетін құрал-жабдықтардың жұмыс істеу қағидасын, құрылғысыны, арматура, коммуникациялар сызбасын;</w:t>
      </w:r>
    </w:p>
    <w:bookmarkEnd w:id="1685"/>
    <w:bookmarkStart w:name="z1689" w:id="1686"/>
    <w:p>
      <w:pPr>
        <w:spacing w:after="0"/>
        <w:ind w:left="0"/>
        <w:jc w:val="both"/>
      </w:pPr>
      <w:r>
        <w:rPr>
          <w:rFonts w:ascii="Times New Roman"/>
          <w:b w:val="false"/>
          <w:i w:val="false"/>
          <w:color w:val="000000"/>
          <w:sz w:val="28"/>
        </w:rPr>
        <w:t>
      дайын өнімнің техникалық шарттарын.</w:t>
      </w:r>
    </w:p>
    <w:bookmarkEnd w:id="1686"/>
    <w:bookmarkStart w:name="z1690" w:id="1687"/>
    <w:p>
      <w:pPr>
        <w:spacing w:after="0"/>
        <w:ind w:left="0"/>
        <w:jc w:val="both"/>
      </w:pPr>
      <w:r>
        <w:rPr>
          <w:rFonts w:ascii="Times New Roman"/>
          <w:b w:val="false"/>
          <w:i w:val="false"/>
          <w:color w:val="000000"/>
          <w:sz w:val="28"/>
        </w:rPr>
        <w:t>
      Параграф 2. Коагуляция аппаратшысы, 4-разряд</w:t>
      </w:r>
    </w:p>
    <w:bookmarkEnd w:id="1687"/>
    <w:bookmarkStart w:name="z1691" w:id="1688"/>
    <w:p>
      <w:pPr>
        <w:spacing w:after="0"/>
        <w:ind w:left="0"/>
        <w:jc w:val="both"/>
      </w:pPr>
      <w:r>
        <w:rPr>
          <w:rFonts w:ascii="Times New Roman"/>
          <w:b w:val="false"/>
          <w:i w:val="false"/>
          <w:color w:val="000000"/>
          <w:sz w:val="28"/>
        </w:rPr>
        <w:t>
      256. Жұмыс сипаттамасы:</w:t>
      </w:r>
    </w:p>
    <w:bookmarkEnd w:id="1688"/>
    <w:bookmarkStart w:name="z1692" w:id="1689"/>
    <w:p>
      <w:pPr>
        <w:spacing w:after="0"/>
        <w:ind w:left="0"/>
        <w:jc w:val="both"/>
      </w:pPr>
      <w:r>
        <w:rPr>
          <w:rFonts w:ascii="Times New Roman"/>
          <w:b w:val="false"/>
          <w:i w:val="false"/>
          <w:color w:val="000000"/>
          <w:sz w:val="28"/>
        </w:rPr>
        <w:t>
      әр түрлі коагулянттарды қосу жолымен дисперсті немесе коллоидті жүйелерде коагуляцияның технологиялық процесін жүргізу: қышқылдардың, тұздардың, спирттердің және басқаларының;</w:t>
      </w:r>
    </w:p>
    <w:bookmarkEnd w:id="1689"/>
    <w:bookmarkStart w:name="z1693" w:id="1690"/>
    <w:p>
      <w:pPr>
        <w:spacing w:after="0"/>
        <w:ind w:left="0"/>
        <w:jc w:val="both"/>
      </w:pPr>
      <w:r>
        <w:rPr>
          <w:rFonts w:ascii="Times New Roman"/>
          <w:b w:val="false"/>
          <w:i w:val="false"/>
          <w:color w:val="000000"/>
          <w:sz w:val="28"/>
        </w:rPr>
        <w:t>
      реакторларды дайындау (тазалау, жылыту), компоненттерді қабылдау, мөлшерлеу, коагуляция, жуу, қышқыл маточниктен бөліп алу, қайталап жуу, фильтрлеу, вакуум-араластырғыштарға немесе центрифугаларға жіберу. Қажеттілігі бойынша центрифугалау, тұрақтандыру, кептіру, өнімді тығу және қоймаға жіберу;</w:t>
      </w:r>
    </w:p>
    <w:bookmarkEnd w:id="1690"/>
    <w:bookmarkStart w:name="z1694" w:id="1691"/>
    <w:p>
      <w:pPr>
        <w:spacing w:after="0"/>
        <w:ind w:left="0"/>
        <w:jc w:val="both"/>
      </w:pPr>
      <w:r>
        <w:rPr>
          <w:rFonts w:ascii="Times New Roman"/>
          <w:b w:val="false"/>
          <w:i w:val="false"/>
          <w:color w:val="000000"/>
          <w:sz w:val="28"/>
        </w:rPr>
        <w:t>
      бақылау-өлшеуіш құралдарының көрсеткіштері және химиялық талдау көрсеткіштері бойынша коагуляцияның технологиялық процесінің жүрісін қадағалау;</w:t>
      </w:r>
    </w:p>
    <w:bookmarkEnd w:id="1691"/>
    <w:bookmarkStart w:name="z1695" w:id="1692"/>
    <w:p>
      <w:pPr>
        <w:spacing w:after="0"/>
        <w:ind w:left="0"/>
        <w:jc w:val="both"/>
      </w:pPr>
      <w:r>
        <w:rPr>
          <w:rFonts w:ascii="Times New Roman"/>
          <w:b w:val="false"/>
          <w:i w:val="false"/>
          <w:color w:val="000000"/>
          <w:sz w:val="28"/>
        </w:rPr>
        <w:t>
      регламентпен қарастырылған технологиялық тәртіптің параметрлерін реттеу: температураны, қысымды, вакуумды, ерітінділер концентрациясын және басқаларын;</w:t>
      </w:r>
    </w:p>
    <w:bookmarkEnd w:id="1692"/>
    <w:bookmarkStart w:name="z1696" w:id="1693"/>
    <w:p>
      <w:pPr>
        <w:spacing w:after="0"/>
        <w:ind w:left="0"/>
        <w:jc w:val="both"/>
      </w:pPr>
      <w:r>
        <w:rPr>
          <w:rFonts w:ascii="Times New Roman"/>
          <w:b w:val="false"/>
          <w:i w:val="false"/>
          <w:color w:val="000000"/>
          <w:sz w:val="28"/>
        </w:rPr>
        <w:t>
      сынамаларды алу;</w:t>
      </w:r>
    </w:p>
    <w:bookmarkEnd w:id="1693"/>
    <w:bookmarkStart w:name="z1697" w:id="1694"/>
    <w:p>
      <w:pPr>
        <w:spacing w:after="0"/>
        <w:ind w:left="0"/>
        <w:jc w:val="both"/>
      </w:pPr>
      <w:r>
        <w:rPr>
          <w:rFonts w:ascii="Times New Roman"/>
          <w:b w:val="false"/>
          <w:i w:val="false"/>
          <w:color w:val="000000"/>
          <w:sz w:val="28"/>
        </w:rPr>
        <w:t>
      технологиялық тәртіптің қалыптан ауытқу себептерін ескерту және жою;</w:t>
      </w:r>
    </w:p>
    <w:bookmarkEnd w:id="1694"/>
    <w:bookmarkStart w:name="z1698" w:id="1695"/>
    <w:p>
      <w:pPr>
        <w:spacing w:after="0"/>
        <w:ind w:left="0"/>
        <w:jc w:val="both"/>
      </w:pPr>
      <w:r>
        <w:rPr>
          <w:rFonts w:ascii="Times New Roman"/>
          <w:b w:val="false"/>
          <w:i w:val="false"/>
          <w:color w:val="000000"/>
          <w:sz w:val="28"/>
        </w:rPr>
        <w:t>
      сыйымдылықтарға, дозерлерге, араластырғыштарға, тұндырғыштарға және басқа да құрал-жабдықтарға қызмет көрсету;</w:t>
      </w:r>
    </w:p>
    <w:bookmarkEnd w:id="1695"/>
    <w:bookmarkStart w:name="z1699" w:id="1696"/>
    <w:p>
      <w:pPr>
        <w:spacing w:after="0"/>
        <w:ind w:left="0"/>
        <w:jc w:val="both"/>
      </w:pPr>
      <w:r>
        <w:rPr>
          <w:rFonts w:ascii="Times New Roman"/>
          <w:b w:val="false"/>
          <w:i w:val="false"/>
          <w:color w:val="000000"/>
          <w:sz w:val="28"/>
        </w:rPr>
        <w:t>
      құрал-жабдықтар мен коммуникациялар жұмысындағы қателерді табу және жою;</w:t>
      </w:r>
    </w:p>
    <w:bookmarkEnd w:id="1696"/>
    <w:bookmarkStart w:name="z1700" w:id="1697"/>
    <w:p>
      <w:pPr>
        <w:spacing w:after="0"/>
        <w:ind w:left="0"/>
        <w:jc w:val="both"/>
      </w:pPr>
      <w:r>
        <w:rPr>
          <w:rFonts w:ascii="Times New Roman"/>
          <w:b w:val="false"/>
          <w:i w:val="false"/>
          <w:color w:val="000000"/>
          <w:sz w:val="28"/>
        </w:rPr>
        <w:t>
      құрал-жабдықтарды жөндеу жұмыстарын дайындау, жөндеу жұмыстарынан қабылдау.</w:t>
      </w:r>
    </w:p>
    <w:bookmarkEnd w:id="1697"/>
    <w:bookmarkStart w:name="z1701" w:id="1698"/>
    <w:p>
      <w:pPr>
        <w:spacing w:after="0"/>
        <w:ind w:left="0"/>
        <w:jc w:val="both"/>
      </w:pPr>
      <w:r>
        <w:rPr>
          <w:rFonts w:ascii="Times New Roman"/>
          <w:b w:val="false"/>
          <w:i w:val="false"/>
          <w:color w:val="000000"/>
          <w:sz w:val="28"/>
        </w:rPr>
        <w:t>
      257. Білуі тиіс:</w:t>
      </w:r>
    </w:p>
    <w:bookmarkEnd w:id="1698"/>
    <w:bookmarkStart w:name="z1702" w:id="1699"/>
    <w:p>
      <w:pPr>
        <w:spacing w:after="0"/>
        <w:ind w:left="0"/>
        <w:jc w:val="both"/>
      </w:pPr>
      <w:r>
        <w:rPr>
          <w:rFonts w:ascii="Times New Roman"/>
          <w:b w:val="false"/>
          <w:i w:val="false"/>
          <w:color w:val="000000"/>
          <w:sz w:val="28"/>
        </w:rPr>
        <w:t>
      процестің технологиялық сызбасын, негізгі және қосалқы құрал-жабдықтардың, бақылау-өлшеуіш құралдардың жұмыс істеу қағидасын және құрылғысын;</w:t>
      </w:r>
    </w:p>
    <w:bookmarkEnd w:id="1699"/>
    <w:bookmarkStart w:name="z1703" w:id="1700"/>
    <w:p>
      <w:pPr>
        <w:spacing w:after="0"/>
        <w:ind w:left="0"/>
        <w:jc w:val="both"/>
      </w:pPr>
      <w:r>
        <w:rPr>
          <w:rFonts w:ascii="Times New Roman"/>
          <w:b w:val="false"/>
          <w:i w:val="false"/>
          <w:color w:val="000000"/>
          <w:sz w:val="28"/>
        </w:rPr>
        <w:t>
      арматура және коммуникациялардың сызбасын;</w:t>
      </w:r>
    </w:p>
    <w:bookmarkEnd w:id="1700"/>
    <w:bookmarkStart w:name="z1704" w:id="1701"/>
    <w:p>
      <w:pPr>
        <w:spacing w:after="0"/>
        <w:ind w:left="0"/>
        <w:jc w:val="both"/>
      </w:pPr>
      <w:r>
        <w:rPr>
          <w:rFonts w:ascii="Times New Roman"/>
          <w:b w:val="false"/>
          <w:i w:val="false"/>
          <w:color w:val="000000"/>
          <w:sz w:val="28"/>
        </w:rPr>
        <w:t>
      шикізаттың, дайын өнімнің физикалық-химиялық қасиеттерін, технологиялық тәртіпті;</w:t>
      </w:r>
    </w:p>
    <w:bookmarkEnd w:id="1701"/>
    <w:bookmarkStart w:name="z1705" w:id="1702"/>
    <w:p>
      <w:pPr>
        <w:spacing w:after="0"/>
        <w:ind w:left="0"/>
        <w:jc w:val="both"/>
      </w:pPr>
      <w:r>
        <w:rPr>
          <w:rFonts w:ascii="Times New Roman"/>
          <w:b w:val="false"/>
          <w:i w:val="false"/>
          <w:color w:val="000000"/>
          <w:sz w:val="28"/>
        </w:rPr>
        <w:t>
      процесті реттеу қағидаларын, сынамаларды алу қағидаларын.</w:t>
      </w:r>
    </w:p>
    <w:bookmarkEnd w:id="1702"/>
    <w:bookmarkStart w:name="z1706" w:id="1703"/>
    <w:p>
      <w:pPr>
        <w:spacing w:after="0"/>
        <w:ind w:left="0"/>
        <w:jc w:val="both"/>
      </w:pPr>
      <w:r>
        <w:rPr>
          <w:rFonts w:ascii="Times New Roman"/>
          <w:b w:val="false"/>
          <w:i w:val="false"/>
          <w:color w:val="000000"/>
          <w:sz w:val="28"/>
        </w:rPr>
        <w:t>
      258. Жұмыс үлгісі:</w:t>
      </w:r>
    </w:p>
    <w:bookmarkEnd w:id="1703"/>
    <w:bookmarkStart w:name="z1707" w:id="1704"/>
    <w:p>
      <w:pPr>
        <w:spacing w:after="0"/>
        <w:ind w:left="0"/>
        <w:jc w:val="both"/>
      </w:pPr>
      <w:r>
        <w:rPr>
          <w:rFonts w:ascii="Times New Roman"/>
          <w:b w:val="false"/>
          <w:i w:val="false"/>
          <w:color w:val="000000"/>
          <w:sz w:val="28"/>
        </w:rPr>
        <w:t>
      1) натрий сульфогидратомымен тиокол дисперсиясын ажырату.</w:t>
      </w:r>
    </w:p>
    <w:bookmarkEnd w:id="1704"/>
    <w:bookmarkStart w:name="z1708" w:id="1705"/>
    <w:p>
      <w:pPr>
        <w:spacing w:after="0"/>
        <w:ind w:left="0"/>
        <w:jc w:val="both"/>
      </w:pPr>
      <w:r>
        <w:rPr>
          <w:rFonts w:ascii="Times New Roman"/>
          <w:b w:val="false"/>
          <w:i w:val="false"/>
          <w:color w:val="000000"/>
          <w:sz w:val="28"/>
        </w:rPr>
        <w:t>
      Параграф 3. Коагуляция аппаратшысы, 5-разряд</w:t>
      </w:r>
    </w:p>
    <w:bookmarkEnd w:id="1705"/>
    <w:bookmarkStart w:name="z1709" w:id="1706"/>
    <w:p>
      <w:pPr>
        <w:spacing w:after="0"/>
        <w:ind w:left="0"/>
        <w:jc w:val="both"/>
      </w:pPr>
      <w:r>
        <w:rPr>
          <w:rFonts w:ascii="Times New Roman"/>
          <w:b w:val="false"/>
          <w:i w:val="false"/>
          <w:color w:val="000000"/>
          <w:sz w:val="28"/>
        </w:rPr>
        <w:t>
      259. Жұмыс сипаттамасы:</w:t>
      </w:r>
    </w:p>
    <w:bookmarkEnd w:id="1706"/>
    <w:bookmarkStart w:name="z1710" w:id="1707"/>
    <w:p>
      <w:pPr>
        <w:spacing w:after="0"/>
        <w:ind w:left="0"/>
        <w:jc w:val="both"/>
      </w:pPr>
      <w:r>
        <w:rPr>
          <w:rFonts w:ascii="Times New Roman"/>
          <w:b w:val="false"/>
          <w:i w:val="false"/>
          <w:color w:val="000000"/>
          <w:sz w:val="28"/>
        </w:rPr>
        <w:t>
      электролиттерді коагуляциялау жолымен латекстен каучукты бөліп алудың технологиялық процесін жүргізу;</w:t>
      </w:r>
    </w:p>
    <w:bookmarkEnd w:id="1707"/>
    <w:bookmarkStart w:name="z1711" w:id="1708"/>
    <w:p>
      <w:pPr>
        <w:spacing w:after="0"/>
        <w:ind w:left="0"/>
        <w:jc w:val="both"/>
      </w:pPr>
      <w:r>
        <w:rPr>
          <w:rFonts w:ascii="Times New Roman"/>
          <w:b w:val="false"/>
          <w:i w:val="false"/>
          <w:color w:val="000000"/>
          <w:sz w:val="28"/>
        </w:rPr>
        <w:t>
      латексті, ерітілерді, электролиттерді қабылдау және жіберу, латексті араластыру, коагуляциялау, коагуляцияланған латексті баулар құю машинасына жіберу;</w:t>
      </w:r>
    </w:p>
    <w:bookmarkEnd w:id="1708"/>
    <w:bookmarkStart w:name="z1712" w:id="1709"/>
    <w:p>
      <w:pPr>
        <w:spacing w:after="0"/>
        <w:ind w:left="0"/>
        <w:jc w:val="both"/>
      </w:pPr>
      <w:r>
        <w:rPr>
          <w:rFonts w:ascii="Times New Roman"/>
          <w:b w:val="false"/>
          <w:i w:val="false"/>
          <w:color w:val="000000"/>
          <w:sz w:val="28"/>
        </w:rPr>
        <w:t>
      бақылау-өлшеуіш құралдарының, автоматика құралдарының көмегімен және химиялық талдаулар нәтижелері бойынша араластырушылардағы қысым деңгейін, температураны, мөлшерлеуді реттеу;</w:t>
      </w:r>
    </w:p>
    <w:bookmarkEnd w:id="1709"/>
    <w:bookmarkStart w:name="z1713" w:id="1710"/>
    <w:p>
      <w:pPr>
        <w:spacing w:after="0"/>
        <w:ind w:left="0"/>
        <w:jc w:val="both"/>
      </w:pPr>
      <w:r>
        <w:rPr>
          <w:rFonts w:ascii="Times New Roman"/>
          <w:b w:val="false"/>
          <w:i w:val="false"/>
          <w:color w:val="000000"/>
          <w:sz w:val="28"/>
        </w:rPr>
        <w:t>
      құрал-жабдықтардың жұмысындағы қателерді ескерту және жою;</w:t>
      </w:r>
    </w:p>
    <w:bookmarkEnd w:id="1710"/>
    <w:bookmarkStart w:name="z1714" w:id="1711"/>
    <w:p>
      <w:pPr>
        <w:spacing w:after="0"/>
        <w:ind w:left="0"/>
        <w:jc w:val="both"/>
      </w:pPr>
      <w:r>
        <w:rPr>
          <w:rFonts w:ascii="Times New Roman"/>
          <w:b w:val="false"/>
          <w:i w:val="false"/>
          <w:color w:val="000000"/>
          <w:sz w:val="28"/>
        </w:rPr>
        <w:t>
      коагуляция каскадтарына және басқа құрал-жабдықтарға қызмет көрсету;</w:t>
      </w:r>
    </w:p>
    <w:bookmarkEnd w:id="1711"/>
    <w:bookmarkStart w:name="z1715" w:id="1712"/>
    <w:p>
      <w:pPr>
        <w:spacing w:after="0"/>
        <w:ind w:left="0"/>
        <w:jc w:val="both"/>
      </w:pPr>
      <w:r>
        <w:rPr>
          <w:rFonts w:ascii="Times New Roman"/>
          <w:b w:val="false"/>
          <w:i w:val="false"/>
          <w:color w:val="000000"/>
          <w:sz w:val="28"/>
        </w:rPr>
        <w:t>
      латекс және электролиттер шығымын есептеу.</w:t>
      </w:r>
    </w:p>
    <w:bookmarkEnd w:id="1712"/>
    <w:bookmarkStart w:name="z1716" w:id="1713"/>
    <w:p>
      <w:pPr>
        <w:spacing w:after="0"/>
        <w:ind w:left="0"/>
        <w:jc w:val="both"/>
      </w:pPr>
      <w:r>
        <w:rPr>
          <w:rFonts w:ascii="Times New Roman"/>
          <w:b w:val="false"/>
          <w:i w:val="false"/>
          <w:color w:val="000000"/>
          <w:sz w:val="28"/>
        </w:rPr>
        <w:t>
      260. Білуі тиіс:</w:t>
      </w:r>
    </w:p>
    <w:bookmarkEnd w:id="1713"/>
    <w:bookmarkStart w:name="z1717" w:id="1714"/>
    <w:p>
      <w:pPr>
        <w:spacing w:after="0"/>
        <w:ind w:left="0"/>
        <w:jc w:val="both"/>
      </w:pPr>
      <w:r>
        <w:rPr>
          <w:rFonts w:ascii="Times New Roman"/>
          <w:b w:val="false"/>
          <w:i w:val="false"/>
          <w:color w:val="000000"/>
          <w:sz w:val="28"/>
        </w:rPr>
        <w:t>
      латекстен каучукты бөліп алу процесінің технологиялық сызбасын, негізгі және қосалқы құрал-жабдықтардың, бақылау-өлшеуіш құралдардың, автоматика құралдарының жұмыс істеу қағидасын және құрылғысын;</w:t>
      </w:r>
    </w:p>
    <w:bookmarkEnd w:id="1714"/>
    <w:bookmarkStart w:name="z1718" w:id="1715"/>
    <w:p>
      <w:pPr>
        <w:spacing w:after="0"/>
        <w:ind w:left="0"/>
        <w:jc w:val="both"/>
      </w:pPr>
      <w:r>
        <w:rPr>
          <w:rFonts w:ascii="Times New Roman"/>
          <w:b w:val="false"/>
          <w:i w:val="false"/>
          <w:color w:val="000000"/>
          <w:sz w:val="28"/>
        </w:rPr>
        <w:t>
      арматура және коммуникалар сызбасын;</w:t>
      </w:r>
    </w:p>
    <w:bookmarkEnd w:id="1715"/>
    <w:bookmarkStart w:name="z1719" w:id="1716"/>
    <w:p>
      <w:pPr>
        <w:spacing w:after="0"/>
        <w:ind w:left="0"/>
        <w:jc w:val="both"/>
      </w:pPr>
      <w:r>
        <w:rPr>
          <w:rFonts w:ascii="Times New Roman"/>
          <w:b w:val="false"/>
          <w:i w:val="false"/>
          <w:color w:val="000000"/>
          <w:sz w:val="28"/>
        </w:rPr>
        <w:t>
      латекстің, электролиттердің физикалық-химиялық қасиеттерін;</w:t>
      </w:r>
    </w:p>
    <w:bookmarkEnd w:id="1716"/>
    <w:bookmarkStart w:name="z1720" w:id="1717"/>
    <w:p>
      <w:pPr>
        <w:spacing w:after="0"/>
        <w:ind w:left="0"/>
        <w:jc w:val="both"/>
      </w:pPr>
      <w:r>
        <w:rPr>
          <w:rFonts w:ascii="Times New Roman"/>
          <w:b w:val="false"/>
          <w:i w:val="false"/>
          <w:color w:val="000000"/>
          <w:sz w:val="28"/>
        </w:rPr>
        <w:t>
      технологиялық процесті реттеу қағидаларын, сынамаларды алу қағидаларын.</w:t>
      </w:r>
    </w:p>
    <w:bookmarkEnd w:id="1717"/>
    <w:bookmarkStart w:name="z1721" w:id="1718"/>
    <w:p>
      <w:pPr>
        <w:spacing w:after="0"/>
        <w:ind w:left="0"/>
        <w:jc w:val="both"/>
      </w:pPr>
      <w:r>
        <w:rPr>
          <w:rFonts w:ascii="Times New Roman"/>
          <w:b w:val="false"/>
          <w:i w:val="false"/>
          <w:color w:val="000000"/>
          <w:sz w:val="28"/>
        </w:rPr>
        <w:t>
      32. Конденсация аппаратшысы</w:t>
      </w:r>
    </w:p>
    <w:bookmarkEnd w:id="1718"/>
    <w:bookmarkStart w:name="z1722" w:id="1719"/>
    <w:p>
      <w:pPr>
        <w:spacing w:after="0"/>
        <w:ind w:left="0"/>
        <w:jc w:val="both"/>
      </w:pPr>
      <w:r>
        <w:rPr>
          <w:rFonts w:ascii="Times New Roman"/>
          <w:b w:val="false"/>
          <w:i w:val="false"/>
          <w:color w:val="000000"/>
          <w:sz w:val="28"/>
        </w:rPr>
        <w:t>
      Параграф 1. Конденсация аппаратшысы, 2-разряд</w:t>
      </w:r>
    </w:p>
    <w:bookmarkEnd w:id="1719"/>
    <w:bookmarkStart w:name="z1723" w:id="1720"/>
    <w:p>
      <w:pPr>
        <w:spacing w:after="0"/>
        <w:ind w:left="0"/>
        <w:jc w:val="both"/>
      </w:pPr>
      <w:r>
        <w:rPr>
          <w:rFonts w:ascii="Times New Roman"/>
          <w:b w:val="false"/>
          <w:i w:val="false"/>
          <w:color w:val="000000"/>
          <w:sz w:val="28"/>
        </w:rPr>
        <w:t>
      261. Жұмыс сипаттамасы:</w:t>
      </w:r>
    </w:p>
    <w:bookmarkEnd w:id="1720"/>
    <w:bookmarkStart w:name="z1724" w:id="1721"/>
    <w:p>
      <w:pPr>
        <w:spacing w:after="0"/>
        <w:ind w:left="0"/>
        <w:jc w:val="both"/>
      </w:pPr>
      <w:r>
        <w:rPr>
          <w:rFonts w:ascii="Times New Roman"/>
          <w:b w:val="false"/>
          <w:i w:val="false"/>
          <w:color w:val="000000"/>
          <w:sz w:val="28"/>
        </w:rPr>
        <w:t>
      неғұрлым жоғары білікті аппаратшының басшылығымен конденсацияның технологиялық процесін жүргізу;</w:t>
      </w:r>
    </w:p>
    <w:bookmarkEnd w:id="1721"/>
    <w:bookmarkStart w:name="z1725" w:id="1722"/>
    <w:p>
      <w:pPr>
        <w:spacing w:after="0"/>
        <w:ind w:left="0"/>
        <w:jc w:val="both"/>
      </w:pPr>
      <w:r>
        <w:rPr>
          <w:rFonts w:ascii="Times New Roman"/>
          <w:b w:val="false"/>
          <w:i w:val="false"/>
          <w:color w:val="000000"/>
          <w:sz w:val="28"/>
        </w:rPr>
        <w:t>
      шикізат пен конденсациялаушы затты аппаратқа беру;</w:t>
      </w:r>
    </w:p>
    <w:bookmarkEnd w:id="1722"/>
    <w:bookmarkStart w:name="z1726" w:id="1723"/>
    <w:p>
      <w:pPr>
        <w:spacing w:after="0"/>
        <w:ind w:left="0"/>
        <w:jc w:val="both"/>
      </w:pPr>
      <w:r>
        <w:rPr>
          <w:rFonts w:ascii="Times New Roman"/>
          <w:b w:val="false"/>
          <w:i w:val="false"/>
          <w:color w:val="000000"/>
          <w:sz w:val="28"/>
        </w:rPr>
        <w:t>
      конденсаттың түсірілуі;</w:t>
      </w:r>
    </w:p>
    <w:bookmarkEnd w:id="1723"/>
    <w:bookmarkStart w:name="z1727" w:id="1724"/>
    <w:p>
      <w:pPr>
        <w:spacing w:after="0"/>
        <w:ind w:left="0"/>
        <w:jc w:val="both"/>
      </w:pPr>
      <w:r>
        <w:rPr>
          <w:rFonts w:ascii="Times New Roman"/>
          <w:b w:val="false"/>
          <w:i w:val="false"/>
          <w:color w:val="000000"/>
          <w:sz w:val="28"/>
        </w:rPr>
        <w:t>
      технолгиялық құрал-жабдықтарға қызме көрсетуі;</w:t>
      </w:r>
    </w:p>
    <w:bookmarkEnd w:id="1724"/>
    <w:bookmarkStart w:name="z1728" w:id="1725"/>
    <w:p>
      <w:pPr>
        <w:spacing w:after="0"/>
        <w:ind w:left="0"/>
        <w:jc w:val="both"/>
      </w:pPr>
      <w:r>
        <w:rPr>
          <w:rFonts w:ascii="Times New Roman"/>
          <w:b w:val="false"/>
          <w:i w:val="false"/>
          <w:color w:val="000000"/>
          <w:sz w:val="28"/>
        </w:rPr>
        <w:t>
      сынамаларды алу;</w:t>
      </w:r>
    </w:p>
    <w:bookmarkEnd w:id="1725"/>
    <w:bookmarkStart w:name="z1729" w:id="1726"/>
    <w:p>
      <w:pPr>
        <w:spacing w:after="0"/>
        <w:ind w:left="0"/>
        <w:jc w:val="both"/>
      </w:pPr>
      <w:r>
        <w:rPr>
          <w:rFonts w:ascii="Times New Roman"/>
          <w:b w:val="false"/>
          <w:i w:val="false"/>
          <w:color w:val="000000"/>
          <w:sz w:val="28"/>
        </w:rPr>
        <w:t>
      аппараттарды тазарту;</w:t>
      </w:r>
    </w:p>
    <w:bookmarkEnd w:id="1726"/>
    <w:bookmarkStart w:name="z1730" w:id="1727"/>
    <w:p>
      <w:pPr>
        <w:spacing w:after="0"/>
        <w:ind w:left="0"/>
        <w:jc w:val="both"/>
      </w:pPr>
      <w:r>
        <w:rPr>
          <w:rFonts w:ascii="Times New Roman"/>
          <w:b w:val="false"/>
          <w:i w:val="false"/>
          <w:color w:val="000000"/>
          <w:sz w:val="28"/>
        </w:rPr>
        <w:t>
      құрал-жабдықтарды жөндеуге дайындау.</w:t>
      </w:r>
    </w:p>
    <w:bookmarkEnd w:id="1727"/>
    <w:bookmarkStart w:name="z1731" w:id="1728"/>
    <w:p>
      <w:pPr>
        <w:spacing w:after="0"/>
        <w:ind w:left="0"/>
        <w:jc w:val="both"/>
      </w:pPr>
      <w:r>
        <w:rPr>
          <w:rFonts w:ascii="Times New Roman"/>
          <w:b w:val="false"/>
          <w:i w:val="false"/>
          <w:color w:val="000000"/>
          <w:sz w:val="28"/>
        </w:rPr>
        <w:t>
      262. Білу тиіс:</w:t>
      </w:r>
    </w:p>
    <w:bookmarkEnd w:id="1728"/>
    <w:bookmarkStart w:name="z1732" w:id="1729"/>
    <w:p>
      <w:pPr>
        <w:spacing w:after="0"/>
        <w:ind w:left="0"/>
        <w:jc w:val="both"/>
      </w:pPr>
      <w:r>
        <w:rPr>
          <w:rFonts w:ascii="Times New Roman"/>
          <w:b w:val="false"/>
          <w:i w:val="false"/>
          <w:color w:val="000000"/>
          <w:sz w:val="28"/>
        </w:rPr>
        <w:t>
      қызмет көрсетілетін учаскедегі негізгі және қосалқы құрал-жабдықтардың қызметінің принциптерін;</w:t>
      </w:r>
    </w:p>
    <w:bookmarkEnd w:id="1729"/>
    <w:bookmarkStart w:name="z1733" w:id="1730"/>
    <w:p>
      <w:pPr>
        <w:spacing w:after="0"/>
        <w:ind w:left="0"/>
        <w:jc w:val="both"/>
      </w:pPr>
      <w:r>
        <w:rPr>
          <w:rFonts w:ascii="Times New Roman"/>
          <w:b w:val="false"/>
          <w:i w:val="false"/>
          <w:color w:val="000000"/>
          <w:sz w:val="28"/>
        </w:rPr>
        <w:t>
      шикізат, жартылай өнім мен дайын өнімдердің қасиеттерін, сынақты алу қағидаларын.</w:t>
      </w:r>
    </w:p>
    <w:bookmarkEnd w:id="1730"/>
    <w:bookmarkStart w:name="z1734" w:id="1731"/>
    <w:p>
      <w:pPr>
        <w:spacing w:after="0"/>
        <w:ind w:left="0"/>
        <w:jc w:val="both"/>
      </w:pPr>
      <w:r>
        <w:rPr>
          <w:rFonts w:ascii="Times New Roman"/>
          <w:b w:val="false"/>
          <w:i w:val="false"/>
          <w:color w:val="000000"/>
          <w:sz w:val="28"/>
        </w:rPr>
        <w:t>
      Параграф 2. Конденсация аппаратшысы, 3-разряд</w:t>
      </w:r>
    </w:p>
    <w:bookmarkEnd w:id="1731"/>
    <w:bookmarkStart w:name="z1735" w:id="1732"/>
    <w:p>
      <w:pPr>
        <w:spacing w:after="0"/>
        <w:ind w:left="0"/>
        <w:jc w:val="both"/>
      </w:pPr>
      <w:r>
        <w:rPr>
          <w:rFonts w:ascii="Times New Roman"/>
          <w:b w:val="false"/>
          <w:i w:val="false"/>
          <w:color w:val="000000"/>
          <w:sz w:val="28"/>
        </w:rPr>
        <w:t>
      263. Жұмыс сипаттамасы:</w:t>
      </w:r>
    </w:p>
    <w:bookmarkEnd w:id="1732"/>
    <w:bookmarkStart w:name="z1736" w:id="1733"/>
    <w:p>
      <w:pPr>
        <w:spacing w:after="0"/>
        <w:ind w:left="0"/>
        <w:jc w:val="both"/>
      </w:pPr>
      <w:r>
        <w:rPr>
          <w:rFonts w:ascii="Times New Roman"/>
          <w:b w:val="false"/>
          <w:i w:val="false"/>
          <w:color w:val="000000"/>
          <w:sz w:val="28"/>
        </w:rPr>
        <w:t>
      конденсацияның жай технологиялық процесін жургізу – салқындату немесе конденсацияның орташа күрделендірілген химиялық процесін жүргізу бойынша жеке операциялар арқылы газ тәріздес затты сұйық немесе қатты қалыпқа аудару;</w:t>
      </w:r>
    </w:p>
    <w:bookmarkEnd w:id="1733"/>
    <w:bookmarkStart w:name="z1737" w:id="1734"/>
    <w:p>
      <w:pPr>
        <w:spacing w:after="0"/>
        <w:ind w:left="0"/>
        <w:jc w:val="both"/>
      </w:pPr>
      <w:r>
        <w:rPr>
          <w:rFonts w:ascii="Times New Roman"/>
          <w:b w:val="false"/>
          <w:i w:val="false"/>
          <w:color w:val="000000"/>
          <w:sz w:val="28"/>
        </w:rPr>
        <w:t>
      шикізаттың (бу немесе бу тәріздес қоспа) аппаратқа түсуін реттеу, салқындатылған тұзсуды немесе басқа конденсациялаушы затты беру;</w:t>
      </w:r>
    </w:p>
    <w:bookmarkEnd w:id="1734"/>
    <w:bookmarkStart w:name="z1738" w:id="1735"/>
    <w:p>
      <w:pPr>
        <w:spacing w:after="0"/>
        <w:ind w:left="0"/>
        <w:jc w:val="both"/>
      </w:pPr>
      <w:r>
        <w:rPr>
          <w:rFonts w:ascii="Times New Roman"/>
          <w:b w:val="false"/>
          <w:i w:val="false"/>
          <w:color w:val="000000"/>
          <w:sz w:val="28"/>
        </w:rPr>
        <w:t>
      конденсатты жинаққа немесе келесі жөндеуге жіберу;</w:t>
      </w:r>
    </w:p>
    <w:bookmarkEnd w:id="1735"/>
    <w:bookmarkStart w:name="z1739" w:id="1736"/>
    <w:p>
      <w:pPr>
        <w:spacing w:after="0"/>
        <w:ind w:left="0"/>
        <w:jc w:val="both"/>
      </w:pPr>
      <w:r>
        <w:rPr>
          <w:rFonts w:ascii="Times New Roman"/>
          <w:b w:val="false"/>
          <w:i w:val="false"/>
          <w:color w:val="000000"/>
          <w:sz w:val="28"/>
        </w:rPr>
        <w:t>
      конденсацияланбаған газды қағып алу;</w:t>
      </w:r>
    </w:p>
    <w:bookmarkEnd w:id="1736"/>
    <w:bookmarkStart w:name="z1740" w:id="1737"/>
    <w:p>
      <w:pPr>
        <w:spacing w:after="0"/>
        <w:ind w:left="0"/>
        <w:jc w:val="both"/>
      </w:pPr>
      <w:r>
        <w:rPr>
          <w:rFonts w:ascii="Times New Roman"/>
          <w:b w:val="false"/>
          <w:i w:val="false"/>
          <w:color w:val="000000"/>
          <w:sz w:val="28"/>
        </w:rPr>
        <w:t>
      бақылау-өлшеуіш құралдардың көрсеткіші мен талдау қорытындысы бойынша процестердің (газ температурасы, конденсат деңгейі, газ қоспасының қызуы) технологиялық параметрлерін бақылау және басқару;</w:t>
      </w:r>
    </w:p>
    <w:bookmarkEnd w:id="1737"/>
    <w:bookmarkStart w:name="z1741" w:id="1738"/>
    <w:p>
      <w:pPr>
        <w:spacing w:after="0"/>
        <w:ind w:left="0"/>
        <w:jc w:val="both"/>
      </w:pPr>
      <w:r>
        <w:rPr>
          <w:rFonts w:ascii="Times New Roman"/>
          <w:b w:val="false"/>
          <w:i w:val="false"/>
          <w:color w:val="000000"/>
          <w:sz w:val="28"/>
        </w:rPr>
        <w:t>
      реакциялық аппараттардың, мұздатқыштардың, жылуауыстырғыштардың, буландырғыш, өлшеуіш, сыйымдылық, сорғыш және басқа құрал-жабдықтардың, коммуникацияның және бақылаушы-өлшеуіш құралдардың қызмет көрсетуі;</w:t>
      </w:r>
    </w:p>
    <w:bookmarkEnd w:id="1738"/>
    <w:bookmarkStart w:name="z1742" w:id="1739"/>
    <w:p>
      <w:pPr>
        <w:spacing w:after="0"/>
        <w:ind w:left="0"/>
        <w:jc w:val="both"/>
      </w:pPr>
      <w:r>
        <w:rPr>
          <w:rFonts w:ascii="Times New Roman"/>
          <w:b w:val="false"/>
          <w:i w:val="false"/>
          <w:color w:val="000000"/>
          <w:sz w:val="28"/>
        </w:rPr>
        <w:t>
      құрал-жабдықтар мен коммуникация жұмыстарындағы түзелместіктерді табу және жою;</w:t>
      </w:r>
    </w:p>
    <w:bookmarkEnd w:id="1739"/>
    <w:bookmarkStart w:name="z1743" w:id="1740"/>
    <w:p>
      <w:pPr>
        <w:spacing w:after="0"/>
        <w:ind w:left="0"/>
        <w:jc w:val="both"/>
      </w:pPr>
      <w:r>
        <w:rPr>
          <w:rFonts w:ascii="Times New Roman"/>
          <w:b w:val="false"/>
          <w:i w:val="false"/>
          <w:color w:val="000000"/>
          <w:sz w:val="28"/>
        </w:rPr>
        <w:t>
      нұсқаулықпен қарастырылған талдауларды орындау;</w:t>
      </w:r>
    </w:p>
    <w:bookmarkEnd w:id="1740"/>
    <w:bookmarkStart w:name="z1744" w:id="1741"/>
    <w:p>
      <w:pPr>
        <w:spacing w:after="0"/>
        <w:ind w:left="0"/>
        <w:jc w:val="both"/>
      </w:pPr>
      <w:r>
        <w:rPr>
          <w:rFonts w:ascii="Times New Roman"/>
          <w:b w:val="false"/>
          <w:i w:val="false"/>
          <w:color w:val="000000"/>
          <w:sz w:val="28"/>
        </w:rPr>
        <w:t>
      шикізат пен алынған өнімнің санын есептеу;</w:t>
      </w:r>
    </w:p>
    <w:bookmarkEnd w:id="1741"/>
    <w:bookmarkStart w:name="z1745" w:id="1742"/>
    <w:p>
      <w:pPr>
        <w:spacing w:after="0"/>
        <w:ind w:left="0"/>
        <w:jc w:val="both"/>
      </w:pPr>
      <w:r>
        <w:rPr>
          <w:rFonts w:ascii="Times New Roman"/>
          <w:b w:val="false"/>
          <w:i w:val="false"/>
          <w:color w:val="000000"/>
          <w:sz w:val="28"/>
        </w:rPr>
        <w:t>
      құрал-жабдықтарды жөндеуге өткізу.</w:t>
      </w:r>
    </w:p>
    <w:bookmarkEnd w:id="1742"/>
    <w:bookmarkStart w:name="z1746" w:id="1743"/>
    <w:p>
      <w:pPr>
        <w:spacing w:after="0"/>
        <w:ind w:left="0"/>
        <w:jc w:val="both"/>
      </w:pPr>
      <w:r>
        <w:rPr>
          <w:rFonts w:ascii="Times New Roman"/>
          <w:b w:val="false"/>
          <w:i w:val="false"/>
          <w:color w:val="000000"/>
          <w:sz w:val="28"/>
        </w:rPr>
        <w:t>
      264. Білу тиіс:</w:t>
      </w:r>
    </w:p>
    <w:bookmarkEnd w:id="1743"/>
    <w:bookmarkStart w:name="z1747" w:id="1744"/>
    <w:p>
      <w:pPr>
        <w:spacing w:after="0"/>
        <w:ind w:left="0"/>
        <w:jc w:val="both"/>
      </w:pPr>
      <w:r>
        <w:rPr>
          <w:rFonts w:ascii="Times New Roman"/>
          <w:b w:val="false"/>
          <w:i w:val="false"/>
          <w:color w:val="000000"/>
          <w:sz w:val="28"/>
        </w:rPr>
        <w:t>
      өнімнің технологиялық сызбасын, негізгі және қосалқы құрал-жабдықтардың, бақылау-өлшеуіш құралдардың жұмысының принциптерін;</w:t>
      </w:r>
    </w:p>
    <w:bookmarkEnd w:id="1744"/>
    <w:bookmarkStart w:name="z1748" w:id="1745"/>
    <w:p>
      <w:pPr>
        <w:spacing w:after="0"/>
        <w:ind w:left="0"/>
        <w:jc w:val="both"/>
      </w:pPr>
      <w:r>
        <w:rPr>
          <w:rFonts w:ascii="Times New Roman"/>
          <w:b w:val="false"/>
          <w:i w:val="false"/>
          <w:color w:val="000000"/>
          <w:sz w:val="28"/>
        </w:rPr>
        <w:t>
      арматура, қызмет көрсетілетін жердегі коммуникация сызбасын;</w:t>
      </w:r>
    </w:p>
    <w:bookmarkEnd w:id="1745"/>
    <w:bookmarkStart w:name="z1749" w:id="1746"/>
    <w:p>
      <w:pPr>
        <w:spacing w:after="0"/>
        <w:ind w:left="0"/>
        <w:jc w:val="both"/>
      </w:pPr>
      <w:r>
        <w:rPr>
          <w:rFonts w:ascii="Times New Roman"/>
          <w:b w:val="false"/>
          <w:i w:val="false"/>
          <w:color w:val="000000"/>
          <w:sz w:val="28"/>
        </w:rPr>
        <w:t>
      шикізаттың, жартылай өнім мен дайын өнімнің физико-химиялық және технологиялық қасиеттерін;</w:t>
      </w:r>
    </w:p>
    <w:bookmarkEnd w:id="1746"/>
    <w:bookmarkStart w:name="z1750" w:id="1747"/>
    <w:p>
      <w:pPr>
        <w:spacing w:after="0"/>
        <w:ind w:left="0"/>
        <w:jc w:val="both"/>
      </w:pPr>
      <w:r>
        <w:rPr>
          <w:rFonts w:ascii="Times New Roman"/>
          <w:b w:val="false"/>
          <w:i w:val="false"/>
          <w:color w:val="000000"/>
          <w:sz w:val="28"/>
        </w:rPr>
        <w:t>
      шикізат және дайын өнімге ұсынылған міндеттемелерді, конденсацияның физикалық процесінің физико-химиялық негіздерін;</w:t>
      </w:r>
    </w:p>
    <w:bookmarkEnd w:id="1747"/>
    <w:bookmarkStart w:name="z1751" w:id="1748"/>
    <w:p>
      <w:pPr>
        <w:spacing w:after="0"/>
        <w:ind w:left="0"/>
        <w:jc w:val="both"/>
      </w:pPr>
      <w:r>
        <w:rPr>
          <w:rFonts w:ascii="Times New Roman"/>
          <w:b w:val="false"/>
          <w:i w:val="false"/>
          <w:color w:val="000000"/>
          <w:sz w:val="28"/>
        </w:rPr>
        <w:t>
      мазмұнын және параметрлерін;</w:t>
      </w:r>
    </w:p>
    <w:bookmarkEnd w:id="1748"/>
    <w:bookmarkStart w:name="z1752" w:id="1749"/>
    <w:p>
      <w:pPr>
        <w:spacing w:after="0"/>
        <w:ind w:left="0"/>
        <w:jc w:val="both"/>
      </w:pPr>
      <w:r>
        <w:rPr>
          <w:rFonts w:ascii="Times New Roman"/>
          <w:b w:val="false"/>
          <w:i w:val="false"/>
          <w:color w:val="000000"/>
          <w:sz w:val="28"/>
        </w:rPr>
        <w:t>
      процесті басқарудың қағидасын;</w:t>
      </w:r>
    </w:p>
    <w:bookmarkEnd w:id="1749"/>
    <w:bookmarkStart w:name="z1753" w:id="1750"/>
    <w:p>
      <w:pPr>
        <w:spacing w:after="0"/>
        <w:ind w:left="0"/>
        <w:jc w:val="both"/>
      </w:pPr>
      <w:r>
        <w:rPr>
          <w:rFonts w:ascii="Times New Roman"/>
          <w:b w:val="false"/>
          <w:i w:val="false"/>
          <w:color w:val="000000"/>
          <w:sz w:val="28"/>
        </w:rPr>
        <w:t>
      сынамаларды алу қағидасын, талдауларды жүргізу әдістемесін.</w:t>
      </w:r>
    </w:p>
    <w:bookmarkEnd w:id="1750"/>
    <w:bookmarkStart w:name="z1754" w:id="1751"/>
    <w:p>
      <w:pPr>
        <w:spacing w:after="0"/>
        <w:ind w:left="0"/>
        <w:jc w:val="both"/>
      </w:pPr>
      <w:r>
        <w:rPr>
          <w:rFonts w:ascii="Times New Roman"/>
          <w:b w:val="false"/>
          <w:i w:val="false"/>
          <w:color w:val="000000"/>
          <w:sz w:val="28"/>
        </w:rPr>
        <w:t>
      Параграф 3. Конденсация аппаратшысы, 4-разряд</w:t>
      </w:r>
    </w:p>
    <w:bookmarkEnd w:id="1751"/>
    <w:bookmarkStart w:name="z1755" w:id="1752"/>
    <w:p>
      <w:pPr>
        <w:spacing w:after="0"/>
        <w:ind w:left="0"/>
        <w:jc w:val="both"/>
      </w:pPr>
      <w:r>
        <w:rPr>
          <w:rFonts w:ascii="Times New Roman"/>
          <w:b w:val="false"/>
          <w:i w:val="false"/>
          <w:color w:val="000000"/>
          <w:sz w:val="28"/>
        </w:rPr>
        <w:t>
      265. Жұмыс сипаттамасы:</w:t>
      </w:r>
    </w:p>
    <w:bookmarkEnd w:id="1752"/>
    <w:bookmarkStart w:name="z1756" w:id="1753"/>
    <w:p>
      <w:pPr>
        <w:spacing w:after="0"/>
        <w:ind w:left="0"/>
        <w:jc w:val="both"/>
      </w:pPr>
      <w:r>
        <w:rPr>
          <w:rFonts w:ascii="Times New Roman"/>
          <w:b w:val="false"/>
          <w:i w:val="false"/>
          <w:color w:val="000000"/>
          <w:sz w:val="28"/>
        </w:rPr>
        <w:t>
      конденсацияның орташа күрделендірілген технологиялық процесін еңгізу;</w:t>
      </w:r>
    </w:p>
    <w:bookmarkEnd w:id="1753"/>
    <w:bookmarkStart w:name="z1757" w:id="1754"/>
    <w:p>
      <w:pPr>
        <w:spacing w:after="0"/>
        <w:ind w:left="0"/>
        <w:jc w:val="both"/>
      </w:pPr>
      <w:r>
        <w:rPr>
          <w:rFonts w:ascii="Times New Roman"/>
          <w:b w:val="false"/>
          <w:i w:val="false"/>
          <w:color w:val="000000"/>
          <w:sz w:val="28"/>
        </w:rPr>
        <w:t>
      өлшемделген компоненттердің есебі, конденсация аппараттарына өлшеу немесе өлшемдеу және енгізу;</w:t>
      </w:r>
    </w:p>
    <w:bookmarkEnd w:id="1754"/>
    <w:bookmarkStart w:name="z1758" w:id="1755"/>
    <w:p>
      <w:pPr>
        <w:spacing w:after="0"/>
        <w:ind w:left="0"/>
        <w:jc w:val="both"/>
      </w:pPr>
      <w:r>
        <w:rPr>
          <w:rFonts w:ascii="Times New Roman"/>
          <w:b w:val="false"/>
          <w:i w:val="false"/>
          <w:color w:val="000000"/>
          <w:sz w:val="28"/>
        </w:rPr>
        <w:t>
      температура мен қысымның қатаң анықталған жағдайларындағы конденсация процесін жүргізу;</w:t>
      </w:r>
    </w:p>
    <w:bookmarkEnd w:id="1755"/>
    <w:bookmarkStart w:name="z1759" w:id="1756"/>
    <w:p>
      <w:pPr>
        <w:spacing w:after="0"/>
        <w:ind w:left="0"/>
        <w:jc w:val="both"/>
      </w:pPr>
      <w:r>
        <w:rPr>
          <w:rFonts w:ascii="Times New Roman"/>
          <w:b w:val="false"/>
          <w:i w:val="false"/>
          <w:color w:val="000000"/>
          <w:sz w:val="28"/>
        </w:rPr>
        <w:t>
      технологиялық тәріппен қарастырылған жиынтықты араластыру, қоспаны жылыту және басқа операцияларды орындау;</w:t>
      </w:r>
    </w:p>
    <w:bookmarkEnd w:id="1756"/>
    <w:bookmarkStart w:name="z1760" w:id="1757"/>
    <w:p>
      <w:pPr>
        <w:spacing w:after="0"/>
        <w:ind w:left="0"/>
        <w:jc w:val="both"/>
      </w:pPr>
      <w:r>
        <w:rPr>
          <w:rFonts w:ascii="Times New Roman"/>
          <w:b w:val="false"/>
          <w:i w:val="false"/>
          <w:color w:val="000000"/>
          <w:sz w:val="28"/>
        </w:rPr>
        <w:t>
      ортаның реакциясын бақылау және есеп бойынша қажетті реагенттерді қосу;</w:t>
      </w:r>
    </w:p>
    <w:bookmarkEnd w:id="1757"/>
    <w:bookmarkStart w:name="z1761" w:id="1758"/>
    <w:p>
      <w:pPr>
        <w:spacing w:after="0"/>
        <w:ind w:left="0"/>
        <w:jc w:val="both"/>
      </w:pPr>
      <w:r>
        <w:rPr>
          <w:rFonts w:ascii="Times New Roman"/>
          <w:b w:val="false"/>
          <w:i w:val="false"/>
          <w:color w:val="000000"/>
          <w:sz w:val="28"/>
        </w:rPr>
        <w:t>
      процесті басқару;</w:t>
      </w:r>
    </w:p>
    <w:bookmarkEnd w:id="1758"/>
    <w:bookmarkStart w:name="z1762" w:id="1759"/>
    <w:p>
      <w:pPr>
        <w:spacing w:after="0"/>
        <w:ind w:left="0"/>
        <w:jc w:val="both"/>
      </w:pPr>
      <w:r>
        <w:rPr>
          <w:rFonts w:ascii="Times New Roman"/>
          <w:b w:val="false"/>
          <w:i w:val="false"/>
          <w:color w:val="000000"/>
          <w:sz w:val="28"/>
        </w:rPr>
        <w:t>
      реакцияның аяқталу уақытын анықтау;</w:t>
      </w:r>
    </w:p>
    <w:bookmarkEnd w:id="1759"/>
    <w:bookmarkStart w:name="z1763" w:id="1760"/>
    <w:p>
      <w:pPr>
        <w:spacing w:after="0"/>
        <w:ind w:left="0"/>
        <w:jc w:val="both"/>
      </w:pPr>
      <w:r>
        <w:rPr>
          <w:rFonts w:ascii="Times New Roman"/>
          <w:b w:val="false"/>
          <w:i w:val="false"/>
          <w:color w:val="000000"/>
          <w:sz w:val="28"/>
        </w:rPr>
        <w:t>
      қоспаны бейтараптандыру;</w:t>
      </w:r>
    </w:p>
    <w:bookmarkEnd w:id="1760"/>
    <w:bookmarkStart w:name="z1764" w:id="1761"/>
    <w:p>
      <w:pPr>
        <w:spacing w:after="0"/>
        <w:ind w:left="0"/>
        <w:jc w:val="both"/>
      </w:pPr>
      <w:r>
        <w:rPr>
          <w:rFonts w:ascii="Times New Roman"/>
          <w:b w:val="false"/>
          <w:i w:val="false"/>
          <w:color w:val="000000"/>
          <w:sz w:val="28"/>
        </w:rPr>
        <w:t>
      конденсаторларды, жуғыш колонналарды, бейтараптандырғыштарды, шашырамаларды аулағыш, дозерлерлерді, және басқа құрал-жабдықтарына, коммуникациаларына және бақылау-өлшеуіш құралдарына қызмет көрсету;</w:t>
      </w:r>
    </w:p>
    <w:bookmarkEnd w:id="1761"/>
    <w:bookmarkStart w:name="z1765" w:id="1762"/>
    <w:p>
      <w:pPr>
        <w:spacing w:after="0"/>
        <w:ind w:left="0"/>
        <w:jc w:val="both"/>
      </w:pPr>
      <w:r>
        <w:rPr>
          <w:rFonts w:ascii="Times New Roman"/>
          <w:b w:val="false"/>
          <w:i w:val="false"/>
          <w:color w:val="000000"/>
          <w:sz w:val="28"/>
        </w:rPr>
        <w:t>
      құрал-жабдықтарды жөндеуден қабылдау.</w:t>
      </w:r>
    </w:p>
    <w:bookmarkEnd w:id="1762"/>
    <w:bookmarkStart w:name="z1766" w:id="1763"/>
    <w:p>
      <w:pPr>
        <w:spacing w:after="0"/>
        <w:ind w:left="0"/>
        <w:jc w:val="both"/>
      </w:pPr>
      <w:r>
        <w:rPr>
          <w:rFonts w:ascii="Times New Roman"/>
          <w:b w:val="false"/>
          <w:i w:val="false"/>
          <w:color w:val="000000"/>
          <w:sz w:val="28"/>
        </w:rPr>
        <w:t>
      266. Білу тиіс:</w:t>
      </w:r>
    </w:p>
    <w:bookmarkEnd w:id="1763"/>
    <w:bookmarkStart w:name="z1767" w:id="1764"/>
    <w:p>
      <w:pPr>
        <w:spacing w:after="0"/>
        <w:ind w:left="0"/>
        <w:jc w:val="both"/>
      </w:pPr>
      <w:r>
        <w:rPr>
          <w:rFonts w:ascii="Times New Roman"/>
          <w:b w:val="false"/>
          <w:i w:val="false"/>
          <w:color w:val="000000"/>
          <w:sz w:val="28"/>
        </w:rPr>
        <w:t>
      өндірістің технологиялық сызбасын, конденсация процесінің мазмұны мен параметрлерін, қызмет корсетілетін құрал-жабдықтардың жұмысының принцибі;</w:t>
      </w:r>
    </w:p>
    <w:bookmarkEnd w:id="1764"/>
    <w:bookmarkStart w:name="z1768" w:id="1765"/>
    <w:p>
      <w:pPr>
        <w:spacing w:after="0"/>
        <w:ind w:left="0"/>
        <w:jc w:val="both"/>
      </w:pPr>
      <w:r>
        <w:rPr>
          <w:rFonts w:ascii="Times New Roman"/>
          <w:b w:val="false"/>
          <w:i w:val="false"/>
          <w:color w:val="000000"/>
          <w:sz w:val="28"/>
        </w:rPr>
        <w:t>
      құрылғысы, арматура мен коммуникация сзбасын, бақылаушы өлшеуіш құралдармен қолдану қағидасы мен тағайындалуын;</w:t>
      </w:r>
    </w:p>
    <w:bookmarkEnd w:id="1765"/>
    <w:bookmarkStart w:name="z1769" w:id="1766"/>
    <w:p>
      <w:pPr>
        <w:spacing w:after="0"/>
        <w:ind w:left="0"/>
        <w:jc w:val="both"/>
      </w:pPr>
      <w:r>
        <w:rPr>
          <w:rFonts w:ascii="Times New Roman"/>
          <w:b w:val="false"/>
          <w:i w:val="false"/>
          <w:color w:val="000000"/>
          <w:sz w:val="28"/>
        </w:rPr>
        <w:t>
      сынамаларды алу және талдаулар жүргізу әдістемелерінің қағидаларын, реагентер мен реакция өнімдерінің физика-химиялық қасиеттерін, енгізілетін компоненттер есебі әдістемесін;</w:t>
      </w:r>
    </w:p>
    <w:bookmarkEnd w:id="1766"/>
    <w:bookmarkStart w:name="z1770" w:id="1767"/>
    <w:p>
      <w:pPr>
        <w:spacing w:after="0"/>
        <w:ind w:left="0"/>
        <w:jc w:val="both"/>
      </w:pPr>
      <w:r>
        <w:rPr>
          <w:rFonts w:ascii="Times New Roman"/>
          <w:b w:val="false"/>
          <w:i w:val="false"/>
          <w:color w:val="000000"/>
          <w:sz w:val="28"/>
        </w:rPr>
        <w:t>
      шикізат пен дайын өнімге ұсынылатын талаптарын, олардың техникалық жағдайларын.</w:t>
      </w:r>
    </w:p>
    <w:bookmarkEnd w:id="1767"/>
    <w:bookmarkStart w:name="z1771" w:id="1768"/>
    <w:p>
      <w:pPr>
        <w:spacing w:after="0"/>
        <w:ind w:left="0"/>
        <w:jc w:val="both"/>
      </w:pPr>
      <w:r>
        <w:rPr>
          <w:rFonts w:ascii="Times New Roman"/>
          <w:b w:val="false"/>
          <w:i w:val="false"/>
          <w:color w:val="000000"/>
          <w:sz w:val="28"/>
        </w:rPr>
        <w:t>
      267. Жұмыстар үлгісі.</w:t>
      </w:r>
    </w:p>
    <w:bookmarkEnd w:id="1768"/>
    <w:bookmarkStart w:name="z1772" w:id="1769"/>
    <w:p>
      <w:pPr>
        <w:spacing w:after="0"/>
        <w:ind w:left="0"/>
        <w:jc w:val="both"/>
      </w:pPr>
      <w:r>
        <w:rPr>
          <w:rFonts w:ascii="Times New Roman"/>
          <w:b w:val="false"/>
          <w:i w:val="false"/>
          <w:color w:val="000000"/>
          <w:sz w:val="28"/>
        </w:rPr>
        <w:t>
      1) сұйық хлор, сары фосфор, элементарлық күкірт – конденсация процесін жүргізу;</w:t>
      </w:r>
    </w:p>
    <w:bookmarkEnd w:id="1769"/>
    <w:bookmarkStart w:name="z1773" w:id="1770"/>
    <w:p>
      <w:pPr>
        <w:spacing w:after="0"/>
        <w:ind w:left="0"/>
        <w:jc w:val="both"/>
      </w:pPr>
      <w:r>
        <w:rPr>
          <w:rFonts w:ascii="Times New Roman"/>
          <w:b w:val="false"/>
          <w:i w:val="false"/>
          <w:color w:val="000000"/>
          <w:sz w:val="28"/>
        </w:rPr>
        <w:t>
      2) кротондық конденсация;</w:t>
      </w:r>
    </w:p>
    <w:bookmarkEnd w:id="1770"/>
    <w:bookmarkStart w:name="z1774" w:id="1771"/>
    <w:p>
      <w:pPr>
        <w:spacing w:after="0"/>
        <w:ind w:left="0"/>
        <w:jc w:val="both"/>
      </w:pPr>
      <w:r>
        <w:rPr>
          <w:rFonts w:ascii="Times New Roman"/>
          <w:b w:val="false"/>
          <w:i w:val="false"/>
          <w:color w:val="000000"/>
          <w:sz w:val="28"/>
        </w:rPr>
        <w:t>
      3) вюрц реакциясы;</w:t>
      </w:r>
    </w:p>
    <w:bookmarkEnd w:id="1771"/>
    <w:bookmarkStart w:name="z1775" w:id="1772"/>
    <w:p>
      <w:pPr>
        <w:spacing w:after="0"/>
        <w:ind w:left="0"/>
        <w:jc w:val="both"/>
      </w:pPr>
      <w:r>
        <w:rPr>
          <w:rFonts w:ascii="Times New Roman"/>
          <w:b w:val="false"/>
          <w:i w:val="false"/>
          <w:color w:val="000000"/>
          <w:sz w:val="28"/>
        </w:rPr>
        <w:t>
      4) пекин реакциясы;</w:t>
      </w:r>
    </w:p>
    <w:bookmarkEnd w:id="1772"/>
    <w:bookmarkStart w:name="z1776" w:id="1773"/>
    <w:p>
      <w:pPr>
        <w:spacing w:after="0"/>
        <w:ind w:left="0"/>
        <w:jc w:val="both"/>
      </w:pPr>
      <w:r>
        <w:rPr>
          <w:rFonts w:ascii="Times New Roman"/>
          <w:b w:val="false"/>
          <w:i w:val="false"/>
          <w:color w:val="000000"/>
          <w:sz w:val="28"/>
        </w:rPr>
        <w:t>
      5) индоксилдің индигоға айналу реакциясы;</w:t>
      </w:r>
    </w:p>
    <w:bookmarkEnd w:id="1773"/>
    <w:bookmarkStart w:name="z1777" w:id="1774"/>
    <w:p>
      <w:pPr>
        <w:spacing w:after="0"/>
        <w:ind w:left="0"/>
        <w:jc w:val="both"/>
      </w:pPr>
      <w:r>
        <w:rPr>
          <w:rFonts w:ascii="Times New Roman"/>
          <w:b w:val="false"/>
          <w:i w:val="false"/>
          <w:color w:val="000000"/>
          <w:sz w:val="28"/>
        </w:rPr>
        <w:t>
      6) фридель-Крафтс реакциясы.</w:t>
      </w:r>
    </w:p>
    <w:bookmarkEnd w:id="1774"/>
    <w:bookmarkStart w:name="z1778" w:id="1775"/>
    <w:p>
      <w:pPr>
        <w:spacing w:after="0"/>
        <w:ind w:left="0"/>
        <w:jc w:val="both"/>
      </w:pPr>
      <w:r>
        <w:rPr>
          <w:rFonts w:ascii="Times New Roman"/>
          <w:b w:val="false"/>
          <w:i w:val="false"/>
          <w:color w:val="000000"/>
          <w:sz w:val="28"/>
        </w:rPr>
        <w:t>
      Параграф 4. Конденсация аппаратшысы, 5-разряд</w:t>
      </w:r>
    </w:p>
    <w:bookmarkEnd w:id="1775"/>
    <w:bookmarkStart w:name="z1779" w:id="1776"/>
    <w:p>
      <w:pPr>
        <w:spacing w:after="0"/>
        <w:ind w:left="0"/>
        <w:jc w:val="both"/>
      </w:pPr>
      <w:r>
        <w:rPr>
          <w:rFonts w:ascii="Times New Roman"/>
          <w:b w:val="false"/>
          <w:i w:val="false"/>
          <w:color w:val="000000"/>
          <w:sz w:val="28"/>
        </w:rPr>
        <w:t>
      268. Жұмыс сипаттамасы:</w:t>
      </w:r>
    </w:p>
    <w:bookmarkEnd w:id="1776"/>
    <w:bookmarkStart w:name="z1780" w:id="1777"/>
    <w:p>
      <w:pPr>
        <w:spacing w:after="0"/>
        <w:ind w:left="0"/>
        <w:jc w:val="both"/>
      </w:pPr>
      <w:r>
        <w:rPr>
          <w:rFonts w:ascii="Times New Roman"/>
          <w:b w:val="false"/>
          <w:i w:val="false"/>
          <w:color w:val="000000"/>
          <w:sz w:val="28"/>
        </w:rPr>
        <w:t>
      орташа курделі конденсация процесін жүргізудегі конденсацияның күрделі технологиялық процесін жүргізу немесе неғұрлым төмен білікті аппаратшылармен жүргізу;</w:t>
      </w:r>
    </w:p>
    <w:bookmarkEnd w:id="1777"/>
    <w:bookmarkStart w:name="z1781" w:id="1778"/>
    <w:p>
      <w:pPr>
        <w:spacing w:after="0"/>
        <w:ind w:left="0"/>
        <w:jc w:val="both"/>
      </w:pPr>
      <w:r>
        <w:rPr>
          <w:rFonts w:ascii="Times New Roman"/>
          <w:b w:val="false"/>
          <w:i w:val="false"/>
          <w:color w:val="000000"/>
          <w:sz w:val="28"/>
        </w:rPr>
        <w:t>
      мұздатқышты, май жылытқышты және конденсаторларды сыйымдылықтың жылу тасығышымен – маймен толтыру;</w:t>
      </w:r>
    </w:p>
    <w:bookmarkEnd w:id="1778"/>
    <w:bookmarkStart w:name="z1782" w:id="1779"/>
    <w:p>
      <w:pPr>
        <w:spacing w:after="0"/>
        <w:ind w:left="0"/>
        <w:jc w:val="both"/>
      </w:pPr>
      <w:r>
        <w:rPr>
          <w:rFonts w:ascii="Times New Roman"/>
          <w:b w:val="false"/>
          <w:i w:val="false"/>
          <w:color w:val="000000"/>
          <w:sz w:val="28"/>
        </w:rPr>
        <w:t>
      майды жылыту және салқындату, оның циркуляциясы;</w:t>
      </w:r>
    </w:p>
    <w:bookmarkEnd w:id="1779"/>
    <w:bookmarkStart w:name="z1783" w:id="1780"/>
    <w:p>
      <w:pPr>
        <w:spacing w:after="0"/>
        <w:ind w:left="0"/>
        <w:jc w:val="both"/>
      </w:pPr>
      <w:r>
        <w:rPr>
          <w:rFonts w:ascii="Times New Roman"/>
          <w:b w:val="false"/>
          <w:i w:val="false"/>
          <w:color w:val="000000"/>
          <w:sz w:val="28"/>
        </w:rPr>
        <w:t>
      мұздатқыш конденсаторларға фторо-ауа қоспасын беру, оларды азотпен толтыру;</w:t>
      </w:r>
    </w:p>
    <w:bookmarkEnd w:id="1780"/>
    <w:bookmarkStart w:name="z1784" w:id="1781"/>
    <w:p>
      <w:pPr>
        <w:spacing w:after="0"/>
        <w:ind w:left="0"/>
        <w:jc w:val="both"/>
      </w:pPr>
      <w:r>
        <w:rPr>
          <w:rFonts w:ascii="Times New Roman"/>
          <w:b w:val="false"/>
          <w:i w:val="false"/>
          <w:color w:val="000000"/>
          <w:sz w:val="28"/>
        </w:rPr>
        <w:t>
      фтальдық ангидридті еріту және оны сыйымдықтарға құю;</w:t>
      </w:r>
    </w:p>
    <w:bookmarkEnd w:id="1781"/>
    <w:bookmarkStart w:name="z1785" w:id="1782"/>
    <w:p>
      <w:pPr>
        <w:spacing w:after="0"/>
        <w:ind w:left="0"/>
        <w:jc w:val="both"/>
      </w:pPr>
      <w:r>
        <w:rPr>
          <w:rFonts w:ascii="Times New Roman"/>
          <w:b w:val="false"/>
          <w:i w:val="false"/>
          <w:color w:val="000000"/>
          <w:sz w:val="28"/>
        </w:rPr>
        <w:t>
      сұйық фтальдық ангидридтің сыйымдықтардағы деңгейін өлшеу, талдауға сынақтарды іріктеу;</w:t>
      </w:r>
    </w:p>
    <w:bookmarkEnd w:id="1782"/>
    <w:bookmarkStart w:name="z1786" w:id="1783"/>
    <w:p>
      <w:pPr>
        <w:spacing w:after="0"/>
        <w:ind w:left="0"/>
        <w:jc w:val="both"/>
      </w:pPr>
      <w:r>
        <w:rPr>
          <w:rFonts w:ascii="Times New Roman"/>
          <w:b w:val="false"/>
          <w:i w:val="false"/>
          <w:color w:val="000000"/>
          <w:sz w:val="28"/>
        </w:rPr>
        <w:t>
      келесі дистиляция үшін ерітілген өнімді аралық сыйымдылықтардан қоймаға тапсыру;</w:t>
      </w:r>
    </w:p>
    <w:bookmarkEnd w:id="1783"/>
    <w:bookmarkStart w:name="z1787" w:id="1784"/>
    <w:p>
      <w:pPr>
        <w:spacing w:after="0"/>
        <w:ind w:left="0"/>
        <w:jc w:val="both"/>
      </w:pPr>
      <w:r>
        <w:rPr>
          <w:rFonts w:ascii="Times New Roman"/>
          <w:b w:val="false"/>
          <w:i w:val="false"/>
          <w:color w:val="000000"/>
          <w:sz w:val="28"/>
        </w:rPr>
        <w:t>
      бақылаушы-өлшеуіш құралдардың және зертхана талдауларының мәліметтерінің көрсеткіштері бойынша фтальдық ангидрид конденсациясының технологиялық процесінің жүрісін бақылау;</w:t>
      </w:r>
    </w:p>
    <w:bookmarkEnd w:id="1784"/>
    <w:bookmarkStart w:name="z1788" w:id="1785"/>
    <w:p>
      <w:pPr>
        <w:spacing w:after="0"/>
        <w:ind w:left="0"/>
        <w:jc w:val="both"/>
      </w:pPr>
      <w:r>
        <w:rPr>
          <w:rFonts w:ascii="Times New Roman"/>
          <w:b w:val="false"/>
          <w:i w:val="false"/>
          <w:color w:val="000000"/>
          <w:sz w:val="28"/>
        </w:rPr>
        <w:t>
      конденсаторлардың жұмысын дистанциондық пультпен басқару;</w:t>
      </w:r>
    </w:p>
    <w:bookmarkEnd w:id="1785"/>
    <w:bookmarkStart w:name="z1789" w:id="1786"/>
    <w:p>
      <w:pPr>
        <w:spacing w:after="0"/>
        <w:ind w:left="0"/>
        <w:jc w:val="both"/>
      </w:pPr>
      <w:r>
        <w:rPr>
          <w:rFonts w:ascii="Times New Roman"/>
          <w:b w:val="false"/>
          <w:i w:val="false"/>
          <w:color w:val="000000"/>
          <w:sz w:val="28"/>
        </w:rPr>
        <w:t>
      конденсаторларды азотпен толтыру (автоматтандырылған және қолмен);</w:t>
      </w:r>
    </w:p>
    <w:bookmarkEnd w:id="1786"/>
    <w:bookmarkStart w:name="z1790" w:id="1787"/>
    <w:p>
      <w:pPr>
        <w:spacing w:after="0"/>
        <w:ind w:left="0"/>
        <w:jc w:val="both"/>
      </w:pPr>
      <w:r>
        <w:rPr>
          <w:rFonts w:ascii="Times New Roman"/>
          <w:b w:val="false"/>
          <w:i w:val="false"/>
          <w:color w:val="000000"/>
          <w:sz w:val="28"/>
        </w:rPr>
        <w:t>
      фтальдық ангидридтің буына арналған торларды ди-бутилфталатпен зарядтау;</w:t>
      </w:r>
    </w:p>
    <w:bookmarkEnd w:id="1787"/>
    <w:bookmarkStart w:name="z1791" w:id="1788"/>
    <w:p>
      <w:pPr>
        <w:spacing w:after="0"/>
        <w:ind w:left="0"/>
        <w:jc w:val="both"/>
      </w:pPr>
      <w:r>
        <w:rPr>
          <w:rFonts w:ascii="Times New Roman"/>
          <w:b w:val="false"/>
          <w:i w:val="false"/>
          <w:color w:val="000000"/>
          <w:sz w:val="28"/>
        </w:rPr>
        <w:t>
      азотты фтальдық ангидрид сыйымдылықтарына және май сыйымдылықтарына жіберу;</w:t>
      </w:r>
    </w:p>
    <w:bookmarkEnd w:id="1788"/>
    <w:bookmarkStart w:name="z1792" w:id="1789"/>
    <w:p>
      <w:pPr>
        <w:spacing w:after="0"/>
        <w:ind w:left="0"/>
        <w:jc w:val="both"/>
      </w:pPr>
      <w:r>
        <w:rPr>
          <w:rFonts w:ascii="Times New Roman"/>
          <w:b w:val="false"/>
          <w:i w:val="false"/>
          <w:color w:val="000000"/>
          <w:sz w:val="28"/>
        </w:rPr>
        <w:t>
      артық газдард тазалау (газды суармалауға су жіберу, өндірістік суларды тұндырғыштарға тастауды реттеу);</w:t>
      </w:r>
    </w:p>
    <w:bookmarkEnd w:id="1789"/>
    <w:bookmarkStart w:name="z1793" w:id="1790"/>
    <w:p>
      <w:pPr>
        <w:spacing w:after="0"/>
        <w:ind w:left="0"/>
        <w:jc w:val="both"/>
      </w:pPr>
      <w:r>
        <w:rPr>
          <w:rFonts w:ascii="Times New Roman"/>
          <w:b w:val="false"/>
          <w:i w:val="false"/>
          <w:color w:val="000000"/>
          <w:sz w:val="28"/>
        </w:rPr>
        <w:t>
      құрал-жабдықтарды тазалау, мұздатқыш конденсаторларды сілтілік ерітіндімен жуу;</w:t>
      </w:r>
    </w:p>
    <w:bookmarkEnd w:id="1790"/>
    <w:bookmarkStart w:name="z1794" w:id="1791"/>
    <w:p>
      <w:pPr>
        <w:spacing w:after="0"/>
        <w:ind w:left="0"/>
        <w:jc w:val="both"/>
      </w:pPr>
      <w:r>
        <w:rPr>
          <w:rFonts w:ascii="Times New Roman"/>
          <w:b w:val="false"/>
          <w:i w:val="false"/>
          <w:color w:val="000000"/>
          <w:sz w:val="28"/>
        </w:rPr>
        <w:t>
      технологиялық тәріп бұзушылықтарды, құрал-жабдықтармен коммуникацияның түзелместіктерін табу және жою;</w:t>
      </w:r>
    </w:p>
    <w:bookmarkEnd w:id="1791"/>
    <w:bookmarkStart w:name="z1795" w:id="1792"/>
    <w:p>
      <w:pPr>
        <w:spacing w:after="0"/>
        <w:ind w:left="0"/>
        <w:jc w:val="both"/>
      </w:pPr>
      <w:r>
        <w:rPr>
          <w:rFonts w:ascii="Times New Roman"/>
          <w:b w:val="false"/>
          <w:i w:val="false"/>
          <w:color w:val="000000"/>
          <w:sz w:val="28"/>
        </w:rPr>
        <w:t>
      технологиялық құрал-жабдықтардың, коммуникацияның және бақылау-өлшеуіш құралдардың қызмет көрсетуі;</w:t>
      </w:r>
    </w:p>
    <w:bookmarkEnd w:id="1792"/>
    <w:bookmarkStart w:name="z1796" w:id="1793"/>
    <w:p>
      <w:pPr>
        <w:spacing w:after="0"/>
        <w:ind w:left="0"/>
        <w:jc w:val="both"/>
      </w:pPr>
      <w:r>
        <w:rPr>
          <w:rFonts w:ascii="Times New Roman"/>
          <w:b w:val="false"/>
          <w:i w:val="false"/>
          <w:color w:val="000000"/>
          <w:sz w:val="28"/>
        </w:rPr>
        <w:t>
      құрал-жабдықтардың жеңіл жөндеуін жүргізу.</w:t>
      </w:r>
    </w:p>
    <w:bookmarkEnd w:id="1793"/>
    <w:bookmarkStart w:name="z1797" w:id="1794"/>
    <w:p>
      <w:pPr>
        <w:spacing w:after="0"/>
        <w:ind w:left="0"/>
        <w:jc w:val="both"/>
      </w:pPr>
      <w:r>
        <w:rPr>
          <w:rFonts w:ascii="Times New Roman"/>
          <w:b w:val="false"/>
          <w:i w:val="false"/>
          <w:color w:val="000000"/>
          <w:sz w:val="28"/>
        </w:rPr>
        <w:t>
      269. Білу тиіс:</w:t>
      </w:r>
    </w:p>
    <w:bookmarkEnd w:id="1794"/>
    <w:bookmarkStart w:name="z1798" w:id="1795"/>
    <w:p>
      <w:pPr>
        <w:spacing w:after="0"/>
        <w:ind w:left="0"/>
        <w:jc w:val="both"/>
      </w:pPr>
      <w:r>
        <w:rPr>
          <w:rFonts w:ascii="Times New Roman"/>
          <w:b w:val="false"/>
          <w:i w:val="false"/>
          <w:color w:val="000000"/>
          <w:sz w:val="28"/>
        </w:rPr>
        <w:t>
      өндірістің технологиялық сызбасын, конденсация процесінің химизмін және параметрлерін;</w:t>
      </w:r>
    </w:p>
    <w:bookmarkEnd w:id="1795"/>
    <w:bookmarkStart w:name="z1799" w:id="1796"/>
    <w:p>
      <w:pPr>
        <w:spacing w:after="0"/>
        <w:ind w:left="0"/>
        <w:jc w:val="both"/>
      </w:pPr>
      <w:r>
        <w:rPr>
          <w:rFonts w:ascii="Times New Roman"/>
          <w:b w:val="false"/>
          <w:i w:val="false"/>
          <w:color w:val="000000"/>
          <w:sz w:val="28"/>
        </w:rPr>
        <w:t>
      қызмет көрсететін құрал-жабдықтардың және бақылаушы-өлшеуіш құралдардың жұмысының принциптерін;</w:t>
      </w:r>
    </w:p>
    <w:bookmarkEnd w:id="1796"/>
    <w:bookmarkStart w:name="z1800" w:id="1797"/>
    <w:p>
      <w:pPr>
        <w:spacing w:after="0"/>
        <w:ind w:left="0"/>
        <w:jc w:val="both"/>
      </w:pPr>
      <w:r>
        <w:rPr>
          <w:rFonts w:ascii="Times New Roman"/>
          <w:b w:val="false"/>
          <w:i w:val="false"/>
          <w:color w:val="000000"/>
          <w:sz w:val="28"/>
        </w:rPr>
        <w:t>
      арматура мен коммуникация сызбасын, анлиз жүргізу әдістемесін, реагент пен реакция өнімінің физика-химиялық қасиеттерін, еңгізілетін компоненттер есебінің әдістемесін;</w:t>
      </w:r>
    </w:p>
    <w:bookmarkEnd w:id="1797"/>
    <w:bookmarkStart w:name="z1801" w:id="1798"/>
    <w:p>
      <w:pPr>
        <w:spacing w:after="0"/>
        <w:ind w:left="0"/>
        <w:jc w:val="both"/>
      </w:pPr>
      <w:r>
        <w:rPr>
          <w:rFonts w:ascii="Times New Roman"/>
          <w:b w:val="false"/>
          <w:i w:val="false"/>
          <w:color w:val="000000"/>
          <w:sz w:val="28"/>
        </w:rPr>
        <w:t>
      шикізат пен дайын өнімге ұсынылатын талаптарын, олардың техникалық жағдайын.</w:t>
      </w:r>
    </w:p>
    <w:bookmarkEnd w:id="1798"/>
    <w:bookmarkStart w:name="z1802" w:id="1799"/>
    <w:p>
      <w:pPr>
        <w:spacing w:after="0"/>
        <w:ind w:left="0"/>
        <w:jc w:val="both"/>
      </w:pPr>
      <w:r>
        <w:rPr>
          <w:rFonts w:ascii="Times New Roman"/>
          <w:b w:val="false"/>
          <w:i w:val="false"/>
          <w:color w:val="000000"/>
          <w:sz w:val="28"/>
        </w:rPr>
        <w:t>
      270. Жұмыс үлгісі:</w:t>
      </w:r>
    </w:p>
    <w:bookmarkEnd w:id="1799"/>
    <w:bookmarkStart w:name="z1803" w:id="1800"/>
    <w:p>
      <w:pPr>
        <w:spacing w:after="0"/>
        <w:ind w:left="0"/>
        <w:jc w:val="both"/>
      </w:pPr>
      <w:r>
        <w:rPr>
          <w:rFonts w:ascii="Times New Roman"/>
          <w:b w:val="false"/>
          <w:i w:val="false"/>
          <w:color w:val="000000"/>
          <w:sz w:val="28"/>
        </w:rPr>
        <w:t>
      1) ванилин, монометилмочевина, гексилрезорцин, дитразинфосфат, корнозин, Михлер кетоны, наганин, кумарин, салицилдық альдегид конденсациясы;</w:t>
      </w:r>
    </w:p>
    <w:bookmarkEnd w:id="1800"/>
    <w:bookmarkStart w:name="z1804" w:id="1801"/>
    <w:p>
      <w:pPr>
        <w:spacing w:after="0"/>
        <w:ind w:left="0"/>
        <w:jc w:val="both"/>
      </w:pPr>
      <w:r>
        <w:rPr>
          <w:rFonts w:ascii="Times New Roman"/>
          <w:b w:val="false"/>
          <w:i w:val="false"/>
          <w:color w:val="000000"/>
          <w:sz w:val="28"/>
        </w:rPr>
        <w:t>
      2) кремнийорганикалық лактар мен шайырдың, фольдық қышқылдардың, кальций пантотенатының, бета-иононның, тиамин, рибофлавин, химико-формацевтік дәрілер мен жартылай фабрикат, фтальдық ангидрид, пентаэритрит, карбамидтік шайыр, карбамидті-фурандық шайыр, фурандық шайырлардың конденсация процесін жүргізу;</w:t>
      </w:r>
    </w:p>
    <w:bookmarkEnd w:id="1801"/>
    <w:bookmarkStart w:name="z1805" w:id="1802"/>
    <w:p>
      <w:pPr>
        <w:spacing w:after="0"/>
        <w:ind w:left="0"/>
        <w:jc w:val="both"/>
      </w:pPr>
      <w:r>
        <w:rPr>
          <w:rFonts w:ascii="Times New Roman"/>
          <w:b w:val="false"/>
          <w:i w:val="false"/>
          <w:color w:val="000000"/>
          <w:sz w:val="28"/>
        </w:rPr>
        <w:t>
      3) а дәрумені өндірісіндегі Гриньяр реакциясы;</w:t>
      </w:r>
    </w:p>
    <w:bookmarkEnd w:id="1802"/>
    <w:bookmarkStart w:name="z1806" w:id="1803"/>
    <w:p>
      <w:pPr>
        <w:spacing w:after="0"/>
        <w:ind w:left="0"/>
        <w:jc w:val="both"/>
      </w:pPr>
      <w:r>
        <w:rPr>
          <w:rFonts w:ascii="Times New Roman"/>
          <w:b w:val="false"/>
          <w:i w:val="false"/>
          <w:color w:val="000000"/>
          <w:sz w:val="28"/>
        </w:rPr>
        <w:t>
      4. пиридоксин өндірісіндегі Кляйзен реакциясы.</w:t>
      </w:r>
    </w:p>
    <w:bookmarkEnd w:id="1803"/>
    <w:bookmarkStart w:name="z1807" w:id="1804"/>
    <w:p>
      <w:pPr>
        <w:spacing w:after="0"/>
        <w:ind w:left="0"/>
        <w:jc w:val="both"/>
      </w:pPr>
      <w:r>
        <w:rPr>
          <w:rFonts w:ascii="Times New Roman"/>
          <w:b w:val="false"/>
          <w:i w:val="false"/>
          <w:color w:val="000000"/>
          <w:sz w:val="28"/>
        </w:rPr>
        <w:t>
      Параграф 5. Конденсация аппаратшысы, 6-разряд</w:t>
      </w:r>
    </w:p>
    <w:bookmarkEnd w:id="1804"/>
    <w:bookmarkStart w:name="z1808" w:id="1805"/>
    <w:p>
      <w:pPr>
        <w:spacing w:after="0"/>
        <w:ind w:left="0"/>
        <w:jc w:val="both"/>
      </w:pPr>
      <w:r>
        <w:rPr>
          <w:rFonts w:ascii="Times New Roman"/>
          <w:b w:val="false"/>
          <w:i w:val="false"/>
          <w:color w:val="000000"/>
          <w:sz w:val="28"/>
        </w:rPr>
        <w:t>
      271. Жұмыс сипаттамасы:</w:t>
      </w:r>
    </w:p>
    <w:bookmarkEnd w:id="1805"/>
    <w:bookmarkStart w:name="z1809" w:id="1806"/>
    <w:p>
      <w:pPr>
        <w:spacing w:after="0"/>
        <w:ind w:left="0"/>
        <w:jc w:val="both"/>
      </w:pPr>
      <w:r>
        <w:rPr>
          <w:rFonts w:ascii="Times New Roman"/>
          <w:b w:val="false"/>
          <w:i w:val="false"/>
          <w:color w:val="000000"/>
          <w:sz w:val="28"/>
        </w:rPr>
        <w:t>
      неғұрлым төмен білікті біржолғы аппаратшылар басқармасымен конденсацияның күрделі технологиялық процесін жүргізу;</w:t>
      </w:r>
    </w:p>
    <w:bookmarkEnd w:id="1806"/>
    <w:bookmarkStart w:name="z1810" w:id="1807"/>
    <w:p>
      <w:pPr>
        <w:spacing w:after="0"/>
        <w:ind w:left="0"/>
        <w:jc w:val="both"/>
      </w:pPr>
      <w:r>
        <w:rPr>
          <w:rFonts w:ascii="Times New Roman"/>
          <w:b w:val="false"/>
          <w:i w:val="false"/>
          <w:color w:val="000000"/>
          <w:sz w:val="28"/>
        </w:rPr>
        <w:t>
      жұмыс нұсқаулығына сәйкес конденсация процесін бақылау және басқару;</w:t>
      </w:r>
    </w:p>
    <w:bookmarkEnd w:id="1807"/>
    <w:bookmarkStart w:name="z1811" w:id="1808"/>
    <w:p>
      <w:pPr>
        <w:spacing w:after="0"/>
        <w:ind w:left="0"/>
        <w:jc w:val="both"/>
      </w:pPr>
      <w:r>
        <w:rPr>
          <w:rFonts w:ascii="Times New Roman"/>
          <w:b w:val="false"/>
          <w:i w:val="false"/>
          <w:color w:val="000000"/>
          <w:sz w:val="28"/>
        </w:rPr>
        <w:t>
      бақылау мен талдау қорытындылары бойынша процесті түзету;</w:t>
      </w:r>
    </w:p>
    <w:bookmarkEnd w:id="1808"/>
    <w:bookmarkStart w:name="z1812" w:id="1809"/>
    <w:p>
      <w:pPr>
        <w:spacing w:after="0"/>
        <w:ind w:left="0"/>
        <w:jc w:val="both"/>
      </w:pPr>
      <w:r>
        <w:rPr>
          <w:rFonts w:ascii="Times New Roman"/>
          <w:b w:val="false"/>
          <w:i w:val="false"/>
          <w:color w:val="000000"/>
          <w:sz w:val="28"/>
        </w:rPr>
        <w:t>
      бақылау талдауларын жүргізу. бақылаушы-өлшеуіш құралдар мен атоматика құралдарының көрсеткіштерін, құрал-жабдықтар жұмысының жағдайын бақылау;</w:t>
      </w:r>
    </w:p>
    <w:bookmarkEnd w:id="1809"/>
    <w:bookmarkStart w:name="z1813" w:id="1810"/>
    <w:p>
      <w:pPr>
        <w:spacing w:after="0"/>
        <w:ind w:left="0"/>
        <w:jc w:val="both"/>
      </w:pPr>
      <w:r>
        <w:rPr>
          <w:rFonts w:ascii="Times New Roman"/>
          <w:b w:val="false"/>
          <w:i w:val="false"/>
          <w:color w:val="000000"/>
          <w:sz w:val="28"/>
        </w:rPr>
        <w:t>
      шикізат шығынары мен дайын өнімнің шығуын өлшеу, талдау қорытындылары бойынша олардың сапасын бағалау;</w:t>
      </w:r>
    </w:p>
    <w:bookmarkEnd w:id="1810"/>
    <w:bookmarkStart w:name="z1814" w:id="1811"/>
    <w:p>
      <w:pPr>
        <w:spacing w:after="0"/>
        <w:ind w:left="0"/>
        <w:jc w:val="both"/>
      </w:pPr>
      <w:r>
        <w:rPr>
          <w:rFonts w:ascii="Times New Roman"/>
          <w:b w:val="false"/>
          <w:i w:val="false"/>
          <w:color w:val="000000"/>
          <w:sz w:val="28"/>
        </w:rPr>
        <w:t>
      негізгі және қосалқы құрал-жабдықтардың жөнду жұмыстарына қатысу.</w:t>
      </w:r>
    </w:p>
    <w:bookmarkEnd w:id="1811"/>
    <w:bookmarkStart w:name="z1815" w:id="1812"/>
    <w:p>
      <w:pPr>
        <w:spacing w:after="0"/>
        <w:ind w:left="0"/>
        <w:jc w:val="both"/>
      </w:pPr>
      <w:r>
        <w:rPr>
          <w:rFonts w:ascii="Times New Roman"/>
          <w:b w:val="false"/>
          <w:i w:val="false"/>
          <w:color w:val="000000"/>
          <w:sz w:val="28"/>
        </w:rPr>
        <w:t>
      272. Білу тиіс:</w:t>
      </w:r>
    </w:p>
    <w:bookmarkEnd w:id="1812"/>
    <w:bookmarkStart w:name="z1816" w:id="1813"/>
    <w:p>
      <w:pPr>
        <w:spacing w:after="0"/>
        <w:ind w:left="0"/>
        <w:jc w:val="both"/>
      </w:pPr>
      <w:r>
        <w:rPr>
          <w:rFonts w:ascii="Times New Roman"/>
          <w:b w:val="false"/>
          <w:i w:val="false"/>
          <w:color w:val="000000"/>
          <w:sz w:val="28"/>
        </w:rPr>
        <w:t>
      өндірістің технологялық сызбасын, конденсация процесінің химизмі мен параметрлерін;</w:t>
      </w:r>
    </w:p>
    <w:bookmarkEnd w:id="1813"/>
    <w:bookmarkStart w:name="z1817" w:id="1814"/>
    <w:p>
      <w:pPr>
        <w:spacing w:after="0"/>
        <w:ind w:left="0"/>
        <w:jc w:val="both"/>
      </w:pPr>
      <w:r>
        <w:rPr>
          <w:rFonts w:ascii="Times New Roman"/>
          <w:b w:val="false"/>
          <w:i w:val="false"/>
          <w:color w:val="000000"/>
          <w:sz w:val="28"/>
        </w:rPr>
        <w:t>
      қызмет көрсететін құрал-жабдықтар мен бақылаушы-өлшеуіш құралдардың пайдаланылу қағидалары мен жайластырушылығын;</w:t>
      </w:r>
    </w:p>
    <w:bookmarkEnd w:id="1814"/>
    <w:bookmarkStart w:name="z1818" w:id="1815"/>
    <w:p>
      <w:pPr>
        <w:spacing w:after="0"/>
        <w:ind w:left="0"/>
        <w:jc w:val="both"/>
      </w:pPr>
      <w:r>
        <w:rPr>
          <w:rFonts w:ascii="Times New Roman"/>
          <w:b w:val="false"/>
          <w:i w:val="false"/>
          <w:color w:val="000000"/>
          <w:sz w:val="28"/>
        </w:rPr>
        <w:t>
      арматура мен коммуникация сызбасын, талдауларды жүргізу әдістемесін, еңгізілген компоненттерді есептеу әдістемесін;</w:t>
      </w:r>
    </w:p>
    <w:bookmarkEnd w:id="1815"/>
    <w:bookmarkStart w:name="z1819" w:id="1816"/>
    <w:p>
      <w:pPr>
        <w:spacing w:after="0"/>
        <w:ind w:left="0"/>
        <w:jc w:val="both"/>
      </w:pPr>
      <w:r>
        <w:rPr>
          <w:rFonts w:ascii="Times New Roman"/>
          <w:b w:val="false"/>
          <w:i w:val="false"/>
          <w:color w:val="000000"/>
          <w:sz w:val="28"/>
        </w:rPr>
        <w:t>
      шикізат пен дайын өнімнің мемлекеттік стандарттарын немесе техникалық жағдайын.</w:t>
      </w:r>
    </w:p>
    <w:bookmarkEnd w:id="1816"/>
    <w:bookmarkStart w:name="z1820" w:id="1817"/>
    <w:p>
      <w:pPr>
        <w:spacing w:after="0"/>
        <w:ind w:left="0"/>
        <w:jc w:val="both"/>
      </w:pPr>
      <w:r>
        <w:rPr>
          <w:rFonts w:ascii="Times New Roman"/>
          <w:b w:val="false"/>
          <w:i w:val="false"/>
          <w:color w:val="000000"/>
          <w:sz w:val="28"/>
        </w:rPr>
        <w:t>
      273. Орта кәсіби білім қажет.</w:t>
      </w:r>
    </w:p>
    <w:bookmarkEnd w:id="1817"/>
    <w:bookmarkStart w:name="z1821" w:id="1818"/>
    <w:p>
      <w:pPr>
        <w:spacing w:after="0"/>
        <w:ind w:left="0"/>
        <w:jc w:val="both"/>
      </w:pPr>
      <w:r>
        <w:rPr>
          <w:rFonts w:ascii="Times New Roman"/>
          <w:b w:val="false"/>
          <w:i w:val="false"/>
          <w:color w:val="000000"/>
          <w:sz w:val="28"/>
        </w:rPr>
        <w:t>
      33. Кристалдау аппаратшысы</w:t>
      </w:r>
    </w:p>
    <w:bookmarkEnd w:id="1818"/>
    <w:bookmarkStart w:name="z1822" w:id="1819"/>
    <w:p>
      <w:pPr>
        <w:spacing w:after="0"/>
        <w:ind w:left="0"/>
        <w:jc w:val="both"/>
      </w:pPr>
      <w:r>
        <w:rPr>
          <w:rFonts w:ascii="Times New Roman"/>
          <w:b w:val="false"/>
          <w:i w:val="false"/>
          <w:color w:val="000000"/>
          <w:sz w:val="28"/>
        </w:rPr>
        <w:t>
      Параграф 1. Кристалдау аппаратшысы, 2-разряд</w:t>
      </w:r>
    </w:p>
    <w:bookmarkEnd w:id="1819"/>
    <w:bookmarkStart w:name="z1823" w:id="1820"/>
    <w:p>
      <w:pPr>
        <w:spacing w:after="0"/>
        <w:ind w:left="0"/>
        <w:jc w:val="both"/>
      </w:pPr>
      <w:r>
        <w:rPr>
          <w:rFonts w:ascii="Times New Roman"/>
          <w:b w:val="false"/>
          <w:i w:val="false"/>
          <w:color w:val="000000"/>
          <w:sz w:val="28"/>
        </w:rPr>
        <w:t>
      274. Жұмыс сипаттамасы:</w:t>
      </w:r>
    </w:p>
    <w:bookmarkEnd w:id="1820"/>
    <w:bookmarkStart w:name="z1824" w:id="1821"/>
    <w:p>
      <w:pPr>
        <w:spacing w:after="0"/>
        <w:ind w:left="0"/>
        <w:jc w:val="both"/>
      </w:pPr>
      <w:r>
        <w:rPr>
          <w:rFonts w:ascii="Times New Roman"/>
          <w:b w:val="false"/>
          <w:i w:val="false"/>
          <w:color w:val="000000"/>
          <w:sz w:val="28"/>
        </w:rPr>
        <w:t>
      купорос өндірісінде кристализация процесін жүргізу немесе неғұрлым жоғары білікті аппаратшылар басшылығымен кристалдау процесінің жекеленген операцияларын орындау;</w:t>
      </w:r>
    </w:p>
    <w:bookmarkEnd w:id="1821"/>
    <w:bookmarkStart w:name="z1825" w:id="1822"/>
    <w:p>
      <w:pPr>
        <w:spacing w:after="0"/>
        <w:ind w:left="0"/>
        <w:jc w:val="both"/>
      </w:pPr>
      <w:r>
        <w:rPr>
          <w:rFonts w:ascii="Times New Roman"/>
          <w:b w:val="false"/>
          <w:i w:val="false"/>
          <w:color w:val="000000"/>
          <w:sz w:val="28"/>
        </w:rPr>
        <w:t>
      шикізатты қабылдау және дауындау;</w:t>
      </w:r>
    </w:p>
    <w:bookmarkEnd w:id="1822"/>
    <w:bookmarkStart w:name="z1826" w:id="1823"/>
    <w:p>
      <w:pPr>
        <w:spacing w:after="0"/>
        <w:ind w:left="0"/>
        <w:jc w:val="both"/>
      </w:pPr>
      <w:r>
        <w:rPr>
          <w:rFonts w:ascii="Times New Roman"/>
          <w:b w:val="false"/>
          <w:i w:val="false"/>
          <w:color w:val="000000"/>
          <w:sz w:val="28"/>
        </w:rPr>
        <w:t>
      оны кристалдаушыларға тапсыру;</w:t>
      </w:r>
    </w:p>
    <w:bookmarkEnd w:id="1823"/>
    <w:bookmarkStart w:name="z1827" w:id="1824"/>
    <w:p>
      <w:pPr>
        <w:spacing w:after="0"/>
        <w:ind w:left="0"/>
        <w:jc w:val="both"/>
      </w:pPr>
      <w:r>
        <w:rPr>
          <w:rFonts w:ascii="Times New Roman"/>
          <w:b w:val="false"/>
          <w:i w:val="false"/>
          <w:color w:val="000000"/>
          <w:sz w:val="28"/>
        </w:rPr>
        <w:t>
      дайын кристалдарды шығару;</w:t>
      </w:r>
    </w:p>
    <w:bookmarkEnd w:id="1824"/>
    <w:bookmarkStart w:name="z1828" w:id="1825"/>
    <w:p>
      <w:pPr>
        <w:spacing w:after="0"/>
        <w:ind w:left="0"/>
        <w:jc w:val="both"/>
      </w:pPr>
      <w:r>
        <w:rPr>
          <w:rFonts w:ascii="Times New Roman"/>
          <w:b w:val="false"/>
          <w:i w:val="false"/>
          <w:color w:val="000000"/>
          <w:sz w:val="28"/>
        </w:rPr>
        <w:t>
      сынамаларды алу;</w:t>
      </w:r>
    </w:p>
    <w:bookmarkEnd w:id="1825"/>
    <w:bookmarkStart w:name="z1829" w:id="1826"/>
    <w:p>
      <w:pPr>
        <w:spacing w:after="0"/>
        <w:ind w:left="0"/>
        <w:jc w:val="both"/>
      </w:pPr>
      <w:r>
        <w:rPr>
          <w:rFonts w:ascii="Times New Roman"/>
          <w:b w:val="false"/>
          <w:i w:val="false"/>
          <w:color w:val="000000"/>
          <w:sz w:val="28"/>
        </w:rPr>
        <w:t>
      технологиялық құрал-жабдықтардың қызмет көрсетуі;</w:t>
      </w:r>
    </w:p>
    <w:bookmarkEnd w:id="1826"/>
    <w:bookmarkStart w:name="z1830" w:id="1827"/>
    <w:p>
      <w:pPr>
        <w:spacing w:after="0"/>
        <w:ind w:left="0"/>
        <w:jc w:val="both"/>
      </w:pPr>
      <w:r>
        <w:rPr>
          <w:rFonts w:ascii="Times New Roman"/>
          <w:b w:val="false"/>
          <w:i w:val="false"/>
          <w:color w:val="000000"/>
          <w:sz w:val="28"/>
        </w:rPr>
        <w:t>
      құрал-жабдықтарды жөндеуге дайындау.</w:t>
      </w:r>
    </w:p>
    <w:bookmarkEnd w:id="1827"/>
    <w:bookmarkStart w:name="z1831" w:id="1828"/>
    <w:p>
      <w:pPr>
        <w:spacing w:after="0"/>
        <w:ind w:left="0"/>
        <w:jc w:val="both"/>
      </w:pPr>
      <w:r>
        <w:rPr>
          <w:rFonts w:ascii="Times New Roman"/>
          <w:b w:val="false"/>
          <w:i w:val="false"/>
          <w:color w:val="000000"/>
          <w:sz w:val="28"/>
        </w:rPr>
        <w:t>
      275. Білуі тиіс:</w:t>
      </w:r>
    </w:p>
    <w:bookmarkEnd w:id="1828"/>
    <w:bookmarkStart w:name="z1832" w:id="1829"/>
    <w:p>
      <w:pPr>
        <w:spacing w:after="0"/>
        <w:ind w:left="0"/>
        <w:jc w:val="both"/>
      </w:pPr>
      <w:r>
        <w:rPr>
          <w:rFonts w:ascii="Times New Roman"/>
          <w:b w:val="false"/>
          <w:i w:val="false"/>
          <w:color w:val="000000"/>
          <w:sz w:val="28"/>
        </w:rPr>
        <w:t>
      өнім өндірісінің технологиялық сызбасын;</w:t>
      </w:r>
    </w:p>
    <w:bookmarkEnd w:id="1829"/>
    <w:bookmarkStart w:name="z1833" w:id="1830"/>
    <w:p>
      <w:pPr>
        <w:spacing w:after="0"/>
        <w:ind w:left="0"/>
        <w:jc w:val="both"/>
      </w:pPr>
      <w:r>
        <w:rPr>
          <w:rFonts w:ascii="Times New Roman"/>
          <w:b w:val="false"/>
          <w:i w:val="false"/>
          <w:color w:val="000000"/>
          <w:sz w:val="28"/>
        </w:rPr>
        <w:t>
      қызмет көрсетілетін жердегі негізгі және қосалқы құрал-жабдықтардың құрылғылары мен принциптерін;</w:t>
      </w:r>
    </w:p>
    <w:bookmarkEnd w:id="1830"/>
    <w:bookmarkStart w:name="z1834" w:id="1831"/>
    <w:p>
      <w:pPr>
        <w:spacing w:after="0"/>
        <w:ind w:left="0"/>
        <w:jc w:val="both"/>
      </w:pPr>
      <w:r>
        <w:rPr>
          <w:rFonts w:ascii="Times New Roman"/>
          <w:b w:val="false"/>
          <w:i w:val="false"/>
          <w:color w:val="000000"/>
          <w:sz w:val="28"/>
        </w:rPr>
        <w:t>
      шикізат пен дайын өнімнің өзіндік ерекшеліктерін, сынамаларды іріктеу қағидасын.</w:t>
      </w:r>
    </w:p>
    <w:bookmarkEnd w:id="1831"/>
    <w:bookmarkStart w:name="z1835" w:id="1832"/>
    <w:p>
      <w:pPr>
        <w:spacing w:after="0"/>
        <w:ind w:left="0"/>
        <w:jc w:val="both"/>
      </w:pPr>
      <w:r>
        <w:rPr>
          <w:rFonts w:ascii="Times New Roman"/>
          <w:b w:val="false"/>
          <w:i w:val="false"/>
          <w:color w:val="000000"/>
          <w:sz w:val="28"/>
        </w:rPr>
        <w:t>
      276. Жұмыс үлгісі:</w:t>
      </w:r>
    </w:p>
    <w:bookmarkEnd w:id="1832"/>
    <w:bookmarkStart w:name="z1836" w:id="1833"/>
    <w:p>
      <w:pPr>
        <w:spacing w:after="0"/>
        <w:ind w:left="0"/>
        <w:jc w:val="both"/>
      </w:pPr>
      <w:r>
        <w:rPr>
          <w:rFonts w:ascii="Times New Roman"/>
          <w:b w:val="false"/>
          <w:i w:val="false"/>
          <w:color w:val="000000"/>
          <w:sz w:val="28"/>
        </w:rPr>
        <w:t>
      1) купорос өндірісіндегі жез, мырыш, күкірт қышқылды никель, фторлық присадканың және басқа өнімдердің кристалдануы;</w:t>
      </w:r>
    </w:p>
    <w:bookmarkEnd w:id="1833"/>
    <w:bookmarkStart w:name="z1837" w:id="1834"/>
    <w:p>
      <w:pPr>
        <w:spacing w:after="0"/>
        <w:ind w:left="0"/>
        <w:jc w:val="both"/>
      </w:pPr>
      <w:r>
        <w:rPr>
          <w:rFonts w:ascii="Times New Roman"/>
          <w:b w:val="false"/>
          <w:i w:val="false"/>
          <w:color w:val="000000"/>
          <w:sz w:val="28"/>
        </w:rPr>
        <w:t>
      2) лимон және шарап- тас қышқылдарының өндірістерінде, түрлі-түсті металлургияның гидрометаллургиялық, сілтісіздендіру және кадмий, коксохимия өндірістерінде, сульфитті сілтілерден ванилин өндірісінде "Жеңілдік шарттармен және жеңілдік мөлшерлерде мемлекеттік зейнетақыға құқық беретін өндірістердің, цехтердің, мамандықтар мен лауазымдардың тізімдеріне" байланысты мамандықты "Кристалдаушы" деп атау.</w:t>
      </w:r>
    </w:p>
    <w:bookmarkEnd w:id="1834"/>
    <w:bookmarkStart w:name="z1838" w:id="1835"/>
    <w:p>
      <w:pPr>
        <w:spacing w:after="0"/>
        <w:ind w:left="0"/>
        <w:jc w:val="both"/>
      </w:pPr>
      <w:r>
        <w:rPr>
          <w:rFonts w:ascii="Times New Roman"/>
          <w:b w:val="false"/>
          <w:i w:val="false"/>
          <w:color w:val="000000"/>
          <w:sz w:val="28"/>
        </w:rPr>
        <w:t>
      Параграф 2. Кристалдау аппаратшысы, 3-разряд</w:t>
      </w:r>
    </w:p>
    <w:bookmarkEnd w:id="1835"/>
    <w:bookmarkStart w:name="z1839" w:id="1836"/>
    <w:p>
      <w:pPr>
        <w:spacing w:after="0"/>
        <w:ind w:left="0"/>
        <w:jc w:val="both"/>
      </w:pPr>
      <w:r>
        <w:rPr>
          <w:rFonts w:ascii="Times New Roman"/>
          <w:b w:val="false"/>
          <w:i w:val="false"/>
          <w:color w:val="000000"/>
          <w:sz w:val="28"/>
        </w:rPr>
        <w:t>
      277. Жұмыс сипаттамасы:</w:t>
      </w:r>
    </w:p>
    <w:bookmarkEnd w:id="1836"/>
    <w:bookmarkStart w:name="z1840" w:id="1837"/>
    <w:p>
      <w:pPr>
        <w:spacing w:after="0"/>
        <w:ind w:left="0"/>
        <w:jc w:val="both"/>
      </w:pPr>
      <w:r>
        <w:rPr>
          <w:rFonts w:ascii="Times New Roman"/>
          <w:b w:val="false"/>
          <w:i w:val="false"/>
          <w:color w:val="000000"/>
          <w:sz w:val="28"/>
        </w:rPr>
        <w:t>
      неғұрлым жөғары білікті аппаратшылар басқарушылығымен кезеңдік әрекет құралдарында немесе үздіксіз әрекет қондырғыларында әр түрлі өнімдер мен жартылай фабрикаттарды кристалдау немесе қайта кристалдаудың технологиялық процесін жүргізу;</w:t>
      </w:r>
    </w:p>
    <w:bookmarkEnd w:id="1837"/>
    <w:bookmarkStart w:name="z1841" w:id="1838"/>
    <w:p>
      <w:pPr>
        <w:spacing w:after="0"/>
        <w:ind w:left="0"/>
        <w:jc w:val="both"/>
      </w:pPr>
      <w:r>
        <w:rPr>
          <w:rFonts w:ascii="Times New Roman"/>
          <w:b w:val="false"/>
          <w:i w:val="false"/>
          <w:color w:val="000000"/>
          <w:sz w:val="28"/>
        </w:rPr>
        <w:t>
      ерітінділерді қоспалардан тазарту;</w:t>
      </w:r>
    </w:p>
    <w:bookmarkEnd w:id="1838"/>
    <w:bookmarkStart w:name="z1842" w:id="1839"/>
    <w:p>
      <w:pPr>
        <w:spacing w:after="0"/>
        <w:ind w:left="0"/>
        <w:jc w:val="both"/>
      </w:pPr>
      <w:r>
        <w:rPr>
          <w:rFonts w:ascii="Times New Roman"/>
          <w:b w:val="false"/>
          <w:i w:val="false"/>
          <w:color w:val="000000"/>
          <w:sz w:val="28"/>
        </w:rPr>
        <w:t>
      ерітінділерді кристалдаушыларға жіберу, оны кристалдаушыларда біртекті орналастыру, кристалл шығару үшін қарқынды салқындату және араластыру;</w:t>
      </w:r>
    </w:p>
    <w:bookmarkEnd w:id="1839"/>
    <w:bookmarkStart w:name="z1843" w:id="1840"/>
    <w:p>
      <w:pPr>
        <w:spacing w:after="0"/>
        <w:ind w:left="0"/>
        <w:jc w:val="both"/>
      </w:pPr>
      <w:r>
        <w:rPr>
          <w:rFonts w:ascii="Times New Roman"/>
          <w:b w:val="false"/>
          <w:i w:val="false"/>
          <w:color w:val="000000"/>
          <w:sz w:val="28"/>
        </w:rPr>
        <w:t>
      ерітіндіні қорғау, фильтрациялау, сүргілеу, жатырлық ерітіндінің түсіруі, кристалдарды түсіру;</w:t>
      </w:r>
    </w:p>
    <w:bookmarkEnd w:id="1840"/>
    <w:bookmarkStart w:name="z1844" w:id="1841"/>
    <w:p>
      <w:pPr>
        <w:spacing w:after="0"/>
        <w:ind w:left="0"/>
        <w:jc w:val="both"/>
      </w:pPr>
      <w:r>
        <w:rPr>
          <w:rFonts w:ascii="Times New Roman"/>
          <w:b w:val="false"/>
          <w:i w:val="false"/>
          <w:color w:val="000000"/>
          <w:sz w:val="28"/>
        </w:rPr>
        <w:t>
      кристалдаудың жылдамдық және температуралық тәртібінің технологиялық тәртібіне, ерітіндінің белгілі бір тұтқырлығына, қоспа құрылымының үлесіне, қорғау уақытына және басқа көрсеткіштерге сәйкес қамтамасыз ету;</w:t>
      </w:r>
    </w:p>
    <w:bookmarkEnd w:id="1841"/>
    <w:bookmarkStart w:name="z1845" w:id="1842"/>
    <w:p>
      <w:pPr>
        <w:spacing w:after="0"/>
        <w:ind w:left="0"/>
        <w:jc w:val="both"/>
      </w:pPr>
      <w:r>
        <w:rPr>
          <w:rFonts w:ascii="Times New Roman"/>
          <w:b w:val="false"/>
          <w:i w:val="false"/>
          <w:color w:val="000000"/>
          <w:sz w:val="28"/>
        </w:rPr>
        <w:t>
      технологиялық тәртіптен ауытқу себептерін жою;</w:t>
      </w:r>
    </w:p>
    <w:bookmarkEnd w:id="1842"/>
    <w:bookmarkStart w:name="z1846" w:id="1843"/>
    <w:p>
      <w:pPr>
        <w:spacing w:after="0"/>
        <w:ind w:left="0"/>
        <w:jc w:val="both"/>
      </w:pPr>
      <w:r>
        <w:rPr>
          <w:rFonts w:ascii="Times New Roman"/>
          <w:b w:val="false"/>
          <w:i w:val="false"/>
          <w:color w:val="000000"/>
          <w:sz w:val="28"/>
        </w:rPr>
        <w:t>
      реактор, зүзгі, желдеткіш, жағу және басқа құрал-жабдықтардың қызмет көрсетуі;</w:t>
      </w:r>
    </w:p>
    <w:bookmarkEnd w:id="1843"/>
    <w:bookmarkStart w:name="z1847" w:id="1844"/>
    <w:p>
      <w:pPr>
        <w:spacing w:after="0"/>
        <w:ind w:left="0"/>
        <w:jc w:val="both"/>
      </w:pPr>
      <w:r>
        <w:rPr>
          <w:rFonts w:ascii="Times New Roman"/>
          <w:b w:val="false"/>
          <w:i w:val="false"/>
          <w:color w:val="000000"/>
          <w:sz w:val="28"/>
        </w:rPr>
        <w:t>
      құрал-жабдықтарды жөндеуге өткізу.</w:t>
      </w:r>
    </w:p>
    <w:bookmarkEnd w:id="1844"/>
    <w:bookmarkStart w:name="z1848" w:id="1845"/>
    <w:p>
      <w:pPr>
        <w:spacing w:after="0"/>
        <w:ind w:left="0"/>
        <w:jc w:val="both"/>
      </w:pPr>
      <w:r>
        <w:rPr>
          <w:rFonts w:ascii="Times New Roman"/>
          <w:b w:val="false"/>
          <w:i w:val="false"/>
          <w:color w:val="000000"/>
          <w:sz w:val="28"/>
        </w:rPr>
        <w:t>
      278. Білуі тиіс:</w:t>
      </w:r>
    </w:p>
    <w:bookmarkEnd w:id="1845"/>
    <w:bookmarkStart w:name="z1849" w:id="1846"/>
    <w:p>
      <w:pPr>
        <w:spacing w:after="0"/>
        <w:ind w:left="0"/>
        <w:jc w:val="both"/>
      </w:pPr>
      <w:r>
        <w:rPr>
          <w:rFonts w:ascii="Times New Roman"/>
          <w:b w:val="false"/>
          <w:i w:val="false"/>
          <w:color w:val="000000"/>
          <w:sz w:val="28"/>
        </w:rPr>
        <w:t>
      өнім өндірісінің технологиялық сызбасын, негізгі және қосалқы құрал-жабдықтардың жұмысының прициптерін, арматура, коммуникация сызбасын;</w:t>
      </w:r>
    </w:p>
    <w:bookmarkEnd w:id="1846"/>
    <w:bookmarkStart w:name="z1850" w:id="1847"/>
    <w:p>
      <w:pPr>
        <w:spacing w:after="0"/>
        <w:ind w:left="0"/>
        <w:jc w:val="both"/>
      </w:pPr>
      <w:r>
        <w:rPr>
          <w:rFonts w:ascii="Times New Roman"/>
          <w:b w:val="false"/>
          <w:i w:val="false"/>
          <w:color w:val="000000"/>
          <w:sz w:val="28"/>
        </w:rPr>
        <w:t>
      шикізат пен дайын өнімнің физика-химиялық қасиеттерін, шикізат пен дайын өнімге ұсынылатын міндеттемелерді;</w:t>
      </w:r>
    </w:p>
    <w:bookmarkEnd w:id="1847"/>
    <w:bookmarkStart w:name="z1851" w:id="1848"/>
    <w:p>
      <w:pPr>
        <w:spacing w:after="0"/>
        <w:ind w:left="0"/>
        <w:jc w:val="both"/>
      </w:pPr>
      <w:r>
        <w:rPr>
          <w:rFonts w:ascii="Times New Roman"/>
          <w:b w:val="false"/>
          <w:i w:val="false"/>
          <w:color w:val="000000"/>
          <w:sz w:val="28"/>
        </w:rPr>
        <w:t>
      технологиялық процестің мәнін және оны реттеудің қағидаларын, сынамаларды іріктеу қағидасын.</w:t>
      </w:r>
    </w:p>
    <w:bookmarkEnd w:id="1848"/>
    <w:bookmarkStart w:name="z1852" w:id="1849"/>
    <w:p>
      <w:pPr>
        <w:spacing w:after="0"/>
        <w:ind w:left="0"/>
        <w:jc w:val="both"/>
      </w:pPr>
      <w:r>
        <w:rPr>
          <w:rFonts w:ascii="Times New Roman"/>
          <w:b w:val="false"/>
          <w:i w:val="false"/>
          <w:color w:val="000000"/>
          <w:sz w:val="28"/>
        </w:rPr>
        <w:t>
      Параграф 3. Кристалдау аппаратшысы, 4-разряд</w:t>
      </w:r>
    </w:p>
    <w:bookmarkEnd w:id="1849"/>
    <w:bookmarkStart w:name="z1853" w:id="1850"/>
    <w:p>
      <w:pPr>
        <w:spacing w:after="0"/>
        <w:ind w:left="0"/>
        <w:jc w:val="both"/>
      </w:pPr>
      <w:r>
        <w:rPr>
          <w:rFonts w:ascii="Times New Roman"/>
          <w:b w:val="false"/>
          <w:i w:val="false"/>
          <w:color w:val="000000"/>
          <w:sz w:val="28"/>
        </w:rPr>
        <w:t>
      279. Жұмыс сипаттамасы:</w:t>
      </w:r>
    </w:p>
    <w:bookmarkEnd w:id="1850"/>
    <w:bookmarkStart w:name="z1854" w:id="1851"/>
    <w:p>
      <w:pPr>
        <w:spacing w:after="0"/>
        <w:ind w:left="0"/>
        <w:jc w:val="both"/>
      </w:pPr>
      <w:r>
        <w:rPr>
          <w:rFonts w:ascii="Times New Roman"/>
          <w:b w:val="false"/>
          <w:i w:val="false"/>
          <w:color w:val="000000"/>
          <w:sz w:val="28"/>
        </w:rPr>
        <w:t>
      үздіксіз әсер құрылғыларында кристалдаудың технологиялық процесін жүргізу немесе жарылғыш, зәрлі және қатты әсер ететін заттармен, сонымен қатар стерильді және жартылай стерильді алыну талабы қойылатын өнімдермен қайта кристалдау процесін жүргізу;</w:t>
      </w:r>
    </w:p>
    <w:bookmarkEnd w:id="1851"/>
    <w:bookmarkStart w:name="z1855" w:id="1852"/>
    <w:p>
      <w:pPr>
        <w:spacing w:after="0"/>
        <w:ind w:left="0"/>
        <w:jc w:val="both"/>
      </w:pPr>
      <w:r>
        <w:rPr>
          <w:rFonts w:ascii="Times New Roman"/>
          <w:b w:val="false"/>
          <w:i w:val="false"/>
          <w:color w:val="000000"/>
          <w:sz w:val="28"/>
        </w:rPr>
        <w:t>
      жұмыс ерітінділерін дайындау, оны темір, мышьяк, күкірт сутегі тағыда басқа қоспалардан тазарту;</w:t>
      </w:r>
    </w:p>
    <w:bookmarkEnd w:id="1852"/>
    <w:bookmarkStart w:name="z1856" w:id="1853"/>
    <w:p>
      <w:pPr>
        <w:spacing w:after="0"/>
        <w:ind w:left="0"/>
        <w:jc w:val="both"/>
      </w:pPr>
      <w:r>
        <w:rPr>
          <w:rFonts w:ascii="Times New Roman"/>
          <w:b w:val="false"/>
          <w:i w:val="false"/>
          <w:color w:val="000000"/>
          <w:sz w:val="28"/>
        </w:rPr>
        <w:t>
      кристалдаушы немесе вакуум-кристалдаушылық құрылғысына ерітіндіні жіберу;</w:t>
      </w:r>
    </w:p>
    <w:bookmarkEnd w:id="1853"/>
    <w:bookmarkStart w:name="z1857" w:id="1854"/>
    <w:p>
      <w:pPr>
        <w:spacing w:after="0"/>
        <w:ind w:left="0"/>
        <w:jc w:val="both"/>
      </w:pPr>
      <w:r>
        <w:rPr>
          <w:rFonts w:ascii="Times New Roman"/>
          <w:b w:val="false"/>
          <w:i w:val="false"/>
          <w:color w:val="000000"/>
          <w:sz w:val="28"/>
        </w:rPr>
        <w:t>
      вакуум жасау, салқындату немесе жылыту, ерітіндіні араластыру;</w:t>
      </w:r>
    </w:p>
    <w:bookmarkEnd w:id="1854"/>
    <w:bookmarkStart w:name="z1858" w:id="1855"/>
    <w:p>
      <w:pPr>
        <w:spacing w:after="0"/>
        <w:ind w:left="0"/>
        <w:jc w:val="both"/>
      </w:pPr>
      <w:r>
        <w:rPr>
          <w:rFonts w:ascii="Times New Roman"/>
          <w:b w:val="false"/>
          <w:i w:val="false"/>
          <w:color w:val="000000"/>
          <w:sz w:val="28"/>
        </w:rPr>
        <w:t>
      керек шоғырландыру алынғанға дейін тазартылған ерітіндіні буландыру;</w:t>
      </w:r>
    </w:p>
    <w:bookmarkEnd w:id="1855"/>
    <w:bookmarkStart w:name="z1859" w:id="1856"/>
    <w:p>
      <w:pPr>
        <w:spacing w:after="0"/>
        <w:ind w:left="0"/>
        <w:jc w:val="both"/>
      </w:pPr>
      <w:r>
        <w:rPr>
          <w:rFonts w:ascii="Times New Roman"/>
          <w:b w:val="false"/>
          <w:i w:val="false"/>
          <w:color w:val="000000"/>
          <w:sz w:val="28"/>
        </w:rPr>
        <w:t>
      кристалдарды көп кристалдау жолымен тазалау–белгілі-бір концентрацияда кристалдардың еріткіште еруі және супензияларды келесі сатылы кристалдаушыларға ауыстыру, сүргілеу, кристалдарды жуу, дайын өнім алу буып-түю және қоймаға дайын өнімді тасымалдау;</w:t>
      </w:r>
    </w:p>
    <w:bookmarkEnd w:id="1856"/>
    <w:bookmarkStart w:name="z1860" w:id="1857"/>
    <w:p>
      <w:pPr>
        <w:spacing w:after="0"/>
        <w:ind w:left="0"/>
        <w:jc w:val="both"/>
      </w:pPr>
      <w:r>
        <w:rPr>
          <w:rFonts w:ascii="Times New Roman"/>
          <w:b w:val="false"/>
          <w:i w:val="false"/>
          <w:color w:val="000000"/>
          <w:sz w:val="28"/>
        </w:rPr>
        <w:t>
      кристалдау процесін бақылау және қадағалау: бақылаушы-өлшеуіш құрал-жабдықтарының және сынақ нәтижесінің көрсеткіштері бойынша кристалдаушыларға рассол мен зуытылған суды беру, температурасын, шоғырлануын, белгіленген қоспа пайызын, белгіленген мөлшердегі кристалдардың және басқа процестер көрсеткіштерін;</w:t>
      </w:r>
    </w:p>
    <w:bookmarkEnd w:id="1857"/>
    <w:bookmarkStart w:name="z1861" w:id="1858"/>
    <w:p>
      <w:pPr>
        <w:spacing w:after="0"/>
        <w:ind w:left="0"/>
        <w:jc w:val="both"/>
      </w:pPr>
      <w:r>
        <w:rPr>
          <w:rFonts w:ascii="Times New Roman"/>
          <w:b w:val="false"/>
          <w:i w:val="false"/>
          <w:color w:val="000000"/>
          <w:sz w:val="28"/>
        </w:rPr>
        <w:t>
      нұсқаулықпен қарастырылған талдауларды орындау;</w:t>
      </w:r>
    </w:p>
    <w:bookmarkEnd w:id="1858"/>
    <w:bookmarkStart w:name="z1862" w:id="1859"/>
    <w:p>
      <w:pPr>
        <w:spacing w:after="0"/>
        <w:ind w:left="0"/>
        <w:jc w:val="both"/>
      </w:pPr>
      <w:r>
        <w:rPr>
          <w:rFonts w:ascii="Times New Roman"/>
          <w:b w:val="false"/>
          <w:i w:val="false"/>
          <w:color w:val="000000"/>
          <w:sz w:val="28"/>
        </w:rPr>
        <w:t>
      қалыпты өнімнің шығуын қамтамасыз еті;</w:t>
      </w:r>
    </w:p>
    <w:bookmarkEnd w:id="1859"/>
    <w:bookmarkStart w:name="z1863" w:id="1860"/>
    <w:p>
      <w:pPr>
        <w:spacing w:after="0"/>
        <w:ind w:left="0"/>
        <w:jc w:val="both"/>
      </w:pPr>
      <w:r>
        <w:rPr>
          <w:rFonts w:ascii="Times New Roman"/>
          <w:b w:val="false"/>
          <w:i w:val="false"/>
          <w:color w:val="000000"/>
          <w:sz w:val="28"/>
        </w:rPr>
        <w:t>
      маталарды ауыстыру және фильтр-престерді буландыру;</w:t>
      </w:r>
    </w:p>
    <w:bookmarkEnd w:id="1860"/>
    <w:bookmarkStart w:name="z1864" w:id="1861"/>
    <w:p>
      <w:pPr>
        <w:spacing w:after="0"/>
        <w:ind w:left="0"/>
        <w:jc w:val="both"/>
      </w:pPr>
      <w:r>
        <w:rPr>
          <w:rFonts w:ascii="Times New Roman"/>
          <w:b w:val="false"/>
          <w:i w:val="false"/>
          <w:color w:val="000000"/>
          <w:sz w:val="28"/>
        </w:rPr>
        <w:t>
      технологиялық тәртіп нормаларынан ауытқу себептерін ескерту және жою;</w:t>
      </w:r>
    </w:p>
    <w:bookmarkEnd w:id="1861"/>
    <w:bookmarkStart w:name="z1865" w:id="1862"/>
    <w:p>
      <w:pPr>
        <w:spacing w:after="0"/>
        <w:ind w:left="0"/>
        <w:jc w:val="both"/>
      </w:pPr>
      <w:r>
        <w:rPr>
          <w:rFonts w:ascii="Times New Roman"/>
          <w:b w:val="false"/>
          <w:i w:val="false"/>
          <w:color w:val="000000"/>
          <w:sz w:val="28"/>
        </w:rPr>
        <w:t>
      кристалдаушы, үздіксіз вакуум-кристалдаушылық құрылғы, центрифуг, тұндырғыш, жинақ, және басқа құралдардың қызмет көрсетуі;</w:t>
      </w:r>
    </w:p>
    <w:bookmarkEnd w:id="1862"/>
    <w:bookmarkStart w:name="z1866" w:id="1863"/>
    <w:p>
      <w:pPr>
        <w:spacing w:after="0"/>
        <w:ind w:left="0"/>
        <w:jc w:val="both"/>
      </w:pPr>
      <w:r>
        <w:rPr>
          <w:rFonts w:ascii="Times New Roman"/>
          <w:b w:val="false"/>
          <w:i w:val="false"/>
          <w:color w:val="000000"/>
          <w:sz w:val="28"/>
        </w:rPr>
        <w:t>
      құралдар жұмысындағы түзелместіктерді жою;</w:t>
      </w:r>
    </w:p>
    <w:bookmarkEnd w:id="1863"/>
    <w:bookmarkStart w:name="z1867" w:id="1864"/>
    <w:p>
      <w:pPr>
        <w:spacing w:after="0"/>
        <w:ind w:left="0"/>
        <w:jc w:val="both"/>
      </w:pPr>
      <w:r>
        <w:rPr>
          <w:rFonts w:ascii="Times New Roman"/>
          <w:b w:val="false"/>
          <w:i w:val="false"/>
          <w:color w:val="000000"/>
          <w:sz w:val="28"/>
        </w:rPr>
        <w:t>
      құралдарды жөндеуден қабылдау.</w:t>
      </w:r>
    </w:p>
    <w:bookmarkEnd w:id="1864"/>
    <w:bookmarkStart w:name="z1868" w:id="1865"/>
    <w:p>
      <w:pPr>
        <w:spacing w:after="0"/>
        <w:ind w:left="0"/>
        <w:jc w:val="both"/>
      </w:pPr>
      <w:r>
        <w:rPr>
          <w:rFonts w:ascii="Times New Roman"/>
          <w:b w:val="false"/>
          <w:i w:val="false"/>
          <w:color w:val="000000"/>
          <w:sz w:val="28"/>
        </w:rPr>
        <w:t>
      280. Білуі тиіс:</w:t>
      </w:r>
    </w:p>
    <w:bookmarkEnd w:id="1865"/>
    <w:bookmarkStart w:name="z1869" w:id="1866"/>
    <w:p>
      <w:pPr>
        <w:spacing w:after="0"/>
        <w:ind w:left="0"/>
        <w:jc w:val="both"/>
      </w:pPr>
      <w:r>
        <w:rPr>
          <w:rFonts w:ascii="Times New Roman"/>
          <w:b w:val="false"/>
          <w:i w:val="false"/>
          <w:color w:val="000000"/>
          <w:sz w:val="28"/>
        </w:rPr>
        <w:t>
      қызмет көрсетілетін жердің технологиялық сызбасын, негізгі және көмекші құралдардың жұмысының прициптері мен құрылғыларын, арматура мен коммуникация сызбасын;</w:t>
      </w:r>
    </w:p>
    <w:bookmarkEnd w:id="1866"/>
    <w:bookmarkStart w:name="z1870" w:id="1867"/>
    <w:p>
      <w:pPr>
        <w:spacing w:after="0"/>
        <w:ind w:left="0"/>
        <w:jc w:val="both"/>
      </w:pPr>
      <w:r>
        <w:rPr>
          <w:rFonts w:ascii="Times New Roman"/>
          <w:b w:val="false"/>
          <w:i w:val="false"/>
          <w:color w:val="000000"/>
          <w:sz w:val="28"/>
        </w:rPr>
        <w:t>
      шикізат, жартылай фабрикат, өнім, технологиялық отын, сылау матералдарының физика-химиялық және технологиялық қасиеттерін, шикізат пен дайын өнімге ұсынылатын міндеттемелерді;</w:t>
      </w:r>
    </w:p>
    <w:bookmarkEnd w:id="1867"/>
    <w:bookmarkStart w:name="z1871" w:id="1868"/>
    <w:p>
      <w:pPr>
        <w:spacing w:after="0"/>
        <w:ind w:left="0"/>
        <w:jc w:val="both"/>
      </w:pPr>
      <w:r>
        <w:rPr>
          <w:rFonts w:ascii="Times New Roman"/>
          <w:b w:val="false"/>
          <w:i w:val="false"/>
          <w:color w:val="000000"/>
          <w:sz w:val="28"/>
        </w:rPr>
        <w:t>
      қызмет көрсетілетін жердегі технологиялық процестің мәнін, талдауларды жүргізу әдістемесін.</w:t>
      </w:r>
    </w:p>
    <w:bookmarkEnd w:id="1868"/>
    <w:bookmarkStart w:name="z1872" w:id="1869"/>
    <w:p>
      <w:pPr>
        <w:spacing w:after="0"/>
        <w:ind w:left="0"/>
        <w:jc w:val="both"/>
      </w:pPr>
      <w:r>
        <w:rPr>
          <w:rFonts w:ascii="Times New Roman"/>
          <w:b w:val="false"/>
          <w:i w:val="false"/>
          <w:color w:val="000000"/>
          <w:sz w:val="28"/>
        </w:rPr>
        <w:t>
      281. Жұмыс үлгісі:</w:t>
      </w:r>
    </w:p>
    <w:bookmarkEnd w:id="1869"/>
    <w:bookmarkStart w:name="z1873" w:id="1870"/>
    <w:p>
      <w:pPr>
        <w:spacing w:after="0"/>
        <w:ind w:left="0"/>
        <w:jc w:val="both"/>
      </w:pPr>
      <w:r>
        <w:rPr>
          <w:rFonts w:ascii="Times New Roman"/>
          <w:b w:val="false"/>
          <w:i w:val="false"/>
          <w:color w:val="000000"/>
          <w:sz w:val="28"/>
        </w:rPr>
        <w:t>
      1) паететикалық бутилфенол, дифенилопропан, натрий метасиликаты өндірісіндегі кристалдау процесін жүрзізу.</w:t>
      </w:r>
    </w:p>
    <w:bookmarkEnd w:id="1870"/>
    <w:bookmarkStart w:name="z1874" w:id="1871"/>
    <w:p>
      <w:pPr>
        <w:spacing w:after="0"/>
        <w:ind w:left="0"/>
        <w:jc w:val="both"/>
      </w:pPr>
      <w:r>
        <w:rPr>
          <w:rFonts w:ascii="Times New Roman"/>
          <w:b w:val="false"/>
          <w:i w:val="false"/>
          <w:color w:val="000000"/>
          <w:sz w:val="28"/>
        </w:rPr>
        <w:t>
      Параграф 4. Кристалдау аппаратшысы, 5-разряд</w:t>
      </w:r>
    </w:p>
    <w:bookmarkEnd w:id="1871"/>
    <w:bookmarkStart w:name="z1875" w:id="1872"/>
    <w:p>
      <w:pPr>
        <w:spacing w:after="0"/>
        <w:ind w:left="0"/>
        <w:jc w:val="both"/>
      </w:pPr>
      <w:r>
        <w:rPr>
          <w:rFonts w:ascii="Times New Roman"/>
          <w:b w:val="false"/>
          <w:i w:val="false"/>
          <w:color w:val="000000"/>
          <w:sz w:val="28"/>
        </w:rPr>
        <w:t>
      282. Жұмыс сипаттамасы:</w:t>
      </w:r>
    </w:p>
    <w:bookmarkEnd w:id="1872"/>
    <w:bookmarkStart w:name="z1876" w:id="1873"/>
    <w:p>
      <w:pPr>
        <w:spacing w:after="0"/>
        <w:ind w:left="0"/>
        <w:jc w:val="both"/>
      </w:pPr>
      <w:r>
        <w:rPr>
          <w:rFonts w:ascii="Times New Roman"/>
          <w:b w:val="false"/>
          <w:i w:val="false"/>
          <w:color w:val="000000"/>
          <w:sz w:val="28"/>
        </w:rPr>
        <w:t>
      бір жолғы неғұрлым төмен білікті аппаратшылар басқармасымен үздіксіз әрекетті құрылғыларда кристалдаудың технологиялық процесін жүргізу;</w:t>
      </w:r>
    </w:p>
    <w:bookmarkEnd w:id="1873"/>
    <w:bookmarkStart w:name="z1877" w:id="1874"/>
    <w:p>
      <w:pPr>
        <w:spacing w:after="0"/>
        <w:ind w:left="0"/>
        <w:jc w:val="both"/>
      </w:pPr>
      <w:r>
        <w:rPr>
          <w:rFonts w:ascii="Times New Roman"/>
          <w:b w:val="false"/>
          <w:i w:val="false"/>
          <w:color w:val="000000"/>
          <w:sz w:val="28"/>
        </w:rPr>
        <w:t>
      жұмыс нұсқаулықтарына сәйкес технологиялық процеспен басқару және реттеу;</w:t>
      </w:r>
    </w:p>
    <w:bookmarkEnd w:id="1874"/>
    <w:bookmarkStart w:name="z1878" w:id="1875"/>
    <w:p>
      <w:pPr>
        <w:spacing w:after="0"/>
        <w:ind w:left="0"/>
        <w:jc w:val="both"/>
      </w:pPr>
      <w:r>
        <w:rPr>
          <w:rFonts w:ascii="Times New Roman"/>
          <w:b w:val="false"/>
          <w:i w:val="false"/>
          <w:color w:val="000000"/>
          <w:sz w:val="28"/>
        </w:rPr>
        <w:t>
      бақылау мен талдау қорытындыларына сәйкес процесті реттеу;</w:t>
      </w:r>
    </w:p>
    <w:bookmarkEnd w:id="1875"/>
    <w:bookmarkStart w:name="z1879" w:id="1876"/>
    <w:p>
      <w:pPr>
        <w:spacing w:after="0"/>
        <w:ind w:left="0"/>
        <w:jc w:val="both"/>
      </w:pPr>
      <w:r>
        <w:rPr>
          <w:rFonts w:ascii="Times New Roman"/>
          <w:b w:val="false"/>
          <w:i w:val="false"/>
          <w:color w:val="000000"/>
          <w:sz w:val="28"/>
        </w:rPr>
        <w:t>
      бақылау талдауларын өткізу;</w:t>
      </w:r>
    </w:p>
    <w:bookmarkEnd w:id="1876"/>
    <w:bookmarkStart w:name="z1880" w:id="1877"/>
    <w:p>
      <w:pPr>
        <w:spacing w:after="0"/>
        <w:ind w:left="0"/>
        <w:jc w:val="both"/>
      </w:pPr>
      <w:r>
        <w:rPr>
          <w:rFonts w:ascii="Times New Roman"/>
          <w:b w:val="false"/>
          <w:i w:val="false"/>
          <w:color w:val="000000"/>
          <w:sz w:val="28"/>
        </w:rPr>
        <w:t>
      бақылаушы-өлшеуіш құралдарға, автоматика заттарына, қызмет көрсететін құрал-жабдықтардың жұмысы мен жағдыйына бақылау жассай;</w:t>
      </w:r>
    </w:p>
    <w:bookmarkEnd w:id="1877"/>
    <w:bookmarkStart w:name="z1881" w:id="1878"/>
    <w:p>
      <w:pPr>
        <w:spacing w:after="0"/>
        <w:ind w:left="0"/>
        <w:jc w:val="both"/>
      </w:pPr>
      <w:r>
        <w:rPr>
          <w:rFonts w:ascii="Times New Roman"/>
          <w:b w:val="false"/>
          <w:i w:val="false"/>
          <w:color w:val="000000"/>
          <w:sz w:val="28"/>
        </w:rPr>
        <w:t>
      құрал-жабдықтар мен коммуникацияның жеңіл жөндеу жұмыстарын орындау.</w:t>
      </w:r>
    </w:p>
    <w:bookmarkEnd w:id="1878"/>
    <w:bookmarkStart w:name="z1882" w:id="1879"/>
    <w:p>
      <w:pPr>
        <w:spacing w:after="0"/>
        <w:ind w:left="0"/>
        <w:jc w:val="both"/>
      </w:pPr>
      <w:r>
        <w:rPr>
          <w:rFonts w:ascii="Times New Roman"/>
          <w:b w:val="false"/>
          <w:i w:val="false"/>
          <w:color w:val="000000"/>
          <w:sz w:val="28"/>
        </w:rPr>
        <w:t>
      283. Білуі тиіс:</w:t>
      </w:r>
    </w:p>
    <w:bookmarkEnd w:id="1879"/>
    <w:bookmarkStart w:name="z1883" w:id="1880"/>
    <w:p>
      <w:pPr>
        <w:spacing w:after="0"/>
        <w:ind w:left="0"/>
        <w:jc w:val="both"/>
      </w:pPr>
      <w:r>
        <w:rPr>
          <w:rFonts w:ascii="Times New Roman"/>
          <w:b w:val="false"/>
          <w:i w:val="false"/>
          <w:color w:val="000000"/>
          <w:sz w:val="28"/>
        </w:rPr>
        <w:t>
      қызмет көрсетілетін жердің технологиялық сызбасын, негізгі және көмекші құрал-жабдықтардың пайдаланылу қағидасы мен құрылғыларын, арматура мен коммуникация сызбасын;</w:t>
      </w:r>
    </w:p>
    <w:bookmarkEnd w:id="1880"/>
    <w:bookmarkStart w:name="z1884" w:id="1881"/>
    <w:p>
      <w:pPr>
        <w:spacing w:after="0"/>
        <w:ind w:left="0"/>
        <w:jc w:val="both"/>
      </w:pPr>
      <w:r>
        <w:rPr>
          <w:rFonts w:ascii="Times New Roman"/>
          <w:b w:val="false"/>
          <w:i w:val="false"/>
          <w:color w:val="000000"/>
          <w:sz w:val="28"/>
        </w:rPr>
        <w:t>
      шикізат, жартылай фабрикат, өнім, технологиялық отын, сылау матералдарының физика-химиялық және технологиялық қасиеттерін;</w:t>
      </w:r>
    </w:p>
    <w:bookmarkEnd w:id="1881"/>
    <w:bookmarkStart w:name="z1885" w:id="1882"/>
    <w:p>
      <w:pPr>
        <w:spacing w:after="0"/>
        <w:ind w:left="0"/>
        <w:jc w:val="both"/>
      </w:pPr>
      <w:r>
        <w:rPr>
          <w:rFonts w:ascii="Times New Roman"/>
          <w:b w:val="false"/>
          <w:i w:val="false"/>
          <w:color w:val="000000"/>
          <w:sz w:val="28"/>
        </w:rPr>
        <w:t>
      шикізат пен дайын өнімге ұсынылатын міндеттемелерді;</w:t>
      </w:r>
    </w:p>
    <w:bookmarkEnd w:id="1882"/>
    <w:bookmarkStart w:name="z1886" w:id="1883"/>
    <w:p>
      <w:pPr>
        <w:spacing w:after="0"/>
        <w:ind w:left="0"/>
        <w:jc w:val="both"/>
      </w:pPr>
      <w:r>
        <w:rPr>
          <w:rFonts w:ascii="Times New Roman"/>
          <w:b w:val="false"/>
          <w:i w:val="false"/>
          <w:color w:val="000000"/>
          <w:sz w:val="28"/>
        </w:rPr>
        <w:t>
      қызмет көрсетілетін жердегі технологиялық процестің мәнін, зәрлі және жарылғыш заттарды есептеу және сақтау қағидасын;</w:t>
      </w:r>
    </w:p>
    <w:bookmarkEnd w:id="1883"/>
    <w:bookmarkStart w:name="z1887" w:id="1884"/>
    <w:p>
      <w:pPr>
        <w:spacing w:after="0"/>
        <w:ind w:left="0"/>
        <w:jc w:val="both"/>
      </w:pPr>
      <w:r>
        <w:rPr>
          <w:rFonts w:ascii="Times New Roman"/>
          <w:b w:val="false"/>
          <w:i w:val="false"/>
          <w:color w:val="000000"/>
          <w:sz w:val="28"/>
        </w:rPr>
        <w:t>
      жеке қорғану заттарымен қолдану қағидасын, жарылғыш өрт өндірістерінде жұмыс қағидасын.</w:t>
      </w:r>
    </w:p>
    <w:bookmarkEnd w:id="1884"/>
    <w:bookmarkStart w:name="z1888" w:id="1885"/>
    <w:p>
      <w:pPr>
        <w:spacing w:after="0"/>
        <w:ind w:left="0"/>
        <w:jc w:val="both"/>
      </w:pPr>
      <w:r>
        <w:rPr>
          <w:rFonts w:ascii="Times New Roman"/>
          <w:b w:val="false"/>
          <w:i w:val="false"/>
          <w:color w:val="000000"/>
          <w:sz w:val="28"/>
        </w:rPr>
        <w:t>
      284. Орта кәсіби білім қажет.</w:t>
      </w:r>
    </w:p>
    <w:bookmarkEnd w:id="1885"/>
    <w:bookmarkStart w:name="z1889" w:id="1886"/>
    <w:p>
      <w:pPr>
        <w:spacing w:after="0"/>
        <w:ind w:left="0"/>
        <w:jc w:val="both"/>
      </w:pPr>
      <w:r>
        <w:rPr>
          <w:rFonts w:ascii="Times New Roman"/>
          <w:b w:val="false"/>
          <w:i w:val="false"/>
          <w:color w:val="000000"/>
          <w:sz w:val="28"/>
        </w:rPr>
        <w:t>
      285. Жұмыс үлгісі:</w:t>
      </w:r>
    </w:p>
    <w:bookmarkEnd w:id="1886"/>
    <w:bookmarkStart w:name="z1890" w:id="1887"/>
    <w:p>
      <w:pPr>
        <w:spacing w:after="0"/>
        <w:ind w:left="0"/>
        <w:jc w:val="both"/>
      </w:pPr>
      <w:r>
        <w:rPr>
          <w:rFonts w:ascii="Times New Roman"/>
          <w:b w:val="false"/>
          <w:i w:val="false"/>
          <w:color w:val="000000"/>
          <w:sz w:val="28"/>
        </w:rPr>
        <w:t>
      1) концентрацияланған хлорсыз калийлық тыңайтқыштар (галургиялық әдіспен) өндірісінде аммияктық суытуымен "Тельман" кристалдаушыларындағы процесті жүргізу.</w:t>
      </w:r>
    </w:p>
    <w:bookmarkEnd w:id="1887"/>
    <w:bookmarkStart w:name="z1891" w:id="1888"/>
    <w:p>
      <w:pPr>
        <w:spacing w:after="0"/>
        <w:ind w:left="0"/>
        <w:jc w:val="both"/>
      </w:pPr>
      <w:r>
        <w:rPr>
          <w:rFonts w:ascii="Times New Roman"/>
          <w:b w:val="false"/>
          <w:i w:val="false"/>
          <w:color w:val="000000"/>
          <w:sz w:val="28"/>
        </w:rPr>
        <w:t>
      34. Мерсерлеу аппаратшысы</w:t>
      </w:r>
    </w:p>
    <w:bookmarkEnd w:id="1888"/>
    <w:bookmarkStart w:name="z1892" w:id="1889"/>
    <w:p>
      <w:pPr>
        <w:spacing w:after="0"/>
        <w:ind w:left="0"/>
        <w:jc w:val="both"/>
      </w:pPr>
      <w:r>
        <w:rPr>
          <w:rFonts w:ascii="Times New Roman"/>
          <w:b w:val="false"/>
          <w:i w:val="false"/>
          <w:color w:val="000000"/>
          <w:sz w:val="28"/>
        </w:rPr>
        <w:t>
      Параграф 1. Мерсерлеу аппаратшысы, 2-разряд</w:t>
      </w:r>
    </w:p>
    <w:bookmarkEnd w:id="1889"/>
    <w:bookmarkStart w:name="z1893" w:id="1890"/>
    <w:p>
      <w:pPr>
        <w:spacing w:after="0"/>
        <w:ind w:left="0"/>
        <w:jc w:val="both"/>
      </w:pPr>
      <w:r>
        <w:rPr>
          <w:rFonts w:ascii="Times New Roman"/>
          <w:b w:val="false"/>
          <w:i w:val="false"/>
          <w:color w:val="000000"/>
          <w:sz w:val="28"/>
        </w:rPr>
        <w:t>
      286. Жұмыс сипаттамасы:</w:t>
      </w:r>
    </w:p>
    <w:bookmarkEnd w:id="1890"/>
    <w:bookmarkStart w:name="z1894" w:id="1891"/>
    <w:p>
      <w:pPr>
        <w:spacing w:after="0"/>
        <w:ind w:left="0"/>
        <w:jc w:val="both"/>
      </w:pPr>
      <w:r>
        <w:rPr>
          <w:rFonts w:ascii="Times New Roman"/>
          <w:b w:val="false"/>
          <w:i w:val="false"/>
          <w:color w:val="000000"/>
          <w:sz w:val="28"/>
        </w:rPr>
        <w:t>
      неғұрлым жоғары біліктілікті аппаратшының басқаруымен технологиялық процестің жекелеген операцияларын орындау;</w:t>
      </w:r>
    </w:p>
    <w:bookmarkEnd w:id="1891"/>
    <w:bookmarkStart w:name="z1895" w:id="1892"/>
    <w:p>
      <w:pPr>
        <w:spacing w:after="0"/>
        <w:ind w:left="0"/>
        <w:jc w:val="both"/>
      </w:pPr>
      <w:r>
        <w:rPr>
          <w:rFonts w:ascii="Times New Roman"/>
          <w:b w:val="false"/>
          <w:i w:val="false"/>
          <w:color w:val="000000"/>
          <w:sz w:val="28"/>
        </w:rPr>
        <w:t>
      целлюлоза жеткізетін электротельфер, электрокран-арқалық және басқа да механизмдермен жұмыс істеу;</w:t>
      </w:r>
    </w:p>
    <w:bookmarkEnd w:id="1892"/>
    <w:bookmarkStart w:name="z1896" w:id="1893"/>
    <w:p>
      <w:pPr>
        <w:spacing w:after="0"/>
        <w:ind w:left="0"/>
        <w:jc w:val="both"/>
      </w:pPr>
      <w:r>
        <w:rPr>
          <w:rFonts w:ascii="Times New Roman"/>
          <w:b w:val="false"/>
          <w:i w:val="false"/>
          <w:color w:val="000000"/>
          <w:sz w:val="28"/>
        </w:rPr>
        <w:t>
      целлюлозаны мерсерлеуге жеткізу және өлшеу, тиеу үшін целлюлоза бумаларын дайындау немесе буманы шешу;</w:t>
      </w:r>
    </w:p>
    <w:bookmarkEnd w:id="1893"/>
    <w:bookmarkStart w:name="z1897" w:id="1894"/>
    <w:p>
      <w:pPr>
        <w:spacing w:after="0"/>
        <w:ind w:left="0"/>
        <w:jc w:val="both"/>
      </w:pPr>
      <w:r>
        <w:rPr>
          <w:rFonts w:ascii="Times New Roman"/>
          <w:b w:val="false"/>
          <w:i w:val="false"/>
          <w:color w:val="000000"/>
          <w:sz w:val="28"/>
        </w:rPr>
        <w:t>
      үздіксіз мерсерлеу қондырғысының жабдықталуы үшін целлюлозаны жіберу немесе мерсерленген баспаққа целлюлоза бумаларын салу;</w:t>
      </w:r>
    </w:p>
    <w:bookmarkEnd w:id="1894"/>
    <w:bookmarkStart w:name="z1898" w:id="1895"/>
    <w:p>
      <w:pPr>
        <w:spacing w:after="0"/>
        <w:ind w:left="0"/>
        <w:jc w:val="both"/>
      </w:pPr>
      <w:r>
        <w:rPr>
          <w:rFonts w:ascii="Times New Roman"/>
          <w:b w:val="false"/>
          <w:i w:val="false"/>
          <w:color w:val="000000"/>
          <w:sz w:val="28"/>
        </w:rPr>
        <w:t>
      тасымалдағыш немесе ұсатқышқа сілтілі целлюлозаны түсіру.</w:t>
      </w:r>
    </w:p>
    <w:bookmarkEnd w:id="1895"/>
    <w:bookmarkStart w:name="z1899" w:id="1896"/>
    <w:p>
      <w:pPr>
        <w:spacing w:after="0"/>
        <w:ind w:left="0"/>
        <w:jc w:val="both"/>
      </w:pPr>
      <w:r>
        <w:rPr>
          <w:rFonts w:ascii="Times New Roman"/>
          <w:b w:val="false"/>
          <w:i w:val="false"/>
          <w:color w:val="000000"/>
          <w:sz w:val="28"/>
        </w:rPr>
        <w:t>
      287. Білуі тиіс:</w:t>
      </w:r>
    </w:p>
    <w:bookmarkEnd w:id="1896"/>
    <w:bookmarkStart w:name="z1900" w:id="1897"/>
    <w:p>
      <w:pPr>
        <w:spacing w:after="0"/>
        <w:ind w:left="0"/>
        <w:jc w:val="both"/>
      </w:pPr>
      <w:r>
        <w:rPr>
          <w:rFonts w:ascii="Times New Roman"/>
          <w:b w:val="false"/>
          <w:i w:val="false"/>
          <w:color w:val="000000"/>
          <w:sz w:val="28"/>
        </w:rPr>
        <w:t>
      целлюлозаны мерсерлеудің технологиялық процесін және қызмет ететін бөлімшені, мерсерленген баспақтардың құрылысын;</w:t>
      </w:r>
    </w:p>
    <w:bookmarkEnd w:id="1897"/>
    <w:bookmarkStart w:name="z1901" w:id="1898"/>
    <w:p>
      <w:pPr>
        <w:spacing w:after="0"/>
        <w:ind w:left="0"/>
        <w:jc w:val="both"/>
      </w:pPr>
      <w:r>
        <w:rPr>
          <w:rFonts w:ascii="Times New Roman"/>
          <w:b w:val="false"/>
          <w:i w:val="false"/>
          <w:color w:val="000000"/>
          <w:sz w:val="28"/>
        </w:rPr>
        <w:t>
      жұмыс істеу қағидасын немесе үздіксіз мерсерлеудің, тасымалдағыштардың, электротельферлердің, электрокран-балкалардың, автокар және басқа да көлік құралдарының құрылымын;</w:t>
      </w:r>
    </w:p>
    <w:bookmarkEnd w:id="1898"/>
    <w:bookmarkStart w:name="z1902" w:id="1899"/>
    <w:p>
      <w:pPr>
        <w:spacing w:after="0"/>
        <w:ind w:left="0"/>
        <w:jc w:val="both"/>
      </w:pPr>
      <w:r>
        <w:rPr>
          <w:rFonts w:ascii="Times New Roman"/>
          <w:b w:val="false"/>
          <w:i w:val="false"/>
          <w:color w:val="000000"/>
          <w:sz w:val="28"/>
        </w:rPr>
        <w:t>
      целлюлоза, жұмыс сілтісі мен сілтілі целлюлозаның физико-химиялық қасиетін, оған қойылатын талаптарды;</w:t>
      </w:r>
    </w:p>
    <w:bookmarkEnd w:id="1899"/>
    <w:bookmarkStart w:name="z1903" w:id="1900"/>
    <w:p>
      <w:pPr>
        <w:spacing w:after="0"/>
        <w:ind w:left="0"/>
        <w:jc w:val="both"/>
      </w:pPr>
      <w:r>
        <w:rPr>
          <w:rFonts w:ascii="Times New Roman"/>
          <w:b w:val="false"/>
          <w:i w:val="false"/>
          <w:color w:val="000000"/>
          <w:sz w:val="28"/>
        </w:rPr>
        <w:t>
      целлюлозаны мерсерлеу кезінде болатын ақаулық түрлерін;</w:t>
      </w:r>
    </w:p>
    <w:bookmarkEnd w:id="1900"/>
    <w:bookmarkStart w:name="z1904" w:id="1901"/>
    <w:p>
      <w:pPr>
        <w:spacing w:after="0"/>
        <w:ind w:left="0"/>
        <w:jc w:val="both"/>
      </w:pPr>
      <w:r>
        <w:rPr>
          <w:rFonts w:ascii="Times New Roman"/>
          <w:b w:val="false"/>
          <w:i w:val="false"/>
          <w:color w:val="000000"/>
          <w:sz w:val="28"/>
        </w:rPr>
        <w:t>
      олардың пайда болу себептерін,алдын-алу және жою шараларын.</w:t>
      </w:r>
    </w:p>
    <w:bookmarkEnd w:id="1901"/>
    <w:bookmarkStart w:name="z1905" w:id="1902"/>
    <w:p>
      <w:pPr>
        <w:spacing w:after="0"/>
        <w:ind w:left="0"/>
        <w:jc w:val="both"/>
      </w:pPr>
      <w:r>
        <w:rPr>
          <w:rFonts w:ascii="Times New Roman"/>
          <w:b w:val="false"/>
          <w:i w:val="false"/>
          <w:color w:val="000000"/>
          <w:sz w:val="28"/>
        </w:rPr>
        <w:t>
      Параграф 2. Мерсерлеу аппаратшысы, 3-разряд</w:t>
      </w:r>
    </w:p>
    <w:bookmarkEnd w:id="1902"/>
    <w:bookmarkStart w:name="z1906" w:id="1903"/>
    <w:p>
      <w:pPr>
        <w:spacing w:after="0"/>
        <w:ind w:left="0"/>
        <w:jc w:val="both"/>
      </w:pPr>
      <w:r>
        <w:rPr>
          <w:rFonts w:ascii="Times New Roman"/>
          <w:b w:val="false"/>
          <w:i w:val="false"/>
          <w:color w:val="000000"/>
          <w:sz w:val="28"/>
        </w:rPr>
        <w:t>
      288. Жұмыс сипаттамасы:</w:t>
      </w:r>
    </w:p>
    <w:bookmarkEnd w:id="1903"/>
    <w:bookmarkStart w:name="z1907" w:id="1904"/>
    <w:p>
      <w:pPr>
        <w:spacing w:after="0"/>
        <w:ind w:left="0"/>
        <w:jc w:val="both"/>
      </w:pPr>
      <w:r>
        <w:rPr>
          <w:rFonts w:ascii="Times New Roman"/>
          <w:b w:val="false"/>
          <w:i w:val="false"/>
          <w:color w:val="000000"/>
          <w:sz w:val="28"/>
        </w:rPr>
        <w:t>
      жұмыс нұсқаулығына сәйкес мерсерленген бумалардағы целлюлозаны мерсерлеудің технологиялық процесін жүргізу;</w:t>
      </w:r>
    </w:p>
    <w:bookmarkEnd w:id="1904"/>
    <w:bookmarkStart w:name="z1908" w:id="1905"/>
    <w:p>
      <w:pPr>
        <w:spacing w:after="0"/>
        <w:ind w:left="0"/>
        <w:jc w:val="both"/>
      </w:pPr>
      <w:r>
        <w:rPr>
          <w:rFonts w:ascii="Times New Roman"/>
          <w:b w:val="false"/>
          <w:i w:val="false"/>
          <w:color w:val="000000"/>
          <w:sz w:val="28"/>
        </w:rPr>
        <w:t>
      мерсерлеу аппаратурасын іске қосу, тоқтату;</w:t>
      </w:r>
    </w:p>
    <w:bookmarkEnd w:id="1905"/>
    <w:bookmarkStart w:name="z1909" w:id="1906"/>
    <w:p>
      <w:pPr>
        <w:spacing w:after="0"/>
        <w:ind w:left="0"/>
        <w:jc w:val="both"/>
      </w:pPr>
      <w:r>
        <w:rPr>
          <w:rFonts w:ascii="Times New Roman"/>
          <w:b w:val="false"/>
          <w:i w:val="false"/>
          <w:color w:val="000000"/>
          <w:sz w:val="28"/>
        </w:rPr>
        <w:t>
      целлюлозаны мерсерлеу үшін жұмыс сілтісін мөлшерлеу, пайдаланылған және сығылған сілтіні сода станциясына тапсыру;</w:t>
      </w:r>
    </w:p>
    <w:bookmarkEnd w:id="1906"/>
    <w:bookmarkStart w:name="z1910" w:id="1907"/>
    <w:p>
      <w:pPr>
        <w:spacing w:after="0"/>
        <w:ind w:left="0"/>
        <w:jc w:val="both"/>
      </w:pPr>
      <w:r>
        <w:rPr>
          <w:rFonts w:ascii="Times New Roman"/>
          <w:b w:val="false"/>
          <w:i w:val="false"/>
          <w:color w:val="000000"/>
          <w:sz w:val="28"/>
        </w:rPr>
        <w:t>
      целлюлозаны тиеудің бақылау-өлшеу құралдарын, жұмыс сілтісінің мерсерлеуге түсуін, сілтілі целлюлозаның сығылуын, шүмектің шайылуы үшін сілтінің берілуін көрсеткіш бойынша және көзбен шолу арқылы бақылап, реттеу.</w:t>
      </w:r>
    </w:p>
    <w:bookmarkEnd w:id="1907"/>
    <w:bookmarkStart w:name="z1911" w:id="1908"/>
    <w:p>
      <w:pPr>
        <w:spacing w:after="0"/>
        <w:ind w:left="0"/>
        <w:jc w:val="both"/>
      </w:pPr>
      <w:r>
        <w:rPr>
          <w:rFonts w:ascii="Times New Roman"/>
          <w:b w:val="false"/>
          <w:i w:val="false"/>
          <w:color w:val="000000"/>
          <w:sz w:val="28"/>
        </w:rPr>
        <w:t>
      289. Білуі тиіс:</w:t>
      </w:r>
    </w:p>
    <w:bookmarkEnd w:id="1908"/>
    <w:bookmarkStart w:name="z1912" w:id="1909"/>
    <w:p>
      <w:pPr>
        <w:spacing w:after="0"/>
        <w:ind w:left="0"/>
        <w:jc w:val="both"/>
      </w:pPr>
      <w:r>
        <w:rPr>
          <w:rFonts w:ascii="Times New Roman"/>
          <w:b w:val="false"/>
          <w:i w:val="false"/>
          <w:color w:val="000000"/>
          <w:sz w:val="28"/>
        </w:rPr>
        <w:t>
      целлюлозаны мерсерлеудің технологиялық процесін және қызмет ететін бөлімшенің сызбасын (сызбасын), қолданылатын құрал-жабдықтардың құрылғысын;</w:t>
      </w:r>
    </w:p>
    <w:bookmarkEnd w:id="1909"/>
    <w:bookmarkStart w:name="z1913" w:id="1910"/>
    <w:p>
      <w:pPr>
        <w:spacing w:after="0"/>
        <w:ind w:left="0"/>
        <w:jc w:val="both"/>
      </w:pPr>
      <w:r>
        <w:rPr>
          <w:rFonts w:ascii="Times New Roman"/>
          <w:b w:val="false"/>
          <w:i w:val="false"/>
          <w:color w:val="000000"/>
          <w:sz w:val="28"/>
        </w:rPr>
        <w:t>
      жұмыс істеу қағидасын,коммуникация және арматура сызбасын;</w:t>
      </w:r>
    </w:p>
    <w:bookmarkEnd w:id="1910"/>
    <w:bookmarkStart w:name="z1914" w:id="1911"/>
    <w:p>
      <w:pPr>
        <w:spacing w:after="0"/>
        <w:ind w:left="0"/>
        <w:jc w:val="both"/>
      </w:pPr>
      <w:r>
        <w:rPr>
          <w:rFonts w:ascii="Times New Roman"/>
          <w:b w:val="false"/>
          <w:i w:val="false"/>
          <w:color w:val="000000"/>
          <w:sz w:val="28"/>
        </w:rPr>
        <w:t>
      целлюлоза, жұмыс сілтісі және сілтілі целлюлозаның физикалық-химиялық қасиетін;</w:t>
      </w:r>
    </w:p>
    <w:bookmarkEnd w:id="1911"/>
    <w:bookmarkStart w:name="z1915" w:id="1912"/>
    <w:p>
      <w:pPr>
        <w:spacing w:after="0"/>
        <w:ind w:left="0"/>
        <w:jc w:val="both"/>
      </w:pPr>
      <w:r>
        <w:rPr>
          <w:rFonts w:ascii="Times New Roman"/>
          <w:b w:val="false"/>
          <w:i w:val="false"/>
          <w:color w:val="000000"/>
          <w:sz w:val="28"/>
        </w:rPr>
        <w:t>
      оған қойылатын талаптарды, технологиялық режимнің параметрлерін және процесті реттеу ережелерін;</w:t>
      </w:r>
    </w:p>
    <w:bookmarkEnd w:id="1912"/>
    <w:bookmarkStart w:name="z1916" w:id="1913"/>
    <w:p>
      <w:pPr>
        <w:spacing w:after="0"/>
        <w:ind w:left="0"/>
        <w:jc w:val="both"/>
      </w:pPr>
      <w:r>
        <w:rPr>
          <w:rFonts w:ascii="Times New Roman"/>
          <w:b w:val="false"/>
          <w:i w:val="false"/>
          <w:color w:val="000000"/>
          <w:sz w:val="28"/>
        </w:rPr>
        <w:t>
      целлюлозаны мерсерлеу барысында пайда болған ақаулық түрлерін, олардың пайда болу себептерін.</w:t>
      </w:r>
    </w:p>
    <w:bookmarkEnd w:id="1913"/>
    <w:bookmarkStart w:name="z1917" w:id="1914"/>
    <w:p>
      <w:pPr>
        <w:spacing w:after="0"/>
        <w:ind w:left="0"/>
        <w:jc w:val="both"/>
      </w:pPr>
      <w:r>
        <w:rPr>
          <w:rFonts w:ascii="Times New Roman"/>
          <w:b w:val="false"/>
          <w:i w:val="false"/>
          <w:color w:val="000000"/>
          <w:sz w:val="28"/>
        </w:rPr>
        <w:t>
      Параграф 3. Мерсерлеу аппаратшысы, 4-разряд</w:t>
      </w:r>
    </w:p>
    <w:bookmarkEnd w:id="1914"/>
    <w:bookmarkStart w:name="z1918" w:id="1915"/>
    <w:p>
      <w:pPr>
        <w:spacing w:after="0"/>
        <w:ind w:left="0"/>
        <w:jc w:val="both"/>
      </w:pPr>
      <w:r>
        <w:rPr>
          <w:rFonts w:ascii="Times New Roman"/>
          <w:b w:val="false"/>
          <w:i w:val="false"/>
          <w:color w:val="000000"/>
          <w:sz w:val="28"/>
        </w:rPr>
        <w:t>
      290. Жұмыс сипаттамасы:</w:t>
      </w:r>
    </w:p>
    <w:bookmarkEnd w:id="1915"/>
    <w:bookmarkStart w:name="z1919" w:id="1916"/>
    <w:p>
      <w:pPr>
        <w:spacing w:after="0"/>
        <w:ind w:left="0"/>
        <w:jc w:val="both"/>
      </w:pPr>
      <w:r>
        <w:rPr>
          <w:rFonts w:ascii="Times New Roman"/>
          <w:b w:val="false"/>
          <w:i w:val="false"/>
          <w:color w:val="000000"/>
          <w:sz w:val="28"/>
        </w:rPr>
        <w:t>
      мерсерленген баспақтардағы, сондай-ақ үздіксіз жұмыс істейтін құрылғылардағы целлюлозаны мерсерлеудің технологиялық процесін немесе целлюлозаны мерсерлеу, сығу, сілтілі целлюлозаны ұсату және алдын-ала жетілдіру процесін біліктілігі неғұрлым төмен аппаратшының басшылығымен жүргізу;</w:t>
      </w:r>
    </w:p>
    <w:bookmarkEnd w:id="1916"/>
    <w:bookmarkStart w:name="z1920" w:id="1917"/>
    <w:p>
      <w:pPr>
        <w:spacing w:after="0"/>
        <w:ind w:left="0"/>
        <w:jc w:val="both"/>
      </w:pPr>
      <w:r>
        <w:rPr>
          <w:rFonts w:ascii="Times New Roman"/>
          <w:b w:val="false"/>
          <w:i w:val="false"/>
          <w:color w:val="000000"/>
          <w:sz w:val="28"/>
        </w:rPr>
        <w:t>
      мерсерлеуіш, гомогенизатор, сығу баспағын дайындау – бұлғауыш, торша, білік жұмысының дұрыстығын, улы натр ерітіндісінің, суық немесе жылудың берілу жүйесін тексеру;</w:t>
      </w:r>
    </w:p>
    <w:bookmarkEnd w:id="1917"/>
    <w:bookmarkStart w:name="z1921" w:id="1918"/>
    <w:p>
      <w:pPr>
        <w:spacing w:after="0"/>
        <w:ind w:left="0"/>
        <w:jc w:val="both"/>
      </w:pPr>
      <w:r>
        <w:rPr>
          <w:rFonts w:ascii="Times New Roman"/>
          <w:b w:val="false"/>
          <w:i w:val="false"/>
          <w:color w:val="000000"/>
          <w:sz w:val="28"/>
        </w:rPr>
        <w:t>
      шикізатты салу, белгіленген жылдамдықпен сілтіні беру;</w:t>
      </w:r>
    </w:p>
    <w:bookmarkEnd w:id="1918"/>
    <w:bookmarkStart w:name="z1922" w:id="1919"/>
    <w:p>
      <w:pPr>
        <w:spacing w:after="0"/>
        <w:ind w:left="0"/>
        <w:jc w:val="both"/>
      </w:pPr>
      <w:r>
        <w:rPr>
          <w:rFonts w:ascii="Times New Roman"/>
          <w:b w:val="false"/>
          <w:i w:val="false"/>
          <w:color w:val="000000"/>
          <w:sz w:val="28"/>
        </w:rPr>
        <w:t>
      сілтілі целлюлозаның ұсатылуы мен алдын-ала жетілдірілуі, целлюлозаны мерсерлеудің уақыты мен сапасын, температуралық режимін бақылау мен реттеу;</w:t>
      </w:r>
    </w:p>
    <w:bookmarkEnd w:id="1919"/>
    <w:bookmarkStart w:name="z1923" w:id="1920"/>
    <w:p>
      <w:pPr>
        <w:spacing w:after="0"/>
        <w:ind w:left="0"/>
        <w:jc w:val="both"/>
      </w:pPr>
      <w:r>
        <w:rPr>
          <w:rFonts w:ascii="Times New Roman"/>
          <w:b w:val="false"/>
          <w:i w:val="false"/>
          <w:color w:val="000000"/>
          <w:sz w:val="28"/>
        </w:rPr>
        <w:t>
      бұлғауыштың жұмыс режимін реттеу, қарама-қарсы бағыты бар бұлғауыштарды жүйелі түрде қосу және тоқтатып тұру;</w:t>
      </w:r>
    </w:p>
    <w:bookmarkEnd w:id="1920"/>
    <w:bookmarkStart w:name="z1924" w:id="1921"/>
    <w:p>
      <w:pPr>
        <w:spacing w:after="0"/>
        <w:ind w:left="0"/>
        <w:jc w:val="both"/>
      </w:pPr>
      <w:r>
        <w:rPr>
          <w:rFonts w:ascii="Times New Roman"/>
          <w:b w:val="false"/>
          <w:i w:val="false"/>
          <w:color w:val="000000"/>
          <w:sz w:val="28"/>
        </w:rPr>
        <w:t>
      қалыпты жұмысты қамтамасыз ету үшін сығу қысымын, баспақтың жылдамдығын, мерсерлеуіш пен гомогенизаторлардың жұмыс режимін реттеу;</w:t>
      </w:r>
    </w:p>
    <w:bookmarkEnd w:id="1921"/>
    <w:bookmarkStart w:name="z1925" w:id="1922"/>
    <w:p>
      <w:pPr>
        <w:spacing w:after="0"/>
        <w:ind w:left="0"/>
        <w:jc w:val="both"/>
      </w:pPr>
      <w:r>
        <w:rPr>
          <w:rFonts w:ascii="Times New Roman"/>
          <w:b w:val="false"/>
          <w:i w:val="false"/>
          <w:color w:val="000000"/>
          <w:sz w:val="28"/>
        </w:rPr>
        <w:t>
      мерсерлеуге берілетін целлюлоза мен сілтіні және де сығуға берілетін сілтілі целлюлозаның салмағын есептеу;</w:t>
      </w:r>
    </w:p>
    <w:bookmarkEnd w:id="1922"/>
    <w:bookmarkStart w:name="z1926" w:id="1923"/>
    <w:p>
      <w:pPr>
        <w:spacing w:after="0"/>
        <w:ind w:left="0"/>
        <w:jc w:val="both"/>
      </w:pPr>
      <w:r>
        <w:rPr>
          <w:rFonts w:ascii="Times New Roman"/>
          <w:b w:val="false"/>
          <w:i w:val="false"/>
          <w:color w:val="000000"/>
          <w:sz w:val="28"/>
        </w:rPr>
        <w:t>
      өнімнің жасалуын немесе өнімділігінің есебін жүргізу;</w:t>
      </w:r>
    </w:p>
    <w:bookmarkEnd w:id="1923"/>
    <w:bookmarkStart w:name="z1927" w:id="1924"/>
    <w:p>
      <w:pPr>
        <w:spacing w:after="0"/>
        <w:ind w:left="0"/>
        <w:jc w:val="both"/>
      </w:pPr>
      <w:r>
        <w:rPr>
          <w:rFonts w:ascii="Times New Roman"/>
          <w:b w:val="false"/>
          <w:i w:val="false"/>
          <w:color w:val="000000"/>
          <w:sz w:val="28"/>
        </w:rPr>
        <w:t>
      жұмыс барысында құрал-жабдықтар мен коммуникациялардың істен шығуын анықтап, алдын-алу;</w:t>
      </w:r>
    </w:p>
    <w:bookmarkEnd w:id="1924"/>
    <w:bookmarkStart w:name="z1928" w:id="1925"/>
    <w:p>
      <w:pPr>
        <w:spacing w:after="0"/>
        <w:ind w:left="0"/>
        <w:jc w:val="both"/>
      </w:pPr>
      <w:r>
        <w:rPr>
          <w:rFonts w:ascii="Times New Roman"/>
          <w:b w:val="false"/>
          <w:i w:val="false"/>
          <w:color w:val="000000"/>
          <w:sz w:val="28"/>
        </w:rPr>
        <w:t>
      құрал-жабдықты жөндеу жұмысынан қабылдау және оған тапсыру.</w:t>
      </w:r>
    </w:p>
    <w:bookmarkEnd w:id="1925"/>
    <w:bookmarkStart w:name="z1929" w:id="1926"/>
    <w:p>
      <w:pPr>
        <w:spacing w:after="0"/>
        <w:ind w:left="0"/>
        <w:jc w:val="both"/>
      </w:pPr>
      <w:r>
        <w:rPr>
          <w:rFonts w:ascii="Times New Roman"/>
          <w:b w:val="false"/>
          <w:i w:val="false"/>
          <w:color w:val="000000"/>
          <w:sz w:val="28"/>
        </w:rPr>
        <w:t>
      291. Білуі тиіс:</w:t>
      </w:r>
    </w:p>
    <w:bookmarkEnd w:id="1926"/>
    <w:bookmarkStart w:name="z1930" w:id="1927"/>
    <w:p>
      <w:pPr>
        <w:spacing w:after="0"/>
        <w:ind w:left="0"/>
        <w:jc w:val="both"/>
      </w:pPr>
      <w:r>
        <w:rPr>
          <w:rFonts w:ascii="Times New Roman"/>
          <w:b w:val="false"/>
          <w:i w:val="false"/>
          <w:color w:val="000000"/>
          <w:sz w:val="28"/>
        </w:rPr>
        <w:t>
      целлюлозаны мерсерлеудің технологиялық процесін, сілтілі целлюлозаның ұсатылуы мен алдын-ала жетілдірілуін;</w:t>
      </w:r>
    </w:p>
    <w:bookmarkEnd w:id="1927"/>
    <w:bookmarkStart w:name="z1931" w:id="1928"/>
    <w:p>
      <w:pPr>
        <w:spacing w:after="0"/>
        <w:ind w:left="0"/>
        <w:jc w:val="both"/>
      </w:pPr>
      <w:r>
        <w:rPr>
          <w:rFonts w:ascii="Times New Roman"/>
          <w:b w:val="false"/>
          <w:i w:val="false"/>
          <w:color w:val="000000"/>
          <w:sz w:val="28"/>
        </w:rPr>
        <w:t>
      қызмет ету бөлімшесінің(учаскесінің) сызбасын, құрал-жабдықтардың жұмыс істеу қағидасын, құрылымын;</w:t>
      </w:r>
    </w:p>
    <w:bookmarkEnd w:id="1928"/>
    <w:bookmarkStart w:name="z1932" w:id="1929"/>
    <w:p>
      <w:pPr>
        <w:spacing w:after="0"/>
        <w:ind w:left="0"/>
        <w:jc w:val="both"/>
      </w:pPr>
      <w:r>
        <w:rPr>
          <w:rFonts w:ascii="Times New Roman"/>
          <w:b w:val="false"/>
          <w:i w:val="false"/>
          <w:color w:val="000000"/>
          <w:sz w:val="28"/>
        </w:rPr>
        <w:t>
      процесті реттеу ережелерін және технологиялық режимнің параметрлерін, сілті;</w:t>
      </w:r>
    </w:p>
    <w:bookmarkEnd w:id="1929"/>
    <w:bookmarkStart w:name="z1933" w:id="1930"/>
    <w:p>
      <w:pPr>
        <w:spacing w:after="0"/>
        <w:ind w:left="0"/>
        <w:jc w:val="both"/>
      </w:pPr>
      <w:r>
        <w:rPr>
          <w:rFonts w:ascii="Times New Roman"/>
          <w:b w:val="false"/>
          <w:i w:val="false"/>
          <w:color w:val="000000"/>
          <w:sz w:val="28"/>
        </w:rPr>
        <w:t>
      сілтілі целлюлозаның физикалық-химиялық қасиеттерін;</w:t>
      </w:r>
    </w:p>
    <w:bookmarkEnd w:id="1930"/>
    <w:bookmarkStart w:name="z1934" w:id="1931"/>
    <w:p>
      <w:pPr>
        <w:spacing w:after="0"/>
        <w:ind w:left="0"/>
        <w:jc w:val="both"/>
      </w:pPr>
      <w:r>
        <w:rPr>
          <w:rFonts w:ascii="Times New Roman"/>
          <w:b w:val="false"/>
          <w:i w:val="false"/>
          <w:color w:val="000000"/>
          <w:sz w:val="28"/>
        </w:rPr>
        <w:t>
      оларға қойылатын талаптарды, целлюлозаны мерсерлеу барысында пайда болатын ақаулық түрлерін;</w:t>
      </w:r>
    </w:p>
    <w:bookmarkEnd w:id="1931"/>
    <w:bookmarkStart w:name="z1935" w:id="1932"/>
    <w:p>
      <w:pPr>
        <w:spacing w:after="0"/>
        <w:ind w:left="0"/>
        <w:jc w:val="both"/>
      </w:pPr>
      <w:r>
        <w:rPr>
          <w:rFonts w:ascii="Times New Roman"/>
          <w:b w:val="false"/>
          <w:i w:val="false"/>
          <w:color w:val="000000"/>
          <w:sz w:val="28"/>
        </w:rPr>
        <w:t>
      олардың пайда болу себептерін, алдын-алу және жою шараларын, тиелетін компоненттерді есептеу әдістемесін.</w:t>
      </w:r>
    </w:p>
    <w:bookmarkEnd w:id="1932"/>
    <w:bookmarkStart w:name="z1936" w:id="1933"/>
    <w:p>
      <w:pPr>
        <w:spacing w:after="0"/>
        <w:ind w:left="0"/>
        <w:jc w:val="both"/>
      </w:pPr>
      <w:r>
        <w:rPr>
          <w:rFonts w:ascii="Times New Roman"/>
          <w:b w:val="false"/>
          <w:i w:val="false"/>
          <w:color w:val="000000"/>
          <w:sz w:val="28"/>
        </w:rPr>
        <w:t>
      Параграф 4. Мерсерлеу аппаратшысы, 5-разряд</w:t>
      </w:r>
    </w:p>
    <w:bookmarkEnd w:id="1933"/>
    <w:bookmarkStart w:name="z1937" w:id="1934"/>
    <w:p>
      <w:pPr>
        <w:spacing w:after="0"/>
        <w:ind w:left="0"/>
        <w:jc w:val="both"/>
      </w:pPr>
      <w:r>
        <w:rPr>
          <w:rFonts w:ascii="Times New Roman"/>
          <w:b w:val="false"/>
          <w:i w:val="false"/>
          <w:color w:val="000000"/>
          <w:sz w:val="28"/>
        </w:rPr>
        <w:t>
      292. Жұмыс сипаттамасы:</w:t>
      </w:r>
    </w:p>
    <w:bookmarkEnd w:id="1934"/>
    <w:bookmarkStart w:name="z1938" w:id="1935"/>
    <w:p>
      <w:pPr>
        <w:spacing w:after="0"/>
        <w:ind w:left="0"/>
        <w:jc w:val="both"/>
      </w:pPr>
      <w:r>
        <w:rPr>
          <w:rFonts w:ascii="Times New Roman"/>
          <w:b w:val="false"/>
          <w:i w:val="false"/>
          <w:color w:val="000000"/>
          <w:sz w:val="28"/>
        </w:rPr>
        <w:t>
      біліктілігі неғұрлым төмендеу аппаратшыны басқарумен қатар, үздіксіз жұмыс істейтін қондырғылардағы сілтілі целлюлоза мен этилцеллюлозаны мерсерлеудің технологиялық процесін жүргізу;</w:t>
      </w:r>
    </w:p>
    <w:bookmarkEnd w:id="1935"/>
    <w:bookmarkStart w:name="z1939" w:id="1936"/>
    <w:p>
      <w:pPr>
        <w:spacing w:after="0"/>
        <w:ind w:left="0"/>
        <w:jc w:val="both"/>
      </w:pPr>
      <w:r>
        <w:rPr>
          <w:rFonts w:ascii="Times New Roman"/>
          <w:b w:val="false"/>
          <w:i w:val="false"/>
          <w:color w:val="000000"/>
          <w:sz w:val="28"/>
        </w:rPr>
        <w:t>
      үздіксіз жұмыс істейтін қондырғылардағы целлюлозаны ұсату және сығу, сонымен бірге мерсерлеудің технологиялық процесінің жүргізілуін бақылауды жүзеге асыру;</w:t>
      </w:r>
    </w:p>
    <w:bookmarkEnd w:id="1936"/>
    <w:bookmarkStart w:name="z1940" w:id="1937"/>
    <w:p>
      <w:pPr>
        <w:spacing w:after="0"/>
        <w:ind w:left="0"/>
        <w:jc w:val="both"/>
      </w:pPr>
      <w:r>
        <w:rPr>
          <w:rFonts w:ascii="Times New Roman"/>
          <w:b w:val="false"/>
          <w:i w:val="false"/>
          <w:color w:val="000000"/>
          <w:sz w:val="28"/>
        </w:rPr>
        <w:t>
      целлюлоза қоспасын жасау, қоспа бойынша орташа көрсеткішті есептеу, қоспаның дұрыс орындалуын қадағалау;</w:t>
      </w:r>
    </w:p>
    <w:bookmarkEnd w:id="1937"/>
    <w:bookmarkStart w:name="z1941" w:id="1938"/>
    <w:p>
      <w:pPr>
        <w:spacing w:after="0"/>
        <w:ind w:left="0"/>
        <w:jc w:val="both"/>
      </w:pPr>
      <w:r>
        <w:rPr>
          <w:rFonts w:ascii="Times New Roman"/>
          <w:b w:val="false"/>
          <w:i w:val="false"/>
          <w:color w:val="000000"/>
          <w:sz w:val="28"/>
        </w:rPr>
        <w:t>
      шикізат шығынын және өнімнің жасалуын есептеу.</w:t>
      </w:r>
    </w:p>
    <w:bookmarkEnd w:id="1938"/>
    <w:bookmarkStart w:name="z1942" w:id="1939"/>
    <w:p>
      <w:pPr>
        <w:spacing w:after="0"/>
        <w:ind w:left="0"/>
        <w:jc w:val="both"/>
      </w:pPr>
      <w:r>
        <w:rPr>
          <w:rFonts w:ascii="Times New Roman"/>
          <w:b w:val="false"/>
          <w:i w:val="false"/>
          <w:color w:val="000000"/>
          <w:sz w:val="28"/>
        </w:rPr>
        <w:t>
      293. Білуі тиіс:</w:t>
      </w:r>
    </w:p>
    <w:bookmarkEnd w:id="1939"/>
    <w:bookmarkStart w:name="z1943" w:id="1940"/>
    <w:p>
      <w:pPr>
        <w:spacing w:after="0"/>
        <w:ind w:left="0"/>
        <w:jc w:val="both"/>
      </w:pPr>
      <w:r>
        <w:rPr>
          <w:rFonts w:ascii="Times New Roman"/>
          <w:b w:val="false"/>
          <w:i w:val="false"/>
          <w:color w:val="000000"/>
          <w:sz w:val="28"/>
        </w:rPr>
        <w:t>
      целлюлозаны мерсерлеудің технологиялық процесін, сілтілі целлюлозаның ұсатылуы мен алдын-ала жетілдірілуін;</w:t>
      </w:r>
    </w:p>
    <w:bookmarkEnd w:id="1940"/>
    <w:bookmarkStart w:name="z1944" w:id="1941"/>
    <w:p>
      <w:pPr>
        <w:spacing w:after="0"/>
        <w:ind w:left="0"/>
        <w:jc w:val="both"/>
      </w:pPr>
      <w:r>
        <w:rPr>
          <w:rFonts w:ascii="Times New Roman"/>
          <w:b w:val="false"/>
          <w:i w:val="false"/>
          <w:color w:val="000000"/>
          <w:sz w:val="28"/>
        </w:rPr>
        <w:t>
      қызмет ететін учаскесінің сызбасын, құрал-жабдықтың құрылымын және қызмет көрсетуінің ережелерін;</w:t>
      </w:r>
    </w:p>
    <w:bookmarkEnd w:id="1941"/>
    <w:bookmarkStart w:name="z1945" w:id="1942"/>
    <w:p>
      <w:pPr>
        <w:spacing w:after="0"/>
        <w:ind w:left="0"/>
        <w:jc w:val="both"/>
      </w:pPr>
      <w:r>
        <w:rPr>
          <w:rFonts w:ascii="Times New Roman"/>
          <w:b w:val="false"/>
          <w:i w:val="false"/>
          <w:color w:val="000000"/>
          <w:sz w:val="28"/>
        </w:rPr>
        <w:t>
      процесті реттеу ережелерін және технологиялық режимнің параметрлерін;</w:t>
      </w:r>
    </w:p>
    <w:bookmarkEnd w:id="1942"/>
    <w:bookmarkStart w:name="z1946" w:id="1943"/>
    <w:p>
      <w:pPr>
        <w:spacing w:after="0"/>
        <w:ind w:left="0"/>
        <w:jc w:val="both"/>
      </w:pPr>
      <w:r>
        <w:rPr>
          <w:rFonts w:ascii="Times New Roman"/>
          <w:b w:val="false"/>
          <w:i w:val="false"/>
          <w:color w:val="000000"/>
          <w:sz w:val="28"/>
        </w:rPr>
        <w:t>
      шикізатқа қойылатын талаптарды, мерсерлеу кезіндегі ақаулық түрлерін, олардың пайда болу себептерін;</w:t>
      </w:r>
    </w:p>
    <w:bookmarkEnd w:id="1943"/>
    <w:bookmarkStart w:name="z1947" w:id="1944"/>
    <w:p>
      <w:pPr>
        <w:spacing w:after="0"/>
        <w:ind w:left="0"/>
        <w:jc w:val="both"/>
      </w:pPr>
      <w:r>
        <w:rPr>
          <w:rFonts w:ascii="Times New Roman"/>
          <w:b w:val="false"/>
          <w:i w:val="false"/>
          <w:color w:val="000000"/>
          <w:sz w:val="28"/>
        </w:rPr>
        <w:t>
      алдын-алу және жою шараларын, тиейтін компоненттерді есептеу әдістемесін, целлюлозаның қоспасын жасау ережелерін.</w:t>
      </w:r>
    </w:p>
    <w:bookmarkEnd w:id="1944"/>
    <w:bookmarkStart w:name="z1948" w:id="1945"/>
    <w:p>
      <w:pPr>
        <w:spacing w:after="0"/>
        <w:ind w:left="0"/>
        <w:jc w:val="both"/>
      </w:pPr>
      <w:r>
        <w:rPr>
          <w:rFonts w:ascii="Times New Roman"/>
          <w:b w:val="false"/>
          <w:i w:val="false"/>
          <w:color w:val="000000"/>
          <w:sz w:val="28"/>
        </w:rPr>
        <w:t>
      35. Метоксилдеу аппаратшысы</w:t>
      </w:r>
    </w:p>
    <w:bookmarkEnd w:id="1945"/>
    <w:bookmarkStart w:name="z1949" w:id="1946"/>
    <w:p>
      <w:pPr>
        <w:spacing w:after="0"/>
        <w:ind w:left="0"/>
        <w:jc w:val="both"/>
      </w:pPr>
      <w:r>
        <w:rPr>
          <w:rFonts w:ascii="Times New Roman"/>
          <w:b w:val="false"/>
          <w:i w:val="false"/>
          <w:color w:val="000000"/>
          <w:sz w:val="28"/>
        </w:rPr>
        <w:t>
      Параграф 1. Метоксилдеу аппаратшысы, 3-разряд</w:t>
      </w:r>
    </w:p>
    <w:bookmarkEnd w:id="1946"/>
    <w:bookmarkStart w:name="z1950" w:id="1947"/>
    <w:p>
      <w:pPr>
        <w:spacing w:after="0"/>
        <w:ind w:left="0"/>
        <w:jc w:val="both"/>
      </w:pPr>
      <w:r>
        <w:rPr>
          <w:rFonts w:ascii="Times New Roman"/>
          <w:b w:val="false"/>
          <w:i w:val="false"/>
          <w:color w:val="000000"/>
          <w:sz w:val="28"/>
        </w:rPr>
        <w:t>
      294. Жұмыс сипаттамасы:</w:t>
      </w:r>
    </w:p>
    <w:bookmarkEnd w:id="1947"/>
    <w:bookmarkStart w:name="z1951" w:id="1948"/>
    <w:p>
      <w:pPr>
        <w:spacing w:after="0"/>
        <w:ind w:left="0"/>
        <w:jc w:val="both"/>
      </w:pPr>
      <w:r>
        <w:rPr>
          <w:rFonts w:ascii="Times New Roman"/>
          <w:b w:val="false"/>
          <w:i w:val="false"/>
          <w:color w:val="000000"/>
          <w:sz w:val="28"/>
        </w:rPr>
        <w:t>
      метоксилдеудің жеке операцияларын орындау;</w:t>
      </w:r>
    </w:p>
    <w:bookmarkEnd w:id="1948"/>
    <w:bookmarkStart w:name="z1952" w:id="1949"/>
    <w:p>
      <w:pPr>
        <w:spacing w:after="0"/>
        <w:ind w:left="0"/>
        <w:jc w:val="both"/>
      </w:pPr>
      <w:r>
        <w:rPr>
          <w:rFonts w:ascii="Times New Roman"/>
          <w:b w:val="false"/>
          <w:i w:val="false"/>
          <w:color w:val="000000"/>
          <w:sz w:val="28"/>
        </w:rPr>
        <w:t>
      шикізаттар мен жартылай фабрикаттарды дайындау;</w:t>
      </w:r>
    </w:p>
    <w:bookmarkEnd w:id="1949"/>
    <w:bookmarkStart w:name="z1953" w:id="1950"/>
    <w:p>
      <w:pPr>
        <w:spacing w:after="0"/>
        <w:ind w:left="0"/>
        <w:jc w:val="both"/>
      </w:pPr>
      <w:r>
        <w:rPr>
          <w:rFonts w:ascii="Times New Roman"/>
          <w:b w:val="false"/>
          <w:i w:val="false"/>
          <w:color w:val="000000"/>
          <w:sz w:val="28"/>
        </w:rPr>
        <w:t>
      оларды аппараттарға тиеу;</w:t>
      </w:r>
    </w:p>
    <w:bookmarkEnd w:id="1950"/>
    <w:bookmarkStart w:name="z1954" w:id="1951"/>
    <w:p>
      <w:pPr>
        <w:spacing w:after="0"/>
        <w:ind w:left="0"/>
        <w:jc w:val="both"/>
      </w:pPr>
      <w:r>
        <w:rPr>
          <w:rFonts w:ascii="Times New Roman"/>
          <w:b w:val="false"/>
          <w:i w:val="false"/>
          <w:color w:val="000000"/>
          <w:sz w:val="28"/>
        </w:rPr>
        <w:t>
      дайын өнімді түсіру;</w:t>
      </w:r>
    </w:p>
    <w:bookmarkEnd w:id="1951"/>
    <w:bookmarkStart w:name="z1955" w:id="1952"/>
    <w:p>
      <w:pPr>
        <w:spacing w:after="0"/>
        <w:ind w:left="0"/>
        <w:jc w:val="both"/>
      </w:pPr>
      <w:r>
        <w:rPr>
          <w:rFonts w:ascii="Times New Roman"/>
          <w:b w:val="false"/>
          <w:i w:val="false"/>
          <w:color w:val="000000"/>
          <w:sz w:val="28"/>
        </w:rPr>
        <w:t>
      сынамасын алу;</w:t>
      </w:r>
    </w:p>
    <w:bookmarkEnd w:id="1952"/>
    <w:bookmarkStart w:name="z1956" w:id="1953"/>
    <w:p>
      <w:pPr>
        <w:spacing w:after="0"/>
        <w:ind w:left="0"/>
        <w:jc w:val="both"/>
      </w:pPr>
      <w:r>
        <w:rPr>
          <w:rFonts w:ascii="Times New Roman"/>
          <w:b w:val="false"/>
          <w:i w:val="false"/>
          <w:color w:val="000000"/>
          <w:sz w:val="28"/>
        </w:rPr>
        <w:t>
      реакциялық құралдарға қызмет көрсету;</w:t>
      </w:r>
    </w:p>
    <w:bookmarkEnd w:id="1953"/>
    <w:bookmarkStart w:name="z1957" w:id="1954"/>
    <w:p>
      <w:pPr>
        <w:spacing w:after="0"/>
        <w:ind w:left="0"/>
        <w:jc w:val="both"/>
      </w:pPr>
      <w:r>
        <w:rPr>
          <w:rFonts w:ascii="Times New Roman"/>
          <w:b w:val="false"/>
          <w:i w:val="false"/>
          <w:color w:val="000000"/>
          <w:sz w:val="28"/>
        </w:rPr>
        <w:t>
      құрал-жабдықтарды жұмысқа дайындау.</w:t>
      </w:r>
    </w:p>
    <w:bookmarkEnd w:id="1954"/>
    <w:bookmarkStart w:name="z1958" w:id="1955"/>
    <w:p>
      <w:pPr>
        <w:spacing w:after="0"/>
        <w:ind w:left="0"/>
        <w:jc w:val="both"/>
      </w:pPr>
      <w:r>
        <w:rPr>
          <w:rFonts w:ascii="Times New Roman"/>
          <w:b w:val="false"/>
          <w:i w:val="false"/>
          <w:color w:val="000000"/>
          <w:sz w:val="28"/>
        </w:rPr>
        <w:t>
      295. Білуі тиіс:</w:t>
      </w:r>
    </w:p>
    <w:bookmarkEnd w:id="1955"/>
    <w:bookmarkStart w:name="z1959" w:id="1956"/>
    <w:p>
      <w:pPr>
        <w:spacing w:after="0"/>
        <w:ind w:left="0"/>
        <w:jc w:val="both"/>
      </w:pPr>
      <w:r>
        <w:rPr>
          <w:rFonts w:ascii="Times New Roman"/>
          <w:b w:val="false"/>
          <w:i w:val="false"/>
          <w:color w:val="000000"/>
          <w:sz w:val="28"/>
        </w:rPr>
        <w:t>
      метоксилдеудің технологиялық процесінің мәнін, қызмет етіп отырған бөлімшедегі көмекші құрал-жабдықтарының жұмыс істеу қағидасын;</w:t>
      </w:r>
    </w:p>
    <w:bookmarkEnd w:id="1956"/>
    <w:bookmarkStart w:name="z1960" w:id="1957"/>
    <w:p>
      <w:pPr>
        <w:spacing w:after="0"/>
        <w:ind w:left="0"/>
        <w:jc w:val="both"/>
      </w:pPr>
      <w:r>
        <w:rPr>
          <w:rFonts w:ascii="Times New Roman"/>
          <w:b w:val="false"/>
          <w:i w:val="false"/>
          <w:color w:val="000000"/>
          <w:sz w:val="28"/>
        </w:rPr>
        <w:t>
      коммуникация және арматура сызбасын, жартылай фабрикаттар;</w:t>
      </w:r>
    </w:p>
    <w:bookmarkEnd w:id="1957"/>
    <w:bookmarkStart w:name="z1961" w:id="1958"/>
    <w:p>
      <w:pPr>
        <w:spacing w:after="0"/>
        <w:ind w:left="0"/>
        <w:jc w:val="both"/>
      </w:pPr>
      <w:r>
        <w:rPr>
          <w:rFonts w:ascii="Times New Roman"/>
          <w:b w:val="false"/>
          <w:i w:val="false"/>
          <w:color w:val="000000"/>
          <w:sz w:val="28"/>
        </w:rPr>
        <w:t>
      дайын өнімнің және шикізаттың физикалық-химиялық және технологиялық қасиеттерін;</w:t>
      </w:r>
    </w:p>
    <w:bookmarkEnd w:id="1958"/>
    <w:bookmarkStart w:name="z1962" w:id="1959"/>
    <w:p>
      <w:pPr>
        <w:spacing w:after="0"/>
        <w:ind w:left="0"/>
        <w:jc w:val="both"/>
      </w:pPr>
      <w:r>
        <w:rPr>
          <w:rFonts w:ascii="Times New Roman"/>
          <w:b w:val="false"/>
          <w:i w:val="false"/>
          <w:color w:val="000000"/>
          <w:sz w:val="28"/>
        </w:rPr>
        <w:t>
      сынамаларды алу ережелерін.</w:t>
      </w:r>
    </w:p>
    <w:bookmarkEnd w:id="1959"/>
    <w:bookmarkStart w:name="z1963" w:id="1960"/>
    <w:p>
      <w:pPr>
        <w:spacing w:after="0"/>
        <w:ind w:left="0"/>
        <w:jc w:val="both"/>
      </w:pPr>
      <w:r>
        <w:rPr>
          <w:rFonts w:ascii="Times New Roman"/>
          <w:b w:val="false"/>
          <w:i w:val="false"/>
          <w:color w:val="000000"/>
          <w:sz w:val="28"/>
        </w:rPr>
        <w:t>
      Параграф 2. Метоксилдеу аппаратшысы, 4-разряд</w:t>
      </w:r>
    </w:p>
    <w:bookmarkEnd w:id="1960"/>
    <w:bookmarkStart w:name="z1964" w:id="1961"/>
    <w:p>
      <w:pPr>
        <w:spacing w:after="0"/>
        <w:ind w:left="0"/>
        <w:jc w:val="both"/>
      </w:pPr>
      <w:r>
        <w:rPr>
          <w:rFonts w:ascii="Times New Roman"/>
          <w:b w:val="false"/>
          <w:i w:val="false"/>
          <w:color w:val="000000"/>
          <w:sz w:val="28"/>
        </w:rPr>
        <w:t>
      296. Жұмыс сипаттамасы:</w:t>
      </w:r>
    </w:p>
    <w:bookmarkEnd w:id="1961"/>
    <w:bookmarkStart w:name="z1965" w:id="1962"/>
    <w:p>
      <w:pPr>
        <w:spacing w:after="0"/>
        <w:ind w:left="0"/>
        <w:jc w:val="both"/>
      </w:pPr>
      <w:r>
        <w:rPr>
          <w:rFonts w:ascii="Times New Roman"/>
          <w:b w:val="false"/>
          <w:i w:val="false"/>
          <w:color w:val="000000"/>
          <w:sz w:val="28"/>
        </w:rPr>
        <w:t>
      органикалық қосылыстарды метоксилдеудің технологиялық процесін жүргізу;</w:t>
      </w:r>
    </w:p>
    <w:bookmarkEnd w:id="1962"/>
    <w:bookmarkStart w:name="z1966" w:id="1963"/>
    <w:p>
      <w:pPr>
        <w:spacing w:after="0"/>
        <w:ind w:left="0"/>
        <w:jc w:val="both"/>
      </w:pPr>
      <w:r>
        <w:rPr>
          <w:rFonts w:ascii="Times New Roman"/>
          <w:b w:val="false"/>
          <w:i w:val="false"/>
          <w:color w:val="000000"/>
          <w:sz w:val="28"/>
        </w:rPr>
        <w:t>
      шикізат пен жартылай фабрикаттарды мөлшерлеу, реакциялық аппараттарға беру, бекітілген режимге сәйкес метоксилирлеу, реакциялық қоспаны түсіру немесе басқа технологиялық учаскеге жіберу;</w:t>
      </w:r>
    </w:p>
    <w:bookmarkEnd w:id="1963"/>
    <w:bookmarkStart w:name="z1967" w:id="1964"/>
    <w:p>
      <w:pPr>
        <w:spacing w:after="0"/>
        <w:ind w:left="0"/>
        <w:jc w:val="both"/>
      </w:pPr>
      <w:r>
        <w:rPr>
          <w:rFonts w:ascii="Times New Roman"/>
          <w:b w:val="false"/>
          <w:i w:val="false"/>
          <w:color w:val="000000"/>
          <w:sz w:val="28"/>
        </w:rPr>
        <w:t>
      технологиялық нұсқаулықта қарастырылған басқа процестерді (натрий метилатын алу, кристаллдандыру, айыру, сүзгіден өткізу, тұндыру, қабаттарын ажырату) орындау;</w:t>
      </w:r>
    </w:p>
    <w:bookmarkEnd w:id="1964"/>
    <w:bookmarkStart w:name="z1968" w:id="1965"/>
    <w:p>
      <w:pPr>
        <w:spacing w:after="0"/>
        <w:ind w:left="0"/>
        <w:jc w:val="both"/>
      </w:pPr>
      <w:r>
        <w:rPr>
          <w:rFonts w:ascii="Times New Roman"/>
          <w:b w:val="false"/>
          <w:i w:val="false"/>
          <w:color w:val="000000"/>
          <w:sz w:val="28"/>
        </w:rPr>
        <w:t>
      арматура, коммуникация және құралдардың (реакторлар, созылмалы шұңғыма, центрифугалар, вакуум-аппараттар, сүзгілер және басқа қосалқы арматуралар) қызмет көрсетуі мен саңылаусыздығын тексеру, дайындау;</w:t>
      </w:r>
    </w:p>
    <w:bookmarkEnd w:id="1965"/>
    <w:bookmarkStart w:name="z1969" w:id="1966"/>
    <w:p>
      <w:pPr>
        <w:spacing w:after="0"/>
        <w:ind w:left="0"/>
        <w:jc w:val="both"/>
      </w:pPr>
      <w:r>
        <w:rPr>
          <w:rFonts w:ascii="Times New Roman"/>
          <w:b w:val="false"/>
          <w:i w:val="false"/>
          <w:color w:val="000000"/>
          <w:sz w:val="28"/>
        </w:rPr>
        <w:t>
      бақылау-өлшеу құралдары және саралау нәтижесі арқылы шыққан көрсеткіштері бойынша арқылы процесті бақылап, реттеу;</w:t>
      </w:r>
    </w:p>
    <w:bookmarkEnd w:id="1966"/>
    <w:bookmarkStart w:name="z1970" w:id="1967"/>
    <w:p>
      <w:pPr>
        <w:spacing w:after="0"/>
        <w:ind w:left="0"/>
        <w:jc w:val="both"/>
      </w:pPr>
      <w:r>
        <w:rPr>
          <w:rFonts w:ascii="Times New Roman"/>
          <w:b w:val="false"/>
          <w:i w:val="false"/>
          <w:color w:val="000000"/>
          <w:sz w:val="28"/>
        </w:rPr>
        <w:t>
      өнімнің шығуының, шикізаттың шығынының есебін жүргізу;</w:t>
      </w:r>
    </w:p>
    <w:bookmarkEnd w:id="1967"/>
    <w:bookmarkStart w:name="z1971" w:id="1968"/>
    <w:p>
      <w:pPr>
        <w:spacing w:after="0"/>
        <w:ind w:left="0"/>
        <w:jc w:val="both"/>
      </w:pPr>
      <w:r>
        <w:rPr>
          <w:rFonts w:ascii="Times New Roman"/>
          <w:b w:val="false"/>
          <w:i w:val="false"/>
          <w:color w:val="000000"/>
          <w:sz w:val="28"/>
        </w:rPr>
        <w:t>
      нұсқаулықта қарастырылған талдауды орындау;</w:t>
      </w:r>
    </w:p>
    <w:bookmarkEnd w:id="1968"/>
    <w:bookmarkStart w:name="z1972" w:id="1969"/>
    <w:p>
      <w:pPr>
        <w:spacing w:after="0"/>
        <w:ind w:left="0"/>
        <w:jc w:val="both"/>
      </w:pPr>
      <w:r>
        <w:rPr>
          <w:rFonts w:ascii="Times New Roman"/>
          <w:b w:val="false"/>
          <w:i w:val="false"/>
          <w:color w:val="000000"/>
          <w:sz w:val="28"/>
        </w:rPr>
        <w:t>
      жөндеу жұмысынан құрал-жабдықты қабылдау, тапсыру.</w:t>
      </w:r>
    </w:p>
    <w:bookmarkEnd w:id="1969"/>
    <w:bookmarkStart w:name="z1973" w:id="1970"/>
    <w:p>
      <w:pPr>
        <w:spacing w:after="0"/>
        <w:ind w:left="0"/>
        <w:jc w:val="both"/>
      </w:pPr>
      <w:r>
        <w:rPr>
          <w:rFonts w:ascii="Times New Roman"/>
          <w:b w:val="false"/>
          <w:i w:val="false"/>
          <w:color w:val="000000"/>
          <w:sz w:val="28"/>
        </w:rPr>
        <w:t>
      297. Білуі тиіс:</w:t>
      </w:r>
    </w:p>
    <w:bookmarkEnd w:id="1970"/>
    <w:bookmarkStart w:name="z1974" w:id="1971"/>
    <w:p>
      <w:pPr>
        <w:spacing w:after="0"/>
        <w:ind w:left="0"/>
        <w:jc w:val="both"/>
      </w:pPr>
      <w:r>
        <w:rPr>
          <w:rFonts w:ascii="Times New Roman"/>
          <w:b w:val="false"/>
          <w:i w:val="false"/>
          <w:color w:val="000000"/>
          <w:sz w:val="28"/>
        </w:rPr>
        <w:t>
      өндірудің технологиялық сызбасын, қалыпты технологиялық режимді, негізгі және қосалқы жабдықтың;</w:t>
      </w:r>
    </w:p>
    <w:bookmarkEnd w:id="1971"/>
    <w:bookmarkStart w:name="z1975" w:id="1972"/>
    <w:p>
      <w:pPr>
        <w:spacing w:after="0"/>
        <w:ind w:left="0"/>
        <w:jc w:val="both"/>
      </w:pPr>
      <w:r>
        <w:rPr>
          <w:rFonts w:ascii="Times New Roman"/>
          <w:b w:val="false"/>
          <w:i w:val="false"/>
          <w:color w:val="000000"/>
          <w:sz w:val="28"/>
        </w:rPr>
        <w:t>
      бақылау-өлшеу құралдарының жұмыс істеу қағидасын;</w:t>
      </w:r>
    </w:p>
    <w:bookmarkEnd w:id="1972"/>
    <w:bookmarkStart w:name="z1976" w:id="1973"/>
    <w:p>
      <w:pPr>
        <w:spacing w:after="0"/>
        <w:ind w:left="0"/>
        <w:jc w:val="both"/>
      </w:pPr>
      <w:r>
        <w:rPr>
          <w:rFonts w:ascii="Times New Roman"/>
          <w:b w:val="false"/>
          <w:i w:val="false"/>
          <w:color w:val="000000"/>
          <w:sz w:val="28"/>
        </w:rPr>
        <w:t>
      қызмет көрсететін учаскедегі коммуникациялар мен арматуралардың сызбасын;</w:t>
      </w:r>
    </w:p>
    <w:bookmarkEnd w:id="1973"/>
    <w:bookmarkStart w:name="z1977" w:id="1974"/>
    <w:p>
      <w:pPr>
        <w:spacing w:after="0"/>
        <w:ind w:left="0"/>
        <w:jc w:val="both"/>
      </w:pPr>
      <w:r>
        <w:rPr>
          <w:rFonts w:ascii="Times New Roman"/>
          <w:b w:val="false"/>
          <w:i w:val="false"/>
          <w:color w:val="000000"/>
          <w:sz w:val="28"/>
        </w:rPr>
        <w:t>
      шикізат, жартылай фабрикат және дайын өнімнің физикалық-химиялық, сондай-ақ технолониялық қасиеттерін;</w:t>
      </w:r>
    </w:p>
    <w:bookmarkEnd w:id="1974"/>
    <w:bookmarkStart w:name="z1978" w:id="1975"/>
    <w:p>
      <w:pPr>
        <w:spacing w:after="0"/>
        <w:ind w:left="0"/>
        <w:jc w:val="both"/>
      </w:pPr>
      <w:r>
        <w:rPr>
          <w:rFonts w:ascii="Times New Roman"/>
          <w:b w:val="false"/>
          <w:i w:val="false"/>
          <w:color w:val="000000"/>
          <w:sz w:val="28"/>
        </w:rPr>
        <w:t>
      оларға қойылатын талаптарды, метоксилирлеу процесін реттеу әдісін, сынамаларды алу ережелерін, саралауды жүргізу әдістемесін.</w:t>
      </w:r>
    </w:p>
    <w:bookmarkEnd w:id="1975"/>
    <w:bookmarkStart w:name="z1979" w:id="1976"/>
    <w:p>
      <w:pPr>
        <w:spacing w:after="0"/>
        <w:ind w:left="0"/>
        <w:jc w:val="both"/>
      </w:pPr>
      <w:r>
        <w:rPr>
          <w:rFonts w:ascii="Times New Roman"/>
          <w:b w:val="false"/>
          <w:i w:val="false"/>
          <w:color w:val="000000"/>
          <w:sz w:val="28"/>
        </w:rPr>
        <w:t>
      Параграф 3. Метоксилдеу аппаратшысы, 5-разряд</w:t>
      </w:r>
    </w:p>
    <w:bookmarkEnd w:id="1976"/>
    <w:bookmarkStart w:name="z1980" w:id="1977"/>
    <w:p>
      <w:pPr>
        <w:spacing w:after="0"/>
        <w:ind w:left="0"/>
        <w:jc w:val="both"/>
      </w:pPr>
      <w:r>
        <w:rPr>
          <w:rFonts w:ascii="Times New Roman"/>
          <w:b w:val="false"/>
          <w:i w:val="false"/>
          <w:color w:val="000000"/>
          <w:sz w:val="28"/>
        </w:rPr>
        <w:t>
      298. Жұмыс сипаттамасы:</w:t>
      </w:r>
    </w:p>
    <w:bookmarkEnd w:id="1977"/>
    <w:bookmarkStart w:name="z1981" w:id="1978"/>
    <w:p>
      <w:pPr>
        <w:spacing w:after="0"/>
        <w:ind w:left="0"/>
        <w:jc w:val="both"/>
      </w:pPr>
      <w:r>
        <w:rPr>
          <w:rFonts w:ascii="Times New Roman"/>
          <w:b w:val="false"/>
          <w:i w:val="false"/>
          <w:color w:val="000000"/>
          <w:sz w:val="28"/>
        </w:rPr>
        <w:t>
      біліктілігі неғұрлым төмендеу аппаратшыны басқарумен бірге метоксилирлеу процесін жүргізу;</w:t>
      </w:r>
    </w:p>
    <w:bookmarkEnd w:id="1978"/>
    <w:bookmarkStart w:name="z1982" w:id="1979"/>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1979"/>
    <w:bookmarkStart w:name="z1983" w:id="1980"/>
    <w:p>
      <w:pPr>
        <w:spacing w:after="0"/>
        <w:ind w:left="0"/>
        <w:jc w:val="both"/>
      </w:pPr>
      <w:r>
        <w:rPr>
          <w:rFonts w:ascii="Times New Roman"/>
          <w:b w:val="false"/>
          <w:i w:val="false"/>
          <w:color w:val="000000"/>
          <w:sz w:val="28"/>
        </w:rPr>
        <w:t>
      талдау және бақылау нәтижесі бойынша процеске түзетулер енгізу;</w:t>
      </w:r>
    </w:p>
    <w:bookmarkEnd w:id="1980"/>
    <w:bookmarkStart w:name="z1984" w:id="1981"/>
    <w:p>
      <w:pPr>
        <w:spacing w:after="0"/>
        <w:ind w:left="0"/>
        <w:jc w:val="both"/>
      </w:pPr>
      <w:r>
        <w:rPr>
          <w:rFonts w:ascii="Times New Roman"/>
          <w:b w:val="false"/>
          <w:i w:val="false"/>
          <w:color w:val="000000"/>
          <w:sz w:val="28"/>
        </w:rPr>
        <w:t>
      дайын өнімнің шығуы мен шикізат шығынын өлшеу, талдау нәтижесі бойынша олардың сапасын бағалау;</w:t>
      </w:r>
    </w:p>
    <w:bookmarkEnd w:id="1981"/>
    <w:bookmarkStart w:name="z1985" w:id="1982"/>
    <w:p>
      <w:pPr>
        <w:spacing w:after="0"/>
        <w:ind w:left="0"/>
        <w:jc w:val="both"/>
      </w:pPr>
      <w:r>
        <w:rPr>
          <w:rFonts w:ascii="Times New Roman"/>
          <w:b w:val="false"/>
          <w:i w:val="false"/>
          <w:color w:val="000000"/>
          <w:sz w:val="28"/>
        </w:rPr>
        <w:t>
      құрал-жабдықтың жұмысы мен жайын, бақылау-өлшеу құралдарының көрсеткіштерін және автоматика құралдарын қадағалау;</w:t>
      </w:r>
    </w:p>
    <w:bookmarkEnd w:id="1982"/>
    <w:bookmarkStart w:name="z1986" w:id="1983"/>
    <w:p>
      <w:pPr>
        <w:spacing w:after="0"/>
        <w:ind w:left="0"/>
        <w:jc w:val="both"/>
      </w:pPr>
      <w:r>
        <w:rPr>
          <w:rFonts w:ascii="Times New Roman"/>
          <w:b w:val="false"/>
          <w:i w:val="false"/>
          <w:color w:val="000000"/>
          <w:sz w:val="28"/>
        </w:rPr>
        <w:t>
      коммуникациялар мен құрал-жабдықтардың аса қиын емес жөндеу жұмыстарын орындау.</w:t>
      </w:r>
    </w:p>
    <w:bookmarkEnd w:id="1983"/>
    <w:bookmarkStart w:name="z1987" w:id="1984"/>
    <w:p>
      <w:pPr>
        <w:spacing w:after="0"/>
        <w:ind w:left="0"/>
        <w:jc w:val="both"/>
      </w:pPr>
      <w:r>
        <w:rPr>
          <w:rFonts w:ascii="Times New Roman"/>
          <w:b w:val="false"/>
          <w:i w:val="false"/>
          <w:color w:val="000000"/>
          <w:sz w:val="28"/>
        </w:rPr>
        <w:t>
      299. Білуі тиіс:</w:t>
      </w:r>
    </w:p>
    <w:bookmarkEnd w:id="1984"/>
    <w:bookmarkStart w:name="z1988" w:id="1985"/>
    <w:p>
      <w:pPr>
        <w:spacing w:after="0"/>
        <w:ind w:left="0"/>
        <w:jc w:val="both"/>
      </w:pPr>
      <w:r>
        <w:rPr>
          <w:rFonts w:ascii="Times New Roman"/>
          <w:b w:val="false"/>
          <w:i w:val="false"/>
          <w:color w:val="000000"/>
          <w:sz w:val="28"/>
        </w:rPr>
        <w:t>
      өндірудің технологиялық сызбасын, негізгі және көмекші құрал-жабдықтардың;</w:t>
      </w:r>
    </w:p>
    <w:bookmarkEnd w:id="1985"/>
    <w:bookmarkStart w:name="z1989" w:id="1986"/>
    <w:p>
      <w:pPr>
        <w:spacing w:after="0"/>
        <w:ind w:left="0"/>
        <w:jc w:val="both"/>
      </w:pPr>
      <w:r>
        <w:rPr>
          <w:rFonts w:ascii="Times New Roman"/>
          <w:b w:val="false"/>
          <w:i w:val="false"/>
          <w:color w:val="000000"/>
          <w:sz w:val="28"/>
        </w:rPr>
        <w:t>
      бақылау-өлшеу құралдарының пайдалану ережелерін;</w:t>
      </w:r>
    </w:p>
    <w:bookmarkEnd w:id="1986"/>
    <w:bookmarkStart w:name="z1990" w:id="1987"/>
    <w:p>
      <w:pPr>
        <w:spacing w:after="0"/>
        <w:ind w:left="0"/>
        <w:jc w:val="both"/>
      </w:pPr>
      <w:r>
        <w:rPr>
          <w:rFonts w:ascii="Times New Roman"/>
          <w:b w:val="false"/>
          <w:i w:val="false"/>
          <w:color w:val="000000"/>
          <w:sz w:val="28"/>
        </w:rPr>
        <w:t>
      құрылымын, қызмет көрсететін учаскедегі коммуникациялар мен арматуралардың сызбасын;</w:t>
      </w:r>
    </w:p>
    <w:bookmarkEnd w:id="1987"/>
    <w:bookmarkStart w:name="z1991" w:id="1988"/>
    <w:p>
      <w:pPr>
        <w:spacing w:after="0"/>
        <w:ind w:left="0"/>
        <w:jc w:val="both"/>
      </w:pPr>
      <w:r>
        <w:rPr>
          <w:rFonts w:ascii="Times New Roman"/>
          <w:b w:val="false"/>
          <w:i w:val="false"/>
          <w:color w:val="000000"/>
          <w:sz w:val="28"/>
        </w:rPr>
        <w:t>
      дайын өнім, жартылай фабрикат және шикізаттың физикалық-химиялық, сондай-ақ технологиялық қасиеттерін;</w:t>
      </w:r>
    </w:p>
    <w:bookmarkEnd w:id="1988"/>
    <w:bookmarkStart w:name="z1992" w:id="1989"/>
    <w:p>
      <w:pPr>
        <w:spacing w:after="0"/>
        <w:ind w:left="0"/>
        <w:jc w:val="both"/>
      </w:pPr>
      <w:r>
        <w:rPr>
          <w:rFonts w:ascii="Times New Roman"/>
          <w:b w:val="false"/>
          <w:i w:val="false"/>
          <w:color w:val="000000"/>
          <w:sz w:val="28"/>
        </w:rPr>
        <w:t>
      оларға қойылатын техникалық талаптарды, метоксилирлеу процесін реттеу әдістерін, саралау жүргізу әдістемесін.</w:t>
      </w:r>
    </w:p>
    <w:bookmarkEnd w:id="1989"/>
    <w:bookmarkStart w:name="z1993" w:id="1990"/>
    <w:p>
      <w:pPr>
        <w:spacing w:after="0"/>
        <w:ind w:left="0"/>
        <w:jc w:val="both"/>
      </w:pPr>
      <w:r>
        <w:rPr>
          <w:rFonts w:ascii="Times New Roman"/>
          <w:b w:val="false"/>
          <w:i w:val="false"/>
          <w:color w:val="000000"/>
          <w:sz w:val="28"/>
        </w:rPr>
        <w:t>
      36. Ылғалды топтау аппаратшысы</w:t>
      </w:r>
    </w:p>
    <w:bookmarkEnd w:id="1990"/>
    <w:bookmarkStart w:name="z1994" w:id="1991"/>
    <w:p>
      <w:pPr>
        <w:spacing w:after="0"/>
        <w:ind w:left="0"/>
        <w:jc w:val="both"/>
      </w:pPr>
      <w:r>
        <w:rPr>
          <w:rFonts w:ascii="Times New Roman"/>
          <w:b w:val="false"/>
          <w:i w:val="false"/>
          <w:color w:val="000000"/>
          <w:sz w:val="28"/>
        </w:rPr>
        <w:t>
      Параграф 1. Ылғалды топтау аппаратшысы, 3-разряд</w:t>
      </w:r>
    </w:p>
    <w:bookmarkEnd w:id="1991"/>
    <w:bookmarkStart w:name="z1995" w:id="1992"/>
    <w:p>
      <w:pPr>
        <w:spacing w:after="0"/>
        <w:ind w:left="0"/>
        <w:jc w:val="both"/>
      </w:pPr>
      <w:r>
        <w:rPr>
          <w:rFonts w:ascii="Times New Roman"/>
          <w:b w:val="false"/>
          <w:i w:val="false"/>
          <w:color w:val="000000"/>
          <w:sz w:val="28"/>
        </w:rPr>
        <w:t>
      300. Жұмыс сипаттамасы:</w:t>
      </w:r>
    </w:p>
    <w:bookmarkEnd w:id="1992"/>
    <w:bookmarkStart w:name="z1996" w:id="1993"/>
    <w:p>
      <w:pPr>
        <w:spacing w:after="0"/>
        <w:ind w:left="0"/>
        <w:jc w:val="both"/>
      </w:pPr>
      <w:r>
        <w:rPr>
          <w:rFonts w:ascii="Times New Roman"/>
          <w:b w:val="false"/>
          <w:i w:val="false"/>
          <w:color w:val="000000"/>
          <w:sz w:val="28"/>
        </w:rPr>
        <w:t>
      осы өнімдердің суспензиясын тұндыру арқылы дәндердің өлшемі бойынша өнімді фракцияға бөлу процесін жүргізу;</w:t>
      </w:r>
    </w:p>
    <w:bookmarkEnd w:id="1993"/>
    <w:bookmarkStart w:name="z1997" w:id="1994"/>
    <w:p>
      <w:pPr>
        <w:spacing w:after="0"/>
        <w:ind w:left="0"/>
        <w:jc w:val="both"/>
      </w:pPr>
      <w:r>
        <w:rPr>
          <w:rFonts w:ascii="Times New Roman"/>
          <w:b w:val="false"/>
          <w:i w:val="false"/>
          <w:color w:val="000000"/>
          <w:sz w:val="28"/>
        </w:rPr>
        <w:t>
      суспензияны фракциялау процесіне дайындау;</w:t>
      </w:r>
    </w:p>
    <w:bookmarkEnd w:id="1994"/>
    <w:bookmarkStart w:name="z1998" w:id="1995"/>
    <w:p>
      <w:pPr>
        <w:spacing w:after="0"/>
        <w:ind w:left="0"/>
        <w:jc w:val="both"/>
      </w:pPr>
      <w:r>
        <w:rPr>
          <w:rFonts w:ascii="Times New Roman"/>
          <w:b w:val="false"/>
          <w:i w:val="false"/>
          <w:color w:val="000000"/>
          <w:sz w:val="28"/>
        </w:rPr>
        <w:t>
      алдын-ала ұсатудан және коллоидты тартылған ұннан бөлінген материалдарды қабылдау;</w:t>
      </w:r>
    </w:p>
    <w:bookmarkEnd w:id="1995"/>
    <w:bookmarkStart w:name="z1999" w:id="1996"/>
    <w:p>
      <w:pPr>
        <w:spacing w:after="0"/>
        <w:ind w:left="0"/>
        <w:jc w:val="both"/>
      </w:pPr>
      <w:r>
        <w:rPr>
          <w:rFonts w:ascii="Times New Roman"/>
          <w:b w:val="false"/>
          <w:i w:val="false"/>
          <w:color w:val="000000"/>
          <w:sz w:val="28"/>
        </w:rPr>
        <w:t>
      шайқау арқылы араластыру және суспензияны бір қалыпқа келтіру;</w:t>
      </w:r>
    </w:p>
    <w:bookmarkEnd w:id="1996"/>
    <w:bookmarkStart w:name="z2000" w:id="1997"/>
    <w:p>
      <w:pPr>
        <w:spacing w:after="0"/>
        <w:ind w:left="0"/>
        <w:jc w:val="both"/>
      </w:pPr>
      <w:r>
        <w:rPr>
          <w:rFonts w:ascii="Times New Roman"/>
          <w:b w:val="false"/>
          <w:i w:val="false"/>
          <w:color w:val="000000"/>
          <w:sz w:val="28"/>
        </w:rPr>
        <w:t>
      классификаторларды қосу;</w:t>
      </w:r>
    </w:p>
    <w:bookmarkEnd w:id="1997"/>
    <w:bookmarkStart w:name="z2001" w:id="1998"/>
    <w:p>
      <w:pPr>
        <w:spacing w:after="0"/>
        <w:ind w:left="0"/>
        <w:jc w:val="both"/>
      </w:pPr>
      <w:r>
        <w:rPr>
          <w:rFonts w:ascii="Times New Roman"/>
          <w:b w:val="false"/>
          <w:i w:val="false"/>
          <w:color w:val="000000"/>
          <w:sz w:val="28"/>
        </w:rPr>
        <w:t>
      тұндыру және айыру цетрифугаларының көмегімен немесе тұндыру арқылы суспензияларды фракцияларға бөлу;</w:t>
      </w:r>
    </w:p>
    <w:bookmarkEnd w:id="1998"/>
    <w:bookmarkStart w:name="z2002" w:id="1999"/>
    <w:p>
      <w:pPr>
        <w:spacing w:after="0"/>
        <w:ind w:left="0"/>
        <w:jc w:val="both"/>
      </w:pPr>
      <w:r>
        <w:rPr>
          <w:rFonts w:ascii="Times New Roman"/>
          <w:b w:val="false"/>
          <w:i w:val="false"/>
          <w:color w:val="000000"/>
          <w:sz w:val="28"/>
        </w:rPr>
        <w:t>
      суспензияның температурасын және біркелкілігін қадағалау;</w:t>
      </w:r>
    </w:p>
    <w:bookmarkEnd w:id="1999"/>
    <w:bookmarkStart w:name="z2003" w:id="2000"/>
    <w:p>
      <w:pPr>
        <w:spacing w:after="0"/>
        <w:ind w:left="0"/>
        <w:jc w:val="both"/>
      </w:pPr>
      <w:r>
        <w:rPr>
          <w:rFonts w:ascii="Times New Roman"/>
          <w:b w:val="false"/>
          <w:i w:val="false"/>
          <w:color w:val="000000"/>
          <w:sz w:val="28"/>
        </w:rPr>
        <w:t>
      сүзгіден өткізетін, тұндыратын, айыратын центрифугаларды, классификаторларды, сорғылар, компрессорлар, коммуникациялар, арматураларды жабдықтау;</w:t>
      </w:r>
    </w:p>
    <w:bookmarkEnd w:id="2000"/>
    <w:bookmarkStart w:name="z2004" w:id="2001"/>
    <w:p>
      <w:pPr>
        <w:spacing w:after="0"/>
        <w:ind w:left="0"/>
        <w:jc w:val="both"/>
      </w:pPr>
      <w:r>
        <w:rPr>
          <w:rFonts w:ascii="Times New Roman"/>
          <w:b w:val="false"/>
          <w:i w:val="false"/>
          <w:color w:val="000000"/>
          <w:sz w:val="28"/>
        </w:rPr>
        <w:t>
      құрал-жабдықтарды жөндеу жұмыстарына дайындау, жөндеуден қабылдап алу.</w:t>
      </w:r>
    </w:p>
    <w:bookmarkEnd w:id="2001"/>
    <w:bookmarkStart w:name="z2005" w:id="2002"/>
    <w:p>
      <w:pPr>
        <w:spacing w:after="0"/>
        <w:ind w:left="0"/>
        <w:jc w:val="both"/>
      </w:pPr>
      <w:r>
        <w:rPr>
          <w:rFonts w:ascii="Times New Roman"/>
          <w:b w:val="false"/>
          <w:i w:val="false"/>
          <w:color w:val="000000"/>
          <w:sz w:val="28"/>
        </w:rPr>
        <w:t>
      301. Білуі тиіс:</w:t>
      </w:r>
    </w:p>
    <w:bookmarkEnd w:id="2002"/>
    <w:bookmarkStart w:name="z2006" w:id="2003"/>
    <w:p>
      <w:pPr>
        <w:spacing w:after="0"/>
        <w:ind w:left="0"/>
        <w:jc w:val="both"/>
      </w:pPr>
      <w:r>
        <w:rPr>
          <w:rFonts w:ascii="Times New Roman"/>
          <w:b w:val="false"/>
          <w:i w:val="false"/>
          <w:color w:val="000000"/>
          <w:sz w:val="28"/>
        </w:rPr>
        <w:t>
      өндірудің технологиялық сызбасын, технологиялық режимнің параметрлерін;</w:t>
      </w:r>
    </w:p>
    <w:bookmarkEnd w:id="2003"/>
    <w:bookmarkStart w:name="z2007" w:id="2004"/>
    <w:p>
      <w:pPr>
        <w:spacing w:after="0"/>
        <w:ind w:left="0"/>
        <w:jc w:val="both"/>
      </w:pPr>
      <w:r>
        <w:rPr>
          <w:rFonts w:ascii="Times New Roman"/>
          <w:b w:val="false"/>
          <w:i w:val="false"/>
          <w:color w:val="000000"/>
          <w:sz w:val="28"/>
        </w:rPr>
        <w:t>
      технологиялық процестің мәнін;</w:t>
      </w:r>
    </w:p>
    <w:bookmarkEnd w:id="2004"/>
    <w:bookmarkStart w:name="z2008" w:id="2005"/>
    <w:p>
      <w:pPr>
        <w:spacing w:after="0"/>
        <w:ind w:left="0"/>
        <w:jc w:val="both"/>
      </w:pPr>
      <w:r>
        <w:rPr>
          <w:rFonts w:ascii="Times New Roman"/>
          <w:b w:val="false"/>
          <w:i w:val="false"/>
          <w:color w:val="000000"/>
          <w:sz w:val="28"/>
        </w:rPr>
        <w:t>
      оның физикалық-химиялық негізін, суспензиялардың, коагулятор және дайын өнімнің технологиялық және физикалық-химиялық қасиеттерін;</w:t>
      </w:r>
    </w:p>
    <w:bookmarkEnd w:id="2005"/>
    <w:bookmarkStart w:name="z2009" w:id="2006"/>
    <w:p>
      <w:pPr>
        <w:spacing w:after="0"/>
        <w:ind w:left="0"/>
        <w:jc w:val="both"/>
      </w:pPr>
      <w:r>
        <w:rPr>
          <w:rFonts w:ascii="Times New Roman"/>
          <w:b w:val="false"/>
          <w:i w:val="false"/>
          <w:color w:val="000000"/>
          <w:sz w:val="28"/>
        </w:rPr>
        <w:t>
      негізгі және көмекші құрал-жабдықтар жұмыс істеу қағидасын, коммуникациялар сызбасын.</w:t>
      </w:r>
    </w:p>
    <w:bookmarkEnd w:id="2006"/>
    <w:bookmarkStart w:name="z2010" w:id="2007"/>
    <w:p>
      <w:pPr>
        <w:spacing w:after="0"/>
        <w:ind w:left="0"/>
        <w:jc w:val="both"/>
      </w:pPr>
      <w:r>
        <w:rPr>
          <w:rFonts w:ascii="Times New Roman"/>
          <w:b w:val="false"/>
          <w:i w:val="false"/>
          <w:color w:val="000000"/>
          <w:sz w:val="28"/>
        </w:rPr>
        <w:t>
      Параграф 2. Ылғалды топтау аппаратшысы, 4-разряд</w:t>
      </w:r>
    </w:p>
    <w:bookmarkEnd w:id="2007"/>
    <w:bookmarkStart w:name="z2011" w:id="2008"/>
    <w:p>
      <w:pPr>
        <w:spacing w:after="0"/>
        <w:ind w:left="0"/>
        <w:jc w:val="both"/>
      </w:pPr>
      <w:r>
        <w:rPr>
          <w:rFonts w:ascii="Times New Roman"/>
          <w:b w:val="false"/>
          <w:i w:val="false"/>
          <w:color w:val="000000"/>
          <w:sz w:val="28"/>
        </w:rPr>
        <w:t>
      302. Жұмыс сипаттамасы:</w:t>
      </w:r>
    </w:p>
    <w:bookmarkEnd w:id="2008"/>
    <w:bookmarkStart w:name="z2012" w:id="2009"/>
    <w:p>
      <w:pPr>
        <w:spacing w:after="0"/>
        <w:ind w:left="0"/>
        <w:jc w:val="both"/>
      </w:pPr>
      <w:r>
        <w:rPr>
          <w:rFonts w:ascii="Times New Roman"/>
          <w:b w:val="false"/>
          <w:i w:val="false"/>
          <w:color w:val="000000"/>
          <w:sz w:val="28"/>
        </w:rPr>
        <w:t>
      неғұрлым төмен біліктілікті аппаратшының басқаруымен бір мезгілде ылғалды топтаманың технологиялық процесін жүргізу;</w:t>
      </w:r>
    </w:p>
    <w:bookmarkEnd w:id="2009"/>
    <w:bookmarkStart w:name="z2013" w:id="2010"/>
    <w:p>
      <w:pPr>
        <w:spacing w:after="0"/>
        <w:ind w:left="0"/>
        <w:jc w:val="both"/>
      </w:pPr>
      <w:r>
        <w:rPr>
          <w:rFonts w:ascii="Times New Roman"/>
          <w:b w:val="false"/>
          <w:i w:val="false"/>
          <w:color w:val="000000"/>
          <w:sz w:val="28"/>
        </w:rPr>
        <w:t>
      оның физикалық-химиялық қасиеттерін есепке ала отырып, берілген жұқалықтағы өнімді алу үшін фракциялау уақытын бұзбау, нақты есептеу;</w:t>
      </w:r>
    </w:p>
    <w:bookmarkEnd w:id="2010"/>
    <w:bookmarkStart w:name="z2014" w:id="2011"/>
    <w:p>
      <w:pPr>
        <w:spacing w:after="0"/>
        <w:ind w:left="0"/>
        <w:jc w:val="both"/>
      </w:pPr>
      <w:r>
        <w:rPr>
          <w:rFonts w:ascii="Times New Roman"/>
          <w:b w:val="false"/>
          <w:i w:val="false"/>
          <w:color w:val="000000"/>
          <w:sz w:val="28"/>
        </w:rPr>
        <w:t>
      тауарлы фракциясы бар суспензияны алу;</w:t>
      </w:r>
    </w:p>
    <w:bookmarkEnd w:id="2011"/>
    <w:bookmarkStart w:name="z2015" w:id="2012"/>
    <w:p>
      <w:pPr>
        <w:spacing w:after="0"/>
        <w:ind w:left="0"/>
        <w:jc w:val="both"/>
      </w:pPr>
      <w:r>
        <w:rPr>
          <w:rFonts w:ascii="Times New Roman"/>
          <w:b w:val="false"/>
          <w:i w:val="false"/>
          <w:color w:val="000000"/>
          <w:sz w:val="28"/>
        </w:rPr>
        <w:t>
      суспензия коагуляциясын құрғатудың қажетті разрядсін анықтау, коагулянттарды құру, тұндыру, мөлдір сұйықтықты құйып алу, өнімді кептіру немесе шикі өнімді центрифугадан өткізу бөліміне жіберу;</w:t>
      </w:r>
    </w:p>
    <w:bookmarkEnd w:id="2012"/>
    <w:bookmarkStart w:name="z2016" w:id="2013"/>
    <w:p>
      <w:pPr>
        <w:spacing w:after="0"/>
        <w:ind w:left="0"/>
        <w:jc w:val="both"/>
      </w:pPr>
      <w:r>
        <w:rPr>
          <w:rFonts w:ascii="Times New Roman"/>
          <w:b w:val="false"/>
          <w:i w:val="false"/>
          <w:color w:val="000000"/>
          <w:sz w:val="28"/>
        </w:rPr>
        <w:t>
      саралау нәтижесі бойынша технологиялық уақыт тәртібін ұстануды қадағалау;</w:t>
      </w:r>
    </w:p>
    <w:bookmarkEnd w:id="2013"/>
    <w:bookmarkStart w:name="z2017" w:id="2014"/>
    <w:p>
      <w:pPr>
        <w:spacing w:after="0"/>
        <w:ind w:left="0"/>
        <w:jc w:val="both"/>
      </w:pPr>
      <w:r>
        <w:rPr>
          <w:rFonts w:ascii="Times New Roman"/>
          <w:b w:val="false"/>
          <w:i w:val="false"/>
          <w:color w:val="000000"/>
          <w:sz w:val="28"/>
        </w:rPr>
        <w:t>
      технологиялық нормадан ауытқу себептерін анықтау, олардың алдын-алу және жою;</w:t>
      </w:r>
    </w:p>
    <w:bookmarkEnd w:id="2014"/>
    <w:bookmarkStart w:name="z2018" w:id="2015"/>
    <w:p>
      <w:pPr>
        <w:spacing w:after="0"/>
        <w:ind w:left="0"/>
        <w:jc w:val="both"/>
      </w:pPr>
      <w:r>
        <w:rPr>
          <w:rFonts w:ascii="Times New Roman"/>
          <w:b w:val="false"/>
          <w:i w:val="false"/>
          <w:color w:val="000000"/>
          <w:sz w:val="28"/>
        </w:rPr>
        <w:t>
      желдету құрылғыларын, "Вентури" құбыры тәріздес тазарту ғимараты және басқа да бекітілген құралдарды жабдықтау.</w:t>
      </w:r>
    </w:p>
    <w:bookmarkEnd w:id="2015"/>
    <w:bookmarkStart w:name="z2019" w:id="2016"/>
    <w:p>
      <w:pPr>
        <w:spacing w:after="0"/>
        <w:ind w:left="0"/>
        <w:jc w:val="both"/>
      </w:pPr>
      <w:r>
        <w:rPr>
          <w:rFonts w:ascii="Times New Roman"/>
          <w:b w:val="false"/>
          <w:i w:val="false"/>
          <w:color w:val="000000"/>
          <w:sz w:val="28"/>
        </w:rPr>
        <w:t>
      303. Білуі тиіс:</w:t>
      </w:r>
    </w:p>
    <w:bookmarkEnd w:id="2016"/>
    <w:bookmarkStart w:name="z2020" w:id="2017"/>
    <w:p>
      <w:pPr>
        <w:spacing w:after="0"/>
        <w:ind w:left="0"/>
        <w:jc w:val="both"/>
      </w:pPr>
      <w:r>
        <w:rPr>
          <w:rFonts w:ascii="Times New Roman"/>
          <w:b w:val="false"/>
          <w:i w:val="false"/>
          <w:color w:val="000000"/>
          <w:sz w:val="28"/>
        </w:rPr>
        <w:t>
      өндірудің технологиялық сызбасын, технологиялық режимнің параметрлерін;</w:t>
      </w:r>
    </w:p>
    <w:bookmarkEnd w:id="2017"/>
    <w:bookmarkStart w:name="z2021" w:id="2018"/>
    <w:p>
      <w:pPr>
        <w:spacing w:after="0"/>
        <w:ind w:left="0"/>
        <w:jc w:val="both"/>
      </w:pPr>
      <w:r>
        <w:rPr>
          <w:rFonts w:ascii="Times New Roman"/>
          <w:b w:val="false"/>
          <w:i w:val="false"/>
          <w:color w:val="000000"/>
          <w:sz w:val="28"/>
        </w:rPr>
        <w:t>
      технологиялық процестің мәнін және физикалық-химиялық негізін, суспензиялардың;</w:t>
      </w:r>
    </w:p>
    <w:bookmarkEnd w:id="2018"/>
    <w:bookmarkStart w:name="z2022" w:id="2019"/>
    <w:p>
      <w:pPr>
        <w:spacing w:after="0"/>
        <w:ind w:left="0"/>
        <w:jc w:val="both"/>
      </w:pPr>
      <w:r>
        <w:rPr>
          <w:rFonts w:ascii="Times New Roman"/>
          <w:b w:val="false"/>
          <w:i w:val="false"/>
          <w:color w:val="000000"/>
          <w:sz w:val="28"/>
        </w:rPr>
        <w:t>
      коагулятор және дайын өнімнің физикалық-химиялық қасиеттерін, бақылау-өлшеу құралдарының;</w:t>
      </w:r>
    </w:p>
    <w:bookmarkEnd w:id="2019"/>
    <w:bookmarkStart w:name="z2023" w:id="2020"/>
    <w:p>
      <w:pPr>
        <w:spacing w:after="0"/>
        <w:ind w:left="0"/>
        <w:jc w:val="both"/>
      </w:pPr>
      <w:r>
        <w:rPr>
          <w:rFonts w:ascii="Times New Roman"/>
          <w:b w:val="false"/>
          <w:i w:val="false"/>
          <w:color w:val="000000"/>
          <w:sz w:val="28"/>
        </w:rPr>
        <w:t>
      негізгі және көмекші құрал-жабдықтардың жұмыс істеу қағидасын, құрылысын;</w:t>
      </w:r>
    </w:p>
    <w:bookmarkEnd w:id="2020"/>
    <w:bookmarkStart w:name="z2024" w:id="2021"/>
    <w:p>
      <w:pPr>
        <w:spacing w:after="0"/>
        <w:ind w:left="0"/>
        <w:jc w:val="both"/>
      </w:pPr>
      <w:r>
        <w:rPr>
          <w:rFonts w:ascii="Times New Roman"/>
          <w:b w:val="false"/>
          <w:i w:val="false"/>
          <w:color w:val="000000"/>
          <w:sz w:val="28"/>
        </w:rPr>
        <w:t>
      коммуникациялар және арматураның сызбасын, саралау жүргізу әдістемесін.</w:t>
      </w:r>
    </w:p>
    <w:bookmarkEnd w:id="2021"/>
    <w:bookmarkStart w:name="z2025" w:id="2022"/>
    <w:p>
      <w:pPr>
        <w:spacing w:after="0"/>
        <w:ind w:left="0"/>
        <w:jc w:val="both"/>
      </w:pPr>
      <w:r>
        <w:rPr>
          <w:rFonts w:ascii="Times New Roman"/>
          <w:b w:val="false"/>
          <w:i w:val="false"/>
          <w:color w:val="000000"/>
          <w:sz w:val="28"/>
        </w:rPr>
        <w:t>
      37. Жылу тасымалдағышты қыздыру аппаратшысы</w:t>
      </w:r>
    </w:p>
    <w:bookmarkEnd w:id="2022"/>
    <w:bookmarkStart w:name="z2026" w:id="2023"/>
    <w:p>
      <w:pPr>
        <w:spacing w:after="0"/>
        <w:ind w:left="0"/>
        <w:jc w:val="both"/>
      </w:pPr>
      <w:r>
        <w:rPr>
          <w:rFonts w:ascii="Times New Roman"/>
          <w:b w:val="false"/>
          <w:i w:val="false"/>
          <w:color w:val="000000"/>
          <w:sz w:val="28"/>
        </w:rPr>
        <w:t>
      Параграф 1. Жылу тасымалдағышты қыздыру аппаратшысы, 3-разряд</w:t>
      </w:r>
    </w:p>
    <w:bookmarkEnd w:id="2023"/>
    <w:bookmarkStart w:name="z2027" w:id="2024"/>
    <w:p>
      <w:pPr>
        <w:spacing w:after="0"/>
        <w:ind w:left="0"/>
        <w:jc w:val="both"/>
      </w:pPr>
      <w:r>
        <w:rPr>
          <w:rFonts w:ascii="Times New Roman"/>
          <w:b w:val="false"/>
          <w:i w:val="false"/>
          <w:color w:val="000000"/>
          <w:sz w:val="28"/>
        </w:rPr>
        <w:t>
      304. Жұмыс сипаттамасы:</w:t>
      </w:r>
    </w:p>
    <w:bookmarkEnd w:id="2024"/>
    <w:bookmarkStart w:name="z2028" w:id="2025"/>
    <w:p>
      <w:pPr>
        <w:spacing w:after="0"/>
        <w:ind w:left="0"/>
        <w:jc w:val="both"/>
      </w:pPr>
      <w:r>
        <w:rPr>
          <w:rFonts w:ascii="Times New Roman"/>
          <w:b w:val="false"/>
          <w:i w:val="false"/>
          <w:color w:val="000000"/>
          <w:sz w:val="28"/>
        </w:rPr>
        <w:t>
      неғұрлым жоғары біліктілікті аппаратшының басқаруымен органикалық жылу таратушының қыздыру немесе қатты қайнатылған буды алудың процесін жүргізу;</w:t>
      </w:r>
    </w:p>
    <w:bookmarkEnd w:id="2025"/>
    <w:bookmarkStart w:name="z2029" w:id="2026"/>
    <w:p>
      <w:pPr>
        <w:spacing w:after="0"/>
        <w:ind w:left="0"/>
        <w:jc w:val="both"/>
      </w:pPr>
      <w:r>
        <w:rPr>
          <w:rFonts w:ascii="Times New Roman"/>
          <w:b w:val="false"/>
          <w:i w:val="false"/>
          <w:color w:val="000000"/>
          <w:sz w:val="28"/>
        </w:rPr>
        <w:t>
      бақылау-өлшеу құралдары мен автоматика құралдарының көмегімен электр қуатын, бу шығынын, қысымды, температураны бақылау және реттеу;</w:t>
      </w:r>
    </w:p>
    <w:bookmarkEnd w:id="2026"/>
    <w:bookmarkStart w:name="z2030" w:id="2027"/>
    <w:p>
      <w:pPr>
        <w:spacing w:after="0"/>
        <w:ind w:left="0"/>
        <w:jc w:val="both"/>
      </w:pPr>
      <w:r>
        <w:rPr>
          <w:rFonts w:ascii="Times New Roman"/>
          <w:b w:val="false"/>
          <w:i w:val="false"/>
          <w:color w:val="000000"/>
          <w:sz w:val="28"/>
        </w:rPr>
        <w:t>
      құрылғыны қосу және тоқтату;</w:t>
      </w:r>
    </w:p>
    <w:bookmarkEnd w:id="2027"/>
    <w:bookmarkStart w:name="z2031" w:id="2028"/>
    <w:p>
      <w:pPr>
        <w:spacing w:after="0"/>
        <w:ind w:left="0"/>
        <w:jc w:val="both"/>
      </w:pPr>
      <w:r>
        <w:rPr>
          <w:rFonts w:ascii="Times New Roman"/>
          <w:b w:val="false"/>
          <w:i w:val="false"/>
          <w:color w:val="000000"/>
          <w:sz w:val="28"/>
        </w:rPr>
        <w:t>
      бу және электр қуаты шығынының есебін жүргізу;</w:t>
      </w:r>
    </w:p>
    <w:bookmarkEnd w:id="2028"/>
    <w:bookmarkStart w:name="z2032" w:id="2029"/>
    <w:p>
      <w:pPr>
        <w:spacing w:after="0"/>
        <w:ind w:left="0"/>
        <w:jc w:val="both"/>
      </w:pPr>
      <w:r>
        <w:rPr>
          <w:rFonts w:ascii="Times New Roman"/>
          <w:b w:val="false"/>
          <w:i w:val="false"/>
          <w:color w:val="000000"/>
          <w:sz w:val="28"/>
        </w:rPr>
        <w:t>
      құрал-жабдық жұмысының істен шығуын болдырмау;</w:t>
      </w:r>
    </w:p>
    <w:bookmarkEnd w:id="2029"/>
    <w:bookmarkStart w:name="z2033" w:id="2030"/>
    <w:p>
      <w:pPr>
        <w:spacing w:after="0"/>
        <w:ind w:left="0"/>
        <w:jc w:val="both"/>
      </w:pPr>
      <w:r>
        <w:rPr>
          <w:rFonts w:ascii="Times New Roman"/>
          <w:b w:val="false"/>
          <w:i w:val="false"/>
          <w:color w:val="000000"/>
          <w:sz w:val="28"/>
        </w:rPr>
        <w:t>
      құрал-жабдықты жөндеу жұмысына дайындау.</w:t>
      </w:r>
    </w:p>
    <w:bookmarkEnd w:id="2030"/>
    <w:bookmarkStart w:name="z2034" w:id="2031"/>
    <w:p>
      <w:pPr>
        <w:spacing w:after="0"/>
        <w:ind w:left="0"/>
        <w:jc w:val="both"/>
      </w:pPr>
      <w:r>
        <w:rPr>
          <w:rFonts w:ascii="Times New Roman"/>
          <w:b w:val="false"/>
          <w:i w:val="false"/>
          <w:color w:val="000000"/>
          <w:sz w:val="28"/>
        </w:rPr>
        <w:t>
      305. Білуі тиіс:</w:t>
      </w:r>
    </w:p>
    <w:bookmarkEnd w:id="2031"/>
    <w:bookmarkStart w:name="z2035" w:id="2032"/>
    <w:p>
      <w:pPr>
        <w:spacing w:after="0"/>
        <w:ind w:left="0"/>
        <w:jc w:val="both"/>
      </w:pPr>
      <w:r>
        <w:rPr>
          <w:rFonts w:ascii="Times New Roman"/>
          <w:b w:val="false"/>
          <w:i w:val="false"/>
          <w:color w:val="000000"/>
          <w:sz w:val="28"/>
        </w:rPr>
        <w:t>
      қатты қайнаған буды алудың, органикалық жылу таратушыны қыздырудың технологиялық сызбасын;</w:t>
      </w:r>
    </w:p>
    <w:bookmarkEnd w:id="2032"/>
    <w:bookmarkStart w:name="z2036" w:id="2033"/>
    <w:p>
      <w:pPr>
        <w:spacing w:after="0"/>
        <w:ind w:left="0"/>
        <w:jc w:val="both"/>
      </w:pPr>
      <w:r>
        <w:rPr>
          <w:rFonts w:ascii="Times New Roman"/>
          <w:b w:val="false"/>
          <w:i w:val="false"/>
          <w:color w:val="000000"/>
          <w:sz w:val="28"/>
        </w:rPr>
        <w:t>
      құрылғылардың технологиялық режимінің параметрлерін және процесті реттеу ережелерін;</w:t>
      </w:r>
    </w:p>
    <w:bookmarkEnd w:id="2033"/>
    <w:bookmarkStart w:name="z2037" w:id="2034"/>
    <w:p>
      <w:pPr>
        <w:spacing w:after="0"/>
        <w:ind w:left="0"/>
        <w:jc w:val="both"/>
      </w:pPr>
      <w:r>
        <w:rPr>
          <w:rFonts w:ascii="Times New Roman"/>
          <w:b w:val="false"/>
          <w:i w:val="false"/>
          <w:color w:val="000000"/>
          <w:sz w:val="28"/>
        </w:rPr>
        <w:t>
      органикалық жылу таратушы қоспасын дайындаудың ережесін;</w:t>
      </w:r>
    </w:p>
    <w:bookmarkEnd w:id="2034"/>
    <w:bookmarkStart w:name="z2038" w:id="2035"/>
    <w:p>
      <w:pPr>
        <w:spacing w:after="0"/>
        <w:ind w:left="0"/>
        <w:jc w:val="both"/>
      </w:pPr>
      <w:r>
        <w:rPr>
          <w:rFonts w:ascii="Times New Roman"/>
          <w:b w:val="false"/>
          <w:i w:val="false"/>
          <w:color w:val="000000"/>
          <w:sz w:val="28"/>
        </w:rPr>
        <w:t>
      құрал-жабдықтардың қызмет ету қағидасын және құрылымын;</w:t>
      </w:r>
    </w:p>
    <w:bookmarkEnd w:id="2035"/>
    <w:bookmarkStart w:name="z2039" w:id="2036"/>
    <w:p>
      <w:pPr>
        <w:spacing w:after="0"/>
        <w:ind w:left="0"/>
        <w:jc w:val="both"/>
      </w:pPr>
      <w:r>
        <w:rPr>
          <w:rFonts w:ascii="Times New Roman"/>
          <w:b w:val="false"/>
          <w:i w:val="false"/>
          <w:color w:val="000000"/>
          <w:sz w:val="28"/>
        </w:rPr>
        <w:t>
      әр түрлі органикалық жылу таратушының физикалық-химиялық қасиеттерін.</w:t>
      </w:r>
    </w:p>
    <w:bookmarkEnd w:id="2036"/>
    <w:bookmarkStart w:name="z2040" w:id="2037"/>
    <w:p>
      <w:pPr>
        <w:spacing w:after="0"/>
        <w:ind w:left="0"/>
        <w:jc w:val="both"/>
      </w:pPr>
      <w:r>
        <w:rPr>
          <w:rFonts w:ascii="Times New Roman"/>
          <w:b w:val="false"/>
          <w:i w:val="false"/>
          <w:color w:val="000000"/>
          <w:sz w:val="28"/>
        </w:rPr>
        <w:t>
      Параграф 2. Жылу тасымалдығышты қыздыру аппаратшысы, 4-разряд</w:t>
      </w:r>
    </w:p>
    <w:bookmarkEnd w:id="2037"/>
    <w:bookmarkStart w:name="z2041" w:id="2038"/>
    <w:p>
      <w:pPr>
        <w:spacing w:after="0"/>
        <w:ind w:left="0"/>
        <w:jc w:val="both"/>
      </w:pPr>
      <w:r>
        <w:rPr>
          <w:rFonts w:ascii="Times New Roman"/>
          <w:b w:val="false"/>
          <w:i w:val="false"/>
          <w:color w:val="000000"/>
          <w:sz w:val="28"/>
        </w:rPr>
        <w:t>
      306. Жұмыс сипаттамасы:</w:t>
      </w:r>
    </w:p>
    <w:bookmarkEnd w:id="2038"/>
    <w:bookmarkStart w:name="z2042" w:id="2039"/>
    <w:p>
      <w:pPr>
        <w:spacing w:after="0"/>
        <w:ind w:left="0"/>
        <w:jc w:val="both"/>
      </w:pPr>
      <w:r>
        <w:rPr>
          <w:rFonts w:ascii="Times New Roman"/>
          <w:b w:val="false"/>
          <w:i w:val="false"/>
          <w:color w:val="000000"/>
          <w:sz w:val="28"/>
        </w:rPr>
        <w:t>
      алдын ала қыздырылған органикалық жылу тасылмадағышты беру жолымен технологиялық аппараттарды қыздыру процесін жүргізу;</w:t>
      </w:r>
    </w:p>
    <w:bookmarkEnd w:id="2039"/>
    <w:bookmarkStart w:name="z2043" w:id="2040"/>
    <w:p>
      <w:pPr>
        <w:spacing w:after="0"/>
        <w:ind w:left="0"/>
        <w:jc w:val="both"/>
      </w:pPr>
      <w:r>
        <w:rPr>
          <w:rFonts w:ascii="Times New Roman"/>
          <w:b w:val="false"/>
          <w:i w:val="false"/>
          <w:color w:val="000000"/>
          <w:sz w:val="28"/>
        </w:rPr>
        <w:t>
      жылу тасымалдағыш қоспасын дайындау және осы қоспадан ылғалды буландыру;</w:t>
      </w:r>
    </w:p>
    <w:bookmarkEnd w:id="2040"/>
    <w:bookmarkStart w:name="z2044" w:id="2041"/>
    <w:p>
      <w:pPr>
        <w:spacing w:after="0"/>
        <w:ind w:left="0"/>
        <w:jc w:val="both"/>
      </w:pPr>
      <w:r>
        <w:rPr>
          <w:rFonts w:ascii="Times New Roman"/>
          <w:b w:val="false"/>
          <w:i w:val="false"/>
          <w:color w:val="000000"/>
          <w:sz w:val="28"/>
        </w:rPr>
        <w:t>
      қазандарды толтыру, қыздыру және буландыру, технологиялық аппаратарға жылытуға беру, қазандарды жылу тасымалдығышпен қыздыру;</w:t>
      </w:r>
    </w:p>
    <w:bookmarkEnd w:id="2041"/>
    <w:bookmarkStart w:name="z2045" w:id="2042"/>
    <w:p>
      <w:pPr>
        <w:spacing w:after="0"/>
        <w:ind w:left="0"/>
        <w:jc w:val="both"/>
      </w:pPr>
      <w:r>
        <w:rPr>
          <w:rFonts w:ascii="Times New Roman"/>
          <w:b w:val="false"/>
          <w:i w:val="false"/>
          <w:color w:val="000000"/>
          <w:sz w:val="28"/>
        </w:rPr>
        <w:t>
      жылу тасымалдағышты қалпына келтіру;</w:t>
      </w:r>
    </w:p>
    <w:bookmarkEnd w:id="2042"/>
    <w:bookmarkStart w:name="z2046" w:id="2043"/>
    <w:p>
      <w:pPr>
        <w:spacing w:after="0"/>
        <w:ind w:left="0"/>
        <w:jc w:val="both"/>
      </w:pPr>
      <w:r>
        <w:rPr>
          <w:rFonts w:ascii="Times New Roman"/>
          <w:b w:val="false"/>
          <w:i w:val="false"/>
          <w:color w:val="000000"/>
          <w:sz w:val="28"/>
        </w:rPr>
        <w:t>
      бақылау-өлшеу құралдардың көрсеткіштері бойынша технологиялық режимнің параметрлерін: жылу жүйесіндегі жылу тасымалдаушының айналым деңгейін, температурасын, қысымын реттеу;</w:t>
      </w:r>
    </w:p>
    <w:bookmarkEnd w:id="2043"/>
    <w:bookmarkStart w:name="z2047" w:id="2044"/>
    <w:p>
      <w:pPr>
        <w:spacing w:after="0"/>
        <w:ind w:left="0"/>
        <w:jc w:val="both"/>
      </w:pPr>
      <w:r>
        <w:rPr>
          <w:rFonts w:ascii="Times New Roman"/>
          <w:b w:val="false"/>
          <w:i w:val="false"/>
          <w:color w:val="000000"/>
          <w:sz w:val="28"/>
        </w:rPr>
        <w:t>
      электр жылытқыш құралдарының, шілтер қазандарының жұмысын реттеу;</w:t>
      </w:r>
    </w:p>
    <w:bookmarkEnd w:id="2044"/>
    <w:bookmarkStart w:name="z2048" w:id="2045"/>
    <w:p>
      <w:pPr>
        <w:spacing w:after="0"/>
        <w:ind w:left="0"/>
        <w:jc w:val="both"/>
      </w:pPr>
      <w:r>
        <w:rPr>
          <w:rFonts w:ascii="Times New Roman"/>
          <w:b w:val="false"/>
          <w:i w:val="false"/>
          <w:color w:val="000000"/>
          <w:sz w:val="28"/>
        </w:rPr>
        <w:t>
      құрал-жабдықты тоқтату және қайта қосу;</w:t>
      </w:r>
    </w:p>
    <w:bookmarkEnd w:id="2045"/>
    <w:bookmarkStart w:name="z2049" w:id="2046"/>
    <w:p>
      <w:pPr>
        <w:spacing w:after="0"/>
        <w:ind w:left="0"/>
        <w:jc w:val="both"/>
      </w:pPr>
      <w:r>
        <w:rPr>
          <w:rFonts w:ascii="Times New Roman"/>
          <w:b w:val="false"/>
          <w:i w:val="false"/>
          <w:color w:val="000000"/>
          <w:sz w:val="28"/>
        </w:rPr>
        <w:t>
      қазандар, буландырғыштар, қыздыратын бактар, сорғылар және басқа да құрылғыларды жабдықтау;</w:t>
      </w:r>
    </w:p>
    <w:bookmarkEnd w:id="2046"/>
    <w:bookmarkStart w:name="z2050" w:id="2047"/>
    <w:p>
      <w:pPr>
        <w:spacing w:after="0"/>
        <w:ind w:left="0"/>
        <w:jc w:val="both"/>
      </w:pPr>
      <w:r>
        <w:rPr>
          <w:rFonts w:ascii="Times New Roman"/>
          <w:b w:val="false"/>
          <w:i w:val="false"/>
          <w:color w:val="000000"/>
          <w:sz w:val="28"/>
        </w:rPr>
        <w:t>
      әр түрлі жылу тасымалдағышты құрылғыларды жабдықтау;</w:t>
      </w:r>
    </w:p>
    <w:bookmarkEnd w:id="2047"/>
    <w:bookmarkStart w:name="z2051" w:id="2048"/>
    <w:p>
      <w:pPr>
        <w:spacing w:after="0"/>
        <w:ind w:left="0"/>
        <w:jc w:val="both"/>
      </w:pPr>
      <w:r>
        <w:rPr>
          <w:rFonts w:ascii="Times New Roman"/>
          <w:b w:val="false"/>
          <w:i w:val="false"/>
          <w:color w:val="000000"/>
          <w:sz w:val="28"/>
        </w:rPr>
        <w:t>
      құрал-жабдықтың ақаулықтарын жою, олардың алдын алу;</w:t>
      </w:r>
    </w:p>
    <w:bookmarkEnd w:id="2048"/>
    <w:bookmarkStart w:name="z2052" w:id="2049"/>
    <w:p>
      <w:pPr>
        <w:spacing w:after="0"/>
        <w:ind w:left="0"/>
        <w:jc w:val="both"/>
      </w:pPr>
      <w:r>
        <w:rPr>
          <w:rFonts w:ascii="Times New Roman"/>
          <w:b w:val="false"/>
          <w:i w:val="false"/>
          <w:color w:val="000000"/>
          <w:sz w:val="28"/>
        </w:rPr>
        <w:t>
      құрал-жабдықты жөндеу жұмысына тапсыру, қабылдап алу;</w:t>
      </w:r>
    </w:p>
    <w:bookmarkEnd w:id="2049"/>
    <w:bookmarkStart w:name="z2053" w:id="2050"/>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2050"/>
    <w:bookmarkStart w:name="z2054" w:id="2051"/>
    <w:p>
      <w:pPr>
        <w:spacing w:after="0"/>
        <w:ind w:left="0"/>
        <w:jc w:val="both"/>
      </w:pPr>
      <w:r>
        <w:rPr>
          <w:rFonts w:ascii="Times New Roman"/>
          <w:b w:val="false"/>
          <w:i w:val="false"/>
          <w:color w:val="000000"/>
          <w:sz w:val="28"/>
        </w:rPr>
        <w:t>
      307. Білуі тиіс:</w:t>
      </w:r>
    </w:p>
    <w:bookmarkEnd w:id="2051"/>
    <w:bookmarkStart w:name="z2055" w:id="2052"/>
    <w:p>
      <w:pPr>
        <w:spacing w:after="0"/>
        <w:ind w:left="0"/>
        <w:jc w:val="both"/>
      </w:pPr>
      <w:r>
        <w:rPr>
          <w:rFonts w:ascii="Times New Roman"/>
          <w:b w:val="false"/>
          <w:i w:val="false"/>
          <w:color w:val="000000"/>
          <w:sz w:val="28"/>
        </w:rPr>
        <w:t>
      органикалық жылу таратушыны қыздырудың технологиялық сызбасын;</w:t>
      </w:r>
    </w:p>
    <w:bookmarkEnd w:id="2052"/>
    <w:bookmarkStart w:name="z2056" w:id="2053"/>
    <w:p>
      <w:pPr>
        <w:spacing w:after="0"/>
        <w:ind w:left="0"/>
        <w:jc w:val="both"/>
      </w:pPr>
      <w:r>
        <w:rPr>
          <w:rFonts w:ascii="Times New Roman"/>
          <w:b w:val="false"/>
          <w:i w:val="false"/>
          <w:color w:val="000000"/>
          <w:sz w:val="28"/>
        </w:rPr>
        <w:t>
      құрылғылардың технологиялық режимінің параметрлерін және процесті реттеу ережелерін;</w:t>
      </w:r>
    </w:p>
    <w:bookmarkEnd w:id="2053"/>
    <w:bookmarkStart w:name="z2057" w:id="2054"/>
    <w:p>
      <w:pPr>
        <w:spacing w:after="0"/>
        <w:ind w:left="0"/>
        <w:jc w:val="both"/>
      </w:pPr>
      <w:r>
        <w:rPr>
          <w:rFonts w:ascii="Times New Roman"/>
          <w:b w:val="false"/>
          <w:i w:val="false"/>
          <w:color w:val="000000"/>
          <w:sz w:val="28"/>
        </w:rPr>
        <w:t>
      органикалық жылу таратушы қоспасын дайындаудың ережесін, құрал-жабдықтардың қызмет ету қағидасын және құрылымын;</w:t>
      </w:r>
    </w:p>
    <w:bookmarkEnd w:id="2054"/>
    <w:bookmarkStart w:name="z2058" w:id="2055"/>
    <w:p>
      <w:pPr>
        <w:spacing w:after="0"/>
        <w:ind w:left="0"/>
        <w:jc w:val="both"/>
      </w:pPr>
      <w:r>
        <w:rPr>
          <w:rFonts w:ascii="Times New Roman"/>
          <w:b w:val="false"/>
          <w:i w:val="false"/>
          <w:color w:val="000000"/>
          <w:sz w:val="28"/>
        </w:rPr>
        <w:t>
      әр түрлі органикалық жылу таратушының физикалық-химиялық қасиеттерін;</w:t>
      </w:r>
    </w:p>
    <w:bookmarkEnd w:id="2055"/>
    <w:bookmarkStart w:name="z2059" w:id="2056"/>
    <w:p>
      <w:pPr>
        <w:spacing w:after="0"/>
        <w:ind w:left="0"/>
        <w:jc w:val="both"/>
      </w:pPr>
      <w:r>
        <w:rPr>
          <w:rFonts w:ascii="Times New Roman"/>
          <w:b w:val="false"/>
          <w:i w:val="false"/>
          <w:color w:val="000000"/>
          <w:sz w:val="28"/>
        </w:rPr>
        <w:t>
      процесті реттеу ережелерін және технологиялық режимін.</w:t>
      </w:r>
    </w:p>
    <w:bookmarkEnd w:id="2056"/>
    <w:bookmarkStart w:name="z2060" w:id="2057"/>
    <w:p>
      <w:pPr>
        <w:spacing w:after="0"/>
        <w:ind w:left="0"/>
        <w:jc w:val="both"/>
      </w:pPr>
      <w:r>
        <w:rPr>
          <w:rFonts w:ascii="Times New Roman"/>
          <w:b w:val="false"/>
          <w:i w:val="false"/>
          <w:color w:val="000000"/>
          <w:sz w:val="28"/>
        </w:rPr>
        <w:t>
      Параграф 3. Жылу тасымалдағышты қыздыру аппаратшысы, 5-разряд</w:t>
      </w:r>
    </w:p>
    <w:bookmarkEnd w:id="2057"/>
    <w:bookmarkStart w:name="z2061" w:id="2058"/>
    <w:p>
      <w:pPr>
        <w:spacing w:after="0"/>
        <w:ind w:left="0"/>
        <w:jc w:val="both"/>
      </w:pPr>
      <w:r>
        <w:rPr>
          <w:rFonts w:ascii="Times New Roman"/>
          <w:b w:val="false"/>
          <w:i w:val="false"/>
          <w:color w:val="000000"/>
          <w:sz w:val="28"/>
        </w:rPr>
        <w:t>
      308. Жұмыс сипаттамасы:</w:t>
      </w:r>
    </w:p>
    <w:bookmarkEnd w:id="2058"/>
    <w:bookmarkStart w:name="z2062" w:id="2059"/>
    <w:p>
      <w:pPr>
        <w:spacing w:after="0"/>
        <w:ind w:left="0"/>
        <w:jc w:val="both"/>
      </w:pPr>
      <w:r>
        <w:rPr>
          <w:rFonts w:ascii="Times New Roman"/>
          <w:b w:val="false"/>
          <w:i w:val="false"/>
          <w:color w:val="000000"/>
          <w:sz w:val="28"/>
        </w:rPr>
        <w:t>
      тым артылған қысыммен жұмыс істейтін аккумулятор-препараторларда 100ҮС-дан астам температураға дейінгі қыздырылған суды алудың технологиялық процесін жүргізу;</w:t>
      </w:r>
    </w:p>
    <w:bookmarkEnd w:id="2059"/>
    <w:bookmarkStart w:name="z2063" w:id="2060"/>
    <w:p>
      <w:pPr>
        <w:spacing w:after="0"/>
        <w:ind w:left="0"/>
        <w:jc w:val="both"/>
      </w:pPr>
      <w:r>
        <w:rPr>
          <w:rFonts w:ascii="Times New Roman"/>
          <w:b w:val="false"/>
          <w:i w:val="false"/>
          <w:color w:val="000000"/>
          <w:sz w:val="28"/>
        </w:rPr>
        <w:t>
      технологиялық процестің параметрлерін реттеу: қысым, температура, будың, тұрақты басқару тетігінен қыздырылған судың шығындалуы;</w:t>
      </w:r>
    </w:p>
    <w:bookmarkEnd w:id="2060"/>
    <w:bookmarkStart w:name="z2064" w:id="2061"/>
    <w:p>
      <w:pPr>
        <w:spacing w:after="0"/>
        <w:ind w:left="0"/>
        <w:jc w:val="both"/>
      </w:pPr>
      <w:r>
        <w:rPr>
          <w:rFonts w:ascii="Times New Roman"/>
          <w:b w:val="false"/>
          <w:i w:val="false"/>
          <w:color w:val="000000"/>
          <w:sz w:val="28"/>
        </w:rPr>
        <w:t>
      әр түрлі жылу алмастырғыштар, градирен және басқа да құралдарды жабдықату;</w:t>
      </w:r>
    </w:p>
    <w:bookmarkEnd w:id="2061"/>
    <w:bookmarkStart w:name="z2065" w:id="2062"/>
    <w:p>
      <w:pPr>
        <w:spacing w:after="0"/>
        <w:ind w:left="0"/>
        <w:jc w:val="both"/>
      </w:pPr>
      <w:r>
        <w:rPr>
          <w:rFonts w:ascii="Times New Roman"/>
          <w:b w:val="false"/>
          <w:i w:val="false"/>
          <w:color w:val="000000"/>
          <w:sz w:val="28"/>
        </w:rPr>
        <w:t>
      құрал-жабдықтардың жұмыс барысындағы істен шығу себептерін анықтау, олардың алдын-алу немесе жою.</w:t>
      </w:r>
    </w:p>
    <w:bookmarkEnd w:id="2062"/>
    <w:bookmarkStart w:name="z2066" w:id="2063"/>
    <w:p>
      <w:pPr>
        <w:spacing w:after="0"/>
        <w:ind w:left="0"/>
        <w:jc w:val="both"/>
      </w:pPr>
      <w:r>
        <w:rPr>
          <w:rFonts w:ascii="Times New Roman"/>
          <w:b w:val="false"/>
          <w:i w:val="false"/>
          <w:color w:val="000000"/>
          <w:sz w:val="28"/>
        </w:rPr>
        <w:t>
      309. Білуі тиіс:</w:t>
      </w:r>
    </w:p>
    <w:bookmarkEnd w:id="2063"/>
    <w:bookmarkStart w:name="z2067" w:id="2064"/>
    <w:p>
      <w:pPr>
        <w:spacing w:after="0"/>
        <w:ind w:left="0"/>
        <w:jc w:val="both"/>
      </w:pPr>
      <w:r>
        <w:rPr>
          <w:rFonts w:ascii="Times New Roman"/>
          <w:b w:val="false"/>
          <w:i w:val="false"/>
          <w:color w:val="000000"/>
          <w:sz w:val="28"/>
        </w:rPr>
        <w:t>
      қатты қыздырылған күйге дейінгі судың жылуының технологиялық сызбасын;</w:t>
      </w:r>
    </w:p>
    <w:bookmarkEnd w:id="2064"/>
    <w:bookmarkStart w:name="z2068" w:id="2065"/>
    <w:p>
      <w:pPr>
        <w:spacing w:after="0"/>
        <w:ind w:left="0"/>
        <w:jc w:val="both"/>
      </w:pPr>
      <w:r>
        <w:rPr>
          <w:rFonts w:ascii="Times New Roman"/>
          <w:b w:val="false"/>
          <w:i w:val="false"/>
          <w:color w:val="000000"/>
          <w:sz w:val="28"/>
        </w:rPr>
        <w:t>
      қысыммен істейтін аппаратардың жұмыс ережелерін;</w:t>
      </w:r>
    </w:p>
    <w:bookmarkEnd w:id="2065"/>
    <w:bookmarkStart w:name="z2069" w:id="2066"/>
    <w:p>
      <w:pPr>
        <w:spacing w:after="0"/>
        <w:ind w:left="0"/>
        <w:jc w:val="both"/>
      </w:pPr>
      <w:r>
        <w:rPr>
          <w:rFonts w:ascii="Times New Roman"/>
          <w:b w:val="false"/>
          <w:i w:val="false"/>
          <w:color w:val="000000"/>
          <w:sz w:val="28"/>
        </w:rPr>
        <w:t>
      қазан қадағалаушы ережелерін;</w:t>
      </w:r>
    </w:p>
    <w:bookmarkEnd w:id="2066"/>
    <w:bookmarkStart w:name="z2070" w:id="2067"/>
    <w:p>
      <w:pPr>
        <w:spacing w:after="0"/>
        <w:ind w:left="0"/>
        <w:jc w:val="both"/>
      </w:pPr>
      <w:r>
        <w:rPr>
          <w:rFonts w:ascii="Times New Roman"/>
          <w:b w:val="false"/>
          <w:i w:val="false"/>
          <w:color w:val="000000"/>
          <w:sz w:val="28"/>
        </w:rPr>
        <w:t>
      жылу алмастырғыш, градирен, желдеткішдің жұмыс істеу қағидасын;</w:t>
      </w:r>
    </w:p>
    <w:bookmarkEnd w:id="2067"/>
    <w:bookmarkStart w:name="z2071" w:id="2068"/>
    <w:p>
      <w:pPr>
        <w:spacing w:after="0"/>
        <w:ind w:left="0"/>
        <w:jc w:val="both"/>
      </w:pPr>
      <w:r>
        <w:rPr>
          <w:rFonts w:ascii="Times New Roman"/>
          <w:b w:val="false"/>
          <w:i w:val="false"/>
          <w:color w:val="000000"/>
          <w:sz w:val="28"/>
        </w:rPr>
        <w:t>
      процесті реттеудің ережелері мен технологиялық режимін.</w:t>
      </w:r>
    </w:p>
    <w:bookmarkEnd w:id="2068"/>
    <w:bookmarkStart w:name="z2072" w:id="2069"/>
    <w:p>
      <w:pPr>
        <w:spacing w:after="0"/>
        <w:ind w:left="0"/>
        <w:jc w:val="both"/>
      </w:pPr>
      <w:r>
        <w:rPr>
          <w:rFonts w:ascii="Times New Roman"/>
          <w:b w:val="false"/>
          <w:i w:val="false"/>
          <w:color w:val="000000"/>
          <w:sz w:val="28"/>
        </w:rPr>
        <w:t>
      38. Бейтараптандыру аппаратшысы</w:t>
      </w:r>
    </w:p>
    <w:bookmarkEnd w:id="2069"/>
    <w:bookmarkStart w:name="z2073" w:id="2070"/>
    <w:p>
      <w:pPr>
        <w:spacing w:after="0"/>
        <w:ind w:left="0"/>
        <w:jc w:val="both"/>
      </w:pPr>
      <w:r>
        <w:rPr>
          <w:rFonts w:ascii="Times New Roman"/>
          <w:b w:val="false"/>
          <w:i w:val="false"/>
          <w:color w:val="000000"/>
          <w:sz w:val="28"/>
        </w:rPr>
        <w:t>
      Параграф 1. Бейтараптандыру аппаратшысы, 2-разряд</w:t>
      </w:r>
    </w:p>
    <w:bookmarkEnd w:id="2070"/>
    <w:bookmarkStart w:name="z2074" w:id="2071"/>
    <w:p>
      <w:pPr>
        <w:spacing w:after="0"/>
        <w:ind w:left="0"/>
        <w:jc w:val="both"/>
      </w:pPr>
      <w:r>
        <w:rPr>
          <w:rFonts w:ascii="Times New Roman"/>
          <w:b w:val="false"/>
          <w:i w:val="false"/>
          <w:color w:val="000000"/>
          <w:sz w:val="28"/>
        </w:rPr>
        <w:t>
      310. Жұмыс сипаттамасы:</w:t>
      </w:r>
    </w:p>
    <w:bookmarkEnd w:id="2071"/>
    <w:bookmarkStart w:name="z2075" w:id="2072"/>
    <w:p>
      <w:pPr>
        <w:spacing w:after="0"/>
        <w:ind w:left="0"/>
        <w:jc w:val="both"/>
      </w:pPr>
      <w:r>
        <w:rPr>
          <w:rFonts w:ascii="Times New Roman"/>
          <w:b w:val="false"/>
          <w:i w:val="false"/>
          <w:color w:val="000000"/>
          <w:sz w:val="28"/>
        </w:rPr>
        <w:t>
      қышқылдарды, түрлі ерітінділерді және басқа да өнімдерді сілтімен, аммияк және басқа бейтараптандыратын әдістермен залалсыздандыру технологиялық процесінің жеке операцияларын немесе неғұрлым жоғары біліктілікті аппаратшының басшылығымен сілтілі ерітінділерді қышқылмен залалсыздандыру процесін жүргізу;</w:t>
      </w:r>
    </w:p>
    <w:bookmarkEnd w:id="2072"/>
    <w:bookmarkStart w:name="z2076" w:id="2073"/>
    <w:p>
      <w:pPr>
        <w:spacing w:after="0"/>
        <w:ind w:left="0"/>
        <w:jc w:val="both"/>
      </w:pPr>
      <w:r>
        <w:rPr>
          <w:rFonts w:ascii="Times New Roman"/>
          <w:b w:val="false"/>
          <w:i w:val="false"/>
          <w:color w:val="000000"/>
          <w:sz w:val="28"/>
        </w:rPr>
        <w:t>
      компоненттерді аппаратқа салу;</w:t>
      </w:r>
    </w:p>
    <w:bookmarkEnd w:id="2073"/>
    <w:bookmarkStart w:name="z2077" w:id="2074"/>
    <w:p>
      <w:pPr>
        <w:spacing w:after="0"/>
        <w:ind w:left="0"/>
        <w:jc w:val="both"/>
      </w:pPr>
      <w:r>
        <w:rPr>
          <w:rFonts w:ascii="Times New Roman"/>
          <w:b w:val="false"/>
          <w:i w:val="false"/>
          <w:color w:val="000000"/>
          <w:sz w:val="28"/>
        </w:rPr>
        <w:t>
      дайын өнімді түсіру;</w:t>
      </w:r>
    </w:p>
    <w:bookmarkEnd w:id="2074"/>
    <w:bookmarkStart w:name="z2078" w:id="2075"/>
    <w:p>
      <w:pPr>
        <w:spacing w:after="0"/>
        <w:ind w:left="0"/>
        <w:jc w:val="both"/>
      </w:pPr>
      <w:r>
        <w:rPr>
          <w:rFonts w:ascii="Times New Roman"/>
          <w:b w:val="false"/>
          <w:i w:val="false"/>
          <w:color w:val="000000"/>
          <w:sz w:val="28"/>
        </w:rPr>
        <w:t>
      сынамаларды алу.</w:t>
      </w:r>
    </w:p>
    <w:bookmarkEnd w:id="2075"/>
    <w:bookmarkStart w:name="z2079" w:id="2076"/>
    <w:p>
      <w:pPr>
        <w:spacing w:after="0"/>
        <w:ind w:left="0"/>
        <w:jc w:val="both"/>
      </w:pPr>
      <w:r>
        <w:rPr>
          <w:rFonts w:ascii="Times New Roman"/>
          <w:b w:val="false"/>
          <w:i w:val="false"/>
          <w:color w:val="000000"/>
          <w:sz w:val="28"/>
        </w:rPr>
        <w:t>
      311. Білуі тиіс:</w:t>
      </w:r>
    </w:p>
    <w:bookmarkEnd w:id="2076"/>
    <w:bookmarkStart w:name="z2080" w:id="2077"/>
    <w:p>
      <w:pPr>
        <w:spacing w:after="0"/>
        <w:ind w:left="0"/>
        <w:jc w:val="both"/>
      </w:pPr>
      <w:r>
        <w:rPr>
          <w:rFonts w:ascii="Times New Roman"/>
          <w:b w:val="false"/>
          <w:i w:val="false"/>
          <w:color w:val="000000"/>
          <w:sz w:val="28"/>
        </w:rPr>
        <w:t>
      өндірудің технологиялық сызбасын, қызмет көрсететін учаскедегі құрал-жабдықтардың құрылымын;</w:t>
      </w:r>
    </w:p>
    <w:bookmarkEnd w:id="2077"/>
    <w:bookmarkStart w:name="z2081" w:id="2078"/>
    <w:p>
      <w:pPr>
        <w:spacing w:after="0"/>
        <w:ind w:left="0"/>
        <w:jc w:val="both"/>
      </w:pPr>
      <w:r>
        <w:rPr>
          <w:rFonts w:ascii="Times New Roman"/>
          <w:b w:val="false"/>
          <w:i w:val="false"/>
          <w:color w:val="000000"/>
          <w:sz w:val="28"/>
        </w:rPr>
        <w:t>
      жұмыс істеу қағидасын, шикізаттың физикалық-химиялық қасиеттерін.</w:t>
      </w:r>
    </w:p>
    <w:bookmarkEnd w:id="2078"/>
    <w:bookmarkStart w:name="z2082" w:id="2079"/>
    <w:p>
      <w:pPr>
        <w:spacing w:after="0"/>
        <w:ind w:left="0"/>
        <w:jc w:val="both"/>
      </w:pPr>
      <w:r>
        <w:rPr>
          <w:rFonts w:ascii="Times New Roman"/>
          <w:b w:val="false"/>
          <w:i w:val="false"/>
          <w:color w:val="000000"/>
          <w:sz w:val="28"/>
        </w:rPr>
        <w:t>
      Параграф 2. Бейтараптандыру аппаратшысы, 3-разряд</w:t>
      </w:r>
    </w:p>
    <w:bookmarkEnd w:id="2079"/>
    <w:bookmarkStart w:name="z2083" w:id="2080"/>
    <w:p>
      <w:pPr>
        <w:spacing w:after="0"/>
        <w:ind w:left="0"/>
        <w:jc w:val="both"/>
      </w:pPr>
      <w:r>
        <w:rPr>
          <w:rFonts w:ascii="Times New Roman"/>
          <w:b w:val="false"/>
          <w:i w:val="false"/>
          <w:color w:val="000000"/>
          <w:sz w:val="28"/>
        </w:rPr>
        <w:t>
      312. Жұмыс сипаттамасы:</w:t>
      </w:r>
    </w:p>
    <w:bookmarkEnd w:id="2080"/>
    <w:bookmarkStart w:name="z2084" w:id="2081"/>
    <w:p>
      <w:pPr>
        <w:spacing w:after="0"/>
        <w:ind w:left="0"/>
        <w:jc w:val="both"/>
      </w:pPr>
      <w:r>
        <w:rPr>
          <w:rFonts w:ascii="Times New Roman"/>
          <w:b w:val="false"/>
          <w:i w:val="false"/>
          <w:color w:val="000000"/>
          <w:sz w:val="28"/>
        </w:rPr>
        <w:t>
      қышқылдарды, түрлі ерітінділерді және басқа да өнімдерді сілтімен, аммияк және басқа бейтараптандыратын әдістермен бейтараптандырудың қарапайым технологиялық процесін немесе сілтілі ерітінділерді қышқылмен залалсыздандыру процесін жүргізу;</w:t>
      </w:r>
    </w:p>
    <w:bookmarkEnd w:id="2081"/>
    <w:bookmarkStart w:name="z2085" w:id="2082"/>
    <w:p>
      <w:pPr>
        <w:spacing w:after="0"/>
        <w:ind w:left="0"/>
        <w:jc w:val="both"/>
      </w:pPr>
      <w:r>
        <w:rPr>
          <w:rFonts w:ascii="Times New Roman"/>
          <w:b w:val="false"/>
          <w:i w:val="false"/>
          <w:color w:val="000000"/>
          <w:sz w:val="28"/>
        </w:rPr>
        <w:t>
      бейтараптандыратын ерітінділерді дайындау: әктің сүті, аммиак суын, сода ерітіндісі және тағы басқа;</w:t>
      </w:r>
    </w:p>
    <w:bookmarkEnd w:id="2082"/>
    <w:bookmarkStart w:name="z2086" w:id="2083"/>
    <w:p>
      <w:pPr>
        <w:spacing w:after="0"/>
        <w:ind w:left="0"/>
        <w:jc w:val="both"/>
      </w:pPr>
      <w:r>
        <w:rPr>
          <w:rFonts w:ascii="Times New Roman"/>
          <w:b w:val="false"/>
          <w:i w:val="false"/>
          <w:color w:val="000000"/>
          <w:sz w:val="28"/>
        </w:rPr>
        <w:t>
      қалыпты рН-қа жеткізгенге дейін шикізатты шаю;</w:t>
      </w:r>
    </w:p>
    <w:bookmarkEnd w:id="2083"/>
    <w:bookmarkStart w:name="z2087" w:id="2084"/>
    <w:p>
      <w:pPr>
        <w:spacing w:after="0"/>
        <w:ind w:left="0"/>
        <w:jc w:val="both"/>
      </w:pPr>
      <w:r>
        <w:rPr>
          <w:rFonts w:ascii="Times New Roman"/>
          <w:b w:val="false"/>
          <w:i w:val="false"/>
          <w:color w:val="000000"/>
          <w:sz w:val="28"/>
        </w:rPr>
        <w:t>
      араластыру, тұндыру, сүзгіден өткізу, ағарту, өнімді түсіру, артық сілті мен қышқылдан кертартпашыл массаны шаю, массаны сығу, центрифугадан өткізу;</w:t>
      </w:r>
    </w:p>
    <w:bookmarkEnd w:id="2084"/>
    <w:bookmarkStart w:name="z2088" w:id="2085"/>
    <w:p>
      <w:pPr>
        <w:spacing w:after="0"/>
        <w:ind w:left="0"/>
        <w:jc w:val="both"/>
      </w:pPr>
      <w:r>
        <w:rPr>
          <w:rFonts w:ascii="Times New Roman"/>
          <w:b w:val="false"/>
          <w:i w:val="false"/>
          <w:color w:val="000000"/>
          <w:sz w:val="28"/>
        </w:rPr>
        <w:t>
      ары қарай жүргізілетін операцияларға өнімді жіберу;</w:t>
      </w:r>
    </w:p>
    <w:bookmarkEnd w:id="2085"/>
    <w:bookmarkStart w:name="z2089" w:id="2086"/>
    <w:p>
      <w:pPr>
        <w:spacing w:after="0"/>
        <w:ind w:left="0"/>
        <w:jc w:val="both"/>
      </w:pPr>
      <w:r>
        <w:rPr>
          <w:rFonts w:ascii="Times New Roman"/>
          <w:b w:val="false"/>
          <w:i w:val="false"/>
          <w:color w:val="000000"/>
          <w:sz w:val="28"/>
        </w:rPr>
        <w:t>
      бақылау-өлшеу құралдарының көрсеткіштері бойынша және талдау нәтижесіне қарау технологиялық ережемен қарастырылған технологиялық процестің параметрлерін реттеу: компоненттерді аппаратқа жіберудің жылдамдығы, температурасы (кейбір жағдайларда суытуды қолдану), концентрациялау және тағы басқа;</w:t>
      </w:r>
    </w:p>
    <w:bookmarkEnd w:id="2086"/>
    <w:bookmarkStart w:name="z2090" w:id="2087"/>
    <w:p>
      <w:pPr>
        <w:spacing w:after="0"/>
        <w:ind w:left="0"/>
        <w:jc w:val="both"/>
      </w:pPr>
      <w:r>
        <w:rPr>
          <w:rFonts w:ascii="Times New Roman"/>
          <w:b w:val="false"/>
          <w:i w:val="false"/>
          <w:color w:val="000000"/>
          <w:sz w:val="28"/>
        </w:rPr>
        <w:t>
      талдауды жүргізу;</w:t>
      </w:r>
    </w:p>
    <w:bookmarkEnd w:id="2087"/>
    <w:bookmarkStart w:name="z2091" w:id="2088"/>
    <w:p>
      <w:pPr>
        <w:spacing w:after="0"/>
        <w:ind w:left="0"/>
        <w:jc w:val="both"/>
      </w:pPr>
      <w:r>
        <w:rPr>
          <w:rFonts w:ascii="Times New Roman"/>
          <w:b w:val="false"/>
          <w:i w:val="false"/>
          <w:color w:val="000000"/>
          <w:sz w:val="28"/>
        </w:rPr>
        <w:t>
      залалсыздандырғыш, қоспалауыштар, сүзгілер, жылу алмастырғыштар, сыртқа тебуші сорғылар және басқа да құралдарды жабдықтау;</w:t>
      </w:r>
    </w:p>
    <w:bookmarkEnd w:id="2088"/>
    <w:bookmarkStart w:name="z2092" w:id="2089"/>
    <w:p>
      <w:pPr>
        <w:spacing w:after="0"/>
        <w:ind w:left="0"/>
        <w:jc w:val="both"/>
      </w:pPr>
      <w:r>
        <w:rPr>
          <w:rFonts w:ascii="Times New Roman"/>
          <w:b w:val="false"/>
          <w:i w:val="false"/>
          <w:color w:val="000000"/>
          <w:sz w:val="28"/>
        </w:rPr>
        <w:t>
      құралдарды жуу және газсыздандыру, іске қоспай тұрып жүйенің саңылаусыздығын тексеру;</w:t>
      </w:r>
    </w:p>
    <w:bookmarkEnd w:id="2089"/>
    <w:bookmarkStart w:name="z2093" w:id="2090"/>
    <w:p>
      <w:pPr>
        <w:spacing w:after="0"/>
        <w:ind w:left="0"/>
        <w:jc w:val="both"/>
      </w:pPr>
      <w:r>
        <w:rPr>
          <w:rFonts w:ascii="Times New Roman"/>
          <w:b w:val="false"/>
          <w:i w:val="false"/>
          <w:color w:val="000000"/>
          <w:sz w:val="28"/>
        </w:rPr>
        <w:t>
      құрал-жабдықтардың жұмыс кезіндегі істен шығу себептерін анықтау, олардың алдын алу немесе жою;</w:t>
      </w:r>
    </w:p>
    <w:bookmarkEnd w:id="2090"/>
    <w:bookmarkStart w:name="z2094" w:id="2091"/>
    <w:p>
      <w:pPr>
        <w:spacing w:after="0"/>
        <w:ind w:left="0"/>
        <w:jc w:val="both"/>
      </w:pPr>
      <w:r>
        <w:rPr>
          <w:rFonts w:ascii="Times New Roman"/>
          <w:b w:val="false"/>
          <w:i w:val="false"/>
          <w:color w:val="000000"/>
          <w:sz w:val="28"/>
        </w:rPr>
        <w:t>
      тиелетін шикізаттың мөлшерін дұрыс есептеу.</w:t>
      </w:r>
    </w:p>
    <w:bookmarkEnd w:id="2091"/>
    <w:bookmarkStart w:name="z2095" w:id="2092"/>
    <w:p>
      <w:pPr>
        <w:spacing w:after="0"/>
        <w:ind w:left="0"/>
        <w:jc w:val="both"/>
      </w:pPr>
      <w:r>
        <w:rPr>
          <w:rFonts w:ascii="Times New Roman"/>
          <w:b w:val="false"/>
          <w:i w:val="false"/>
          <w:color w:val="000000"/>
          <w:sz w:val="28"/>
        </w:rPr>
        <w:t>
      313. Білуі тиіс:</w:t>
      </w:r>
    </w:p>
    <w:bookmarkEnd w:id="2092"/>
    <w:bookmarkStart w:name="z2096" w:id="2093"/>
    <w:p>
      <w:pPr>
        <w:spacing w:after="0"/>
        <w:ind w:left="0"/>
        <w:jc w:val="both"/>
      </w:pPr>
      <w:r>
        <w:rPr>
          <w:rFonts w:ascii="Times New Roman"/>
          <w:b w:val="false"/>
          <w:i w:val="false"/>
          <w:color w:val="000000"/>
          <w:sz w:val="28"/>
        </w:rPr>
        <w:t>
      өндірудің технологиялық сызбасын, бейтараптандырудың технологиялық процесін жүргізудің ережелерін;</w:t>
      </w:r>
    </w:p>
    <w:bookmarkEnd w:id="2093"/>
    <w:bookmarkStart w:name="z2097" w:id="2094"/>
    <w:p>
      <w:pPr>
        <w:spacing w:after="0"/>
        <w:ind w:left="0"/>
        <w:jc w:val="both"/>
      </w:pPr>
      <w:r>
        <w:rPr>
          <w:rFonts w:ascii="Times New Roman"/>
          <w:b w:val="false"/>
          <w:i w:val="false"/>
          <w:color w:val="000000"/>
          <w:sz w:val="28"/>
        </w:rPr>
        <w:t>
      оның мәнін, бақылау-өлшеу құралдарының, негізгі және көмекші құрал-жабдықтардың жұмыс қағидасын;</w:t>
      </w:r>
    </w:p>
    <w:bookmarkEnd w:id="2094"/>
    <w:bookmarkStart w:name="z2098" w:id="2095"/>
    <w:p>
      <w:pPr>
        <w:spacing w:after="0"/>
        <w:ind w:left="0"/>
        <w:jc w:val="both"/>
      </w:pPr>
      <w:r>
        <w:rPr>
          <w:rFonts w:ascii="Times New Roman"/>
          <w:b w:val="false"/>
          <w:i w:val="false"/>
          <w:color w:val="000000"/>
          <w:sz w:val="28"/>
        </w:rPr>
        <w:t>
      олардың құрылымын, коммуникациялар және арматура сызбасын, шикізаттың;</w:t>
      </w:r>
    </w:p>
    <w:bookmarkEnd w:id="2095"/>
    <w:bookmarkStart w:name="z2099" w:id="2096"/>
    <w:p>
      <w:pPr>
        <w:spacing w:after="0"/>
        <w:ind w:left="0"/>
        <w:jc w:val="both"/>
      </w:pPr>
      <w:r>
        <w:rPr>
          <w:rFonts w:ascii="Times New Roman"/>
          <w:b w:val="false"/>
          <w:i w:val="false"/>
          <w:color w:val="000000"/>
          <w:sz w:val="28"/>
        </w:rPr>
        <w:t>
      дайын өнімнің физикалық-химиялық қасиеттерін;</w:t>
      </w:r>
    </w:p>
    <w:bookmarkEnd w:id="2096"/>
    <w:bookmarkStart w:name="z2100" w:id="2097"/>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2097"/>
    <w:bookmarkStart w:name="z2101" w:id="2098"/>
    <w:p>
      <w:pPr>
        <w:spacing w:after="0"/>
        <w:ind w:left="0"/>
        <w:jc w:val="both"/>
      </w:pPr>
      <w:r>
        <w:rPr>
          <w:rFonts w:ascii="Times New Roman"/>
          <w:b w:val="false"/>
          <w:i w:val="false"/>
          <w:color w:val="000000"/>
          <w:sz w:val="28"/>
        </w:rPr>
        <w:t>
      Параграф 3. Бейтараптандыру аппаратшысы, 4-разряд</w:t>
      </w:r>
    </w:p>
    <w:bookmarkEnd w:id="2098"/>
    <w:bookmarkStart w:name="z2102" w:id="2099"/>
    <w:p>
      <w:pPr>
        <w:spacing w:after="0"/>
        <w:ind w:left="0"/>
        <w:jc w:val="both"/>
      </w:pPr>
      <w:r>
        <w:rPr>
          <w:rFonts w:ascii="Times New Roman"/>
          <w:b w:val="false"/>
          <w:i w:val="false"/>
          <w:color w:val="000000"/>
          <w:sz w:val="28"/>
        </w:rPr>
        <w:t>
      314. Жұмыс сипаттамасы:</w:t>
      </w:r>
    </w:p>
    <w:bookmarkEnd w:id="2099"/>
    <w:bookmarkStart w:name="z2103" w:id="2100"/>
    <w:p>
      <w:pPr>
        <w:spacing w:after="0"/>
        <w:ind w:left="0"/>
        <w:jc w:val="both"/>
      </w:pPr>
      <w:r>
        <w:rPr>
          <w:rFonts w:ascii="Times New Roman"/>
          <w:b w:val="false"/>
          <w:i w:val="false"/>
          <w:color w:val="000000"/>
          <w:sz w:val="28"/>
        </w:rPr>
        <w:t>
      бейтараптандырудың күрделі технологиялық процесін, сондай-ақ қышқылдарды, түрлі ерітінділер және басқа да өнімдерді сілтімен, аммиакпен және басқа бейтараптандыратын әдістермен бейтараптандырудың қарапайым процесін немесе бірмезгілде неғұрлым төмен біліктілігі бар аппаратшының басшылығымен сілтілі ерітінділерін қышқылмен залалсыздандыру процесін жүргізу;</w:t>
      </w:r>
    </w:p>
    <w:bookmarkEnd w:id="2100"/>
    <w:bookmarkStart w:name="z2104" w:id="2101"/>
    <w:p>
      <w:pPr>
        <w:spacing w:after="0"/>
        <w:ind w:left="0"/>
        <w:jc w:val="both"/>
      </w:pPr>
      <w:r>
        <w:rPr>
          <w:rFonts w:ascii="Times New Roman"/>
          <w:b w:val="false"/>
          <w:i w:val="false"/>
          <w:color w:val="000000"/>
          <w:sz w:val="28"/>
        </w:rPr>
        <w:t>
      бекітілген рН-қа жеткізгенге дейін залалсыздандыру, шығындау сыйымдылығына шикізат пен ерітіндіні қабылдау. Кейінгі бөліп алу (ажырату) және тұндыру арқылы тұздар мен майлы қышқылды бөлу;</w:t>
      </w:r>
    </w:p>
    <w:bookmarkEnd w:id="2101"/>
    <w:bookmarkStart w:name="z2105" w:id="2102"/>
    <w:p>
      <w:pPr>
        <w:spacing w:after="0"/>
        <w:ind w:left="0"/>
        <w:jc w:val="both"/>
      </w:pPr>
      <w:r>
        <w:rPr>
          <w:rFonts w:ascii="Times New Roman"/>
          <w:b w:val="false"/>
          <w:i w:val="false"/>
          <w:color w:val="000000"/>
          <w:sz w:val="28"/>
        </w:rPr>
        <w:t>
      күкіртті қышқыл және сумен тазартқыш құралда майлы қышқылдарды шаю;</w:t>
      </w:r>
    </w:p>
    <w:bookmarkEnd w:id="2102"/>
    <w:bookmarkStart w:name="z2106" w:id="2103"/>
    <w:p>
      <w:pPr>
        <w:spacing w:after="0"/>
        <w:ind w:left="0"/>
        <w:jc w:val="both"/>
      </w:pPr>
      <w:r>
        <w:rPr>
          <w:rFonts w:ascii="Times New Roman"/>
          <w:b w:val="false"/>
          <w:i w:val="false"/>
          <w:color w:val="000000"/>
          <w:sz w:val="28"/>
        </w:rPr>
        <w:t>
      сүзгілерді қалпына келтіру;</w:t>
      </w:r>
    </w:p>
    <w:bookmarkEnd w:id="2103"/>
    <w:bookmarkStart w:name="z2107" w:id="2104"/>
    <w:p>
      <w:pPr>
        <w:spacing w:after="0"/>
        <w:ind w:left="0"/>
        <w:jc w:val="both"/>
      </w:pPr>
      <w:r>
        <w:rPr>
          <w:rFonts w:ascii="Times New Roman"/>
          <w:b w:val="false"/>
          <w:i w:val="false"/>
          <w:color w:val="000000"/>
          <w:sz w:val="28"/>
        </w:rPr>
        <w:t>
      ерітіндіні кейінгі өңдеу жұмысына жіберу.</w:t>
      </w:r>
    </w:p>
    <w:bookmarkEnd w:id="2104"/>
    <w:bookmarkStart w:name="z2108" w:id="2105"/>
    <w:p>
      <w:pPr>
        <w:spacing w:after="0"/>
        <w:ind w:left="0"/>
        <w:jc w:val="both"/>
      </w:pPr>
      <w:r>
        <w:rPr>
          <w:rFonts w:ascii="Times New Roman"/>
          <w:b w:val="false"/>
          <w:i w:val="false"/>
          <w:color w:val="000000"/>
          <w:sz w:val="28"/>
        </w:rPr>
        <w:t>
      315. Білуі тиіс:</w:t>
      </w:r>
    </w:p>
    <w:bookmarkEnd w:id="2105"/>
    <w:bookmarkStart w:name="z2109" w:id="2106"/>
    <w:p>
      <w:pPr>
        <w:spacing w:after="0"/>
        <w:ind w:left="0"/>
        <w:jc w:val="both"/>
      </w:pPr>
      <w:r>
        <w:rPr>
          <w:rFonts w:ascii="Times New Roman"/>
          <w:b w:val="false"/>
          <w:i w:val="false"/>
          <w:color w:val="000000"/>
          <w:sz w:val="28"/>
        </w:rPr>
        <w:t>
      өндірудің технологиялық сызбасын, бейтараптандырудың технологиялық процесін жүргізудің ережелерін;</w:t>
      </w:r>
    </w:p>
    <w:bookmarkEnd w:id="2106"/>
    <w:bookmarkStart w:name="z2110" w:id="2107"/>
    <w:p>
      <w:pPr>
        <w:spacing w:after="0"/>
        <w:ind w:left="0"/>
        <w:jc w:val="both"/>
      </w:pPr>
      <w:r>
        <w:rPr>
          <w:rFonts w:ascii="Times New Roman"/>
          <w:b w:val="false"/>
          <w:i w:val="false"/>
          <w:color w:val="000000"/>
          <w:sz w:val="28"/>
        </w:rPr>
        <w:t>
      оның мәнін, бақылау-өлшеу құралдарының, негізгі және көмекші құрал-жабдықтардың жұмыс қағидасын;</w:t>
      </w:r>
    </w:p>
    <w:bookmarkEnd w:id="2107"/>
    <w:bookmarkStart w:name="z2111" w:id="2108"/>
    <w:p>
      <w:pPr>
        <w:spacing w:after="0"/>
        <w:ind w:left="0"/>
        <w:jc w:val="both"/>
      </w:pPr>
      <w:r>
        <w:rPr>
          <w:rFonts w:ascii="Times New Roman"/>
          <w:b w:val="false"/>
          <w:i w:val="false"/>
          <w:color w:val="000000"/>
          <w:sz w:val="28"/>
        </w:rPr>
        <w:t>
      олардың құрылымын, коммуникациялар және арматура сызбасын, шикізаттың, дайын өнімнің физикалық-химиялық қасиеттерін;</w:t>
      </w:r>
    </w:p>
    <w:bookmarkEnd w:id="2108"/>
    <w:bookmarkStart w:name="z2112" w:id="2109"/>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2109"/>
    <w:bookmarkStart w:name="z2113" w:id="2110"/>
    <w:p>
      <w:pPr>
        <w:spacing w:after="0"/>
        <w:ind w:left="0"/>
        <w:jc w:val="both"/>
      </w:pPr>
      <w:r>
        <w:rPr>
          <w:rFonts w:ascii="Times New Roman"/>
          <w:b w:val="false"/>
          <w:i w:val="false"/>
          <w:color w:val="000000"/>
          <w:sz w:val="28"/>
        </w:rPr>
        <w:t>
      316. Жұмыс мысалдары:</w:t>
      </w:r>
    </w:p>
    <w:bookmarkEnd w:id="2110"/>
    <w:bookmarkStart w:name="z2114" w:id="2111"/>
    <w:p>
      <w:pPr>
        <w:spacing w:after="0"/>
        <w:ind w:left="0"/>
        <w:jc w:val="both"/>
      </w:pPr>
      <w:r>
        <w:rPr>
          <w:rFonts w:ascii="Times New Roman"/>
          <w:b w:val="false"/>
          <w:i w:val="false"/>
          <w:color w:val="000000"/>
          <w:sz w:val="28"/>
        </w:rPr>
        <w:t>
      1) майлы қышқылды себацинді қышқылды өндіруде және моноэфирлерді пластификаторларды өндіруде сілтілермен залалсыздандыру, ағатын қышқылдарды сода ерітінділерімен залалсыздандыру процесін жүргізу;</w:t>
      </w:r>
    </w:p>
    <w:bookmarkEnd w:id="2111"/>
    <w:bookmarkStart w:name="z2115" w:id="2112"/>
    <w:p>
      <w:pPr>
        <w:spacing w:after="0"/>
        <w:ind w:left="0"/>
        <w:jc w:val="both"/>
      </w:pPr>
      <w:r>
        <w:rPr>
          <w:rFonts w:ascii="Times New Roman"/>
          <w:b w:val="false"/>
          <w:i w:val="false"/>
          <w:color w:val="000000"/>
          <w:sz w:val="28"/>
        </w:rPr>
        <w:t>
      2) залалсыздандыру процесін жүргізу және өндірістерде аппаратшыларды басқару: барбитурларды, сульфамидтерді, аминазинді, котарнинді, гистидинді, пиперазинді, цистаминді, салицилды өнімдерді, ионды алмастырғыш қара майды, цианурлы қышқылды.</w:t>
      </w:r>
    </w:p>
    <w:bookmarkEnd w:id="2112"/>
    <w:bookmarkStart w:name="z2116" w:id="2113"/>
    <w:p>
      <w:pPr>
        <w:spacing w:after="0"/>
        <w:ind w:left="0"/>
        <w:jc w:val="both"/>
      </w:pPr>
      <w:r>
        <w:rPr>
          <w:rFonts w:ascii="Times New Roman"/>
          <w:b w:val="false"/>
          <w:i w:val="false"/>
          <w:color w:val="000000"/>
          <w:sz w:val="28"/>
        </w:rPr>
        <w:t>
      Параграф 4. Бейтараптандыру аппаратшысы, 5-разряд</w:t>
      </w:r>
    </w:p>
    <w:bookmarkEnd w:id="2113"/>
    <w:bookmarkStart w:name="z2117" w:id="2114"/>
    <w:p>
      <w:pPr>
        <w:spacing w:after="0"/>
        <w:ind w:left="0"/>
        <w:jc w:val="both"/>
      </w:pPr>
      <w:r>
        <w:rPr>
          <w:rFonts w:ascii="Times New Roman"/>
          <w:b w:val="false"/>
          <w:i w:val="false"/>
          <w:color w:val="000000"/>
          <w:sz w:val="28"/>
        </w:rPr>
        <w:t>
      317. Жұмыс сипаттамасы:</w:t>
      </w:r>
    </w:p>
    <w:bookmarkEnd w:id="2114"/>
    <w:bookmarkStart w:name="z2118" w:id="2115"/>
    <w:p>
      <w:pPr>
        <w:spacing w:after="0"/>
        <w:ind w:left="0"/>
        <w:jc w:val="both"/>
      </w:pPr>
      <w:r>
        <w:rPr>
          <w:rFonts w:ascii="Times New Roman"/>
          <w:b w:val="false"/>
          <w:i w:val="false"/>
          <w:color w:val="000000"/>
          <w:sz w:val="28"/>
        </w:rPr>
        <w:t>
      неғұрлым төмен біліктілігі бар аппаратшыны басқарумен бір уақытта бейтараптандырудың күрделі процесін жүргізу;</w:t>
      </w:r>
    </w:p>
    <w:bookmarkEnd w:id="2115"/>
    <w:bookmarkStart w:name="z2119" w:id="2116"/>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116"/>
    <w:bookmarkStart w:name="z2120" w:id="2117"/>
    <w:p>
      <w:pPr>
        <w:spacing w:after="0"/>
        <w:ind w:left="0"/>
        <w:jc w:val="both"/>
      </w:pPr>
      <w:r>
        <w:rPr>
          <w:rFonts w:ascii="Times New Roman"/>
          <w:b w:val="false"/>
          <w:i w:val="false"/>
          <w:color w:val="000000"/>
          <w:sz w:val="28"/>
        </w:rPr>
        <w:t>
      дайын өнімнің шығуын және шикізаттың шығынын өлшеу, талдау нәтижесі бойынша олардың сапасын бағалау;</w:t>
      </w:r>
    </w:p>
    <w:bookmarkEnd w:id="2117"/>
    <w:bookmarkStart w:name="z2121" w:id="2118"/>
    <w:p>
      <w:pPr>
        <w:spacing w:after="0"/>
        <w:ind w:left="0"/>
        <w:jc w:val="both"/>
      </w:pPr>
      <w:r>
        <w:rPr>
          <w:rFonts w:ascii="Times New Roman"/>
          <w:b w:val="false"/>
          <w:i w:val="false"/>
          <w:color w:val="000000"/>
          <w:sz w:val="28"/>
        </w:rPr>
        <w:t>
      құрал-жабдықтың жайын бақылау;</w:t>
      </w:r>
    </w:p>
    <w:bookmarkEnd w:id="2118"/>
    <w:bookmarkStart w:name="z2122" w:id="2119"/>
    <w:p>
      <w:pPr>
        <w:spacing w:after="0"/>
        <w:ind w:left="0"/>
        <w:jc w:val="both"/>
      </w:pPr>
      <w:r>
        <w:rPr>
          <w:rFonts w:ascii="Times New Roman"/>
          <w:b w:val="false"/>
          <w:i w:val="false"/>
          <w:color w:val="000000"/>
          <w:sz w:val="28"/>
        </w:rPr>
        <w:t>
      реттеу құралдарын басқару, талдау және қадағалау нәтижесі бойынша процеске түзету енгізу;</w:t>
      </w:r>
    </w:p>
    <w:bookmarkEnd w:id="2119"/>
    <w:bookmarkStart w:name="z2123" w:id="2120"/>
    <w:p>
      <w:pPr>
        <w:spacing w:after="0"/>
        <w:ind w:left="0"/>
        <w:jc w:val="both"/>
      </w:pPr>
      <w:r>
        <w:rPr>
          <w:rFonts w:ascii="Times New Roman"/>
          <w:b w:val="false"/>
          <w:i w:val="false"/>
          <w:color w:val="000000"/>
          <w:sz w:val="28"/>
        </w:rPr>
        <w:t>
      жөндеу жұмысына қатысу.</w:t>
      </w:r>
    </w:p>
    <w:bookmarkEnd w:id="2120"/>
    <w:bookmarkStart w:name="z2124" w:id="2121"/>
    <w:p>
      <w:pPr>
        <w:spacing w:after="0"/>
        <w:ind w:left="0"/>
        <w:jc w:val="both"/>
      </w:pPr>
      <w:r>
        <w:rPr>
          <w:rFonts w:ascii="Times New Roman"/>
          <w:b w:val="false"/>
          <w:i w:val="false"/>
          <w:color w:val="000000"/>
          <w:sz w:val="28"/>
        </w:rPr>
        <w:t>
      318. Білуі тиіс:</w:t>
      </w:r>
    </w:p>
    <w:bookmarkEnd w:id="2121"/>
    <w:bookmarkStart w:name="z2125" w:id="2122"/>
    <w:p>
      <w:pPr>
        <w:spacing w:after="0"/>
        <w:ind w:left="0"/>
        <w:jc w:val="both"/>
      </w:pPr>
      <w:r>
        <w:rPr>
          <w:rFonts w:ascii="Times New Roman"/>
          <w:b w:val="false"/>
          <w:i w:val="false"/>
          <w:color w:val="000000"/>
          <w:sz w:val="28"/>
        </w:rPr>
        <w:t>
      өндірудің технологиялық сызбасын, бейтараптандырудың технологиялық процесін жүргізудің ережелерін, бақылау-өлшеу құралдарының;</w:t>
      </w:r>
    </w:p>
    <w:bookmarkEnd w:id="2122"/>
    <w:bookmarkStart w:name="z2126" w:id="2123"/>
    <w:p>
      <w:pPr>
        <w:spacing w:after="0"/>
        <w:ind w:left="0"/>
        <w:jc w:val="both"/>
      </w:pPr>
      <w:r>
        <w:rPr>
          <w:rFonts w:ascii="Times New Roman"/>
          <w:b w:val="false"/>
          <w:i w:val="false"/>
          <w:color w:val="000000"/>
          <w:sz w:val="28"/>
        </w:rPr>
        <w:t>
      негізгі және көмекші құрал-жабдықтарды пайдалану ережелерін, құрылымын, коммуникациялар және арматура сызбасын;</w:t>
      </w:r>
    </w:p>
    <w:bookmarkEnd w:id="2123"/>
    <w:bookmarkStart w:name="z2127" w:id="2124"/>
    <w:p>
      <w:pPr>
        <w:spacing w:after="0"/>
        <w:ind w:left="0"/>
        <w:jc w:val="both"/>
      </w:pPr>
      <w:r>
        <w:rPr>
          <w:rFonts w:ascii="Times New Roman"/>
          <w:b w:val="false"/>
          <w:i w:val="false"/>
          <w:color w:val="000000"/>
          <w:sz w:val="28"/>
        </w:rPr>
        <w:t>
      шикізаттың, дайын өнімнің физикалық-химиялық қасиеттерін, сынамаларды алу ережелерін;</w:t>
      </w:r>
    </w:p>
    <w:bookmarkEnd w:id="2124"/>
    <w:bookmarkStart w:name="z2128" w:id="2125"/>
    <w:p>
      <w:pPr>
        <w:spacing w:after="0"/>
        <w:ind w:left="0"/>
        <w:jc w:val="both"/>
      </w:pPr>
      <w:r>
        <w:rPr>
          <w:rFonts w:ascii="Times New Roman"/>
          <w:b w:val="false"/>
          <w:i w:val="false"/>
          <w:color w:val="000000"/>
          <w:sz w:val="28"/>
        </w:rPr>
        <w:t>
      талдау жүргізу әдістемесін.</w:t>
      </w:r>
    </w:p>
    <w:bookmarkEnd w:id="2125"/>
    <w:bookmarkStart w:name="z2129" w:id="2126"/>
    <w:p>
      <w:pPr>
        <w:spacing w:after="0"/>
        <w:ind w:left="0"/>
        <w:jc w:val="both"/>
      </w:pPr>
      <w:r>
        <w:rPr>
          <w:rFonts w:ascii="Times New Roman"/>
          <w:b w:val="false"/>
          <w:i w:val="false"/>
          <w:color w:val="000000"/>
          <w:sz w:val="28"/>
        </w:rPr>
        <w:t>
      319. Жұмыс (мысалы):</w:t>
      </w:r>
    </w:p>
    <w:bookmarkEnd w:id="2126"/>
    <w:bookmarkStart w:name="z2130" w:id="2127"/>
    <w:p>
      <w:pPr>
        <w:spacing w:after="0"/>
        <w:ind w:left="0"/>
        <w:jc w:val="both"/>
      </w:pPr>
      <w:r>
        <w:rPr>
          <w:rFonts w:ascii="Times New Roman"/>
          <w:b w:val="false"/>
          <w:i w:val="false"/>
          <w:color w:val="000000"/>
          <w:sz w:val="28"/>
        </w:rPr>
        <w:t>
      1) залалсыздандыру процесін жүргізу және өндірістерде аппаратшыларды басқару: капролактамды, тринатрийфосфатты, триполифосфатты, аммофосты, нитрофенді, фосфат диаммонын, хромды қоспаларын, хлорэтилды, сондай-ақ тұзды-қышқыл әдісімен барий және стронций тұздарын залалсыздандыру.</w:t>
      </w:r>
    </w:p>
    <w:bookmarkEnd w:id="2127"/>
    <w:bookmarkStart w:name="z2131" w:id="2128"/>
    <w:p>
      <w:pPr>
        <w:spacing w:after="0"/>
        <w:ind w:left="0"/>
        <w:jc w:val="both"/>
      </w:pPr>
      <w:r>
        <w:rPr>
          <w:rFonts w:ascii="Times New Roman"/>
          <w:b w:val="false"/>
          <w:i w:val="false"/>
          <w:color w:val="000000"/>
          <w:sz w:val="28"/>
        </w:rPr>
        <w:t>
      39. Нитраттау аппаратшысы</w:t>
      </w:r>
    </w:p>
    <w:bookmarkEnd w:id="2128"/>
    <w:bookmarkStart w:name="z2132" w:id="2129"/>
    <w:p>
      <w:pPr>
        <w:spacing w:after="0"/>
        <w:ind w:left="0"/>
        <w:jc w:val="both"/>
      </w:pPr>
      <w:r>
        <w:rPr>
          <w:rFonts w:ascii="Times New Roman"/>
          <w:b w:val="false"/>
          <w:i w:val="false"/>
          <w:color w:val="000000"/>
          <w:sz w:val="28"/>
        </w:rPr>
        <w:t>
      Параграф 1. Нитраттау аппаратшысы, 3-разряд</w:t>
      </w:r>
    </w:p>
    <w:bookmarkEnd w:id="2129"/>
    <w:bookmarkStart w:name="z2133" w:id="2130"/>
    <w:p>
      <w:pPr>
        <w:spacing w:after="0"/>
        <w:ind w:left="0"/>
        <w:jc w:val="both"/>
      </w:pPr>
      <w:r>
        <w:rPr>
          <w:rFonts w:ascii="Times New Roman"/>
          <w:b w:val="false"/>
          <w:i w:val="false"/>
          <w:color w:val="000000"/>
          <w:sz w:val="28"/>
        </w:rPr>
        <w:t>
      320. Жұмыс сипаттамасы:</w:t>
      </w:r>
    </w:p>
    <w:bookmarkEnd w:id="2130"/>
    <w:bookmarkStart w:name="z2134" w:id="2131"/>
    <w:p>
      <w:pPr>
        <w:spacing w:after="0"/>
        <w:ind w:left="0"/>
        <w:jc w:val="both"/>
      </w:pPr>
      <w:r>
        <w:rPr>
          <w:rFonts w:ascii="Times New Roman"/>
          <w:b w:val="false"/>
          <w:i w:val="false"/>
          <w:color w:val="000000"/>
          <w:sz w:val="28"/>
        </w:rPr>
        <w:t>
      неғұрлым жоғары біліктілігі бар аппаратшының басшылығымен органикалық қоспаларды нитраттаудың технологиялық процесін жүргізу;</w:t>
      </w:r>
    </w:p>
    <w:bookmarkEnd w:id="2131"/>
    <w:bookmarkStart w:name="z2135" w:id="2132"/>
    <w:p>
      <w:pPr>
        <w:spacing w:after="0"/>
        <w:ind w:left="0"/>
        <w:jc w:val="both"/>
      </w:pPr>
      <w:r>
        <w:rPr>
          <w:rFonts w:ascii="Times New Roman"/>
          <w:b w:val="false"/>
          <w:i w:val="false"/>
          <w:color w:val="000000"/>
          <w:sz w:val="28"/>
        </w:rPr>
        <w:t>
      реагенттер мен шикізатты дайындау, оларды аппараттарға тиеу;</w:t>
      </w:r>
    </w:p>
    <w:bookmarkEnd w:id="2132"/>
    <w:bookmarkStart w:name="z2136" w:id="2133"/>
    <w:p>
      <w:pPr>
        <w:spacing w:after="0"/>
        <w:ind w:left="0"/>
        <w:jc w:val="both"/>
      </w:pPr>
      <w:r>
        <w:rPr>
          <w:rFonts w:ascii="Times New Roman"/>
          <w:b w:val="false"/>
          <w:i w:val="false"/>
          <w:color w:val="000000"/>
          <w:sz w:val="28"/>
        </w:rPr>
        <w:t>
      аппараттан өнімді шығару немесе өндірістің кезекті кезеңіне жіберу;</w:t>
      </w:r>
    </w:p>
    <w:bookmarkEnd w:id="2133"/>
    <w:bookmarkStart w:name="z2137" w:id="2134"/>
    <w:p>
      <w:pPr>
        <w:spacing w:after="0"/>
        <w:ind w:left="0"/>
        <w:jc w:val="both"/>
      </w:pPr>
      <w:r>
        <w:rPr>
          <w:rFonts w:ascii="Times New Roman"/>
          <w:b w:val="false"/>
          <w:i w:val="false"/>
          <w:color w:val="000000"/>
          <w:sz w:val="28"/>
        </w:rPr>
        <w:t>
      сынамаларды алу;</w:t>
      </w:r>
    </w:p>
    <w:bookmarkEnd w:id="2134"/>
    <w:bookmarkStart w:name="z2138" w:id="2135"/>
    <w:p>
      <w:pPr>
        <w:spacing w:after="0"/>
        <w:ind w:left="0"/>
        <w:jc w:val="both"/>
      </w:pPr>
      <w:r>
        <w:rPr>
          <w:rFonts w:ascii="Times New Roman"/>
          <w:b w:val="false"/>
          <w:i w:val="false"/>
          <w:color w:val="000000"/>
          <w:sz w:val="28"/>
        </w:rPr>
        <w:t>
      технологиялық құралдардың қызмет көрсетуі;</w:t>
      </w:r>
    </w:p>
    <w:bookmarkEnd w:id="2135"/>
    <w:bookmarkStart w:name="z2139" w:id="2136"/>
    <w:p>
      <w:pPr>
        <w:spacing w:after="0"/>
        <w:ind w:left="0"/>
        <w:jc w:val="both"/>
      </w:pPr>
      <w:r>
        <w:rPr>
          <w:rFonts w:ascii="Times New Roman"/>
          <w:b w:val="false"/>
          <w:i w:val="false"/>
          <w:color w:val="000000"/>
          <w:sz w:val="28"/>
        </w:rPr>
        <w:t>
      құрал-жабдықтарды жөндеу жұмысына дайындау.</w:t>
      </w:r>
    </w:p>
    <w:bookmarkEnd w:id="2136"/>
    <w:bookmarkStart w:name="z2140" w:id="2137"/>
    <w:p>
      <w:pPr>
        <w:spacing w:after="0"/>
        <w:ind w:left="0"/>
        <w:jc w:val="both"/>
      </w:pPr>
      <w:r>
        <w:rPr>
          <w:rFonts w:ascii="Times New Roman"/>
          <w:b w:val="false"/>
          <w:i w:val="false"/>
          <w:color w:val="000000"/>
          <w:sz w:val="28"/>
        </w:rPr>
        <w:t>
      321. Білуі тиіс:</w:t>
      </w:r>
    </w:p>
    <w:bookmarkEnd w:id="2137"/>
    <w:bookmarkStart w:name="z2141" w:id="2138"/>
    <w:p>
      <w:pPr>
        <w:spacing w:after="0"/>
        <w:ind w:left="0"/>
        <w:jc w:val="both"/>
      </w:pPr>
      <w:r>
        <w:rPr>
          <w:rFonts w:ascii="Times New Roman"/>
          <w:b w:val="false"/>
          <w:i w:val="false"/>
          <w:color w:val="000000"/>
          <w:sz w:val="28"/>
        </w:rPr>
        <w:t>
      өндірістің технологиялық сызбасын;</w:t>
      </w:r>
    </w:p>
    <w:bookmarkEnd w:id="2138"/>
    <w:bookmarkStart w:name="z2142" w:id="2139"/>
    <w:p>
      <w:pPr>
        <w:spacing w:after="0"/>
        <w:ind w:left="0"/>
        <w:jc w:val="both"/>
      </w:pPr>
      <w:r>
        <w:rPr>
          <w:rFonts w:ascii="Times New Roman"/>
          <w:b w:val="false"/>
          <w:i w:val="false"/>
          <w:color w:val="000000"/>
          <w:sz w:val="28"/>
        </w:rPr>
        <w:t>
      негізгі және көмекші құрал-жабдықтардың жұмыс қағидасын;</w:t>
      </w:r>
    </w:p>
    <w:bookmarkEnd w:id="2139"/>
    <w:bookmarkStart w:name="z2143" w:id="2140"/>
    <w:p>
      <w:pPr>
        <w:spacing w:after="0"/>
        <w:ind w:left="0"/>
        <w:jc w:val="both"/>
      </w:pPr>
      <w:r>
        <w:rPr>
          <w:rFonts w:ascii="Times New Roman"/>
          <w:b w:val="false"/>
          <w:i w:val="false"/>
          <w:color w:val="000000"/>
          <w:sz w:val="28"/>
        </w:rPr>
        <w:t>
      шикізаттың, дайын өнімнің технологиялық және физикалық-химиялық қасиеттерін;</w:t>
      </w:r>
    </w:p>
    <w:bookmarkEnd w:id="2140"/>
    <w:bookmarkStart w:name="z2144" w:id="2141"/>
    <w:p>
      <w:pPr>
        <w:spacing w:after="0"/>
        <w:ind w:left="0"/>
        <w:jc w:val="both"/>
      </w:pPr>
      <w:r>
        <w:rPr>
          <w:rFonts w:ascii="Times New Roman"/>
          <w:b w:val="false"/>
          <w:i w:val="false"/>
          <w:color w:val="000000"/>
          <w:sz w:val="28"/>
        </w:rPr>
        <w:t>
      оларға қойылатын талаптарды, сынамаларды алу ережелерін.</w:t>
      </w:r>
    </w:p>
    <w:bookmarkEnd w:id="2141"/>
    <w:bookmarkStart w:name="z2145" w:id="2142"/>
    <w:p>
      <w:pPr>
        <w:spacing w:after="0"/>
        <w:ind w:left="0"/>
        <w:jc w:val="both"/>
      </w:pPr>
      <w:r>
        <w:rPr>
          <w:rFonts w:ascii="Times New Roman"/>
          <w:b w:val="false"/>
          <w:i w:val="false"/>
          <w:color w:val="000000"/>
          <w:sz w:val="28"/>
        </w:rPr>
        <w:t>
      Параграф 2. Нитраттау аппаратшысы, 4-разряд</w:t>
      </w:r>
    </w:p>
    <w:bookmarkEnd w:id="2142"/>
    <w:bookmarkStart w:name="z2146" w:id="2143"/>
    <w:p>
      <w:pPr>
        <w:spacing w:after="0"/>
        <w:ind w:left="0"/>
        <w:jc w:val="both"/>
      </w:pPr>
      <w:r>
        <w:rPr>
          <w:rFonts w:ascii="Times New Roman"/>
          <w:b w:val="false"/>
          <w:i w:val="false"/>
          <w:color w:val="000000"/>
          <w:sz w:val="28"/>
        </w:rPr>
        <w:t>
      322. Жұмыс сипаттамасы:</w:t>
      </w:r>
    </w:p>
    <w:bookmarkEnd w:id="2143"/>
    <w:bookmarkStart w:name="z2147" w:id="2144"/>
    <w:p>
      <w:pPr>
        <w:spacing w:after="0"/>
        <w:ind w:left="0"/>
        <w:jc w:val="both"/>
      </w:pPr>
      <w:r>
        <w:rPr>
          <w:rFonts w:ascii="Times New Roman"/>
          <w:b w:val="false"/>
          <w:i w:val="false"/>
          <w:color w:val="000000"/>
          <w:sz w:val="28"/>
        </w:rPr>
        <w:t>
      органикалық қоспаларды нитраттаудың технологиялық процесін жүргізу;</w:t>
      </w:r>
    </w:p>
    <w:bookmarkEnd w:id="2144"/>
    <w:bookmarkStart w:name="z2148" w:id="2145"/>
    <w:p>
      <w:pPr>
        <w:spacing w:after="0"/>
        <w:ind w:left="0"/>
        <w:jc w:val="both"/>
      </w:pPr>
      <w:r>
        <w:rPr>
          <w:rFonts w:ascii="Times New Roman"/>
          <w:b w:val="false"/>
          <w:i w:val="false"/>
          <w:color w:val="000000"/>
          <w:sz w:val="28"/>
        </w:rPr>
        <w:t>
      ережеге сәйкес өнімді нитраттау;</w:t>
      </w:r>
    </w:p>
    <w:bookmarkEnd w:id="2145"/>
    <w:bookmarkStart w:name="z2149" w:id="2146"/>
    <w:p>
      <w:pPr>
        <w:spacing w:after="0"/>
        <w:ind w:left="0"/>
        <w:jc w:val="both"/>
      </w:pPr>
      <w:r>
        <w:rPr>
          <w:rFonts w:ascii="Times New Roman"/>
          <w:b w:val="false"/>
          <w:i w:val="false"/>
          <w:color w:val="000000"/>
          <w:sz w:val="28"/>
        </w:rPr>
        <w:t>
      кертартпашыл аппараттарды, тоңазытқыштарды, жылытқыштарды, сепараторларды, сорғыштарды, коммуникацияларды, бақылау-өлшеу құралдарды және автоматика құралдарын тағы басқа;</w:t>
      </w:r>
    </w:p>
    <w:bookmarkEnd w:id="2146"/>
    <w:bookmarkStart w:name="z2150" w:id="2147"/>
    <w:p>
      <w:pPr>
        <w:spacing w:after="0"/>
        <w:ind w:left="0"/>
        <w:jc w:val="both"/>
      </w:pPr>
      <w:r>
        <w:rPr>
          <w:rFonts w:ascii="Times New Roman"/>
          <w:b w:val="false"/>
          <w:i w:val="false"/>
          <w:color w:val="000000"/>
          <w:sz w:val="28"/>
        </w:rPr>
        <w:t>
      жабдықтау құрал-жабдықтардың жұмыс барысында пайда болған ақаулықтарын анықтау, оларды жою;</w:t>
      </w:r>
    </w:p>
    <w:bookmarkEnd w:id="2147"/>
    <w:bookmarkStart w:name="z2151" w:id="2148"/>
    <w:p>
      <w:pPr>
        <w:spacing w:after="0"/>
        <w:ind w:left="0"/>
        <w:jc w:val="both"/>
      </w:pPr>
      <w:r>
        <w:rPr>
          <w:rFonts w:ascii="Times New Roman"/>
          <w:b w:val="false"/>
          <w:i w:val="false"/>
          <w:color w:val="000000"/>
          <w:sz w:val="28"/>
        </w:rPr>
        <w:t>
      бақылау-өлшеу құралдардың, автоматика құралдарының көрсеткіштері бойынша және талдау нәтижелері бойынша процесті реттеу;</w:t>
      </w:r>
    </w:p>
    <w:bookmarkEnd w:id="2148"/>
    <w:bookmarkStart w:name="z2152" w:id="2149"/>
    <w:p>
      <w:pPr>
        <w:spacing w:after="0"/>
        <w:ind w:left="0"/>
        <w:jc w:val="both"/>
      </w:pPr>
      <w:r>
        <w:rPr>
          <w:rFonts w:ascii="Times New Roman"/>
          <w:b w:val="false"/>
          <w:i w:val="false"/>
          <w:color w:val="000000"/>
          <w:sz w:val="28"/>
        </w:rPr>
        <w:t>
      нұсқаулықта қарастырылған талдауды орындау;</w:t>
      </w:r>
    </w:p>
    <w:bookmarkEnd w:id="2149"/>
    <w:bookmarkStart w:name="z2153" w:id="2150"/>
    <w:p>
      <w:pPr>
        <w:spacing w:after="0"/>
        <w:ind w:left="0"/>
        <w:jc w:val="both"/>
      </w:pPr>
      <w:r>
        <w:rPr>
          <w:rFonts w:ascii="Times New Roman"/>
          <w:b w:val="false"/>
          <w:i w:val="false"/>
          <w:color w:val="000000"/>
          <w:sz w:val="28"/>
        </w:rPr>
        <w:t>
      алынған өнімнің мөлшерін және шикізатты есептеу;</w:t>
      </w:r>
    </w:p>
    <w:bookmarkEnd w:id="2150"/>
    <w:bookmarkStart w:name="z2154" w:id="2151"/>
    <w:p>
      <w:pPr>
        <w:spacing w:after="0"/>
        <w:ind w:left="0"/>
        <w:jc w:val="both"/>
      </w:pPr>
      <w:r>
        <w:rPr>
          <w:rFonts w:ascii="Times New Roman"/>
          <w:b w:val="false"/>
          <w:i w:val="false"/>
          <w:color w:val="000000"/>
          <w:sz w:val="28"/>
        </w:rPr>
        <w:t>
      жөндеу жұмысынан құрал-жабдықтарды қабылдау.</w:t>
      </w:r>
    </w:p>
    <w:bookmarkEnd w:id="2151"/>
    <w:bookmarkStart w:name="z2155" w:id="2152"/>
    <w:p>
      <w:pPr>
        <w:spacing w:after="0"/>
        <w:ind w:left="0"/>
        <w:jc w:val="both"/>
      </w:pPr>
      <w:r>
        <w:rPr>
          <w:rFonts w:ascii="Times New Roman"/>
          <w:b w:val="false"/>
          <w:i w:val="false"/>
          <w:color w:val="000000"/>
          <w:sz w:val="28"/>
        </w:rPr>
        <w:t>
      323. Білуі тиіс:</w:t>
      </w:r>
    </w:p>
    <w:bookmarkEnd w:id="2152"/>
    <w:bookmarkStart w:name="z2156" w:id="2153"/>
    <w:p>
      <w:pPr>
        <w:spacing w:after="0"/>
        <w:ind w:left="0"/>
        <w:jc w:val="both"/>
      </w:pPr>
      <w:r>
        <w:rPr>
          <w:rFonts w:ascii="Times New Roman"/>
          <w:b w:val="false"/>
          <w:i w:val="false"/>
          <w:color w:val="000000"/>
          <w:sz w:val="28"/>
        </w:rPr>
        <w:t>
      өндірістің технологиялық сызбасын, бақылау-өлшеу құралдарының;</w:t>
      </w:r>
    </w:p>
    <w:bookmarkEnd w:id="2153"/>
    <w:bookmarkStart w:name="z2157" w:id="2154"/>
    <w:p>
      <w:pPr>
        <w:spacing w:after="0"/>
        <w:ind w:left="0"/>
        <w:jc w:val="both"/>
      </w:pPr>
      <w:r>
        <w:rPr>
          <w:rFonts w:ascii="Times New Roman"/>
          <w:b w:val="false"/>
          <w:i w:val="false"/>
          <w:color w:val="000000"/>
          <w:sz w:val="28"/>
        </w:rPr>
        <w:t>
      негізгі және көмекші құрал-жабдықтардың және автоматика құралдарының жұмыс қағидасын;</w:t>
      </w:r>
    </w:p>
    <w:bookmarkEnd w:id="2154"/>
    <w:bookmarkStart w:name="z2158" w:id="2155"/>
    <w:p>
      <w:pPr>
        <w:spacing w:after="0"/>
        <w:ind w:left="0"/>
        <w:jc w:val="both"/>
      </w:pPr>
      <w:r>
        <w:rPr>
          <w:rFonts w:ascii="Times New Roman"/>
          <w:b w:val="false"/>
          <w:i w:val="false"/>
          <w:color w:val="000000"/>
          <w:sz w:val="28"/>
        </w:rPr>
        <w:t>
      қызмет көрстететін учаскедегі коммуникациялар мен арматуралардың сызбасын;</w:t>
      </w:r>
    </w:p>
    <w:bookmarkEnd w:id="2155"/>
    <w:bookmarkStart w:name="z2159" w:id="2156"/>
    <w:p>
      <w:pPr>
        <w:spacing w:after="0"/>
        <w:ind w:left="0"/>
        <w:jc w:val="both"/>
      </w:pPr>
      <w:r>
        <w:rPr>
          <w:rFonts w:ascii="Times New Roman"/>
          <w:b w:val="false"/>
          <w:i w:val="false"/>
          <w:color w:val="000000"/>
          <w:sz w:val="28"/>
        </w:rPr>
        <w:t>
      нитратталатын агенттердің, активаторлардың, дайын өнімнің технологиялық және физикалық-химялық қасиеттерін, дайын өнім және шикізатқа қойылатын талаптарды;</w:t>
      </w:r>
    </w:p>
    <w:bookmarkEnd w:id="2156"/>
    <w:bookmarkStart w:name="z2160" w:id="2157"/>
    <w:p>
      <w:pPr>
        <w:spacing w:after="0"/>
        <w:ind w:left="0"/>
        <w:jc w:val="both"/>
      </w:pPr>
      <w:r>
        <w:rPr>
          <w:rFonts w:ascii="Times New Roman"/>
          <w:b w:val="false"/>
          <w:i w:val="false"/>
          <w:color w:val="000000"/>
          <w:sz w:val="28"/>
        </w:rPr>
        <w:t>
      процесті реттеу ережелері мен мәнін және физикалық-химиялық негізін;</w:t>
      </w:r>
    </w:p>
    <w:bookmarkEnd w:id="2157"/>
    <w:bookmarkStart w:name="z2161" w:id="2158"/>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2158"/>
    <w:bookmarkStart w:name="z2162" w:id="2159"/>
    <w:p>
      <w:pPr>
        <w:spacing w:after="0"/>
        <w:ind w:left="0"/>
        <w:jc w:val="both"/>
      </w:pPr>
      <w:r>
        <w:rPr>
          <w:rFonts w:ascii="Times New Roman"/>
          <w:b w:val="false"/>
          <w:i w:val="false"/>
          <w:color w:val="000000"/>
          <w:sz w:val="28"/>
        </w:rPr>
        <w:t>
      Параграф 3. Нитраттау аппаратшысы, 5-разряд</w:t>
      </w:r>
    </w:p>
    <w:bookmarkEnd w:id="2159"/>
    <w:bookmarkStart w:name="z2163" w:id="2160"/>
    <w:p>
      <w:pPr>
        <w:spacing w:after="0"/>
        <w:ind w:left="0"/>
        <w:jc w:val="both"/>
      </w:pPr>
      <w:r>
        <w:rPr>
          <w:rFonts w:ascii="Times New Roman"/>
          <w:b w:val="false"/>
          <w:i w:val="false"/>
          <w:color w:val="000000"/>
          <w:sz w:val="28"/>
        </w:rPr>
        <w:t>
      324. Жұмыс сипаттамасы:</w:t>
      </w:r>
    </w:p>
    <w:bookmarkEnd w:id="2160"/>
    <w:bookmarkStart w:name="z2164" w:id="2161"/>
    <w:p>
      <w:pPr>
        <w:spacing w:after="0"/>
        <w:ind w:left="0"/>
        <w:jc w:val="both"/>
      </w:pPr>
      <w:r>
        <w:rPr>
          <w:rFonts w:ascii="Times New Roman"/>
          <w:b w:val="false"/>
          <w:i w:val="false"/>
          <w:color w:val="000000"/>
          <w:sz w:val="28"/>
        </w:rPr>
        <w:t>
      тринитрлі өнім өндірістерінде немесе басқа өндірістерде бір мезгілдегі неғұрлым біліктілігі төмен нитраттау аппаратшысының басшылығымен нитраттаудың үздіксіз технологиялық процесін жүргізу;</w:t>
      </w:r>
    </w:p>
    <w:bookmarkEnd w:id="2161"/>
    <w:bookmarkStart w:name="z2165" w:id="2162"/>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162"/>
    <w:bookmarkStart w:name="z2166" w:id="2163"/>
    <w:p>
      <w:pPr>
        <w:spacing w:after="0"/>
        <w:ind w:left="0"/>
        <w:jc w:val="both"/>
      </w:pPr>
      <w:r>
        <w:rPr>
          <w:rFonts w:ascii="Times New Roman"/>
          <w:b w:val="false"/>
          <w:i w:val="false"/>
          <w:color w:val="000000"/>
          <w:sz w:val="28"/>
        </w:rPr>
        <w:t>
      дайын өнімнің шығуын және шикізат шығынын есептеу, талдау нәтижесі бойынша олардың сапасын бағалау;</w:t>
      </w:r>
    </w:p>
    <w:bookmarkEnd w:id="2163"/>
    <w:bookmarkStart w:name="z2167" w:id="2164"/>
    <w:p>
      <w:pPr>
        <w:spacing w:after="0"/>
        <w:ind w:left="0"/>
        <w:jc w:val="both"/>
      </w:pPr>
      <w:r>
        <w:rPr>
          <w:rFonts w:ascii="Times New Roman"/>
          <w:b w:val="false"/>
          <w:i w:val="false"/>
          <w:color w:val="000000"/>
          <w:sz w:val="28"/>
        </w:rPr>
        <w:t>
      құрал-жабдықтардың жайын бақылап отыру;</w:t>
      </w:r>
    </w:p>
    <w:bookmarkEnd w:id="2164"/>
    <w:bookmarkStart w:name="z2168" w:id="2165"/>
    <w:p>
      <w:pPr>
        <w:spacing w:after="0"/>
        <w:ind w:left="0"/>
        <w:jc w:val="both"/>
      </w:pPr>
      <w:r>
        <w:rPr>
          <w:rFonts w:ascii="Times New Roman"/>
          <w:b w:val="false"/>
          <w:i w:val="false"/>
          <w:color w:val="000000"/>
          <w:sz w:val="28"/>
        </w:rPr>
        <w:t>
      құрал-жабдықтардың жөндеу жұмыстарына қатысу.</w:t>
      </w:r>
    </w:p>
    <w:bookmarkEnd w:id="2165"/>
    <w:bookmarkStart w:name="z2169" w:id="2166"/>
    <w:p>
      <w:pPr>
        <w:spacing w:after="0"/>
        <w:ind w:left="0"/>
        <w:jc w:val="both"/>
      </w:pPr>
      <w:r>
        <w:rPr>
          <w:rFonts w:ascii="Times New Roman"/>
          <w:b w:val="false"/>
          <w:i w:val="false"/>
          <w:color w:val="000000"/>
          <w:sz w:val="28"/>
        </w:rPr>
        <w:t>
      325. Білуі тиіс:</w:t>
      </w:r>
    </w:p>
    <w:bookmarkEnd w:id="2166"/>
    <w:bookmarkStart w:name="z2170" w:id="2167"/>
    <w:p>
      <w:pPr>
        <w:spacing w:after="0"/>
        <w:ind w:left="0"/>
        <w:jc w:val="both"/>
      </w:pPr>
      <w:r>
        <w:rPr>
          <w:rFonts w:ascii="Times New Roman"/>
          <w:b w:val="false"/>
          <w:i w:val="false"/>
          <w:color w:val="000000"/>
          <w:sz w:val="28"/>
        </w:rPr>
        <w:t>
      өндірістің технологиялық сызбасын;</w:t>
      </w:r>
    </w:p>
    <w:bookmarkEnd w:id="2167"/>
    <w:bookmarkStart w:name="z2171" w:id="2168"/>
    <w:p>
      <w:pPr>
        <w:spacing w:after="0"/>
        <w:ind w:left="0"/>
        <w:jc w:val="both"/>
      </w:pPr>
      <w:r>
        <w:rPr>
          <w:rFonts w:ascii="Times New Roman"/>
          <w:b w:val="false"/>
          <w:i w:val="false"/>
          <w:color w:val="000000"/>
          <w:sz w:val="28"/>
        </w:rPr>
        <w:t>
      автоматика құралдарының, бақылау-өлшеу құралдырының;</w:t>
      </w:r>
    </w:p>
    <w:bookmarkEnd w:id="2168"/>
    <w:bookmarkStart w:name="z2172" w:id="2169"/>
    <w:p>
      <w:pPr>
        <w:spacing w:after="0"/>
        <w:ind w:left="0"/>
        <w:jc w:val="both"/>
      </w:pPr>
      <w:r>
        <w:rPr>
          <w:rFonts w:ascii="Times New Roman"/>
          <w:b w:val="false"/>
          <w:i w:val="false"/>
          <w:color w:val="000000"/>
          <w:sz w:val="28"/>
        </w:rPr>
        <w:t>
      негізгі және көмекші құрал-жабдықтардың құрылымы мен жұмыс қағидасын,қызмет көрсететін учаскедегі коммуникациялар мен арматуралардың сызбасын;</w:t>
      </w:r>
    </w:p>
    <w:bookmarkEnd w:id="2169"/>
    <w:bookmarkStart w:name="z2173" w:id="2170"/>
    <w:p>
      <w:pPr>
        <w:spacing w:after="0"/>
        <w:ind w:left="0"/>
        <w:jc w:val="both"/>
      </w:pPr>
      <w:r>
        <w:rPr>
          <w:rFonts w:ascii="Times New Roman"/>
          <w:b w:val="false"/>
          <w:i w:val="false"/>
          <w:color w:val="000000"/>
          <w:sz w:val="28"/>
        </w:rPr>
        <w:t>
      дайын өнім, активаторлар, нитраттау агенттердің, шикізаттың технологиялық және физикалық-химиялық қасиеттерін, дайын өнім мен шикізатқа қойылатын талаптарды;</w:t>
      </w:r>
    </w:p>
    <w:bookmarkEnd w:id="2170"/>
    <w:bookmarkStart w:name="z2174" w:id="2171"/>
    <w:p>
      <w:pPr>
        <w:spacing w:after="0"/>
        <w:ind w:left="0"/>
        <w:jc w:val="both"/>
      </w:pPr>
      <w:r>
        <w:rPr>
          <w:rFonts w:ascii="Times New Roman"/>
          <w:b w:val="false"/>
          <w:i w:val="false"/>
          <w:color w:val="000000"/>
          <w:sz w:val="28"/>
        </w:rPr>
        <w:t>
      процесті реттеудің ережелері мен мәнін, физикалық-химиялық негізін;</w:t>
      </w:r>
    </w:p>
    <w:bookmarkEnd w:id="2171"/>
    <w:bookmarkStart w:name="z2175" w:id="2172"/>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2172"/>
    <w:bookmarkStart w:name="z2176" w:id="2173"/>
    <w:p>
      <w:pPr>
        <w:spacing w:after="0"/>
        <w:ind w:left="0"/>
        <w:jc w:val="both"/>
      </w:pPr>
      <w:r>
        <w:rPr>
          <w:rFonts w:ascii="Times New Roman"/>
          <w:b w:val="false"/>
          <w:i w:val="false"/>
          <w:color w:val="000000"/>
          <w:sz w:val="28"/>
        </w:rPr>
        <w:t>
      326. Арнайы орта білім қажет.</w:t>
      </w:r>
    </w:p>
    <w:bookmarkEnd w:id="2173"/>
    <w:bookmarkStart w:name="z2177" w:id="2174"/>
    <w:p>
      <w:pPr>
        <w:spacing w:after="0"/>
        <w:ind w:left="0"/>
        <w:jc w:val="both"/>
      </w:pPr>
      <w:r>
        <w:rPr>
          <w:rFonts w:ascii="Times New Roman"/>
          <w:b w:val="false"/>
          <w:i w:val="false"/>
          <w:color w:val="000000"/>
          <w:sz w:val="28"/>
        </w:rPr>
        <w:t>
      327. Мысал:</w:t>
      </w:r>
    </w:p>
    <w:bookmarkEnd w:id="2174"/>
    <w:bookmarkStart w:name="z2178" w:id="2175"/>
    <w:p>
      <w:pPr>
        <w:spacing w:after="0"/>
        <w:ind w:left="0"/>
        <w:jc w:val="both"/>
      </w:pPr>
      <w:r>
        <w:rPr>
          <w:rFonts w:ascii="Times New Roman"/>
          <w:b w:val="false"/>
          <w:i w:val="false"/>
          <w:color w:val="000000"/>
          <w:sz w:val="28"/>
        </w:rPr>
        <w:t>
      1) нитроттау процесін жүргізу: нитробензолды, нитротолуолды, нитроциклогександы, жартылай өнімді (ванилинді бояғыш өндірістерде).</w:t>
      </w:r>
    </w:p>
    <w:bookmarkEnd w:id="2175"/>
    <w:bookmarkStart w:name="z2179" w:id="2176"/>
    <w:p>
      <w:pPr>
        <w:spacing w:after="0"/>
        <w:ind w:left="0"/>
        <w:jc w:val="both"/>
      </w:pPr>
      <w:r>
        <w:rPr>
          <w:rFonts w:ascii="Times New Roman"/>
          <w:b w:val="false"/>
          <w:i w:val="false"/>
          <w:color w:val="000000"/>
          <w:sz w:val="28"/>
        </w:rPr>
        <w:t>
      40. Нитроздау аппаратшысы</w:t>
      </w:r>
    </w:p>
    <w:bookmarkEnd w:id="2176"/>
    <w:bookmarkStart w:name="z2180" w:id="2177"/>
    <w:p>
      <w:pPr>
        <w:spacing w:after="0"/>
        <w:ind w:left="0"/>
        <w:jc w:val="both"/>
      </w:pPr>
      <w:r>
        <w:rPr>
          <w:rFonts w:ascii="Times New Roman"/>
          <w:b w:val="false"/>
          <w:i w:val="false"/>
          <w:color w:val="000000"/>
          <w:sz w:val="28"/>
        </w:rPr>
        <w:t>
      Параграф 1. Нитроздау аппаратшысы, 3-разряд</w:t>
      </w:r>
    </w:p>
    <w:bookmarkEnd w:id="2177"/>
    <w:bookmarkStart w:name="z2181" w:id="2178"/>
    <w:p>
      <w:pPr>
        <w:spacing w:after="0"/>
        <w:ind w:left="0"/>
        <w:jc w:val="both"/>
      </w:pPr>
      <w:r>
        <w:rPr>
          <w:rFonts w:ascii="Times New Roman"/>
          <w:b w:val="false"/>
          <w:i w:val="false"/>
          <w:color w:val="000000"/>
          <w:sz w:val="28"/>
        </w:rPr>
        <w:t>
      328. Жұмыс сипаттамасы:</w:t>
      </w:r>
    </w:p>
    <w:bookmarkEnd w:id="2178"/>
    <w:bookmarkStart w:name="z2182" w:id="2179"/>
    <w:p>
      <w:pPr>
        <w:spacing w:after="0"/>
        <w:ind w:left="0"/>
        <w:jc w:val="both"/>
      </w:pPr>
      <w:r>
        <w:rPr>
          <w:rFonts w:ascii="Times New Roman"/>
          <w:b w:val="false"/>
          <w:i w:val="false"/>
          <w:color w:val="000000"/>
          <w:sz w:val="28"/>
        </w:rPr>
        <w:t>
      неғұрлым жоғары біліктілігі бар аппаратшының басшылығымен нитраттаудың технологиялық процесін жүргізу;</w:t>
      </w:r>
    </w:p>
    <w:bookmarkEnd w:id="2179"/>
    <w:bookmarkStart w:name="z2183" w:id="2180"/>
    <w:p>
      <w:pPr>
        <w:spacing w:after="0"/>
        <w:ind w:left="0"/>
        <w:jc w:val="both"/>
      </w:pPr>
      <w:r>
        <w:rPr>
          <w:rFonts w:ascii="Times New Roman"/>
          <w:b w:val="false"/>
          <w:i w:val="false"/>
          <w:color w:val="000000"/>
          <w:sz w:val="28"/>
        </w:rPr>
        <w:t>
      шикізатты қабылдау және дайындау, натрий нитриты ертіндісін жасау, шикізат пен жартылай фабрикаттарды тиеу;</w:t>
      </w:r>
    </w:p>
    <w:bookmarkEnd w:id="2180"/>
    <w:bookmarkStart w:name="z2184" w:id="2181"/>
    <w:p>
      <w:pPr>
        <w:spacing w:after="0"/>
        <w:ind w:left="0"/>
        <w:jc w:val="both"/>
      </w:pPr>
      <w:r>
        <w:rPr>
          <w:rFonts w:ascii="Times New Roman"/>
          <w:b w:val="false"/>
          <w:i w:val="false"/>
          <w:color w:val="000000"/>
          <w:sz w:val="28"/>
        </w:rPr>
        <w:t>
      өнімді түсіру және кезекті сатыларға жіберу;</w:t>
      </w:r>
    </w:p>
    <w:bookmarkEnd w:id="2181"/>
    <w:bookmarkStart w:name="z2185" w:id="2182"/>
    <w:p>
      <w:pPr>
        <w:spacing w:after="0"/>
        <w:ind w:left="0"/>
        <w:jc w:val="both"/>
      </w:pPr>
      <w:r>
        <w:rPr>
          <w:rFonts w:ascii="Times New Roman"/>
          <w:b w:val="false"/>
          <w:i w:val="false"/>
          <w:color w:val="000000"/>
          <w:sz w:val="28"/>
        </w:rPr>
        <w:t>
      сынамаларды алу;</w:t>
      </w:r>
    </w:p>
    <w:bookmarkEnd w:id="2182"/>
    <w:bookmarkStart w:name="z2186" w:id="2183"/>
    <w:p>
      <w:pPr>
        <w:spacing w:after="0"/>
        <w:ind w:left="0"/>
        <w:jc w:val="both"/>
      </w:pPr>
      <w:r>
        <w:rPr>
          <w:rFonts w:ascii="Times New Roman"/>
          <w:b w:val="false"/>
          <w:i w:val="false"/>
          <w:color w:val="000000"/>
          <w:sz w:val="28"/>
        </w:rPr>
        <w:t>
      бақылау-өлшеу құралдарының көрсеткіштерін қадағалау. Құрал-жабдықтардың күй-жайын бақылау.</w:t>
      </w:r>
    </w:p>
    <w:bookmarkEnd w:id="2183"/>
    <w:bookmarkStart w:name="z2187" w:id="2184"/>
    <w:p>
      <w:pPr>
        <w:spacing w:after="0"/>
        <w:ind w:left="0"/>
        <w:jc w:val="both"/>
      </w:pPr>
      <w:r>
        <w:rPr>
          <w:rFonts w:ascii="Times New Roman"/>
          <w:b w:val="false"/>
          <w:i w:val="false"/>
          <w:color w:val="000000"/>
          <w:sz w:val="28"/>
        </w:rPr>
        <w:t>
      329. Білуі тиіс:</w:t>
      </w:r>
    </w:p>
    <w:bookmarkEnd w:id="2184"/>
    <w:bookmarkStart w:name="z2188" w:id="2185"/>
    <w:p>
      <w:pPr>
        <w:spacing w:after="0"/>
        <w:ind w:left="0"/>
        <w:jc w:val="both"/>
      </w:pPr>
      <w:r>
        <w:rPr>
          <w:rFonts w:ascii="Times New Roman"/>
          <w:b w:val="false"/>
          <w:i w:val="false"/>
          <w:color w:val="000000"/>
          <w:sz w:val="28"/>
        </w:rPr>
        <w:t>
      технологиялық процестің мәнін, өндірудің технологиялық сызбасын, негізгі және қосалқы жабдықтардың жұмыс қағидасын;</w:t>
      </w:r>
    </w:p>
    <w:bookmarkEnd w:id="2185"/>
    <w:bookmarkStart w:name="z2189" w:id="2186"/>
    <w:p>
      <w:pPr>
        <w:spacing w:after="0"/>
        <w:ind w:left="0"/>
        <w:jc w:val="both"/>
      </w:pPr>
      <w:r>
        <w:rPr>
          <w:rFonts w:ascii="Times New Roman"/>
          <w:b w:val="false"/>
          <w:i w:val="false"/>
          <w:color w:val="000000"/>
          <w:sz w:val="28"/>
        </w:rPr>
        <w:t>
      технологиялық режимді, өнім мен шикізаттың физикалық-химиялық қасиеттерін, сынамаларды алу, талдау жүргізу әдістемесін.</w:t>
      </w:r>
    </w:p>
    <w:bookmarkEnd w:id="2186"/>
    <w:bookmarkStart w:name="z2190" w:id="2187"/>
    <w:p>
      <w:pPr>
        <w:spacing w:after="0"/>
        <w:ind w:left="0"/>
        <w:jc w:val="both"/>
      </w:pPr>
      <w:r>
        <w:rPr>
          <w:rFonts w:ascii="Times New Roman"/>
          <w:b w:val="false"/>
          <w:i w:val="false"/>
          <w:color w:val="000000"/>
          <w:sz w:val="28"/>
        </w:rPr>
        <w:t>
      Параграф 2. Нитроздау аппаратшысы, 4-разряд</w:t>
      </w:r>
    </w:p>
    <w:bookmarkEnd w:id="2187"/>
    <w:bookmarkStart w:name="z2191" w:id="2188"/>
    <w:p>
      <w:pPr>
        <w:spacing w:after="0"/>
        <w:ind w:left="0"/>
        <w:jc w:val="both"/>
      </w:pPr>
      <w:r>
        <w:rPr>
          <w:rFonts w:ascii="Times New Roman"/>
          <w:b w:val="false"/>
          <w:i w:val="false"/>
          <w:color w:val="000000"/>
          <w:sz w:val="28"/>
        </w:rPr>
        <w:t>
      330. Жұмыс сипаттамасы:</w:t>
      </w:r>
    </w:p>
    <w:bookmarkEnd w:id="2188"/>
    <w:bookmarkStart w:name="z2192" w:id="2189"/>
    <w:p>
      <w:pPr>
        <w:spacing w:after="0"/>
        <w:ind w:left="0"/>
        <w:jc w:val="both"/>
      </w:pPr>
      <w:r>
        <w:rPr>
          <w:rFonts w:ascii="Times New Roman"/>
          <w:b w:val="false"/>
          <w:i w:val="false"/>
          <w:color w:val="000000"/>
          <w:sz w:val="28"/>
        </w:rPr>
        <w:t>
      нитроздау дің технологиялық процесін жүргізу;</w:t>
      </w:r>
    </w:p>
    <w:bookmarkEnd w:id="2189"/>
    <w:bookmarkStart w:name="z2193" w:id="2190"/>
    <w:p>
      <w:pPr>
        <w:spacing w:after="0"/>
        <w:ind w:left="0"/>
        <w:jc w:val="both"/>
      </w:pPr>
      <w:r>
        <w:rPr>
          <w:rFonts w:ascii="Times New Roman"/>
          <w:b w:val="false"/>
          <w:i w:val="false"/>
          <w:color w:val="000000"/>
          <w:sz w:val="28"/>
        </w:rPr>
        <w:t>
      шикізат пен жартылай фабрикаттарды мөлшерлеу;</w:t>
      </w:r>
    </w:p>
    <w:bookmarkEnd w:id="2190"/>
    <w:bookmarkStart w:name="z2194" w:id="2191"/>
    <w:p>
      <w:pPr>
        <w:spacing w:after="0"/>
        <w:ind w:left="0"/>
        <w:jc w:val="both"/>
      </w:pPr>
      <w:r>
        <w:rPr>
          <w:rFonts w:ascii="Times New Roman"/>
          <w:b w:val="false"/>
          <w:i w:val="false"/>
          <w:color w:val="000000"/>
          <w:sz w:val="28"/>
        </w:rPr>
        <w:t>
      қатаң түрде белгіленген температурада (+-1</w:t>
      </w:r>
      <w:r>
        <w:rPr>
          <w:rFonts w:ascii="Times New Roman"/>
          <w:b w:val="false"/>
          <w:i w:val="false"/>
          <w:color w:val="000000"/>
          <w:vertAlign w:val="superscript"/>
        </w:rPr>
        <w:t>0</w:t>
      </w:r>
      <w:r>
        <w:rPr>
          <w:rFonts w:ascii="Times New Roman"/>
          <w:b w:val="false"/>
          <w:i w:val="false"/>
          <w:color w:val="000000"/>
          <w:sz w:val="28"/>
        </w:rPr>
        <w:t>С) Нитроздау процесін реттеу және бақылау;</w:t>
      </w:r>
    </w:p>
    <w:bookmarkEnd w:id="2191"/>
    <w:bookmarkStart w:name="z2195" w:id="2192"/>
    <w:p>
      <w:pPr>
        <w:spacing w:after="0"/>
        <w:ind w:left="0"/>
        <w:jc w:val="both"/>
      </w:pPr>
      <w:r>
        <w:rPr>
          <w:rFonts w:ascii="Times New Roman"/>
          <w:b w:val="false"/>
          <w:i w:val="false"/>
          <w:color w:val="000000"/>
          <w:sz w:val="28"/>
        </w:rPr>
        <w:t>
      бақылау-өлшеу құралдарының көрсеткіштері, талдау нәтижелері және көзбен көру арқылы суықты, нитрит ерітіндісінің және азот қышқылының берілуін реттеу;</w:t>
      </w:r>
    </w:p>
    <w:bookmarkEnd w:id="2192"/>
    <w:bookmarkStart w:name="z2196" w:id="2193"/>
    <w:p>
      <w:pPr>
        <w:spacing w:after="0"/>
        <w:ind w:left="0"/>
        <w:jc w:val="both"/>
      </w:pPr>
      <w:r>
        <w:rPr>
          <w:rFonts w:ascii="Times New Roman"/>
          <w:b w:val="false"/>
          <w:i w:val="false"/>
          <w:color w:val="000000"/>
          <w:sz w:val="28"/>
        </w:rPr>
        <w:t>
      реакторлар, кеспек, еріткіш, қазандар, өлшеуіштер, сүзгілер, мөлшерлегіштер, сорғыштар және басқа да қондырғыларды жабдықтау;</w:t>
      </w:r>
    </w:p>
    <w:bookmarkEnd w:id="2193"/>
    <w:bookmarkStart w:name="z2197" w:id="2194"/>
    <w:p>
      <w:pPr>
        <w:spacing w:after="0"/>
        <w:ind w:left="0"/>
        <w:jc w:val="both"/>
      </w:pPr>
      <w:r>
        <w:rPr>
          <w:rFonts w:ascii="Times New Roman"/>
          <w:b w:val="false"/>
          <w:i w:val="false"/>
          <w:color w:val="000000"/>
          <w:sz w:val="28"/>
        </w:rPr>
        <w:t>
      нұсқаулықта қарастырылған талдауды орындау;</w:t>
      </w:r>
    </w:p>
    <w:bookmarkEnd w:id="2194"/>
    <w:bookmarkStart w:name="z2198" w:id="2195"/>
    <w:p>
      <w:pPr>
        <w:spacing w:after="0"/>
        <w:ind w:left="0"/>
        <w:jc w:val="both"/>
      </w:pPr>
      <w:r>
        <w:rPr>
          <w:rFonts w:ascii="Times New Roman"/>
          <w:b w:val="false"/>
          <w:i w:val="false"/>
          <w:color w:val="000000"/>
          <w:sz w:val="28"/>
        </w:rPr>
        <w:t>
      шикізат пен жартылай фабрикаттың есебін жүргізу;</w:t>
      </w:r>
    </w:p>
    <w:bookmarkEnd w:id="2195"/>
    <w:bookmarkStart w:name="z2199" w:id="2196"/>
    <w:p>
      <w:pPr>
        <w:spacing w:after="0"/>
        <w:ind w:left="0"/>
        <w:jc w:val="both"/>
      </w:pPr>
      <w:r>
        <w:rPr>
          <w:rFonts w:ascii="Times New Roman"/>
          <w:b w:val="false"/>
          <w:i w:val="false"/>
          <w:color w:val="000000"/>
          <w:sz w:val="28"/>
        </w:rPr>
        <w:t>
      құрал-жабдықтарды жөндеу жұмыстарына дайындау, жөндеуден қабылдау;</w:t>
      </w:r>
    </w:p>
    <w:bookmarkEnd w:id="2196"/>
    <w:bookmarkStart w:name="z2200" w:id="2197"/>
    <w:p>
      <w:pPr>
        <w:spacing w:after="0"/>
        <w:ind w:left="0"/>
        <w:jc w:val="both"/>
      </w:pPr>
      <w:r>
        <w:rPr>
          <w:rFonts w:ascii="Times New Roman"/>
          <w:b w:val="false"/>
          <w:i w:val="false"/>
          <w:color w:val="000000"/>
          <w:sz w:val="28"/>
        </w:rPr>
        <w:t>
      құрал-жабдықтарды жөндеу жұмыстарына қатысу.</w:t>
      </w:r>
    </w:p>
    <w:bookmarkEnd w:id="2197"/>
    <w:bookmarkStart w:name="z2201" w:id="2198"/>
    <w:p>
      <w:pPr>
        <w:spacing w:after="0"/>
        <w:ind w:left="0"/>
        <w:jc w:val="both"/>
      </w:pPr>
      <w:r>
        <w:rPr>
          <w:rFonts w:ascii="Times New Roman"/>
          <w:b w:val="false"/>
          <w:i w:val="false"/>
          <w:color w:val="000000"/>
          <w:sz w:val="28"/>
        </w:rPr>
        <w:t>
      331. Білуі тиіс:</w:t>
      </w:r>
    </w:p>
    <w:bookmarkEnd w:id="2198"/>
    <w:bookmarkStart w:name="z2202" w:id="2199"/>
    <w:p>
      <w:pPr>
        <w:spacing w:after="0"/>
        <w:ind w:left="0"/>
        <w:jc w:val="both"/>
      </w:pPr>
      <w:r>
        <w:rPr>
          <w:rFonts w:ascii="Times New Roman"/>
          <w:b w:val="false"/>
          <w:i w:val="false"/>
          <w:color w:val="000000"/>
          <w:sz w:val="28"/>
        </w:rPr>
        <w:t>
      өндірістің технологиялық сызбасын, технологиялық процестің мәнін, негізгі және көмекші құрал-жабдықтардың жұмыс қағидасын;</w:t>
      </w:r>
    </w:p>
    <w:bookmarkEnd w:id="2199"/>
    <w:bookmarkStart w:name="z2203" w:id="2200"/>
    <w:p>
      <w:pPr>
        <w:spacing w:after="0"/>
        <w:ind w:left="0"/>
        <w:jc w:val="both"/>
      </w:pPr>
      <w:r>
        <w:rPr>
          <w:rFonts w:ascii="Times New Roman"/>
          <w:b w:val="false"/>
          <w:i w:val="false"/>
          <w:color w:val="000000"/>
          <w:sz w:val="28"/>
        </w:rPr>
        <w:t>
      олардың құрылымын, процесті реттеудің ережелерін және технологиялық режимін;</w:t>
      </w:r>
    </w:p>
    <w:bookmarkEnd w:id="2200"/>
    <w:bookmarkStart w:name="z2204" w:id="2201"/>
    <w:p>
      <w:pPr>
        <w:spacing w:after="0"/>
        <w:ind w:left="0"/>
        <w:jc w:val="both"/>
      </w:pPr>
      <w:r>
        <w:rPr>
          <w:rFonts w:ascii="Times New Roman"/>
          <w:b w:val="false"/>
          <w:i w:val="false"/>
          <w:color w:val="000000"/>
          <w:sz w:val="28"/>
        </w:rPr>
        <w:t>
      шикізат пен өнімнің физикалық-химиялық қасиеттерін, сынамаларды алу ережелерін, талдау жүргізу әдістемесін.</w:t>
      </w:r>
    </w:p>
    <w:bookmarkEnd w:id="2201"/>
    <w:bookmarkStart w:name="z2205" w:id="2202"/>
    <w:p>
      <w:pPr>
        <w:spacing w:after="0"/>
        <w:ind w:left="0"/>
        <w:jc w:val="both"/>
      </w:pPr>
      <w:r>
        <w:rPr>
          <w:rFonts w:ascii="Times New Roman"/>
          <w:b w:val="false"/>
          <w:i w:val="false"/>
          <w:color w:val="000000"/>
          <w:sz w:val="28"/>
        </w:rPr>
        <w:t>
      41. Суды тұзсыздандыру аппаратшысы</w:t>
      </w:r>
    </w:p>
    <w:bookmarkEnd w:id="2202"/>
    <w:bookmarkStart w:name="z2206" w:id="2203"/>
    <w:p>
      <w:pPr>
        <w:spacing w:after="0"/>
        <w:ind w:left="0"/>
        <w:jc w:val="both"/>
      </w:pPr>
      <w:r>
        <w:rPr>
          <w:rFonts w:ascii="Times New Roman"/>
          <w:b w:val="false"/>
          <w:i w:val="false"/>
          <w:color w:val="000000"/>
          <w:sz w:val="28"/>
        </w:rPr>
        <w:t>
      Параграф 1. Суды тұзсыздандыру аппаратшысы, 3-разряд</w:t>
      </w:r>
    </w:p>
    <w:bookmarkEnd w:id="2203"/>
    <w:bookmarkStart w:name="z2207" w:id="2204"/>
    <w:p>
      <w:pPr>
        <w:spacing w:after="0"/>
        <w:ind w:left="0"/>
        <w:jc w:val="both"/>
      </w:pPr>
      <w:r>
        <w:rPr>
          <w:rFonts w:ascii="Times New Roman"/>
          <w:b w:val="false"/>
          <w:i w:val="false"/>
          <w:color w:val="000000"/>
          <w:sz w:val="28"/>
        </w:rPr>
        <w:t>
      332. Жұмыс сипаттамасы:</w:t>
      </w:r>
    </w:p>
    <w:bookmarkEnd w:id="2204"/>
    <w:bookmarkStart w:name="z2208" w:id="2205"/>
    <w:p>
      <w:pPr>
        <w:spacing w:after="0"/>
        <w:ind w:left="0"/>
        <w:jc w:val="both"/>
      </w:pPr>
      <w:r>
        <w:rPr>
          <w:rFonts w:ascii="Times New Roman"/>
          <w:b w:val="false"/>
          <w:i w:val="false"/>
          <w:color w:val="000000"/>
          <w:sz w:val="28"/>
        </w:rPr>
        <w:t>
      ионалмастырушы қара майды дайындамай, суды тұзсыздандыру процесін жүргізу немесе бірсатылы ионоалмастырғыш сүзгілерде суды тұздан тазартудың технологиялық процесін, сондай-ақ неғұрлым жоғары біліктілікті аппаратшының басқаруымен ионитті адсорбционды бағаналарда немесе ионитті сүзгілерде ион алмастыру әдісін қолдана отырып, суды ерітілген тұздан тазартудың технологиялық процесін енгізу;</w:t>
      </w:r>
    </w:p>
    <w:bookmarkEnd w:id="2205"/>
    <w:bookmarkStart w:name="z2209" w:id="2206"/>
    <w:p>
      <w:pPr>
        <w:spacing w:after="0"/>
        <w:ind w:left="0"/>
        <w:jc w:val="both"/>
      </w:pPr>
      <w:r>
        <w:rPr>
          <w:rFonts w:ascii="Times New Roman"/>
          <w:b w:val="false"/>
          <w:i w:val="false"/>
          <w:color w:val="000000"/>
          <w:sz w:val="28"/>
        </w:rPr>
        <w:t>
      шикізатты дайындау;</w:t>
      </w:r>
    </w:p>
    <w:bookmarkEnd w:id="2206"/>
    <w:bookmarkStart w:name="z2210" w:id="2207"/>
    <w:p>
      <w:pPr>
        <w:spacing w:after="0"/>
        <w:ind w:left="0"/>
        <w:jc w:val="both"/>
      </w:pPr>
      <w:r>
        <w:rPr>
          <w:rFonts w:ascii="Times New Roman"/>
          <w:b w:val="false"/>
          <w:i w:val="false"/>
          <w:color w:val="000000"/>
          <w:sz w:val="28"/>
        </w:rPr>
        <w:t>
      сүзгілер немесе бағаналарға судың берілуін реттеу, тазартылған (тұзсыздандырылған) суды өндірудің келесі технологиялық сатыларына жіберу;</w:t>
      </w:r>
    </w:p>
    <w:bookmarkEnd w:id="2207"/>
    <w:bookmarkStart w:name="z2211" w:id="2208"/>
    <w:p>
      <w:pPr>
        <w:spacing w:after="0"/>
        <w:ind w:left="0"/>
        <w:jc w:val="both"/>
      </w:pPr>
      <w:r>
        <w:rPr>
          <w:rFonts w:ascii="Times New Roman"/>
          <w:b w:val="false"/>
          <w:i w:val="false"/>
          <w:color w:val="000000"/>
          <w:sz w:val="28"/>
        </w:rPr>
        <w:t>
      сынамаларды алу;</w:t>
      </w:r>
    </w:p>
    <w:bookmarkEnd w:id="2208"/>
    <w:bookmarkStart w:name="z2212" w:id="2209"/>
    <w:p>
      <w:pPr>
        <w:spacing w:after="0"/>
        <w:ind w:left="0"/>
        <w:jc w:val="both"/>
      </w:pPr>
      <w:r>
        <w:rPr>
          <w:rFonts w:ascii="Times New Roman"/>
          <w:b w:val="false"/>
          <w:i w:val="false"/>
          <w:color w:val="000000"/>
          <w:sz w:val="28"/>
        </w:rPr>
        <w:t>
      технологиялық құралдарды жабдықтау;</w:t>
      </w:r>
    </w:p>
    <w:bookmarkEnd w:id="2209"/>
    <w:bookmarkStart w:name="z2213" w:id="2210"/>
    <w:p>
      <w:pPr>
        <w:spacing w:after="0"/>
        <w:ind w:left="0"/>
        <w:jc w:val="both"/>
      </w:pPr>
      <w:r>
        <w:rPr>
          <w:rFonts w:ascii="Times New Roman"/>
          <w:b w:val="false"/>
          <w:i w:val="false"/>
          <w:color w:val="000000"/>
          <w:sz w:val="28"/>
        </w:rPr>
        <w:t>
      құрал-жабдықтың жөндеуге дайындау.</w:t>
      </w:r>
    </w:p>
    <w:bookmarkEnd w:id="2210"/>
    <w:bookmarkStart w:name="z2214" w:id="2211"/>
    <w:p>
      <w:pPr>
        <w:spacing w:after="0"/>
        <w:ind w:left="0"/>
        <w:jc w:val="both"/>
      </w:pPr>
      <w:r>
        <w:rPr>
          <w:rFonts w:ascii="Times New Roman"/>
          <w:b w:val="false"/>
          <w:i w:val="false"/>
          <w:color w:val="000000"/>
          <w:sz w:val="28"/>
        </w:rPr>
        <w:t>
      333. Білуі тиіс:</w:t>
      </w:r>
    </w:p>
    <w:bookmarkEnd w:id="2211"/>
    <w:bookmarkStart w:name="z2215" w:id="2212"/>
    <w:p>
      <w:pPr>
        <w:spacing w:after="0"/>
        <w:ind w:left="0"/>
        <w:jc w:val="both"/>
      </w:pPr>
      <w:r>
        <w:rPr>
          <w:rFonts w:ascii="Times New Roman"/>
          <w:b w:val="false"/>
          <w:i w:val="false"/>
          <w:color w:val="000000"/>
          <w:sz w:val="28"/>
        </w:rPr>
        <w:t>
      суды тұзсыздандыру процесінің мәні мен технологиялық сызбасын;</w:t>
      </w:r>
    </w:p>
    <w:bookmarkEnd w:id="2212"/>
    <w:bookmarkStart w:name="z2216" w:id="2213"/>
    <w:p>
      <w:pPr>
        <w:spacing w:after="0"/>
        <w:ind w:left="0"/>
        <w:jc w:val="both"/>
      </w:pPr>
      <w:r>
        <w:rPr>
          <w:rFonts w:ascii="Times New Roman"/>
          <w:b w:val="false"/>
          <w:i w:val="false"/>
          <w:color w:val="000000"/>
          <w:sz w:val="28"/>
        </w:rPr>
        <w:t>
      қызмет көрсететін құрал-жабдықтың жұмыс қағидасын, олардың құрылымын, сілтілердің, қышқылдардың, тұз ерітінділерінің физикалық-химиялық қасиеттерін;</w:t>
      </w:r>
    </w:p>
    <w:bookmarkEnd w:id="2213"/>
    <w:bookmarkStart w:name="z2217" w:id="2214"/>
    <w:p>
      <w:pPr>
        <w:spacing w:after="0"/>
        <w:ind w:left="0"/>
        <w:jc w:val="both"/>
      </w:pPr>
      <w:r>
        <w:rPr>
          <w:rFonts w:ascii="Times New Roman"/>
          <w:b w:val="false"/>
          <w:i w:val="false"/>
          <w:color w:val="000000"/>
          <w:sz w:val="28"/>
        </w:rPr>
        <w:t>
      техникалық шарттармен тұзсыздандырылған суға қойылатын талаптарды;</w:t>
      </w:r>
    </w:p>
    <w:bookmarkEnd w:id="2214"/>
    <w:bookmarkStart w:name="z2218" w:id="2215"/>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2215"/>
    <w:bookmarkStart w:name="z2219" w:id="2216"/>
    <w:p>
      <w:pPr>
        <w:spacing w:after="0"/>
        <w:ind w:left="0"/>
        <w:jc w:val="both"/>
      </w:pPr>
      <w:r>
        <w:rPr>
          <w:rFonts w:ascii="Times New Roman"/>
          <w:b w:val="false"/>
          <w:i w:val="false"/>
          <w:color w:val="000000"/>
          <w:sz w:val="28"/>
        </w:rPr>
        <w:t>
      Параграф 2. Суды тұзсыздандыру аппаратшысы, 4-разряд</w:t>
      </w:r>
    </w:p>
    <w:bookmarkEnd w:id="2216"/>
    <w:bookmarkStart w:name="z2220" w:id="2217"/>
    <w:p>
      <w:pPr>
        <w:spacing w:after="0"/>
        <w:ind w:left="0"/>
        <w:jc w:val="both"/>
      </w:pPr>
      <w:r>
        <w:rPr>
          <w:rFonts w:ascii="Times New Roman"/>
          <w:b w:val="false"/>
          <w:i w:val="false"/>
          <w:color w:val="000000"/>
          <w:sz w:val="28"/>
        </w:rPr>
        <w:t>
      334. Жұмыс сипаттамасы:</w:t>
      </w:r>
    </w:p>
    <w:bookmarkEnd w:id="2217"/>
    <w:bookmarkStart w:name="z2221" w:id="2218"/>
    <w:p>
      <w:pPr>
        <w:spacing w:after="0"/>
        <w:ind w:left="0"/>
        <w:jc w:val="both"/>
      </w:pPr>
      <w:r>
        <w:rPr>
          <w:rFonts w:ascii="Times New Roman"/>
          <w:b w:val="false"/>
          <w:i w:val="false"/>
          <w:color w:val="000000"/>
          <w:sz w:val="28"/>
        </w:rPr>
        <w:t>
      ионитті сүзгілерде немесе ионитті адсорбционды колонналарда ионды алмастыру әдісімен ерітілген тұздардан суды тазартудың технологиялық процесін жүргізу;</w:t>
      </w:r>
    </w:p>
    <w:bookmarkEnd w:id="2218"/>
    <w:bookmarkStart w:name="z2222" w:id="2219"/>
    <w:p>
      <w:pPr>
        <w:spacing w:after="0"/>
        <w:ind w:left="0"/>
        <w:jc w:val="both"/>
      </w:pPr>
      <w:r>
        <w:rPr>
          <w:rFonts w:ascii="Times New Roman"/>
          <w:b w:val="false"/>
          <w:i w:val="false"/>
          <w:color w:val="000000"/>
          <w:sz w:val="28"/>
        </w:rPr>
        <w:t>
      суды тазарту, жылыту, берілген қоюлықта ерітіндіні дайындау;</w:t>
      </w:r>
    </w:p>
    <w:bookmarkEnd w:id="2219"/>
    <w:bookmarkStart w:name="z2223" w:id="2220"/>
    <w:p>
      <w:pPr>
        <w:spacing w:after="0"/>
        <w:ind w:left="0"/>
        <w:jc w:val="both"/>
      </w:pPr>
      <w:r>
        <w:rPr>
          <w:rFonts w:ascii="Times New Roman"/>
          <w:b w:val="false"/>
          <w:i w:val="false"/>
          <w:color w:val="000000"/>
          <w:sz w:val="28"/>
        </w:rPr>
        <w:t>
      сүзгілерғе немесе бағаналарға басқару тетігінен автоматты түрде немесе қолмен судың берілуін реттеу, тазартылған (тұзсыздандырылған) суды өндірудің келесі технологиялық сатыларына жіберу;</w:t>
      </w:r>
    </w:p>
    <w:bookmarkEnd w:id="2220"/>
    <w:bookmarkStart w:name="z2224" w:id="2221"/>
    <w:p>
      <w:pPr>
        <w:spacing w:after="0"/>
        <w:ind w:left="0"/>
        <w:jc w:val="both"/>
      </w:pPr>
      <w:r>
        <w:rPr>
          <w:rFonts w:ascii="Times New Roman"/>
          <w:b w:val="false"/>
          <w:i w:val="false"/>
          <w:color w:val="000000"/>
          <w:sz w:val="28"/>
        </w:rPr>
        <w:t>
      қышқылдар, тұздар және сілтілер ерітіндісімен иониттерді қалпына келтіру;</w:t>
      </w:r>
    </w:p>
    <w:bookmarkEnd w:id="2221"/>
    <w:bookmarkStart w:name="z2225" w:id="2222"/>
    <w:p>
      <w:pPr>
        <w:spacing w:after="0"/>
        <w:ind w:left="0"/>
        <w:jc w:val="both"/>
      </w:pPr>
      <w:r>
        <w:rPr>
          <w:rFonts w:ascii="Times New Roman"/>
          <w:b w:val="false"/>
          <w:i w:val="false"/>
          <w:color w:val="000000"/>
          <w:sz w:val="28"/>
        </w:rPr>
        <w:t>
      ережеде қарастырылған технологиялық режимнің параметрлерін бақылау: температура, қысым, су беру жылдамдығын, бақылау-өлшеу аспаптардың көрсеткіштері және химиялық талдау нәтижелері бойынша қалпына келтірілген ерітінділердің қоюлануын;</w:t>
      </w:r>
    </w:p>
    <w:bookmarkEnd w:id="2222"/>
    <w:bookmarkStart w:name="z2226" w:id="2223"/>
    <w:p>
      <w:pPr>
        <w:spacing w:after="0"/>
        <w:ind w:left="0"/>
        <w:jc w:val="both"/>
      </w:pPr>
      <w:r>
        <w:rPr>
          <w:rFonts w:ascii="Times New Roman"/>
          <w:b w:val="false"/>
          <w:i w:val="false"/>
          <w:color w:val="000000"/>
          <w:sz w:val="28"/>
        </w:rPr>
        <w:t>
      талдау жүргізу;</w:t>
      </w:r>
    </w:p>
    <w:bookmarkEnd w:id="2223"/>
    <w:bookmarkStart w:name="z2227" w:id="2224"/>
    <w:p>
      <w:pPr>
        <w:spacing w:after="0"/>
        <w:ind w:left="0"/>
        <w:jc w:val="both"/>
      </w:pPr>
      <w:r>
        <w:rPr>
          <w:rFonts w:ascii="Times New Roman"/>
          <w:b w:val="false"/>
          <w:i w:val="false"/>
          <w:color w:val="000000"/>
          <w:sz w:val="28"/>
        </w:rPr>
        <w:t>
      колонналардан шығатын тұзсыздандырылған судың электр өткізгіштігін өлшеу;</w:t>
      </w:r>
    </w:p>
    <w:bookmarkEnd w:id="2224"/>
    <w:bookmarkStart w:name="z2228" w:id="2225"/>
    <w:p>
      <w:pPr>
        <w:spacing w:after="0"/>
        <w:ind w:left="0"/>
        <w:jc w:val="both"/>
      </w:pPr>
      <w:r>
        <w:rPr>
          <w:rFonts w:ascii="Times New Roman"/>
          <w:b w:val="false"/>
          <w:i w:val="false"/>
          <w:color w:val="000000"/>
          <w:sz w:val="28"/>
        </w:rPr>
        <w:t>
      өнімнің шығуы мен қажет ететін шикізат көлемін есептеу;</w:t>
      </w:r>
    </w:p>
    <w:bookmarkEnd w:id="2225"/>
    <w:bookmarkStart w:name="z2229" w:id="2226"/>
    <w:p>
      <w:pPr>
        <w:spacing w:after="0"/>
        <w:ind w:left="0"/>
        <w:jc w:val="both"/>
      </w:pPr>
      <w:r>
        <w:rPr>
          <w:rFonts w:ascii="Times New Roman"/>
          <w:b w:val="false"/>
          <w:i w:val="false"/>
          <w:color w:val="000000"/>
          <w:sz w:val="28"/>
        </w:rPr>
        <w:t>
      ионды алмастырғаш және адсорбционды колонналардың, сүзгілер, сорғыштар, өлшеуіштер және басқа да құралдарды, бақылау-өлшеу аспаптарды, арматуралар мен коммуникацияларды жабдықтау;</w:t>
      </w:r>
    </w:p>
    <w:bookmarkEnd w:id="2226"/>
    <w:bookmarkStart w:name="z2230" w:id="2227"/>
    <w:p>
      <w:pPr>
        <w:spacing w:after="0"/>
        <w:ind w:left="0"/>
        <w:jc w:val="both"/>
      </w:pPr>
      <w:r>
        <w:rPr>
          <w:rFonts w:ascii="Times New Roman"/>
          <w:b w:val="false"/>
          <w:i w:val="false"/>
          <w:color w:val="000000"/>
          <w:sz w:val="28"/>
        </w:rPr>
        <w:t>
      құрал-жабдықты жөндеуден қабылдап алу.</w:t>
      </w:r>
    </w:p>
    <w:bookmarkEnd w:id="2227"/>
    <w:bookmarkStart w:name="z2231" w:id="2228"/>
    <w:p>
      <w:pPr>
        <w:spacing w:after="0"/>
        <w:ind w:left="0"/>
        <w:jc w:val="both"/>
      </w:pPr>
      <w:r>
        <w:rPr>
          <w:rFonts w:ascii="Times New Roman"/>
          <w:b w:val="false"/>
          <w:i w:val="false"/>
          <w:color w:val="000000"/>
          <w:sz w:val="28"/>
        </w:rPr>
        <w:t>
      335. Білуі тиіс:</w:t>
      </w:r>
    </w:p>
    <w:bookmarkEnd w:id="2228"/>
    <w:bookmarkStart w:name="z2232" w:id="2229"/>
    <w:p>
      <w:pPr>
        <w:spacing w:after="0"/>
        <w:ind w:left="0"/>
        <w:jc w:val="both"/>
      </w:pPr>
      <w:r>
        <w:rPr>
          <w:rFonts w:ascii="Times New Roman"/>
          <w:b w:val="false"/>
          <w:i w:val="false"/>
          <w:color w:val="000000"/>
          <w:sz w:val="28"/>
        </w:rPr>
        <w:t>
      ионоалмастыру әдісімен суды тұзсыздандыру процесінің мәнін және технологиялық сызбасын, процесті реттеу ережелерін;</w:t>
      </w:r>
    </w:p>
    <w:bookmarkEnd w:id="2229"/>
    <w:bookmarkStart w:name="z2233" w:id="2230"/>
    <w:p>
      <w:pPr>
        <w:spacing w:after="0"/>
        <w:ind w:left="0"/>
        <w:jc w:val="both"/>
      </w:pPr>
      <w:r>
        <w:rPr>
          <w:rFonts w:ascii="Times New Roman"/>
          <w:b w:val="false"/>
          <w:i w:val="false"/>
          <w:color w:val="000000"/>
          <w:sz w:val="28"/>
        </w:rPr>
        <w:t>
      қызмет көрсететін құрал-жабдықтың жұмыс істеу қағидасын, олардың құрылымын;</w:t>
      </w:r>
    </w:p>
    <w:bookmarkEnd w:id="2230"/>
    <w:bookmarkStart w:name="z2234" w:id="2231"/>
    <w:p>
      <w:pPr>
        <w:spacing w:after="0"/>
        <w:ind w:left="0"/>
        <w:jc w:val="both"/>
      </w:pPr>
      <w:r>
        <w:rPr>
          <w:rFonts w:ascii="Times New Roman"/>
          <w:b w:val="false"/>
          <w:i w:val="false"/>
          <w:color w:val="000000"/>
          <w:sz w:val="28"/>
        </w:rPr>
        <w:t>
      автоматика құрылғылары мен бақылау-өлшеу аспаптарының міндеті мен құрылымын және оларды пайдаланудың ережелерін;</w:t>
      </w:r>
    </w:p>
    <w:bookmarkEnd w:id="2231"/>
    <w:bookmarkStart w:name="z2235" w:id="2232"/>
    <w:p>
      <w:pPr>
        <w:spacing w:after="0"/>
        <w:ind w:left="0"/>
        <w:jc w:val="both"/>
      </w:pPr>
      <w:r>
        <w:rPr>
          <w:rFonts w:ascii="Times New Roman"/>
          <w:b w:val="false"/>
          <w:i w:val="false"/>
          <w:color w:val="000000"/>
          <w:sz w:val="28"/>
        </w:rPr>
        <w:t>
      сынамаларды алу ережелерін;</w:t>
      </w:r>
    </w:p>
    <w:bookmarkEnd w:id="2232"/>
    <w:bookmarkStart w:name="z2236" w:id="2233"/>
    <w:p>
      <w:pPr>
        <w:spacing w:after="0"/>
        <w:ind w:left="0"/>
        <w:jc w:val="both"/>
      </w:pPr>
      <w:r>
        <w:rPr>
          <w:rFonts w:ascii="Times New Roman"/>
          <w:b w:val="false"/>
          <w:i w:val="false"/>
          <w:color w:val="000000"/>
          <w:sz w:val="28"/>
        </w:rPr>
        <w:t>
      есеп пен талдау жүргізу әдістемесін, қышқылдар, тұздар, сілтілер ерітінділерінің физикалық-химиялық қасиеттерін;</w:t>
      </w:r>
    </w:p>
    <w:bookmarkEnd w:id="2233"/>
    <w:bookmarkStart w:name="z2237" w:id="2234"/>
    <w:p>
      <w:pPr>
        <w:spacing w:after="0"/>
        <w:ind w:left="0"/>
        <w:jc w:val="both"/>
      </w:pPr>
      <w:r>
        <w:rPr>
          <w:rFonts w:ascii="Times New Roman"/>
          <w:b w:val="false"/>
          <w:i w:val="false"/>
          <w:color w:val="000000"/>
          <w:sz w:val="28"/>
        </w:rPr>
        <w:t>
      техникалық жағдайлардағы тұзсыздандырылған суға қойылатын талаптарды, коммуникациялар сызбасын.</w:t>
      </w:r>
    </w:p>
    <w:bookmarkEnd w:id="2234"/>
    <w:bookmarkStart w:name="z2238" w:id="2235"/>
    <w:p>
      <w:pPr>
        <w:spacing w:after="0"/>
        <w:ind w:left="0"/>
        <w:jc w:val="both"/>
      </w:pPr>
      <w:r>
        <w:rPr>
          <w:rFonts w:ascii="Times New Roman"/>
          <w:b w:val="false"/>
          <w:i w:val="false"/>
          <w:color w:val="000000"/>
          <w:sz w:val="28"/>
        </w:rPr>
        <w:t>
      42. Күйдіру аппаратшысы</w:t>
      </w:r>
    </w:p>
    <w:bookmarkEnd w:id="2235"/>
    <w:bookmarkStart w:name="z2239" w:id="2236"/>
    <w:p>
      <w:pPr>
        <w:spacing w:after="0"/>
        <w:ind w:left="0"/>
        <w:jc w:val="both"/>
      </w:pPr>
      <w:r>
        <w:rPr>
          <w:rFonts w:ascii="Times New Roman"/>
          <w:b w:val="false"/>
          <w:i w:val="false"/>
          <w:color w:val="000000"/>
          <w:sz w:val="28"/>
        </w:rPr>
        <w:t>
      Параграф 1. Күйдіру аппаратшысы, 3-разряд</w:t>
      </w:r>
    </w:p>
    <w:bookmarkEnd w:id="2236"/>
    <w:bookmarkStart w:name="z2240" w:id="2237"/>
    <w:p>
      <w:pPr>
        <w:spacing w:after="0"/>
        <w:ind w:left="0"/>
        <w:jc w:val="both"/>
      </w:pPr>
      <w:r>
        <w:rPr>
          <w:rFonts w:ascii="Times New Roman"/>
          <w:b w:val="false"/>
          <w:i w:val="false"/>
          <w:color w:val="000000"/>
          <w:sz w:val="28"/>
        </w:rPr>
        <w:t>
      336. Жұмыс сипаттамасы:</w:t>
      </w:r>
    </w:p>
    <w:bookmarkEnd w:id="2237"/>
    <w:bookmarkStart w:name="z2241" w:id="2238"/>
    <w:p>
      <w:pPr>
        <w:spacing w:after="0"/>
        <w:ind w:left="0"/>
        <w:jc w:val="both"/>
      </w:pPr>
      <w:r>
        <w:rPr>
          <w:rFonts w:ascii="Times New Roman"/>
          <w:b w:val="false"/>
          <w:i w:val="false"/>
          <w:color w:val="000000"/>
          <w:sz w:val="28"/>
        </w:rPr>
        <w:t>
      біліктілігі неғұрлым жоғары аппаратшының басшылығымен химиялық құрамын өзгерту, жеке компоненттерді жою немесе қалпына келтіру мақсатымен шикізатты пештерде күйдірудің технологиялық процесін жүргізу;</w:t>
      </w:r>
    </w:p>
    <w:bookmarkEnd w:id="2238"/>
    <w:bookmarkStart w:name="z2242" w:id="2239"/>
    <w:p>
      <w:pPr>
        <w:spacing w:after="0"/>
        <w:ind w:left="0"/>
        <w:jc w:val="both"/>
      </w:pPr>
      <w:r>
        <w:rPr>
          <w:rFonts w:ascii="Times New Roman"/>
          <w:b w:val="false"/>
          <w:i w:val="false"/>
          <w:color w:val="000000"/>
          <w:sz w:val="28"/>
        </w:rPr>
        <w:t>
      берілген құрамдағы шихтаны құру, шикізатты пешке салу, жұмыс беті бойынша түзету, пештің механизмдерін қосу;</w:t>
      </w:r>
    </w:p>
    <w:bookmarkEnd w:id="2239"/>
    <w:bookmarkStart w:name="z2243" w:id="2240"/>
    <w:p>
      <w:pPr>
        <w:spacing w:after="0"/>
        <w:ind w:left="0"/>
        <w:jc w:val="both"/>
      </w:pPr>
      <w:r>
        <w:rPr>
          <w:rFonts w:ascii="Times New Roman"/>
          <w:b w:val="false"/>
          <w:i w:val="false"/>
          <w:color w:val="000000"/>
          <w:sz w:val="28"/>
        </w:rPr>
        <w:t>
      газдың түсуін қадағалау, пештің қабырғасын, күмбезін және оттығын күйіктен тазалау;</w:t>
      </w:r>
    </w:p>
    <w:bookmarkEnd w:id="2240"/>
    <w:bookmarkStart w:name="z2244" w:id="2241"/>
    <w:p>
      <w:pPr>
        <w:spacing w:after="0"/>
        <w:ind w:left="0"/>
        <w:jc w:val="both"/>
      </w:pPr>
      <w:r>
        <w:rPr>
          <w:rFonts w:ascii="Times New Roman"/>
          <w:b w:val="false"/>
          <w:i w:val="false"/>
          <w:color w:val="000000"/>
          <w:sz w:val="28"/>
        </w:rPr>
        <w:t>
      өнімді шығару, келесі операцияларға немесе қоймаға беру, пештің жылытатын құрылғыларын жабдықтау;</w:t>
      </w:r>
    </w:p>
    <w:bookmarkEnd w:id="2241"/>
    <w:bookmarkStart w:name="z2245" w:id="2242"/>
    <w:p>
      <w:pPr>
        <w:spacing w:after="0"/>
        <w:ind w:left="0"/>
        <w:jc w:val="both"/>
      </w:pPr>
      <w:r>
        <w:rPr>
          <w:rFonts w:ascii="Times New Roman"/>
          <w:b w:val="false"/>
          <w:i w:val="false"/>
          <w:color w:val="000000"/>
          <w:sz w:val="28"/>
        </w:rPr>
        <w:t>
      сынамаларды алу;</w:t>
      </w:r>
    </w:p>
    <w:bookmarkEnd w:id="2242"/>
    <w:bookmarkStart w:name="z2246" w:id="2243"/>
    <w:p>
      <w:pPr>
        <w:spacing w:after="0"/>
        <w:ind w:left="0"/>
        <w:jc w:val="both"/>
      </w:pPr>
      <w:r>
        <w:rPr>
          <w:rFonts w:ascii="Times New Roman"/>
          <w:b w:val="false"/>
          <w:i w:val="false"/>
          <w:color w:val="000000"/>
          <w:sz w:val="28"/>
        </w:rPr>
        <w:t>
      технологиялық процес барысын қадағалау, кемшіліктерді жою;</w:t>
      </w:r>
    </w:p>
    <w:bookmarkEnd w:id="2243"/>
    <w:bookmarkStart w:name="z2247" w:id="2244"/>
    <w:p>
      <w:pPr>
        <w:spacing w:after="0"/>
        <w:ind w:left="0"/>
        <w:jc w:val="both"/>
      </w:pPr>
      <w:r>
        <w:rPr>
          <w:rFonts w:ascii="Times New Roman"/>
          <w:b w:val="false"/>
          <w:i w:val="false"/>
          <w:color w:val="000000"/>
          <w:sz w:val="28"/>
        </w:rPr>
        <w:t>
      әр-түрлі пештерді, тасымалдағыш механизмдерді, тиейтін және түсіретін құрылғыларды, сорғыштар мен бүріккілерді жабдықтау;</w:t>
      </w:r>
    </w:p>
    <w:bookmarkEnd w:id="2244"/>
    <w:bookmarkStart w:name="z2248" w:id="2245"/>
    <w:p>
      <w:pPr>
        <w:spacing w:after="0"/>
        <w:ind w:left="0"/>
        <w:jc w:val="both"/>
      </w:pPr>
      <w:r>
        <w:rPr>
          <w:rFonts w:ascii="Times New Roman"/>
          <w:b w:val="false"/>
          <w:i w:val="false"/>
          <w:color w:val="000000"/>
          <w:sz w:val="28"/>
        </w:rPr>
        <w:t>
      құрал-жабдықты жөндеуге дайындау.</w:t>
      </w:r>
    </w:p>
    <w:bookmarkEnd w:id="2245"/>
    <w:bookmarkStart w:name="z2249" w:id="2246"/>
    <w:p>
      <w:pPr>
        <w:spacing w:after="0"/>
        <w:ind w:left="0"/>
        <w:jc w:val="both"/>
      </w:pPr>
      <w:r>
        <w:rPr>
          <w:rFonts w:ascii="Times New Roman"/>
          <w:b w:val="false"/>
          <w:i w:val="false"/>
          <w:color w:val="000000"/>
          <w:sz w:val="28"/>
        </w:rPr>
        <w:t>
      337. Білуі тиіс:</w:t>
      </w:r>
    </w:p>
    <w:bookmarkEnd w:id="2246"/>
    <w:bookmarkStart w:name="z2250" w:id="2247"/>
    <w:p>
      <w:pPr>
        <w:spacing w:after="0"/>
        <w:ind w:left="0"/>
        <w:jc w:val="both"/>
      </w:pPr>
      <w:r>
        <w:rPr>
          <w:rFonts w:ascii="Times New Roman"/>
          <w:b w:val="false"/>
          <w:i w:val="false"/>
          <w:color w:val="000000"/>
          <w:sz w:val="28"/>
        </w:rPr>
        <w:t>
      өнімді өндірудің технологиялық сызбасын, технологиялық процестің мәнін;</w:t>
      </w:r>
    </w:p>
    <w:bookmarkEnd w:id="2247"/>
    <w:bookmarkStart w:name="z2251" w:id="2248"/>
    <w:p>
      <w:pPr>
        <w:spacing w:after="0"/>
        <w:ind w:left="0"/>
        <w:jc w:val="both"/>
      </w:pPr>
      <w:r>
        <w:rPr>
          <w:rFonts w:ascii="Times New Roman"/>
          <w:b w:val="false"/>
          <w:i w:val="false"/>
          <w:color w:val="000000"/>
          <w:sz w:val="28"/>
        </w:rPr>
        <w:t>
      технологиялық отын, шикізаттың және көмекші материалдардың қасиеттерін;</w:t>
      </w:r>
    </w:p>
    <w:bookmarkEnd w:id="2248"/>
    <w:bookmarkStart w:name="z2252" w:id="2249"/>
    <w:p>
      <w:pPr>
        <w:spacing w:after="0"/>
        <w:ind w:left="0"/>
        <w:jc w:val="both"/>
      </w:pPr>
      <w:r>
        <w:rPr>
          <w:rFonts w:ascii="Times New Roman"/>
          <w:b w:val="false"/>
          <w:i w:val="false"/>
          <w:color w:val="000000"/>
          <w:sz w:val="28"/>
        </w:rPr>
        <w:t>
      қызмет көрсететін құрал-жабдықтар жұмыс істеу қағидасын, олардың құрылымын;</w:t>
      </w:r>
    </w:p>
    <w:bookmarkEnd w:id="2249"/>
    <w:bookmarkStart w:name="z2253" w:id="2250"/>
    <w:p>
      <w:pPr>
        <w:spacing w:after="0"/>
        <w:ind w:left="0"/>
        <w:jc w:val="both"/>
      </w:pPr>
      <w:r>
        <w:rPr>
          <w:rFonts w:ascii="Times New Roman"/>
          <w:b w:val="false"/>
          <w:i w:val="false"/>
          <w:color w:val="000000"/>
          <w:sz w:val="28"/>
        </w:rPr>
        <w:t>
      технологиялық режимнің параметрлерін, сынамаларды алу ережелерін.</w:t>
      </w:r>
    </w:p>
    <w:bookmarkEnd w:id="2250"/>
    <w:bookmarkStart w:name="z2254" w:id="2251"/>
    <w:p>
      <w:pPr>
        <w:spacing w:after="0"/>
        <w:ind w:left="0"/>
        <w:jc w:val="both"/>
      </w:pPr>
      <w:r>
        <w:rPr>
          <w:rFonts w:ascii="Times New Roman"/>
          <w:b w:val="false"/>
          <w:i w:val="false"/>
          <w:color w:val="000000"/>
          <w:sz w:val="28"/>
        </w:rPr>
        <w:t>
      Параграф 2. Күйдіру аппаратшысы, 4-разряд</w:t>
      </w:r>
    </w:p>
    <w:bookmarkEnd w:id="2251"/>
    <w:bookmarkStart w:name="z2255" w:id="2252"/>
    <w:p>
      <w:pPr>
        <w:spacing w:after="0"/>
        <w:ind w:left="0"/>
        <w:jc w:val="both"/>
      </w:pPr>
      <w:r>
        <w:rPr>
          <w:rFonts w:ascii="Times New Roman"/>
          <w:b w:val="false"/>
          <w:i w:val="false"/>
          <w:color w:val="000000"/>
          <w:sz w:val="28"/>
        </w:rPr>
        <w:t>
      338. Жұмыс сипаттамасы:</w:t>
      </w:r>
    </w:p>
    <w:bookmarkEnd w:id="2252"/>
    <w:bookmarkStart w:name="z2256" w:id="2253"/>
    <w:p>
      <w:pPr>
        <w:spacing w:after="0"/>
        <w:ind w:left="0"/>
        <w:jc w:val="both"/>
      </w:pPr>
      <w:r>
        <w:rPr>
          <w:rFonts w:ascii="Times New Roman"/>
          <w:b w:val="false"/>
          <w:i w:val="false"/>
          <w:color w:val="000000"/>
          <w:sz w:val="28"/>
        </w:rPr>
        <w:t>
      химиялық құрамын өзгерту, қалпына келтіру, тотықтандыру немесе жеке компоненттерін алып тастау мақсатымен пештерде шикізатты күйдірудің технологиялық процесін жүргізу;</w:t>
      </w:r>
    </w:p>
    <w:bookmarkEnd w:id="2253"/>
    <w:bookmarkStart w:name="z2257" w:id="2254"/>
    <w:p>
      <w:pPr>
        <w:spacing w:after="0"/>
        <w:ind w:left="0"/>
        <w:jc w:val="both"/>
      </w:pPr>
      <w:r>
        <w:rPr>
          <w:rFonts w:ascii="Times New Roman"/>
          <w:b w:val="false"/>
          <w:i w:val="false"/>
          <w:color w:val="000000"/>
          <w:sz w:val="28"/>
        </w:rPr>
        <w:t>
      шихтаны қыздыру, реакция қалыпты жүру үшін ауаны немесе газды мөлшерлеу, араластыру;</w:t>
      </w:r>
    </w:p>
    <w:bookmarkEnd w:id="2254"/>
    <w:bookmarkStart w:name="z2258" w:id="2255"/>
    <w:p>
      <w:pPr>
        <w:spacing w:after="0"/>
        <w:ind w:left="0"/>
        <w:jc w:val="both"/>
      </w:pPr>
      <w:r>
        <w:rPr>
          <w:rFonts w:ascii="Times New Roman"/>
          <w:b w:val="false"/>
          <w:i w:val="false"/>
          <w:color w:val="000000"/>
          <w:sz w:val="28"/>
        </w:rPr>
        <w:t>
      процес барысында қажетті компоненттерді қосу, процестің сатылары бойынша температураны реттеу, талдау нәтижесі немесе сыртқы белгілері бойынша реакцияның аяқталу кезін анықтау;</w:t>
      </w:r>
    </w:p>
    <w:bookmarkEnd w:id="2255"/>
    <w:bookmarkStart w:name="z2259" w:id="2256"/>
    <w:p>
      <w:pPr>
        <w:spacing w:after="0"/>
        <w:ind w:left="0"/>
        <w:jc w:val="both"/>
      </w:pPr>
      <w:r>
        <w:rPr>
          <w:rFonts w:ascii="Times New Roman"/>
          <w:b w:val="false"/>
          <w:i w:val="false"/>
          <w:color w:val="000000"/>
          <w:sz w:val="28"/>
        </w:rPr>
        <w:t>
      газды реттеуіш пунктін жабдықтау;</w:t>
      </w:r>
    </w:p>
    <w:bookmarkEnd w:id="2256"/>
    <w:bookmarkStart w:name="z2260" w:id="2257"/>
    <w:p>
      <w:pPr>
        <w:spacing w:after="0"/>
        <w:ind w:left="0"/>
        <w:jc w:val="both"/>
      </w:pPr>
      <w:r>
        <w:rPr>
          <w:rFonts w:ascii="Times New Roman"/>
          <w:b w:val="false"/>
          <w:i w:val="false"/>
          <w:color w:val="000000"/>
          <w:sz w:val="28"/>
        </w:rPr>
        <w:t>
      технологиялық ереженің сақталуын және бақылау-өлшеу аспаптарының көрсеткіштері, сондай-ақ талдау нәтижелері мен көзбен шолу арқылы өнім сапасын бақылау;</w:t>
      </w:r>
    </w:p>
    <w:bookmarkEnd w:id="2257"/>
    <w:bookmarkStart w:name="z2261" w:id="2258"/>
    <w:p>
      <w:pPr>
        <w:spacing w:after="0"/>
        <w:ind w:left="0"/>
        <w:jc w:val="both"/>
      </w:pPr>
      <w:r>
        <w:rPr>
          <w:rFonts w:ascii="Times New Roman"/>
          <w:b w:val="false"/>
          <w:i w:val="false"/>
          <w:color w:val="000000"/>
          <w:sz w:val="28"/>
        </w:rPr>
        <w:t>
      шихта құрамын, процес жүргізу режимі мен уақытын есептеу;</w:t>
      </w:r>
    </w:p>
    <w:bookmarkEnd w:id="2258"/>
    <w:bookmarkStart w:name="z2262" w:id="2259"/>
    <w:p>
      <w:pPr>
        <w:spacing w:after="0"/>
        <w:ind w:left="0"/>
        <w:jc w:val="both"/>
      </w:pPr>
      <w:r>
        <w:rPr>
          <w:rFonts w:ascii="Times New Roman"/>
          <w:b w:val="false"/>
          <w:i w:val="false"/>
          <w:color w:val="000000"/>
          <w:sz w:val="28"/>
        </w:rPr>
        <w:t>
      технологиялық режимнің қалыптан ауытқуының себептерін жою, олардың алдын-алу;</w:t>
      </w:r>
    </w:p>
    <w:bookmarkEnd w:id="2259"/>
    <w:bookmarkStart w:name="z2263" w:id="2260"/>
    <w:p>
      <w:pPr>
        <w:spacing w:after="0"/>
        <w:ind w:left="0"/>
        <w:jc w:val="both"/>
      </w:pPr>
      <w:r>
        <w:rPr>
          <w:rFonts w:ascii="Times New Roman"/>
          <w:b w:val="false"/>
          <w:i w:val="false"/>
          <w:color w:val="000000"/>
          <w:sz w:val="28"/>
        </w:rPr>
        <w:t>
      айналмалы, шахталы, бүріккіш пештерді, қайнаған қабатты пештерді, әкті-күйдіргіш пештерді, жалпақ қол пештерін, элеваторларлы, бақылау-өлшеу құралдарын, реттеу құралдарын және басқа да коммуникацияларды жабдықтау;</w:t>
      </w:r>
    </w:p>
    <w:bookmarkEnd w:id="2260"/>
    <w:bookmarkStart w:name="z2264" w:id="2261"/>
    <w:p>
      <w:pPr>
        <w:spacing w:after="0"/>
        <w:ind w:left="0"/>
        <w:jc w:val="both"/>
      </w:pPr>
      <w:r>
        <w:rPr>
          <w:rFonts w:ascii="Times New Roman"/>
          <w:b w:val="false"/>
          <w:i w:val="false"/>
          <w:color w:val="000000"/>
          <w:sz w:val="28"/>
        </w:rPr>
        <w:t>
      құрал-жабдықтарды жөндеуден қабылдап алу.</w:t>
      </w:r>
    </w:p>
    <w:bookmarkEnd w:id="2261"/>
    <w:bookmarkStart w:name="z2265" w:id="2262"/>
    <w:p>
      <w:pPr>
        <w:spacing w:after="0"/>
        <w:ind w:left="0"/>
        <w:jc w:val="both"/>
      </w:pPr>
      <w:r>
        <w:rPr>
          <w:rFonts w:ascii="Times New Roman"/>
          <w:b w:val="false"/>
          <w:i w:val="false"/>
          <w:color w:val="000000"/>
          <w:sz w:val="28"/>
        </w:rPr>
        <w:t>
      339. Білуі тиіс:</w:t>
      </w:r>
    </w:p>
    <w:bookmarkEnd w:id="2262"/>
    <w:bookmarkStart w:name="z2266" w:id="2263"/>
    <w:p>
      <w:pPr>
        <w:spacing w:after="0"/>
        <w:ind w:left="0"/>
        <w:jc w:val="both"/>
      </w:pPr>
      <w:r>
        <w:rPr>
          <w:rFonts w:ascii="Times New Roman"/>
          <w:b w:val="false"/>
          <w:i w:val="false"/>
          <w:color w:val="000000"/>
          <w:sz w:val="28"/>
        </w:rPr>
        <w:t>
      өнімді өндірудің технологиялық сызбасын;</w:t>
      </w:r>
    </w:p>
    <w:bookmarkEnd w:id="2263"/>
    <w:bookmarkStart w:name="z2267" w:id="2264"/>
    <w:p>
      <w:pPr>
        <w:spacing w:after="0"/>
        <w:ind w:left="0"/>
        <w:jc w:val="both"/>
      </w:pPr>
      <w:r>
        <w:rPr>
          <w:rFonts w:ascii="Times New Roman"/>
          <w:b w:val="false"/>
          <w:i w:val="false"/>
          <w:color w:val="000000"/>
          <w:sz w:val="28"/>
        </w:rPr>
        <w:t>
      технологиялық процестің мәнін, дайын өнім мен көмекші материалдардың;</w:t>
      </w:r>
    </w:p>
    <w:bookmarkEnd w:id="2264"/>
    <w:bookmarkStart w:name="z2268" w:id="2265"/>
    <w:p>
      <w:pPr>
        <w:spacing w:after="0"/>
        <w:ind w:left="0"/>
        <w:jc w:val="both"/>
      </w:pPr>
      <w:r>
        <w:rPr>
          <w:rFonts w:ascii="Times New Roman"/>
          <w:b w:val="false"/>
          <w:i w:val="false"/>
          <w:color w:val="000000"/>
          <w:sz w:val="28"/>
        </w:rPr>
        <w:t>
      технологиялық отынның, жартылай фабрикат пен шикізаттың қасиеттерін, қызмет көрсететін құрал-жабдықтың жұмыс қағидасын, олардың құрылымын;</w:t>
      </w:r>
    </w:p>
    <w:bookmarkEnd w:id="2265"/>
    <w:bookmarkStart w:name="z2269" w:id="2266"/>
    <w:p>
      <w:pPr>
        <w:spacing w:after="0"/>
        <w:ind w:left="0"/>
        <w:jc w:val="both"/>
      </w:pPr>
      <w:r>
        <w:rPr>
          <w:rFonts w:ascii="Times New Roman"/>
          <w:b w:val="false"/>
          <w:i w:val="false"/>
          <w:color w:val="000000"/>
          <w:sz w:val="28"/>
        </w:rPr>
        <w:t>
      термиялық процес барысындағы қауіпсіздік техникасы бойынша ережелерді;</w:t>
      </w:r>
    </w:p>
    <w:bookmarkEnd w:id="2266"/>
    <w:bookmarkStart w:name="z2270" w:id="2267"/>
    <w:p>
      <w:pPr>
        <w:spacing w:after="0"/>
        <w:ind w:left="0"/>
        <w:jc w:val="both"/>
      </w:pPr>
      <w:r>
        <w:rPr>
          <w:rFonts w:ascii="Times New Roman"/>
          <w:b w:val="false"/>
          <w:i w:val="false"/>
          <w:color w:val="000000"/>
          <w:sz w:val="28"/>
        </w:rPr>
        <w:t>
      технологиялық режимді, процесті реттеу ережелерін, талдау жүргізу әдістемесін.</w:t>
      </w:r>
    </w:p>
    <w:bookmarkEnd w:id="2267"/>
    <w:bookmarkStart w:name="z2271" w:id="2268"/>
    <w:p>
      <w:pPr>
        <w:spacing w:after="0"/>
        <w:ind w:left="0"/>
        <w:jc w:val="both"/>
      </w:pPr>
      <w:r>
        <w:rPr>
          <w:rFonts w:ascii="Times New Roman"/>
          <w:b w:val="false"/>
          <w:i w:val="false"/>
          <w:color w:val="000000"/>
          <w:sz w:val="28"/>
        </w:rPr>
        <w:t>
      Параграф 3. Күйдіру аппаратшысы, 5-разряд</w:t>
      </w:r>
    </w:p>
    <w:bookmarkEnd w:id="2268"/>
    <w:bookmarkStart w:name="z2272" w:id="2269"/>
    <w:p>
      <w:pPr>
        <w:spacing w:after="0"/>
        <w:ind w:left="0"/>
        <w:jc w:val="both"/>
      </w:pPr>
      <w:r>
        <w:rPr>
          <w:rFonts w:ascii="Times New Roman"/>
          <w:b w:val="false"/>
          <w:i w:val="false"/>
          <w:color w:val="000000"/>
          <w:sz w:val="28"/>
        </w:rPr>
        <w:t>
      340. Жұмыс сипаттамасы:</w:t>
      </w:r>
    </w:p>
    <w:bookmarkEnd w:id="2269"/>
    <w:bookmarkStart w:name="z2273" w:id="2270"/>
    <w:p>
      <w:pPr>
        <w:spacing w:after="0"/>
        <w:ind w:left="0"/>
        <w:jc w:val="both"/>
      </w:pPr>
      <w:r>
        <w:rPr>
          <w:rFonts w:ascii="Times New Roman"/>
          <w:b w:val="false"/>
          <w:i w:val="false"/>
          <w:color w:val="000000"/>
          <w:sz w:val="28"/>
        </w:rPr>
        <w:t>
      командалық-электр құрылғыларының көмегімен, автоматты режимде радиоизотопты деңгей өлшеуішпен жабдықталған газды отында жұмыс істейтін әкті-күйдіргіш пештердің саны үш не одан да көп болғанда немесе өнімділігі тәуілігіне 300т/т астам әкті-күйдіргіш пештерімен күйдірудің технологиялық процесін жүргізу;</w:t>
      </w:r>
    </w:p>
    <w:bookmarkEnd w:id="2270"/>
    <w:bookmarkStart w:name="z2274" w:id="2271"/>
    <w:p>
      <w:pPr>
        <w:spacing w:after="0"/>
        <w:ind w:left="0"/>
        <w:jc w:val="both"/>
      </w:pPr>
      <w:r>
        <w:rPr>
          <w:rFonts w:ascii="Times New Roman"/>
          <w:b w:val="false"/>
          <w:i w:val="false"/>
          <w:color w:val="000000"/>
          <w:sz w:val="28"/>
        </w:rPr>
        <w:t>
      көк бояу өндірудегі күйдіру пештерінің қызмет көрсетуі, пеш бөлімінің біліктілігі неғұрлым төмен аппаратшыларының жұмысын бақылау және үйлестіру.</w:t>
      </w:r>
    </w:p>
    <w:bookmarkEnd w:id="2271"/>
    <w:bookmarkStart w:name="z2275" w:id="2272"/>
    <w:p>
      <w:pPr>
        <w:spacing w:after="0"/>
        <w:ind w:left="0"/>
        <w:jc w:val="both"/>
      </w:pPr>
      <w:r>
        <w:rPr>
          <w:rFonts w:ascii="Times New Roman"/>
          <w:b w:val="false"/>
          <w:i w:val="false"/>
          <w:color w:val="000000"/>
          <w:sz w:val="28"/>
        </w:rPr>
        <w:t>
      341. Білуі тиіс:</w:t>
      </w:r>
    </w:p>
    <w:bookmarkEnd w:id="2272"/>
    <w:bookmarkStart w:name="z2276" w:id="2273"/>
    <w:p>
      <w:pPr>
        <w:spacing w:after="0"/>
        <w:ind w:left="0"/>
        <w:jc w:val="both"/>
      </w:pPr>
      <w:r>
        <w:rPr>
          <w:rFonts w:ascii="Times New Roman"/>
          <w:b w:val="false"/>
          <w:i w:val="false"/>
          <w:color w:val="000000"/>
          <w:sz w:val="28"/>
        </w:rPr>
        <w:t>
      өнім өндірудің технологиялық сызбасын;</w:t>
      </w:r>
    </w:p>
    <w:bookmarkEnd w:id="2273"/>
    <w:bookmarkStart w:name="z2277" w:id="2274"/>
    <w:p>
      <w:pPr>
        <w:spacing w:after="0"/>
        <w:ind w:left="0"/>
        <w:jc w:val="both"/>
      </w:pPr>
      <w:r>
        <w:rPr>
          <w:rFonts w:ascii="Times New Roman"/>
          <w:b w:val="false"/>
          <w:i w:val="false"/>
          <w:color w:val="000000"/>
          <w:sz w:val="28"/>
        </w:rPr>
        <w:t>
      дайын өнімнің, шикізаттың;</w:t>
      </w:r>
    </w:p>
    <w:bookmarkEnd w:id="2274"/>
    <w:bookmarkStart w:name="z2278" w:id="2275"/>
    <w:p>
      <w:pPr>
        <w:spacing w:after="0"/>
        <w:ind w:left="0"/>
        <w:jc w:val="both"/>
      </w:pPr>
      <w:r>
        <w:rPr>
          <w:rFonts w:ascii="Times New Roman"/>
          <w:b w:val="false"/>
          <w:i w:val="false"/>
          <w:color w:val="000000"/>
          <w:sz w:val="28"/>
        </w:rPr>
        <w:t>
      технологиялық отынның және қосалқы метариалдардың қасиеттерін, қызмет көрсететін құрал-жабдықтардың жұмыс істеу қағидасын;</w:t>
      </w:r>
    </w:p>
    <w:bookmarkEnd w:id="2275"/>
    <w:bookmarkStart w:name="z2279" w:id="2276"/>
    <w:p>
      <w:pPr>
        <w:spacing w:after="0"/>
        <w:ind w:left="0"/>
        <w:jc w:val="both"/>
      </w:pPr>
      <w:r>
        <w:rPr>
          <w:rFonts w:ascii="Times New Roman"/>
          <w:b w:val="false"/>
          <w:i w:val="false"/>
          <w:color w:val="000000"/>
          <w:sz w:val="28"/>
        </w:rPr>
        <w:t>
      олардың құрылымын, термиялық процес жүргізу кезіндегі қауіпсіздік техникасының ережелерін;</w:t>
      </w:r>
    </w:p>
    <w:bookmarkEnd w:id="2276"/>
    <w:bookmarkStart w:name="z2280" w:id="2277"/>
    <w:p>
      <w:pPr>
        <w:spacing w:after="0"/>
        <w:ind w:left="0"/>
        <w:jc w:val="both"/>
      </w:pPr>
      <w:r>
        <w:rPr>
          <w:rFonts w:ascii="Times New Roman"/>
          <w:b w:val="false"/>
          <w:i w:val="false"/>
          <w:color w:val="000000"/>
          <w:sz w:val="28"/>
        </w:rPr>
        <w:t>
      процесті реттеу ережелерін, талдау жүргізудің әдістемесін.</w:t>
      </w:r>
    </w:p>
    <w:bookmarkEnd w:id="2277"/>
    <w:bookmarkStart w:name="z2281" w:id="2278"/>
    <w:p>
      <w:pPr>
        <w:spacing w:after="0"/>
        <w:ind w:left="0"/>
        <w:jc w:val="both"/>
      </w:pPr>
      <w:r>
        <w:rPr>
          <w:rFonts w:ascii="Times New Roman"/>
          <w:b w:val="false"/>
          <w:i w:val="false"/>
          <w:color w:val="000000"/>
          <w:sz w:val="28"/>
        </w:rPr>
        <w:t>
      Параграф 4. Күйдіру аппаратшысы, 6-разряд</w:t>
      </w:r>
    </w:p>
    <w:bookmarkEnd w:id="2278"/>
    <w:bookmarkStart w:name="z2282" w:id="2279"/>
    <w:p>
      <w:pPr>
        <w:spacing w:after="0"/>
        <w:ind w:left="0"/>
        <w:jc w:val="both"/>
      </w:pPr>
      <w:r>
        <w:rPr>
          <w:rFonts w:ascii="Times New Roman"/>
          <w:b w:val="false"/>
          <w:i w:val="false"/>
          <w:color w:val="000000"/>
          <w:sz w:val="28"/>
        </w:rPr>
        <w:t>
      342. Жұмыс сипаттамасы:</w:t>
      </w:r>
    </w:p>
    <w:bookmarkEnd w:id="2279"/>
    <w:bookmarkStart w:name="z2283" w:id="2280"/>
    <w:p>
      <w:pPr>
        <w:spacing w:after="0"/>
        <w:ind w:left="0"/>
        <w:jc w:val="both"/>
      </w:pPr>
      <w:r>
        <w:rPr>
          <w:rFonts w:ascii="Times New Roman"/>
          <w:b w:val="false"/>
          <w:i w:val="false"/>
          <w:color w:val="000000"/>
          <w:sz w:val="28"/>
        </w:rPr>
        <w:t>
      көк бояу өндіретін бөлімшенің біліктілігі неғұрлым төмен аппаратшыларының жұмысын бақылау және үйлестіру;</w:t>
      </w:r>
    </w:p>
    <w:bookmarkEnd w:id="2280"/>
    <w:bookmarkStart w:name="z2284" w:id="2281"/>
    <w:p>
      <w:pPr>
        <w:spacing w:after="0"/>
        <w:ind w:left="0"/>
        <w:jc w:val="both"/>
      </w:pPr>
      <w:r>
        <w:rPr>
          <w:rFonts w:ascii="Times New Roman"/>
          <w:b w:val="false"/>
          <w:i w:val="false"/>
          <w:color w:val="000000"/>
          <w:sz w:val="28"/>
        </w:rPr>
        <w:t>
      автоматтантандырылған режимдегі дистанционды басқару тетігімен шикізатты күйдірудің технологиялық процесін жүргізу;</w:t>
      </w:r>
    </w:p>
    <w:bookmarkEnd w:id="2281"/>
    <w:bookmarkStart w:name="z2285" w:id="2282"/>
    <w:p>
      <w:pPr>
        <w:spacing w:after="0"/>
        <w:ind w:left="0"/>
        <w:jc w:val="both"/>
      </w:pPr>
      <w:r>
        <w:rPr>
          <w:rFonts w:ascii="Times New Roman"/>
          <w:b w:val="false"/>
          <w:i w:val="false"/>
          <w:color w:val="000000"/>
          <w:sz w:val="28"/>
        </w:rPr>
        <w:t>
      автоматика және бақылау-өлшеу құралдарының көмегімен түсірілетін және шығындалатын шикізат пен материалдардың сапасы мен көлемін, дайын өнімнің шығуын және процестің басқа да көрсеткіштерін бақылау;</w:t>
      </w:r>
    </w:p>
    <w:bookmarkEnd w:id="2282"/>
    <w:bookmarkStart w:name="z2286" w:id="2283"/>
    <w:p>
      <w:pPr>
        <w:spacing w:after="0"/>
        <w:ind w:left="0"/>
        <w:jc w:val="both"/>
      </w:pPr>
      <w:r>
        <w:rPr>
          <w:rFonts w:ascii="Times New Roman"/>
          <w:b w:val="false"/>
          <w:i w:val="false"/>
          <w:color w:val="000000"/>
          <w:sz w:val="28"/>
        </w:rPr>
        <w:t>
      дабыл құрылғылары бойынша технологиялық процестің бұзылуы мен құрал-жабдықтардың жұмысындағы ақаулықтарды жою;</w:t>
      </w:r>
    </w:p>
    <w:bookmarkEnd w:id="2283"/>
    <w:bookmarkStart w:name="z2287" w:id="2284"/>
    <w:p>
      <w:pPr>
        <w:spacing w:after="0"/>
        <w:ind w:left="0"/>
        <w:jc w:val="both"/>
      </w:pPr>
      <w:r>
        <w:rPr>
          <w:rFonts w:ascii="Times New Roman"/>
          <w:b w:val="false"/>
          <w:i w:val="false"/>
          <w:color w:val="000000"/>
          <w:sz w:val="28"/>
        </w:rPr>
        <w:t>
      қажет болған жағдайда процесті дистанционды (қашықтықтағы) басқару тетігінен қол жұмысына ауыстыру;</w:t>
      </w:r>
    </w:p>
    <w:bookmarkEnd w:id="2284"/>
    <w:bookmarkStart w:name="z2288" w:id="2285"/>
    <w:p>
      <w:pPr>
        <w:spacing w:after="0"/>
        <w:ind w:left="0"/>
        <w:jc w:val="both"/>
      </w:pPr>
      <w:r>
        <w:rPr>
          <w:rFonts w:ascii="Times New Roman"/>
          <w:b w:val="false"/>
          <w:i w:val="false"/>
          <w:color w:val="000000"/>
          <w:sz w:val="28"/>
        </w:rPr>
        <w:t>
      тетікте орнатылған автоматты құрылғылардың, тіркеу құрылғыларының, бақылау-өлшеу құралдарының қызмет көрсетуі;</w:t>
      </w:r>
    </w:p>
    <w:bookmarkEnd w:id="2285"/>
    <w:bookmarkStart w:name="z2289" w:id="2286"/>
    <w:p>
      <w:pPr>
        <w:spacing w:after="0"/>
        <w:ind w:left="0"/>
        <w:jc w:val="both"/>
      </w:pPr>
      <w:r>
        <w:rPr>
          <w:rFonts w:ascii="Times New Roman"/>
          <w:b w:val="false"/>
          <w:i w:val="false"/>
          <w:color w:val="000000"/>
          <w:sz w:val="28"/>
        </w:rPr>
        <w:t>
      құралдардың көрсеткіштерін өндірістік журналдарға тіркеу;</w:t>
      </w:r>
    </w:p>
    <w:bookmarkEnd w:id="2286"/>
    <w:bookmarkStart w:name="z2290" w:id="2287"/>
    <w:p>
      <w:pPr>
        <w:spacing w:after="0"/>
        <w:ind w:left="0"/>
        <w:jc w:val="both"/>
      </w:pPr>
      <w:r>
        <w:rPr>
          <w:rFonts w:ascii="Times New Roman"/>
          <w:b w:val="false"/>
          <w:i w:val="false"/>
          <w:color w:val="000000"/>
          <w:sz w:val="28"/>
        </w:rPr>
        <w:t>
      біліктілігі неғұрлым төмен аппаратшылардың бір мезгілдегі басшылығымен учаскелерді үйлестіру: шихталы, аспалы арқан жолындағы, пешті, өшіргіш және газ тазартқыш.</w:t>
      </w:r>
    </w:p>
    <w:bookmarkEnd w:id="2287"/>
    <w:bookmarkStart w:name="z2291" w:id="2288"/>
    <w:p>
      <w:pPr>
        <w:spacing w:after="0"/>
        <w:ind w:left="0"/>
        <w:jc w:val="both"/>
      </w:pPr>
      <w:r>
        <w:rPr>
          <w:rFonts w:ascii="Times New Roman"/>
          <w:b w:val="false"/>
          <w:i w:val="false"/>
          <w:color w:val="000000"/>
          <w:sz w:val="28"/>
        </w:rPr>
        <w:t>
      343. Білуі тиіс:</w:t>
      </w:r>
    </w:p>
    <w:bookmarkEnd w:id="2288"/>
    <w:bookmarkStart w:name="z2292" w:id="2289"/>
    <w:p>
      <w:pPr>
        <w:spacing w:after="0"/>
        <w:ind w:left="0"/>
        <w:jc w:val="both"/>
      </w:pPr>
      <w:r>
        <w:rPr>
          <w:rFonts w:ascii="Times New Roman"/>
          <w:b w:val="false"/>
          <w:i w:val="false"/>
          <w:color w:val="000000"/>
          <w:sz w:val="28"/>
        </w:rPr>
        <w:t>
      өнімді өндірудің технологиялық сызбасын, күйдірудің технологиялық процесін, дайын өнім, көмекші материалдар;</w:t>
      </w:r>
    </w:p>
    <w:bookmarkEnd w:id="2289"/>
    <w:bookmarkStart w:name="z2293" w:id="2290"/>
    <w:p>
      <w:pPr>
        <w:spacing w:after="0"/>
        <w:ind w:left="0"/>
        <w:jc w:val="both"/>
      </w:pPr>
      <w:r>
        <w:rPr>
          <w:rFonts w:ascii="Times New Roman"/>
          <w:b w:val="false"/>
          <w:i w:val="false"/>
          <w:color w:val="000000"/>
          <w:sz w:val="28"/>
        </w:rPr>
        <w:t>
      технологиялық отын, жартылай фабрикаттар мен шикізаттардың физикалық-химиялық қасиеттерін;</w:t>
      </w:r>
    </w:p>
    <w:bookmarkEnd w:id="2290"/>
    <w:bookmarkStart w:name="z2294" w:id="2291"/>
    <w:p>
      <w:pPr>
        <w:spacing w:after="0"/>
        <w:ind w:left="0"/>
        <w:jc w:val="both"/>
      </w:pPr>
      <w:r>
        <w:rPr>
          <w:rFonts w:ascii="Times New Roman"/>
          <w:b w:val="false"/>
          <w:i w:val="false"/>
          <w:color w:val="000000"/>
          <w:sz w:val="28"/>
        </w:rPr>
        <w:t>
      қызмет көрсететін құрал-жабдықтарды пайдаланудың ережелерін, олардың құрылымын;</w:t>
      </w:r>
    </w:p>
    <w:bookmarkEnd w:id="2291"/>
    <w:bookmarkStart w:name="z2295" w:id="2292"/>
    <w:p>
      <w:pPr>
        <w:spacing w:after="0"/>
        <w:ind w:left="0"/>
        <w:jc w:val="both"/>
      </w:pPr>
      <w:r>
        <w:rPr>
          <w:rFonts w:ascii="Times New Roman"/>
          <w:b w:val="false"/>
          <w:i w:val="false"/>
          <w:color w:val="000000"/>
          <w:sz w:val="28"/>
        </w:rPr>
        <w:t>
      термиялық процес барысында қауіпсіздік техникасының ережелерін, технологиялық режимді;</w:t>
      </w:r>
    </w:p>
    <w:bookmarkEnd w:id="2292"/>
    <w:bookmarkStart w:name="z2296" w:id="2293"/>
    <w:p>
      <w:pPr>
        <w:spacing w:after="0"/>
        <w:ind w:left="0"/>
        <w:jc w:val="both"/>
      </w:pPr>
      <w:r>
        <w:rPr>
          <w:rFonts w:ascii="Times New Roman"/>
          <w:b w:val="false"/>
          <w:i w:val="false"/>
          <w:color w:val="000000"/>
          <w:sz w:val="28"/>
        </w:rPr>
        <w:t>
      процесті реттеу ережелерін, талдау жүргізу әдістемесін.</w:t>
      </w:r>
    </w:p>
    <w:bookmarkEnd w:id="2293"/>
    <w:bookmarkStart w:name="z2297" w:id="2294"/>
    <w:p>
      <w:pPr>
        <w:spacing w:after="0"/>
        <w:ind w:left="0"/>
        <w:jc w:val="both"/>
      </w:pPr>
      <w:r>
        <w:rPr>
          <w:rFonts w:ascii="Times New Roman"/>
          <w:b w:val="false"/>
          <w:i w:val="false"/>
          <w:color w:val="000000"/>
          <w:sz w:val="28"/>
        </w:rPr>
        <w:t>
      43. Тотықтандыру аппаратшысы</w:t>
      </w:r>
    </w:p>
    <w:bookmarkEnd w:id="2294"/>
    <w:bookmarkStart w:name="z2298" w:id="2295"/>
    <w:p>
      <w:pPr>
        <w:spacing w:after="0"/>
        <w:ind w:left="0"/>
        <w:jc w:val="both"/>
      </w:pPr>
      <w:r>
        <w:rPr>
          <w:rFonts w:ascii="Times New Roman"/>
          <w:b w:val="false"/>
          <w:i w:val="false"/>
          <w:color w:val="000000"/>
          <w:sz w:val="28"/>
        </w:rPr>
        <w:t>
      Параграф 1. Тотықтандыру аппаратшысы, 3-разряд</w:t>
      </w:r>
    </w:p>
    <w:bookmarkEnd w:id="2295"/>
    <w:bookmarkStart w:name="z2299" w:id="2296"/>
    <w:p>
      <w:pPr>
        <w:spacing w:after="0"/>
        <w:ind w:left="0"/>
        <w:jc w:val="both"/>
      </w:pPr>
      <w:r>
        <w:rPr>
          <w:rFonts w:ascii="Times New Roman"/>
          <w:b w:val="false"/>
          <w:i w:val="false"/>
          <w:color w:val="000000"/>
          <w:sz w:val="28"/>
        </w:rPr>
        <w:t>
      344. Жұмыс сипаттамасы:</w:t>
      </w:r>
    </w:p>
    <w:bookmarkEnd w:id="2296"/>
    <w:bookmarkStart w:name="z2300" w:id="2297"/>
    <w:p>
      <w:pPr>
        <w:spacing w:after="0"/>
        <w:ind w:left="0"/>
        <w:jc w:val="both"/>
      </w:pPr>
      <w:r>
        <w:rPr>
          <w:rFonts w:ascii="Times New Roman"/>
          <w:b w:val="false"/>
          <w:i w:val="false"/>
          <w:color w:val="000000"/>
          <w:sz w:val="28"/>
        </w:rPr>
        <w:t>
      біліктілігі неғұрлым жоғары аппаратшының басшылығымен тотықтандырудың қарапайым және орташа күрделі технологиялық процесін жүргізу;</w:t>
      </w:r>
    </w:p>
    <w:bookmarkEnd w:id="2297"/>
    <w:bookmarkStart w:name="z2301" w:id="2298"/>
    <w:p>
      <w:pPr>
        <w:spacing w:after="0"/>
        <w:ind w:left="0"/>
        <w:jc w:val="both"/>
      </w:pPr>
      <w:r>
        <w:rPr>
          <w:rFonts w:ascii="Times New Roman"/>
          <w:b w:val="false"/>
          <w:i w:val="false"/>
          <w:color w:val="000000"/>
          <w:sz w:val="28"/>
        </w:rPr>
        <w:t>
      шикізатты қабылдау және дайындау;</w:t>
      </w:r>
    </w:p>
    <w:bookmarkEnd w:id="2298"/>
    <w:bookmarkStart w:name="z2302" w:id="2299"/>
    <w:p>
      <w:pPr>
        <w:spacing w:after="0"/>
        <w:ind w:left="0"/>
        <w:jc w:val="both"/>
      </w:pPr>
      <w:r>
        <w:rPr>
          <w:rFonts w:ascii="Times New Roman"/>
          <w:b w:val="false"/>
          <w:i w:val="false"/>
          <w:color w:val="000000"/>
          <w:sz w:val="28"/>
        </w:rPr>
        <w:t>
      химиялық ерітінділерді дайындау;</w:t>
      </w:r>
    </w:p>
    <w:bookmarkEnd w:id="2299"/>
    <w:bookmarkStart w:name="z2303" w:id="2300"/>
    <w:p>
      <w:pPr>
        <w:spacing w:after="0"/>
        <w:ind w:left="0"/>
        <w:jc w:val="both"/>
      </w:pPr>
      <w:r>
        <w:rPr>
          <w:rFonts w:ascii="Times New Roman"/>
          <w:b w:val="false"/>
          <w:i w:val="false"/>
          <w:color w:val="000000"/>
          <w:sz w:val="28"/>
        </w:rPr>
        <w:t>
      шикізатты тиеу және мөлшерлеу;</w:t>
      </w:r>
    </w:p>
    <w:bookmarkEnd w:id="2300"/>
    <w:bookmarkStart w:name="z2304" w:id="2301"/>
    <w:p>
      <w:pPr>
        <w:spacing w:after="0"/>
        <w:ind w:left="0"/>
        <w:jc w:val="both"/>
      </w:pPr>
      <w:r>
        <w:rPr>
          <w:rFonts w:ascii="Times New Roman"/>
          <w:b w:val="false"/>
          <w:i w:val="false"/>
          <w:color w:val="000000"/>
          <w:sz w:val="28"/>
        </w:rPr>
        <w:t>
      қышқылданған ерітіндіні түсіру, езу не сақтау ыдыстарына құю немесе өндірудің келесі технологиялық кезеңдеріне жіберу;</w:t>
      </w:r>
    </w:p>
    <w:bookmarkEnd w:id="2301"/>
    <w:bookmarkStart w:name="z2305" w:id="2302"/>
    <w:p>
      <w:pPr>
        <w:spacing w:after="0"/>
        <w:ind w:left="0"/>
        <w:jc w:val="both"/>
      </w:pPr>
      <w:r>
        <w:rPr>
          <w:rFonts w:ascii="Times New Roman"/>
          <w:b w:val="false"/>
          <w:i w:val="false"/>
          <w:color w:val="000000"/>
          <w:sz w:val="28"/>
        </w:rPr>
        <w:t>
      сынамаларды алу;</w:t>
      </w:r>
    </w:p>
    <w:bookmarkEnd w:id="2302"/>
    <w:bookmarkStart w:name="z2306" w:id="2303"/>
    <w:p>
      <w:pPr>
        <w:spacing w:after="0"/>
        <w:ind w:left="0"/>
        <w:jc w:val="both"/>
      </w:pPr>
      <w:r>
        <w:rPr>
          <w:rFonts w:ascii="Times New Roman"/>
          <w:b w:val="false"/>
          <w:i w:val="false"/>
          <w:color w:val="000000"/>
          <w:sz w:val="28"/>
        </w:rPr>
        <w:t>
      технологиялық режимнің нормадан (қалыптан) ауытқуының себептерін анықтау, оларды жоюдың шараларын қолдану;</w:t>
      </w:r>
    </w:p>
    <w:bookmarkEnd w:id="2303"/>
    <w:bookmarkStart w:name="z2307" w:id="2304"/>
    <w:p>
      <w:pPr>
        <w:spacing w:after="0"/>
        <w:ind w:left="0"/>
        <w:jc w:val="both"/>
      </w:pPr>
      <w:r>
        <w:rPr>
          <w:rFonts w:ascii="Times New Roman"/>
          <w:b w:val="false"/>
          <w:i w:val="false"/>
          <w:color w:val="000000"/>
          <w:sz w:val="28"/>
        </w:rPr>
        <w:t>
      құрал-жабдықты жөндеу жұмыстарына дайындау.</w:t>
      </w:r>
    </w:p>
    <w:bookmarkEnd w:id="2304"/>
    <w:bookmarkStart w:name="z2308" w:id="2305"/>
    <w:p>
      <w:pPr>
        <w:spacing w:after="0"/>
        <w:ind w:left="0"/>
        <w:jc w:val="both"/>
      </w:pPr>
      <w:r>
        <w:rPr>
          <w:rFonts w:ascii="Times New Roman"/>
          <w:b w:val="false"/>
          <w:i w:val="false"/>
          <w:color w:val="000000"/>
          <w:sz w:val="28"/>
        </w:rPr>
        <w:t>
      345. Білуі тиіс:</w:t>
      </w:r>
    </w:p>
    <w:bookmarkEnd w:id="2305"/>
    <w:bookmarkStart w:name="z2309" w:id="2306"/>
    <w:p>
      <w:pPr>
        <w:spacing w:after="0"/>
        <w:ind w:left="0"/>
        <w:jc w:val="both"/>
      </w:pPr>
      <w:r>
        <w:rPr>
          <w:rFonts w:ascii="Times New Roman"/>
          <w:b w:val="false"/>
          <w:i w:val="false"/>
          <w:color w:val="000000"/>
          <w:sz w:val="28"/>
        </w:rPr>
        <w:t>
      өндірудің технологиялық сызбасын, тотықтандыру процесінің мәнін және оның реттеудің әдістерін,бақылау-өлшеу құралдарының;</w:t>
      </w:r>
    </w:p>
    <w:bookmarkEnd w:id="2306"/>
    <w:bookmarkStart w:name="z2310" w:id="2307"/>
    <w:p>
      <w:pPr>
        <w:spacing w:after="0"/>
        <w:ind w:left="0"/>
        <w:jc w:val="both"/>
      </w:pPr>
      <w:r>
        <w:rPr>
          <w:rFonts w:ascii="Times New Roman"/>
          <w:b w:val="false"/>
          <w:i w:val="false"/>
          <w:color w:val="000000"/>
          <w:sz w:val="28"/>
        </w:rPr>
        <w:t>
      құрал-жабдықтардың жұмыс қағидасын, олардың құрылымын, коммуникациялар мен арматура сызбасын;</w:t>
      </w:r>
    </w:p>
    <w:bookmarkEnd w:id="2307"/>
    <w:bookmarkStart w:name="z2311" w:id="2308"/>
    <w:p>
      <w:pPr>
        <w:spacing w:after="0"/>
        <w:ind w:left="0"/>
        <w:jc w:val="both"/>
      </w:pPr>
      <w:r>
        <w:rPr>
          <w:rFonts w:ascii="Times New Roman"/>
          <w:b w:val="false"/>
          <w:i w:val="false"/>
          <w:color w:val="000000"/>
          <w:sz w:val="28"/>
        </w:rPr>
        <w:t>
      қазан қадағалаушы құралды қызме ету ережелерін, есептеу әдістемесін;</w:t>
      </w:r>
    </w:p>
    <w:bookmarkEnd w:id="2308"/>
    <w:bookmarkStart w:name="z2312" w:id="2309"/>
    <w:p>
      <w:pPr>
        <w:spacing w:after="0"/>
        <w:ind w:left="0"/>
        <w:jc w:val="both"/>
      </w:pPr>
      <w:r>
        <w:rPr>
          <w:rFonts w:ascii="Times New Roman"/>
          <w:b w:val="false"/>
          <w:i w:val="false"/>
          <w:color w:val="000000"/>
          <w:sz w:val="28"/>
        </w:rPr>
        <w:t>
      сынамаларды алу ережелерін және химиялық талдаулар жүргізуді, қышқылдандырғыштардың химиялық қоспалары мен шикізаттың физикалық-химиялық қасиеттерін.</w:t>
      </w:r>
    </w:p>
    <w:bookmarkEnd w:id="2309"/>
    <w:bookmarkStart w:name="z2313" w:id="2310"/>
    <w:p>
      <w:pPr>
        <w:spacing w:after="0"/>
        <w:ind w:left="0"/>
        <w:jc w:val="both"/>
      </w:pPr>
      <w:r>
        <w:rPr>
          <w:rFonts w:ascii="Times New Roman"/>
          <w:b w:val="false"/>
          <w:i w:val="false"/>
          <w:color w:val="000000"/>
          <w:sz w:val="28"/>
        </w:rPr>
        <w:t>
      346. Жұмыс мысалдары:</w:t>
      </w:r>
    </w:p>
    <w:bookmarkEnd w:id="2310"/>
    <w:bookmarkStart w:name="z2314" w:id="2311"/>
    <w:p>
      <w:pPr>
        <w:spacing w:after="0"/>
        <w:ind w:left="0"/>
        <w:jc w:val="both"/>
      </w:pPr>
      <w:r>
        <w:rPr>
          <w:rFonts w:ascii="Times New Roman"/>
          <w:b w:val="false"/>
          <w:i w:val="false"/>
          <w:color w:val="000000"/>
          <w:sz w:val="28"/>
        </w:rPr>
        <w:t>
      1) сутек тотығымен хлорлы бензоилды, битумды оттекпен, калий парааминосалицилатын күкірт қышқылымен, крахмалды суспензияны гипохлоритпен, бояғыштарды ауамен қыздыру немесе тоңазытусыз атмосфералық қысым кезіндегі тотықтандыру процесін жүргізу.</w:t>
      </w:r>
    </w:p>
    <w:bookmarkEnd w:id="2311"/>
    <w:bookmarkStart w:name="z2315" w:id="2312"/>
    <w:p>
      <w:pPr>
        <w:spacing w:after="0"/>
        <w:ind w:left="0"/>
        <w:jc w:val="both"/>
      </w:pPr>
      <w:r>
        <w:rPr>
          <w:rFonts w:ascii="Times New Roman"/>
          <w:b w:val="false"/>
          <w:i w:val="false"/>
          <w:color w:val="000000"/>
          <w:sz w:val="28"/>
        </w:rPr>
        <w:t>
      Параграф 2. Тотықтандыру аппаратшысы, 4-разряд</w:t>
      </w:r>
    </w:p>
    <w:bookmarkEnd w:id="2312"/>
    <w:bookmarkStart w:name="z2316" w:id="2313"/>
    <w:p>
      <w:pPr>
        <w:spacing w:after="0"/>
        <w:ind w:left="0"/>
        <w:jc w:val="both"/>
      </w:pPr>
      <w:r>
        <w:rPr>
          <w:rFonts w:ascii="Times New Roman"/>
          <w:b w:val="false"/>
          <w:i w:val="false"/>
          <w:color w:val="000000"/>
          <w:sz w:val="28"/>
        </w:rPr>
        <w:t>
      347. Жұмыс сипаттамасы:</w:t>
      </w:r>
    </w:p>
    <w:bookmarkEnd w:id="2313"/>
    <w:bookmarkStart w:name="z2317" w:id="2314"/>
    <w:p>
      <w:pPr>
        <w:spacing w:after="0"/>
        <w:ind w:left="0"/>
        <w:jc w:val="both"/>
      </w:pPr>
      <w:r>
        <w:rPr>
          <w:rFonts w:ascii="Times New Roman"/>
          <w:b w:val="false"/>
          <w:i w:val="false"/>
          <w:color w:val="000000"/>
          <w:sz w:val="28"/>
        </w:rPr>
        <w:t>
      біліктілігі неғұрлым жоғары аппаратшының басшылығымен қышқылдаудың орташа күрделі немесе күрделі технологиялық процестерін жүргізу;</w:t>
      </w:r>
    </w:p>
    <w:bookmarkEnd w:id="2314"/>
    <w:bookmarkStart w:name="z2318" w:id="2315"/>
    <w:p>
      <w:pPr>
        <w:spacing w:after="0"/>
        <w:ind w:left="0"/>
        <w:jc w:val="both"/>
      </w:pPr>
      <w:r>
        <w:rPr>
          <w:rFonts w:ascii="Times New Roman"/>
          <w:b w:val="false"/>
          <w:i w:val="false"/>
          <w:color w:val="000000"/>
          <w:sz w:val="28"/>
        </w:rPr>
        <w:t>
      еріту, ұсату, тұндыру, буландыру;</w:t>
      </w:r>
    </w:p>
    <w:bookmarkEnd w:id="2315"/>
    <w:bookmarkStart w:name="z2319" w:id="2316"/>
    <w:p>
      <w:pPr>
        <w:spacing w:after="0"/>
        <w:ind w:left="0"/>
        <w:jc w:val="both"/>
      </w:pPr>
      <w:r>
        <w:rPr>
          <w:rFonts w:ascii="Times New Roman"/>
          <w:b w:val="false"/>
          <w:i w:val="false"/>
          <w:color w:val="000000"/>
          <w:sz w:val="28"/>
        </w:rPr>
        <w:t>
      қышқылдандырғыш шихталарды дайындау;</w:t>
      </w:r>
    </w:p>
    <w:bookmarkEnd w:id="2316"/>
    <w:bookmarkStart w:name="z2320" w:id="2317"/>
    <w:p>
      <w:pPr>
        <w:spacing w:after="0"/>
        <w:ind w:left="0"/>
        <w:jc w:val="both"/>
      </w:pPr>
      <w:r>
        <w:rPr>
          <w:rFonts w:ascii="Times New Roman"/>
          <w:b w:val="false"/>
          <w:i w:val="false"/>
          <w:color w:val="000000"/>
          <w:sz w:val="28"/>
        </w:rPr>
        <w:t>
      айналмалы пештерге, қышқылдатқыш колонналарға, реаткорларға шикізаттың сұйық немесе қатты компоненттерін тиеу және мөлшерлеу;</w:t>
      </w:r>
    </w:p>
    <w:bookmarkEnd w:id="2317"/>
    <w:bookmarkStart w:name="z2321" w:id="2318"/>
    <w:p>
      <w:pPr>
        <w:spacing w:after="0"/>
        <w:ind w:left="0"/>
        <w:jc w:val="both"/>
      </w:pPr>
      <w:r>
        <w:rPr>
          <w:rFonts w:ascii="Times New Roman"/>
          <w:b w:val="false"/>
          <w:i w:val="false"/>
          <w:color w:val="000000"/>
          <w:sz w:val="28"/>
        </w:rPr>
        <w:t>
      талдау нәтижелері және автоматика құралдары мен бақылау-өлшеу құралдарының көрсеткіштері арқылы берілген температурадағы реакциялық массаның ұстамдылығы;</w:t>
      </w:r>
    </w:p>
    <w:bookmarkEnd w:id="2318"/>
    <w:bookmarkStart w:name="z2322" w:id="2319"/>
    <w:p>
      <w:pPr>
        <w:spacing w:after="0"/>
        <w:ind w:left="0"/>
        <w:jc w:val="both"/>
      </w:pPr>
      <w:r>
        <w:rPr>
          <w:rFonts w:ascii="Times New Roman"/>
          <w:b w:val="false"/>
          <w:i w:val="false"/>
          <w:color w:val="000000"/>
          <w:sz w:val="28"/>
        </w:rPr>
        <w:t>
      өнімдердің, температураның, қысымның, қышқылдықтың, концетрацияның, аппараттардағы деңгейлердің мөлшерін немесе қатынасын реттеу;</w:t>
      </w:r>
    </w:p>
    <w:bookmarkEnd w:id="2319"/>
    <w:bookmarkStart w:name="z2323" w:id="2320"/>
    <w:p>
      <w:pPr>
        <w:spacing w:after="0"/>
        <w:ind w:left="0"/>
        <w:jc w:val="both"/>
      </w:pPr>
      <w:r>
        <w:rPr>
          <w:rFonts w:ascii="Times New Roman"/>
          <w:b w:val="false"/>
          <w:i w:val="false"/>
          <w:color w:val="000000"/>
          <w:sz w:val="28"/>
        </w:rPr>
        <w:t>
      химиялық талдаулар жасау;</w:t>
      </w:r>
    </w:p>
    <w:bookmarkEnd w:id="2320"/>
    <w:bookmarkStart w:name="z2324" w:id="2321"/>
    <w:p>
      <w:pPr>
        <w:spacing w:after="0"/>
        <w:ind w:left="0"/>
        <w:jc w:val="both"/>
      </w:pPr>
      <w:r>
        <w:rPr>
          <w:rFonts w:ascii="Times New Roman"/>
          <w:b w:val="false"/>
          <w:i w:val="false"/>
          <w:color w:val="000000"/>
          <w:sz w:val="28"/>
        </w:rPr>
        <w:t>
      дайын өнімнің есебі және қышқылдандырғыш пен шикізат көлемін есептеу;</w:t>
      </w:r>
    </w:p>
    <w:bookmarkEnd w:id="2321"/>
    <w:bookmarkStart w:name="z2325" w:id="2322"/>
    <w:p>
      <w:pPr>
        <w:spacing w:after="0"/>
        <w:ind w:left="0"/>
        <w:jc w:val="both"/>
      </w:pPr>
      <w:r>
        <w:rPr>
          <w:rFonts w:ascii="Times New Roman"/>
          <w:b w:val="false"/>
          <w:i w:val="false"/>
          <w:color w:val="000000"/>
          <w:sz w:val="28"/>
        </w:rPr>
        <w:t>
      автоклавтардың, сүзгілердің, буландырғыштардың, қыздырғыштардың, тоңазытқыштардың, скрубберлердің, конденсаторлардың, ресиверлердің, ректификационды, инверсионды колонналардың, адсорберлердің, десорберлердің, айырғыштардың, орталықтан тепкіш және вакуум сорғылардың, сондай-ақ басқа да коммуникациялар мен құрал-жабдықтардың қызмет көрсетуі;</w:t>
      </w:r>
    </w:p>
    <w:bookmarkEnd w:id="2322"/>
    <w:bookmarkStart w:name="z2326" w:id="2323"/>
    <w:p>
      <w:pPr>
        <w:spacing w:after="0"/>
        <w:ind w:left="0"/>
        <w:jc w:val="both"/>
      </w:pPr>
      <w:r>
        <w:rPr>
          <w:rFonts w:ascii="Times New Roman"/>
          <w:b w:val="false"/>
          <w:i w:val="false"/>
          <w:color w:val="000000"/>
          <w:sz w:val="28"/>
        </w:rPr>
        <w:t>
      коммуникациялар мен құрал-жабдықтардың жұмысындағы ақаулықтарды жою;</w:t>
      </w:r>
    </w:p>
    <w:bookmarkEnd w:id="2323"/>
    <w:bookmarkStart w:name="z2327" w:id="2324"/>
    <w:p>
      <w:pPr>
        <w:spacing w:after="0"/>
        <w:ind w:left="0"/>
        <w:jc w:val="both"/>
      </w:pPr>
      <w:r>
        <w:rPr>
          <w:rFonts w:ascii="Times New Roman"/>
          <w:b w:val="false"/>
          <w:i w:val="false"/>
          <w:color w:val="000000"/>
          <w:sz w:val="28"/>
        </w:rPr>
        <w:t>
      құрал-жабдықтарды жөндеуден қабылдап алу.</w:t>
      </w:r>
    </w:p>
    <w:bookmarkEnd w:id="2324"/>
    <w:bookmarkStart w:name="z2328" w:id="2325"/>
    <w:p>
      <w:pPr>
        <w:spacing w:after="0"/>
        <w:ind w:left="0"/>
        <w:jc w:val="both"/>
      </w:pPr>
      <w:r>
        <w:rPr>
          <w:rFonts w:ascii="Times New Roman"/>
          <w:b w:val="false"/>
          <w:i w:val="false"/>
          <w:color w:val="000000"/>
          <w:sz w:val="28"/>
        </w:rPr>
        <w:t>
      348. Білуі тиіс:</w:t>
      </w:r>
    </w:p>
    <w:bookmarkEnd w:id="2325"/>
    <w:bookmarkStart w:name="z2329" w:id="2326"/>
    <w:p>
      <w:pPr>
        <w:spacing w:after="0"/>
        <w:ind w:left="0"/>
        <w:jc w:val="both"/>
      </w:pPr>
      <w:r>
        <w:rPr>
          <w:rFonts w:ascii="Times New Roman"/>
          <w:b w:val="false"/>
          <w:i w:val="false"/>
          <w:color w:val="000000"/>
          <w:sz w:val="28"/>
        </w:rPr>
        <w:t>
      өндірудің технологиялық сызбасын, қышқылдау процесін;</w:t>
      </w:r>
    </w:p>
    <w:bookmarkEnd w:id="2326"/>
    <w:bookmarkStart w:name="z2330" w:id="2327"/>
    <w:p>
      <w:pPr>
        <w:spacing w:after="0"/>
        <w:ind w:left="0"/>
        <w:jc w:val="both"/>
      </w:pPr>
      <w:r>
        <w:rPr>
          <w:rFonts w:ascii="Times New Roman"/>
          <w:b w:val="false"/>
          <w:i w:val="false"/>
          <w:color w:val="000000"/>
          <w:sz w:val="28"/>
        </w:rPr>
        <w:t>
      оны реттеудің әдістерін, бақылау-өлшеу құралдары, құрал-жабдықтардың құрылымын, коммуникациялар және арматураның сызбасын;</w:t>
      </w:r>
    </w:p>
    <w:bookmarkEnd w:id="2327"/>
    <w:bookmarkStart w:name="z2331" w:id="2328"/>
    <w:p>
      <w:pPr>
        <w:spacing w:after="0"/>
        <w:ind w:left="0"/>
        <w:jc w:val="both"/>
      </w:pPr>
      <w:r>
        <w:rPr>
          <w:rFonts w:ascii="Times New Roman"/>
          <w:b w:val="false"/>
          <w:i w:val="false"/>
          <w:color w:val="000000"/>
          <w:sz w:val="28"/>
        </w:rPr>
        <w:t>
      есептеу әдістемесін;</w:t>
      </w:r>
    </w:p>
    <w:bookmarkEnd w:id="2328"/>
    <w:bookmarkStart w:name="z2332" w:id="2329"/>
    <w:p>
      <w:pPr>
        <w:spacing w:after="0"/>
        <w:ind w:left="0"/>
        <w:jc w:val="both"/>
      </w:pPr>
      <w:r>
        <w:rPr>
          <w:rFonts w:ascii="Times New Roman"/>
          <w:b w:val="false"/>
          <w:i w:val="false"/>
          <w:color w:val="000000"/>
          <w:sz w:val="28"/>
        </w:rPr>
        <w:t>
      сынамаларды алу ережелері мен химиялық талдаулар жүргізуді, қышқылдандырғыштардың химиялық қоспалары мен шикізаттың физикалық-химиялық қасиеттерін.</w:t>
      </w:r>
    </w:p>
    <w:bookmarkEnd w:id="2329"/>
    <w:bookmarkStart w:name="z2333" w:id="2330"/>
    <w:p>
      <w:pPr>
        <w:spacing w:after="0"/>
        <w:ind w:left="0"/>
        <w:jc w:val="both"/>
      </w:pPr>
      <w:r>
        <w:rPr>
          <w:rFonts w:ascii="Times New Roman"/>
          <w:b w:val="false"/>
          <w:i w:val="false"/>
          <w:color w:val="000000"/>
          <w:sz w:val="28"/>
        </w:rPr>
        <w:t>
      Параграф 3. Тотықтандыру аппаратшысы, 5-разряд</w:t>
      </w:r>
    </w:p>
    <w:bookmarkEnd w:id="2330"/>
    <w:bookmarkStart w:name="z2334" w:id="2331"/>
    <w:p>
      <w:pPr>
        <w:spacing w:after="0"/>
        <w:ind w:left="0"/>
        <w:jc w:val="both"/>
      </w:pPr>
      <w:r>
        <w:rPr>
          <w:rFonts w:ascii="Times New Roman"/>
          <w:b w:val="false"/>
          <w:i w:val="false"/>
          <w:color w:val="000000"/>
          <w:sz w:val="28"/>
        </w:rPr>
        <w:t>
      349. Жұмыс сипаттамасы:</w:t>
      </w:r>
    </w:p>
    <w:bookmarkEnd w:id="2331"/>
    <w:bookmarkStart w:name="z2335" w:id="2332"/>
    <w:p>
      <w:pPr>
        <w:spacing w:after="0"/>
        <w:ind w:left="0"/>
        <w:jc w:val="both"/>
      </w:pPr>
      <w:r>
        <w:rPr>
          <w:rFonts w:ascii="Times New Roman"/>
          <w:b w:val="false"/>
          <w:i w:val="false"/>
          <w:color w:val="000000"/>
          <w:sz w:val="28"/>
        </w:rPr>
        <w:t>
      біліктілігі неғұрлым төмен аппаратшыны басқарумен қатар қышқылдаудың орташа күрделі технологиялық процесін жүргізумен қатар қышқылдаудың күрделі технологиялық процесін жүргізу;</w:t>
      </w:r>
    </w:p>
    <w:bookmarkEnd w:id="2332"/>
    <w:bookmarkStart w:name="z2336" w:id="2333"/>
    <w:p>
      <w:pPr>
        <w:spacing w:after="0"/>
        <w:ind w:left="0"/>
        <w:jc w:val="both"/>
      </w:pPr>
      <w:r>
        <w:rPr>
          <w:rFonts w:ascii="Times New Roman"/>
          <w:b w:val="false"/>
          <w:i w:val="false"/>
          <w:color w:val="000000"/>
          <w:sz w:val="28"/>
        </w:rPr>
        <w:t>
      құрал-жабдықтардың жұмысын тексеру;</w:t>
      </w:r>
    </w:p>
    <w:bookmarkEnd w:id="2333"/>
    <w:bookmarkStart w:name="z2337" w:id="2334"/>
    <w:p>
      <w:pPr>
        <w:spacing w:after="0"/>
        <w:ind w:left="0"/>
        <w:jc w:val="both"/>
      </w:pPr>
      <w:r>
        <w:rPr>
          <w:rFonts w:ascii="Times New Roman"/>
          <w:b w:val="false"/>
          <w:i w:val="false"/>
          <w:color w:val="000000"/>
          <w:sz w:val="28"/>
        </w:rPr>
        <w:t>
      контактілік аппараттарды дайындау, оларға катализаторларды салу;</w:t>
      </w:r>
    </w:p>
    <w:bookmarkEnd w:id="2334"/>
    <w:bookmarkStart w:name="z2338" w:id="2335"/>
    <w:p>
      <w:pPr>
        <w:spacing w:after="0"/>
        <w:ind w:left="0"/>
        <w:jc w:val="both"/>
      </w:pPr>
      <w:r>
        <w:rPr>
          <w:rFonts w:ascii="Times New Roman"/>
          <w:b w:val="false"/>
          <w:i w:val="false"/>
          <w:color w:val="000000"/>
          <w:sz w:val="28"/>
        </w:rPr>
        <w:t>
      буларды қыздыру, буландыру;</w:t>
      </w:r>
    </w:p>
    <w:bookmarkEnd w:id="2335"/>
    <w:bookmarkStart w:name="z2339" w:id="2336"/>
    <w:p>
      <w:pPr>
        <w:spacing w:after="0"/>
        <w:ind w:left="0"/>
        <w:jc w:val="both"/>
      </w:pPr>
      <w:r>
        <w:rPr>
          <w:rFonts w:ascii="Times New Roman"/>
          <w:b w:val="false"/>
          <w:i w:val="false"/>
          <w:color w:val="000000"/>
          <w:sz w:val="28"/>
        </w:rPr>
        <w:t>
      газды буды су буымен араластыру;</w:t>
      </w:r>
    </w:p>
    <w:bookmarkEnd w:id="2336"/>
    <w:bookmarkStart w:name="z2340" w:id="2337"/>
    <w:p>
      <w:pPr>
        <w:spacing w:after="0"/>
        <w:ind w:left="0"/>
        <w:jc w:val="both"/>
      </w:pPr>
      <w:r>
        <w:rPr>
          <w:rFonts w:ascii="Times New Roman"/>
          <w:b w:val="false"/>
          <w:i w:val="false"/>
          <w:color w:val="000000"/>
          <w:sz w:val="28"/>
        </w:rPr>
        <w:t>
      контактілік аппараттарға спиртті буландырғыштардан булы газды қоспаларын беру;</w:t>
      </w:r>
    </w:p>
    <w:bookmarkEnd w:id="2337"/>
    <w:bookmarkStart w:name="z2341" w:id="2338"/>
    <w:p>
      <w:pPr>
        <w:spacing w:after="0"/>
        <w:ind w:left="0"/>
        <w:jc w:val="both"/>
      </w:pPr>
      <w:r>
        <w:rPr>
          <w:rFonts w:ascii="Times New Roman"/>
          <w:b w:val="false"/>
          <w:i w:val="false"/>
          <w:color w:val="000000"/>
          <w:sz w:val="28"/>
        </w:rPr>
        <w:t>
      алынған өнімді конденсациялау, суыту, тұрақтандыру және стандарттау;</w:t>
      </w:r>
    </w:p>
    <w:bookmarkEnd w:id="2338"/>
    <w:bookmarkStart w:name="z2342" w:id="2339"/>
    <w:p>
      <w:pPr>
        <w:spacing w:after="0"/>
        <w:ind w:left="0"/>
        <w:jc w:val="both"/>
      </w:pPr>
      <w:r>
        <w:rPr>
          <w:rFonts w:ascii="Times New Roman"/>
          <w:b w:val="false"/>
          <w:i w:val="false"/>
          <w:color w:val="000000"/>
          <w:sz w:val="28"/>
        </w:rPr>
        <w:t>
      өңделген ерітіндіні залалсыздандыру;</w:t>
      </w:r>
    </w:p>
    <w:bookmarkEnd w:id="2339"/>
    <w:bookmarkStart w:name="z2343" w:id="2340"/>
    <w:p>
      <w:pPr>
        <w:spacing w:after="0"/>
        <w:ind w:left="0"/>
        <w:jc w:val="both"/>
      </w:pPr>
      <w:r>
        <w:rPr>
          <w:rFonts w:ascii="Times New Roman"/>
          <w:b w:val="false"/>
          <w:i w:val="false"/>
          <w:color w:val="000000"/>
          <w:sz w:val="28"/>
        </w:rPr>
        <w:t>
      реагенттердің ректификациясы;</w:t>
      </w:r>
    </w:p>
    <w:bookmarkEnd w:id="2340"/>
    <w:bookmarkStart w:name="z2344" w:id="2341"/>
    <w:p>
      <w:pPr>
        <w:spacing w:after="0"/>
        <w:ind w:left="0"/>
        <w:jc w:val="both"/>
      </w:pPr>
      <w:r>
        <w:rPr>
          <w:rFonts w:ascii="Times New Roman"/>
          <w:b w:val="false"/>
          <w:i w:val="false"/>
          <w:color w:val="000000"/>
          <w:sz w:val="28"/>
        </w:rPr>
        <w:t>
      ережеде қарастырылған төмендегі параметрлерді талдау нәтижелері және бақылау-өлшеу құралдарының көрсеткіштері арқылы реттеу: температураны, қысымды, катализатор көлемін, катализатор, ауа, булы-газды қоспалардың және тағы басқа сапасын;</w:t>
      </w:r>
    </w:p>
    <w:bookmarkEnd w:id="2341"/>
    <w:bookmarkStart w:name="z2345" w:id="2342"/>
    <w:p>
      <w:pPr>
        <w:spacing w:after="0"/>
        <w:ind w:left="0"/>
        <w:jc w:val="both"/>
      </w:pPr>
      <w:r>
        <w:rPr>
          <w:rFonts w:ascii="Times New Roman"/>
          <w:b w:val="false"/>
          <w:i w:val="false"/>
          <w:color w:val="000000"/>
          <w:sz w:val="28"/>
        </w:rPr>
        <w:t>
      газ үрлеуіш, сорғылар, тұндырмалардың қызмет көрсетуі;</w:t>
      </w:r>
    </w:p>
    <w:bookmarkEnd w:id="2342"/>
    <w:bookmarkStart w:name="z2346" w:id="2343"/>
    <w:p>
      <w:pPr>
        <w:spacing w:after="0"/>
        <w:ind w:left="0"/>
        <w:jc w:val="both"/>
      </w:pPr>
      <w:r>
        <w:rPr>
          <w:rFonts w:ascii="Times New Roman"/>
          <w:b w:val="false"/>
          <w:i w:val="false"/>
          <w:color w:val="000000"/>
          <w:sz w:val="28"/>
        </w:rPr>
        <w:t>
      дайын өнімді сақтау ыдыстарына ауыстыру;</w:t>
      </w:r>
    </w:p>
    <w:bookmarkEnd w:id="2343"/>
    <w:bookmarkStart w:name="z2347" w:id="2344"/>
    <w:p>
      <w:pPr>
        <w:spacing w:after="0"/>
        <w:ind w:left="0"/>
        <w:jc w:val="both"/>
      </w:pPr>
      <w:r>
        <w:rPr>
          <w:rFonts w:ascii="Times New Roman"/>
          <w:b w:val="false"/>
          <w:i w:val="false"/>
          <w:color w:val="000000"/>
          <w:sz w:val="28"/>
        </w:rPr>
        <w:t>
      құрал-жабдықтарды, автоматика жүйелерін және коммуникацияларды жұмысқа дайындау;</w:t>
      </w:r>
    </w:p>
    <w:bookmarkEnd w:id="2344"/>
    <w:bookmarkStart w:name="z2348" w:id="2345"/>
    <w:p>
      <w:pPr>
        <w:spacing w:after="0"/>
        <w:ind w:left="0"/>
        <w:jc w:val="both"/>
      </w:pPr>
      <w:r>
        <w:rPr>
          <w:rFonts w:ascii="Times New Roman"/>
          <w:b w:val="false"/>
          <w:i w:val="false"/>
          <w:color w:val="000000"/>
          <w:sz w:val="28"/>
        </w:rPr>
        <w:t>
      контактілік аппараттарды жұмыс режиміне шығару.</w:t>
      </w:r>
    </w:p>
    <w:bookmarkEnd w:id="2345"/>
    <w:bookmarkStart w:name="z2349" w:id="2346"/>
    <w:p>
      <w:pPr>
        <w:spacing w:after="0"/>
        <w:ind w:left="0"/>
        <w:jc w:val="both"/>
      </w:pPr>
      <w:r>
        <w:rPr>
          <w:rFonts w:ascii="Times New Roman"/>
          <w:b w:val="false"/>
          <w:i w:val="false"/>
          <w:color w:val="000000"/>
          <w:sz w:val="28"/>
        </w:rPr>
        <w:t>
      350. Білуі тиіс:</w:t>
      </w:r>
    </w:p>
    <w:bookmarkEnd w:id="2346"/>
    <w:bookmarkStart w:name="z2350" w:id="2347"/>
    <w:p>
      <w:pPr>
        <w:spacing w:after="0"/>
        <w:ind w:left="0"/>
        <w:jc w:val="both"/>
      </w:pPr>
      <w:r>
        <w:rPr>
          <w:rFonts w:ascii="Times New Roman"/>
          <w:b w:val="false"/>
          <w:i w:val="false"/>
          <w:color w:val="000000"/>
          <w:sz w:val="28"/>
        </w:rPr>
        <w:t>
      өндірудің технологиялық сызбасын, бақылау-өлшеу құралдары мен құрал-жабдықтардың құрылымы мен пайдалану ережелерін;</w:t>
      </w:r>
    </w:p>
    <w:bookmarkEnd w:id="2347"/>
    <w:bookmarkStart w:name="z2351" w:id="2348"/>
    <w:p>
      <w:pPr>
        <w:spacing w:after="0"/>
        <w:ind w:left="0"/>
        <w:jc w:val="both"/>
      </w:pPr>
      <w:r>
        <w:rPr>
          <w:rFonts w:ascii="Times New Roman"/>
          <w:b w:val="false"/>
          <w:i w:val="false"/>
          <w:color w:val="000000"/>
          <w:sz w:val="28"/>
        </w:rPr>
        <w:t>
      коммуникациялар мен арматураның сызбасын, қазандарды қадағалағыш құралдардың қызмет көрсету ережелерін;</w:t>
      </w:r>
    </w:p>
    <w:bookmarkEnd w:id="2348"/>
    <w:bookmarkStart w:name="z2352" w:id="2349"/>
    <w:p>
      <w:pPr>
        <w:spacing w:after="0"/>
        <w:ind w:left="0"/>
        <w:jc w:val="both"/>
      </w:pPr>
      <w:r>
        <w:rPr>
          <w:rFonts w:ascii="Times New Roman"/>
          <w:b w:val="false"/>
          <w:i w:val="false"/>
          <w:color w:val="000000"/>
          <w:sz w:val="28"/>
        </w:rPr>
        <w:t>
      есептеу әдістемесін, тотықтандырудың химиялық қоспаларының және шикізаттың физикалық-химиялық қасиеттерін.</w:t>
      </w:r>
    </w:p>
    <w:bookmarkEnd w:id="2349"/>
    <w:bookmarkStart w:name="z2353" w:id="2350"/>
    <w:p>
      <w:pPr>
        <w:spacing w:after="0"/>
        <w:ind w:left="0"/>
        <w:jc w:val="both"/>
      </w:pPr>
      <w:r>
        <w:rPr>
          <w:rFonts w:ascii="Times New Roman"/>
          <w:b w:val="false"/>
          <w:i w:val="false"/>
          <w:color w:val="000000"/>
          <w:sz w:val="28"/>
        </w:rPr>
        <w:t>
      351. Арнайы орта білім қажет.</w:t>
      </w:r>
    </w:p>
    <w:bookmarkEnd w:id="2350"/>
    <w:bookmarkStart w:name="z2354" w:id="2351"/>
    <w:p>
      <w:pPr>
        <w:spacing w:after="0"/>
        <w:ind w:left="0"/>
        <w:jc w:val="both"/>
      </w:pPr>
      <w:r>
        <w:rPr>
          <w:rFonts w:ascii="Times New Roman"/>
          <w:b w:val="false"/>
          <w:i w:val="false"/>
          <w:color w:val="000000"/>
          <w:sz w:val="28"/>
        </w:rPr>
        <w:t>
      352. Жұмыс мысалдары:</w:t>
      </w:r>
    </w:p>
    <w:bookmarkEnd w:id="2351"/>
    <w:bookmarkStart w:name="z2355" w:id="2352"/>
    <w:p>
      <w:pPr>
        <w:spacing w:after="0"/>
        <w:ind w:left="0"/>
        <w:jc w:val="both"/>
      </w:pPr>
      <w:r>
        <w:rPr>
          <w:rFonts w:ascii="Times New Roman"/>
          <w:b w:val="false"/>
          <w:i w:val="false"/>
          <w:color w:val="000000"/>
          <w:sz w:val="28"/>
        </w:rPr>
        <w:t>
      1) метилэтилпиридинді, эфир майларын және өнімдерді олардың істеп шығарылғанын хром қоспасымен, майлы қышқылдарды, парафинді, нафталинді, хлорды тионилді, адипин қышқылын, циклогексанонды, изопропилді, изоамилді және метилді спиртті, әлсіз азот қышқылын тотықтандыру процесін жүргізу немесе калий тотығын, уксус қышқылы және уксус ангидридін өндіруде тотықтандыру процесін жүргізу, изоникотинді қышқылды өндіруде пикалинді меланжбен тотықтандыру.</w:t>
      </w:r>
    </w:p>
    <w:bookmarkEnd w:id="2352"/>
    <w:bookmarkStart w:name="z2356" w:id="2353"/>
    <w:p>
      <w:pPr>
        <w:spacing w:after="0"/>
        <w:ind w:left="0"/>
        <w:jc w:val="both"/>
      </w:pPr>
      <w:r>
        <w:rPr>
          <w:rFonts w:ascii="Times New Roman"/>
          <w:b w:val="false"/>
          <w:i w:val="false"/>
          <w:color w:val="000000"/>
          <w:sz w:val="28"/>
        </w:rPr>
        <w:t>
      Параграф 4. Тотықтандыру аппаратшысы, 6-разряд</w:t>
      </w:r>
    </w:p>
    <w:bookmarkEnd w:id="2353"/>
    <w:bookmarkStart w:name="z2357" w:id="2354"/>
    <w:p>
      <w:pPr>
        <w:spacing w:after="0"/>
        <w:ind w:left="0"/>
        <w:jc w:val="both"/>
      </w:pPr>
      <w:r>
        <w:rPr>
          <w:rFonts w:ascii="Times New Roman"/>
          <w:b w:val="false"/>
          <w:i w:val="false"/>
          <w:color w:val="000000"/>
          <w:sz w:val="28"/>
        </w:rPr>
        <w:t>
      353. Жұмыс сипаттамасы:</w:t>
      </w:r>
    </w:p>
    <w:bookmarkEnd w:id="2354"/>
    <w:bookmarkStart w:name="z2358" w:id="2355"/>
    <w:p>
      <w:pPr>
        <w:spacing w:after="0"/>
        <w:ind w:left="0"/>
        <w:jc w:val="both"/>
      </w:pPr>
      <w:r>
        <w:rPr>
          <w:rFonts w:ascii="Times New Roman"/>
          <w:b w:val="false"/>
          <w:i w:val="false"/>
          <w:color w:val="000000"/>
          <w:sz w:val="28"/>
        </w:rPr>
        <w:t>
      біліктілігі неғұрлым төмен аппаратшыны басқарумен қатар тотықтандырудың күрделі технологиялық процесін жүргізу;</w:t>
      </w:r>
    </w:p>
    <w:bookmarkEnd w:id="2355"/>
    <w:bookmarkStart w:name="z2359" w:id="2356"/>
    <w:p>
      <w:pPr>
        <w:spacing w:after="0"/>
        <w:ind w:left="0"/>
        <w:jc w:val="both"/>
      </w:pPr>
      <w:r>
        <w:rPr>
          <w:rFonts w:ascii="Times New Roman"/>
          <w:b w:val="false"/>
          <w:i w:val="false"/>
          <w:color w:val="000000"/>
          <w:sz w:val="28"/>
        </w:rPr>
        <w:t>
      изовалерианды қышқылдар мен альдегидті өндіруде ажырату аппаратшыларына басшылық ету;</w:t>
      </w:r>
    </w:p>
    <w:bookmarkEnd w:id="2356"/>
    <w:bookmarkStart w:name="z2360" w:id="2357"/>
    <w:p>
      <w:pPr>
        <w:spacing w:after="0"/>
        <w:ind w:left="0"/>
        <w:jc w:val="both"/>
      </w:pPr>
      <w:r>
        <w:rPr>
          <w:rFonts w:ascii="Times New Roman"/>
          <w:b w:val="false"/>
          <w:i w:val="false"/>
          <w:color w:val="000000"/>
          <w:sz w:val="28"/>
        </w:rPr>
        <w:t>
      бақылау-өлшеу құралдарының, автоматика құралдарының және орталық басқару тетігінің дистанционды басқару көмегімен, сондай-ақ химиялық талдаулар нәтижелері арқылы тотықтандыру учаскесінің барлық құрал-жабдықтарының жұмысын, тотықтандырудың технологиялық ережесінің сақталуын, реакциялық массаның, жартылай өнімдер мен өнімдердің сапасы мен шығуын бақылау;</w:t>
      </w:r>
    </w:p>
    <w:bookmarkEnd w:id="2357"/>
    <w:bookmarkStart w:name="z2361" w:id="2358"/>
    <w:p>
      <w:pPr>
        <w:spacing w:after="0"/>
        <w:ind w:left="0"/>
        <w:jc w:val="both"/>
      </w:pPr>
      <w:r>
        <w:rPr>
          <w:rFonts w:ascii="Times New Roman"/>
          <w:b w:val="false"/>
          <w:i w:val="false"/>
          <w:color w:val="000000"/>
          <w:sz w:val="28"/>
        </w:rPr>
        <w:t>
      қызмет көрсететін учаскедегі түрлі тотықтандыру аппараттардың, контактілік аппараттардың қосылуы мен тоқтатылуын басқару. Компоненттердің ара салмағын есептеу;</w:t>
      </w:r>
    </w:p>
    <w:bookmarkEnd w:id="2358"/>
    <w:bookmarkStart w:name="z2362" w:id="2359"/>
    <w:p>
      <w:pPr>
        <w:spacing w:after="0"/>
        <w:ind w:left="0"/>
        <w:jc w:val="both"/>
      </w:pPr>
      <w:r>
        <w:rPr>
          <w:rFonts w:ascii="Times New Roman"/>
          <w:b w:val="false"/>
          <w:i w:val="false"/>
          <w:color w:val="000000"/>
          <w:sz w:val="28"/>
        </w:rPr>
        <w:t>
      қорытынды талдаулар жүргізу;</w:t>
      </w:r>
    </w:p>
    <w:bookmarkEnd w:id="2359"/>
    <w:bookmarkStart w:name="z2363" w:id="2360"/>
    <w:p>
      <w:pPr>
        <w:spacing w:after="0"/>
        <w:ind w:left="0"/>
        <w:jc w:val="both"/>
      </w:pPr>
      <w:r>
        <w:rPr>
          <w:rFonts w:ascii="Times New Roman"/>
          <w:b w:val="false"/>
          <w:i w:val="false"/>
          <w:color w:val="000000"/>
          <w:sz w:val="28"/>
        </w:rPr>
        <w:t>
      алынған өнім мен шығындалған шикізаттың есебін жүргізу.</w:t>
      </w:r>
    </w:p>
    <w:bookmarkEnd w:id="2360"/>
    <w:bookmarkStart w:name="z2364" w:id="2361"/>
    <w:p>
      <w:pPr>
        <w:spacing w:after="0"/>
        <w:ind w:left="0"/>
        <w:jc w:val="both"/>
      </w:pPr>
      <w:r>
        <w:rPr>
          <w:rFonts w:ascii="Times New Roman"/>
          <w:b w:val="false"/>
          <w:i w:val="false"/>
          <w:color w:val="000000"/>
          <w:sz w:val="28"/>
        </w:rPr>
        <w:t>
      354. Білуі тиіс:</w:t>
      </w:r>
    </w:p>
    <w:bookmarkEnd w:id="2361"/>
    <w:bookmarkStart w:name="z2365" w:id="2362"/>
    <w:p>
      <w:pPr>
        <w:spacing w:after="0"/>
        <w:ind w:left="0"/>
        <w:jc w:val="both"/>
      </w:pPr>
      <w:r>
        <w:rPr>
          <w:rFonts w:ascii="Times New Roman"/>
          <w:b w:val="false"/>
          <w:i w:val="false"/>
          <w:color w:val="000000"/>
          <w:sz w:val="28"/>
        </w:rPr>
        <w:t>
      жартылай өнімді алу және тотықтандыру учаскесінің технологиялық сызбасын;</w:t>
      </w:r>
    </w:p>
    <w:bookmarkEnd w:id="2362"/>
    <w:bookmarkStart w:name="z2366" w:id="2363"/>
    <w:p>
      <w:pPr>
        <w:spacing w:after="0"/>
        <w:ind w:left="0"/>
        <w:jc w:val="both"/>
      </w:pPr>
      <w:r>
        <w:rPr>
          <w:rFonts w:ascii="Times New Roman"/>
          <w:b w:val="false"/>
          <w:i w:val="false"/>
          <w:color w:val="000000"/>
          <w:sz w:val="28"/>
        </w:rPr>
        <w:t>
      бақылау-өлшеу құралдарының, негізгі және көмекші құрал-жабдықтардың құрылымын;</w:t>
      </w:r>
    </w:p>
    <w:bookmarkEnd w:id="2363"/>
    <w:bookmarkStart w:name="z2367" w:id="2364"/>
    <w:p>
      <w:pPr>
        <w:spacing w:after="0"/>
        <w:ind w:left="0"/>
        <w:jc w:val="both"/>
      </w:pPr>
      <w:r>
        <w:rPr>
          <w:rFonts w:ascii="Times New Roman"/>
          <w:b w:val="false"/>
          <w:i w:val="false"/>
          <w:color w:val="000000"/>
          <w:sz w:val="28"/>
        </w:rPr>
        <w:t>
      сындарлы ерекшеліктерін, арматура және коммуникациялар, автоматика құралдарының сызбасын;</w:t>
      </w:r>
    </w:p>
    <w:bookmarkEnd w:id="2364"/>
    <w:bookmarkStart w:name="z2368" w:id="2365"/>
    <w:p>
      <w:pPr>
        <w:spacing w:after="0"/>
        <w:ind w:left="0"/>
        <w:jc w:val="both"/>
      </w:pPr>
      <w:r>
        <w:rPr>
          <w:rFonts w:ascii="Times New Roman"/>
          <w:b w:val="false"/>
          <w:i w:val="false"/>
          <w:color w:val="000000"/>
          <w:sz w:val="28"/>
        </w:rPr>
        <w:t>
      алынған өнімнің, реакциялық массының қышқылдатқыштарын, катализаторлардың;</w:t>
      </w:r>
    </w:p>
    <w:bookmarkEnd w:id="2365"/>
    <w:bookmarkStart w:name="z2369" w:id="2366"/>
    <w:p>
      <w:pPr>
        <w:spacing w:after="0"/>
        <w:ind w:left="0"/>
        <w:jc w:val="both"/>
      </w:pPr>
      <w:r>
        <w:rPr>
          <w:rFonts w:ascii="Times New Roman"/>
          <w:b w:val="false"/>
          <w:i w:val="false"/>
          <w:color w:val="000000"/>
          <w:sz w:val="28"/>
        </w:rPr>
        <w:t>
      шикізаттың физикалық-химиялық қасиеттерін, технологиялық режим және оны реттеудің ережелері;</w:t>
      </w:r>
    </w:p>
    <w:bookmarkEnd w:id="2366"/>
    <w:bookmarkStart w:name="z2370" w:id="2367"/>
    <w:p>
      <w:pPr>
        <w:spacing w:after="0"/>
        <w:ind w:left="0"/>
        <w:jc w:val="both"/>
      </w:pPr>
      <w:r>
        <w:rPr>
          <w:rFonts w:ascii="Times New Roman"/>
          <w:b w:val="false"/>
          <w:i w:val="false"/>
          <w:color w:val="000000"/>
          <w:sz w:val="28"/>
        </w:rPr>
        <w:t>
      дайын өнім және шикізатқа деген мемлекеттік стандарттарды.</w:t>
      </w:r>
    </w:p>
    <w:bookmarkEnd w:id="2367"/>
    <w:bookmarkStart w:name="z2371" w:id="2368"/>
    <w:p>
      <w:pPr>
        <w:spacing w:after="0"/>
        <w:ind w:left="0"/>
        <w:jc w:val="both"/>
      </w:pPr>
      <w:r>
        <w:rPr>
          <w:rFonts w:ascii="Times New Roman"/>
          <w:b w:val="false"/>
          <w:i w:val="false"/>
          <w:color w:val="000000"/>
          <w:sz w:val="28"/>
        </w:rPr>
        <w:t>
      355. Арнайы орта білім қажет.</w:t>
      </w:r>
    </w:p>
    <w:bookmarkEnd w:id="2368"/>
    <w:bookmarkStart w:name="z2372" w:id="2369"/>
    <w:p>
      <w:pPr>
        <w:spacing w:after="0"/>
        <w:ind w:left="0"/>
        <w:jc w:val="both"/>
      </w:pPr>
      <w:r>
        <w:rPr>
          <w:rFonts w:ascii="Times New Roman"/>
          <w:b w:val="false"/>
          <w:i w:val="false"/>
          <w:color w:val="000000"/>
          <w:sz w:val="28"/>
        </w:rPr>
        <w:t>
      44. Сабындау аппаратшысы</w:t>
      </w:r>
    </w:p>
    <w:bookmarkEnd w:id="2369"/>
    <w:bookmarkStart w:name="z2373" w:id="2370"/>
    <w:p>
      <w:pPr>
        <w:spacing w:after="0"/>
        <w:ind w:left="0"/>
        <w:jc w:val="both"/>
      </w:pPr>
      <w:r>
        <w:rPr>
          <w:rFonts w:ascii="Times New Roman"/>
          <w:b w:val="false"/>
          <w:i w:val="false"/>
          <w:color w:val="000000"/>
          <w:sz w:val="28"/>
        </w:rPr>
        <w:t>
      Параграф 1. Сабындау аппаратшысы, 3-разряд</w:t>
      </w:r>
    </w:p>
    <w:bookmarkEnd w:id="2370"/>
    <w:bookmarkStart w:name="z2374" w:id="2371"/>
    <w:p>
      <w:pPr>
        <w:spacing w:after="0"/>
        <w:ind w:left="0"/>
        <w:jc w:val="both"/>
      </w:pPr>
      <w:r>
        <w:rPr>
          <w:rFonts w:ascii="Times New Roman"/>
          <w:b w:val="false"/>
          <w:i w:val="false"/>
          <w:color w:val="000000"/>
          <w:sz w:val="28"/>
        </w:rPr>
        <w:t>
      356. Жұмыс сипаттамасы:</w:t>
      </w:r>
    </w:p>
    <w:bookmarkEnd w:id="2371"/>
    <w:bookmarkStart w:name="z2375" w:id="2372"/>
    <w:p>
      <w:pPr>
        <w:spacing w:after="0"/>
        <w:ind w:left="0"/>
        <w:jc w:val="both"/>
      </w:pPr>
      <w:r>
        <w:rPr>
          <w:rFonts w:ascii="Times New Roman"/>
          <w:b w:val="false"/>
          <w:i w:val="false"/>
          <w:color w:val="000000"/>
          <w:sz w:val="28"/>
        </w:rPr>
        <w:t>
      біліктілігі неғұрлым жоғары аппаратшының басшылығымен заттарды сілтімен сабындаудың технологиялық процесінің жеке операцияларын орындау;</w:t>
      </w:r>
    </w:p>
    <w:bookmarkEnd w:id="2372"/>
    <w:bookmarkStart w:name="z2376" w:id="2373"/>
    <w:p>
      <w:pPr>
        <w:spacing w:after="0"/>
        <w:ind w:left="0"/>
        <w:jc w:val="both"/>
      </w:pPr>
      <w:r>
        <w:rPr>
          <w:rFonts w:ascii="Times New Roman"/>
          <w:b w:val="false"/>
          <w:i w:val="false"/>
          <w:color w:val="000000"/>
          <w:sz w:val="28"/>
        </w:rPr>
        <w:t>
      шикізатты аппараттарға тиеу және дайындау, қыздыру, араластыру, сабындау, сабындалған массаны тұндыру және суыту;</w:t>
      </w:r>
    </w:p>
    <w:bookmarkEnd w:id="2373"/>
    <w:bookmarkStart w:name="z2377" w:id="2374"/>
    <w:p>
      <w:pPr>
        <w:spacing w:after="0"/>
        <w:ind w:left="0"/>
        <w:jc w:val="both"/>
      </w:pPr>
      <w:r>
        <w:rPr>
          <w:rFonts w:ascii="Times New Roman"/>
          <w:b w:val="false"/>
          <w:i w:val="false"/>
          <w:color w:val="000000"/>
          <w:sz w:val="28"/>
        </w:rPr>
        <w:t>
      сабындау аппаратарының, жылу алмастырғыштардың, сорғылардың және басқа да құрал-жабдықтардың қызмет көрсетуі;</w:t>
      </w:r>
    </w:p>
    <w:bookmarkEnd w:id="2374"/>
    <w:bookmarkStart w:name="z2378" w:id="2375"/>
    <w:p>
      <w:pPr>
        <w:spacing w:after="0"/>
        <w:ind w:left="0"/>
        <w:jc w:val="both"/>
      </w:pPr>
      <w:r>
        <w:rPr>
          <w:rFonts w:ascii="Times New Roman"/>
          <w:b w:val="false"/>
          <w:i w:val="false"/>
          <w:color w:val="000000"/>
          <w:sz w:val="28"/>
        </w:rPr>
        <w:t>
      құрал-жабдықты жөндеу жұмыстарына дайындау.</w:t>
      </w:r>
    </w:p>
    <w:bookmarkEnd w:id="2375"/>
    <w:bookmarkStart w:name="z2379" w:id="2376"/>
    <w:p>
      <w:pPr>
        <w:spacing w:after="0"/>
        <w:ind w:left="0"/>
        <w:jc w:val="both"/>
      </w:pPr>
      <w:r>
        <w:rPr>
          <w:rFonts w:ascii="Times New Roman"/>
          <w:b w:val="false"/>
          <w:i w:val="false"/>
          <w:color w:val="000000"/>
          <w:sz w:val="28"/>
        </w:rPr>
        <w:t>
      357. Білуі тиіс:</w:t>
      </w:r>
    </w:p>
    <w:bookmarkEnd w:id="2376"/>
    <w:bookmarkStart w:name="z2380" w:id="2377"/>
    <w:p>
      <w:pPr>
        <w:spacing w:after="0"/>
        <w:ind w:left="0"/>
        <w:jc w:val="both"/>
      </w:pPr>
      <w:r>
        <w:rPr>
          <w:rFonts w:ascii="Times New Roman"/>
          <w:b w:val="false"/>
          <w:i w:val="false"/>
          <w:color w:val="000000"/>
          <w:sz w:val="28"/>
        </w:rPr>
        <w:t>
      өндірудің технологиялық сызбасын, қызмет көрсететін учаскедегі негізгі және көмекші құрал-жабдықтардың жұмыс істеу қағидасын олардың құрылымын;</w:t>
      </w:r>
    </w:p>
    <w:bookmarkEnd w:id="2377"/>
    <w:bookmarkStart w:name="z2381" w:id="2378"/>
    <w:p>
      <w:pPr>
        <w:spacing w:after="0"/>
        <w:ind w:left="0"/>
        <w:jc w:val="both"/>
      </w:pPr>
      <w:r>
        <w:rPr>
          <w:rFonts w:ascii="Times New Roman"/>
          <w:b w:val="false"/>
          <w:i w:val="false"/>
          <w:color w:val="000000"/>
          <w:sz w:val="28"/>
        </w:rPr>
        <w:t>
      дайын өнім және шикізаттың физикалық-химиялық қасиеттерін.</w:t>
      </w:r>
    </w:p>
    <w:bookmarkEnd w:id="2378"/>
    <w:bookmarkStart w:name="z2382" w:id="2379"/>
    <w:p>
      <w:pPr>
        <w:spacing w:after="0"/>
        <w:ind w:left="0"/>
        <w:jc w:val="both"/>
      </w:pPr>
      <w:r>
        <w:rPr>
          <w:rFonts w:ascii="Times New Roman"/>
          <w:b w:val="false"/>
          <w:i w:val="false"/>
          <w:color w:val="000000"/>
          <w:sz w:val="28"/>
        </w:rPr>
        <w:t>
      Параграф 2. Сабындау аппаратшысы, 4-разряд</w:t>
      </w:r>
    </w:p>
    <w:bookmarkEnd w:id="2379"/>
    <w:bookmarkStart w:name="z2383" w:id="2380"/>
    <w:p>
      <w:pPr>
        <w:spacing w:after="0"/>
        <w:ind w:left="0"/>
        <w:jc w:val="both"/>
      </w:pPr>
      <w:r>
        <w:rPr>
          <w:rFonts w:ascii="Times New Roman"/>
          <w:b w:val="false"/>
          <w:i w:val="false"/>
          <w:color w:val="000000"/>
          <w:sz w:val="28"/>
        </w:rPr>
        <w:t>
      358. Жұмыс сипаттамасы:</w:t>
      </w:r>
    </w:p>
    <w:bookmarkEnd w:id="2380"/>
    <w:bookmarkStart w:name="z2384" w:id="2381"/>
    <w:p>
      <w:pPr>
        <w:spacing w:after="0"/>
        <w:ind w:left="0"/>
        <w:jc w:val="both"/>
      </w:pPr>
      <w:r>
        <w:rPr>
          <w:rFonts w:ascii="Times New Roman"/>
          <w:b w:val="false"/>
          <w:i w:val="false"/>
          <w:color w:val="000000"/>
          <w:sz w:val="28"/>
        </w:rPr>
        <w:t>
      сілтілер және қышқылдармен заттарды сабындаудың қарапайым технологиялық процесін жүргізу;</w:t>
      </w:r>
    </w:p>
    <w:bookmarkEnd w:id="2381"/>
    <w:bookmarkStart w:name="z2385" w:id="2382"/>
    <w:p>
      <w:pPr>
        <w:spacing w:after="0"/>
        <w:ind w:left="0"/>
        <w:jc w:val="both"/>
      </w:pPr>
      <w:r>
        <w:rPr>
          <w:rFonts w:ascii="Times New Roman"/>
          <w:b w:val="false"/>
          <w:i w:val="false"/>
          <w:color w:val="000000"/>
          <w:sz w:val="28"/>
        </w:rPr>
        <w:t>
      сілтілер мен қышқылдан тазалап, шаю;</w:t>
      </w:r>
    </w:p>
    <w:bookmarkEnd w:id="2382"/>
    <w:bookmarkStart w:name="z2386" w:id="2383"/>
    <w:p>
      <w:pPr>
        <w:spacing w:after="0"/>
        <w:ind w:left="0"/>
        <w:jc w:val="both"/>
      </w:pPr>
      <w:r>
        <w:rPr>
          <w:rFonts w:ascii="Times New Roman"/>
          <w:b w:val="false"/>
          <w:i w:val="false"/>
          <w:color w:val="000000"/>
          <w:sz w:val="28"/>
        </w:rPr>
        <w:t>
      өнімді ары қарай беру;</w:t>
      </w:r>
    </w:p>
    <w:bookmarkEnd w:id="2383"/>
    <w:bookmarkStart w:name="z2387" w:id="2384"/>
    <w:p>
      <w:pPr>
        <w:spacing w:after="0"/>
        <w:ind w:left="0"/>
        <w:jc w:val="both"/>
      </w:pPr>
      <w:r>
        <w:rPr>
          <w:rFonts w:ascii="Times New Roman"/>
          <w:b w:val="false"/>
          <w:i w:val="false"/>
          <w:color w:val="000000"/>
          <w:sz w:val="28"/>
        </w:rPr>
        <w:t>
      сынамаларды алу;</w:t>
      </w:r>
    </w:p>
    <w:bookmarkEnd w:id="2384"/>
    <w:bookmarkStart w:name="z2388" w:id="2385"/>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технологиялық режимнің параметрлерін реттеу: температурасын, қысымын, концентрациясын, қышқылдығын;</w:t>
      </w:r>
    </w:p>
    <w:bookmarkEnd w:id="2385"/>
    <w:bookmarkStart w:name="z2389" w:id="2386"/>
    <w:p>
      <w:pPr>
        <w:spacing w:after="0"/>
        <w:ind w:left="0"/>
        <w:jc w:val="both"/>
      </w:pPr>
      <w:r>
        <w:rPr>
          <w:rFonts w:ascii="Times New Roman"/>
          <w:b w:val="false"/>
          <w:i w:val="false"/>
          <w:color w:val="000000"/>
          <w:sz w:val="28"/>
        </w:rPr>
        <w:t>
      сабындалған өнімдегі сілтінің артығын анықтау және түзету;</w:t>
      </w:r>
    </w:p>
    <w:bookmarkEnd w:id="2386"/>
    <w:bookmarkStart w:name="z2390" w:id="2387"/>
    <w:p>
      <w:pPr>
        <w:spacing w:after="0"/>
        <w:ind w:left="0"/>
        <w:jc w:val="both"/>
      </w:pPr>
      <w:r>
        <w:rPr>
          <w:rFonts w:ascii="Times New Roman"/>
          <w:b w:val="false"/>
          <w:i w:val="false"/>
          <w:color w:val="000000"/>
          <w:sz w:val="28"/>
        </w:rPr>
        <w:t>
      сабындау саны және қышқылдау саны бойынша сода мен сілтінің қажетті көлемін есептеу;</w:t>
      </w:r>
    </w:p>
    <w:bookmarkEnd w:id="2387"/>
    <w:bookmarkStart w:name="z2391" w:id="2388"/>
    <w:p>
      <w:pPr>
        <w:spacing w:after="0"/>
        <w:ind w:left="0"/>
        <w:jc w:val="both"/>
      </w:pPr>
      <w:r>
        <w:rPr>
          <w:rFonts w:ascii="Times New Roman"/>
          <w:b w:val="false"/>
          <w:i w:val="false"/>
          <w:color w:val="000000"/>
          <w:sz w:val="28"/>
        </w:rPr>
        <w:t>
      алынған өнім мен шикізаттың шығындалуын есептеу;</w:t>
      </w:r>
    </w:p>
    <w:bookmarkEnd w:id="2388"/>
    <w:bookmarkStart w:name="z2392" w:id="2389"/>
    <w:p>
      <w:pPr>
        <w:spacing w:after="0"/>
        <w:ind w:left="0"/>
        <w:jc w:val="both"/>
      </w:pPr>
      <w:r>
        <w:rPr>
          <w:rFonts w:ascii="Times New Roman"/>
          <w:b w:val="false"/>
          <w:i w:val="false"/>
          <w:color w:val="000000"/>
          <w:sz w:val="28"/>
        </w:rPr>
        <w:t>
      құрал-жабдықты жөндеуден қабылдау.</w:t>
      </w:r>
    </w:p>
    <w:bookmarkEnd w:id="2389"/>
    <w:bookmarkStart w:name="z2393" w:id="2390"/>
    <w:p>
      <w:pPr>
        <w:spacing w:after="0"/>
        <w:ind w:left="0"/>
        <w:jc w:val="both"/>
      </w:pPr>
      <w:r>
        <w:rPr>
          <w:rFonts w:ascii="Times New Roman"/>
          <w:b w:val="false"/>
          <w:i w:val="false"/>
          <w:color w:val="000000"/>
          <w:sz w:val="28"/>
        </w:rPr>
        <w:t>
      359. Білуі тиіс:</w:t>
      </w:r>
    </w:p>
    <w:bookmarkEnd w:id="2390"/>
    <w:bookmarkStart w:name="z2394" w:id="2391"/>
    <w:p>
      <w:pPr>
        <w:spacing w:after="0"/>
        <w:ind w:left="0"/>
        <w:jc w:val="both"/>
      </w:pPr>
      <w:r>
        <w:rPr>
          <w:rFonts w:ascii="Times New Roman"/>
          <w:b w:val="false"/>
          <w:i w:val="false"/>
          <w:color w:val="000000"/>
          <w:sz w:val="28"/>
        </w:rPr>
        <w:t>
      өндірудің технологиялық сызбасын;</w:t>
      </w:r>
    </w:p>
    <w:bookmarkEnd w:id="2391"/>
    <w:bookmarkStart w:name="z2395" w:id="2392"/>
    <w:p>
      <w:pPr>
        <w:spacing w:after="0"/>
        <w:ind w:left="0"/>
        <w:jc w:val="both"/>
      </w:pPr>
      <w:r>
        <w:rPr>
          <w:rFonts w:ascii="Times New Roman"/>
          <w:b w:val="false"/>
          <w:i w:val="false"/>
          <w:color w:val="000000"/>
          <w:sz w:val="28"/>
        </w:rPr>
        <w:t>
      негізгі және көмекші құрал-жабдықтардың, бақылау-өлшеу құралдары жұмыс істеу қағидасын;</w:t>
      </w:r>
    </w:p>
    <w:bookmarkEnd w:id="2392"/>
    <w:bookmarkStart w:name="z2396" w:id="2393"/>
    <w:p>
      <w:pPr>
        <w:spacing w:after="0"/>
        <w:ind w:left="0"/>
        <w:jc w:val="both"/>
      </w:pPr>
      <w:r>
        <w:rPr>
          <w:rFonts w:ascii="Times New Roman"/>
          <w:b w:val="false"/>
          <w:i w:val="false"/>
          <w:color w:val="000000"/>
          <w:sz w:val="28"/>
        </w:rPr>
        <w:t>
      олардың құрылымын, дайын өнім, жартылай өнім және шикізаттың физикалық-химиялық қасиеттерін, сынамаларды алу ережелері;</w:t>
      </w:r>
    </w:p>
    <w:bookmarkEnd w:id="2393"/>
    <w:bookmarkStart w:name="z2397" w:id="2394"/>
    <w:p>
      <w:pPr>
        <w:spacing w:after="0"/>
        <w:ind w:left="0"/>
        <w:jc w:val="both"/>
      </w:pPr>
      <w:r>
        <w:rPr>
          <w:rFonts w:ascii="Times New Roman"/>
          <w:b w:val="false"/>
          <w:i w:val="false"/>
          <w:color w:val="000000"/>
          <w:sz w:val="28"/>
        </w:rPr>
        <w:t>
      технологиялық режимнің параметрлері.</w:t>
      </w:r>
    </w:p>
    <w:bookmarkEnd w:id="2394"/>
    <w:bookmarkStart w:name="z2398" w:id="2395"/>
    <w:p>
      <w:pPr>
        <w:spacing w:after="0"/>
        <w:ind w:left="0"/>
        <w:jc w:val="both"/>
      </w:pPr>
      <w:r>
        <w:rPr>
          <w:rFonts w:ascii="Times New Roman"/>
          <w:b w:val="false"/>
          <w:i w:val="false"/>
          <w:color w:val="000000"/>
          <w:sz w:val="28"/>
        </w:rPr>
        <w:t>
      360. Жұмыс мысалдары:</w:t>
      </w:r>
    </w:p>
    <w:bookmarkEnd w:id="2395"/>
    <w:bookmarkStart w:name="z2399" w:id="2396"/>
    <w:p>
      <w:pPr>
        <w:spacing w:after="0"/>
        <w:ind w:left="0"/>
        <w:jc w:val="both"/>
      </w:pPr>
      <w:r>
        <w:rPr>
          <w:rFonts w:ascii="Times New Roman"/>
          <w:b w:val="false"/>
          <w:i w:val="false"/>
          <w:color w:val="000000"/>
          <w:sz w:val="28"/>
        </w:rPr>
        <w:t>
      1) поливинилбутиралды, винифлексты, кальцийді, глицерофосфатты, азық бояғыштарды өндіруде сабындау процесін жүргізу.</w:t>
      </w:r>
    </w:p>
    <w:bookmarkEnd w:id="2396"/>
    <w:bookmarkStart w:name="z2400" w:id="2397"/>
    <w:p>
      <w:pPr>
        <w:spacing w:after="0"/>
        <w:ind w:left="0"/>
        <w:jc w:val="both"/>
      </w:pPr>
      <w:r>
        <w:rPr>
          <w:rFonts w:ascii="Times New Roman"/>
          <w:b w:val="false"/>
          <w:i w:val="false"/>
          <w:color w:val="000000"/>
          <w:sz w:val="28"/>
        </w:rPr>
        <w:t>
      Параграф 3. Сабындау аппаратшысы, 5-разряд</w:t>
      </w:r>
    </w:p>
    <w:bookmarkEnd w:id="2397"/>
    <w:bookmarkStart w:name="z2401" w:id="2398"/>
    <w:p>
      <w:pPr>
        <w:spacing w:after="0"/>
        <w:ind w:left="0"/>
        <w:jc w:val="both"/>
      </w:pPr>
      <w:r>
        <w:rPr>
          <w:rFonts w:ascii="Times New Roman"/>
          <w:b w:val="false"/>
          <w:i w:val="false"/>
          <w:color w:val="000000"/>
          <w:sz w:val="28"/>
        </w:rPr>
        <w:t>
      361. Жұмыс сипаттамасы:</w:t>
      </w:r>
    </w:p>
    <w:bookmarkEnd w:id="2398"/>
    <w:bookmarkStart w:name="z2402" w:id="2399"/>
    <w:p>
      <w:pPr>
        <w:spacing w:after="0"/>
        <w:ind w:left="0"/>
        <w:jc w:val="both"/>
      </w:pPr>
      <w:r>
        <w:rPr>
          <w:rFonts w:ascii="Times New Roman"/>
          <w:b w:val="false"/>
          <w:i w:val="false"/>
          <w:color w:val="000000"/>
          <w:sz w:val="28"/>
        </w:rPr>
        <w:t>
      біліктілігі неғұрлым төмен аппаратшыны басшылығымен сабындаудың күрделі технологиялық процесін немесе заттарды сілтімен сабындаудың қарапайым процесін жүргізу;</w:t>
      </w:r>
    </w:p>
    <w:bookmarkEnd w:id="2399"/>
    <w:bookmarkStart w:name="z2403" w:id="2400"/>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400"/>
    <w:bookmarkStart w:name="z2404" w:id="2401"/>
    <w:p>
      <w:pPr>
        <w:spacing w:after="0"/>
        <w:ind w:left="0"/>
        <w:jc w:val="both"/>
      </w:pPr>
      <w:r>
        <w:rPr>
          <w:rFonts w:ascii="Times New Roman"/>
          <w:b w:val="false"/>
          <w:i w:val="false"/>
          <w:color w:val="000000"/>
          <w:sz w:val="28"/>
        </w:rPr>
        <w:t>
      дайын өнімнің шығуы мен шикізат шығынын өлшеу, олардың сапасын талдау нәтижесі бойынша бағалау;</w:t>
      </w:r>
    </w:p>
    <w:bookmarkEnd w:id="2401"/>
    <w:bookmarkStart w:name="z2405" w:id="2402"/>
    <w:p>
      <w:pPr>
        <w:spacing w:after="0"/>
        <w:ind w:left="0"/>
        <w:jc w:val="both"/>
      </w:pPr>
      <w:r>
        <w:rPr>
          <w:rFonts w:ascii="Times New Roman"/>
          <w:b w:val="false"/>
          <w:i w:val="false"/>
          <w:color w:val="000000"/>
          <w:sz w:val="28"/>
        </w:rPr>
        <w:t>
      сабындау процесінің барысы туралы өндірістік журналға жазба жүргізу;</w:t>
      </w:r>
    </w:p>
    <w:bookmarkEnd w:id="2402"/>
    <w:bookmarkStart w:name="z2406" w:id="2403"/>
    <w:p>
      <w:pPr>
        <w:spacing w:after="0"/>
        <w:ind w:left="0"/>
        <w:jc w:val="both"/>
      </w:pPr>
      <w:r>
        <w:rPr>
          <w:rFonts w:ascii="Times New Roman"/>
          <w:b w:val="false"/>
          <w:i w:val="false"/>
          <w:color w:val="000000"/>
          <w:sz w:val="28"/>
        </w:rPr>
        <w:t>
      құрал-жабдықтардың күй-жайын қадағалау;</w:t>
      </w:r>
    </w:p>
    <w:bookmarkEnd w:id="2403"/>
    <w:bookmarkStart w:name="z2407" w:id="2404"/>
    <w:p>
      <w:pPr>
        <w:spacing w:after="0"/>
        <w:ind w:left="0"/>
        <w:jc w:val="both"/>
      </w:pPr>
      <w:r>
        <w:rPr>
          <w:rFonts w:ascii="Times New Roman"/>
          <w:b w:val="false"/>
          <w:i w:val="false"/>
          <w:color w:val="000000"/>
          <w:sz w:val="28"/>
        </w:rPr>
        <w:t>
      автоматика құралдарын, бақылау-өлшеу құралдарын және технологиялық құралдарды жабдықтау;</w:t>
      </w:r>
    </w:p>
    <w:bookmarkEnd w:id="2404"/>
    <w:bookmarkStart w:name="z2408" w:id="2405"/>
    <w:p>
      <w:pPr>
        <w:spacing w:after="0"/>
        <w:ind w:left="0"/>
        <w:jc w:val="both"/>
      </w:pPr>
      <w:r>
        <w:rPr>
          <w:rFonts w:ascii="Times New Roman"/>
          <w:b w:val="false"/>
          <w:i w:val="false"/>
          <w:color w:val="000000"/>
          <w:sz w:val="28"/>
        </w:rPr>
        <w:t>
      коммуникациялар мен құрал-жабдықтардың күрделі емес жөндеу жұмыстарын жүргізу.</w:t>
      </w:r>
    </w:p>
    <w:bookmarkEnd w:id="2405"/>
    <w:bookmarkStart w:name="z2409" w:id="2406"/>
    <w:p>
      <w:pPr>
        <w:spacing w:after="0"/>
        <w:ind w:left="0"/>
        <w:jc w:val="both"/>
      </w:pPr>
      <w:r>
        <w:rPr>
          <w:rFonts w:ascii="Times New Roman"/>
          <w:b w:val="false"/>
          <w:i w:val="false"/>
          <w:color w:val="000000"/>
          <w:sz w:val="28"/>
        </w:rPr>
        <w:t>
      362. Білуі тиіс:</w:t>
      </w:r>
    </w:p>
    <w:bookmarkEnd w:id="2406"/>
    <w:bookmarkStart w:name="z2410" w:id="2407"/>
    <w:p>
      <w:pPr>
        <w:spacing w:after="0"/>
        <w:ind w:left="0"/>
        <w:jc w:val="both"/>
      </w:pPr>
      <w:r>
        <w:rPr>
          <w:rFonts w:ascii="Times New Roman"/>
          <w:b w:val="false"/>
          <w:i w:val="false"/>
          <w:color w:val="000000"/>
          <w:sz w:val="28"/>
        </w:rPr>
        <w:t>
      өндірудің технологиялық сызбасын, негізгі және көмекші құрал-жабдықтардың, бақылау-өлшеу құралдары жұмыс істеу қағидасын;</w:t>
      </w:r>
    </w:p>
    <w:bookmarkEnd w:id="2407"/>
    <w:bookmarkStart w:name="z2411" w:id="2408"/>
    <w:p>
      <w:pPr>
        <w:spacing w:after="0"/>
        <w:ind w:left="0"/>
        <w:jc w:val="both"/>
      </w:pPr>
      <w:r>
        <w:rPr>
          <w:rFonts w:ascii="Times New Roman"/>
          <w:b w:val="false"/>
          <w:i w:val="false"/>
          <w:color w:val="000000"/>
          <w:sz w:val="28"/>
        </w:rPr>
        <w:t>
      олардың құрылымын, сындарлы ерекшеліктерін, дайын өнім, жартылай өнім және шикізаттың физикалық-химиялық қасиеттерін;</w:t>
      </w:r>
    </w:p>
    <w:bookmarkEnd w:id="2408"/>
    <w:bookmarkStart w:name="z2412" w:id="2409"/>
    <w:p>
      <w:pPr>
        <w:spacing w:after="0"/>
        <w:ind w:left="0"/>
        <w:jc w:val="both"/>
      </w:pPr>
      <w:r>
        <w:rPr>
          <w:rFonts w:ascii="Times New Roman"/>
          <w:b w:val="false"/>
          <w:i w:val="false"/>
          <w:color w:val="000000"/>
          <w:sz w:val="28"/>
        </w:rPr>
        <w:t>
      сынамаларды алу ережелерін, технологиялық режимнің параметрлерін.</w:t>
      </w:r>
    </w:p>
    <w:bookmarkEnd w:id="2409"/>
    <w:bookmarkStart w:name="z2413" w:id="2410"/>
    <w:p>
      <w:pPr>
        <w:spacing w:after="0"/>
        <w:ind w:left="0"/>
        <w:jc w:val="both"/>
      </w:pPr>
      <w:r>
        <w:rPr>
          <w:rFonts w:ascii="Times New Roman"/>
          <w:b w:val="false"/>
          <w:i w:val="false"/>
          <w:color w:val="000000"/>
          <w:sz w:val="28"/>
        </w:rPr>
        <w:t>
      363. Орта арнайы білім қажет.</w:t>
      </w:r>
    </w:p>
    <w:bookmarkEnd w:id="2410"/>
    <w:bookmarkStart w:name="z2414" w:id="2411"/>
    <w:p>
      <w:pPr>
        <w:spacing w:after="0"/>
        <w:ind w:left="0"/>
        <w:jc w:val="both"/>
      </w:pPr>
      <w:r>
        <w:rPr>
          <w:rFonts w:ascii="Times New Roman"/>
          <w:b w:val="false"/>
          <w:i w:val="false"/>
          <w:color w:val="000000"/>
          <w:sz w:val="28"/>
        </w:rPr>
        <w:t>
      364. Жұмыс мысалдары:</w:t>
      </w:r>
    </w:p>
    <w:bookmarkEnd w:id="2411"/>
    <w:bookmarkStart w:name="z2415" w:id="2412"/>
    <w:p>
      <w:pPr>
        <w:spacing w:after="0"/>
        <w:ind w:left="0"/>
        <w:jc w:val="both"/>
      </w:pPr>
      <w:r>
        <w:rPr>
          <w:rFonts w:ascii="Times New Roman"/>
          <w:b w:val="false"/>
          <w:i w:val="false"/>
          <w:color w:val="000000"/>
          <w:sz w:val="28"/>
        </w:rPr>
        <w:t>
      1) ди-нитрохлорбензолды и 4-және нитро-2-амино-фенолды өнідірістерінде жоғарымоллекулярлы оксиқышқылдарын, синтетикалық майлы қышқылдарды және майлы спирттерді, ақ стрептоцидті сабындаудың процесін жүргізу.</w:t>
      </w:r>
    </w:p>
    <w:bookmarkEnd w:id="2412"/>
    <w:bookmarkStart w:name="z2416" w:id="2413"/>
    <w:p>
      <w:pPr>
        <w:spacing w:after="0"/>
        <w:ind w:left="0"/>
        <w:jc w:val="both"/>
      </w:pPr>
      <w:r>
        <w:rPr>
          <w:rFonts w:ascii="Times New Roman"/>
          <w:b w:val="false"/>
          <w:i w:val="false"/>
          <w:color w:val="000000"/>
          <w:sz w:val="28"/>
        </w:rPr>
        <w:t>
      Параграф 4. Сабындау аппаратшысы, 6-разряд</w:t>
      </w:r>
    </w:p>
    <w:bookmarkEnd w:id="2413"/>
    <w:bookmarkStart w:name="z2417" w:id="2414"/>
    <w:p>
      <w:pPr>
        <w:spacing w:after="0"/>
        <w:ind w:left="0"/>
        <w:jc w:val="both"/>
      </w:pPr>
      <w:r>
        <w:rPr>
          <w:rFonts w:ascii="Times New Roman"/>
          <w:b w:val="false"/>
          <w:i w:val="false"/>
          <w:color w:val="000000"/>
          <w:sz w:val="28"/>
        </w:rPr>
        <w:t>
      365. Жұмыс сипаттамасы:</w:t>
      </w:r>
    </w:p>
    <w:bookmarkEnd w:id="2414"/>
    <w:bookmarkStart w:name="z2418" w:id="2415"/>
    <w:p>
      <w:pPr>
        <w:spacing w:after="0"/>
        <w:ind w:left="0"/>
        <w:jc w:val="both"/>
      </w:pPr>
      <w:r>
        <w:rPr>
          <w:rFonts w:ascii="Times New Roman"/>
          <w:b w:val="false"/>
          <w:i w:val="false"/>
          <w:color w:val="000000"/>
          <w:sz w:val="28"/>
        </w:rPr>
        <w:t>
      сабындаудың күрделі технологиялық процесін жүргізу, сабындау бөлімшесінің жұмысын үйлестіру және бақылау;</w:t>
      </w:r>
    </w:p>
    <w:bookmarkEnd w:id="2415"/>
    <w:bookmarkStart w:name="z2419" w:id="2416"/>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2416"/>
    <w:bookmarkStart w:name="z2420" w:id="2417"/>
    <w:p>
      <w:pPr>
        <w:spacing w:after="0"/>
        <w:ind w:left="0"/>
        <w:jc w:val="both"/>
      </w:pPr>
      <w:r>
        <w:rPr>
          <w:rFonts w:ascii="Times New Roman"/>
          <w:b w:val="false"/>
          <w:i w:val="false"/>
          <w:color w:val="000000"/>
          <w:sz w:val="28"/>
        </w:rPr>
        <w:t>
      қадағалау мен талдаулар нәтижесінде процеске түзетулер енгізу, реттеу құрылғыларын қолдана білу;</w:t>
      </w:r>
    </w:p>
    <w:bookmarkEnd w:id="2417"/>
    <w:bookmarkStart w:name="z2421" w:id="2418"/>
    <w:p>
      <w:pPr>
        <w:spacing w:after="0"/>
        <w:ind w:left="0"/>
        <w:jc w:val="both"/>
      </w:pPr>
      <w:r>
        <w:rPr>
          <w:rFonts w:ascii="Times New Roman"/>
          <w:b w:val="false"/>
          <w:i w:val="false"/>
          <w:color w:val="000000"/>
          <w:sz w:val="28"/>
        </w:rPr>
        <w:t>
      негізгі және көмекші құрал-жабдықтарды жөндеу жұмыстарына қатысу.</w:t>
      </w:r>
    </w:p>
    <w:bookmarkEnd w:id="2418"/>
    <w:bookmarkStart w:name="z2422" w:id="2419"/>
    <w:p>
      <w:pPr>
        <w:spacing w:after="0"/>
        <w:ind w:left="0"/>
        <w:jc w:val="both"/>
      </w:pPr>
      <w:r>
        <w:rPr>
          <w:rFonts w:ascii="Times New Roman"/>
          <w:b w:val="false"/>
          <w:i w:val="false"/>
          <w:color w:val="000000"/>
          <w:sz w:val="28"/>
        </w:rPr>
        <w:t>
      366. Білуі тиіс:</w:t>
      </w:r>
    </w:p>
    <w:bookmarkEnd w:id="2419"/>
    <w:bookmarkStart w:name="z2423" w:id="2420"/>
    <w:p>
      <w:pPr>
        <w:spacing w:after="0"/>
        <w:ind w:left="0"/>
        <w:jc w:val="both"/>
      </w:pPr>
      <w:r>
        <w:rPr>
          <w:rFonts w:ascii="Times New Roman"/>
          <w:b w:val="false"/>
          <w:i w:val="false"/>
          <w:color w:val="000000"/>
          <w:sz w:val="28"/>
        </w:rPr>
        <w:t>
      өндірудің технологиялық сызбасын, бақылау-өлшеу құралдарын;</w:t>
      </w:r>
    </w:p>
    <w:bookmarkEnd w:id="2420"/>
    <w:bookmarkStart w:name="z2424" w:id="2421"/>
    <w:p>
      <w:pPr>
        <w:spacing w:after="0"/>
        <w:ind w:left="0"/>
        <w:jc w:val="both"/>
      </w:pPr>
      <w:r>
        <w:rPr>
          <w:rFonts w:ascii="Times New Roman"/>
          <w:b w:val="false"/>
          <w:i w:val="false"/>
          <w:color w:val="000000"/>
          <w:sz w:val="28"/>
        </w:rPr>
        <w:t>
      негізгі және көмекші құрал-жабдықтарды пайдалану ережелерін, олардың құрылымын;</w:t>
      </w:r>
    </w:p>
    <w:bookmarkEnd w:id="2421"/>
    <w:bookmarkStart w:name="z2425" w:id="2422"/>
    <w:p>
      <w:pPr>
        <w:spacing w:after="0"/>
        <w:ind w:left="0"/>
        <w:jc w:val="both"/>
      </w:pPr>
      <w:r>
        <w:rPr>
          <w:rFonts w:ascii="Times New Roman"/>
          <w:b w:val="false"/>
          <w:i w:val="false"/>
          <w:color w:val="000000"/>
          <w:sz w:val="28"/>
        </w:rPr>
        <w:t>
      дайын өнім, жартылай өнім және шикізаттың физикалық-химиялық қасиеттерін, тексеру талдауларын жүргізу әдістемесін;</w:t>
      </w:r>
    </w:p>
    <w:bookmarkEnd w:id="2422"/>
    <w:bookmarkStart w:name="z2426" w:id="2423"/>
    <w:p>
      <w:pPr>
        <w:spacing w:after="0"/>
        <w:ind w:left="0"/>
        <w:jc w:val="both"/>
      </w:pPr>
      <w:r>
        <w:rPr>
          <w:rFonts w:ascii="Times New Roman"/>
          <w:b w:val="false"/>
          <w:i w:val="false"/>
          <w:color w:val="000000"/>
          <w:sz w:val="28"/>
        </w:rPr>
        <w:t>
      технологиялық режимнің параметрлерін және оны реттеудің ережелерін.</w:t>
      </w:r>
    </w:p>
    <w:bookmarkEnd w:id="2423"/>
    <w:bookmarkStart w:name="z2427" w:id="2424"/>
    <w:p>
      <w:pPr>
        <w:spacing w:after="0"/>
        <w:ind w:left="0"/>
        <w:jc w:val="both"/>
      </w:pPr>
      <w:r>
        <w:rPr>
          <w:rFonts w:ascii="Times New Roman"/>
          <w:b w:val="false"/>
          <w:i w:val="false"/>
          <w:color w:val="000000"/>
          <w:sz w:val="28"/>
        </w:rPr>
        <w:t>
      367. Арнайы орта білім қажет.</w:t>
      </w:r>
    </w:p>
    <w:bookmarkEnd w:id="2424"/>
    <w:bookmarkStart w:name="z2428" w:id="2425"/>
    <w:p>
      <w:pPr>
        <w:spacing w:after="0"/>
        <w:ind w:left="0"/>
        <w:jc w:val="both"/>
      </w:pPr>
      <w:r>
        <w:rPr>
          <w:rFonts w:ascii="Times New Roman"/>
          <w:b w:val="false"/>
          <w:i w:val="false"/>
          <w:color w:val="000000"/>
          <w:sz w:val="28"/>
        </w:rPr>
        <w:t>
      45. Шөктіру аппаратшысы</w:t>
      </w:r>
    </w:p>
    <w:bookmarkEnd w:id="2425"/>
    <w:bookmarkStart w:name="z2429" w:id="2426"/>
    <w:p>
      <w:pPr>
        <w:spacing w:after="0"/>
        <w:ind w:left="0"/>
        <w:jc w:val="both"/>
      </w:pPr>
      <w:r>
        <w:rPr>
          <w:rFonts w:ascii="Times New Roman"/>
          <w:b w:val="false"/>
          <w:i w:val="false"/>
          <w:color w:val="000000"/>
          <w:sz w:val="28"/>
        </w:rPr>
        <w:t>
      Параграф 1. Шөктіру аппаратшысы, 2-разряд</w:t>
      </w:r>
    </w:p>
    <w:bookmarkEnd w:id="2426"/>
    <w:bookmarkStart w:name="z2430" w:id="2427"/>
    <w:p>
      <w:pPr>
        <w:spacing w:after="0"/>
        <w:ind w:left="0"/>
        <w:jc w:val="both"/>
      </w:pPr>
      <w:r>
        <w:rPr>
          <w:rFonts w:ascii="Times New Roman"/>
          <w:b w:val="false"/>
          <w:i w:val="false"/>
          <w:color w:val="000000"/>
          <w:sz w:val="28"/>
        </w:rPr>
        <w:t>
      368. Жұмыс сипаттамасы:</w:t>
      </w:r>
    </w:p>
    <w:bookmarkEnd w:id="2427"/>
    <w:bookmarkStart w:name="z2431" w:id="2428"/>
    <w:p>
      <w:pPr>
        <w:spacing w:after="0"/>
        <w:ind w:left="0"/>
        <w:jc w:val="both"/>
      </w:pPr>
      <w:r>
        <w:rPr>
          <w:rFonts w:ascii="Times New Roman"/>
          <w:b w:val="false"/>
          <w:i w:val="false"/>
          <w:color w:val="000000"/>
          <w:sz w:val="28"/>
        </w:rPr>
        <w:t>
      біліктілігі неғұрлым жоғары аппаратшының басшылығымен тұндыру процесінің жеке операцияларын орындау;</w:t>
      </w:r>
    </w:p>
    <w:bookmarkEnd w:id="2428"/>
    <w:bookmarkStart w:name="z2432" w:id="2429"/>
    <w:p>
      <w:pPr>
        <w:spacing w:after="0"/>
        <w:ind w:left="0"/>
        <w:jc w:val="both"/>
      </w:pPr>
      <w:r>
        <w:rPr>
          <w:rFonts w:ascii="Times New Roman"/>
          <w:b w:val="false"/>
          <w:i w:val="false"/>
          <w:color w:val="000000"/>
          <w:sz w:val="28"/>
        </w:rPr>
        <w:t>
      шикізатты қабылдау және дайындау;</w:t>
      </w:r>
    </w:p>
    <w:bookmarkEnd w:id="2429"/>
    <w:bookmarkStart w:name="z2433" w:id="2430"/>
    <w:p>
      <w:pPr>
        <w:spacing w:after="0"/>
        <w:ind w:left="0"/>
        <w:jc w:val="both"/>
      </w:pPr>
      <w:r>
        <w:rPr>
          <w:rFonts w:ascii="Times New Roman"/>
          <w:b w:val="false"/>
          <w:i w:val="false"/>
          <w:color w:val="000000"/>
          <w:sz w:val="28"/>
        </w:rPr>
        <w:t>
      кертартпашыл аппараттарға шикізатты тиеу;</w:t>
      </w:r>
    </w:p>
    <w:bookmarkEnd w:id="2430"/>
    <w:bookmarkStart w:name="z2434" w:id="2431"/>
    <w:p>
      <w:pPr>
        <w:spacing w:after="0"/>
        <w:ind w:left="0"/>
        <w:jc w:val="both"/>
      </w:pPr>
      <w:r>
        <w:rPr>
          <w:rFonts w:ascii="Times New Roman"/>
          <w:b w:val="false"/>
          <w:i w:val="false"/>
          <w:color w:val="000000"/>
          <w:sz w:val="28"/>
        </w:rPr>
        <w:t>
      ерітінділерді мөлшерлеу;</w:t>
      </w:r>
    </w:p>
    <w:bookmarkEnd w:id="2431"/>
    <w:bookmarkStart w:name="z2435" w:id="2432"/>
    <w:p>
      <w:pPr>
        <w:spacing w:after="0"/>
        <w:ind w:left="0"/>
        <w:jc w:val="both"/>
      </w:pPr>
      <w:r>
        <w:rPr>
          <w:rFonts w:ascii="Times New Roman"/>
          <w:b w:val="false"/>
          <w:i w:val="false"/>
          <w:color w:val="000000"/>
          <w:sz w:val="28"/>
        </w:rPr>
        <w:t>
      технологиялық құралдарды жабдықтау;</w:t>
      </w:r>
    </w:p>
    <w:bookmarkEnd w:id="2432"/>
    <w:bookmarkStart w:name="z2436" w:id="2433"/>
    <w:p>
      <w:pPr>
        <w:spacing w:after="0"/>
        <w:ind w:left="0"/>
        <w:jc w:val="both"/>
      </w:pPr>
      <w:r>
        <w:rPr>
          <w:rFonts w:ascii="Times New Roman"/>
          <w:b w:val="false"/>
          <w:i w:val="false"/>
          <w:color w:val="000000"/>
          <w:sz w:val="28"/>
        </w:rPr>
        <w:t>
      құрал-жабдықты жөндеу жұмыстарына дайындау.</w:t>
      </w:r>
    </w:p>
    <w:bookmarkEnd w:id="2433"/>
    <w:bookmarkStart w:name="z2437" w:id="2434"/>
    <w:p>
      <w:pPr>
        <w:spacing w:after="0"/>
        <w:ind w:left="0"/>
        <w:jc w:val="both"/>
      </w:pPr>
      <w:r>
        <w:rPr>
          <w:rFonts w:ascii="Times New Roman"/>
          <w:b w:val="false"/>
          <w:i w:val="false"/>
          <w:color w:val="000000"/>
          <w:sz w:val="28"/>
        </w:rPr>
        <w:t>
      369. Білуі тиіс:</w:t>
      </w:r>
    </w:p>
    <w:bookmarkEnd w:id="2434"/>
    <w:bookmarkStart w:name="z2438" w:id="2435"/>
    <w:p>
      <w:pPr>
        <w:spacing w:after="0"/>
        <w:ind w:left="0"/>
        <w:jc w:val="both"/>
      </w:pPr>
      <w:r>
        <w:rPr>
          <w:rFonts w:ascii="Times New Roman"/>
          <w:b w:val="false"/>
          <w:i w:val="false"/>
          <w:color w:val="000000"/>
          <w:sz w:val="28"/>
        </w:rPr>
        <w:t>
      өндірудің технологиялық сызбасын, негізгі және көмекші құрал-жабдықтың жұмыс істеу қағидасын, оның құрылымын;</w:t>
      </w:r>
    </w:p>
    <w:bookmarkEnd w:id="2435"/>
    <w:bookmarkStart w:name="z2439" w:id="2436"/>
    <w:p>
      <w:pPr>
        <w:spacing w:after="0"/>
        <w:ind w:left="0"/>
        <w:jc w:val="both"/>
      </w:pPr>
      <w:r>
        <w:rPr>
          <w:rFonts w:ascii="Times New Roman"/>
          <w:b w:val="false"/>
          <w:i w:val="false"/>
          <w:color w:val="000000"/>
          <w:sz w:val="28"/>
        </w:rPr>
        <w:t>
      өнімдер мен шикізаттардың технологиялық және физикалық-химиялық қасиеттерін.</w:t>
      </w:r>
    </w:p>
    <w:bookmarkEnd w:id="2436"/>
    <w:bookmarkStart w:name="z2440" w:id="2437"/>
    <w:p>
      <w:pPr>
        <w:spacing w:after="0"/>
        <w:ind w:left="0"/>
        <w:jc w:val="both"/>
      </w:pPr>
      <w:r>
        <w:rPr>
          <w:rFonts w:ascii="Times New Roman"/>
          <w:b w:val="false"/>
          <w:i w:val="false"/>
          <w:color w:val="000000"/>
          <w:sz w:val="28"/>
        </w:rPr>
        <w:t>
      Параграф 2. Шөктіру аппаратшысы, 3-разряд</w:t>
      </w:r>
    </w:p>
    <w:bookmarkEnd w:id="2437"/>
    <w:bookmarkStart w:name="z2441" w:id="2438"/>
    <w:p>
      <w:pPr>
        <w:spacing w:after="0"/>
        <w:ind w:left="0"/>
        <w:jc w:val="both"/>
      </w:pPr>
      <w:r>
        <w:rPr>
          <w:rFonts w:ascii="Times New Roman"/>
          <w:b w:val="false"/>
          <w:i w:val="false"/>
          <w:color w:val="000000"/>
          <w:sz w:val="28"/>
        </w:rPr>
        <w:t>
      370. Жұмыс сипаттамасы:</w:t>
      </w:r>
    </w:p>
    <w:bookmarkEnd w:id="2438"/>
    <w:bookmarkStart w:name="z2442" w:id="2439"/>
    <w:p>
      <w:pPr>
        <w:spacing w:after="0"/>
        <w:ind w:left="0"/>
        <w:jc w:val="both"/>
      </w:pPr>
      <w:r>
        <w:rPr>
          <w:rFonts w:ascii="Times New Roman"/>
          <w:b w:val="false"/>
          <w:i w:val="false"/>
          <w:color w:val="000000"/>
          <w:sz w:val="28"/>
        </w:rPr>
        <w:t>
      қатты фазаның бөлінуі мен ерітінді реагенттерінің көмегімен ерітілмейтін түрге айналдыра отырып, өнімді бөлудің технологиялық процесін жүргізу немесе оңай ыдырайтын, жарылғыш, улы және күшті әсерлі заттарды қолдана отырып, тұндыру бойынша жеке операцияларды орындау;</w:t>
      </w:r>
    </w:p>
    <w:bookmarkEnd w:id="2439"/>
    <w:bookmarkStart w:name="z2443" w:id="2440"/>
    <w:p>
      <w:pPr>
        <w:spacing w:after="0"/>
        <w:ind w:left="0"/>
        <w:jc w:val="both"/>
      </w:pPr>
      <w:r>
        <w:rPr>
          <w:rFonts w:ascii="Times New Roman"/>
          <w:b w:val="false"/>
          <w:i w:val="false"/>
          <w:color w:val="000000"/>
          <w:sz w:val="28"/>
        </w:rPr>
        <w:t>
      жұмыс ерітінділерін дайындау оларды қоспалардан тазарту, ерітінділер мен қоспаларды ректорларға өткізу;</w:t>
      </w:r>
    </w:p>
    <w:bookmarkEnd w:id="2440"/>
    <w:bookmarkStart w:name="z2444" w:id="2441"/>
    <w:p>
      <w:pPr>
        <w:spacing w:after="0"/>
        <w:ind w:left="0"/>
        <w:jc w:val="both"/>
      </w:pPr>
      <w:r>
        <w:rPr>
          <w:rFonts w:ascii="Times New Roman"/>
          <w:b w:val="false"/>
          <w:i w:val="false"/>
          <w:color w:val="000000"/>
          <w:sz w:val="28"/>
        </w:rPr>
        <w:t>
      араластыру кезінде қоспаны қыздыру;</w:t>
      </w:r>
    </w:p>
    <w:bookmarkEnd w:id="2441"/>
    <w:bookmarkStart w:name="z2445" w:id="2442"/>
    <w:p>
      <w:pPr>
        <w:spacing w:after="0"/>
        <w:ind w:left="0"/>
        <w:jc w:val="both"/>
      </w:pPr>
      <w:r>
        <w:rPr>
          <w:rFonts w:ascii="Times New Roman"/>
          <w:b w:val="false"/>
          <w:i w:val="false"/>
          <w:color w:val="000000"/>
          <w:sz w:val="28"/>
        </w:rPr>
        <w:t>
      аналық қоспаны тұндыру, декантациялау және қойыртпадан ағызу, сүзгіден өткізу;</w:t>
      </w:r>
    </w:p>
    <w:bookmarkEnd w:id="2442"/>
    <w:bookmarkStart w:name="z2446" w:id="2443"/>
    <w:p>
      <w:pPr>
        <w:spacing w:after="0"/>
        <w:ind w:left="0"/>
        <w:jc w:val="both"/>
      </w:pPr>
      <w:r>
        <w:rPr>
          <w:rFonts w:ascii="Times New Roman"/>
          <w:b w:val="false"/>
          <w:i w:val="false"/>
          <w:color w:val="000000"/>
          <w:sz w:val="28"/>
        </w:rPr>
        <w:t>
      дайын өнімді алу;</w:t>
      </w:r>
    </w:p>
    <w:bookmarkEnd w:id="2443"/>
    <w:bookmarkStart w:name="z2447" w:id="2444"/>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процесс барысын және температуралық режимді реттеу және бақылау;</w:t>
      </w:r>
    </w:p>
    <w:bookmarkEnd w:id="2444"/>
    <w:bookmarkStart w:name="z2448" w:id="2445"/>
    <w:p>
      <w:pPr>
        <w:spacing w:after="0"/>
        <w:ind w:left="0"/>
        <w:jc w:val="both"/>
      </w:pPr>
      <w:r>
        <w:rPr>
          <w:rFonts w:ascii="Times New Roman"/>
          <w:b w:val="false"/>
          <w:i w:val="false"/>
          <w:color w:val="000000"/>
          <w:sz w:val="28"/>
        </w:rPr>
        <w:t>
      өндіруді бақылау үшін сынамаларды алу;</w:t>
      </w:r>
    </w:p>
    <w:bookmarkEnd w:id="2445"/>
    <w:bookmarkStart w:name="z2449" w:id="2446"/>
    <w:p>
      <w:pPr>
        <w:spacing w:after="0"/>
        <w:ind w:left="0"/>
        <w:jc w:val="both"/>
      </w:pPr>
      <w:r>
        <w:rPr>
          <w:rFonts w:ascii="Times New Roman"/>
          <w:b w:val="false"/>
          <w:i w:val="false"/>
          <w:color w:val="000000"/>
          <w:sz w:val="28"/>
        </w:rPr>
        <w:t>
      реакторлар, тұндырғыштарды, сорғыштарды және басқа да құралдарды жабдықтау;</w:t>
      </w:r>
    </w:p>
    <w:bookmarkEnd w:id="2446"/>
    <w:bookmarkStart w:name="z2450" w:id="2447"/>
    <w:p>
      <w:pPr>
        <w:spacing w:after="0"/>
        <w:ind w:left="0"/>
        <w:jc w:val="both"/>
      </w:pPr>
      <w:r>
        <w:rPr>
          <w:rFonts w:ascii="Times New Roman"/>
          <w:b w:val="false"/>
          <w:i w:val="false"/>
          <w:color w:val="000000"/>
          <w:sz w:val="28"/>
        </w:rPr>
        <w:t>
      шикізат шығынын есептеу;</w:t>
      </w:r>
    </w:p>
    <w:bookmarkEnd w:id="2447"/>
    <w:bookmarkStart w:name="z2451" w:id="2448"/>
    <w:p>
      <w:pPr>
        <w:spacing w:after="0"/>
        <w:ind w:left="0"/>
        <w:jc w:val="both"/>
      </w:pPr>
      <w:r>
        <w:rPr>
          <w:rFonts w:ascii="Times New Roman"/>
          <w:b w:val="false"/>
          <w:i w:val="false"/>
          <w:color w:val="000000"/>
          <w:sz w:val="28"/>
        </w:rPr>
        <w:t>
      құрал-жабдықтардың жұмысындағы ақаулықтардың алдын-алу және болдырмау;</w:t>
      </w:r>
    </w:p>
    <w:bookmarkEnd w:id="2448"/>
    <w:bookmarkStart w:name="z2452" w:id="2449"/>
    <w:p>
      <w:pPr>
        <w:spacing w:after="0"/>
        <w:ind w:left="0"/>
        <w:jc w:val="both"/>
      </w:pPr>
      <w:r>
        <w:rPr>
          <w:rFonts w:ascii="Times New Roman"/>
          <w:b w:val="false"/>
          <w:i w:val="false"/>
          <w:color w:val="000000"/>
          <w:sz w:val="28"/>
        </w:rPr>
        <w:t>
      құрал-жабдықтарды жөндеу жұмысынан қабылдап алу.</w:t>
      </w:r>
    </w:p>
    <w:bookmarkEnd w:id="2449"/>
    <w:bookmarkStart w:name="z2453" w:id="2450"/>
    <w:p>
      <w:pPr>
        <w:spacing w:after="0"/>
        <w:ind w:left="0"/>
        <w:jc w:val="both"/>
      </w:pPr>
      <w:r>
        <w:rPr>
          <w:rFonts w:ascii="Times New Roman"/>
          <w:b w:val="false"/>
          <w:i w:val="false"/>
          <w:color w:val="000000"/>
          <w:sz w:val="28"/>
        </w:rPr>
        <w:t>
      371. Білуі тиіс:</w:t>
      </w:r>
    </w:p>
    <w:bookmarkEnd w:id="2450"/>
    <w:bookmarkStart w:name="z2454" w:id="2451"/>
    <w:p>
      <w:pPr>
        <w:spacing w:after="0"/>
        <w:ind w:left="0"/>
        <w:jc w:val="both"/>
      </w:pPr>
      <w:r>
        <w:rPr>
          <w:rFonts w:ascii="Times New Roman"/>
          <w:b w:val="false"/>
          <w:i w:val="false"/>
          <w:color w:val="000000"/>
          <w:sz w:val="28"/>
        </w:rPr>
        <w:t>
      өндірудің технологиялық сызбасын;</w:t>
      </w:r>
    </w:p>
    <w:bookmarkEnd w:id="2451"/>
    <w:bookmarkStart w:name="z2455" w:id="2452"/>
    <w:p>
      <w:pPr>
        <w:spacing w:after="0"/>
        <w:ind w:left="0"/>
        <w:jc w:val="both"/>
      </w:pPr>
      <w:r>
        <w:rPr>
          <w:rFonts w:ascii="Times New Roman"/>
          <w:b w:val="false"/>
          <w:i w:val="false"/>
          <w:color w:val="000000"/>
          <w:sz w:val="28"/>
        </w:rPr>
        <w:t>
      негізгі және көмекші құрал-жабдықтардың жұмыс істеу қағидасын, олардың құрылымын, коммуникациялар мен арматуралардың сызбасын;</w:t>
      </w:r>
    </w:p>
    <w:bookmarkEnd w:id="2452"/>
    <w:bookmarkStart w:name="z2456" w:id="2453"/>
    <w:p>
      <w:pPr>
        <w:spacing w:after="0"/>
        <w:ind w:left="0"/>
        <w:jc w:val="both"/>
      </w:pPr>
      <w:r>
        <w:rPr>
          <w:rFonts w:ascii="Times New Roman"/>
          <w:b w:val="false"/>
          <w:i w:val="false"/>
          <w:color w:val="000000"/>
          <w:sz w:val="28"/>
        </w:rPr>
        <w:t>
      өнімдер, жартылай фабрикаттар;</w:t>
      </w:r>
    </w:p>
    <w:bookmarkEnd w:id="2453"/>
    <w:bookmarkStart w:name="z2457" w:id="2454"/>
    <w:p>
      <w:pPr>
        <w:spacing w:after="0"/>
        <w:ind w:left="0"/>
        <w:jc w:val="both"/>
      </w:pPr>
      <w:r>
        <w:rPr>
          <w:rFonts w:ascii="Times New Roman"/>
          <w:b w:val="false"/>
          <w:i w:val="false"/>
          <w:color w:val="000000"/>
          <w:sz w:val="28"/>
        </w:rPr>
        <w:t>
      шикізат және көмекші материалдардың физикалық-химиялық қасиеттерін, дайын өнім және шикізатқа техникалық шарттарды;</w:t>
      </w:r>
    </w:p>
    <w:bookmarkEnd w:id="2454"/>
    <w:bookmarkStart w:name="z2458" w:id="2455"/>
    <w:p>
      <w:pPr>
        <w:spacing w:after="0"/>
        <w:ind w:left="0"/>
        <w:jc w:val="both"/>
      </w:pPr>
      <w:r>
        <w:rPr>
          <w:rFonts w:ascii="Times New Roman"/>
          <w:b w:val="false"/>
          <w:i w:val="false"/>
          <w:color w:val="000000"/>
          <w:sz w:val="28"/>
        </w:rPr>
        <w:t>
      қызмет көрсететін учаскедегі технологиялық процестің мәнін, технологиялық режимнің параметрлерін және процесті реттеу ережелерін;</w:t>
      </w:r>
    </w:p>
    <w:bookmarkEnd w:id="2455"/>
    <w:bookmarkStart w:name="z2459" w:id="2456"/>
    <w:p>
      <w:pPr>
        <w:spacing w:after="0"/>
        <w:ind w:left="0"/>
        <w:jc w:val="both"/>
      </w:pPr>
      <w:r>
        <w:rPr>
          <w:rFonts w:ascii="Times New Roman"/>
          <w:b w:val="false"/>
          <w:i w:val="false"/>
          <w:color w:val="000000"/>
          <w:sz w:val="28"/>
        </w:rPr>
        <w:t>
      сынамаларды алу ережелерін.</w:t>
      </w:r>
    </w:p>
    <w:bookmarkEnd w:id="2456"/>
    <w:bookmarkStart w:name="z2460" w:id="2457"/>
    <w:p>
      <w:pPr>
        <w:spacing w:after="0"/>
        <w:ind w:left="0"/>
        <w:jc w:val="both"/>
      </w:pPr>
      <w:r>
        <w:rPr>
          <w:rFonts w:ascii="Times New Roman"/>
          <w:b w:val="false"/>
          <w:i w:val="false"/>
          <w:color w:val="000000"/>
          <w:sz w:val="28"/>
        </w:rPr>
        <w:t>
      Параграф 3. Шөктіру аппаратшысы, 4-разряд</w:t>
      </w:r>
    </w:p>
    <w:bookmarkEnd w:id="2457"/>
    <w:bookmarkStart w:name="z2461" w:id="2458"/>
    <w:p>
      <w:pPr>
        <w:spacing w:after="0"/>
        <w:ind w:left="0"/>
        <w:jc w:val="both"/>
      </w:pPr>
      <w:r>
        <w:rPr>
          <w:rFonts w:ascii="Times New Roman"/>
          <w:b w:val="false"/>
          <w:i w:val="false"/>
          <w:color w:val="000000"/>
          <w:sz w:val="28"/>
        </w:rPr>
        <w:t>
      372. Жұмыс сипаттамасы:</w:t>
      </w:r>
    </w:p>
    <w:bookmarkEnd w:id="2458"/>
    <w:bookmarkStart w:name="z2462" w:id="2459"/>
    <w:p>
      <w:pPr>
        <w:spacing w:after="0"/>
        <w:ind w:left="0"/>
        <w:jc w:val="both"/>
      </w:pPr>
      <w:r>
        <w:rPr>
          <w:rFonts w:ascii="Times New Roman"/>
          <w:b w:val="false"/>
          <w:i w:val="false"/>
          <w:color w:val="000000"/>
          <w:sz w:val="28"/>
        </w:rPr>
        <w:t>
      фазаны бөліп немесе бөлмей қымбат тұратын, тез ыдырағыш, жарылғыш, улы немесе күшті әсерлі заттарды қолдана отырып, тұндырудың технологиялық процесін енгізу, сондай-ақ тұндыру әдісімен литопонды алу;</w:t>
      </w:r>
    </w:p>
    <w:bookmarkEnd w:id="2459"/>
    <w:bookmarkStart w:name="z2463" w:id="2460"/>
    <w:p>
      <w:pPr>
        <w:spacing w:after="0"/>
        <w:ind w:left="0"/>
        <w:jc w:val="both"/>
      </w:pPr>
      <w:r>
        <w:rPr>
          <w:rFonts w:ascii="Times New Roman"/>
          <w:b w:val="false"/>
          <w:i w:val="false"/>
          <w:color w:val="000000"/>
          <w:sz w:val="28"/>
        </w:rPr>
        <w:t>
      жұмыс ерітінділерін қоспалардан алдын-ала тазарту;</w:t>
      </w:r>
    </w:p>
    <w:bookmarkEnd w:id="2460"/>
    <w:bookmarkStart w:name="z2464" w:id="2461"/>
    <w:p>
      <w:pPr>
        <w:spacing w:after="0"/>
        <w:ind w:left="0"/>
        <w:jc w:val="both"/>
      </w:pPr>
      <w:r>
        <w:rPr>
          <w:rFonts w:ascii="Times New Roman"/>
          <w:b w:val="false"/>
          <w:i w:val="false"/>
          <w:color w:val="000000"/>
          <w:sz w:val="28"/>
        </w:rPr>
        <w:t>
      реакторларға шикізат пен ерітінділерді мөлшерлеу;</w:t>
      </w:r>
    </w:p>
    <w:bookmarkEnd w:id="2461"/>
    <w:bookmarkStart w:name="z2465" w:id="2462"/>
    <w:p>
      <w:pPr>
        <w:spacing w:after="0"/>
        <w:ind w:left="0"/>
        <w:jc w:val="both"/>
      </w:pPr>
      <w:r>
        <w:rPr>
          <w:rFonts w:ascii="Times New Roman"/>
          <w:b w:val="false"/>
          <w:i w:val="false"/>
          <w:color w:val="000000"/>
          <w:sz w:val="28"/>
        </w:rPr>
        <w:t>
      суспензияны тұндырғышқа жіберу, аналық ерітінділерді шайқау және тұндыру;</w:t>
      </w:r>
    </w:p>
    <w:bookmarkEnd w:id="2462"/>
    <w:bookmarkStart w:name="z2466" w:id="2463"/>
    <w:p>
      <w:pPr>
        <w:spacing w:after="0"/>
        <w:ind w:left="0"/>
        <w:jc w:val="both"/>
      </w:pPr>
      <w:r>
        <w:rPr>
          <w:rFonts w:ascii="Times New Roman"/>
          <w:b w:val="false"/>
          <w:i w:val="false"/>
          <w:color w:val="000000"/>
          <w:sz w:val="28"/>
        </w:rPr>
        <w:t>
      өнімді кристаллдау, өнімді шығару, цетрифугадан өткізу, сүзгіден өткізу, шаю. Аса дәлдікпен шикізатты, температураны, тұндыру уақытын, қоспаның берілген пайызын, стандартты өнімнің шығуын және басқа көрсеткіштерді мөлшерлеуді қамтамасыз ету;</w:t>
      </w:r>
    </w:p>
    <w:bookmarkEnd w:id="2463"/>
    <w:bookmarkStart w:name="z2467" w:id="2464"/>
    <w:p>
      <w:pPr>
        <w:spacing w:after="0"/>
        <w:ind w:left="0"/>
        <w:jc w:val="both"/>
      </w:pPr>
      <w:r>
        <w:rPr>
          <w:rFonts w:ascii="Times New Roman"/>
          <w:b w:val="false"/>
          <w:i w:val="false"/>
          <w:color w:val="000000"/>
          <w:sz w:val="28"/>
        </w:rPr>
        <w:t>
      талдаулар жүргізу;</w:t>
      </w:r>
    </w:p>
    <w:bookmarkEnd w:id="2464"/>
    <w:bookmarkStart w:name="z2468" w:id="2465"/>
    <w:p>
      <w:pPr>
        <w:spacing w:after="0"/>
        <w:ind w:left="0"/>
        <w:jc w:val="both"/>
      </w:pPr>
      <w:r>
        <w:rPr>
          <w:rFonts w:ascii="Times New Roman"/>
          <w:b w:val="false"/>
          <w:i w:val="false"/>
          <w:color w:val="000000"/>
          <w:sz w:val="28"/>
        </w:rPr>
        <w:t>
      тұндырудың процесін аса дәлдікпен жүргізу шарттарын сақтау үшін қажетті арнайы құрылғыларды, сондай-ақ цетрифугалар мен кристаллизаторларды жабдықтау;</w:t>
      </w:r>
    </w:p>
    <w:bookmarkEnd w:id="2465"/>
    <w:bookmarkStart w:name="z2469" w:id="2466"/>
    <w:p>
      <w:pPr>
        <w:spacing w:after="0"/>
        <w:ind w:left="0"/>
        <w:jc w:val="both"/>
      </w:pPr>
      <w:r>
        <w:rPr>
          <w:rFonts w:ascii="Times New Roman"/>
          <w:b w:val="false"/>
          <w:i w:val="false"/>
          <w:color w:val="000000"/>
          <w:sz w:val="28"/>
        </w:rPr>
        <w:t>
      өнімнің шығуы мен шикізат шығынын есептеу;</w:t>
      </w:r>
    </w:p>
    <w:bookmarkEnd w:id="2466"/>
    <w:bookmarkStart w:name="z2470" w:id="2467"/>
    <w:p>
      <w:pPr>
        <w:spacing w:after="0"/>
        <w:ind w:left="0"/>
        <w:jc w:val="both"/>
      </w:pPr>
      <w:r>
        <w:rPr>
          <w:rFonts w:ascii="Times New Roman"/>
          <w:b w:val="false"/>
          <w:i w:val="false"/>
          <w:color w:val="000000"/>
          <w:sz w:val="28"/>
        </w:rPr>
        <w:t>
      дайын өнімді қоймаларға тасымалдау;</w:t>
      </w:r>
    </w:p>
    <w:bookmarkEnd w:id="2467"/>
    <w:bookmarkStart w:name="z2471" w:id="2468"/>
    <w:p>
      <w:pPr>
        <w:spacing w:after="0"/>
        <w:ind w:left="0"/>
        <w:jc w:val="both"/>
      </w:pPr>
      <w:r>
        <w:rPr>
          <w:rFonts w:ascii="Times New Roman"/>
          <w:b w:val="false"/>
          <w:i w:val="false"/>
          <w:color w:val="000000"/>
          <w:sz w:val="28"/>
        </w:rPr>
        <w:t>
      қажет болған жағдайда неғұрлым төмен біліктілікті аппаратшылардыңжұмысын бақылау және үйлестіру.</w:t>
      </w:r>
    </w:p>
    <w:bookmarkEnd w:id="2468"/>
    <w:bookmarkStart w:name="z2472" w:id="2469"/>
    <w:p>
      <w:pPr>
        <w:spacing w:after="0"/>
        <w:ind w:left="0"/>
        <w:jc w:val="both"/>
      </w:pPr>
      <w:r>
        <w:rPr>
          <w:rFonts w:ascii="Times New Roman"/>
          <w:b w:val="false"/>
          <w:i w:val="false"/>
          <w:color w:val="000000"/>
          <w:sz w:val="28"/>
        </w:rPr>
        <w:t>
      373. Білуі тиіс:</w:t>
      </w:r>
    </w:p>
    <w:bookmarkEnd w:id="2469"/>
    <w:bookmarkStart w:name="z2473" w:id="2470"/>
    <w:p>
      <w:pPr>
        <w:spacing w:after="0"/>
        <w:ind w:left="0"/>
        <w:jc w:val="both"/>
      </w:pPr>
      <w:r>
        <w:rPr>
          <w:rFonts w:ascii="Times New Roman"/>
          <w:b w:val="false"/>
          <w:i w:val="false"/>
          <w:color w:val="000000"/>
          <w:sz w:val="28"/>
        </w:rPr>
        <w:t>
      өнімді өндірудің технологиялық сызбасын, негізгі және көмекші құрал-жабдықтардың жұмыс істеу қағидасын;</w:t>
      </w:r>
    </w:p>
    <w:bookmarkEnd w:id="2470"/>
    <w:bookmarkStart w:name="z2474" w:id="2471"/>
    <w:p>
      <w:pPr>
        <w:spacing w:after="0"/>
        <w:ind w:left="0"/>
        <w:jc w:val="both"/>
      </w:pPr>
      <w:r>
        <w:rPr>
          <w:rFonts w:ascii="Times New Roman"/>
          <w:b w:val="false"/>
          <w:i w:val="false"/>
          <w:color w:val="000000"/>
          <w:sz w:val="28"/>
        </w:rPr>
        <w:t>
      олардың құрылымын, арматура және коммуникациялардың сызбасын, өнім, жартылай фабрикат;</w:t>
      </w:r>
    </w:p>
    <w:bookmarkEnd w:id="2471"/>
    <w:bookmarkStart w:name="z2475" w:id="2472"/>
    <w:p>
      <w:pPr>
        <w:spacing w:after="0"/>
        <w:ind w:left="0"/>
        <w:jc w:val="both"/>
      </w:pPr>
      <w:r>
        <w:rPr>
          <w:rFonts w:ascii="Times New Roman"/>
          <w:b w:val="false"/>
          <w:i w:val="false"/>
          <w:color w:val="000000"/>
          <w:sz w:val="28"/>
        </w:rPr>
        <w:t>
      шикізат және көмекші материалдардың технологиялық және физикалық-химиялық қасиеттерін;</w:t>
      </w:r>
    </w:p>
    <w:bookmarkEnd w:id="2472"/>
    <w:bookmarkStart w:name="z2476" w:id="2473"/>
    <w:p>
      <w:pPr>
        <w:spacing w:after="0"/>
        <w:ind w:left="0"/>
        <w:jc w:val="both"/>
      </w:pPr>
      <w:r>
        <w:rPr>
          <w:rFonts w:ascii="Times New Roman"/>
          <w:b w:val="false"/>
          <w:i w:val="false"/>
          <w:color w:val="000000"/>
          <w:sz w:val="28"/>
        </w:rPr>
        <w:t>
      дайын өнім және шикізатқа қойылатын талаптарды, қызмет көрсететін учаскедегі технологиялық процестің мәнін;</w:t>
      </w:r>
    </w:p>
    <w:bookmarkEnd w:id="2473"/>
    <w:bookmarkStart w:name="z2477" w:id="2474"/>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 сынамаларды алу ережелерін.</w:t>
      </w:r>
    </w:p>
    <w:bookmarkEnd w:id="2474"/>
    <w:bookmarkStart w:name="z2478" w:id="2475"/>
    <w:p>
      <w:pPr>
        <w:spacing w:after="0"/>
        <w:ind w:left="0"/>
        <w:jc w:val="both"/>
      </w:pPr>
      <w:r>
        <w:rPr>
          <w:rFonts w:ascii="Times New Roman"/>
          <w:b w:val="false"/>
          <w:i w:val="false"/>
          <w:color w:val="000000"/>
          <w:sz w:val="28"/>
        </w:rPr>
        <w:t>
      Параграф 4. Шөктіру аппаратшысы, 5-разряд</w:t>
      </w:r>
    </w:p>
    <w:bookmarkEnd w:id="2475"/>
    <w:bookmarkStart w:name="z2479" w:id="2476"/>
    <w:p>
      <w:pPr>
        <w:spacing w:after="0"/>
        <w:ind w:left="0"/>
        <w:jc w:val="both"/>
      </w:pPr>
      <w:r>
        <w:rPr>
          <w:rFonts w:ascii="Times New Roman"/>
          <w:b w:val="false"/>
          <w:i w:val="false"/>
          <w:color w:val="000000"/>
          <w:sz w:val="28"/>
        </w:rPr>
        <w:t>
      374. Жұмыс сипаттамасы:</w:t>
      </w:r>
    </w:p>
    <w:bookmarkEnd w:id="2476"/>
    <w:bookmarkStart w:name="z2480" w:id="2477"/>
    <w:p>
      <w:pPr>
        <w:spacing w:after="0"/>
        <w:ind w:left="0"/>
        <w:jc w:val="both"/>
      </w:pPr>
      <w:r>
        <w:rPr>
          <w:rFonts w:ascii="Times New Roman"/>
          <w:b w:val="false"/>
          <w:i w:val="false"/>
          <w:color w:val="000000"/>
          <w:sz w:val="28"/>
        </w:rPr>
        <w:t>
      бағдарламалы басқарумен центифугаларда суспензияларды сұйық және қатты фазаларға бөлу және тазартылған сілтіден шыққан күшәнды және фумарлы қышқыл профлавинін, сары фосфорды тұндырудың процесін жүргізу және біліктілігі неғұрлым төмен аппаратшылардың жұмысын үйлестіру;</w:t>
      </w:r>
    </w:p>
    <w:bookmarkEnd w:id="2477"/>
    <w:bookmarkStart w:name="z2481" w:id="2478"/>
    <w:p>
      <w:pPr>
        <w:spacing w:after="0"/>
        <w:ind w:left="0"/>
        <w:jc w:val="both"/>
      </w:pPr>
      <w:r>
        <w:rPr>
          <w:rFonts w:ascii="Times New Roman"/>
          <w:b w:val="false"/>
          <w:i w:val="false"/>
          <w:color w:val="000000"/>
          <w:sz w:val="28"/>
        </w:rPr>
        <w:t>
      рН шамасын ұстай отырып, бастапқы ерітінділерді тиеу және мөлшерлеу;</w:t>
      </w:r>
    </w:p>
    <w:bookmarkEnd w:id="2478"/>
    <w:bookmarkStart w:name="z2482" w:id="2479"/>
    <w:p>
      <w:pPr>
        <w:spacing w:after="0"/>
        <w:ind w:left="0"/>
        <w:jc w:val="both"/>
      </w:pPr>
      <w:r>
        <w:rPr>
          <w:rFonts w:ascii="Times New Roman"/>
          <w:b w:val="false"/>
          <w:i w:val="false"/>
          <w:color w:val="000000"/>
          <w:sz w:val="28"/>
        </w:rPr>
        <w:t>
      араластырып тұру, тұндыру процесінде өнімді реагенттермен тұндырудың дұрыстығын бірнеше рет бақылап отыру;</w:t>
      </w:r>
    </w:p>
    <w:bookmarkEnd w:id="2479"/>
    <w:bookmarkStart w:name="z2483" w:id="2480"/>
    <w:p>
      <w:pPr>
        <w:spacing w:after="0"/>
        <w:ind w:left="0"/>
        <w:jc w:val="both"/>
      </w:pPr>
      <w:r>
        <w:rPr>
          <w:rFonts w:ascii="Times New Roman"/>
          <w:b w:val="false"/>
          <w:i w:val="false"/>
          <w:color w:val="000000"/>
          <w:sz w:val="28"/>
        </w:rPr>
        <w:t>
      стандартты өнімнің шығуын қамтамасыз ету;</w:t>
      </w:r>
    </w:p>
    <w:bookmarkEnd w:id="2480"/>
    <w:bookmarkStart w:name="z2484" w:id="2481"/>
    <w:p>
      <w:pPr>
        <w:spacing w:after="0"/>
        <w:ind w:left="0"/>
        <w:jc w:val="both"/>
      </w:pPr>
      <w:r>
        <w:rPr>
          <w:rFonts w:ascii="Times New Roman"/>
          <w:b w:val="false"/>
          <w:i w:val="false"/>
          <w:color w:val="000000"/>
          <w:sz w:val="28"/>
        </w:rPr>
        <w:t>
      жинағышқа суспензияны құю, тұндыру, вакуум-сүзгіге ауыстыру;</w:t>
      </w:r>
    </w:p>
    <w:bookmarkEnd w:id="2481"/>
    <w:bookmarkStart w:name="z2485" w:id="2482"/>
    <w:p>
      <w:pPr>
        <w:spacing w:after="0"/>
        <w:ind w:left="0"/>
        <w:jc w:val="both"/>
      </w:pPr>
      <w:r>
        <w:rPr>
          <w:rFonts w:ascii="Times New Roman"/>
          <w:b w:val="false"/>
          <w:i w:val="false"/>
          <w:color w:val="000000"/>
          <w:sz w:val="28"/>
        </w:rPr>
        <w:t>
      құралдарды жабдықтау.</w:t>
      </w:r>
    </w:p>
    <w:bookmarkEnd w:id="2482"/>
    <w:bookmarkStart w:name="z2486" w:id="2483"/>
    <w:p>
      <w:pPr>
        <w:spacing w:after="0"/>
        <w:ind w:left="0"/>
        <w:jc w:val="both"/>
      </w:pPr>
      <w:r>
        <w:rPr>
          <w:rFonts w:ascii="Times New Roman"/>
          <w:b w:val="false"/>
          <w:i w:val="false"/>
          <w:color w:val="000000"/>
          <w:sz w:val="28"/>
        </w:rPr>
        <w:t>
      375. Білуі тиіс:</w:t>
      </w:r>
    </w:p>
    <w:bookmarkEnd w:id="2483"/>
    <w:bookmarkStart w:name="z2487" w:id="2484"/>
    <w:p>
      <w:pPr>
        <w:spacing w:after="0"/>
        <w:ind w:left="0"/>
        <w:jc w:val="both"/>
      </w:pPr>
      <w:r>
        <w:rPr>
          <w:rFonts w:ascii="Times New Roman"/>
          <w:b w:val="false"/>
          <w:i w:val="false"/>
          <w:color w:val="000000"/>
          <w:sz w:val="28"/>
        </w:rPr>
        <w:t>
      өнімді өндірудің технологиялық сызбасын, негізгі және көмекші құрал-жабдықтардың жұмыс істеу қағидасын;</w:t>
      </w:r>
    </w:p>
    <w:bookmarkEnd w:id="2484"/>
    <w:bookmarkStart w:name="z2488" w:id="2485"/>
    <w:p>
      <w:pPr>
        <w:spacing w:after="0"/>
        <w:ind w:left="0"/>
        <w:jc w:val="both"/>
      </w:pPr>
      <w:r>
        <w:rPr>
          <w:rFonts w:ascii="Times New Roman"/>
          <w:b w:val="false"/>
          <w:i w:val="false"/>
          <w:color w:val="000000"/>
          <w:sz w:val="28"/>
        </w:rPr>
        <w:t>
      олардың құрылымын, арматура және коммуникациялардың сызбасын, өнім, жартылай фабрикаттар;</w:t>
      </w:r>
    </w:p>
    <w:bookmarkEnd w:id="2485"/>
    <w:bookmarkStart w:name="z2489" w:id="2486"/>
    <w:p>
      <w:pPr>
        <w:spacing w:after="0"/>
        <w:ind w:left="0"/>
        <w:jc w:val="both"/>
      </w:pPr>
      <w:r>
        <w:rPr>
          <w:rFonts w:ascii="Times New Roman"/>
          <w:b w:val="false"/>
          <w:i w:val="false"/>
          <w:color w:val="000000"/>
          <w:sz w:val="28"/>
        </w:rPr>
        <w:t>
      шикізат және қосалқы материалдың технологиялық және физикалық-химиялық қасиеттерін;</w:t>
      </w:r>
    </w:p>
    <w:bookmarkEnd w:id="2486"/>
    <w:bookmarkStart w:name="z2490" w:id="2487"/>
    <w:p>
      <w:pPr>
        <w:spacing w:after="0"/>
        <w:ind w:left="0"/>
        <w:jc w:val="both"/>
      </w:pPr>
      <w:r>
        <w:rPr>
          <w:rFonts w:ascii="Times New Roman"/>
          <w:b w:val="false"/>
          <w:i w:val="false"/>
          <w:color w:val="000000"/>
          <w:sz w:val="28"/>
        </w:rPr>
        <w:t>
      дайын өнім мен шикізатқа қойылатын талаптарды, қызмет көрсететін учаскедегі технологиялық процестің мәнін;</w:t>
      </w:r>
    </w:p>
    <w:bookmarkEnd w:id="2487"/>
    <w:bookmarkStart w:name="z2491" w:id="2488"/>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488"/>
    <w:bookmarkStart w:name="z2492" w:id="2489"/>
    <w:p>
      <w:pPr>
        <w:spacing w:after="0"/>
        <w:ind w:left="0"/>
        <w:jc w:val="both"/>
      </w:pPr>
      <w:r>
        <w:rPr>
          <w:rFonts w:ascii="Times New Roman"/>
          <w:b w:val="false"/>
          <w:i w:val="false"/>
          <w:color w:val="000000"/>
          <w:sz w:val="28"/>
        </w:rPr>
        <w:t>
      сынамаларды алу ережелерін.</w:t>
      </w:r>
    </w:p>
    <w:bookmarkEnd w:id="2489"/>
    <w:bookmarkStart w:name="z2493" w:id="2490"/>
    <w:p>
      <w:pPr>
        <w:spacing w:after="0"/>
        <w:ind w:left="0"/>
        <w:jc w:val="both"/>
      </w:pPr>
      <w:r>
        <w:rPr>
          <w:rFonts w:ascii="Times New Roman"/>
          <w:b w:val="false"/>
          <w:i w:val="false"/>
          <w:color w:val="000000"/>
          <w:sz w:val="28"/>
        </w:rPr>
        <w:t>
      46. Газды кептіру аппаратшысы</w:t>
      </w:r>
    </w:p>
    <w:bookmarkEnd w:id="2490"/>
    <w:bookmarkStart w:name="z2494" w:id="2491"/>
    <w:p>
      <w:pPr>
        <w:spacing w:after="0"/>
        <w:ind w:left="0"/>
        <w:jc w:val="both"/>
      </w:pPr>
      <w:r>
        <w:rPr>
          <w:rFonts w:ascii="Times New Roman"/>
          <w:b w:val="false"/>
          <w:i w:val="false"/>
          <w:color w:val="000000"/>
          <w:sz w:val="28"/>
        </w:rPr>
        <w:t>
      Параграф 1. Газды кептіру аппаратшысы, 3-разряд</w:t>
      </w:r>
    </w:p>
    <w:bookmarkEnd w:id="2491"/>
    <w:bookmarkStart w:name="z2495" w:id="2492"/>
    <w:p>
      <w:pPr>
        <w:spacing w:after="0"/>
        <w:ind w:left="0"/>
        <w:jc w:val="both"/>
      </w:pPr>
      <w:r>
        <w:rPr>
          <w:rFonts w:ascii="Times New Roman"/>
          <w:b w:val="false"/>
          <w:i w:val="false"/>
          <w:color w:val="000000"/>
          <w:sz w:val="28"/>
        </w:rPr>
        <w:t>
      376. Жұмыс сипаттамасы:</w:t>
      </w:r>
    </w:p>
    <w:bookmarkEnd w:id="2492"/>
    <w:bookmarkStart w:name="z2496" w:id="2493"/>
    <w:p>
      <w:pPr>
        <w:spacing w:after="0"/>
        <w:ind w:left="0"/>
        <w:jc w:val="both"/>
      </w:pPr>
      <w:r>
        <w:rPr>
          <w:rFonts w:ascii="Times New Roman"/>
          <w:b w:val="false"/>
          <w:i w:val="false"/>
          <w:color w:val="000000"/>
          <w:sz w:val="28"/>
        </w:rPr>
        <w:t>
      су буларын күкірт қышқылымен, фосфорлы ангидридтпен, алюмогельмен сіңіру арқылы газды кептірудің технологиялық процесін жүргізу;</w:t>
      </w:r>
    </w:p>
    <w:bookmarkEnd w:id="2493"/>
    <w:bookmarkStart w:name="z2497" w:id="2494"/>
    <w:p>
      <w:pPr>
        <w:spacing w:after="0"/>
        <w:ind w:left="0"/>
        <w:jc w:val="both"/>
      </w:pPr>
      <w:r>
        <w:rPr>
          <w:rFonts w:ascii="Times New Roman"/>
          <w:b w:val="false"/>
          <w:i w:val="false"/>
          <w:color w:val="000000"/>
          <w:sz w:val="28"/>
        </w:rPr>
        <w:t>
      газды тоңазытқыштарда алдын-ала суыту, кептіру күмбездеріне газды өткізу, газды кептіру, кептірілген газды міндеті бойынша ары қарай өткізу;</w:t>
      </w:r>
    </w:p>
    <w:bookmarkEnd w:id="2494"/>
    <w:bookmarkStart w:name="z2498" w:id="2495"/>
    <w:p>
      <w:pPr>
        <w:spacing w:after="0"/>
        <w:ind w:left="0"/>
        <w:jc w:val="both"/>
      </w:pPr>
      <w:r>
        <w:rPr>
          <w:rFonts w:ascii="Times New Roman"/>
          <w:b w:val="false"/>
          <w:i w:val="false"/>
          <w:color w:val="000000"/>
          <w:sz w:val="28"/>
        </w:rPr>
        <w:t>
      бақылау-өлшеу құралдарының көрсеткіштері және талдау нәтижелері арқылы ережемен қарастылырған технологиялық режимнің параметрлерін реттеу және бақылау: температураны, қысымды, ваккумды, концетрация және тағы басқа;</w:t>
      </w:r>
    </w:p>
    <w:bookmarkEnd w:id="2495"/>
    <w:bookmarkStart w:name="z2499" w:id="2496"/>
    <w:p>
      <w:pPr>
        <w:spacing w:after="0"/>
        <w:ind w:left="0"/>
        <w:jc w:val="both"/>
      </w:pPr>
      <w:r>
        <w:rPr>
          <w:rFonts w:ascii="Times New Roman"/>
          <w:b w:val="false"/>
          <w:i w:val="false"/>
          <w:color w:val="000000"/>
          <w:sz w:val="28"/>
        </w:rPr>
        <w:t>
      талдауды жүргізу және сынамаларды алу;</w:t>
      </w:r>
    </w:p>
    <w:bookmarkEnd w:id="2496"/>
    <w:bookmarkStart w:name="z2500" w:id="2497"/>
    <w:p>
      <w:pPr>
        <w:spacing w:after="0"/>
        <w:ind w:left="0"/>
        <w:jc w:val="both"/>
      </w:pPr>
      <w:r>
        <w:rPr>
          <w:rFonts w:ascii="Times New Roman"/>
          <w:b w:val="false"/>
          <w:i w:val="false"/>
          <w:color w:val="000000"/>
          <w:sz w:val="28"/>
        </w:rPr>
        <w:t>
      күкірт қышқылын теміржол цистернасынан ыдыстарға ауыстыру, қышқылдың деңгейін өлшеу, фосфорлы ангрдрид, алюмогельді қабылдау. Күкірт қышқылы мен басқа да су мен буды сіңіргіштердің қажетті көлемін есептеу;</w:t>
      </w:r>
    </w:p>
    <w:bookmarkEnd w:id="2497"/>
    <w:bookmarkStart w:name="z2501" w:id="2498"/>
    <w:p>
      <w:pPr>
        <w:spacing w:after="0"/>
        <w:ind w:left="0"/>
        <w:jc w:val="both"/>
      </w:pPr>
      <w:r>
        <w:rPr>
          <w:rFonts w:ascii="Times New Roman"/>
          <w:b w:val="false"/>
          <w:i w:val="false"/>
          <w:color w:val="000000"/>
          <w:sz w:val="28"/>
        </w:rPr>
        <w:t>
      кептіру күмбездерінің, компрессорлардың, сорғылардың, бақылау-өлшеу құралдары мен құрал-жабдықтардың қызмет көрсетуі;</w:t>
      </w:r>
    </w:p>
    <w:bookmarkEnd w:id="2498"/>
    <w:bookmarkStart w:name="z2502" w:id="2499"/>
    <w:p>
      <w:pPr>
        <w:spacing w:after="0"/>
        <w:ind w:left="0"/>
        <w:jc w:val="both"/>
      </w:pPr>
      <w:r>
        <w:rPr>
          <w:rFonts w:ascii="Times New Roman"/>
          <w:b w:val="false"/>
          <w:i w:val="false"/>
          <w:color w:val="000000"/>
          <w:sz w:val="28"/>
        </w:rPr>
        <w:t>
      дайын өнім мен шикізаттың есебі;</w:t>
      </w:r>
    </w:p>
    <w:bookmarkEnd w:id="2499"/>
    <w:bookmarkStart w:name="z2503" w:id="2500"/>
    <w:p>
      <w:pPr>
        <w:spacing w:after="0"/>
        <w:ind w:left="0"/>
        <w:jc w:val="both"/>
      </w:pPr>
      <w:r>
        <w:rPr>
          <w:rFonts w:ascii="Times New Roman"/>
          <w:b w:val="false"/>
          <w:i w:val="false"/>
          <w:color w:val="000000"/>
          <w:sz w:val="28"/>
        </w:rPr>
        <w:t>
      құрал-жабдықтардың жұмысындағы ақаулықтарды анықтау, олардың алдын-алу;</w:t>
      </w:r>
    </w:p>
    <w:bookmarkEnd w:id="2500"/>
    <w:bookmarkStart w:name="z2504" w:id="2501"/>
    <w:p>
      <w:pPr>
        <w:spacing w:after="0"/>
        <w:ind w:left="0"/>
        <w:jc w:val="both"/>
      </w:pPr>
      <w:r>
        <w:rPr>
          <w:rFonts w:ascii="Times New Roman"/>
          <w:b w:val="false"/>
          <w:i w:val="false"/>
          <w:color w:val="000000"/>
          <w:sz w:val="28"/>
        </w:rPr>
        <w:t>
      құрал-жабдықтарды жөндеу жұмыстарына дайындау, жөндеуден қабылдау.</w:t>
      </w:r>
    </w:p>
    <w:bookmarkEnd w:id="2501"/>
    <w:bookmarkStart w:name="z2505" w:id="2502"/>
    <w:p>
      <w:pPr>
        <w:spacing w:after="0"/>
        <w:ind w:left="0"/>
        <w:jc w:val="both"/>
      </w:pPr>
      <w:r>
        <w:rPr>
          <w:rFonts w:ascii="Times New Roman"/>
          <w:b w:val="false"/>
          <w:i w:val="false"/>
          <w:color w:val="000000"/>
          <w:sz w:val="28"/>
        </w:rPr>
        <w:t>
      377. Білуі тиіс:</w:t>
      </w:r>
    </w:p>
    <w:bookmarkEnd w:id="2502"/>
    <w:bookmarkStart w:name="z2506" w:id="2503"/>
    <w:p>
      <w:pPr>
        <w:spacing w:after="0"/>
        <w:ind w:left="0"/>
        <w:jc w:val="both"/>
      </w:pPr>
      <w:r>
        <w:rPr>
          <w:rFonts w:ascii="Times New Roman"/>
          <w:b w:val="false"/>
          <w:i w:val="false"/>
          <w:color w:val="000000"/>
          <w:sz w:val="28"/>
        </w:rPr>
        <w:t>
      қызмет көрсететін учаскенің технологиялық сызбасын;</w:t>
      </w:r>
    </w:p>
    <w:bookmarkEnd w:id="2503"/>
    <w:bookmarkStart w:name="z2507" w:id="2504"/>
    <w:p>
      <w:pPr>
        <w:spacing w:after="0"/>
        <w:ind w:left="0"/>
        <w:jc w:val="both"/>
      </w:pPr>
      <w:r>
        <w:rPr>
          <w:rFonts w:ascii="Times New Roman"/>
          <w:b w:val="false"/>
          <w:i w:val="false"/>
          <w:color w:val="000000"/>
          <w:sz w:val="28"/>
        </w:rPr>
        <w:t>
      негізгі және көмекші құралдардың, бақылау-өлшеу аспаптардың жұмыс істеу қағидасын, құрылымын;</w:t>
      </w:r>
    </w:p>
    <w:bookmarkEnd w:id="2504"/>
    <w:bookmarkStart w:name="z2508" w:id="2505"/>
    <w:p>
      <w:pPr>
        <w:spacing w:after="0"/>
        <w:ind w:left="0"/>
        <w:jc w:val="both"/>
      </w:pPr>
      <w:r>
        <w:rPr>
          <w:rFonts w:ascii="Times New Roman"/>
          <w:b w:val="false"/>
          <w:i w:val="false"/>
          <w:color w:val="000000"/>
          <w:sz w:val="28"/>
        </w:rPr>
        <w:t>
      өз жұмыс орнындағы арматура мен коммуникациялардың сызбасын, газды кептіру процесінің мәнін;</w:t>
      </w:r>
    </w:p>
    <w:bookmarkEnd w:id="2505"/>
    <w:bookmarkStart w:name="z2509" w:id="2506"/>
    <w:p>
      <w:pPr>
        <w:spacing w:after="0"/>
        <w:ind w:left="0"/>
        <w:jc w:val="both"/>
      </w:pPr>
      <w:r>
        <w:rPr>
          <w:rFonts w:ascii="Times New Roman"/>
          <w:b w:val="false"/>
          <w:i w:val="false"/>
          <w:color w:val="000000"/>
          <w:sz w:val="28"/>
        </w:rPr>
        <w:t>
      кептіргіштер мен кептіретін газдың технологиялық және физикалық-химиялық қасиеттерін;</w:t>
      </w:r>
    </w:p>
    <w:bookmarkEnd w:id="2506"/>
    <w:bookmarkStart w:name="z2510" w:id="2507"/>
    <w:p>
      <w:pPr>
        <w:spacing w:after="0"/>
        <w:ind w:left="0"/>
        <w:jc w:val="both"/>
      </w:pPr>
      <w:r>
        <w:rPr>
          <w:rFonts w:ascii="Times New Roman"/>
          <w:b w:val="false"/>
          <w:i w:val="false"/>
          <w:color w:val="000000"/>
          <w:sz w:val="28"/>
        </w:rPr>
        <w:t>
      сынамаларды алу ережелерін, талдау жүргізу әдістемесін, технологиялық режим, процесті реттеу ережелерін;</w:t>
      </w:r>
    </w:p>
    <w:bookmarkEnd w:id="2507"/>
    <w:bookmarkStart w:name="z2511" w:id="2508"/>
    <w:p>
      <w:pPr>
        <w:spacing w:after="0"/>
        <w:ind w:left="0"/>
        <w:jc w:val="both"/>
      </w:pPr>
      <w:r>
        <w:rPr>
          <w:rFonts w:ascii="Times New Roman"/>
          <w:b w:val="false"/>
          <w:i w:val="false"/>
          <w:color w:val="000000"/>
          <w:sz w:val="28"/>
        </w:rPr>
        <w:t>
      сіңіргіштердің (сорып алғыш) қажетті санын есептеу әдістемесін.</w:t>
      </w:r>
    </w:p>
    <w:bookmarkEnd w:id="2508"/>
    <w:bookmarkStart w:name="z2512" w:id="2509"/>
    <w:p>
      <w:pPr>
        <w:spacing w:after="0"/>
        <w:ind w:left="0"/>
        <w:jc w:val="both"/>
      </w:pPr>
      <w:r>
        <w:rPr>
          <w:rFonts w:ascii="Times New Roman"/>
          <w:b w:val="false"/>
          <w:i w:val="false"/>
          <w:color w:val="000000"/>
          <w:sz w:val="28"/>
        </w:rPr>
        <w:t>
      Параграф 2. Газды кептіру аппаратшысы, 4-разряд</w:t>
      </w:r>
    </w:p>
    <w:bookmarkEnd w:id="2509"/>
    <w:bookmarkStart w:name="z2513" w:id="2510"/>
    <w:p>
      <w:pPr>
        <w:spacing w:after="0"/>
        <w:ind w:left="0"/>
        <w:jc w:val="both"/>
      </w:pPr>
      <w:r>
        <w:rPr>
          <w:rFonts w:ascii="Times New Roman"/>
          <w:b w:val="false"/>
          <w:i w:val="false"/>
          <w:color w:val="000000"/>
          <w:sz w:val="28"/>
        </w:rPr>
        <w:t>
      378. Жұмыс сипаттамасы:</w:t>
      </w:r>
    </w:p>
    <w:bookmarkEnd w:id="2510"/>
    <w:bookmarkStart w:name="z2514" w:id="2511"/>
    <w:p>
      <w:pPr>
        <w:spacing w:after="0"/>
        <w:ind w:left="0"/>
        <w:jc w:val="both"/>
      </w:pPr>
      <w:r>
        <w:rPr>
          <w:rFonts w:ascii="Times New Roman"/>
          <w:b w:val="false"/>
          <w:i w:val="false"/>
          <w:color w:val="000000"/>
          <w:sz w:val="28"/>
        </w:rPr>
        <w:t>
      мұздату әдісін қолдана отырып, хлогазды, хлорметилді, ацетиленді кептіру процесін жүргізу, сондай-ақ біліктілігі неғұрлым төмен аппаратшыларды басқарумен қатар су буларын күкірт қышқылымен, фосфорлы ангидридтпен, алюмогельмен сіңіру арқылы газды кептірудің технологиялық процесін жүргізу немесе қатты сіңіргіштермен су буларын сіңіру арқылы газды кептірудің технологиялық процесін жүргізу;</w:t>
      </w:r>
    </w:p>
    <w:bookmarkEnd w:id="2511"/>
    <w:bookmarkStart w:name="z2515" w:id="2512"/>
    <w:p>
      <w:pPr>
        <w:spacing w:after="0"/>
        <w:ind w:left="0"/>
        <w:jc w:val="both"/>
      </w:pPr>
      <w:r>
        <w:rPr>
          <w:rFonts w:ascii="Times New Roman"/>
          <w:b w:val="false"/>
          <w:i w:val="false"/>
          <w:color w:val="000000"/>
          <w:sz w:val="28"/>
        </w:rPr>
        <w:t>
      дымқыл газдарды аппараттарға қабылдау, белсенді қалайы тотығымен немесе басқа сіңіргіштермен дымды сіңіру-кептіру, сіңіргішті оның ішінен ыстық газ үрлеу арқылы қалпына келтіру, суық газдың айналымы арқылы рекционды аппаратты суыту, аппараттарды газды кептіру және қалпына келтіруге ауыстырып қосу, жеңіл қара майды жинау және шайқау, кептірілген газды келесі операцияға жіберу;</w:t>
      </w:r>
    </w:p>
    <w:bookmarkEnd w:id="2512"/>
    <w:bookmarkStart w:name="z2516" w:id="2513"/>
    <w:p>
      <w:pPr>
        <w:spacing w:after="0"/>
        <w:ind w:left="0"/>
        <w:jc w:val="both"/>
      </w:pPr>
      <w:r>
        <w:rPr>
          <w:rFonts w:ascii="Times New Roman"/>
          <w:b w:val="false"/>
          <w:i w:val="false"/>
          <w:color w:val="000000"/>
          <w:sz w:val="28"/>
        </w:rPr>
        <w:t>
      реакционды аппараттардың, компрессорлардың, сорғылардың, бақылау-өлшеу құралдарының және басқа құрал-жабдықтардың жұмысын қадағалау. Коммуникациялар мен құрал-жабдықтардың жұмысындағы ақаулық түрлерін анықтау, олардың алдын-алу;</w:t>
      </w:r>
    </w:p>
    <w:bookmarkEnd w:id="2513"/>
    <w:bookmarkStart w:name="z2517" w:id="2514"/>
    <w:p>
      <w:pPr>
        <w:spacing w:after="0"/>
        <w:ind w:left="0"/>
        <w:jc w:val="both"/>
      </w:pPr>
      <w:r>
        <w:rPr>
          <w:rFonts w:ascii="Times New Roman"/>
          <w:b w:val="false"/>
          <w:i w:val="false"/>
          <w:color w:val="000000"/>
          <w:sz w:val="28"/>
        </w:rPr>
        <w:t>
      сіңіргіштер мен шикізат шығының есебі.</w:t>
      </w:r>
    </w:p>
    <w:bookmarkEnd w:id="2514"/>
    <w:bookmarkStart w:name="z2518" w:id="2515"/>
    <w:p>
      <w:pPr>
        <w:spacing w:after="0"/>
        <w:ind w:left="0"/>
        <w:jc w:val="both"/>
      </w:pPr>
      <w:r>
        <w:rPr>
          <w:rFonts w:ascii="Times New Roman"/>
          <w:b w:val="false"/>
          <w:i w:val="false"/>
          <w:color w:val="000000"/>
          <w:sz w:val="28"/>
        </w:rPr>
        <w:t>
      379. Білуі тиіс:</w:t>
      </w:r>
    </w:p>
    <w:bookmarkEnd w:id="2515"/>
    <w:bookmarkStart w:name="z2519" w:id="2516"/>
    <w:p>
      <w:pPr>
        <w:spacing w:after="0"/>
        <w:ind w:left="0"/>
        <w:jc w:val="both"/>
      </w:pPr>
      <w:r>
        <w:rPr>
          <w:rFonts w:ascii="Times New Roman"/>
          <w:b w:val="false"/>
          <w:i w:val="false"/>
          <w:color w:val="000000"/>
          <w:sz w:val="28"/>
        </w:rPr>
        <w:t>
      қызмет көрсететін учаскенің технологиялық сызбасын, бақылау-өлшеу құралдардың;</w:t>
      </w:r>
    </w:p>
    <w:bookmarkEnd w:id="2516"/>
    <w:bookmarkStart w:name="z2520" w:id="2517"/>
    <w:p>
      <w:pPr>
        <w:spacing w:after="0"/>
        <w:ind w:left="0"/>
        <w:jc w:val="both"/>
      </w:pPr>
      <w:r>
        <w:rPr>
          <w:rFonts w:ascii="Times New Roman"/>
          <w:b w:val="false"/>
          <w:i w:val="false"/>
          <w:color w:val="000000"/>
          <w:sz w:val="28"/>
        </w:rPr>
        <w:t>
      негізгі және көмекші құрал-жабдықтардың жұмыс істеу қағидасын, олардың құрылымын, өз жұмыс орнындағы арматура мен коммуникациялардың сызбасын;</w:t>
      </w:r>
    </w:p>
    <w:bookmarkEnd w:id="2517"/>
    <w:bookmarkStart w:name="z2521" w:id="2518"/>
    <w:p>
      <w:pPr>
        <w:spacing w:after="0"/>
        <w:ind w:left="0"/>
        <w:jc w:val="both"/>
      </w:pPr>
      <w:r>
        <w:rPr>
          <w:rFonts w:ascii="Times New Roman"/>
          <w:b w:val="false"/>
          <w:i w:val="false"/>
          <w:color w:val="000000"/>
          <w:sz w:val="28"/>
        </w:rPr>
        <w:t>
      сіңіргіштер мен кептірілетін газдың технологиялық және физикалық-химиялық қасиеттерін, сынамаларды алу ережелерін, талдау жүргізу әдістемесін, технологический режим и правила регулирования процесса.</w:t>
      </w:r>
    </w:p>
    <w:bookmarkEnd w:id="2518"/>
    <w:bookmarkStart w:name="z2522" w:id="2519"/>
    <w:p>
      <w:pPr>
        <w:spacing w:after="0"/>
        <w:ind w:left="0"/>
        <w:jc w:val="both"/>
      </w:pPr>
      <w:r>
        <w:rPr>
          <w:rFonts w:ascii="Times New Roman"/>
          <w:b w:val="false"/>
          <w:i w:val="false"/>
          <w:color w:val="000000"/>
          <w:sz w:val="28"/>
        </w:rPr>
        <w:t>
      Параграф 3. Газды кептіру аппаратшысы, 5-разряд</w:t>
      </w:r>
    </w:p>
    <w:bookmarkEnd w:id="2519"/>
    <w:bookmarkStart w:name="z2523" w:id="2520"/>
    <w:p>
      <w:pPr>
        <w:spacing w:after="0"/>
        <w:ind w:left="0"/>
        <w:jc w:val="both"/>
      </w:pPr>
      <w:r>
        <w:rPr>
          <w:rFonts w:ascii="Times New Roman"/>
          <w:b w:val="false"/>
          <w:i w:val="false"/>
          <w:color w:val="000000"/>
          <w:sz w:val="28"/>
        </w:rPr>
        <w:t>
      380. Жұмыс сипаттамасы:</w:t>
      </w:r>
    </w:p>
    <w:bookmarkEnd w:id="2520"/>
    <w:bookmarkStart w:name="z2524" w:id="2521"/>
    <w:p>
      <w:pPr>
        <w:spacing w:after="0"/>
        <w:ind w:left="0"/>
        <w:jc w:val="both"/>
      </w:pPr>
      <w:r>
        <w:rPr>
          <w:rFonts w:ascii="Times New Roman"/>
          <w:b w:val="false"/>
          <w:i w:val="false"/>
          <w:color w:val="000000"/>
          <w:sz w:val="28"/>
        </w:rPr>
        <w:t>
      біліктілігі неғұрлым төмен аппаратшыларды басқарумен қатар металлды натрий (тұзды әдіспен) өндірісінде газды кептіру және компримирлеу процестерін жүргізу;</w:t>
      </w:r>
    </w:p>
    <w:bookmarkEnd w:id="2521"/>
    <w:bookmarkStart w:name="z2525" w:id="2522"/>
    <w:p>
      <w:pPr>
        <w:spacing w:after="0"/>
        <w:ind w:left="0"/>
        <w:jc w:val="both"/>
      </w:pPr>
      <w:r>
        <w:rPr>
          <w:rFonts w:ascii="Times New Roman"/>
          <w:b w:val="false"/>
          <w:i w:val="false"/>
          <w:color w:val="000000"/>
          <w:sz w:val="28"/>
        </w:rPr>
        <w:t>
      газды кептіру бөлімшесінің барлық құрал-жабдықтарының қызмет көрсетуі, газдың шығуы мен сапасын бақылау және синтетикалық спирт өндірісіндегі біліктілігі неғұрлым төмен аппаратшыларды басқару.</w:t>
      </w:r>
    </w:p>
    <w:bookmarkEnd w:id="2522"/>
    <w:bookmarkStart w:name="z2526" w:id="2523"/>
    <w:p>
      <w:pPr>
        <w:spacing w:after="0"/>
        <w:ind w:left="0"/>
        <w:jc w:val="both"/>
      </w:pPr>
      <w:r>
        <w:rPr>
          <w:rFonts w:ascii="Times New Roman"/>
          <w:b w:val="false"/>
          <w:i w:val="false"/>
          <w:color w:val="000000"/>
          <w:sz w:val="28"/>
        </w:rPr>
        <w:t>
      381. Білуі тиіс:</w:t>
      </w:r>
    </w:p>
    <w:bookmarkEnd w:id="2523"/>
    <w:bookmarkStart w:name="z2527" w:id="2524"/>
    <w:p>
      <w:pPr>
        <w:spacing w:after="0"/>
        <w:ind w:left="0"/>
        <w:jc w:val="both"/>
      </w:pPr>
      <w:r>
        <w:rPr>
          <w:rFonts w:ascii="Times New Roman"/>
          <w:b w:val="false"/>
          <w:i w:val="false"/>
          <w:color w:val="000000"/>
          <w:sz w:val="28"/>
        </w:rPr>
        <w:t>
      қызмет көрсететін учаскенің технологиялық сызбасын, бақылау-өлшеу құралдардың, негізгі және көмекші құрал-жабдықтардың жұмыс істеу қағидасын, олардың құрылымын, қызмет көрсететін учаскедегі арматура мен коммуникациялардың сызбасын;</w:t>
      </w:r>
    </w:p>
    <w:bookmarkEnd w:id="2524"/>
    <w:bookmarkStart w:name="z2528" w:id="2525"/>
    <w:p>
      <w:pPr>
        <w:spacing w:after="0"/>
        <w:ind w:left="0"/>
        <w:jc w:val="both"/>
      </w:pPr>
      <w:r>
        <w:rPr>
          <w:rFonts w:ascii="Times New Roman"/>
          <w:b w:val="false"/>
          <w:i w:val="false"/>
          <w:color w:val="000000"/>
          <w:sz w:val="28"/>
        </w:rPr>
        <w:t>
      сіңіргіштер мен кептірілетін газдардың технологиялық және физикалық-химиялық қасиеттерін, талдау жүргізу әдістемесін, технологиялық режимнің параметрлерін және процесті реттеу ережелерін.</w:t>
      </w:r>
    </w:p>
    <w:bookmarkEnd w:id="2525"/>
    <w:bookmarkStart w:name="z2529" w:id="2526"/>
    <w:p>
      <w:pPr>
        <w:spacing w:after="0"/>
        <w:ind w:left="0"/>
        <w:jc w:val="both"/>
      </w:pPr>
      <w:r>
        <w:rPr>
          <w:rFonts w:ascii="Times New Roman"/>
          <w:b w:val="false"/>
          <w:i w:val="false"/>
          <w:color w:val="000000"/>
          <w:sz w:val="28"/>
        </w:rPr>
        <w:t>
      47. Сығу аппаратшысы</w:t>
      </w:r>
    </w:p>
    <w:bookmarkEnd w:id="2526"/>
    <w:bookmarkStart w:name="z2530" w:id="2527"/>
    <w:p>
      <w:pPr>
        <w:spacing w:after="0"/>
        <w:ind w:left="0"/>
        <w:jc w:val="both"/>
      </w:pPr>
      <w:r>
        <w:rPr>
          <w:rFonts w:ascii="Times New Roman"/>
          <w:b w:val="false"/>
          <w:i w:val="false"/>
          <w:color w:val="000000"/>
          <w:sz w:val="28"/>
        </w:rPr>
        <w:t>
      Параграф 1. Сығу аппаратшысы, 2-разряд</w:t>
      </w:r>
    </w:p>
    <w:bookmarkEnd w:id="2527"/>
    <w:bookmarkStart w:name="z2531" w:id="2528"/>
    <w:p>
      <w:pPr>
        <w:spacing w:after="0"/>
        <w:ind w:left="0"/>
        <w:jc w:val="both"/>
      </w:pPr>
      <w:r>
        <w:rPr>
          <w:rFonts w:ascii="Times New Roman"/>
          <w:b w:val="false"/>
          <w:i w:val="false"/>
          <w:color w:val="000000"/>
          <w:sz w:val="28"/>
        </w:rPr>
        <w:t>
      382. Жұмыс сипаттамасы:</w:t>
      </w:r>
    </w:p>
    <w:bookmarkEnd w:id="2528"/>
    <w:bookmarkStart w:name="z2532" w:id="2529"/>
    <w:p>
      <w:pPr>
        <w:spacing w:after="0"/>
        <w:ind w:left="0"/>
        <w:jc w:val="both"/>
      </w:pPr>
      <w:r>
        <w:rPr>
          <w:rFonts w:ascii="Times New Roman"/>
          <w:b w:val="false"/>
          <w:i w:val="false"/>
          <w:color w:val="000000"/>
          <w:sz w:val="28"/>
        </w:rPr>
        <w:t>
      вискозды тоқыма жіптерін өндіруде байлау материалдарын немесе куличтерді сығудың процесін жүргізу;</w:t>
      </w:r>
    </w:p>
    <w:bookmarkEnd w:id="2529"/>
    <w:bookmarkStart w:name="z2533" w:id="2530"/>
    <w:p>
      <w:pPr>
        <w:spacing w:after="0"/>
        <w:ind w:left="0"/>
        <w:jc w:val="both"/>
      </w:pPr>
      <w:r>
        <w:rPr>
          <w:rFonts w:ascii="Times New Roman"/>
          <w:b w:val="false"/>
          <w:i w:val="false"/>
          <w:color w:val="000000"/>
          <w:sz w:val="28"/>
        </w:rPr>
        <w:t>
      куличтерді центрифугаға салу және шығару,арба түріндегі өңдеу агрегаты центрифугаларының қызмет көрсету кезіндегі пресс-арбалардың баспағын босату;</w:t>
      </w:r>
    </w:p>
    <w:bookmarkEnd w:id="2530"/>
    <w:bookmarkStart w:name="z2534" w:id="2531"/>
    <w:p>
      <w:pPr>
        <w:spacing w:after="0"/>
        <w:ind w:left="0"/>
        <w:jc w:val="both"/>
      </w:pPr>
      <w:r>
        <w:rPr>
          <w:rFonts w:ascii="Times New Roman"/>
          <w:b w:val="false"/>
          <w:i w:val="false"/>
          <w:color w:val="000000"/>
          <w:sz w:val="28"/>
        </w:rPr>
        <w:t>
      куличтері бар пресс-арбаларды қозағалатын платформада баспақтан босату механизміне тасымалдау;</w:t>
      </w:r>
    </w:p>
    <w:bookmarkEnd w:id="2531"/>
    <w:bookmarkStart w:name="z2535" w:id="2532"/>
    <w:p>
      <w:pPr>
        <w:spacing w:after="0"/>
        <w:ind w:left="0"/>
        <w:jc w:val="both"/>
      </w:pPr>
      <w:r>
        <w:rPr>
          <w:rFonts w:ascii="Times New Roman"/>
          <w:b w:val="false"/>
          <w:i w:val="false"/>
          <w:color w:val="000000"/>
          <w:sz w:val="28"/>
        </w:rPr>
        <w:t>
      қозғалмалы платформаларды, бос арбаларды тасымалдау;</w:t>
      </w:r>
    </w:p>
    <w:bookmarkEnd w:id="2532"/>
    <w:bookmarkStart w:name="z2536" w:id="2533"/>
    <w:p>
      <w:pPr>
        <w:spacing w:after="0"/>
        <w:ind w:left="0"/>
        <w:jc w:val="both"/>
      </w:pPr>
      <w:r>
        <w:rPr>
          <w:rFonts w:ascii="Times New Roman"/>
          <w:b w:val="false"/>
          <w:i w:val="false"/>
          <w:color w:val="000000"/>
          <w:sz w:val="28"/>
        </w:rPr>
        <w:t>
      шикі өнімді жалпақ немесе фильтрлейтін маталы қаптарға қалыптау, пакеттерді баспаққа салу;</w:t>
      </w:r>
    </w:p>
    <w:bookmarkEnd w:id="2533"/>
    <w:bookmarkStart w:name="z2537" w:id="2534"/>
    <w:p>
      <w:pPr>
        <w:spacing w:after="0"/>
        <w:ind w:left="0"/>
        <w:jc w:val="both"/>
      </w:pPr>
      <w:r>
        <w:rPr>
          <w:rFonts w:ascii="Times New Roman"/>
          <w:b w:val="false"/>
          <w:i w:val="false"/>
          <w:color w:val="000000"/>
          <w:sz w:val="28"/>
        </w:rPr>
        <w:t>
      құрал-жабдықтарды жөндеу жұмыстарына дайындау.</w:t>
      </w:r>
    </w:p>
    <w:bookmarkEnd w:id="2534"/>
    <w:bookmarkStart w:name="z2538" w:id="2535"/>
    <w:p>
      <w:pPr>
        <w:spacing w:after="0"/>
        <w:ind w:left="0"/>
        <w:jc w:val="both"/>
      </w:pPr>
      <w:r>
        <w:rPr>
          <w:rFonts w:ascii="Times New Roman"/>
          <w:b w:val="false"/>
          <w:i w:val="false"/>
          <w:color w:val="000000"/>
          <w:sz w:val="28"/>
        </w:rPr>
        <w:t>
      383. Білуі тиіс:</w:t>
      </w:r>
    </w:p>
    <w:bookmarkEnd w:id="2535"/>
    <w:bookmarkStart w:name="z2539" w:id="2536"/>
    <w:p>
      <w:pPr>
        <w:spacing w:after="0"/>
        <w:ind w:left="0"/>
        <w:jc w:val="both"/>
      </w:pPr>
      <w:r>
        <w:rPr>
          <w:rFonts w:ascii="Times New Roman"/>
          <w:b w:val="false"/>
          <w:i w:val="false"/>
          <w:color w:val="000000"/>
          <w:sz w:val="28"/>
        </w:rPr>
        <w:t>
      өндірудің технологиялық сызбасын, сығылатын өнімнің технологиялық және физикалық-химиялық қасиеттерін;</w:t>
      </w:r>
    </w:p>
    <w:bookmarkEnd w:id="2536"/>
    <w:bookmarkStart w:name="z2540" w:id="2537"/>
    <w:p>
      <w:pPr>
        <w:spacing w:after="0"/>
        <w:ind w:left="0"/>
        <w:jc w:val="both"/>
      </w:pPr>
      <w:r>
        <w:rPr>
          <w:rFonts w:ascii="Times New Roman"/>
          <w:b w:val="false"/>
          <w:i w:val="false"/>
          <w:color w:val="000000"/>
          <w:sz w:val="28"/>
        </w:rPr>
        <w:t>
      ақаулық түрлерін, құрал-жабдықтардың жұмыс істеу қағидасын және құрылымын;</w:t>
      </w:r>
    </w:p>
    <w:bookmarkEnd w:id="2537"/>
    <w:bookmarkStart w:name="z2541" w:id="2538"/>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538"/>
    <w:bookmarkStart w:name="z2542" w:id="2539"/>
    <w:p>
      <w:pPr>
        <w:spacing w:after="0"/>
        <w:ind w:left="0"/>
        <w:jc w:val="both"/>
      </w:pPr>
      <w:r>
        <w:rPr>
          <w:rFonts w:ascii="Times New Roman"/>
          <w:b w:val="false"/>
          <w:i w:val="false"/>
          <w:color w:val="000000"/>
          <w:sz w:val="28"/>
        </w:rPr>
        <w:t>
      Параграф 2. Сығу аппаратшысы, 3-разряд</w:t>
      </w:r>
    </w:p>
    <w:bookmarkEnd w:id="2539"/>
    <w:bookmarkStart w:name="z2543" w:id="2540"/>
    <w:p>
      <w:pPr>
        <w:spacing w:after="0"/>
        <w:ind w:left="0"/>
        <w:jc w:val="both"/>
      </w:pPr>
      <w:r>
        <w:rPr>
          <w:rFonts w:ascii="Times New Roman"/>
          <w:b w:val="false"/>
          <w:i w:val="false"/>
          <w:color w:val="000000"/>
          <w:sz w:val="28"/>
        </w:rPr>
        <w:t>
      384. Жұмыс сипаттамасы:</w:t>
      </w:r>
    </w:p>
    <w:bookmarkEnd w:id="2540"/>
    <w:bookmarkStart w:name="z2544" w:id="2541"/>
    <w:p>
      <w:pPr>
        <w:spacing w:after="0"/>
        <w:ind w:left="0"/>
        <w:jc w:val="both"/>
      </w:pPr>
      <w:r>
        <w:rPr>
          <w:rFonts w:ascii="Times New Roman"/>
          <w:b w:val="false"/>
          <w:i w:val="false"/>
          <w:color w:val="000000"/>
          <w:sz w:val="28"/>
        </w:rPr>
        <w:t>
      әр-түрлі конструкциялы сығу және баспақтау агрегаттарында артық ылғалды механикалық сығу әдісімен тұндырылған өнімді құрғатудың технологиялық процесін жүргізу;</w:t>
      </w:r>
    </w:p>
    <w:bookmarkEnd w:id="2541"/>
    <w:bookmarkStart w:name="z2545" w:id="2542"/>
    <w:p>
      <w:pPr>
        <w:spacing w:after="0"/>
        <w:ind w:left="0"/>
        <w:jc w:val="both"/>
      </w:pPr>
      <w:r>
        <w:rPr>
          <w:rFonts w:ascii="Times New Roman"/>
          <w:b w:val="false"/>
          <w:i w:val="false"/>
          <w:color w:val="000000"/>
          <w:sz w:val="28"/>
        </w:rPr>
        <w:t>
      процес фазалары бойынша баспақ қысымын реттеу, өнімді сығу уақытының аяқталуын анықтау;</w:t>
      </w:r>
    </w:p>
    <w:bookmarkEnd w:id="2542"/>
    <w:bookmarkStart w:name="z2546" w:id="2543"/>
    <w:p>
      <w:pPr>
        <w:spacing w:after="0"/>
        <w:ind w:left="0"/>
        <w:jc w:val="both"/>
      </w:pPr>
      <w:r>
        <w:rPr>
          <w:rFonts w:ascii="Times New Roman"/>
          <w:b w:val="false"/>
          <w:i w:val="false"/>
          <w:color w:val="000000"/>
          <w:sz w:val="28"/>
        </w:rPr>
        <w:t>
      баспақ қысым шығару, өнімді түсіру, фильтрлейтін арқауды тазарту, дайын өнімді ұсату және ыдыстарға орналастыру;</w:t>
      </w:r>
    </w:p>
    <w:bookmarkEnd w:id="2543"/>
    <w:bookmarkStart w:name="z2547" w:id="2544"/>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өнімнің сапасы мен механизмдердің жұмысын бақылау;</w:t>
      </w:r>
    </w:p>
    <w:bookmarkEnd w:id="2544"/>
    <w:bookmarkStart w:name="z2548" w:id="2545"/>
    <w:p>
      <w:pPr>
        <w:spacing w:after="0"/>
        <w:ind w:left="0"/>
        <w:jc w:val="both"/>
      </w:pPr>
      <w:r>
        <w:rPr>
          <w:rFonts w:ascii="Times New Roman"/>
          <w:b w:val="false"/>
          <w:i w:val="false"/>
          <w:color w:val="000000"/>
          <w:sz w:val="28"/>
        </w:rPr>
        <w:t>
      қысымды, өнім сортына және бастапқы ылғалдығына қарай сығудың уақытын реттеу;</w:t>
      </w:r>
    </w:p>
    <w:bookmarkEnd w:id="2545"/>
    <w:bookmarkStart w:name="z2549" w:id="2546"/>
    <w:p>
      <w:pPr>
        <w:spacing w:after="0"/>
        <w:ind w:left="0"/>
        <w:jc w:val="both"/>
      </w:pPr>
      <w:r>
        <w:rPr>
          <w:rFonts w:ascii="Times New Roman"/>
          <w:b w:val="false"/>
          <w:i w:val="false"/>
          <w:color w:val="000000"/>
          <w:sz w:val="28"/>
        </w:rPr>
        <w:t>
      жоғары қысымға ие гидравликалық және бұрамдықты баспақтардың қызмет көрсетуі;</w:t>
      </w:r>
    </w:p>
    <w:bookmarkEnd w:id="2546"/>
    <w:bookmarkStart w:name="z2550" w:id="2547"/>
    <w:p>
      <w:pPr>
        <w:spacing w:after="0"/>
        <w:ind w:left="0"/>
        <w:jc w:val="both"/>
      </w:pPr>
      <w:r>
        <w:rPr>
          <w:rFonts w:ascii="Times New Roman"/>
          <w:b w:val="false"/>
          <w:i w:val="false"/>
          <w:color w:val="000000"/>
          <w:sz w:val="28"/>
        </w:rPr>
        <w:t>
      құрал-жабдықтарды жөндеу жұмыстарына дайындау, оларды қабылдап алу.</w:t>
      </w:r>
    </w:p>
    <w:bookmarkEnd w:id="2547"/>
    <w:bookmarkStart w:name="z2551" w:id="2548"/>
    <w:p>
      <w:pPr>
        <w:spacing w:after="0"/>
        <w:ind w:left="0"/>
        <w:jc w:val="both"/>
      </w:pPr>
      <w:r>
        <w:rPr>
          <w:rFonts w:ascii="Times New Roman"/>
          <w:b w:val="false"/>
          <w:i w:val="false"/>
          <w:color w:val="000000"/>
          <w:sz w:val="28"/>
        </w:rPr>
        <w:t>
      385. Білуі тиіс:</w:t>
      </w:r>
    </w:p>
    <w:bookmarkEnd w:id="2548"/>
    <w:bookmarkStart w:name="z2552" w:id="2549"/>
    <w:p>
      <w:pPr>
        <w:spacing w:after="0"/>
        <w:ind w:left="0"/>
        <w:jc w:val="both"/>
      </w:pPr>
      <w:r>
        <w:rPr>
          <w:rFonts w:ascii="Times New Roman"/>
          <w:b w:val="false"/>
          <w:i w:val="false"/>
          <w:color w:val="000000"/>
          <w:sz w:val="28"/>
        </w:rPr>
        <w:t>
      өндірудің технологиялық сызбасын, сығылатын өнімнің технологиялық және физикалық-химиялық қасиеттерін;</w:t>
      </w:r>
    </w:p>
    <w:bookmarkEnd w:id="2549"/>
    <w:bookmarkStart w:name="z2553" w:id="2550"/>
    <w:p>
      <w:pPr>
        <w:spacing w:after="0"/>
        <w:ind w:left="0"/>
        <w:jc w:val="both"/>
      </w:pPr>
      <w:r>
        <w:rPr>
          <w:rFonts w:ascii="Times New Roman"/>
          <w:b w:val="false"/>
          <w:i w:val="false"/>
          <w:color w:val="000000"/>
          <w:sz w:val="28"/>
        </w:rPr>
        <w:t>
      ақаулық түрлерін, негізгі құрал-жабдықтардың құрылымын;</w:t>
      </w:r>
    </w:p>
    <w:bookmarkEnd w:id="2550"/>
    <w:bookmarkStart w:name="z2554" w:id="2551"/>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551"/>
    <w:bookmarkStart w:name="z2555" w:id="2552"/>
    <w:p>
      <w:pPr>
        <w:spacing w:after="0"/>
        <w:ind w:left="0"/>
        <w:jc w:val="both"/>
      </w:pPr>
      <w:r>
        <w:rPr>
          <w:rFonts w:ascii="Times New Roman"/>
          <w:b w:val="false"/>
          <w:i w:val="false"/>
          <w:color w:val="000000"/>
          <w:sz w:val="28"/>
        </w:rPr>
        <w:t>
      жоғары қысыммен жұмыс істейтін құрал-жабдықтардың қызмет көрсету ережелерін.</w:t>
      </w:r>
    </w:p>
    <w:bookmarkEnd w:id="2552"/>
    <w:bookmarkStart w:name="z2556" w:id="2553"/>
    <w:p>
      <w:pPr>
        <w:spacing w:after="0"/>
        <w:ind w:left="0"/>
        <w:jc w:val="both"/>
      </w:pPr>
      <w:r>
        <w:rPr>
          <w:rFonts w:ascii="Times New Roman"/>
          <w:b w:val="false"/>
          <w:i w:val="false"/>
          <w:color w:val="000000"/>
          <w:sz w:val="28"/>
        </w:rPr>
        <w:t>
      Параграф 3. Сығу аппаратшысы, 4-разряд</w:t>
      </w:r>
    </w:p>
    <w:bookmarkEnd w:id="2553"/>
    <w:bookmarkStart w:name="z2557" w:id="2554"/>
    <w:p>
      <w:pPr>
        <w:spacing w:after="0"/>
        <w:ind w:left="0"/>
        <w:jc w:val="both"/>
      </w:pPr>
      <w:r>
        <w:rPr>
          <w:rFonts w:ascii="Times New Roman"/>
          <w:b w:val="false"/>
          <w:i w:val="false"/>
          <w:color w:val="000000"/>
          <w:sz w:val="28"/>
        </w:rPr>
        <w:t>
      386. Жұмыс сипаттамасы:</w:t>
      </w:r>
    </w:p>
    <w:bookmarkEnd w:id="2554"/>
    <w:bookmarkStart w:name="z2558" w:id="2555"/>
    <w:p>
      <w:pPr>
        <w:spacing w:after="0"/>
        <w:ind w:left="0"/>
        <w:jc w:val="both"/>
      </w:pPr>
      <w:r>
        <w:rPr>
          <w:rFonts w:ascii="Times New Roman"/>
          <w:b w:val="false"/>
          <w:i w:val="false"/>
          <w:color w:val="000000"/>
          <w:sz w:val="28"/>
        </w:rPr>
        <w:t>
      сығу және кептіру агрегаттарының қызмет көрсетуімен қатар сығу және кептірудің технологиялық процесін жүргізу;</w:t>
      </w:r>
    </w:p>
    <w:bookmarkEnd w:id="2555"/>
    <w:bookmarkStart w:name="z2559" w:id="2556"/>
    <w:p>
      <w:pPr>
        <w:spacing w:after="0"/>
        <w:ind w:left="0"/>
        <w:jc w:val="both"/>
      </w:pPr>
      <w:r>
        <w:rPr>
          <w:rFonts w:ascii="Times New Roman"/>
          <w:b w:val="false"/>
          <w:i w:val="false"/>
          <w:color w:val="000000"/>
          <w:sz w:val="28"/>
        </w:rPr>
        <w:t>
      бақылау-өлшеу құралдарының көрсеткіштерін қадағалау, өнімнің шығуы мен шикізатты шығындаудың өлшемі;</w:t>
      </w:r>
    </w:p>
    <w:bookmarkEnd w:id="2556"/>
    <w:bookmarkStart w:name="z2560" w:id="2557"/>
    <w:p>
      <w:pPr>
        <w:spacing w:after="0"/>
        <w:ind w:left="0"/>
        <w:jc w:val="both"/>
      </w:pPr>
      <w:r>
        <w:rPr>
          <w:rFonts w:ascii="Times New Roman"/>
          <w:b w:val="false"/>
          <w:i w:val="false"/>
          <w:color w:val="000000"/>
          <w:sz w:val="28"/>
        </w:rPr>
        <w:t>
      талдау нәтижелері арқылы өнім сапасын бағалау;</w:t>
      </w:r>
    </w:p>
    <w:bookmarkEnd w:id="2557"/>
    <w:bookmarkStart w:name="z2561" w:id="2558"/>
    <w:p>
      <w:pPr>
        <w:spacing w:after="0"/>
        <w:ind w:left="0"/>
        <w:jc w:val="both"/>
      </w:pPr>
      <w:r>
        <w:rPr>
          <w:rFonts w:ascii="Times New Roman"/>
          <w:b w:val="false"/>
          <w:i w:val="false"/>
          <w:color w:val="000000"/>
          <w:sz w:val="28"/>
        </w:rPr>
        <w:t>
      жұмыс нұсқаулықтарына сәйкес технологиялық процесті жүргізу;</w:t>
      </w:r>
    </w:p>
    <w:bookmarkEnd w:id="2558"/>
    <w:bookmarkStart w:name="z2562" w:id="2559"/>
    <w:p>
      <w:pPr>
        <w:spacing w:after="0"/>
        <w:ind w:left="0"/>
        <w:jc w:val="both"/>
      </w:pPr>
      <w:r>
        <w:rPr>
          <w:rFonts w:ascii="Times New Roman"/>
          <w:b w:val="false"/>
          <w:i w:val="false"/>
          <w:color w:val="000000"/>
          <w:sz w:val="28"/>
        </w:rPr>
        <w:t>
      талдау және қадағалау нәтижелері арқылы процеске түзетулер енгізу;</w:t>
      </w:r>
    </w:p>
    <w:bookmarkEnd w:id="2559"/>
    <w:bookmarkStart w:name="z2563" w:id="2560"/>
    <w:p>
      <w:pPr>
        <w:spacing w:after="0"/>
        <w:ind w:left="0"/>
        <w:jc w:val="both"/>
      </w:pPr>
      <w:r>
        <w:rPr>
          <w:rFonts w:ascii="Times New Roman"/>
          <w:b w:val="false"/>
          <w:i w:val="false"/>
          <w:color w:val="000000"/>
          <w:sz w:val="28"/>
        </w:rPr>
        <w:t>
      құрал-жабдықтарды жұмысқа дайындау;</w:t>
      </w:r>
    </w:p>
    <w:bookmarkEnd w:id="2560"/>
    <w:bookmarkStart w:name="z2564" w:id="2561"/>
    <w:p>
      <w:pPr>
        <w:spacing w:after="0"/>
        <w:ind w:left="0"/>
        <w:jc w:val="both"/>
      </w:pPr>
      <w:r>
        <w:rPr>
          <w:rFonts w:ascii="Times New Roman"/>
          <w:b w:val="false"/>
          <w:i w:val="false"/>
          <w:color w:val="000000"/>
          <w:sz w:val="28"/>
        </w:rPr>
        <w:t>
      оны қосу және тоқтату;</w:t>
      </w:r>
    </w:p>
    <w:bookmarkEnd w:id="2561"/>
    <w:bookmarkStart w:name="z2565" w:id="2562"/>
    <w:p>
      <w:pPr>
        <w:spacing w:after="0"/>
        <w:ind w:left="0"/>
        <w:jc w:val="both"/>
      </w:pPr>
      <w:r>
        <w:rPr>
          <w:rFonts w:ascii="Times New Roman"/>
          <w:b w:val="false"/>
          <w:i w:val="false"/>
          <w:color w:val="000000"/>
          <w:sz w:val="28"/>
        </w:rPr>
        <w:t>
      құрал-жабдықтардың күй-жайын қадағалау;</w:t>
      </w:r>
    </w:p>
    <w:bookmarkEnd w:id="2562"/>
    <w:bookmarkStart w:name="z2566" w:id="2563"/>
    <w:p>
      <w:pPr>
        <w:spacing w:after="0"/>
        <w:ind w:left="0"/>
        <w:jc w:val="both"/>
      </w:pPr>
      <w:r>
        <w:rPr>
          <w:rFonts w:ascii="Times New Roman"/>
          <w:b w:val="false"/>
          <w:i w:val="false"/>
          <w:color w:val="000000"/>
          <w:sz w:val="28"/>
        </w:rPr>
        <w:t>
      құрал-жабдықтардың кішігірім жөндеу жұмыстарын орындау.</w:t>
      </w:r>
    </w:p>
    <w:bookmarkEnd w:id="2563"/>
    <w:bookmarkStart w:name="z2567" w:id="2564"/>
    <w:p>
      <w:pPr>
        <w:spacing w:after="0"/>
        <w:ind w:left="0"/>
        <w:jc w:val="both"/>
      </w:pPr>
      <w:r>
        <w:rPr>
          <w:rFonts w:ascii="Times New Roman"/>
          <w:b w:val="false"/>
          <w:i w:val="false"/>
          <w:color w:val="000000"/>
          <w:sz w:val="28"/>
        </w:rPr>
        <w:t>
      387. Білуі тиіс:</w:t>
      </w:r>
    </w:p>
    <w:bookmarkEnd w:id="2564"/>
    <w:bookmarkStart w:name="z2568" w:id="2565"/>
    <w:p>
      <w:pPr>
        <w:spacing w:after="0"/>
        <w:ind w:left="0"/>
        <w:jc w:val="both"/>
      </w:pPr>
      <w:r>
        <w:rPr>
          <w:rFonts w:ascii="Times New Roman"/>
          <w:b w:val="false"/>
          <w:i w:val="false"/>
          <w:color w:val="000000"/>
          <w:sz w:val="28"/>
        </w:rPr>
        <w:t>
      өндірудің технологиялық сызбасын, сығылатын өнімнің технологиялық және физикалық-химиялық қасиеттерін;</w:t>
      </w:r>
    </w:p>
    <w:bookmarkEnd w:id="2565"/>
    <w:bookmarkStart w:name="z2569" w:id="2566"/>
    <w:p>
      <w:pPr>
        <w:spacing w:after="0"/>
        <w:ind w:left="0"/>
        <w:jc w:val="both"/>
      </w:pPr>
      <w:r>
        <w:rPr>
          <w:rFonts w:ascii="Times New Roman"/>
          <w:b w:val="false"/>
          <w:i w:val="false"/>
          <w:color w:val="000000"/>
          <w:sz w:val="28"/>
        </w:rPr>
        <w:t>
      бақылау-өлшеу құралдардың және құрал-жабдықтардың құырылымын, олардың сындарлы ерекшеліктерін;</w:t>
      </w:r>
    </w:p>
    <w:bookmarkEnd w:id="2566"/>
    <w:bookmarkStart w:name="z2570" w:id="2567"/>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567"/>
    <w:bookmarkStart w:name="z2571" w:id="2568"/>
    <w:p>
      <w:pPr>
        <w:spacing w:after="0"/>
        <w:ind w:left="0"/>
        <w:jc w:val="both"/>
      </w:pPr>
      <w:r>
        <w:rPr>
          <w:rFonts w:ascii="Times New Roman"/>
          <w:b w:val="false"/>
          <w:i w:val="false"/>
          <w:color w:val="000000"/>
          <w:sz w:val="28"/>
        </w:rPr>
        <w:t>
      жоғары қысыммен жұмыс істейтін құрал-жабдықтардың қызмет көрсету ережелерін.</w:t>
      </w:r>
    </w:p>
    <w:bookmarkEnd w:id="2568"/>
    <w:bookmarkStart w:name="z2572" w:id="2569"/>
    <w:p>
      <w:pPr>
        <w:spacing w:after="0"/>
        <w:ind w:left="0"/>
        <w:jc w:val="both"/>
      </w:pPr>
      <w:r>
        <w:rPr>
          <w:rFonts w:ascii="Times New Roman"/>
          <w:b w:val="false"/>
          <w:i w:val="false"/>
          <w:color w:val="000000"/>
          <w:sz w:val="28"/>
        </w:rPr>
        <w:t>
      48. Тұндыру аппаратшысы</w:t>
      </w:r>
    </w:p>
    <w:bookmarkEnd w:id="2569"/>
    <w:bookmarkStart w:name="z2573" w:id="2570"/>
    <w:p>
      <w:pPr>
        <w:spacing w:after="0"/>
        <w:ind w:left="0"/>
        <w:jc w:val="both"/>
      </w:pPr>
      <w:r>
        <w:rPr>
          <w:rFonts w:ascii="Times New Roman"/>
          <w:b w:val="false"/>
          <w:i w:val="false"/>
          <w:color w:val="000000"/>
          <w:sz w:val="28"/>
        </w:rPr>
        <w:t>
      Параграф 1. Тұндыру аппаратшысы, 2-разряд</w:t>
      </w:r>
    </w:p>
    <w:bookmarkEnd w:id="2570"/>
    <w:bookmarkStart w:name="z2574" w:id="2571"/>
    <w:p>
      <w:pPr>
        <w:spacing w:after="0"/>
        <w:ind w:left="0"/>
        <w:jc w:val="both"/>
      </w:pPr>
      <w:r>
        <w:rPr>
          <w:rFonts w:ascii="Times New Roman"/>
          <w:b w:val="false"/>
          <w:i w:val="false"/>
          <w:color w:val="000000"/>
          <w:sz w:val="28"/>
        </w:rPr>
        <w:t>
      388. Жұмыс сипаттамасы:</w:t>
      </w:r>
    </w:p>
    <w:bookmarkEnd w:id="2571"/>
    <w:bookmarkStart w:name="z2575" w:id="2572"/>
    <w:p>
      <w:pPr>
        <w:spacing w:after="0"/>
        <w:ind w:left="0"/>
        <w:jc w:val="both"/>
      </w:pPr>
      <w:r>
        <w:rPr>
          <w:rFonts w:ascii="Times New Roman"/>
          <w:b w:val="false"/>
          <w:i w:val="false"/>
          <w:color w:val="000000"/>
          <w:sz w:val="28"/>
        </w:rPr>
        <w:t>
      неғұрлым жоғары біліктілікті аппаратшының басқаруымен әр түрлі үйлесімі бар аппараттардағы тұндырудың технологиялық процесін жүргізу;</w:t>
      </w:r>
    </w:p>
    <w:bookmarkEnd w:id="2572"/>
    <w:bookmarkStart w:name="z2576" w:id="2573"/>
    <w:p>
      <w:pPr>
        <w:spacing w:after="0"/>
        <w:ind w:left="0"/>
        <w:jc w:val="both"/>
      </w:pPr>
      <w:r>
        <w:rPr>
          <w:rFonts w:ascii="Times New Roman"/>
          <w:b w:val="false"/>
          <w:i w:val="false"/>
          <w:color w:val="000000"/>
          <w:sz w:val="28"/>
        </w:rPr>
        <w:t>
      шикізатты қабылдау және дайындау;</w:t>
      </w:r>
    </w:p>
    <w:bookmarkEnd w:id="2573"/>
    <w:bookmarkStart w:name="z2577" w:id="2574"/>
    <w:p>
      <w:pPr>
        <w:spacing w:after="0"/>
        <w:ind w:left="0"/>
        <w:jc w:val="both"/>
      </w:pPr>
      <w:r>
        <w:rPr>
          <w:rFonts w:ascii="Times New Roman"/>
          <w:b w:val="false"/>
          <w:i w:val="false"/>
          <w:color w:val="000000"/>
          <w:sz w:val="28"/>
        </w:rPr>
        <w:t>
      аппараттарды қосу;</w:t>
      </w:r>
    </w:p>
    <w:bookmarkEnd w:id="2574"/>
    <w:bookmarkStart w:name="z2578" w:id="2575"/>
    <w:p>
      <w:pPr>
        <w:spacing w:after="0"/>
        <w:ind w:left="0"/>
        <w:jc w:val="both"/>
      </w:pPr>
      <w:r>
        <w:rPr>
          <w:rFonts w:ascii="Times New Roman"/>
          <w:b w:val="false"/>
          <w:i w:val="false"/>
          <w:color w:val="000000"/>
          <w:sz w:val="28"/>
        </w:rPr>
        <w:t>
      шаю, тұндыру;</w:t>
      </w:r>
    </w:p>
    <w:bookmarkEnd w:id="2575"/>
    <w:bookmarkStart w:name="z2579" w:id="2576"/>
    <w:p>
      <w:pPr>
        <w:spacing w:after="0"/>
        <w:ind w:left="0"/>
        <w:jc w:val="both"/>
      </w:pPr>
      <w:r>
        <w:rPr>
          <w:rFonts w:ascii="Times New Roman"/>
          <w:b w:val="false"/>
          <w:i w:val="false"/>
          <w:color w:val="000000"/>
          <w:sz w:val="28"/>
        </w:rPr>
        <w:t>
      сынамаларды алу;</w:t>
      </w:r>
    </w:p>
    <w:bookmarkEnd w:id="2576"/>
    <w:bookmarkStart w:name="z2580" w:id="2577"/>
    <w:p>
      <w:pPr>
        <w:spacing w:after="0"/>
        <w:ind w:left="0"/>
        <w:jc w:val="both"/>
      </w:pPr>
      <w:r>
        <w:rPr>
          <w:rFonts w:ascii="Times New Roman"/>
          <w:b w:val="false"/>
          <w:i w:val="false"/>
          <w:color w:val="000000"/>
          <w:sz w:val="28"/>
        </w:rPr>
        <w:t>
      шламды шығару, ыдыстарды газсыздандыру;</w:t>
      </w:r>
    </w:p>
    <w:bookmarkEnd w:id="2577"/>
    <w:bookmarkStart w:name="z2581" w:id="2578"/>
    <w:p>
      <w:pPr>
        <w:spacing w:after="0"/>
        <w:ind w:left="0"/>
        <w:jc w:val="both"/>
      </w:pPr>
      <w:r>
        <w:rPr>
          <w:rFonts w:ascii="Times New Roman"/>
          <w:b w:val="false"/>
          <w:i w:val="false"/>
          <w:color w:val="000000"/>
          <w:sz w:val="28"/>
        </w:rPr>
        <w:t>
      технологиялық құралдарды жабдықтандыру;</w:t>
      </w:r>
    </w:p>
    <w:bookmarkEnd w:id="2578"/>
    <w:bookmarkStart w:name="z2582" w:id="2579"/>
    <w:p>
      <w:pPr>
        <w:spacing w:after="0"/>
        <w:ind w:left="0"/>
        <w:jc w:val="both"/>
      </w:pPr>
      <w:r>
        <w:rPr>
          <w:rFonts w:ascii="Times New Roman"/>
          <w:b w:val="false"/>
          <w:i w:val="false"/>
          <w:color w:val="000000"/>
          <w:sz w:val="28"/>
        </w:rPr>
        <w:t>
      құрал-жабдықтарды жөндеу жұмыстарына дайындау.</w:t>
      </w:r>
    </w:p>
    <w:bookmarkEnd w:id="2579"/>
    <w:bookmarkStart w:name="z2583" w:id="2580"/>
    <w:p>
      <w:pPr>
        <w:spacing w:after="0"/>
        <w:ind w:left="0"/>
        <w:jc w:val="both"/>
      </w:pPr>
      <w:r>
        <w:rPr>
          <w:rFonts w:ascii="Times New Roman"/>
          <w:b w:val="false"/>
          <w:i w:val="false"/>
          <w:color w:val="000000"/>
          <w:sz w:val="28"/>
        </w:rPr>
        <w:t>
      389. Білуі тиіс:</w:t>
      </w:r>
    </w:p>
    <w:bookmarkEnd w:id="2580"/>
    <w:bookmarkStart w:name="z2584" w:id="2581"/>
    <w:p>
      <w:pPr>
        <w:spacing w:after="0"/>
        <w:ind w:left="0"/>
        <w:jc w:val="both"/>
      </w:pPr>
      <w:r>
        <w:rPr>
          <w:rFonts w:ascii="Times New Roman"/>
          <w:b w:val="false"/>
          <w:i w:val="false"/>
          <w:color w:val="000000"/>
          <w:sz w:val="28"/>
        </w:rPr>
        <w:t>
      қызмет көрсететін учаскедегі технологиялық процестің мәнін;</w:t>
      </w:r>
    </w:p>
    <w:bookmarkEnd w:id="2581"/>
    <w:bookmarkStart w:name="z2585" w:id="2582"/>
    <w:p>
      <w:pPr>
        <w:spacing w:after="0"/>
        <w:ind w:left="0"/>
        <w:jc w:val="both"/>
      </w:pPr>
      <w:r>
        <w:rPr>
          <w:rFonts w:ascii="Times New Roman"/>
          <w:b w:val="false"/>
          <w:i w:val="false"/>
          <w:color w:val="000000"/>
          <w:sz w:val="28"/>
        </w:rPr>
        <w:t>
      дайын өнім мен шикізатқа қойылатын талаптарды;</w:t>
      </w:r>
    </w:p>
    <w:bookmarkEnd w:id="2582"/>
    <w:bookmarkStart w:name="z2586" w:id="2583"/>
    <w:p>
      <w:pPr>
        <w:spacing w:after="0"/>
        <w:ind w:left="0"/>
        <w:jc w:val="both"/>
      </w:pPr>
      <w:r>
        <w:rPr>
          <w:rFonts w:ascii="Times New Roman"/>
          <w:b w:val="false"/>
          <w:i w:val="false"/>
          <w:color w:val="000000"/>
          <w:sz w:val="28"/>
        </w:rPr>
        <w:t>
      өнімдер мен шикізаттың технологиялық және физикалық-химиялық қасиеттерін.</w:t>
      </w:r>
    </w:p>
    <w:bookmarkEnd w:id="2583"/>
    <w:bookmarkStart w:name="z2587" w:id="2584"/>
    <w:p>
      <w:pPr>
        <w:spacing w:after="0"/>
        <w:ind w:left="0"/>
        <w:jc w:val="both"/>
      </w:pPr>
      <w:r>
        <w:rPr>
          <w:rFonts w:ascii="Times New Roman"/>
          <w:b w:val="false"/>
          <w:i w:val="false"/>
          <w:color w:val="000000"/>
          <w:sz w:val="28"/>
        </w:rPr>
        <w:t>
      Параграф 2. Тұндыру аппаратшысы, 3-разряд</w:t>
      </w:r>
    </w:p>
    <w:bookmarkEnd w:id="2584"/>
    <w:bookmarkStart w:name="z2588" w:id="2585"/>
    <w:p>
      <w:pPr>
        <w:spacing w:after="0"/>
        <w:ind w:left="0"/>
        <w:jc w:val="both"/>
      </w:pPr>
      <w:r>
        <w:rPr>
          <w:rFonts w:ascii="Times New Roman"/>
          <w:b w:val="false"/>
          <w:i w:val="false"/>
          <w:color w:val="000000"/>
          <w:sz w:val="28"/>
        </w:rPr>
        <w:t>
      390. Жұмыс сипаттамасы:</w:t>
      </w:r>
    </w:p>
    <w:bookmarkEnd w:id="2585"/>
    <w:bookmarkStart w:name="z2589" w:id="2586"/>
    <w:p>
      <w:pPr>
        <w:spacing w:after="0"/>
        <w:ind w:left="0"/>
        <w:jc w:val="both"/>
      </w:pPr>
      <w:r>
        <w:rPr>
          <w:rFonts w:ascii="Times New Roman"/>
          <w:b w:val="false"/>
          <w:i w:val="false"/>
          <w:color w:val="000000"/>
          <w:sz w:val="28"/>
        </w:rPr>
        <w:t>
      біліктілігі неғұрлым төмен аппаратшының басшылығымен әр-түрлі үйлесімі бар аппараттардағы тұндырудың технологиялық процесін жүргізу;</w:t>
      </w:r>
    </w:p>
    <w:bookmarkEnd w:id="2586"/>
    <w:bookmarkStart w:name="z2590" w:id="2587"/>
    <w:p>
      <w:pPr>
        <w:spacing w:after="0"/>
        <w:ind w:left="0"/>
        <w:jc w:val="both"/>
      </w:pPr>
      <w:r>
        <w:rPr>
          <w:rFonts w:ascii="Times New Roman"/>
          <w:b w:val="false"/>
          <w:i w:val="false"/>
          <w:color w:val="000000"/>
          <w:sz w:val="28"/>
        </w:rPr>
        <w:t>
      суспензияны тұндыру процесіне дайындау;</w:t>
      </w:r>
    </w:p>
    <w:bookmarkEnd w:id="2587"/>
    <w:bookmarkStart w:name="z2591" w:id="2588"/>
    <w:p>
      <w:pPr>
        <w:spacing w:after="0"/>
        <w:ind w:left="0"/>
        <w:jc w:val="both"/>
      </w:pPr>
      <w:r>
        <w:rPr>
          <w:rFonts w:ascii="Times New Roman"/>
          <w:b w:val="false"/>
          <w:i w:val="false"/>
          <w:color w:val="000000"/>
          <w:sz w:val="28"/>
        </w:rPr>
        <w:t>
      өнімді тұндырғышқа жіберу;</w:t>
      </w:r>
    </w:p>
    <w:bookmarkEnd w:id="2588"/>
    <w:bookmarkStart w:name="z2592" w:id="2589"/>
    <w:p>
      <w:pPr>
        <w:spacing w:after="0"/>
        <w:ind w:left="0"/>
        <w:jc w:val="both"/>
      </w:pPr>
      <w:r>
        <w:rPr>
          <w:rFonts w:ascii="Times New Roman"/>
          <w:b w:val="false"/>
          <w:i w:val="false"/>
          <w:color w:val="000000"/>
          <w:sz w:val="28"/>
        </w:rPr>
        <w:t>
      сұйық және қатты фракцияларға бөлуді жылдамдатуға берілетін суспензиялар мен реагенттердің санын реттеу;</w:t>
      </w:r>
    </w:p>
    <w:bookmarkEnd w:id="2589"/>
    <w:bookmarkStart w:name="z2593" w:id="2590"/>
    <w:p>
      <w:pPr>
        <w:spacing w:after="0"/>
        <w:ind w:left="0"/>
        <w:jc w:val="both"/>
      </w:pPr>
      <w:r>
        <w:rPr>
          <w:rFonts w:ascii="Times New Roman"/>
          <w:b w:val="false"/>
          <w:i w:val="false"/>
          <w:color w:val="000000"/>
          <w:sz w:val="28"/>
        </w:rPr>
        <w:t>
      тұндыру;</w:t>
      </w:r>
    </w:p>
    <w:bookmarkEnd w:id="2590"/>
    <w:bookmarkStart w:name="z2594" w:id="2591"/>
    <w:p>
      <w:pPr>
        <w:spacing w:after="0"/>
        <w:ind w:left="0"/>
        <w:jc w:val="both"/>
      </w:pPr>
      <w:r>
        <w:rPr>
          <w:rFonts w:ascii="Times New Roman"/>
          <w:b w:val="false"/>
          <w:i w:val="false"/>
          <w:color w:val="000000"/>
          <w:sz w:val="28"/>
        </w:rPr>
        <w:t>
      суспензияның берілген температурасын сақтау;</w:t>
      </w:r>
    </w:p>
    <w:bookmarkEnd w:id="2591"/>
    <w:bookmarkStart w:name="z2595" w:id="2592"/>
    <w:p>
      <w:pPr>
        <w:spacing w:after="0"/>
        <w:ind w:left="0"/>
        <w:jc w:val="both"/>
      </w:pPr>
      <w:r>
        <w:rPr>
          <w:rFonts w:ascii="Times New Roman"/>
          <w:b w:val="false"/>
          <w:i w:val="false"/>
          <w:color w:val="000000"/>
          <w:sz w:val="28"/>
        </w:rPr>
        <w:t>
      тұндырылған өнімді шығару немесе тазартылған мөлдір сұйықтықты құйып алу;</w:t>
      </w:r>
    </w:p>
    <w:bookmarkEnd w:id="2592"/>
    <w:bookmarkStart w:name="z2596" w:id="2593"/>
    <w:p>
      <w:pPr>
        <w:spacing w:after="0"/>
        <w:ind w:left="0"/>
        <w:jc w:val="both"/>
      </w:pPr>
      <w:r>
        <w:rPr>
          <w:rFonts w:ascii="Times New Roman"/>
          <w:b w:val="false"/>
          <w:i w:val="false"/>
          <w:color w:val="000000"/>
          <w:sz w:val="28"/>
        </w:rPr>
        <w:t>
      тұндырманы шаю, кептіру (сығу);</w:t>
      </w:r>
    </w:p>
    <w:bookmarkEnd w:id="2593"/>
    <w:bookmarkStart w:name="z2597" w:id="2594"/>
    <w:p>
      <w:pPr>
        <w:spacing w:after="0"/>
        <w:ind w:left="0"/>
        <w:jc w:val="both"/>
      </w:pPr>
      <w:r>
        <w:rPr>
          <w:rFonts w:ascii="Times New Roman"/>
          <w:b w:val="false"/>
          <w:i w:val="false"/>
          <w:color w:val="000000"/>
          <w:sz w:val="28"/>
        </w:rPr>
        <w:t>
      моторлар, көтермелердің жұмысын қадағалау;</w:t>
      </w:r>
    </w:p>
    <w:bookmarkEnd w:id="2594"/>
    <w:bookmarkStart w:name="z2598" w:id="2595"/>
    <w:p>
      <w:pPr>
        <w:spacing w:after="0"/>
        <w:ind w:left="0"/>
        <w:jc w:val="both"/>
      </w:pPr>
      <w:r>
        <w:rPr>
          <w:rFonts w:ascii="Times New Roman"/>
          <w:b w:val="false"/>
          <w:i w:val="false"/>
          <w:color w:val="000000"/>
          <w:sz w:val="28"/>
        </w:rPr>
        <w:t>
      талдау нәтижелері бойынша технологиялық ережелердің сақталуын бақылау;</w:t>
      </w:r>
    </w:p>
    <w:bookmarkEnd w:id="2595"/>
    <w:bookmarkStart w:name="z2599" w:id="2596"/>
    <w:p>
      <w:pPr>
        <w:spacing w:after="0"/>
        <w:ind w:left="0"/>
        <w:jc w:val="both"/>
      </w:pPr>
      <w:r>
        <w:rPr>
          <w:rFonts w:ascii="Times New Roman"/>
          <w:b w:val="false"/>
          <w:i w:val="false"/>
          <w:color w:val="000000"/>
          <w:sz w:val="28"/>
        </w:rPr>
        <w:t>
      технологиялық режимнің қалыптан ауытқуының себептерін анықтау, алдын алу және оларды жою шараларын қолдану;</w:t>
      </w:r>
    </w:p>
    <w:bookmarkEnd w:id="2596"/>
    <w:bookmarkStart w:name="z2600" w:id="2597"/>
    <w:p>
      <w:pPr>
        <w:spacing w:after="0"/>
        <w:ind w:left="0"/>
        <w:jc w:val="both"/>
      </w:pPr>
      <w:r>
        <w:rPr>
          <w:rFonts w:ascii="Times New Roman"/>
          <w:b w:val="false"/>
          <w:i w:val="false"/>
          <w:color w:val="000000"/>
          <w:sz w:val="28"/>
        </w:rPr>
        <w:t>
      құрал-жабдықтарды жөндеу жұмысынан қабылдап алу.</w:t>
      </w:r>
    </w:p>
    <w:bookmarkEnd w:id="2597"/>
    <w:bookmarkStart w:name="z2601" w:id="2598"/>
    <w:p>
      <w:pPr>
        <w:spacing w:after="0"/>
        <w:ind w:left="0"/>
        <w:jc w:val="both"/>
      </w:pPr>
      <w:r>
        <w:rPr>
          <w:rFonts w:ascii="Times New Roman"/>
          <w:b w:val="false"/>
          <w:i w:val="false"/>
          <w:color w:val="000000"/>
          <w:sz w:val="28"/>
        </w:rPr>
        <w:t>
      391. Білуі тиіс:</w:t>
      </w:r>
    </w:p>
    <w:bookmarkEnd w:id="2598"/>
    <w:bookmarkStart w:name="z2602" w:id="2599"/>
    <w:p>
      <w:pPr>
        <w:spacing w:after="0"/>
        <w:ind w:left="0"/>
        <w:jc w:val="both"/>
      </w:pPr>
      <w:r>
        <w:rPr>
          <w:rFonts w:ascii="Times New Roman"/>
          <w:b w:val="false"/>
          <w:i w:val="false"/>
          <w:color w:val="000000"/>
          <w:sz w:val="28"/>
        </w:rPr>
        <w:t>
      өнім өндірудің технологиялық сызбасын, қызмет көрсететін учаскедегі технологиялық процестің мәні мен физикалық-химиялық негіздерін;</w:t>
      </w:r>
    </w:p>
    <w:bookmarkEnd w:id="2599"/>
    <w:bookmarkStart w:name="z2603" w:id="2600"/>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600"/>
    <w:bookmarkStart w:name="z2604" w:id="2601"/>
    <w:p>
      <w:pPr>
        <w:spacing w:after="0"/>
        <w:ind w:left="0"/>
        <w:jc w:val="both"/>
      </w:pPr>
      <w:r>
        <w:rPr>
          <w:rFonts w:ascii="Times New Roman"/>
          <w:b w:val="false"/>
          <w:i w:val="false"/>
          <w:color w:val="000000"/>
          <w:sz w:val="28"/>
        </w:rPr>
        <w:t>
      өнімдер мен шикізаттың технологиялық және физикалық-химиялық қасиеттерін;</w:t>
      </w:r>
    </w:p>
    <w:bookmarkEnd w:id="2601"/>
    <w:bookmarkStart w:name="z2605" w:id="2602"/>
    <w:p>
      <w:pPr>
        <w:spacing w:after="0"/>
        <w:ind w:left="0"/>
        <w:jc w:val="both"/>
      </w:pPr>
      <w:r>
        <w:rPr>
          <w:rFonts w:ascii="Times New Roman"/>
          <w:b w:val="false"/>
          <w:i w:val="false"/>
          <w:color w:val="000000"/>
          <w:sz w:val="28"/>
        </w:rPr>
        <w:t>
      дайын өнім мен шикізатқа қойылатын талаптарды, негізгі және көмекші құрал-жабдықтардың құрылымын;</w:t>
      </w:r>
    </w:p>
    <w:bookmarkEnd w:id="2602"/>
    <w:bookmarkStart w:name="z2606" w:id="2603"/>
    <w:p>
      <w:pPr>
        <w:spacing w:after="0"/>
        <w:ind w:left="0"/>
        <w:jc w:val="both"/>
      </w:pPr>
      <w:r>
        <w:rPr>
          <w:rFonts w:ascii="Times New Roman"/>
          <w:b w:val="false"/>
          <w:i w:val="false"/>
          <w:color w:val="000000"/>
          <w:sz w:val="28"/>
        </w:rPr>
        <w:t>
      сынамаларды алу ережелерін, коммуникациялардың сызбаларын.</w:t>
      </w:r>
    </w:p>
    <w:bookmarkEnd w:id="2603"/>
    <w:bookmarkStart w:name="z2607" w:id="2604"/>
    <w:p>
      <w:pPr>
        <w:spacing w:after="0"/>
        <w:ind w:left="0"/>
        <w:jc w:val="both"/>
      </w:pPr>
      <w:r>
        <w:rPr>
          <w:rFonts w:ascii="Times New Roman"/>
          <w:b w:val="false"/>
          <w:i w:val="false"/>
          <w:color w:val="000000"/>
          <w:sz w:val="28"/>
        </w:rPr>
        <w:t>
      Параграф 3. Тұндыру аппаратшысы, 4-разряд</w:t>
      </w:r>
    </w:p>
    <w:bookmarkEnd w:id="2604"/>
    <w:bookmarkStart w:name="z2608" w:id="2605"/>
    <w:p>
      <w:pPr>
        <w:spacing w:after="0"/>
        <w:ind w:left="0"/>
        <w:jc w:val="both"/>
      </w:pPr>
      <w:r>
        <w:rPr>
          <w:rFonts w:ascii="Times New Roman"/>
          <w:b w:val="false"/>
          <w:i w:val="false"/>
          <w:color w:val="000000"/>
          <w:sz w:val="28"/>
        </w:rPr>
        <w:t>
      392. Жұмыс сипаттамасы:</w:t>
      </w:r>
    </w:p>
    <w:bookmarkEnd w:id="2605"/>
    <w:bookmarkStart w:name="z2609" w:id="2606"/>
    <w:p>
      <w:pPr>
        <w:spacing w:after="0"/>
        <w:ind w:left="0"/>
        <w:jc w:val="both"/>
      </w:pPr>
      <w:r>
        <w:rPr>
          <w:rFonts w:ascii="Times New Roman"/>
          <w:b w:val="false"/>
          <w:i w:val="false"/>
          <w:color w:val="000000"/>
          <w:sz w:val="28"/>
        </w:rPr>
        <w:t>
      қысыммен сабынсыз бөлікті сабынды заттардан бөлудің технологиялық процесін жүргізу, күшәнды өндіруде сақарлардың сұйық және қатты фазаларын бөлу, немесе Дорра аппараттарында тұндыру жолымен (ерітілмеген қоспаларды) ерітінділерді өлшенген заттардан тазарту, немесе фенол-формальдегидті қара майды өндіруде тұндыру процесін жүргізу;</w:t>
      </w:r>
    </w:p>
    <w:bookmarkEnd w:id="2606"/>
    <w:bookmarkStart w:name="z2610" w:id="2607"/>
    <w:p>
      <w:pPr>
        <w:spacing w:after="0"/>
        <w:ind w:left="0"/>
        <w:jc w:val="both"/>
      </w:pPr>
      <w:r>
        <w:rPr>
          <w:rFonts w:ascii="Times New Roman"/>
          <w:b w:val="false"/>
          <w:i w:val="false"/>
          <w:color w:val="000000"/>
          <w:sz w:val="28"/>
        </w:rPr>
        <w:t>
      тұндырылған өнімді автоцистернаға ауыстырып құю немесе оны өндіріске жіберу;</w:t>
      </w:r>
    </w:p>
    <w:bookmarkEnd w:id="2607"/>
    <w:bookmarkStart w:name="z2611" w:id="2608"/>
    <w:p>
      <w:pPr>
        <w:spacing w:after="0"/>
        <w:ind w:left="0"/>
        <w:jc w:val="both"/>
      </w:pPr>
      <w:r>
        <w:rPr>
          <w:rFonts w:ascii="Times New Roman"/>
          <w:b w:val="false"/>
          <w:i w:val="false"/>
          <w:color w:val="000000"/>
          <w:sz w:val="28"/>
        </w:rPr>
        <w:t>
      бақылау-өлшеу құралдары және көзбен шолу арқылы тұндырылатын өнімнің деңгейін қадағалау;</w:t>
      </w:r>
    </w:p>
    <w:bookmarkEnd w:id="2608"/>
    <w:bookmarkStart w:name="z2612" w:id="2609"/>
    <w:p>
      <w:pPr>
        <w:spacing w:after="0"/>
        <w:ind w:left="0"/>
        <w:jc w:val="both"/>
      </w:pPr>
      <w:r>
        <w:rPr>
          <w:rFonts w:ascii="Times New Roman"/>
          <w:b w:val="false"/>
          <w:i w:val="false"/>
          <w:color w:val="000000"/>
          <w:sz w:val="28"/>
        </w:rPr>
        <w:t>
      сорғылар, араластыру құралдарының, қоюландырғыштардың жұмысын қадағалау;</w:t>
      </w:r>
    </w:p>
    <w:bookmarkEnd w:id="2609"/>
    <w:bookmarkStart w:name="z2613" w:id="2610"/>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610"/>
    <w:bookmarkStart w:name="z2614" w:id="2611"/>
    <w:p>
      <w:pPr>
        <w:spacing w:after="0"/>
        <w:ind w:left="0"/>
        <w:jc w:val="both"/>
      </w:pPr>
      <w:r>
        <w:rPr>
          <w:rFonts w:ascii="Times New Roman"/>
          <w:b w:val="false"/>
          <w:i w:val="false"/>
          <w:color w:val="000000"/>
          <w:sz w:val="28"/>
        </w:rPr>
        <w:t>
      талдау нәтижесінде өнімнің сапасын бағалау;</w:t>
      </w:r>
    </w:p>
    <w:bookmarkEnd w:id="2611"/>
    <w:bookmarkStart w:name="z2615" w:id="2612"/>
    <w:p>
      <w:pPr>
        <w:spacing w:after="0"/>
        <w:ind w:left="0"/>
        <w:jc w:val="both"/>
      </w:pPr>
      <w:r>
        <w:rPr>
          <w:rFonts w:ascii="Times New Roman"/>
          <w:b w:val="false"/>
          <w:i w:val="false"/>
          <w:color w:val="000000"/>
          <w:sz w:val="28"/>
        </w:rPr>
        <w:t>
      талдау жүргізу;</w:t>
      </w:r>
    </w:p>
    <w:bookmarkEnd w:id="2612"/>
    <w:bookmarkStart w:name="z2616" w:id="2613"/>
    <w:p>
      <w:pPr>
        <w:spacing w:after="0"/>
        <w:ind w:left="0"/>
        <w:jc w:val="both"/>
      </w:pPr>
      <w:r>
        <w:rPr>
          <w:rFonts w:ascii="Times New Roman"/>
          <w:b w:val="false"/>
          <w:i w:val="false"/>
          <w:color w:val="000000"/>
          <w:sz w:val="28"/>
        </w:rPr>
        <w:t>
      құрал-жабдықтардың күй-жайын қадағалау;</w:t>
      </w:r>
    </w:p>
    <w:bookmarkEnd w:id="2613"/>
    <w:bookmarkStart w:name="z2617" w:id="2614"/>
    <w:p>
      <w:pPr>
        <w:spacing w:after="0"/>
        <w:ind w:left="0"/>
        <w:jc w:val="both"/>
      </w:pPr>
      <w:r>
        <w:rPr>
          <w:rFonts w:ascii="Times New Roman"/>
          <w:b w:val="false"/>
          <w:i w:val="false"/>
          <w:color w:val="000000"/>
          <w:sz w:val="28"/>
        </w:rPr>
        <w:t>
      бақылау-өлшеу құралдарын және технологиялық құралдарды жабдықтау.</w:t>
      </w:r>
    </w:p>
    <w:bookmarkEnd w:id="2614"/>
    <w:bookmarkStart w:name="z2618" w:id="2615"/>
    <w:p>
      <w:pPr>
        <w:spacing w:after="0"/>
        <w:ind w:left="0"/>
        <w:jc w:val="both"/>
      </w:pPr>
      <w:r>
        <w:rPr>
          <w:rFonts w:ascii="Times New Roman"/>
          <w:b w:val="false"/>
          <w:i w:val="false"/>
          <w:color w:val="000000"/>
          <w:sz w:val="28"/>
        </w:rPr>
        <w:t>
      393. Білуі тиіс:</w:t>
      </w:r>
    </w:p>
    <w:bookmarkEnd w:id="2615"/>
    <w:bookmarkStart w:name="z2619" w:id="2616"/>
    <w:p>
      <w:pPr>
        <w:spacing w:after="0"/>
        <w:ind w:left="0"/>
        <w:jc w:val="both"/>
      </w:pPr>
      <w:r>
        <w:rPr>
          <w:rFonts w:ascii="Times New Roman"/>
          <w:b w:val="false"/>
          <w:i w:val="false"/>
          <w:color w:val="000000"/>
          <w:sz w:val="28"/>
        </w:rPr>
        <w:t>
      өнім өндірудің технологиялық сызбасын, технологиялық режимнің параметрлерін және процесті реттеуді ережелерін;</w:t>
      </w:r>
    </w:p>
    <w:bookmarkEnd w:id="2616"/>
    <w:bookmarkStart w:name="z2620" w:id="2617"/>
    <w:p>
      <w:pPr>
        <w:spacing w:after="0"/>
        <w:ind w:left="0"/>
        <w:jc w:val="both"/>
      </w:pPr>
      <w:r>
        <w:rPr>
          <w:rFonts w:ascii="Times New Roman"/>
          <w:b w:val="false"/>
          <w:i w:val="false"/>
          <w:color w:val="000000"/>
          <w:sz w:val="28"/>
        </w:rPr>
        <w:t>
      өнімдер мен шикізаттың технологиялық және физикалық-химиялық қасиеттерін, дайын өнім мен шикізатқа қойылатын Мемлекеттік стандарт;</w:t>
      </w:r>
    </w:p>
    <w:bookmarkEnd w:id="2617"/>
    <w:bookmarkStart w:name="z2621" w:id="2618"/>
    <w:p>
      <w:pPr>
        <w:spacing w:after="0"/>
        <w:ind w:left="0"/>
        <w:jc w:val="both"/>
      </w:pPr>
      <w:r>
        <w:rPr>
          <w:rFonts w:ascii="Times New Roman"/>
          <w:b w:val="false"/>
          <w:i w:val="false"/>
          <w:color w:val="000000"/>
          <w:sz w:val="28"/>
        </w:rPr>
        <w:t>
      бақылау-өлшеу құралдарын, негізгі және көмекші құрал-жабдықтарды пайдаланудың ережелерін;</w:t>
      </w:r>
    </w:p>
    <w:bookmarkEnd w:id="2618"/>
    <w:bookmarkStart w:name="z2622" w:id="2619"/>
    <w:p>
      <w:pPr>
        <w:spacing w:after="0"/>
        <w:ind w:left="0"/>
        <w:jc w:val="both"/>
      </w:pPr>
      <w:r>
        <w:rPr>
          <w:rFonts w:ascii="Times New Roman"/>
          <w:b w:val="false"/>
          <w:i w:val="false"/>
          <w:color w:val="000000"/>
          <w:sz w:val="28"/>
        </w:rPr>
        <w:t>
      олардың құрылымын, коммуникациялар сызбасын.</w:t>
      </w:r>
    </w:p>
    <w:bookmarkEnd w:id="2619"/>
    <w:bookmarkStart w:name="z2623" w:id="2620"/>
    <w:p>
      <w:pPr>
        <w:spacing w:after="0"/>
        <w:ind w:left="0"/>
        <w:jc w:val="both"/>
      </w:pPr>
      <w:r>
        <w:rPr>
          <w:rFonts w:ascii="Times New Roman"/>
          <w:b w:val="false"/>
          <w:i w:val="false"/>
          <w:color w:val="000000"/>
          <w:sz w:val="28"/>
        </w:rPr>
        <w:t>
      49. Суыту аппаратшысы</w:t>
      </w:r>
    </w:p>
    <w:bookmarkEnd w:id="2620"/>
    <w:bookmarkStart w:name="z2624" w:id="2621"/>
    <w:p>
      <w:pPr>
        <w:spacing w:after="0"/>
        <w:ind w:left="0"/>
        <w:jc w:val="both"/>
      </w:pPr>
      <w:r>
        <w:rPr>
          <w:rFonts w:ascii="Times New Roman"/>
          <w:b w:val="false"/>
          <w:i w:val="false"/>
          <w:color w:val="000000"/>
          <w:sz w:val="28"/>
        </w:rPr>
        <w:t>
      Параграф 1. Суыту аппаратшысы, 3-разряд</w:t>
      </w:r>
    </w:p>
    <w:bookmarkEnd w:id="2621"/>
    <w:bookmarkStart w:name="z2625" w:id="2622"/>
    <w:p>
      <w:pPr>
        <w:spacing w:after="0"/>
        <w:ind w:left="0"/>
        <w:jc w:val="both"/>
      </w:pPr>
      <w:r>
        <w:rPr>
          <w:rFonts w:ascii="Times New Roman"/>
          <w:b w:val="false"/>
          <w:i w:val="false"/>
          <w:color w:val="000000"/>
          <w:sz w:val="28"/>
        </w:rPr>
        <w:t>
      394. Жұмыс сипаттамасы:</w:t>
      </w:r>
    </w:p>
    <w:bookmarkEnd w:id="2622"/>
    <w:bookmarkStart w:name="z2626" w:id="2623"/>
    <w:p>
      <w:pPr>
        <w:spacing w:after="0"/>
        <w:ind w:left="0"/>
        <w:jc w:val="both"/>
      </w:pPr>
      <w:r>
        <w:rPr>
          <w:rFonts w:ascii="Times New Roman"/>
          <w:b w:val="false"/>
          <w:i w:val="false"/>
          <w:color w:val="000000"/>
          <w:sz w:val="28"/>
        </w:rPr>
        <w:t>
      түрлі мұздатқыштар (ауа, су, аммиак, тұз ерітінділері, қышқылдар мен сілтілер) арқылы газтәріздес, сұйық және қатты заттарды тоңазытудың технологиялық процесін жүргізу;</w:t>
      </w:r>
    </w:p>
    <w:bookmarkEnd w:id="2623"/>
    <w:bookmarkStart w:name="z2627" w:id="2624"/>
    <w:p>
      <w:pPr>
        <w:spacing w:after="0"/>
        <w:ind w:left="0"/>
        <w:jc w:val="both"/>
      </w:pPr>
      <w:r>
        <w:rPr>
          <w:rFonts w:ascii="Times New Roman"/>
          <w:b w:val="false"/>
          <w:i w:val="false"/>
          <w:color w:val="000000"/>
          <w:sz w:val="28"/>
        </w:rPr>
        <w:t>
      суыту үшін өнімдерді қабылдау;</w:t>
      </w:r>
    </w:p>
    <w:bookmarkEnd w:id="2624"/>
    <w:bookmarkStart w:name="z2628" w:id="2625"/>
    <w:p>
      <w:pPr>
        <w:spacing w:after="0"/>
        <w:ind w:left="0"/>
        <w:jc w:val="both"/>
      </w:pPr>
      <w:r>
        <w:rPr>
          <w:rFonts w:ascii="Times New Roman"/>
          <w:b w:val="false"/>
          <w:i w:val="false"/>
          <w:color w:val="000000"/>
          <w:sz w:val="28"/>
        </w:rPr>
        <w:t>
      су, ауа арқылы суыту, газдарды сұйық түрге айналдыру, аммиакты буландыру, фреонды буландыру және сұйық түрге айналдыру, тұз, қышқыл және сілті ерітінділерін дайындау;</w:t>
      </w:r>
    </w:p>
    <w:bookmarkEnd w:id="2625"/>
    <w:bookmarkStart w:name="z2629" w:id="2626"/>
    <w:p>
      <w:pPr>
        <w:spacing w:after="0"/>
        <w:ind w:left="0"/>
        <w:jc w:val="both"/>
      </w:pPr>
      <w:r>
        <w:rPr>
          <w:rFonts w:ascii="Times New Roman"/>
          <w:b w:val="false"/>
          <w:i w:val="false"/>
          <w:color w:val="000000"/>
          <w:sz w:val="28"/>
        </w:rPr>
        <w:t>
      суытылған өнімді тұндыру, өнімді құйып келесі операцияға жіберу;</w:t>
      </w:r>
    </w:p>
    <w:bookmarkEnd w:id="2626"/>
    <w:bookmarkStart w:name="z2630" w:id="2627"/>
    <w:p>
      <w:pPr>
        <w:spacing w:after="0"/>
        <w:ind w:left="0"/>
        <w:jc w:val="both"/>
      </w:pPr>
      <w:r>
        <w:rPr>
          <w:rFonts w:ascii="Times New Roman"/>
          <w:b w:val="false"/>
          <w:i w:val="false"/>
          <w:color w:val="000000"/>
          <w:sz w:val="28"/>
        </w:rPr>
        <w:t>
      суықты ары қарай пайдалану үшін беру;</w:t>
      </w:r>
    </w:p>
    <w:bookmarkEnd w:id="2627"/>
    <w:bookmarkStart w:name="z2631" w:id="2628"/>
    <w:p>
      <w:pPr>
        <w:spacing w:after="0"/>
        <w:ind w:left="0"/>
        <w:jc w:val="both"/>
      </w:pPr>
      <w:r>
        <w:rPr>
          <w:rFonts w:ascii="Times New Roman"/>
          <w:b w:val="false"/>
          <w:i w:val="false"/>
          <w:color w:val="000000"/>
          <w:sz w:val="28"/>
        </w:rPr>
        <w:t>
      тұндырғыштар мен мұздатқыштарды шаю;</w:t>
      </w:r>
    </w:p>
    <w:bookmarkEnd w:id="2628"/>
    <w:bookmarkStart w:name="z2632" w:id="2629"/>
    <w:p>
      <w:pPr>
        <w:spacing w:after="0"/>
        <w:ind w:left="0"/>
        <w:jc w:val="both"/>
      </w:pPr>
      <w:r>
        <w:rPr>
          <w:rFonts w:ascii="Times New Roman"/>
          <w:b w:val="false"/>
          <w:i w:val="false"/>
          <w:color w:val="000000"/>
          <w:sz w:val="28"/>
        </w:rPr>
        <w:t>
      құйылыстың бағыттарын қысылған ауамен үрлеп тазарту;</w:t>
      </w:r>
    </w:p>
    <w:bookmarkEnd w:id="2629"/>
    <w:bookmarkStart w:name="z2633" w:id="2630"/>
    <w:p>
      <w:pPr>
        <w:spacing w:after="0"/>
        <w:ind w:left="0"/>
        <w:jc w:val="both"/>
      </w:pPr>
      <w:r>
        <w:rPr>
          <w:rFonts w:ascii="Times New Roman"/>
          <w:b w:val="false"/>
          <w:i w:val="false"/>
          <w:color w:val="000000"/>
          <w:sz w:val="28"/>
        </w:rPr>
        <w:t>
      талдау нәтижелері және бақылау-өлшеу құралдарының көрсеткіштері арқылы технологиялық процесті реттеу;</w:t>
      </w:r>
    </w:p>
    <w:bookmarkEnd w:id="2630"/>
    <w:bookmarkStart w:name="z2634" w:id="2631"/>
    <w:p>
      <w:pPr>
        <w:spacing w:after="0"/>
        <w:ind w:left="0"/>
        <w:jc w:val="both"/>
      </w:pPr>
      <w:r>
        <w:rPr>
          <w:rFonts w:ascii="Times New Roman"/>
          <w:b w:val="false"/>
          <w:i w:val="false"/>
          <w:color w:val="000000"/>
          <w:sz w:val="28"/>
        </w:rPr>
        <w:t>
      бақылау үшін сынамаларды алу;</w:t>
      </w:r>
    </w:p>
    <w:bookmarkEnd w:id="2631"/>
    <w:bookmarkStart w:name="z2635" w:id="2632"/>
    <w:p>
      <w:pPr>
        <w:spacing w:after="0"/>
        <w:ind w:left="0"/>
        <w:jc w:val="both"/>
      </w:pPr>
      <w:r>
        <w:rPr>
          <w:rFonts w:ascii="Times New Roman"/>
          <w:b w:val="false"/>
          <w:i w:val="false"/>
          <w:color w:val="000000"/>
          <w:sz w:val="28"/>
        </w:rPr>
        <w:t>
      электролизді каустикті суыту кезінде талдау жүргізу;</w:t>
      </w:r>
    </w:p>
    <w:bookmarkEnd w:id="2632"/>
    <w:bookmarkStart w:name="z2636" w:id="2633"/>
    <w:p>
      <w:pPr>
        <w:spacing w:after="0"/>
        <w:ind w:left="0"/>
        <w:jc w:val="both"/>
      </w:pPr>
      <w:r>
        <w:rPr>
          <w:rFonts w:ascii="Times New Roman"/>
          <w:b w:val="false"/>
          <w:i w:val="false"/>
          <w:color w:val="000000"/>
          <w:sz w:val="28"/>
        </w:rPr>
        <w:t>
      су конденсаторларының, тоңазытқыштардың, буландырғыштардың, айырғыштардың, тоңазыту барабандарының, сорғылардың, коммуникациялардың, бақылау-өлшеу құралдарының және басқа да құрал жабдықтардың қызмет көрсетуі;</w:t>
      </w:r>
    </w:p>
    <w:bookmarkEnd w:id="2633"/>
    <w:bookmarkStart w:name="z2637" w:id="2634"/>
    <w:p>
      <w:pPr>
        <w:spacing w:after="0"/>
        <w:ind w:left="0"/>
        <w:jc w:val="both"/>
      </w:pPr>
      <w:r>
        <w:rPr>
          <w:rFonts w:ascii="Times New Roman"/>
          <w:b w:val="false"/>
          <w:i w:val="false"/>
          <w:color w:val="000000"/>
          <w:sz w:val="28"/>
        </w:rPr>
        <w:t>
      құрал-жабдықтардың жұмысындағы ақаулықтарды анықтау, олардың алдын-алу немесе жою;</w:t>
      </w:r>
    </w:p>
    <w:bookmarkEnd w:id="2634"/>
    <w:bookmarkStart w:name="z2638" w:id="2635"/>
    <w:p>
      <w:pPr>
        <w:spacing w:after="0"/>
        <w:ind w:left="0"/>
        <w:jc w:val="both"/>
      </w:pPr>
      <w:r>
        <w:rPr>
          <w:rFonts w:ascii="Times New Roman"/>
          <w:b w:val="false"/>
          <w:i w:val="false"/>
          <w:color w:val="000000"/>
          <w:sz w:val="28"/>
        </w:rPr>
        <w:t>
      құрал-жабдықты жөндеу жұмысына дайындау, жөндеуден қабылдап алу.</w:t>
      </w:r>
    </w:p>
    <w:bookmarkEnd w:id="2635"/>
    <w:bookmarkStart w:name="z2639" w:id="2636"/>
    <w:p>
      <w:pPr>
        <w:spacing w:after="0"/>
        <w:ind w:left="0"/>
        <w:jc w:val="both"/>
      </w:pPr>
      <w:r>
        <w:rPr>
          <w:rFonts w:ascii="Times New Roman"/>
          <w:b w:val="false"/>
          <w:i w:val="false"/>
          <w:color w:val="000000"/>
          <w:sz w:val="28"/>
        </w:rPr>
        <w:t>
      395. Білуі тиіс:</w:t>
      </w:r>
    </w:p>
    <w:bookmarkEnd w:id="2636"/>
    <w:bookmarkStart w:name="z2640" w:id="2637"/>
    <w:p>
      <w:pPr>
        <w:spacing w:after="0"/>
        <w:ind w:left="0"/>
        <w:jc w:val="both"/>
      </w:pPr>
      <w:r>
        <w:rPr>
          <w:rFonts w:ascii="Times New Roman"/>
          <w:b w:val="false"/>
          <w:i w:val="false"/>
          <w:color w:val="000000"/>
          <w:sz w:val="28"/>
        </w:rPr>
        <w:t>
      суыту учаскесінің технологиялық сызбасын, бақылау-өлшеу аспаптары мен қызмет көрсететін құрал-жабдықтардың жұмыс қағидасы мен құрылымын, коммуникациялар мен арматураның сызбасын;</w:t>
      </w:r>
    </w:p>
    <w:bookmarkEnd w:id="2637"/>
    <w:bookmarkStart w:name="z2641" w:id="2638"/>
    <w:p>
      <w:pPr>
        <w:spacing w:after="0"/>
        <w:ind w:left="0"/>
        <w:jc w:val="both"/>
      </w:pPr>
      <w:r>
        <w:rPr>
          <w:rFonts w:ascii="Times New Roman"/>
          <w:b w:val="false"/>
          <w:i w:val="false"/>
          <w:color w:val="000000"/>
          <w:sz w:val="28"/>
        </w:rPr>
        <w:t>
      салқындатқыш және салқындатылатын өнімдердің физикалық-химиялық қасиеттерін, технологиялық режимнің параметрлерін және процесті реттеу ережелерін, сынамаларды алу ережелерін.</w:t>
      </w:r>
    </w:p>
    <w:bookmarkEnd w:id="2638"/>
    <w:bookmarkStart w:name="z2642" w:id="2639"/>
    <w:p>
      <w:pPr>
        <w:spacing w:after="0"/>
        <w:ind w:left="0"/>
        <w:jc w:val="both"/>
      </w:pPr>
      <w:r>
        <w:rPr>
          <w:rFonts w:ascii="Times New Roman"/>
          <w:b w:val="false"/>
          <w:i w:val="false"/>
          <w:color w:val="000000"/>
          <w:sz w:val="28"/>
        </w:rPr>
        <w:t>
      Параграф 2. Суыту аппаратшысы, 4-разряд</w:t>
      </w:r>
    </w:p>
    <w:bookmarkEnd w:id="2639"/>
    <w:bookmarkStart w:name="z2643" w:id="2640"/>
    <w:p>
      <w:pPr>
        <w:spacing w:after="0"/>
        <w:ind w:left="0"/>
        <w:jc w:val="both"/>
      </w:pPr>
      <w:r>
        <w:rPr>
          <w:rFonts w:ascii="Times New Roman"/>
          <w:b w:val="false"/>
          <w:i w:val="false"/>
          <w:color w:val="000000"/>
          <w:sz w:val="28"/>
        </w:rPr>
        <w:t>
      396. Жұмыс сипаттамасы:</w:t>
      </w:r>
    </w:p>
    <w:bookmarkEnd w:id="2640"/>
    <w:bookmarkStart w:name="z2644" w:id="2641"/>
    <w:p>
      <w:pPr>
        <w:spacing w:after="0"/>
        <w:ind w:left="0"/>
        <w:jc w:val="both"/>
      </w:pPr>
      <w:r>
        <w:rPr>
          <w:rFonts w:ascii="Times New Roman"/>
          <w:b w:val="false"/>
          <w:i w:val="false"/>
          <w:color w:val="000000"/>
          <w:sz w:val="28"/>
        </w:rPr>
        <w:t>
      біліктілігі неғұрлым төмен аппаратшыларды басқарумен қатар түрлі хладоагенттермен газтәріздес, сұйық және қатты заттарды суытудың технологиялық процесін жүргізу;</w:t>
      </w:r>
    </w:p>
    <w:bookmarkEnd w:id="2641"/>
    <w:bookmarkStart w:name="z2645" w:id="2642"/>
    <w:p>
      <w:pPr>
        <w:spacing w:after="0"/>
        <w:ind w:left="0"/>
        <w:jc w:val="both"/>
      </w:pPr>
      <w:r>
        <w:rPr>
          <w:rFonts w:ascii="Times New Roman"/>
          <w:b w:val="false"/>
          <w:i w:val="false"/>
          <w:color w:val="000000"/>
          <w:sz w:val="28"/>
        </w:rPr>
        <w:t>
      суыту бөлімшесінің жұмысын үйлестіру және бақылау;</w:t>
      </w:r>
    </w:p>
    <w:bookmarkEnd w:id="2642"/>
    <w:bookmarkStart w:name="z2646" w:id="2643"/>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643"/>
    <w:bookmarkStart w:name="z2647" w:id="2644"/>
    <w:p>
      <w:pPr>
        <w:spacing w:after="0"/>
        <w:ind w:left="0"/>
        <w:jc w:val="both"/>
      </w:pPr>
      <w:r>
        <w:rPr>
          <w:rFonts w:ascii="Times New Roman"/>
          <w:b w:val="false"/>
          <w:i w:val="false"/>
          <w:color w:val="000000"/>
          <w:sz w:val="28"/>
        </w:rPr>
        <w:t>
      қорытынды талдаулар жүргізу;</w:t>
      </w:r>
    </w:p>
    <w:bookmarkEnd w:id="2644"/>
    <w:bookmarkStart w:name="z2648" w:id="2645"/>
    <w:p>
      <w:pPr>
        <w:spacing w:after="0"/>
        <w:ind w:left="0"/>
        <w:jc w:val="both"/>
      </w:pPr>
      <w:r>
        <w:rPr>
          <w:rFonts w:ascii="Times New Roman"/>
          <w:b w:val="false"/>
          <w:i w:val="false"/>
          <w:color w:val="000000"/>
          <w:sz w:val="28"/>
        </w:rPr>
        <w:t>
      талдау және қадағалау нәтижелері бойынша процеске түзетулер енгізу, реттеу құрылғыларын пайдалана білу;</w:t>
      </w:r>
    </w:p>
    <w:bookmarkEnd w:id="2645"/>
    <w:bookmarkStart w:name="z2649" w:id="2646"/>
    <w:p>
      <w:pPr>
        <w:spacing w:after="0"/>
        <w:ind w:left="0"/>
        <w:jc w:val="both"/>
      </w:pPr>
      <w:r>
        <w:rPr>
          <w:rFonts w:ascii="Times New Roman"/>
          <w:b w:val="false"/>
          <w:i w:val="false"/>
          <w:color w:val="000000"/>
          <w:sz w:val="28"/>
        </w:rPr>
        <w:t>
      коммуникациялар, бақылау-өлшеу құралдарының және технологиялық құрал-жабдықтардың қызмет көрсетуі;</w:t>
      </w:r>
    </w:p>
    <w:bookmarkEnd w:id="2646"/>
    <w:bookmarkStart w:name="z2650" w:id="2647"/>
    <w:p>
      <w:pPr>
        <w:spacing w:after="0"/>
        <w:ind w:left="0"/>
        <w:jc w:val="both"/>
      </w:pPr>
      <w:r>
        <w:rPr>
          <w:rFonts w:ascii="Times New Roman"/>
          <w:b w:val="false"/>
          <w:i w:val="false"/>
          <w:color w:val="000000"/>
          <w:sz w:val="28"/>
        </w:rPr>
        <w:t>
      негізгі және көмекші құрал-жабдықтарды жөндеу жұмыстарына қатысу;</w:t>
      </w:r>
    </w:p>
    <w:bookmarkEnd w:id="2647"/>
    <w:bookmarkStart w:name="z2651" w:id="2648"/>
    <w:p>
      <w:pPr>
        <w:spacing w:after="0"/>
        <w:ind w:left="0"/>
        <w:jc w:val="both"/>
      </w:pPr>
      <w:r>
        <w:rPr>
          <w:rFonts w:ascii="Times New Roman"/>
          <w:b w:val="false"/>
          <w:i w:val="false"/>
          <w:color w:val="000000"/>
          <w:sz w:val="28"/>
        </w:rPr>
        <w:t>
      технологиялық режимнің қалыптан ауытқуының алдын-алу, болдырмау.</w:t>
      </w:r>
    </w:p>
    <w:bookmarkEnd w:id="2648"/>
    <w:bookmarkStart w:name="z2652" w:id="2649"/>
    <w:p>
      <w:pPr>
        <w:spacing w:after="0"/>
        <w:ind w:left="0"/>
        <w:jc w:val="both"/>
      </w:pPr>
      <w:r>
        <w:rPr>
          <w:rFonts w:ascii="Times New Roman"/>
          <w:b w:val="false"/>
          <w:i w:val="false"/>
          <w:color w:val="000000"/>
          <w:sz w:val="28"/>
        </w:rPr>
        <w:t>
      397. Білуі тиіс:</w:t>
      </w:r>
    </w:p>
    <w:bookmarkEnd w:id="2649"/>
    <w:bookmarkStart w:name="z2653" w:id="2650"/>
    <w:p>
      <w:pPr>
        <w:spacing w:after="0"/>
        <w:ind w:left="0"/>
        <w:jc w:val="both"/>
      </w:pPr>
      <w:r>
        <w:rPr>
          <w:rFonts w:ascii="Times New Roman"/>
          <w:b w:val="false"/>
          <w:i w:val="false"/>
          <w:color w:val="000000"/>
          <w:sz w:val="28"/>
        </w:rPr>
        <w:t>
      суыту учаскесінің технологиялық сызбасын;</w:t>
      </w:r>
    </w:p>
    <w:bookmarkEnd w:id="2650"/>
    <w:bookmarkStart w:name="z2654" w:id="2651"/>
    <w:p>
      <w:pPr>
        <w:spacing w:after="0"/>
        <w:ind w:left="0"/>
        <w:jc w:val="both"/>
      </w:pPr>
      <w:r>
        <w:rPr>
          <w:rFonts w:ascii="Times New Roman"/>
          <w:b w:val="false"/>
          <w:i w:val="false"/>
          <w:color w:val="000000"/>
          <w:sz w:val="28"/>
        </w:rPr>
        <w:t>
      бақылау-өлшеу аспаптары мен қызмет көрсететін құрал-жабдықтардың жұмыс қағидасы мен құрылымын және пайдалану ережелерін, коммуникациялар мен арматураның сызбасын;</w:t>
      </w:r>
    </w:p>
    <w:bookmarkEnd w:id="2651"/>
    <w:bookmarkStart w:name="z2655" w:id="2652"/>
    <w:p>
      <w:pPr>
        <w:spacing w:after="0"/>
        <w:ind w:left="0"/>
        <w:jc w:val="both"/>
      </w:pPr>
      <w:r>
        <w:rPr>
          <w:rFonts w:ascii="Times New Roman"/>
          <w:b w:val="false"/>
          <w:i w:val="false"/>
          <w:color w:val="000000"/>
          <w:sz w:val="28"/>
        </w:rPr>
        <w:t>
      салқындатқыш және салқындатылатын өнімдердің физикалық-химиялық қасиеттерін;</w:t>
      </w:r>
    </w:p>
    <w:bookmarkEnd w:id="2652"/>
    <w:bookmarkStart w:name="z2656" w:id="2653"/>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653"/>
    <w:bookmarkStart w:name="z2657" w:id="2654"/>
    <w:p>
      <w:pPr>
        <w:spacing w:after="0"/>
        <w:ind w:left="0"/>
        <w:jc w:val="both"/>
      </w:pPr>
      <w:r>
        <w:rPr>
          <w:rFonts w:ascii="Times New Roman"/>
          <w:b w:val="false"/>
          <w:i w:val="false"/>
          <w:color w:val="000000"/>
          <w:sz w:val="28"/>
        </w:rPr>
        <w:t>
      химиялық талдау жүргізу әдістемесін.</w:t>
      </w:r>
    </w:p>
    <w:bookmarkEnd w:id="2654"/>
    <w:bookmarkStart w:name="z2658" w:id="2655"/>
    <w:p>
      <w:pPr>
        <w:spacing w:after="0"/>
        <w:ind w:left="0"/>
        <w:jc w:val="both"/>
      </w:pPr>
      <w:r>
        <w:rPr>
          <w:rFonts w:ascii="Times New Roman"/>
          <w:b w:val="false"/>
          <w:i w:val="false"/>
          <w:color w:val="000000"/>
          <w:sz w:val="28"/>
        </w:rPr>
        <w:t>
      50. Газды тазарту аппаратшысы</w:t>
      </w:r>
    </w:p>
    <w:bookmarkEnd w:id="2655"/>
    <w:bookmarkStart w:name="z2659" w:id="2656"/>
    <w:p>
      <w:pPr>
        <w:spacing w:after="0"/>
        <w:ind w:left="0"/>
        <w:jc w:val="both"/>
      </w:pPr>
      <w:r>
        <w:rPr>
          <w:rFonts w:ascii="Times New Roman"/>
          <w:b w:val="false"/>
          <w:i w:val="false"/>
          <w:color w:val="000000"/>
          <w:sz w:val="28"/>
        </w:rPr>
        <w:t>
      Параграф 1. Газды тазарту аппаратшысы, 2-разряд</w:t>
      </w:r>
    </w:p>
    <w:bookmarkEnd w:id="2656"/>
    <w:bookmarkStart w:name="z2660" w:id="2657"/>
    <w:p>
      <w:pPr>
        <w:spacing w:after="0"/>
        <w:ind w:left="0"/>
        <w:jc w:val="both"/>
      </w:pPr>
      <w:r>
        <w:rPr>
          <w:rFonts w:ascii="Times New Roman"/>
          <w:b w:val="false"/>
          <w:i w:val="false"/>
          <w:color w:val="000000"/>
          <w:sz w:val="28"/>
        </w:rPr>
        <w:t>
      398. Жұмыс сипаттамасы:</w:t>
      </w:r>
    </w:p>
    <w:bookmarkEnd w:id="2657"/>
    <w:bookmarkStart w:name="z2661" w:id="2658"/>
    <w:p>
      <w:pPr>
        <w:spacing w:after="0"/>
        <w:ind w:left="0"/>
        <w:jc w:val="both"/>
      </w:pPr>
      <w:r>
        <w:rPr>
          <w:rFonts w:ascii="Times New Roman"/>
          <w:b w:val="false"/>
          <w:i w:val="false"/>
          <w:color w:val="000000"/>
          <w:sz w:val="28"/>
        </w:rPr>
        <w:t>
      неғұрлым жоғары біліктілікті аппаратшының басқаруымен газды тазартудың технологиялық процесін жүргізу;</w:t>
      </w:r>
    </w:p>
    <w:bookmarkEnd w:id="2658"/>
    <w:bookmarkStart w:name="z2662" w:id="2659"/>
    <w:p>
      <w:pPr>
        <w:spacing w:after="0"/>
        <w:ind w:left="0"/>
        <w:jc w:val="both"/>
      </w:pPr>
      <w:r>
        <w:rPr>
          <w:rFonts w:ascii="Times New Roman"/>
          <w:b w:val="false"/>
          <w:i w:val="false"/>
          <w:color w:val="000000"/>
          <w:sz w:val="28"/>
        </w:rPr>
        <w:t>
      аппараттарға газдың берілуі;</w:t>
      </w:r>
    </w:p>
    <w:bookmarkEnd w:id="2659"/>
    <w:bookmarkStart w:name="z2663" w:id="2660"/>
    <w:p>
      <w:pPr>
        <w:spacing w:after="0"/>
        <w:ind w:left="0"/>
        <w:jc w:val="both"/>
      </w:pPr>
      <w:r>
        <w:rPr>
          <w:rFonts w:ascii="Times New Roman"/>
          <w:b w:val="false"/>
          <w:i w:val="false"/>
          <w:color w:val="000000"/>
          <w:sz w:val="28"/>
        </w:rPr>
        <w:t>
      аппараттарды үрлеп тазарту және механикалық сілку;</w:t>
      </w:r>
    </w:p>
    <w:bookmarkEnd w:id="2660"/>
    <w:bookmarkStart w:name="z2664" w:id="2661"/>
    <w:p>
      <w:pPr>
        <w:spacing w:after="0"/>
        <w:ind w:left="0"/>
        <w:jc w:val="both"/>
      </w:pPr>
      <w:r>
        <w:rPr>
          <w:rFonts w:ascii="Times New Roman"/>
          <w:b w:val="false"/>
          <w:i w:val="false"/>
          <w:color w:val="000000"/>
          <w:sz w:val="28"/>
        </w:rPr>
        <w:t>
      тұнбаны түсіру;</w:t>
      </w:r>
    </w:p>
    <w:bookmarkEnd w:id="2661"/>
    <w:bookmarkStart w:name="z2665" w:id="2662"/>
    <w:p>
      <w:pPr>
        <w:spacing w:after="0"/>
        <w:ind w:left="0"/>
        <w:jc w:val="both"/>
      </w:pPr>
      <w:r>
        <w:rPr>
          <w:rFonts w:ascii="Times New Roman"/>
          <w:b w:val="false"/>
          <w:i w:val="false"/>
          <w:color w:val="000000"/>
          <w:sz w:val="28"/>
        </w:rPr>
        <w:t>
      технологиялық құралдардың қызмет көрсетуі;</w:t>
      </w:r>
    </w:p>
    <w:bookmarkEnd w:id="2662"/>
    <w:bookmarkStart w:name="z2666" w:id="2663"/>
    <w:p>
      <w:pPr>
        <w:spacing w:after="0"/>
        <w:ind w:left="0"/>
        <w:jc w:val="both"/>
      </w:pPr>
      <w:r>
        <w:rPr>
          <w:rFonts w:ascii="Times New Roman"/>
          <w:b w:val="false"/>
          <w:i w:val="false"/>
          <w:color w:val="000000"/>
          <w:sz w:val="28"/>
        </w:rPr>
        <w:t>
      сынамаларды алу;</w:t>
      </w:r>
    </w:p>
    <w:bookmarkEnd w:id="2663"/>
    <w:bookmarkStart w:name="z2667" w:id="2664"/>
    <w:p>
      <w:pPr>
        <w:spacing w:after="0"/>
        <w:ind w:left="0"/>
        <w:jc w:val="both"/>
      </w:pPr>
      <w:r>
        <w:rPr>
          <w:rFonts w:ascii="Times New Roman"/>
          <w:b w:val="false"/>
          <w:i w:val="false"/>
          <w:color w:val="000000"/>
          <w:sz w:val="28"/>
        </w:rPr>
        <w:t>
      аппараттарды тазалау.</w:t>
      </w:r>
    </w:p>
    <w:bookmarkEnd w:id="2664"/>
    <w:bookmarkStart w:name="z2668" w:id="2665"/>
    <w:p>
      <w:pPr>
        <w:spacing w:after="0"/>
        <w:ind w:left="0"/>
        <w:jc w:val="both"/>
      </w:pPr>
      <w:r>
        <w:rPr>
          <w:rFonts w:ascii="Times New Roman"/>
          <w:b w:val="false"/>
          <w:i w:val="false"/>
          <w:color w:val="000000"/>
          <w:sz w:val="28"/>
        </w:rPr>
        <w:t>
      399. Білуі тиіс:</w:t>
      </w:r>
    </w:p>
    <w:bookmarkEnd w:id="2665"/>
    <w:bookmarkStart w:name="z2669" w:id="2666"/>
    <w:p>
      <w:pPr>
        <w:spacing w:after="0"/>
        <w:ind w:left="0"/>
        <w:jc w:val="both"/>
      </w:pPr>
      <w:r>
        <w:rPr>
          <w:rFonts w:ascii="Times New Roman"/>
          <w:b w:val="false"/>
          <w:i w:val="false"/>
          <w:color w:val="000000"/>
          <w:sz w:val="28"/>
        </w:rPr>
        <w:t>
      қызмет көрсететін учаскенің технологиялық сызбасын;</w:t>
      </w:r>
    </w:p>
    <w:bookmarkEnd w:id="2666"/>
    <w:bookmarkStart w:name="z2670" w:id="2667"/>
    <w:p>
      <w:pPr>
        <w:spacing w:after="0"/>
        <w:ind w:left="0"/>
        <w:jc w:val="both"/>
      </w:pPr>
      <w:r>
        <w:rPr>
          <w:rFonts w:ascii="Times New Roman"/>
          <w:b w:val="false"/>
          <w:i w:val="false"/>
          <w:color w:val="000000"/>
          <w:sz w:val="28"/>
        </w:rPr>
        <w:t>
      негізгі және көмекші құрал-жабдықтар жұмыс істеу қағидасын, олардың құрылымын, газдың қасиеттерін.</w:t>
      </w:r>
    </w:p>
    <w:bookmarkEnd w:id="2667"/>
    <w:bookmarkStart w:name="z2671" w:id="2668"/>
    <w:p>
      <w:pPr>
        <w:spacing w:after="0"/>
        <w:ind w:left="0"/>
        <w:jc w:val="both"/>
      </w:pPr>
      <w:r>
        <w:rPr>
          <w:rFonts w:ascii="Times New Roman"/>
          <w:b w:val="false"/>
          <w:i w:val="false"/>
          <w:color w:val="000000"/>
          <w:sz w:val="28"/>
        </w:rPr>
        <w:t>
      Параграф 2. Газды тазарту аппаратшысы, 3-разряд</w:t>
      </w:r>
    </w:p>
    <w:bookmarkEnd w:id="2668"/>
    <w:bookmarkStart w:name="z2672" w:id="2669"/>
    <w:p>
      <w:pPr>
        <w:spacing w:after="0"/>
        <w:ind w:left="0"/>
        <w:jc w:val="both"/>
      </w:pPr>
      <w:r>
        <w:rPr>
          <w:rFonts w:ascii="Times New Roman"/>
          <w:b w:val="false"/>
          <w:i w:val="false"/>
          <w:color w:val="000000"/>
          <w:sz w:val="28"/>
        </w:rPr>
        <w:t>
      400. Жұмыс сипаттамасы:</w:t>
      </w:r>
    </w:p>
    <w:bookmarkEnd w:id="2669"/>
    <w:bookmarkStart w:name="z2673" w:id="2670"/>
    <w:p>
      <w:pPr>
        <w:spacing w:after="0"/>
        <w:ind w:left="0"/>
        <w:jc w:val="both"/>
      </w:pPr>
      <w:r>
        <w:rPr>
          <w:rFonts w:ascii="Times New Roman"/>
          <w:b w:val="false"/>
          <w:i w:val="false"/>
          <w:color w:val="000000"/>
          <w:sz w:val="28"/>
        </w:rPr>
        <w:t>
      ауырлық күшінің, орталықтан тепкіш күшінің ықпалымен газды тазарту, оның ішіндегі өлшенген бөлшектерінен тазартудың қарапайым технологиялық процесін жүргізу;</w:t>
      </w:r>
    </w:p>
    <w:bookmarkEnd w:id="2670"/>
    <w:bookmarkStart w:name="z2674" w:id="2671"/>
    <w:p>
      <w:pPr>
        <w:spacing w:after="0"/>
        <w:ind w:left="0"/>
        <w:jc w:val="both"/>
      </w:pPr>
      <w:r>
        <w:rPr>
          <w:rFonts w:ascii="Times New Roman"/>
          <w:b w:val="false"/>
          <w:i w:val="false"/>
          <w:color w:val="000000"/>
          <w:sz w:val="28"/>
        </w:rPr>
        <w:t>
      түрлі конструкциялы газды тазарту немесе дайын өнімді тұту аппараттардың (тұндырма камералары, тұндырма газжүргіштер, шаңбасқыш камералар, скрубберлер, циклондар тағы басқа) қызмет көрсетуі;</w:t>
      </w:r>
    </w:p>
    <w:bookmarkEnd w:id="2671"/>
    <w:bookmarkStart w:name="z2675" w:id="2672"/>
    <w:p>
      <w:pPr>
        <w:spacing w:after="0"/>
        <w:ind w:left="0"/>
        <w:jc w:val="both"/>
      </w:pPr>
      <w:r>
        <w:rPr>
          <w:rFonts w:ascii="Times New Roman"/>
          <w:b w:val="false"/>
          <w:i w:val="false"/>
          <w:color w:val="000000"/>
          <w:sz w:val="28"/>
        </w:rPr>
        <w:t>
      газдың аппараттарға үздіксіз берілуін, өлшенген бөлшектердің тұндырылуын, газ ағымының берілген жылдамдығын, фильтрация жылдамдығын, газды тазартудың берілген деңгейін, қысымды, температуралық режимді және процес жүргізудің басқа көрсеткіштерін қамтамасыз ету;</w:t>
      </w:r>
    </w:p>
    <w:bookmarkEnd w:id="2672"/>
    <w:bookmarkStart w:name="z2676" w:id="2673"/>
    <w:p>
      <w:pPr>
        <w:spacing w:after="0"/>
        <w:ind w:left="0"/>
        <w:jc w:val="both"/>
      </w:pPr>
      <w:r>
        <w:rPr>
          <w:rFonts w:ascii="Times New Roman"/>
          <w:b w:val="false"/>
          <w:i w:val="false"/>
          <w:color w:val="000000"/>
          <w:sz w:val="28"/>
        </w:rPr>
        <w:t>
      шаңды тұту;</w:t>
      </w:r>
    </w:p>
    <w:bookmarkEnd w:id="2673"/>
    <w:bookmarkStart w:name="z2677" w:id="2674"/>
    <w:p>
      <w:pPr>
        <w:spacing w:after="0"/>
        <w:ind w:left="0"/>
        <w:jc w:val="both"/>
      </w:pPr>
      <w:r>
        <w:rPr>
          <w:rFonts w:ascii="Times New Roman"/>
          <w:b w:val="false"/>
          <w:i w:val="false"/>
          <w:color w:val="000000"/>
          <w:sz w:val="28"/>
        </w:rPr>
        <w:t>
      газды жою;</w:t>
      </w:r>
    </w:p>
    <w:bookmarkEnd w:id="2674"/>
    <w:bookmarkStart w:name="z2678" w:id="2675"/>
    <w:p>
      <w:pPr>
        <w:spacing w:after="0"/>
        <w:ind w:left="0"/>
        <w:jc w:val="both"/>
      </w:pPr>
      <w:r>
        <w:rPr>
          <w:rFonts w:ascii="Times New Roman"/>
          <w:b w:val="false"/>
          <w:i w:val="false"/>
          <w:color w:val="000000"/>
          <w:sz w:val="28"/>
        </w:rPr>
        <w:t>
      өндірістік учаскенің құралдарының қызмет көрсетуі;</w:t>
      </w:r>
    </w:p>
    <w:bookmarkEnd w:id="2675"/>
    <w:bookmarkStart w:name="z2679" w:id="2676"/>
    <w:p>
      <w:pPr>
        <w:spacing w:after="0"/>
        <w:ind w:left="0"/>
        <w:jc w:val="both"/>
      </w:pPr>
      <w:r>
        <w:rPr>
          <w:rFonts w:ascii="Times New Roman"/>
          <w:b w:val="false"/>
          <w:i w:val="false"/>
          <w:color w:val="000000"/>
          <w:sz w:val="28"/>
        </w:rPr>
        <w:t>
      құрал-жабдықтардың істен шығуын болдырмау;</w:t>
      </w:r>
    </w:p>
    <w:bookmarkEnd w:id="2676"/>
    <w:bookmarkStart w:name="z2680" w:id="2677"/>
    <w:p>
      <w:pPr>
        <w:spacing w:after="0"/>
        <w:ind w:left="0"/>
        <w:jc w:val="both"/>
      </w:pPr>
      <w:r>
        <w:rPr>
          <w:rFonts w:ascii="Times New Roman"/>
          <w:b w:val="false"/>
          <w:i w:val="false"/>
          <w:color w:val="000000"/>
          <w:sz w:val="28"/>
        </w:rPr>
        <w:t>
      нұсқаулықта қарастырылған талдауды орындау;</w:t>
      </w:r>
    </w:p>
    <w:bookmarkEnd w:id="2677"/>
    <w:bookmarkStart w:name="z2681" w:id="2678"/>
    <w:p>
      <w:pPr>
        <w:spacing w:after="0"/>
        <w:ind w:left="0"/>
        <w:jc w:val="both"/>
      </w:pPr>
      <w:r>
        <w:rPr>
          <w:rFonts w:ascii="Times New Roman"/>
          <w:b w:val="false"/>
          <w:i w:val="false"/>
          <w:color w:val="000000"/>
          <w:sz w:val="28"/>
        </w:rPr>
        <w:t>
      құрал-жабдықтарды жөндеуге дайындау.</w:t>
      </w:r>
    </w:p>
    <w:bookmarkEnd w:id="2678"/>
    <w:bookmarkStart w:name="z2682" w:id="2679"/>
    <w:p>
      <w:pPr>
        <w:spacing w:after="0"/>
        <w:ind w:left="0"/>
        <w:jc w:val="both"/>
      </w:pPr>
      <w:r>
        <w:rPr>
          <w:rFonts w:ascii="Times New Roman"/>
          <w:b w:val="false"/>
          <w:i w:val="false"/>
          <w:color w:val="000000"/>
          <w:sz w:val="28"/>
        </w:rPr>
        <w:t>
      401. Білуі тиіс:</w:t>
      </w:r>
    </w:p>
    <w:bookmarkEnd w:id="2679"/>
    <w:bookmarkStart w:name="z2683" w:id="2680"/>
    <w:p>
      <w:pPr>
        <w:spacing w:after="0"/>
        <w:ind w:left="0"/>
        <w:jc w:val="both"/>
      </w:pPr>
      <w:r>
        <w:rPr>
          <w:rFonts w:ascii="Times New Roman"/>
          <w:b w:val="false"/>
          <w:i w:val="false"/>
          <w:color w:val="000000"/>
          <w:sz w:val="28"/>
        </w:rPr>
        <w:t>
      қызмет көрсететін учаскенің технологиялық сызбасын;</w:t>
      </w:r>
    </w:p>
    <w:bookmarkEnd w:id="2680"/>
    <w:bookmarkStart w:name="z2684" w:id="2681"/>
    <w:p>
      <w:pPr>
        <w:spacing w:after="0"/>
        <w:ind w:left="0"/>
        <w:jc w:val="both"/>
      </w:pPr>
      <w:r>
        <w:rPr>
          <w:rFonts w:ascii="Times New Roman"/>
          <w:b w:val="false"/>
          <w:i w:val="false"/>
          <w:color w:val="000000"/>
          <w:sz w:val="28"/>
        </w:rPr>
        <w:t>
      негізгі және көмекші құрал-жабдықтар жұмыс істеу қағидасын;</w:t>
      </w:r>
    </w:p>
    <w:bookmarkEnd w:id="2681"/>
    <w:bookmarkStart w:name="z2685" w:id="2682"/>
    <w:p>
      <w:pPr>
        <w:spacing w:after="0"/>
        <w:ind w:left="0"/>
        <w:jc w:val="both"/>
      </w:pPr>
      <w:r>
        <w:rPr>
          <w:rFonts w:ascii="Times New Roman"/>
          <w:b w:val="false"/>
          <w:i w:val="false"/>
          <w:color w:val="000000"/>
          <w:sz w:val="28"/>
        </w:rPr>
        <w:t>
      олардың құрылымын, коммуникациялар мен арматураның сызбасын;</w:t>
      </w:r>
    </w:p>
    <w:bookmarkEnd w:id="2682"/>
    <w:bookmarkStart w:name="z2686" w:id="2683"/>
    <w:p>
      <w:pPr>
        <w:spacing w:after="0"/>
        <w:ind w:left="0"/>
        <w:jc w:val="both"/>
      </w:pPr>
      <w:r>
        <w:rPr>
          <w:rFonts w:ascii="Times New Roman"/>
          <w:b w:val="false"/>
          <w:i w:val="false"/>
          <w:color w:val="000000"/>
          <w:sz w:val="28"/>
        </w:rPr>
        <w:t>
      газдың қасиеттерін, қызмет көрсететін учаскедегі технологиялық процестің мәні және физикалық-химиялық негіздері;</w:t>
      </w:r>
    </w:p>
    <w:bookmarkEnd w:id="2683"/>
    <w:bookmarkStart w:name="z2687" w:id="2684"/>
    <w:p>
      <w:pPr>
        <w:spacing w:after="0"/>
        <w:ind w:left="0"/>
        <w:jc w:val="both"/>
      </w:pPr>
      <w:r>
        <w:rPr>
          <w:rFonts w:ascii="Times New Roman"/>
          <w:b w:val="false"/>
          <w:i w:val="false"/>
          <w:color w:val="000000"/>
          <w:sz w:val="28"/>
        </w:rPr>
        <w:t>
      технологиялық режим және процесті реттеу ережелерін;</w:t>
      </w:r>
    </w:p>
    <w:bookmarkEnd w:id="2684"/>
    <w:bookmarkStart w:name="z2688" w:id="2685"/>
    <w:p>
      <w:pPr>
        <w:spacing w:after="0"/>
        <w:ind w:left="0"/>
        <w:jc w:val="both"/>
      </w:pPr>
      <w:r>
        <w:rPr>
          <w:rFonts w:ascii="Times New Roman"/>
          <w:b w:val="false"/>
          <w:i w:val="false"/>
          <w:color w:val="000000"/>
          <w:sz w:val="28"/>
        </w:rPr>
        <w:t>
      талдау жүргізу ережелерін, сынамаларды алу ережелерін.</w:t>
      </w:r>
    </w:p>
    <w:bookmarkEnd w:id="2685"/>
    <w:bookmarkStart w:name="z2689" w:id="2686"/>
    <w:p>
      <w:pPr>
        <w:spacing w:after="0"/>
        <w:ind w:left="0"/>
        <w:jc w:val="both"/>
      </w:pPr>
      <w:r>
        <w:rPr>
          <w:rFonts w:ascii="Times New Roman"/>
          <w:b w:val="false"/>
          <w:i w:val="false"/>
          <w:color w:val="000000"/>
          <w:sz w:val="28"/>
        </w:rPr>
        <w:t>
      Параграф 3. Газды тазарту аппаратшысы, 4-разряд</w:t>
      </w:r>
    </w:p>
    <w:bookmarkEnd w:id="2686"/>
    <w:bookmarkStart w:name="z2690" w:id="2687"/>
    <w:p>
      <w:pPr>
        <w:spacing w:after="0"/>
        <w:ind w:left="0"/>
        <w:jc w:val="both"/>
      </w:pPr>
      <w:r>
        <w:rPr>
          <w:rFonts w:ascii="Times New Roman"/>
          <w:b w:val="false"/>
          <w:i w:val="false"/>
          <w:color w:val="000000"/>
          <w:sz w:val="28"/>
        </w:rPr>
        <w:t>
      402. Жұмыс сипаттамасы:</w:t>
      </w:r>
    </w:p>
    <w:bookmarkEnd w:id="2687"/>
    <w:bookmarkStart w:name="z2691" w:id="2688"/>
    <w:p>
      <w:pPr>
        <w:spacing w:after="0"/>
        <w:ind w:left="0"/>
        <w:jc w:val="both"/>
      </w:pPr>
      <w:r>
        <w:rPr>
          <w:rFonts w:ascii="Times New Roman"/>
          <w:b w:val="false"/>
          <w:i w:val="false"/>
          <w:color w:val="000000"/>
          <w:sz w:val="28"/>
        </w:rPr>
        <w:t>
      газды тазартудың орташа күрделі технологиялық процесін жүргізу;</w:t>
      </w:r>
    </w:p>
    <w:bookmarkEnd w:id="2688"/>
    <w:bookmarkStart w:name="z2692" w:id="2689"/>
    <w:p>
      <w:pPr>
        <w:spacing w:after="0"/>
        <w:ind w:left="0"/>
        <w:jc w:val="both"/>
      </w:pPr>
      <w:r>
        <w:rPr>
          <w:rFonts w:ascii="Times New Roman"/>
          <w:b w:val="false"/>
          <w:i w:val="false"/>
          <w:color w:val="000000"/>
          <w:sz w:val="28"/>
        </w:rPr>
        <w:t>
      газды қабылдау, оны алдын ала суыту, суландырылатын сұйықтықты аппараттарға беру және біркелкі үлестіру;</w:t>
      </w:r>
    </w:p>
    <w:bookmarkEnd w:id="2689"/>
    <w:bookmarkStart w:name="z2693" w:id="2690"/>
    <w:p>
      <w:pPr>
        <w:spacing w:after="0"/>
        <w:ind w:left="0"/>
        <w:jc w:val="both"/>
      </w:pPr>
      <w:r>
        <w:rPr>
          <w:rFonts w:ascii="Times New Roman"/>
          <w:b w:val="false"/>
          <w:i w:val="false"/>
          <w:color w:val="000000"/>
          <w:sz w:val="28"/>
        </w:rPr>
        <w:t>
      суландырылатын сұйықтық пен газдың температурасын, сондай-ақ әр аппараттағы технологиялық режимнің бекіткен шегіндегі концентрациясын сақтау, шаңты тұту, тұманды және басқа да қоспаларды сіңіру;</w:t>
      </w:r>
    </w:p>
    <w:bookmarkEnd w:id="2690"/>
    <w:bookmarkStart w:name="z2694" w:id="2691"/>
    <w:p>
      <w:pPr>
        <w:spacing w:after="0"/>
        <w:ind w:left="0"/>
        <w:jc w:val="both"/>
      </w:pPr>
      <w:r>
        <w:rPr>
          <w:rFonts w:ascii="Times New Roman"/>
          <w:b w:val="false"/>
          <w:i w:val="false"/>
          <w:color w:val="000000"/>
          <w:sz w:val="28"/>
        </w:rPr>
        <w:t>
      газды құрғату және құрғатылған газды келесі аппараттураға өткізу;</w:t>
      </w:r>
    </w:p>
    <w:bookmarkEnd w:id="2691"/>
    <w:bookmarkStart w:name="z2695" w:id="2692"/>
    <w:p>
      <w:pPr>
        <w:spacing w:after="0"/>
        <w:ind w:left="0"/>
        <w:jc w:val="both"/>
      </w:pPr>
      <w:r>
        <w:rPr>
          <w:rFonts w:ascii="Times New Roman"/>
          <w:b w:val="false"/>
          <w:i w:val="false"/>
          <w:color w:val="000000"/>
          <w:sz w:val="28"/>
        </w:rPr>
        <w:t>
      бүркулерді тұту;</w:t>
      </w:r>
    </w:p>
    <w:bookmarkEnd w:id="2692"/>
    <w:bookmarkStart w:name="z2696" w:id="2693"/>
    <w:p>
      <w:pPr>
        <w:spacing w:after="0"/>
        <w:ind w:left="0"/>
        <w:jc w:val="both"/>
      </w:pPr>
      <w:r>
        <w:rPr>
          <w:rFonts w:ascii="Times New Roman"/>
          <w:b w:val="false"/>
          <w:i w:val="false"/>
          <w:color w:val="000000"/>
          <w:sz w:val="28"/>
        </w:rPr>
        <w:t>
      майлар мен ерітінділерді қалпына келтіру;</w:t>
      </w:r>
    </w:p>
    <w:bookmarkEnd w:id="2693"/>
    <w:bookmarkStart w:name="z2697" w:id="2694"/>
    <w:p>
      <w:pPr>
        <w:spacing w:after="0"/>
        <w:ind w:left="0"/>
        <w:jc w:val="both"/>
      </w:pPr>
      <w:r>
        <w:rPr>
          <w:rFonts w:ascii="Times New Roman"/>
          <w:b w:val="false"/>
          <w:i w:val="false"/>
          <w:color w:val="000000"/>
          <w:sz w:val="28"/>
        </w:rPr>
        <w:t>
      шайылған сұйықтықты ластану мен суудан қорғау үшін тұндырғыштар мен тоңазытқыштарға жіберу;</w:t>
      </w:r>
    </w:p>
    <w:bookmarkEnd w:id="2694"/>
    <w:bookmarkStart w:name="z2698" w:id="2695"/>
    <w:p>
      <w:pPr>
        <w:spacing w:after="0"/>
        <w:ind w:left="0"/>
        <w:jc w:val="both"/>
      </w:pPr>
      <w:r>
        <w:rPr>
          <w:rFonts w:ascii="Times New Roman"/>
          <w:b w:val="false"/>
          <w:i w:val="false"/>
          <w:color w:val="000000"/>
          <w:sz w:val="28"/>
        </w:rPr>
        <w:t>
      температураны, концентрацияны, сіңіру тығыздығын, құрғатылған газдағы берілген ылғалдық пайызын және процесті жүргізетін басқа да көрсеткіштерді реттеу;</w:t>
      </w:r>
    </w:p>
    <w:bookmarkEnd w:id="2695"/>
    <w:bookmarkStart w:name="z2699" w:id="2696"/>
    <w:p>
      <w:pPr>
        <w:spacing w:after="0"/>
        <w:ind w:left="0"/>
        <w:jc w:val="both"/>
      </w:pPr>
      <w:r>
        <w:rPr>
          <w:rFonts w:ascii="Times New Roman"/>
          <w:b w:val="false"/>
          <w:i w:val="false"/>
          <w:color w:val="000000"/>
          <w:sz w:val="28"/>
        </w:rPr>
        <w:t>
      есептік функцияларды орындау;</w:t>
      </w:r>
    </w:p>
    <w:bookmarkEnd w:id="2696"/>
    <w:bookmarkStart w:name="z2700" w:id="2697"/>
    <w:p>
      <w:pPr>
        <w:spacing w:after="0"/>
        <w:ind w:left="0"/>
        <w:jc w:val="both"/>
      </w:pPr>
      <w:r>
        <w:rPr>
          <w:rFonts w:ascii="Times New Roman"/>
          <w:b w:val="false"/>
          <w:i w:val="false"/>
          <w:color w:val="000000"/>
          <w:sz w:val="28"/>
        </w:rPr>
        <w:t>
      құрал-жабдықтардың жұмысындағы ақаулар себептерін анықтау, олардың алдын алу;</w:t>
      </w:r>
    </w:p>
    <w:bookmarkEnd w:id="2697"/>
    <w:bookmarkStart w:name="z2701" w:id="2698"/>
    <w:p>
      <w:pPr>
        <w:spacing w:after="0"/>
        <w:ind w:left="0"/>
        <w:jc w:val="both"/>
      </w:pPr>
      <w:r>
        <w:rPr>
          <w:rFonts w:ascii="Times New Roman"/>
          <w:b w:val="false"/>
          <w:i w:val="false"/>
          <w:color w:val="000000"/>
          <w:sz w:val="28"/>
        </w:rPr>
        <w:t>
      талдау нәтижелері және бақылау-өлшеу құралдарының көрсеткіштері арқылы технологиялық процесті реттеу;</w:t>
      </w:r>
    </w:p>
    <w:bookmarkEnd w:id="2698"/>
    <w:bookmarkStart w:name="z2702" w:id="2699"/>
    <w:p>
      <w:pPr>
        <w:spacing w:after="0"/>
        <w:ind w:left="0"/>
        <w:jc w:val="both"/>
      </w:pPr>
      <w:r>
        <w:rPr>
          <w:rFonts w:ascii="Times New Roman"/>
          <w:b w:val="false"/>
          <w:i w:val="false"/>
          <w:color w:val="000000"/>
          <w:sz w:val="28"/>
        </w:rPr>
        <w:t>
      шайғыш, құрғатқыш, ылғалдатқыш, компрессорлар, сорғылар, скрубберлер, суландыратын тоңазытқыштар, тұндырғыштар, жинағыштар, газды, қышқылды коммуникациялар және басқа да құралдардың қызмет көрсетуі;</w:t>
      </w:r>
    </w:p>
    <w:bookmarkEnd w:id="2699"/>
    <w:bookmarkStart w:name="z2703" w:id="2700"/>
    <w:p>
      <w:pPr>
        <w:spacing w:after="0"/>
        <w:ind w:left="0"/>
        <w:jc w:val="both"/>
      </w:pPr>
      <w:r>
        <w:rPr>
          <w:rFonts w:ascii="Times New Roman"/>
          <w:b w:val="false"/>
          <w:i w:val="false"/>
          <w:color w:val="000000"/>
          <w:sz w:val="28"/>
        </w:rPr>
        <w:t>
      құрал-жабдықтарды жөндеу жұмыстарынан қабылдап алу.</w:t>
      </w:r>
    </w:p>
    <w:bookmarkEnd w:id="2700"/>
    <w:bookmarkStart w:name="z2704" w:id="2701"/>
    <w:p>
      <w:pPr>
        <w:spacing w:after="0"/>
        <w:ind w:left="0"/>
        <w:jc w:val="both"/>
      </w:pPr>
      <w:r>
        <w:rPr>
          <w:rFonts w:ascii="Times New Roman"/>
          <w:b w:val="false"/>
          <w:i w:val="false"/>
          <w:color w:val="000000"/>
          <w:sz w:val="28"/>
        </w:rPr>
        <w:t>
      403. Білуі тиіс:</w:t>
      </w:r>
    </w:p>
    <w:bookmarkEnd w:id="2701"/>
    <w:bookmarkStart w:name="z2705" w:id="2702"/>
    <w:p>
      <w:pPr>
        <w:spacing w:after="0"/>
        <w:ind w:left="0"/>
        <w:jc w:val="both"/>
      </w:pPr>
      <w:r>
        <w:rPr>
          <w:rFonts w:ascii="Times New Roman"/>
          <w:b w:val="false"/>
          <w:i w:val="false"/>
          <w:color w:val="000000"/>
          <w:sz w:val="28"/>
        </w:rPr>
        <w:t>
      қызмет көрсететін учаскенің технологиялық сызбасын, негізгі құралдардың;</w:t>
      </w:r>
    </w:p>
    <w:bookmarkEnd w:id="2702"/>
    <w:bookmarkStart w:name="z2706" w:id="2703"/>
    <w:p>
      <w:pPr>
        <w:spacing w:after="0"/>
        <w:ind w:left="0"/>
        <w:jc w:val="both"/>
      </w:pPr>
      <w:r>
        <w:rPr>
          <w:rFonts w:ascii="Times New Roman"/>
          <w:b w:val="false"/>
          <w:i w:val="false"/>
          <w:color w:val="000000"/>
          <w:sz w:val="28"/>
        </w:rPr>
        <w:t>
      бақылау-өлшеу құралдарының құрылымын, өз жұмыс орнындағы арматуралар мен коммуникациялар сызбасын;</w:t>
      </w:r>
    </w:p>
    <w:bookmarkEnd w:id="2703"/>
    <w:bookmarkStart w:name="z2707" w:id="2704"/>
    <w:p>
      <w:pPr>
        <w:spacing w:after="0"/>
        <w:ind w:left="0"/>
        <w:jc w:val="both"/>
      </w:pPr>
      <w:r>
        <w:rPr>
          <w:rFonts w:ascii="Times New Roman"/>
          <w:b w:val="false"/>
          <w:i w:val="false"/>
          <w:color w:val="000000"/>
          <w:sz w:val="28"/>
        </w:rPr>
        <w:t>
      суландыратын сұйықтықтар мен газдың қасиеттерін;</w:t>
      </w:r>
    </w:p>
    <w:bookmarkEnd w:id="2704"/>
    <w:bookmarkStart w:name="z2708" w:id="2705"/>
    <w:p>
      <w:pPr>
        <w:spacing w:after="0"/>
        <w:ind w:left="0"/>
        <w:jc w:val="both"/>
      </w:pPr>
      <w:r>
        <w:rPr>
          <w:rFonts w:ascii="Times New Roman"/>
          <w:b w:val="false"/>
          <w:i w:val="false"/>
          <w:color w:val="000000"/>
          <w:sz w:val="28"/>
        </w:rPr>
        <w:t>
      қызмет көрсететін учаскедегі технологиялық процестің мәнін және физикалық-химиялық негіздерін, талдау жүргізу әдістемесін;</w:t>
      </w:r>
    </w:p>
    <w:bookmarkEnd w:id="2705"/>
    <w:bookmarkStart w:name="z2709" w:id="2706"/>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706"/>
    <w:bookmarkStart w:name="z2710" w:id="2707"/>
    <w:p>
      <w:pPr>
        <w:spacing w:after="0"/>
        <w:ind w:left="0"/>
        <w:jc w:val="both"/>
      </w:pPr>
      <w:r>
        <w:rPr>
          <w:rFonts w:ascii="Times New Roman"/>
          <w:b w:val="false"/>
          <w:i w:val="false"/>
          <w:color w:val="000000"/>
          <w:sz w:val="28"/>
        </w:rPr>
        <w:t>
      404. Жұмыс мысалдары:</w:t>
      </w:r>
    </w:p>
    <w:bookmarkEnd w:id="2707"/>
    <w:bookmarkStart w:name="z2711" w:id="2708"/>
    <w:p>
      <w:pPr>
        <w:spacing w:after="0"/>
        <w:ind w:left="0"/>
        <w:jc w:val="both"/>
      </w:pPr>
      <w:r>
        <w:rPr>
          <w:rFonts w:ascii="Times New Roman"/>
          <w:b w:val="false"/>
          <w:i w:val="false"/>
          <w:color w:val="000000"/>
          <w:sz w:val="28"/>
        </w:rPr>
        <w:t>
      1) мышьяк-содалық тәсілмен, каталитикалық тәсілмен, батпақ кенімен шаю немесе оны аммиак сумен, сумен шаю немесе басқа да инерциялық күштерді қолдану принципі бойынша, сондай-ақ құрғақ және ылғал электр сүзгілерде электр тәсілімен жұмыс істейтін аппараттарда газды тозаңнан, қоспалардан, тұманнан тазарту процесін жүргізу.</w:t>
      </w:r>
    </w:p>
    <w:bookmarkEnd w:id="2708"/>
    <w:bookmarkStart w:name="z2712" w:id="2709"/>
    <w:p>
      <w:pPr>
        <w:spacing w:after="0"/>
        <w:ind w:left="0"/>
        <w:jc w:val="both"/>
      </w:pPr>
      <w:r>
        <w:rPr>
          <w:rFonts w:ascii="Times New Roman"/>
          <w:b w:val="false"/>
          <w:i w:val="false"/>
          <w:color w:val="000000"/>
          <w:sz w:val="28"/>
        </w:rPr>
        <w:t>
      Параграф 4. Газды тазарту аппаратшысы, 5-разряд</w:t>
      </w:r>
    </w:p>
    <w:bookmarkEnd w:id="2709"/>
    <w:bookmarkStart w:name="z2713" w:id="2710"/>
    <w:p>
      <w:pPr>
        <w:spacing w:after="0"/>
        <w:ind w:left="0"/>
        <w:jc w:val="both"/>
      </w:pPr>
      <w:r>
        <w:rPr>
          <w:rFonts w:ascii="Times New Roman"/>
          <w:b w:val="false"/>
          <w:i w:val="false"/>
          <w:color w:val="000000"/>
          <w:sz w:val="28"/>
        </w:rPr>
        <w:t>
      405. Жұмыс сипаттамасы:</w:t>
      </w:r>
    </w:p>
    <w:bookmarkEnd w:id="2710"/>
    <w:bookmarkStart w:name="z2714" w:id="2711"/>
    <w:p>
      <w:pPr>
        <w:spacing w:after="0"/>
        <w:ind w:left="0"/>
        <w:jc w:val="both"/>
      </w:pPr>
      <w:r>
        <w:rPr>
          <w:rFonts w:ascii="Times New Roman"/>
          <w:b w:val="false"/>
          <w:i w:val="false"/>
          <w:color w:val="000000"/>
          <w:sz w:val="28"/>
        </w:rPr>
        <w:t>
      орташа күрделі газды тазарту процесін жүргізетін біліктілігі неғұрлым төмен аппаратшыларды басқарумен қатар газды тазартудың күрделі технологиялық процесін жүргізу;</w:t>
      </w:r>
    </w:p>
    <w:bookmarkEnd w:id="2711"/>
    <w:bookmarkStart w:name="z2715" w:id="2712"/>
    <w:p>
      <w:pPr>
        <w:spacing w:after="0"/>
        <w:ind w:left="0"/>
        <w:jc w:val="both"/>
      </w:pPr>
      <w:r>
        <w:rPr>
          <w:rFonts w:ascii="Times New Roman"/>
          <w:b w:val="false"/>
          <w:i w:val="false"/>
          <w:color w:val="000000"/>
          <w:sz w:val="28"/>
        </w:rPr>
        <w:t>
      контактілік аппараттардың, газ үрлегіш, коммуникациялар, сутекті контейнерлердің, бақылау-өлшеу құралдарының қызмет көрсетуі;</w:t>
      </w:r>
    </w:p>
    <w:bookmarkEnd w:id="2712"/>
    <w:bookmarkStart w:name="z2716" w:id="2713"/>
    <w:p>
      <w:pPr>
        <w:spacing w:after="0"/>
        <w:ind w:left="0"/>
        <w:jc w:val="both"/>
      </w:pPr>
      <w:r>
        <w:rPr>
          <w:rFonts w:ascii="Times New Roman"/>
          <w:b w:val="false"/>
          <w:i w:val="false"/>
          <w:color w:val="000000"/>
          <w:sz w:val="28"/>
        </w:rPr>
        <w:t>
      майлы және байпасты тоңазытқыштарға суды беру;</w:t>
      </w:r>
    </w:p>
    <w:bookmarkEnd w:id="2713"/>
    <w:bookmarkStart w:name="z2717" w:id="2714"/>
    <w:p>
      <w:pPr>
        <w:spacing w:after="0"/>
        <w:ind w:left="0"/>
        <w:jc w:val="both"/>
      </w:pPr>
      <w:r>
        <w:rPr>
          <w:rFonts w:ascii="Times New Roman"/>
          <w:b w:val="false"/>
          <w:i w:val="false"/>
          <w:color w:val="000000"/>
          <w:sz w:val="28"/>
        </w:rPr>
        <w:t>
      сутекті берер алдында ылғалды бөлгіш пен жоғары қысымды бағыттарды азотпен үрлеп тазарту;</w:t>
      </w:r>
    </w:p>
    <w:bookmarkEnd w:id="2714"/>
    <w:bookmarkStart w:name="z2718" w:id="2715"/>
    <w:p>
      <w:pPr>
        <w:spacing w:after="0"/>
        <w:ind w:left="0"/>
        <w:jc w:val="both"/>
      </w:pPr>
      <w:r>
        <w:rPr>
          <w:rFonts w:ascii="Times New Roman"/>
          <w:b w:val="false"/>
          <w:i w:val="false"/>
          <w:color w:val="000000"/>
          <w:sz w:val="28"/>
        </w:rPr>
        <w:t>
      құрал-жабдықтардың күй-жайын қадағалау;</w:t>
      </w:r>
    </w:p>
    <w:bookmarkEnd w:id="2715"/>
    <w:bookmarkStart w:name="z2719" w:id="2716"/>
    <w:p>
      <w:pPr>
        <w:spacing w:after="0"/>
        <w:ind w:left="0"/>
        <w:jc w:val="both"/>
      </w:pPr>
      <w:r>
        <w:rPr>
          <w:rFonts w:ascii="Times New Roman"/>
          <w:b w:val="false"/>
          <w:i w:val="false"/>
          <w:color w:val="000000"/>
          <w:sz w:val="28"/>
        </w:rPr>
        <w:t>
      абсорберлерде суландыру тығыздығын, жүйедегі кедергіні, температура мен газ концентрациясын, қою және қалпына келген ерітінділерді, температура мен қысым деңгейін, моноэтаноламин ерітінділерін газсыздандыру құрылғыларындағы көмірқышқылдың құрамында сутектің болуын реттеу және бақылау;</w:t>
      </w:r>
    </w:p>
    <w:bookmarkEnd w:id="2716"/>
    <w:bookmarkStart w:name="z2720" w:id="2717"/>
    <w:p>
      <w:pPr>
        <w:spacing w:after="0"/>
        <w:ind w:left="0"/>
        <w:jc w:val="both"/>
      </w:pPr>
      <w:r>
        <w:rPr>
          <w:rFonts w:ascii="Times New Roman"/>
          <w:b w:val="false"/>
          <w:i w:val="false"/>
          <w:color w:val="000000"/>
          <w:sz w:val="28"/>
        </w:rPr>
        <w:t>
      құрал-жабдықтар орналасқан жерде және бақылау-өлшеу құралдардың көрсеткіштері бойынша дистанционды тетікпен басқару процесін реттеу;</w:t>
      </w:r>
    </w:p>
    <w:bookmarkEnd w:id="2717"/>
    <w:bookmarkStart w:name="z2721" w:id="2718"/>
    <w:p>
      <w:pPr>
        <w:spacing w:after="0"/>
        <w:ind w:left="0"/>
        <w:jc w:val="both"/>
      </w:pPr>
      <w:r>
        <w:rPr>
          <w:rFonts w:ascii="Times New Roman"/>
          <w:b w:val="false"/>
          <w:i w:val="false"/>
          <w:color w:val="000000"/>
          <w:sz w:val="28"/>
        </w:rPr>
        <w:t>
      сынамаларды алу және қорытынды талдаулар жүргізу;</w:t>
      </w:r>
    </w:p>
    <w:bookmarkEnd w:id="2718"/>
    <w:bookmarkStart w:name="z2722" w:id="2719"/>
    <w:p>
      <w:pPr>
        <w:spacing w:after="0"/>
        <w:ind w:left="0"/>
        <w:jc w:val="both"/>
      </w:pPr>
      <w:r>
        <w:rPr>
          <w:rFonts w:ascii="Times New Roman"/>
          <w:b w:val="false"/>
          <w:i w:val="false"/>
          <w:color w:val="000000"/>
          <w:sz w:val="28"/>
        </w:rPr>
        <w:t>
      ерітінділердің қалпына келуі мен қоюлануының есебін жүргізу, абсорбация процесінде сіңіргіштің қажетті көлемін есептеу, қалпына келтіру жылу алмастырғыштың сіңіру санын есептеу.</w:t>
      </w:r>
    </w:p>
    <w:bookmarkEnd w:id="2719"/>
    <w:bookmarkStart w:name="z2723" w:id="2720"/>
    <w:p>
      <w:pPr>
        <w:spacing w:after="0"/>
        <w:ind w:left="0"/>
        <w:jc w:val="both"/>
      </w:pPr>
      <w:r>
        <w:rPr>
          <w:rFonts w:ascii="Times New Roman"/>
          <w:b w:val="false"/>
          <w:i w:val="false"/>
          <w:color w:val="000000"/>
          <w:sz w:val="28"/>
        </w:rPr>
        <w:t>
      406. Білуі тиіс:</w:t>
      </w:r>
    </w:p>
    <w:bookmarkEnd w:id="2720"/>
    <w:bookmarkStart w:name="z2724" w:id="2721"/>
    <w:p>
      <w:pPr>
        <w:spacing w:after="0"/>
        <w:ind w:left="0"/>
        <w:jc w:val="both"/>
      </w:pPr>
      <w:r>
        <w:rPr>
          <w:rFonts w:ascii="Times New Roman"/>
          <w:b w:val="false"/>
          <w:i w:val="false"/>
          <w:color w:val="000000"/>
          <w:sz w:val="28"/>
        </w:rPr>
        <w:t>
      шикі аргон, криптонды тазалаудың технологиялық режимінің негіздерін, контактілік аппараттың, газүрлегіш және басқа да негізгі құралдардың конструкциясын;</w:t>
      </w:r>
    </w:p>
    <w:bookmarkEnd w:id="2721"/>
    <w:bookmarkStart w:name="z2725" w:id="2722"/>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722"/>
    <w:bookmarkStart w:name="z2726" w:id="2723"/>
    <w:p>
      <w:pPr>
        <w:spacing w:after="0"/>
        <w:ind w:left="0"/>
        <w:jc w:val="both"/>
      </w:pPr>
      <w:r>
        <w:rPr>
          <w:rFonts w:ascii="Times New Roman"/>
          <w:b w:val="false"/>
          <w:i w:val="false"/>
          <w:color w:val="000000"/>
          <w:sz w:val="28"/>
        </w:rPr>
        <w:t>
      дайын өнім мен шикізаттың физикалық-химиялық қасиеттерін, дайын өнімге қойылатын талаптарды;</w:t>
      </w:r>
    </w:p>
    <w:bookmarkEnd w:id="2723"/>
    <w:bookmarkStart w:name="z2727" w:id="2724"/>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2724"/>
    <w:bookmarkStart w:name="z2728" w:id="2725"/>
    <w:p>
      <w:pPr>
        <w:spacing w:after="0"/>
        <w:ind w:left="0"/>
        <w:jc w:val="both"/>
      </w:pPr>
      <w:r>
        <w:rPr>
          <w:rFonts w:ascii="Times New Roman"/>
          <w:b w:val="false"/>
          <w:i w:val="false"/>
          <w:color w:val="000000"/>
          <w:sz w:val="28"/>
        </w:rPr>
        <w:t>
      407. Жұмыс мысалдары:</w:t>
      </w:r>
    </w:p>
    <w:bookmarkEnd w:id="2725"/>
    <w:bookmarkStart w:name="z2729" w:id="2726"/>
    <w:p>
      <w:pPr>
        <w:spacing w:after="0"/>
        <w:ind w:left="0"/>
        <w:jc w:val="both"/>
      </w:pPr>
      <w:r>
        <w:rPr>
          <w:rFonts w:ascii="Times New Roman"/>
          <w:b w:val="false"/>
          <w:i w:val="false"/>
          <w:color w:val="000000"/>
          <w:sz w:val="28"/>
        </w:rPr>
        <w:t>
      1) шикізатты тазартып, техникалық аргон мен криптонды алу процесін жүргізу;</w:t>
      </w:r>
    </w:p>
    <w:bookmarkEnd w:id="2726"/>
    <w:bookmarkStart w:name="z2730" w:id="2727"/>
    <w:p>
      <w:pPr>
        <w:spacing w:after="0"/>
        <w:ind w:left="0"/>
        <w:jc w:val="both"/>
      </w:pPr>
      <w:r>
        <w:rPr>
          <w:rFonts w:ascii="Times New Roman"/>
          <w:b w:val="false"/>
          <w:i w:val="false"/>
          <w:color w:val="000000"/>
          <w:sz w:val="28"/>
        </w:rPr>
        <w:t>
      2) 32000 м</w:t>
      </w:r>
      <w:r>
        <w:rPr>
          <w:rFonts w:ascii="Times New Roman"/>
          <w:b w:val="false"/>
          <w:i w:val="false"/>
          <w:color w:val="000000"/>
          <w:vertAlign w:val="superscript"/>
        </w:rPr>
        <w:t>3</w:t>
      </w:r>
      <w:r>
        <w:rPr>
          <w:rFonts w:ascii="Times New Roman"/>
          <w:b w:val="false"/>
          <w:i w:val="false"/>
          <w:color w:val="000000"/>
          <w:sz w:val="28"/>
        </w:rPr>
        <w:t>/сағ және одан да көп өнімділігі бар құрылғыда коксты газдың аммиакты-сілтілі тазартудың процесін жүргізу;</w:t>
      </w:r>
    </w:p>
    <w:bookmarkEnd w:id="2727"/>
    <w:bookmarkStart w:name="z2731" w:id="2728"/>
    <w:p>
      <w:pPr>
        <w:spacing w:after="0"/>
        <w:ind w:left="0"/>
        <w:jc w:val="both"/>
      </w:pPr>
      <w:r>
        <w:rPr>
          <w:rFonts w:ascii="Times New Roman"/>
          <w:b w:val="false"/>
          <w:i w:val="false"/>
          <w:color w:val="000000"/>
          <w:sz w:val="28"/>
        </w:rPr>
        <w:t>
      3) абсорберлерде моноэтаноламин ерітінділерімен аммиак пен метанолды өндіруде конверцияланған газды тазартудың процесін жүргізу.</w:t>
      </w:r>
    </w:p>
    <w:bookmarkEnd w:id="2728"/>
    <w:bookmarkStart w:name="z2732" w:id="2729"/>
    <w:p>
      <w:pPr>
        <w:spacing w:after="0"/>
        <w:ind w:left="0"/>
        <w:jc w:val="both"/>
      </w:pPr>
      <w:r>
        <w:rPr>
          <w:rFonts w:ascii="Times New Roman"/>
          <w:b w:val="false"/>
          <w:i w:val="false"/>
          <w:color w:val="000000"/>
          <w:sz w:val="28"/>
        </w:rPr>
        <w:t>
      Параграф 5. Газды тазарту аппаратшысы, 6-разряд</w:t>
      </w:r>
    </w:p>
    <w:bookmarkEnd w:id="2729"/>
    <w:bookmarkStart w:name="z2733" w:id="2730"/>
    <w:p>
      <w:pPr>
        <w:spacing w:after="0"/>
        <w:ind w:left="0"/>
        <w:jc w:val="both"/>
      </w:pPr>
      <w:r>
        <w:rPr>
          <w:rFonts w:ascii="Times New Roman"/>
          <w:b w:val="false"/>
          <w:i w:val="false"/>
          <w:color w:val="000000"/>
          <w:sz w:val="28"/>
        </w:rPr>
        <w:t>
      408. Жұмыс сипаттамасы:</w:t>
      </w:r>
    </w:p>
    <w:bookmarkEnd w:id="2730"/>
    <w:bookmarkStart w:name="z2734" w:id="2731"/>
    <w:p>
      <w:pPr>
        <w:spacing w:after="0"/>
        <w:ind w:left="0"/>
        <w:jc w:val="both"/>
      </w:pPr>
      <w:r>
        <w:rPr>
          <w:rFonts w:ascii="Times New Roman"/>
          <w:b w:val="false"/>
          <w:i w:val="false"/>
          <w:color w:val="000000"/>
          <w:sz w:val="28"/>
        </w:rPr>
        <w:t>
      біліктілігі неғұрлым төмен аппаратшыларды басқару, жұмыстар мен бөлімшелерді үйлестіру, газды тазартудың күрделі технологиялық процесін жүргізу;</w:t>
      </w:r>
    </w:p>
    <w:bookmarkEnd w:id="2731"/>
    <w:bookmarkStart w:name="z2735" w:id="2732"/>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2732"/>
    <w:bookmarkStart w:name="z2736" w:id="2733"/>
    <w:p>
      <w:pPr>
        <w:spacing w:after="0"/>
        <w:ind w:left="0"/>
        <w:jc w:val="both"/>
      </w:pPr>
      <w:r>
        <w:rPr>
          <w:rFonts w:ascii="Times New Roman"/>
          <w:b w:val="false"/>
          <w:i w:val="false"/>
          <w:color w:val="000000"/>
          <w:sz w:val="28"/>
        </w:rPr>
        <w:t>
      талдаулар мен қадағалаудың нәтижелері бойынша процеске түзетулер енгізу;</w:t>
      </w:r>
    </w:p>
    <w:bookmarkEnd w:id="2733"/>
    <w:bookmarkStart w:name="z2737" w:id="2734"/>
    <w:p>
      <w:pPr>
        <w:spacing w:after="0"/>
        <w:ind w:left="0"/>
        <w:jc w:val="both"/>
      </w:pPr>
      <w:r>
        <w:rPr>
          <w:rFonts w:ascii="Times New Roman"/>
          <w:b w:val="false"/>
          <w:i w:val="false"/>
          <w:color w:val="000000"/>
          <w:sz w:val="28"/>
        </w:rPr>
        <w:t>
      автоматика жүйесінің жұмысын бақылау;</w:t>
      </w:r>
    </w:p>
    <w:bookmarkEnd w:id="2734"/>
    <w:bookmarkStart w:name="z2738" w:id="2735"/>
    <w:p>
      <w:pPr>
        <w:spacing w:after="0"/>
        <w:ind w:left="0"/>
        <w:jc w:val="both"/>
      </w:pPr>
      <w:r>
        <w:rPr>
          <w:rFonts w:ascii="Times New Roman"/>
          <w:b w:val="false"/>
          <w:i w:val="false"/>
          <w:color w:val="000000"/>
          <w:sz w:val="28"/>
        </w:rPr>
        <w:t>
      негізгі құрал-жабдықтардың жөндеу жұмыстарына қатысу.</w:t>
      </w:r>
    </w:p>
    <w:bookmarkEnd w:id="2735"/>
    <w:bookmarkStart w:name="z2739" w:id="2736"/>
    <w:p>
      <w:pPr>
        <w:spacing w:after="0"/>
        <w:ind w:left="0"/>
        <w:jc w:val="both"/>
      </w:pPr>
      <w:r>
        <w:rPr>
          <w:rFonts w:ascii="Times New Roman"/>
          <w:b w:val="false"/>
          <w:i w:val="false"/>
          <w:color w:val="000000"/>
          <w:sz w:val="28"/>
        </w:rPr>
        <w:t>
      409. Білуі тиіс:</w:t>
      </w:r>
    </w:p>
    <w:bookmarkEnd w:id="2736"/>
    <w:bookmarkStart w:name="z2740" w:id="2737"/>
    <w:p>
      <w:pPr>
        <w:spacing w:after="0"/>
        <w:ind w:left="0"/>
        <w:jc w:val="both"/>
      </w:pPr>
      <w:r>
        <w:rPr>
          <w:rFonts w:ascii="Times New Roman"/>
          <w:b w:val="false"/>
          <w:i w:val="false"/>
          <w:color w:val="000000"/>
          <w:sz w:val="28"/>
        </w:rPr>
        <w:t>
      қызмет көрсететін учаскенің технологиялық сызбасын;</w:t>
      </w:r>
    </w:p>
    <w:bookmarkEnd w:id="2737"/>
    <w:bookmarkStart w:name="z2741" w:id="2738"/>
    <w:p>
      <w:pPr>
        <w:spacing w:after="0"/>
        <w:ind w:left="0"/>
        <w:jc w:val="both"/>
      </w:pPr>
      <w:r>
        <w:rPr>
          <w:rFonts w:ascii="Times New Roman"/>
          <w:b w:val="false"/>
          <w:i w:val="false"/>
          <w:color w:val="000000"/>
          <w:sz w:val="28"/>
        </w:rPr>
        <w:t>
      негізгі құрал-жабдықтардың, бақылау-өлшеу құралдарының жұмыс істеу қағидасын;</w:t>
      </w:r>
    </w:p>
    <w:bookmarkEnd w:id="2738"/>
    <w:bookmarkStart w:name="z2742" w:id="2739"/>
    <w:p>
      <w:pPr>
        <w:spacing w:after="0"/>
        <w:ind w:left="0"/>
        <w:jc w:val="both"/>
      </w:pPr>
      <w:r>
        <w:rPr>
          <w:rFonts w:ascii="Times New Roman"/>
          <w:b w:val="false"/>
          <w:i w:val="false"/>
          <w:color w:val="000000"/>
          <w:sz w:val="28"/>
        </w:rPr>
        <w:t>
      қызмет ету ережесін, олардың құрылымын,арматура мен коммуникациялар сызбасын, суландыратын сұйықтықтар мен газдың қасиеттерін, талдау жүргізу әдістемесін;</w:t>
      </w:r>
    </w:p>
    <w:bookmarkEnd w:id="2739"/>
    <w:bookmarkStart w:name="z2743" w:id="2740"/>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 дайын өнім мен шикізатқа қойылатын мемлекеттік стандарттар.</w:t>
      </w:r>
    </w:p>
    <w:bookmarkEnd w:id="2740"/>
    <w:bookmarkStart w:name="z2744" w:id="2741"/>
    <w:p>
      <w:pPr>
        <w:spacing w:after="0"/>
        <w:ind w:left="0"/>
        <w:jc w:val="both"/>
      </w:pPr>
      <w:r>
        <w:rPr>
          <w:rFonts w:ascii="Times New Roman"/>
          <w:b w:val="false"/>
          <w:i w:val="false"/>
          <w:color w:val="000000"/>
          <w:sz w:val="28"/>
        </w:rPr>
        <w:t>
      51. Сұйықтықты тазарту аппаратшысы</w:t>
      </w:r>
    </w:p>
    <w:bookmarkEnd w:id="2741"/>
    <w:bookmarkStart w:name="z2745" w:id="2742"/>
    <w:p>
      <w:pPr>
        <w:spacing w:after="0"/>
        <w:ind w:left="0"/>
        <w:jc w:val="both"/>
      </w:pPr>
      <w:r>
        <w:rPr>
          <w:rFonts w:ascii="Times New Roman"/>
          <w:b w:val="false"/>
          <w:i w:val="false"/>
          <w:color w:val="000000"/>
          <w:sz w:val="28"/>
        </w:rPr>
        <w:t>
      Параграф 1. Сұйықтықты тазарту аппаратшысы, 2-разряд</w:t>
      </w:r>
    </w:p>
    <w:bookmarkEnd w:id="2742"/>
    <w:bookmarkStart w:name="z2746" w:id="2743"/>
    <w:p>
      <w:pPr>
        <w:spacing w:after="0"/>
        <w:ind w:left="0"/>
        <w:jc w:val="both"/>
      </w:pPr>
      <w:r>
        <w:rPr>
          <w:rFonts w:ascii="Times New Roman"/>
          <w:b w:val="false"/>
          <w:i w:val="false"/>
          <w:color w:val="000000"/>
          <w:sz w:val="28"/>
        </w:rPr>
        <w:t>
      410. Жұмыс сипаттамасы:</w:t>
      </w:r>
    </w:p>
    <w:bookmarkEnd w:id="2743"/>
    <w:bookmarkStart w:name="z2747" w:id="2744"/>
    <w:p>
      <w:pPr>
        <w:spacing w:after="0"/>
        <w:ind w:left="0"/>
        <w:jc w:val="both"/>
      </w:pPr>
      <w:r>
        <w:rPr>
          <w:rFonts w:ascii="Times New Roman"/>
          <w:b w:val="false"/>
          <w:i w:val="false"/>
          <w:color w:val="000000"/>
          <w:sz w:val="28"/>
        </w:rPr>
        <w:t>
      біліктілігі неғұрлым жоғары аппаратшының басшылығымен сұйықтықты тазарту технологиялық процесінің жеке операцияларын орындау;</w:t>
      </w:r>
    </w:p>
    <w:bookmarkEnd w:id="2744"/>
    <w:bookmarkStart w:name="z2748" w:id="2745"/>
    <w:p>
      <w:pPr>
        <w:spacing w:after="0"/>
        <w:ind w:left="0"/>
        <w:jc w:val="both"/>
      </w:pPr>
      <w:r>
        <w:rPr>
          <w:rFonts w:ascii="Times New Roman"/>
          <w:b w:val="false"/>
          <w:i w:val="false"/>
          <w:color w:val="000000"/>
          <w:sz w:val="28"/>
        </w:rPr>
        <w:t>
      қысымды бактарға, ыдыстарға сұйықтықты қабылдау, реагенттерді аппараттарға тиеу;</w:t>
      </w:r>
    </w:p>
    <w:bookmarkEnd w:id="2745"/>
    <w:bookmarkStart w:name="z2749" w:id="2746"/>
    <w:p>
      <w:pPr>
        <w:spacing w:after="0"/>
        <w:ind w:left="0"/>
        <w:jc w:val="both"/>
      </w:pPr>
      <w:r>
        <w:rPr>
          <w:rFonts w:ascii="Times New Roman"/>
          <w:b w:val="false"/>
          <w:i w:val="false"/>
          <w:color w:val="000000"/>
          <w:sz w:val="28"/>
        </w:rPr>
        <w:t>
      сынамаларды алу;</w:t>
      </w:r>
    </w:p>
    <w:bookmarkEnd w:id="2746"/>
    <w:bookmarkStart w:name="z2750" w:id="2747"/>
    <w:p>
      <w:pPr>
        <w:spacing w:after="0"/>
        <w:ind w:left="0"/>
        <w:jc w:val="both"/>
      </w:pPr>
      <w:r>
        <w:rPr>
          <w:rFonts w:ascii="Times New Roman"/>
          <w:b w:val="false"/>
          <w:i w:val="false"/>
          <w:color w:val="000000"/>
          <w:sz w:val="28"/>
        </w:rPr>
        <w:t>
      аппараттарды шламнан тазарту.</w:t>
      </w:r>
    </w:p>
    <w:bookmarkEnd w:id="2747"/>
    <w:bookmarkStart w:name="z2751" w:id="2748"/>
    <w:p>
      <w:pPr>
        <w:spacing w:after="0"/>
        <w:ind w:left="0"/>
        <w:jc w:val="both"/>
      </w:pPr>
      <w:r>
        <w:rPr>
          <w:rFonts w:ascii="Times New Roman"/>
          <w:b w:val="false"/>
          <w:i w:val="false"/>
          <w:color w:val="000000"/>
          <w:sz w:val="28"/>
        </w:rPr>
        <w:t>
      411. Білуі тиіс:</w:t>
      </w:r>
    </w:p>
    <w:bookmarkEnd w:id="2748"/>
    <w:bookmarkStart w:name="z2752" w:id="2749"/>
    <w:p>
      <w:pPr>
        <w:spacing w:after="0"/>
        <w:ind w:left="0"/>
        <w:jc w:val="both"/>
      </w:pPr>
      <w:r>
        <w:rPr>
          <w:rFonts w:ascii="Times New Roman"/>
          <w:b w:val="false"/>
          <w:i w:val="false"/>
          <w:color w:val="000000"/>
          <w:sz w:val="28"/>
        </w:rPr>
        <w:t>
      өндірудің технологиялық сызбасын, қызмет көрсететін учаскедегі құрал-жабдықтардың жұмыс қағидасын;</w:t>
      </w:r>
    </w:p>
    <w:bookmarkEnd w:id="2749"/>
    <w:bookmarkStart w:name="z2753" w:id="2750"/>
    <w:p>
      <w:pPr>
        <w:spacing w:after="0"/>
        <w:ind w:left="0"/>
        <w:jc w:val="both"/>
      </w:pPr>
      <w:r>
        <w:rPr>
          <w:rFonts w:ascii="Times New Roman"/>
          <w:b w:val="false"/>
          <w:i w:val="false"/>
          <w:color w:val="000000"/>
          <w:sz w:val="28"/>
        </w:rPr>
        <w:t>
      олардың құрылымын, жартылай фабрикаттар мен шикізаттың қасиеттерін.</w:t>
      </w:r>
    </w:p>
    <w:bookmarkEnd w:id="2750"/>
    <w:bookmarkStart w:name="z2754" w:id="2751"/>
    <w:p>
      <w:pPr>
        <w:spacing w:after="0"/>
        <w:ind w:left="0"/>
        <w:jc w:val="both"/>
      </w:pPr>
      <w:r>
        <w:rPr>
          <w:rFonts w:ascii="Times New Roman"/>
          <w:b w:val="false"/>
          <w:i w:val="false"/>
          <w:color w:val="000000"/>
          <w:sz w:val="28"/>
        </w:rPr>
        <w:t>
      Параграф 2. Сұйықтықты тазарту аппаратшысы, 3-разряд</w:t>
      </w:r>
    </w:p>
    <w:bookmarkEnd w:id="2751"/>
    <w:bookmarkStart w:name="z2755" w:id="2752"/>
    <w:p>
      <w:pPr>
        <w:spacing w:after="0"/>
        <w:ind w:left="0"/>
        <w:jc w:val="both"/>
      </w:pPr>
      <w:r>
        <w:rPr>
          <w:rFonts w:ascii="Times New Roman"/>
          <w:b w:val="false"/>
          <w:i w:val="false"/>
          <w:color w:val="000000"/>
          <w:sz w:val="28"/>
        </w:rPr>
        <w:t>
      412. Жұмыс сипаттамасы:</w:t>
      </w:r>
    </w:p>
    <w:bookmarkEnd w:id="2752"/>
    <w:bookmarkStart w:name="z2756" w:id="2753"/>
    <w:p>
      <w:pPr>
        <w:spacing w:after="0"/>
        <w:ind w:left="0"/>
        <w:jc w:val="both"/>
      </w:pPr>
      <w:r>
        <w:rPr>
          <w:rFonts w:ascii="Times New Roman"/>
          <w:b w:val="false"/>
          <w:i w:val="false"/>
          <w:color w:val="000000"/>
          <w:sz w:val="28"/>
        </w:rPr>
        <w:t>
      тұндыру, залалсыздандыру, коагуляция, фильтрлеу, центрифугадан өткізу, қалпына келтіру жолымен реагенттердің көмегімен ағым суларын фенолсыздау және сұйықты тазартудың қарапайым технологиялық процесін жүргізу;</w:t>
      </w:r>
    </w:p>
    <w:bookmarkEnd w:id="2753"/>
    <w:bookmarkStart w:name="z2757" w:id="2754"/>
    <w:p>
      <w:pPr>
        <w:spacing w:after="0"/>
        <w:ind w:left="0"/>
        <w:jc w:val="both"/>
      </w:pPr>
      <w:r>
        <w:rPr>
          <w:rFonts w:ascii="Times New Roman"/>
          <w:b w:val="false"/>
          <w:i w:val="false"/>
          <w:color w:val="000000"/>
          <w:sz w:val="28"/>
        </w:rPr>
        <w:t>
      тазартылатын сұйықтықты араластыру, қыздыру;</w:t>
      </w:r>
    </w:p>
    <w:bookmarkEnd w:id="2754"/>
    <w:bookmarkStart w:name="z2758" w:id="2755"/>
    <w:p>
      <w:pPr>
        <w:spacing w:after="0"/>
        <w:ind w:left="0"/>
        <w:jc w:val="both"/>
      </w:pPr>
      <w:r>
        <w:rPr>
          <w:rFonts w:ascii="Times New Roman"/>
          <w:b w:val="false"/>
          <w:i w:val="false"/>
          <w:color w:val="000000"/>
          <w:sz w:val="28"/>
        </w:rPr>
        <w:t>
      қажет болған жағдайда үрлегіш колонналарға және ваккумға сұйықты ерітілген газдардан тазарту;</w:t>
      </w:r>
    </w:p>
    <w:bookmarkEnd w:id="2755"/>
    <w:bookmarkStart w:name="z2759" w:id="2756"/>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концентрацияны рН, сұйық деңгейін, қысым, температураны реттеу және бақылау;</w:t>
      </w:r>
    </w:p>
    <w:bookmarkEnd w:id="2756"/>
    <w:bookmarkStart w:name="z2760" w:id="2757"/>
    <w:p>
      <w:pPr>
        <w:spacing w:after="0"/>
        <w:ind w:left="0"/>
        <w:jc w:val="both"/>
      </w:pPr>
      <w:r>
        <w:rPr>
          <w:rFonts w:ascii="Times New Roman"/>
          <w:b w:val="false"/>
          <w:i w:val="false"/>
          <w:color w:val="000000"/>
          <w:sz w:val="28"/>
        </w:rPr>
        <w:t>
      құрал-жабдықтарды жөндеу жұмыстарына дайындау.</w:t>
      </w:r>
    </w:p>
    <w:bookmarkEnd w:id="2757"/>
    <w:bookmarkStart w:name="z2761" w:id="2758"/>
    <w:p>
      <w:pPr>
        <w:spacing w:after="0"/>
        <w:ind w:left="0"/>
        <w:jc w:val="both"/>
      </w:pPr>
      <w:r>
        <w:rPr>
          <w:rFonts w:ascii="Times New Roman"/>
          <w:b w:val="false"/>
          <w:i w:val="false"/>
          <w:color w:val="000000"/>
          <w:sz w:val="28"/>
        </w:rPr>
        <w:t>
      413. Білуі тиіс:</w:t>
      </w:r>
    </w:p>
    <w:bookmarkEnd w:id="2758"/>
    <w:bookmarkStart w:name="z2762" w:id="2759"/>
    <w:p>
      <w:pPr>
        <w:spacing w:after="0"/>
        <w:ind w:left="0"/>
        <w:jc w:val="both"/>
      </w:pPr>
      <w:r>
        <w:rPr>
          <w:rFonts w:ascii="Times New Roman"/>
          <w:b w:val="false"/>
          <w:i w:val="false"/>
          <w:color w:val="000000"/>
          <w:sz w:val="28"/>
        </w:rPr>
        <w:t>
      өндірудің технологиялық сызбасын, бақылау-өлшеу құралдардың, құрал-жабдықтардың жұмыс істеу қағидасын;</w:t>
      </w:r>
    </w:p>
    <w:bookmarkEnd w:id="2759"/>
    <w:bookmarkStart w:name="z2763" w:id="2760"/>
    <w:p>
      <w:pPr>
        <w:spacing w:after="0"/>
        <w:ind w:left="0"/>
        <w:jc w:val="both"/>
      </w:pPr>
      <w:r>
        <w:rPr>
          <w:rFonts w:ascii="Times New Roman"/>
          <w:b w:val="false"/>
          <w:i w:val="false"/>
          <w:color w:val="000000"/>
          <w:sz w:val="28"/>
        </w:rPr>
        <w:t>
      олардың құрылымын, өз жұмыс орнындағы арматура мен коммуникациялардың сызбасын;</w:t>
      </w:r>
    </w:p>
    <w:bookmarkEnd w:id="2760"/>
    <w:bookmarkStart w:name="z2764" w:id="2761"/>
    <w:p>
      <w:pPr>
        <w:spacing w:after="0"/>
        <w:ind w:left="0"/>
        <w:jc w:val="both"/>
      </w:pPr>
      <w:r>
        <w:rPr>
          <w:rFonts w:ascii="Times New Roman"/>
          <w:b w:val="false"/>
          <w:i w:val="false"/>
          <w:color w:val="000000"/>
          <w:sz w:val="28"/>
        </w:rPr>
        <w:t>
      жартылай фабрикаттар мен шикізаттың қасиеттерін;</w:t>
      </w:r>
    </w:p>
    <w:bookmarkEnd w:id="2761"/>
    <w:bookmarkStart w:name="z2765" w:id="2762"/>
    <w:p>
      <w:pPr>
        <w:spacing w:after="0"/>
        <w:ind w:left="0"/>
        <w:jc w:val="both"/>
      </w:pPr>
      <w:r>
        <w:rPr>
          <w:rFonts w:ascii="Times New Roman"/>
          <w:b w:val="false"/>
          <w:i w:val="false"/>
          <w:color w:val="000000"/>
          <w:sz w:val="28"/>
        </w:rPr>
        <w:t>
      процесті реттеу ережелерін, сынамаларды алу ережелерін.</w:t>
      </w:r>
    </w:p>
    <w:bookmarkEnd w:id="2762"/>
    <w:bookmarkStart w:name="z2766" w:id="2763"/>
    <w:p>
      <w:pPr>
        <w:spacing w:after="0"/>
        <w:ind w:left="0"/>
        <w:jc w:val="both"/>
      </w:pPr>
      <w:r>
        <w:rPr>
          <w:rFonts w:ascii="Times New Roman"/>
          <w:b w:val="false"/>
          <w:i w:val="false"/>
          <w:color w:val="000000"/>
          <w:sz w:val="28"/>
        </w:rPr>
        <w:t>
      Параграф 3. Сұйықтықты тазарту аппаратшысы, 4-разряд</w:t>
      </w:r>
    </w:p>
    <w:bookmarkEnd w:id="2763"/>
    <w:bookmarkStart w:name="z2767" w:id="2764"/>
    <w:p>
      <w:pPr>
        <w:spacing w:after="0"/>
        <w:ind w:left="0"/>
        <w:jc w:val="both"/>
      </w:pPr>
      <w:r>
        <w:rPr>
          <w:rFonts w:ascii="Times New Roman"/>
          <w:b w:val="false"/>
          <w:i w:val="false"/>
          <w:color w:val="000000"/>
          <w:sz w:val="28"/>
        </w:rPr>
        <w:t>
      414. Жұмыс сипаттамасы:</w:t>
      </w:r>
    </w:p>
    <w:bookmarkEnd w:id="2764"/>
    <w:bookmarkStart w:name="z2768" w:id="2765"/>
    <w:p>
      <w:pPr>
        <w:spacing w:after="0"/>
        <w:ind w:left="0"/>
        <w:jc w:val="both"/>
      </w:pPr>
      <w:r>
        <w:rPr>
          <w:rFonts w:ascii="Times New Roman"/>
          <w:b w:val="false"/>
          <w:i w:val="false"/>
          <w:color w:val="000000"/>
          <w:sz w:val="28"/>
        </w:rPr>
        <w:t>
      ағым суларын фенолсыздау және сұйықты тазартудың күрделі технологиялық процесін жүргізу және біліктілігі неғұрлым төмен аппаратшылардың жұмысын басқару;</w:t>
      </w:r>
    </w:p>
    <w:bookmarkEnd w:id="2765"/>
    <w:bookmarkStart w:name="z2769" w:id="2766"/>
    <w:p>
      <w:pPr>
        <w:spacing w:after="0"/>
        <w:ind w:left="0"/>
        <w:jc w:val="both"/>
      </w:pPr>
      <w:r>
        <w:rPr>
          <w:rFonts w:ascii="Times New Roman"/>
          <w:b w:val="false"/>
          <w:i w:val="false"/>
          <w:color w:val="000000"/>
          <w:sz w:val="28"/>
        </w:rPr>
        <w:t>
      ерітінділерді дайындау;</w:t>
      </w:r>
    </w:p>
    <w:bookmarkEnd w:id="2766"/>
    <w:bookmarkStart w:name="z2770" w:id="2767"/>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767"/>
    <w:bookmarkStart w:name="z2771" w:id="2768"/>
    <w:p>
      <w:pPr>
        <w:spacing w:after="0"/>
        <w:ind w:left="0"/>
        <w:jc w:val="both"/>
      </w:pPr>
      <w:r>
        <w:rPr>
          <w:rFonts w:ascii="Times New Roman"/>
          <w:b w:val="false"/>
          <w:i w:val="false"/>
          <w:color w:val="000000"/>
          <w:sz w:val="28"/>
        </w:rPr>
        <w:t>
      талдаулар жүргізу;</w:t>
      </w:r>
    </w:p>
    <w:bookmarkEnd w:id="2768"/>
    <w:bookmarkStart w:name="z2772" w:id="2769"/>
    <w:p>
      <w:pPr>
        <w:spacing w:after="0"/>
        <w:ind w:left="0"/>
        <w:jc w:val="both"/>
      </w:pPr>
      <w:r>
        <w:rPr>
          <w:rFonts w:ascii="Times New Roman"/>
          <w:b w:val="false"/>
          <w:i w:val="false"/>
          <w:color w:val="000000"/>
          <w:sz w:val="28"/>
        </w:rPr>
        <w:t>
      құрал-жабдықтардың, жұмысын күй-жайын қадағалау;</w:t>
      </w:r>
    </w:p>
    <w:bookmarkEnd w:id="2769"/>
    <w:bookmarkStart w:name="z2773" w:id="2770"/>
    <w:p>
      <w:pPr>
        <w:spacing w:after="0"/>
        <w:ind w:left="0"/>
        <w:jc w:val="both"/>
      </w:pPr>
      <w:r>
        <w:rPr>
          <w:rFonts w:ascii="Times New Roman"/>
          <w:b w:val="false"/>
          <w:i w:val="false"/>
          <w:color w:val="000000"/>
          <w:sz w:val="28"/>
        </w:rPr>
        <w:t>
      технологиялық режимнің қалыптан ауытқуының себептерін анықтау, олардың алдын алу;</w:t>
      </w:r>
    </w:p>
    <w:bookmarkEnd w:id="2770"/>
    <w:bookmarkStart w:name="z2774" w:id="2771"/>
    <w:p>
      <w:pPr>
        <w:spacing w:after="0"/>
        <w:ind w:left="0"/>
        <w:jc w:val="both"/>
      </w:pPr>
      <w:r>
        <w:rPr>
          <w:rFonts w:ascii="Times New Roman"/>
          <w:b w:val="false"/>
          <w:i w:val="false"/>
          <w:color w:val="000000"/>
          <w:sz w:val="28"/>
        </w:rPr>
        <w:t>
      құрал-жабдықтарды жөндеу жұмыстарынан қабылдап алу.</w:t>
      </w:r>
    </w:p>
    <w:bookmarkEnd w:id="2771"/>
    <w:bookmarkStart w:name="z2775" w:id="2772"/>
    <w:p>
      <w:pPr>
        <w:spacing w:after="0"/>
        <w:ind w:left="0"/>
        <w:jc w:val="both"/>
      </w:pPr>
      <w:r>
        <w:rPr>
          <w:rFonts w:ascii="Times New Roman"/>
          <w:b w:val="false"/>
          <w:i w:val="false"/>
          <w:color w:val="000000"/>
          <w:sz w:val="28"/>
        </w:rPr>
        <w:t>
      415. Білуі тиіс:</w:t>
      </w:r>
    </w:p>
    <w:bookmarkEnd w:id="2772"/>
    <w:bookmarkStart w:name="z2776" w:id="2773"/>
    <w:p>
      <w:pPr>
        <w:spacing w:after="0"/>
        <w:ind w:left="0"/>
        <w:jc w:val="both"/>
      </w:pPr>
      <w:r>
        <w:rPr>
          <w:rFonts w:ascii="Times New Roman"/>
          <w:b w:val="false"/>
          <w:i w:val="false"/>
          <w:color w:val="000000"/>
          <w:sz w:val="28"/>
        </w:rPr>
        <w:t>
      өндірудің технологиялық сызбасын, бақылау-өлшеу құралдардың, құрал-жабдықтардың құрылымын, арматура, коммуникациялардың сызбасын;</w:t>
      </w:r>
    </w:p>
    <w:bookmarkEnd w:id="2773"/>
    <w:bookmarkStart w:name="z2777" w:id="2774"/>
    <w:p>
      <w:pPr>
        <w:spacing w:after="0"/>
        <w:ind w:left="0"/>
        <w:jc w:val="both"/>
      </w:pPr>
      <w:r>
        <w:rPr>
          <w:rFonts w:ascii="Times New Roman"/>
          <w:b w:val="false"/>
          <w:i w:val="false"/>
          <w:color w:val="000000"/>
          <w:sz w:val="28"/>
        </w:rPr>
        <w:t>
      дайын өнім, жартылай фабрикат және шикізаттың физикалық-химиялық қасиеттерін;</w:t>
      </w:r>
    </w:p>
    <w:bookmarkEnd w:id="2774"/>
    <w:bookmarkStart w:name="z2778" w:id="2775"/>
    <w:p>
      <w:pPr>
        <w:spacing w:after="0"/>
        <w:ind w:left="0"/>
        <w:jc w:val="both"/>
      </w:pPr>
      <w:r>
        <w:rPr>
          <w:rFonts w:ascii="Times New Roman"/>
          <w:b w:val="false"/>
          <w:i w:val="false"/>
          <w:color w:val="000000"/>
          <w:sz w:val="28"/>
        </w:rPr>
        <w:t>
      процесті реттеу ережелерін;</w:t>
      </w:r>
    </w:p>
    <w:bookmarkEnd w:id="2775"/>
    <w:bookmarkStart w:name="z2779" w:id="2776"/>
    <w:p>
      <w:pPr>
        <w:spacing w:after="0"/>
        <w:ind w:left="0"/>
        <w:jc w:val="both"/>
      </w:pPr>
      <w:r>
        <w:rPr>
          <w:rFonts w:ascii="Times New Roman"/>
          <w:b w:val="false"/>
          <w:i w:val="false"/>
          <w:color w:val="000000"/>
          <w:sz w:val="28"/>
        </w:rPr>
        <w:t>
      сынамаларды алу ережелерін.</w:t>
      </w:r>
    </w:p>
    <w:bookmarkEnd w:id="2776"/>
    <w:bookmarkStart w:name="z2780" w:id="2777"/>
    <w:p>
      <w:pPr>
        <w:spacing w:after="0"/>
        <w:ind w:left="0"/>
        <w:jc w:val="both"/>
      </w:pPr>
      <w:r>
        <w:rPr>
          <w:rFonts w:ascii="Times New Roman"/>
          <w:b w:val="false"/>
          <w:i w:val="false"/>
          <w:color w:val="000000"/>
          <w:sz w:val="28"/>
        </w:rPr>
        <w:t>
      416. Жұмыс мысалдары:</w:t>
      </w:r>
    </w:p>
    <w:bookmarkEnd w:id="2777"/>
    <w:bookmarkStart w:name="z2781" w:id="2778"/>
    <w:p>
      <w:pPr>
        <w:spacing w:after="0"/>
        <w:ind w:left="0"/>
        <w:jc w:val="both"/>
      </w:pPr>
      <w:r>
        <w:rPr>
          <w:rFonts w:ascii="Times New Roman"/>
          <w:b w:val="false"/>
          <w:i w:val="false"/>
          <w:color w:val="000000"/>
          <w:sz w:val="28"/>
        </w:rPr>
        <w:t>
      1) антибиотиктер, бакөнімдерін, полиглюкенді және биосинтездің басқа өнімдерін өндіруде сұйықтарды тазарту;</w:t>
      </w:r>
    </w:p>
    <w:bookmarkEnd w:id="2778"/>
    <w:bookmarkStart w:name="z2782" w:id="2779"/>
    <w:p>
      <w:pPr>
        <w:spacing w:after="0"/>
        <w:ind w:left="0"/>
        <w:jc w:val="both"/>
      </w:pPr>
      <w:r>
        <w:rPr>
          <w:rFonts w:ascii="Times New Roman"/>
          <w:b w:val="false"/>
          <w:i w:val="false"/>
          <w:color w:val="000000"/>
          <w:sz w:val="28"/>
        </w:rPr>
        <w:t>
      2) кремнийорганикалық сұйықтықты тазарту;</w:t>
      </w:r>
    </w:p>
    <w:bookmarkEnd w:id="2779"/>
    <w:bookmarkStart w:name="z2783" w:id="2780"/>
    <w:p>
      <w:pPr>
        <w:spacing w:after="0"/>
        <w:ind w:left="0"/>
        <w:jc w:val="both"/>
      </w:pPr>
      <w:r>
        <w:rPr>
          <w:rFonts w:ascii="Times New Roman"/>
          <w:b w:val="false"/>
          <w:i w:val="false"/>
          <w:color w:val="000000"/>
          <w:sz w:val="28"/>
        </w:rPr>
        <w:t>
      3) қышқыл ортада бромтұз ерітіндісін сынаптан гипосульфитпен тазарту;</w:t>
      </w:r>
    </w:p>
    <w:bookmarkEnd w:id="2780"/>
    <w:bookmarkStart w:name="z2784" w:id="2781"/>
    <w:p>
      <w:pPr>
        <w:spacing w:after="0"/>
        <w:ind w:left="0"/>
        <w:jc w:val="both"/>
      </w:pPr>
      <w:r>
        <w:rPr>
          <w:rFonts w:ascii="Times New Roman"/>
          <w:b w:val="false"/>
          <w:i w:val="false"/>
          <w:color w:val="000000"/>
          <w:sz w:val="28"/>
        </w:rPr>
        <w:t>
      4) шарапты-тас қышқылының ерітінділерін тазарту;</w:t>
      </w:r>
    </w:p>
    <w:bookmarkEnd w:id="2781"/>
    <w:bookmarkStart w:name="z2785" w:id="2782"/>
    <w:p>
      <w:pPr>
        <w:spacing w:after="0"/>
        <w:ind w:left="0"/>
        <w:jc w:val="both"/>
      </w:pPr>
      <w:r>
        <w:rPr>
          <w:rFonts w:ascii="Times New Roman"/>
          <w:b w:val="false"/>
          <w:i w:val="false"/>
          <w:color w:val="000000"/>
          <w:sz w:val="28"/>
        </w:rPr>
        <w:t>
      5) сутекті тотықтың ерітінділерін электрохимиялық әдіспен тазарту;</w:t>
      </w:r>
    </w:p>
    <w:bookmarkEnd w:id="2782"/>
    <w:bookmarkStart w:name="z2786" w:id="2783"/>
    <w:p>
      <w:pPr>
        <w:spacing w:after="0"/>
        <w:ind w:left="0"/>
        <w:jc w:val="both"/>
      </w:pPr>
      <w:r>
        <w:rPr>
          <w:rFonts w:ascii="Times New Roman"/>
          <w:b w:val="false"/>
          <w:i w:val="false"/>
          <w:color w:val="000000"/>
          <w:sz w:val="28"/>
        </w:rPr>
        <w:t>
      6) литопон өндіруде цинкті-купоростың ерітінділерін тазарту.</w:t>
      </w:r>
    </w:p>
    <w:bookmarkEnd w:id="2783"/>
    <w:bookmarkStart w:name="z2787" w:id="2784"/>
    <w:p>
      <w:pPr>
        <w:spacing w:after="0"/>
        <w:ind w:left="0"/>
        <w:jc w:val="both"/>
      </w:pPr>
      <w:r>
        <w:rPr>
          <w:rFonts w:ascii="Times New Roman"/>
          <w:b w:val="false"/>
          <w:i w:val="false"/>
          <w:color w:val="000000"/>
          <w:sz w:val="28"/>
        </w:rPr>
        <w:t>
      Параграф 4. Сұйықтықты тазарту аппаратшысы, 5-разряд</w:t>
      </w:r>
    </w:p>
    <w:bookmarkEnd w:id="2784"/>
    <w:bookmarkStart w:name="z2788" w:id="2785"/>
    <w:p>
      <w:pPr>
        <w:spacing w:after="0"/>
        <w:ind w:left="0"/>
        <w:jc w:val="both"/>
      </w:pPr>
      <w:r>
        <w:rPr>
          <w:rFonts w:ascii="Times New Roman"/>
          <w:b w:val="false"/>
          <w:i w:val="false"/>
          <w:color w:val="000000"/>
          <w:sz w:val="28"/>
        </w:rPr>
        <w:t>
      417. Жұмыс сипаттамасы:</w:t>
      </w:r>
    </w:p>
    <w:bookmarkEnd w:id="2785"/>
    <w:bookmarkStart w:name="z2789" w:id="2786"/>
    <w:p>
      <w:pPr>
        <w:spacing w:after="0"/>
        <w:ind w:left="0"/>
        <w:jc w:val="both"/>
      </w:pPr>
      <w:r>
        <w:rPr>
          <w:rFonts w:ascii="Times New Roman"/>
          <w:b w:val="false"/>
          <w:i w:val="false"/>
          <w:color w:val="000000"/>
          <w:sz w:val="28"/>
        </w:rPr>
        <w:t>
      біліктілігі неғұрлым төмен аппаратшыларды басқару, сұйықтықты тазартудың күрделі технологиялық процесін жүргізу;</w:t>
      </w:r>
    </w:p>
    <w:bookmarkEnd w:id="2786"/>
    <w:bookmarkStart w:name="z2790" w:id="2787"/>
    <w:p>
      <w:pPr>
        <w:spacing w:after="0"/>
        <w:ind w:left="0"/>
        <w:jc w:val="both"/>
      </w:pPr>
      <w:r>
        <w:rPr>
          <w:rFonts w:ascii="Times New Roman"/>
          <w:b w:val="false"/>
          <w:i w:val="false"/>
          <w:color w:val="000000"/>
          <w:sz w:val="28"/>
        </w:rPr>
        <w:t>
      жұмыс нұсқаулықтарына сәйкес технологиялық процесті басқару;</w:t>
      </w:r>
    </w:p>
    <w:bookmarkEnd w:id="2787"/>
    <w:bookmarkStart w:name="z2791" w:id="2788"/>
    <w:p>
      <w:pPr>
        <w:spacing w:after="0"/>
        <w:ind w:left="0"/>
        <w:jc w:val="both"/>
      </w:pPr>
      <w:r>
        <w:rPr>
          <w:rFonts w:ascii="Times New Roman"/>
          <w:b w:val="false"/>
          <w:i w:val="false"/>
          <w:color w:val="000000"/>
          <w:sz w:val="28"/>
        </w:rPr>
        <w:t>
      талдау мен қадағалау нәтижелері бойынша процеске түзетулер енгізу;</w:t>
      </w:r>
    </w:p>
    <w:bookmarkEnd w:id="2788"/>
    <w:bookmarkStart w:name="z2792" w:id="2789"/>
    <w:p>
      <w:pPr>
        <w:spacing w:after="0"/>
        <w:ind w:left="0"/>
        <w:jc w:val="both"/>
      </w:pPr>
      <w:r>
        <w:rPr>
          <w:rFonts w:ascii="Times New Roman"/>
          <w:b w:val="false"/>
          <w:i w:val="false"/>
          <w:color w:val="000000"/>
          <w:sz w:val="28"/>
        </w:rPr>
        <w:t>
      реттеу құрылғыларын басқара білу;</w:t>
      </w:r>
    </w:p>
    <w:bookmarkEnd w:id="2789"/>
    <w:bookmarkStart w:name="z2793" w:id="2790"/>
    <w:p>
      <w:pPr>
        <w:spacing w:after="0"/>
        <w:ind w:left="0"/>
        <w:jc w:val="both"/>
      </w:pPr>
      <w:r>
        <w:rPr>
          <w:rFonts w:ascii="Times New Roman"/>
          <w:b w:val="false"/>
          <w:i w:val="false"/>
          <w:color w:val="000000"/>
          <w:sz w:val="28"/>
        </w:rPr>
        <w:t>
      құрал-жабдықтарды жұмыс істеуге дайындау;</w:t>
      </w:r>
    </w:p>
    <w:bookmarkEnd w:id="2790"/>
    <w:bookmarkStart w:name="z2794" w:id="2791"/>
    <w:p>
      <w:pPr>
        <w:spacing w:after="0"/>
        <w:ind w:left="0"/>
        <w:jc w:val="both"/>
      </w:pPr>
      <w:r>
        <w:rPr>
          <w:rFonts w:ascii="Times New Roman"/>
          <w:b w:val="false"/>
          <w:i w:val="false"/>
          <w:color w:val="000000"/>
          <w:sz w:val="28"/>
        </w:rPr>
        <w:t>
      құрал-жабдықтардың күй-жайын қадағалау;</w:t>
      </w:r>
    </w:p>
    <w:bookmarkEnd w:id="2791"/>
    <w:bookmarkStart w:name="z2795" w:id="2792"/>
    <w:p>
      <w:pPr>
        <w:spacing w:after="0"/>
        <w:ind w:left="0"/>
        <w:jc w:val="both"/>
      </w:pPr>
      <w:r>
        <w:rPr>
          <w:rFonts w:ascii="Times New Roman"/>
          <w:b w:val="false"/>
          <w:i w:val="false"/>
          <w:color w:val="000000"/>
          <w:sz w:val="28"/>
        </w:rPr>
        <w:t>
      құрал-жабдықтарды жөндеу жұмыстарына қатысу.</w:t>
      </w:r>
    </w:p>
    <w:bookmarkEnd w:id="2792"/>
    <w:bookmarkStart w:name="z2796" w:id="2793"/>
    <w:p>
      <w:pPr>
        <w:spacing w:after="0"/>
        <w:ind w:left="0"/>
        <w:jc w:val="both"/>
      </w:pPr>
      <w:r>
        <w:rPr>
          <w:rFonts w:ascii="Times New Roman"/>
          <w:b w:val="false"/>
          <w:i w:val="false"/>
          <w:color w:val="000000"/>
          <w:sz w:val="28"/>
        </w:rPr>
        <w:t>
      418. Білуі тиіс:</w:t>
      </w:r>
    </w:p>
    <w:bookmarkEnd w:id="2793"/>
    <w:bookmarkStart w:name="z2797" w:id="2794"/>
    <w:p>
      <w:pPr>
        <w:spacing w:after="0"/>
        <w:ind w:left="0"/>
        <w:jc w:val="both"/>
      </w:pPr>
      <w:r>
        <w:rPr>
          <w:rFonts w:ascii="Times New Roman"/>
          <w:b w:val="false"/>
          <w:i w:val="false"/>
          <w:color w:val="000000"/>
          <w:sz w:val="28"/>
        </w:rPr>
        <w:t>
      өндірудің технологиялық сызбасын, бақылау-өлшеу құралдарының, құрал-жабдықтардың қызмет көрсету ережелерін;</w:t>
      </w:r>
    </w:p>
    <w:bookmarkEnd w:id="2794"/>
    <w:bookmarkStart w:name="z2798" w:id="2795"/>
    <w:p>
      <w:pPr>
        <w:spacing w:after="0"/>
        <w:ind w:left="0"/>
        <w:jc w:val="both"/>
      </w:pPr>
      <w:r>
        <w:rPr>
          <w:rFonts w:ascii="Times New Roman"/>
          <w:b w:val="false"/>
          <w:i w:val="false"/>
          <w:color w:val="000000"/>
          <w:sz w:val="28"/>
        </w:rPr>
        <w:t>
      олардың құрылымын, учаскедегі арматура мен коммуникациялардың сызбасын;</w:t>
      </w:r>
    </w:p>
    <w:bookmarkEnd w:id="2795"/>
    <w:bookmarkStart w:name="z2799" w:id="2796"/>
    <w:p>
      <w:pPr>
        <w:spacing w:after="0"/>
        <w:ind w:left="0"/>
        <w:jc w:val="both"/>
      </w:pPr>
      <w:r>
        <w:rPr>
          <w:rFonts w:ascii="Times New Roman"/>
          <w:b w:val="false"/>
          <w:i w:val="false"/>
          <w:color w:val="000000"/>
          <w:sz w:val="28"/>
        </w:rPr>
        <w:t>
      жартылай фабрикаттар мен шикізаттың физикалық-химиялық қасиеттерін, процесті реттеу ережелерін;</w:t>
      </w:r>
    </w:p>
    <w:bookmarkEnd w:id="2796"/>
    <w:bookmarkStart w:name="z2800" w:id="2797"/>
    <w:p>
      <w:pPr>
        <w:spacing w:after="0"/>
        <w:ind w:left="0"/>
        <w:jc w:val="both"/>
      </w:pPr>
      <w:r>
        <w:rPr>
          <w:rFonts w:ascii="Times New Roman"/>
          <w:b w:val="false"/>
          <w:i w:val="false"/>
          <w:color w:val="000000"/>
          <w:sz w:val="28"/>
        </w:rPr>
        <w:t>
      талдау жүргізу әдістемесін,шикізатқа деген мемлекеттік стандарттарды.</w:t>
      </w:r>
    </w:p>
    <w:bookmarkEnd w:id="2797"/>
    <w:bookmarkStart w:name="z2801" w:id="2798"/>
    <w:p>
      <w:pPr>
        <w:spacing w:after="0"/>
        <w:ind w:left="0"/>
        <w:jc w:val="both"/>
      </w:pPr>
      <w:r>
        <w:rPr>
          <w:rFonts w:ascii="Times New Roman"/>
          <w:b w:val="false"/>
          <w:i w:val="false"/>
          <w:color w:val="000000"/>
          <w:sz w:val="28"/>
        </w:rPr>
        <w:t>
      419. Орта арнайы білім қажет.</w:t>
      </w:r>
    </w:p>
    <w:bookmarkEnd w:id="2798"/>
    <w:bookmarkStart w:name="z2802" w:id="2799"/>
    <w:p>
      <w:pPr>
        <w:spacing w:after="0"/>
        <w:ind w:left="0"/>
        <w:jc w:val="both"/>
      </w:pPr>
      <w:r>
        <w:rPr>
          <w:rFonts w:ascii="Times New Roman"/>
          <w:b w:val="false"/>
          <w:i w:val="false"/>
          <w:color w:val="000000"/>
          <w:sz w:val="28"/>
        </w:rPr>
        <w:t>
      420. Жұмыс мысалдары:</w:t>
      </w:r>
    </w:p>
    <w:bookmarkEnd w:id="2799"/>
    <w:bookmarkStart w:name="z2803" w:id="2800"/>
    <w:p>
      <w:pPr>
        <w:spacing w:after="0"/>
        <w:ind w:left="0"/>
        <w:jc w:val="both"/>
      </w:pPr>
      <w:r>
        <w:rPr>
          <w:rFonts w:ascii="Times New Roman"/>
          <w:b w:val="false"/>
          <w:i w:val="false"/>
          <w:color w:val="000000"/>
          <w:sz w:val="28"/>
        </w:rPr>
        <w:t>
      1) балқытылған күкіртті, толуолдың шикі фракцияларын, пиробензолды, керосинбензолды және басқа да осыларға ұқсайтын жарылғыш сұйықтарды күкіртті қышқылмен тазарту.</w:t>
      </w:r>
    </w:p>
    <w:bookmarkEnd w:id="2800"/>
    <w:bookmarkStart w:name="z2804" w:id="2801"/>
    <w:p>
      <w:pPr>
        <w:spacing w:after="0"/>
        <w:ind w:left="0"/>
        <w:jc w:val="both"/>
      </w:pPr>
      <w:r>
        <w:rPr>
          <w:rFonts w:ascii="Times New Roman"/>
          <w:b w:val="false"/>
          <w:i w:val="false"/>
          <w:color w:val="000000"/>
          <w:sz w:val="28"/>
        </w:rPr>
        <w:t>
      52. Айдау аппаратшысы</w:t>
      </w:r>
    </w:p>
    <w:bookmarkEnd w:id="2801"/>
    <w:bookmarkStart w:name="z2805" w:id="2802"/>
    <w:p>
      <w:pPr>
        <w:spacing w:after="0"/>
        <w:ind w:left="0"/>
        <w:jc w:val="both"/>
      </w:pPr>
      <w:r>
        <w:rPr>
          <w:rFonts w:ascii="Times New Roman"/>
          <w:b w:val="false"/>
          <w:i w:val="false"/>
          <w:color w:val="000000"/>
          <w:sz w:val="28"/>
        </w:rPr>
        <w:t>
      Параграф 1. Айдау аппаратшысы, 2-разряд</w:t>
      </w:r>
    </w:p>
    <w:bookmarkEnd w:id="2802"/>
    <w:bookmarkStart w:name="z2806" w:id="2803"/>
    <w:p>
      <w:pPr>
        <w:spacing w:after="0"/>
        <w:ind w:left="0"/>
        <w:jc w:val="both"/>
      </w:pPr>
      <w:r>
        <w:rPr>
          <w:rFonts w:ascii="Times New Roman"/>
          <w:b w:val="false"/>
          <w:i w:val="false"/>
          <w:color w:val="000000"/>
          <w:sz w:val="28"/>
        </w:rPr>
        <w:t>
      421. Жұмыс сипаттамасы:</w:t>
      </w:r>
    </w:p>
    <w:bookmarkEnd w:id="2803"/>
    <w:bookmarkStart w:name="z2807" w:id="2804"/>
    <w:p>
      <w:pPr>
        <w:spacing w:after="0"/>
        <w:ind w:left="0"/>
        <w:jc w:val="both"/>
      </w:pPr>
      <w:r>
        <w:rPr>
          <w:rFonts w:ascii="Times New Roman"/>
          <w:b w:val="false"/>
          <w:i w:val="false"/>
          <w:color w:val="000000"/>
          <w:sz w:val="28"/>
        </w:rPr>
        <w:t>
      ажырату процесінің жеке операцияларын орындау, немесе ажырату колонналарында өз бетінше тазартылған суды алу, немесе ескі-құсқыдан скипидарды айыру, немесе таза пиридин мен бета-пиколинді өндірудің процесін енгізуге қатысу;</w:t>
      </w:r>
    </w:p>
    <w:bookmarkEnd w:id="2804"/>
    <w:bookmarkStart w:name="z2808" w:id="2805"/>
    <w:p>
      <w:pPr>
        <w:spacing w:after="0"/>
        <w:ind w:left="0"/>
        <w:jc w:val="both"/>
      </w:pPr>
      <w:r>
        <w:rPr>
          <w:rFonts w:ascii="Times New Roman"/>
          <w:b w:val="false"/>
          <w:i w:val="false"/>
          <w:color w:val="000000"/>
          <w:sz w:val="28"/>
        </w:rPr>
        <w:t>
      технологиялық ережеге сәйкес технологиялық параметрлерді реттеу, шикізатты аппараттарға тиеу, қыздыру;</w:t>
      </w:r>
    </w:p>
    <w:bookmarkEnd w:id="2805"/>
    <w:bookmarkStart w:name="z2809" w:id="2806"/>
    <w:p>
      <w:pPr>
        <w:spacing w:after="0"/>
        <w:ind w:left="0"/>
        <w:jc w:val="both"/>
      </w:pPr>
      <w:r>
        <w:rPr>
          <w:rFonts w:ascii="Times New Roman"/>
          <w:b w:val="false"/>
          <w:i w:val="false"/>
          <w:color w:val="000000"/>
          <w:sz w:val="28"/>
        </w:rPr>
        <w:t>
      дайын өнімді құйып алу және қоймаға беру;</w:t>
      </w:r>
    </w:p>
    <w:bookmarkEnd w:id="2806"/>
    <w:bookmarkStart w:name="z2810" w:id="2807"/>
    <w:p>
      <w:pPr>
        <w:spacing w:after="0"/>
        <w:ind w:left="0"/>
        <w:jc w:val="both"/>
      </w:pPr>
      <w:r>
        <w:rPr>
          <w:rFonts w:ascii="Times New Roman"/>
          <w:b w:val="false"/>
          <w:i w:val="false"/>
          <w:color w:val="000000"/>
          <w:sz w:val="28"/>
        </w:rPr>
        <w:t>
      аппаратура мен коммуникацияларды тазалау.</w:t>
      </w:r>
    </w:p>
    <w:bookmarkEnd w:id="2807"/>
    <w:bookmarkStart w:name="z2811" w:id="2808"/>
    <w:p>
      <w:pPr>
        <w:spacing w:after="0"/>
        <w:ind w:left="0"/>
        <w:jc w:val="both"/>
      </w:pPr>
      <w:r>
        <w:rPr>
          <w:rFonts w:ascii="Times New Roman"/>
          <w:b w:val="false"/>
          <w:i w:val="false"/>
          <w:color w:val="000000"/>
          <w:sz w:val="28"/>
        </w:rPr>
        <w:t>
      422. Білуі тиіс:</w:t>
      </w:r>
    </w:p>
    <w:bookmarkEnd w:id="2808"/>
    <w:bookmarkStart w:name="z2812" w:id="2809"/>
    <w:p>
      <w:pPr>
        <w:spacing w:after="0"/>
        <w:ind w:left="0"/>
        <w:jc w:val="both"/>
      </w:pPr>
      <w:r>
        <w:rPr>
          <w:rFonts w:ascii="Times New Roman"/>
          <w:b w:val="false"/>
          <w:i w:val="false"/>
          <w:color w:val="000000"/>
          <w:sz w:val="28"/>
        </w:rPr>
        <w:t>
      өнім өндірудің технологиялық сызбасын;</w:t>
      </w:r>
    </w:p>
    <w:bookmarkEnd w:id="2809"/>
    <w:bookmarkStart w:name="z2813" w:id="2810"/>
    <w:p>
      <w:pPr>
        <w:spacing w:after="0"/>
        <w:ind w:left="0"/>
        <w:jc w:val="both"/>
      </w:pPr>
      <w:r>
        <w:rPr>
          <w:rFonts w:ascii="Times New Roman"/>
          <w:b w:val="false"/>
          <w:i w:val="false"/>
          <w:color w:val="000000"/>
          <w:sz w:val="28"/>
        </w:rPr>
        <w:t>
      қызмет көрсететін құрал-жабдықтардың жұмыс істеу қағидасын;</w:t>
      </w:r>
    </w:p>
    <w:bookmarkEnd w:id="2810"/>
    <w:bookmarkStart w:name="z2814" w:id="2811"/>
    <w:p>
      <w:pPr>
        <w:spacing w:after="0"/>
        <w:ind w:left="0"/>
        <w:jc w:val="both"/>
      </w:pPr>
      <w:r>
        <w:rPr>
          <w:rFonts w:ascii="Times New Roman"/>
          <w:b w:val="false"/>
          <w:i w:val="false"/>
          <w:color w:val="000000"/>
          <w:sz w:val="28"/>
        </w:rPr>
        <w:t>
      олардың құрылымын, өнімдер мен шикізаттың қасиеттерін.</w:t>
      </w:r>
    </w:p>
    <w:bookmarkEnd w:id="2811"/>
    <w:bookmarkStart w:name="z2815" w:id="2812"/>
    <w:p>
      <w:pPr>
        <w:spacing w:after="0"/>
        <w:ind w:left="0"/>
        <w:jc w:val="both"/>
      </w:pPr>
      <w:r>
        <w:rPr>
          <w:rFonts w:ascii="Times New Roman"/>
          <w:b w:val="false"/>
          <w:i w:val="false"/>
          <w:color w:val="000000"/>
          <w:sz w:val="28"/>
        </w:rPr>
        <w:t>
      Параграф 2. Айдау аппаратшысы, 3-разряд</w:t>
      </w:r>
    </w:p>
    <w:bookmarkEnd w:id="2812"/>
    <w:bookmarkStart w:name="z2816" w:id="2813"/>
    <w:p>
      <w:pPr>
        <w:spacing w:after="0"/>
        <w:ind w:left="0"/>
        <w:jc w:val="both"/>
      </w:pPr>
      <w:r>
        <w:rPr>
          <w:rFonts w:ascii="Times New Roman"/>
          <w:b w:val="false"/>
          <w:i w:val="false"/>
          <w:color w:val="000000"/>
          <w:sz w:val="28"/>
        </w:rPr>
        <w:t>
      423. Жұмыс сипаттамасы:</w:t>
      </w:r>
    </w:p>
    <w:bookmarkEnd w:id="2813"/>
    <w:bookmarkStart w:name="z2817" w:id="2814"/>
    <w:p>
      <w:pPr>
        <w:spacing w:after="0"/>
        <w:ind w:left="0"/>
        <w:jc w:val="both"/>
      </w:pPr>
      <w:r>
        <w:rPr>
          <w:rFonts w:ascii="Times New Roman"/>
          <w:b w:val="false"/>
          <w:i w:val="false"/>
          <w:color w:val="000000"/>
          <w:sz w:val="28"/>
        </w:rPr>
        <w:t>
      біліктілігі неғұрлым жоғары аппаратшының басқаруымен ыдыратудыңкүрделі технологиялық процесін (дистилляция, ректификаттау, шаншу арқылы шыңдау) енгізу немесе қоспаларды алдын ала өрескел бөлу мақсатымен су буымен немесе вакуум астында қарапайым ыдыратудыңтехнологиялық процесін жүргізу;</w:t>
      </w:r>
    </w:p>
    <w:bookmarkEnd w:id="2814"/>
    <w:bookmarkStart w:name="z2818" w:id="2815"/>
    <w:p>
      <w:pPr>
        <w:spacing w:after="0"/>
        <w:ind w:left="0"/>
        <w:jc w:val="both"/>
      </w:pPr>
      <w:r>
        <w:rPr>
          <w:rFonts w:ascii="Times New Roman"/>
          <w:b w:val="false"/>
          <w:i w:val="false"/>
          <w:color w:val="000000"/>
          <w:sz w:val="28"/>
        </w:rPr>
        <w:t>
      тауарлы фракцияның қайнау температурасына дейін шикізатты қыздыру, температуралық режимді, қысымды, шикізатты беру жылдамдығын және тағы басқа параметрлерді технологиялық ережеде белгіленген нақты дәлдікпен реттеу;</w:t>
      </w:r>
    </w:p>
    <w:bookmarkEnd w:id="2815"/>
    <w:bookmarkStart w:name="z2819" w:id="2816"/>
    <w:p>
      <w:pPr>
        <w:spacing w:after="0"/>
        <w:ind w:left="0"/>
        <w:jc w:val="both"/>
      </w:pPr>
      <w:r>
        <w:rPr>
          <w:rFonts w:ascii="Times New Roman"/>
          <w:b w:val="false"/>
          <w:i w:val="false"/>
          <w:color w:val="000000"/>
          <w:sz w:val="28"/>
        </w:rPr>
        <w:t>
      конденсатор-тоңазытқышта сұйық буының конденсациясы;</w:t>
      </w:r>
    </w:p>
    <w:bookmarkEnd w:id="2816"/>
    <w:bookmarkStart w:name="z2820" w:id="2817"/>
    <w:p>
      <w:pPr>
        <w:spacing w:after="0"/>
        <w:ind w:left="0"/>
        <w:jc w:val="both"/>
      </w:pPr>
      <w:r>
        <w:rPr>
          <w:rFonts w:ascii="Times New Roman"/>
          <w:b w:val="false"/>
          <w:i w:val="false"/>
          <w:color w:val="000000"/>
          <w:sz w:val="28"/>
        </w:rPr>
        <w:t>
      тоңазытқыштағы судың температурасын берілген деңгейде ұстап тұру;</w:t>
      </w:r>
    </w:p>
    <w:bookmarkEnd w:id="2817"/>
    <w:bookmarkStart w:name="z2821" w:id="2818"/>
    <w:p>
      <w:pPr>
        <w:spacing w:after="0"/>
        <w:ind w:left="0"/>
        <w:jc w:val="both"/>
      </w:pPr>
      <w:r>
        <w:rPr>
          <w:rFonts w:ascii="Times New Roman"/>
          <w:b w:val="false"/>
          <w:i w:val="false"/>
          <w:color w:val="000000"/>
          <w:sz w:val="28"/>
        </w:rPr>
        <w:t>
      аппараттарда сұйықтың берілген деңгейін ұстап тұру;</w:t>
      </w:r>
    </w:p>
    <w:bookmarkEnd w:id="2818"/>
    <w:bookmarkStart w:name="z2822" w:id="2819"/>
    <w:p>
      <w:pPr>
        <w:spacing w:after="0"/>
        <w:ind w:left="0"/>
        <w:jc w:val="both"/>
      </w:pPr>
      <w:r>
        <w:rPr>
          <w:rFonts w:ascii="Times New Roman"/>
          <w:b w:val="false"/>
          <w:i w:val="false"/>
          <w:color w:val="000000"/>
          <w:sz w:val="28"/>
        </w:rPr>
        <w:t>
      құбырларды булап шығу;</w:t>
      </w:r>
    </w:p>
    <w:bookmarkEnd w:id="2819"/>
    <w:bookmarkStart w:name="z2823" w:id="2820"/>
    <w:p>
      <w:pPr>
        <w:spacing w:after="0"/>
        <w:ind w:left="0"/>
        <w:jc w:val="both"/>
      </w:pPr>
      <w:r>
        <w:rPr>
          <w:rFonts w:ascii="Times New Roman"/>
          <w:b w:val="false"/>
          <w:i w:val="false"/>
          <w:color w:val="000000"/>
          <w:sz w:val="28"/>
        </w:rPr>
        <w:t>
      конденсатор-тоңазытқыш пен буландырғыштың жұмысын қадағалау;</w:t>
      </w:r>
    </w:p>
    <w:bookmarkEnd w:id="2820"/>
    <w:bookmarkStart w:name="z2824" w:id="2821"/>
    <w:p>
      <w:pPr>
        <w:spacing w:after="0"/>
        <w:ind w:left="0"/>
        <w:jc w:val="both"/>
      </w:pPr>
      <w:r>
        <w:rPr>
          <w:rFonts w:ascii="Times New Roman"/>
          <w:b w:val="false"/>
          <w:i w:val="false"/>
          <w:color w:val="000000"/>
          <w:sz w:val="28"/>
        </w:rPr>
        <w:t>
      сақтау қоймасына сұйық полимерлерді қабылдау;</w:t>
      </w:r>
    </w:p>
    <w:bookmarkEnd w:id="2821"/>
    <w:bookmarkStart w:name="z2825" w:id="2822"/>
    <w:p>
      <w:pPr>
        <w:spacing w:after="0"/>
        <w:ind w:left="0"/>
        <w:jc w:val="both"/>
      </w:pPr>
      <w:r>
        <w:rPr>
          <w:rFonts w:ascii="Times New Roman"/>
          <w:b w:val="false"/>
          <w:i w:val="false"/>
          <w:color w:val="000000"/>
          <w:sz w:val="28"/>
        </w:rPr>
        <w:t>
      дайын өнім және ашық көк қалдықтардың сынамаларын алу;</w:t>
      </w:r>
    </w:p>
    <w:bookmarkEnd w:id="2822"/>
    <w:bookmarkStart w:name="z2826" w:id="2823"/>
    <w:p>
      <w:pPr>
        <w:spacing w:after="0"/>
        <w:ind w:left="0"/>
        <w:jc w:val="both"/>
      </w:pPr>
      <w:r>
        <w:rPr>
          <w:rFonts w:ascii="Times New Roman"/>
          <w:b w:val="false"/>
          <w:i w:val="false"/>
          <w:color w:val="000000"/>
          <w:sz w:val="28"/>
        </w:rPr>
        <w:t>
      көзбен шолу және бақылау-өлшеу құралдарының көрсеткіштері бойынша технологиялық процесті реттеу және бақылау;</w:t>
      </w:r>
    </w:p>
    <w:bookmarkEnd w:id="2823"/>
    <w:bookmarkStart w:name="z2827" w:id="2824"/>
    <w:p>
      <w:pPr>
        <w:spacing w:after="0"/>
        <w:ind w:left="0"/>
        <w:jc w:val="both"/>
      </w:pPr>
      <w:r>
        <w:rPr>
          <w:rFonts w:ascii="Times New Roman"/>
          <w:b w:val="false"/>
          <w:i w:val="false"/>
          <w:color w:val="000000"/>
          <w:sz w:val="28"/>
        </w:rPr>
        <w:t>
      ажырату аппараттарының, жылытқыш құралдардың, конденсаторлардың, сорғылардың, коммуникациялардың, бақылау-өлшеу құралдарының қызмет көрсетуі;</w:t>
      </w:r>
    </w:p>
    <w:bookmarkEnd w:id="2824"/>
    <w:bookmarkStart w:name="z2828" w:id="2825"/>
    <w:p>
      <w:pPr>
        <w:spacing w:after="0"/>
        <w:ind w:left="0"/>
        <w:jc w:val="both"/>
      </w:pPr>
      <w:r>
        <w:rPr>
          <w:rFonts w:ascii="Times New Roman"/>
          <w:b w:val="false"/>
          <w:i w:val="false"/>
          <w:color w:val="000000"/>
          <w:sz w:val="28"/>
        </w:rPr>
        <w:t>
      құрал-жабдықтарды жөндеу жұмыстарына дайындау.</w:t>
      </w:r>
    </w:p>
    <w:bookmarkEnd w:id="2825"/>
    <w:bookmarkStart w:name="z2829" w:id="2826"/>
    <w:p>
      <w:pPr>
        <w:spacing w:after="0"/>
        <w:ind w:left="0"/>
        <w:jc w:val="both"/>
      </w:pPr>
      <w:r>
        <w:rPr>
          <w:rFonts w:ascii="Times New Roman"/>
          <w:b w:val="false"/>
          <w:i w:val="false"/>
          <w:color w:val="000000"/>
          <w:sz w:val="28"/>
        </w:rPr>
        <w:t>
      424. Білуі тиіс:</w:t>
      </w:r>
    </w:p>
    <w:bookmarkEnd w:id="2826"/>
    <w:bookmarkStart w:name="z2830" w:id="2827"/>
    <w:p>
      <w:pPr>
        <w:spacing w:after="0"/>
        <w:ind w:left="0"/>
        <w:jc w:val="both"/>
      </w:pPr>
      <w:r>
        <w:rPr>
          <w:rFonts w:ascii="Times New Roman"/>
          <w:b w:val="false"/>
          <w:i w:val="false"/>
          <w:color w:val="000000"/>
          <w:sz w:val="28"/>
        </w:rPr>
        <w:t>
      өнімді өндірудің технологиялық сызбасын,қызмет көрсететін құрал-жабдықтардың жұмыс істеу қағидасын, құралымын, технологиялық процестің мәнін, негізін;</w:t>
      </w:r>
    </w:p>
    <w:bookmarkEnd w:id="2827"/>
    <w:bookmarkStart w:name="z2831" w:id="2828"/>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828"/>
    <w:bookmarkStart w:name="z2832" w:id="2829"/>
    <w:p>
      <w:pPr>
        <w:spacing w:after="0"/>
        <w:ind w:left="0"/>
        <w:jc w:val="both"/>
      </w:pPr>
      <w:r>
        <w:rPr>
          <w:rFonts w:ascii="Times New Roman"/>
          <w:b w:val="false"/>
          <w:i w:val="false"/>
          <w:color w:val="000000"/>
          <w:sz w:val="28"/>
        </w:rPr>
        <w:t>
      жартылай өнім мен шикізаттың технологиялық және физикалық-химиялық қасиеттерін, дайын өнімге деген техникалық шарттарын;</w:t>
      </w:r>
    </w:p>
    <w:bookmarkEnd w:id="2829"/>
    <w:bookmarkStart w:name="z2833" w:id="2830"/>
    <w:p>
      <w:pPr>
        <w:spacing w:after="0"/>
        <w:ind w:left="0"/>
        <w:jc w:val="both"/>
      </w:pPr>
      <w:r>
        <w:rPr>
          <w:rFonts w:ascii="Times New Roman"/>
          <w:b w:val="false"/>
          <w:i w:val="false"/>
          <w:color w:val="000000"/>
          <w:sz w:val="28"/>
        </w:rPr>
        <w:t>
      дайын өнімге техникалық шарттарды, сынамаларалу ережесін.</w:t>
      </w:r>
    </w:p>
    <w:bookmarkEnd w:id="2830"/>
    <w:bookmarkStart w:name="z2834" w:id="2831"/>
    <w:p>
      <w:pPr>
        <w:spacing w:after="0"/>
        <w:ind w:left="0"/>
        <w:jc w:val="both"/>
      </w:pPr>
      <w:r>
        <w:rPr>
          <w:rFonts w:ascii="Times New Roman"/>
          <w:b w:val="false"/>
          <w:i w:val="false"/>
          <w:color w:val="000000"/>
          <w:sz w:val="28"/>
        </w:rPr>
        <w:t>
      425. Жұмыс мысалдары:</w:t>
      </w:r>
    </w:p>
    <w:bookmarkEnd w:id="2831"/>
    <w:bookmarkStart w:name="z2835" w:id="2832"/>
    <w:p>
      <w:pPr>
        <w:spacing w:after="0"/>
        <w:ind w:left="0"/>
        <w:jc w:val="both"/>
      </w:pPr>
      <w:r>
        <w:rPr>
          <w:rFonts w:ascii="Times New Roman"/>
          <w:b w:val="false"/>
          <w:i w:val="false"/>
          <w:color w:val="000000"/>
          <w:sz w:val="28"/>
        </w:rPr>
        <w:t>
      1) заттарды қара май қоспаларынан қоспалар мен өнімнің қайнау температурасының әр-түрлісін қолдану әдісімен тазарту.</w:t>
      </w:r>
    </w:p>
    <w:bookmarkEnd w:id="2832"/>
    <w:bookmarkStart w:name="z2836" w:id="2833"/>
    <w:p>
      <w:pPr>
        <w:spacing w:after="0"/>
        <w:ind w:left="0"/>
        <w:jc w:val="both"/>
      </w:pPr>
      <w:r>
        <w:rPr>
          <w:rFonts w:ascii="Times New Roman"/>
          <w:b w:val="false"/>
          <w:i w:val="false"/>
          <w:color w:val="000000"/>
          <w:sz w:val="28"/>
        </w:rPr>
        <w:t>
      Параграф 3. Айдау аппаратшысы, 4-разряд</w:t>
      </w:r>
    </w:p>
    <w:bookmarkEnd w:id="2833"/>
    <w:bookmarkStart w:name="z2837" w:id="2834"/>
    <w:p>
      <w:pPr>
        <w:spacing w:after="0"/>
        <w:ind w:left="0"/>
        <w:jc w:val="both"/>
      </w:pPr>
      <w:r>
        <w:rPr>
          <w:rFonts w:ascii="Times New Roman"/>
          <w:b w:val="false"/>
          <w:i w:val="false"/>
          <w:color w:val="000000"/>
          <w:sz w:val="28"/>
        </w:rPr>
        <w:t>
      426. Жұмыс сипаттамасы:</w:t>
      </w:r>
    </w:p>
    <w:bookmarkEnd w:id="2834"/>
    <w:bookmarkStart w:name="z2838" w:id="2835"/>
    <w:p>
      <w:pPr>
        <w:spacing w:after="0"/>
        <w:ind w:left="0"/>
        <w:jc w:val="both"/>
      </w:pPr>
      <w:r>
        <w:rPr>
          <w:rFonts w:ascii="Times New Roman"/>
          <w:b w:val="false"/>
          <w:i w:val="false"/>
          <w:color w:val="000000"/>
          <w:sz w:val="28"/>
        </w:rPr>
        <w:t>
      айдаудың орташа күрделі технологиялық процесін жүргізу (ратификаттау, дистилляция, шаншу арқылы шыңдау) заттарды қоспалардан нәзік тазалау немесе ұшпалы сұйықтардың көпкомпонентті қоспалардың толықтай бөлінуі немесе біліктілігі неғұрлым төмен аппаратшыларды басқарумен қатар айдаудың қарапайым технологиялық процесін жүргізу;</w:t>
      </w:r>
    </w:p>
    <w:bookmarkEnd w:id="2835"/>
    <w:bookmarkStart w:name="z2839" w:id="2836"/>
    <w:p>
      <w:pPr>
        <w:spacing w:after="0"/>
        <w:ind w:left="0"/>
        <w:jc w:val="both"/>
      </w:pPr>
      <w:r>
        <w:rPr>
          <w:rFonts w:ascii="Times New Roman"/>
          <w:b w:val="false"/>
          <w:i w:val="false"/>
          <w:color w:val="000000"/>
          <w:sz w:val="28"/>
        </w:rPr>
        <w:t>
      шикізатты қабылдау, дайындау және берілген температураға дейін қыздыру;</w:t>
      </w:r>
    </w:p>
    <w:bookmarkEnd w:id="2836"/>
    <w:bookmarkStart w:name="z2840" w:id="2837"/>
    <w:p>
      <w:pPr>
        <w:spacing w:after="0"/>
        <w:ind w:left="0"/>
        <w:jc w:val="both"/>
      </w:pPr>
      <w:r>
        <w:rPr>
          <w:rFonts w:ascii="Times New Roman"/>
          <w:b w:val="false"/>
          <w:i w:val="false"/>
          <w:color w:val="000000"/>
          <w:sz w:val="28"/>
        </w:rPr>
        <w:t>
      технологиялық режимнің параметрлерін сақтау (температураны, қысымды немесе жүйедегі вакуумды, аппараттардағы судың деңгейін тағы басқа), аппараттарды бумен қыздыру немесе пештің қызмет көрсетуі;</w:t>
      </w:r>
    </w:p>
    <w:bookmarkEnd w:id="2837"/>
    <w:bookmarkStart w:name="z2841" w:id="2838"/>
    <w:p>
      <w:pPr>
        <w:spacing w:after="0"/>
        <w:ind w:left="0"/>
        <w:jc w:val="both"/>
      </w:pPr>
      <w:r>
        <w:rPr>
          <w:rFonts w:ascii="Times New Roman"/>
          <w:b w:val="false"/>
          <w:i w:val="false"/>
          <w:color w:val="000000"/>
          <w:sz w:val="28"/>
        </w:rPr>
        <w:t>
      буды конденсациялау және тауарлы фракцияны алу;</w:t>
      </w:r>
    </w:p>
    <w:bookmarkEnd w:id="2838"/>
    <w:bookmarkStart w:name="z2842" w:id="2839"/>
    <w:p>
      <w:pPr>
        <w:spacing w:after="0"/>
        <w:ind w:left="0"/>
        <w:jc w:val="both"/>
      </w:pPr>
      <w:r>
        <w:rPr>
          <w:rFonts w:ascii="Times New Roman"/>
          <w:b w:val="false"/>
          <w:i w:val="false"/>
          <w:color w:val="000000"/>
          <w:sz w:val="28"/>
        </w:rPr>
        <w:t>
      шығатын газды тазарту және улы заттарды тұту;</w:t>
      </w:r>
    </w:p>
    <w:bookmarkEnd w:id="2839"/>
    <w:bookmarkStart w:name="z2843" w:id="2840"/>
    <w:p>
      <w:pPr>
        <w:spacing w:after="0"/>
        <w:ind w:left="0"/>
        <w:jc w:val="both"/>
      </w:pPr>
      <w:r>
        <w:rPr>
          <w:rFonts w:ascii="Times New Roman"/>
          <w:b w:val="false"/>
          <w:i w:val="false"/>
          <w:color w:val="000000"/>
          <w:sz w:val="28"/>
        </w:rPr>
        <w:t>
      аппаратураны шламнан тазарту, өнімді қоймаға өткізу және тасымалдау;</w:t>
      </w:r>
    </w:p>
    <w:bookmarkEnd w:id="2840"/>
    <w:bookmarkStart w:name="z2844" w:id="2841"/>
    <w:p>
      <w:pPr>
        <w:spacing w:after="0"/>
        <w:ind w:left="0"/>
        <w:jc w:val="both"/>
      </w:pPr>
      <w:r>
        <w:rPr>
          <w:rFonts w:ascii="Times New Roman"/>
          <w:b w:val="false"/>
          <w:i w:val="false"/>
          <w:color w:val="000000"/>
          <w:sz w:val="28"/>
        </w:rPr>
        <w:t>
      талдаулар жүргізу;</w:t>
      </w:r>
    </w:p>
    <w:bookmarkEnd w:id="2841"/>
    <w:bookmarkStart w:name="z2845" w:id="2842"/>
    <w:p>
      <w:pPr>
        <w:spacing w:after="0"/>
        <w:ind w:left="0"/>
        <w:jc w:val="both"/>
      </w:pPr>
      <w:r>
        <w:rPr>
          <w:rFonts w:ascii="Times New Roman"/>
          <w:b w:val="false"/>
          <w:i w:val="false"/>
          <w:color w:val="000000"/>
          <w:sz w:val="28"/>
        </w:rPr>
        <w:t>
      талдау нәтижелері бойынша және бақылау-өлшеу құралдарының көрсеткіштері арқылы технологиялық процесті реттеу және бақылау;</w:t>
      </w:r>
    </w:p>
    <w:bookmarkEnd w:id="2842"/>
    <w:bookmarkStart w:name="z2846" w:id="2843"/>
    <w:p>
      <w:pPr>
        <w:spacing w:after="0"/>
        <w:ind w:left="0"/>
        <w:jc w:val="both"/>
      </w:pPr>
      <w:r>
        <w:rPr>
          <w:rFonts w:ascii="Times New Roman"/>
          <w:b w:val="false"/>
          <w:i w:val="false"/>
          <w:color w:val="000000"/>
          <w:sz w:val="28"/>
        </w:rPr>
        <w:t>
      ректификатталған колонналардың, тоңазытқыштардың-конденсаторлардың және басқа аппаратуралардың қызмет көрсетуі;</w:t>
      </w:r>
    </w:p>
    <w:bookmarkEnd w:id="2843"/>
    <w:bookmarkStart w:name="z2847" w:id="2844"/>
    <w:p>
      <w:pPr>
        <w:spacing w:after="0"/>
        <w:ind w:left="0"/>
        <w:jc w:val="both"/>
      </w:pPr>
      <w:r>
        <w:rPr>
          <w:rFonts w:ascii="Times New Roman"/>
          <w:b w:val="false"/>
          <w:i w:val="false"/>
          <w:color w:val="000000"/>
          <w:sz w:val="28"/>
        </w:rPr>
        <w:t>
      технологиялық ереженің қалыптан ауытқуының себептерін анықтау және алдын-алу, құрал-жабдықтардың істен шығуын болдырмау;</w:t>
      </w:r>
    </w:p>
    <w:bookmarkEnd w:id="2844"/>
    <w:bookmarkStart w:name="z2848" w:id="2845"/>
    <w:p>
      <w:pPr>
        <w:spacing w:after="0"/>
        <w:ind w:left="0"/>
        <w:jc w:val="both"/>
      </w:pPr>
      <w:r>
        <w:rPr>
          <w:rFonts w:ascii="Times New Roman"/>
          <w:b w:val="false"/>
          <w:i w:val="false"/>
          <w:color w:val="000000"/>
          <w:sz w:val="28"/>
        </w:rPr>
        <w:t>
      құрал-жабдықтарды жөндеу жұмысынан қабылдап алу.</w:t>
      </w:r>
    </w:p>
    <w:bookmarkEnd w:id="2845"/>
    <w:bookmarkStart w:name="z2849" w:id="2846"/>
    <w:p>
      <w:pPr>
        <w:spacing w:after="0"/>
        <w:ind w:left="0"/>
        <w:jc w:val="both"/>
      </w:pPr>
      <w:r>
        <w:rPr>
          <w:rFonts w:ascii="Times New Roman"/>
          <w:b w:val="false"/>
          <w:i w:val="false"/>
          <w:color w:val="000000"/>
          <w:sz w:val="28"/>
        </w:rPr>
        <w:t>
      427. Білуі тиіс:</w:t>
      </w:r>
    </w:p>
    <w:bookmarkEnd w:id="2846"/>
    <w:bookmarkStart w:name="z2850" w:id="2847"/>
    <w:p>
      <w:pPr>
        <w:spacing w:after="0"/>
        <w:ind w:left="0"/>
        <w:jc w:val="both"/>
      </w:pPr>
      <w:r>
        <w:rPr>
          <w:rFonts w:ascii="Times New Roman"/>
          <w:b w:val="false"/>
          <w:i w:val="false"/>
          <w:color w:val="000000"/>
          <w:sz w:val="28"/>
        </w:rPr>
        <w:t>
      өнімді өндірудің технологиялық сызбасын, бақылау-өлшеу құралдарының және қызмет көрсететін құрал-жабдықтардың жұмыс істеу қағидасын, олардың құрылымын;</w:t>
      </w:r>
    </w:p>
    <w:bookmarkEnd w:id="2847"/>
    <w:bookmarkStart w:name="z2851" w:id="2848"/>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 физикалық-химиялық процестердің мәнін;</w:t>
      </w:r>
    </w:p>
    <w:bookmarkEnd w:id="2848"/>
    <w:bookmarkStart w:name="z2852" w:id="2849"/>
    <w:p>
      <w:pPr>
        <w:spacing w:after="0"/>
        <w:ind w:left="0"/>
        <w:jc w:val="both"/>
      </w:pPr>
      <w:r>
        <w:rPr>
          <w:rFonts w:ascii="Times New Roman"/>
          <w:b w:val="false"/>
          <w:i w:val="false"/>
          <w:color w:val="000000"/>
          <w:sz w:val="28"/>
        </w:rPr>
        <w:t>
      шикізаттың физикалық-химиялық қасиеттерін, дайын өнім, жартылай фабрикаттар және шикізатқа қойылатын талаптарды;</w:t>
      </w:r>
    </w:p>
    <w:bookmarkEnd w:id="2849"/>
    <w:bookmarkStart w:name="z2853" w:id="2850"/>
    <w:p>
      <w:pPr>
        <w:spacing w:after="0"/>
        <w:ind w:left="0"/>
        <w:jc w:val="both"/>
      </w:pPr>
      <w:r>
        <w:rPr>
          <w:rFonts w:ascii="Times New Roman"/>
          <w:b w:val="false"/>
          <w:i w:val="false"/>
          <w:color w:val="000000"/>
          <w:sz w:val="28"/>
        </w:rPr>
        <w:t>
      талдау жүргізу әдістемесін, сынамаларды алу ережелерін.</w:t>
      </w:r>
    </w:p>
    <w:bookmarkEnd w:id="2850"/>
    <w:bookmarkStart w:name="z2854" w:id="2851"/>
    <w:p>
      <w:pPr>
        <w:spacing w:after="0"/>
        <w:ind w:left="0"/>
        <w:jc w:val="both"/>
      </w:pPr>
      <w:r>
        <w:rPr>
          <w:rFonts w:ascii="Times New Roman"/>
          <w:b w:val="false"/>
          <w:i w:val="false"/>
          <w:color w:val="000000"/>
          <w:sz w:val="28"/>
        </w:rPr>
        <w:t>
      428. Жұмыс мысалдары:</w:t>
      </w:r>
    </w:p>
    <w:bookmarkEnd w:id="2851"/>
    <w:bookmarkStart w:name="z2855" w:id="2852"/>
    <w:p>
      <w:pPr>
        <w:spacing w:after="0"/>
        <w:ind w:left="0"/>
        <w:jc w:val="both"/>
      </w:pPr>
      <w:r>
        <w:rPr>
          <w:rFonts w:ascii="Times New Roman"/>
          <w:b w:val="false"/>
          <w:i w:val="false"/>
          <w:color w:val="000000"/>
          <w:sz w:val="28"/>
        </w:rPr>
        <w:t>
      1) өңделген қара май дайындау процесін жүргізу;</w:t>
      </w:r>
    </w:p>
    <w:bookmarkEnd w:id="2852"/>
    <w:bookmarkStart w:name="z2856" w:id="2853"/>
    <w:p>
      <w:pPr>
        <w:spacing w:after="0"/>
        <w:ind w:left="0"/>
        <w:jc w:val="both"/>
      </w:pPr>
      <w:r>
        <w:rPr>
          <w:rFonts w:ascii="Times New Roman"/>
          <w:b w:val="false"/>
          <w:i w:val="false"/>
          <w:color w:val="000000"/>
          <w:sz w:val="28"/>
        </w:rPr>
        <w:t>
      2) таза пиридин мен бета-пиколин өндірудің процесін жүргізу;</w:t>
      </w:r>
    </w:p>
    <w:bookmarkEnd w:id="2853"/>
    <w:bookmarkStart w:name="z2857" w:id="2854"/>
    <w:p>
      <w:pPr>
        <w:spacing w:after="0"/>
        <w:ind w:left="0"/>
        <w:jc w:val="both"/>
      </w:pPr>
      <w:r>
        <w:rPr>
          <w:rFonts w:ascii="Times New Roman"/>
          <w:b w:val="false"/>
          <w:i w:val="false"/>
          <w:color w:val="000000"/>
          <w:sz w:val="28"/>
        </w:rPr>
        <w:t>
      3) азеотропты ажырату арқылы еріткішті кептіру процесін жүргізу.</w:t>
      </w:r>
    </w:p>
    <w:bookmarkEnd w:id="2854"/>
    <w:bookmarkStart w:name="z2858" w:id="2855"/>
    <w:p>
      <w:pPr>
        <w:spacing w:after="0"/>
        <w:ind w:left="0"/>
        <w:jc w:val="both"/>
      </w:pPr>
      <w:r>
        <w:rPr>
          <w:rFonts w:ascii="Times New Roman"/>
          <w:b w:val="false"/>
          <w:i w:val="false"/>
          <w:color w:val="000000"/>
          <w:sz w:val="28"/>
        </w:rPr>
        <w:t>
      Параграф 4. Айдау аппаратшысы, 5-разряд</w:t>
      </w:r>
    </w:p>
    <w:bookmarkEnd w:id="2855"/>
    <w:bookmarkStart w:name="z2859" w:id="2856"/>
    <w:p>
      <w:pPr>
        <w:spacing w:after="0"/>
        <w:ind w:left="0"/>
        <w:jc w:val="both"/>
      </w:pPr>
      <w:r>
        <w:rPr>
          <w:rFonts w:ascii="Times New Roman"/>
          <w:b w:val="false"/>
          <w:i w:val="false"/>
          <w:color w:val="000000"/>
          <w:sz w:val="28"/>
        </w:rPr>
        <w:t>
      429. Жұмыс сипаттамасы:</w:t>
      </w:r>
    </w:p>
    <w:bookmarkEnd w:id="2856"/>
    <w:bookmarkStart w:name="z2860" w:id="2857"/>
    <w:p>
      <w:pPr>
        <w:spacing w:after="0"/>
        <w:ind w:left="0"/>
        <w:jc w:val="both"/>
      </w:pPr>
      <w:r>
        <w:rPr>
          <w:rFonts w:ascii="Times New Roman"/>
          <w:b w:val="false"/>
          <w:i w:val="false"/>
          <w:color w:val="000000"/>
          <w:sz w:val="28"/>
        </w:rPr>
        <w:t>
      айдаудың күрделі технологиялық процесін жүргізу, заттарды қоспалардан нәзік тазалау немесе ұшпалы сұйықтардың көпкомпонентті қоспалардың толықтай бөлінуі немесе біліктілігі неғұрлым төмен аппаратшыларды басқарумен қатар айдаудың қарапайым технологиялық процесін жүргізу;</w:t>
      </w:r>
    </w:p>
    <w:bookmarkEnd w:id="2857"/>
    <w:bookmarkStart w:name="z2861" w:id="2858"/>
    <w:p>
      <w:pPr>
        <w:spacing w:after="0"/>
        <w:ind w:left="0"/>
        <w:jc w:val="both"/>
      </w:pPr>
      <w:r>
        <w:rPr>
          <w:rFonts w:ascii="Times New Roman"/>
          <w:b w:val="false"/>
          <w:i w:val="false"/>
          <w:color w:val="000000"/>
          <w:sz w:val="28"/>
        </w:rPr>
        <w:t>
      адсорбционды жүйеде органикалық еріткіштердің буын қалпына келтіру процесін жүргізу;</w:t>
      </w:r>
    </w:p>
    <w:bookmarkEnd w:id="2858"/>
    <w:bookmarkStart w:name="z2862" w:id="2859"/>
    <w:p>
      <w:pPr>
        <w:spacing w:after="0"/>
        <w:ind w:left="0"/>
        <w:jc w:val="both"/>
      </w:pPr>
      <w:r>
        <w:rPr>
          <w:rFonts w:ascii="Times New Roman"/>
          <w:b w:val="false"/>
          <w:i w:val="false"/>
          <w:color w:val="000000"/>
          <w:sz w:val="28"/>
        </w:rPr>
        <w:t>
      адсорберлердегі белсендірілген көмірдің қалпына келтіру процесін жүргізу;</w:t>
      </w:r>
    </w:p>
    <w:bookmarkEnd w:id="2859"/>
    <w:bookmarkStart w:name="z2863" w:id="2860"/>
    <w:p>
      <w:pPr>
        <w:spacing w:after="0"/>
        <w:ind w:left="0"/>
        <w:jc w:val="both"/>
      </w:pPr>
      <w:r>
        <w:rPr>
          <w:rFonts w:ascii="Times New Roman"/>
          <w:b w:val="false"/>
          <w:i w:val="false"/>
          <w:color w:val="000000"/>
          <w:sz w:val="28"/>
        </w:rPr>
        <w:t>
      сұйық фракцияның - қалпына келтіргішін жинау, бөлу, конденсациялау және қалдықтарды термиялық зиянсыздандыруға ауыстыру;</w:t>
      </w:r>
    </w:p>
    <w:bookmarkEnd w:id="2860"/>
    <w:bookmarkStart w:name="z2864" w:id="2861"/>
    <w:p>
      <w:pPr>
        <w:spacing w:after="0"/>
        <w:ind w:left="0"/>
        <w:jc w:val="both"/>
      </w:pPr>
      <w:r>
        <w:rPr>
          <w:rFonts w:ascii="Times New Roman"/>
          <w:b w:val="false"/>
          <w:i w:val="false"/>
          <w:color w:val="000000"/>
          <w:sz w:val="28"/>
        </w:rPr>
        <w:t>
      өнімдерді өндірістің келесі кезеңдеріне жіберу және тасымалдау;</w:t>
      </w:r>
    </w:p>
    <w:bookmarkEnd w:id="2861"/>
    <w:bookmarkStart w:name="z2865" w:id="2862"/>
    <w:p>
      <w:pPr>
        <w:spacing w:after="0"/>
        <w:ind w:left="0"/>
        <w:jc w:val="both"/>
      </w:pPr>
      <w:r>
        <w:rPr>
          <w:rFonts w:ascii="Times New Roman"/>
          <w:b w:val="false"/>
          <w:i w:val="false"/>
          <w:color w:val="000000"/>
          <w:sz w:val="28"/>
        </w:rPr>
        <w:t>
      қорытынды талдаулар жүргізу;</w:t>
      </w:r>
    </w:p>
    <w:bookmarkEnd w:id="2862"/>
    <w:bookmarkStart w:name="z2866" w:id="2863"/>
    <w:p>
      <w:pPr>
        <w:spacing w:after="0"/>
        <w:ind w:left="0"/>
        <w:jc w:val="both"/>
      </w:pPr>
      <w:r>
        <w:rPr>
          <w:rFonts w:ascii="Times New Roman"/>
          <w:b w:val="false"/>
          <w:i w:val="false"/>
          <w:color w:val="000000"/>
          <w:sz w:val="28"/>
        </w:rPr>
        <w:t>
      талдау нәтижелері бойынша дайын өнімнің сапасын бағалау;</w:t>
      </w:r>
    </w:p>
    <w:bookmarkEnd w:id="2863"/>
    <w:bookmarkStart w:name="z2867" w:id="2864"/>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864"/>
    <w:bookmarkStart w:name="z2868" w:id="2865"/>
    <w:p>
      <w:pPr>
        <w:spacing w:after="0"/>
        <w:ind w:left="0"/>
        <w:jc w:val="both"/>
      </w:pPr>
      <w:r>
        <w:rPr>
          <w:rFonts w:ascii="Times New Roman"/>
          <w:b w:val="false"/>
          <w:i w:val="false"/>
          <w:color w:val="000000"/>
          <w:sz w:val="28"/>
        </w:rPr>
        <w:t>
      адсорберлердің, экстракторлардың, буланлыру аппараттардың, ажырату кубтарының, сорғылардың және басқа аппаратуралардың қызмет көрсетуі;</w:t>
      </w:r>
    </w:p>
    <w:bookmarkEnd w:id="2865"/>
    <w:bookmarkStart w:name="z2869" w:id="2866"/>
    <w:p>
      <w:pPr>
        <w:spacing w:after="0"/>
        <w:ind w:left="0"/>
        <w:jc w:val="both"/>
      </w:pPr>
      <w:r>
        <w:rPr>
          <w:rFonts w:ascii="Times New Roman"/>
          <w:b w:val="false"/>
          <w:i w:val="false"/>
          <w:color w:val="000000"/>
          <w:sz w:val="28"/>
        </w:rPr>
        <w:t>
      құрал-жабдықтардың жұмысындағы ақаулықтарды анықтау, оларды жою.</w:t>
      </w:r>
    </w:p>
    <w:bookmarkEnd w:id="2866"/>
    <w:bookmarkStart w:name="z2870" w:id="2867"/>
    <w:p>
      <w:pPr>
        <w:spacing w:after="0"/>
        <w:ind w:left="0"/>
        <w:jc w:val="both"/>
      </w:pPr>
      <w:r>
        <w:rPr>
          <w:rFonts w:ascii="Times New Roman"/>
          <w:b w:val="false"/>
          <w:i w:val="false"/>
          <w:color w:val="000000"/>
          <w:sz w:val="28"/>
        </w:rPr>
        <w:t>
      430. Білуі тиіс:</w:t>
      </w:r>
    </w:p>
    <w:bookmarkEnd w:id="2867"/>
    <w:bookmarkStart w:name="z2871" w:id="2868"/>
    <w:p>
      <w:pPr>
        <w:spacing w:after="0"/>
        <w:ind w:left="0"/>
        <w:jc w:val="both"/>
      </w:pPr>
      <w:r>
        <w:rPr>
          <w:rFonts w:ascii="Times New Roman"/>
          <w:b w:val="false"/>
          <w:i w:val="false"/>
          <w:color w:val="000000"/>
          <w:sz w:val="28"/>
        </w:rPr>
        <w:t>
      өнімді өндірудің технологиялық сызбасын, бақылау-өлшеу құралдарының және қызмет көрсететін құрал-жабдықтардың құрылымын, олардың сындарлы ерекшеліктерін;</w:t>
      </w:r>
    </w:p>
    <w:bookmarkEnd w:id="2868"/>
    <w:bookmarkStart w:name="z2872" w:id="2869"/>
    <w:p>
      <w:pPr>
        <w:spacing w:after="0"/>
        <w:ind w:left="0"/>
        <w:jc w:val="both"/>
      </w:pPr>
      <w:r>
        <w:rPr>
          <w:rFonts w:ascii="Times New Roman"/>
          <w:b w:val="false"/>
          <w:i w:val="false"/>
          <w:color w:val="000000"/>
          <w:sz w:val="28"/>
        </w:rPr>
        <w:t>
      технологиялық режимнің параметрлерін және процесті реттеу ережелерін;</w:t>
      </w:r>
    </w:p>
    <w:bookmarkEnd w:id="2869"/>
    <w:bookmarkStart w:name="z2873" w:id="2870"/>
    <w:p>
      <w:pPr>
        <w:spacing w:after="0"/>
        <w:ind w:left="0"/>
        <w:jc w:val="both"/>
      </w:pPr>
      <w:r>
        <w:rPr>
          <w:rFonts w:ascii="Times New Roman"/>
          <w:b w:val="false"/>
          <w:i w:val="false"/>
          <w:color w:val="000000"/>
          <w:sz w:val="28"/>
        </w:rPr>
        <w:t>
      физикалық-химиялық процестердің мәнін, шикізаттың технологиялық және физикалық-химиялық қасиеттерін;</w:t>
      </w:r>
    </w:p>
    <w:bookmarkEnd w:id="2870"/>
    <w:bookmarkStart w:name="z2874" w:id="2871"/>
    <w:p>
      <w:pPr>
        <w:spacing w:after="0"/>
        <w:ind w:left="0"/>
        <w:jc w:val="both"/>
      </w:pPr>
      <w:r>
        <w:rPr>
          <w:rFonts w:ascii="Times New Roman"/>
          <w:b w:val="false"/>
          <w:i w:val="false"/>
          <w:color w:val="000000"/>
          <w:sz w:val="28"/>
        </w:rPr>
        <w:t>
      дайын өнім, жартылай фабрикат және шикізатқа қойылатын талаптарды, талдау жүргізу әдістемесін.</w:t>
      </w:r>
    </w:p>
    <w:bookmarkEnd w:id="2871"/>
    <w:bookmarkStart w:name="z2875" w:id="2872"/>
    <w:p>
      <w:pPr>
        <w:spacing w:after="0"/>
        <w:ind w:left="0"/>
        <w:jc w:val="both"/>
      </w:pPr>
      <w:r>
        <w:rPr>
          <w:rFonts w:ascii="Times New Roman"/>
          <w:b w:val="false"/>
          <w:i w:val="false"/>
          <w:color w:val="000000"/>
          <w:sz w:val="28"/>
        </w:rPr>
        <w:t>
      431. Жұмыс мысалдары:</w:t>
      </w:r>
    </w:p>
    <w:bookmarkEnd w:id="2872"/>
    <w:bookmarkStart w:name="z2876" w:id="2873"/>
    <w:p>
      <w:pPr>
        <w:spacing w:after="0"/>
        <w:ind w:left="0"/>
        <w:jc w:val="both"/>
      </w:pPr>
      <w:r>
        <w:rPr>
          <w:rFonts w:ascii="Times New Roman"/>
          <w:b w:val="false"/>
          <w:i w:val="false"/>
          <w:color w:val="000000"/>
          <w:sz w:val="28"/>
        </w:rPr>
        <w:t>
      1) винилацетатты, көпкомпонентті улы, токсинді, жарылғыш және басқа осыған ұқсас өнімдерді ректификаттау.</w:t>
      </w:r>
    </w:p>
    <w:bookmarkEnd w:id="2873"/>
    <w:bookmarkStart w:name="z2877" w:id="2874"/>
    <w:p>
      <w:pPr>
        <w:spacing w:after="0"/>
        <w:ind w:left="0"/>
        <w:jc w:val="both"/>
      </w:pPr>
      <w:r>
        <w:rPr>
          <w:rFonts w:ascii="Times New Roman"/>
          <w:b w:val="false"/>
          <w:i w:val="false"/>
          <w:color w:val="000000"/>
          <w:sz w:val="28"/>
        </w:rPr>
        <w:t>
      Параграф 5. Айдау аппаратшысы, 6-разряд</w:t>
      </w:r>
    </w:p>
    <w:bookmarkEnd w:id="2874"/>
    <w:bookmarkStart w:name="z2878" w:id="2875"/>
    <w:p>
      <w:pPr>
        <w:spacing w:after="0"/>
        <w:ind w:left="0"/>
        <w:jc w:val="both"/>
      </w:pPr>
      <w:r>
        <w:rPr>
          <w:rFonts w:ascii="Times New Roman"/>
          <w:b w:val="false"/>
          <w:i w:val="false"/>
          <w:color w:val="000000"/>
          <w:sz w:val="28"/>
        </w:rPr>
        <w:t>
      432. Жұмыс сипаттамасы:</w:t>
      </w:r>
    </w:p>
    <w:bookmarkEnd w:id="2875"/>
    <w:bookmarkStart w:name="z2879" w:id="2876"/>
    <w:p>
      <w:pPr>
        <w:spacing w:after="0"/>
        <w:ind w:left="0"/>
        <w:jc w:val="both"/>
      </w:pPr>
      <w:r>
        <w:rPr>
          <w:rFonts w:ascii="Times New Roman"/>
          <w:b w:val="false"/>
          <w:i w:val="false"/>
          <w:color w:val="000000"/>
          <w:sz w:val="28"/>
        </w:rPr>
        <w:t>
      айдаудың күрделі технологиялық процесін жүргізу, өнімдерді ажырату және молекулярлы тазарту бойынша барлық учаскелер мен бөлімшелердің жұмысын бақылау және үйлестіру, сонымен қатар өндірістің осы учаскелеріндегі біліктілігі неғұрлым төмен аппаратшыларды басқару;</w:t>
      </w:r>
    </w:p>
    <w:bookmarkEnd w:id="2876"/>
    <w:bookmarkStart w:name="z2880" w:id="2877"/>
    <w:p>
      <w:pPr>
        <w:spacing w:after="0"/>
        <w:ind w:left="0"/>
        <w:jc w:val="both"/>
      </w:pPr>
      <w:r>
        <w:rPr>
          <w:rFonts w:ascii="Times New Roman"/>
          <w:b w:val="false"/>
          <w:i w:val="false"/>
          <w:color w:val="000000"/>
          <w:sz w:val="28"/>
        </w:rPr>
        <w:t>
      технологиялық процестерді басқарудың дистанционды тетігімен жүргізу;</w:t>
      </w:r>
    </w:p>
    <w:bookmarkEnd w:id="2877"/>
    <w:bookmarkStart w:name="z2881" w:id="2878"/>
    <w:p>
      <w:pPr>
        <w:spacing w:after="0"/>
        <w:ind w:left="0"/>
        <w:jc w:val="both"/>
      </w:pPr>
      <w:r>
        <w:rPr>
          <w:rFonts w:ascii="Times New Roman"/>
          <w:b w:val="false"/>
          <w:i w:val="false"/>
          <w:color w:val="000000"/>
          <w:sz w:val="28"/>
        </w:rPr>
        <w:t>
      автоматика және бақылау-өлшеу құралдарының көмегімен негізгі шикізаттың, көмекші материалдардың, электр энергиясының шығындалуын, температураның, қысымның, жүйе вакуумының, колонналардағы сұйықтық деңгейін және басқа да процес көрсеткіштерін реттеу және бақылау;</w:t>
      </w:r>
    </w:p>
    <w:bookmarkEnd w:id="2878"/>
    <w:bookmarkStart w:name="z2882" w:id="2879"/>
    <w:p>
      <w:pPr>
        <w:spacing w:after="0"/>
        <w:ind w:left="0"/>
        <w:jc w:val="both"/>
      </w:pPr>
      <w:r>
        <w:rPr>
          <w:rFonts w:ascii="Times New Roman"/>
          <w:b w:val="false"/>
          <w:i w:val="false"/>
          <w:color w:val="000000"/>
          <w:sz w:val="28"/>
        </w:rPr>
        <w:t>
      өндірістің барлық кезеңдері бойынша дайын өнімнің шығуын, материалдар, жартылай фабрикаттар және шикізаттың шығынын есептеу;</w:t>
      </w:r>
    </w:p>
    <w:bookmarkEnd w:id="2879"/>
    <w:bookmarkStart w:name="z2883" w:id="2880"/>
    <w:p>
      <w:pPr>
        <w:spacing w:after="0"/>
        <w:ind w:left="0"/>
        <w:jc w:val="both"/>
      </w:pPr>
      <w:r>
        <w:rPr>
          <w:rFonts w:ascii="Times New Roman"/>
          <w:b w:val="false"/>
          <w:i w:val="false"/>
          <w:color w:val="000000"/>
          <w:sz w:val="28"/>
        </w:rPr>
        <w:t>
      дабылды құрылғылар арқылы технологиялық процестің бұзылуын, құрал-жабдықтардың жұмысындағы ақаулықтарды анықтау, олардың алдын-алу шараларын жүргізу;</w:t>
      </w:r>
    </w:p>
    <w:bookmarkEnd w:id="2880"/>
    <w:bookmarkStart w:name="z2884" w:id="2881"/>
    <w:p>
      <w:pPr>
        <w:spacing w:after="0"/>
        <w:ind w:left="0"/>
        <w:jc w:val="both"/>
      </w:pPr>
      <w:r>
        <w:rPr>
          <w:rFonts w:ascii="Times New Roman"/>
          <w:b w:val="false"/>
          <w:i w:val="false"/>
          <w:color w:val="000000"/>
          <w:sz w:val="28"/>
        </w:rPr>
        <w:t>
      өзара байланысқан өндірістік учаскелер мен бөлімшелердің үздіксіз жұмысын қамтамасыз ету;</w:t>
      </w:r>
    </w:p>
    <w:bookmarkEnd w:id="2881"/>
    <w:bookmarkStart w:name="z2885" w:id="2882"/>
    <w:p>
      <w:pPr>
        <w:spacing w:after="0"/>
        <w:ind w:left="0"/>
        <w:jc w:val="both"/>
      </w:pPr>
      <w:r>
        <w:rPr>
          <w:rFonts w:ascii="Times New Roman"/>
          <w:b w:val="false"/>
          <w:i w:val="false"/>
          <w:color w:val="000000"/>
          <w:sz w:val="28"/>
        </w:rPr>
        <w:t>
      технологиялық процесті дистанционды басқару тетігінің "автодиспетчер" жүйесінің автоматты құрылғыларының қызмет көрсетуі;</w:t>
      </w:r>
    </w:p>
    <w:bookmarkEnd w:id="2882"/>
    <w:bookmarkStart w:name="z2886" w:id="2883"/>
    <w:p>
      <w:pPr>
        <w:spacing w:after="0"/>
        <w:ind w:left="0"/>
        <w:jc w:val="both"/>
      </w:pPr>
      <w:r>
        <w:rPr>
          <w:rFonts w:ascii="Times New Roman"/>
          <w:b w:val="false"/>
          <w:i w:val="false"/>
          <w:color w:val="000000"/>
          <w:sz w:val="28"/>
        </w:rPr>
        <w:t>
      қажетті ақпаратты зауыт диспетчеріне беру.</w:t>
      </w:r>
    </w:p>
    <w:bookmarkEnd w:id="2883"/>
    <w:bookmarkStart w:name="z2887" w:id="2884"/>
    <w:p>
      <w:pPr>
        <w:spacing w:after="0"/>
        <w:ind w:left="0"/>
        <w:jc w:val="both"/>
      </w:pPr>
      <w:r>
        <w:rPr>
          <w:rFonts w:ascii="Times New Roman"/>
          <w:b w:val="false"/>
          <w:i w:val="false"/>
          <w:color w:val="000000"/>
          <w:sz w:val="28"/>
        </w:rPr>
        <w:t>
      433. Білуі тиіс:</w:t>
      </w:r>
    </w:p>
    <w:bookmarkEnd w:id="2884"/>
    <w:bookmarkStart w:name="z2888" w:id="2885"/>
    <w:p>
      <w:pPr>
        <w:spacing w:after="0"/>
        <w:ind w:left="0"/>
        <w:jc w:val="both"/>
      </w:pPr>
      <w:r>
        <w:rPr>
          <w:rFonts w:ascii="Times New Roman"/>
          <w:b w:val="false"/>
          <w:i w:val="false"/>
          <w:color w:val="000000"/>
          <w:sz w:val="28"/>
        </w:rPr>
        <w:t>
      шикізаттың технологиялық және физикалық-химиялық қасиеттерін;</w:t>
      </w:r>
    </w:p>
    <w:bookmarkEnd w:id="2885"/>
    <w:bookmarkStart w:name="z2889" w:id="2886"/>
    <w:p>
      <w:pPr>
        <w:spacing w:after="0"/>
        <w:ind w:left="0"/>
        <w:jc w:val="both"/>
      </w:pPr>
      <w:r>
        <w:rPr>
          <w:rFonts w:ascii="Times New Roman"/>
          <w:b w:val="false"/>
          <w:i w:val="false"/>
          <w:color w:val="000000"/>
          <w:sz w:val="28"/>
        </w:rPr>
        <w:t>
      қызмет көрсететін өндірістің технологиялық сызбасын;</w:t>
      </w:r>
    </w:p>
    <w:bookmarkEnd w:id="2886"/>
    <w:bookmarkStart w:name="z2890" w:id="2887"/>
    <w:p>
      <w:pPr>
        <w:spacing w:after="0"/>
        <w:ind w:left="0"/>
        <w:jc w:val="both"/>
      </w:pPr>
      <w:r>
        <w:rPr>
          <w:rFonts w:ascii="Times New Roman"/>
          <w:b w:val="false"/>
          <w:i w:val="false"/>
          <w:color w:val="000000"/>
          <w:sz w:val="28"/>
        </w:rPr>
        <w:t>
      құрал-жабдықтар және автоматика жүйелерінің, бақылау-өлшеу құралдарының қызмет көрсету ережелерін, олардың құрылымын, шикізатты шығындау және өнімнің шығу есебінің әдістемесін;</w:t>
      </w:r>
    </w:p>
    <w:bookmarkEnd w:id="2887"/>
    <w:bookmarkStart w:name="z2891" w:id="2888"/>
    <w:p>
      <w:pPr>
        <w:spacing w:after="0"/>
        <w:ind w:left="0"/>
        <w:jc w:val="both"/>
      </w:pPr>
      <w:r>
        <w:rPr>
          <w:rFonts w:ascii="Times New Roman"/>
          <w:b w:val="false"/>
          <w:i w:val="false"/>
          <w:color w:val="000000"/>
          <w:sz w:val="28"/>
        </w:rPr>
        <w:t>
      процесті автоматтау және блоктауды бақылау сызбасын;</w:t>
      </w:r>
    </w:p>
    <w:bookmarkEnd w:id="2888"/>
    <w:bookmarkStart w:name="z2892" w:id="2889"/>
    <w:p>
      <w:pPr>
        <w:spacing w:after="0"/>
        <w:ind w:left="0"/>
        <w:jc w:val="both"/>
      </w:pPr>
      <w:r>
        <w:rPr>
          <w:rFonts w:ascii="Times New Roman"/>
          <w:b w:val="false"/>
          <w:i w:val="false"/>
          <w:color w:val="000000"/>
          <w:sz w:val="28"/>
        </w:rPr>
        <w:t>
      процесті реттеу ережелерін және технологиялық режимді, жеке қорғану құралдарын пайдалану ережелерін және улы және әсері күшті заттарды өндіру кезіндегі техника қауіпсіздігінің ережелерін.</w:t>
      </w:r>
    </w:p>
    <w:bookmarkEnd w:id="2889"/>
    <w:bookmarkStart w:name="z2893" w:id="2890"/>
    <w:p>
      <w:pPr>
        <w:spacing w:after="0"/>
        <w:ind w:left="0"/>
        <w:jc w:val="both"/>
      </w:pPr>
      <w:r>
        <w:rPr>
          <w:rFonts w:ascii="Times New Roman"/>
          <w:b w:val="false"/>
          <w:i w:val="false"/>
          <w:color w:val="000000"/>
          <w:sz w:val="28"/>
        </w:rPr>
        <w:t>
      434. Орта арнайы білім қажет.</w:t>
      </w:r>
    </w:p>
    <w:bookmarkEnd w:id="2890"/>
    <w:bookmarkStart w:name="z2894" w:id="2891"/>
    <w:p>
      <w:pPr>
        <w:spacing w:after="0"/>
        <w:ind w:left="0"/>
        <w:jc w:val="both"/>
      </w:pPr>
      <w:r>
        <w:rPr>
          <w:rFonts w:ascii="Times New Roman"/>
          <w:b w:val="false"/>
          <w:i w:val="false"/>
          <w:color w:val="000000"/>
          <w:sz w:val="28"/>
        </w:rPr>
        <w:t>
      435. Жұмыс мысалдары:</w:t>
      </w:r>
    </w:p>
    <w:bookmarkEnd w:id="2891"/>
    <w:bookmarkStart w:name="z2895" w:id="2892"/>
    <w:p>
      <w:pPr>
        <w:spacing w:after="0"/>
        <w:ind w:left="0"/>
        <w:jc w:val="both"/>
      </w:pPr>
      <w:r>
        <w:rPr>
          <w:rFonts w:ascii="Times New Roman"/>
          <w:b w:val="false"/>
          <w:i w:val="false"/>
          <w:color w:val="000000"/>
          <w:sz w:val="28"/>
        </w:rPr>
        <w:t>
      1) сіркесу қышқылын сіркесу ангидридін, фракциялар мен шикі бензолды, дивинилбензолды қышқылды, винилацетатты, көпкомплектті улы, жарылғыш және басқа күрделі өнімдерді айдау;</w:t>
      </w:r>
    </w:p>
    <w:bookmarkEnd w:id="2892"/>
    <w:bookmarkStart w:name="z2896" w:id="2893"/>
    <w:p>
      <w:pPr>
        <w:spacing w:after="0"/>
        <w:ind w:left="0"/>
        <w:jc w:val="both"/>
      </w:pPr>
      <w:r>
        <w:rPr>
          <w:rFonts w:ascii="Times New Roman"/>
          <w:b w:val="false"/>
          <w:i w:val="false"/>
          <w:color w:val="000000"/>
          <w:sz w:val="28"/>
        </w:rPr>
        <w:t>
      2) қызмет көрсететін құрал-жабдықтың автоматты түде реттеу жұмысымен сода өндірісінде дистанционды басқару тетігімен процестерді жүргізу.</w:t>
      </w:r>
    </w:p>
    <w:bookmarkEnd w:id="2893"/>
    <w:bookmarkStart w:name="z2897" w:id="2894"/>
    <w:p>
      <w:pPr>
        <w:spacing w:after="0"/>
        <w:ind w:left="0"/>
        <w:jc w:val="both"/>
      </w:pPr>
      <w:r>
        <w:rPr>
          <w:rFonts w:ascii="Times New Roman"/>
          <w:b w:val="false"/>
          <w:i w:val="false"/>
          <w:color w:val="000000"/>
          <w:sz w:val="28"/>
        </w:rPr>
        <w:t>
      53. Химиялық өндірістің қалдықтарын өңдеу аппаратшысы</w:t>
      </w:r>
    </w:p>
    <w:bookmarkEnd w:id="2894"/>
    <w:bookmarkStart w:name="z2898" w:id="2895"/>
    <w:p>
      <w:pPr>
        <w:spacing w:after="0"/>
        <w:ind w:left="0"/>
        <w:jc w:val="both"/>
      </w:pPr>
      <w:r>
        <w:rPr>
          <w:rFonts w:ascii="Times New Roman"/>
          <w:b w:val="false"/>
          <w:i w:val="false"/>
          <w:color w:val="000000"/>
          <w:sz w:val="28"/>
        </w:rPr>
        <w:t>
      Параграф 1. Химиялық өндірістің қалдықтарын өңдеу аппаратшысы, 3-разряд</w:t>
      </w:r>
    </w:p>
    <w:bookmarkEnd w:id="2895"/>
    <w:bookmarkStart w:name="z2899" w:id="2896"/>
    <w:p>
      <w:pPr>
        <w:spacing w:after="0"/>
        <w:ind w:left="0"/>
        <w:jc w:val="both"/>
      </w:pPr>
      <w:r>
        <w:rPr>
          <w:rFonts w:ascii="Times New Roman"/>
          <w:b w:val="false"/>
          <w:i w:val="false"/>
          <w:color w:val="000000"/>
          <w:sz w:val="28"/>
        </w:rPr>
        <w:t>
      436. Жұмыс сипаттамасы:</w:t>
      </w:r>
    </w:p>
    <w:bookmarkEnd w:id="2896"/>
    <w:bookmarkStart w:name="z2900" w:id="2897"/>
    <w:p>
      <w:pPr>
        <w:spacing w:after="0"/>
        <w:ind w:left="0"/>
        <w:jc w:val="both"/>
      </w:pPr>
      <w:r>
        <w:rPr>
          <w:rFonts w:ascii="Times New Roman"/>
          <w:b w:val="false"/>
          <w:i w:val="false"/>
          <w:color w:val="000000"/>
          <w:sz w:val="28"/>
        </w:rPr>
        <w:t>
      біліктілігі неғұрлым жоғары аппаратшының басқаруымен химиялық өндірістің қалдықтарын өңдеудің технологиялық процесін жүргізу. Шикізатты дайындау, тиеу, өнімді түсіру;</w:t>
      </w:r>
    </w:p>
    <w:bookmarkEnd w:id="2897"/>
    <w:bookmarkStart w:name="z2901" w:id="2898"/>
    <w:p>
      <w:pPr>
        <w:spacing w:after="0"/>
        <w:ind w:left="0"/>
        <w:jc w:val="both"/>
      </w:pPr>
      <w:r>
        <w:rPr>
          <w:rFonts w:ascii="Times New Roman"/>
          <w:b w:val="false"/>
          <w:i w:val="false"/>
          <w:color w:val="000000"/>
          <w:sz w:val="28"/>
        </w:rPr>
        <w:t>
      аппараттарды тазалау;</w:t>
      </w:r>
    </w:p>
    <w:bookmarkEnd w:id="2898"/>
    <w:bookmarkStart w:name="z2902" w:id="2899"/>
    <w:p>
      <w:pPr>
        <w:spacing w:after="0"/>
        <w:ind w:left="0"/>
        <w:jc w:val="both"/>
      </w:pPr>
      <w:r>
        <w:rPr>
          <w:rFonts w:ascii="Times New Roman"/>
          <w:b w:val="false"/>
          <w:i w:val="false"/>
          <w:color w:val="000000"/>
          <w:sz w:val="28"/>
        </w:rPr>
        <w:t>
      құрал-жабдықтарды жөндеу жұмыстарына дайындау.</w:t>
      </w:r>
    </w:p>
    <w:bookmarkEnd w:id="2899"/>
    <w:bookmarkStart w:name="z2903" w:id="2900"/>
    <w:p>
      <w:pPr>
        <w:spacing w:after="0"/>
        <w:ind w:left="0"/>
        <w:jc w:val="both"/>
      </w:pPr>
      <w:r>
        <w:rPr>
          <w:rFonts w:ascii="Times New Roman"/>
          <w:b w:val="false"/>
          <w:i w:val="false"/>
          <w:color w:val="000000"/>
          <w:sz w:val="28"/>
        </w:rPr>
        <w:t>
      437. Білуі тиіс:</w:t>
      </w:r>
    </w:p>
    <w:bookmarkEnd w:id="2900"/>
    <w:bookmarkStart w:name="z2904" w:id="2901"/>
    <w:p>
      <w:pPr>
        <w:spacing w:after="0"/>
        <w:ind w:left="0"/>
        <w:jc w:val="both"/>
      </w:pPr>
      <w:r>
        <w:rPr>
          <w:rFonts w:ascii="Times New Roman"/>
          <w:b w:val="false"/>
          <w:i w:val="false"/>
          <w:color w:val="000000"/>
          <w:sz w:val="28"/>
        </w:rPr>
        <w:t>
      химиялық өндірістің қалдықтарын өндірудің технологиялық процесінің мәнін, жартылай фабрикаттар мен шикізаттың физикалық-химиялық негіздерін;</w:t>
      </w:r>
    </w:p>
    <w:bookmarkEnd w:id="2901"/>
    <w:bookmarkStart w:name="z2905" w:id="2902"/>
    <w:p>
      <w:pPr>
        <w:spacing w:after="0"/>
        <w:ind w:left="0"/>
        <w:jc w:val="both"/>
      </w:pPr>
      <w:r>
        <w:rPr>
          <w:rFonts w:ascii="Times New Roman"/>
          <w:b w:val="false"/>
          <w:i w:val="false"/>
          <w:color w:val="000000"/>
          <w:sz w:val="28"/>
        </w:rPr>
        <w:t>
      оларға қойылатын талаптарды, қызмет көрсететін аппараттардың жұмыс істеу қағидасын.</w:t>
      </w:r>
    </w:p>
    <w:bookmarkEnd w:id="2902"/>
    <w:bookmarkStart w:name="z2906" w:id="2903"/>
    <w:p>
      <w:pPr>
        <w:spacing w:after="0"/>
        <w:ind w:left="0"/>
        <w:jc w:val="both"/>
      </w:pPr>
      <w:r>
        <w:rPr>
          <w:rFonts w:ascii="Times New Roman"/>
          <w:b w:val="false"/>
          <w:i w:val="false"/>
          <w:color w:val="000000"/>
          <w:sz w:val="28"/>
        </w:rPr>
        <w:t>
      Параграф 2. Химиялық өндірістің қалдықтарын өңдеу аппаратшысы, 4-разряд</w:t>
      </w:r>
    </w:p>
    <w:bookmarkEnd w:id="2903"/>
    <w:bookmarkStart w:name="z2907" w:id="2904"/>
    <w:p>
      <w:pPr>
        <w:spacing w:after="0"/>
        <w:ind w:left="0"/>
        <w:jc w:val="both"/>
      </w:pPr>
      <w:r>
        <w:rPr>
          <w:rFonts w:ascii="Times New Roman"/>
          <w:b w:val="false"/>
          <w:i w:val="false"/>
          <w:color w:val="000000"/>
          <w:sz w:val="28"/>
        </w:rPr>
        <w:t>
      438. Жұмыс сипаттамасы:</w:t>
      </w:r>
    </w:p>
    <w:bookmarkEnd w:id="2904"/>
    <w:bookmarkStart w:name="z2908" w:id="2905"/>
    <w:p>
      <w:pPr>
        <w:spacing w:after="0"/>
        <w:ind w:left="0"/>
        <w:jc w:val="both"/>
      </w:pPr>
      <w:r>
        <w:rPr>
          <w:rFonts w:ascii="Times New Roman"/>
          <w:b w:val="false"/>
          <w:i w:val="false"/>
          <w:color w:val="000000"/>
          <w:sz w:val="28"/>
        </w:rPr>
        <w:t>
      химиялық өндірістің қалдықтарын өңдеудің (тазарту, буландыру, айыру, күйдіру, кептіру, газды ажырату тағы басқа) үшке дейінгі технологиялық кезеңдерін жүргізу;</w:t>
      </w:r>
    </w:p>
    <w:bookmarkEnd w:id="2905"/>
    <w:bookmarkStart w:name="z2909" w:id="2906"/>
    <w:p>
      <w:pPr>
        <w:spacing w:after="0"/>
        <w:ind w:left="0"/>
        <w:jc w:val="both"/>
      </w:pPr>
      <w:r>
        <w:rPr>
          <w:rFonts w:ascii="Times New Roman"/>
          <w:b w:val="false"/>
          <w:i w:val="false"/>
          <w:color w:val="000000"/>
          <w:sz w:val="28"/>
        </w:rPr>
        <w:t>
      шикізатты қабылдау, талдаулар нәтижесі бойынша олардың сапасын тексеру;</w:t>
      </w:r>
    </w:p>
    <w:bookmarkEnd w:id="2906"/>
    <w:bookmarkStart w:name="z2910" w:id="2907"/>
    <w:p>
      <w:pPr>
        <w:spacing w:after="0"/>
        <w:ind w:left="0"/>
        <w:jc w:val="both"/>
      </w:pPr>
      <w:r>
        <w:rPr>
          <w:rFonts w:ascii="Times New Roman"/>
          <w:b w:val="false"/>
          <w:i w:val="false"/>
          <w:color w:val="000000"/>
          <w:sz w:val="28"/>
        </w:rPr>
        <w:t>
      жартылай фабрикаттар мен шикізатты бекітілген жүйелілікті сақтай отырып, қатаң рецептура бойынша аппараттарға тиеу және мөлшерлеу;</w:t>
      </w:r>
    </w:p>
    <w:bookmarkEnd w:id="2907"/>
    <w:bookmarkStart w:name="z2911" w:id="2908"/>
    <w:p>
      <w:pPr>
        <w:spacing w:after="0"/>
        <w:ind w:left="0"/>
        <w:jc w:val="both"/>
      </w:pPr>
      <w:r>
        <w:rPr>
          <w:rFonts w:ascii="Times New Roman"/>
          <w:b w:val="false"/>
          <w:i w:val="false"/>
          <w:color w:val="000000"/>
          <w:sz w:val="28"/>
        </w:rPr>
        <w:t>
      сынамаларды алу және қорытынды талдаулар жүргізу;</w:t>
      </w:r>
    </w:p>
    <w:bookmarkEnd w:id="2908"/>
    <w:bookmarkStart w:name="z2912" w:id="2909"/>
    <w:p>
      <w:pPr>
        <w:spacing w:after="0"/>
        <w:ind w:left="0"/>
        <w:jc w:val="both"/>
      </w:pPr>
      <w:r>
        <w:rPr>
          <w:rFonts w:ascii="Times New Roman"/>
          <w:b w:val="false"/>
          <w:i w:val="false"/>
          <w:color w:val="000000"/>
          <w:sz w:val="28"/>
        </w:rPr>
        <w:t>
      бақылау-өлшеу құралдарының көрсеткіштері бойынша және талдау нәтижелері арқылы технологиялық процесті реттеу және бақылау;</w:t>
      </w:r>
    </w:p>
    <w:bookmarkEnd w:id="2909"/>
    <w:bookmarkStart w:name="z2913" w:id="2910"/>
    <w:p>
      <w:pPr>
        <w:spacing w:after="0"/>
        <w:ind w:left="0"/>
        <w:jc w:val="both"/>
      </w:pPr>
      <w:r>
        <w:rPr>
          <w:rFonts w:ascii="Times New Roman"/>
          <w:b w:val="false"/>
          <w:i w:val="false"/>
          <w:color w:val="000000"/>
          <w:sz w:val="28"/>
        </w:rPr>
        <w:t>
      технологиялық режимнің бекітілген нормадан ауытқуының себептерін анықтау, олардың алдын алу;</w:t>
      </w:r>
    </w:p>
    <w:bookmarkEnd w:id="2910"/>
    <w:bookmarkStart w:name="z2914" w:id="2911"/>
    <w:p>
      <w:pPr>
        <w:spacing w:after="0"/>
        <w:ind w:left="0"/>
        <w:jc w:val="both"/>
      </w:pPr>
      <w:r>
        <w:rPr>
          <w:rFonts w:ascii="Times New Roman"/>
          <w:b w:val="false"/>
          <w:i w:val="false"/>
          <w:color w:val="000000"/>
          <w:sz w:val="28"/>
        </w:rPr>
        <w:t>
      негізгі және көмекші құралдардың қызмет көрсетуі;</w:t>
      </w:r>
    </w:p>
    <w:bookmarkEnd w:id="2911"/>
    <w:bookmarkStart w:name="z2915" w:id="2912"/>
    <w:p>
      <w:pPr>
        <w:spacing w:after="0"/>
        <w:ind w:left="0"/>
        <w:jc w:val="both"/>
      </w:pPr>
      <w:r>
        <w:rPr>
          <w:rFonts w:ascii="Times New Roman"/>
          <w:b w:val="false"/>
          <w:i w:val="false"/>
          <w:color w:val="000000"/>
          <w:sz w:val="28"/>
        </w:rPr>
        <w:t>
      құрал-жабдықтарды жөндеу жұмысынан қабылдап алу.</w:t>
      </w:r>
    </w:p>
    <w:bookmarkEnd w:id="2912"/>
    <w:bookmarkStart w:name="z2916" w:id="2913"/>
    <w:p>
      <w:pPr>
        <w:spacing w:after="0"/>
        <w:ind w:left="0"/>
        <w:jc w:val="both"/>
      </w:pPr>
      <w:r>
        <w:rPr>
          <w:rFonts w:ascii="Times New Roman"/>
          <w:b w:val="false"/>
          <w:i w:val="false"/>
          <w:color w:val="000000"/>
          <w:sz w:val="28"/>
        </w:rPr>
        <w:t>
      439. Білуі тиіс:</w:t>
      </w:r>
    </w:p>
    <w:bookmarkEnd w:id="2913"/>
    <w:bookmarkStart w:name="z2917" w:id="2914"/>
    <w:p>
      <w:pPr>
        <w:spacing w:after="0"/>
        <w:ind w:left="0"/>
        <w:jc w:val="both"/>
      </w:pPr>
      <w:r>
        <w:rPr>
          <w:rFonts w:ascii="Times New Roman"/>
          <w:b w:val="false"/>
          <w:i w:val="false"/>
          <w:color w:val="000000"/>
          <w:sz w:val="28"/>
        </w:rPr>
        <w:t>
      химиялық өндірістің қалдықтарын өндірудің технологиялық процесін;</w:t>
      </w:r>
    </w:p>
    <w:bookmarkEnd w:id="2914"/>
    <w:bookmarkStart w:name="z2918" w:id="2915"/>
    <w:p>
      <w:pPr>
        <w:spacing w:after="0"/>
        <w:ind w:left="0"/>
        <w:jc w:val="both"/>
      </w:pPr>
      <w:r>
        <w:rPr>
          <w:rFonts w:ascii="Times New Roman"/>
          <w:b w:val="false"/>
          <w:i w:val="false"/>
          <w:color w:val="000000"/>
          <w:sz w:val="28"/>
        </w:rPr>
        <w:t>
      бақылау-өлшеу құралдарының және қызмет көрсететін құрал-жабдықтардың құрылымын жұмыс істеу қағидасын, коммуникациялар сызбасын;</w:t>
      </w:r>
    </w:p>
    <w:bookmarkEnd w:id="2915"/>
    <w:bookmarkStart w:name="z2919" w:id="2916"/>
    <w:p>
      <w:pPr>
        <w:spacing w:after="0"/>
        <w:ind w:left="0"/>
        <w:jc w:val="both"/>
      </w:pPr>
      <w:r>
        <w:rPr>
          <w:rFonts w:ascii="Times New Roman"/>
          <w:b w:val="false"/>
          <w:i w:val="false"/>
          <w:color w:val="000000"/>
          <w:sz w:val="28"/>
        </w:rPr>
        <w:t>
      дайын өнім, жартылай фабрикаттар және шикізаттың технологиялық және физикалық-химиялық қасиеттерін;</w:t>
      </w:r>
    </w:p>
    <w:bookmarkEnd w:id="2916"/>
    <w:bookmarkStart w:name="z2920" w:id="2917"/>
    <w:p>
      <w:pPr>
        <w:spacing w:after="0"/>
        <w:ind w:left="0"/>
        <w:jc w:val="both"/>
      </w:pPr>
      <w:r>
        <w:rPr>
          <w:rFonts w:ascii="Times New Roman"/>
          <w:b w:val="false"/>
          <w:i w:val="false"/>
          <w:color w:val="000000"/>
          <w:sz w:val="28"/>
        </w:rPr>
        <w:t>
      сынамаларды алу ережелерін және қорытынды талдауларды жүргізу әдістемесін.</w:t>
      </w:r>
    </w:p>
    <w:bookmarkEnd w:id="2917"/>
    <w:bookmarkStart w:name="z2921" w:id="2918"/>
    <w:p>
      <w:pPr>
        <w:spacing w:after="0"/>
        <w:ind w:left="0"/>
        <w:jc w:val="both"/>
      </w:pPr>
      <w:r>
        <w:rPr>
          <w:rFonts w:ascii="Times New Roman"/>
          <w:b w:val="false"/>
          <w:i w:val="false"/>
          <w:color w:val="000000"/>
          <w:sz w:val="28"/>
        </w:rPr>
        <w:t>
      440. Жұмыс мысалдары:</w:t>
      </w:r>
    </w:p>
    <w:bookmarkEnd w:id="2918"/>
    <w:bookmarkStart w:name="z2922" w:id="2919"/>
    <w:p>
      <w:pPr>
        <w:spacing w:after="0"/>
        <w:ind w:left="0"/>
        <w:jc w:val="both"/>
      </w:pPr>
      <w:r>
        <w:rPr>
          <w:rFonts w:ascii="Times New Roman"/>
          <w:b w:val="false"/>
          <w:i w:val="false"/>
          <w:color w:val="000000"/>
          <w:sz w:val="28"/>
        </w:rPr>
        <w:t>
      1) "КО" құю бекіткіші – тауар өнімін, модельді массаның синтетикалық битум алу мақсатында негізгі өндіріс қалдықтарын қайта өңдеу процесін жүргізу.</w:t>
      </w:r>
    </w:p>
    <w:bookmarkEnd w:id="2919"/>
    <w:bookmarkStart w:name="z2923" w:id="2920"/>
    <w:p>
      <w:pPr>
        <w:spacing w:after="0"/>
        <w:ind w:left="0"/>
        <w:jc w:val="both"/>
      </w:pPr>
      <w:r>
        <w:rPr>
          <w:rFonts w:ascii="Times New Roman"/>
          <w:b w:val="false"/>
          <w:i w:val="false"/>
          <w:color w:val="000000"/>
          <w:sz w:val="28"/>
        </w:rPr>
        <w:t>
      Параграф 3. Химиялық өндірістің қалдықтарын өңдеу аппаратшысы, 5-разряд</w:t>
      </w:r>
    </w:p>
    <w:bookmarkEnd w:id="2920"/>
    <w:bookmarkStart w:name="z2924" w:id="2921"/>
    <w:p>
      <w:pPr>
        <w:spacing w:after="0"/>
        <w:ind w:left="0"/>
        <w:jc w:val="both"/>
      </w:pPr>
      <w:r>
        <w:rPr>
          <w:rFonts w:ascii="Times New Roman"/>
          <w:b w:val="false"/>
          <w:i w:val="false"/>
          <w:color w:val="000000"/>
          <w:sz w:val="28"/>
        </w:rPr>
        <w:t>
      441. Жұмыс сипаттамасы:</w:t>
      </w:r>
    </w:p>
    <w:bookmarkEnd w:id="2921"/>
    <w:bookmarkStart w:name="z2925" w:id="2922"/>
    <w:p>
      <w:pPr>
        <w:spacing w:after="0"/>
        <w:ind w:left="0"/>
        <w:jc w:val="both"/>
      </w:pPr>
      <w:r>
        <w:rPr>
          <w:rFonts w:ascii="Times New Roman"/>
          <w:b w:val="false"/>
          <w:i w:val="false"/>
          <w:color w:val="000000"/>
          <w:sz w:val="28"/>
        </w:rPr>
        <w:t>
      химиялық өндірістің қалдықтарын өңдеудің (тазарту, буландыру, айыру, күйдіру, кептіру, газды ажырату тағы басқа) үшке дейінгі технологиялық кезеңдерін жүргізу;</w:t>
      </w:r>
    </w:p>
    <w:bookmarkEnd w:id="2922"/>
    <w:bookmarkStart w:name="z2926" w:id="2923"/>
    <w:p>
      <w:pPr>
        <w:spacing w:after="0"/>
        <w:ind w:left="0"/>
        <w:jc w:val="both"/>
      </w:pPr>
      <w:r>
        <w:rPr>
          <w:rFonts w:ascii="Times New Roman"/>
          <w:b w:val="false"/>
          <w:i w:val="false"/>
          <w:color w:val="000000"/>
          <w:sz w:val="28"/>
        </w:rPr>
        <w:t>
      шикізатты есептеу және мөлшерлеу;</w:t>
      </w:r>
    </w:p>
    <w:bookmarkEnd w:id="2923"/>
    <w:bookmarkStart w:name="z2927" w:id="2924"/>
    <w:p>
      <w:pPr>
        <w:spacing w:after="0"/>
        <w:ind w:left="0"/>
        <w:jc w:val="both"/>
      </w:pPr>
      <w:r>
        <w:rPr>
          <w:rFonts w:ascii="Times New Roman"/>
          <w:b w:val="false"/>
          <w:i w:val="false"/>
          <w:color w:val="000000"/>
          <w:sz w:val="28"/>
        </w:rPr>
        <w:t>
      барлық аппаратура мен құрал-жабдықтарды жөнге келтіру;</w:t>
      </w:r>
    </w:p>
    <w:bookmarkEnd w:id="2924"/>
    <w:bookmarkStart w:name="z2928" w:id="2925"/>
    <w:p>
      <w:pPr>
        <w:spacing w:after="0"/>
        <w:ind w:left="0"/>
        <w:jc w:val="both"/>
      </w:pPr>
      <w:r>
        <w:rPr>
          <w:rFonts w:ascii="Times New Roman"/>
          <w:b w:val="false"/>
          <w:i w:val="false"/>
          <w:color w:val="000000"/>
          <w:sz w:val="28"/>
        </w:rPr>
        <w:t>
      талдаулар мен қадағалаулар нәтижесі бойынша процеске түзетулер енгізу;</w:t>
      </w:r>
    </w:p>
    <w:bookmarkEnd w:id="2925"/>
    <w:bookmarkStart w:name="z2929" w:id="2926"/>
    <w:p>
      <w:pPr>
        <w:spacing w:after="0"/>
        <w:ind w:left="0"/>
        <w:jc w:val="both"/>
      </w:pPr>
      <w:r>
        <w:rPr>
          <w:rFonts w:ascii="Times New Roman"/>
          <w:b w:val="false"/>
          <w:i w:val="false"/>
          <w:color w:val="000000"/>
          <w:sz w:val="28"/>
        </w:rPr>
        <w:t>
      реттеу құрылғыларын басқару;</w:t>
      </w:r>
    </w:p>
    <w:bookmarkEnd w:id="2926"/>
    <w:bookmarkStart w:name="z2930" w:id="2927"/>
    <w:p>
      <w:pPr>
        <w:spacing w:after="0"/>
        <w:ind w:left="0"/>
        <w:jc w:val="both"/>
      </w:pPr>
      <w:r>
        <w:rPr>
          <w:rFonts w:ascii="Times New Roman"/>
          <w:b w:val="false"/>
          <w:i w:val="false"/>
          <w:color w:val="000000"/>
          <w:sz w:val="28"/>
        </w:rPr>
        <w:t>
      коммуникациялар мен құрал-жабдықтардың кішігірім жөндеу жұмыстарын жүргізу;</w:t>
      </w:r>
    </w:p>
    <w:bookmarkEnd w:id="2927"/>
    <w:bookmarkStart w:name="z2931" w:id="2928"/>
    <w:p>
      <w:pPr>
        <w:spacing w:after="0"/>
        <w:ind w:left="0"/>
        <w:jc w:val="both"/>
      </w:pPr>
      <w:r>
        <w:rPr>
          <w:rFonts w:ascii="Times New Roman"/>
          <w:b w:val="false"/>
          <w:i w:val="false"/>
          <w:color w:val="000000"/>
          <w:sz w:val="28"/>
        </w:rPr>
        <w:t>
      жартылай фабрикаттар мен шикізатты шығындау есебі;</w:t>
      </w:r>
    </w:p>
    <w:bookmarkEnd w:id="2928"/>
    <w:bookmarkStart w:name="z2932" w:id="2929"/>
    <w:p>
      <w:pPr>
        <w:spacing w:after="0"/>
        <w:ind w:left="0"/>
        <w:jc w:val="both"/>
      </w:pPr>
      <w:r>
        <w:rPr>
          <w:rFonts w:ascii="Times New Roman"/>
          <w:b w:val="false"/>
          <w:i w:val="false"/>
          <w:color w:val="000000"/>
          <w:sz w:val="28"/>
        </w:rPr>
        <w:t>
      неғұрлым төмен біліктілікті аппаратшылардың жұмысын бақылау және үйлестіру.</w:t>
      </w:r>
    </w:p>
    <w:bookmarkEnd w:id="2929"/>
    <w:bookmarkStart w:name="z2933" w:id="2930"/>
    <w:p>
      <w:pPr>
        <w:spacing w:after="0"/>
        <w:ind w:left="0"/>
        <w:jc w:val="both"/>
      </w:pPr>
      <w:r>
        <w:rPr>
          <w:rFonts w:ascii="Times New Roman"/>
          <w:b w:val="false"/>
          <w:i w:val="false"/>
          <w:color w:val="000000"/>
          <w:sz w:val="28"/>
        </w:rPr>
        <w:t>
      442. Білуі тиіс:</w:t>
      </w:r>
    </w:p>
    <w:bookmarkEnd w:id="2930"/>
    <w:bookmarkStart w:name="z2934" w:id="2931"/>
    <w:p>
      <w:pPr>
        <w:spacing w:after="0"/>
        <w:ind w:left="0"/>
        <w:jc w:val="both"/>
      </w:pPr>
      <w:r>
        <w:rPr>
          <w:rFonts w:ascii="Times New Roman"/>
          <w:b w:val="false"/>
          <w:i w:val="false"/>
          <w:color w:val="000000"/>
          <w:sz w:val="28"/>
        </w:rPr>
        <w:t>
      химиялық өндірістің қалдықтарын өндірудің технологиялық процесінің мәнін;</w:t>
      </w:r>
    </w:p>
    <w:bookmarkEnd w:id="2931"/>
    <w:bookmarkStart w:name="z2935" w:id="2932"/>
    <w:p>
      <w:pPr>
        <w:spacing w:after="0"/>
        <w:ind w:left="0"/>
        <w:jc w:val="both"/>
      </w:pPr>
      <w:r>
        <w:rPr>
          <w:rFonts w:ascii="Times New Roman"/>
          <w:b w:val="false"/>
          <w:i w:val="false"/>
          <w:color w:val="000000"/>
          <w:sz w:val="28"/>
        </w:rPr>
        <w:t>
      қызмет көрсететін құрал-жабдықтардың құрылымын, ақаулықтарын түзету әдістерін;</w:t>
      </w:r>
    </w:p>
    <w:bookmarkEnd w:id="2932"/>
    <w:bookmarkStart w:name="z2936" w:id="2933"/>
    <w:p>
      <w:pPr>
        <w:spacing w:after="0"/>
        <w:ind w:left="0"/>
        <w:jc w:val="both"/>
      </w:pPr>
      <w:r>
        <w:rPr>
          <w:rFonts w:ascii="Times New Roman"/>
          <w:b w:val="false"/>
          <w:i w:val="false"/>
          <w:color w:val="000000"/>
          <w:sz w:val="28"/>
        </w:rPr>
        <w:t>
      арматура және коммуникациялар сызбасын, қолданылатын материалдарға және дайын өнімнің сапасына қойылатын технологиялық талаптарды.</w:t>
      </w:r>
    </w:p>
    <w:bookmarkEnd w:id="2933"/>
    <w:bookmarkStart w:name="z2937" w:id="2934"/>
    <w:p>
      <w:pPr>
        <w:spacing w:after="0"/>
        <w:ind w:left="0"/>
        <w:jc w:val="both"/>
      </w:pPr>
      <w:r>
        <w:rPr>
          <w:rFonts w:ascii="Times New Roman"/>
          <w:b w:val="false"/>
          <w:i w:val="false"/>
          <w:color w:val="000000"/>
          <w:sz w:val="28"/>
        </w:rPr>
        <w:t>
      54. Пиролиз аппаратшысы</w:t>
      </w:r>
    </w:p>
    <w:bookmarkEnd w:id="2934"/>
    <w:bookmarkStart w:name="z2938" w:id="2935"/>
    <w:p>
      <w:pPr>
        <w:spacing w:after="0"/>
        <w:ind w:left="0"/>
        <w:jc w:val="both"/>
      </w:pPr>
      <w:r>
        <w:rPr>
          <w:rFonts w:ascii="Times New Roman"/>
          <w:b w:val="false"/>
          <w:i w:val="false"/>
          <w:color w:val="000000"/>
          <w:sz w:val="28"/>
        </w:rPr>
        <w:t>
      Параграф 1. Пиролиз аппаратшысы, 3-разряд</w:t>
      </w:r>
    </w:p>
    <w:bookmarkEnd w:id="2935"/>
    <w:bookmarkStart w:name="z2939" w:id="2936"/>
    <w:p>
      <w:pPr>
        <w:spacing w:after="0"/>
        <w:ind w:left="0"/>
        <w:jc w:val="both"/>
      </w:pPr>
      <w:r>
        <w:rPr>
          <w:rFonts w:ascii="Times New Roman"/>
          <w:b w:val="false"/>
          <w:i w:val="false"/>
          <w:color w:val="000000"/>
          <w:sz w:val="28"/>
        </w:rPr>
        <w:t>
      443. Жұмыс сипаттамасы:</w:t>
      </w:r>
    </w:p>
    <w:bookmarkEnd w:id="2936"/>
    <w:bookmarkStart w:name="z2940" w:id="2937"/>
    <w:p>
      <w:pPr>
        <w:spacing w:after="0"/>
        <w:ind w:left="0"/>
        <w:jc w:val="both"/>
      </w:pPr>
      <w:r>
        <w:rPr>
          <w:rFonts w:ascii="Times New Roman"/>
          <w:b w:val="false"/>
          <w:i w:val="false"/>
          <w:color w:val="000000"/>
          <w:sz w:val="28"/>
        </w:rPr>
        <w:t>
      неғұрлым жоғары біліктілікті аппаратшының басқаруымен пиролиздің технологиялық процесінің жеке операцияларын орындау;</w:t>
      </w:r>
    </w:p>
    <w:bookmarkEnd w:id="2937"/>
    <w:bookmarkStart w:name="z2941" w:id="2938"/>
    <w:p>
      <w:pPr>
        <w:spacing w:after="0"/>
        <w:ind w:left="0"/>
        <w:jc w:val="both"/>
      </w:pPr>
      <w:r>
        <w:rPr>
          <w:rFonts w:ascii="Times New Roman"/>
          <w:b w:val="false"/>
          <w:i w:val="false"/>
          <w:color w:val="000000"/>
          <w:sz w:val="28"/>
        </w:rPr>
        <w:t>
      шикізатты дайындау, тиеу, өнімді түсіру;</w:t>
      </w:r>
    </w:p>
    <w:bookmarkEnd w:id="2938"/>
    <w:bookmarkStart w:name="z2942" w:id="2939"/>
    <w:p>
      <w:pPr>
        <w:spacing w:after="0"/>
        <w:ind w:left="0"/>
        <w:jc w:val="both"/>
      </w:pPr>
      <w:r>
        <w:rPr>
          <w:rFonts w:ascii="Times New Roman"/>
          <w:b w:val="false"/>
          <w:i w:val="false"/>
          <w:color w:val="000000"/>
          <w:sz w:val="28"/>
        </w:rPr>
        <w:t>
      сынамаларды алу;</w:t>
      </w:r>
    </w:p>
    <w:bookmarkEnd w:id="2939"/>
    <w:bookmarkStart w:name="z2943" w:id="2940"/>
    <w:p>
      <w:pPr>
        <w:spacing w:after="0"/>
        <w:ind w:left="0"/>
        <w:jc w:val="both"/>
      </w:pPr>
      <w:r>
        <w:rPr>
          <w:rFonts w:ascii="Times New Roman"/>
          <w:b w:val="false"/>
          <w:i w:val="false"/>
          <w:color w:val="000000"/>
          <w:sz w:val="28"/>
        </w:rPr>
        <w:t>
      құрал-жабдықтарды тазалау;</w:t>
      </w:r>
    </w:p>
    <w:bookmarkEnd w:id="2940"/>
    <w:bookmarkStart w:name="z2944" w:id="2941"/>
    <w:p>
      <w:pPr>
        <w:spacing w:after="0"/>
        <w:ind w:left="0"/>
        <w:jc w:val="both"/>
      </w:pPr>
      <w:r>
        <w:rPr>
          <w:rFonts w:ascii="Times New Roman"/>
          <w:b w:val="false"/>
          <w:i w:val="false"/>
          <w:color w:val="000000"/>
          <w:sz w:val="28"/>
        </w:rPr>
        <w:t>
      құрал-жабдықты жөндеуге дайындау.</w:t>
      </w:r>
    </w:p>
    <w:bookmarkEnd w:id="2941"/>
    <w:bookmarkStart w:name="z2945" w:id="2942"/>
    <w:p>
      <w:pPr>
        <w:spacing w:after="0"/>
        <w:ind w:left="0"/>
        <w:jc w:val="both"/>
      </w:pPr>
      <w:r>
        <w:rPr>
          <w:rFonts w:ascii="Times New Roman"/>
          <w:b w:val="false"/>
          <w:i w:val="false"/>
          <w:color w:val="000000"/>
          <w:sz w:val="28"/>
        </w:rPr>
        <w:t>
      444. Білуі тиіс:</w:t>
      </w:r>
    </w:p>
    <w:bookmarkEnd w:id="2942"/>
    <w:bookmarkStart w:name="z2946" w:id="2943"/>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2943"/>
    <w:bookmarkStart w:name="z2947" w:id="2944"/>
    <w:p>
      <w:pPr>
        <w:spacing w:after="0"/>
        <w:ind w:left="0"/>
        <w:jc w:val="both"/>
      </w:pPr>
      <w:r>
        <w:rPr>
          <w:rFonts w:ascii="Times New Roman"/>
          <w:b w:val="false"/>
          <w:i w:val="false"/>
          <w:color w:val="000000"/>
          <w:sz w:val="28"/>
        </w:rPr>
        <w:t>
      қызмет көрсетілетін учаскедегі көмекші құралдардың жұмыс қағидасын;</w:t>
      </w:r>
    </w:p>
    <w:bookmarkEnd w:id="2944"/>
    <w:bookmarkStart w:name="z2948" w:id="2945"/>
    <w:p>
      <w:pPr>
        <w:spacing w:after="0"/>
        <w:ind w:left="0"/>
        <w:jc w:val="both"/>
      </w:pPr>
      <w:r>
        <w:rPr>
          <w:rFonts w:ascii="Times New Roman"/>
          <w:b w:val="false"/>
          <w:i w:val="false"/>
          <w:color w:val="000000"/>
          <w:sz w:val="28"/>
        </w:rPr>
        <w:t>
      шикізат пен жартылай өнімнің физикалық-химиялық қасиеттерін.</w:t>
      </w:r>
    </w:p>
    <w:bookmarkEnd w:id="2945"/>
    <w:bookmarkStart w:name="z2949" w:id="2946"/>
    <w:p>
      <w:pPr>
        <w:spacing w:after="0"/>
        <w:ind w:left="0"/>
        <w:jc w:val="both"/>
      </w:pPr>
      <w:r>
        <w:rPr>
          <w:rFonts w:ascii="Times New Roman"/>
          <w:b w:val="false"/>
          <w:i w:val="false"/>
          <w:color w:val="000000"/>
          <w:sz w:val="28"/>
        </w:rPr>
        <w:t>
      Параграф 2. Пиролиз аппаратшысы, 4-разряд</w:t>
      </w:r>
    </w:p>
    <w:bookmarkEnd w:id="2946"/>
    <w:bookmarkStart w:name="z2950" w:id="2947"/>
    <w:p>
      <w:pPr>
        <w:spacing w:after="0"/>
        <w:ind w:left="0"/>
        <w:jc w:val="both"/>
      </w:pPr>
      <w:r>
        <w:rPr>
          <w:rFonts w:ascii="Times New Roman"/>
          <w:b w:val="false"/>
          <w:i w:val="false"/>
          <w:color w:val="000000"/>
          <w:sz w:val="28"/>
        </w:rPr>
        <w:t>
      445. Жұмыс сипаттамасы:</w:t>
      </w:r>
    </w:p>
    <w:bookmarkEnd w:id="2947"/>
    <w:bookmarkStart w:name="z2951" w:id="2948"/>
    <w:p>
      <w:pPr>
        <w:spacing w:after="0"/>
        <w:ind w:left="0"/>
        <w:jc w:val="both"/>
      </w:pPr>
      <w:r>
        <w:rPr>
          <w:rFonts w:ascii="Times New Roman"/>
          <w:b w:val="false"/>
          <w:i w:val="false"/>
          <w:color w:val="000000"/>
          <w:sz w:val="28"/>
        </w:rPr>
        <w:t>
      неғұрлым жоғары біліктілікті аппаратшының басқаруымен пиролиздің технологиялық процесін жүргізу;</w:t>
      </w:r>
    </w:p>
    <w:bookmarkEnd w:id="2948"/>
    <w:bookmarkStart w:name="z2952" w:id="2949"/>
    <w:p>
      <w:pPr>
        <w:spacing w:after="0"/>
        <w:ind w:left="0"/>
        <w:jc w:val="both"/>
      </w:pPr>
      <w:r>
        <w:rPr>
          <w:rFonts w:ascii="Times New Roman"/>
          <w:b w:val="false"/>
          <w:i w:val="false"/>
          <w:color w:val="000000"/>
          <w:sz w:val="28"/>
        </w:rPr>
        <w:t>
      шикізатты қабылдау, талдау нәтижесі бойынша оның сапасын тексеру;</w:t>
      </w:r>
    </w:p>
    <w:bookmarkEnd w:id="2949"/>
    <w:bookmarkStart w:name="z2953" w:id="2950"/>
    <w:p>
      <w:pPr>
        <w:spacing w:after="0"/>
        <w:ind w:left="0"/>
        <w:jc w:val="both"/>
      </w:pPr>
      <w:r>
        <w:rPr>
          <w:rFonts w:ascii="Times New Roman"/>
          <w:b w:val="false"/>
          <w:i w:val="false"/>
          <w:color w:val="000000"/>
          <w:sz w:val="28"/>
        </w:rPr>
        <w:t>
      шикізатты мөлшерлеу және тиеу;</w:t>
      </w:r>
    </w:p>
    <w:bookmarkEnd w:id="2950"/>
    <w:bookmarkStart w:name="z2954" w:id="2951"/>
    <w:p>
      <w:pPr>
        <w:spacing w:after="0"/>
        <w:ind w:left="0"/>
        <w:jc w:val="both"/>
      </w:pPr>
      <w:r>
        <w:rPr>
          <w:rFonts w:ascii="Times New Roman"/>
          <w:b w:val="false"/>
          <w:i w:val="false"/>
          <w:color w:val="000000"/>
          <w:sz w:val="28"/>
        </w:rPr>
        <w:t>
      дайын өнімнің шығымы мен шикізатты шығындауды өлшеу;</w:t>
      </w:r>
    </w:p>
    <w:bookmarkEnd w:id="2951"/>
    <w:bookmarkStart w:name="z2955" w:id="2952"/>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процесті реттеу;</w:t>
      </w:r>
    </w:p>
    <w:bookmarkEnd w:id="2952"/>
    <w:bookmarkStart w:name="z2956" w:id="2953"/>
    <w:p>
      <w:pPr>
        <w:spacing w:after="0"/>
        <w:ind w:left="0"/>
        <w:jc w:val="both"/>
      </w:pPr>
      <w:r>
        <w:rPr>
          <w:rFonts w:ascii="Times New Roman"/>
          <w:b w:val="false"/>
          <w:i w:val="false"/>
          <w:color w:val="000000"/>
          <w:sz w:val="28"/>
        </w:rPr>
        <w:t>
      технологиялық құралдарды жабдықтау.</w:t>
      </w:r>
    </w:p>
    <w:bookmarkEnd w:id="2953"/>
    <w:bookmarkStart w:name="z2957" w:id="2954"/>
    <w:p>
      <w:pPr>
        <w:spacing w:after="0"/>
        <w:ind w:left="0"/>
        <w:jc w:val="both"/>
      </w:pPr>
      <w:r>
        <w:rPr>
          <w:rFonts w:ascii="Times New Roman"/>
          <w:b w:val="false"/>
          <w:i w:val="false"/>
          <w:color w:val="000000"/>
          <w:sz w:val="28"/>
        </w:rPr>
        <w:t>
      446. Білуі тиіс:</w:t>
      </w:r>
    </w:p>
    <w:bookmarkEnd w:id="2954"/>
    <w:bookmarkStart w:name="z2958" w:id="2955"/>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2955"/>
    <w:bookmarkStart w:name="z2959" w:id="2956"/>
    <w:p>
      <w:pPr>
        <w:spacing w:after="0"/>
        <w:ind w:left="0"/>
        <w:jc w:val="both"/>
      </w:pPr>
      <w:r>
        <w:rPr>
          <w:rFonts w:ascii="Times New Roman"/>
          <w:b w:val="false"/>
          <w:i w:val="false"/>
          <w:color w:val="000000"/>
          <w:sz w:val="28"/>
        </w:rPr>
        <w:t>
      қызмет көрсетілетін учаскедегі негізгі және көмекші құралдардың жұмыс істеу қағидасын;</w:t>
      </w:r>
    </w:p>
    <w:bookmarkEnd w:id="2956"/>
    <w:bookmarkStart w:name="z2960" w:id="2957"/>
    <w:p>
      <w:pPr>
        <w:spacing w:after="0"/>
        <w:ind w:left="0"/>
        <w:jc w:val="both"/>
      </w:pPr>
      <w:r>
        <w:rPr>
          <w:rFonts w:ascii="Times New Roman"/>
          <w:b w:val="false"/>
          <w:i w:val="false"/>
          <w:color w:val="000000"/>
          <w:sz w:val="28"/>
        </w:rPr>
        <w:t>
      шикізат пен жартылай өнімнің физикалық-химиялық қасиеттерін.</w:t>
      </w:r>
    </w:p>
    <w:bookmarkEnd w:id="2957"/>
    <w:bookmarkStart w:name="z2961" w:id="2958"/>
    <w:p>
      <w:pPr>
        <w:spacing w:after="0"/>
        <w:ind w:left="0"/>
        <w:jc w:val="both"/>
      </w:pPr>
      <w:r>
        <w:rPr>
          <w:rFonts w:ascii="Times New Roman"/>
          <w:b w:val="false"/>
          <w:i w:val="false"/>
          <w:color w:val="000000"/>
          <w:sz w:val="28"/>
        </w:rPr>
        <w:t>
      Параграф 3. Пиролиз аппаратшысы, 5-разряд</w:t>
      </w:r>
    </w:p>
    <w:bookmarkEnd w:id="2958"/>
    <w:bookmarkStart w:name="z2962" w:id="2959"/>
    <w:p>
      <w:pPr>
        <w:spacing w:after="0"/>
        <w:ind w:left="0"/>
        <w:jc w:val="both"/>
      </w:pPr>
      <w:r>
        <w:rPr>
          <w:rFonts w:ascii="Times New Roman"/>
          <w:b w:val="false"/>
          <w:i w:val="false"/>
          <w:color w:val="000000"/>
          <w:sz w:val="28"/>
        </w:rPr>
        <w:t>
      447. Жұмыс сипаттамасы:</w:t>
      </w:r>
    </w:p>
    <w:bookmarkEnd w:id="2959"/>
    <w:bookmarkStart w:name="z2963" w:id="2960"/>
    <w:p>
      <w:pPr>
        <w:spacing w:after="0"/>
        <w:ind w:left="0"/>
        <w:jc w:val="both"/>
      </w:pPr>
      <w:r>
        <w:rPr>
          <w:rFonts w:ascii="Times New Roman"/>
          <w:b w:val="false"/>
          <w:i w:val="false"/>
          <w:color w:val="000000"/>
          <w:sz w:val="28"/>
        </w:rPr>
        <w:t>
      пиролиздің технологиялық процесін жүргізу;</w:t>
      </w:r>
    </w:p>
    <w:bookmarkEnd w:id="2960"/>
    <w:bookmarkStart w:name="z2964" w:id="2961"/>
    <w:p>
      <w:pPr>
        <w:spacing w:after="0"/>
        <w:ind w:left="0"/>
        <w:jc w:val="both"/>
      </w:pPr>
      <w:r>
        <w:rPr>
          <w:rFonts w:ascii="Times New Roman"/>
          <w:b w:val="false"/>
          <w:i w:val="false"/>
          <w:color w:val="000000"/>
          <w:sz w:val="28"/>
        </w:rPr>
        <w:t>
      шикізаттың булануы, шикізаттың буы мен су буын пиролиз пештеріне жіберу, немесе сұйық шикізатты тікелей пиролиз пешіне беру;</w:t>
      </w:r>
    </w:p>
    <w:bookmarkEnd w:id="2961"/>
    <w:bookmarkStart w:name="z2965" w:id="2962"/>
    <w:p>
      <w:pPr>
        <w:spacing w:after="0"/>
        <w:ind w:left="0"/>
        <w:jc w:val="both"/>
      </w:pPr>
      <w:r>
        <w:rPr>
          <w:rFonts w:ascii="Times New Roman"/>
          <w:b w:val="false"/>
          <w:i w:val="false"/>
          <w:color w:val="000000"/>
          <w:sz w:val="28"/>
        </w:rPr>
        <w:t>
      пирогаздың сууы, пиролиз өнімдерінің конденсациясы, конденсацияланбаған пирогаздарды тұту, перегаздың келесі технологиялық операцияларына жіберілуі;</w:t>
      </w:r>
    </w:p>
    <w:bookmarkEnd w:id="2962"/>
    <w:bookmarkStart w:name="z2966" w:id="2963"/>
    <w:p>
      <w:pPr>
        <w:spacing w:after="0"/>
        <w:ind w:left="0"/>
        <w:jc w:val="both"/>
      </w:pPr>
      <w:r>
        <w:rPr>
          <w:rFonts w:ascii="Times New Roman"/>
          <w:b w:val="false"/>
          <w:i w:val="false"/>
          <w:color w:val="000000"/>
          <w:sz w:val="28"/>
        </w:rPr>
        <w:t>
      пиролиз пешін қыздыру, бүріккілерге отынды, ауаны беру, отынның жану режимін реттеу;</w:t>
      </w:r>
    </w:p>
    <w:bookmarkEnd w:id="2963"/>
    <w:bookmarkStart w:name="z2967" w:id="2964"/>
    <w:p>
      <w:pPr>
        <w:spacing w:after="0"/>
        <w:ind w:left="0"/>
        <w:jc w:val="both"/>
      </w:pPr>
      <w:r>
        <w:rPr>
          <w:rFonts w:ascii="Times New Roman"/>
          <w:b w:val="false"/>
          <w:i w:val="false"/>
          <w:color w:val="000000"/>
          <w:sz w:val="28"/>
        </w:rPr>
        <w:t>
      талдау нәтижелері және бақылау-өлшеу құрылғыларының көрсеткіштері арқылы технологиялық процесті реттеу, пиролиз өнімдерінің, алынған пиролиздің және шикізаттың шығынын есептеу;</w:t>
      </w:r>
    </w:p>
    <w:bookmarkEnd w:id="2964"/>
    <w:bookmarkStart w:name="z2968" w:id="2965"/>
    <w:p>
      <w:pPr>
        <w:spacing w:after="0"/>
        <w:ind w:left="0"/>
        <w:jc w:val="both"/>
      </w:pPr>
      <w:r>
        <w:rPr>
          <w:rFonts w:ascii="Times New Roman"/>
          <w:b w:val="false"/>
          <w:i w:val="false"/>
          <w:color w:val="000000"/>
          <w:sz w:val="28"/>
        </w:rPr>
        <w:t>
      қорытынды талдауларды жүргізу;</w:t>
      </w:r>
    </w:p>
    <w:bookmarkEnd w:id="2965"/>
    <w:bookmarkStart w:name="z2969" w:id="2966"/>
    <w:p>
      <w:pPr>
        <w:spacing w:after="0"/>
        <w:ind w:left="0"/>
        <w:jc w:val="both"/>
      </w:pPr>
      <w:r>
        <w:rPr>
          <w:rFonts w:ascii="Times New Roman"/>
          <w:b w:val="false"/>
          <w:i w:val="false"/>
          <w:color w:val="000000"/>
          <w:sz w:val="28"/>
        </w:rPr>
        <w:t>
      әр-түрлі пиролиз пештерінің, буландырғыштардың, конденсаторлардың, сорғылардың және басқа құрал-жабдықтардың қызметі;</w:t>
      </w:r>
    </w:p>
    <w:bookmarkEnd w:id="2966"/>
    <w:bookmarkStart w:name="z2970" w:id="2967"/>
    <w:p>
      <w:pPr>
        <w:spacing w:after="0"/>
        <w:ind w:left="0"/>
        <w:jc w:val="both"/>
      </w:pPr>
      <w:r>
        <w:rPr>
          <w:rFonts w:ascii="Times New Roman"/>
          <w:b w:val="false"/>
          <w:i w:val="false"/>
          <w:color w:val="000000"/>
          <w:sz w:val="28"/>
        </w:rPr>
        <w:t>
      құрал-жабдықтарды жөндеу жұмыстарынан қабылдап алу.</w:t>
      </w:r>
    </w:p>
    <w:bookmarkEnd w:id="2967"/>
    <w:bookmarkStart w:name="z2971" w:id="2968"/>
    <w:p>
      <w:pPr>
        <w:spacing w:after="0"/>
        <w:ind w:left="0"/>
        <w:jc w:val="both"/>
      </w:pPr>
      <w:r>
        <w:rPr>
          <w:rFonts w:ascii="Times New Roman"/>
          <w:b w:val="false"/>
          <w:i w:val="false"/>
          <w:color w:val="000000"/>
          <w:sz w:val="28"/>
        </w:rPr>
        <w:t>
      448. Білуі тиіс:</w:t>
      </w:r>
    </w:p>
    <w:bookmarkEnd w:id="2968"/>
    <w:bookmarkStart w:name="z2972" w:id="2969"/>
    <w:p>
      <w:pPr>
        <w:spacing w:after="0"/>
        <w:ind w:left="0"/>
        <w:jc w:val="both"/>
      </w:pPr>
      <w:r>
        <w:rPr>
          <w:rFonts w:ascii="Times New Roman"/>
          <w:b w:val="false"/>
          <w:i w:val="false"/>
          <w:color w:val="000000"/>
          <w:sz w:val="28"/>
        </w:rPr>
        <w:t>
      қызмет көрсететін учаскенің технологиялық сызбасын, бақылау-өлшеу құралдарының;</w:t>
      </w:r>
    </w:p>
    <w:bookmarkEnd w:id="2969"/>
    <w:bookmarkStart w:name="z2973" w:id="2970"/>
    <w:p>
      <w:pPr>
        <w:spacing w:after="0"/>
        <w:ind w:left="0"/>
        <w:jc w:val="both"/>
      </w:pPr>
      <w:r>
        <w:rPr>
          <w:rFonts w:ascii="Times New Roman"/>
          <w:b w:val="false"/>
          <w:i w:val="false"/>
          <w:color w:val="000000"/>
          <w:sz w:val="28"/>
        </w:rPr>
        <w:t>
      негізгі және көмекші құрал-жабдықтардың жұмыс қағидасы мен құрылымын;</w:t>
      </w:r>
    </w:p>
    <w:bookmarkEnd w:id="2970"/>
    <w:bookmarkStart w:name="z2974" w:id="2971"/>
    <w:p>
      <w:pPr>
        <w:spacing w:after="0"/>
        <w:ind w:left="0"/>
        <w:jc w:val="both"/>
      </w:pPr>
      <w:r>
        <w:rPr>
          <w:rFonts w:ascii="Times New Roman"/>
          <w:b w:val="false"/>
          <w:i w:val="false"/>
          <w:color w:val="000000"/>
          <w:sz w:val="28"/>
        </w:rPr>
        <w:t>
      сындарлы ерекшеліктерін, жартылай өнім мен шикізаттың физикалық-химиялық қасиеттерін;</w:t>
      </w:r>
    </w:p>
    <w:bookmarkEnd w:id="2971"/>
    <w:bookmarkStart w:name="z2975" w:id="2972"/>
    <w:p>
      <w:pPr>
        <w:spacing w:after="0"/>
        <w:ind w:left="0"/>
        <w:jc w:val="both"/>
      </w:pPr>
      <w:r>
        <w:rPr>
          <w:rFonts w:ascii="Times New Roman"/>
          <w:b w:val="false"/>
          <w:i w:val="false"/>
          <w:color w:val="000000"/>
          <w:sz w:val="28"/>
        </w:rPr>
        <w:t>
      технологиялық процесті реттеу ережелерін және мәнін;</w:t>
      </w:r>
    </w:p>
    <w:bookmarkEnd w:id="2972"/>
    <w:bookmarkStart w:name="z2976" w:id="2973"/>
    <w:p>
      <w:pPr>
        <w:spacing w:after="0"/>
        <w:ind w:left="0"/>
        <w:jc w:val="both"/>
      </w:pPr>
      <w:r>
        <w:rPr>
          <w:rFonts w:ascii="Times New Roman"/>
          <w:b w:val="false"/>
          <w:i w:val="false"/>
          <w:color w:val="000000"/>
          <w:sz w:val="28"/>
        </w:rPr>
        <w:t>
      технологиялық режимді, сынамаларды алу ережелерін, талдау жүргізу әдістемесін.</w:t>
      </w:r>
    </w:p>
    <w:bookmarkEnd w:id="2973"/>
    <w:bookmarkStart w:name="z2977" w:id="2974"/>
    <w:p>
      <w:pPr>
        <w:spacing w:after="0"/>
        <w:ind w:left="0"/>
        <w:jc w:val="both"/>
      </w:pPr>
      <w:r>
        <w:rPr>
          <w:rFonts w:ascii="Times New Roman"/>
          <w:b w:val="false"/>
          <w:i w:val="false"/>
          <w:color w:val="000000"/>
          <w:sz w:val="28"/>
        </w:rPr>
        <w:t>
      Параграф 4. Пиролиз аппаратшысы, 6-разряд</w:t>
      </w:r>
    </w:p>
    <w:bookmarkEnd w:id="2974"/>
    <w:bookmarkStart w:name="z2978" w:id="2975"/>
    <w:p>
      <w:pPr>
        <w:spacing w:after="0"/>
        <w:ind w:left="0"/>
        <w:jc w:val="both"/>
      </w:pPr>
      <w:r>
        <w:rPr>
          <w:rFonts w:ascii="Times New Roman"/>
          <w:b w:val="false"/>
          <w:i w:val="false"/>
          <w:color w:val="000000"/>
          <w:sz w:val="28"/>
        </w:rPr>
        <w:t>
      449. Жұмыс сипаттамасы:</w:t>
      </w:r>
    </w:p>
    <w:bookmarkEnd w:id="2975"/>
    <w:bookmarkStart w:name="z2979" w:id="2976"/>
    <w:p>
      <w:pPr>
        <w:spacing w:after="0"/>
        <w:ind w:left="0"/>
        <w:jc w:val="both"/>
      </w:pPr>
      <w:r>
        <w:rPr>
          <w:rFonts w:ascii="Times New Roman"/>
          <w:b w:val="false"/>
          <w:i w:val="false"/>
          <w:color w:val="000000"/>
          <w:sz w:val="28"/>
        </w:rPr>
        <w:t>
      пиролиздің технологиялық процесін жүргізу, біліктілігі неғұрлым төмен аппаратшыны басқарумен қатар барлық бөлімшенің жұмысын үйлестіру;</w:t>
      </w:r>
    </w:p>
    <w:bookmarkEnd w:id="2976"/>
    <w:bookmarkStart w:name="z2980" w:id="2977"/>
    <w:p>
      <w:pPr>
        <w:spacing w:after="0"/>
        <w:ind w:left="0"/>
        <w:jc w:val="both"/>
      </w:pPr>
      <w:r>
        <w:rPr>
          <w:rFonts w:ascii="Times New Roman"/>
          <w:b w:val="false"/>
          <w:i w:val="false"/>
          <w:color w:val="000000"/>
          <w:sz w:val="28"/>
        </w:rPr>
        <w:t>
      бақылау-өлшеу құралдарының көрсеткіштерін қадағалау;</w:t>
      </w:r>
    </w:p>
    <w:bookmarkEnd w:id="2977"/>
    <w:bookmarkStart w:name="z2981" w:id="2978"/>
    <w:p>
      <w:pPr>
        <w:spacing w:after="0"/>
        <w:ind w:left="0"/>
        <w:jc w:val="both"/>
      </w:pPr>
      <w:r>
        <w:rPr>
          <w:rFonts w:ascii="Times New Roman"/>
          <w:b w:val="false"/>
          <w:i w:val="false"/>
          <w:color w:val="000000"/>
          <w:sz w:val="28"/>
        </w:rPr>
        <w:t>
      талдау нәтижелері бойынша дайын өнімнің сапасын бағалау;</w:t>
      </w:r>
    </w:p>
    <w:bookmarkEnd w:id="2978"/>
    <w:bookmarkStart w:name="z2982" w:id="2979"/>
    <w:p>
      <w:pPr>
        <w:spacing w:after="0"/>
        <w:ind w:left="0"/>
        <w:jc w:val="both"/>
      </w:pPr>
      <w:r>
        <w:rPr>
          <w:rFonts w:ascii="Times New Roman"/>
          <w:b w:val="false"/>
          <w:i w:val="false"/>
          <w:color w:val="000000"/>
          <w:sz w:val="28"/>
        </w:rPr>
        <w:t>
      талдау және қадағалау нәтижелері арқылы процеске түзетулер енгізу;</w:t>
      </w:r>
    </w:p>
    <w:bookmarkEnd w:id="2979"/>
    <w:bookmarkStart w:name="z2983" w:id="2980"/>
    <w:p>
      <w:pPr>
        <w:spacing w:after="0"/>
        <w:ind w:left="0"/>
        <w:jc w:val="both"/>
      </w:pPr>
      <w:r>
        <w:rPr>
          <w:rFonts w:ascii="Times New Roman"/>
          <w:b w:val="false"/>
          <w:i w:val="false"/>
          <w:color w:val="000000"/>
          <w:sz w:val="28"/>
        </w:rPr>
        <w:t>
      реттеу құрылғыларын пайдалана білу;</w:t>
      </w:r>
    </w:p>
    <w:bookmarkEnd w:id="2980"/>
    <w:bookmarkStart w:name="z2984" w:id="2981"/>
    <w:p>
      <w:pPr>
        <w:spacing w:after="0"/>
        <w:ind w:left="0"/>
        <w:jc w:val="both"/>
      </w:pPr>
      <w:r>
        <w:rPr>
          <w:rFonts w:ascii="Times New Roman"/>
          <w:b w:val="false"/>
          <w:i w:val="false"/>
          <w:color w:val="000000"/>
          <w:sz w:val="28"/>
        </w:rPr>
        <w:t>
      құрал-жабдықтардың жай-күйіне қадағалау жасау;</w:t>
      </w:r>
    </w:p>
    <w:bookmarkEnd w:id="2981"/>
    <w:bookmarkStart w:name="z2985" w:id="2982"/>
    <w:p>
      <w:pPr>
        <w:spacing w:after="0"/>
        <w:ind w:left="0"/>
        <w:jc w:val="both"/>
      </w:pPr>
      <w:r>
        <w:rPr>
          <w:rFonts w:ascii="Times New Roman"/>
          <w:b w:val="false"/>
          <w:i w:val="false"/>
          <w:color w:val="000000"/>
          <w:sz w:val="28"/>
        </w:rPr>
        <w:t>
      коммуникациялар мен құрал-жабдықтардың күрделі емес жөндеу жұмыстарын жүргізу;</w:t>
      </w:r>
    </w:p>
    <w:bookmarkEnd w:id="2982"/>
    <w:bookmarkStart w:name="z2986" w:id="2983"/>
    <w:p>
      <w:pPr>
        <w:spacing w:after="0"/>
        <w:ind w:left="0"/>
        <w:jc w:val="both"/>
      </w:pPr>
      <w:r>
        <w:rPr>
          <w:rFonts w:ascii="Times New Roman"/>
          <w:b w:val="false"/>
          <w:i w:val="false"/>
          <w:color w:val="000000"/>
          <w:sz w:val="28"/>
        </w:rPr>
        <w:t>
      құрал-жабдықтардың істен шығуын болдырмау.</w:t>
      </w:r>
    </w:p>
    <w:bookmarkEnd w:id="2983"/>
    <w:bookmarkStart w:name="z2987" w:id="2984"/>
    <w:p>
      <w:pPr>
        <w:spacing w:after="0"/>
        <w:ind w:left="0"/>
        <w:jc w:val="both"/>
      </w:pPr>
      <w:r>
        <w:rPr>
          <w:rFonts w:ascii="Times New Roman"/>
          <w:b w:val="false"/>
          <w:i w:val="false"/>
          <w:color w:val="000000"/>
          <w:sz w:val="28"/>
        </w:rPr>
        <w:t>
      450. Білуі тиіс:</w:t>
      </w:r>
    </w:p>
    <w:bookmarkEnd w:id="2984"/>
    <w:bookmarkStart w:name="z2988" w:id="2985"/>
    <w:p>
      <w:pPr>
        <w:spacing w:after="0"/>
        <w:ind w:left="0"/>
        <w:jc w:val="both"/>
      </w:pPr>
      <w:r>
        <w:rPr>
          <w:rFonts w:ascii="Times New Roman"/>
          <w:b w:val="false"/>
          <w:i w:val="false"/>
          <w:color w:val="000000"/>
          <w:sz w:val="28"/>
        </w:rPr>
        <w:t>
      қызмет көрсететін учаскенің технологиялық сызбасын, негізгі және көмекші құрал-жабдықтардың қызмет көрсету ережелерін;</w:t>
      </w:r>
    </w:p>
    <w:bookmarkEnd w:id="2985"/>
    <w:bookmarkStart w:name="z2989" w:id="2986"/>
    <w:p>
      <w:pPr>
        <w:spacing w:after="0"/>
        <w:ind w:left="0"/>
        <w:jc w:val="both"/>
      </w:pPr>
      <w:r>
        <w:rPr>
          <w:rFonts w:ascii="Times New Roman"/>
          <w:b w:val="false"/>
          <w:i w:val="false"/>
          <w:color w:val="000000"/>
          <w:sz w:val="28"/>
        </w:rPr>
        <w:t>
      олардың құрылымын, жартылай өнім мен шикізаттың физикалық-химиялық қасиеттерін;</w:t>
      </w:r>
    </w:p>
    <w:bookmarkEnd w:id="2986"/>
    <w:bookmarkStart w:name="z2990" w:id="2987"/>
    <w:p>
      <w:pPr>
        <w:spacing w:after="0"/>
        <w:ind w:left="0"/>
        <w:jc w:val="both"/>
      </w:pPr>
      <w:r>
        <w:rPr>
          <w:rFonts w:ascii="Times New Roman"/>
          <w:b w:val="false"/>
          <w:i w:val="false"/>
          <w:color w:val="000000"/>
          <w:sz w:val="28"/>
        </w:rPr>
        <w:t>
      технологиялық процесті реттеу ережелерін және мәнін;</w:t>
      </w:r>
    </w:p>
    <w:bookmarkEnd w:id="2987"/>
    <w:bookmarkStart w:name="z2991" w:id="2988"/>
    <w:p>
      <w:pPr>
        <w:spacing w:after="0"/>
        <w:ind w:left="0"/>
        <w:jc w:val="both"/>
      </w:pPr>
      <w:r>
        <w:rPr>
          <w:rFonts w:ascii="Times New Roman"/>
          <w:b w:val="false"/>
          <w:i w:val="false"/>
          <w:color w:val="000000"/>
          <w:sz w:val="28"/>
        </w:rPr>
        <w:t>
      технологиялық режимді, қорытынды талдау жүргізу әдістемесін.</w:t>
      </w:r>
    </w:p>
    <w:bookmarkEnd w:id="2988"/>
    <w:bookmarkStart w:name="z2992" w:id="2989"/>
    <w:p>
      <w:pPr>
        <w:spacing w:after="0"/>
        <w:ind w:left="0"/>
        <w:jc w:val="both"/>
      </w:pPr>
      <w:r>
        <w:rPr>
          <w:rFonts w:ascii="Times New Roman"/>
          <w:b w:val="false"/>
          <w:i w:val="false"/>
          <w:color w:val="000000"/>
          <w:sz w:val="28"/>
        </w:rPr>
        <w:t>
      451. Арнайы орта білім қажет.</w:t>
      </w:r>
    </w:p>
    <w:bookmarkEnd w:id="2989"/>
    <w:bookmarkStart w:name="z2993" w:id="2990"/>
    <w:p>
      <w:pPr>
        <w:spacing w:after="0"/>
        <w:ind w:left="0"/>
        <w:jc w:val="both"/>
      </w:pPr>
      <w:r>
        <w:rPr>
          <w:rFonts w:ascii="Times New Roman"/>
          <w:b w:val="false"/>
          <w:i w:val="false"/>
          <w:color w:val="000000"/>
          <w:sz w:val="28"/>
        </w:rPr>
        <w:t>
      55. Балқыту аппаратшысы</w:t>
      </w:r>
    </w:p>
    <w:bookmarkEnd w:id="2990"/>
    <w:bookmarkStart w:name="z2994" w:id="2991"/>
    <w:p>
      <w:pPr>
        <w:spacing w:after="0"/>
        <w:ind w:left="0"/>
        <w:jc w:val="both"/>
      </w:pPr>
      <w:r>
        <w:rPr>
          <w:rFonts w:ascii="Times New Roman"/>
          <w:b w:val="false"/>
          <w:i w:val="false"/>
          <w:color w:val="000000"/>
          <w:sz w:val="28"/>
        </w:rPr>
        <w:t>
      Параграф 1. Балқыту аппаратшысы, 2-разряд</w:t>
      </w:r>
    </w:p>
    <w:bookmarkEnd w:id="2991"/>
    <w:bookmarkStart w:name="z2995" w:id="2992"/>
    <w:p>
      <w:pPr>
        <w:spacing w:after="0"/>
        <w:ind w:left="0"/>
        <w:jc w:val="both"/>
      </w:pPr>
      <w:r>
        <w:rPr>
          <w:rFonts w:ascii="Times New Roman"/>
          <w:b w:val="false"/>
          <w:i w:val="false"/>
          <w:color w:val="000000"/>
          <w:sz w:val="28"/>
        </w:rPr>
        <w:t>
      452. Жұмыс сипаттамасы:</w:t>
      </w:r>
    </w:p>
    <w:bookmarkEnd w:id="2992"/>
    <w:bookmarkStart w:name="z2996" w:id="2993"/>
    <w:p>
      <w:pPr>
        <w:spacing w:after="0"/>
        <w:ind w:left="0"/>
        <w:jc w:val="both"/>
      </w:pPr>
      <w:r>
        <w:rPr>
          <w:rFonts w:ascii="Times New Roman"/>
          <w:b w:val="false"/>
          <w:i w:val="false"/>
          <w:color w:val="000000"/>
          <w:sz w:val="28"/>
        </w:rPr>
        <w:t>
      неғұрлым жоғары біліктілікті аппаратшының басқаруымен балқытудың технологиялық процесін жүргізу;</w:t>
      </w:r>
    </w:p>
    <w:bookmarkEnd w:id="2993"/>
    <w:bookmarkStart w:name="z2997" w:id="2994"/>
    <w:p>
      <w:pPr>
        <w:spacing w:after="0"/>
        <w:ind w:left="0"/>
        <w:jc w:val="both"/>
      </w:pPr>
      <w:r>
        <w:rPr>
          <w:rFonts w:ascii="Times New Roman"/>
          <w:b w:val="false"/>
          <w:i w:val="false"/>
          <w:color w:val="000000"/>
          <w:sz w:val="28"/>
        </w:rPr>
        <w:t>
      балқыту аппаратының қабылдау шанабына шикізатты тиеу және ұсатуға қатысу;</w:t>
      </w:r>
    </w:p>
    <w:bookmarkEnd w:id="2994"/>
    <w:bookmarkStart w:name="z2998" w:id="2995"/>
    <w:p>
      <w:pPr>
        <w:spacing w:after="0"/>
        <w:ind w:left="0"/>
        <w:jc w:val="both"/>
      </w:pPr>
      <w:r>
        <w:rPr>
          <w:rFonts w:ascii="Times New Roman"/>
          <w:b w:val="false"/>
          <w:i w:val="false"/>
          <w:color w:val="000000"/>
          <w:sz w:val="28"/>
        </w:rPr>
        <w:t>
      аппараттарды шламнан тазарту;</w:t>
      </w:r>
    </w:p>
    <w:bookmarkEnd w:id="2995"/>
    <w:bookmarkStart w:name="z2999" w:id="2996"/>
    <w:p>
      <w:pPr>
        <w:spacing w:after="0"/>
        <w:ind w:left="0"/>
        <w:jc w:val="both"/>
      </w:pPr>
      <w:r>
        <w:rPr>
          <w:rFonts w:ascii="Times New Roman"/>
          <w:b w:val="false"/>
          <w:i w:val="false"/>
          <w:color w:val="000000"/>
          <w:sz w:val="28"/>
        </w:rPr>
        <w:t>
      сұйық өнімді басқа технологиялық операцияларға беруге қатысу;</w:t>
      </w:r>
    </w:p>
    <w:bookmarkEnd w:id="2996"/>
    <w:bookmarkStart w:name="z3000" w:id="2997"/>
    <w:p>
      <w:pPr>
        <w:spacing w:after="0"/>
        <w:ind w:left="0"/>
        <w:jc w:val="both"/>
      </w:pPr>
      <w:r>
        <w:rPr>
          <w:rFonts w:ascii="Times New Roman"/>
          <w:b w:val="false"/>
          <w:i w:val="false"/>
          <w:color w:val="000000"/>
          <w:sz w:val="28"/>
        </w:rPr>
        <w:t>
      құрал-жабдықтарға қызмет көрсетуге қатысу.</w:t>
      </w:r>
    </w:p>
    <w:bookmarkEnd w:id="2997"/>
    <w:bookmarkStart w:name="z3001" w:id="2998"/>
    <w:p>
      <w:pPr>
        <w:spacing w:after="0"/>
        <w:ind w:left="0"/>
        <w:jc w:val="both"/>
      </w:pPr>
      <w:r>
        <w:rPr>
          <w:rFonts w:ascii="Times New Roman"/>
          <w:b w:val="false"/>
          <w:i w:val="false"/>
          <w:color w:val="000000"/>
          <w:sz w:val="28"/>
        </w:rPr>
        <w:t>
      453. Білуі тиіс:</w:t>
      </w:r>
    </w:p>
    <w:bookmarkEnd w:id="2998"/>
    <w:bookmarkStart w:name="z3002" w:id="2999"/>
    <w:p>
      <w:pPr>
        <w:spacing w:after="0"/>
        <w:ind w:left="0"/>
        <w:jc w:val="both"/>
      </w:pPr>
      <w:r>
        <w:rPr>
          <w:rFonts w:ascii="Times New Roman"/>
          <w:b w:val="false"/>
          <w:i w:val="false"/>
          <w:color w:val="000000"/>
          <w:sz w:val="28"/>
        </w:rPr>
        <w:t>
      өнімді өндірудің технологиялық сызбасын;</w:t>
      </w:r>
    </w:p>
    <w:bookmarkEnd w:id="2999"/>
    <w:bookmarkStart w:name="z3003" w:id="3000"/>
    <w:p>
      <w:pPr>
        <w:spacing w:after="0"/>
        <w:ind w:left="0"/>
        <w:jc w:val="both"/>
      </w:pPr>
      <w:r>
        <w:rPr>
          <w:rFonts w:ascii="Times New Roman"/>
          <w:b w:val="false"/>
          <w:i w:val="false"/>
          <w:color w:val="000000"/>
          <w:sz w:val="28"/>
        </w:rPr>
        <w:t>
      технологиялық процестің мәнін;</w:t>
      </w:r>
    </w:p>
    <w:bookmarkEnd w:id="3000"/>
    <w:bookmarkStart w:name="z3004" w:id="3001"/>
    <w:p>
      <w:pPr>
        <w:spacing w:after="0"/>
        <w:ind w:left="0"/>
        <w:jc w:val="both"/>
      </w:pPr>
      <w:r>
        <w:rPr>
          <w:rFonts w:ascii="Times New Roman"/>
          <w:b w:val="false"/>
          <w:i w:val="false"/>
          <w:color w:val="000000"/>
          <w:sz w:val="28"/>
        </w:rPr>
        <w:t>
      шикізаттың технологиялық және физикалық-химиялық қасиеттерін.</w:t>
      </w:r>
    </w:p>
    <w:bookmarkEnd w:id="3001"/>
    <w:bookmarkStart w:name="z3005" w:id="3002"/>
    <w:p>
      <w:pPr>
        <w:spacing w:after="0"/>
        <w:ind w:left="0"/>
        <w:jc w:val="both"/>
      </w:pPr>
      <w:r>
        <w:rPr>
          <w:rFonts w:ascii="Times New Roman"/>
          <w:b w:val="false"/>
          <w:i w:val="false"/>
          <w:color w:val="000000"/>
          <w:sz w:val="28"/>
        </w:rPr>
        <w:t>
      Параграф 2. Балқыту аппаратшысы, 3-разряд</w:t>
      </w:r>
    </w:p>
    <w:bookmarkEnd w:id="3002"/>
    <w:bookmarkStart w:name="z3006" w:id="3003"/>
    <w:p>
      <w:pPr>
        <w:spacing w:after="0"/>
        <w:ind w:left="0"/>
        <w:jc w:val="both"/>
      </w:pPr>
      <w:r>
        <w:rPr>
          <w:rFonts w:ascii="Times New Roman"/>
          <w:b w:val="false"/>
          <w:i w:val="false"/>
          <w:color w:val="000000"/>
          <w:sz w:val="28"/>
        </w:rPr>
        <w:t>
      454. Жұмыс сипаттамасы:</w:t>
      </w:r>
    </w:p>
    <w:bookmarkEnd w:id="3003"/>
    <w:bookmarkStart w:name="z3007" w:id="3004"/>
    <w:p>
      <w:pPr>
        <w:spacing w:after="0"/>
        <w:ind w:left="0"/>
        <w:jc w:val="both"/>
      </w:pPr>
      <w:r>
        <w:rPr>
          <w:rFonts w:ascii="Times New Roman"/>
          <w:b w:val="false"/>
          <w:i w:val="false"/>
          <w:color w:val="000000"/>
          <w:sz w:val="28"/>
        </w:rPr>
        <w:t>
      балқыту қазандары мен электр пештерінде балқытудың технологиялық процесін жүргізу;</w:t>
      </w:r>
    </w:p>
    <w:bookmarkEnd w:id="3004"/>
    <w:bookmarkStart w:name="z3008" w:id="3005"/>
    <w:p>
      <w:pPr>
        <w:spacing w:after="0"/>
        <w:ind w:left="0"/>
        <w:jc w:val="both"/>
      </w:pPr>
      <w:r>
        <w:rPr>
          <w:rFonts w:ascii="Times New Roman"/>
          <w:b w:val="false"/>
          <w:i w:val="false"/>
          <w:color w:val="000000"/>
          <w:sz w:val="28"/>
        </w:rPr>
        <w:t>
      балқыту аппаратының қабылдағыш бункеріне шикізатты мөлшерлеу, қыздырылған бумен немесе отынды газбен балқыту аппаратын қыздыру, балқытылған шикізаттың деңгейін қадағалау және балқытудың берілген температурасын сақтау, өнімді сүзгіден өткізу немесе тұндыру;</w:t>
      </w:r>
    </w:p>
    <w:bookmarkEnd w:id="3005"/>
    <w:bookmarkStart w:name="z3009" w:id="3006"/>
    <w:p>
      <w:pPr>
        <w:spacing w:after="0"/>
        <w:ind w:left="0"/>
        <w:jc w:val="both"/>
      </w:pPr>
      <w:r>
        <w:rPr>
          <w:rFonts w:ascii="Times New Roman"/>
          <w:b w:val="false"/>
          <w:i w:val="false"/>
          <w:color w:val="000000"/>
          <w:sz w:val="28"/>
        </w:rPr>
        <w:t>
      шығатын газдарды тұту, аппаратураны герметизациялау, жинағыштар мен коммуникацияларды инертті газбен үрлеп тазарту;</w:t>
      </w:r>
    </w:p>
    <w:bookmarkEnd w:id="3006"/>
    <w:bookmarkStart w:name="z3010" w:id="3007"/>
    <w:p>
      <w:pPr>
        <w:spacing w:after="0"/>
        <w:ind w:left="0"/>
        <w:jc w:val="both"/>
      </w:pPr>
      <w:r>
        <w:rPr>
          <w:rFonts w:ascii="Times New Roman"/>
          <w:b w:val="false"/>
          <w:i w:val="false"/>
          <w:color w:val="000000"/>
          <w:sz w:val="28"/>
        </w:rPr>
        <w:t>
      сұйық өнімнің ауысып құйылуы оны басқа технологиялық операцияларға жіберу, орау;</w:t>
      </w:r>
    </w:p>
    <w:bookmarkEnd w:id="3007"/>
    <w:bookmarkStart w:name="z3011" w:id="3008"/>
    <w:p>
      <w:pPr>
        <w:spacing w:after="0"/>
        <w:ind w:left="0"/>
        <w:jc w:val="both"/>
      </w:pPr>
      <w:r>
        <w:rPr>
          <w:rFonts w:ascii="Times New Roman"/>
          <w:b w:val="false"/>
          <w:i w:val="false"/>
          <w:color w:val="000000"/>
          <w:sz w:val="28"/>
        </w:rPr>
        <w:t>
      өнімнің сыртқы түрі бойынша және бақылау-өлшеу құралдарының көрсеткіштері бойынша технологиялық процестің барысын бақылау;</w:t>
      </w:r>
    </w:p>
    <w:bookmarkEnd w:id="3008"/>
    <w:bookmarkStart w:name="z3012" w:id="3009"/>
    <w:p>
      <w:pPr>
        <w:spacing w:after="0"/>
        <w:ind w:left="0"/>
        <w:jc w:val="both"/>
      </w:pPr>
      <w:r>
        <w:rPr>
          <w:rFonts w:ascii="Times New Roman"/>
          <w:b w:val="false"/>
          <w:i w:val="false"/>
          <w:color w:val="000000"/>
          <w:sz w:val="28"/>
        </w:rPr>
        <w:t>
      технологиялық ережеден қалыптан ауытқуының себептерін анықтау, олардың алдын алу;</w:t>
      </w:r>
    </w:p>
    <w:bookmarkEnd w:id="3009"/>
    <w:bookmarkStart w:name="z3013" w:id="3010"/>
    <w:p>
      <w:pPr>
        <w:spacing w:after="0"/>
        <w:ind w:left="0"/>
        <w:jc w:val="both"/>
      </w:pPr>
      <w:r>
        <w:rPr>
          <w:rFonts w:ascii="Times New Roman"/>
          <w:b w:val="false"/>
          <w:i w:val="false"/>
          <w:color w:val="000000"/>
          <w:sz w:val="28"/>
        </w:rPr>
        <w:t>
      уатқыштардың, әр-түрлі балқыту аппараттардың, тұндырғыштардың, сүзгілердің, сорғылардың, газ үрлегіштердің, коммуникациялардың, бақылау-өлшеу және бекітуді реттеу құрылғыларына қызмет көрсету;</w:t>
      </w:r>
    </w:p>
    <w:bookmarkEnd w:id="3010"/>
    <w:bookmarkStart w:name="z3014" w:id="3011"/>
    <w:p>
      <w:pPr>
        <w:spacing w:after="0"/>
        <w:ind w:left="0"/>
        <w:jc w:val="both"/>
      </w:pPr>
      <w:r>
        <w:rPr>
          <w:rFonts w:ascii="Times New Roman"/>
          <w:b w:val="false"/>
          <w:i w:val="false"/>
          <w:color w:val="000000"/>
          <w:sz w:val="28"/>
        </w:rPr>
        <w:t>
      құрал-жабдықтарды жөндеу жұмыстарына дайындау.</w:t>
      </w:r>
    </w:p>
    <w:bookmarkEnd w:id="3011"/>
    <w:bookmarkStart w:name="z3015" w:id="3012"/>
    <w:p>
      <w:pPr>
        <w:spacing w:after="0"/>
        <w:ind w:left="0"/>
        <w:jc w:val="both"/>
      </w:pPr>
      <w:r>
        <w:rPr>
          <w:rFonts w:ascii="Times New Roman"/>
          <w:b w:val="false"/>
          <w:i w:val="false"/>
          <w:color w:val="000000"/>
          <w:sz w:val="28"/>
        </w:rPr>
        <w:t>
      455. Білуі тиіс:</w:t>
      </w:r>
    </w:p>
    <w:bookmarkEnd w:id="3012"/>
    <w:bookmarkStart w:name="z3016" w:id="3013"/>
    <w:p>
      <w:pPr>
        <w:spacing w:after="0"/>
        <w:ind w:left="0"/>
        <w:jc w:val="both"/>
      </w:pPr>
      <w:r>
        <w:rPr>
          <w:rFonts w:ascii="Times New Roman"/>
          <w:b w:val="false"/>
          <w:i w:val="false"/>
          <w:color w:val="000000"/>
          <w:sz w:val="28"/>
        </w:rPr>
        <w:t>
      өнімді өндірудің технологиялық сызбасын,технологиялық процестің мәнін, технологиялық режимді және процесті реттеу ережелерін;</w:t>
      </w:r>
    </w:p>
    <w:bookmarkEnd w:id="3013"/>
    <w:bookmarkStart w:name="z3017" w:id="3014"/>
    <w:p>
      <w:pPr>
        <w:spacing w:after="0"/>
        <w:ind w:left="0"/>
        <w:jc w:val="both"/>
      </w:pPr>
      <w:r>
        <w:rPr>
          <w:rFonts w:ascii="Times New Roman"/>
          <w:b w:val="false"/>
          <w:i w:val="false"/>
          <w:color w:val="000000"/>
          <w:sz w:val="28"/>
        </w:rPr>
        <w:t>
      шикізат, жартылай фабрикаттар;</w:t>
      </w:r>
    </w:p>
    <w:bookmarkEnd w:id="3014"/>
    <w:bookmarkStart w:name="z3018" w:id="3015"/>
    <w:p>
      <w:pPr>
        <w:spacing w:after="0"/>
        <w:ind w:left="0"/>
        <w:jc w:val="both"/>
      </w:pPr>
      <w:r>
        <w:rPr>
          <w:rFonts w:ascii="Times New Roman"/>
          <w:b w:val="false"/>
          <w:i w:val="false"/>
          <w:color w:val="000000"/>
          <w:sz w:val="28"/>
        </w:rPr>
        <w:t>
      технологиялық отын және көмекші материалдардың технологиялық және физикалық-химиялық қасиеттерін;</w:t>
      </w:r>
    </w:p>
    <w:bookmarkEnd w:id="3015"/>
    <w:bookmarkStart w:name="z3019" w:id="3016"/>
    <w:p>
      <w:pPr>
        <w:spacing w:after="0"/>
        <w:ind w:left="0"/>
        <w:jc w:val="both"/>
      </w:pPr>
      <w:r>
        <w:rPr>
          <w:rFonts w:ascii="Times New Roman"/>
          <w:b w:val="false"/>
          <w:i w:val="false"/>
          <w:color w:val="000000"/>
          <w:sz w:val="28"/>
        </w:rPr>
        <w:t>
      құрал-жабдықтардың жұмыс қағидасы мен құрылымын.</w:t>
      </w:r>
    </w:p>
    <w:bookmarkEnd w:id="3016"/>
    <w:bookmarkStart w:name="z3020" w:id="3017"/>
    <w:p>
      <w:pPr>
        <w:spacing w:after="0"/>
        <w:ind w:left="0"/>
        <w:jc w:val="both"/>
      </w:pPr>
      <w:r>
        <w:rPr>
          <w:rFonts w:ascii="Times New Roman"/>
          <w:b w:val="false"/>
          <w:i w:val="false"/>
          <w:color w:val="000000"/>
          <w:sz w:val="28"/>
        </w:rPr>
        <w:t>
      456. Жұмыс мысалдары:</w:t>
      </w:r>
    </w:p>
    <w:bookmarkEnd w:id="3017"/>
    <w:bookmarkStart w:name="z3021" w:id="3018"/>
    <w:p>
      <w:pPr>
        <w:spacing w:after="0"/>
        <w:ind w:left="0"/>
        <w:jc w:val="both"/>
      </w:pPr>
      <w:r>
        <w:rPr>
          <w:rFonts w:ascii="Times New Roman"/>
          <w:b w:val="false"/>
          <w:i w:val="false"/>
          <w:color w:val="000000"/>
          <w:sz w:val="28"/>
        </w:rPr>
        <w:t>
      1) нафталинді балқытудың процесін жүргізу.</w:t>
      </w:r>
    </w:p>
    <w:bookmarkEnd w:id="3018"/>
    <w:bookmarkStart w:name="z3022" w:id="3019"/>
    <w:p>
      <w:pPr>
        <w:spacing w:after="0"/>
        <w:ind w:left="0"/>
        <w:jc w:val="both"/>
      </w:pPr>
      <w:r>
        <w:rPr>
          <w:rFonts w:ascii="Times New Roman"/>
          <w:b w:val="false"/>
          <w:i w:val="false"/>
          <w:color w:val="000000"/>
          <w:sz w:val="28"/>
        </w:rPr>
        <w:t>
      Параграф 3. Балқыту аппаратшысы, 4-разряд</w:t>
      </w:r>
    </w:p>
    <w:bookmarkEnd w:id="3019"/>
    <w:bookmarkStart w:name="z3023" w:id="3020"/>
    <w:p>
      <w:pPr>
        <w:spacing w:after="0"/>
        <w:ind w:left="0"/>
        <w:jc w:val="both"/>
      </w:pPr>
      <w:r>
        <w:rPr>
          <w:rFonts w:ascii="Times New Roman"/>
          <w:b w:val="false"/>
          <w:i w:val="false"/>
          <w:color w:val="000000"/>
          <w:sz w:val="28"/>
        </w:rPr>
        <w:t>
      457. Жұмыс сипаттамасы:</w:t>
      </w:r>
    </w:p>
    <w:bookmarkEnd w:id="3020"/>
    <w:bookmarkStart w:name="z3024" w:id="3021"/>
    <w:p>
      <w:pPr>
        <w:spacing w:after="0"/>
        <w:ind w:left="0"/>
        <w:jc w:val="both"/>
      </w:pPr>
      <w:r>
        <w:rPr>
          <w:rFonts w:ascii="Times New Roman"/>
          <w:b w:val="false"/>
          <w:i w:val="false"/>
          <w:color w:val="000000"/>
          <w:sz w:val="28"/>
        </w:rPr>
        <w:t>
      улы және әсері күшті заттарды балқытудың немесе үш қабатты балқытпа алудың (натрий, калий, қорғасын) немесе біліктілігі неғұрлым төмен аппаратшыларды басқарумен қатар электр пештері, цистерналар және балқыту қазандарында балқытудың технологиялық процесін жүргізу;</w:t>
      </w:r>
    </w:p>
    <w:bookmarkEnd w:id="3021"/>
    <w:bookmarkStart w:name="z3025" w:id="3022"/>
    <w:p>
      <w:pPr>
        <w:spacing w:after="0"/>
        <w:ind w:left="0"/>
        <w:jc w:val="both"/>
      </w:pPr>
      <w:r>
        <w:rPr>
          <w:rFonts w:ascii="Times New Roman"/>
          <w:b w:val="false"/>
          <w:i w:val="false"/>
          <w:color w:val="000000"/>
          <w:sz w:val="28"/>
        </w:rPr>
        <w:t>
      пневмокөлікті жүргізу;</w:t>
      </w:r>
    </w:p>
    <w:bookmarkEnd w:id="3022"/>
    <w:bookmarkStart w:name="z3026" w:id="3023"/>
    <w:p>
      <w:pPr>
        <w:spacing w:after="0"/>
        <w:ind w:left="0"/>
        <w:jc w:val="both"/>
      </w:pPr>
      <w:r>
        <w:rPr>
          <w:rFonts w:ascii="Times New Roman"/>
          <w:b w:val="false"/>
          <w:i w:val="false"/>
          <w:color w:val="000000"/>
          <w:sz w:val="28"/>
        </w:rPr>
        <w:t>
      теміржолды және автоцистерналардағы өнімдерді балқыту, технологиялық ыдыстарға ауыстырып құю;</w:t>
      </w:r>
    </w:p>
    <w:bookmarkEnd w:id="3023"/>
    <w:bookmarkStart w:name="z3027" w:id="3024"/>
    <w:p>
      <w:pPr>
        <w:spacing w:after="0"/>
        <w:ind w:left="0"/>
        <w:jc w:val="both"/>
      </w:pPr>
      <w:r>
        <w:rPr>
          <w:rFonts w:ascii="Times New Roman"/>
          <w:b w:val="false"/>
          <w:i w:val="false"/>
          <w:color w:val="000000"/>
          <w:sz w:val="28"/>
        </w:rPr>
        <w:t>
      ыдыстар мен цистерналарды бумен қыздыру;</w:t>
      </w:r>
    </w:p>
    <w:bookmarkEnd w:id="3024"/>
    <w:bookmarkStart w:name="z3028" w:id="3025"/>
    <w:p>
      <w:pPr>
        <w:spacing w:after="0"/>
        <w:ind w:left="0"/>
        <w:jc w:val="both"/>
      </w:pPr>
      <w:r>
        <w:rPr>
          <w:rFonts w:ascii="Times New Roman"/>
          <w:b w:val="false"/>
          <w:i w:val="false"/>
          <w:color w:val="000000"/>
          <w:sz w:val="28"/>
        </w:rPr>
        <w:t>
      аппаратураның герметикалығын тексеру, коммуникациялар мен жинағыштарды инертті газды үрлеп тазарту;</w:t>
      </w:r>
    </w:p>
    <w:bookmarkEnd w:id="3025"/>
    <w:bookmarkStart w:name="z3029" w:id="3026"/>
    <w:p>
      <w:pPr>
        <w:spacing w:after="0"/>
        <w:ind w:left="0"/>
        <w:jc w:val="both"/>
      </w:pPr>
      <w:r>
        <w:rPr>
          <w:rFonts w:ascii="Times New Roman"/>
          <w:b w:val="false"/>
          <w:i w:val="false"/>
          <w:color w:val="000000"/>
          <w:sz w:val="28"/>
        </w:rPr>
        <w:t>
      түсетін өнімнің сапасы мен температурасын бақылау;</w:t>
      </w:r>
    </w:p>
    <w:bookmarkEnd w:id="3026"/>
    <w:bookmarkStart w:name="z3030" w:id="3027"/>
    <w:p>
      <w:pPr>
        <w:spacing w:after="0"/>
        <w:ind w:left="0"/>
        <w:jc w:val="both"/>
      </w:pPr>
      <w:r>
        <w:rPr>
          <w:rFonts w:ascii="Times New Roman"/>
          <w:b w:val="false"/>
          <w:i w:val="false"/>
          <w:color w:val="000000"/>
          <w:sz w:val="28"/>
        </w:rPr>
        <w:t>
      технологиялық құрал-жабдықтардың қызмет көрсетуі;</w:t>
      </w:r>
    </w:p>
    <w:bookmarkEnd w:id="3027"/>
    <w:bookmarkStart w:name="z3031" w:id="3028"/>
    <w:p>
      <w:pPr>
        <w:spacing w:after="0"/>
        <w:ind w:left="0"/>
        <w:jc w:val="both"/>
      </w:pPr>
      <w:r>
        <w:rPr>
          <w:rFonts w:ascii="Times New Roman"/>
          <w:b w:val="false"/>
          <w:i w:val="false"/>
          <w:color w:val="000000"/>
          <w:sz w:val="28"/>
        </w:rPr>
        <w:t>
      құрал-жабдықтардың жұмысындағы ақаулықтарды анықтау, олардың алдын алу;</w:t>
      </w:r>
    </w:p>
    <w:bookmarkEnd w:id="3028"/>
    <w:bookmarkStart w:name="z3032" w:id="3029"/>
    <w:p>
      <w:pPr>
        <w:spacing w:after="0"/>
        <w:ind w:left="0"/>
        <w:jc w:val="both"/>
      </w:pPr>
      <w:r>
        <w:rPr>
          <w:rFonts w:ascii="Times New Roman"/>
          <w:b w:val="false"/>
          <w:i w:val="false"/>
          <w:color w:val="000000"/>
          <w:sz w:val="28"/>
        </w:rPr>
        <w:t>
      құрал-жабдықтарды жөндеу жұмыстарынан қабылдап алу.</w:t>
      </w:r>
    </w:p>
    <w:bookmarkEnd w:id="3029"/>
    <w:bookmarkStart w:name="z3033" w:id="3030"/>
    <w:p>
      <w:pPr>
        <w:spacing w:after="0"/>
        <w:ind w:left="0"/>
        <w:jc w:val="both"/>
      </w:pPr>
      <w:r>
        <w:rPr>
          <w:rFonts w:ascii="Times New Roman"/>
          <w:b w:val="false"/>
          <w:i w:val="false"/>
          <w:color w:val="000000"/>
          <w:sz w:val="28"/>
        </w:rPr>
        <w:t>
      458. Білуі тиіс:</w:t>
      </w:r>
    </w:p>
    <w:bookmarkEnd w:id="3030"/>
    <w:bookmarkStart w:name="z3034" w:id="3031"/>
    <w:p>
      <w:pPr>
        <w:spacing w:after="0"/>
        <w:ind w:left="0"/>
        <w:jc w:val="both"/>
      </w:pPr>
      <w:r>
        <w:rPr>
          <w:rFonts w:ascii="Times New Roman"/>
          <w:b w:val="false"/>
          <w:i w:val="false"/>
          <w:color w:val="000000"/>
          <w:sz w:val="28"/>
        </w:rPr>
        <w:t>
      өнімді өндірудің технологиялық сызбасын, технологиялық процестің мәнін;</w:t>
      </w:r>
    </w:p>
    <w:bookmarkEnd w:id="3031"/>
    <w:bookmarkStart w:name="z3035" w:id="3032"/>
    <w:p>
      <w:pPr>
        <w:spacing w:after="0"/>
        <w:ind w:left="0"/>
        <w:jc w:val="both"/>
      </w:pPr>
      <w:r>
        <w:rPr>
          <w:rFonts w:ascii="Times New Roman"/>
          <w:b w:val="false"/>
          <w:i w:val="false"/>
          <w:color w:val="000000"/>
          <w:sz w:val="28"/>
        </w:rPr>
        <w:t>
      технологиялық режимді және процесті реттеу ережелерін, шикізат, жартылай фабрикаттар;</w:t>
      </w:r>
    </w:p>
    <w:bookmarkEnd w:id="3032"/>
    <w:bookmarkStart w:name="z3036" w:id="3033"/>
    <w:p>
      <w:pPr>
        <w:spacing w:after="0"/>
        <w:ind w:left="0"/>
        <w:jc w:val="both"/>
      </w:pPr>
      <w:r>
        <w:rPr>
          <w:rFonts w:ascii="Times New Roman"/>
          <w:b w:val="false"/>
          <w:i w:val="false"/>
          <w:color w:val="000000"/>
          <w:sz w:val="28"/>
        </w:rPr>
        <w:t>
      технологиялық отын және көмекші материалдардың технологиялық және физикалық-химиялық қасиеттерін;</w:t>
      </w:r>
    </w:p>
    <w:bookmarkEnd w:id="3033"/>
    <w:bookmarkStart w:name="z3037" w:id="3034"/>
    <w:p>
      <w:pPr>
        <w:spacing w:after="0"/>
        <w:ind w:left="0"/>
        <w:jc w:val="both"/>
      </w:pPr>
      <w:r>
        <w:rPr>
          <w:rFonts w:ascii="Times New Roman"/>
          <w:b w:val="false"/>
          <w:i w:val="false"/>
          <w:color w:val="000000"/>
          <w:sz w:val="28"/>
        </w:rPr>
        <w:t>
      қызмет көрсететін құрылғылар мен құрал-жабдықтардың жұмыс істеу қағидасын, олардың құрылымын.</w:t>
      </w:r>
    </w:p>
    <w:bookmarkEnd w:id="3034"/>
    <w:bookmarkStart w:name="z3038" w:id="3035"/>
    <w:p>
      <w:pPr>
        <w:spacing w:after="0"/>
        <w:ind w:left="0"/>
        <w:jc w:val="both"/>
      </w:pPr>
      <w:r>
        <w:rPr>
          <w:rFonts w:ascii="Times New Roman"/>
          <w:b w:val="false"/>
          <w:i w:val="false"/>
          <w:color w:val="000000"/>
          <w:sz w:val="28"/>
        </w:rPr>
        <w:t>
      459. Жұмыс мысалдары:</w:t>
      </w:r>
    </w:p>
    <w:bookmarkEnd w:id="3035"/>
    <w:bookmarkStart w:name="z3039" w:id="3036"/>
    <w:p>
      <w:pPr>
        <w:spacing w:after="0"/>
        <w:ind w:left="0"/>
        <w:jc w:val="both"/>
      </w:pPr>
      <w:r>
        <w:rPr>
          <w:rFonts w:ascii="Times New Roman"/>
          <w:b w:val="false"/>
          <w:i w:val="false"/>
          <w:color w:val="000000"/>
          <w:sz w:val="28"/>
        </w:rPr>
        <w:t>
      1) фосфорды, фенолды, сілтілерді, натрий, калийді, күкірт пастасын, күкірт концентратын және басқа да улы заттарды балқыту процесін жүргізу;</w:t>
      </w:r>
    </w:p>
    <w:bookmarkEnd w:id="3036"/>
    <w:bookmarkStart w:name="z3040" w:id="3037"/>
    <w:p>
      <w:pPr>
        <w:spacing w:after="0"/>
        <w:ind w:left="0"/>
        <w:jc w:val="both"/>
      </w:pPr>
      <w:r>
        <w:rPr>
          <w:rFonts w:ascii="Times New Roman"/>
          <w:b w:val="false"/>
          <w:i w:val="false"/>
          <w:color w:val="000000"/>
          <w:sz w:val="28"/>
        </w:rPr>
        <w:t>
      2) фталилік ангидрид және канифоли алу процесін жүргізу.</w:t>
      </w:r>
    </w:p>
    <w:bookmarkEnd w:id="3037"/>
    <w:bookmarkStart w:name="z3041" w:id="3038"/>
    <w:p>
      <w:pPr>
        <w:spacing w:after="0"/>
        <w:ind w:left="0"/>
        <w:jc w:val="both"/>
      </w:pPr>
      <w:r>
        <w:rPr>
          <w:rFonts w:ascii="Times New Roman"/>
          <w:b w:val="false"/>
          <w:i w:val="false"/>
          <w:color w:val="000000"/>
          <w:sz w:val="28"/>
        </w:rPr>
        <w:t>
      Параграф 4. Балқыту аппаратшысы, 5-разряд</w:t>
      </w:r>
    </w:p>
    <w:bookmarkEnd w:id="3038"/>
    <w:bookmarkStart w:name="z3042" w:id="3039"/>
    <w:p>
      <w:pPr>
        <w:spacing w:after="0"/>
        <w:ind w:left="0"/>
        <w:jc w:val="both"/>
      </w:pPr>
      <w:r>
        <w:rPr>
          <w:rFonts w:ascii="Times New Roman"/>
          <w:b w:val="false"/>
          <w:i w:val="false"/>
          <w:color w:val="000000"/>
          <w:sz w:val="28"/>
        </w:rPr>
        <w:t>
      460. Жұмыс сипаттамасы:</w:t>
      </w:r>
    </w:p>
    <w:bookmarkEnd w:id="3039"/>
    <w:bookmarkStart w:name="z3043" w:id="3040"/>
    <w:p>
      <w:pPr>
        <w:spacing w:after="0"/>
        <w:ind w:left="0"/>
        <w:jc w:val="both"/>
      </w:pPr>
      <w:r>
        <w:rPr>
          <w:rFonts w:ascii="Times New Roman"/>
          <w:b w:val="false"/>
          <w:i w:val="false"/>
          <w:color w:val="000000"/>
          <w:sz w:val="28"/>
        </w:rPr>
        <w:t>
      неғұрлым жоғары біліктілікті аппаратшының басқаруымен үш қабатты балқытпалы, улы, әрі әсері күшті заттарды балқытудың технологиялық процесін жүргізу;</w:t>
      </w:r>
    </w:p>
    <w:bookmarkEnd w:id="3040"/>
    <w:bookmarkStart w:name="z3044" w:id="3041"/>
    <w:p>
      <w:pPr>
        <w:spacing w:after="0"/>
        <w:ind w:left="0"/>
        <w:jc w:val="both"/>
      </w:pPr>
      <w:r>
        <w:rPr>
          <w:rFonts w:ascii="Times New Roman"/>
          <w:b w:val="false"/>
          <w:i w:val="false"/>
          <w:color w:val="000000"/>
          <w:sz w:val="28"/>
        </w:rPr>
        <w:t>
      бақылау-өлшеу құралдарының көрсеткіштерін қадағалау;</w:t>
      </w:r>
    </w:p>
    <w:bookmarkEnd w:id="3041"/>
    <w:bookmarkStart w:name="z3045" w:id="3042"/>
    <w:p>
      <w:pPr>
        <w:spacing w:after="0"/>
        <w:ind w:left="0"/>
        <w:jc w:val="both"/>
      </w:pPr>
      <w:r>
        <w:rPr>
          <w:rFonts w:ascii="Times New Roman"/>
          <w:b w:val="false"/>
          <w:i w:val="false"/>
          <w:color w:val="000000"/>
          <w:sz w:val="28"/>
        </w:rPr>
        <w:t>
      дайын өнімнің шығуы мен шикізаттың шығындалуын есептеу, талдау нәтижелері бойынша олардың сапасын бағалау;</w:t>
      </w:r>
    </w:p>
    <w:bookmarkEnd w:id="3042"/>
    <w:bookmarkStart w:name="z3046" w:id="3043"/>
    <w:p>
      <w:pPr>
        <w:spacing w:after="0"/>
        <w:ind w:left="0"/>
        <w:jc w:val="both"/>
      </w:pPr>
      <w:r>
        <w:rPr>
          <w:rFonts w:ascii="Times New Roman"/>
          <w:b w:val="false"/>
          <w:i w:val="false"/>
          <w:color w:val="000000"/>
          <w:sz w:val="28"/>
        </w:rPr>
        <w:t>
      талдау мен қадағалау нәтижелері бойынша процеске түзетулер енгізу. Реттеу құрылғыларын пайдалана білу;</w:t>
      </w:r>
    </w:p>
    <w:bookmarkEnd w:id="3043"/>
    <w:bookmarkStart w:name="z3047" w:id="3044"/>
    <w:p>
      <w:pPr>
        <w:spacing w:after="0"/>
        <w:ind w:left="0"/>
        <w:jc w:val="both"/>
      </w:pPr>
      <w:r>
        <w:rPr>
          <w:rFonts w:ascii="Times New Roman"/>
          <w:b w:val="false"/>
          <w:i w:val="false"/>
          <w:color w:val="000000"/>
          <w:sz w:val="28"/>
        </w:rPr>
        <w:t>
      құрал-жабдықтардың күй-жайын қадағалап отыру;</w:t>
      </w:r>
    </w:p>
    <w:bookmarkEnd w:id="3044"/>
    <w:bookmarkStart w:name="z3048" w:id="3045"/>
    <w:p>
      <w:pPr>
        <w:spacing w:after="0"/>
        <w:ind w:left="0"/>
        <w:jc w:val="both"/>
      </w:pPr>
      <w:r>
        <w:rPr>
          <w:rFonts w:ascii="Times New Roman"/>
          <w:b w:val="false"/>
          <w:i w:val="false"/>
          <w:color w:val="000000"/>
          <w:sz w:val="28"/>
        </w:rPr>
        <w:t>
      құрал-жабдықтардың қызмет көрсетуі;</w:t>
      </w:r>
    </w:p>
    <w:bookmarkEnd w:id="3045"/>
    <w:bookmarkStart w:name="z3049" w:id="3046"/>
    <w:p>
      <w:pPr>
        <w:spacing w:after="0"/>
        <w:ind w:left="0"/>
        <w:jc w:val="both"/>
      </w:pPr>
      <w:r>
        <w:rPr>
          <w:rFonts w:ascii="Times New Roman"/>
          <w:b w:val="false"/>
          <w:i w:val="false"/>
          <w:color w:val="000000"/>
          <w:sz w:val="28"/>
        </w:rPr>
        <w:t>
      коммуникациялар мен құрал-жабдықтардың кішігірім жөндеу жұмыстарын орындау;</w:t>
      </w:r>
    </w:p>
    <w:bookmarkEnd w:id="3046"/>
    <w:bookmarkStart w:name="z3050" w:id="3047"/>
    <w:p>
      <w:pPr>
        <w:spacing w:after="0"/>
        <w:ind w:left="0"/>
        <w:jc w:val="both"/>
      </w:pPr>
      <w:r>
        <w:rPr>
          <w:rFonts w:ascii="Times New Roman"/>
          <w:b w:val="false"/>
          <w:i w:val="false"/>
          <w:color w:val="000000"/>
          <w:sz w:val="28"/>
        </w:rPr>
        <w:t>
      балқу процесінің барысы туралы өндірістік журналда жазба жүргізу.</w:t>
      </w:r>
    </w:p>
    <w:bookmarkEnd w:id="3047"/>
    <w:bookmarkStart w:name="z3051" w:id="3048"/>
    <w:p>
      <w:pPr>
        <w:spacing w:after="0"/>
        <w:ind w:left="0"/>
        <w:jc w:val="both"/>
      </w:pPr>
      <w:r>
        <w:rPr>
          <w:rFonts w:ascii="Times New Roman"/>
          <w:b w:val="false"/>
          <w:i w:val="false"/>
          <w:color w:val="000000"/>
          <w:sz w:val="28"/>
        </w:rPr>
        <w:t>
      461. Білуі тиіс:</w:t>
      </w:r>
    </w:p>
    <w:bookmarkEnd w:id="3048"/>
    <w:bookmarkStart w:name="z3052" w:id="3049"/>
    <w:p>
      <w:pPr>
        <w:spacing w:after="0"/>
        <w:ind w:left="0"/>
        <w:jc w:val="both"/>
      </w:pPr>
      <w:r>
        <w:rPr>
          <w:rFonts w:ascii="Times New Roman"/>
          <w:b w:val="false"/>
          <w:i w:val="false"/>
          <w:color w:val="000000"/>
          <w:sz w:val="28"/>
        </w:rPr>
        <w:t>
      өнімді өндірудің технологиялық сызбасын, технологиялық процестің мәнін, технологиялық режимді және процесті реттеу ережелерін;</w:t>
      </w:r>
    </w:p>
    <w:bookmarkEnd w:id="3049"/>
    <w:bookmarkStart w:name="z3053" w:id="3050"/>
    <w:p>
      <w:pPr>
        <w:spacing w:after="0"/>
        <w:ind w:left="0"/>
        <w:jc w:val="both"/>
      </w:pPr>
      <w:r>
        <w:rPr>
          <w:rFonts w:ascii="Times New Roman"/>
          <w:b w:val="false"/>
          <w:i w:val="false"/>
          <w:color w:val="000000"/>
          <w:sz w:val="28"/>
        </w:rPr>
        <w:t>
      жартылай фабрикаттар мен шикізаттың;</w:t>
      </w:r>
    </w:p>
    <w:bookmarkEnd w:id="3050"/>
    <w:bookmarkStart w:name="z3054" w:id="3051"/>
    <w:p>
      <w:pPr>
        <w:spacing w:after="0"/>
        <w:ind w:left="0"/>
        <w:jc w:val="both"/>
      </w:pPr>
      <w:r>
        <w:rPr>
          <w:rFonts w:ascii="Times New Roman"/>
          <w:b w:val="false"/>
          <w:i w:val="false"/>
          <w:color w:val="000000"/>
          <w:sz w:val="28"/>
        </w:rPr>
        <w:t>
      технологиялық отын мен көмекші материалдардың технологиялық, физикалық-химиялық қасиеттерін, бекітілген құрал-жабдықтар мен құрылғылардың құрылымы мен ережелерін.</w:t>
      </w:r>
    </w:p>
    <w:bookmarkEnd w:id="3051"/>
    <w:bookmarkStart w:name="z3055" w:id="3052"/>
    <w:p>
      <w:pPr>
        <w:spacing w:after="0"/>
        <w:ind w:left="0"/>
        <w:jc w:val="both"/>
      </w:pPr>
      <w:r>
        <w:rPr>
          <w:rFonts w:ascii="Times New Roman"/>
          <w:b w:val="false"/>
          <w:i w:val="false"/>
          <w:color w:val="000000"/>
          <w:sz w:val="28"/>
        </w:rPr>
        <w:t>
      462. Мысал жұмыс:</w:t>
      </w:r>
    </w:p>
    <w:bookmarkEnd w:id="3052"/>
    <w:bookmarkStart w:name="z3056" w:id="3053"/>
    <w:p>
      <w:pPr>
        <w:spacing w:after="0"/>
        <w:ind w:left="0"/>
        <w:jc w:val="both"/>
      </w:pPr>
      <w:r>
        <w:rPr>
          <w:rFonts w:ascii="Times New Roman"/>
          <w:b w:val="false"/>
          <w:i w:val="false"/>
          <w:color w:val="000000"/>
          <w:sz w:val="28"/>
        </w:rPr>
        <w:t>
      1) құрғату, балқыту және қатты каустик алу үшін концентранцияланған каустик ерітінділерінен бөтен қоспаларды алып тастау процесін жүргізу.</w:t>
      </w:r>
    </w:p>
    <w:bookmarkEnd w:id="3053"/>
    <w:bookmarkStart w:name="z3057" w:id="3054"/>
    <w:p>
      <w:pPr>
        <w:spacing w:after="0"/>
        <w:ind w:left="0"/>
        <w:jc w:val="both"/>
      </w:pPr>
      <w:r>
        <w:rPr>
          <w:rFonts w:ascii="Times New Roman"/>
          <w:b w:val="false"/>
          <w:i w:val="false"/>
          <w:color w:val="000000"/>
          <w:sz w:val="28"/>
        </w:rPr>
        <w:t>
      56. Шикізатты дайындау және жартылай фабрикаттар мен дайын өнімді шығару аппаратшысы</w:t>
      </w:r>
    </w:p>
    <w:bookmarkEnd w:id="3054"/>
    <w:bookmarkStart w:name="z3058" w:id="3055"/>
    <w:p>
      <w:pPr>
        <w:spacing w:after="0"/>
        <w:ind w:left="0"/>
        <w:jc w:val="both"/>
      </w:pPr>
      <w:r>
        <w:rPr>
          <w:rFonts w:ascii="Times New Roman"/>
          <w:b w:val="false"/>
          <w:i w:val="false"/>
          <w:color w:val="000000"/>
          <w:sz w:val="28"/>
        </w:rPr>
        <w:t>
      Параграф 1. Шикізатты дайындау және жартылай фабрикаттар мен дайын өнімді шығару аппаратшысы, 2-разряд</w:t>
      </w:r>
    </w:p>
    <w:bookmarkEnd w:id="3055"/>
    <w:bookmarkStart w:name="z3059" w:id="3056"/>
    <w:p>
      <w:pPr>
        <w:spacing w:after="0"/>
        <w:ind w:left="0"/>
        <w:jc w:val="both"/>
      </w:pPr>
      <w:r>
        <w:rPr>
          <w:rFonts w:ascii="Times New Roman"/>
          <w:b w:val="false"/>
          <w:i w:val="false"/>
          <w:color w:val="000000"/>
          <w:sz w:val="28"/>
        </w:rPr>
        <w:t>
      463. Жұмыс сипаттамасы:</w:t>
      </w:r>
    </w:p>
    <w:bookmarkEnd w:id="3056"/>
    <w:bookmarkStart w:name="z3060" w:id="3057"/>
    <w:p>
      <w:pPr>
        <w:spacing w:after="0"/>
        <w:ind w:left="0"/>
        <w:jc w:val="both"/>
      </w:pPr>
      <w:r>
        <w:rPr>
          <w:rFonts w:ascii="Times New Roman"/>
          <w:b w:val="false"/>
          <w:i w:val="false"/>
          <w:color w:val="000000"/>
          <w:sz w:val="28"/>
        </w:rPr>
        <w:t>
      неғұрлым жоғары біліктілікті аппаратшының басқаруымен шикізатты, жартылай фабрикатты және дайын өнімді дайындау, қабылдау және жіберу бойынша процесті жүргізу;</w:t>
      </w:r>
    </w:p>
    <w:bookmarkEnd w:id="3057"/>
    <w:bookmarkStart w:name="z3061" w:id="3058"/>
    <w:p>
      <w:pPr>
        <w:spacing w:after="0"/>
        <w:ind w:left="0"/>
        <w:jc w:val="both"/>
      </w:pPr>
      <w:r>
        <w:rPr>
          <w:rFonts w:ascii="Times New Roman"/>
          <w:b w:val="false"/>
          <w:i w:val="false"/>
          <w:color w:val="000000"/>
          <w:sz w:val="28"/>
        </w:rPr>
        <w:t>
      дайын өнімді орау үшін ыдыс дайындау, өнімді ыдыстарға өлшеп орау, қоймалардағы өнімді орналастыру, ыдыстарды басқа қоспалардан тазалау.</w:t>
      </w:r>
    </w:p>
    <w:bookmarkEnd w:id="3058"/>
    <w:bookmarkStart w:name="z3062" w:id="3059"/>
    <w:p>
      <w:pPr>
        <w:spacing w:after="0"/>
        <w:ind w:left="0"/>
        <w:jc w:val="both"/>
      </w:pPr>
      <w:r>
        <w:rPr>
          <w:rFonts w:ascii="Times New Roman"/>
          <w:b w:val="false"/>
          <w:i w:val="false"/>
          <w:color w:val="000000"/>
          <w:sz w:val="28"/>
        </w:rPr>
        <w:t>
      464. Білуі тиіс:</w:t>
      </w:r>
    </w:p>
    <w:bookmarkEnd w:id="3059"/>
    <w:bookmarkStart w:name="z3063" w:id="3060"/>
    <w:p>
      <w:pPr>
        <w:spacing w:after="0"/>
        <w:ind w:left="0"/>
        <w:jc w:val="both"/>
      </w:pPr>
      <w:r>
        <w:rPr>
          <w:rFonts w:ascii="Times New Roman"/>
          <w:b w:val="false"/>
          <w:i w:val="false"/>
          <w:color w:val="000000"/>
          <w:sz w:val="28"/>
        </w:rPr>
        <w:t>
      дайын өнім, жартылай фабрикат және шикізаттың физикалық-химиялық қасиеттерін;</w:t>
      </w:r>
    </w:p>
    <w:bookmarkEnd w:id="3060"/>
    <w:bookmarkStart w:name="z3064" w:id="3061"/>
    <w:p>
      <w:pPr>
        <w:spacing w:after="0"/>
        <w:ind w:left="0"/>
        <w:jc w:val="both"/>
      </w:pPr>
      <w:r>
        <w:rPr>
          <w:rFonts w:ascii="Times New Roman"/>
          <w:b w:val="false"/>
          <w:i w:val="false"/>
          <w:color w:val="000000"/>
          <w:sz w:val="28"/>
        </w:rPr>
        <w:t>
      құрал-жабдықтардың құрылымы мен жұмыс принципі;</w:t>
      </w:r>
    </w:p>
    <w:bookmarkEnd w:id="3061"/>
    <w:bookmarkStart w:name="z3065" w:id="3062"/>
    <w:p>
      <w:pPr>
        <w:spacing w:after="0"/>
        <w:ind w:left="0"/>
        <w:jc w:val="both"/>
      </w:pPr>
      <w:r>
        <w:rPr>
          <w:rFonts w:ascii="Times New Roman"/>
          <w:b w:val="false"/>
          <w:i w:val="false"/>
          <w:color w:val="000000"/>
          <w:sz w:val="28"/>
        </w:rPr>
        <w:t>
      дайын өнім және жартылай фабрикаттарды сақтау ережелерін.</w:t>
      </w:r>
    </w:p>
    <w:bookmarkEnd w:id="3062"/>
    <w:bookmarkStart w:name="z3066" w:id="3063"/>
    <w:p>
      <w:pPr>
        <w:spacing w:after="0"/>
        <w:ind w:left="0"/>
        <w:jc w:val="both"/>
      </w:pPr>
      <w:r>
        <w:rPr>
          <w:rFonts w:ascii="Times New Roman"/>
          <w:b w:val="false"/>
          <w:i w:val="false"/>
          <w:color w:val="000000"/>
          <w:sz w:val="28"/>
        </w:rPr>
        <w:t>
      Параграф 2. Шикізатты дайындау және жартылай фабрикаттар мен дайын өнімді шығару аппаратшысы, 3-разряд</w:t>
      </w:r>
    </w:p>
    <w:bookmarkEnd w:id="3063"/>
    <w:bookmarkStart w:name="z3067" w:id="3064"/>
    <w:p>
      <w:pPr>
        <w:spacing w:after="0"/>
        <w:ind w:left="0"/>
        <w:jc w:val="both"/>
      </w:pPr>
      <w:r>
        <w:rPr>
          <w:rFonts w:ascii="Times New Roman"/>
          <w:b w:val="false"/>
          <w:i w:val="false"/>
          <w:color w:val="000000"/>
          <w:sz w:val="28"/>
        </w:rPr>
        <w:t>
      465. Жұмыс сипаттамасы:</w:t>
      </w:r>
    </w:p>
    <w:bookmarkEnd w:id="3064"/>
    <w:bookmarkStart w:name="z3068" w:id="3065"/>
    <w:p>
      <w:pPr>
        <w:spacing w:after="0"/>
        <w:ind w:left="0"/>
        <w:jc w:val="both"/>
      </w:pPr>
      <w:r>
        <w:rPr>
          <w:rFonts w:ascii="Times New Roman"/>
          <w:b w:val="false"/>
          <w:i w:val="false"/>
          <w:color w:val="000000"/>
          <w:sz w:val="28"/>
        </w:rPr>
        <w:t>
      дайын өнім, жартылай фабрикаттар және шикізатты дайындаудың технологиялық процесін жүргізу;</w:t>
      </w:r>
    </w:p>
    <w:bookmarkEnd w:id="3065"/>
    <w:bookmarkStart w:name="z3069" w:id="3066"/>
    <w:p>
      <w:pPr>
        <w:spacing w:after="0"/>
        <w:ind w:left="0"/>
        <w:jc w:val="both"/>
      </w:pPr>
      <w:r>
        <w:rPr>
          <w:rFonts w:ascii="Times New Roman"/>
          <w:b w:val="false"/>
          <w:i w:val="false"/>
          <w:color w:val="000000"/>
          <w:sz w:val="28"/>
        </w:rPr>
        <w:t>
      дайын өнім, жартылай фабрикаттар және шикізатты қабылдаудың бағытын жөнге келтіру;</w:t>
      </w:r>
    </w:p>
    <w:bookmarkEnd w:id="3066"/>
    <w:bookmarkStart w:name="z3070" w:id="3067"/>
    <w:p>
      <w:pPr>
        <w:spacing w:after="0"/>
        <w:ind w:left="0"/>
        <w:jc w:val="both"/>
      </w:pPr>
      <w:r>
        <w:rPr>
          <w:rFonts w:ascii="Times New Roman"/>
          <w:b w:val="false"/>
          <w:i w:val="false"/>
          <w:color w:val="000000"/>
          <w:sz w:val="28"/>
        </w:rPr>
        <w:t>
      құбырлардың, крандардың жұмыс істеуін, өнімді өлшеудің нақтылығын тексеру;</w:t>
      </w:r>
    </w:p>
    <w:bookmarkEnd w:id="3067"/>
    <w:bookmarkStart w:name="z3071" w:id="3068"/>
    <w:p>
      <w:pPr>
        <w:spacing w:after="0"/>
        <w:ind w:left="0"/>
        <w:jc w:val="both"/>
      </w:pPr>
      <w:r>
        <w:rPr>
          <w:rFonts w:ascii="Times New Roman"/>
          <w:b w:val="false"/>
          <w:i w:val="false"/>
          <w:color w:val="000000"/>
          <w:sz w:val="28"/>
        </w:rPr>
        <w:t>
      қабылдау бактарына, цистерналарға, бункерлерге шикізатты қабылдап алу;</w:t>
      </w:r>
    </w:p>
    <w:bookmarkEnd w:id="3068"/>
    <w:bookmarkStart w:name="z3072" w:id="3069"/>
    <w:p>
      <w:pPr>
        <w:spacing w:after="0"/>
        <w:ind w:left="0"/>
        <w:jc w:val="both"/>
      </w:pPr>
      <w:r>
        <w:rPr>
          <w:rFonts w:ascii="Times New Roman"/>
          <w:b w:val="false"/>
          <w:i w:val="false"/>
          <w:color w:val="000000"/>
          <w:sz w:val="28"/>
        </w:rPr>
        <w:t>
      шикізатты дайындау (тазарту, уату, елеу, құрғату және тағы басқа);</w:t>
      </w:r>
    </w:p>
    <w:bookmarkEnd w:id="3069"/>
    <w:bookmarkStart w:name="z3073" w:id="3070"/>
    <w:p>
      <w:pPr>
        <w:spacing w:after="0"/>
        <w:ind w:left="0"/>
        <w:jc w:val="both"/>
      </w:pPr>
      <w:r>
        <w:rPr>
          <w:rFonts w:ascii="Times New Roman"/>
          <w:b w:val="false"/>
          <w:i w:val="false"/>
          <w:color w:val="000000"/>
          <w:sz w:val="28"/>
        </w:rPr>
        <w:t>
      жұмыс нұсқаулықтарында қарастырылған қорытынды талдаулар жүргізу;</w:t>
      </w:r>
    </w:p>
    <w:bookmarkEnd w:id="3070"/>
    <w:bookmarkStart w:name="z3074" w:id="3071"/>
    <w:p>
      <w:pPr>
        <w:spacing w:after="0"/>
        <w:ind w:left="0"/>
        <w:jc w:val="both"/>
      </w:pPr>
      <w:r>
        <w:rPr>
          <w:rFonts w:ascii="Times New Roman"/>
          <w:b w:val="false"/>
          <w:i w:val="false"/>
          <w:color w:val="000000"/>
          <w:sz w:val="28"/>
        </w:rPr>
        <w:t>
      берілетін өнімдердің (шашылатын, қатты, сұйық, газтәріздес) рецептураға сәйкес өлшемін, қоспалары мен ерітінділерін дайындау, өнім мен шикізаттың барлық түрлерінің дұрыс сақталуын қадағалау;</w:t>
      </w:r>
    </w:p>
    <w:bookmarkEnd w:id="3071"/>
    <w:bookmarkStart w:name="z3075" w:id="3072"/>
    <w:p>
      <w:pPr>
        <w:spacing w:after="0"/>
        <w:ind w:left="0"/>
        <w:jc w:val="both"/>
      </w:pPr>
      <w:r>
        <w:rPr>
          <w:rFonts w:ascii="Times New Roman"/>
          <w:b w:val="false"/>
          <w:i w:val="false"/>
          <w:color w:val="000000"/>
          <w:sz w:val="28"/>
        </w:rPr>
        <w:t>
      қажетті шикізаттың көлемін есептеу, көрсеткіштерді кір өлшеу бірлігіне қайта есептеу, техникалық құжаттаманы ресімдеу;</w:t>
      </w:r>
    </w:p>
    <w:bookmarkEnd w:id="3072"/>
    <w:bookmarkStart w:name="z3076" w:id="3073"/>
    <w:p>
      <w:pPr>
        <w:spacing w:after="0"/>
        <w:ind w:left="0"/>
        <w:jc w:val="both"/>
      </w:pPr>
      <w:r>
        <w:rPr>
          <w:rFonts w:ascii="Times New Roman"/>
          <w:b w:val="false"/>
          <w:i w:val="false"/>
          <w:color w:val="000000"/>
          <w:sz w:val="28"/>
        </w:rPr>
        <w:t>
      алатын және жіберетін өнім, жартылай фабрикаттар және шикізаттың есебі;</w:t>
      </w:r>
    </w:p>
    <w:bookmarkEnd w:id="3073"/>
    <w:bookmarkStart w:name="z3077" w:id="3074"/>
    <w:p>
      <w:pPr>
        <w:spacing w:after="0"/>
        <w:ind w:left="0"/>
        <w:jc w:val="both"/>
      </w:pPr>
      <w:r>
        <w:rPr>
          <w:rFonts w:ascii="Times New Roman"/>
          <w:b w:val="false"/>
          <w:i w:val="false"/>
          <w:color w:val="000000"/>
          <w:sz w:val="28"/>
        </w:rPr>
        <w:t>
      ыдыстар, кептіру аппараттарының, қоспалауыштардың, уатқыштардың, елеуіштердің, таселектердің, сүзгілердің, айналым құрылғыларының, циклондардың, маневр құралдарының, виброплиталардың, сорғылардың, көлік механизмдерінің, бақылау-өлшеу құралдарының, бекітуді реттейтін құралдардың қызмет көрсетуі;</w:t>
      </w:r>
    </w:p>
    <w:bookmarkEnd w:id="3074"/>
    <w:bookmarkStart w:name="z3078" w:id="3075"/>
    <w:p>
      <w:pPr>
        <w:spacing w:after="0"/>
        <w:ind w:left="0"/>
        <w:jc w:val="both"/>
      </w:pPr>
      <w:r>
        <w:rPr>
          <w:rFonts w:ascii="Times New Roman"/>
          <w:b w:val="false"/>
          <w:i w:val="false"/>
          <w:color w:val="000000"/>
          <w:sz w:val="28"/>
        </w:rPr>
        <w:t>
      құрал-жабдықтардың жұмысындағы кішігірім ақаулықтарды анықтау, олардың алдын алу;</w:t>
      </w:r>
    </w:p>
    <w:bookmarkEnd w:id="3075"/>
    <w:bookmarkStart w:name="z3079" w:id="3076"/>
    <w:p>
      <w:pPr>
        <w:spacing w:after="0"/>
        <w:ind w:left="0"/>
        <w:jc w:val="both"/>
      </w:pPr>
      <w:r>
        <w:rPr>
          <w:rFonts w:ascii="Times New Roman"/>
          <w:b w:val="false"/>
          <w:i w:val="false"/>
          <w:color w:val="000000"/>
          <w:sz w:val="28"/>
        </w:rPr>
        <w:t>
      құрал-жабдықтарды жөндеу жұмыстарына дайындау, қабылдап алу.</w:t>
      </w:r>
    </w:p>
    <w:bookmarkEnd w:id="3076"/>
    <w:bookmarkStart w:name="z3080" w:id="3077"/>
    <w:p>
      <w:pPr>
        <w:spacing w:after="0"/>
        <w:ind w:left="0"/>
        <w:jc w:val="both"/>
      </w:pPr>
      <w:r>
        <w:rPr>
          <w:rFonts w:ascii="Times New Roman"/>
          <w:b w:val="false"/>
          <w:i w:val="false"/>
          <w:color w:val="000000"/>
          <w:sz w:val="28"/>
        </w:rPr>
        <w:t>
      466. Білуі тиіс:</w:t>
      </w:r>
    </w:p>
    <w:bookmarkEnd w:id="3077"/>
    <w:bookmarkStart w:name="z3081" w:id="3078"/>
    <w:p>
      <w:pPr>
        <w:spacing w:after="0"/>
        <w:ind w:left="0"/>
        <w:jc w:val="both"/>
      </w:pPr>
      <w:r>
        <w:rPr>
          <w:rFonts w:ascii="Times New Roman"/>
          <w:b w:val="false"/>
          <w:i w:val="false"/>
          <w:color w:val="000000"/>
          <w:sz w:val="28"/>
        </w:rPr>
        <w:t>
      өнім, жартылай фабрикат және шикізаттың физикалық-химиялық қасиеттерін, қызмет көрсететін құрл-жабдықтар мен бақылау-өлшеу құралдарының жұмыс істеу қағидасын;</w:t>
      </w:r>
    </w:p>
    <w:bookmarkEnd w:id="3078"/>
    <w:bookmarkStart w:name="z3082" w:id="3079"/>
    <w:p>
      <w:pPr>
        <w:spacing w:after="0"/>
        <w:ind w:left="0"/>
        <w:jc w:val="both"/>
      </w:pPr>
      <w:r>
        <w:rPr>
          <w:rFonts w:ascii="Times New Roman"/>
          <w:b w:val="false"/>
          <w:i w:val="false"/>
          <w:color w:val="000000"/>
          <w:sz w:val="28"/>
        </w:rPr>
        <w:t>
      олардың құрылымын, арматура және коммуникациялар сызбасын, дайын өнім мен жартылай фабрикаттарды сақтау ережелерін;</w:t>
      </w:r>
    </w:p>
    <w:bookmarkEnd w:id="3079"/>
    <w:bookmarkStart w:name="z3083" w:id="3080"/>
    <w:p>
      <w:pPr>
        <w:spacing w:after="0"/>
        <w:ind w:left="0"/>
        <w:jc w:val="both"/>
      </w:pPr>
      <w:r>
        <w:rPr>
          <w:rFonts w:ascii="Times New Roman"/>
          <w:b w:val="false"/>
          <w:i w:val="false"/>
          <w:color w:val="000000"/>
          <w:sz w:val="28"/>
        </w:rPr>
        <w:t>
      өнімді шығару бойынша құжаттарды ресімдеу ережелерін;</w:t>
      </w:r>
    </w:p>
    <w:bookmarkEnd w:id="3080"/>
    <w:bookmarkStart w:name="z3084" w:id="3081"/>
    <w:p>
      <w:pPr>
        <w:spacing w:after="0"/>
        <w:ind w:left="0"/>
        <w:jc w:val="both"/>
      </w:pPr>
      <w:r>
        <w:rPr>
          <w:rFonts w:ascii="Times New Roman"/>
          <w:b w:val="false"/>
          <w:i w:val="false"/>
          <w:color w:val="000000"/>
          <w:sz w:val="28"/>
        </w:rPr>
        <w:t>
      есепке алу (есеп жүргізу) және есеп беру бойынша нұсқаулықты, дайын өнім мен шикізатқа қойылатын талаптарды;</w:t>
      </w:r>
    </w:p>
    <w:bookmarkEnd w:id="3081"/>
    <w:bookmarkStart w:name="z3085" w:id="3082"/>
    <w:p>
      <w:pPr>
        <w:spacing w:after="0"/>
        <w:ind w:left="0"/>
        <w:jc w:val="both"/>
      </w:pPr>
      <w:r>
        <w:rPr>
          <w:rFonts w:ascii="Times New Roman"/>
          <w:b w:val="false"/>
          <w:i w:val="false"/>
          <w:color w:val="000000"/>
          <w:sz w:val="28"/>
        </w:rPr>
        <w:t>
      талдау жүргізу әдістемесін, жұмыстарды қабылдау.</w:t>
      </w:r>
    </w:p>
    <w:bookmarkEnd w:id="3082"/>
    <w:bookmarkStart w:name="z3086" w:id="3083"/>
    <w:p>
      <w:pPr>
        <w:spacing w:after="0"/>
        <w:ind w:left="0"/>
        <w:jc w:val="both"/>
      </w:pPr>
      <w:r>
        <w:rPr>
          <w:rFonts w:ascii="Times New Roman"/>
          <w:b w:val="false"/>
          <w:i w:val="false"/>
          <w:color w:val="000000"/>
          <w:sz w:val="28"/>
        </w:rPr>
        <w:t>
      Параграф 3. Шикізатты дайындау және жартылай фабрикаттар мен дайын өнімді шығару аппаратшысы, 4-разряд</w:t>
      </w:r>
    </w:p>
    <w:bookmarkEnd w:id="3083"/>
    <w:bookmarkStart w:name="z3087" w:id="3084"/>
    <w:p>
      <w:pPr>
        <w:spacing w:after="0"/>
        <w:ind w:left="0"/>
        <w:jc w:val="both"/>
      </w:pPr>
      <w:r>
        <w:rPr>
          <w:rFonts w:ascii="Times New Roman"/>
          <w:b w:val="false"/>
          <w:i w:val="false"/>
          <w:color w:val="000000"/>
          <w:sz w:val="28"/>
        </w:rPr>
        <w:t>
      467. Жұмыс сипаттамасы:</w:t>
      </w:r>
    </w:p>
    <w:bookmarkEnd w:id="3084"/>
    <w:bookmarkStart w:name="z3088" w:id="3085"/>
    <w:p>
      <w:pPr>
        <w:spacing w:after="0"/>
        <w:ind w:left="0"/>
        <w:jc w:val="both"/>
      </w:pPr>
      <w:r>
        <w:rPr>
          <w:rFonts w:ascii="Times New Roman"/>
          <w:b w:val="false"/>
          <w:i w:val="false"/>
          <w:color w:val="000000"/>
          <w:sz w:val="28"/>
        </w:rPr>
        <w:t>
      біліктілігі неғұрлым төмен аппаратшыларды басқарумен қатар улы, күшті әсер ететін заттарды өндіруде немесе өнімнің үлкен ассортименті бар өндірістерде дайын өнімді, жартылай фабрикаттарды және шикізатты дайындаудың технологиялық процесін жүргізу;</w:t>
      </w:r>
    </w:p>
    <w:bookmarkEnd w:id="3085"/>
    <w:bookmarkStart w:name="z3089" w:id="3086"/>
    <w:p>
      <w:pPr>
        <w:spacing w:after="0"/>
        <w:ind w:left="0"/>
        <w:jc w:val="both"/>
      </w:pPr>
      <w:r>
        <w:rPr>
          <w:rFonts w:ascii="Times New Roman"/>
          <w:b w:val="false"/>
          <w:i w:val="false"/>
          <w:color w:val="000000"/>
          <w:sz w:val="28"/>
        </w:rPr>
        <w:t>
      орталық материалды қоймадан, көршілес цехтардан, цистернадан қоймаға ауыстырғыш бағытты күйге келтірілген теміржол цистерналардан шикізатты қабылдау;</w:t>
      </w:r>
    </w:p>
    <w:bookmarkEnd w:id="3086"/>
    <w:bookmarkStart w:name="z3090" w:id="3087"/>
    <w:p>
      <w:pPr>
        <w:spacing w:after="0"/>
        <w:ind w:left="0"/>
        <w:jc w:val="both"/>
      </w:pPr>
      <w:r>
        <w:rPr>
          <w:rFonts w:ascii="Times New Roman"/>
          <w:b w:val="false"/>
          <w:i w:val="false"/>
          <w:color w:val="000000"/>
          <w:sz w:val="28"/>
        </w:rPr>
        <w:t>
      кристаллдандырылған шикізатты цистерналарда қыздыру, оны қорларға ауыстырып құю;</w:t>
      </w:r>
    </w:p>
    <w:bookmarkEnd w:id="3087"/>
    <w:bookmarkStart w:name="z3091" w:id="3088"/>
    <w:p>
      <w:pPr>
        <w:spacing w:after="0"/>
        <w:ind w:left="0"/>
        <w:jc w:val="both"/>
      </w:pPr>
      <w:r>
        <w:rPr>
          <w:rFonts w:ascii="Times New Roman"/>
          <w:b w:val="false"/>
          <w:i w:val="false"/>
          <w:color w:val="000000"/>
          <w:sz w:val="28"/>
        </w:rPr>
        <w:t>
      шикізатты қосуға дайындау: ылғалды талап етілетін мәнге дейін жеткізу, сұйық шикізатты қыздыру, концентрацияны орташалау;</w:t>
      </w:r>
    </w:p>
    <w:bookmarkEnd w:id="3088"/>
    <w:bookmarkStart w:name="z3092" w:id="3089"/>
    <w:p>
      <w:pPr>
        <w:spacing w:after="0"/>
        <w:ind w:left="0"/>
        <w:jc w:val="both"/>
      </w:pPr>
      <w:r>
        <w:rPr>
          <w:rFonts w:ascii="Times New Roman"/>
          <w:b w:val="false"/>
          <w:i w:val="false"/>
          <w:color w:val="000000"/>
          <w:sz w:val="28"/>
        </w:rPr>
        <w:t>
      сыйымдылығы 100 ден 2000 м</w:t>
      </w:r>
      <w:r>
        <w:rPr>
          <w:rFonts w:ascii="Times New Roman"/>
          <w:b w:val="false"/>
          <w:i w:val="false"/>
          <w:color w:val="000000"/>
          <w:vertAlign w:val="superscript"/>
        </w:rPr>
        <w:t>3</w:t>
      </w:r>
      <w:r>
        <w:rPr>
          <w:rFonts w:ascii="Times New Roman"/>
          <w:b w:val="false"/>
          <w:i w:val="false"/>
          <w:color w:val="000000"/>
          <w:sz w:val="28"/>
        </w:rPr>
        <w:t>-ге дейінгі ірі габаридті қордың қызметі;</w:t>
      </w:r>
    </w:p>
    <w:bookmarkEnd w:id="3089"/>
    <w:bookmarkStart w:name="z3093" w:id="3090"/>
    <w:p>
      <w:pPr>
        <w:spacing w:after="0"/>
        <w:ind w:left="0"/>
        <w:jc w:val="both"/>
      </w:pPr>
      <w:r>
        <w:rPr>
          <w:rFonts w:ascii="Times New Roman"/>
          <w:b w:val="false"/>
          <w:i w:val="false"/>
          <w:color w:val="000000"/>
          <w:sz w:val="28"/>
        </w:rPr>
        <w:t>
      дайын өнімді бөшкелер мен цистерналарға құю. ТШ және МемСт-ға сәйкес дайын өнімді таңбалау, орау;</w:t>
      </w:r>
    </w:p>
    <w:bookmarkEnd w:id="3090"/>
    <w:bookmarkStart w:name="z3094" w:id="3091"/>
    <w:p>
      <w:pPr>
        <w:spacing w:after="0"/>
        <w:ind w:left="0"/>
        <w:jc w:val="both"/>
      </w:pPr>
      <w:r>
        <w:rPr>
          <w:rFonts w:ascii="Times New Roman"/>
          <w:b w:val="false"/>
          <w:i w:val="false"/>
          <w:color w:val="000000"/>
          <w:sz w:val="28"/>
        </w:rPr>
        <w:t>
      көршілес цехтардан теміржол цистерналары мен бөшкелерді қабылдау, тазалығы мен дұрыс жұмыс істеуін қадағалау;</w:t>
      </w:r>
    </w:p>
    <w:bookmarkEnd w:id="3091"/>
    <w:bookmarkStart w:name="z3095" w:id="3092"/>
    <w:p>
      <w:pPr>
        <w:spacing w:after="0"/>
        <w:ind w:left="0"/>
        <w:jc w:val="both"/>
      </w:pPr>
      <w:r>
        <w:rPr>
          <w:rFonts w:ascii="Times New Roman"/>
          <w:b w:val="false"/>
          <w:i w:val="false"/>
          <w:color w:val="000000"/>
          <w:sz w:val="28"/>
        </w:rPr>
        <w:t>
      электротаралар және қолдың көмегімен автомашиналарға, вагондарға, бөшкелерге дайын өнімді тиеу;</w:t>
      </w:r>
    </w:p>
    <w:bookmarkEnd w:id="3092"/>
    <w:bookmarkStart w:name="z3096" w:id="3093"/>
    <w:p>
      <w:pPr>
        <w:spacing w:after="0"/>
        <w:ind w:left="0"/>
        <w:jc w:val="both"/>
      </w:pPr>
      <w:r>
        <w:rPr>
          <w:rFonts w:ascii="Times New Roman"/>
          <w:b w:val="false"/>
          <w:i w:val="false"/>
          <w:color w:val="000000"/>
          <w:sz w:val="28"/>
        </w:rPr>
        <w:t>
      бақылау-өлшеу құралдарының көрсеткіштері арқылы және көзбен шолу арқылы температуралық режимді бақылау, құралдардың апатты тоқтап қалу жағдайлары, өнімнің көлемін реттеу және бақылау;</w:t>
      </w:r>
    </w:p>
    <w:bookmarkEnd w:id="3093"/>
    <w:bookmarkStart w:name="z3097" w:id="3094"/>
    <w:p>
      <w:pPr>
        <w:spacing w:after="0"/>
        <w:ind w:left="0"/>
        <w:jc w:val="both"/>
      </w:pPr>
      <w:r>
        <w:rPr>
          <w:rFonts w:ascii="Times New Roman"/>
          <w:b w:val="false"/>
          <w:i w:val="false"/>
          <w:color w:val="000000"/>
          <w:sz w:val="28"/>
        </w:rPr>
        <w:t>
      қоймалардың, қорлардың, қабылдағыш-вакуумдардың, сорғы-вакуумдардың, блоктағыш, автоматика мен бақылау-өлшеу құралдарының қызмет көрсетуі;</w:t>
      </w:r>
    </w:p>
    <w:bookmarkEnd w:id="3094"/>
    <w:bookmarkStart w:name="z3098" w:id="3095"/>
    <w:p>
      <w:pPr>
        <w:spacing w:after="0"/>
        <w:ind w:left="0"/>
        <w:jc w:val="both"/>
      </w:pPr>
      <w:r>
        <w:rPr>
          <w:rFonts w:ascii="Times New Roman"/>
          <w:b w:val="false"/>
          <w:i w:val="false"/>
          <w:color w:val="000000"/>
          <w:sz w:val="28"/>
        </w:rPr>
        <w:t>
      құрал-жабдықтардың жұмысындағы ақаулықтарды анықтау, оларды жою;</w:t>
      </w:r>
    </w:p>
    <w:bookmarkEnd w:id="3095"/>
    <w:bookmarkStart w:name="z3099" w:id="3096"/>
    <w:p>
      <w:pPr>
        <w:spacing w:after="0"/>
        <w:ind w:left="0"/>
        <w:jc w:val="both"/>
      </w:pPr>
      <w:r>
        <w:rPr>
          <w:rFonts w:ascii="Times New Roman"/>
          <w:b w:val="false"/>
          <w:i w:val="false"/>
          <w:color w:val="000000"/>
          <w:sz w:val="28"/>
        </w:rPr>
        <w:t>
      кішігірім жөндеу жұмыстарын жүргізу.</w:t>
      </w:r>
    </w:p>
    <w:bookmarkEnd w:id="3096"/>
    <w:bookmarkStart w:name="z3100" w:id="3097"/>
    <w:p>
      <w:pPr>
        <w:spacing w:after="0"/>
        <w:ind w:left="0"/>
        <w:jc w:val="both"/>
      </w:pPr>
      <w:r>
        <w:rPr>
          <w:rFonts w:ascii="Times New Roman"/>
          <w:b w:val="false"/>
          <w:i w:val="false"/>
          <w:color w:val="000000"/>
          <w:sz w:val="28"/>
        </w:rPr>
        <w:t>
      468. Білуі тиіс:</w:t>
      </w:r>
    </w:p>
    <w:bookmarkEnd w:id="3097"/>
    <w:bookmarkStart w:name="z3101" w:id="3098"/>
    <w:p>
      <w:pPr>
        <w:spacing w:after="0"/>
        <w:ind w:left="0"/>
        <w:jc w:val="both"/>
      </w:pPr>
      <w:r>
        <w:rPr>
          <w:rFonts w:ascii="Times New Roman"/>
          <w:b w:val="false"/>
          <w:i w:val="false"/>
          <w:color w:val="000000"/>
          <w:sz w:val="28"/>
        </w:rPr>
        <w:t>
      өнім, жартылай өнім және шикізаттың физикалық-химиялық қасиеттерін;</w:t>
      </w:r>
    </w:p>
    <w:bookmarkEnd w:id="3098"/>
    <w:bookmarkStart w:name="z3102" w:id="3099"/>
    <w:p>
      <w:pPr>
        <w:spacing w:after="0"/>
        <w:ind w:left="0"/>
        <w:jc w:val="both"/>
      </w:pPr>
      <w:r>
        <w:rPr>
          <w:rFonts w:ascii="Times New Roman"/>
          <w:b w:val="false"/>
          <w:i w:val="false"/>
          <w:color w:val="000000"/>
          <w:sz w:val="28"/>
        </w:rPr>
        <w:t>
      қызмет көрсететін құрал-жабдықтар мен бақылау-өлшеу құрылғыларының, арматура мен коммуникациялардың құрылымын, улы және күшті әсері бар заттарды сақтау ережелерін;</w:t>
      </w:r>
    </w:p>
    <w:bookmarkEnd w:id="3099"/>
    <w:bookmarkStart w:name="z3103" w:id="3100"/>
    <w:p>
      <w:pPr>
        <w:spacing w:after="0"/>
        <w:ind w:left="0"/>
        <w:jc w:val="both"/>
      </w:pPr>
      <w:r>
        <w:rPr>
          <w:rFonts w:ascii="Times New Roman"/>
          <w:b w:val="false"/>
          <w:i w:val="false"/>
          <w:color w:val="000000"/>
          <w:sz w:val="28"/>
        </w:rPr>
        <w:t>
      өнімді жіберу бойынша құжаттарды ресімдеуді, есеп пен есептілік бойынша нұсқаулықты, дайын өнім мен шикізатқа қойылатын мемлекеттік стандарттар;</w:t>
      </w:r>
    </w:p>
    <w:bookmarkEnd w:id="3100"/>
    <w:bookmarkStart w:name="z3104" w:id="3101"/>
    <w:p>
      <w:pPr>
        <w:spacing w:after="0"/>
        <w:ind w:left="0"/>
        <w:jc w:val="both"/>
      </w:pPr>
      <w:r>
        <w:rPr>
          <w:rFonts w:ascii="Times New Roman"/>
          <w:b w:val="false"/>
          <w:i w:val="false"/>
          <w:color w:val="000000"/>
          <w:sz w:val="28"/>
        </w:rPr>
        <w:t>
      тексеру талдауларын жүргізудің және сынамаларды алудың ережелерін.</w:t>
      </w:r>
    </w:p>
    <w:bookmarkEnd w:id="3101"/>
    <w:bookmarkStart w:name="z3105" w:id="3102"/>
    <w:p>
      <w:pPr>
        <w:spacing w:after="0"/>
        <w:ind w:left="0"/>
        <w:jc w:val="both"/>
      </w:pPr>
      <w:r>
        <w:rPr>
          <w:rFonts w:ascii="Times New Roman"/>
          <w:b w:val="false"/>
          <w:i w:val="false"/>
          <w:color w:val="000000"/>
          <w:sz w:val="28"/>
        </w:rPr>
        <w:t>
      469. Мысал жұмыстар</w:t>
      </w:r>
    </w:p>
    <w:bookmarkEnd w:id="3102"/>
    <w:bookmarkStart w:name="z3106" w:id="3103"/>
    <w:p>
      <w:pPr>
        <w:spacing w:after="0"/>
        <w:ind w:left="0"/>
        <w:jc w:val="both"/>
      </w:pPr>
      <w:r>
        <w:rPr>
          <w:rFonts w:ascii="Times New Roman"/>
          <w:b w:val="false"/>
          <w:i w:val="false"/>
          <w:color w:val="000000"/>
          <w:sz w:val="28"/>
        </w:rPr>
        <w:t>
      1) келесі өндірістердегі дайын өнім, жартылай фабрикаттар және шикізатты дайындаудың технологиялық процесін жүргізу: синтетикалық аммиакты, қатты азот қышқылын, күкірт қышқылын, хлорды, каустикалық соданы, кальций карбидін, метанолды, изобутанолды, жоғарғы спирттерді, формалинді, капролактамды және капролактам полимерін, техникалық хлорофосты, полиэтиленді, акрилды қышқыл нитрилін және жасанды "нитрон" талшығын, пентоэритритті, себацинды қышқылды, ионоалматырғыш қара майды, карбамидті қара майды, полихлорвинилді пластикатты, полиформальдегидті;</w:t>
      </w:r>
    </w:p>
    <w:bookmarkEnd w:id="3103"/>
    <w:bookmarkStart w:name="z3107" w:id="3104"/>
    <w:p>
      <w:pPr>
        <w:spacing w:after="0"/>
        <w:ind w:left="0"/>
        <w:jc w:val="both"/>
      </w:pPr>
      <w:r>
        <w:rPr>
          <w:rFonts w:ascii="Times New Roman"/>
          <w:b w:val="false"/>
          <w:i w:val="false"/>
          <w:color w:val="000000"/>
          <w:sz w:val="28"/>
        </w:rPr>
        <w:t>
      2) лак бояғыш өндірістерде және түрлі-түсті кино үшін жартылай өнімді өндіруде үлкен ассортиментті өніммен жұмыс жасау (30 атаудан көп).</w:t>
      </w:r>
    </w:p>
    <w:bookmarkEnd w:id="3104"/>
    <w:bookmarkStart w:name="z3108" w:id="3105"/>
    <w:p>
      <w:pPr>
        <w:spacing w:after="0"/>
        <w:ind w:left="0"/>
        <w:jc w:val="both"/>
      </w:pPr>
      <w:r>
        <w:rPr>
          <w:rFonts w:ascii="Times New Roman"/>
          <w:b w:val="false"/>
          <w:i w:val="false"/>
          <w:color w:val="000000"/>
          <w:sz w:val="28"/>
        </w:rPr>
        <w:t>
      Параграф 4. Шикізатты дайындау және жартылай фабрикаттар мен дайын өнімді шығару аппаратшысы, 5-разряд</w:t>
      </w:r>
    </w:p>
    <w:bookmarkEnd w:id="3105"/>
    <w:bookmarkStart w:name="z3109" w:id="3106"/>
    <w:p>
      <w:pPr>
        <w:spacing w:after="0"/>
        <w:ind w:left="0"/>
        <w:jc w:val="both"/>
      </w:pPr>
      <w:r>
        <w:rPr>
          <w:rFonts w:ascii="Times New Roman"/>
          <w:b w:val="false"/>
          <w:i w:val="false"/>
          <w:color w:val="000000"/>
          <w:sz w:val="28"/>
        </w:rPr>
        <w:t>
      470. Жұмыс сипаттамасы:</w:t>
      </w:r>
    </w:p>
    <w:bookmarkEnd w:id="3106"/>
    <w:bookmarkStart w:name="z3110" w:id="3107"/>
    <w:p>
      <w:pPr>
        <w:spacing w:after="0"/>
        <w:ind w:left="0"/>
        <w:jc w:val="both"/>
      </w:pPr>
      <w:r>
        <w:rPr>
          <w:rFonts w:ascii="Times New Roman"/>
          <w:b w:val="false"/>
          <w:i w:val="false"/>
          <w:color w:val="000000"/>
          <w:sz w:val="28"/>
        </w:rPr>
        <w:t>
      біліктілігі неғұрлым төмен аппаратшыларды басқарумен қатар улы, күшті әсер ететін заттарды өндіруде дайын өнімді, жартылай фабрикаттарды және шикізатты дайындаудың технологиялық процесін жүргізу;</w:t>
      </w:r>
    </w:p>
    <w:bookmarkEnd w:id="3107"/>
    <w:bookmarkStart w:name="z3111" w:id="3108"/>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3108"/>
    <w:bookmarkStart w:name="z3112" w:id="3109"/>
    <w:p>
      <w:pPr>
        <w:spacing w:after="0"/>
        <w:ind w:left="0"/>
        <w:jc w:val="both"/>
      </w:pPr>
      <w:r>
        <w:rPr>
          <w:rFonts w:ascii="Times New Roman"/>
          <w:b w:val="false"/>
          <w:i w:val="false"/>
          <w:color w:val="000000"/>
          <w:sz w:val="28"/>
        </w:rPr>
        <w:t>
      талдаулар мен қадағалау нәтижелері бойынша процеске түзетулер енгізу;</w:t>
      </w:r>
    </w:p>
    <w:bookmarkEnd w:id="3109"/>
    <w:bookmarkStart w:name="z3113" w:id="3110"/>
    <w:p>
      <w:pPr>
        <w:spacing w:after="0"/>
        <w:ind w:left="0"/>
        <w:jc w:val="both"/>
      </w:pPr>
      <w:r>
        <w:rPr>
          <w:rFonts w:ascii="Times New Roman"/>
          <w:b w:val="false"/>
          <w:i w:val="false"/>
          <w:color w:val="000000"/>
          <w:sz w:val="28"/>
        </w:rPr>
        <w:t>
      автоматика жүйесінің жұмысын бақылау;</w:t>
      </w:r>
    </w:p>
    <w:bookmarkEnd w:id="3110"/>
    <w:bookmarkStart w:name="z3114" w:id="3111"/>
    <w:p>
      <w:pPr>
        <w:spacing w:after="0"/>
        <w:ind w:left="0"/>
        <w:jc w:val="both"/>
      </w:pPr>
      <w:r>
        <w:rPr>
          <w:rFonts w:ascii="Times New Roman"/>
          <w:b w:val="false"/>
          <w:i w:val="false"/>
          <w:color w:val="000000"/>
          <w:sz w:val="28"/>
        </w:rPr>
        <w:t>
      негізгі құрал-жабдықтарды жөндеу жұмыстарына қатысу.</w:t>
      </w:r>
    </w:p>
    <w:bookmarkEnd w:id="3111"/>
    <w:bookmarkStart w:name="z3115" w:id="3112"/>
    <w:p>
      <w:pPr>
        <w:spacing w:after="0"/>
        <w:ind w:left="0"/>
        <w:jc w:val="both"/>
      </w:pPr>
      <w:r>
        <w:rPr>
          <w:rFonts w:ascii="Times New Roman"/>
          <w:b w:val="false"/>
          <w:i w:val="false"/>
          <w:color w:val="000000"/>
          <w:sz w:val="28"/>
        </w:rPr>
        <w:t>
      471. Білуі тиіс:</w:t>
      </w:r>
    </w:p>
    <w:bookmarkEnd w:id="3112"/>
    <w:bookmarkStart w:name="z3116" w:id="3113"/>
    <w:p>
      <w:pPr>
        <w:spacing w:after="0"/>
        <w:ind w:left="0"/>
        <w:jc w:val="both"/>
      </w:pPr>
      <w:r>
        <w:rPr>
          <w:rFonts w:ascii="Times New Roman"/>
          <w:b w:val="false"/>
          <w:i w:val="false"/>
          <w:color w:val="000000"/>
          <w:sz w:val="28"/>
        </w:rPr>
        <w:t>
      өнім, жартылай фабрикаттар және шикізаттың технологиялық және физикалық-химиялық қасиеттерін;</w:t>
      </w:r>
    </w:p>
    <w:bookmarkEnd w:id="3113"/>
    <w:bookmarkStart w:name="z3117" w:id="3114"/>
    <w:p>
      <w:pPr>
        <w:spacing w:after="0"/>
        <w:ind w:left="0"/>
        <w:jc w:val="both"/>
      </w:pPr>
      <w:r>
        <w:rPr>
          <w:rFonts w:ascii="Times New Roman"/>
          <w:b w:val="false"/>
          <w:i w:val="false"/>
          <w:color w:val="000000"/>
          <w:sz w:val="28"/>
        </w:rPr>
        <w:t>
      қызмет көрсететін құрал-жабдықтардың, бақылау-өлшеу құралдардың сындарлы ерекшеліктерін;</w:t>
      </w:r>
    </w:p>
    <w:bookmarkEnd w:id="3114"/>
    <w:bookmarkStart w:name="z3118" w:id="3115"/>
    <w:p>
      <w:pPr>
        <w:spacing w:after="0"/>
        <w:ind w:left="0"/>
        <w:jc w:val="both"/>
      </w:pPr>
      <w:r>
        <w:rPr>
          <w:rFonts w:ascii="Times New Roman"/>
          <w:b w:val="false"/>
          <w:i w:val="false"/>
          <w:color w:val="000000"/>
          <w:sz w:val="28"/>
        </w:rPr>
        <w:t>
      өнімді дайындаудың және шикізатты шығындаудың әдістемесін, дайын өнім мен жартылай фабрикаттарды сақтаудың ережелерін;</w:t>
      </w:r>
    </w:p>
    <w:bookmarkEnd w:id="3115"/>
    <w:bookmarkStart w:name="z3119" w:id="3116"/>
    <w:p>
      <w:pPr>
        <w:spacing w:after="0"/>
        <w:ind w:left="0"/>
        <w:jc w:val="both"/>
      </w:pPr>
      <w:r>
        <w:rPr>
          <w:rFonts w:ascii="Times New Roman"/>
          <w:b w:val="false"/>
          <w:i w:val="false"/>
          <w:color w:val="000000"/>
          <w:sz w:val="28"/>
        </w:rPr>
        <w:t>
      өнімді шығару бойынша құжаттарды ресімдеу ережелерін;</w:t>
      </w:r>
    </w:p>
    <w:bookmarkEnd w:id="3116"/>
    <w:bookmarkStart w:name="z3120" w:id="3117"/>
    <w:p>
      <w:pPr>
        <w:spacing w:after="0"/>
        <w:ind w:left="0"/>
        <w:jc w:val="both"/>
      </w:pPr>
      <w:r>
        <w:rPr>
          <w:rFonts w:ascii="Times New Roman"/>
          <w:b w:val="false"/>
          <w:i w:val="false"/>
          <w:color w:val="000000"/>
          <w:sz w:val="28"/>
        </w:rPr>
        <w:t>
      есепке алу және есеп беру бойынша нұсқаулықтарды, улы және күшті әсері бар заттармен жұмыс істеу барысында қорғанудың жеке құралдарын пайдалану ережелерін.</w:t>
      </w:r>
    </w:p>
    <w:bookmarkEnd w:id="3117"/>
    <w:bookmarkStart w:name="z3121" w:id="3118"/>
    <w:p>
      <w:pPr>
        <w:spacing w:after="0"/>
        <w:ind w:left="0"/>
        <w:jc w:val="both"/>
      </w:pPr>
      <w:r>
        <w:rPr>
          <w:rFonts w:ascii="Times New Roman"/>
          <w:b w:val="false"/>
          <w:i w:val="false"/>
          <w:color w:val="000000"/>
          <w:sz w:val="28"/>
        </w:rPr>
        <w:t>
      57. Поликонденсациялау аппаратшысы</w:t>
      </w:r>
    </w:p>
    <w:bookmarkEnd w:id="3118"/>
    <w:bookmarkStart w:name="z3122" w:id="3119"/>
    <w:p>
      <w:pPr>
        <w:spacing w:after="0"/>
        <w:ind w:left="0"/>
        <w:jc w:val="both"/>
      </w:pPr>
      <w:r>
        <w:rPr>
          <w:rFonts w:ascii="Times New Roman"/>
          <w:b w:val="false"/>
          <w:i w:val="false"/>
          <w:color w:val="000000"/>
          <w:sz w:val="28"/>
        </w:rPr>
        <w:t>
      Параграф 1. Поликонденсациялау аппаратшысы, 4-разряд</w:t>
      </w:r>
    </w:p>
    <w:bookmarkEnd w:id="3119"/>
    <w:bookmarkStart w:name="z3123" w:id="3120"/>
    <w:p>
      <w:pPr>
        <w:spacing w:after="0"/>
        <w:ind w:left="0"/>
        <w:jc w:val="both"/>
      </w:pPr>
      <w:r>
        <w:rPr>
          <w:rFonts w:ascii="Times New Roman"/>
          <w:b w:val="false"/>
          <w:i w:val="false"/>
          <w:color w:val="000000"/>
          <w:sz w:val="28"/>
        </w:rPr>
        <w:t>
      472. Жұмыс сипаттамасы:</w:t>
      </w:r>
    </w:p>
    <w:bookmarkEnd w:id="3120"/>
    <w:bookmarkStart w:name="z3124" w:id="3121"/>
    <w:p>
      <w:pPr>
        <w:spacing w:after="0"/>
        <w:ind w:left="0"/>
        <w:jc w:val="both"/>
      </w:pPr>
      <w:r>
        <w:rPr>
          <w:rFonts w:ascii="Times New Roman"/>
          <w:b w:val="false"/>
          <w:i w:val="false"/>
          <w:color w:val="000000"/>
          <w:sz w:val="28"/>
        </w:rPr>
        <w:t>
      поликонденсациялаудың технологиялық процесін жүргізу;</w:t>
      </w:r>
    </w:p>
    <w:bookmarkEnd w:id="3121"/>
    <w:bookmarkStart w:name="z3125" w:id="3122"/>
    <w:p>
      <w:pPr>
        <w:spacing w:after="0"/>
        <w:ind w:left="0"/>
        <w:jc w:val="both"/>
      </w:pPr>
      <w:r>
        <w:rPr>
          <w:rFonts w:ascii="Times New Roman"/>
          <w:b w:val="false"/>
          <w:i w:val="false"/>
          <w:color w:val="000000"/>
          <w:sz w:val="28"/>
        </w:rPr>
        <w:t>
      шикізатты қабылдау және дайындау, реакциялық аппараттарға өткізу, жылыту, араластыру, катализаторды үздіксіз беріп отыру, полимерді алу басқа технолгиялық бөлімшелерге өткізу;</w:t>
      </w:r>
    </w:p>
    <w:bookmarkEnd w:id="3122"/>
    <w:bookmarkStart w:name="z3126" w:id="3123"/>
    <w:p>
      <w:pPr>
        <w:spacing w:after="0"/>
        <w:ind w:left="0"/>
        <w:jc w:val="both"/>
      </w:pPr>
      <w:r>
        <w:rPr>
          <w:rFonts w:ascii="Times New Roman"/>
          <w:b w:val="false"/>
          <w:i w:val="false"/>
          <w:color w:val="000000"/>
          <w:sz w:val="28"/>
        </w:rPr>
        <w:t>
      талдау нәтижесі мен бақылау-өлшеу құралдарының көрсеткіштері бойынша поликонденсациялау процесін реттеу және бақылау: температураны, аппараттардағы кеңістікті, балқытпаны құйған кездегі қысымды, аппараттардың сыртындағы динил деңгейін, редукторлардағы майдың деңгейін, балқытпаның тұтқырлығы және процестің басқа да параметрлерін;</w:t>
      </w:r>
    </w:p>
    <w:bookmarkEnd w:id="3123"/>
    <w:bookmarkStart w:name="z3127" w:id="3124"/>
    <w:p>
      <w:pPr>
        <w:spacing w:after="0"/>
        <w:ind w:left="0"/>
        <w:jc w:val="both"/>
      </w:pPr>
      <w:r>
        <w:rPr>
          <w:rFonts w:ascii="Times New Roman"/>
          <w:b w:val="false"/>
          <w:i w:val="false"/>
          <w:color w:val="000000"/>
          <w:sz w:val="28"/>
        </w:rPr>
        <w:t>
      талдау нұсқаулығында қарастырылғандай талдау мен орындау үшін сынамаларды алу;</w:t>
      </w:r>
    </w:p>
    <w:bookmarkEnd w:id="3124"/>
    <w:bookmarkStart w:name="z3128" w:id="3125"/>
    <w:p>
      <w:pPr>
        <w:spacing w:after="0"/>
        <w:ind w:left="0"/>
        <w:jc w:val="both"/>
      </w:pPr>
      <w:r>
        <w:rPr>
          <w:rFonts w:ascii="Times New Roman"/>
          <w:b w:val="false"/>
          <w:i w:val="false"/>
          <w:color w:val="000000"/>
          <w:sz w:val="28"/>
        </w:rPr>
        <w:t>
      реакциялық, аппараттарды, мөлшерлегіш құралдарды, құрастырғыштарды, сорғыштарды, коммуникацияларды, бақылау-өлшеу аспаптарды және басқа құралдарды жабдықтау;</w:t>
      </w:r>
    </w:p>
    <w:bookmarkEnd w:id="3125"/>
    <w:bookmarkStart w:name="z3129" w:id="3126"/>
    <w:p>
      <w:pPr>
        <w:spacing w:after="0"/>
        <w:ind w:left="0"/>
        <w:jc w:val="both"/>
      </w:pPr>
      <w:r>
        <w:rPr>
          <w:rFonts w:ascii="Times New Roman"/>
          <w:b w:val="false"/>
          <w:i w:val="false"/>
          <w:color w:val="000000"/>
          <w:sz w:val="28"/>
        </w:rPr>
        <w:t>
      өнім, жартылай өнім және шикізатты есепке алу;</w:t>
      </w:r>
    </w:p>
    <w:bookmarkEnd w:id="3126"/>
    <w:bookmarkStart w:name="z3130" w:id="3127"/>
    <w:p>
      <w:pPr>
        <w:spacing w:after="0"/>
        <w:ind w:left="0"/>
        <w:jc w:val="both"/>
      </w:pPr>
      <w:r>
        <w:rPr>
          <w:rFonts w:ascii="Times New Roman"/>
          <w:b w:val="false"/>
          <w:i w:val="false"/>
          <w:color w:val="000000"/>
          <w:sz w:val="28"/>
        </w:rPr>
        <w:t>
      өнімнің шығуы мен шикізаттың жұмсалуын есептеу;</w:t>
      </w:r>
    </w:p>
    <w:bookmarkEnd w:id="3127"/>
    <w:bookmarkStart w:name="z3131" w:id="3128"/>
    <w:p>
      <w:pPr>
        <w:spacing w:after="0"/>
        <w:ind w:left="0"/>
        <w:jc w:val="both"/>
      </w:pPr>
      <w:r>
        <w:rPr>
          <w:rFonts w:ascii="Times New Roman"/>
          <w:b w:val="false"/>
          <w:i w:val="false"/>
          <w:color w:val="000000"/>
          <w:sz w:val="28"/>
        </w:rPr>
        <w:t>
      құрал-жабдықты жөндеу жұмыстарына дайындау, жөндеуден қабылдап алу.</w:t>
      </w:r>
    </w:p>
    <w:bookmarkEnd w:id="3128"/>
    <w:bookmarkStart w:name="z3132" w:id="3129"/>
    <w:p>
      <w:pPr>
        <w:spacing w:after="0"/>
        <w:ind w:left="0"/>
        <w:jc w:val="both"/>
      </w:pPr>
      <w:r>
        <w:rPr>
          <w:rFonts w:ascii="Times New Roman"/>
          <w:b w:val="false"/>
          <w:i w:val="false"/>
          <w:color w:val="000000"/>
          <w:sz w:val="28"/>
        </w:rPr>
        <w:t>
      473. Білуі тиіс:</w:t>
      </w:r>
    </w:p>
    <w:bookmarkEnd w:id="3129"/>
    <w:bookmarkStart w:name="z3133" w:id="3130"/>
    <w:p>
      <w:pPr>
        <w:spacing w:after="0"/>
        <w:ind w:left="0"/>
        <w:jc w:val="both"/>
      </w:pPr>
      <w:r>
        <w:rPr>
          <w:rFonts w:ascii="Times New Roman"/>
          <w:b w:val="false"/>
          <w:i w:val="false"/>
          <w:color w:val="000000"/>
          <w:sz w:val="28"/>
        </w:rPr>
        <w:t>
      өндірудің технологиялық сызбасын, автоматика құралдарының, бақылау-өлшеу құралдарының;</w:t>
      </w:r>
    </w:p>
    <w:bookmarkEnd w:id="3130"/>
    <w:bookmarkStart w:name="z3134" w:id="3131"/>
    <w:p>
      <w:pPr>
        <w:spacing w:after="0"/>
        <w:ind w:left="0"/>
        <w:jc w:val="both"/>
      </w:pPr>
      <w:r>
        <w:rPr>
          <w:rFonts w:ascii="Times New Roman"/>
          <w:b w:val="false"/>
          <w:i w:val="false"/>
          <w:color w:val="000000"/>
          <w:sz w:val="28"/>
        </w:rPr>
        <w:t>
      негізгі және көмекші құрал-жабдықтардың жұмыс қағидасы мен құрылымын, қызмет көрсететін учаскедегі арматура мен коммуникацияның сызбасын;</w:t>
      </w:r>
    </w:p>
    <w:bookmarkEnd w:id="3131"/>
    <w:bookmarkStart w:name="z3135" w:id="3132"/>
    <w:p>
      <w:pPr>
        <w:spacing w:after="0"/>
        <w:ind w:left="0"/>
        <w:jc w:val="both"/>
      </w:pPr>
      <w:r>
        <w:rPr>
          <w:rFonts w:ascii="Times New Roman"/>
          <w:b w:val="false"/>
          <w:i w:val="false"/>
          <w:color w:val="000000"/>
          <w:sz w:val="28"/>
        </w:rPr>
        <w:t>
      шикізаттың, дайын өнімнің және катализаторлардың технологиялық және физикалық-химиялық қасиеттерін;</w:t>
      </w:r>
    </w:p>
    <w:bookmarkEnd w:id="3132"/>
    <w:bookmarkStart w:name="z3136" w:id="3133"/>
    <w:p>
      <w:pPr>
        <w:spacing w:after="0"/>
        <w:ind w:left="0"/>
        <w:jc w:val="both"/>
      </w:pPr>
      <w:r>
        <w:rPr>
          <w:rFonts w:ascii="Times New Roman"/>
          <w:b w:val="false"/>
          <w:i w:val="false"/>
          <w:color w:val="000000"/>
          <w:sz w:val="28"/>
        </w:rPr>
        <w:t>
      дайын өнім және шикізатқа қойылатын талаптарды;</w:t>
      </w:r>
    </w:p>
    <w:bookmarkEnd w:id="3133"/>
    <w:bookmarkStart w:name="z3137" w:id="3134"/>
    <w:p>
      <w:pPr>
        <w:spacing w:after="0"/>
        <w:ind w:left="0"/>
        <w:jc w:val="both"/>
      </w:pPr>
      <w:r>
        <w:rPr>
          <w:rFonts w:ascii="Times New Roman"/>
          <w:b w:val="false"/>
          <w:i w:val="false"/>
          <w:color w:val="000000"/>
          <w:sz w:val="28"/>
        </w:rPr>
        <w:t>
      жұмыс орнындағы технологиялық процестің мәні мен химиялық негіздері;</w:t>
      </w:r>
    </w:p>
    <w:bookmarkEnd w:id="3134"/>
    <w:bookmarkStart w:name="z3138" w:id="3135"/>
    <w:p>
      <w:pPr>
        <w:spacing w:after="0"/>
        <w:ind w:left="0"/>
        <w:jc w:val="both"/>
      </w:pPr>
      <w:r>
        <w:rPr>
          <w:rFonts w:ascii="Times New Roman"/>
          <w:b w:val="false"/>
          <w:i w:val="false"/>
          <w:color w:val="000000"/>
          <w:sz w:val="28"/>
        </w:rPr>
        <w:t>
      технологиялық режимді және процесті реттеу ережелерін;</w:t>
      </w:r>
    </w:p>
    <w:bookmarkEnd w:id="3135"/>
    <w:bookmarkStart w:name="z3139" w:id="3136"/>
    <w:p>
      <w:pPr>
        <w:spacing w:after="0"/>
        <w:ind w:left="0"/>
        <w:jc w:val="both"/>
      </w:pPr>
      <w:r>
        <w:rPr>
          <w:rFonts w:ascii="Times New Roman"/>
          <w:b w:val="false"/>
          <w:i w:val="false"/>
          <w:color w:val="000000"/>
          <w:sz w:val="28"/>
        </w:rPr>
        <w:t>
      сынамаларды алу ережелерін, талдау жүргізу әдістемесін.</w:t>
      </w:r>
    </w:p>
    <w:bookmarkEnd w:id="3136"/>
    <w:bookmarkStart w:name="z3140" w:id="3137"/>
    <w:p>
      <w:pPr>
        <w:spacing w:after="0"/>
        <w:ind w:left="0"/>
        <w:jc w:val="both"/>
      </w:pPr>
      <w:r>
        <w:rPr>
          <w:rFonts w:ascii="Times New Roman"/>
          <w:b w:val="false"/>
          <w:i w:val="false"/>
          <w:color w:val="000000"/>
          <w:sz w:val="28"/>
        </w:rPr>
        <w:t>
      Параграф 2. Поликонденсациялау аппаратшысы, 5-разряд</w:t>
      </w:r>
    </w:p>
    <w:bookmarkEnd w:id="3137"/>
    <w:bookmarkStart w:name="z3141" w:id="3138"/>
    <w:p>
      <w:pPr>
        <w:spacing w:after="0"/>
        <w:ind w:left="0"/>
        <w:jc w:val="both"/>
      </w:pPr>
      <w:r>
        <w:rPr>
          <w:rFonts w:ascii="Times New Roman"/>
          <w:b w:val="false"/>
          <w:i w:val="false"/>
          <w:color w:val="000000"/>
          <w:sz w:val="28"/>
        </w:rPr>
        <w:t>
      474. Жұмыс сипаттамасы:</w:t>
      </w:r>
    </w:p>
    <w:bookmarkEnd w:id="3138"/>
    <w:bookmarkStart w:name="z3142" w:id="3139"/>
    <w:p>
      <w:pPr>
        <w:spacing w:after="0"/>
        <w:ind w:left="0"/>
        <w:jc w:val="both"/>
      </w:pPr>
      <w:r>
        <w:rPr>
          <w:rFonts w:ascii="Times New Roman"/>
          <w:b w:val="false"/>
          <w:i w:val="false"/>
          <w:color w:val="000000"/>
          <w:sz w:val="28"/>
        </w:rPr>
        <w:t>
      біліктілігі неғұрлым төмендеу аппаратшының басқаруымен поликонденсациялаудың технологиялық процесін жүргізу;</w:t>
      </w:r>
    </w:p>
    <w:bookmarkEnd w:id="3139"/>
    <w:bookmarkStart w:name="z3143" w:id="3140"/>
    <w:p>
      <w:pPr>
        <w:spacing w:after="0"/>
        <w:ind w:left="0"/>
        <w:jc w:val="both"/>
      </w:pPr>
      <w:r>
        <w:rPr>
          <w:rFonts w:ascii="Times New Roman"/>
          <w:b w:val="false"/>
          <w:i w:val="false"/>
          <w:color w:val="000000"/>
          <w:sz w:val="28"/>
        </w:rPr>
        <w:t>
      поликонденсациялау учаскесіндегі автоматика құралдары мен құралдарды жабдықтау;</w:t>
      </w:r>
    </w:p>
    <w:bookmarkEnd w:id="3140"/>
    <w:bookmarkStart w:name="z3144" w:id="3141"/>
    <w:p>
      <w:pPr>
        <w:spacing w:after="0"/>
        <w:ind w:left="0"/>
        <w:jc w:val="both"/>
      </w:pPr>
      <w:r>
        <w:rPr>
          <w:rFonts w:ascii="Times New Roman"/>
          <w:b w:val="false"/>
          <w:i w:val="false"/>
          <w:color w:val="000000"/>
          <w:sz w:val="28"/>
        </w:rPr>
        <w:t>
      өнімнің шығуы мен сапасын, технологиялық режимді қадағалау;</w:t>
      </w:r>
    </w:p>
    <w:bookmarkEnd w:id="3141"/>
    <w:bookmarkStart w:name="z3145" w:id="3142"/>
    <w:p>
      <w:pPr>
        <w:spacing w:after="0"/>
        <w:ind w:left="0"/>
        <w:jc w:val="both"/>
      </w:pPr>
      <w:r>
        <w:rPr>
          <w:rFonts w:ascii="Times New Roman"/>
          <w:b w:val="false"/>
          <w:i w:val="false"/>
          <w:color w:val="000000"/>
          <w:sz w:val="28"/>
        </w:rPr>
        <w:t>
      автоматика мен бақылау-өлшеу құралдардың көрсеткіштерін қадағалау;</w:t>
      </w:r>
    </w:p>
    <w:bookmarkEnd w:id="3142"/>
    <w:bookmarkStart w:name="z3146" w:id="3143"/>
    <w:p>
      <w:pPr>
        <w:spacing w:after="0"/>
        <w:ind w:left="0"/>
        <w:jc w:val="both"/>
      </w:pPr>
      <w:r>
        <w:rPr>
          <w:rFonts w:ascii="Times New Roman"/>
          <w:b w:val="false"/>
          <w:i w:val="false"/>
          <w:color w:val="000000"/>
          <w:sz w:val="28"/>
        </w:rPr>
        <w:t>
      шығатын дайын өнімнің және шикізаттың шығынын өлшеу;</w:t>
      </w:r>
    </w:p>
    <w:bookmarkEnd w:id="3143"/>
    <w:bookmarkStart w:name="z3147" w:id="3144"/>
    <w:p>
      <w:pPr>
        <w:spacing w:after="0"/>
        <w:ind w:left="0"/>
        <w:jc w:val="both"/>
      </w:pPr>
      <w:r>
        <w:rPr>
          <w:rFonts w:ascii="Times New Roman"/>
          <w:b w:val="false"/>
          <w:i w:val="false"/>
          <w:color w:val="000000"/>
          <w:sz w:val="28"/>
        </w:rPr>
        <w:t>
      талдаулар нәтижелері бойынша олардың сапасын бағалау;</w:t>
      </w:r>
    </w:p>
    <w:bookmarkEnd w:id="3144"/>
    <w:bookmarkStart w:name="z3148" w:id="3145"/>
    <w:p>
      <w:pPr>
        <w:spacing w:after="0"/>
        <w:ind w:left="0"/>
        <w:jc w:val="both"/>
      </w:pPr>
      <w:r>
        <w:rPr>
          <w:rFonts w:ascii="Times New Roman"/>
          <w:b w:val="false"/>
          <w:i w:val="false"/>
          <w:color w:val="000000"/>
          <w:sz w:val="28"/>
        </w:rPr>
        <w:t>
      жұмыс нұсқаулықтарына сәйкес технологиялық процесті реттеу, басқару;</w:t>
      </w:r>
    </w:p>
    <w:bookmarkEnd w:id="3145"/>
    <w:bookmarkStart w:name="z3149" w:id="3146"/>
    <w:p>
      <w:pPr>
        <w:spacing w:after="0"/>
        <w:ind w:left="0"/>
        <w:jc w:val="both"/>
      </w:pPr>
      <w:r>
        <w:rPr>
          <w:rFonts w:ascii="Times New Roman"/>
          <w:b w:val="false"/>
          <w:i w:val="false"/>
          <w:color w:val="000000"/>
          <w:sz w:val="28"/>
        </w:rPr>
        <w:t>
      бақылау және талдаулар нәтижесі бойынша процеске түзетулер енгізу;</w:t>
      </w:r>
    </w:p>
    <w:bookmarkEnd w:id="3146"/>
    <w:bookmarkStart w:name="z3150" w:id="3147"/>
    <w:p>
      <w:pPr>
        <w:spacing w:after="0"/>
        <w:ind w:left="0"/>
        <w:jc w:val="both"/>
      </w:pPr>
      <w:r>
        <w:rPr>
          <w:rFonts w:ascii="Times New Roman"/>
          <w:b w:val="false"/>
          <w:i w:val="false"/>
          <w:color w:val="000000"/>
          <w:sz w:val="28"/>
        </w:rPr>
        <w:t>
      реттеу құрылғыларын қолдана білу;</w:t>
      </w:r>
    </w:p>
    <w:bookmarkEnd w:id="3147"/>
    <w:bookmarkStart w:name="z3151" w:id="3148"/>
    <w:p>
      <w:pPr>
        <w:spacing w:after="0"/>
        <w:ind w:left="0"/>
        <w:jc w:val="both"/>
      </w:pPr>
      <w:r>
        <w:rPr>
          <w:rFonts w:ascii="Times New Roman"/>
          <w:b w:val="false"/>
          <w:i w:val="false"/>
          <w:color w:val="000000"/>
          <w:sz w:val="28"/>
        </w:rPr>
        <w:t>
      құрал-жабдықтарды жұмысқа дайындау;</w:t>
      </w:r>
    </w:p>
    <w:bookmarkEnd w:id="3148"/>
    <w:bookmarkStart w:name="z3152" w:id="3149"/>
    <w:p>
      <w:pPr>
        <w:spacing w:after="0"/>
        <w:ind w:left="0"/>
        <w:jc w:val="both"/>
      </w:pPr>
      <w:r>
        <w:rPr>
          <w:rFonts w:ascii="Times New Roman"/>
          <w:b w:val="false"/>
          <w:i w:val="false"/>
          <w:color w:val="000000"/>
          <w:sz w:val="28"/>
        </w:rPr>
        <w:t>
      құрал-жабдықты тоқтату, қосу, күй-жайын қадағалау;</w:t>
      </w:r>
    </w:p>
    <w:bookmarkEnd w:id="3149"/>
    <w:bookmarkStart w:name="z3153" w:id="3150"/>
    <w:p>
      <w:pPr>
        <w:spacing w:after="0"/>
        <w:ind w:left="0"/>
        <w:jc w:val="both"/>
      </w:pPr>
      <w:r>
        <w:rPr>
          <w:rFonts w:ascii="Times New Roman"/>
          <w:b w:val="false"/>
          <w:i w:val="false"/>
          <w:color w:val="000000"/>
          <w:sz w:val="28"/>
        </w:rPr>
        <w:t>
      құрал-жабдыққа және коммуникацияларға күрделі емес жөндеу орындау.</w:t>
      </w:r>
    </w:p>
    <w:bookmarkEnd w:id="3150"/>
    <w:bookmarkStart w:name="z3154" w:id="3151"/>
    <w:p>
      <w:pPr>
        <w:spacing w:after="0"/>
        <w:ind w:left="0"/>
        <w:jc w:val="both"/>
      </w:pPr>
      <w:r>
        <w:rPr>
          <w:rFonts w:ascii="Times New Roman"/>
          <w:b w:val="false"/>
          <w:i w:val="false"/>
          <w:color w:val="000000"/>
          <w:sz w:val="28"/>
        </w:rPr>
        <w:t>
      475. Білуі тиіс:</w:t>
      </w:r>
    </w:p>
    <w:bookmarkEnd w:id="3151"/>
    <w:bookmarkStart w:name="z3155" w:id="3152"/>
    <w:p>
      <w:pPr>
        <w:spacing w:after="0"/>
        <w:ind w:left="0"/>
        <w:jc w:val="both"/>
      </w:pPr>
      <w:r>
        <w:rPr>
          <w:rFonts w:ascii="Times New Roman"/>
          <w:b w:val="false"/>
          <w:i w:val="false"/>
          <w:color w:val="000000"/>
          <w:sz w:val="28"/>
        </w:rPr>
        <w:t>
      өндірудің технологиялық сызбасын, бақылау-өлшеу аспаптары, автоматика құралдары;</w:t>
      </w:r>
    </w:p>
    <w:bookmarkEnd w:id="3152"/>
    <w:bookmarkStart w:name="z3156" w:id="3153"/>
    <w:p>
      <w:pPr>
        <w:spacing w:after="0"/>
        <w:ind w:left="0"/>
        <w:jc w:val="both"/>
      </w:pPr>
      <w:r>
        <w:rPr>
          <w:rFonts w:ascii="Times New Roman"/>
          <w:b w:val="false"/>
          <w:i w:val="false"/>
          <w:color w:val="000000"/>
          <w:sz w:val="28"/>
        </w:rPr>
        <w:t>
      негізгі және көмекші құрал-жабдықтарды пайдаланудың ережелерін, олардың құрылымын;</w:t>
      </w:r>
    </w:p>
    <w:bookmarkEnd w:id="3153"/>
    <w:bookmarkStart w:name="z3157" w:id="3154"/>
    <w:p>
      <w:pPr>
        <w:spacing w:after="0"/>
        <w:ind w:left="0"/>
        <w:jc w:val="both"/>
      </w:pPr>
      <w:r>
        <w:rPr>
          <w:rFonts w:ascii="Times New Roman"/>
          <w:b w:val="false"/>
          <w:i w:val="false"/>
          <w:color w:val="000000"/>
          <w:sz w:val="28"/>
        </w:rPr>
        <w:t>
      қызмет көрсететін учаскедегі коммуникациялар мен арматуралардың сызбасын;</w:t>
      </w:r>
    </w:p>
    <w:bookmarkEnd w:id="3154"/>
    <w:bookmarkStart w:name="z3158" w:id="3155"/>
    <w:p>
      <w:pPr>
        <w:spacing w:after="0"/>
        <w:ind w:left="0"/>
        <w:jc w:val="both"/>
      </w:pPr>
      <w:r>
        <w:rPr>
          <w:rFonts w:ascii="Times New Roman"/>
          <w:b w:val="false"/>
          <w:i w:val="false"/>
          <w:color w:val="000000"/>
          <w:sz w:val="28"/>
        </w:rPr>
        <w:t>
      дайын өнім, катализаторлар және шикізаттың технологиялық және физикалық-химиялық қасиеттерін;</w:t>
      </w:r>
    </w:p>
    <w:bookmarkEnd w:id="3155"/>
    <w:bookmarkStart w:name="z3159" w:id="3156"/>
    <w:p>
      <w:pPr>
        <w:spacing w:after="0"/>
        <w:ind w:left="0"/>
        <w:jc w:val="both"/>
      </w:pPr>
      <w:r>
        <w:rPr>
          <w:rFonts w:ascii="Times New Roman"/>
          <w:b w:val="false"/>
          <w:i w:val="false"/>
          <w:color w:val="000000"/>
          <w:sz w:val="28"/>
        </w:rPr>
        <w:t>
      дайын өнім мен шикізатқа қойылатын талаптарды, жұмыс орнындағы технологиялық процестің физикалық-химиялық негіздерін;</w:t>
      </w:r>
    </w:p>
    <w:bookmarkEnd w:id="3156"/>
    <w:bookmarkStart w:name="z3160" w:id="3157"/>
    <w:p>
      <w:pPr>
        <w:spacing w:after="0"/>
        <w:ind w:left="0"/>
        <w:jc w:val="both"/>
      </w:pPr>
      <w:r>
        <w:rPr>
          <w:rFonts w:ascii="Times New Roman"/>
          <w:b w:val="false"/>
          <w:i w:val="false"/>
          <w:color w:val="000000"/>
          <w:sz w:val="28"/>
        </w:rPr>
        <w:t>
      технологиялық режимді және процесті реттеу ережелерін;</w:t>
      </w:r>
    </w:p>
    <w:bookmarkEnd w:id="3157"/>
    <w:bookmarkStart w:name="z3161" w:id="3158"/>
    <w:p>
      <w:pPr>
        <w:spacing w:after="0"/>
        <w:ind w:left="0"/>
        <w:jc w:val="both"/>
      </w:pPr>
      <w:r>
        <w:rPr>
          <w:rFonts w:ascii="Times New Roman"/>
          <w:b w:val="false"/>
          <w:i w:val="false"/>
          <w:color w:val="000000"/>
          <w:sz w:val="28"/>
        </w:rPr>
        <w:t>
      талдау және есеп жүргізу ережелерін.</w:t>
      </w:r>
    </w:p>
    <w:bookmarkEnd w:id="3158"/>
    <w:bookmarkStart w:name="z3162" w:id="3159"/>
    <w:p>
      <w:pPr>
        <w:spacing w:after="0"/>
        <w:ind w:left="0"/>
        <w:jc w:val="both"/>
      </w:pPr>
      <w:r>
        <w:rPr>
          <w:rFonts w:ascii="Times New Roman"/>
          <w:b w:val="false"/>
          <w:i w:val="false"/>
          <w:color w:val="000000"/>
          <w:sz w:val="28"/>
        </w:rPr>
        <w:t>
      58. Полимерлеу аппаратшысы</w:t>
      </w:r>
    </w:p>
    <w:bookmarkEnd w:id="3159"/>
    <w:bookmarkStart w:name="z3163" w:id="3160"/>
    <w:p>
      <w:pPr>
        <w:spacing w:after="0"/>
        <w:ind w:left="0"/>
        <w:jc w:val="both"/>
      </w:pPr>
      <w:r>
        <w:rPr>
          <w:rFonts w:ascii="Times New Roman"/>
          <w:b w:val="false"/>
          <w:i w:val="false"/>
          <w:color w:val="000000"/>
          <w:sz w:val="28"/>
        </w:rPr>
        <w:t>
      Параграф 1. Полимерлеу аппаратшысы, 3-разряд</w:t>
      </w:r>
    </w:p>
    <w:bookmarkEnd w:id="3160"/>
    <w:bookmarkStart w:name="z3164" w:id="3161"/>
    <w:p>
      <w:pPr>
        <w:spacing w:after="0"/>
        <w:ind w:left="0"/>
        <w:jc w:val="both"/>
      </w:pPr>
      <w:r>
        <w:rPr>
          <w:rFonts w:ascii="Times New Roman"/>
          <w:b w:val="false"/>
          <w:i w:val="false"/>
          <w:color w:val="000000"/>
          <w:sz w:val="28"/>
        </w:rPr>
        <w:t>
      476. Жұмыс сипаттамасы:</w:t>
      </w:r>
    </w:p>
    <w:bookmarkEnd w:id="3161"/>
    <w:bookmarkStart w:name="z3165" w:id="3162"/>
    <w:p>
      <w:pPr>
        <w:spacing w:after="0"/>
        <w:ind w:left="0"/>
        <w:jc w:val="both"/>
      </w:pPr>
      <w:r>
        <w:rPr>
          <w:rFonts w:ascii="Times New Roman"/>
          <w:b w:val="false"/>
          <w:i w:val="false"/>
          <w:color w:val="000000"/>
          <w:sz w:val="28"/>
        </w:rPr>
        <w:t>
      біліктілігі неғұрлым жоғары аппаратшының басшылығымен полимерлеудің технологиялық процесін жүргізу;</w:t>
      </w:r>
    </w:p>
    <w:bookmarkEnd w:id="3162"/>
    <w:bookmarkStart w:name="z3166" w:id="3163"/>
    <w:p>
      <w:pPr>
        <w:spacing w:after="0"/>
        <w:ind w:left="0"/>
        <w:jc w:val="both"/>
      </w:pPr>
      <w:r>
        <w:rPr>
          <w:rFonts w:ascii="Times New Roman"/>
          <w:b w:val="false"/>
          <w:i w:val="false"/>
          <w:color w:val="000000"/>
          <w:sz w:val="28"/>
        </w:rPr>
        <w:t>
      шикізатты дайындау, реагент ерітіндісін жасау, шикізатты аппараттарға тиеу;</w:t>
      </w:r>
    </w:p>
    <w:bookmarkEnd w:id="3163"/>
    <w:bookmarkStart w:name="z3167" w:id="3164"/>
    <w:p>
      <w:pPr>
        <w:spacing w:after="0"/>
        <w:ind w:left="0"/>
        <w:jc w:val="both"/>
      </w:pPr>
      <w:r>
        <w:rPr>
          <w:rFonts w:ascii="Times New Roman"/>
          <w:b w:val="false"/>
          <w:i w:val="false"/>
          <w:color w:val="000000"/>
          <w:sz w:val="28"/>
        </w:rPr>
        <w:t>
      технологиялық құралдарды жабдықтау;</w:t>
      </w:r>
    </w:p>
    <w:bookmarkEnd w:id="3164"/>
    <w:bookmarkStart w:name="z3168" w:id="3165"/>
    <w:p>
      <w:pPr>
        <w:spacing w:after="0"/>
        <w:ind w:left="0"/>
        <w:jc w:val="both"/>
      </w:pPr>
      <w:r>
        <w:rPr>
          <w:rFonts w:ascii="Times New Roman"/>
          <w:b w:val="false"/>
          <w:i w:val="false"/>
          <w:color w:val="000000"/>
          <w:sz w:val="28"/>
        </w:rPr>
        <w:t>
      аппаратураны шлактан, полимерден, тұнбадан тазарту;</w:t>
      </w:r>
    </w:p>
    <w:bookmarkEnd w:id="3165"/>
    <w:bookmarkStart w:name="z3169" w:id="3166"/>
    <w:p>
      <w:pPr>
        <w:spacing w:after="0"/>
        <w:ind w:left="0"/>
        <w:jc w:val="both"/>
      </w:pPr>
      <w:r>
        <w:rPr>
          <w:rFonts w:ascii="Times New Roman"/>
          <w:b w:val="false"/>
          <w:i w:val="false"/>
          <w:color w:val="000000"/>
          <w:sz w:val="28"/>
        </w:rPr>
        <w:t>
      өнімдерді өндірістің келесі сатыларына тасымалдап, беру;</w:t>
      </w:r>
    </w:p>
    <w:bookmarkEnd w:id="3166"/>
    <w:bookmarkStart w:name="z3170" w:id="3167"/>
    <w:p>
      <w:pPr>
        <w:spacing w:after="0"/>
        <w:ind w:left="0"/>
        <w:jc w:val="both"/>
      </w:pPr>
      <w:r>
        <w:rPr>
          <w:rFonts w:ascii="Times New Roman"/>
          <w:b w:val="false"/>
          <w:i w:val="false"/>
          <w:color w:val="000000"/>
          <w:sz w:val="28"/>
        </w:rPr>
        <w:t>
      мөлшерлегішті тазарту, сүзгілерді қайта қуаттау.</w:t>
      </w:r>
    </w:p>
    <w:bookmarkEnd w:id="3167"/>
    <w:bookmarkStart w:name="z3171" w:id="3168"/>
    <w:p>
      <w:pPr>
        <w:spacing w:after="0"/>
        <w:ind w:left="0"/>
        <w:jc w:val="both"/>
      </w:pPr>
      <w:r>
        <w:rPr>
          <w:rFonts w:ascii="Times New Roman"/>
          <w:b w:val="false"/>
          <w:i w:val="false"/>
          <w:color w:val="000000"/>
          <w:sz w:val="28"/>
        </w:rPr>
        <w:t>
      477. Білуі тиіс:</w:t>
      </w:r>
    </w:p>
    <w:bookmarkEnd w:id="3168"/>
    <w:bookmarkStart w:name="z3172" w:id="3169"/>
    <w:p>
      <w:pPr>
        <w:spacing w:after="0"/>
        <w:ind w:left="0"/>
        <w:jc w:val="both"/>
      </w:pPr>
      <w:r>
        <w:rPr>
          <w:rFonts w:ascii="Times New Roman"/>
          <w:b w:val="false"/>
          <w:i w:val="false"/>
          <w:color w:val="000000"/>
          <w:sz w:val="28"/>
        </w:rPr>
        <w:t>
      өнімді өндірудегі технологиялық процестің негізі, көмекші құрал-жабдықтың жұмыс істеу қағидасын, құрылымын.</w:t>
      </w:r>
    </w:p>
    <w:bookmarkEnd w:id="3169"/>
    <w:bookmarkStart w:name="z3173" w:id="3170"/>
    <w:p>
      <w:pPr>
        <w:spacing w:after="0"/>
        <w:ind w:left="0"/>
        <w:jc w:val="both"/>
      </w:pPr>
      <w:r>
        <w:rPr>
          <w:rFonts w:ascii="Times New Roman"/>
          <w:b w:val="false"/>
          <w:i w:val="false"/>
          <w:color w:val="000000"/>
          <w:sz w:val="28"/>
        </w:rPr>
        <w:t>
      Параграф 2. Полимерлеу аппаратшысы, 4-разряд</w:t>
      </w:r>
    </w:p>
    <w:bookmarkEnd w:id="3170"/>
    <w:bookmarkStart w:name="z3174" w:id="3171"/>
    <w:p>
      <w:pPr>
        <w:spacing w:after="0"/>
        <w:ind w:left="0"/>
        <w:jc w:val="both"/>
      </w:pPr>
      <w:r>
        <w:rPr>
          <w:rFonts w:ascii="Times New Roman"/>
          <w:b w:val="false"/>
          <w:i w:val="false"/>
          <w:color w:val="000000"/>
          <w:sz w:val="28"/>
        </w:rPr>
        <w:t>
      478. Жұмыс сипаттамасы:</w:t>
      </w:r>
    </w:p>
    <w:bookmarkEnd w:id="3171"/>
    <w:bookmarkStart w:name="z3175" w:id="3172"/>
    <w:p>
      <w:pPr>
        <w:spacing w:after="0"/>
        <w:ind w:left="0"/>
        <w:jc w:val="both"/>
      </w:pPr>
      <w:r>
        <w:rPr>
          <w:rFonts w:ascii="Times New Roman"/>
          <w:b w:val="false"/>
          <w:i w:val="false"/>
          <w:color w:val="000000"/>
          <w:sz w:val="28"/>
        </w:rPr>
        <w:t>
      мономерлерден жоғарымолекулярлы қоспаларды алу үшін ерітіндіде, массада, газды немесе су эмульсиясы ортасында полимерлеудің технологиялық процесін жүргізу;</w:t>
      </w:r>
    </w:p>
    <w:bookmarkEnd w:id="3172"/>
    <w:bookmarkStart w:name="z3176" w:id="3173"/>
    <w:p>
      <w:pPr>
        <w:spacing w:after="0"/>
        <w:ind w:left="0"/>
        <w:jc w:val="both"/>
      </w:pPr>
      <w:r>
        <w:rPr>
          <w:rFonts w:ascii="Times New Roman"/>
          <w:b w:val="false"/>
          <w:i w:val="false"/>
          <w:color w:val="000000"/>
          <w:sz w:val="28"/>
        </w:rPr>
        <w:t>
      шикізатты қабылдау және дайындау, химиялық ерітінділерді, катализаторларды дайындау;</w:t>
      </w:r>
    </w:p>
    <w:bookmarkEnd w:id="3173"/>
    <w:bookmarkStart w:name="z3177" w:id="3174"/>
    <w:p>
      <w:pPr>
        <w:spacing w:after="0"/>
        <w:ind w:left="0"/>
        <w:jc w:val="both"/>
      </w:pPr>
      <w:r>
        <w:rPr>
          <w:rFonts w:ascii="Times New Roman"/>
          <w:b w:val="false"/>
          <w:i w:val="false"/>
          <w:color w:val="000000"/>
          <w:sz w:val="28"/>
        </w:rPr>
        <w:t>
      құрал-жабдықтарды жұмысқа дайындау;</w:t>
      </w:r>
    </w:p>
    <w:bookmarkEnd w:id="3174"/>
    <w:bookmarkStart w:name="z3178" w:id="3175"/>
    <w:p>
      <w:pPr>
        <w:spacing w:after="0"/>
        <w:ind w:left="0"/>
        <w:jc w:val="both"/>
      </w:pPr>
      <w:r>
        <w:rPr>
          <w:rFonts w:ascii="Times New Roman"/>
          <w:b w:val="false"/>
          <w:i w:val="false"/>
          <w:color w:val="000000"/>
          <w:sz w:val="28"/>
        </w:rPr>
        <w:t>
      компоненттердің қатынасын аса нақты дәлдікпен сақтау арқылы шикізатты реакторларға және басқа құрылғыларға мөлшерлеу, қыздыру, массаны араластыру, берілген температурада реакциялық массаның сақталуы, өнімді түсіру, алынған полимердің тұрақтылығы, артық еріткіштерді айыру оны өндірістің келесі технологиялық кезеңдеріне жіберу;</w:t>
      </w:r>
    </w:p>
    <w:bookmarkEnd w:id="3175"/>
    <w:bookmarkStart w:name="z3179" w:id="3176"/>
    <w:p>
      <w:pPr>
        <w:spacing w:after="0"/>
        <w:ind w:left="0"/>
        <w:jc w:val="both"/>
      </w:pPr>
      <w:r>
        <w:rPr>
          <w:rFonts w:ascii="Times New Roman"/>
          <w:b w:val="false"/>
          <w:i w:val="false"/>
          <w:color w:val="000000"/>
          <w:sz w:val="28"/>
        </w:rPr>
        <w:t>
      технологиялық режимнің ережеде қарастырылған параметрлерін реттеу және бақылау: температураны, қысымды, вакуумды, шикізат компоненттерінің ара қатынасын, полимердің концентрациясы мен тұтқырлығын, араластыру қарқындылығын;</w:t>
      </w:r>
    </w:p>
    <w:bookmarkEnd w:id="3176"/>
    <w:bookmarkStart w:name="z3180" w:id="3177"/>
    <w:p>
      <w:pPr>
        <w:spacing w:after="0"/>
        <w:ind w:left="0"/>
        <w:jc w:val="both"/>
      </w:pPr>
      <w:r>
        <w:rPr>
          <w:rFonts w:ascii="Times New Roman"/>
          <w:b w:val="false"/>
          <w:i w:val="false"/>
          <w:color w:val="000000"/>
          <w:sz w:val="28"/>
        </w:rPr>
        <w:t>
      өнімнің шығуы мен шикізат көлемін, салыстырмалы салмағын, полимерлеудің концентрациясы мен тереңділігін есептеу;</w:t>
      </w:r>
    </w:p>
    <w:bookmarkEnd w:id="3177"/>
    <w:bookmarkStart w:name="z3181" w:id="3178"/>
    <w:p>
      <w:pPr>
        <w:spacing w:after="0"/>
        <w:ind w:left="0"/>
        <w:jc w:val="both"/>
      </w:pPr>
      <w:r>
        <w:rPr>
          <w:rFonts w:ascii="Times New Roman"/>
          <w:b w:val="false"/>
          <w:i w:val="false"/>
          <w:color w:val="000000"/>
          <w:sz w:val="28"/>
        </w:rPr>
        <w:t>
      сынамаларды алу;</w:t>
      </w:r>
    </w:p>
    <w:bookmarkEnd w:id="3178"/>
    <w:bookmarkStart w:name="z3182" w:id="3179"/>
    <w:p>
      <w:pPr>
        <w:spacing w:after="0"/>
        <w:ind w:left="0"/>
        <w:jc w:val="both"/>
      </w:pPr>
      <w:r>
        <w:rPr>
          <w:rFonts w:ascii="Times New Roman"/>
          <w:b w:val="false"/>
          <w:i w:val="false"/>
          <w:color w:val="000000"/>
          <w:sz w:val="28"/>
        </w:rPr>
        <w:t>
      талдауларды жүргізу;</w:t>
      </w:r>
    </w:p>
    <w:bookmarkEnd w:id="3179"/>
    <w:bookmarkStart w:name="z3183" w:id="3180"/>
    <w:p>
      <w:pPr>
        <w:spacing w:after="0"/>
        <w:ind w:left="0"/>
        <w:jc w:val="both"/>
      </w:pPr>
      <w:r>
        <w:rPr>
          <w:rFonts w:ascii="Times New Roman"/>
          <w:b w:val="false"/>
          <w:i w:val="false"/>
          <w:color w:val="000000"/>
          <w:sz w:val="28"/>
        </w:rPr>
        <w:t>
      құрал-жабдықтарды үрлеп тазарту, оларды жөндеу жұмыстарына дайындау, жөндеуден қабылдап алу;</w:t>
      </w:r>
    </w:p>
    <w:bookmarkEnd w:id="3180"/>
    <w:bookmarkStart w:name="z3184" w:id="3181"/>
    <w:p>
      <w:pPr>
        <w:spacing w:after="0"/>
        <w:ind w:left="0"/>
        <w:jc w:val="both"/>
      </w:pPr>
      <w:r>
        <w:rPr>
          <w:rFonts w:ascii="Times New Roman"/>
          <w:b w:val="false"/>
          <w:i w:val="false"/>
          <w:color w:val="000000"/>
          <w:sz w:val="28"/>
        </w:rPr>
        <w:t>
      реакторлардың, полимерлеу колонналарының, автоклавтардың, сүзгілердің, баспақтардың, жылуалмастырғыштардың, электр пештердің, кептіргіштердің, диірменнің, технологиялық коммуникациялардың және басқа да бақылау-өлшеу құралдары мен арматуралардың қызмет көрсетуі;</w:t>
      </w:r>
    </w:p>
    <w:bookmarkEnd w:id="3181"/>
    <w:bookmarkStart w:name="z3185" w:id="3182"/>
    <w:p>
      <w:pPr>
        <w:spacing w:after="0"/>
        <w:ind w:left="0"/>
        <w:jc w:val="both"/>
      </w:pPr>
      <w:r>
        <w:rPr>
          <w:rFonts w:ascii="Times New Roman"/>
          <w:b w:val="false"/>
          <w:i w:val="false"/>
          <w:color w:val="000000"/>
          <w:sz w:val="28"/>
        </w:rPr>
        <w:t>
      алынған өнімнің және шикізаттың шығынын есепке алу.</w:t>
      </w:r>
    </w:p>
    <w:bookmarkEnd w:id="3182"/>
    <w:bookmarkStart w:name="z3186" w:id="3183"/>
    <w:p>
      <w:pPr>
        <w:spacing w:after="0"/>
        <w:ind w:left="0"/>
        <w:jc w:val="both"/>
      </w:pPr>
      <w:r>
        <w:rPr>
          <w:rFonts w:ascii="Times New Roman"/>
          <w:b w:val="false"/>
          <w:i w:val="false"/>
          <w:color w:val="000000"/>
          <w:sz w:val="28"/>
        </w:rPr>
        <w:t>
      479. Білуі тиіс:</w:t>
      </w:r>
    </w:p>
    <w:bookmarkEnd w:id="3183"/>
    <w:bookmarkStart w:name="z3187" w:id="3184"/>
    <w:p>
      <w:pPr>
        <w:spacing w:after="0"/>
        <w:ind w:left="0"/>
        <w:jc w:val="both"/>
      </w:pPr>
      <w:r>
        <w:rPr>
          <w:rFonts w:ascii="Times New Roman"/>
          <w:b w:val="false"/>
          <w:i w:val="false"/>
          <w:color w:val="000000"/>
          <w:sz w:val="28"/>
        </w:rPr>
        <w:t>
      өнімді өндірудің технологиялық сызбасын, полимерлеу процесінің мәнін және оны реттеудің ережелерін;</w:t>
      </w:r>
    </w:p>
    <w:bookmarkEnd w:id="3184"/>
    <w:bookmarkStart w:name="z3188" w:id="3185"/>
    <w:p>
      <w:pPr>
        <w:spacing w:after="0"/>
        <w:ind w:left="0"/>
        <w:jc w:val="both"/>
      </w:pPr>
      <w:r>
        <w:rPr>
          <w:rFonts w:ascii="Times New Roman"/>
          <w:b w:val="false"/>
          <w:i w:val="false"/>
          <w:color w:val="000000"/>
          <w:sz w:val="28"/>
        </w:rPr>
        <w:t>
      реттеудің автоматикалық жүйелері, бақылау-өлшеу құралдары;</w:t>
      </w:r>
    </w:p>
    <w:bookmarkEnd w:id="3185"/>
    <w:bookmarkStart w:name="z3189" w:id="3186"/>
    <w:p>
      <w:pPr>
        <w:spacing w:after="0"/>
        <w:ind w:left="0"/>
        <w:jc w:val="both"/>
      </w:pPr>
      <w:r>
        <w:rPr>
          <w:rFonts w:ascii="Times New Roman"/>
          <w:b w:val="false"/>
          <w:i w:val="false"/>
          <w:color w:val="000000"/>
          <w:sz w:val="28"/>
        </w:rPr>
        <w:t>
      негізгі және көмекші құрал-жабдықтардың жұмыс істеу қағидасын, құрылымын, есептеу әдістемесін, сынамаларды алу ережелерін.</w:t>
      </w:r>
    </w:p>
    <w:bookmarkEnd w:id="3186"/>
    <w:bookmarkStart w:name="z3190" w:id="3187"/>
    <w:p>
      <w:pPr>
        <w:spacing w:after="0"/>
        <w:ind w:left="0"/>
        <w:jc w:val="both"/>
      </w:pPr>
      <w:r>
        <w:rPr>
          <w:rFonts w:ascii="Times New Roman"/>
          <w:b w:val="false"/>
          <w:i w:val="false"/>
          <w:color w:val="000000"/>
          <w:sz w:val="28"/>
        </w:rPr>
        <w:t>
      480. Мысал жұмыстар.</w:t>
      </w:r>
    </w:p>
    <w:bookmarkEnd w:id="3187"/>
    <w:bookmarkStart w:name="z3191" w:id="3188"/>
    <w:p>
      <w:pPr>
        <w:spacing w:after="0"/>
        <w:ind w:left="0"/>
        <w:jc w:val="both"/>
      </w:pPr>
      <w:r>
        <w:rPr>
          <w:rFonts w:ascii="Times New Roman"/>
          <w:b w:val="false"/>
          <w:i w:val="false"/>
          <w:color w:val="000000"/>
          <w:sz w:val="28"/>
        </w:rPr>
        <w:t>
      1) түрлі конструкциядағы пештерде термиялық өндіру жолымен полихлорвинилдан алмалы қақпақтарды полимерлеу;</w:t>
      </w:r>
    </w:p>
    <w:bookmarkEnd w:id="3188"/>
    <w:bookmarkStart w:name="z3192" w:id="3189"/>
    <w:p>
      <w:pPr>
        <w:spacing w:after="0"/>
        <w:ind w:left="0"/>
        <w:jc w:val="both"/>
      </w:pPr>
      <w:r>
        <w:rPr>
          <w:rFonts w:ascii="Times New Roman"/>
          <w:b w:val="false"/>
          <w:i w:val="false"/>
          <w:color w:val="000000"/>
          <w:sz w:val="28"/>
        </w:rPr>
        <w:t>
      2) полимерлеудің кенүңгірлеріндегі бұйымдарды және ірі габаридті бөлшектерді полимерлеу.</w:t>
      </w:r>
    </w:p>
    <w:bookmarkEnd w:id="3189"/>
    <w:bookmarkStart w:name="z3193" w:id="3190"/>
    <w:p>
      <w:pPr>
        <w:spacing w:after="0"/>
        <w:ind w:left="0"/>
        <w:jc w:val="both"/>
      </w:pPr>
      <w:r>
        <w:rPr>
          <w:rFonts w:ascii="Times New Roman"/>
          <w:b w:val="false"/>
          <w:i w:val="false"/>
          <w:color w:val="000000"/>
          <w:sz w:val="28"/>
        </w:rPr>
        <w:t>
      Параграф 3. Полимерлеу аппаратшысы, 5-разряд</w:t>
      </w:r>
    </w:p>
    <w:bookmarkEnd w:id="3190"/>
    <w:bookmarkStart w:name="z3194" w:id="3191"/>
    <w:p>
      <w:pPr>
        <w:spacing w:after="0"/>
        <w:ind w:left="0"/>
        <w:jc w:val="both"/>
      </w:pPr>
      <w:r>
        <w:rPr>
          <w:rFonts w:ascii="Times New Roman"/>
          <w:b w:val="false"/>
          <w:i w:val="false"/>
          <w:color w:val="000000"/>
          <w:sz w:val="28"/>
        </w:rPr>
        <w:t>
      481. Жұмыс сипаттамасы:</w:t>
      </w:r>
    </w:p>
    <w:bookmarkEnd w:id="3191"/>
    <w:bookmarkStart w:name="z3195" w:id="3192"/>
    <w:p>
      <w:pPr>
        <w:spacing w:after="0"/>
        <w:ind w:left="0"/>
        <w:jc w:val="both"/>
      </w:pPr>
      <w:r>
        <w:rPr>
          <w:rFonts w:ascii="Times New Roman"/>
          <w:b w:val="false"/>
          <w:i w:val="false"/>
          <w:color w:val="000000"/>
          <w:sz w:val="28"/>
        </w:rPr>
        <w:t>
      біліктілігі неғұрлым төмен аппаратшының бір мезгілдегі басшылығымен полимерлеудің технологиялық процесін жүргізу немесе полимерлеудің технологиялық процесін орталық басқару тетігі арқылы жүргізу;</w:t>
      </w:r>
    </w:p>
    <w:bookmarkEnd w:id="3192"/>
    <w:bookmarkStart w:name="z3196" w:id="3193"/>
    <w:p>
      <w:pPr>
        <w:spacing w:after="0"/>
        <w:ind w:left="0"/>
        <w:jc w:val="both"/>
      </w:pPr>
      <w:r>
        <w:rPr>
          <w:rFonts w:ascii="Times New Roman"/>
          <w:b w:val="false"/>
          <w:i w:val="false"/>
          <w:color w:val="000000"/>
          <w:sz w:val="28"/>
        </w:rPr>
        <w:t>
      бақылау-өлшеу құралдарының көрсеткіштерін бақылау;</w:t>
      </w:r>
    </w:p>
    <w:bookmarkEnd w:id="3193"/>
    <w:bookmarkStart w:name="z3197" w:id="3194"/>
    <w:p>
      <w:pPr>
        <w:spacing w:after="0"/>
        <w:ind w:left="0"/>
        <w:jc w:val="both"/>
      </w:pPr>
      <w:r>
        <w:rPr>
          <w:rFonts w:ascii="Times New Roman"/>
          <w:b w:val="false"/>
          <w:i w:val="false"/>
          <w:color w:val="000000"/>
          <w:sz w:val="28"/>
        </w:rPr>
        <w:t>
      дайын өнімнің шығуы мен шикізат шығынын өлшеу, талдау нәтижелері бойынша олардың сапасын бағалау;</w:t>
      </w:r>
    </w:p>
    <w:bookmarkEnd w:id="3194"/>
    <w:bookmarkStart w:name="z3198" w:id="3195"/>
    <w:p>
      <w:pPr>
        <w:spacing w:after="0"/>
        <w:ind w:left="0"/>
        <w:jc w:val="both"/>
      </w:pPr>
      <w:r>
        <w:rPr>
          <w:rFonts w:ascii="Times New Roman"/>
          <w:b w:val="false"/>
          <w:i w:val="false"/>
          <w:color w:val="000000"/>
          <w:sz w:val="28"/>
        </w:rPr>
        <w:t>
      құрал-жабдықтардың күй-жайын қадағалау;</w:t>
      </w:r>
    </w:p>
    <w:bookmarkEnd w:id="3195"/>
    <w:bookmarkStart w:name="z3199" w:id="3196"/>
    <w:p>
      <w:pPr>
        <w:spacing w:after="0"/>
        <w:ind w:left="0"/>
        <w:jc w:val="both"/>
      </w:pPr>
      <w:r>
        <w:rPr>
          <w:rFonts w:ascii="Times New Roman"/>
          <w:b w:val="false"/>
          <w:i w:val="false"/>
          <w:color w:val="000000"/>
          <w:sz w:val="28"/>
        </w:rPr>
        <w:t>
      технологиялық процестердің автоматтандыру құралдарын, бақылау-өлшеу құралдарын және технологиялық құралдарын жабдықтау;</w:t>
      </w:r>
    </w:p>
    <w:bookmarkEnd w:id="3196"/>
    <w:bookmarkStart w:name="z3200" w:id="3197"/>
    <w:p>
      <w:pPr>
        <w:spacing w:after="0"/>
        <w:ind w:left="0"/>
        <w:jc w:val="both"/>
      </w:pPr>
      <w:r>
        <w:rPr>
          <w:rFonts w:ascii="Times New Roman"/>
          <w:b w:val="false"/>
          <w:i w:val="false"/>
          <w:color w:val="000000"/>
          <w:sz w:val="28"/>
        </w:rPr>
        <w:t>
      коммуникациялар мен құрал-жабдықтардың кішігірім жөндеу жұмыстарын орындау;</w:t>
      </w:r>
    </w:p>
    <w:bookmarkEnd w:id="3197"/>
    <w:bookmarkStart w:name="z3201" w:id="3198"/>
    <w:p>
      <w:pPr>
        <w:spacing w:after="0"/>
        <w:ind w:left="0"/>
        <w:jc w:val="both"/>
      </w:pPr>
      <w:r>
        <w:rPr>
          <w:rFonts w:ascii="Times New Roman"/>
          <w:b w:val="false"/>
          <w:i w:val="false"/>
          <w:color w:val="000000"/>
          <w:sz w:val="28"/>
        </w:rPr>
        <w:t>
      өндірістік журналда жазба жүргізу.</w:t>
      </w:r>
    </w:p>
    <w:bookmarkEnd w:id="3198"/>
    <w:bookmarkStart w:name="z3202" w:id="3199"/>
    <w:p>
      <w:pPr>
        <w:spacing w:after="0"/>
        <w:ind w:left="0"/>
        <w:jc w:val="both"/>
      </w:pPr>
      <w:r>
        <w:rPr>
          <w:rFonts w:ascii="Times New Roman"/>
          <w:b w:val="false"/>
          <w:i w:val="false"/>
          <w:color w:val="000000"/>
          <w:sz w:val="28"/>
        </w:rPr>
        <w:t>
      482. Білуі тиіс:</w:t>
      </w:r>
    </w:p>
    <w:bookmarkEnd w:id="3199"/>
    <w:bookmarkStart w:name="z3203" w:id="3200"/>
    <w:p>
      <w:pPr>
        <w:spacing w:after="0"/>
        <w:ind w:left="0"/>
        <w:jc w:val="both"/>
      </w:pPr>
      <w:r>
        <w:rPr>
          <w:rFonts w:ascii="Times New Roman"/>
          <w:b w:val="false"/>
          <w:i w:val="false"/>
          <w:color w:val="000000"/>
          <w:sz w:val="28"/>
        </w:rPr>
        <w:t>
      полимерлеу процесі және оны реттеудің ережелерін;</w:t>
      </w:r>
    </w:p>
    <w:bookmarkEnd w:id="3200"/>
    <w:bookmarkStart w:name="z3204" w:id="3201"/>
    <w:p>
      <w:pPr>
        <w:spacing w:after="0"/>
        <w:ind w:left="0"/>
        <w:jc w:val="both"/>
      </w:pPr>
      <w:r>
        <w:rPr>
          <w:rFonts w:ascii="Times New Roman"/>
          <w:b w:val="false"/>
          <w:i w:val="false"/>
          <w:color w:val="000000"/>
          <w:sz w:val="28"/>
        </w:rPr>
        <w:t>
      шикізат тиеу рецептурасын, дайын өнім, жартылау фабрикат және шикізатқа қойылатын талаптарды, процесті қалыпты жүргізу шарттарын, реттеудің автоматты жүйелерінің, бақылау-өлшеу құралдарының, негізгі және көмекші құрал-жабдықтардың құрылымын, есептеу әдістемесін.</w:t>
      </w:r>
    </w:p>
    <w:bookmarkEnd w:id="3201"/>
    <w:bookmarkStart w:name="z3205" w:id="3202"/>
    <w:p>
      <w:pPr>
        <w:spacing w:after="0"/>
        <w:ind w:left="0"/>
        <w:jc w:val="both"/>
      </w:pPr>
      <w:r>
        <w:rPr>
          <w:rFonts w:ascii="Times New Roman"/>
          <w:b w:val="false"/>
          <w:i w:val="false"/>
          <w:color w:val="000000"/>
          <w:sz w:val="28"/>
        </w:rPr>
        <w:t>
      483. Жұмыс мысалдары:</w:t>
      </w:r>
    </w:p>
    <w:bookmarkEnd w:id="3202"/>
    <w:bookmarkStart w:name="z3206" w:id="3203"/>
    <w:p>
      <w:pPr>
        <w:spacing w:after="0"/>
        <w:ind w:left="0"/>
        <w:jc w:val="both"/>
      </w:pPr>
      <w:r>
        <w:rPr>
          <w:rFonts w:ascii="Times New Roman"/>
          <w:b w:val="false"/>
          <w:i w:val="false"/>
          <w:color w:val="000000"/>
          <w:sz w:val="28"/>
        </w:rPr>
        <w:t>
      1) полимерлеу процесін жүргізу: жеңіл майды, капролактамды, тетрагидрофуранды, сұйық және газ тәріздес көмірсутектерді (ерітінді немесе майшыт түрінде), мономер қоспаларын (роданисті натрий ерітіндісінде), метакрилды қышқыл эфирлерін, полиэтилентерефталат, майшытты полистиролды, стирол сополимерлері мен винилацетатты, блокты полистиролды форполимерлеу өндірісінде.</w:t>
      </w:r>
    </w:p>
    <w:bookmarkEnd w:id="3203"/>
    <w:bookmarkStart w:name="z3207" w:id="3204"/>
    <w:p>
      <w:pPr>
        <w:spacing w:after="0"/>
        <w:ind w:left="0"/>
        <w:jc w:val="both"/>
      </w:pPr>
      <w:r>
        <w:rPr>
          <w:rFonts w:ascii="Times New Roman"/>
          <w:b w:val="false"/>
          <w:i w:val="false"/>
          <w:color w:val="000000"/>
          <w:sz w:val="28"/>
        </w:rPr>
        <w:t>
      Параграф 4. Полимерлеу аппаратшысы, 6-разряд</w:t>
      </w:r>
    </w:p>
    <w:bookmarkEnd w:id="3204"/>
    <w:bookmarkStart w:name="z3208" w:id="3205"/>
    <w:p>
      <w:pPr>
        <w:spacing w:after="0"/>
        <w:ind w:left="0"/>
        <w:jc w:val="both"/>
      </w:pPr>
      <w:r>
        <w:rPr>
          <w:rFonts w:ascii="Times New Roman"/>
          <w:b w:val="false"/>
          <w:i w:val="false"/>
          <w:color w:val="000000"/>
          <w:sz w:val="28"/>
        </w:rPr>
        <w:t>
      484. Жұмыс сипаттамасы:</w:t>
      </w:r>
    </w:p>
    <w:bookmarkEnd w:id="3205"/>
    <w:bookmarkStart w:name="z3209" w:id="3206"/>
    <w:p>
      <w:pPr>
        <w:spacing w:after="0"/>
        <w:ind w:left="0"/>
        <w:jc w:val="both"/>
      </w:pPr>
      <w:r>
        <w:rPr>
          <w:rFonts w:ascii="Times New Roman"/>
          <w:b w:val="false"/>
          <w:i w:val="false"/>
          <w:color w:val="000000"/>
          <w:sz w:val="28"/>
        </w:rPr>
        <w:t>
      орталық басқару тетігі арқылы, біліктілігі неғұрлым төмен аппаратшының бір мезгілдегі басшылығымен полимерлеудің технологиялық процесін жүргізу;</w:t>
      </w:r>
    </w:p>
    <w:bookmarkEnd w:id="3206"/>
    <w:bookmarkStart w:name="z3210" w:id="3207"/>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3207"/>
    <w:bookmarkStart w:name="z3211" w:id="3208"/>
    <w:p>
      <w:pPr>
        <w:spacing w:after="0"/>
        <w:ind w:left="0"/>
        <w:jc w:val="both"/>
      </w:pPr>
      <w:r>
        <w:rPr>
          <w:rFonts w:ascii="Times New Roman"/>
          <w:b w:val="false"/>
          <w:i w:val="false"/>
          <w:color w:val="000000"/>
          <w:sz w:val="28"/>
        </w:rPr>
        <w:t>
      талдау және қадағалау нәтижелері бойынша процеске түзетулер енгізу, реттеу құрылғыларын пайдалана білу;</w:t>
      </w:r>
    </w:p>
    <w:bookmarkEnd w:id="3208"/>
    <w:bookmarkStart w:name="z3212" w:id="3209"/>
    <w:p>
      <w:pPr>
        <w:spacing w:after="0"/>
        <w:ind w:left="0"/>
        <w:jc w:val="both"/>
      </w:pPr>
      <w:r>
        <w:rPr>
          <w:rFonts w:ascii="Times New Roman"/>
          <w:b w:val="false"/>
          <w:i w:val="false"/>
          <w:color w:val="000000"/>
          <w:sz w:val="28"/>
        </w:rPr>
        <w:t>
      негізгі және көмекші құрал-жабдықтарды жөндеу жұмыстарына қатысу.</w:t>
      </w:r>
    </w:p>
    <w:bookmarkEnd w:id="3209"/>
    <w:bookmarkStart w:name="z3213" w:id="3210"/>
    <w:p>
      <w:pPr>
        <w:spacing w:after="0"/>
        <w:ind w:left="0"/>
        <w:jc w:val="both"/>
      </w:pPr>
      <w:r>
        <w:rPr>
          <w:rFonts w:ascii="Times New Roman"/>
          <w:b w:val="false"/>
          <w:i w:val="false"/>
          <w:color w:val="000000"/>
          <w:sz w:val="28"/>
        </w:rPr>
        <w:t>
      485. Білуі тиіс:</w:t>
      </w:r>
    </w:p>
    <w:bookmarkEnd w:id="3210"/>
    <w:bookmarkStart w:name="z3214" w:id="3211"/>
    <w:p>
      <w:pPr>
        <w:spacing w:after="0"/>
        <w:ind w:left="0"/>
        <w:jc w:val="both"/>
      </w:pPr>
      <w:r>
        <w:rPr>
          <w:rFonts w:ascii="Times New Roman"/>
          <w:b w:val="false"/>
          <w:i w:val="false"/>
          <w:color w:val="000000"/>
          <w:sz w:val="28"/>
        </w:rPr>
        <w:t>
      полимерлеудің технологиялық процесін оны реттеудің ережелерін, шикізаттың физикалық-химиялық қасиеттерін;</w:t>
      </w:r>
    </w:p>
    <w:bookmarkEnd w:id="3211"/>
    <w:bookmarkStart w:name="z3215" w:id="3212"/>
    <w:p>
      <w:pPr>
        <w:spacing w:after="0"/>
        <w:ind w:left="0"/>
        <w:jc w:val="both"/>
      </w:pPr>
      <w:r>
        <w:rPr>
          <w:rFonts w:ascii="Times New Roman"/>
          <w:b w:val="false"/>
          <w:i w:val="false"/>
          <w:color w:val="000000"/>
          <w:sz w:val="28"/>
        </w:rPr>
        <w:t>
      процесті дұрыс жүргізуді, режимнің үйреншікті ауытқуын, оның себептері мен алдын-алу әдістерін;</w:t>
      </w:r>
    </w:p>
    <w:bookmarkEnd w:id="3212"/>
    <w:bookmarkStart w:name="z3216" w:id="3213"/>
    <w:p>
      <w:pPr>
        <w:spacing w:after="0"/>
        <w:ind w:left="0"/>
        <w:jc w:val="both"/>
      </w:pPr>
      <w:r>
        <w:rPr>
          <w:rFonts w:ascii="Times New Roman"/>
          <w:b w:val="false"/>
          <w:i w:val="false"/>
          <w:color w:val="000000"/>
          <w:sz w:val="28"/>
        </w:rPr>
        <w:t>
      реттеудің автоматты жүйелерінің, бақылау-өлшеу құралдарының, негізгі және көмекші құрал жабдықтардың қызмет ету ережелерін;</w:t>
      </w:r>
    </w:p>
    <w:bookmarkEnd w:id="3213"/>
    <w:bookmarkStart w:name="z3217" w:id="3214"/>
    <w:p>
      <w:pPr>
        <w:spacing w:after="0"/>
        <w:ind w:left="0"/>
        <w:jc w:val="both"/>
      </w:pPr>
      <w:r>
        <w:rPr>
          <w:rFonts w:ascii="Times New Roman"/>
          <w:b w:val="false"/>
          <w:i w:val="false"/>
          <w:color w:val="000000"/>
          <w:sz w:val="28"/>
        </w:rPr>
        <w:t>
      олардың сындарлы ерекшеліктерін, есептеу әдістемесін, дайын өнім, жартылай фабрикат және шикізатқа қойылатын Мемлекеттік стандарттарды.</w:t>
      </w:r>
    </w:p>
    <w:bookmarkEnd w:id="3214"/>
    <w:bookmarkStart w:name="z3218" w:id="3215"/>
    <w:p>
      <w:pPr>
        <w:spacing w:after="0"/>
        <w:ind w:left="0"/>
        <w:jc w:val="both"/>
      </w:pPr>
      <w:r>
        <w:rPr>
          <w:rFonts w:ascii="Times New Roman"/>
          <w:b w:val="false"/>
          <w:i w:val="false"/>
          <w:color w:val="000000"/>
          <w:sz w:val="28"/>
        </w:rPr>
        <w:t>
      486. Арнайы орта білім қажет.</w:t>
      </w:r>
    </w:p>
    <w:bookmarkEnd w:id="3215"/>
    <w:bookmarkStart w:name="z3219" w:id="3216"/>
    <w:p>
      <w:pPr>
        <w:spacing w:after="0"/>
        <w:ind w:left="0"/>
        <w:jc w:val="both"/>
      </w:pPr>
      <w:r>
        <w:rPr>
          <w:rFonts w:ascii="Times New Roman"/>
          <w:b w:val="false"/>
          <w:i w:val="false"/>
          <w:color w:val="000000"/>
          <w:sz w:val="28"/>
        </w:rPr>
        <w:t>
      487. Жұмыс мысалдары:</w:t>
      </w:r>
    </w:p>
    <w:bookmarkEnd w:id="3216"/>
    <w:bookmarkStart w:name="z3220" w:id="3217"/>
    <w:p>
      <w:pPr>
        <w:spacing w:after="0"/>
        <w:ind w:left="0"/>
        <w:jc w:val="both"/>
      </w:pPr>
      <w:r>
        <w:rPr>
          <w:rFonts w:ascii="Times New Roman"/>
          <w:b w:val="false"/>
          <w:i w:val="false"/>
          <w:color w:val="000000"/>
          <w:sz w:val="28"/>
        </w:rPr>
        <w:t>
      1) полимерлеу процесін жүргізу, жеңіл майды, полиэтиленді, капролактамды, блокты полистиролды, сополимерді, стиролды, поливинилхлоридті, поливинилацетатты, полипропиленді, полихлорвинилді қара майды полимерлеу бөлімшелерінің жұмысын бақылау және үйлестіру.</w:t>
      </w:r>
    </w:p>
    <w:bookmarkEnd w:id="3217"/>
    <w:bookmarkStart w:name="z3221" w:id="3218"/>
    <w:p>
      <w:pPr>
        <w:spacing w:after="0"/>
        <w:ind w:left="0"/>
        <w:jc w:val="both"/>
      </w:pPr>
      <w:r>
        <w:rPr>
          <w:rFonts w:ascii="Times New Roman"/>
          <w:b w:val="false"/>
          <w:i w:val="false"/>
          <w:color w:val="000000"/>
          <w:sz w:val="28"/>
        </w:rPr>
        <w:t>
      59. Инертті газ алу аппаратшысы</w:t>
      </w:r>
    </w:p>
    <w:bookmarkEnd w:id="3218"/>
    <w:bookmarkStart w:name="z3222" w:id="3219"/>
    <w:p>
      <w:pPr>
        <w:spacing w:after="0"/>
        <w:ind w:left="0"/>
        <w:jc w:val="both"/>
      </w:pPr>
      <w:r>
        <w:rPr>
          <w:rFonts w:ascii="Times New Roman"/>
          <w:b w:val="false"/>
          <w:i w:val="false"/>
          <w:color w:val="000000"/>
          <w:sz w:val="28"/>
        </w:rPr>
        <w:t>
      Параграф 1. Инертті газ алу аппаратшысы, 4-разряд</w:t>
      </w:r>
    </w:p>
    <w:bookmarkEnd w:id="3219"/>
    <w:bookmarkStart w:name="z3223" w:id="3220"/>
    <w:p>
      <w:pPr>
        <w:spacing w:after="0"/>
        <w:ind w:left="0"/>
        <w:jc w:val="both"/>
      </w:pPr>
      <w:r>
        <w:rPr>
          <w:rFonts w:ascii="Times New Roman"/>
          <w:b w:val="false"/>
          <w:i w:val="false"/>
          <w:color w:val="000000"/>
          <w:sz w:val="28"/>
        </w:rPr>
        <w:t>
      488. Жұмыс сипаттамасы:</w:t>
      </w:r>
    </w:p>
    <w:bookmarkEnd w:id="3220"/>
    <w:bookmarkStart w:name="z3224" w:id="3221"/>
    <w:p>
      <w:pPr>
        <w:spacing w:after="0"/>
        <w:ind w:left="0"/>
        <w:jc w:val="both"/>
      </w:pPr>
      <w:r>
        <w:rPr>
          <w:rFonts w:ascii="Times New Roman"/>
          <w:b w:val="false"/>
          <w:i w:val="false"/>
          <w:color w:val="000000"/>
          <w:sz w:val="28"/>
        </w:rPr>
        <w:t>
      жалпы өнімділігі 3000 м</w:t>
      </w:r>
      <w:r>
        <w:rPr>
          <w:rFonts w:ascii="Times New Roman"/>
          <w:b w:val="false"/>
          <w:i w:val="false"/>
          <w:color w:val="000000"/>
          <w:vertAlign w:val="superscript"/>
        </w:rPr>
        <w:t>3</w:t>
      </w:r>
      <w:r>
        <w:rPr>
          <w:rFonts w:ascii="Times New Roman"/>
          <w:b w:val="false"/>
          <w:i w:val="false"/>
          <w:color w:val="000000"/>
          <w:sz w:val="28"/>
        </w:rPr>
        <w:t>/сағ дейінгі дайын өнімді пештерде метанды сутекті фракциялар және ауа қоспасын күйдіру әдісімен инертті газды алудың технологиялық процесін жүргізу;</w:t>
      </w:r>
    </w:p>
    <w:bookmarkEnd w:id="3221"/>
    <w:bookmarkStart w:name="z3225" w:id="3222"/>
    <w:p>
      <w:pPr>
        <w:spacing w:after="0"/>
        <w:ind w:left="0"/>
        <w:jc w:val="both"/>
      </w:pPr>
      <w:r>
        <w:rPr>
          <w:rFonts w:ascii="Times New Roman"/>
          <w:b w:val="false"/>
          <w:i w:val="false"/>
          <w:color w:val="000000"/>
          <w:sz w:val="28"/>
        </w:rPr>
        <w:t>
      түйреу аппараттарында инертті газды суыту, скрубберлерде ары қарай суыту арқылы компримирлеу;</w:t>
      </w:r>
    </w:p>
    <w:bookmarkEnd w:id="3222"/>
    <w:bookmarkStart w:name="z3226" w:id="3223"/>
    <w:p>
      <w:pPr>
        <w:spacing w:after="0"/>
        <w:ind w:left="0"/>
        <w:jc w:val="both"/>
      </w:pPr>
      <w:r>
        <w:rPr>
          <w:rFonts w:ascii="Times New Roman"/>
          <w:b w:val="false"/>
          <w:i w:val="false"/>
          <w:color w:val="000000"/>
          <w:sz w:val="28"/>
        </w:rPr>
        <w:t>
      сапталған кептіргіштердегі газды кептіру және тазарту;</w:t>
      </w:r>
    </w:p>
    <w:bookmarkEnd w:id="3223"/>
    <w:bookmarkStart w:name="z3227" w:id="3224"/>
    <w:p>
      <w:pPr>
        <w:spacing w:after="0"/>
        <w:ind w:left="0"/>
        <w:jc w:val="both"/>
      </w:pPr>
      <w:r>
        <w:rPr>
          <w:rFonts w:ascii="Times New Roman"/>
          <w:b w:val="false"/>
          <w:i w:val="false"/>
          <w:color w:val="000000"/>
          <w:sz w:val="28"/>
        </w:rPr>
        <w:t>
      кептіргіштерді қалпына келтіру, суыту және кептіруге ауыстырып қосу;</w:t>
      </w:r>
    </w:p>
    <w:bookmarkEnd w:id="3224"/>
    <w:bookmarkStart w:name="z3228" w:id="3225"/>
    <w:p>
      <w:pPr>
        <w:spacing w:after="0"/>
        <w:ind w:left="0"/>
        <w:jc w:val="both"/>
      </w:pPr>
      <w:r>
        <w:rPr>
          <w:rFonts w:ascii="Times New Roman"/>
          <w:b w:val="false"/>
          <w:i w:val="false"/>
          <w:color w:val="000000"/>
          <w:sz w:val="28"/>
        </w:rPr>
        <w:t>
      бақылау-өлшеу құралдарының көрсеткіштері бойынша аппараттардың жұмыстарын реттеу;</w:t>
      </w:r>
    </w:p>
    <w:bookmarkEnd w:id="3225"/>
    <w:bookmarkStart w:name="z3229" w:id="3226"/>
    <w:p>
      <w:pPr>
        <w:spacing w:after="0"/>
        <w:ind w:left="0"/>
        <w:jc w:val="both"/>
      </w:pPr>
      <w:r>
        <w:rPr>
          <w:rFonts w:ascii="Times New Roman"/>
          <w:b w:val="false"/>
          <w:i w:val="false"/>
          <w:color w:val="000000"/>
          <w:sz w:val="28"/>
        </w:rPr>
        <w:t>
      инертті газ құрамында оттек, сутек, көміртек тотығының барлығына талдау жүргізу;</w:t>
      </w:r>
    </w:p>
    <w:bookmarkEnd w:id="3226"/>
    <w:bookmarkStart w:name="z3230" w:id="3227"/>
    <w:p>
      <w:pPr>
        <w:spacing w:after="0"/>
        <w:ind w:left="0"/>
        <w:jc w:val="both"/>
      </w:pPr>
      <w:r>
        <w:rPr>
          <w:rFonts w:ascii="Times New Roman"/>
          <w:b w:val="false"/>
          <w:i w:val="false"/>
          <w:color w:val="000000"/>
          <w:sz w:val="28"/>
        </w:rPr>
        <w:t>
      пештердің, кептіргіштердің, тоңазытқыштардың, сүзгілердің, компрессорлар және басқа да құралдар мен коммуникациялардың жұмысын қадағалау;</w:t>
      </w:r>
    </w:p>
    <w:bookmarkEnd w:id="3227"/>
    <w:bookmarkStart w:name="z3231" w:id="3228"/>
    <w:p>
      <w:pPr>
        <w:spacing w:after="0"/>
        <w:ind w:left="0"/>
        <w:jc w:val="both"/>
      </w:pPr>
      <w:r>
        <w:rPr>
          <w:rFonts w:ascii="Times New Roman"/>
          <w:b w:val="false"/>
          <w:i w:val="false"/>
          <w:color w:val="000000"/>
          <w:sz w:val="28"/>
        </w:rPr>
        <w:t>
      құрал-жабдықтар мен коммуникациялар жұмысының істен шығуын жою және алдын алу;</w:t>
      </w:r>
    </w:p>
    <w:bookmarkEnd w:id="3228"/>
    <w:bookmarkStart w:name="z3232" w:id="3229"/>
    <w:p>
      <w:pPr>
        <w:spacing w:after="0"/>
        <w:ind w:left="0"/>
        <w:jc w:val="both"/>
      </w:pPr>
      <w:r>
        <w:rPr>
          <w:rFonts w:ascii="Times New Roman"/>
          <w:b w:val="false"/>
          <w:i w:val="false"/>
          <w:color w:val="000000"/>
          <w:sz w:val="28"/>
        </w:rPr>
        <w:t>
      құрал-жабдықты жөндеу жұмыстарына дайындау, жөндеуден қабылдап алу.</w:t>
      </w:r>
    </w:p>
    <w:bookmarkEnd w:id="3229"/>
    <w:bookmarkStart w:name="z3233" w:id="3230"/>
    <w:p>
      <w:pPr>
        <w:spacing w:after="0"/>
        <w:ind w:left="0"/>
        <w:jc w:val="both"/>
      </w:pPr>
      <w:r>
        <w:rPr>
          <w:rFonts w:ascii="Times New Roman"/>
          <w:b w:val="false"/>
          <w:i w:val="false"/>
          <w:color w:val="000000"/>
          <w:sz w:val="28"/>
        </w:rPr>
        <w:t>
      489. Білуі тиіс:</w:t>
      </w:r>
    </w:p>
    <w:bookmarkEnd w:id="3230"/>
    <w:bookmarkStart w:name="z3234" w:id="3231"/>
    <w:p>
      <w:pPr>
        <w:spacing w:after="0"/>
        <w:ind w:left="0"/>
        <w:jc w:val="both"/>
      </w:pPr>
      <w:r>
        <w:rPr>
          <w:rFonts w:ascii="Times New Roman"/>
          <w:b w:val="false"/>
          <w:i w:val="false"/>
          <w:color w:val="000000"/>
          <w:sz w:val="28"/>
        </w:rPr>
        <w:t>
      инертті газды алудың технологиялық процесін, қызмет көрсететін құрал-жабдықтың жұмыс істеу қағидасын;</w:t>
      </w:r>
    </w:p>
    <w:bookmarkEnd w:id="3231"/>
    <w:bookmarkStart w:name="z3235" w:id="3232"/>
    <w:p>
      <w:pPr>
        <w:spacing w:after="0"/>
        <w:ind w:left="0"/>
        <w:jc w:val="both"/>
      </w:pPr>
      <w:r>
        <w:rPr>
          <w:rFonts w:ascii="Times New Roman"/>
          <w:b w:val="false"/>
          <w:i w:val="false"/>
          <w:color w:val="000000"/>
          <w:sz w:val="28"/>
        </w:rPr>
        <w:t>
      оның құрылымын, коммуникациялар сызбасын, бақылау-өлшеу құралдарының құрылымы мен мақсатын;</w:t>
      </w:r>
    </w:p>
    <w:bookmarkEnd w:id="3232"/>
    <w:bookmarkStart w:name="z3236" w:id="3233"/>
    <w:p>
      <w:pPr>
        <w:spacing w:after="0"/>
        <w:ind w:left="0"/>
        <w:jc w:val="both"/>
      </w:pPr>
      <w:r>
        <w:rPr>
          <w:rFonts w:ascii="Times New Roman"/>
          <w:b w:val="false"/>
          <w:i w:val="false"/>
          <w:color w:val="000000"/>
          <w:sz w:val="28"/>
        </w:rPr>
        <w:t>
      технологиялық сызбаны;</w:t>
      </w:r>
    </w:p>
    <w:bookmarkEnd w:id="3233"/>
    <w:bookmarkStart w:name="z3237" w:id="3234"/>
    <w:p>
      <w:pPr>
        <w:spacing w:after="0"/>
        <w:ind w:left="0"/>
        <w:jc w:val="both"/>
      </w:pPr>
      <w:r>
        <w:rPr>
          <w:rFonts w:ascii="Times New Roman"/>
          <w:b w:val="false"/>
          <w:i w:val="false"/>
          <w:color w:val="000000"/>
          <w:sz w:val="28"/>
        </w:rPr>
        <w:t>
      технологиялық режимді, алынатын дайын өнімнің сапасына қойылатын талаптарды, талдау жүргізу әдістемесін.</w:t>
      </w:r>
    </w:p>
    <w:bookmarkEnd w:id="3234"/>
    <w:bookmarkStart w:name="z3238" w:id="3235"/>
    <w:p>
      <w:pPr>
        <w:spacing w:after="0"/>
        <w:ind w:left="0"/>
        <w:jc w:val="both"/>
      </w:pPr>
      <w:r>
        <w:rPr>
          <w:rFonts w:ascii="Times New Roman"/>
          <w:b w:val="false"/>
          <w:i w:val="false"/>
          <w:color w:val="000000"/>
          <w:sz w:val="28"/>
        </w:rPr>
        <w:t>
      Параграф 2. Инертті газды алудың аппаратшысы, 5-разряд</w:t>
      </w:r>
    </w:p>
    <w:bookmarkEnd w:id="3235"/>
    <w:bookmarkStart w:name="z3239" w:id="3236"/>
    <w:p>
      <w:pPr>
        <w:spacing w:after="0"/>
        <w:ind w:left="0"/>
        <w:jc w:val="both"/>
      </w:pPr>
      <w:r>
        <w:rPr>
          <w:rFonts w:ascii="Times New Roman"/>
          <w:b w:val="false"/>
          <w:i w:val="false"/>
          <w:color w:val="000000"/>
          <w:sz w:val="28"/>
        </w:rPr>
        <w:t>
      490. Жұмыс сипаттамасы:</w:t>
      </w:r>
    </w:p>
    <w:bookmarkEnd w:id="3236"/>
    <w:bookmarkStart w:name="z3240" w:id="3237"/>
    <w:p>
      <w:pPr>
        <w:spacing w:after="0"/>
        <w:ind w:left="0"/>
        <w:jc w:val="both"/>
      </w:pPr>
      <w:r>
        <w:rPr>
          <w:rFonts w:ascii="Times New Roman"/>
          <w:b w:val="false"/>
          <w:i w:val="false"/>
          <w:color w:val="000000"/>
          <w:sz w:val="28"/>
        </w:rPr>
        <w:t>
      жалпы өнімділігі 3000 м</w:t>
      </w:r>
      <w:r>
        <w:rPr>
          <w:rFonts w:ascii="Times New Roman"/>
          <w:b w:val="false"/>
          <w:i w:val="false"/>
          <w:color w:val="000000"/>
          <w:vertAlign w:val="superscript"/>
        </w:rPr>
        <w:t>3</w:t>
      </w:r>
      <w:r>
        <w:rPr>
          <w:rFonts w:ascii="Times New Roman"/>
          <w:b w:val="false"/>
          <w:i w:val="false"/>
          <w:color w:val="000000"/>
          <w:sz w:val="28"/>
        </w:rPr>
        <w:t>/сағ дейінгі дайын өнімді пештерде күйдіру әдісімен инертті газды алудың технологиялық процесін жүргізу;</w:t>
      </w:r>
    </w:p>
    <w:bookmarkEnd w:id="3237"/>
    <w:bookmarkStart w:name="z3241" w:id="3238"/>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3238"/>
    <w:bookmarkStart w:name="z3242" w:id="3239"/>
    <w:p>
      <w:pPr>
        <w:spacing w:after="0"/>
        <w:ind w:left="0"/>
        <w:jc w:val="both"/>
      </w:pPr>
      <w:r>
        <w:rPr>
          <w:rFonts w:ascii="Times New Roman"/>
          <w:b w:val="false"/>
          <w:i w:val="false"/>
          <w:color w:val="000000"/>
          <w:sz w:val="28"/>
        </w:rPr>
        <w:t>
      талдау мен қадағалау нәтижесінде процеске түзетулер енгізу;</w:t>
      </w:r>
    </w:p>
    <w:bookmarkEnd w:id="3239"/>
    <w:bookmarkStart w:name="z3243" w:id="3240"/>
    <w:p>
      <w:pPr>
        <w:spacing w:after="0"/>
        <w:ind w:left="0"/>
        <w:jc w:val="both"/>
      </w:pPr>
      <w:r>
        <w:rPr>
          <w:rFonts w:ascii="Times New Roman"/>
          <w:b w:val="false"/>
          <w:i w:val="false"/>
          <w:color w:val="000000"/>
          <w:sz w:val="28"/>
        </w:rPr>
        <w:t>
      қорытынды талдау жүргізу;</w:t>
      </w:r>
    </w:p>
    <w:bookmarkEnd w:id="3240"/>
    <w:bookmarkStart w:name="z3244" w:id="3241"/>
    <w:p>
      <w:pPr>
        <w:spacing w:after="0"/>
        <w:ind w:left="0"/>
        <w:jc w:val="both"/>
      </w:pPr>
      <w:r>
        <w:rPr>
          <w:rFonts w:ascii="Times New Roman"/>
          <w:b w:val="false"/>
          <w:i w:val="false"/>
          <w:color w:val="000000"/>
          <w:sz w:val="28"/>
        </w:rPr>
        <w:t>
      құрал-жабдықтардың күй-жайы мен жұмысын қадағалау;</w:t>
      </w:r>
    </w:p>
    <w:bookmarkEnd w:id="3241"/>
    <w:bookmarkStart w:name="z3245" w:id="3242"/>
    <w:p>
      <w:pPr>
        <w:spacing w:after="0"/>
        <w:ind w:left="0"/>
        <w:jc w:val="both"/>
      </w:pPr>
      <w:r>
        <w:rPr>
          <w:rFonts w:ascii="Times New Roman"/>
          <w:b w:val="false"/>
          <w:i w:val="false"/>
          <w:color w:val="000000"/>
          <w:sz w:val="28"/>
        </w:rPr>
        <w:t>
      құрал-жабдықтар мен коммуникациялардың кішігірім жөндеу жұмыстарын жүргізу.</w:t>
      </w:r>
    </w:p>
    <w:bookmarkEnd w:id="3242"/>
    <w:bookmarkStart w:name="z3246" w:id="3243"/>
    <w:p>
      <w:pPr>
        <w:spacing w:after="0"/>
        <w:ind w:left="0"/>
        <w:jc w:val="both"/>
      </w:pPr>
      <w:r>
        <w:rPr>
          <w:rFonts w:ascii="Times New Roman"/>
          <w:b w:val="false"/>
          <w:i w:val="false"/>
          <w:color w:val="000000"/>
          <w:sz w:val="28"/>
        </w:rPr>
        <w:t>
      491. Білуі тиіс:</w:t>
      </w:r>
    </w:p>
    <w:bookmarkEnd w:id="3243"/>
    <w:bookmarkStart w:name="z3247" w:id="3244"/>
    <w:p>
      <w:pPr>
        <w:spacing w:after="0"/>
        <w:ind w:left="0"/>
        <w:jc w:val="both"/>
      </w:pPr>
      <w:r>
        <w:rPr>
          <w:rFonts w:ascii="Times New Roman"/>
          <w:b w:val="false"/>
          <w:i w:val="false"/>
          <w:color w:val="000000"/>
          <w:sz w:val="28"/>
        </w:rPr>
        <w:t>
      технологиялық сызбаны, бақылау-өлшеу құралдардың құрылымын;</w:t>
      </w:r>
    </w:p>
    <w:bookmarkEnd w:id="3244"/>
    <w:bookmarkStart w:name="z3248" w:id="3245"/>
    <w:p>
      <w:pPr>
        <w:spacing w:after="0"/>
        <w:ind w:left="0"/>
        <w:jc w:val="both"/>
      </w:pPr>
      <w:r>
        <w:rPr>
          <w:rFonts w:ascii="Times New Roman"/>
          <w:b w:val="false"/>
          <w:i w:val="false"/>
          <w:color w:val="000000"/>
          <w:sz w:val="28"/>
        </w:rPr>
        <w:t>
      қызмет көрсететін құрал-жабдықтардың сындарлы ерекшеліктері мен құрылымын, коммуникациялар сызбасын;</w:t>
      </w:r>
    </w:p>
    <w:bookmarkEnd w:id="3245"/>
    <w:bookmarkStart w:name="z3249" w:id="3246"/>
    <w:p>
      <w:pPr>
        <w:spacing w:after="0"/>
        <w:ind w:left="0"/>
        <w:jc w:val="both"/>
      </w:pPr>
      <w:r>
        <w:rPr>
          <w:rFonts w:ascii="Times New Roman"/>
          <w:b w:val="false"/>
          <w:i w:val="false"/>
          <w:color w:val="000000"/>
          <w:sz w:val="28"/>
        </w:rPr>
        <w:t>
      технологиялық режимді, алынатын өнімнің сапасына қойылатын талаптарды, талдау жүргізу әдістемесін.</w:t>
      </w:r>
    </w:p>
    <w:bookmarkEnd w:id="3246"/>
    <w:bookmarkStart w:name="z3250" w:id="3247"/>
    <w:p>
      <w:pPr>
        <w:spacing w:after="0"/>
        <w:ind w:left="0"/>
        <w:jc w:val="both"/>
      </w:pPr>
      <w:r>
        <w:rPr>
          <w:rFonts w:ascii="Times New Roman"/>
          <w:b w:val="false"/>
          <w:i w:val="false"/>
          <w:color w:val="000000"/>
          <w:sz w:val="28"/>
        </w:rPr>
        <w:t>
      60. Көмірқышқылын алу аппаратшысы</w:t>
      </w:r>
    </w:p>
    <w:bookmarkEnd w:id="3247"/>
    <w:bookmarkStart w:name="z3251" w:id="3248"/>
    <w:p>
      <w:pPr>
        <w:spacing w:after="0"/>
        <w:ind w:left="0"/>
        <w:jc w:val="both"/>
      </w:pPr>
      <w:r>
        <w:rPr>
          <w:rFonts w:ascii="Times New Roman"/>
          <w:b w:val="false"/>
          <w:i w:val="false"/>
          <w:color w:val="000000"/>
          <w:sz w:val="28"/>
        </w:rPr>
        <w:t>
      Параграф 1. Көмірқышқылын алу аппаратшысы, 2-разряд</w:t>
      </w:r>
    </w:p>
    <w:bookmarkEnd w:id="3248"/>
    <w:bookmarkStart w:name="z3252" w:id="3249"/>
    <w:p>
      <w:pPr>
        <w:spacing w:after="0"/>
        <w:ind w:left="0"/>
        <w:jc w:val="both"/>
      </w:pPr>
      <w:r>
        <w:rPr>
          <w:rFonts w:ascii="Times New Roman"/>
          <w:b w:val="false"/>
          <w:i w:val="false"/>
          <w:color w:val="000000"/>
          <w:sz w:val="28"/>
        </w:rPr>
        <w:t>
      492. Жұмыс сипаттамасы:</w:t>
      </w:r>
    </w:p>
    <w:bookmarkEnd w:id="3249"/>
    <w:bookmarkStart w:name="z3253" w:id="3250"/>
    <w:p>
      <w:pPr>
        <w:spacing w:after="0"/>
        <w:ind w:left="0"/>
        <w:jc w:val="both"/>
      </w:pPr>
      <w:r>
        <w:rPr>
          <w:rFonts w:ascii="Times New Roman"/>
          <w:b w:val="false"/>
          <w:i w:val="false"/>
          <w:color w:val="000000"/>
          <w:sz w:val="28"/>
        </w:rPr>
        <w:t>
      біліктілігі неғұрлым жоғары аппаратшының басшылығымен газ тәріздес, сұйық және қатты көмірқышқылын алудың жеке жұмыстарын орындау;</w:t>
      </w:r>
    </w:p>
    <w:bookmarkEnd w:id="3250"/>
    <w:bookmarkStart w:name="z3254" w:id="3251"/>
    <w:p>
      <w:pPr>
        <w:spacing w:after="0"/>
        <w:ind w:left="0"/>
        <w:jc w:val="both"/>
      </w:pPr>
      <w:r>
        <w:rPr>
          <w:rFonts w:ascii="Times New Roman"/>
          <w:b w:val="false"/>
          <w:i w:val="false"/>
          <w:color w:val="000000"/>
          <w:sz w:val="28"/>
        </w:rPr>
        <w:t>
      түсетін газдар мен ерітінділерді қабылдау және дайындау;</w:t>
      </w:r>
    </w:p>
    <w:bookmarkEnd w:id="3251"/>
    <w:bookmarkStart w:name="z3255" w:id="3252"/>
    <w:p>
      <w:pPr>
        <w:spacing w:after="0"/>
        <w:ind w:left="0"/>
        <w:jc w:val="both"/>
      </w:pPr>
      <w:r>
        <w:rPr>
          <w:rFonts w:ascii="Times New Roman"/>
          <w:b w:val="false"/>
          <w:i w:val="false"/>
          <w:color w:val="000000"/>
          <w:sz w:val="28"/>
        </w:rPr>
        <w:t>
      шикізатты аппараттарға тиеу және мөлшерлеу;</w:t>
      </w:r>
    </w:p>
    <w:bookmarkEnd w:id="3252"/>
    <w:bookmarkStart w:name="z3256" w:id="3253"/>
    <w:p>
      <w:pPr>
        <w:spacing w:after="0"/>
        <w:ind w:left="0"/>
        <w:jc w:val="both"/>
      </w:pPr>
      <w:r>
        <w:rPr>
          <w:rFonts w:ascii="Times New Roman"/>
          <w:b w:val="false"/>
          <w:i w:val="false"/>
          <w:color w:val="000000"/>
          <w:sz w:val="28"/>
        </w:rPr>
        <w:t>
      сынамаларды алу;</w:t>
      </w:r>
    </w:p>
    <w:bookmarkEnd w:id="3253"/>
    <w:bookmarkStart w:name="z3257" w:id="3254"/>
    <w:p>
      <w:pPr>
        <w:spacing w:after="0"/>
        <w:ind w:left="0"/>
        <w:jc w:val="both"/>
      </w:pPr>
      <w:r>
        <w:rPr>
          <w:rFonts w:ascii="Times New Roman"/>
          <w:b w:val="false"/>
          <w:i w:val="false"/>
          <w:color w:val="000000"/>
          <w:sz w:val="28"/>
        </w:rPr>
        <w:t>
      құрал-жабдықты жөндеуге дайындау.</w:t>
      </w:r>
    </w:p>
    <w:bookmarkEnd w:id="3254"/>
    <w:bookmarkStart w:name="z3258" w:id="3255"/>
    <w:p>
      <w:pPr>
        <w:spacing w:after="0"/>
        <w:ind w:left="0"/>
        <w:jc w:val="both"/>
      </w:pPr>
      <w:r>
        <w:rPr>
          <w:rFonts w:ascii="Times New Roman"/>
          <w:b w:val="false"/>
          <w:i w:val="false"/>
          <w:color w:val="000000"/>
          <w:sz w:val="28"/>
        </w:rPr>
        <w:t>
      493. Білуі тиіс:</w:t>
      </w:r>
    </w:p>
    <w:bookmarkEnd w:id="3255"/>
    <w:bookmarkStart w:name="z3259" w:id="3256"/>
    <w:p>
      <w:pPr>
        <w:spacing w:after="0"/>
        <w:ind w:left="0"/>
        <w:jc w:val="both"/>
      </w:pPr>
      <w:r>
        <w:rPr>
          <w:rFonts w:ascii="Times New Roman"/>
          <w:b w:val="false"/>
          <w:i w:val="false"/>
          <w:color w:val="000000"/>
          <w:sz w:val="28"/>
        </w:rPr>
        <w:t>
      газды тазарту сызбасын, абсорбенттердің физикалық-химиялық қасиеттерін;</w:t>
      </w:r>
    </w:p>
    <w:bookmarkEnd w:id="3256"/>
    <w:bookmarkStart w:name="z3260" w:id="3257"/>
    <w:p>
      <w:pPr>
        <w:spacing w:after="0"/>
        <w:ind w:left="0"/>
        <w:jc w:val="both"/>
      </w:pPr>
      <w:r>
        <w:rPr>
          <w:rFonts w:ascii="Times New Roman"/>
          <w:b w:val="false"/>
          <w:i w:val="false"/>
          <w:color w:val="000000"/>
          <w:sz w:val="28"/>
        </w:rPr>
        <w:t>
      қызмет көрсететін учаскедегі негізгі және көмекші құрал-жабдықтардың жұмыс істеу қағидасын;</w:t>
      </w:r>
    </w:p>
    <w:bookmarkEnd w:id="3257"/>
    <w:bookmarkStart w:name="z3261" w:id="3258"/>
    <w:p>
      <w:pPr>
        <w:spacing w:after="0"/>
        <w:ind w:left="0"/>
        <w:jc w:val="both"/>
      </w:pPr>
      <w:r>
        <w:rPr>
          <w:rFonts w:ascii="Times New Roman"/>
          <w:b w:val="false"/>
          <w:i w:val="false"/>
          <w:color w:val="000000"/>
          <w:sz w:val="28"/>
        </w:rPr>
        <w:t>
      олардың құрылымын, коммуникациялар сызбасын;</w:t>
      </w:r>
    </w:p>
    <w:bookmarkEnd w:id="3258"/>
    <w:bookmarkStart w:name="z3262" w:id="3259"/>
    <w:p>
      <w:pPr>
        <w:spacing w:after="0"/>
        <w:ind w:left="0"/>
        <w:jc w:val="both"/>
      </w:pPr>
      <w:r>
        <w:rPr>
          <w:rFonts w:ascii="Times New Roman"/>
          <w:b w:val="false"/>
          <w:i w:val="false"/>
          <w:color w:val="000000"/>
          <w:sz w:val="28"/>
        </w:rPr>
        <w:t>
      сынамаларды алу ережелерін.</w:t>
      </w:r>
    </w:p>
    <w:bookmarkEnd w:id="3259"/>
    <w:bookmarkStart w:name="z3263" w:id="3260"/>
    <w:p>
      <w:pPr>
        <w:spacing w:after="0"/>
        <w:ind w:left="0"/>
        <w:jc w:val="both"/>
      </w:pPr>
      <w:r>
        <w:rPr>
          <w:rFonts w:ascii="Times New Roman"/>
          <w:b w:val="false"/>
          <w:i w:val="false"/>
          <w:color w:val="000000"/>
          <w:sz w:val="28"/>
        </w:rPr>
        <w:t>
      Параграф 2. Көмірқышқылын алу аппаратшысы, 3-разряд</w:t>
      </w:r>
    </w:p>
    <w:bookmarkEnd w:id="3260"/>
    <w:bookmarkStart w:name="z3264" w:id="3261"/>
    <w:p>
      <w:pPr>
        <w:spacing w:after="0"/>
        <w:ind w:left="0"/>
        <w:jc w:val="both"/>
      </w:pPr>
      <w:r>
        <w:rPr>
          <w:rFonts w:ascii="Times New Roman"/>
          <w:b w:val="false"/>
          <w:i w:val="false"/>
          <w:color w:val="000000"/>
          <w:sz w:val="28"/>
        </w:rPr>
        <w:t>
      494. Жұмыс сипаттамасы:</w:t>
      </w:r>
    </w:p>
    <w:bookmarkEnd w:id="3261"/>
    <w:bookmarkStart w:name="z3265" w:id="3262"/>
    <w:p>
      <w:pPr>
        <w:spacing w:after="0"/>
        <w:ind w:left="0"/>
        <w:jc w:val="both"/>
      </w:pPr>
      <w:r>
        <w:rPr>
          <w:rFonts w:ascii="Times New Roman"/>
          <w:b w:val="false"/>
          <w:i w:val="false"/>
          <w:color w:val="000000"/>
          <w:sz w:val="28"/>
        </w:rPr>
        <w:t>
      өнімділігі өзіндік түрде ауысымына 3т дейінгі құрылғыларда немесе біліктілігі неғұрлым жоғары аппаратшының басқаруымен өнімділігі ауысымына 3 т- дан артық құрылғыларында сұйық немесе қатты көмірқышқылын алу процесін жүргізу;</w:t>
      </w:r>
    </w:p>
    <w:bookmarkEnd w:id="3262"/>
    <w:bookmarkStart w:name="z3266" w:id="3263"/>
    <w:p>
      <w:pPr>
        <w:spacing w:after="0"/>
        <w:ind w:left="0"/>
        <w:jc w:val="both"/>
      </w:pPr>
      <w:r>
        <w:rPr>
          <w:rFonts w:ascii="Times New Roman"/>
          <w:b w:val="false"/>
          <w:i w:val="false"/>
          <w:color w:val="000000"/>
          <w:sz w:val="28"/>
        </w:rPr>
        <w:t>
      сонымен қатар әр-түрлі өндірістік құрылғыларда газтәріздес көмірқышқылын алу;</w:t>
      </w:r>
    </w:p>
    <w:bookmarkEnd w:id="3263"/>
    <w:bookmarkStart w:name="z3267" w:id="3264"/>
    <w:p>
      <w:pPr>
        <w:spacing w:after="0"/>
        <w:ind w:left="0"/>
        <w:jc w:val="both"/>
      </w:pPr>
      <w:r>
        <w:rPr>
          <w:rFonts w:ascii="Times New Roman"/>
          <w:b w:val="false"/>
          <w:i w:val="false"/>
          <w:color w:val="000000"/>
          <w:sz w:val="28"/>
        </w:rPr>
        <w:t>
      газдың түсіп тұруын, десорберлер бойынша жүктемені үлестіруді, абсорбционды колонналардың суландырылуын, олардың қысымын бақылау;</w:t>
      </w:r>
    </w:p>
    <w:bookmarkEnd w:id="3264"/>
    <w:bookmarkStart w:name="z3268" w:id="3265"/>
    <w:p>
      <w:pPr>
        <w:spacing w:after="0"/>
        <w:ind w:left="0"/>
        <w:jc w:val="both"/>
      </w:pPr>
      <w:r>
        <w:rPr>
          <w:rFonts w:ascii="Times New Roman"/>
          <w:b w:val="false"/>
          <w:i w:val="false"/>
          <w:color w:val="000000"/>
          <w:sz w:val="28"/>
        </w:rPr>
        <w:t>
      аппараттарға моноэтаноламин немесе сақар ерітінділерін құю;</w:t>
      </w:r>
    </w:p>
    <w:bookmarkEnd w:id="3265"/>
    <w:bookmarkStart w:name="z3269" w:id="3266"/>
    <w:p>
      <w:pPr>
        <w:spacing w:after="0"/>
        <w:ind w:left="0"/>
        <w:jc w:val="both"/>
      </w:pPr>
      <w:r>
        <w:rPr>
          <w:rFonts w:ascii="Times New Roman"/>
          <w:b w:val="false"/>
          <w:i w:val="false"/>
          <w:color w:val="000000"/>
          <w:sz w:val="28"/>
        </w:rPr>
        <w:t>
      аппараттарға түсіп тұратын ерітінді ішіндегі газдың санын реттеу;</w:t>
      </w:r>
    </w:p>
    <w:bookmarkEnd w:id="3266"/>
    <w:bookmarkStart w:name="z3270" w:id="3267"/>
    <w:p>
      <w:pPr>
        <w:spacing w:after="0"/>
        <w:ind w:left="0"/>
        <w:jc w:val="both"/>
      </w:pPr>
      <w:r>
        <w:rPr>
          <w:rFonts w:ascii="Times New Roman"/>
          <w:b w:val="false"/>
          <w:i w:val="false"/>
          <w:color w:val="000000"/>
          <w:sz w:val="28"/>
        </w:rPr>
        <w:t>
      булы-газды қоспаларын органикалық және күкіртті қоспалардан, инертті газдардан, механикалық қоспалардан тазарту және суыту процесін жүргізу;</w:t>
      </w:r>
    </w:p>
    <w:bookmarkEnd w:id="3267"/>
    <w:bookmarkStart w:name="z3271" w:id="3268"/>
    <w:p>
      <w:pPr>
        <w:spacing w:after="0"/>
        <w:ind w:left="0"/>
        <w:jc w:val="both"/>
      </w:pPr>
      <w:r>
        <w:rPr>
          <w:rFonts w:ascii="Times New Roman"/>
          <w:b w:val="false"/>
          <w:i w:val="false"/>
          <w:color w:val="000000"/>
          <w:sz w:val="28"/>
        </w:rPr>
        <w:t>
      вакуумды құрылғыдағы жүйеге таза немесе қалпына келтірілген ерітінділерді қоса отырып, моноэтаноламинді қалпына келтіру;</w:t>
      </w:r>
    </w:p>
    <w:bookmarkEnd w:id="3268"/>
    <w:bookmarkStart w:name="z3272" w:id="3269"/>
    <w:p>
      <w:pPr>
        <w:spacing w:after="0"/>
        <w:ind w:left="0"/>
        <w:jc w:val="both"/>
      </w:pPr>
      <w:r>
        <w:rPr>
          <w:rFonts w:ascii="Times New Roman"/>
          <w:b w:val="false"/>
          <w:i w:val="false"/>
          <w:color w:val="000000"/>
          <w:sz w:val="28"/>
        </w:rPr>
        <w:t>
      көмірқышқылын тазарту және құрғату;</w:t>
      </w:r>
    </w:p>
    <w:bookmarkEnd w:id="3269"/>
    <w:bookmarkStart w:name="z3273" w:id="3270"/>
    <w:p>
      <w:pPr>
        <w:spacing w:after="0"/>
        <w:ind w:left="0"/>
        <w:jc w:val="both"/>
      </w:pPr>
      <w:r>
        <w:rPr>
          <w:rFonts w:ascii="Times New Roman"/>
          <w:b w:val="false"/>
          <w:i w:val="false"/>
          <w:color w:val="000000"/>
          <w:sz w:val="28"/>
        </w:rPr>
        <w:t>
      аралық ыдыстардан буды сорып алу;</w:t>
      </w:r>
    </w:p>
    <w:bookmarkEnd w:id="3270"/>
    <w:bookmarkStart w:name="z3274" w:id="3271"/>
    <w:p>
      <w:pPr>
        <w:spacing w:after="0"/>
        <w:ind w:left="0"/>
        <w:jc w:val="both"/>
      </w:pPr>
      <w:r>
        <w:rPr>
          <w:rFonts w:ascii="Times New Roman"/>
          <w:b w:val="false"/>
          <w:i w:val="false"/>
          <w:color w:val="000000"/>
          <w:sz w:val="28"/>
        </w:rPr>
        <w:t>
      талап етілетін далдауларды жүргізу;</w:t>
      </w:r>
    </w:p>
    <w:bookmarkEnd w:id="3271"/>
    <w:bookmarkStart w:name="z3275" w:id="3272"/>
    <w:p>
      <w:pPr>
        <w:spacing w:after="0"/>
        <w:ind w:left="0"/>
        <w:jc w:val="both"/>
      </w:pPr>
      <w:r>
        <w:rPr>
          <w:rFonts w:ascii="Times New Roman"/>
          <w:b w:val="false"/>
          <w:i w:val="false"/>
          <w:color w:val="000000"/>
          <w:sz w:val="28"/>
        </w:rPr>
        <w:t>
      компрессорлардың, артезианды ұңғымалардың және градирняның жұмысын бақылу, баллондарды дайын өніммен толтыру және сынау жұмыстарын орындау;</w:t>
      </w:r>
    </w:p>
    <w:bookmarkEnd w:id="3272"/>
    <w:bookmarkStart w:name="z3276" w:id="3273"/>
    <w:p>
      <w:pPr>
        <w:spacing w:after="0"/>
        <w:ind w:left="0"/>
        <w:jc w:val="both"/>
      </w:pPr>
      <w:r>
        <w:rPr>
          <w:rFonts w:ascii="Times New Roman"/>
          <w:b w:val="false"/>
          <w:i w:val="false"/>
          <w:color w:val="000000"/>
          <w:sz w:val="28"/>
        </w:rPr>
        <w:t>
      қатты көмірқышқылын (құрғақ мұз) алуда – гидравликалық баспақтар мен сорғыларды қосуға дайындау, баспақ жүйесінде майдың бар болуын, автоматты қосу және тоқтату құрылғыларының, бақылау-өлшеу құралдарының, дабылды құрылғылардың жұмыс істеуін, сондай-ақ клапанды ауыстырып қосқышты тексеру, баспақ камерасын сұйық көмірқышқылмен толтыру, сұйық көмірқышқылдың қатты күйіне ауысу процесін жүргізу, баспақтау, құрғақ мұз блоктарын камерадан тасымалдағышқа итеріп шығару;</w:t>
      </w:r>
    </w:p>
    <w:bookmarkEnd w:id="3273"/>
    <w:bookmarkStart w:name="z3277" w:id="3274"/>
    <w:p>
      <w:pPr>
        <w:spacing w:after="0"/>
        <w:ind w:left="0"/>
        <w:jc w:val="both"/>
      </w:pPr>
      <w:r>
        <w:rPr>
          <w:rFonts w:ascii="Times New Roman"/>
          <w:b w:val="false"/>
          <w:i w:val="false"/>
          <w:color w:val="000000"/>
          <w:sz w:val="28"/>
        </w:rPr>
        <w:t>
      құрал-жабдықтарды жөндеуден қабылдап алу;</w:t>
      </w:r>
    </w:p>
    <w:bookmarkEnd w:id="3274"/>
    <w:bookmarkStart w:name="z3278" w:id="3275"/>
    <w:p>
      <w:pPr>
        <w:spacing w:after="0"/>
        <w:ind w:left="0"/>
        <w:jc w:val="both"/>
      </w:pPr>
      <w:r>
        <w:rPr>
          <w:rFonts w:ascii="Times New Roman"/>
          <w:b w:val="false"/>
          <w:i w:val="false"/>
          <w:color w:val="000000"/>
          <w:sz w:val="28"/>
        </w:rPr>
        <w:t>
      құрал- жабдыққа күрделі емес жөндеу орындау.</w:t>
      </w:r>
    </w:p>
    <w:bookmarkEnd w:id="3275"/>
    <w:bookmarkStart w:name="z3279" w:id="3276"/>
    <w:p>
      <w:pPr>
        <w:spacing w:after="0"/>
        <w:ind w:left="0"/>
        <w:jc w:val="both"/>
      </w:pPr>
      <w:r>
        <w:rPr>
          <w:rFonts w:ascii="Times New Roman"/>
          <w:b w:val="false"/>
          <w:i w:val="false"/>
          <w:color w:val="000000"/>
          <w:sz w:val="28"/>
        </w:rPr>
        <w:t>
      495. Білуі тиіс:</w:t>
      </w:r>
    </w:p>
    <w:bookmarkEnd w:id="3276"/>
    <w:bookmarkStart w:name="z3280" w:id="3277"/>
    <w:p>
      <w:pPr>
        <w:spacing w:after="0"/>
        <w:ind w:left="0"/>
        <w:jc w:val="both"/>
      </w:pPr>
      <w:r>
        <w:rPr>
          <w:rFonts w:ascii="Times New Roman"/>
          <w:b w:val="false"/>
          <w:i w:val="false"/>
          <w:color w:val="000000"/>
          <w:sz w:val="28"/>
        </w:rPr>
        <w:t>
      көмірқышқылды өндірудің технологиялық процесін, газды тазарту сызбасын;</w:t>
      </w:r>
    </w:p>
    <w:bookmarkEnd w:id="3277"/>
    <w:bookmarkStart w:name="z3281" w:id="3278"/>
    <w:p>
      <w:pPr>
        <w:spacing w:after="0"/>
        <w:ind w:left="0"/>
        <w:jc w:val="both"/>
      </w:pPr>
      <w:r>
        <w:rPr>
          <w:rFonts w:ascii="Times New Roman"/>
          <w:b w:val="false"/>
          <w:i w:val="false"/>
          <w:color w:val="000000"/>
          <w:sz w:val="28"/>
        </w:rPr>
        <w:t>
      абсорбенттердің физикалық-химиялық қасиеттерін;</w:t>
      </w:r>
    </w:p>
    <w:bookmarkEnd w:id="3278"/>
    <w:bookmarkStart w:name="z3282" w:id="3279"/>
    <w:p>
      <w:pPr>
        <w:spacing w:after="0"/>
        <w:ind w:left="0"/>
        <w:jc w:val="both"/>
      </w:pPr>
      <w:r>
        <w:rPr>
          <w:rFonts w:ascii="Times New Roman"/>
          <w:b w:val="false"/>
          <w:i w:val="false"/>
          <w:color w:val="000000"/>
          <w:sz w:val="28"/>
        </w:rPr>
        <w:t>
      негізгі және көмекші құрал-жабдықтардың, бақылау-өлшеу құралдардың, автоматиканың құрылымын, жұмыс істеу қағидасын, коммуникация сызбасын;</w:t>
      </w:r>
    </w:p>
    <w:bookmarkEnd w:id="3279"/>
    <w:bookmarkStart w:name="z3283" w:id="3280"/>
    <w:p>
      <w:pPr>
        <w:spacing w:after="0"/>
        <w:ind w:left="0"/>
        <w:jc w:val="both"/>
      </w:pPr>
      <w:r>
        <w:rPr>
          <w:rFonts w:ascii="Times New Roman"/>
          <w:b w:val="false"/>
          <w:i w:val="false"/>
          <w:color w:val="000000"/>
          <w:sz w:val="28"/>
        </w:rPr>
        <w:t>
      дайын өнім мен шикізатқа қойылатын техникалық шарттар мен мемлекеттік стандарттарын, сынамаларды алу ережелерін;</w:t>
      </w:r>
    </w:p>
    <w:bookmarkEnd w:id="3280"/>
    <w:bookmarkStart w:name="z3284" w:id="3281"/>
    <w:p>
      <w:pPr>
        <w:spacing w:after="0"/>
        <w:ind w:left="0"/>
        <w:jc w:val="both"/>
      </w:pPr>
      <w:r>
        <w:rPr>
          <w:rFonts w:ascii="Times New Roman"/>
          <w:b w:val="false"/>
          <w:i w:val="false"/>
          <w:color w:val="000000"/>
          <w:sz w:val="28"/>
        </w:rPr>
        <w:t>
      талдау жүргізу әдістемесін, құрал-жабдықтарды ағымдағы жөндеу бойынша негізгі жұмыстарын.</w:t>
      </w:r>
    </w:p>
    <w:bookmarkEnd w:id="3281"/>
    <w:bookmarkStart w:name="z3285" w:id="3282"/>
    <w:p>
      <w:pPr>
        <w:spacing w:after="0"/>
        <w:ind w:left="0"/>
        <w:jc w:val="both"/>
      </w:pPr>
      <w:r>
        <w:rPr>
          <w:rFonts w:ascii="Times New Roman"/>
          <w:b w:val="false"/>
          <w:i w:val="false"/>
          <w:color w:val="000000"/>
          <w:sz w:val="28"/>
        </w:rPr>
        <w:t>
      Параграф 3. Көмірқышқылын алу аппаратшысы, 4-разряд</w:t>
      </w:r>
    </w:p>
    <w:bookmarkEnd w:id="3282"/>
    <w:bookmarkStart w:name="z3286" w:id="3283"/>
    <w:p>
      <w:pPr>
        <w:spacing w:after="0"/>
        <w:ind w:left="0"/>
        <w:jc w:val="both"/>
      </w:pPr>
      <w:r>
        <w:rPr>
          <w:rFonts w:ascii="Times New Roman"/>
          <w:b w:val="false"/>
          <w:i w:val="false"/>
          <w:color w:val="000000"/>
          <w:sz w:val="28"/>
        </w:rPr>
        <w:t>
      496. Жұмыс сипаттамасы:</w:t>
      </w:r>
    </w:p>
    <w:bookmarkEnd w:id="3283"/>
    <w:bookmarkStart w:name="z3287" w:id="3284"/>
    <w:p>
      <w:pPr>
        <w:spacing w:after="0"/>
        <w:ind w:left="0"/>
        <w:jc w:val="both"/>
      </w:pPr>
      <w:r>
        <w:rPr>
          <w:rFonts w:ascii="Times New Roman"/>
          <w:b w:val="false"/>
          <w:i w:val="false"/>
          <w:color w:val="000000"/>
          <w:sz w:val="28"/>
        </w:rPr>
        <w:t>
      біліктілігі неғұрлым төмен аппаратшыны басқарумен қатар ауысымына 6 тоннадан немесе 3тен 6ға дейінгі өнімділігі бар құрылғыларында табиғи газдан алынған газтәріздес, сұйық және қатты көмірқышқылын, спиртті, аммиакты және басқа газ қалдықтарын алудың технологиялық процесін жүргізу;</w:t>
      </w:r>
    </w:p>
    <w:bookmarkEnd w:id="3284"/>
    <w:bookmarkStart w:name="z3288" w:id="3285"/>
    <w:p>
      <w:pPr>
        <w:spacing w:after="0"/>
        <w:ind w:left="0"/>
        <w:jc w:val="both"/>
      </w:pPr>
      <w:r>
        <w:rPr>
          <w:rFonts w:ascii="Times New Roman"/>
          <w:b w:val="false"/>
          <w:i w:val="false"/>
          <w:color w:val="000000"/>
          <w:sz w:val="28"/>
        </w:rPr>
        <w:t>
      абсорбционды-десорбционды аппаратураның, газ тоңазытқыштарының және жүйедегі балансты ұстап тұру үшін қайталама конденсаттың қайтарым режимін реттеу;</w:t>
      </w:r>
    </w:p>
    <w:bookmarkEnd w:id="3285"/>
    <w:bookmarkStart w:name="z3289" w:id="3286"/>
    <w:p>
      <w:pPr>
        <w:spacing w:after="0"/>
        <w:ind w:left="0"/>
        <w:jc w:val="both"/>
      </w:pPr>
      <w:r>
        <w:rPr>
          <w:rFonts w:ascii="Times New Roman"/>
          <w:b w:val="false"/>
          <w:i w:val="false"/>
          <w:color w:val="000000"/>
          <w:sz w:val="28"/>
        </w:rPr>
        <w:t>
      процестің оңтайлы режимдерінің күй-жайын қадағалау (температураны, қысымды, сақар немесе моноэтаноламин ерітінділерінің деңгейін, сорғылар, жылу алмастырғыштар жұмысының үйлесімділігін, конденсат қайтарымының біркелкілігін, бу-газды қоспаның жылуын пайдалануды, аралық қысым ыдыстарын сұйық көмірқышқылымен толтыруды);</w:t>
      </w:r>
    </w:p>
    <w:bookmarkEnd w:id="3286"/>
    <w:bookmarkStart w:name="z3290" w:id="3287"/>
    <w:p>
      <w:pPr>
        <w:spacing w:after="0"/>
        <w:ind w:left="0"/>
        <w:jc w:val="both"/>
      </w:pPr>
      <w:r>
        <w:rPr>
          <w:rFonts w:ascii="Times New Roman"/>
          <w:b w:val="false"/>
          <w:i w:val="false"/>
          <w:color w:val="000000"/>
          <w:sz w:val="28"/>
        </w:rPr>
        <w:t>
      технологиялық құралдарды жабдықтау;</w:t>
      </w:r>
    </w:p>
    <w:bookmarkEnd w:id="3287"/>
    <w:bookmarkStart w:name="z3291" w:id="3288"/>
    <w:p>
      <w:pPr>
        <w:spacing w:after="0"/>
        <w:ind w:left="0"/>
        <w:jc w:val="both"/>
      </w:pPr>
      <w:r>
        <w:rPr>
          <w:rFonts w:ascii="Times New Roman"/>
          <w:b w:val="false"/>
          <w:i w:val="false"/>
          <w:color w:val="000000"/>
          <w:sz w:val="28"/>
        </w:rPr>
        <w:t>
      қорытынды (бақылау) талдауларды жүргізу.</w:t>
      </w:r>
    </w:p>
    <w:bookmarkEnd w:id="3288"/>
    <w:bookmarkStart w:name="z3292" w:id="3289"/>
    <w:p>
      <w:pPr>
        <w:spacing w:after="0"/>
        <w:ind w:left="0"/>
        <w:jc w:val="both"/>
      </w:pPr>
      <w:r>
        <w:rPr>
          <w:rFonts w:ascii="Times New Roman"/>
          <w:b w:val="false"/>
          <w:i w:val="false"/>
          <w:color w:val="000000"/>
          <w:sz w:val="28"/>
        </w:rPr>
        <w:t>
      497. Білуі тиіс:</w:t>
      </w:r>
    </w:p>
    <w:bookmarkEnd w:id="3289"/>
    <w:bookmarkStart w:name="z3293" w:id="3290"/>
    <w:p>
      <w:pPr>
        <w:spacing w:after="0"/>
        <w:ind w:left="0"/>
        <w:jc w:val="both"/>
      </w:pPr>
      <w:r>
        <w:rPr>
          <w:rFonts w:ascii="Times New Roman"/>
          <w:b w:val="false"/>
          <w:i w:val="false"/>
          <w:color w:val="000000"/>
          <w:sz w:val="28"/>
        </w:rPr>
        <w:t>
      көмірқышқылды өндірудің технологиялық процесін және оны реттеудің ережелерін, газды тазарту сызбасын, абсорбенттердің физикалық-химиялық қасиеттерін;</w:t>
      </w:r>
    </w:p>
    <w:bookmarkEnd w:id="3290"/>
    <w:bookmarkStart w:name="z3294" w:id="3291"/>
    <w:p>
      <w:pPr>
        <w:spacing w:after="0"/>
        <w:ind w:left="0"/>
        <w:jc w:val="both"/>
      </w:pPr>
      <w:r>
        <w:rPr>
          <w:rFonts w:ascii="Times New Roman"/>
          <w:b w:val="false"/>
          <w:i w:val="false"/>
          <w:color w:val="000000"/>
          <w:sz w:val="28"/>
        </w:rPr>
        <w:t>
      негізгі және көмекші құрал-жабдықтардың, бақылау-өлшеу құралдардың, автоматиканың құрылымын, коммуникациялар сызбасын;</w:t>
      </w:r>
    </w:p>
    <w:bookmarkEnd w:id="3291"/>
    <w:bookmarkStart w:name="z3295" w:id="3292"/>
    <w:p>
      <w:pPr>
        <w:spacing w:after="0"/>
        <w:ind w:left="0"/>
        <w:jc w:val="both"/>
      </w:pPr>
      <w:r>
        <w:rPr>
          <w:rFonts w:ascii="Times New Roman"/>
          <w:b w:val="false"/>
          <w:i w:val="false"/>
          <w:color w:val="000000"/>
          <w:sz w:val="28"/>
        </w:rPr>
        <w:t>
      дайын өнім мен шикізатқа деген мемлекеттік стандарттарды;</w:t>
      </w:r>
    </w:p>
    <w:bookmarkEnd w:id="3292"/>
    <w:bookmarkStart w:name="z3296" w:id="3293"/>
    <w:p>
      <w:pPr>
        <w:spacing w:after="0"/>
        <w:ind w:left="0"/>
        <w:jc w:val="both"/>
      </w:pPr>
      <w:r>
        <w:rPr>
          <w:rFonts w:ascii="Times New Roman"/>
          <w:b w:val="false"/>
          <w:i w:val="false"/>
          <w:color w:val="000000"/>
          <w:sz w:val="28"/>
        </w:rPr>
        <w:t>
      бақылау сынамаларын алу ережелерін, талдау жүргізу әдістемесін, құрал-жабдықтарды жөндеу бойынша негізгі жұмыстар.</w:t>
      </w:r>
    </w:p>
    <w:bookmarkEnd w:id="3293"/>
    <w:bookmarkStart w:name="z3297" w:id="3294"/>
    <w:p>
      <w:pPr>
        <w:spacing w:after="0"/>
        <w:ind w:left="0"/>
        <w:jc w:val="both"/>
      </w:pPr>
      <w:r>
        <w:rPr>
          <w:rFonts w:ascii="Times New Roman"/>
          <w:b w:val="false"/>
          <w:i w:val="false"/>
          <w:color w:val="000000"/>
          <w:sz w:val="28"/>
        </w:rPr>
        <w:t>
      Параграф 4. Көмірқышқылын алу аппаратшысы, 5-разряд</w:t>
      </w:r>
    </w:p>
    <w:bookmarkEnd w:id="3294"/>
    <w:bookmarkStart w:name="z3298" w:id="3295"/>
    <w:p>
      <w:pPr>
        <w:spacing w:after="0"/>
        <w:ind w:left="0"/>
        <w:jc w:val="both"/>
      </w:pPr>
      <w:r>
        <w:rPr>
          <w:rFonts w:ascii="Times New Roman"/>
          <w:b w:val="false"/>
          <w:i w:val="false"/>
          <w:color w:val="000000"/>
          <w:sz w:val="28"/>
        </w:rPr>
        <w:t>
      498. Жұмыс сипаттамасы:</w:t>
      </w:r>
    </w:p>
    <w:bookmarkEnd w:id="3295"/>
    <w:bookmarkStart w:name="z3299" w:id="3296"/>
    <w:p>
      <w:pPr>
        <w:spacing w:after="0"/>
        <w:ind w:left="0"/>
        <w:jc w:val="both"/>
      </w:pPr>
      <w:r>
        <w:rPr>
          <w:rFonts w:ascii="Times New Roman"/>
          <w:b w:val="false"/>
          <w:i w:val="false"/>
          <w:color w:val="000000"/>
          <w:sz w:val="28"/>
        </w:rPr>
        <w:t>
      біліктілігі неғұрлым төмен аппаратшыны басқарумен қатар табиғи газдан, спиртті газ қалдықтарынан, аммиакты және басқа да жалпы өнімділігі ауысымына 6 тоннадан астам өнімдерден сұйық және қатты көмірқышқылын алу процесін жүргізу;</w:t>
      </w:r>
    </w:p>
    <w:bookmarkEnd w:id="3296"/>
    <w:bookmarkStart w:name="z3300" w:id="3297"/>
    <w:p>
      <w:pPr>
        <w:spacing w:after="0"/>
        <w:ind w:left="0"/>
        <w:jc w:val="both"/>
      </w:pPr>
      <w:r>
        <w:rPr>
          <w:rFonts w:ascii="Times New Roman"/>
          <w:b w:val="false"/>
          <w:i w:val="false"/>
          <w:color w:val="000000"/>
          <w:sz w:val="28"/>
        </w:rPr>
        <w:t>
      бақылау-өлшеу құралдарының көрсеткіштерін қадағалап, байқау;</w:t>
      </w:r>
    </w:p>
    <w:bookmarkEnd w:id="3297"/>
    <w:bookmarkStart w:name="z3301" w:id="3298"/>
    <w:p>
      <w:pPr>
        <w:spacing w:after="0"/>
        <w:ind w:left="0"/>
        <w:jc w:val="both"/>
      </w:pPr>
      <w:r>
        <w:rPr>
          <w:rFonts w:ascii="Times New Roman"/>
          <w:b w:val="false"/>
          <w:i w:val="false"/>
          <w:color w:val="000000"/>
          <w:sz w:val="28"/>
        </w:rPr>
        <w:t>
      жұмыс нұсқаулықтарына сәйкес технологиялық процесті реттеп, басқару;</w:t>
      </w:r>
    </w:p>
    <w:bookmarkEnd w:id="3298"/>
    <w:bookmarkStart w:name="z3302" w:id="3299"/>
    <w:p>
      <w:pPr>
        <w:spacing w:after="0"/>
        <w:ind w:left="0"/>
        <w:jc w:val="both"/>
      </w:pPr>
      <w:r>
        <w:rPr>
          <w:rFonts w:ascii="Times New Roman"/>
          <w:b w:val="false"/>
          <w:i w:val="false"/>
          <w:color w:val="000000"/>
          <w:sz w:val="28"/>
        </w:rPr>
        <w:t>
      қадағалау мен талдау нәтижелері бойынша процеске түзетулер енгізу;</w:t>
      </w:r>
    </w:p>
    <w:bookmarkEnd w:id="3299"/>
    <w:bookmarkStart w:name="z3303" w:id="3300"/>
    <w:p>
      <w:pPr>
        <w:spacing w:after="0"/>
        <w:ind w:left="0"/>
        <w:jc w:val="both"/>
      </w:pPr>
      <w:r>
        <w:rPr>
          <w:rFonts w:ascii="Times New Roman"/>
          <w:b w:val="false"/>
          <w:i w:val="false"/>
          <w:color w:val="000000"/>
          <w:sz w:val="28"/>
        </w:rPr>
        <w:t>
      құрал-жабдықтардың күй-жайы мен жұмысын қадағалау;</w:t>
      </w:r>
    </w:p>
    <w:bookmarkEnd w:id="3300"/>
    <w:bookmarkStart w:name="z3304" w:id="3301"/>
    <w:p>
      <w:pPr>
        <w:spacing w:after="0"/>
        <w:ind w:left="0"/>
        <w:jc w:val="both"/>
      </w:pPr>
      <w:r>
        <w:rPr>
          <w:rFonts w:ascii="Times New Roman"/>
          <w:b w:val="false"/>
          <w:i w:val="false"/>
          <w:color w:val="000000"/>
          <w:sz w:val="28"/>
        </w:rPr>
        <w:t>
      негізгі және көмекші құрал-жабдықтарды жөндеу жұмыстарына қатысу.</w:t>
      </w:r>
    </w:p>
    <w:bookmarkEnd w:id="3301"/>
    <w:bookmarkStart w:name="z3305" w:id="3302"/>
    <w:p>
      <w:pPr>
        <w:spacing w:after="0"/>
        <w:ind w:left="0"/>
        <w:jc w:val="both"/>
      </w:pPr>
      <w:r>
        <w:rPr>
          <w:rFonts w:ascii="Times New Roman"/>
          <w:b w:val="false"/>
          <w:i w:val="false"/>
          <w:color w:val="000000"/>
          <w:sz w:val="28"/>
        </w:rPr>
        <w:t>
      499. Білуі тиіс:</w:t>
      </w:r>
    </w:p>
    <w:bookmarkEnd w:id="3302"/>
    <w:bookmarkStart w:name="z3306" w:id="3303"/>
    <w:p>
      <w:pPr>
        <w:spacing w:after="0"/>
        <w:ind w:left="0"/>
        <w:jc w:val="both"/>
      </w:pPr>
      <w:r>
        <w:rPr>
          <w:rFonts w:ascii="Times New Roman"/>
          <w:b w:val="false"/>
          <w:i w:val="false"/>
          <w:color w:val="000000"/>
          <w:sz w:val="28"/>
        </w:rPr>
        <w:t>
      көмірқышқылды өндірудің технологиялық процесін және оны реттеудің ережелері;</w:t>
      </w:r>
    </w:p>
    <w:bookmarkEnd w:id="3303"/>
    <w:bookmarkStart w:name="z3307" w:id="3304"/>
    <w:p>
      <w:pPr>
        <w:spacing w:after="0"/>
        <w:ind w:left="0"/>
        <w:jc w:val="both"/>
      </w:pPr>
      <w:r>
        <w:rPr>
          <w:rFonts w:ascii="Times New Roman"/>
          <w:b w:val="false"/>
          <w:i w:val="false"/>
          <w:color w:val="000000"/>
          <w:sz w:val="28"/>
        </w:rPr>
        <w:t>
      абсорбенттердің физикалық-химиялық қасиеттерін, автоматика құралдарының, бақылау-өлшеу құралдарының;</w:t>
      </w:r>
    </w:p>
    <w:bookmarkEnd w:id="3304"/>
    <w:bookmarkStart w:name="z3308" w:id="3305"/>
    <w:p>
      <w:pPr>
        <w:spacing w:after="0"/>
        <w:ind w:left="0"/>
        <w:jc w:val="both"/>
      </w:pPr>
      <w:r>
        <w:rPr>
          <w:rFonts w:ascii="Times New Roman"/>
          <w:b w:val="false"/>
          <w:i w:val="false"/>
          <w:color w:val="000000"/>
          <w:sz w:val="28"/>
        </w:rPr>
        <w:t>
      негізгі және көмекші құрал-жабдықтардың қызмет ету ережелерін, олардың сындарлы ерекшеліктерін, коммуникациялар сызбасын;</w:t>
      </w:r>
    </w:p>
    <w:bookmarkEnd w:id="3305"/>
    <w:bookmarkStart w:name="z3309" w:id="3306"/>
    <w:p>
      <w:pPr>
        <w:spacing w:after="0"/>
        <w:ind w:left="0"/>
        <w:jc w:val="both"/>
      </w:pPr>
      <w:r>
        <w:rPr>
          <w:rFonts w:ascii="Times New Roman"/>
          <w:b w:val="false"/>
          <w:i w:val="false"/>
          <w:color w:val="000000"/>
          <w:sz w:val="28"/>
        </w:rPr>
        <w:t>
      дайын өнім және шикізатқа қойылатын мемлекеттік стандарттарды, талдау жүргізу әдістемесін.</w:t>
      </w:r>
    </w:p>
    <w:bookmarkEnd w:id="3306"/>
    <w:bookmarkStart w:name="z3310" w:id="3307"/>
    <w:p>
      <w:pPr>
        <w:spacing w:after="0"/>
        <w:ind w:left="0"/>
        <w:jc w:val="both"/>
      </w:pPr>
      <w:r>
        <w:rPr>
          <w:rFonts w:ascii="Times New Roman"/>
          <w:b w:val="false"/>
          <w:i w:val="false"/>
          <w:color w:val="000000"/>
          <w:sz w:val="28"/>
        </w:rPr>
        <w:t>
      61. Катализаторды дайындау аппаратшысы</w:t>
      </w:r>
    </w:p>
    <w:bookmarkEnd w:id="3307"/>
    <w:bookmarkStart w:name="z3311" w:id="3308"/>
    <w:p>
      <w:pPr>
        <w:spacing w:after="0"/>
        <w:ind w:left="0"/>
        <w:jc w:val="both"/>
      </w:pPr>
      <w:r>
        <w:rPr>
          <w:rFonts w:ascii="Times New Roman"/>
          <w:b w:val="false"/>
          <w:i w:val="false"/>
          <w:color w:val="000000"/>
          <w:sz w:val="28"/>
        </w:rPr>
        <w:t>
      Параграф 1. Катализаторды дайындау аппаратшысы, 2-разряд</w:t>
      </w:r>
    </w:p>
    <w:bookmarkEnd w:id="3308"/>
    <w:bookmarkStart w:name="z3312" w:id="3309"/>
    <w:p>
      <w:pPr>
        <w:spacing w:after="0"/>
        <w:ind w:left="0"/>
        <w:jc w:val="both"/>
      </w:pPr>
      <w:r>
        <w:rPr>
          <w:rFonts w:ascii="Times New Roman"/>
          <w:b w:val="false"/>
          <w:i w:val="false"/>
          <w:color w:val="000000"/>
          <w:sz w:val="28"/>
        </w:rPr>
        <w:t>
      500. Жұмыс сипаттамасы:</w:t>
      </w:r>
    </w:p>
    <w:bookmarkEnd w:id="3309"/>
    <w:bookmarkStart w:name="z3313" w:id="3310"/>
    <w:p>
      <w:pPr>
        <w:spacing w:after="0"/>
        <w:ind w:left="0"/>
        <w:jc w:val="both"/>
      </w:pPr>
      <w:r>
        <w:rPr>
          <w:rFonts w:ascii="Times New Roman"/>
          <w:b w:val="false"/>
          <w:i w:val="false"/>
          <w:color w:val="000000"/>
          <w:sz w:val="28"/>
        </w:rPr>
        <w:t>
      катализаторды алу үшін қослыған массаны дайындаудың технологиялық процесін жүргізу;</w:t>
      </w:r>
    </w:p>
    <w:bookmarkEnd w:id="3310"/>
    <w:bookmarkStart w:name="z3314" w:id="3311"/>
    <w:p>
      <w:pPr>
        <w:spacing w:after="0"/>
        <w:ind w:left="0"/>
        <w:jc w:val="both"/>
      </w:pPr>
      <w:r>
        <w:rPr>
          <w:rFonts w:ascii="Times New Roman"/>
          <w:b w:val="false"/>
          <w:i w:val="false"/>
          <w:color w:val="000000"/>
          <w:sz w:val="28"/>
        </w:rPr>
        <w:t>
      шикізатты дайындау;</w:t>
      </w:r>
    </w:p>
    <w:bookmarkEnd w:id="3311"/>
    <w:bookmarkStart w:name="z3315" w:id="3312"/>
    <w:p>
      <w:pPr>
        <w:spacing w:after="0"/>
        <w:ind w:left="0"/>
        <w:jc w:val="both"/>
      </w:pPr>
      <w:r>
        <w:rPr>
          <w:rFonts w:ascii="Times New Roman"/>
          <w:b w:val="false"/>
          <w:i w:val="false"/>
          <w:color w:val="000000"/>
          <w:sz w:val="28"/>
        </w:rPr>
        <w:t>
      берілген рецептлер бойынша ерітінділер жасау;</w:t>
      </w:r>
    </w:p>
    <w:bookmarkEnd w:id="3312"/>
    <w:bookmarkStart w:name="z3316" w:id="3313"/>
    <w:p>
      <w:pPr>
        <w:spacing w:after="0"/>
        <w:ind w:left="0"/>
        <w:jc w:val="both"/>
      </w:pPr>
      <w:r>
        <w:rPr>
          <w:rFonts w:ascii="Times New Roman"/>
          <w:b w:val="false"/>
          <w:i w:val="false"/>
          <w:color w:val="000000"/>
          <w:sz w:val="28"/>
        </w:rPr>
        <w:t>
      аппараттарға шикізатты тиеу;</w:t>
      </w:r>
    </w:p>
    <w:bookmarkEnd w:id="3313"/>
    <w:bookmarkStart w:name="z3317" w:id="3314"/>
    <w:p>
      <w:pPr>
        <w:spacing w:after="0"/>
        <w:ind w:left="0"/>
        <w:jc w:val="both"/>
      </w:pPr>
      <w:r>
        <w:rPr>
          <w:rFonts w:ascii="Times New Roman"/>
          <w:b w:val="false"/>
          <w:i w:val="false"/>
          <w:color w:val="000000"/>
          <w:sz w:val="28"/>
        </w:rPr>
        <w:t>
      дайын өнімді түсіру;</w:t>
      </w:r>
    </w:p>
    <w:bookmarkEnd w:id="3314"/>
    <w:bookmarkStart w:name="z3318" w:id="3315"/>
    <w:p>
      <w:pPr>
        <w:spacing w:after="0"/>
        <w:ind w:left="0"/>
        <w:jc w:val="both"/>
      </w:pPr>
      <w:r>
        <w:rPr>
          <w:rFonts w:ascii="Times New Roman"/>
          <w:b w:val="false"/>
          <w:i w:val="false"/>
          <w:color w:val="000000"/>
          <w:sz w:val="28"/>
        </w:rPr>
        <w:t>
      сынамаларды алу;</w:t>
      </w:r>
    </w:p>
    <w:bookmarkEnd w:id="3315"/>
    <w:bookmarkStart w:name="z3319" w:id="3316"/>
    <w:p>
      <w:pPr>
        <w:spacing w:after="0"/>
        <w:ind w:left="0"/>
        <w:jc w:val="both"/>
      </w:pPr>
      <w:r>
        <w:rPr>
          <w:rFonts w:ascii="Times New Roman"/>
          <w:b w:val="false"/>
          <w:i w:val="false"/>
          <w:color w:val="000000"/>
          <w:sz w:val="28"/>
        </w:rPr>
        <w:t>
      құрал-жабдықтарды тазалау.</w:t>
      </w:r>
    </w:p>
    <w:bookmarkEnd w:id="3316"/>
    <w:bookmarkStart w:name="z3320" w:id="3317"/>
    <w:p>
      <w:pPr>
        <w:spacing w:after="0"/>
        <w:ind w:left="0"/>
        <w:jc w:val="both"/>
      </w:pPr>
      <w:r>
        <w:rPr>
          <w:rFonts w:ascii="Times New Roman"/>
          <w:b w:val="false"/>
          <w:i w:val="false"/>
          <w:color w:val="000000"/>
          <w:sz w:val="28"/>
        </w:rPr>
        <w:t>
      501. Білуі тиіс:</w:t>
      </w:r>
    </w:p>
    <w:bookmarkEnd w:id="3317"/>
    <w:bookmarkStart w:name="z3321" w:id="3318"/>
    <w:p>
      <w:pPr>
        <w:spacing w:after="0"/>
        <w:ind w:left="0"/>
        <w:jc w:val="both"/>
      </w:pPr>
      <w:r>
        <w:rPr>
          <w:rFonts w:ascii="Times New Roman"/>
          <w:b w:val="false"/>
          <w:i w:val="false"/>
          <w:color w:val="000000"/>
          <w:sz w:val="28"/>
        </w:rPr>
        <w:t>
      контактілік массаларды дайындаудың технологиялық процесін;</w:t>
      </w:r>
    </w:p>
    <w:bookmarkEnd w:id="3318"/>
    <w:bookmarkStart w:name="z3322" w:id="3319"/>
    <w:p>
      <w:pPr>
        <w:spacing w:after="0"/>
        <w:ind w:left="0"/>
        <w:jc w:val="both"/>
      </w:pPr>
      <w:r>
        <w:rPr>
          <w:rFonts w:ascii="Times New Roman"/>
          <w:b w:val="false"/>
          <w:i w:val="false"/>
          <w:color w:val="000000"/>
          <w:sz w:val="28"/>
        </w:rPr>
        <w:t>
      қызмет көрсету учаскесіндегі негізгі және көмекші құрал-жабдықтың жұмыс істеу қағидасын;</w:t>
      </w:r>
    </w:p>
    <w:bookmarkEnd w:id="3319"/>
    <w:bookmarkStart w:name="z3323" w:id="3320"/>
    <w:p>
      <w:pPr>
        <w:spacing w:after="0"/>
        <w:ind w:left="0"/>
        <w:jc w:val="both"/>
      </w:pPr>
      <w:r>
        <w:rPr>
          <w:rFonts w:ascii="Times New Roman"/>
          <w:b w:val="false"/>
          <w:i w:val="false"/>
          <w:color w:val="000000"/>
          <w:sz w:val="28"/>
        </w:rPr>
        <w:t>
      олардың құрылымын;</w:t>
      </w:r>
    </w:p>
    <w:bookmarkEnd w:id="3320"/>
    <w:bookmarkStart w:name="z3324" w:id="3321"/>
    <w:p>
      <w:pPr>
        <w:spacing w:after="0"/>
        <w:ind w:left="0"/>
        <w:jc w:val="both"/>
      </w:pPr>
      <w:r>
        <w:rPr>
          <w:rFonts w:ascii="Times New Roman"/>
          <w:b w:val="false"/>
          <w:i w:val="false"/>
          <w:color w:val="000000"/>
          <w:sz w:val="28"/>
        </w:rPr>
        <w:t>
      дайын өнім, жартылай фабрикаттар және шикізаттың қасиеттерін;</w:t>
      </w:r>
    </w:p>
    <w:bookmarkEnd w:id="3321"/>
    <w:bookmarkStart w:name="z3325" w:id="3322"/>
    <w:p>
      <w:pPr>
        <w:spacing w:after="0"/>
        <w:ind w:left="0"/>
        <w:jc w:val="both"/>
      </w:pPr>
      <w:r>
        <w:rPr>
          <w:rFonts w:ascii="Times New Roman"/>
          <w:b w:val="false"/>
          <w:i w:val="false"/>
          <w:color w:val="000000"/>
          <w:sz w:val="28"/>
        </w:rPr>
        <w:t>
      сынамаларды алу ережелерін.</w:t>
      </w:r>
    </w:p>
    <w:bookmarkEnd w:id="3322"/>
    <w:bookmarkStart w:name="z3326" w:id="3323"/>
    <w:p>
      <w:pPr>
        <w:spacing w:after="0"/>
        <w:ind w:left="0"/>
        <w:jc w:val="both"/>
      </w:pPr>
      <w:r>
        <w:rPr>
          <w:rFonts w:ascii="Times New Roman"/>
          <w:b w:val="false"/>
          <w:i w:val="false"/>
          <w:color w:val="000000"/>
          <w:sz w:val="28"/>
        </w:rPr>
        <w:t>
      Параграф 2. Катализаторды дайындау аппаратшысы, 3-разряд</w:t>
      </w:r>
    </w:p>
    <w:bookmarkEnd w:id="3323"/>
    <w:bookmarkStart w:name="z3327" w:id="3324"/>
    <w:p>
      <w:pPr>
        <w:spacing w:after="0"/>
        <w:ind w:left="0"/>
        <w:jc w:val="both"/>
      </w:pPr>
      <w:r>
        <w:rPr>
          <w:rFonts w:ascii="Times New Roman"/>
          <w:b w:val="false"/>
          <w:i w:val="false"/>
          <w:color w:val="000000"/>
          <w:sz w:val="28"/>
        </w:rPr>
        <w:t>
      502. Жұмыс сипаттамасы:</w:t>
      </w:r>
    </w:p>
    <w:bookmarkEnd w:id="3324"/>
    <w:bookmarkStart w:name="z3328" w:id="3325"/>
    <w:p>
      <w:pPr>
        <w:spacing w:after="0"/>
        <w:ind w:left="0"/>
        <w:jc w:val="both"/>
      </w:pPr>
      <w:r>
        <w:rPr>
          <w:rFonts w:ascii="Times New Roman"/>
          <w:b w:val="false"/>
          <w:i w:val="false"/>
          <w:color w:val="000000"/>
          <w:sz w:val="28"/>
        </w:rPr>
        <w:t>
      біліктілігі неғұрлым жоғары аппаратшының басшылығымен катализаторларды дайындау процесін жүргізу, белсендірілген көмірді алмастың тұзды-қышқылды ерітіндісімен сіңіру әдісімен катализаторларды дайындау немесе келесідей катализаторларды дайындаудың технологиялық процесін жүргізу: титанды, қалайы-никельдіні, никельдіні және оларды қалпына келтіру, өндірісте қолданылатын органикалық шыныны, хлорды винилді, фенаколды, алкилоламидтерді (амидирлеу процесі үшін);</w:t>
      </w:r>
    </w:p>
    <w:bookmarkEnd w:id="3325"/>
    <w:bookmarkStart w:name="z3329" w:id="3326"/>
    <w:p>
      <w:pPr>
        <w:spacing w:after="0"/>
        <w:ind w:left="0"/>
        <w:jc w:val="both"/>
      </w:pPr>
      <w:r>
        <w:rPr>
          <w:rFonts w:ascii="Times New Roman"/>
          <w:b w:val="false"/>
          <w:i w:val="false"/>
          <w:color w:val="000000"/>
          <w:sz w:val="28"/>
        </w:rPr>
        <w:t>
      шикізатты қабылдау және дайындау;</w:t>
      </w:r>
    </w:p>
    <w:bookmarkEnd w:id="3326"/>
    <w:bookmarkStart w:name="z3330" w:id="3327"/>
    <w:p>
      <w:pPr>
        <w:spacing w:after="0"/>
        <w:ind w:left="0"/>
        <w:jc w:val="both"/>
      </w:pPr>
      <w:r>
        <w:rPr>
          <w:rFonts w:ascii="Times New Roman"/>
          <w:b w:val="false"/>
          <w:i w:val="false"/>
          <w:color w:val="000000"/>
          <w:sz w:val="28"/>
        </w:rPr>
        <w:t>
      берілген концентрациядағы ерітіндіні дайындау;</w:t>
      </w:r>
    </w:p>
    <w:bookmarkEnd w:id="3327"/>
    <w:bookmarkStart w:name="z3331" w:id="3328"/>
    <w:p>
      <w:pPr>
        <w:spacing w:after="0"/>
        <w:ind w:left="0"/>
        <w:jc w:val="both"/>
      </w:pPr>
      <w:r>
        <w:rPr>
          <w:rFonts w:ascii="Times New Roman"/>
          <w:b w:val="false"/>
          <w:i w:val="false"/>
          <w:color w:val="000000"/>
          <w:sz w:val="28"/>
        </w:rPr>
        <w:t>
      шикізатты аппараттарға тиеу, мөлшерлеу, араластыру, сығу, жуу, сіңіру, қалыптастыру, тұндыру, нейтраттау, деканттау, сүзгіден өткізу, кептіру, қатты қыздыру, ұнтақтау, елеу;</w:t>
      </w:r>
    </w:p>
    <w:bookmarkEnd w:id="3328"/>
    <w:bookmarkStart w:name="z3332" w:id="3329"/>
    <w:p>
      <w:pPr>
        <w:spacing w:after="0"/>
        <w:ind w:left="0"/>
        <w:jc w:val="both"/>
      </w:pPr>
      <w:r>
        <w:rPr>
          <w:rFonts w:ascii="Times New Roman"/>
          <w:b w:val="false"/>
          <w:i w:val="false"/>
          <w:color w:val="000000"/>
          <w:sz w:val="28"/>
        </w:rPr>
        <w:t>
      дайын катализаторларды өлшеу;</w:t>
      </w:r>
    </w:p>
    <w:bookmarkEnd w:id="3329"/>
    <w:bookmarkStart w:name="z3333" w:id="3330"/>
    <w:p>
      <w:pPr>
        <w:spacing w:after="0"/>
        <w:ind w:left="0"/>
        <w:jc w:val="both"/>
      </w:pPr>
      <w:r>
        <w:rPr>
          <w:rFonts w:ascii="Times New Roman"/>
          <w:b w:val="false"/>
          <w:i w:val="false"/>
          <w:color w:val="000000"/>
          <w:sz w:val="28"/>
        </w:rPr>
        <w:t>
      орау, таңбалау;</w:t>
      </w:r>
    </w:p>
    <w:bookmarkEnd w:id="3330"/>
    <w:bookmarkStart w:name="z3334" w:id="3331"/>
    <w:p>
      <w:pPr>
        <w:spacing w:after="0"/>
        <w:ind w:left="0"/>
        <w:jc w:val="both"/>
      </w:pPr>
      <w:r>
        <w:rPr>
          <w:rFonts w:ascii="Times New Roman"/>
          <w:b w:val="false"/>
          <w:i w:val="false"/>
          <w:color w:val="000000"/>
          <w:sz w:val="28"/>
        </w:rPr>
        <w:t>
      дайын өнім мен шикізаттың шығынын есептеуді жүргізу;</w:t>
      </w:r>
    </w:p>
    <w:bookmarkEnd w:id="3331"/>
    <w:bookmarkStart w:name="z3335" w:id="3332"/>
    <w:p>
      <w:pPr>
        <w:spacing w:after="0"/>
        <w:ind w:left="0"/>
        <w:jc w:val="both"/>
      </w:pPr>
      <w:r>
        <w:rPr>
          <w:rFonts w:ascii="Times New Roman"/>
          <w:b w:val="false"/>
          <w:i w:val="false"/>
          <w:color w:val="000000"/>
          <w:sz w:val="28"/>
        </w:rPr>
        <w:t>
      технологиялық құралдарды жабдықтау.</w:t>
      </w:r>
    </w:p>
    <w:bookmarkEnd w:id="3332"/>
    <w:bookmarkStart w:name="z3336" w:id="3333"/>
    <w:p>
      <w:pPr>
        <w:spacing w:after="0"/>
        <w:ind w:left="0"/>
        <w:jc w:val="both"/>
      </w:pPr>
      <w:r>
        <w:rPr>
          <w:rFonts w:ascii="Times New Roman"/>
          <w:b w:val="false"/>
          <w:i w:val="false"/>
          <w:color w:val="000000"/>
          <w:sz w:val="28"/>
        </w:rPr>
        <w:t>
      503. Білуі тиіс:</w:t>
      </w:r>
    </w:p>
    <w:bookmarkEnd w:id="3333"/>
    <w:bookmarkStart w:name="z3337" w:id="3334"/>
    <w:p>
      <w:pPr>
        <w:spacing w:after="0"/>
        <w:ind w:left="0"/>
        <w:jc w:val="both"/>
      </w:pPr>
      <w:r>
        <w:rPr>
          <w:rFonts w:ascii="Times New Roman"/>
          <w:b w:val="false"/>
          <w:i w:val="false"/>
          <w:color w:val="000000"/>
          <w:sz w:val="28"/>
        </w:rPr>
        <w:t>
      катализаторды дайындау учаскесінің технологиялық сызбасын;</w:t>
      </w:r>
    </w:p>
    <w:bookmarkEnd w:id="3334"/>
    <w:bookmarkStart w:name="z3338" w:id="3335"/>
    <w:p>
      <w:pPr>
        <w:spacing w:after="0"/>
        <w:ind w:left="0"/>
        <w:jc w:val="both"/>
      </w:pPr>
      <w:r>
        <w:rPr>
          <w:rFonts w:ascii="Times New Roman"/>
          <w:b w:val="false"/>
          <w:i w:val="false"/>
          <w:color w:val="000000"/>
          <w:sz w:val="28"/>
        </w:rPr>
        <w:t>
      негізгі және көмекші құрал-жабдықтың жұмыс істеу қағидасын, олардың құрылымын, коммуникациялар мен арматураның сызбасын;</w:t>
      </w:r>
    </w:p>
    <w:bookmarkEnd w:id="3335"/>
    <w:bookmarkStart w:name="z3339" w:id="3336"/>
    <w:p>
      <w:pPr>
        <w:spacing w:after="0"/>
        <w:ind w:left="0"/>
        <w:jc w:val="both"/>
      </w:pPr>
      <w:r>
        <w:rPr>
          <w:rFonts w:ascii="Times New Roman"/>
          <w:b w:val="false"/>
          <w:i w:val="false"/>
          <w:color w:val="000000"/>
          <w:sz w:val="28"/>
        </w:rPr>
        <w:t>
      дайын өнім, жартылай фабрикат және шикізаттың қасиеттері;</w:t>
      </w:r>
    </w:p>
    <w:bookmarkEnd w:id="3336"/>
    <w:bookmarkStart w:name="z3340" w:id="3337"/>
    <w:p>
      <w:pPr>
        <w:spacing w:after="0"/>
        <w:ind w:left="0"/>
        <w:jc w:val="both"/>
      </w:pPr>
      <w:r>
        <w:rPr>
          <w:rFonts w:ascii="Times New Roman"/>
          <w:b w:val="false"/>
          <w:i w:val="false"/>
          <w:color w:val="000000"/>
          <w:sz w:val="28"/>
        </w:rPr>
        <w:t>
      процесті реттеу ережелері;</w:t>
      </w:r>
    </w:p>
    <w:bookmarkEnd w:id="3337"/>
    <w:bookmarkStart w:name="z3341" w:id="3338"/>
    <w:p>
      <w:pPr>
        <w:spacing w:after="0"/>
        <w:ind w:left="0"/>
        <w:jc w:val="both"/>
      </w:pPr>
      <w:r>
        <w:rPr>
          <w:rFonts w:ascii="Times New Roman"/>
          <w:b w:val="false"/>
          <w:i w:val="false"/>
          <w:color w:val="000000"/>
          <w:sz w:val="28"/>
        </w:rPr>
        <w:t>
      сынамаларды алу ережелерін;</w:t>
      </w:r>
    </w:p>
    <w:bookmarkEnd w:id="3338"/>
    <w:bookmarkStart w:name="z3342" w:id="3339"/>
    <w:p>
      <w:pPr>
        <w:spacing w:after="0"/>
        <w:ind w:left="0"/>
        <w:jc w:val="both"/>
      </w:pPr>
      <w:r>
        <w:rPr>
          <w:rFonts w:ascii="Times New Roman"/>
          <w:b w:val="false"/>
          <w:i w:val="false"/>
          <w:color w:val="000000"/>
          <w:sz w:val="28"/>
        </w:rPr>
        <w:t>
      дайын өнімнің шығуы мен шикізатты шығындау есебінің ережелері.</w:t>
      </w:r>
    </w:p>
    <w:bookmarkEnd w:id="3339"/>
    <w:bookmarkStart w:name="z3343" w:id="3340"/>
    <w:p>
      <w:pPr>
        <w:spacing w:after="0"/>
        <w:ind w:left="0"/>
        <w:jc w:val="both"/>
      </w:pPr>
      <w:r>
        <w:rPr>
          <w:rFonts w:ascii="Times New Roman"/>
          <w:b w:val="false"/>
          <w:i w:val="false"/>
          <w:color w:val="000000"/>
          <w:sz w:val="28"/>
        </w:rPr>
        <w:t>
      Параграф 3. Катализаторды дайындау аппаратшысы, 4-разряд</w:t>
      </w:r>
    </w:p>
    <w:bookmarkEnd w:id="3340"/>
    <w:bookmarkStart w:name="z3344" w:id="3341"/>
    <w:p>
      <w:pPr>
        <w:spacing w:after="0"/>
        <w:ind w:left="0"/>
        <w:jc w:val="both"/>
      </w:pPr>
      <w:r>
        <w:rPr>
          <w:rFonts w:ascii="Times New Roman"/>
          <w:b w:val="false"/>
          <w:i w:val="false"/>
          <w:color w:val="000000"/>
          <w:sz w:val="28"/>
        </w:rPr>
        <w:t>
      504. Жұмыс сипаттамасы:</w:t>
      </w:r>
    </w:p>
    <w:bookmarkEnd w:id="3341"/>
    <w:bookmarkStart w:name="z3345" w:id="3342"/>
    <w:p>
      <w:pPr>
        <w:spacing w:after="0"/>
        <w:ind w:left="0"/>
        <w:jc w:val="both"/>
      </w:pPr>
      <w:r>
        <w:rPr>
          <w:rFonts w:ascii="Times New Roman"/>
          <w:b w:val="false"/>
          <w:i w:val="false"/>
          <w:color w:val="000000"/>
          <w:sz w:val="28"/>
        </w:rPr>
        <w:t>
      біліктілігі неғұрлым жоғары аппаратшының басшылығымен катализатор тасымалдағышын буландыру процесін, жезді кобальтты катализаторларды дайындау немесе әр түрлі өндіріс үшін катализаторларды дайындаудың технологиялық процесін жүргізу;</w:t>
      </w:r>
    </w:p>
    <w:bookmarkEnd w:id="3342"/>
    <w:bookmarkStart w:name="z3346" w:id="3343"/>
    <w:p>
      <w:pPr>
        <w:spacing w:after="0"/>
        <w:ind w:left="0"/>
        <w:jc w:val="both"/>
      </w:pPr>
      <w:r>
        <w:rPr>
          <w:rFonts w:ascii="Times New Roman"/>
          <w:b w:val="false"/>
          <w:i w:val="false"/>
          <w:color w:val="000000"/>
          <w:sz w:val="28"/>
        </w:rPr>
        <w:t>
      бақылау-өлшеу құралдардың көрсеткіштері бойынша технологиялық процестің барысын қадағалау;</w:t>
      </w:r>
    </w:p>
    <w:bookmarkEnd w:id="3343"/>
    <w:bookmarkStart w:name="z3347" w:id="3344"/>
    <w:p>
      <w:pPr>
        <w:spacing w:after="0"/>
        <w:ind w:left="0"/>
        <w:jc w:val="both"/>
      </w:pPr>
      <w:r>
        <w:rPr>
          <w:rFonts w:ascii="Times New Roman"/>
          <w:b w:val="false"/>
          <w:i w:val="false"/>
          <w:color w:val="000000"/>
          <w:sz w:val="28"/>
        </w:rPr>
        <w:t>
      су, бу және ерітіндіні мөлшерлеуді реттеу;</w:t>
      </w:r>
    </w:p>
    <w:bookmarkEnd w:id="3344"/>
    <w:bookmarkStart w:name="z3348" w:id="3345"/>
    <w:p>
      <w:pPr>
        <w:spacing w:after="0"/>
        <w:ind w:left="0"/>
        <w:jc w:val="both"/>
      </w:pPr>
      <w:r>
        <w:rPr>
          <w:rFonts w:ascii="Times New Roman"/>
          <w:b w:val="false"/>
          <w:i w:val="false"/>
          <w:color w:val="000000"/>
          <w:sz w:val="28"/>
        </w:rPr>
        <w:t>
      процестің температуралық режимін реттеу және бақылау;</w:t>
      </w:r>
    </w:p>
    <w:bookmarkEnd w:id="3345"/>
    <w:bookmarkStart w:name="z3349" w:id="3346"/>
    <w:p>
      <w:pPr>
        <w:spacing w:after="0"/>
        <w:ind w:left="0"/>
        <w:jc w:val="both"/>
      </w:pPr>
      <w:r>
        <w:rPr>
          <w:rFonts w:ascii="Times New Roman"/>
          <w:b w:val="false"/>
          <w:i w:val="false"/>
          <w:color w:val="000000"/>
          <w:sz w:val="28"/>
        </w:rPr>
        <w:t>
      катализаторды қалпына келтіру және жандандыру;</w:t>
      </w:r>
    </w:p>
    <w:bookmarkEnd w:id="3346"/>
    <w:bookmarkStart w:name="z3350" w:id="3347"/>
    <w:p>
      <w:pPr>
        <w:spacing w:after="0"/>
        <w:ind w:left="0"/>
        <w:jc w:val="both"/>
      </w:pPr>
      <w:r>
        <w:rPr>
          <w:rFonts w:ascii="Times New Roman"/>
          <w:b w:val="false"/>
          <w:i w:val="false"/>
          <w:color w:val="000000"/>
          <w:sz w:val="28"/>
        </w:rPr>
        <w:t>
      құрамындағы негізгі заттарды және талап етілетін концентрацияны есепке ала отырып, дайын өнімнің шығуы мен шикізаттың шығындалуын есептеу;</w:t>
      </w:r>
    </w:p>
    <w:bookmarkEnd w:id="3347"/>
    <w:bookmarkStart w:name="z3351" w:id="3348"/>
    <w:p>
      <w:pPr>
        <w:spacing w:after="0"/>
        <w:ind w:left="0"/>
        <w:jc w:val="both"/>
      </w:pPr>
      <w:r>
        <w:rPr>
          <w:rFonts w:ascii="Times New Roman"/>
          <w:b w:val="false"/>
          <w:i w:val="false"/>
          <w:color w:val="000000"/>
          <w:sz w:val="28"/>
        </w:rPr>
        <w:t>
      жарылғыш пештердің, активаторлардың, еріткіштердің, сіңіріп алу барабандарының, қоспалаушытардың, кептіргілердің, тоңазытқыштардың, конденсаторлардың және тағы да басқа құрал-жабдықтардың қызмет көрсетуі;</w:t>
      </w:r>
    </w:p>
    <w:bookmarkEnd w:id="3348"/>
    <w:bookmarkStart w:name="z3352" w:id="3349"/>
    <w:p>
      <w:pPr>
        <w:spacing w:after="0"/>
        <w:ind w:left="0"/>
        <w:jc w:val="both"/>
      </w:pPr>
      <w:r>
        <w:rPr>
          <w:rFonts w:ascii="Times New Roman"/>
          <w:b w:val="false"/>
          <w:i w:val="false"/>
          <w:color w:val="000000"/>
          <w:sz w:val="28"/>
        </w:rPr>
        <w:t>
      коммуникациялар мен құрал-жабдықтардың жұмысындағы ақаулықтарды жою;</w:t>
      </w:r>
    </w:p>
    <w:bookmarkEnd w:id="3349"/>
    <w:bookmarkStart w:name="z3353" w:id="3350"/>
    <w:p>
      <w:pPr>
        <w:spacing w:after="0"/>
        <w:ind w:left="0"/>
        <w:jc w:val="both"/>
      </w:pPr>
      <w:r>
        <w:rPr>
          <w:rFonts w:ascii="Times New Roman"/>
          <w:b w:val="false"/>
          <w:i w:val="false"/>
          <w:color w:val="000000"/>
          <w:sz w:val="28"/>
        </w:rPr>
        <w:t>
      бар болған жағдайда біліктілігі неғұрлым төменірек аппаратшылардың басшылығы.</w:t>
      </w:r>
    </w:p>
    <w:bookmarkEnd w:id="3350"/>
    <w:bookmarkStart w:name="z3354" w:id="3351"/>
    <w:p>
      <w:pPr>
        <w:spacing w:after="0"/>
        <w:ind w:left="0"/>
        <w:jc w:val="both"/>
      </w:pPr>
      <w:r>
        <w:rPr>
          <w:rFonts w:ascii="Times New Roman"/>
          <w:b w:val="false"/>
          <w:i w:val="false"/>
          <w:color w:val="000000"/>
          <w:sz w:val="28"/>
        </w:rPr>
        <w:t>
      505. Білуі тиіс:</w:t>
      </w:r>
    </w:p>
    <w:bookmarkEnd w:id="3351"/>
    <w:bookmarkStart w:name="z3355" w:id="3352"/>
    <w:p>
      <w:pPr>
        <w:spacing w:after="0"/>
        <w:ind w:left="0"/>
        <w:jc w:val="both"/>
      </w:pPr>
      <w:r>
        <w:rPr>
          <w:rFonts w:ascii="Times New Roman"/>
          <w:b w:val="false"/>
          <w:i w:val="false"/>
          <w:color w:val="000000"/>
          <w:sz w:val="28"/>
        </w:rPr>
        <w:t>
      катализаторлар дайындайтын учаскенің технологиялық сызбасын;</w:t>
      </w:r>
    </w:p>
    <w:bookmarkEnd w:id="3352"/>
    <w:bookmarkStart w:name="z3356" w:id="3353"/>
    <w:p>
      <w:pPr>
        <w:spacing w:after="0"/>
        <w:ind w:left="0"/>
        <w:jc w:val="both"/>
      </w:pPr>
      <w:r>
        <w:rPr>
          <w:rFonts w:ascii="Times New Roman"/>
          <w:b w:val="false"/>
          <w:i w:val="false"/>
          <w:color w:val="000000"/>
          <w:sz w:val="28"/>
        </w:rPr>
        <w:t>
      тасымалдағышты буландырудың технологиялық процесінің сызбасын;</w:t>
      </w:r>
    </w:p>
    <w:bookmarkEnd w:id="3353"/>
    <w:bookmarkStart w:name="z3357" w:id="3354"/>
    <w:p>
      <w:pPr>
        <w:spacing w:after="0"/>
        <w:ind w:left="0"/>
        <w:jc w:val="both"/>
      </w:pPr>
      <w:r>
        <w:rPr>
          <w:rFonts w:ascii="Times New Roman"/>
          <w:b w:val="false"/>
          <w:i w:val="false"/>
          <w:color w:val="000000"/>
          <w:sz w:val="28"/>
        </w:rPr>
        <w:t>
      негізгі және көмекші құрал-жабдықтың жұмыс істеу қағидасын;</w:t>
      </w:r>
    </w:p>
    <w:bookmarkEnd w:id="3354"/>
    <w:bookmarkStart w:name="z3358" w:id="3355"/>
    <w:p>
      <w:pPr>
        <w:spacing w:after="0"/>
        <w:ind w:left="0"/>
        <w:jc w:val="both"/>
      </w:pPr>
      <w:r>
        <w:rPr>
          <w:rFonts w:ascii="Times New Roman"/>
          <w:b w:val="false"/>
          <w:i w:val="false"/>
          <w:color w:val="000000"/>
          <w:sz w:val="28"/>
        </w:rPr>
        <w:t>
      олардың құрылымын, коммуникациялар мен арматураның сызбасын;</w:t>
      </w:r>
    </w:p>
    <w:bookmarkEnd w:id="3355"/>
    <w:bookmarkStart w:name="z3359" w:id="3356"/>
    <w:p>
      <w:pPr>
        <w:spacing w:after="0"/>
        <w:ind w:left="0"/>
        <w:jc w:val="both"/>
      </w:pPr>
      <w:r>
        <w:rPr>
          <w:rFonts w:ascii="Times New Roman"/>
          <w:b w:val="false"/>
          <w:i w:val="false"/>
          <w:color w:val="000000"/>
          <w:sz w:val="28"/>
        </w:rPr>
        <w:t>
      дайын өнім, жартылай фабрикат және шикізаттың қасиеттерін;</w:t>
      </w:r>
    </w:p>
    <w:bookmarkEnd w:id="3356"/>
    <w:bookmarkStart w:name="z3360" w:id="3357"/>
    <w:p>
      <w:pPr>
        <w:spacing w:after="0"/>
        <w:ind w:left="0"/>
        <w:jc w:val="both"/>
      </w:pPr>
      <w:r>
        <w:rPr>
          <w:rFonts w:ascii="Times New Roman"/>
          <w:b w:val="false"/>
          <w:i w:val="false"/>
          <w:color w:val="000000"/>
          <w:sz w:val="28"/>
        </w:rPr>
        <w:t>
      процесті реттеу ережелерін, сынамаларды алу ережелерін;</w:t>
      </w:r>
    </w:p>
    <w:bookmarkEnd w:id="3357"/>
    <w:bookmarkStart w:name="z3361" w:id="3358"/>
    <w:p>
      <w:pPr>
        <w:spacing w:after="0"/>
        <w:ind w:left="0"/>
        <w:jc w:val="both"/>
      </w:pPr>
      <w:r>
        <w:rPr>
          <w:rFonts w:ascii="Times New Roman"/>
          <w:b w:val="false"/>
          <w:i w:val="false"/>
          <w:color w:val="000000"/>
          <w:sz w:val="28"/>
        </w:rPr>
        <w:t>
      дайын өнімнің шығуы мен шикізатты шығындауды есептеудің ережелері.</w:t>
      </w:r>
    </w:p>
    <w:bookmarkEnd w:id="3358"/>
    <w:bookmarkStart w:name="z3362" w:id="3359"/>
    <w:p>
      <w:pPr>
        <w:spacing w:after="0"/>
        <w:ind w:left="0"/>
        <w:jc w:val="both"/>
      </w:pPr>
      <w:r>
        <w:rPr>
          <w:rFonts w:ascii="Times New Roman"/>
          <w:b w:val="false"/>
          <w:i w:val="false"/>
          <w:color w:val="000000"/>
          <w:sz w:val="28"/>
        </w:rPr>
        <w:t>
      Параграф 4. Катализаторды дайындау аппаратшысы, 5-разряд</w:t>
      </w:r>
    </w:p>
    <w:bookmarkEnd w:id="3359"/>
    <w:bookmarkStart w:name="z3363" w:id="3360"/>
    <w:p>
      <w:pPr>
        <w:spacing w:after="0"/>
        <w:ind w:left="0"/>
        <w:jc w:val="both"/>
      </w:pPr>
      <w:r>
        <w:rPr>
          <w:rFonts w:ascii="Times New Roman"/>
          <w:b w:val="false"/>
          <w:i w:val="false"/>
          <w:color w:val="000000"/>
          <w:sz w:val="28"/>
        </w:rPr>
        <w:t>
      506. Жұмыс сипаттамасы:</w:t>
      </w:r>
    </w:p>
    <w:bookmarkEnd w:id="3360"/>
    <w:bookmarkStart w:name="z3364" w:id="3361"/>
    <w:p>
      <w:pPr>
        <w:spacing w:after="0"/>
        <w:ind w:left="0"/>
        <w:jc w:val="both"/>
      </w:pPr>
      <w:r>
        <w:rPr>
          <w:rFonts w:ascii="Times New Roman"/>
          <w:b w:val="false"/>
          <w:i w:val="false"/>
          <w:color w:val="000000"/>
          <w:sz w:val="28"/>
        </w:rPr>
        <w:t>
      катализаторларды дайындаудың технологиялық процесін жүргізу: құрамында палладий, кобальт бар, тиогликолды қышқылды (дифенилолпропанды синтездеу үшін) немесе изопропилбензол, алкилоламидтер (күйдіру учаскесінде), сутек тотығын (жанама органикалық әдіспен) және этилацетатты өндіруде қолданылатын катализаторларды немесе біліктілігі неғұрлым төмен аппаратшының бір мезгілдегі басышылығымен катализаторлар (әсіресе ванадийлі) дайындаудың технологиялық процесін жүргізу, сондай-ақ ақ майда тотықты инициаторлар ерітіндісін дайындаудың технологиялық процесін жүргізу, біліктілігі неғұрлым төмен аппаратшының басшылығымен трегенрлі катализатор (құрамында күмісі бар) өндіруде активті масса қосу процесін, катализатор тасымалдағышын буландыру процесін жүргізу;</w:t>
      </w:r>
    </w:p>
    <w:bookmarkEnd w:id="3361"/>
    <w:bookmarkStart w:name="z3365" w:id="3362"/>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3362"/>
    <w:bookmarkStart w:name="z3366" w:id="3363"/>
    <w:p>
      <w:pPr>
        <w:spacing w:after="0"/>
        <w:ind w:left="0"/>
        <w:jc w:val="both"/>
      </w:pPr>
      <w:r>
        <w:rPr>
          <w:rFonts w:ascii="Times New Roman"/>
          <w:b w:val="false"/>
          <w:i w:val="false"/>
          <w:color w:val="000000"/>
          <w:sz w:val="28"/>
        </w:rPr>
        <w:t>
      дайын өнімнің шығуы мен шикізатты шығындауды өлшеу;</w:t>
      </w:r>
    </w:p>
    <w:bookmarkEnd w:id="3363"/>
    <w:bookmarkStart w:name="z3367" w:id="3364"/>
    <w:p>
      <w:pPr>
        <w:spacing w:after="0"/>
        <w:ind w:left="0"/>
        <w:jc w:val="both"/>
      </w:pPr>
      <w:r>
        <w:rPr>
          <w:rFonts w:ascii="Times New Roman"/>
          <w:b w:val="false"/>
          <w:i w:val="false"/>
          <w:color w:val="000000"/>
          <w:sz w:val="28"/>
        </w:rPr>
        <w:t>
      олардың сапасын бағалау;</w:t>
      </w:r>
    </w:p>
    <w:bookmarkEnd w:id="3364"/>
    <w:bookmarkStart w:name="z3368" w:id="3365"/>
    <w:p>
      <w:pPr>
        <w:spacing w:after="0"/>
        <w:ind w:left="0"/>
        <w:jc w:val="both"/>
      </w:pPr>
      <w:r>
        <w:rPr>
          <w:rFonts w:ascii="Times New Roman"/>
          <w:b w:val="false"/>
          <w:i w:val="false"/>
          <w:color w:val="000000"/>
          <w:sz w:val="28"/>
        </w:rPr>
        <w:t>
      құрал-жабдықтардың күй-жайын қадағалау;</w:t>
      </w:r>
    </w:p>
    <w:bookmarkEnd w:id="3365"/>
    <w:bookmarkStart w:name="z3369" w:id="3366"/>
    <w:p>
      <w:pPr>
        <w:spacing w:after="0"/>
        <w:ind w:left="0"/>
        <w:jc w:val="both"/>
      </w:pPr>
      <w:r>
        <w:rPr>
          <w:rFonts w:ascii="Times New Roman"/>
          <w:b w:val="false"/>
          <w:i w:val="false"/>
          <w:color w:val="000000"/>
          <w:sz w:val="28"/>
        </w:rPr>
        <w:t>
      коммуникациялар мен құрал жабдықтардың жұмысындағы ақаулықтарды анықтау, олардың алдын алу немесе жою;</w:t>
      </w:r>
    </w:p>
    <w:bookmarkEnd w:id="3366"/>
    <w:bookmarkStart w:name="z3370" w:id="3367"/>
    <w:p>
      <w:pPr>
        <w:spacing w:after="0"/>
        <w:ind w:left="0"/>
        <w:jc w:val="both"/>
      </w:pPr>
      <w:r>
        <w:rPr>
          <w:rFonts w:ascii="Times New Roman"/>
          <w:b w:val="false"/>
          <w:i w:val="false"/>
          <w:color w:val="000000"/>
          <w:sz w:val="28"/>
        </w:rPr>
        <w:t>
      құрал-жабдықты жөндеу жұмыстарына қатысу.</w:t>
      </w:r>
    </w:p>
    <w:bookmarkEnd w:id="3367"/>
    <w:bookmarkStart w:name="z3371" w:id="3368"/>
    <w:p>
      <w:pPr>
        <w:spacing w:after="0"/>
        <w:ind w:left="0"/>
        <w:jc w:val="both"/>
      </w:pPr>
      <w:r>
        <w:rPr>
          <w:rFonts w:ascii="Times New Roman"/>
          <w:b w:val="false"/>
          <w:i w:val="false"/>
          <w:color w:val="000000"/>
          <w:sz w:val="28"/>
        </w:rPr>
        <w:t>
      507. Білуі тиіс:</w:t>
      </w:r>
    </w:p>
    <w:bookmarkEnd w:id="3368"/>
    <w:bookmarkStart w:name="z3372" w:id="3369"/>
    <w:p>
      <w:pPr>
        <w:spacing w:after="0"/>
        <w:ind w:left="0"/>
        <w:jc w:val="both"/>
      </w:pPr>
      <w:r>
        <w:rPr>
          <w:rFonts w:ascii="Times New Roman"/>
          <w:b w:val="false"/>
          <w:i w:val="false"/>
          <w:color w:val="000000"/>
          <w:sz w:val="28"/>
        </w:rPr>
        <w:t>
      катализаторды дайындаудың технологиялық сызбасын;</w:t>
      </w:r>
    </w:p>
    <w:bookmarkEnd w:id="3369"/>
    <w:bookmarkStart w:name="z3373" w:id="3370"/>
    <w:p>
      <w:pPr>
        <w:spacing w:after="0"/>
        <w:ind w:left="0"/>
        <w:jc w:val="both"/>
      </w:pPr>
      <w:r>
        <w:rPr>
          <w:rFonts w:ascii="Times New Roman"/>
          <w:b w:val="false"/>
          <w:i w:val="false"/>
          <w:color w:val="000000"/>
          <w:sz w:val="28"/>
        </w:rPr>
        <w:t>
      негізгі және көмекші құрал-жабдықтардың ережелері мен сындарлы ерекшеліктерін, коммуникациялар мен арматураның сызбасын;</w:t>
      </w:r>
    </w:p>
    <w:bookmarkEnd w:id="3370"/>
    <w:bookmarkStart w:name="z3374" w:id="3371"/>
    <w:p>
      <w:pPr>
        <w:spacing w:after="0"/>
        <w:ind w:left="0"/>
        <w:jc w:val="both"/>
      </w:pPr>
      <w:r>
        <w:rPr>
          <w:rFonts w:ascii="Times New Roman"/>
          <w:b w:val="false"/>
          <w:i w:val="false"/>
          <w:color w:val="000000"/>
          <w:sz w:val="28"/>
        </w:rPr>
        <w:t>
      дайын өнім, жартылай фабрикат және шикізаттың технологиялық қасиеттерін;</w:t>
      </w:r>
    </w:p>
    <w:bookmarkEnd w:id="3371"/>
    <w:bookmarkStart w:name="z3375" w:id="3372"/>
    <w:p>
      <w:pPr>
        <w:spacing w:after="0"/>
        <w:ind w:left="0"/>
        <w:jc w:val="both"/>
      </w:pPr>
      <w:r>
        <w:rPr>
          <w:rFonts w:ascii="Times New Roman"/>
          <w:b w:val="false"/>
          <w:i w:val="false"/>
          <w:color w:val="000000"/>
          <w:sz w:val="28"/>
        </w:rPr>
        <w:t>
      процесті реттеудің ережелерін, дайын өнімнің шығуы мен шикізатты шығындауды есептеу ережелерін,талдау жүргізу әдістемесін.</w:t>
      </w:r>
    </w:p>
    <w:bookmarkEnd w:id="3372"/>
    <w:bookmarkStart w:name="z3376" w:id="3373"/>
    <w:p>
      <w:pPr>
        <w:spacing w:after="0"/>
        <w:ind w:left="0"/>
        <w:jc w:val="both"/>
      </w:pPr>
      <w:r>
        <w:rPr>
          <w:rFonts w:ascii="Times New Roman"/>
          <w:b w:val="false"/>
          <w:i w:val="false"/>
          <w:color w:val="000000"/>
          <w:sz w:val="28"/>
        </w:rPr>
        <w:t>
      62. Байластырушыларды дайындау аппаратшысы</w:t>
      </w:r>
    </w:p>
    <w:bookmarkEnd w:id="3373"/>
    <w:bookmarkStart w:name="z3377" w:id="3374"/>
    <w:p>
      <w:pPr>
        <w:spacing w:after="0"/>
        <w:ind w:left="0"/>
        <w:jc w:val="both"/>
      </w:pPr>
      <w:r>
        <w:rPr>
          <w:rFonts w:ascii="Times New Roman"/>
          <w:b w:val="false"/>
          <w:i w:val="false"/>
          <w:color w:val="000000"/>
          <w:sz w:val="28"/>
        </w:rPr>
        <w:t>
      Параграф 1. Байластырушыларды дайындау аппаратшысы, 1-разряд</w:t>
      </w:r>
    </w:p>
    <w:bookmarkEnd w:id="3374"/>
    <w:bookmarkStart w:name="z3378" w:id="3375"/>
    <w:p>
      <w:pPr>
        <w:spacing w:after="0"/>
        <w:ind w:left="0"/>
        <w:jc w:val="both"/>
      </w:pPr>
      <w:r>
        <w:rPr>
          <w:rFonts w:ascii="Times New Roman"/>
          <w:b w:val="false"/>
          <w:i w:val="false"/>
          <w:color w:val="000000"/>
          <w:sz w:val="28"/>
        </w:rPr>
        <w:t>
      508. Жұмыс сипаттамасы:</w:t>
      </w:r>
    </w:p>
    <w:bookmarkEnd w:id="3375"/>
    <w:bookmarkStart w:name="z3379" w:id="3376"/>
    <w:p>
      <w:pPr>
        <w:spacing w:after="0"/>
        <w:ind w:left="0"/>
        <w:jc w:val="both"/>
      </w:pPr>
      <w:r>
        <w:rPr>
          <w:rFonts w:ascii="Times New Roman"/>
          <w:b w:val="false"/>
          <w:i w:val="false"/>
          <w:color w:val="000000"/>
          <w:sz w:val="28"/>
        </w:rPr>
        <w:t>
      неғұрлым жоғары біліктілігі бар аппаратшының басшылығымен жеке жұмыстарды орындау;</w:t>
      </w:r>
    </w:p>
    <w:bookmarkEnd w:id="3376"/>
    <w:bookmarkStart w:name="z3380" w:id="3377"/>
    <w:p>
      <w:pPr>
        <w:spacing w:after="0"/>
        <w:ind w:left="0"/>
        <w:jc w:val="both"/>
      </w:pPr>
      <w:r>
        <w:rPr>
          <w:rFonts w:ascii="Times New Roman"/>
          <w:b w:val="false"/>
          <w:i w:val="false"/>
          <w:color w:val="000000"/>
          <w:sz w:val="28"/>
        </w:rPr>
        <w:t>
      шикізат және материалдармен ыдыстың тығынын алу;</w:t>
      </w:r>
    </w:p>
    <w:bookmarkEnd w:id="3377"/>
    <w:bookmarkStart w:name="z3381" w:id="3378"/>
    <w:p>
      <w:pPr>
        <w:spacing w:after="0"/>
        <w:ind w:left="0"/>
        <w:jc w:val="both"/>
      </w:pPr>
      <w:r>
        <w:rPr>
          <w:rFonts w:ascii="Times New Roman"/>
          <w:b w:val="false"/>
          <w:i w:val="false"/>
          <w:color w:val="000000"/>
          <w:sz w:val="28"/>
        </w:rPr>
        <w:t>
      материалдарды түрлері бойынша іріктеу;</w:t>
      </w:r>
    </w:p>
    <w:bookmarkEnd w:id="3378"/>
    <w:bookmarkStart w:name="z3382" w:id="3379"/>
    <w:p>
      <w:pPr>
        <w:spacing w:after="0"/>
        <w:ind w:left="0"/>
        <w:jc w:val="both"/>
      </w:pPr>
      <w:r>
        <w:rPr>
          <w:rFonts w:ascii="Times New Roman"/>
          <w:b w:val="false"/>
          <w:i w:val="false"/>
          <w:color w:val="000000"/>
          <w:sz w:val="28"/>
        </w:rPr>
        <w:t>
      аппараттарға шикізатты жеткізу;</w:t>
      </w:r>
    </w:p>
    <w:bookmarkEnd w:id="3379"/>
    <w:bookmarkStart w:name="z3383" w:id="3380"/>
    <w:p>
      <w:pPr>
        <w:spacing w:after="0"/>
        <w:ind w:left="0"/>
        <w:jc w:val="both"/>
      </w:pPr>
      <w:r>
        <w:rPr>
          <w:rFonts w:ascii="Times New Roman"/>
          <w:b w:val="false"/>
          <w:i w:val="false"/>
          <w:color w:val="000000"/>
          <w:sz w:val="28"/>
        </w:rPr>
        <w:t>
      аппараттарға шикізатты тиеу;</w:t>
      </w:r>
    </w:p>
    <w:bookmarkEnd w:id="3380"/>
    <w:bookmarkStart w:name="z3384" w:id="3381"/>
    <w:p>
      <w:pPr>
        <w:spacing w:after="0"/>
        <w:ind w:left="0"/>
        <w:jc w:val="both"/>
      </w:pPr>
      <w:r>
        <w:rPr>
          <w:rFonts w:ascii="Times New Roman"/>
          <w:b w:val="false"/>
          <w:i w:val="false"/>
          <w:color w:val="000000"/>
          <w:sz w:val="28"/>
        </w:rPr>
        <w:t>
      аппаратураны тазалау.</w:t>
      </w:r>
    </w:p>
    <w:bookmarkEnd w:id="3381"/>
    <w:bookmarkStart w:name="z3385" w:id="3382"/>
    <w:p>
      <w:pPr>
        <w:spacing w:after="0"/>
        <w:ind w:left="0"/>
        <w:jc w:val="both"/>
      </w:pPr>
      <w:r>
        <w:rPr>
          <w:rFonts w:ascii="Times New Roman"/>
          <w:b w:val="false"/>
          <w:i w:val="false"/>
          <w:color w:val="000000"/>
          <w:sz w:val="28"/>
        </w:rPr>
        <w:t>
      509. Білуі тиіс:</w:t>
      </w:r>
    </w:p>
    <w:bookmarkEnd w:id="3382"/>
    <w:bookmarkStart w:name="z3386" w:id="3383"/>
    <w:p>
      <w:pPr>
        <w:spacing w:after="0"/>
        <w:ind w:left="0"/>
        <w:jc w:val="both"/>
      </w:pPr>
      <w:r>
        <w:rPr>
          <w:rFonts w:ascii="Times New Roman"/>
          <w:b w:val="false"/>
          <w:i w:val="false"/>
          <w:color w:val="000000"/>
          <w:sz w:val="28"/>
        </w:rPr>
        <w:t>
      қолданылатын материалдардың, рецептураның негізгі қасиеттері мен құрылымын;</w:t>
      </w:r>
    </w:p>
    <w:bookmarkEnd w:id="3383"/>
    <w:bookmarkStart w:name="z3387" w:id="3384"/>
    <w:p>
      <w:pPr>
        <w:spacing w:after="0"/>
        <w:ind w:left="0"/>
        <w:jc w:val="both"/>
      </w:pPr>
      <w:r>
        <w:rPr>
          <w:rFonts w:ascii="Times New Roman"/>
          <w:b w:val="false"/>
          <w:i w:val="false"/>
          <w:color w:val="000000"/>
          <w:sz w:val="28"/>
        </w:rPr>
        <w:t>
      техникалық кірмен өлшеу ережелерін;</w:t>
      </w:r>
    </w:p>
    <w:bookmarkEnd w:id="3384"/>
    <w:bookmarkStart w:name="z3388" w:id="3385"/>
    <w:p>
      <w:pPr>
        <w:spacing w:after="0"/>
        <w:ind w:left="0"/>
        <w:jc w:val="both"/>
      </w:pPr>
      <w:r>
        <w:rPr>
          <w:rFonts w:ascii="Times New Roman"/>
          <w:b w:val="false"/>
          <w:i w:val="false"/>
          <w:color w:val="000000"/>
          <w:sz w:val="28"/>
        </w:rPr>
        <w:t>
      негізгі және көмекші құралдарды жабдықтау ережелерін.</w:t>
      </w:r>
    </w:p>
    <w:bookmarkEnd w:id="3385"/>
    <w:bookmarkStart w:name="z3389" w:id="3386"/>
    <w:p>
      <w:pPr>
        <w:spacing w:after="0"/>
        <w:ind w:left="0"/>
        <w:jc w:val="both"/>
      </w:pPr>
      <w:r>
        <w:rPr>
          <w:rFonts w:ascii="Times New Roman"/>
          <w:b w:val="false"/>
          <w:i w:val="false"/>
          <w:color w:val="000000"/>
          <w:sz w:val="28"/>
        </w:rPr>
        <w:t>
      Параграф 2. Байластырушыларды дайындау аппаратшысы, 2-разряд</w:t>
      </w:r>
    </w:p>
    <w:bookmarkEnd w:id="3386"/>
    <w:bookmarkStart w:name="z3390" w:id="3387"/>
    <w:p>
      <w:pPr>
        <w:spacing w:after="0"/>
        <w:ind w:left="0"/>
        <w:jc w:val="both"/>
      </w:pPr>
      <w:r>
        <w:rPr>
          <w:rFonts w:ascii="Times New Roman"/>
          <w:b w:val="false"/>
          <w:i w:val="false"/>
          <w:color w:val="000000"/>
          <w:sz w:val="28"/>
        </w:rPr>
        <w:t>
      510. Жұмыс сипаттамасы:</w:t>
      </w:r>
    </w:p>
    <w:bookmarkEnd w:id="3387"/>
    <w:bookmarkStart w:name="z3391" w:id="3388"/>
    <w:p>
      <w:pPr>
        <w:spacing w:after="0"/>
        <w:ind w:left="0"/>
        <w:jc w:val="both"/>
      </w:pPr>
      <w:r>
        <w:rPr>
          <w:rFonts w:ascii="Times New Roman"/>
          <w:b w:val="false"/>
          <w:i w:val="false"/>
          <w:color w:val="000000"/>
          <w:sz w:val="28"/>
        </w:rPr>
        <w:t>
      неғұрлым жоғары біліктілікті аппаратшының басқаруымен реакторларда байластырушыларды дайындаудың технологиялық процесін жүргізу немесе байланыстырғыштарды, компаундтарды, бөлетін және декоративтік қоспаларды, жапсырғыш шайырларды, биологиялық қолғаптар үшін ерітінділерді, бояу байланыстырғыштарын қысымды араластырғыштарда, жұмырлы диірмендерде және осы тәрізді басқа да құрылғыларда дайындау. Рецептуралы карталарға сәйкес материалдарды өлшеп, мөлшерлеу;</w:t>
      </w:r>
    </w:p>
    <w:bookmarkEnd w:id="3388"/>
    <w:bookmarkStart w:name="z3392" w:id="3389"/>
    <w:p>
      <w:pPr>
        <w:spacing w:after="0"/>
        <w:ind w:left="0"/>
        <w:jc w:val="both"/>
      </w:pPr>
      <w:r>
        <w:rPr>
          <w:rFonts w:ascii="Times New Roman"/>
          <w:b w:val="false"/>
          <w:i w:val="false"/>
          <w:color w:val="000000"/>
          <w:sz w:val="28"/>
        </w:rPr>
        <w:t>
      уатқыш, тартқыш, қыздырғыш және басқа да аппаратураларды қолдана отырып материалдарды дайындау;</w:t>
      </w:r>
    </w:p>
    <w:bookmarkEnd w:id="3389"/>
    <w:bookmarkStart w:name="z3393" w:id="3390"/>
    <w:p>
      <w:pPr>
        <w:spacing w:after="0"/>
        <w:ind w:left="0"/>
        <w:jc w:val="both"/>
      </w:pPr>
      <w:r>
        <w:rPr>
          <w:rFonts w:ascii="Times New Roman"/>
          <w:b w:val="false"/>
          <w:i w:val="false"/>
          <w:color w:val="000000"/>
          <w:sz w:val="28"/>
        </w:rPr>
        <w:t>
      толтырғыштар мен компоненттердің ылғалдығын анықтау;</w:t>
      </w:r>
    </w:p>
    <w:bookmarkEnd w:id="3390"/>
    <w:bookmarkStart w:name="z3394" w:id="3391"/>
    <w:p>
      <w:pPr>
        <w:spacing w:after="0"/>
        <w:ind w:left="0"/>
        <w:jc w:val="both"/>
      </w:pPr>
      <w:r>
        <w:rPr>
          <w:rFonts w:ascii="Times New Roman"/>
          <w:b w:val="false"/>
          <w:i w:val="false"/>
          <w:color w:val="000000"/>
          <w:sz w:val="28"/>
        </w:rPr>
        <w:t>
      айын өнімді қабылдағыш бактарға немесе ыдыстарға түсіру;</w:t>
      </w:r>
    </w:p>
    <w:bookmarkEnd w:id="3391"/>
    <w:bookmarkStart w:name="z3395" w:id="3392"/>
    <w:p>
      <w:pPr>
        <w:spacing w:after="0"/>
        <w:ind w:left="0"/>
        <w:jc w:val="both"/>
      </w:pPr>
      <w:r>
        <w:rPr>
          <w:rFonts w:ascii="Times New Roman"/>
          <w:b w:val="false"/>
          <w:i w:val="false"/>
          <w:color w:val="000000"/>
          <w:sz w:val="28"/>
        </w:rPr>
        <w:t>
      қажет болған жағдайда- дайын өнім, жартылай фабрикаттар және шикізаттың есебін жүргізу;</w:t>
      </w:r>
    </w:p>
    <w:bookmarkEnd w:id="3392"/>
    <w:bookmarkStart w:name="z3396" w:id="3393"/>
    <w:p>
      <w:pPr>
        <w:spacing w:after="0"/>
        <w:ind w:left="0"/>
        <w:jc w:val="both"/>
      </w:pPr>
      <w:r>
        <w:rPr>
          <w:rFonts w:ascii="Times New Roman"/>
          <w:b w:val="false"/>
          <w:i w:val="false"/>
          <w:color w:val="000000"/>
          <w:sz w:val="28"/>
        </w:rPr>
        <w:t>
      аппараттарды тазалау, құбырды үрлеп тазарту.</w:t>
      </w:r>
    </w:p>
    <w:bookmarkEnd w:id="3393"/>
    <w:bookmarkStart w:name="z3397" w:id="3394"/>
    <w:p>
      <w:pPr>
        <w:spacing w:after="0"/>
        <w:ind w:left="0"/>
        <w:jc w:val="both"/>
      </w:pPr>
      <w:r>
        <w:rPr>
          <w:rFonts w:ascii="Times New Roman"/>
          <w:b w:val="false"/>
          <w:i w:val="false"/>
          <w:color w:val="000000"/>
          <w:sz w:val="28"/>
        </w:rPr>
        <w:t>
      511. Білуі тиіс:</w:t>
      </w:r>
    </w:p>
    <w:bookmarkEnd w:id="3394"/>
    <w:bookmarkStart w:name="z3398" w:id="3395"/>
    <w:p>
      <w:pPr>
        <w:spacing w:after="0"/>
        <w:ind w:left="0"/>
        <w:jc w:val="both"/>
      </w:pPr>
      <w:r>
        <w:rPr>
          <w:rFonts w:ascii="Times New Roman"/>
          <w:b w:val="false"/>
          <w:i w:val="false"/>
          <w:color w:val="000000"/>
          <w:sz w:val="28"/>
        </w:rPr>
        <w:t>
      қолданылатын материалдардың, рецептураның қасиеттері мен құрылымын, жұмыс қоспаларын алу режимі және технологиялық процесін;</w:t>
      </w:r>
    </w:p>
    <w:bookmarkEnd w:id="3395"/>
    <w:bookmarkStart w:name="z3399" w:id="3396"/>
    <w:p>
      <w:pPr>
        <w:spacing w:after="0"/>
        <w:ind w:left="0"/>
        <w:jc w:val="both"/>
      </w:pPr>
      <w:r>
        <w:rPr>
          <w:rFonts w:ascii="Times New Roman"/>
          <w:b w:val="false"/>
          <w:i w:val="false"/>
          <w:color w:val="000000"/>
          <w:sz w:val="28"/>
        </w:rPr>
        <w:t>
      техникалық кірмен өлшеу ережелерін;</w:t>
      </w:r>
    </w:p>
    <w:bookmarkEnd w:id="3396"/>
    <w:bookmarkStart w:name="z3400" w:id="3397"/>
    <w:p>
      <w:pPr>
        <w:spacing w:after="0"/>
        <w:ind w:left="0"/>
        <w:jc w:val="both"/>
      </w:pPr>
      <w:r>
        <w:rPr>
          <w:rFonts w:ascii="Times New Roman"/>
          <w:b w:val="false"/>
          <w:i w:val="false"/>
          <w:color w:val="000000"/>
          <w:sz w:val="28"/>
        </w:rPr>
        <w:t>
      негізгі және көмекші құралдарды жабдықтау ережелерін.</w:t>
      </w:r>
    </w:p>
    <w:bookmarkEnd w:id="3397"/>
    <w:bookmarkStart w:name="z3401" w:id="3398"/>
    <w:p>
      <w:pPr>
        <w:spacing w:after="0"/>
        <w:ind w:left="0"/>
        <w:jc w:val="both"/>
      </w:pPr>
      <w:r>
        <w:rPr>
          <w:rFonts w:ascii="Times New Roman"/>
          <w:b w:val="false"/>
          <w:i w:val="false"/>
          <w:color w:val="000000"/>
          <w:sz w:val="28"/>
        </w:rPr>
        <w:t>
      Параграф 3. Байластырушыларды дайындау аппаратшысы, 3-разряд</w:t>
      </w:r>
    </w:p>
    <w:bookmarkEnd w:id="3398"/>
    <w:bookmarkStart w:name="z3402" w:id="3399"/>
    <w:p>
      <w:pPr>
        <w:spacing w:after="0"/>
        <w:ind w:left="0"/>
        <w:jc w:val="both"/>
      </w:pPr>
      <w:r>
        <w:rPr>
          <w:rFonts w:ascii="Times New Roman"/>
          <w:b w:val="false"/>
          <w:i w:val="false"/>
          <w:color w:val="000000"/>
          <w:sz w:val="28"/>
        </w:rPr>
        <w:t>
      512. Жұмыс сипаттамасы:</w:t>
      </w:r>
    </w:p>
    <w:bookmarkEnd w:id="3399"/>
    <w:bookmarkStart w:name="z3403" w:id="3400"/>
    <w:p>
      <w:pPr>
        <w:spacing w:after="0"/>
        <w:ind w:left="0"/>
        <w:jc w:val="both"/>
      </w:pPr>
      <w:r>
        <w:rPr>
          <w:rFonts w:ascii="Times New Roman"/>
          <w:b w:val="false"/>
          <w:i w:val="false"/>
          <w:color w:val="000000"/>
          <w:sz w:val="28"/>
        </w:rPr>
        <w:t>
      біліктілігі неғұрлым жоғары аппаратшының басшылығымен әр-түрлі реакторларда байластырғышты дайындаудың технологиялық процесін немесе синтетикалық қара майдың негізінде байластырғышты дайындаудың технологиялық процесін жүргізу;</w:t>
      </w:r>
    </w:p>
    <w:bookmarkEnd w:id="3400"/>
    <w:bookmarkStart w:name="z3404" w:id="3401"/>
    <w:p>
      <w:pPr>
        <w:spacing w:after="0"/>
        <w:ind w:left="0"/>
        <w:jc w:val="both"/>
      </w:pPr>
      <w:r>
        <w:rPr>
          <w:rFonts w:ascii="Times New Roman"/>
          <w:b w:val="false"/>
          <w:i w:val="false"/>
          <w:color w:val="000000"/>
          <w:sz w:val="28"/>
        </w:rPr>
        <w:t>
      шикізатты дайындау: берілген фракцияларға жеткенше уатып, тарту, електен өткізу;</w:t>
      </w:r>
    </w:p>
    <w:bookmarkEnd w:id="3401"/>
    <w:bookmarkStart w:name="z3405" w:id="3402"/>
    <w:p>
      <w:pPr>
        <w:spacing w:after="0"/>
        <w:ind w:left="0"/>
        <w:jc w:val="both"/>
      </w:pPr>
      <w:r>
        <w:rPr>
          <w:rFonts w:ascii="Times New Roman"/>
          <w:b w:val="false"/>
          <w:i w:val="false"/>
          <w:color w:val="000000"/>
          <w:sz w:val="28"/>
        </w:rPr>
        <w:t>
      компоненттерді қыздыру, араластыру;</w:t>
      </w:r>
    </w:p>
    <w:bookmarkEnd w:id="3402"/>
    <w:bookmarkStart w:name="z3406" w:id="3403"/>
    <w:p>
      <w:pPr>
        <w:spacing w:after="0"/>
        <w:ind w:left="0"/>
        <w:jc w:val="both"/>
      </w:pPr>
      <w:r>
        <w:rPr>
          <w:rFonts w:ascii="Times New Roman"/>
          <w:b w:val="false"/>
          <w:i w:val="false"/>
          <w:color w:val="000000"/>
          <w:sz w:val="28"/>
        </w:rPr>
        <w:t>
      бақылау-өлшеу құралдарының көрсеткіштері арқылы процесті бақылау және температуралық режимді реттеу;</w:t>
      </w:r>
    </w:p>
    <w:bookmarkEnd w:id="3403"/>
    <w:bookmarkStart w:name="z3407" w:id="3404"/>
    <w:p>
      <w:pPr>
        <w:spacing w:after="0"/>
        <w:ind w:left="0"/>
        <w:jc w:val="both"/>
      </w:pPr>
      <w:r>
        <w:rPr>
          <w:rFonts w:ascii="Times New Roman"/>
          <w:b w:val="false"/>
          <w:i w:val="false"/>
          <w:color w:val="000000"/>
          <w:sz w:val="28"/>
        </w:rPr>
        <w:t>
      сыртқы белгілері мен талдау нәтижелері арқылы процестің аяқталу кезін анықтау;</w:t>
      </w:r>
    </w:p>
    <w:bookmarkEnd w:id="3404"/>
    <w:bookmarkStart w:name="z3408" w:id="3405"/>
    <w:p>
      <w:pPr>
        <w:spacing w:after="0"/>
        <w:ind w:left="0"/>
        <w:jc w:val="both"/>
      </w:pPr>
      <w:r>
        <w:rPr>
          <w:rFonts w:ascii="Times New Roman"/>
          <w:b w:val="false"/>
          <w:i w:val="false"/>
          <w:color w:val="000000"/>
          <w:sz w:val="28"/>
        </w:rPr>
        <w:t>
      дайын өнімді қабылдағыш бактарға түсіру, таралау, өлшеу, таңбалау және өнімді ыдыстарға ауыстыру;</w:t>
      </w:r>
    </w:p>
    <w:bookmarkEnd w:id="3405"/>
    <w:bookmarkStart w:name="z3409" w:id="3406"/>
    <w:p>
      <w:pPr>
        <w:spacing w:after="0"/>
        <w:ind w:left="0"/>
        <w:jc w:val="both"/>
      </w:pPr>
      <w:r>
        <w:rPr>
          <w:rFonts w:ascii="Times New Roman"/>
          <w:b w:val="false"/>
          <w:i w:val="false"/>
          <w:color w:val="000000"/>
          <w:sz w:val="28"/>
        </w:rPr>
        <w:t>
      сынамаларды алу;</w:t>
      </w:r>
    </w:p>
    <w:bookmarkEnd w:id="3406"/>
    <w:bookmarkStart w:name="z3410" w:id="3407"/>
    <w:p>
      <w:pPr>
        <w:spacing w:after="0"/>
        <w:ind w:left="0"/>
        <w:jc w:val="both"/>
      </w:pPr>
      <w:r>
        <w:rPr>
          <w:rFonts w:ascii="Times New Roman"/>
          <w:b w:val="false"/>
          <w:i w:val="false"/>
          <w:color w:val="000000"/>
          <w:sz w:val="28"/>
        </w:rPr>
        <w:t>
      дайын өнім, жартылай фабрикаттар және шикізаттың есебін жүргізу;</w:t>
      </w:r>
    </w:p>
    <w:bookmarkEnd w:id="3407"/>
    <w:bookmarkStart w:name="z3411" w:id="3408"/>
    <w:p>
      <w:pPr>
        <w:spacing w:after="0"/>
        <w:ind w:left="0"/>
        <w:jc w:val="both"/>
      </w:pPr>
      <w:r>
        <w:rPr>
          <w:rFonts w:ascii="Times New Roman"/>
          <w:b w:val="false"/>
          <w:i w:val="false"/>
          <w:color w:val="000000"/>
          <w:sz w:val="28"/>
        </w:rPr>
        <w:t>
      реакторларды, бақылау-өлшеу құрылғыларын, бу мен су және сіңіргіш коммуникацияларды, уатқыш, тартқыш және көлік құрылғыларын жұмысқа дайындау.</w:t>
      </w:r>
    </w:p>
    <w:bookmarkEnd w:id="3408"/>
    <w:bookmarkStart w:name="z3412" w:id="3409"/>
    <w:p>
      <w:pPr>
        <w:spacing w:after="0"/>
        <w:ind w:left="0"/>
        <w:jc w:val="both"/>
      </w:pPr>
      <w:r>
        <w:rPr>
          <w:rFonts w:ascii="Times New Roman"/>
          <w:b w:val="false"/>
          <w:i w:val="false"/>
          <w:color w:val="000000"/>
          <w:sz w:val="28"/>
        </w:rPr>
        <w:t>
      513. Білуі тиіс:</w:t>
      </w:r>
    </w:p>
    <w:bookmarkEnd w:id="3409"/>
    <w:bookmarkStart w:name="z3413" w:id="3410"/>
    <w:p>
      <w:pPr>
        <w:spacing w:after="0"/>
        <w:ind w:left="0"/>
        <w:jc w:val="both"/>
      </w:pPr>
      <w:r>
        <w:rPr>
          <w:rFonts w:ascii="Times New Roman"/>
          <w:b w:val="false"/>
          <w:i w:val="false"/>
          <w:color w:val="000000"/>
          <w:sz w:val="28"/>
        </w:rPr>
        <w:t>
      қызмет көрсететін құрылғыларда байластырушыларды дайындаудың технологиялық сызбасын;</w:t>
      </w:r>
    </w:p>
    <w:bookmarkEnd w:id="3410"/>
    <w:bookmarkStart w:name="z3414" w:id="3411"/>
    <w:p>
      <w:pPr>
        <w:spacing w:after="0"/>
        <w:ind w:left="0"/>
        <w:jc w:val="both"/>
      </w:pPr>
      <w:r>
        <w:rPr>
          <w:rFonts w:ascii="Times New Roman"/>
          <w:b w:val="false"/>
          <w:i w:val="false"/>
          <w:color w:val="000000"/>
          <w:sz w:val="28"/>
        </w:rPr>
        <w:t>
      арматура мен коммуникациялардың, бақылау-өлшеу құрылғыларының және құрал-жабдықтардың жұмыс істеу қағидасын;</w:t>
      </w:r>
    </w:p>
    <w:bookmarkEnd w:id="3411"/>
    <w:bookmarkStart w:name="z3415" w:id="3412"/>
    <w:p>
      <w:pPr>
        <w:spacing w:after="0"/>
        <w:ind w:left="0"/>
        <w:jc w:val="both"/>
      </w:pPr>
      <w:r>
        <w:rPr>
          <w:rFonts w:ascii="Times New Roman"/>
          <w:b w:val="false"/>
          <w:i w:val="false"/>
          <w:color w:val="000000"/>
          <w:sz w:val="28"/>
        </w:rPr>
        <w:t>
      олардың құрылымын, технологиялық режимді реттеу ережелерін;</w:t>
      </w:r>
    </w:p>
    <w:bookmarkEnd w:id="3412"/>
    <w:bookmarkStart w:name="z3416" w:id="3413"/>
    <w:p>
      <w:pPr>
        <w:spacing w:after="0"/>
        <w:ind w:left="0"/>
        <w:jc w:val="both"/>
      </w:pPr>
      <w:r>
        <w:rPr>
          <w:rFonts w:ascii="Times New Roman"/>
          <w:b w:val="false"/>
          <w:i w:val="false"/>
          <w:color w:val="000000"/>
          <w:sz w:val="28"/>
        </w:rPr>
        <w:t>
      шикізатқа, жартылай фабрикаттар мен дайын өнімге қойылатын техникалық шарттар мен мемлекеттік стандарттарды;</w:t>
      </w:r>
    </w:p>
    <w:bookmarkEnd w:id="3413"/>
    <w:bookmarkStart w:name="z3417" w:id="3414"/>
    <w:p>
      <w:pPr>
        <w:spacing w:after="0"/>
        <w:ind w:left="0"/>
        <w:jc w:val="both"/>
      </w:pPr>
      <w:r>
        <w:rPr>
          <w:rFonts w:ascii="Times New Roman"/>
          <w:b w:val="false"/>
          <w:i w:val="false"/>
          <w:color w:val="000000"/>
          <w:sz w:val="28"/>
        </w:rPr>
        <w:t>
      олардың физикалық-химиялық шарттарын;</w:t>
      </w:r>
    </w:p>
    <w:bookmarkEnd w:id="3414"/>
    <w:bookmarkStart w:name="z3418" w:id="3415"/>
    <w:p>
      <w:pPr>
        <w:spacing w:after="0"/>
        <w:ind w:left="0"/>
        <w:jc w:val="both"/>
      </w:pPr>
      <w:r>
        <w:rPr>
          <w:rFonts w:ascii="Times New Roman"/>
          <w:b w:val="false"/>
          <w:i w:val="false"/>
          <w:color w:val="000000"/>
          <w:sz w:val="28"/>
        </w:rPr>
        <w:t>
      сынамаларды алу ережелерін.</w:t>
      </w:r>
    </w:p>
    <w:bookmarkEnd w:id="3415"/>
    <w:bookmarkStart w:name="z3419" w:id="3416"/>
    <w:p>
      <w:pPr>
        <w:spacing w:after="0"/>
        <w:ind w:left="0"/>
        <w:jc w:val="both"/>
      </w:pPr>
      <w:r>
        <w:rPr>
          <w:rFonts w:ascii="Times New Roman"/>
          <w:b w:val="false"/>
          <w:i w:val="false"/>
          <w:color w:val="000000"/>
          <w:sz w:val="28"/>
        </w:rPr>
        <w:t>
      Параграф 4. Байластырушыларды дайындау аппаратшысы, 4-разряд</w:t>
      </w:r>
    </w:p>
    <w:bookmarkEnd w:id="3416"/>
    <w:bookmarkStart w:name="z3420" w:id="3417"/>
    <w:p>
      <w:pPr>
        <w:spacing w:after="0"/>
        <w:ind w:left="0"/>
        <w:jc w:val="both"/>
      </w:pPr>
      <w:r>
        <w:rPr>
          <w:rFonts w:ascii="Times New Roman"/>
          <w:b w:val="false"/>
          <w:i w:val="false"/>
          <w:color w:val="000000"/>
          <w:sz w:val="28"/>
        </w:rPr>
        <w:t>
      514. Жұмыс сипаттамасы:</w:t>
      </w:r>
    </w:p>
    <w:bookmarkEnd w:id="3417"/>
    <w:bookmarkStart w:name="z3421" w:id="3418"/>
    <w:p>
      <w:pPr>
        <w:spacing w:after="0"/>
        <w:ind w:left="0"/>
        <w:jc w:val="both"/>
      </w:pPr>
      <w:r>
        <w:rPr>
          <w:rFonts w:ascii="Times New Roman"/>
          <w:b w:val="false"/>
          <w:i w:val="false"/>
          <w:color w:val="000000"/>
          <w:sz w:val="28"/>
        </w:rPr>
        <w:t>
      полиэфирлі, эпоксидті, фенолформальдегидті және басқа қара май негізінде байластырушыларды дайындаудың барлық схемаларындағы технологиялық процесті жүргізу;</w:t>
      </w:r>
    </w:p>
    <w:bookmarkEnd w:id="3418"/>
    <w:bookmarkStart w:name="z3422" w:id="3419"/>
    <w:p>
      <w:pPr>
        <w:spacing w:after="0"/>
        <w:ind w:left="0"/>
        <w:jc w:val="both"/>
      </w:pPr>
      <w:r>
        <w:rPr>
          <w:rFonts w:ascii="Times New Roman"/>
          <w:b w:val="false"/>
          <w:i w:val="false"/>
          <w:color w:val="000000"/>
          <w:sz w:val="28"/>
        </w:rPr>
        <w:t>
      бақылау-өлшеу құралдардың көрсеткіштері және химиялық талдау нәтижелері арқылы қызмет көрсететін учаскенің барлық кезеңдерінде рецептура мен режимге сәйкес байластырғышты алудың технологиялық процесін ретту және бақылау;</w:t>
      </w:r>
    </w:p>
    <w:bookmarkEnd w:id="3419"/>
    <w:bookmarkStart w:name="z3423" w:id="3420"/>
    <w:p>
      <w:pPr>
        <w:spacing w:after="0"/>
        <w:ind w:left="0"/>
        <w:jc w:val="both"/>
      </w:pPr>
      <w:r>
        <w:rPr>
          <w:rFonts w:ascii="Times New Roman"/>
          <w:b w:val="false"/>
          <w:i w:val="false"/>
          <w:color w:val="000000"/>
          <w:sz w:val="28"/>
        </w:rPr>
        <w:t>
      дайын өнімді түсіру және жартылай фабрикаттар мен шикізаттарды, тиеу, мөлшерлеу процесін реттеу;</w:t>
      </w:r>
    </w:p>
    <w:bookmarkEnd w:id="3420"/>
    <w:bookmarkStart w:name="z3424" w:id="3421"/>
    <w:p>
      <w:pPr>
        <w:spacing w:after="0"/>
        <w:ind w:left="0"/>
        <w:jc w:val="both"/>
      </w:pPr>
      <w:r>
        <w:rPr>
          <w:rFonts w:ascii="Times New Roman"/>
          <w:b w:val="false"/>
          <w:i w:val="false"/>
          <w:color w:val="000000"/>
          <w:sz w:val="28"/>
        </w:rPr>
        <w:t>
      қажетті материалдарды және дайын өнімнің шығуын есептеу;</w:t>
      </w:r>
    </w:p>
    <w:bookmarkEnd w:id="3421"/>
    <w:bookmarkStart w:name="z3425" w:id="3422"/>
    <w:p>
      <w:pPr>
        <w:spacing w:after="0"/>
        <w:ind w:left="0"/>
        <w:jc w:val="both"/>
      </w:pPr>
      <w:r>
        <w:rPr>
          <w:rFonts w:ascii="Times New Roman"/>
          <w:b w:val="false"/>
          <w:i w:val="false"/>
          <w:color w:val="000000"/>
          <w:sz w:val="28"/>
        </w:rPr>
        <w:t>
      технологиялық режим нормасынан ауытқу себептерінің алдын алу және оларды жою, құрал-жабдықтың істен шығуын болдырмау;</w:t>
      </w:r>
    </w:p>
    <w:bookmarkEnd w:id="3422"/>
    <w:bookmarkStart w:name="z3426" w:id="3423"/>
    <w:p>
      <w:pPr>
        <w:spacing w:after="0"/>
        <w:ind w:left="0"/>
        <w:jc w:val="both"/>
      </w:pPr>
      <w:r>
        <w:rPr>
          <w:rFonts w:ascii="Times New Roman"/>
          <w:b w:val="false"/>
          <w:i w:val="false"/>
          <w:color w:val="000000"/>
          <w:sz w:val="28"/>
        </w:rPr>
        <w:t>
      коммуникациялар мен құрал-жабдықтардың күрделі емес жөндеу және жапсырма жұмыстары;</w:t>
      </w:r>
    </w:p>
    <w:bookmarkEnd w:id="3423"/>
    <w:bookmarkStart w:name="z3427" w:id="3424"/>
    <w:p>
      <w:pPr>
        <w:spacing w:after="0"/>
        <w:ind w:left="0"/>
        <w:jc w:val="both"/>
      </w:pPr>
      <w:r>
        <w:rPr>
          <w:rFonts w:ascii="Times New Roman"/>
          <w:b w:val="false"/>
          <w:i w:val="false"/>
          <w:color w:val="000000"/>
          <w:sz w:val="28"/>
        </w:rPr>
        <w:t>
      талдау жүргізу.</w:t>
      </w:r>
    </w:p>
    <w:bookmarkEnd w:id="3424"/>
    <w:bookmarkStart w:name="z3428" w:id="3425"/>
    <w:p>
      <w:pPr>
        <w:spacing w:after="0"/>
        <w:ind w:left="0"/>
        <w:jc w:val="both"/>
      </w:pPr>
      <w:r>
        <w:rPr>
          <w:rFonts w:ascii="Times New Roman"/>
          <w:b w:val="false"/>
          <w:i w:val="false"/>
          <w:color w:val="000000"/>
          <w:sz w:val="28"/>
        </w:rPr>
        <w:t>
      515. Білуі тиіс:</w:t>
      </w:r>
    </w:p>
    <w:bookmarkEnd w:id="3425"/>
    <w:bookmarkStart w:name="z3429" w:id="3426"/>
    <w:p>
      <w:pPr>
        <w:spacing w:after="0"/>
        <w:ind w:left="0"/>
        <w:jc w:val="both"/>
      </w:pPr>
      <w:r>
        <w:rPr>
          <w:rFonts w:ascii="Times New Roman"/>
          <w:b w:val="false"/>
          <w:i w:val="false"/>
          <w:color w:val="000000"/>
          <w:sz w:val="28"/>
        </w:rPr>
        <w:t>
      байластырушылар өндірісінің технологиялық сызбасын;</w:t>
      </w:r>
    </w:p>
    <w:bookmarkEnd w:id="3426"/>
    <w:bookmarkStart w:name="z3430" w:id="3427"/>
    <w:p>
      <w:pPr>
        <w:spacing w:after="0"/>
        <w:ind w:left="0"/>
        <w:jc w:val="both"/>
      </w:pPr>
      <w:r>
        <w:rPr>
          <w:rFonts w:ascii="Times New Roman"/>
          <w:b w:val="false"/>
          <w:i w:val="false"/>
          <w:color w:val="000000"/>
          <w:sz w:val="28"/>
        </w:rPr>
        <w:t>
      негізгі және көмекші құралдардың, бақылау-өлшеу құралдарының құрылымын, коммуникациялар мен арматураның сызбасын;</w:t>
      </w:r>
    </w:p>
    <w:bookmarkEnd w:id="3427"/>
    <w:bookmarkStart w:name="z3431" w:id="3428"/>
    <w:p>
      <w:pPr>
        <w:spacing w:after="0"/>
        <w:ind w:left="0"/>
        <w:jc w:val="both"/>
      </w:pPr>
      <w:r>
        <w:rPr>
          <w:rFonts w:ascii="Times New Roman"/>
          <w:b w:val="false"/>
          <w:i w:val="false"/>
          <w:color w:val="000000"/>
          <w:sz w:val="28"/>
        </w:rPr>
        <w:t>
      шикізат пен жартылай фабрикаттардың, майлағыш және басқа көмекші материалдардың технологиялық және физикалық-химиялық қасиеттерін;</w:t>
      </w:r>
    </w:p>
    <w:bookmarkEnd w:id="3428"/>
    <w:bookmarkStart w:name="z3432" w:id="3429"/>
    <w:p>
      <w:pPr>
        <w:spacing w:after="0"/>
        <w:ind w:left="0"/>
        <w:jc w:val="both"/>
      </w:pPr>
      <w:r>
        <w:rPr>
          <w:rFonts w:ascii="Times New Roman"/>
          <w:b w:val="false"/>
          <w:i w:val="false"/>
          <w:color w:val="000000"/>
          <w:sz w:val="28"/>
        </w:rPr>
        <w:t>
      процестерді реттеудің ережелерін;</w:t>
      </w:r>
    </w:p>
    <w:bookmarkEnd w:id="3429"/>
    <w:bookmarkStart w:name="z3433" w:id="3430"/>
    <w:p>
      <w:pPr>
        <w:spacing w:after="0"/>
        <w:ind w:left="0"/>
        <w:jc w:val="both"/>
      </w:pPr>
      <w:r>
        <w:rPr>
          <w:rFonts w:ascii="Times New Roman"/>
          <w:b w:val="false"/>
          <w:i w:val="false"/>
          <w:color w:val="000000"/>
          <w:sz w:val="28"/>
        </w:rPr>
        <w:t>
      технологиялық режимді және технологиялық процестің мәнін, талдау жүргізу әдістемесін.</w:t>
      </w:r>
    </w:p>
    <w:bookmarkEnd w:id="3430"/>
    <w:bookmarkStart w:name="z3434" w:id="3431"/>
    <w:p>
      <w:pPr>
        <w:spacing w:after="0"/>
        <w:ind w:left="0"/>
        <w:jc w:val="both"/>
      </w:pPr>
      <w:r>
        <w:rPr>
          <w:rFonts w:ascii="Times New Roman"/>
          <w:b w:val="false"/>
          <w:i w:val="false"/>
          <w:color w:val="000000"/>
          <w:sz w:val="28"/>
        </w:rPr>
        <w:t>
      Параграф 5. Байластырушыларды дайындау аппаратшысы, 5-разряд</w:t>
      </w:r>
    </w:p>
    <w:bookmarkEnd w:id="3431"/>
    <w:bookmarkStart w:name="z3435" w:id="3432"/>
    <w:p>
      <w:pPr>
        <w:spacing w:after="0"/>
        <w:ind w:left="0"/>
        <w:jc w:val="both"/>
      </w:pPr>
      <w:r>
        <w:rPr>
          <w:rFonts w:ascii="Times New Roman"/>
          <w:b w:val="false"/>
          <w:i w:val="false"/>
          <w:color w:val="000000"/>
          <w:sz w:val="28"/>
        </w:rPr>
        <w:t>
      516. Жұмыс сипаттамасы:</w:t>
      </w:r>
    </w:p>
    <w:bookmarkEnd w:id="3432"/>
    <w:bookmarkStart w:name="z3436" w:id="3433"/>
    <w:p>
      <w:pPr>
        <w:spacing w:after="0"/>
        <w:ind w:left="0"/>
        <w:jc w:val="both"/>
      </w:pPr>
      <w:r>
        <w:rPr>
          <w:rFonts w:ascii="Times New Roman"/>
          <w:b w:val="false"/>
          <w:i w:val="false"/>
          <w:color w:val="000000"/>
          <w:sz w:val="28"/>
        </w:rPr>
        <w:t>
      неғұрлым төмен біліктілікті аппаратшыға басшылық етумен басқаруымен полиэфирді фенолформальдегидті, эпоксидті қара май негізінде байластырғышты дайындаудың барлық схемасы бойынша технологиялық процесті жүргізу;</w:t>
      </w:r>
    </w:p>
    <w:bookmarkEnd w:id="3433"/>
    <w:bookmarkStart w:name="z3437" w:id="3434"/>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3434"/>
    <w:bookmarkStart w:name="z3438" w:id="3435"/>
    <w:p>
      <w:pPr>
        <w:spacing w:after="0"/>
        <w:ind w:left="0"/>
        <w:jc w:val="both"/>
      </w:pPr>
      <w:r>
        <w:rPr>
          <w:rFonts w:ascii="Times New Roman"/>
          <w:b w:val="false"/>
          <w:i w:val="false"/>
          <w:color w:val="000000"/>
          <w:sz w:val="28"/>
        </w:rPr>
        <w:t>
      талдау және қадағалау нәтижелері бойынша процеске түзетулер енгізу;</w:t>
      </w:r>
    </w:p>
    <w:bookmarkEnd w:id="3435"/>
    <w:bookmarkStart w:name="z3439" w:id="3436"/>
    <w:p>
      <w:pPr>
        <w:spacing w:after="0"/>
        <w:ind w:left="0"/>
        <w:jc w:val="both"/>
      </w:pPr>
      <w:r>
        <w:rPr>
          <w:rFonts w:ascii="Times New Roman"/>
          <w:b w:val="false"/>
          <w:i w:val="false"/>
          <w:color w:val="000000"/>
          <w:sz w:val="28"/>
        </w:rPr>
        <w:t>
      құрал-жабдықтардың жұмысын, бақылау-өлшеу құралдарының көрсеткіштерін қадағалау;</w:t>
      </w:r>
    </w:p>
    <w:bookmarkEnd w:id="3436"/>
    <w:bookmarkStart w:name="z3440" w:id="3437"/>
    <w:p>
      <w:pPr>
        <w:spacing w:after="0"/>
        <w:ind w:left="0"/>
        <w:jc w:val="both"/>
      </w:pPr>
      <w:r>
        <w:rPr>
          <w:rFonts w:ascii="Times New Roman"/>
          <w:b w:val="false"/>
          <w:i w:val="false"/>
          <w:color w:val="000000"/>
          <w:sz w:val="28"/>
        </w:rPr>
        <w:t>
      негізгі және көмекші құралдарды жөндеу жұмыстарына қатысу.</w:t>
      </w:r>
    </w:p>
    <w:bookmarkEnd w:id="3437"/>
    <w:bookmarkStart w:name="z3441" w:id="3438"/>
    <w:p>
      <w:pPr>
        <w:spacing w:after="0"/>
        <w:ind w:left="0"/>
        <w:jc w:val="both"/>
      </w:pPr>
      <w:r>
        <w:rPr>
          <w:rFonts w:ascii="Times New Roman"/>
          <w:b w:val="false"/>
          <w:i w:val="false"/>
          <w:color w:val="000000"/>
          <w:sz w:val="28"/>
        </w:rPr>
        <w:t>
      517. Білуі тиіс:</w:t>
      </w:r>
    </w:p>
    <w:bookmarkEnd w:id="3438"/>
    <w:bookmarkStart w:name="z3442" w:id="3439"/>
    <w:p>
      <w:pPr>
        <w:spacing w:after="0"/>
        <w:ind w:left="0"/>
        <w:jc w:val="both"/>
      </w:pPr>
      <w:r>
        <w:rPr>
          <w:rFonts w:ascii="Times New Roman"/>
          <w:b w:val="false"/>
          <w:i w:val="false"/>
          <w:color w:val="000000"/>
          <w:sz w:val="28"/>
        </w:rPr>
        <w:t>
      байластыратын өндірістің технологиялық сызбаларын, бақылау-өлшеу құралдарының;</w:t>
      </w:r>
    </w:p>
    <w:bookmarkEnd w:id="3439"/>
    <w:bookmarkStart w:name="z3443" w:id="3440"/>
    <w:p>
      <w:pPr>
        <w:spacing w:after="0"/>
        <w:ind w:left="0"/>
        <w:jc w:val="both"/>
      </w:pPr>
      <w:r>
        <w:rPr>
          <w:rFonts w:ascii="Times New Roman"/>
          <w:b w:val="false"/>
          <w:i w:val="false"/>
          <w:color w:val="000000"/>
          <w:sz w:val="28"/>
        </w:rPr>
        <w:t>
      негізгі және көмекші құрал-жабдықтардың қызмет көрсету ережелерін және құрылымдық ерекшеліктерін;</w:t>
      </w:r>
    </w:p>
    <w:bookmarkEnd w:id="3440"/>
    <w:bookmarkStart w:name="z3444" w:id="3441"/>
    <w:p>
      <w:pPr>
        <w:spacing w:after="0"/>
        <w:ind w:left="0"/>
        <w:jc w:val="both"/>
      </w:pPr>
      <w:r>
        <w:rPr>
          <w:rFonts w:ascii="Times New Roman"/>
          <w:b w:val="false"/>
          <w:i w:val="false"/>
          <w:color w:val="000000"/>
          <w:sz w:val="28"/>
        </w:rPr>
        <w:t>
      коммуникациялар және арматура сызбасын, жартылай фабрикаттың, шикізаттың, майлайтын және басқа да қосымша материалдардың технологиялық және физикалық-химиялық қасиеттерін;</w:t>
      </w:r>
    </w:p>
    <w:bookmarkEnd w:id="3441"/>
    <w:bookmarkStart w:name="z3445" w:id="3442"/>
    <w:p>
      <w:pPr>
        <w:spacing w:after="0"/>
        <w:ind w:left="0"/>
        <w:jc w:val="both"/>
      </w:pPr>
      <w:r>
        <w:rPr>
          <w:rFonts w:ascii="Times New Roman"/>
          <w:b w:val="false"/>
          <w:i w:val="false"/>
          <w:color w:val="000000"/>
          <w:sz w:val="28"/>
        </w:rPr>
        <w:t>
      технологиялық процесті, процестерді реттеудің ережелерін және технологиялық режимін.</w:t>
      </w:r>
    </w:p>
    <w:bookmarkEnd w:id="3442"/>
    <w:bookmarkStart w:name="z3446" w:id="3443"/>
    <w:p>
      <w:pPr>
        <w:spacing w:after="0"/>
        <w:ind w:left="0"/>
        <w:jc w:val="both"/>
      </w:pPr>
      <w:r>
        <w:rPr>
          <w:rFonts w:ascii="Times New Roman"/>
          <w:b w:val="false"/>
          <w:i w:val="false"/>
          <w:color w:val="000000"/>
          <w:sz w:val="28"/>
        </w:rPr>
        <w:t>
      63. Химиялық ерітінділерді дайындау аппаратшысы</w:t>
      </w:r>
    </w:p>
    <w:bookmarkEnd w:id="3443"/>
    <w:bookmarkStart w:name="z3447" w:id="3444"/>
    <w:p>
      <w:pPr>
        <w:spacing w:after="0"/>
        <w:ind w:left="0"/>
        <w:jc w:val="both"/>
      </w:pPr>
      <w:r>
        <w:rPr>
          <w:rFonts w:ascii="Times New Roman"/>
          <w:b w:val="false"/>
          <w:i w:val="false"/>
          <w:color w:val="000000"/>
          <w:sz w:val="28"/>
        </w:rPr>
        <w:t>
      Параграф 1. Химиялық ерітінділерді дайындау аппаратшысы, 2-разряд</w:t>
      </w:r>
    </w:p>
    <w:bookmarkEnd w:id="3444"/>
    <w:bookmarkStart w:name="z3448" w:id="3445"/>
    <w:p>
      <w:pPr>
        <w:spacing w:after="0"/>
        <w:ind w:left="0"/>
        <w:jc w:val="both"/>
      </w:pPr>
      <w:r>
        <w:rPr>
          <w:rFonts w:ascii="Times New Roman"/>
          <w:b w:val="false"/>
          <w:i w:val="false"/>
          <w:color w:val="000000"/>
          <w:sz w:val="28"/>
        </w:rPr>
        <w:t>
      518. Жұмыс сипаттамасы:</w:t>
      </w:r>
    </w:p>
    <w:bookmarkEnd w:id="3445"/>
    <w:bookmarkStart w:name="z3449" w:id="3446"/>
    <w:p>
      <w:pPr>
        <w:spacing w:after="0"/>
        <w:ind w:left="0"/>
        <w:jc w:val="both"/>
      </w:pPr>
      <w:r>
        <w:rPr>
          <w:rFonts w:ascii="Times New Roman"/>
          <w:b w:val="false"/>
          <w:i w:val="false"/>
          <w:color w:val="000000"/>
          <w:sz w:val="28"/>
        </w:rPr>
        <w:t>
      берілген рецепт бойынша антинакипин дайындау немесе анағұрлым жоғары біліктілікті аппаратшының басқаруымен химиялық ерітінділерді дайындау кезінде бөлек операцияларды орындау;</w:t>
      </w:r>
    </w:p>
    <w:bookmarkEnd w:id="3446"/>
    <w:bookmarkStart w:name="z3450" w:id="3447"/>
    <w:p>
      <w:pPr>
        <w:spacing w:after="0"/>
        <w:ind w:left="0"/>
        <w:jc w:val="both"/>
      </w:pPr>
      <w:r>
        <w:rPr>
          <w:rFonts w:ascii="Times New Roman"/>
          <w:b w:val="false"/>
          <w:i w:val="false"/>
          <w:color w:val="000000"/>
          <w:sz w:val="28"/>
        </w:rPr>
        <w:t>
      шикізатты дайындау мен тиеу;</w:t>
      </w:r>
    </w:p>
    <w:bookmarkEnd w:id="3447"/>
    <w:bookmarkStart w:name="z3451" w:id="3448"/>
    <w:p>
      <w:pPr>
        <w:spacing w:after="0"/>
        <w:ind w:left="0"/>
        <w:jc w:val="both"/>
      </w:pPr>
      <w:r>
        <w:rPr>
          <w:rFonts w:ascii="Times New Roman"/>
          <w:b w:val="false"/>
          <w:i w:val="false"/>
          <w:color w:val="000000"/>
          <w:sz w:val="28"/>
        </w:rPr>
        <w:t>
      аппараттарға еріткіш жіберу;</w:t>
      </w:r>
    </w:p>
    <w:bookmarkEnd w:id="3448"/>
    <w:bookmarkStart w:name="z3452" w:id="3449"/>
    <w:p>
      <w:pPr>
        <w:spacing w:after="0"/>
        <w:ind w:left="0"/>
        <w:jc w:val="both"/>
      </w:pPr>
      <w:r>
        <w:rPr>
          <w:rFonts w:ascii="Times New Roman"/>
          <w:b w:val="false"/>
          <w:i w:val="false"/>
          <w:color w:val="000000"/>
          <w:sz w:val="28"/>
        </w:rPr>
        <w:t>
      берілген рецепт бойынша ерітінділерді құрастыру;</w:t>
      </w:r>
    </w:p>
    <w:bookmarkEnd w:id="3449"/>
    <w:bookmarkStart w:name="z3453" w:id="3450"/>
    <w:p>
      <w:pPr>
        <w:spacing w:after="0"/>
        <w:ind w:left="0"/>
        <w:jc w:val="both"/>
      </w:pPr>
      <w:r>
        <w:rPr>
          <w:rFonts w:ascii="Times New Roman"/>
          <w:b w:val="false"/>
          <w:i w:val="false"/>
          <w:color w:val="000000"/>
          <w:sz w:val="28"/>
        </w:rPr>
        <w:t>
      ерітінділерді одан әрі өңдеуге тапсыру;</w:t>
      </w:r>
    </w:p>
    <w:bookmarkEnd w:id="3450"/>
    <w:bookmarkStart w:name="z3454" w:id="3451"/>
    <w:p>
      <w:pPr>
        <w:spacing w:after="0"/>
        <w:ind w:left="0"/>
        <w:jc w:val="both"/>
      </w:pPr>
      <w:r>
        <w:rPr>
          <w:rFonts w:ascii="Times New Roman"/>
          <w:b w:val="false"/>
          <w:i w:val="false"/>
          <w:color w:val="000000"/>
          <w:sz w:val="28"/>
        </w:rPr>
        <w:t>
      құрал-жабдықты тазалау;</w:t>
      </w:r>
    </w:p>
    <w:bookmarkEnd w:id="3451"/>
    <w:bookmarkStart w:name="z3455" w:id="3452"/>
    <w:p>
      <w:pPr>
        <w:spacing w:after="0"/>
        <w:ind w:left="0"/>
        <w:jc w:val="both"/>
      </w:pPr>
      <w:r>
        <w:rPr>
          <w:rFonts w:ascii="Times New Roman"/>
          <w:b w:val="false"/>
          <w:i w:val="false"/>
          <w:color w:val="000000"/>
          <w:sz w:val="28"/>
        </w:rPr>
        <w:t>
      құрал-жабдықты жөндеуге дайындау.</w:t>
      </w:r>
    </w:p>
    <w:bookmarkEnd w:id="3452"/>
    <w:bookmarkStart w:name="z3456" w:id="3453"/>
    <w:p>
      <w:pPr>
        <w:spacing w:after="0"/>
        <w:ind w:left="0"/>
        <w:jc w:val="both"/>
      </w:pPr>
      <w:r>
        <w:rPr>
          <w:rFonts w:ascii="Times New Roman"/>
          <w:b w:val="false"/>
          <w:i w:val="false"/>
          <w:color w:val="000000"/>
          <w:sz w:val="28"/>
        </w:rPr>
        <w:t>
      519. Білуі тиіс:</w:t>
      </w:r>
    </w:p>
    <w:bookmarkEnd w:id="3453"/>
    <w:bookmarkStart w:name="z3457" w:id="3454"/>
    <w:p>
      <w:pPr>
        <w:spacing w:after="0"/>
        <w:ind w:left="0"/>
        <w:jc w:val="both"/>
      </w:pPr>
      <w:r>
        <w:rPr>
          <w:rFonts w:ascii="Times New Roman"/>
          <w:b w:val="false"/>
          <w:i w:val="false"/>
          <w:color w:val="000000"/>
          <w:sz w:val="28"/>
        </w:rPr>
        <w:t>
      ерітінділерді дайындау процесінің негізін, құрылғыны;</w:t>
      </w:r>
    </w:p>
    <w:bookmarkEnd w:id="3454"/>
    <w:bookmarkStart w:name="z3458" w:id="3455"/>
    <w:p>
      <w:pPr>
        <w:spacing w:after="0"/>
        <w:ind w:left="0"/>
        <w:jc w:val="both"/>
      </w:pPr>
      <w:r>
        <w:rPr>
          <w:rFonts w:ascii="Times New Roman"/>
          <w:b w:val="false"/>
          <w:i w:val="false"/>
          <w:color w:val="000000"/>
          <w:sz w:val="28"/>
        </w:rPr>
        <w:t>
      негізгі және көмекші құрал-жабдықтың, бақылау-өлшеу құралдарының жұмыс істеу қағидасын;</w:t>
      </w:r>
    </w:p>
    <w:bookmarkEnd w:id="3455"/>
    <w:bookmarkStart w:name="z3459" w:id="3456"/>
    <w:p>
      <w:pPr>
        <w:spacing w:after="0"/>
        <w:ind w:left="0"/>
        <w:jc w:val="both"/>
      </w:pPr>
      <w:r>
        <w:rPr>
          <w:rFonts w:ascii="Times New Roman"/>
          <w:b w:val="false"/>
          <w:i w:val="false"/>
          <w:color w:val="000000"/>
          <w:sz w:val="28"/>
        </w:rPr>
        <w:t>
      коммуникациялардың сызбасын;</w:t>
      </w:r>
    </w:p>
    <w:bookmarkEnd w:id="3456"/>
    <w:bookmarkStart w:name="z3460" w:id="3457"/>
    <w:p>
      <w:pPr>
        <w:spacing w:after="0"/>
        <w:ind w:left="0"/>
        <w:jc w:val="both"/>
      </w:pPr>
      <w:r>
        <w:rPr>
          <w:rFonts w:ascii="Times New Roman"/>
          <w:b w:val="false"/>
          <w:i w:val="false"/>
          <w:color w:val="000000"/>
          <w:sz w:val="28"/>
        </w:rPr>
        <w:t>
      сынамалар алу ережесін.</w:t>
      </w:r>
    </w:p>
    <w:bookmarkEnd w:id="3457"/>
    <w:bookmarkStart w:name="z3461" w:id="3458"/>
    <w:p>
      <w:pPr>
        <w:spacing w:after="0"/>
        <w:ind w:left="0"/>
        <w:jc w:val="both"/>
      </w:pPr>
      <w:r>
        <w:rPr>
          <w:rFonts w:ascii="Times New Roman"/>
          <w:b w:val="false"/>
          <w:i w:val="false"/>
          <w:color w:val="000000"/>
          <w:sz w:val="28"/>
        </w:rPr>
        <w:t>
      Параграф 2. Химиялық ерітінділерді дайындау аппаратшысы, 3-разряд</w:t>
      </w:r>
    </w:p>
    <w:bookmarkEnd w:id="3458"/>
    <w:bookmarkStart w:name="z3462" w:id="3459"/>
    <w:p>
      <w:pPr>
        <w:spacing w:after="0"/>
        <w:ind w:left="0"/>
        <w:jc w:val="both"/>
      </w:pPr>
      <w:r>
        <w:rPr>
          <w:rFonts w:ascii="Times New Roman"/>
          <w:b w:val="false"/>
          <w:i w:val="false"/>
          <w:color w:val="000000"/>
          <w:sz w:val="28"/>
        </w:rPr>
        <w:t>
      520. Жұмыс сипаттамасы:</w:t>
      </w:r>
    </w:p>
    <w:bookmarkEnd w:id="3459"/>
    <w:bookmarkStart w:name="z3463" w:id="3460"/>
    <w:p>
      <w:pPr>
        <w:spacing w:after="0"/>
        <w:ind w:left="0"/>
        <w:jc w:val="both"/>
      </w:pPr>
      <w:r>
        <w:rPr>
          <w:rFonts w:ascii="Times New Roman"/>
          <w:b w:val="false"/>
          <w:i w:val="false"/>
          <w:color w:val="000000"/>
          <w:sz w:val="28"/>
        </w:rPr>
        <w:t>
      технологиялық регламенттерге сәйкес жай заттардың екікомпонентті немесе көпкомпонентті ерітінділерді дайындаудың технологиялық процесін жүргізу, күрделі көпкомпонентті ерітінділерді немесе қатаң технологиялық параметрлерін сақтау мен компоненттердің дәл мөлшерін талап ететін ерітінділерді дайындаудың технологиялық процесі кезінде анағұрлым жоғары білікті аппаратшының басқаруымен бөлек операцияларды орындау;</w:t>
      </w:r>
    </w:p>
    <w:bookmarkEnd w:id="3460"/>
    <w:bookmarkStart w:name="z3464" w:id="3461"/>
    <w:p>
      <w:pPr>
        <w:spacing w:after="0"/>
        <w:ind w:left="0"/>
        <w:jc w:val="both"/>
      </w:pPr>
      <w:r>
        <w:rPr>
          <w:rFonts w:ascii="Times New Roman"/>
          <w:b w:val="false"/>
          <w:i w:val="false"/>
          <w:color w:val="000000"/>
          <w:sz w:val="28"/>
        </w:rPr>
        <w:t>
      шикізатты ерітуге дайындау, оны қоспалардан тазарту, ұсақтау, мөлшерлеу;</w:t>
      </w:r>
    </w:p>
    <w:bookmarkEnd w:id="3461"/>
    <w:bookmarkStart w:name="z3465" w:id="3462"/>
    <w:p>
      <w:pPr>
        <w:spacing w:after="0"/>
        <w:ind w:left="0"/>
        <w:jc w:val="both"/>
      </w:pPr>
      <w:r>
        <w:rPr>
          <w:rFonts w:ascii="Times New Roman"/>
          <w:b w:val="false"/>
          <w:i w:val="false"/>
          <w:color w:val="000000"/>
          <w:sz w:val="28"/>
        </w:rPr>
        <w:t>
      аппаратты шикізатпен қамтамасыз ету, еріткіш жіберу, қыздырып немесе суытып араластыру;</w:t>
      </w:r>
    </w:p>
    <w:bookmarkEnd w:id="3462"/>
    <w:bookmarkStart w:name="z3466" w:id="3463"/>
    <w:p>
      <w:pPr>
        <w:spacing w:after="0"/>
        <w:ind w:left="0"/>
        <w:jc w:val="both"/>
      </w:pPr>
      <w:r>
        <w:rPr>
          <w:rFonts w:ascii="Times New Roman"/>
          <w:b w:val="false"/>
          <w:i w:val="false"/>
          <w:color w:val="000000"/>
          <w:sz w:val="28"/>
        </w:rPr>
        <w:t>
      ерітіндіні тазалау немесе одан әрі өңдеуге тапсыру;</w:t>
      </w:r>
    </w:p>
    <w:bookmarkEnd w:id="3463"/>
    <w:bookmarkStart w:name="z3467" w:id="3464"/>
    <w:p>
      <w:pPr>
        <w:spacing w:after="0"/>
        <w:ind w:left="0"/>
        <w:jc w:val="both"/>
      </w:pPr>
      <w:r>
        <w:rPr>
          <w:rFonts w:ascii="Times New Roman"/>
          <w:b w:val="false"/>
          <w:i w:val="false"/>
          <w:color w:val="000000"/>
          <w:sz w:val="28"/>
        </w:rPr>
        <w:t>
      технологиялық регламенттің сақталуын бақылау, бақылау-өлшеу құралдарының көрсеткіштері және талдаулар нәтижелері бойынша немесе көзбен ерітіндінің белгілі құрамын қолдау;</w:t>
      </w:r>
    </w:p>
    <w:bookmarkEnd w:id="3464"/>
    <w:bookmarkStart w:name="z3468" w:id="3465"/>
    <w:p>
      <w:pPr>
        <w:spacing w:after="0"/>
        <w:ind w:left="0"/>
        <w:jc w:val="both"/>
      </w:pPr>
      <w:r>
        <w:rPr>
          <w:rFonts w:ascii="Times New Roman"/>
          <w:b w:val="false"/>
          <w:i w:val="false"/>
          <w:color w:val="000000"/>
          <w:sz w:val="28"/>
        </w:rPr>
        <w:t>
      технологиялық режим нормаларынан ауытқулардың себептерін алдын алу және жою;</w:t>
      </w:r>
    </w:p>
    <w:bookmarkEnd w:id="3465"/>
    <w:bookmarkStart w:name="z3469" w:id="3466"/>
    <w:p>
      <w:pPr>
        <w:spacing w:after="0"/>
        <w:ind w:left="0"/>
        <w:jc w:val="both"/>
      </w:pPr>
      <w:r>
        <w:rPr>
          <w:rFonts w:ascii="Times New Roman"/>
          <w:b w:val="false"/>
          <w:i w:val="false"/>
          <w:color w:val="000000"/>
          <w:sz w:val="28"/>
        </w:rPr>
        <w:t>
      сынамалар алу;</w:t>
      </w:r>
    </w:p>
    <w:bookmarkEnd w:id="3466"/>
    <w:bookmarkStart w:name="z3470" w:id="3467"/>
    <w:p>
      <w:pPr>
        <w:spacing w:after="0"/>
        <w:ind w:left="0"/>
        <w:jc w:val="both"/>
      </w:pPr>
      <w:r>
        <w:rPr>
          <w:rFonts w:ascii="Times New Roman"/>
          <w:b w:val="false"/>
          <w:i w:val="false"/>
          <w:color w:val="000000"/>
          <w:sz w:val="28"/>
        </w:rPr>
        <w:t>
      ерітуге, сорғылауға, коммуникация және және басқа құрал-жабдықтарға арналған әртүрлі конструкциялы аппараттарға қызмет көрсету;</w:t>
      </w:r>
    </w:p>
    <w:bookmarkEnd w:id="3467"/>
    <w:bookmarkStart w:name="z3471" w:id="3468"/>
    <w:p>
      <w:pPr>
        <w:spacing w:after="0"/>
        <w:ind w:left="0"/>
        <w:jc w:val="both"/>
      </w:pPr>
      <w:r>
        <w:rPr>
          <w:rFonts w:ascii="Times New Roman"/>
          <w:b w:val="false"/>
          <w:i w:val="false"/>
          <w:color w:val="000000"/>
          <w:sz w:val="28"/>
        </w:rPr>
        <w:t>
      шикізат шығынын есептеу;</w:t>
      </w:r>
    </w:p>
    <w:bookmarkEnd w:id="3468"/>
    <w:bookmarkStart w:name="z3472" w:id="3469"/>
    <w:p>
      <w:pPr>
        <w:spacing w:after="0"/>
        <w:ind w:left="0"/>
        <w:jc w:val="both"/>
      </w:pPr>
      <w:r>
        <w:rPr>
          <w:rFonts w:ascii="Times New Roman"/>
          <w:b w:val="false"/>
          <w:i w:val="false"/>
          <w:color w:val="000000"/>
          <w:sz w:val="28"/>
        </w:rPr>
        <w:t>
      жөндеуден құрал-жабдықты қабылдау. Болған жағдайда неғұрлым төмен біліктілікті аппаратшыларға басшылық ету.</w:t>
      </w:r>
    </w:p>
    <w:bookmarkEnd w:id="3469"/>
    <w:bookmarkStart w:name="z3473" w:id="3470"/>
    <w:p>
      <w:pPr>
        <w:spacing w:after="0"/>
        <w:ind w:left="0"/>
        <w:jc w:val="both"/>
      </w:pPr>
      <w:r>
        <w:rPr>
          <w:rFonts w:ascii="Times New Roman"/>
          <w:b w:val="false"/>
          <w:i w:val="false"/>
          <w:color w:val="000000"/>
          <w:sz w:val="28"/>
        </w:rPr>
        <w:t>
      521. Білуі тиіс:</w:t>
      </w:r>
    </w:p>
    <w:bookmarkEnd w:id="3470"/>
    <w:bookmarkStart w:name="z3474" w:id="3471"/>
    <w:p>
      <w:pPr>
        <w:spacing w:after="0"/>
        <w:ind w:left="0"/>
        <w:jc w:val="both"/>
      </w:pPr>
      <w:r>
        <w:rPr>
          <w:rFonts w:ascii="Times New Roman"/>
          <w:b w:val="false"/>
          <w:i w:val="false"/>
          <w:color w:val="000000"/>
          <w:sz w:val="28"/>
        </w:rPr>
        <w:t>
      өнім өндірісінің технологиялық сызбасын;</w:t>
      </w:r>
    </w:p>
    <w:bookmarkEnd w:id="3471"/>
    <w:bookmarkStart w:name="z3475" w:id="3472"/>
    <w:p>
      <w:pPr>
        <w:spacing w:after="0"/>
        <w:ind w:left="0"/>
        <w:jc w:val="both"/>
      </w:pPr>
      <w:r>
        <w:rPr>
          <w:rFonts w:ascii="Times New Roman"/>
          <w:b w:val="false"/>
          <w:i w:val="false"/>
          <w:color w:val="000000"/>
          <w:sz w:val="28"/>
        </w:rPr>
        <w:t>
      технологиялық процестің физикалық-химиялық негізі мен мәнісін, құрылғыларды;</w:t>
      </w:r>
    </w:p>
    <w:bookmarkEnd w:id="3472"/>
    <w:bookmarkStart w:name="z3476" w:id="3473"/>
    <w:p>
      <w:pPr>
        <w:spacing w:after="0"/>
        <w:ind w:left="0"/>
        <w:jc w:val="both"/>
      </w:pPr>
      <w:r>
        <w:rPr>
          <w:rFonts w:ascii="Times New Roman"/>
          <w:b w:val="false"/>
          <w:i w:val="false"/>
          <w:color w:val="000000"/>
          <w:sz w:val="28"/>
        </w:rPr>
        <w:t>
      негізгі және көмекші құрал-жабдықтардың, бақылау-өлшеу құралдардың жұмыс істеу қағидасын;</w:t>
      </w:r>
    </w:p>
    <w:bookmarkEnd w:id="3473"/>
    <w:bookmarkStart w:name="z3477" w:id="3474"/>
    <w:p>
      <w:pPr>
        <w:spacing w:after="0"/>
        <w:ind w:left="0"/>
        <w:jc w:val="both"/>
      </w:pPr>
      <w:r>
        <w:rPr>
          <w:rFonts w:ascii="Times New Roman"/>
          <w:b w:val="false"/>
          <w:i w:val="false"/>
          <w:color w:val="000000"/>
          <w:sz w:val="28"/>
        </w:rPr>
        <w:t>
      технологиялық режим мен процесті реттеу ережелерін;</w:t>
      </w:r>
    </w:p>
    <w:bookmarkEnd w:id="3474"/>
    <w:bookmarkStart w:name="z3478" w:id="3475"/>
    <w:p>
      <w:pPr>
        <w:spacing w:after="0"/>
        <w:ind w:left="0"/>
        <w:jc w:val="both"/>
      </w:pPr>
      <w:r>
        <w:rPr>
          <w:rFonts w:ascii="Times New Roman"/>
          <w:b w:val="false"/>
          <w:i w:val="false"/>
          <w:color w:val="000000"/>
          <w:sz w:val="28"/>
        </w:rPr>
        <w:t>
      сынамалар алу ережесін;</w:t>
      </w:r>
    </w:p>
    <w:bookmarkEnd w:id="3475"/>
    <w:bookmarkStart w:name="z3479" w:id="3476"/>
    <w:p>
      <w:pPr>
        <w:spacing w:after="0"/>
        <w:ind w:left="0"/>
        <w:jc w:val="both"/>
      </w:pPr>
      <w:r>
        <w:rPr>
          <w:rFonts w:ascii="Times New Roman"/>
          <w:b w:val="false"/>
          <w:i w:val="false"/>
          <w:color w:val="000000"/>
          <w:sz w:val="28"/>
        </w:rPr>
        <w:t>
      шикізат шығынын есептеу әдістемесін.</w:t>
      </w:r>
    </w:p>
    <w:bookmarkEnd w:id="3476"/>
    <w:bookmarkStart w:name="z3480" w:id="3477"/>
    <w:p>
      <w:pPr>
        <w:spacing w:after="0"/>
        <w:ind w:left="0"/>
        <w:jc w:val="both"/>
      </w:pPr>
      <w:r>
        <w:rPr>
          <w:rFonts w:ascii="Times New Roman"/>
          <w:b w:val="false"/>
          <w:i w:val="false"/>
          <w:color w:val="000000"/>
          <w:sz w:val="28"/>
        </w:rPr>
        <w:t>
      Параграф 3. Химиялық ерітінділерді дайындау аппаратшысы, 4-разряд</w:t>
      </w:r>
    </w:p>
    <w:bookmarkEnd w:id="3477"/>
    <w:bookmarkStart w:name="z3481" w:id="3478"/>
    <w:p>
      <w:pPr>
        <w:spacing w:after="0"/>
        <w:ind w:left="0"/>
        <w:jc w:val="both"/>
      </w:pPr>
      <w:r>
        <w:rPr>
          <w:rFonts w:ascii="Times New Roman"/>
          <w:b w:val="false"/>
          <w:i w:val="false"/>
          <w:color w:val="000000"/>
          <w:sz w:val="28"/>
        </w:rPr>
        <w:t>
      522. Жұмыс сипаттамасы:</w:t>
      </w:r>
    </w:p>
    <w:bookmarkEnd w:id="3478"/>
    <w:bookmarkStart w:name="z3482" w:id="3479"/>
    <w:p>
      <w:pPr>
        <w:spacing w:after="0"/>
        <w:ind w:left="0"/>
        <w:jc w:val="both"/>
      </w:pPr>
      <w:r>
        <w:rPr>
          <w:rFonts w:ascii="Times New Roman"/>
          <w:b w:val="false"/>
          <w:i w:val="false"/>
          <w:color w:val="000000"/>
          <w:sz w:val="28"/>
        </w:rPr>
        <w:t>
      химиялық қосындылардың көпкомпонентті ерітінділерін немесе қатаң технологиялық параметрлерін сақтау мен компоненттердің дәл мөлшерін талап ететін ерітінділерді дайындаудың технологиялық процесін жүргізу;</w:t>
      </w:r>
    </w:p>
    <w:bookmarkEnd w:id="3479"/>
    <w:bookmarkStart w:name="z3483" w:id="3480"/>
    <w:p>
      <w:pPr>
        <w:spacing w:after="0"/>
        <w:ind w:left="0"/>
        <w:jc w:val="both"/>
      </w:pPr>
      <w:r>
        <w:rPr>
          <w:rFonts w:ascii="Times New Roman"/>
          <w:b w:val="false"/>
          <w:i w:val="false"/>
          <w:color w:val="000000"/>
          <w:sz w:val="28"/>
        </w:rPr>
        <w:t>
      ерітіндіні тұндыру не сүзу арқылы тазарту;</w:t>
      </w:r>
    </w:p>
    <w:bookmarkEnd w:id="3480"/>
    <w:bookmarkStart w:name="z3484" w:id="3481"/>
    <w:p>
      <w:pPr>
        <w:spacing w:after="0"/>
        <w:ind w:left="0"/>
        <w:jc w:val="both"/>
      </w:pPr>
      <w:r>
        <w:rPr>
          <w:rFonts w:ascii="Times New Roman"/>
          <w:b w:val="false"/>
          <w:i w:val="false"/>
          <w:color w:val="000000"/>
          <w:sz w:val="28"/>
        </w:rPr>
        <w:t>
      (технологиялық регламентпен көзделген жағдайда – ерітіндіні бейтараптандыру, бөлінген газдарды ұстау);</w:t>
      </w:r>
    </w:p>
    <w:bookmarkEnd w:id="3481"/>
    <w:bookmarkStart w:name="z3485" w:id="3482"/>
    <w:p>
      <w:pPr>
        <w:spacing w:after="0"/>
        <w:ind w:left="0"/>
        <w:jc w:val="both"/>
      </w:pPr>
      <w:r>
        <w:rPr>
          <w:rFonts w:ascii="Times New Roman"/>
          <w:b w:val="false"/>
          <w:i w:val="false"/>
          <w:color w:val="000000"/>
          <w:sz w:val="28"/>
        </w:rPr>
        <w:t>
      дайын өнімді қоймаға түсіру немесе оны одан әрі өңдеуге тапсыру;</w:t>
      </w:r>
    </w:p>
    <w:bookmarkEnd w:id="3482"/>
    <w:bookmarkStart w:name="z3486" w:id="3483"/>
    <w:p>
      <w:pPr>
        <w:spacing w:after="0"/>
        <w:ind w:left="0"/>
        <w:jc w:val="both"/>
      </w:pPr>
      <w:r>
        <w:rPr>
          <w:rFonts w:ascii="Times New Roman"/>
          <w:b w:val="false"/>
          <w:i w:val="false"/>
          <w:color w:val="000000"/>
          <w:sz w:val="28"/>
        </w:rPr>
        <w:t>
      аппараттарды қақтан тазарту;</w:t>
      </w:r>
    </w:p>
    <w:bookmarkEnd w:id="3483"/>
    <w:bookmarkStart w:name="z3487" w:id="3484"/>
    <w:p>
      <w:pPr>
        <w:spacing w:after="0"/>
        <w:ind w:left="0"/>
        <w:jc w:val="both"/>
      </w:pPr>
      <w:r>
        <w:rPr>
          <w:rFonts w:ascii="Times New Roman"/>
          <w:b w:val="false"/>
          <w:i w:val="false"/>
          <w:color w:val="000000"/>
          <w:sz w:val="28"/>
        </w:rPr>
        <w:t>
      процесті реттеу – шикізатты мөлшерлеу және тиеу, бақылау-өлшеу құралдарының көрсеткіштері не анализдер нәтижелері бойынша ерітіндінің белгілі құрамын реттеу;</w:t>
      </w:r>
    </w:p>
    <w:bookmarkEnd w:id="3484"/>
    <w:bookmarkStart w:name="z3488" w:id="3485"/>
    <w:p>
      <w:pPr>
        <w:spacing w:after="0"/>
        <w:ind w:left="0"/>
        <w:jc w:val="both"/>
      </w:pPr>
      <w:r>
        <w:rPr>
          <w:rFonts w:ascii="Times New Roman"/>
          <w:b w:val="false"/>
          <w:i w:val="false"/>
          <w:color w:val="000000"/>
          <w:sz w:val="28"/>
        </w:rPr>
        <w:t>
      талдаулар жасау;</w:t>
      </w:r>
    </w:p>
    <w:bookmarkEnd w:id="3485"/>
    <w:bookmarkStart w:name="z3489" w:id="3486"/>
    <w:p>
      <w:pPr>
        <w:spacing w:after="0"/>
        <w:ind w:left="0"/>
        <w:jc w:val="both"/>
      </w:pPr>
      <w:r>
        <w:rPr>
          <w:rFonts w:ascii="Times New Roman"/>
          <w:b w:val="false"/>
          <w:i w:val="false"/>
          <w:color w:val="000000"/>
          <w:sz w:val="28"/>
        </w:rPr>
        <w:t>
      коммуникация жүйесіне, бақылау-өлшеу құралдары мен басқа да құрал-жабдықтарға қызмет көрсету.</w:t>
      </w:r>
    </w:p>
    <w:bookmarkEnd w:id="3486"/>
    <w:bookmarkStart w:name="z3490" w:id="3487"/>
    <w:p>
      <w:pPr>
        <w:spacing w:after="0"/>
        <w:ind w:left="0"/>
        <w:jc w:val="both"/>
      </w:pPr>
      <w:r>
        <w:rPr>
          <w:rFonts w:ascii="Times New Roman"/>
          <w:b w:val="false"/>
          <w:i w:val="false"/>
          <w:color w:val="000000"/>
          <w:sz w:val="28"/>
        </w:rPr>
        <w:t>
      523. Білуі тиіс:</w:t>
      </w:r>
    </w:p>
    <w:bookmarkEnd w:id="3487"/>
    <w:bookmarkStart w:name="z3491" w:id="3488"/>
    <w:p>
      <w:pPr>
        <w:spacing w:after="0"/>
        <w:ind w:left="0"/>
        <w:jc w:val="both"/>
      </w:pPr>
      <w:r>
        <w:rPr>
          <w:rFonts w:ascii="Times New Roman"/>
          <w:b w:val="false"/>
          <w:i w:val="false"/>
          <w:color w:val="000000"/>
          <w:sz w:val="28"/>
        </w:rPr>
        <w:t>
      өнім өндірудің технологиялық сызбасын, құрылғыны;</w:t>
      </w:r>
    </w:p>
    <w:bookmarkEnd w:id="3488"/>
    <w:bookmarkStart w:name="z3492" w:id="3489"/>
    <w:p>
      <w:pPr>
        <w:spacing w:after="0"/>
        <w:ind w:left="0"/>
        <w:jc w:val="both"/>
      </w:pPr>
      <w:r>
        <w:rPr>
          <w:rFonts w:ascii="Times New Roman"/>
          <w:b w:val="false"/>
          <w:i w:val="false"/>
          <w:color w:val="000000"/>
          <w:sz w:val="28"/>
        </w:rPr>
        <w:t>
      негізгі және көмекші құрал-жабдықтарға, бақылау-өлшеу құралдарға қызмет көрсету ережелерін;</w:t>
      </w:r>
    </w:p>
    <w:bookmarkEnd w:id="3489"/>
    <w:bookmarkStart w:name="z3493" w:id="3490"/>
    <w:p>
      <w:pPr>
        <w:spacing w:after="0"/>
        <w:ind w:left="0"/>
        <w:jc w:val="both"/>
      </w:pPr>
      <w:r>
        <w:rPr>
          <w:rFonts w:ascii="Times New Roman"/>
          <w:b w:val="false"/>
          <w:i w:val="false"/>
          <w:color w:val="000000"/>
          <w:sz w:val="28"/>
        </w:rPr>
        <w:t>
      қызмет көрсетілетін учаскеде коммуникациялардың сызбасын;</w:t>
      </w:r>
    </w:p>
    <w:bookmarkEnd w:id="3490"/>
    <w:bookmarkStart w:name="z3494" w:id="3491"/>
    <w:p>
      <w:pPr>
        <w:spacing w:after="0"/>
        <w:ind w:left="0"/>
        <w:jc w:val="both"/>
      </w:pPr>
      <w:r>
        <w:rPr>
          <w:rFonts w:ascii="Times New Roman"/>
          <w:b w:val="false"/>
          <w:i w:val="false"/>
          <w:color w:val="000000"/>
          <w:sz w:val="28"/>
        </w:rPr>
        <w:t>
      шикізаттың физикалық-химиялық және технологиялық қасиетін, шикізат пен дайын өнімге қойылатын талаптар;</w:t>
      </w:r>
    </w:p>
    <w:bookmarkEnd w:id="3491"/>
    <w:bookmarkStart w:name="z3495" w:id="3492"/>
    <w:p>
      <w:pPr>
        <w:spacing w:after="0"/>
        <w:ind w:left="0"/>
        <w:jc w:val="both"/>
      </w:pPr>
      <w:r>
        <w:rPr>
          <w:rFonts w:ascii="Times New Roman"/>
          <w:b w:val="false"/>
          <w:i w:val="false"/>
          <w:color w:val="000000"/>
          <w:sz w:val="28"/>
        </w:rPr>
        <w:t>
      технологиялық процестің мәнісін;</w:t>
      </w:r>
    </w:p>
    <w:bookmarkEnd w:id="3492"/>
    <w:bookmarkStart w:name="z3496" w:id="3493"/>
    <w:p>
      <w:pPr>
        <w:spacing w:after="0"/>
        <w:ind w:left="0"/>
        <w:jc w:val="both"/>
      </w:pPr>
      <w:r>
        <w:rPr>
          <w:rFonts w:ascii="Times New Roman"/>
          <w:b w:val="false"/>
          <w:i w:val="false"/>
          <w:color w:val="000000"/>
          <w:sz w:val="28"/>
        </w:rPr>
        <w:t>
      технологиялық режим мен процесті реттеу ережесін;</w:t>
      </w:r>
    </w:p>
    <w:bookmarkEnd w:id="3493"/>
    <w:bookmarkStart w:name="z3497" w:id="3494"/>
    <w:p>
      <w:pPr>
        <w:spacing w:after="0"/>
        <w:ind w:left="0"/>
        <w:jc w:val="both"/>
      </w:pPr>
      <w:r>
        <w:rPr>
          <w:rFonts w:ascii="Times New Roman"/>
          <w:b w:val="false"/>
          <w:i w:val="false"/>
          <w:color w:val="000000"/>
          <w:sz w:val="28"/>
        </w:rPr>
        <w:t>
      бақылау сынамаларын алу ережесін, талдаулар жүргізу әдістемесін.</w:t>
      </w:r>
    </w:p>
    <w:bookmarkEnd w:id="3494"/>
    <w:bookmarkStart w:name="z3498" w:id="3495"/>
    <w:p>
      <w:pPr>
        <w:spacing w:after="0"/>
        <w:ind w:left="0"/>
        <w:jc w:val="both"/>
      </w:pPr>
      <w:r>
        <w:rPr>
          <w:rFonts w:ascii="Times New Roman"/>
          <w:b w:val="false"/>
          <w:i w:val="false"/>
          <w:color w:val="000000"/>
          <w:sz w:val="28"/>
        </w:rPr>
        <w:t>
      64. Эмульсияны дайындау аппаратшысы</w:t>
      </w:r>
    </w:p>
    <w:bookmarkEnd w:id="3495"/>
    <w:bookmarkStart w:name="z3499" w:id="3496"/>
    <w:p>
      <w:pPr>
        <w:spacing w:after="0"/>
        <w:ind w:left="0"/>
        <w:jc w:val="both"/>
      </w:pPr>
      <w:r>
        <w:rPr>
          <w:rFonts w:ascii="Times New Roman"/>
          <w:b w:val="false"/>
          <w:i w:val="false"/>
          <w:color w:val="000000"/>
          <w:sz w:val="28"/>
        </w:rPr>
        <w:t>
      Параграф 1. Эмульсияны дайындау аппаратшысы, 3-разряд</w:t>
      </w:r>
    </w:p>
    <w:bookmarkEnd w:id="3496"/>
    <w:bookmarkStart w:name="z3500" w:id="3497"/>
    <w:p>
      <w:pPr>
        <w:spacing w:after="0"/>
        <w:ind w:left="0"/>
        <w:jc w:val="both"/>
      </w:pPr>
      <w:r>
        <w:rPr>
          <w:rFonts w:ascii="Times New Roman"/>
          <w:b w:val="false"/>
          <w:i w:val="false"/>
          <w:color w:val="000000"/>
          <w:sz w:val="28"/>
        </w:rPr>
        <w:t>
      524. Жұмыс сипаттамасы:</w:t>
      </w:r>
    </w:p>
    <w:bookmarkEnd w:id="3497"/>
    <w:bookmarkStart w:name="z3501" w:id="3498"/>
    <w:p>
      <w:pPr>
        <w:spacing w:after="0"/>
        <w:ind w:left="0"/>
        <w:jc w:val="both"/>
      </w:pPr>
      <w:r>
        <w:rPr>
          <w:rFonts w:ascii="Times New Roman"/>
          <w:b w:val="false"/>
          <w:i w:val="false"/>
          <w:color w:val="000000"/>
          <w:sz w:val="28"/>
        </w:rPr>
        <w:t>
      әртүрлі типтегі қоспалауыш аппараттарда– дірілдеуіш диірменмен, қоспалауыштармен, жанышқыш және бояу езгішпен полиакриламид немесе латекс эмульсиясын, нитрогрунт пен пергамин және глифталь линолеумын алғашқы бояу үшін негізгі бояу топырағын, сонымен қатар анағұрлым біліктілікті аппаратшының басқаруымен орнықты және жоғарыдисперсты эмульсияларды дайындаудың технологиялық процесін жүргізу;</w:t>
      </w:r>
    </w:p>
    <w:bookmarkEnd w:id="3498"/>
    <w:bookmarkStart w:name="z3502" w:id="3499"/>
    <w:p>
      <w:pPr>
        <w:spacing w:after="0"/>
        <w:ind w:left="0"/>
        <w:jc w:val="both"/>
      </w:pPr>
      <w:r>
        <w:rPr>
          <w:rFonts w:ascii="Times New Roman"/>
          <w:b w:val="false"/>
          <w:i w:val="false"/>
          <w:color w:val="000000"/>
          <w:sz w:val="28"/>
        </w:rPr>
        <w:t>
      қоспалауыш аппараттарды, сыйымдылықтарды, өлшеуіштерді, мөлшерлік құрылғыларды, саймандар мен тетіктерді жұмысқа дайындау;</w:t>
      </w:r>
    </w:p>
    <w:bookmarkEnd w:id="3499"/>
    <w:bookmarkStart w:name="z3503" w:id="3500"/>
    <w:p>
      <w:pPr>
        <w:spacing w:after="0"/>
        <w:ind w:left="0"/>
        <w:jc w:val="both"/>
      </w:pPr>
      <w:r>
        <w:rPr>
          <w:rFonts w:ascii="Times New Roman"/>
          <w:b w:val="false"/>
          <w:i w:val="false"/>
          <w:color w:val="000000"/>
          <w:sz w:val="28"/>
        </w:rPr>
        <w:t>
      берілген рецептке сәйкес құрама компонент-пигменттерді, майларды, желімді, жұмсартқыштарды, сұйылтқыштарды және толтырғыштарды мөлшерлеу мен тасып жеткізу;</w:t>
      </w:r>
    </w:p>
    <w:bookmarkEnd w:id="3500"/>
    <w:bookmarkStart w:name="z3504" w:id="3501"/>
    <w:p>
      <w:pPr>
        <w:spacing w:after="0"/>
        <w:ind w:left="0"/>
        <w:jc w:val="both"/>
      </w:pPr>
      <w:r>
        <w:rPr>
          <w:rFonts w:ascii="Times New Roman"/>
          <w:b w:val="false"/>
          <w:i w:val="false"/>
          <w:color w:val="000000"/>
          <w:sz w:val="28"/>
        </w:rPr>
        <w:t>
      қоспалауыш аппараттарға жүйелі түрде компоненттерді салу және тапсырған консистенцияның біртекті массасын алу үшін мұқият араластыру;</w:t>
      </w:r>
    </w:p>
    <w:bookmarkEnd w:id="3501"/>
    <w:bookmarkStart w:name="z3505" w:id="3502"/>
    <w:p>
      <w:pPr>
        <w:spacing w:after="0"/>
        <w:ind w:left="0"/>
        <w:jc w:val="both"/>
      </w:pPr>
      <w:r>
        <w:rPr>
          <w:rFonts w:ascii="Times New Roman"/>
          <w:b w:val="false"/>
          <w:i w:val="false"/>
          <w:color w:val="000000"/>
          <w:sz w:val="28"/>
        </w:rPr>
        <w:t>
      араласу температурасы мен жалғасу циклін реттеу;</w:t>
      </w:r>
    </w:p>
    <w:bookmarkEnd w:id="3502"/>
    <w:bookmarkStart w:name="z3506" w:id="3503"/>
    <w:p>
      <w:pPr>
        <w:spacing w:after="0"/>
        <w:ind w:left="0"/>
        <w:jc w:val="both"/>
      </w:pPr>
      <w:r>
        <w:rPr>
          <w:rFonts w:ascii="Times New Roman"/>
          <w:b w:val="false"/>
          <w:i w:val="false"/>
          <w:color w:val="000000"/>
          <w:sz w:val="28"/>
        </w:rPr>
        <w:t>
      өңдеудің белгілі технологиялық режиміне сәйкес масса беру;</w:t>
      </w:r>
    </w:p>
    <w:bookmarkEnd w:id="3503"/>
    <w:bookmarkStart w:name="z3507" w:id="3504"/>
    <w:p>
      <w:pPr>
        <w:spacing w:after="0"/>
        <w:ind w:left="0"/>
        <w:jc w:val="both"/>
      </w:pPr>
      <w:r>
        <w:rPr>
          <w:rFonts w:ascii="Times New Roman"/>
          <w:b w:val="false"/>
          <w:i w:val="false"/>
          <w:color w:val="000000"/>
          <w:sz w:val="28"/>
        </w:rPr>
        <w:t>
      технологиялық процесті көзбен немесе бақылау-өлшеу құралдармен бақылау;</w:t>
      </w:r>
    </w:p>
    <w:bookmarkEnd w:id="3504"/>
    <w:bookmarkStart w:name="z3508" w:id="3505"/>
    <w:p>
      <w:pPr>
        <w:spacing w:after="0"/>
        <w:ind w:left="0"/>
        <w:jc w:val="both"/>
      </w:pPr>
      <w:r>
        <w:rPr>
          <w:rFonts w:ascii="Times New Roman"/>
          <w:b w:val="false"/>
          <w:i w:val="false"/>
          <w:color w:val="000000"/>
          <w:sz w:val="28"/>
        </w:rPr>
        <w:t>
      сынамаларды алу, өнімнің даярлық деңгейін анықтау және сапасын бақылау;</w:t>
      </w:r>
    </w:p>
    <w:bookmarkEnd w:id="3505"/>
    <w:bookmarkStart w:name="z3509" w:id="3506"/>
    <w:p>
      <w:pPr>
        <w:spacing w:after="0"/>
        <w:ind w:left="0"/>
        <w:jc w:val="both"/>
      </w:pPr>
      <w:r>
        <w:rPr>
          <w:rFonts w:ascii="Times New Roman"/>
          <w:b w:val="false"/>
          <w:i w:val="false"/>
          <w:color w:val="000000"/>
          <w:sz w:val="28"/>
        </w:rPr>
        <w:t>
      сыйымдыққа топырақты немесе эмульсияны төгу және грунттау бөлімшесіне немесе нитролинияға тапсыру.</w:t>
      </w:r>
    </w:p>
    <w:bookmarkEnd w:id="3506"/>
    <w:bookmarkStart w:name="z3510" w:id="3507"/>
    <w:p>
      <w:pPr>
        <w:spacing w:after="0"/>
        <w:ind w:left="0"/>
        <w:jc w:val="both"/>
      </w:pPr>
      <w:r>
        <w:rPr>
          <w:rFonts w:ascii="Times New Roman"/>
          <w:b w:val="false"/>
          <w:i w:val="false"/>
          <w:color w:val="000000"/>
          <w:sz w:val="28"/>
        </w:rPr>
        <w:t>
      525. Білуі тиіс:</w:t>
      </w:r>
    </w:p>
    <w:bookmarkEnd w:id="3507"/>
    <w:bookmarkStart w:name="z3511" w:id="3508"/>
    <w:p>
      <w:pPr>
        <w:spacing w:after="0"/>
        <w:ind w:left="0"/>
        <w:jc w:val="both"/>
      </w:pPr>
      <w:r>
        <w:rPr>
          <w:rFonts w:ascii="Times New Roman"/>
          <w:b w:val="false"/>
          <w:i w:val="false"/>
          <w:color w:val="000000"/>
          <w:sz w:val="28"/>
        </w:rPr>
        <w:t>
      оқшауланған қабаттарды қондырудың негізгі технологиялық процесін;</w:t>
      </w:r>
    </w:p>
    <w:bookmarkEnd w:id="3508"/>
    <w:bookmarkStart w:name="z3512" w:id="3509"/>
    <w:p>
      <w:pPr>
        <w:spacing w:after="0"/>
        <w:ind w:left="0"/>
        <w:jc w:val="both"/>
      </w:pPr>
      <w:r>
        <w:rPr>
          <w:rFonts w:ascii="Times New Roman"/>
          <w:b w:val="false"/>
          <w:i w:val="false"/>
          <w:color w:val="000000"/>
          <w:sz w:val="28"/>
        </w:rPr>
        <w:t>
      құрылғыны, құрал-жабдықтардың жұмыс істеу қағидасын, құрама компоненттердің негізгі қасиеті мен олардың өзара әрекеттесуін;</w:t>
      </w:r>
    </w:p>
    <w:bookmarkEnd w:id="3509"/>
    <w:bookmarkStart w:name="z3513" w:id="3510"/>
    <w:p>
      <w:pPr>
        <w:spacing w:after="0"/>
        <w:ind w:left="0"/>
        <w:jc w:val="both"/>
      </w:pPr>
      <w:r>
        <w:rPr>
          <w:rFonts w:ascii="Times New Roman"/>
          <w:b w:val="false"/>
          <w:i w:val="false"/>
          <w:color w:val="000000"/>
          <w:sz w:val="28"/>
        </w:rPr>
        <w:t>
      топырақ пен эмульсия сапасына қойылатын талаптарды, өнімнің сапасы мен даярлығын анықтау әдістемесін;</w:t>
      </w:r>
    </w:p>
    <w:bookmarkEnd w:id="3510"/>
    <w:bookmarkStart w:name="z3514" w:id="3511"/>
    <w:p>
      <w:pPr>
        <w:spacing w:after="0"/>
        <w:ind w:left="0"/>
        <w:jc w:val="both"/>
      </w:pPr>
      <w:r>
        <w:rPr>
          <w:rFonts w:ascii="Times New Roman"/>
          <w:b w:val="false"/>
          <w:i w:val="false"/>
          <w:color w:val="000000"/>
          <w:sz w:val="28"/>
        </w:rPr>
        <w:t>
      коммуникациялар сызбасын, жұмысты қабылдау.</w:t>
      </w:r>
    </w:p>
    <w:bookmarkEnd w:id="3511"/>
    <w:bookmarkStart w:name="z3515" w:id="3512"/>
    <w:p>
      <w:pPr>
        <w:spacing w:after="0"/>
        <w:ind w:left="0"/>
        <w:jc w:val="both"/>
      </w:pPr>
      <w:r>
        <w:rPr>
          <w:rFonts w:ascii="Times New Roman"/>
          <w:b w:val="false"/>
          <w:i w:val="false"/>
          <w:color w:val="000000"/>
          <w:sz w:val="28"/>
        </w:rPr>
        <w:t>
      Параграф 2. Эмульсияны дайындау аппаратшысы, 4-разряд</w:t>
      </w:r>
    </w:p>
    <w:bookmarkEnd w:id="3512"/>
    <w:bookmarkStart w:name="z3516" w:id="3513"/>
    <w:p>
      <w:pPr>
        <w:spacing w:after="0"/>
        <w:ind w:left="0"/>
        <w:jc w:val="both"/>
      </w:pPr>
      <w:r>
        <w:rPr>
          <w:rFonts w:ascii="Times New Roman"/>
          <w:b w:val="false"/>
          <w:i w:val="false"/>
          <w:color w:val="000000"/>
          <w:sz w:val="28"/>
        </w:rPr>
        <w:t>
      526. Жұмыс сипаттамасы:</w:t>
      </w:r>
    </w:p>
    <w:bookmarkEnd w:id="3513"/>
    <w:bookmarkStart w:name="z3517" w:id="3514"/>
    <w:p>
      <w:pPr>
        <w:spacing w:after="0"/>
        <w:ind w:left="0"/>
        <w:jc w:val="both"/>
      </w:pPr>
      <w:r>
        <w:rPr>
          <w:rFonts w:ascii="Times New Roman"/>
          <w:b w:val="false"/>
          <w:i w:val="false"/>
          <w:color w:val="000000"/>
          <w:sz w:val="28"/>
        </w:rPr>
        <w:t>
      орнықты және жоғарыдисперсты эмульсияларды дайындаудың технологиялық процесін жүргізу;</w:t>
      </w:r>
    </w:p>
    <w:bookmarkEnd w:id="3514"/>
    <w:bookmarkStart w:name="z3518" w:id="3515"/>
    <w:p>
      <w:pPr>
        <w:spacing w:after="0"/>
        <w:ind w:left="0"/>
        <w:jc w:val="both"/>
      </w:pPr>
      <w:r>
        <w:rPr>
          <w:rFonts w:ascii="Times New Roman"/>
          <w:b w:val="false"/>
          <w:i w:val="false"/>
          <w:color w:val="000000"/>
          <w:sz w:val="28"/>
        </w:rPr>
        <w:t>
      шикізат дайындау, сұйықтықты қоспалардан тұндыру не сүзу арқылы тазарту, берілген рецепт бойынша компоненттерді мөлшерлеу және аппаратқа салу, араластыру;</w:t>
      </w:r>
    </w:p>
    <w:bookmarkEnd w:id="3515"/>
    <w:bookmarkStart w:name="z3519" w:id="3516"/>
    <w:p>
      <w:pPr>
        <w:spacing w:after="0"/>
        <w:ind w:left="0"/>
        <w:jc w:val="both"/>
      </w:pPr>
      <w:r>
        <w:rPr>
          <w:rFonts w:ascii="Times New Roman"/>
          <w:b w:val="false"/>
          <w:i w:val="false"/>
          <w:color w:val="000000"/>
          <w:sz w:val="28"/>
        </w:rPr>
        <w:t>
      салынды эмульсия бөлшектерін өлшемдік мөлшерге дейін қарқынды үгіту;</w:t>
      </w:r>
    </w:p>
    <w:bookmarkEnd w:id="3516"/>
    <w:bookmarkStart w:name="z3520" w:id="3517"/>
    <w:p>
      <w:pPr>
        <w:spacing w:after="0"/>
        <w:ind w:left="0"/>
        <w:jc w:val="both"/>
      </w:pPr>
      <w:r>
        <w:rPr>
          <w:rFonts w:ascii="Times New Roman"/>
          <w:b w:val="false"/>
          <w:i w:val="false"/>
          <w:color w:val="000000"/>
          <w:sz w:val="28"/>
        </w:rPr>
        <w:t>
      эмульсия тұрақтылығын жоғарылататын стабилизаторларды қосу, өнімді ыдысқа төгу және қоймаға немесе келесі технологиялық операцияға тапсыру. Реакцияның аяқталу сәтін анықтау үшін сынама алу;</w:t>
      </w:r>
    </w:p>
    <w:bookmarkEnd w:id="3517"/>
    <w:bookmarkStart w:name="z3521" w:id="3518"/>
    <w:p>
      <w:pPr>
        <w:spacing w:after="0"/>
        <w:ind w:left="0"/>
        <w:jc w:val="both"/>
      </w:pPr>
      <w:r>
        <w:rPr>
          <w:rFonts w:ascii="Times New Roman"/>
          <w:b w:val="false"/>
          <w:i w:val="false"/>
          <w:color w:val="000000"/>
          <w:sz w:val="28"/>
        </w:rPr>
        <w:t>
      талдаулар өткізу;</w:t>
      </w:r>
    </w:p>
    <w:bookmarkEnd w:id="3518"/>
    <w:bookmarkStart w:name="z3522" w:id="3519"/>
    <w:p>
      <w:pPr>
        <w:spacing w:after="0"/>
        <w:ind w:left="0"/>
        <w:jc w:val="both"/>
      </w:pPr>
      <w:r>
        <w:rPr>
          <w:rFonts w:ascii="Times New Roman"/>
          <w:b w:val="false"/>
          <w:i w:val="false"/>
          <w:color w:val="000000"/>
          <w:sz w:val="28"/>
        </w:rPr>
        <w:t>
      технологиялық режимнің сақталуын, бақылау-өлшеу құралдарының көрсеткіштері не анализдер нәтижелері бойынша және жұмысшы тәжірибесі негізінде өнім сапасын бақылау;</w:t>
      </w:r>
    </w:p>
    <w:bookmarkEnd w:id="3519"/>
    <w:bookmarkStart w:name="z3523" w:id="3520"/>
    <w:p>
      <w:pPr>
        <w:spacing w:after="0"/>
        <w:ind w:left="0"/>
        <w:jc w:val="both"/>
      </w:pPr>
      <w:r>
        <w:rPr>
          <w:rFonts w:ascii="Times New Roman"/>
          <w:b w:val="false"/>
          <w:i w:val="false"/>
          <w:color w:val="000000"/>
          <w:sz w:val="28"/>
        </w:rPr>
        <w:t>
      технологиялық режим нормаларынан ауытқу себептерін аодын-алу және жою;</w:t>
      </w:r>
    </w:p>
    <w:bookmarkEnd w:id="3520"/>
    <w:bookmarkStart w:name="z3524" w:id="3521"/>
    <w:p>
      <w:pPr>
        <w:spacing w:after="0"/>
        <w:ind w:left="0"/>
        <w:jc w:val="both"/>
      </w:pPr>
      <w:r>
        <w:rPr>
          <w:rFonts w:ascii="Times New Roman"/>
          <w:b w:val="false"/>
          <w:i w:val="false"/>
          <w:color w:val="000000"/>
          <w:sz w:val="28"/>
        </w:rPr>
        <w:t>
      толтырып салатын компоненттерді есептеу;</w:t>
      </w:r>
    </w:p>
    <w:bookmarkEnd w:id="3521"/>
    <w:bookmarkStart w:name="z3525" w:id="3522"/>
    <w:p>
      <w:pPr>
        <w:spacing w:after="0"/>
        <w:ind w:left="0"/>
        <w:jc w:val="both"/>
      </w:pPr>
      <w:r>
        <w:rPr>
          <w:rFonts w:ascii="Times New Roman"/>
          <w:b w:val="false"/>
          <w:i w:val="false"/>
          <w:color w:val="000000"/>
          <w:sz w:val="28"/>
        </w:rPr>
        <w:t>
      эмульгаторларға, ультрадыбыстық құрылғыларға, мөлшерлі құрылғыларға, жинақтарға, қоспалауыштарға, фильтрлерге, коллоидты диірмендерге, гомогенизатор-машиналарға, элеваторларға, сорғыларға, бақылау-өлшеу құралдарға, коммуникациялар мен басқа да құрал-жабдықтарға қызмет көрсету;</w:t>
      </w:r>
    </w:p>
    <w:bookmarkEnd w:id="3522"/>
    <w:bookmarkStart w:name="z3526" w:id="3523"/>
    <w:p>
      <w:pPr>
        <w:spacing w:after="0"/>
        <w:ind w:left="0"/>
        <w:jc w:val="both"/>
      </w:pPr>
      <w:r>
        <w:rPr>
          <w:rFonts w:ascii="Times New Roman"/>
          <w:b w:val="false"/>
          <w:i w:val="false"/>
          <w:color w:val="000000"/>
          <w:sz w:val="28"/>
        </w:rPr>
        <w:t>
      дайын өнімнің шикізат шығынын есепке алу;</w:t>
      </w:r>
    </w:p>
    <w:bookmarkEnd w:id="3523"/>
    <w:bookmarkStart w:name="z3527" w:id="3524"/>
    <w:p>
      <w:pPr>
        <w:spacing w:after="0"/>
        <w:ind w:left="0"/>
        <w:jc w:val="both"/>
      </w:pPr>
      <w:r>
        <w:rPr>
          <w:rFonts w:ascii="Times New Roman"/>
          <w:b w:val="false"/>
          <w:i w:val="false"/>
          <w:color w:val="000000"/>
          <w:sz w:val="28"/>
        </w:rPr>
        <w:t>
      құрал-жабдықтарды жөндеуге дайындау және жөндеуден қабылдау.</w:t>
      </w:r>
    </w:p>
    <w:bookmarkEnd w:id="3524"/>
    <w:bookmarkStart w:name="z3528" w:id="3525"/>
    <w:p>
      <w:pPr>
        <w:spacing w:after="0"/>
        <w:ind w:left="0"/>
        <w:jc w:val="both"/>
      </w:pPr>
      <w:r>
        <w:rPr>
          <w:rFonts w:ascii="Times New Roman"/>
          <w:b w:val="false"/>
          <w:i w:val="false"/>
          <w:color w:val="000000"/>
          <w:sz w:val="28"/>
        </w:rPr>
        <w:t>
      527. Білуі тиіс:</w:t>
      </w:r>
    </w:p>
    <w:bookmarkEnd w:id="3525"/>
    <w:bookmarkStart w:name="z3529" w:id="3526"/>
    <w:p>
      <w:pPr>
        <w:spacing w:after="0"/>
        <w:ind w:left="0"/>
        <w:jc w:val="both"/>
      </w:pPr>
      <w:r>
        <w:rPr>
          <w:rFonts w:ascii="Times New Roman"/>
          <w:b w:val="false"/>
          <w:i w:val="false"/>
          <w:color w:val="000000"/>
          <w:sz w:val="28"/>
        </w:rPr>
        <w:t>
      эмульсия өндірісінің технологиялық сызбасын;</w:t>
      </w:r>
    </w:p>
    <w:bookmarkEnd w:id="3526"/>
    <w:bookmarkStart w:name="z3530" w:id="3527"/>
    <w:p>
      <w:pPr>
        <w:spacing w:after="0"/>
        <w:ind w:left="0"/>
        <w:jc w:val="both"/>
      </w:pPr>
      <w:r>
        <w:rPr>
          <w:rFonts w:ascii="Times New Roman"/>
          <w:b w:val="false"/>
          <w:i w:val="false"/>
          <w:color w:val="000000"/>
          <w:sz w:val="28"/>
        </w:rPr>
        <w:t>
      негізгі және көмекші құрал-жабдықтың, бақылау-өлшеу құрылғылардың құрылысын, арматуралар мен коммуникациялардың сызбасын;</w:t>
      </w:r>
    </w:p>
    <w:bookmarkEnd w:id="3527"/>
    <w:bookmarkStart w:name="z3531" w:id="3528"/>
    <w:p>
      <w:pPr>
        <w:spacing w:after="0"/>
        <w:ind w:left="0"/>
        <w:jc w:val="both"/>
      </w:pPr>
      <w:r>
        <w:rPr>
          <w:rFonts w:ascii="Times New Roman"/>
          <w:b w:val="false"/>
          <w:i w:val="false"/>
          <w:color w:val="000000"/>
          <w:sz w:val="28"/>
        </w:rPr>
        <w:t>
      қызмет көрсетілетін учаскенің физикалық-химиялық негізі мен технологиялық процестің мәнісін, қолданатын компоненттердің физикалық-химиялық қасиетін;</w:t>
      </w:r>
    </w:p>
    <w:bookmarkEnd w:id="3528"/>
    <w:bookmarkStart w:name="z3532" w:id="3529"/>
    <w:p>
      <w:pPr>
        <w:spacing w:after="0"/>
        <w:ind w:left="0"/>
        <w:jc w:val="both"/>
      </w:pPr>
      <w:r>
        <w:rPr>
          <w:rFonts w:ascii="Times New Roman"/>
          <w:b w:val="false"/>
          <w:i w:val="false"/>
          <w:color w:val="000000"/>
          <w:sz w:val="28"/>
        </w:rPr>
        <w:t>
      шикізат пен дайын өнімге қойылатын талаптарды, технологиялық процесс кезінде ауытқулардың туындау себебі мен оларды жою ережелерін;</w:t>
      </w:r>
    </w:p>
    <w:bookmarkEnd w:id="3529"/>
    <w:bookmarkStart w:name="z3533" w:id="3530"/>
    <w:p>
      <w:pPr>
        <w:spacing w:after="0"/>
        <w:ind w:left="0"/>
        <w:jc w:val="both"/>
      </w:pPr>
      <w:r>
        <w:rPr>
          <w:rFonts w:ascii="Times New Roman"/>
          <w:b w:val="false"/>
          <w:i w:val="false"/>
          <w:color w:val="000000"/>
          <w:sz w:val="28"/>
        </w:rPr>
        <w:t>
      технологиялық режимді, процесті реттеу ережелерін, есептеу әдістемесін;</w:t>
      </w:r>
    </w:p>
    <w:bookmarkEnd w:id="3530"/>
    <w:bookmarkStart w:name="z3534" w:id="3531"/>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3531"/>
    <w:bookmarkStart w:name="z3535" w:id="3532"/>
    <w:p>
      <w:pPr>
        <w:spacing w:after="0"/>
        <w:ind w:left="0"/>
        <w:jc w:val="both"/>
      </w:pPr>
      <w:r>
        <w:rPr>
          <w:rFonts w:ascii="Times New Roman"/>
          <w:b w:val="false"/>
          <w:i w:val="false"/>
          <w:color w:val="000000"/>
          <w:sz w:val="28"/>
        </w:rPr>
        <w:t>
      Параграф 3. Эмульсияны дайындау аппаратшысы, 5-разряд</w:t>
      </w:r>
    </w:p>
    <w:bookmarkEnd w:id="3532"/>
    <w:bookmarkStart w:name="z3536" w:id="3533"/>
    <w:p>
      <w:pPr>
        <w:spacing w:after="0"/>
        <w:ind w:left="0"/>
        <w:jc w:val="both"/>
      </w:pPr>
      <w:r>
        <w:rPr>
          <w:rFonts w:ascii="Times New Roman"/>
          <w:b w:val="false"/>
          <w:i w:val="false"/>
          <w:color w:val="000000"/>
          <w:sz w:val="28"/>
        </w:rPr>
        <w:t>
      528. Жұмыс сипаттамасы:</w:t>
      </w:r>
    </w:p>
    <w:bookmarkEnd w:id="3533"/>
    <w:bookmarkStart w:name="z3537" w:id="3534"/>
    <w:p>
      <w:pPr>
        <w:spacing w:after="0"/>
        <w:ind w:left="0"/>
        <w:jc w:val="both"/>
      </w:pPr>
      <w:r>
        <w:rPr>
          <w:rFonts w:ascii="Times New Roman"/>
          <w:b w:val="false"/>
          <w:i w:val="false"/>
          <w:color w:val="000000"/>
          <w:sz w:val="28"/>
        </w:rPr>
        <w:t>
      компоненттердің дәл мөлшерін талап ететін көпкомпонентті эмульсияны дайындаудың күрделі технологиялық процесін жүргізу және қатаң технологиялық параметрлерін сақтау;</w:t>
      </w:r>
    </w:p>
    <w:bookmarkEnd w:id="3534"/>
    <w:bookmarkStart w:name="z3538" w:id="3535"/>
    <w:p>
      <w:pPr>
        <w:spacing w:after="0"/>
        <w:ind w:left="0"/>
        <w:jc w:val="both"/>
      </w:pPr>
      <w:r>
        <w:rPr>
          <w:rFonts w:ascii="Times New Roman"/>
          <w:b w:val="false"/>
          <w:i w:val="false"/>
          <w:color w:val="000000"/>
          <w:sz w:val="28"/>
        </w:rPr>
        <w:t>
      жұмыс нұсқаулықтарына сәйкес технологиялық процестерді басқару мен реттеу;</w:t>
      </w:r>
    </w:p>
    <w:bookmarkEnd w:id="3535"/>
    <w:bookmarkStart w:name="z3539" w:id="3536"/>
    <w:p>
      <w:pPr>
        <w:spacing w:after="0"/>
        <w:ind w:left="0"/>
        <w:jc w:val="both"/>
      </w:pPr>
      <w:r>
        <w:rPr>
          <w:rFonts w:ascii="Times New Roman"/>
          <w:b w:val="false"/>
          <w:i w:val="false"/>
          <w:color w:val="000000"/>
          <w:sz w:val="28"/>
        </w:rPr>
        <w:t>
      талдау мен байқау нәтижелері бойынша процесті түзету;</w:t>
      </w:r>
    </w:p>
    <w:bookmarkEnd w:id="3536"/>
    <w:bookmarkStart w:name="z3540" w:id="3537"/>
    <w:p>
      <w:pPr>
        <w:spacing w:after="0"/>
        <w:ind w:left="0"/>
        <w:jc w:val="both"/>
      </w:pPr>
      <w:r>
        <w:rPr>
          <w:rFonts w:ascii="Times New Roman"/>
          <w:b w:val="false"/>
          <w:i w:val="false"/>
          <w:color w:val="000000"/>
          <w:sz w:val="28"/>
        </w:rPr>
        <w:t>
      шикізат шығыны мен дайын өнімнің шығуын өлшеу, талдау нәтижелері бойынша өнім сапасын бағалау;</w:t>
      </w:r>
    </w:p>
    <w:bookmarkEnd w:id="3537"/>
    <w:bookmarkStart w:name="z3541" w:id="3538"/>
    <w:p>
      <w:pPr>
        <w:spacing w:after="0"/>
        <w:ind w:left="0"/>
        <w:jc w:val="both"/>
      </w:pPr>
      <w:r>
        <w:rPr>
          <w:rFonts w:ascii="Times New Roman"/>
          <w:b w:val="false"/>
          <w:i w:val="false"/>
          <w:color w:val="000000"/>
          <w:sz w:val="28"/>
        </w:rPr>
        <w:t>
      бақылау-өлшеу құралдардың көрсеткіштерін, құрал-жабдықтардың жұмысы мен жағдайын байқау;</w:t>
      </w:r>
    </w:p>
    <w:bookmarkEnd w:id="3538"/>
    <w:bookmarkStart w:name="z3542" w:id="3539"/>
    <w:p>
      <w:pPr>
        <w:spacing w:after="0"/>
        <w:ind w:left="0"/>
        <w:jc w:val="both"/>
      </w:pPr>
      <w:r>
        <w:rPr>
          <w:rFonts w:ascii="Times New Roman"/>
          <w:b w:val="false"/>
          <w:i w:val="false"/>
          <w:color w:val="000000"/>
          <w:sz w:val="28"/>
        </w:rPr>
        <w:t>
      негізгі және көмекші құрал-жабдықтардың жөндеу жұмыстарына қатысу.</w:t>
      </w:r>
    </w:p>
    <w:bookmarkEnd w:id="3539"/>
    <w:bookmarkStart w:name="z3543" w:id="3540"/>
    <w:p>
      <w:pPr>
        <w:spacing w:after="0"/>
        <w:ind w:left="0"/>
        <w:jc w:val="both"/>
      </w:pPr>
      <w:r>
        <w:rPr>
          <w:rFonts w:ascii="Times New Roman"/>
          <w:b w:val="false"/>
          <w:i w:val="false"/>
          <w:color w:val="000000"/>
          <w:sz w:val="28"/>
        </w:rPr>
        <w:t>
      529. Білуі тиіс:</w:t>
      </w:r>
    </w:p>
    <w:bookmarkEnd w:id="3540"/>
    <w:bookmarkStart w:name="z3544" w:id="3541"/>
    <w:p>
      <w:pPr>
        <w:spacing w:after="0"/>
        <w:ind w:left="0"/>
        <w:jc w:val="both"/>
      </w:pPr>
      <w:r>
        <w:rPr>
          <w:rFonts w:ascii="Times New Roman"/>
          <w:b w:val="false"/>
          <w:i w:val="false"/>
          <w:color w:val="000000"/>
          <w:sz w:val="28"/>
        </w:rPr>
        <w:t>
      эмульсия өндірісінің технологиялық сызбасын;</w:t>
      </w:r>
    </w:p>
    <w:bookmarkEnd w:id="3541"/>
    <w:bookmarkStart w:name="z3545" w:id="3542"/>
    <w:p>
      <w:pPr>
        <w:spacing w:after="0"/>
        <w:ind w:left="0"/>
        <w:jc w:val="both"/>
      </w:pPr>
      <w:r>
        <w:rPr>
          <w:rFonts w:ascii="Times New Roman"/>
          <w:b w:val="false"/>
          <w:i w:val="false"/>
          <w:color w:val="000000"/>
          <w:sz w:val="28"/>
        </w:rPr>
        <w:t>
      негізгі және көмекші құрал-жабдықтарға, бақылау-өлшеу құралдарға қызмет көрсету ережелері мен конструктивті ерекшеліктерін, арматуралар мен коммуникациялар сызбасын;</w:t>
      </w:r>
    </w:p>
    <w:bookmarkEnd w:id="3542"/>
    <w:bookmarkStart w:name="z3546" w:id="3543"/>
    <w:p>
      <w:pPr>
        <w:spacing w:after="0"/>
        <w:ind w:left="0"/>
        <w:jc w:val="both"/>
      </w:pPr>
      <w:r>
        <w:rPr>
          <w:rFonts w:ascii="Times New Roman"/>
          <w:b w:val="false"/>
          <w:i w:val="false"/>
          <w:color w:val="000000"/>
          <w:sz w:val="28"/>
        </w:rPr>
        <w:t>
      қызмет көрсетілетін учаскенің физикалық-химиялық негізі мен технологиялық процесін, қолданылатын компоненттердің технологиялық қасиеттерін;</w:t>
      </w:r>
    </w:p>
    <w:bookmarkEnd w:id="3543"/>
    <w:bookmarkStart w:name="z3547" w:id="3544"/>
    <w:p>
      <w:pPr>
        <w:spacing w:after="0"/>
        <w:ind w:left="0"/>
        <w:jc w:val="both"/>
      </w:pPr>
      <w:r>
        <w:rPr>
          <w:rFonts w:ascii="Times New Roman"/>
          <w:b w:val="false"/>
          <w:i w:val="false"/>
          <w:color w:val="000000"/>
          <w:sz w:val="28"/>
        </w:rPr>
        <w:t>
      шикізат пен дайын өнімдерге қойылатын мемлекеттік стандарттар;</w:t>
      </w:r>
    </w:p>
    <w:bookmarkEnd w:id="3544"/>
    <w:bookmarkStart w:name="z3548" w:id="3545"/>
    <w:p>
      <w:pPr>
        <w:spacing w:after="0"/>
        <w:ind w:left="0"/>
        <w:jc w:val="both"/>
      </w:pPr>
      <w:r>
        <w:rPr>
          <w:rFonts w:ascii="Times New Roman"/>
          <w:b w:val="false"/>
          <w:i w:val="false"/>
          <w:color w:val="000000"/>
          <w:sz w:val="28"/>
        </w:rPr>
        <w:t>
      технологиялық процесс кезінде ауытқулардың туындау себебі мен оларды жою ережелерін;</w:t>
      </w:r>
    </w:p>
    <w:bookmarkEnd w:id="3545"/>
    <w:bookmarkStart w:name="z3549" w:id="3546"/>
    <w:p>
      <w:pPr>
        <w:spacing w:after="0"/>
        <w:ind w:left="0"/>
        <w:jc w:val="both"/>
      </w:pPr>
      <w:r>
        <w:rPr>
          <w:rFonts w:ascii="Times New Roman"/>
          <w:b w:val="false"/>
          <w:i w:val="false"/>
          <w:color w:val="000000"/>
          <w:sz w:val="28"/>
        </w:rPr>
        <w:t>
      технологиялық режимді, процесті реттеу ережелерін, есептеулер әдістемесін.</w:t>
      </w:r>
    </w:p>
    <w:bookmarkEnd w:id="3546"/>
    <w:bookmarkStart w:name="z3550" w:id="3547"/>
    <w:p>
      <w:pPr>
        <w:spacing w:after="0"/>
        <w:ind w:left="0"/>
        <w:jc w:val="both"/>
      </w:pPr>
      <w:r>
        <w:rPr>
          <w:rFonts w:ascii="Times New Roman"/>
          <w:b w:val="false"/>
          <w:i w:val="false"/>
          <w:color w:val="000000"/>
          <w:sz w:val="28"/>
        </w:rPr>
        <w:t>
      65. Жарық құрамын өндіру аппаратшысы</w:t>
      </w:r>
    </w:p>
    <w:bookmarkEnd w:id="3547"/>
    <w:bookmarkStart w:name="z3551" w:id="3548"/>
    <w:p>
      <w:pPr>
        <w:spacing w:after="0"/>
        <w:ind w:left="0"/>
        <w:jc w:val="both"/>
      </w:pPr>
      <w:r>
        <w:rPr>
          <w:rFonts w:ascii="Times New Roman"/>
          <w:b w:val="false"/>
          <w:i w:val="false"/>
          <w:color w:val="000000"/>
          <w:sz w:val="28"/>
        </w:rPr>
        <w:t>
      Параграф 1. Жарық құрамын өндіру аппаратшысы, 3-разряд</w:t>
      </w:r>
    </w:p>
    <w:bookmarkEnd w:id="3548"/>
    <w:bookmarkStart w:name="z3552" w:id="3549"/>
    <w:p>
      <w:pPr>
        <w:spacing w:after="0"/>
        <w:ind w:left="0"/>
        <w:jc w:val="both"/>
      </w:pPr>
      <w:r>
        <w:rPr>
          <w:rFonts w:ascii="Times New Roman"/>
          <w:b w:val="false"/>
          <w:i w:val="false"/>
          <w:color w:val="000000"/>
          <w:sz w:val="28"/>
        </w:rPr>
        <w:t>
      530. Жұмыс сипаттамасы:</w:t>
      </w:r>
    </w:p>
    <w:bookmarkEnd w:id="3549"/>
    <w:bookmarkStart w:name="z3553" w:id="3550"/>
    <w:p>
      <w:pPr>
        <w:spacing w:after="0"/>
        <w:ind w:left="0"/>
        <w:jc w:val="both"/>
      </w:pPr>
      <w:r>
        <w:rPr>
          <w:rFonts w:ascii="Times New Roman"/>
          <w:b w:val="false"/>
          <w:i w:val="false"/>
          <w:color w:val="000000"/>
          <w:sz w:val="28"/>
        </w:rPr>
        <w:t>
      анағұрлым жоғары біліктілікті аппаратшының басқаруымен жарық құрамын немесе олардың жартылай өңделген өнімдерін өңдеудің технологиялық процесін жүргізу (елеу, ұсақтау, шаншу, тұндыру және басқалар);</w:t>
      </w:r>
    </w:p>
    <w:bookmarkEnd w:id="3550"/>
    <w:bookmarkStart w:name="z3554" w:id="3551"/>
    <w:p>
      <w:pPr>
        <w:spacing w:after="0"/>
        <w:ind w:left="0"/>
        <w:jc w:val="both"/>
      </w:pPr>
      <w:r>
        <w:rPr>
          <w:rFonts w:ascii="Times New Roman"/>
          <w:b w:val="false"/>
          <w:i w:val="false"/>
          <w:color w:val="000000"/>
          <w:sz w:val="28"/>
        </w:rPr>
        <w:t>
      берілген есепке сәйкес аппаратқа шикізат пен материалдарды дайындау, мөлшерлеу, салу;</w:t>
      </w:r>
    </w:p>
    <w:bookmarkEnd w:id="3551"/>
    <w:bookmarkStart w:name="z3555" w:id="3552"/>
    <w:p>
      <w:pPr>
        <w:spacing w:after="0"/>
        <w:ind w:left="0"/>
        <w:jc w:val="both"/>
      </w:pPr>
      <w:r>
        <w:rPr>
          <w:rFonts w:ascii="Times New Roman"/>
          <w:b w:val="false"/>
          <w:i w:val="false"/>
          <w:color w:val="000000"/>
          <w:sz w:val="28"/>
        </w:rPr>
        <w:t>
      бақылау-өлшеу құралдардың көрсеткіштер арқылы процесті реттеу;</w:t>
      </w:r>
    </w:p>
    <w:bookmarkEnd w:id="3552"/>
    <w:bookmarkStart w:name="z3556" w:id="3553"/>
    <w:p>
      <w:pPr>
        <w:spacing w:after="0"/>
        <w:ind w:left="0"/>
        <w:jc w:val="both"/>
      </w:pPr>
      <w:r>
        <w:rPr>
          <w:rFonts w:ascii="Times New Roman"/>
          <w:b w:val="false"/>
          <w:i w:val="false"/>
          <w:color w:val="000000"/>
          <w:sz w:val="28"/>
        </w:rPr>
        <w:t>
      сынамалар алу;</w:t>
      </w:r>
    </w:p>
    <w:bookmarkEnd w:id="3553"/>
    <w:bookmarkStart w:name="z3557" w:id="3554"/>
    <w:p>
      <w:pPr>
        <w:spacing w:after="0"/>
        <w:ind w:left="0"/>
        <w:jc w:val="both"/>
      </w:pPr>
      <w:r>
        <w:rPr>
          <w:rFonts w:ascii="Times New Roman"/>
          <w:b w:val="false"/>
          <w:i w:val="false"/>
          <w:color w:val="000000"/>
          <w:sz w:val="28"/>
        </w:rPr>
        <w:t>
      шикізат шығыны мен дайын өнімнің шығуын есепке алу;</w:t>
      </w:r>
    </w:p>
    <w:bookmarkEnd w:id="3554"/>
    <w:bookmarkStart w:name="z3558" w:id="3555"/>
    <w:p>
      <w:pPr>
        <w:spacing w:after="0"/>
        <w:ind w:left="0"/>
        <w:jc w:val="both"/>
      </w:pPr>
      <w:r>
        <w:rPr>
          <w:rFonts w:ascii="Times New Roman"/>
          <w:b w:val="false"/>
          <w:i w:val="false"/>
          <w:color w:val="000000"/>
          <w:sz w:val="28"/>
        </w:rPr>
        <w:t>
      құрал-жабдықтар жұмысында қателіктерді жою.</w:t>
      </w:r>
    </w:p>
    <w:bookmarkEnd w:id="3555"/>
    <w:bookmarkStart w:name="z3559" w:id="3556"/>
    <w:p>
      <w:pPr>
        <w:spacing w:after="0"/>
        <w:ind w:left="0"/>
        <w:jc w:val="both"/>
      </w:pPr>
      <w:r>
        <w:rPr>
          <w:rFonts w:ascii="Times New Roman"/>
          <w:b w:val="false"/>
          <w:i w:val="false"/>
          <w:color w:val="000000"/>
          <w:sz w:val="28"/>
        </w:rPr>
        <w:t>
      531. Білуі тиіс:</w:t>
      </w:r>
    </w:p>
    <w:bookmarkEnd w:id="3556"/>
    <w:bookmarkStart w:name="z3560" w:id="3557"/>
    <w:p>
      <w:pPr>
        <w:spacing w:after="0"/>
        <w:ind w:left="0"/>
        <w:jc w:val="both"/>
      </w:pPr>
      <w:r>
        <w:rPr>
          <w:rFonts w:ascii="Times New Roman"/>
          <w:b w:val="false"/>
          <w:i w:val="false"/>
          <w:color w:val="000000"/>
          <w:sz w:val="28"/>
        </w:rPr>
        <w:t>
      өндірістің технологиялық сызбасын, құрылғыларды;</w:t>
      </w:r>
    </w:p>
    <w:bookmarkEnd w:id="3557"/>
    <w:bookmarkStart w:name="z3561" w:id="3558"/>
    <w:p>
      <w:pPr>
        <w:spacing w:after="0"/>
        <w:ind w:left="0"/>
        <w:jc w:val="both"/>
      </w:pPr>
      <w:r>
        <w:rPr>
          <w:rFonts w:ascii="Times New Roman"/>
          <w:b w:val="false"/>
          <w:i w:val="false"/>
          <w:color w:val="000000"/>
          <w:sz w:val="28"/>
        </w:rPr>
        <w:t>
      негізгі және көмекші құрал-жабдықтар мен бақылау-өлшеу құрылдардың жұмыс істеу қағидасын, арматура сызбасын;</w:t>
      </w:r>
    </w:p>
    <w:bookmarkEnd w:id="3558"/>
    <w:bookmarkStart w:name="z3562" w:id="3559"/>
    <w:p>
      <w:pPr>
        <w:spacing w:after="0"/>
        <w:ind w:left="0"/>
        <w:jc w:val="both"/>
      </w:pPr>
      <w:r>
        <w:rPr>
          <w:rFonts w:ascii="Times New Roman"/>
          <w:b w:val="false"/>
          <w:i w:val="false"/>
          <w:color w:val="000000"/>
          <w:sz w:val="28"/>
        </w:rPr>
        <w:t>
      қызмет көрсеткен жұмыс орнындағы коммуникацияларды;</w:t>
      </w:r>
    </w:p>
    <w:bookmarkEnd w:id="3559"/>
    <w:bookmarkStart w:name="z3563" w:id="3560"/>
    <w:p>
      <w:pPr>
        <w:spacing w:after="0"/>
        <w:ind w:left="0"/>
        <w:jc w:val="both"/>
      </w:pPr>
      <w:r>
        <w:rPr>
          <w:rFonts w:ascii="Times New Roman"/>
          <w:b w:val="false"/>
          <w:i w:val="false"/>
          <w:color w:val="000000"/>
          <w:sz w:val="28"/>
        </w:rPr>
        <w:t>
      сынамалар алу ережесін, жұмысты қабылдау.</w:t>
      </w:r>
    </w:p>
    <w:bookmarkEnd w:id="3560"/>
    <w:bookmarkStart w:name="z3564" w:id="3561"/>
    <w:p>
      <w:pPr>
        <w:spacing w:after="0"/>
        <w:ind w:left="0"/>
        <w:jc w:val="both"/>
      </w:pPr>
      <w:r>
        <w:rPr>
          <w:rFonts w:ascii="Times New Roman"/>
          <w:b w:val="false"/>
          <w:i w:val="false"/>
          <w:color w:val="000000"/>
          <w:sz w:val="28"/>
        </w:rPr>
        <w:t>
      Параграф 2. Жарық құрамын өндіру аппаратшысы, 4-разряд</w:t>
      </w:r>
    </w:p>
    <w:bookmarkEnd w:id="3561"/>
    <w:bookmarkStart w:name="z3565" w:id="3562"/>
    <w:p>
      <w:pPr>
        <w:spacing w:after="0"/>
        <w:ind w:left="0"/>
        <w:jc w:val="both"/>
      </w:pPr>
      <w:r>
        <w:rPr>
          <w:rFonts w:ascii="Times New Roman"/>
          <w:b w:val="false"/>
          <w:i w:val="false"/>
          <w:color w:val="000000"/>
          <w:sz w:val="28"/>
        </w:rPr>
        <w:t>
      532. Жұмыс сипаттамасы:</w:t>
      </w:r>
    </w:p>
    <w:bookmarkEnd w:id="3562"/>
    <w:bookmarkStart w:name="z3566" w:id="3563"/>
    <w:p>
      <w:pPr>
        <w:spacing w:after="0"/>
        <w:ind w:left="0"/>
        <w:jc w:val="both"/>
      </w:pPr>
      <w:r>
        <w:rPr>
          <w:rFonts w:ascii="Times New Roman"/>
          <w:b w:val="false"/>
          <w:i w:val="false"/>
          <w:color w:val="000000"/>
          <w:sz w:val="28"/>
        </w:rPr>
        <w:t>
      көптоннажды немесе азтоннажды (тапсырыс бойынша істелген) жарық құрамын жасаудың бірнеше сатылы технологиялық процесті жүргізу;</w:t>
      </w:r>
    </w:p>
    <w:bookmarkEnd w:id="3563"/>
    <w:bookmarkStart w:name="z3567" w:id="3564"/>
    <w:p>
      <w:pPr>
        <w:spacing w:after="0"/>
        <w:ind w:left="0"/>
        <w:jc w:val="both"/>
      </w:pPr>
      <w:r>
        <w:rPr>
          <w:rFonts w:ascii="Times New Roman"/>
          <w:b w:val="false"/>
          <w:i w:val="false"/>
          <w:color w:val="000000"/>
          <w:sz w:val="28"/>
        </w:rPr>
        <w:t>
      шикізатты қабылдау мен дайындау, ерітінділерді даярлау мен тазалау, технологиялық регламенттерге сәйкес жарық құрамасын сығу, жуу, кептіру, шаншу, ұсақтау, бақылау-өлшеу құралдарының көрсеткіштері мен анализдер нәтижелері бойынша температураны, қысымды, режимнің басқа да параметрлерін бақылау мен реттеу;</w:t>
      </w:r>
    </w:p>
    <w:bookmarkEnd w:id="3564"/>
    <w:bookmarkStart w:name="z3568" w:id="3565"/>
    <w:p>
      <w:pPr>
        <w:spacing w:after="0"/>
        <w:ind w:left="0"/>
        <w:jc w:val="both"/>
      </w:pPr>
      <w:r>
        <w:rPr>
          <w:rFonts w:ascii="Times New Roman"/>
          <w:b w:val="false"/>
          <w:i w:val="false"/>
          <w:color w:val="000000"/>
          <w:sz w:val="28"/>
        </w:rPr>
        <w:t>
      шикізатты, жартылай өңделген және дайын өнімді есепке алу;</w:t>
      </w:r>
    </w:p>
    <w:bookmarkEnd w:id="3565"/>
    <w:bookmarkStart w:name="z3569" w:id="3566"/>
    <w:p>
      <w:pPr>
        <w:spacing w:after="0"/>
        <w:ind w:left="0"/>
        <w:jc w:val="both"/>
      </w:pPr>
      <w:r>
        <w:rPr>
          <w:rFonts w:ascii="Times New Roman"/>
          <w:b w:val="false"/>
          <w:i w:val="false"/>
          <w:color w:val="000000"/>
          <w:sz w:val="28"/>
        </w:rPr>
        <w:t>
      технологиялық режим нормаларынан ауытқулардың себептерін алдын алу және жою.</w:t>
      </w:r>
    </w:p>
    <w:bookmarkEnd w:id="3566"/>
    <w:bookmarkStart w:name="z3570" w:id="3567"/>
    <w:p>
      <w:pPr>
        <w:spacing w:after="0"/>
        <w:ind w:left="0"/>
        <w:jc w:val="both"/>
      </w:pPr>
      <w:r>
        <w:rPr>
          <w:rFonts w:ascii="Times New Roman"/>
          <w:b w:val="false"/>
          <w:i w:val="false"/>
          <w:color w:val="000000"/>
          <w:sz w:val="28"/>
        </w:rPr>
        <w:t>
      533. Білуі тиіс:</w:t>
      </w:r>
    </w:p>
    <w:bookmarkEnd w:id="3567"/>
    <w:bookmarkStart w:name="z3571" w:id="3568"/>
    <w:p>
      <w:pPr>
        <w:spacing w:after="0"/>
        <w:ind w:left="0"/>
        <w:jc w:val="both"/>
      </w:pPr>
      <w:r>
        <w:rPr>
          <w:rFonts w:ascii="Times New Roman"/>
          <w:b w:val="false"/>
          <w:i w:val="false"/>
          <w:color w:val="000000"/>
          <w:sz w:val="28"/>
        </w:rPr>
        <w:t>
      өндірістің технологиялық сызбасын;</w:t>
      </w:r>
    </w:p>
    <w:bookmarkEnd w:id="3568"/>
    <w:bookmarkStart w:name="z3572" w:id="3569"/>
    <w:p>
      <w:pPr>
        <w:spacing w:after="0"/>
        <w:ind w:left="0"/>
        <w:jc w:val="both"/>
      </w:pPr>
      <w:r>
        <w:rPr>
          <w:rFonts w:ascii="Times New Roman"/>
          <w:b w:val="false"/>
          <w:i w:val="false"/>
          <w:color w:val="000000"/>
          <w:sz w:val="28"/>
        </w:rPr>
        <w:t>
      негізгі және көмекші құрал-жабдықтардың, бақылау-өлшеу құралдардың құрылысын, арматура сызбасын;</w:t>
      </w:r>
    </w:p>
    <w:bookmarkEnd w:id="3569"/>
    <w:bookmarkStart w:name="z3573" w:id="3570"/>
    <w:p>
      <w:pPr>
        <w:spacing w:after="0"/>
        <w:ind w:left="0"/>
        <w:jc w:val="both"/>
      </w:pPr>
      <w:r>
        <w:rPr>
          <w:rFonts w:ascii="Times New Roman"/>
          <w:b w:val="false"/>
          <w:i w:val="false"/>
          <w:color w:val="000000"/>
          <w:sz w:val="28"/>
        </w:rPr>
        <w:t>
      қызмет көрсетілетін учаскенің коммуникацияларын;</w:t>
      </w:r>
    </w:p>
    <w:bookmarkEnd w:id="3570"/>
    <w:bookmarkStart w:name="z3574" w:id="3571"/>
    <w:p>
      <w:pPr>
        <w:spacing w:after="0"/>
        <w:ind w:left="0"/>
        <w:jc w:val="both"/>
      </w:pPr>
      <w:r>
        <w:rPr>
          <w:rFonts w:ascii="Times New Roman"/>
          <w:b w:val="false"/>
          <w:i w:val="false"/>
          <w:color w:val="000000"/>
          <w:sz w:val="28"/>
        </w:rPr>
        <w:t>
      шикізаттың, жартылай өңделген және дайын өнімнің физикалық-химиялық қасиеттерін;</w:t>
      </w:r>
    </w:p>
    <w:bookmarkEnd w:id="3571"/>
    <w:bookmarkStart w:name="z3575" w:id="3572"/>
    <w:p>
      <w:pPr>
        <w:spacing w:after="0"/>
        <w:ind w:left="0"/>
        <w:jc w:val="both"/>
      </w:pPr>
      <w:r>
        <w:rPr>
          <w:rFonts w:ascii="Times New Roman"/>
          <w:b w:val="false"/>
          <w:i w:val="false"/>
          <w:color w:val="000000"/>
          <w:sz w:val="28"/>
        </w:rPr>
        <w:t>
      шикізат пен дайын өнімге қойылатын талаптарды, процесті реттеу ережелерін;</w:t>
      </w:r>
    </w:p>
    <w:bookmarkEnd w:id="3572"/>
    <w:bookmarkStart w:name="z3576" w:id="3573"/>
    <w:p>
      <w:pPr>
        <w:spacing w:after="0"/>
        <w:ind w:left="0"/>
        <w:jc w:val="both"/>
      </w:pPr>
      <w:r>
        <w:rPr>
          <w:rFonts w:ascii="Times New Roman"/>
          <w:b w:val="false"/>
          <w:i w:val="false"/>
          <w:color w:val="000000"/>
          <w:sz w:val="28"/>
        </w:rPr>
        <w:t>
      шикізат пен дайын өнімнің МемСт-ры мен техникалық шарттарын.</w:t>
      </w:r>
    </w:p>
    <w:bookmarkEnd w:id="3573"/>
    <w:bookmarkStart w:name="z3577" w:id="3574"/>
    <w:p>
      <w:pPr>
        <w:spacing w:after="0"/>
        <w:ind w:left="0"/>
        <w:jc w:val="both"/>
      </w:pPr>
      <w:r>
        <w:rPr>
          <w:rFonts w:ascii="Times New Roman"/>
          <w:b w:val="false"/>
          <w:i w:val="false"/>
          <w:color w:val="000000"/>
          <w:sz w:val="28"/>
        </w:rPr>
        <w:t>
      Параграф 3. Жарық құрамын өндіру аппаратшысы, 5-разряд</w:t>
      </w:r>
    </w:p>
    <w:bookmarkEnd w:id="3574"/>
    <w:bookmarkStart w:name="z3578" w:id="3575"/>
    <w:p>
      <w:pPr>
        <w:spacing w:after="0"/>
        <w:ind w:left="0"/>
        <w:jc w:val="both"/>
      </w:pPr>
      <w:r>
        <w:rPr>
          <w:rFonts w:ascii="Times New Roman"/>
          <w:b w:val="false"/>
          <w:i w:val="false"/>
          <w:color w:val="000000"/>
          <w:sz w:val="28"/>
        </w:rPr>
        <w:t>
      534. Жұмыс сипаттамасы:</w:t>
      </w:r>
    </w:p>
    <w:bookmarkEnd w:id="3575"/>
    <w:bookmarkStart w:name="z3579" w:id="3576"/>
    <w:p>
      <w:pPr>
        <w:spacing w:after="0"/>
        <w:ind w:left="0"/>
        <w:jc w:val="both"/>
      </w:pPr>
      <w:r>
        <w:rPr>
          <w:rFonts w:ascii="Times New Roman"/>
          <w:b w:val="false"/>
          <w:i w:val="false"/>
          <w:color w:val="000000"/>
          <w:sz w:val="28"/>
        </w:rPr>
        <w:t>
      көптоннажды немесе бірнеше (3-тен кем емес) тапсырыс бойынша жарық құрамын жасаудың технологиялық процесінің барлық деңгейде жүргізу;</w:t>
      </w:r>
    </w:p>
    <w:bookmarkEnd w:id="3576"/>
    <w:bookmarkStart w:name="z3580" w:id="3577"/>
    <w:p>
      <w:pPr>
        <w:spacing w:after="0"/>
        <w:ind w:left="0"/>
        <w:jc w:val="both"/>
      </w:pPr>
      <w:r>
        <w:rPr>
          <w:rFonts w:ascii="Times New Roman"/>
          <w:b w:val="false"/>
          <w:i w:val="false"/>
          <w:color w:val="000000"/>
          <w:sz w:val="28"/>
        </w:rPr>
        <w:t>
      қатаң белгіленген мөлшерде шикізат пен материалдарды дайындау, есептеу, салу;</w:t>
      </w:r>
    </w:p>
    <w:bookmarkEnd w:id="3577"/>
    <w:bookmarkStart w:name="z3581" w:id="3578"/>
    <w:p>
      <w:pPr>
        <w:spacing w:after="0"/>
        <w:ind w:left="0"/>
        <w:jc w:val="both"/>
      </w:pPr>
      <w:r>
        <w:rPr>
          <w:rFonts w:ascii="Times New Roman"/>
          <w:b w:val="false"/>
          <w:i w:val="false"/>
          <w:color w:val="000000"/>
          <w:sz w:val="28"/>
        </w:rPr>
        <w:t>
      жарық құрамының шихталарын жасау, тұндыру мен сұрыптау (көзбен және талдаулар нәтижелері бойынша);</w:t>
      </w:r>
    </w:p>
    <w:bookmarkEnd w:id="3578"/>
    <w:bookmarkStart w:name="z3582" w:id="3579"/>
    <w:p>
      <w:pPr>
        <w:spacing w:after="0"/>
        <w:ind w:left="0"/>
        <w:jc w:val="both"/>
      </w:pPr>
      <w:r>
        <w:rPr>
          <w:rFonts w:ascii="Times New Roman"/>
          <w:b w:val="false"/>
          <w:i w:val="false"/>
          <w:color w:val="000000"/>
          <w:sz w:val="28"/>
        </w:rPr>
        <w:t>
      жарық құрамының бөлек партияларын орташалау процесін жүргізу;</w:t>
      </w:r>
    </w:p>
    <w:bookmarkEnd w:id="3579"/>
    <w:bookmarkStart w:name="z3583" w:id="3580"/>
    <w:p>
      <w:pPr>
        <w:spacing w:after="0"/>
        <w:ind w:left="0"/>
        <w:jc w:val="both"/>
      </w:pPr>
      <w:r>
        <w:rPr>
          <w:rFonts w:ascii="Times New Roman"/>
          <w:b w:val="false"/>
          <w:i w:val="false"/>
          <w:color w:val="000000"/>
          <w:sz w:val="28"/>
        </w:rPr>
        <w:t>
      бақылау-өлшеу құралдарының көрсеткіштері мен анализдер нәтижелері бойынша режимнің белгілі параметрлерін(температураны, қысымды, вакуумды) барлық деңгейлерде бақылау мен реттеу;</w:t>
      </w:r>
    </w:p>
    <w:bookmarkEnd w:id="3580"/>
    <w:bookmarkStart w:name="z3584" w:id="3581"/>
    <w:p>
      <w:pPr>
        <w:spacing w:after="0"/>
        <w:ind w:left="0"/>
        <w:jc w:val="both"/>
      </w:pPr>
      <w:r>
        <w:rPr>
          <w:rFonts w:ascii="Times New Roman"/>
          <w:b w:val="false"/>
          <w:i w:val="false"/>
          <w:color w:val="000000"/>
          <w:sz w:val="28"/>
        </w:rPr>
        <w:t>
      реакциялық массаны тасымалдау, дайын өнімді түсіру мен ресімдеу;</w:t>
      </w:r>
    </w:p>
    <w:bookmarkEnd w:id="3581"/>
    <w:bookmarkStart w:name="z3585" w:id="3582"/>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3582"/>
    <w:bookmarkStart w:name="z3586" w:id="3583"/>
    <w:p>
      <w:pPr>
        <w:spacing w:after="0"/>
        <w:ind w:left="0"/>
        <w:jc w:val="both"/>
      </w:pPr>
      <w:r>
        <w:rPr>
          <w:rFonts w:ascii="Times New Roman"/>
          <w:b w:val="false"/>
          <w:i w:val="false"/>
          <w:color w:val="000000"/>
          <w:sz w:val="28"/>
        </w:rPr>
        <w:t>
      535. Білуі тиіс:</w:t>
      </w:r>
    </w:p>
    <w:bookmarkEnd w:id="3583"/>
    <w:bookmarkStart w:name="z3587" w:id="3584"/>
    <w:p>
      <w:pPr>
        <w:spacing w:after="0"/>
        <w:ind w:left="0"/>
        <w:jc w:val="both"/>
      </w:pPr>
      <w:r>
        <w:rPr>
          <w:rFonts w:ascii="Times New Roman"/>
          <w:b w:val="false"/>
          <w:i w:val="false"/>
          <w:color w:val="000000"/>
          <w:sz w:val="28"/>
        </w:rPr>
        <w:t>
      өндірістің технологиялық сызбасын, құрылғыны;</w:t>
      </w:r>
    </w:p>
    <w:bookmarkEnd w:id="3584"/>
    <w:bookmarkStart w:name="z3588" w:id="3585"/>
    <w:p>
      <w:pPr>
        <w:spacing w:after="0"/>
        <w:ind w:left="0"/>
        <w:jc w:val="both"/>
      </w:pPr>
      <w:r>
        <w:rPr>
          <w:rFonts w:ascii="Times New Roman"/>
          <w:b w:val="false"/>
          <w:i w:val="false"/>
          <w:color w:val="000000"/>
          <w:sz w:val="28"/>
        </w:rPr>
        <w:t>
      негізгі және көмекші құрал-жабдықтардың, бақылау-өлшеу құралдардың жұмыс істеу қағидасын, арматура мен коммуникациялар сызбасын;</w:t>
      </w:r>
    </w:p>
    <w:bookmarkEnd w:id="3585"/>
    <w:bookmarkStart w:name="z3589" w:id="3586"/>
    <w:p>
      <w:pPr>
        <w:spacing w:after="0"/>
        <w:ind w:left="0"/>
        <w:jc w:val="both"/>
      </w:pPr>
      <w:r>
        <w:rPr>
          <w:rFonts w:ascii="Times New Roman"/>
          <w:b w:val="false"/>
          <w:i w:val="false"/>
          <w:color w:val="000000"/>
          <w:sz w:val="28"/>
        </w:rPr>
        <w:t>
      шикізат пен көмекші материалдардың физикалық-химиялық және технологиялық қасиеттерін;</w:t>
      </w:r>
    </w:p>
    <w:bookmarkEnd w:id="3586"/>
    <w:bookmarkStart w:name="z3590" w:id="3587"/>
    <w:p>
      <w:pPr>
        <w:spacing w:after="0"/>
        <w:ind w:left="0"/>
        <w:jc w:val="both"/>
      </w:pPr>
      <w:r>
        <w:rPr>
          <w:rFonts w:ascii="Times New Roman"/>
          <w:b w:val="false"/>
          <w:i w:val="false"/>
          <w:color w:val="000000"/>
          <w:sz w:val="28"/>
        </w:rPr>
        <w:t>
      шикізат пен дайын өнімнің МемСт-рды және техникалық шарттарды, есептеудер жүргізу әдістемесін, органикалық емес және органикалық химияны.</w:t>
      </w:r>
    </w:p>
    <w:bookmarkEnd w:id="3587"/>
    <w:bookmarkStart w:name="z3591" w:id="3588"/>
    <w:p>
      <w:pPr>
        <w:spacing w:after="0"/>
        <w:ind w:left="0"/>
        <w:jc w:val="both"/>
      </w:pPr>
      <w:r>
        <w:rPr>
          <w:rFonts w:ascii="Times New Roman"/>
          <w:b w:val="false"/>
          <w:i w:val="false"/>
          <w:color w:val="000000"/>
          <w:sz w:val="28"/>
        </w:rPr>
        <w:t>
      Параграф 4. Жарық құрамын өндіру аппаратшысы, 6-разряд</w:t>
      </w:r>
    </w:p>
    <w:bookmarkEnd w:id="3588"/>
    <w:bookmarkStart w:name="z3592" w:id="3589"/>
    <w:p>
      <w:pPr>
        <w:spacing w:after="0"/>
        <w:ind w:left="0"/>
        <w:jc w:val="both"/>
      </w:pPr>
      <w:r>
        <w:rPr>
          <w:rFonts w:ascii="Times New Roman"/>
          <w:b w:val="false"/>
          <w:i w:val="false"/>
          <w:color w:val="000000"/>
          <w:sz w:val="28"/>
        </w:rPr>
        <w:t>
      536. Жұмыс сипаттамасы:</w:t>
      </w:r>
    </w:p>
    <w:bookmarkEnd w:id="3589"/>
    <w:bookmarkStart w:name="z3593" w:id="3590"/>
    <w:p>
      <w:pPr>
        <w:spacing w:after="0"/>
        <w:ind w:left="0"/>
        <w:jc w:val="both"/>
      </w:pPr>
      <w:r>
        <w:rPr>
          <w:rFonts w:ascii="Times New Roman"/>
          <w:b w:val="false"/>
          <w:i w:val="false"/>
          <w:color w:val="000000"/>
          <w:sz w:val="28"/>
        </w:rPr>
        <w:t>
      жаңа технологияларды меңгеруге байланысты жарық құрамын жасауда күрделі химиялық процестерді жүргізу;</w:t>
      </w:r>
    </w:p>
    <w:bookmarkEnd w:id="3590"/>
    <w:bookmarkStart w:name="z3594" w:id="3591"/>
    <w:p>
      <w:pPr>
        <w:spacing w:after="0"/>
        <w:ind w:left="0"/>
        <w:jc w:val="both"/>
      </w:pPr>
      <w:r>
        <w:rPr>
          <w:rFonts w:ascii="Times New Roman"/>
          <w:b w:val="false"/>
          <w:i w:val="false"/>
          <w:color w:val="000000"/>
          <w:sz w:val="28"/>
        </w:rPr>
        <w:t>
      қолдануында ерекше жауапкершілік пен сақтықты талап ететін тез жарылғыш, тез тұтанғыш, улы және күйдіретін заттарды пайдалануымен, сонымен қатар тұрақты және радиоактивті изотоптармен таңбаланған монокристалдар мен өнімді өндірудің технологиялық процестерін жүргізу. Жарық құрамының жіктелуін, оның шихталарын, балқымалары мен активаторларын есептеу, дайындау, мөлшерлеу мен салу, фаза бойынша бақылау жасау;</w:t>
      </w:r>
    </w:p>
    <w:bookmarkEnd w:id="3591"/>
    <w:bookmarkStart w:name="z3595" w:id="3592"/>
    <w:p>
      <w:pPr>
        <w:spacing w:after="0"/>
        <w:ind w:left="0"/>
        <w:jc w:val="both"/>
      </w:pPr>
      <w:r>
        <w:rPr>
          <w:rFonts w:ascii="Times New Roman"/>
          <w:b w:val="false"/>
          <w:i w:val="false"/>
          <w:color w:val="000000"/>
          <w:sz w:val="28"/>
        </w:rPr>
        <w:t>
      технологиялық режим параметрлерін бақылау мен реттеу: температураны, рН, қысымды;</w:t>
      </w:r>
    </w:p>
    <w:bookmarkEnd w:id="3592"/>
    <w:bookmarkStart w:name="z3596" w:id="3593"/>
    <w:p>
      <w:pPr>
        <w:spacing w:after="0"/>
        <w:ind w:left="0"/>
        <w:jc w:val="both"/>
      </w:pPr>
      <w:r>
        <w:rPr>
          <w:rFonts w:ascii="Times New Roman"/>
          <w:b w:val="false"/>
          <w:i w:val="false"/>
          <w:color w:val="000000"/>
          <w:sz w:val="28"/>
        </w:rPr>
        <w:t>
      жарық құрамының партиясын қалыптастыру;</w:t>
      </w:r>
    </w:p>
    <w:bookmarkEnd w:id="3593"/>
    <w:bookmarkStart w:name="z3597" w:id="3594"/>
    <w:p>
      <w:pPr>
        <w:spacing w:after="0"/>
        <w:ind w:left="0"/>
        <w:jc w:val="both"/>
      </w:pPr>
      <w:r>
        <w:rPr>
          <w:rFonts w:ascii="Times New Roman"/>
          <w:b w:val="false"/>
          <w:i w:val="false"/>
          <w:color w:val="000000"/>
          <w:sz w:val="28"/>
        </w:rPr>
        <w:t>
      процесті тиімді жағдайларға бағыттап, өзіндік реттеу;</w:t>
      </w:r>
    </w:p>
    <w:bookmarkEnd w:id="3594"/>
    <w:bookmarkStart w:name="z3598" w:id="3595"/>
    <w:p>
      <w:pPr>
        <w:spacing w:after="0"/>
        <w:ind w:left="0"/>
        <w:jc w:val="both"/>
      </w:pPr>
      <w:r>
        <w:rPr>
          <w:rFonts w:ascii="Times New Roman"/>
          <w:b w:val="false"/>
          <w:i w:val="false"/>
          <w:color w:val="000000"/>
          <w:sz w:val="28"/>
        </w:rPr>
        <w:t>
      бақылау талдауларды жүргізу;</w:t>
      </w:r>
    </w:p>
    <w:bookmarkEnd w:id="3595"/>
    <w:bookmarkStart w:name="z3599" w:id="3596"/>
    <w:p>
      <w:pPr>
        <w:spacing w:after="0"/>
        <w:ind w:left="0"/>
        <w:jc w:val="both"/>
      </w:pPr>
      <w:r>
        <w:rPr>
          <w:rFonts w:ascii="Times New Roman"/>
          <w:b w:val="false"/>
          <w:i w:val="false"/>
          <w:color w:val="000000"/>
          <w:sz w:val="28"/>
        </w:rPr>
        <w:t>
      шикізаттың, жартылай өңделген және дайын өнімнің шығынын есепке алу;</w:t>
      </w:r>
    </w:p>
    <w:bookmarkEnd w:id="3596"/>
    <w:bookmarkStart w:name="z3600" w:id="3597"/>
    <w:p>
      <w:pPr>
        <w:spacing w:after="0"/>
        <w:ind w:left="0"/>
        <w:jc w:val="both"/>
      </w:pPr>
      <w:r>
        <w:rPr>
          <w:rFonts w:ascii="Times New Roman"/>
          <w:b w:val="false"/>
          <w:i w:val="false"/>
          <w:color w:val="000000"/>
          <w:sz w:val="28"/>
        </w:rPr>
        <w:t>
      құрал-жабдықты іске қосу, тоқтату және жұмысын бақылау;</w:t>
      </w:r>
    </w:p>
    <w:bookmarkEnd w:id="3597"/>
    <w:bookmarkStart w:name="z3601" w:id="3598"/>
    <w:p>
      <w:pPr>
        <w:spacing w:after="0"/>
        <w:ind w:left="0"/>
        <w:jc w:val="both"/>
      </w:pPr>
      <w:r>
        <w:rPr>
          <w:rFonts w:ascii="Times New Roman"/>
          <w:b w:val="false"/>
          <w:i w:val="false"/>
          <w:color w:val="000000"/>
          <w:sz w:val="28"/>
        </w:rPr>
        <w:t>
      қызмет көрсетілген өндірістік учаскеде барлық мамандықтағы жұмысшылардың жұмысын үйлестіру және басқару.</w:t>
      </w:r>
    </w:p>
    <w:bookmarkEnd w:id="3598"/>
    <w:bookmarkStart w:name="z3602" w:id="3599"/>
    <w:p>
      <w:pPr>
        <w:spacing w:after="0"/>
        <w:ind w:left="0"/>
        <w:jc w:val="both"/>
      </w:pPr>
      <w:r>
        <w:rPr>
          <w:rFonts w:ascii="Times New Roman"/>
          <w:b w:val="false"/>
          <w:i w:val="false"/>
          <w:color w:val="000000"/>
          <w:sz w:val="28"/>
        </w:rPr>
        <w:t>
      537. Білуі тиіс:</w:t>
      </w:r>
    </w:p>
    <w:bookmarkEnd w:id="3599"/>
    <w:bookmarkStart w:name="z3603" w:id="3600"/>
    <w:p>
      <w:pPr>
        <w:spacing w:after="0"/>
        <w:ind w:left="0"/>
        <w:jc w:val="both"/>
      </w:pPr>
      <w:r>
        <w:rPr>
          <w:rFonts w:ascii="Times New Roman"/>
          <w:b w:val="false"/>
          <w:i w:val="false"/>
          <w:color w:val="000000"/>
          <w:sz w:val="28"/>
        </w:rPr>
        <w:t>
      жарық құрамын бірнеше күрделі өндірудің технологиялық сызбасы мен регламентін, люминисценцияның, химиялық реакциялардың және технологиялық процестердің физикалық-химиялық негізі мен мәнісін;</w:t>
      </w:r>
    </w:p>
    <w:bookmarkEnd w:id="3600"/>
    <w:bookmarkStart w:name="z3604" w:id="3601"/>
    <w:p>
      <w:pPr>
        <w:spacing w:after="0"/>
        <w:ind w:left="0"/>
        <w:jc w:val="both"/>
      </w:pPr>
      <w:r>
        <w:rPr>
          <w:rFonts w:ascii="Times New Roman"/>
          <w:b w:val="false"/>
          <w:i w:val="false"/>
          <w:color w:val="000000"/>
          <w:sz w:val="28"/>
        </w:rPr>
        <w:t>
      азтоннажды (тапсырыс бойынша істелген) жарық құрамын жасаудың әртүрлі әдістемесі мен тәсілін, жарық құрамының жаңа маркаларын игеру, құрал-жабдыққа;</w:t>
      </w:r>
    </w:p>
    <w:bookmarkEnd w:id="3601"/>
    <w:bookmarkStart w:name="z3605" w:id="3602"/>
    <w:p>
      <w:pPr>
        <w:spacing w:after="0"/>
        <w:ind w:left="0"/>
        <w:jc w:val="both"/>
      </w:pPr>
      <w:r>
        <w:rPr>
          <w:rFonts w:ascii="Times New Roman"/>
          <w:b w:val="false"/>
          <w:i w:val="false"/>
          <w:color w:val="000000"/>
          <w:sz w:val="28"/>
        </w:rPr>
        <w:t>
      бақылау-өлшеу құралға қызмет көрсету конструкциясы мен ережесін;</w:t>
      </w:r>
    </w:p>
    <w:bookmarkEnd w:id="3602"/>
    <w:bookmarkStart w:name="z3606" w:id="3603"/>
    <w:p>
      <w:pPr>
        <w:spacing w:after="0"/>
        <w:ind w:left="0"/>
        <w:jc w:val="both"/>
      </w:pPr>
      <w:r>
        <w:rPr>
          <w:rFonts w:ascii="Times New Roman"/>
          <w:b w:val="false"/>
          <w:i w:val="false"/>
          <w:color w:val="000000"/>
          <w:sz w:val="28"/>
        </w:rPr>
        <w:t>
      коммуникациялар мен арматура сызбасын;</w:t>
      </w:r>
    </w:p>
    <w:bookmarkEnd w:id="3603"/>
    <w:bookmarkStart w:name="z3607" w:id="3604"/>
    <w:p>
      <w:pPr>
        <w:spacing w:after="0"/>
        <w:ind w:left="0"/>
        <w:jc w:val="both"/>
      </w:pPr>
      <w:r>
        <w:rPr>
          <w:rFonts w:ascii="Times New Roman"/>
          <w:b w:val="false"/>
          <w:i w:val="false"/>
          <w:color w:val="000000"/>
          <w:sz w:val="28"/>
        </w:rPr>
        <w:t>
      шикізат пен дайын өнімнің МемСт-рды және техникалық шарттарды, бақылау талдаулар жүргізу әдістемесін.</w:t>
      </w:r>
    </w:p>
    <w:bookmarkEnd w:id="3604"/>
    <w:bookmarkStart w:name="z3608" w:id="3605"/>
    <w:p>
      <w:pPr>
        <w:spacing w:after="0"/>
        <w:ind w:left="0"/>
        <w:jc w:val="both"/>
      </w:pPr>
      <w:r>
        <w:rPr>
          <w:rFonts w:ascii="Times New Roman"/>
          <w:b w:val="false"/>
          <w:i w:val="false"/>
          <w:color w:val="000000"/>
          <w:sz w:val="28"/>
        </w:rPr>
        <w:t>
      538. Орта кәсіби білім қажет.</w:t>
      </w:r>
    </w:p>
    <w:bookmarkEnd w:id="3605"/>
    <w:bookmarkStart w:name="z3609" w:id="3606"/>
    <w:p>
      <w:pPr>
        <w:spacing w:after="0"/>
        <w:ind w:left="0"/>
        <w:jc w:val="both"/>
      </w:pPr>
      <w:r>
        <w:rPr>
          <w:rFonts w:ascii="Times New Roman"/>
          <w:b w:val="false"/>
          <w:i w:val="false"/>
          <w:color w:val="000000"/>
          <w:sz w:val="28"/>
        </w:rPr>
        <w:t>
      66. Спектральды-таза газдарды өндіру аппаратшысы</w:t>
      </w:r>
    </w:p>
    <w:bookmarkEnd w:id="3606"/>
    <w:bookmarkStart w:name="z3610" w:id="3607"/>
    <w:p>
      <w:pPr>
        <w:spacing w:after="0"/>
        <w:ind w:left="0"/>
        <w:jc w:val="both"/>
      </w:pPr>
      <w:r>
        <w:rPr>
          <w:rFonts w:ascii="Times New Roman"/>
          <w:b w:val="false"/>
          <w:i w:val="false"/>
          <w:color w:val="000000"/>
          <w:sz w:val="28"/>
        </w:rPr>
        <w:t>
      Параграф 1. Спектральды-таза газдарды өндіру аппаратшысы, 5-разряд</w:t>
      </w:r>
    </w:p>
    <w:bookmarkEnd w:id="3607"/>
    <w:bookmarkStart w:name="z3611" w:id="3608"/>
    <w:p>
      <w:pPr>
        <w:spacing w:after="0"/>
        <w:ind w:left="0"/>
        <w:jc w:val="both"/>
      </w:pPr>
      <w:r>
        <w:rPr>
          <w:rFonts w:ascii="Times New Roman"/>
          <w:b w:val="false"/>
          <w:i w:val="false"/>
          <w:color w:val="000000"/>
          <w:sz w:val="28"/>
        </w:rPr>
        <w:t>
      539. Жұмыс сипаттамасы:</w:t>
      </w:r>
    </w:p>
    <w:bookmarkEnd w:id="3608"/>
    <w:bookmarkStart w:name="z3612" w:id="3609"/>
    <w:p>
      <w:pPr>
        <w:spacing w:after="0"/>
        <w:ind w:left="0"/>
        <w:jc w:val="both"/>
      </w:pPr>
      <w:r>
        <w:rPr>
          <w:rFonts w:ascii="Times New Roman"/>
          <w:b w:val="false"/>
          <w:i w:val="false"/>
          <w:color w:val="000000"/>
          <w:sz w:val="28"/>
        </w:rPr>
        <w:t>
      анағұрлым таза газдарды өндіру процесін жүргізу;</w:t>
      </w:r>
    </w:p>
    <w:bookmarkEnd w:id="3609"/>
    <w:bookmarkStart w:name="z3613" w:id="3610"/>
    <w:p>
      <w:pPr>
        <w:spacing w:after="0"/>
        <w:ind w:left="0"/>
        <w:jc w:val="both"/>
      </w:pPr>
      <w:r>
        <w:rPr>
          <w:rFonts w:ascii="Times New Roman"/>
          <w:b w:val="false"/>
          <w:i w:val="false"/>
          <w:color w:val="000000"/>
          <w:sz w:val="28"/>
        </w:rPr>
        <w:t>
      мыс және кальций пештерін, адсорберді, мембрана компрессорларын, гелий мен аргонды ыдысқа бөліп құю стендты, форвакуумдық сорғыны, азот танкі мен баллондарды газға толтыру үшін қызмет көрсету;</w:t>
      </w:r>
    </w:p>
    <w:bookmarkEnd w:id="3610"/>
    <w:bookmarkStart w:name="z3614" w:id="3611"/>
    <w:p>
      <w:pPr>
        <w:spacing w:after="0"/>
        <w:ind w:left="0"/>
        <w:jc w:val="both"/>
      </w:pPr>
      <w:r>
        <w:rPr>
          <w:rFonts w:ascii="Times New Roman"/>
          <w:b w:val="false"/>
          <w:i w:val="false"/>
          <w:color w:val="000000"/>
          <w:sz w:val="28"/>
        </w:rPr>
        <w:t>
      пештерді қыздыру, кальций мен кальций пешін ауыстыру, жүйе мен баллондардан газды тартып шығару, газға толтыру мақсатында баллондарды дайындау, шаю, тазалау;</w:t>
      </w:r>
    </w:p>
    <w:bookmarkEnd w:id="3611"/>
    <w:bookmarkStart w:name="z3615" w:id="3612"/>
    <w:p>
      <w:pPr>
        <w:spacing w:after="0"/>
        <w:ind w:left="0"/>
        <w:jc w:val="both"/>
      </w:pPr>
      <w:r>
        <w:rPr>
          <w:rFonts w:ascii="Times New Roman"/>
          <w:b w:val="false"/>
          <w:i w:val="false"/>
          <w:color w:val="000000"/>
          <w:sz w:val="28"/>
        </w:rPr>
        <w:t>
      пеш температурасын, қысымын, азот ваннасына сұйық газдың құюлуын бақылау мен реттеу;</w:t>
      </w:r>
    </w:p>
    <w:bookmarkEnd w:id="3612"/>
    <w:bookmarkStart w:name="z3616" w:id="3613"/>
    <w:p>
      <w:pPr>
        <w:spacing w:after="0"/>
        <w:ind w:left="0"/>
        <w:jc w:val="both"/>
      </w:pPr>
      <w:r>
        <w:rPr>
          <w:rFonts w:ascii="Times New Roman"/>
          <w:b w:val="false"/>
          <w:i w:val="false"/>
          <w:color w:val="000000"/>
          <w:sz w:val="28"/>
        </w:rPr>
        <w:t>
      жоғары жиілікті тоқ ажыратқыш арқылы құрамында азотты анықтау үшін бақылау анализдерін өткізу;</w:t>
      </w:r>
    </w:p>
    <w:bookmarkEnd w:id="3613"/>
    <w:bookmarkStart w:name="z3617" w:id="3614"/>
    <w:p>
      <w:pPr>
        <w:spacing w:after="0"/>
        <w:ind w:left="0"/>
        <w:jc w:val="both"/>
      </w:pPr>
      <w:r>
        <w:rPr>
          <w:rFonts w:ascii="Times New Roman"/>
          <w:b w:val="false"/>
          <w:i w:val="false"/>
          <w:color w:val="000000"/>
          <w:sz w:val="28"/>
        </w:rPr>
        <w:t>
      құрал-жабдық пен коммуникация жұмысындағы қателіктерді анықтау мен жою;</w:t>
      </w:r>
    </w:p>
    <w:bookmarkEnd w:id="3614"/>
    <w:bookmarkStart w:name="z3618" w:id="3615"/>
    <w:p>
      <w:pPr>
        <w:spacing w:after="0"/>
        <w:ind w:left="0"/>
        <w:jc w:val="both"/>
      </w:pPr>
      <w:r>
        <w:rPr>
          <w:rFonts w:ascii="Times New Roman"/>
          <w:b w:val="false"/>
          <w:i w:val="false"/>
          <w:color w:val="000000"/>
          <w:sz w:val="28"/>
        </w:rPr>
        <w:t>
      қажет жағдайда – газ және газды-оттекті шілтердің жалыны үстінен шыны үрлеу жұмыстарын орындау.</w:t>
      </w:r>
    </w:p>
    <w:bookmarkEnd w:id="3615"/>
    <w:bookmarkStart w:name="z3619" w:id="3616"/>
    <w:p>
      <w:pPr>
        <w:spacing w:after="0"/>
        <w:ind w:left="0"/>
        <w:jc w:val="both"/>
      </w:pPr>
      <w:r>
        <w:rPr>
          <w:rFonts w:ascii="Times New Roman"/>
          <w:b w:val="false"/>
          <w:i w:val="false"/>
          <w:color w:val="000000"/>
          <w:sz w:val="28"/>
        </w:rPr>
        <w:t>
      540. Білуі тиіс:</w:t>
      </w:r>
    </w:p>
    <w:bookmarkEnd w:id="3616"/>
    <w:bookmarkStart w:name="z3620" w:id="3617"/>
    <w:p>
      <w:pPr>
        <w:spacing w:after="0"/>
        <w:ind w:left="0"/>
        <w:jc w:val="both"/>
      </w:pPr>
      <w:r>
        <w:rPr>
          <w:rFonts w:ascii="Times New Roman"/>
          <w:b w:val="false"/>
          <w:i w:val="false"/>
          <w:color w:val="000000"/>
          <w:sz w:val="28"/>
        </w:rPr>
        <w:t>
      қызмет көрсеткен учаскенің технологиялық сызбасын;</w:t>
      </w:r>
    </w:p>
    <w:bookmarkEnd w:id="3617"/>
    <w:bookmarkStart w:name="z3621" w:id="3618"/>
    <w:p>
      <w:pPr>
        <w:spacing w:after="0"/>
        <w:ind w:left="0"/>
        <w:jc w:val="both"/>
      </w:pPr>
      <w:r>
        <w:rPr>
          <w:rFonts w:ascii="Times New Roman"/>
          <w:b w:val="false"/>
          <w:i w:val="false"/>
          <w:color w:val="000000"/>
          <w:sz w:val="28"/>
        </w:rPr>
        <w:t>
      негізгі және көмекші құрал-жабдықтың, бақылау-өлшеу құралдың құрылысын, өзінің учаскесіндегі арматура мен коммуникациялар сызбасын;</w:t>
      </w:r>
    </w:p>
    <w:bookmarkEnd w:id="3618"/>
    <w:bookmarkStart w:name="z3622" w:id="3619"/>
    <w:p>
      <w:pPr>
        <w:spacing w:after="0"/>
        <w:ind w:left="0"/>
        <w:jc w:val="both"/>
      </w:pPr>
      <w:r>
        <w:rPr>
          <w:rFonts w:ascii="Times New Roman"/>
          <w:b w:val="false"/>
          <w:i w:val="false"/>
          <w:color w:val="000000"/>
          <w:sz w:val="28"/>
        </w:rPr>
        <w:t>
      температура, қысым, вакуум параметрлерінің шекті мүмкіндігін, шикізаттың, өнім мен көмекші материалдардың физикалық-химиялық қасиеттерін, талдаулар жүргізу әдістемесін.</w:t>
      </w:r>
    </w:p>
    <w:bookmarkEnd w:id="3619"/>
    <w:bookmarkStart w:name="z3623" w:id="3620"/>
    <w:p>
      <w:pPr>
        <w:spacing w:after="0"/>
        <w:ind w:left="0"/>
        <w:jc w:val="both"/>
      </w:pPr>
      <w:r>
        <w:rPr>
          <w:rFonts w:ascii="Times New Roman"/>
          <w:b w:val="false"/>
          <w:i w:val="false"/>
          <w:color w:val="000000"/>
          <w:sz w:val="28"/>
        </w:rPr>
        <w:t>
      67. Химиялық реактивтерді өндіру аппаратшысы</w:t>
      </w:r>
    </w:p>
    <w:bookmarkEnd w:id="3620"/>
    <w:bookmarkStart w:name="z3624" w:id="3621"/>
    <w:p>
      <w:pPr>
        <w:spacing w:after="0"/>
        <w:ind w:left="0"/>
        <w:jc w:val="both"/>
      </w:pPr>
      <w:r>
        <w:rPr>
          <w:rFonts w:ascii="Times New Roman"/>
          <w:b w:val="false"/>
          <w:i w:val="false"/>
          <w:color w:val="000000"/>
          <w:sz w:val="28"/>
        </w:rPr>
        <w:t>
      Параграф 1. Химиялық реактивтерді өндіру аппаратшысы, 2-разряд</w:t>
      </w:r>
    </w:p>
    <w:bookmarkEnd w:id="3621"/>
    <w:bookmarkStart w:name="z3625" w:id="3622"/>
    <w:p>
      <w:pPr>
        <w:spacing w:after="0"/>
        <w:ind w:left="0"/>
        <w:jc w:val="both"/>
      </w:pPr>
      <w:r>
        <w:rPr>
          <w:rFonts w:ascii="Times New Roman"/>
          <w:b w:val="false"/>
          <w:i w:val="false"/>
          <w:color w:val="000000"/>
          <w:sz w:val="28"/>
        </w:rPr>
        <w:t>
      541. Жұмыс сипаттамасы:</w:t>
      </w:r>
    </w:p>
    <w:bookmarkEnd w:id="3622"/>
    <w:bookmarkStart w:name="z3626" w:id="3623"/>
    <w:p>
      <w:pPr>
        <w:spacing w:after="0"/>
        <w:ind w:left="0"/>
        <w:jc w:val="both"/>
      </w:pPr>
      <w:r>
        <w:rPr>
          <w:rFonts w:ascii="Times New Roman"/>
          <w:b w:val="false"/>
          <w:i w:val="false"/>
          <w:color w:val="000000"/>
          <w:sz w:val="28"/>
        </w:rPr>
        <w:t>
      анағұрлым жоғары біліктіктілікті аппаратшысының басқаруымен өндірістік учаскеде технологиялық процестің бөлек операцияларын орындау;</w:t>
      </w:r>
    </w:p>
    <w:bookmarkEnd w:id="3623"/>
    <w:bookmarkStart w:name="z3627" w:id="3624"/>
    <w:p>
      <w:pPr>
        <w:spacing w:after="0"/>
        <w:ind w:left="0"/>
        <w:jc w:val="both"/>
      </w:pPr>
      <w:r>
        <w:rPr>
          <w:rFonts w:ascii="Times New Roman"/>
          <w:b w:val="false"/>
          <w:i w:val="false"/>
          <w:color w:val="000000"/>
          <w:sz w:val="28"/>
        </w:rPr>
        <w:t>
      аппараттарға шикізатты дайындау және тиеу;</w:t>
      </w:r>
    </w:p>
    <w:bookmarkEnd w:id="3624"/>
    <w:bookmarkStart w:name="z3628" w:id="3625"/>
    <w:p>
      <w:pPr>
        <w:spacing w:after="0"/>
        <w:ind w:left="0"/>
        <w:jc w:val="both"/>
      </w:pPr>
      <w:r>
        <w:rPr>
          <w:rFonts w:ascii="Times New Roman"/>
          <w:b w:val="false"/>
          <w:i w:val="false"/>
          <w:color w:val="000000"/>
          <w:sz w:val="28"/>
        </w:rPr>
        <w:t>
      өнімді түсіру мен тасымалдау;</w:t>
      </w:r>
    </w:p>
    <w:bookmarkEnd w:id="3625"/>
    <w:bookmarkStart w:name="z3629" w:id="3626"/>
    <w:p>
      <w:pPr>
        <w:spacing w:after="0"/>
        <w:ind w:left="0"/>
        <w:jc w:val="both"/>
      </w:pPr>
      <w:r>
        <w:rPr>
          <w:rFonts w:ascii="Times New Roman"/>
          <w:b w:val="false"/>
          <w:i w:val="false"/>
          <w:color w:val="000000"/>
          <w:sz w:val="28"/>
        </w:rPr>
        <w:t>
      құрал-жабдықты тазалау;</w:t>
      </w:r>
    </w:p>
    <w:bookmarkEnd w:id="3626"/>
    <w:bookmarkStart w:name="z3630" w:id="3627"/>
    <w:p>
      <w:pPr>
        <w:spacing w:after="0"/>
        <w:ind w:left="0"/>
        <w:jc w:val="both"/>
      </w:pPr>
      <w:r>
        <w:rPr>
          <w:rFonts w:ascii="Times New Roman"/>
          <w:b w:val="false"/>
          <w:i w:val="false"/>
          <w:color w:val="000000"/>
          <w:sz w:val="28"/>
        </w:rPr>
        <w:t>
      бастапқы заттардың өзгеруіне байланыссыз операцияларды өткізу кезінде қатысу (еріту,сүзу, сығу және басқалар.).</w:t>
      </w:r>
    </w:p>
    <w:bookmarkEnd w:id="3627"/>
    <w:bookmarkStart w:name="z3631" w:id="3628"/>
    <w:p>
      <w:pPr>
        <w:spacing w:after="0"/>
        <w:ind w:left="0"/>
        <w:jc w:val="both"/>
      </w:pPr>
      <w:r>
        <w:rPr>
          <w:rFonts w:ascii="Times New Roman"/>
          <w:b w:val="false"/>
          <w:i w:val="false"/>
          <w:color w:val="000000"/>
          <w:sz w:val="28"/>
        </w:rPr>
        <w:t>
      542. Білуі тиіс:</w:t>
      </w:r>
    </w:p>
    <w:bookmarkEnd w:id="3628"/>
    <w:bookmarkStart w:name="z3632" w:id="3629"/>
    <w:p>
      <w:pPr>
        <w:spacing w:after="0"/>
        <w:ind w:left="0"/>
        <w:jc w:val="both"/>
      </w:pPr>
      <w:r>
        <w:rPr>
          <w:rFonts w:ascii="Times New Roman"/>
          <w:b w:val="false"/>
          <w:i w:val="false"/>
          <w:color w:val="000000"/>
          <w:sz w:val="28"/>
        </w:rPr>
        <w:t>
      өндіріс регламенті мен технологиялық сызбасын;</w:t>
      </w:r>
    </w:p>
    <w:bookmarkEnd w:id="3629"/>
    <w:bookmarkStart w:name="z3633" w:id="3630"/>
    <w:p>
      <w:pPr>
        <w:spacing w:after="0"/>
        <w:ind w:left="0"/>
        <w:jc w:val="both"/>
      </w:pPr>
      <w:r>
        <w:rPr>
          <w:rFonts w:ascii="Times New Roman"/>
          <w:b w:val="false"/>
          <w:i w:val="false"/>
          <w:color w:val="000000"/>
          <w:sz w:val="28"/>
        </w:rPr>
        <w:t>
      негізгі және көмекші құрал-жабдықтың жұмыс істеу қағидасы мен құрылысын, арматура мен коммуникациялар сызбасын;</w:t>
      </w:r>
    </w:p>
    <w:bookmarkEnd w:id="3630"/>
    <w:bookmarkStart w:name="z3634" w:id="3631"/>
    <w:p>
      <w:pPr>
        <w:spacing w:after="0"/>
        <w:ind w:left="0"/>
        <w:jc w:val="both"/>
      </w:pPr>
      <w:r>
        <w:rPr>
          <w:rFonts w:ascii="Times New Roman"/>
          <w:b w:val="false"/>
          <w:i w:val="false"/>
          <w:color w:val="000000"/>
          <w:sz w:val="28"/>
        </w:rPr>
        <w:t>
      шикізат пен көмекші материалдардың физикалық-химиялық және технологиялық қасиеттерін;</w:t>
      </w:r>
    </w:p>
    <w:bookmarkEnd w:id="3631"/>
    <w:bookmarkStart w:name="z3635" w:id="3632"/>
    <w:p>
      <w:pPr>
        <w:spacing w:after="0"/>
        <w:ind w:left="0"/>
        <w:jc w:val="both"/>
      </w:pPr>
      <w:r>
        <w:rPr>
          <w:rFonts w:ascii="Times New Roman"/>
          <w:b w:val="false"/>
          <w:i w:val="false"/>
          <w:color w:val="000000"/>
          <w:sz w:val="28"/>
        </w:rPr>
        <w:t>
      шикізат пен дайын өнімнің МемСт-рды және техникалық шарттарды.</w:t>
      </w:r>
    </w:p>
    <w:bookmarkEnd w:id="3632"/>
    <w:bookmarkStart w:name="z3636" w:id="3633"/>
    <w:p>
      <w:pPr>
        <w:spacing w:after="0"/>
        <w:ind w:left="0"/>
        <w:jc w:val="both"/>
      </w:pPr>
      <w:r>
        <w:rPr>
          <w:rFonts w:ascii="Times New Roman"/>
          <w:b w:val="false"/>
          <w:i w:val="false"/>
          <w:color w:val="000000"/>
          <w:sz w:val="28"/>
        </w:rPr>
        <w:t>
      Параграф 2. Химиялық реактивтерді өндіру аппаратшысы, 3-разряд</w:t>
      </w:r>
    </w:p>
    <w:bookmarkEnd w:id="3633"/>
    <w:bookmarkStart w:name="z3637" w:id="3634"/>
    <w:p>
      <w:pPr>
        <w:spacing w:after="0"/>
        <w:ind w:left="0"/>
        <w:jc w:val="both"/>
      </w:pPr>
      <w:r>
        <w:rPr>
          <w:rFonts w:ascii="Times New Roman"/>
          <w:b w:val="false"/>
          <w:i w:val="false"/>
          <w:color w:val="000000"/>
          <w:sz w:val="28"/>
        </w:rPr>
        <w:t>
      543. Жұмыс сипаттамасы:</w:t>
      </w:r>
    </w:p>
    <w:bookmarkEnd w:id="3634"/>
    <w:bookmarkStart w:name="z3638" w:id="3635"/>
    <w:p>
      <w:pPr>
        <w:spacing w:after="0"/>
        <w:ind w:left="0"/>
        <w:jc w:val="both"/>
      </w:pPr>
      <w:r>
        <w:rPr>
          <w:rFonts w:ascii="Times New Roman"/>
          <w:b w:val="false"/>
          <w:i w:val="false"/>
          <w:color w:val="000000"/>
          <w:sz w:val="28"/>
        </w:rPr>
        <w:t>
      өндірістік учаскеде (дәлірек, радиоактивті және тұрақты изотоптарды қолданатын өндірісте) бір реактивті өнімді жасаудың технологиялық жеңіл процеске қызмет көрсету;</w:t>
      </w:r>
    </w:p>
    <w:bookmarkEnd w:id="3635"/>
    <w:bookmarkStart w:name="z3639" w:id="3636"/>
    <w:p>
      <w:pPr>
        <w:spacing w:after="0"/>
        <w:ind w:left="0"/>
        <w:jc w:val="both"/>
      </w:pPr>
      <w:r>
        <w:rPr>
          <w:rFonts w:ascii="Times New Roman"/>
          <w:b w:val="false"/>
          <w:i w:val="false"/>
          <w:color w:val="000000"/>
          <w:sz w:val="28"/>
        </w:rPr>
        <w:t>
      технологиялық регламент пен жұмыс нұсқамасына сәйкес бастапқы заттың өзгеруіне байланыссыз өз бетімен операция жүргізу (еріту, сүзу, сығу, булау, кристалдандыру, центрифугалау, кептіру, ұсақтау және тағы басқалар);</w:t>
      </w:r>
    </w:p>
    <w:bookmarkEnd w:id="3636"/>
    <w:bookmarkStart w:name="z3640" w:id="3637"/>
    <w:p>
      <w:pPr>
        <w:spacing w:after="0"/>
        <w:ind w:left="0"/>
        <w:jc w:val="both"/>
      </w:pPr>
      <w:r>
        <w:rPr>
          <w:rFonts w:ascii="Times New Roman"/>
          <w:b w:val="false"/>
          <w:i w:val="false"/>
          <w:color w:val="000000"/>
          <w:sz w:val="28"/>
        </w:rPr>
        <w:t>
      технологиялық процестің дұрыс жүруін бақылау, технологиялық режимнің берілген параметрлерін қолдау (температура, қысым, вакуум және басқалар);</w:t>
      </w:r>
    </w:p>
    <w:bookmarkEnd w:id="3637"/>
    <w:bookmarkStart w:name="z3641" w:id="3638"/>
    <w:p>
      <w:pPr>
        <w:spacing w:after="0"/>
        <w:ind w:left="0"/>
        <w:jc w:val="both"/>
      </w:pPr>
      <w:r>
        <w:rPr>
          <w:rFonts w:ascii="Times New Roman"/>
          <w:b w:val="false"/>
          <w:i w:val="false"/>
          <w:color w:val="000000"/>
          <w:sz w:val="28"/>
        </w:rPr>
        <w:t>
      бақылау-өлшеу құралдары мен анализ нәтижелері бойынша не көзбен химиялық реакциялар мен технологялық процестің жүруін бақылау;</w:t>
      </w:r>
    </w:p>
    <w:bookmarkEnd w:id="3638"/>
    <w:bookmarkStart w:name="z3642" w:id="3639"/>
    <w:p>
      <w:pPr>
        <w:spacing w:after="0"/>
        <w:ind w:left="0"/>
        <w:jc w:val="both"/>
      </w:pPr>
      <w:r>
        <w:rPr>
          <w:rFonts w:ascii="Times New Roman"/>
          <w:b w:val="false"/>
          <w:i w:val="false"/>
          <w:color w:val="000000"/>
          <w:sz w:val="28"/>
        </w:rPr>
        <w:t>
      реакцияның аяқталу сәтін анықтау;</w:t>
      </w:r>
    </w:p>
    <w:bookmarkEnd w:id="3639"/>
    <w:bookmarkStart w:name="z3643" w:id="3640"/>
    <w:p>
      <w:pPr>
        <w:spacing w:after="0"/>
        <w:ind w:left="0"/>
        <w:jc w:val="both"/>
      </w:pPr>
      <w:r>
        <w:rPr>
          <w:rFonts w:ascii="Times New Roman"/>
          <w:b w:val="false"/>
          <w:i w:val="false"/>
          <w:color w:val="000000"/>
          <w:sz w:val="28"/>
        </w:rPr>
        <w:t>
      құрал-жабдықты іске қосу, тоқтату және жұмысын бақылау;</w:t>
      </w:r>
    </w:p>
    <w:bookmarkEnd w:id="3640"/>
    <w:bookmarkStart w:name="z3644" w:id="3641"/>
    <w:p>
      <w:pPr>
        <w:spacing w:after="0"/>
        <w:ind w:left="0"/>
        <w:jc w:val="both"/>
      </w:pPr>
      <w:r>
        <w:rPr>
          <w:rFonts w:ascii="Times New Roman"/>
          <w:b w:val="false"/>
          <w:i w:val="false"/>
          <w:color w:val="000000"/>
          <w:sz w:val="28"/>
        </w:rPr>
        <w:t>
      салынған шикізат пен дайын өнімді есепке алу. Құрал-жабдықтың алдын ала тексерісін орындау және жұмысындағы ұсақ қателіктерін жою.</w:t>
      </w:r>
    </w:p>
    <w:bookmarkEnd w:id="3641"/>
    <w:bookmarkStart w:name="z3645" w:id="3642"/>
    <w:p>
      <w:pPr>
        <w:spacing w:after="0"/>
        <w:ind w:left="0"/>
        <w:jc w:val="both"/>
      </w:pPr>
      <w:r>
        <w:rPr>
          <w:rFonts w:ascii="Times New Roman"/>
          <w:b w:val="false"/>
          <w:i w:val="false"/>
          <w:color w:val="000000"/>
          <w:sz w:val="28"/>
        </w:rPr>
        <w:t>
      544. Білуі тиіс:</w:t>
      </w:r>
    </w:p>
    <w:bookmarkEnd w:id="3642"/>
    <w:bookmarkStart w:name="z3646" w:id="3643"/>
    <w:p>
      <w:pPr>
        <w:spacing w:after="0"/>
        <w:ind w:left="0"/>
        <w:jc w:val="both"/>
      </w:pPr>
      <w:r>
        <w:rPr>
          <w:rFonts w:ascii="Times New Roman"/>
          <w:b w:val="false"/>
          <w:i w:val="false"/>
          <w:color w:val="000000"/>
          <w:sz w:val="28"/>
        </w:rPr>
        <w:t>
      өндірістің регламенті мен технологиялық сызбасын, технологиялық режим мен процесті реттеу ережелерін;</w:t>
      </w:r>
    </w:p>
    <w:bookmarkEnd w:id="3643"/>
    <w:bookmarkStart w:name="z3647" w:id="3644"/>
    <w:p>
      <w:pPr>
        <w:spacing w:after="0"/>
        <w:ind w:left="0"/>
        <w:jc w:val="both"/>
      </w:pPr>
      <w:r>
        <w:rPr>
          <w:rFonts w:ascii="Times New Roman"/>
          <w:b w:val="false"/>
          <w:i w:val="false"/>
          <w:color w:val="000000"/>
          <w:sz w:val="28"/>
        </w:rPr>
        <w:t>
      негізгі және көмекші құрал-жабдық пен бақылау-өлшеу құралының құрылысын;</w:t>
      </w:r>
    </w:p>
    <w:bookmarkEnd w:id="3644"/>
    <w:bookmarkStart w:name="z3648" w:id="3645"/>
    <w:p>
      <w:pPr>
        <w:spacing w:after="0"/>
        <w:ind w:left="0"/>
        <w:jc w:val="both"/>
      </w:pPr>
      <w:r>
        <w:rPr>
          <w:rFonts w:ascii="Times New Roman"/>
          <w:b w:val="false"/>
          <w:i w:val="false"/>
          <w:color w:val="000000"/>
          <w:sz w:val="28"/>
        </w:rPr>
        <w:t>
      арматура мен коммуникациялар сызбасын;</w:t>
      </w:r>
    </w:p>
    <w:bookmarkEnd w:id="3645"/>
    <w:bookmarkStart w:name="z3649" w:id="3646"/>
    <w:p>
      <w:pPr>
        <w:spacing w:after="0"/>
        <w:ind w:left="0"/>
        <w:jc w:val="both"/>
      </w:pPr>
      <w:r>
        <w:rPr>
          <w:rFonts w:ascii="Times New Roman"/>
          <w:b w:val="false"/>
          <w:i w:val="false"/>
          <w:color w:val="000000"/>
          <w:sz w:val="28"/>
        </w:rPr>
        <w:t>
      шикізат пен көмекші материалдың физикалық-химиялық және технологиялық қасиеттерін;</w:t>
      </w:r>
    </w:p>
    <w:bookmarkEnd w:id="3646"/>
    <w:bookmarkStart w:name="z3650" w:id="3647"/>
    <w:p>
      <w:pPr>
        <w:spacing w:after="0"/>
        <w:ind w:left="0"/>
        <w:jc w:val="both"/>
      </w:pPr>
      <w:r>
        <w:rPr>
          <w:rFonts w:ascii="Times New Roman"/>
          <w:b w:val="false"/>
          <w:i w:val="false"/>
          <w:color w:val="000000"/>
          <w:sz w:val="28"/>
        </w:rPr>
        <w:t>
      шикізат пен дайын өнімнің МемСт-рды және техникалық шарттарды.</w:t>
      </w:r>
    </w:p>
    <w:bookmarkEnd w:id="3647"/>
    <w:bookmarkStart w:name="z3651" w:id="3648"/>
    <w:p>
      <w:pPr>
        <w:spacing w:after="0"/>
        <w:ind w:left="0"/>
        <w:jc w:val="both"/>
      </w:pPr>
      <w:r>
        <w:rPr>
          <w:rFonts w:ascii="Times New Roman"/>
          <w:b w:val="false"/>
          <w:i w:val="false"/>
          <w:color w:val="000000"/>
          <w:sz w:val="28"/>
        </w:rPr>
        <w:t>
      Параграф 3. Химиялық реактивтерді өндіру аппаратшысы, 4-разряд</w:t>
      </w:r>
    </w:p>
    <w:bookmarkEnd w:id="3648"/>
    <w:bookmarkStart w:name="z3652" w:id="3649"/>
    <w:p>
      <w:pPr>
        <w:spacing w:after="0"/>
        <w:ind w:left="0"/>
        <w:jc w:val="both"/>
      </w:pPr>
      <w:r>
        <w:rPr>
          <w:rFonts w:ascii="Times New Roman"/>
          <w:b w:val="false"/>
          <w:i w:val="false"/>
          <w:color w:val="000000"/>
          <w:sz w:val="28"/>
        </w:rPr>
        <w:t>
      545. Жұмыс сипаттамасы:</w:t>
      </w:r>
    </w:p>
    <w:bookmarkEnd w:id="3649"/>
    <w:bookmarkStart w:name="z3653" w:id="3650"/>
    <w:p>
      <w:pPr>
        <w:spacing w:after="0"/>
        <w:ind w:left="0"/>
        <w:jc w:val="both"/>
      </w:pPr>
      <w:r>
        <w:rPr>
          <w:rFonts w:ascii="Times New Roman"/>
          <w:b w:val="false"/>
          <w:i w:val="false"/>
          <w:color w:val="000000"/>
          <w:sz w:val="28"/>
        </w:rPr>
        <w:t>
      өндірістік учаскеде (дәлірек, радиоактивті және тұрақты изотоптарды қолданатын өндірісте) бір немесе бірнеше реактивті өнімдерді жасаудың технологиялық процестің барлық сатыларына қызмет көрсету;</w:t>
      </w:r>
    </w:p>
    <w:bookmarkEnd w:id="3650"/>
    <w:bookmarkStart w:name="z3654" w:id="3651"/>
    <w:p>
      <w:pPr>
        <w:spacing w:after="0"/>
        <w:ind w:left="0"/>
        <w:jc w:val="both"/>
      </w:pPr>
      <w:r>
        <w:rPr>
          <w:rFonts w:ascii="Times New Roman"/>
          <w:b w:val="false"/>
          <w:i w:val="false"/>
          <w:color w:val="000000"/>
          <w:sz w:val="28"/>
        </w:rPr>
        <w:t>
      өз бетімен барлық операцияларды, соның ішінде бастапқы заттың өзгеруіне байланысты бір-екі операцияларды (галогендеу, сульфаттау, гидроксаттау, нитраттау, тотықтыру, метилдеу, қалпына келтіру, диазоттау, нитрозалау, конденсаттау және қайта топтастыру), сонымен қатар еріту, сүзу, сығу, булау, кристалдандыру, центрифугалау, кептіру, ұсақтау, таблеткалау және басқа да физикалық-химиялық операцияларды технологиялық регламент пен жұмыс нұсқамасына сәйкес жүргізу;</w:t>
      </w:r>
    </w:p>
    <w:bookmarkEnd w:id="3651"/>
    <w:bookmarkStart w:name="z3655" w:id="3652"/>
    <w:p>
      <w:pPr>
        <w:spacing w:after="0"/>
        <w:ind w:left="0"/>
        <w:jc w:val="both"/>
      </w:pPr>
      <w:r>
        <w:rPr>
          <w:rFonts w:ascii="Times New Roman"/>
          <w:b w:val="false"/>
          <w:i w:val="false"/>
          <w:color w:val="000000"/>
          <w:sz w:val="28"/>
        </w:rPr>
        <w:t>
      қатаң берілген көлемде аппаратқа шикізат пен материалдарды дайындау, мөлшерлеу, салу;</w:t>
      </w:r>
    </w:p>
    <w:bookmarkEnd w:id="3652"/>
    <w:bookmarkStart w:name="z3656" w:id="3653"/>
    <w:p>
      <w:pPr>
        <w:spacing w:after="0"/>
        <w:ind w:left="0"/>
        <w:jc w:val="both"/>
      </w:pPr>
      <w:r>
        <w:rPr>
          <w:rFonts w:ascii="Times New Roman"/>
          <w:b w:val="false"/>
          <w:i w:val="false"/>
          <w:color w:val="000000"/>
          <w:sz w:val="28"/>
        </w:rPr>
        <w:t>
      алынған сынамалар мен анализдер нәтижелері бойынша химиялық реакциялардың жүруін үнемі бақылау;</w:t>
      </w:r>
    </w:p>
    <w:bookmarkEnd w:id="3653"/>
    <w:bookmarkStart w:name="z3657" w:id="3654"/>
    <w:p>
      <w:pPr>
        <w:spacing w:after="0"/>
        <w:ind w:left="0"/>
        <w:jc w:val="both"/>
      </w:pPr>
      <w:r>
        <w:rPr>
          <w:rFonts w:ascii="Times New Roman"/>
          <w:b w:val="false"/>
          <w:i w:val="false"/>
          <w:color w:val="000000"/>
          <w:sz w:val="28"/>
        </w:rPr>
        <w:t>
      құрал-жабдықтың жұмысындағы жеке қателіктерін жою және күрделі емес жөндеуін орындау.</w:t>
      </w:r>
    </w:p>
    <w:bookmarkEnd w:id="3654"/>
    <w:bookmarkStart w:name="z3658" w:id="3655"/>
    <w:p>
      <w:pPr>
        <w:spacing w:after="0"/>
        <w:ind w:left="0"/>
        <w:jc w:val="both"/>
      </w:pPr>
      <w:r>
        <w:rPr>
          <w:rFonts w:ascii="Times New Roman"/>
          <w:b w:val="false"/>
          <w:i w:val="false"/>
          <w:color w:val="000000"/>
          <w:sz w:val="28"/>
        </w:rPr>
        <w:t>
      546. Білуі тиіс:</w:t>
      </w:r>
    </w:p>
    <w:bookmarkEnd w:id="3655"/>
    <w:bookmarkStart w:name="z3659" w:id="3656"/>
    <w:p>
      <w:pPr>
        <w:spacing w:after="0"/>
        <w:ind w:left="0"/>
        <w:jc w:val="both"/>
      </w:pPr>
      <w:r>
        <w:rPr>
          <w:rFonts w:ascii="Times New Roman"/>
          <w:b w:val="false"/>
          <w:i w:val="false"/>
          <w:color w:val="000000"/>
          <w:sz w:val="28"/>
        </w:rPr>
        <w:t>
      өндірістің технологиялық сызбасын, қызмет көрсетілетін учаскеде физикалық-химиялық реакциялар мен процестің мәнін;</w:t>
      </w:r>
    </w:p>
    <w:bookmarkEnd w:id="3656"/>
    <w:bookmarkStart w:name="z3660" w:id="3657"/>
    <w:p>
      <w:pPr>
        <w:spacing w:after="0"/>
        <w:ind w:left="0"/>
        <w:jc w:val="both"/>
      </w:pPr>
      <w:r>
        <w:rPr>
          <w:rFonts w:ascii="Times New Roman"/>
          <w:b w:val="false"/>
          <w:i w:val="false"/>
          <w:color w:val="000000"/>
          <w:sz w:val="28"/>
        </w:rPr>
        <w:t>
      технологиялық режим мен процесті реттеу ережелерін;</w:t>
      </w:r>
    </w:p>
    <w:bookmarkEnd w:id="3657"/>
    <w:bookmarkStart w:name="z3661" w:id="3658"/>
    <w:p>
      <w:pPr>
        <w:spacing w:after="0"/>
        <w:ind w:left="0"/>
        <w:jc w:val="both"/>
      </w:pPr>
      <w:r>
        <w:rPr>
          <w:rFonts w:ascii="Times New Roman"/>
          <w:b w:val="false"/>
          <w:i w:val="false"/>
          <w:color w:val="000000"/>
          <w:sz w:val="28"/>
        </w:rPr>
        <w:t>
      негізгі және көмекші құрал-жабдықтың, бақылау-өлшеу құралдың құрылысы мен қолдану ережелерін;</w:t>
      </w:r>
    </w:p>
    <w:bookmarkEnd w:id="3658"/>
    <w:bookmarkStart w:name="z3662" w:id="3659"/>
    <w:p>
      <w:pPr>
        <w:spacing w:after="0"/>
        <w:ind w:left="0"/>
        <w:jc w:val="both"/>
      </w:pPr>
      <w:r>
        <w:rPr>
          <w:rFonts w:ascii="Times New Roman"/>
          <w:b w:val="false"/>
          <w:i w:val="false"/>
          <w:color w:val="000000"/>
          <w:sz w:val="28"/>
        </w:rPr>
        <w:t>
      арматура мен коммуникациялар сызбасын, шикізат пен көмекші материалдардың физикалық-химиялық және технологиялық қасиеттерін;</w:t>
      </w:r>
    </w:p>
    <w:bookmarkEnd w:id="3659"/>
    <w:bookmarkStart w:name="z3663" w:id="3660"/>
    <w:p>
      <w:pPr>
        <w:spacing w:after="0"/>
        <w:ind w:left="0"/>
        <w:jc w:val="both"/>
      </w:pPr>
      <w:r>
        <w:rPr>
          <w:rFonts w:ascii="Times New Roman"/>
          <w:b w:val="false"/>
          <w:i w:val="false"/>
          <w:color w:val="000000"/>
          <w:sz w:val="28"/>
        </w:rPr>
        <w:t>
      шикізат пен дайын өнімнің мемлекеттік стандарттары мен техникалық шарттарын.</w:t>
      </w:r>
    </w:p>
    <w:bookmarkEnd w:id="3660"/>
    <w:bookmarkStart w:name="z3664" w:id="3661"/>
    <w:p>
      <w:pPr>
        <w:spacing w:after="0"/>
        <w:ind w:left="0"/>
        <w:jc w:val="both"/>
      </w:pPr>
      <w:r>
        <w:rPr>
          <w:rFonts w:ascii="Times New Roman"/>
          <w:b w:val="false"/>
          <w:i w:val="false"/>
          <w:color w:val="000000"/>
          <w:sz w:val="28"/>
        </w:rPr>
        <w:t>
      547. Жұмыстар үлгісі:</w:t>
      </w:r>
    </w:p>
    <w:bookmarkEnd w:id="3661"/>
    <w:bookmarkStart w:name="z3665" w:id="3662"/>
    <w:p>
      <w:pPr>
        <w:spacing w:after="0"/>
        <w:ind w:left="0"/>
        <w:jc w:val="both"/>
      </w:pPr>
      <w:r>
        <w:rPr>
          <w:rFonts w:ascii="Times New Roman"/>
          <w:b w:val="false"/>
          <w:i w:val="false"/>
          <w:color w:val="000000"/>
          <w:sz w:val="28"/>
        </w:rPr>
        <w:t>
      1) натрий этилаты мен натрий метилатын және хлорлы сутегіні әзірлеу.</w:t>
      </w:r>
    </w:p>
    <w:bookmarkEnd w:id="3662"/>
    <w:bookmarkStart w:name="z3666" w:id="3663"/>
    <w:p>
      <w:pPr>
        <w:spacing w:after="0"/>
        <w:ind w:left="0"/>
        <w:jc w:val="both"/>
      </w:pPr>
      <w:r>
        <w:rPr>
          <w:rFonts w:ascii="Times New Roman"/>
          <w:b w:val="false"/>
          <w:i w:val="false"/>
          <w:color w:val="000000"/>
          <w:sz w:val="28"/>
        </w:rPr>
        <w:t>
      Параграф 4. Химиялық реактивтерді өндіру аппаратшысы, 5-разряд</w:t>
      </w:r>
    </w:p>
    <w:bookmarkEnd w:id="3663"/>
    <w:bookmarkStart w:name="z3667" w:id="3664"/>
    <w:p>
      <w:pPr>
        <w:spacing w:after="0"/>
        <w:ind w:left="0"/>
        <w:jc w:val="both"/>
      </w:pPr>
      <w:r>
        <w:rPr>
          <w:rFonts w:ascii="Times New Roman"/>
          <w:b w:val="false"/>
          <w:i w:val="false"/>
          <w:color w:val="000000"/>
          <w:sz w:val="28"/>
        </w:rPr>
        <w:t>
      548. Жұмыс сипаттамасы:</w:t>
      </w:r>
    </w:p>
    <w:bookmarkEnd w:id="3664"/>
    <w:bookmarkStart w:name="z3668" w:id="3665"/>
    <w:p>
      <w:pPr>
        <w:spacing w:after="0"/>
        <w:ind w:left="0"/>
        <w:jc w:val="both"/>
      </w:pPr>
      <w:r>
        <w:rPr>
          <w:rFonts w:ascii="Times New Roman"/>
          <w:b w:val="false"/>
          <w:i w:val="false"/>
          <w:color w:val="000000"/>
          <w:sz w:val="28"/>
        </w:rPr>
        <w:t>
      өндірістік учаскеде (дәлірек, радиоактивті және тұрақты изотоптарды қолданатын өндірісте) бір немесе бірнеше тоннажды реактивті өнімдерді жасаудың технологиялық процестің барлық сатыларына қызмет көрсету;</w:t>
      </w:r>
    </w:p>
    <w:bookmarkEnd w:id="3665"/>
    <w:bookmarkStart w:name="z3669" w:id="3666"/>
    <w:p>
      <w:pPr>
        <w:spacing w:after="0"/>
        <w:ind w:left="0"/>
        <w:jc w:val="both"/>
      </w:pPr>
      <w:r>
        <w:rPr>
          <w:rFonts w:ascii="Times New Roman"/>
          <w:b w:val="false"/>
          <w:i w:val="false"/>
          <w:color w:val="000000"/>
          <w:sz w:val="28"/>
        </w:rPr>
        <w:t>
      өз бетімен барлық операцияларды, соның ішінде бастапқы заттың өзгеруіне байланысты үштен кем емес операцияларды (галогендеу, сульфаттау, гидроксаттау, нитраттау, тотықтыру, метилдеу, қалпына келтіру, диазоттау, нитрозалау, конденсаттау және қайта топтастыру), сонымен қатар еріту, фильтрлеу, сығу, булау, кристалдандыру, центрифугалау, кептіру, ұсақтау, таблеткалау және басқа да физикалық-химиялық операцияларды технологиялық регламент пен жұмыс нұсқамасына сәйкес жүргізу;</w:t>
      </w:r>
    </w:p>
    <w:bookmarkEnd w:id="3666"/>
    <w:bookmarkStart w:name="z3670" w:id="3667"/>
    <w:p>
      <w:pPr>
        <w:spacing w:after="0"/>
        <w:ind w:left="0"/>
        <w:jc w:val="both"/>
      </w:pPr>
      <w:r>
        <w:rPr>
          <w:rFonts w:ascii="Times New Roman"/>
          <w:b w:val="false"/>
          <w:i w:val="false"/>
          <w:color w:val="000000"/>
          <w:sz w:val="28"/>
        </w:rPr>
        <w:t>
      анағұрлым таза заттар мен тапсырыс бойынша істелген реактивтердің технологиялық сызбасы мен қондырғыларға қызмет көрсету;</w:t>
      </w:r>
    </w:p>
    <w:bookmarkEnd w:id="3667"/>
    <w:bookmarkStart w:name="z3671" w:id="3668"/>
    <w:p>
      <w:pPr>
        <w:spacing w:after="0"/>
        <w:ind w:left="0"/>
        <w:jc w:val="both"/>
      </w:pPr>
      <w:r>
        <w:rPr>
          <w:rFonts w:ascii="Times New Roman"/>
          <w:b w:val="false"/>
          <w:i w:val="false"/>
          <w:color w:val="000000"/>
          <w:sz w:val="28"/>
        </w:rPr>
        <w:t>
      технологиялық сызбалар мен қондырғыларды бөлшектеу мен құрастыру;</w:t>
      </w:r>
    </w:p>
    <w:bookmarkEnd w:id="3668"/>
    <w:bookmarkStart w:name="z3672" w:id="3669"/>
    <w:p>
      <w:pPr>
        <w:spacing w:after="0"/>
        <w:ind w:left="0"/>
        <w:jc w:val="both"/>
      </w:pPr>
      <w:r>
        <w:rPr>
          <w:rFonts w:ascii="Times New Roman"/>
          <w:b w:val="false"/>
          <w:i w:val="false"/>
          <w:color w:val="000000"/>
          <w:sz w:val="28"/>
        </w:rPr>
        <w:t>
      қатаң берілген көлемде процес кезінде шикізат пен материалдарды дайындау, есептеу, салу;</w:t>
      </w:r>
    </w:p>
    <w:bookmarkEnd w:id="3669"/>
    <w:bookmarkStart w:name="z3673" w:id="3670"/>
    <w:p>
      <w:pPr>
        <w:spacing w:after="0"/>
        <w:ind w:left="0"/>
        <w:jc w:val="both"/>
      </w:pPr>
      <w:r>
        <w:rPr>
          <w:rFonts w:ascii="Times New Roman"/>
          <w:b w:val="false"/>
          <w:i w:val="false"/>
          <w:color w:val="000000"/>
          <w:sz w:val="28"/>
        </w:rPr>
        <w:t>
      жеке сатыларда технологиялық процесті жүргізу мен реттеу;</w:t>
      </w:r>
    </w:p>
    <w:bookmarkEnd w:id="3670"/>
    <w:bookmarkStart w:name="z3674" w:id="3671"/>
    <w:p>
      <w:pPr>
        <w:spacing w:after="0"/>
        <w:ind w:left="0"/>
        <w:jc w:val="both"/>
      </w:pPr>
      <w:r>
        <w:rPr>
          <w:rFonts w:ascii="Times New Roman"/>
          <w:b w:val="false"/>
          <w:i w:val="false"/>
          <w:color w:val="000000"/>
          <w:sz w:val="28"/>
        </w:rPr>
        <w:t>
      қолдануында ерекше жауапкершілік пен сақтықты талап ететін тез жарылғыш, тез тұтанғыш, улы және күйдіретін заттарды пайдалануымен күрделі химиялық реакцияларды жүргізу;</w:t>
      </w:r>
    </w:p>
    <w:bookmarkEnd w:id="3671"/>
    <w:bookmarkStart w:name="z3675" w:id="3672"/>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3672"/>
    <w:bookmarkStart w:name="z3676" w:id="3673"/>
    <w:p>
      <w:pPr>
        <w:spacing w:after="0"/>
        <w:ind w:left="0"/>
        <w:jc w:val="both"/>
      </w:pPr>
      <w:r>
        <w:rPr>
          <w:rFonts w:ascii="Times New Roman"/>
          <w:b w:val="false"/>
          <w:i w:val="false"/>
          <w:color w:val="000000"/>
          <w:sz w:val="28"/>
        </w:rPr>
        <w:t>
      549. Білуі тиіс:</w:t>
      </w:r>
    </w:p>
    <w:bookmarkEnd w:id="3673"/>
    <w:bookmarkStart w:name="z3677" w:id="3674"/>
    <w:p>
      <w:pPr>
        <w:spacing w:after="0"/>
        <w:ind w:left="0"/>
        <w:jc w:val="both"/>
      </w:pPr>
      <w:r>
        <w:rPr>
          <w:rFonts w:ascii="Times New Roman"/>
          <w:b w:val="false"/>
          <w:i w:val="false"/>
          <w:color w:val="000000"/>
          <w:sz w:val="28"/>
        </w:rPr>
        <w:t>
      өндірістің регламенті мен технологиялық сызбасын, жүзеге асыратын процестердің физикалық-химиялық негіздерін;</w:t>
      </w:r>
    </w:p>
    <w:bookmarkEnd w:id="3674"/>
    <w:bookmarkStart w:name="z3678" w:id="3675"/>
    <w:p>
      <w:pPr>
        <w:spacing w:after="0"/>
        <w:ind w:left="0"/>
        <w:jc w:val="both"/>
      </w:pPr>
      <w:r>
        <w:rPr>
          <w:rFonts w:ascii="Times New Roman"/>
          <w:b w:val="false"/>
          <w:i w:val="false"/>
          <w:color w:val="000000"/>
          <w:sz w:val="28"/>
        </w:rPr>
        <w:t>
      технологиялық процестің жүргізу тәртібі мен реттелуін;</w:t>
      </w:r>
    </w:p>
    <w:bookmarkEnd w:id="3675"/>
    <w:bookmarkStart w:name="z3679" w:id="3676"/>
    <w:p>
      <w:pPr>
        <w:spacing w:after="0"/>
        <w:ind w:left="0"/>
        <w:jc w:val="both"/>
      </w:pPr>
      <w:r>
        <w:rPr>
          <w:rFonts w:ascii="Times New Roman"/>
          <w:b w:val="false"/>
          <w:i w:val="false"/>
          <w:color w:val="000000"/>
          <w:sz w:val="28"/>
        </w:rPr>
        <w:t>
      негізгі және көмекші құрал-жабдықтардың, бақылау-өлшеу құралдардың конструкциясын, арматура мен коммуникациялар сызбасын;</w:t>
      </w:r>
    </w:p>
    <w:bookmarkEnd w:id="3676"/>
    <w:bookmarkStart w:name="z3680" w:id="3677"/>
    <w:p>
      <w:pPr>
        <w:spacing w:after="0"/>
        <w:ind w:left="0"/>
        <w:jc w:val="both"/>
      </w:pPr>
      <w:r>
        <w:rPr>
          <w:rFonts w:ascii="Times New Roman"/>
          <w:b w:val="false"/>
          <w:i w:val="false"/>
          <w:color w:val="000000"/>
          <w:sz w:val="28"/>
        </w:rPr>
        <w:t>
      шикізат пен көмекші материалдардың физикалық-химиялық және технологиялық қасиеттерін;</w:t>
      </w:r>
    </w:p>
    <w:bookmarkEnd w:id="3677"/>
    <w:bookmarkStart w:name="z3681" w:id="3678"/>
    <w:p>
      <w:pPr>
        <w:spacing w:after="0"/>
        <w:ind w:left="0"/>
        <w:jc w:val="both"/>
      </w:pPr>
      <w:r>
        <w:rPr>
          <w:rFonts w:ascii="Times New Roman"/>
          <w:b w:val="false"/>
          <w:i w:val="false"/>
          <w:color w:val="000000"/>
          <w:sz w:val="28"/>
        </w:rPr>
        <w:t>
      шикізат пен дайын өнімнің мемлекеттік стандарттарды және техникалық шарттарды, бақылау талдаулар мен есептеулер жүргізу әдістемесін, органикалық емес және органикалық химияның негізін.</w:t>
      </w:r>
    </w:p>
    <w:bookmarkEnd w:id="3678"/>
    <w:bookmarkStart w:name="z3682" w:id="3679"/>
    <w:p>
      <w:pPr>
        <w:spacing w:after="0"/>
        <w:ind w:left="0"/>
        <w:jc w:val="both"/>
      </w:pPr>
      <w:r>
        <w:rPr>
          <w:rFonts w:ascii="Times New Roman"/>
          <w:b w:val="false"/>
          <w:i w:val="false"/>
          <w:color w:val="000000"/>
          <w:sz w:val="28"/>
        </w:rPr>
        <w:t>
      Параграф 5. Химиялық реактивтерді өндіру аппаратшысы, 6-разряд</w:t>
      </w:r>
    </w:p>
    <w:bookmarkEnd w:id="3679"/>
    <w:bookmarkStart w:name="z3683" w:id="3680"/>
    <w:p>
      <w:pPr>
        <w:spacing w:after="0"/>
        <w:ind w:left="0"/>
        <w:jc w:val="both"/>
      </w:pPr>
      <w:r>
        <w:rPr>
          <w:rFonts w:ascii="Times New Roman"/>
          <w:b w:val="false"/>
          <w:i w:val="false"/>
          <w:color w:val="000000"/>
          <w:sz w:val="28"/>
        </w:rPr>
        <w:t>
      550. Жұмыс сипаттамасы:</w:t>
      </w:r>
    </w:p>
    <w:bookmarkEnd w:id="3680"/>
    <w:bookmarkStart w:name="z3684" w:id="3681"/>
    <w:p>
      <w:pPr>
        <w:spacing w:after="0"/>
        <w:ind w:left="0"/>
        <w:jc w:val="both"/>
      </w:pPr>
      <w:r>
        <w:rPr>
          <w:rFonts w:ascii="Times New Roman"/>
          <w:b w:val="false"/>
          <w:i w:val="false"/>
          <w:color w:val="000000"/>
          <w:sz w:val="28"/>
        </w:rPr>
        <w:t>
      прогресшіл процестер мен құрал-жабдықтарды игерумен байланысты (хроматография, электрофорез, ультрадыбыс және тағы басқа) өз бетімен күрделі химиялық реакцияларды жүргізу және қолдануында ерекше жауапкершілік пен сақтықты талап ететін жоғары уытты, тез жарылғыш, тез тұтанғыш, улы және күйдіретін заттарды, радиоактивті және тұрақты изотоптарды қолдану;</w:t>
      </w:r>
    </w:p>
    <w:bookmarkEnd w:id="3681"/>
    <w:bookmarkStart w:name="z3685" w:id="3682"/>
    <w:p>
      <w:pPr>
        <w:spacing w:after="0"/>
        <w:ind w:left="0"/>
        <w:jc w:val="both"/>
      </w:pPr>
      <w:r>
        <w:rPr>
          <w:rFonts w:ascii="Times New Roman"/>
          <w:b w:val="false"/>
          <w:i w:val="false"/>
          <w:color w:val="000000"/>
          <w:sz w:val="28"/>
        </w:rPr>
        <w:t>
      тапсырыс бойынша істелген реактивтерді, сонымен бірге анағұрлым таза заттарды жасайтын автоматтандырылған өндірістерге қызмет көрсету;</w:t>
      </w:r>
    </w:p>
    <w:bookmarkEnd w:id="3682"/>
    <w:bookmarkStart w:name="z3686" w:id="3683"/>
    <w:p>
      <w:pPr>
        <w:spacing w:after="0"/>
        <w:ind w:left="0"/>
        <w:jc w:val="both"/>
      </w:pPr>
      <w:r>
        <w:rPr>
          <w:rFonts w:ascii="Times New Roman"/>
          <w:b w:val="false"/>
          <w:i w:val="false"/>
          <w:color w:val="000000"/>
          <w:sz w:val="28"/>
        </w:rPr>
        <w:t>
      шикізат пен басқа компоненттерді есептеу мен даярлау, өз бетімен технологиялық процестің жүруін бақылау, бақылау анализдерін орындау, реакцияның аяқталу сәтін анықтау, белгілі деңгейдегі таза дайын өнімді түсіру мен ресімдеу;</w:t>
      </w:r>
    </w:p>
    <w:bookmarkEnd w:id="3683"/>
    <w:bookmarkStart w:name="z3687" w:id="3684"/>
    <w:p>
      <w:pPr>
        <w:spacing w:after="0"/>
        <w:ind w:left="0"/>
        <w:jc w:val="both"/>
      </w:pPr>
      <w:r>
        <w:rPr>
          <w:rFonts w:ascii="Times New Roman"/>
          <w:b w:val="false"/>
          <w:i w:val="false"/>
          <w:color w:val="000000"/>
          <w:sz w:val="28"/>
        </w:rPr>
        <w:t>
      байқау нәтижелерін өңдеу;</w:t>
      </w:r>
    </w:p>
    <w:bookmarkEnd w:id="3684"/>
    <w:bookmarkStart w:name="z3688" w:id="3685"/>
    <w:p>
      <w:pPr>
        <w:spacing w:after="0"/>
        <w:ind w:left="0"/>
        <w:jc w:val="both"/>
      </w:pPr>
      <w:r>
        <w:rPr>
          <w:rFonts w:ascii="Times New Roman"/>
          <w:b w:val="false"/>
          <w:i w:val="false"/>
          <w:color w:val="000000"/>
          <w:sz w:val="28"/>
        </w:rPr>
        <w:t>
      аз көлемде реактивті өнімді құрастыру үшін инженерлік-техникалық жұмысшылардың басшылығымен зертханалық-іздестірушілік сызбаларын құрастыру.</w:t>
      </w:r>
    </w:p>
    <w:bookmarkEnd w:id="3685"/>
    <w:bookmarkStart w:name="z3689" w:id="3686"/>
    <w:p>
      <w:pPr>
        <w:spacing w:after="0"/>
        <w:ind w:left="0"/>
        <w:jc w:val="both"/>
      </w:pPr>
      <w:r>
        <w:rPr>
          <w:rFonts w:ascii="Times New Roman"/>
          <w:b w:val="false"/>
          <w:i w:val="false"/>
          <w:color w:val="000000"/>
          <w:sz w:val="28"/>
        </w:rPr>
        <w:t>
      551. Білуі тиіс:</w:t>
      </w:r>
    </w:p>
    <w:bookmarkEnd w:id="3686"/>
    <w:bookmarkStart w:name="z3690" w:id="3687"/>
    <w:p>
      <w:pPr>
        <w:spacing w:after="0"/>
        <w:ind w:left="0"/>
        <w:jc w:val="both"/>
      </w:pPr>
      <w:r>
        <w:rPr>
          <w:rFonts w:ascii="Times New Roman"/>
          <w:b w:val="false"/>
          <w:i w:val="false"/>
          <w:color w:val="000000"/>
          <w:sz w:val="28"/>
        </w:rPr>
        <w:t>
      бірнеше күрделі өндірістің, химиялық реактивтердің және анағұрлым таза заттардың регламенттері мен технологиялық сызбасын;</w:t>
      </w:r>
    </w:p>
    <w:bookmarkEnd w:id="3687"/>
    <w:bookmarkStart w:name="z3691" w:id="3688"/>
    <w:p>
      <w:pPr>
        <w:spacing w:after="0"/>
        <w:ind w:left="0"/>
        <w:jc w:val="both"/>
      </w:pPr>
      <w:r>
        <w:rPr>
          <w:rFonts w:ascii="Times New Roman"/>
          <w:b w:val="false"/>
          <w:i w:val="false"/>
          <w:color w:val="000000"/>
          <w:sz w:val="28"/>
        </w:rPr>
        <w:t>
      химиялық реакциялар мен технологиялық процестердің физикалық-химиялық негізі мен мәнін, тапсырыс бойынша істелген реактивті өнімді жасаудың әртүрлі әдістемесі мен тәсілдерін, тазалығы жоғары заттар мен жаңа дәрі-дәрмектерді игеру ережелерін;</w:t>
      </w:r>
    </w:p>
    <w:bookmarkEnd w:id="3688"/>
    <w:bookmarkStart w:name="z3692" w:id="3689"/>
    <w:p>
      <w:pPr>
        <w:spacing w:after="0"/>
        <w:ind w:left="0"/>
        <w:jc w:val="both"/>
      </w:pPr>
      <w:r>
        <w:rPr>
          <w:rFonts w:ascii="Times New Roman"/>
          <w:b w:val="false"/>
          <w:i w:val="false"/>
          <w:color w:val="000000"/>
          <w:sz w:val="28"/>
        </w:rPr>
        <w:t>
      негізгі және көмекші құрал-жабдықтардың, бақылау-өлшеу құралдардың конструкциялық ерекшелігін, арматура мен коммуникациялар сызбасын;</w:t>
      </w:r>
    </w:p>
    <w:bookmarkEnd w:id="3689"/>
    <w:bookmarkStart w:name="z3693" w:id="3690"/>
    <w:p>
      <w:pPr>
        <w:spacing w:after="0"/>
        <w:ind w:left="0"/>
        <w:jc w:val="both"/>
      </w:pPr>
      <w:r>
        <w:rPr>
          <w:rFonts w:ascii="Times New Roman"/>
          <w:b w:val="false"/>
          <w:i w:val="false"/>
          <w:color w:val="000000"/>
          <w:sz w:val="28"/>
        </w:rPr>
        <w:t>
      шикізат пен көмекші материалдардың физикалық-химиялық және технологиялық қасиеттерін;</w:t>
      </w:r>
    </w:p>
    <w:bookmarkEnd w:id="3690"/>
    <w:bookmarkStart w:name="z3694" w:id="3691"/>
    <w:p>
      <w:pPr>
        <w:spacing w:after="0"/>
        <w:ind w:left="0"/>
        <w:jc w:val="both"/>
      </w:pPr>
      <w:r>
        <w:rPr>
          <w:rFonts w:ascii="Times New Roman"/>
          <w:b w:val="false"/>
          <w:i w:val="false"/>
          <w:color w:val="000000"/>
          <w:sz w:val="28"/>
        </w:rPr>
        <w:t>
      шикізат пен дайын өнімнің мемлекеттік стандарттары мен техникалық шарттарын, органикалық емес және органикалық химияның негізін.</w:t>
      </w:r>
    </w:p>
    <w:bookmarkEnd w:id="3691"/>
    <w:bookmarkStart w:name="z3695" w:id="3692"/>
    <w:p>
      <w:pPr>
        <w:spacing w:after="0"/>
        <w:ind w:left="0"/>
        <w:jc w:val="both"/>
      </w:pPr>
      <w:r>
        <w:rPr>
          <w:rFonts w:ascii="Times New Roman"/>
          <w:b w:val="false"/>
          <w:i w:val="false"/>
          <w:color w:val="000000"/>
          <w:sz w:val="28"/>
        </w:rPr>
        <w:t>
      552. Орта кәсіби білім қажет.</w:t>
      </w:r>
    </w:p>
    <w:bookmarkEnd w:id="3692"/>
    <w:bookmarkStart w:name="z3696" w:id="3693"/>
    <w:p>
      <w:pPr>
        <w:spacing w:after="0"/>
        <w:ind w:left="0"/>
        <w:jc w:val="both"/>
      </w:pPr>
      <w:r>
        <w:rPr>
          <w:rFonts w:ascii="Times New Roman"/>
          <w:b w:val="false"/>
          <w:i w:val="false"/>
          <w:color w:val="000000"/>
          <w:sz w:val="28"/>
        </w:rPr>
        <w:t>
      68. Қыздыру аппаратшысы</w:t>
      </w:r>
    </w:p>
    <w:bookmarkEnd w:id="3693"/>
    <w:bookmarkStart w:name="z3697" w:id="3694"/>
    <w:p>
      <w:pPr>
        <w:spacing w:after="0"/>
        <w:ind w:left="0"/>
        <w:jc w:val="both"/>
      </w:pPr>
      <w:r>
        <w:rPr>
          <w:rFonts w:ascii="Times New Roman"/>
          <w:b w:val="false"/>
          <w:i w:val="false"/>
          <w:color w:val="000000"/>
          <w:sz w:val="28"/>
        </w:rPr>
        <w:t>
      Параграф 1. Қыздыру аппаратшысы, 3-разряд</w:t>
      </w:r>
    </w:p>
    <w:bookmarkEnd w:id="3694"/>
    <w:bookmarkStart w:name="z3698" w:id="3695"/>
    <w:p>
      <w:pPr>
        <w:spacing w:after="0"/>
        <w:ind w:left="0"/>
        <w:jc w:val="both"/>
      </w:pPr>
      <w:r>
        <w:rPr>
          <w:rFonts w:ascii="Times New Roman"/>
          <w:b w:val="false"/>
          <w:i w:val="false"/>
          <w:color w:val="000000"/>
          <w:sz w:val="28"/>
        </w:rPr>
        <w:t>
      553. Жұмыс сипаттамасы:</w:t>
      </w:r>
    </w:p>
    <w:bookmarkEnd w:id="3695"/>
    <w:bookmarkStart w:name="z3699" w:id="3696"/>
    <w:p>
      <w:pPr>
        <w:spacing w:after="0"/>
        <w:ind w:left="0"/>
        <w:jc w:val="both"/>
      </w:pPr>
      <w:r>
        <w:rPr>
          <w:rFonts w:ascii="Times New Roman"/>
          <w:b w:val="false"/>
          <w:i w:val="false"/>
          <w:color w:val="000000"/>
          <w:sz w:val="28"/>
        </w:rPr>
        <w:t>
      катализаторды, селикагельдік тасымалдаушы мен электропештердегі және шахталық типтегі пештердегі басқа да өнімдерді қыздыру процесін жүргізу. Химиялық-фармацевтикалық өнеркәсіпте қолданылатын муфельдегі немесе ретортадағы тұздар мен көмірді қыздыру процесін жүргізу;</w:t>
      </w:r>
    </w:p>
    <w:bookmarkEnd w:id="3696"/>
    <w:bookmarkStart w:name="z3700" w:id="3697"/>
    <w:p>
      <w:pPr>
        <w:spacing w:after="0"/>
        <w:ind w:left="0"/>
        <w:jc w:val="both"/>
      </w:pPr>
      <w:r>
        <w:rPr>
          <w:rFonts w:ascii="Times New Roman"/>
          <w:b w:val="false"/>
          <w:i w:val="false"/>
          <w:color w:val="000000"/>
          <w:sz w:val="28"/>
        </w:rPr>
        <w:t>
      шикізат пен жартылай дайын өнімдерді қабылдау мен дайындау, пешке салу, қыздыру, шаю, отынның жіберілуін реттеу, дайын өнімді түсіру, салқындату мен өлшеп орау, басқа технологиялық операцияларға тапсыру;</w:t>
      </w:r>
    </w:p>
    <w:bookmarkEnd w:id="3697"/>
    <w:bookmarkStart w:name="z3701" w:id="3698"/>
    <w:p>
      <w:pPr>
        <w:spacing w:after="0"/>
        <w:ind w:left="0"/>
        <w:jc w:val="both"/>
      </w:pPr>
      <w:r>
        <w:rPr>
          <w:rFonts w:ascii="Times New Roman"/>
          <w:b w:val="false"/>
          <w:i w:val="false"/>
          <w:color w:val="000000"/>
          <w:sz w:val="28"/>
        </w:rPr>
        <w:t>
      қыздырудың температуралық режимін бақылау жәнесу шайындыларын байқау;</w:t>
      </w:r>
    </w:p>
    <w:bookmarkEnd w:id="3698"/>
    <w:bookmarkStart w:name="z3702" w:id="3699"/>
    <w:p>
      <w:pPr>
        <w:spacing w:after="0"/>
        <w:ind w:left="0"/>
        <w:jc w:val="both"/>
      </w:pPr>
      <w:r>
        <w:rPr>
          <w:rFonts w:ascii="Times New Roman"/>
          <w:b w:val="false"/>
          <w:i w:val="false"/>
          <w:color w:val="000000"/>
          <w:sz w:val="28"/>
        </w:rPr>
        <w:t>
      қыздырылған өнімдердің түсі не анализдер нәтижелері бойынша қызу разрядсін анықтау;</w:t>
      </w:r>
    </w:p>
    <w:bookmarkEnd w:id="3699"/>
    <w:bookmarkStart w:name="z3703" w:id="3700"/>
    <w:p>
      <w:pPr>
        <w:spacing w:after="0"/>
        <w:ind w:left="0"/>
        <w:jc w:val="both"/>
      </w:pPr>
      <w:r>
        <w:rPr>
          <w:rFonts w:ascii="Times New Roman"/>
          <w:b w:val="false"/>
          <w:i w:val="false"/>
          <w:color w:val="000000"/>
          <w:sz w:val="28"/>
        </w:rPr>
        <w:t>
      іске қосу, тежегіш және реттеуші құрылғыларды қолдану;</w:t>
      </w:r>
    </w:p>
    <w:bookmarkEnd w:id="3700"/>
    <w:bookmarkStart w:name="z3704" w:id="3701"/>
    <w:p>
      <w:pPr>
        <w:spacing w:after="0"/>
        <w:ind w:left="0"/>
        <w:jc w:val="both"/>
      </w:pPr>
      <w:r>
        <w:rPr>
          <w:rFonts w:ascii="Times New Roman"/>
          <w:b w:val="false"/>
          <w:i w:val="false"/>
          <w:color w:val="000000"/>
          <w:sz w:val="28"/>
        </w:rPr>
        <w:t>
      құрал-жабдық пен коммуникация жұмысындағы қателіктерін жою;</w:t>
      </w:r>
    </w:p>
    <w:bookmarkEnd w:id="3701"/>
    <w:bookmarkStart w:name="z3705" w:id="3702"/>
    <w:p>
      <w:pPr>
        <w:spacing w:after="0"/>
        <w:ind w:left="0"/>
        <w:jc w:val="both"/>
      </w:pPr>
      <w:r>
        <w:rPr>
          <w:rFonts w:ascii="Times New Roman"/>
          <w:b w:val="false"/>
          <w:i w:val="false"/>
          <w:color w:val="000000"/>
          <w:sz w:val="28"/>
        </w:rPr>
        <w:t>
      құрал-жабдықты жөндеуге дайындау, жөндеуден қабылдау;</w:t>
      </w:r>
    </w:p>
    <w:bookmarkEnd w:id="3702"/>
    <w:bookmarkStart w:name="z3706" w:id="3703"/>
    <w:p>
      <w:pPr>
        <w:spacing w:after="0"/>
        <w:ind w:left="0"/>
        <w:jc w:val="both"/>
      </w:pPr>
      <w:r>
        <w:rPr>
          <w:rFonts w:ascii="Times New Roman"/>
          <w:b w:val="false"/>
          <w:i w:val="false"/>
          <w:color w:val="000000"/>
          <w:sz w:val="28"/>
        </w:rPr>
        <w:t>
      шикізет пен дайын өнімнді есепке алу.</w:t>
      </w:r>
    </w:p>
    <w:bookmarkEnd w:id="3703"/>
    <w:bookmarkStart w:name="z3707" w:id="3704"/>
    <w:p>
      <w:pPr>
        <w:spacing w:after="0"/>
        <w:ind w:left="0"/>
        <w:jc w:val="both"/>
      </w:pPr>
      <w:r>
        <w:rPr>
          <w:rFonts w:ascii="Times New Roman"/>
          <w:b w:val="false"/>
          <w:i w:val="false"/>
          <w:color w:val="000000"/>
          <w:sz w:val="28"/>
        </w:rPr>
        <w:t>
      554. Білуі тиіс:</w:t>
      </w:r>
    </w:p>
    <w:bookmarkEnd w:id="3704"/>
    <w:bookmarkStart w:name="z3708" w:id="3705"/>
    <w:p>
      <w:pPr>
        <w:spacing w:after="0"/>
        <w:ind w:left="0"/>
        <w:jc w:val="both"/>
      </w:pPr>
      <w:r>
        <w:rPr>
          <w:rFonts w:ascii="Times New Roman"/>
          <w:b w:val="false"/>
          <w:i w:val="false"/>
          <w:color w:val="000000"/>
          <w:sz w:val="28"/>
        </w:rPr>
        <w:t>
      құрылғыларды, негізгі және көмекші құрал-жабдықтардың, бақылау-өлшеу құралдардың жұмыс істеу қағидаларын, арматура мен коммуникациялар сызбасын;</w:t>
      </w:r>
    </w:p>
    <w:bookmarkEnd w:id="3705"/>
    <w:bookmarkStart w:name="z3709" w:id="3706"/>
    <w:p>
      <w:pPr>
        <w:spacing w:after="0"/>
        <w:ind w:left="0"/>
        <w:jc w:val="both"/>
      </w:pPr>
      <w:r>
        <w:rPr>
          <w:rFonts w:ascii="Times New Roman"/>
          <w:b w:val="false"/>
          <w:i w:val="false"/>
          <w:color w:val="000000"/>
          <w:sz w:val="28"/>
        </w:rPr>
        <w:t>
      тасымалдаушылардың, катализатордың, ұнтақтардың, метанды-сутектік фракциялардың физикалық-химиялық қасиеттерін, өнімге қойылатын талаптарды;</w:t>
      </w:r>
    </w:p>
    <w:bookmarkEnd w:id="3706"/>
    <w:bookmarkStart w:name="z3710" w:id="3707"/>
    <w:p>
      <w:pPr>
        <w:spacing w:after="0"/>
        <w:ind w:left="0"/>
        <w:jc w:val="both"/>
      </w:pPr>
      <w:r>
        <w:rPr>
          <w:rFonts w:ascii="Times New Roman"/>
          <w:b w:val="false"/>
          <w:i w:val="false"/>
          <w:color w:val="000000"/>
          <w:sz w:val="28"/>
        </w:rPr>
        <w:t>
      технологиялық процесті реттеудің мәнісі мен ережесін;</w:t>
      </w:r>
    </w:p>
    <w:bookmarkEnd w:id="3707"/>
    <w:bookmarkStart w:name="z3711" w:id="3708"/>
    <w:p>
      <w:pPr>
        <w:spacing w:after="0"/>
        <w:ind w:left="0"/>
        <w:jc w:val="both"/>
      </w:pPr>
      <w:r>
        <w:rPr>
          <w:rFonts w:ascii="Times New Roman"/>
          <w:b w:val="false"/>
          <w:i w:val="false"/>
          <w:color w:val="000000"/>
          <w:sz w:val="28"/>
        </w:rPr>
        <w:t>
      технологиялық режим параметрлерін.</w:t>
      </w:r>
    </w:p>
    <w:bookmarkEnd w:id="3708"/>
    <w:bookmarkStart w:name="z3712" w:id="3709"/>
    <w:p>
      <w:pPr>
        <w:spacing w:after="0"/>
        <w:ind w:left="0"/>
        <w:jc w:val="both"/>
      </w:pPr>
      <w:r>
        <w:rPr>
          <w:rFonts w:ascii="Times New Roman"/>
          <w:b w:val="false"/>
          <w:i w:val="false"/>
          <w:color w:val="000000"/>
          <w:sz w:val="28"/>
        </w:rPr>
        <w:t>
      Параграф 2. Қыздыру аппаратшысы, 4-разряд</w:t>
      </w:r>
    </w:p>
    <w:bookmarkEnd w:id="3709"/>
    <w:bookmarkStart w:name="z3713" w:id="3710"/>
    <w:p>
      <w:pPr>
        <w:spacing w:after="0"/>
        <w:ind w:left="0"/>
        <w:jc w:val="both"/>
      </w:pPr>
      <w:r>
        <w:rPr>
          <w:rFonts w:ascii="Times New Roman"/>
          <w:b w:val="false"/>
          <w:i w:val="false"/>
          <w:color w:val="000000"/>
          <w:sz w:val="28"/>
        </w:rPr>
        <w:t>
      555. Жұмыс сипаттамасы:</w:t>
      </w:r>
    </w:p>
    <w:bookmarkEnd w:id="3710"/>
    <w:bookmarkStart w:name="z3714" w:id="3711"/>
    <w:p>
      <w:pPr>
        <w:spacing w:after="0"/>
        <w:ind w:left="0"/>
        <w:jc w:val="both"/>
      </w:pPr>
      <w:r>
        <w:rPr>
          <w:rFonts w:ascii="Times New Roman"/>
          <w:b w:val="false"/>
          <w:i w:val="false"/>
          <w:color w:val="000000"/>
          <w:sz w:val="28"/>
        </w:rPr>
        <w:t>
      катализаторды, синтетикалық каучук, ферритті ұнтақ, көркем бояулар мен қызыл темір тотықтырғышқа қажет пигметтер өндірісіндегі металл тотығын (үздіксіз жұмыс істейтін айналмалы пештерде) қыздырудың технологиялық процесін жүргізу немесе дикетен, карборунд, никельді катализатор, амидопирин мен плазмоцид өндірісіндегі қыздыру процесін, немесе титанның қостотығы өндірісіндегі метатитан қышқылын қыздыру, сонымен қатара катализаторды, селикагельдік тасымалдаушы мен электропештердегі және шахталы типтегі пештердегі басқа да өнімдерді қыздыру процесін жүргізу, химиялық-фармацевтикалық өнеркәсіпте қолданылатын муфельдегі немесе ретортадағы тұздар мен көмірді қыздыру процесін бір уақытта неғұрлым төмен біліктілікті аппаратшылардың басқаруымен жүргізу;</w:t>
      </w:r>
    </w:p>
    <w:bookmarkEnd w:id="3711"/>
    <w:bookmarkStart w:name="z3715" w:id="3712"/>
    <w:p>
      <w:pPr>
        <w:spacing w:after="0"/>
        <w:ind w:left="0"/>
        <w:jc w:val="both"/>
      </w:pPr>
      <w:r>
        <w:rPr>
          <w:rFonts w:ascii="Times New Roman"/>
          <w:b w:val="false"/>
          <w:i w:val="false"/>
          <w:color w:val="000000"/>
          <w:sz w:val="28"/>
        </w:rPr>
        <w:t>
      шикізатты, жартылай өнімдерді активаторларға салу;</w:t>
      </w:r>
    </w:p>
    <w:bookmarkEnd w:id="3712"/>
    <w:bookmarkStart w:name="z3716" w:id="3713"/>
    <w:p>
      <w:pPr>
        <w:spacing w:after="0"/>
        <w:ind w:left="0"/>
        <w:jc w:val="both"/>
      </w:pPr>
      <w:r>
        <w:rPr>
          <w:rFonts w:ascii="Times New Roman"/>
          <w:b w:val="false"/>
          <w:i w:val="false"/>
          <w:color w:val="000000"/>
          <w:sz w:val="28"/>
        </w:rPr>
        <w:t>
      оттық температурасын реттеу, ауа жіберу, бақылау-өлшеу құралдардың көмегімен және химиялық анализдер нәтижелері негізінде белсенді катализаторды, металл тотығы мен басқа да өнімдерді іріктеу;</w:t>
      </w:r>
    </w:p>
    <w:bookmarkEnd w:id="3713"/>
    <w:bookmarkStart w:name="z3717" w:id="3714"/>
    <w:p>
      <w:pPr>
        <w:spacing w:after="0"/>
        <w:ind w:left="0"/>
        <w:jc w:val="both"/>
      </w:pPr>
      <w:r>
        <w:rPr>
          <w:rFonts w:ascii="Times New Roman"/>
          <w:b w:val="false"/>
          <w:i w:val="false"/>
          <w:color w:val="000000"/>
          <w:sz w:val="28"/>
        </w:rPr>
        <w:t>
      активаторларға, оттықтарға, элеваторларға, жылу алмастырғыш аппараттарға, бункерлерге, әртүрлі жүйедегі пештерге қызмет көрсету;</w:t>
      </w:r>
    </w:p>
    <w:bookmarkEnd w:id="3714"/>
    <w:bookmarkStart w:name="z3718" w:id="3715"/>
    <w:p>
      <w:pPr>
        <w:spacing w:after="0"/>
        <w:ind w:left="0"/>
        <w:jc w:val="both"/>
      </w:pPr>
      <w:r>
        <w:rPr>
          <w:rFonts w:ascii="Times New Roman"/>
          <w:b w:val="false"/>
          <w:i w:val="false"/>
          <w:color w:val="000000"/>
          <w:sz w:val="28"/>
        </w:rPr>
        <w:t>
      сынамаларды алу.</w:t>
      </w:r>
    </w:p>
    <w:bookmarkEnd w:id="3715"/>
    <w:bookmarkStart w:name="z3719" w:id="3716"/>
    <w:p>
      <w:pPr>
        <w:spacing w:after="0"/>
        <w:ind w:left="0"/>
        <w:jc w:val="both"/>
      </w:pPr>
      <w:r>
        <w:rPr>
          <w:rFonts w:ascii="Times New Roman"/>
          <w:b w:val="false"/>
          <w:i w:val="false"/>
          <w:color w:val="000000"/>
          <w:sz w:val="28"/>
        </w:rPr>
        <w:t>
      556. Білуі тиіс:</w:t>
      </w:r>
    </w:p>
    <w:bookmarkEnd w:id="3716"/>
    <w:bookmarkStart w:name="z3720" w:id="3717"/>
    <w:p>
      <w:pPr>
        <w:spacing w:after="0"/>
        <w:ind w:left="0"/>
        <w:jc w:val="both"/>
      </w:pPr>
      <w:r>
        <w:rPr>
          <w:rFonts w:ascii="Times New Roman"/>
          <w:b w:val="false"/>
          <w:i w:val="false"/>
          <w:color w:val="000000"/>
          <w:sz w:val="28"/>
        </w:rPr>
        <w:t>
      негізгі және көмекші құрал-жабдықтардың, бақылау-өлшеу құралдардың құрылысын, арматура мен коммуникация сызбасын;</w:t>
      </w:r>
    </w:p>
    <w:bookmarkEnd w:id="3717"/>
    <w:bookmarkStart w:name="z3721" w:id="3718"/>
    <w:p>
      <w:pPr>
        <w:spacing w:after="0"/>
        <w:ind w:left="0"/>
        <w:jc w:val="both"/>
      </w:pPr>
      <w:r>
        <w:rPr>
          <w:rFonts w:ascii="Times New Roman"/>
          <w:b w:val="false"/>
          <w:i w:val="false"/>
          <w:color w:val="000000"/>
          <w:sz w:val="28"/>
        </w:rPr>
        <w:t>
      катализатордың, металл тотығы мен басқалардың физикалық-химиялық қасиеттерін, өнімге қойылатын талаптар;</w:t>
      </w:r>
    </w:p>
    <w:bookmarkEnd w:id="3718"/>
    <w:bookmarkStart w:name="z3722" w:id="3719"/>
    <w:p>
      <w:pPr>
        <w:spacing w:after="0"/>
        <w:ind w:left="0"/>
        <w:jc w:val="both"/>
      </w:pPr>
      <w:r>
        <w:rPr>
          <w:rFonts w:ascii="Times New Roman"/>
          <w:b w:val="false"/>
          <w:i w:val="false"/>
          <w:color w:val="000000"/>
          <w:sz w:val="28"/>
        </w:rPr>
        <w:t>
      технологиялық процестің мәні мен реттеу ережесін;</w:t>
      </w:r>
    </w:p>
    <w:bookmarkEnd w:id="3719"/>
    <w:bookmarkStart w:name="z3723" w:id="3720"/>
    <w:p>
      <w:pPr>
        <w:spacing w:after="0"/>
        <w:ind w:left="0"/>
        <w:jc w:val="both"/>
      </w:pPr>
      <w:r>
        <w:rPr>
          <w:rFonts w:ascii="Times New Roman"/>
          <w:b w:val="false"/>
          <w:i w:val="false"/>
          <w:color w:val="000000"/>
          <w:sz w:val="28"/>
        </w:rPr>
        <w:t>
      технологиялық режимді, сынамалар алу ережесін.</w:t>
      </w:r>
    </w:p>
    <w:bookmarkEnd w:id="3720"/>
    <w:bookmarkStart w:name="z3724" w:id="3721"/>
    <w:p>
      <w:pPr>
        <w:spacing w:after="0"/>
        <w:ind w:left="0"/>
        <w:jc w:val="both"/>
      </w:pPr>
      <w:r>
        <w:rPr>
          <w:rFonts w:ascii="Times New Roman"/>
          <w:b w:val="false"/>
          <w:i w:val="false"/>
          <w:color w:val="000000"/>
          <w:sz w:val="28"/>
        </w:rPr>
        <w:t>
      Параграф 3. Қыздыру аппаратшысы, 5-разряд</w:t>
      </w:r>
    </w:p>
    <w:bookmarkEnd w:id="3721"/>
    <w:bookmarkStart w:name="z3725" w:id="3722"/>
    <w:p>
      <w:pPr>
        <w:spacing w:after="0"/>
        <w:ind w:left="0"/>
        <w:jc w:val="both"/>
      </w:pPr>
      <w:r>
        <w:rPr>
          <w:rFonts w:ascii="Times New Roman"/>
          <w:b w:val="false"/>
          <w:i w:val="false"/>
          <w:color w:val="000000"/>
          <w:sz w:val="28"/>
        </w:rPr>
        <w:t>
      557. Жұмыс сипаттамасы:</w:t>
      </w:r>
    </w:p>
    <w:bookmarkEnd w:id="3722"/>
    <w:bookmarkStart w:name="z3726" w:id="3723"/>
    <w:p>
      <w:pPr>
        <w:spacing w:after="0"/>
        <w:ind w:left="0"/>
        <w:jc w:val="both"/>
      </w:pPr>
      <w:r>
        <w:rPr>
          <w:rFonts w:ascii="Times New Roman"/>
          <w:b w:val="false"/>
          <w:i w:val="false"/>
          <w:color w:val="000000"/>
          <w:sz w:val="28"/>
        </w:rPr>
        <w:t>
      дивинил өндірісіндегі қыздыру арқылы катализатор белсенділігінің технологиялық процесін жүргізу немесе фаза бойынша бақылаудың ренген-құрылымдық әдісін қолдану арқылы үшхлорлы фосфор өндірісіндегі және титанның қостотығы өндірісіндегі метатитан қышқылын (үздіксіз жұмыс істейтін айналмалы пештерде) қыздыру процесін жүргізу;</w:t>
      </w:r>
    </w:p>
    <w:bookmarkEnd w:id="3723"/>
    <w:bookmarkStart w:name="z3727" w:id="3724"/>
    <w:p>
      <w:pPr>
        <w:spacing w:after="0"/>
        <w:ind w:left="0"/>
        <w:jc w:val="both"/>
      </w:pPr>
      <w:r>
        <w:rPr>
          <w:rFonts w:ascii="Times New Roman"/>
          <w:b w:val="false"/>
          <w:i w:val="false"/>
          <w:color w:val="000000"/>
          <w:sz w:val="28"/>
        </w:rPr>
        <w:t>
      бақылау-өлшеу, автоматика құралдары арқылы және химиялық анализдер нәтижелері бойынша іріктеу жылдамдығын, оттықтағы жану процесін бақылау.</w:t>
      </w:r>
    </w:p>
    <w:bookmarkEnd w:id="3724"/>
    <w:bookmarkStart w:name="z3728" w:id="3725"/>
    <w:p>
      <w:pPr>
        <w:spacing w:after="0"/>
        <w:ind w:left="0"/>
        <w:jc w:val="both"/>
      </w:pPr>
      <w:r>
        <w:rPr>
          <w:rFonts w:ascii="Times New Roman"/>
          <w:b w:val="false"/>
          <w:i w:val="false"/>
          <w:color w:val="000000"/>
          <w:sz w:val="28"/>
        </w:rPr>
        <w:t>
      558. Білуі тиіс:</w:t>
      </w:r>
    </w:p>
    <w:bookmarkEnd w:id="3725"/>
    <w:bookmarkStart w:name="z3729" w:id="3726"/>
    <w:p>
      <w:pPr>
        <w:spacing w:after="0"/>
        <w:ind w:left="0"/>
        <w:jc w:val="both"/>
      </w:pPr>
      <w:r>
        <w:rPr>
          <w:rFonts w:ascii="Times New Roman"/>
          <w:b w:val="false"/>
          <w:i w:val="false"/>
          <w:color w:val="000000"/>
          <w:sz w:val="28"/>
        </w:rPr>
        <w:t>
      қыздырудың технологиялық процесін;</w:t>
      </w:r>
    </w:p>
    <w:bookmarkEnd w:id="3726"/>
    <w:bookmarkStart w:name="z3730" w:id="3727"/>
    <w:p>
      <w:pPr>
        <w:spacing w:after="0"/>
        <w:ind w:left="0"/>
        <w:jc w:val="both"/>
      </w:pPr>
      <w:r>
        <w:rPr>
          <w:rFonts w:ascii="Times New Roman"/>
          <w:b w:val="false"/>
          <w:i w:val="false"/>
          <w:color w:val="000000"/>
          <w:sz w:val="28"/>
        </w:rPr>
        <w:t>
      негізгі және көмекші құрал-жабдықтардың, бақылау-өлшеу құралдардың құрылысы мен оларға қызмет көрсету ережелерін;</w:t>
      </w:r>
    </w:p>
    <w:bookmarkEnd w:id="3727"/>
    <w:bookmarkStart w:name="z3731" w:id="3728"/>
    <w:p>
      <w:pPr>
        <w:spacing w:after="0"/>
        <w:ind w:left="0"/>
        <w:jc w:val="both"/>
      </w:pPr>
      <w:r>
        <w:rPr>
          <w:rFonts w:ascii="Times New Roman"/>
          <w:b w:val="false"/>
          <w:i w:val="false"/>
          <w:color w:val="000000"/>
          <w:sz w:val="28"/>
        </w:rPr>
        <w:t>
      арматура мен коммуникация сызбасын, катализатордың физикалық-химиялық қасиеттерін;</w:t>
      </w:r>
    </w:p>
    <w:bookmarkEnd w:id="3728"/>
    <w:bookmarkStart w:name="z3732" w:id="3729"/>
    <w:p>
      <w:pPr>
        <w:spacing w:after="0"/>
        <w:ind w:left="0"/>
        <w:jc w:val="both"/>
      </w:pPr>
      <w:r>
        <w:rPr>
          <w:rFonts w:ascii="Times New Roman"/>
          <w:b w:val="false"/>
          <w:i w:val="false"/>
          <w:color w:val="000000"/>
          <w:sz w:val="28"/>
        </w:rPr>
        <w:t>
      металл тотығы мен басқа жартылай дайын өнімдерді, өнімге қойылатын талаптарды;</w:t>
      </w:r>
    </w:p>
    <w:bookmarkEnd w:id="3729"/>
    <w:bookmarkStart w:name="z3733" w:id="3730"/>
    <w:p>
      <w:pPr>
        <w:spacing w:after="0"/>
        <w:ind w:left="0"/>
        <w:jc w:val="both"/>
      </w:pPr>
      <w:r>
        <w:rPr>
          <w:rFonts w:ascii="Times New Roman"/>
          <w:b w:val="false"/>
          <w:i w:val="false"/>
          <w:color w:val="000000"/>
          <w:sz w:val="28"/>
        </w:rPr>
        <w:t>
      технологиялық процестердің мәні мен реттеу ережелерін;</w:t>
      </w:r>
    </w:p>
    <w:bookmarkEnd w:id="3730"/>
    <w:bookmarkStart w:name="z3734" w:id="3731"/>
    <w:p>
      <w:pPr>
        <w:spacing w:after="0"/>
        <w:ind w:left="0"/>
        <w:jc w:val="both"/>
      </w:pPr>
      <w:r>
        <w:rPr>
          <w:rFonts w:ascii="Times New Roman"/>
          <w:b w:val="false"/>
          <w:i w:val="false"/>
          <w:color w:val="000000"/>
          <w:sz w:val="28"/>
        </w:rPr>
        <w:t>
      технологиялық режимді, талдаулар жүргізу әдістемесін.</w:t>
      </w:r>
    </w:p>
    <w:bookmarkEnd w:id="3731"/>
    <w:bookmarkStart w:name="z3735" w:id="3732"/>
    <w:p>
      <w:pPr>
        <w:spacing w:after="0"/>
        <w:ind w:left="0"/>
        <w:jc w:val="both"/>
      </w:pPr>
      <w:r>
        <w:rPr>
          <w:rFonts w:ascii="Times New Roman"/>
          <w:b w:val="false"/>
          <w:i w:val="false"/>
          <w:color w:val="000000"/>
          <w:sz w:val="28"/>
        </w:rPr>
        <w:t>
      69. Шаю аппаратшысы</w:t>
      </w:r>
    </w:p>
    <w:bookmarkEnd w:id="3732"/>
    <w:bookmarkStart w:name="z3736" w:id="3733"/>
    <w:p>
      <w:pPr>
        <w:spacing w:after="0"/>
        <w:ind w:left="0"/>
        <w:jc w:val="both"/>
      </w:pPr>
      <w:r>
        <w:rPr>
          <w:rFonts w:ascii="Times New Roman"/>
          <w:b w:val="false"/>
          <w:i w:val="false"/>
          <w:color w:val="000000"/>
          <w:sz w:val="28"/>
        </w:rPr>
        <w:t>
      Параграф 1. Шаю аппаратшысы, 1-разряд</w:t>
      </w:r>
    </w:p>
    <w:bookmarkEnd w:id="3733"/>
    <w:bookmarkStart w:name="z3737" w:id="3734"/>
    <w:p>
      <w:pPr>
        <w:spacing w:after="0"/>
        <w:ind w:left="0"/>
        <w:jc w:val="both"/>
      </w:pPr>
      <w:r>
        <w:rPr>
          <w:rFonts w:ascii="Times New Roman"/>
          <w:b w:val="false"/>
          <w:i w:val="false"/>
          <w:color w:val="000000"/>
          <w:sz w:val="28"/>
        </w:rPr>
        <w:t>
      559. Жұмыс сипаттамасы:</w:t>
      </w:r>
    </w:p>
    <w:bookmarkEnd w:id="3734"/>
    <w:bookmarkStart w:name="z3738" w:id="3735"/>
    <w:p>
      <w:pPr>
        <w:spacing w:after="0"/>
        <w:ind w:left="0"/>
        <w:jc w:val="both"/>
      </w:pPr>
      <w:r>
        <w:rPr>
          <w:rFonts w:ascii="Times New Roman"/>
          <w:b w:val="false"/>
          <w:i w:val="false"/>
          <w:color w:val="000000"/>
          <w:sz w:val="28"/>
        </w:rPr>
        <w:t>
      бірден глицерин ерітіндісімен сүрте отырып тігісі жоқ бұйымдарға арналған пішіндердің шаю процесін жүргізу;</w:t>
      </w:r>
    </w:p>
    <w:bookmarkEnd w:id="3735"/>
    <w:bookmarkStart w:name="z3739" w:id="3736"/>
    <w:p>
      <w:pPr>
        <w:spacing w:after="0"/>
        <w:ind w:left="0"/>
        <w:jc w:val="both"/>
      </w:pPr>
      <w:r>
        <w:rPr>
          <w:rFonts w:ascii="Times New Roman"/>
          <w:b w:val="false"/>
          <w:i w:val="false"/>
          <w:color w:val="000000"/>
          <w:sz w:val="28"/>
        </w:rPr>
        <w:t>
      шаю үшін ерітінділерді дайындау;</w:t>
      </w:r>
    </w:p>
    <w:bookmarkEnd w:id="3736"/>
    <w:bookmarkStart w:name="z3740" w:id="3737"/>
    <w:p>
      <w:pPr>
        <w:spacing w:after="0"/>
        <w:ind w:left="0"/>
        <w:jc w:val="both"/>
      </w:pPr>
      <w:r>
        <w:rPr>
          <w:rFonts w:ascii="Times New Roman"/>
          <w:b w:val="false"/>
          <w:i w:val="false"/>
          <w:color w:val="000000"/>
          <w:sz w:val="28"/>
        </w:rPr>
        <w:t>
      пішіндерді шаю;</w:t>
      </w:r>
    </w:p>
    <w:bookmarkEnd w:id="3737"/>
    <w:bookmarkStart w:name="z3741" w:id="3738"/>
    <w:p>
      <w:pPr>
        <w:spacing w:after="0"/>
        <w:ind w:left="0"/>
        <w:jc w:val="both"/>
      </w:pPr>
      <w:r>
        <w:rPr>
          <w:rFonts w:ascii="Times New Roman"/>
          <w:b w:val="false"/>
          <w:i w:val="false"/>
          <w:color w:val="000000"/>
          <w:sz w:val="28"/>
        </w:rPr>
        <w:t>
      шайынды ерітінділерін ағызу;</w:t>
      </w:r>
    </w:p>
    <w:bookmarkEnd w:id="3738"/>
    <w:bookmarkStart w:name="z3742" w:id="3739"/>
    <w:p>
      <w:pPr>
        <w:spacing w:after="0"/>
        <w:ind w:left="0"/>
        <w:jc w:val="both"/>
      </w:pPr>
      <w:r>
        <w:rPr>
          <w:rFonts w:ascii="Times New Roman"/>
          <w:b w:val="false"/>
          <w:i w:val="false"/>
          <w:color w:val="000000"/>
          <w:sz w:val="28"/>
        </w:rPr>
        <w:t>
      пішіндерді глицеринмен сүрту.</w:t>
      </w:r>
    </w:p>
    <w:bookmarkEnd w:id="3739"/>
    <w:bookmarkStart w:name="z3743" w:id="3740"/>
    <w:p>
      <w:pPr>
        <w:spacing w:after="0"/>
        <w:ind w:left="0"/>
        <w:jc w:val="both"/>
      </w:pPr>
      <w:r>
        <w:rPr>
          <w:rFonts w:ascii="Times New Roman"/>
          <w:b w:val="false"/>
          <w:i w:val="false"/>
          <w:color w:val="000000"/>
          <w:sz w:val="28"/>
        </w:rPr>
        <w:t>
      560. Білуі тиіс:</w:t>
      </w:r>
    </w:p>
    <w:bookmarkEnd w:id="3740"/>
    <w:bookmarkStart w:name="z3744" w:id="3741"/>
    <w:p>
      <w:pPr>
        <w:spacing w:after="0"/>
        <w:ind w:left="0"/>
        <w:jc w:val="both"/>
      </w:pPr>
      <w:r>
        <w:rPr>
          <w:rFonts w:ascii="Times New Roman"/>
          <w:b w:val="false"/>
          <w:i w:val="false"/>
          <w:color w:val="000000"/>
          <w:sz w:val="28"/>
        </w:rPr>
        <w:t>
      шаюдың технологиялық процесін, қолданылатын материалдардың түрлері мен қасиеттерін, құрал-жабдық құрылысын, шаю режимін;</w:t>
      </w:r>
    </w:p>
    <w:bookmarkEnd w:id="3741"/>
    <w:bookmarkStart w:name="z3745" w:id="3742"/>
    <w:p>
      <w:pPr>
        <w:spacing w:after="0"/>
        <w:ind w:left="0"/>
        <w:jc w:val="both"/>
      </w:pPr>
      <w:r>
        <w:rPr>
          <w:rFonts w:ascii="Times New Roman"/>
          <w:b w:val="false"/>
          <w:i w:val="false"/>
          <w:color w:val="000000"/>
          <w:sz w:val="28"/>
        </w:rPr>
        <w:t>
      өнім сапасының техникалық талаптарын.</w:t>
      </w:r>
    </w:p>
    <w:bookmarkEnd w:id="3742"/>
    <w:bookmarkStart w:name="z3746" w:id="3743"/>
    <w:p>
      <w:pPr>
        <w:spacing w:after="0"/>
        <w:ind w:left="0"/>
        <w:jc w:val="both"/>
      </w:pPr>
      <w:r>
        <w:rPr>
          <w:rFonts w:ascii="Times New Roman"/>
          <w:b w:val="false"/>
          <w:i w:val="false"/>
          <w:color w:val="000000"/>
          <w:sz w:val="28"/>
        </w:rPr>
        <w:t>
      Параграф 2. Шаю аппаратшысы, 2-разряд</w:t>
      </w:r>
    </w:p>
    <w:bookmarkEnd w:id="3743"/>
    <w:bookmarkStart w:name="z3747" w:id="3744"/>
    <w:p>
      <w:pPr>
        <w:spacing w:after="0"/>
        <w:ind w:left="0"/>
        <w:jc w:val="both"/>
      </w:pPr>
      <w:r>
        <w:rPr>
          <w:rFonts w:ascii="Times New Roman"/>
          <w:b w:val="false"/>
          <w:i w:val="false"/>
          <w:color w:val="000000"/>
          <w:sz w:val="28"/>
        </w:rPr>
        <w:t>
      561. Жұмыс сипаттамасы:</w:t>
      </w:r>
    </w:p>
    <w:bookmarkEnd w:id="3744"/>
    <w:bookmarkStart w:name="z3748" w:id="3745"/>
    <w:p>
      <w:pPr>
        <w:spacing w:after="0"/>
        <w:ind w:left="0"/>
        <w:jc w:val="both"/>
      </w:pPr>
      <w:r>
        <w:rPr>
          <w:rFonts w:ascii="Times New Roman"/>
          <w:b w:val="false"/>
          <w:i w:val="false"/>
          <w:color w:val="000000"/>
          <w:sz w:val="28"/>
        </w:rPr>
        <w:t>
      бұйымды сумен немесе бейтарап ерітіндімен шаю процесін немесе анағұрлым жоғары біліктілікті аппаратшысының басқаруымен химиялық заттар мен бұйымдарды шаюдың технологиялық процесін жүргізу;</w:t>
      </w:r>
    </w:p>
    <w:bookmarkEnd w:id="3745"/>
    <w:bookmarkStart w:name="z3749" w:id="3746"/>
    <w:p>
      <w:pPr>
        <w:spacing w:after="0"/>
        <w:ind w:left="0"/>
        <w:jc w:val="both"/>
      </w:pPr>
      <w:r>
        <w:rPr>
          <w:rFonts w:ascii="Times New Roman"/>
          <w:b w:val="false"/>
          <w:i w:val="false"/>
          <w:color w:val="000000"/>
          <w:sz w:val="28"/>
        </w:rPr>
        <w:t>
      ерітінділерді дайындау (каустиканы, кальций содасы мен басқа сілтілерді);</w:t>
      </w:r>
    </w:p>
    <w:bookmarkEnd w:id="3746"/>
    <w:bookmarkStart w:name="z3750" w:id="3747"/>
    <w:p>
      <w:pPr>
        <w:spacing w:after="0"/>
        <w:ind w:left="0"/>
        <w:jc w:val="both"/>
      </w:pPr>
      <w:r>
        <w:rPr>
          <w:rFonts w:ascii="Times New Roman"/>
          <w:b w:val="false"/>
          <w:i w:val="false"/>
          <w:color w:val="000000"/>
          <w:sz w:val="28"/>
        </w:rPr>
        <w:t>
      ванналар мен барабандарға тельфердің көмегімен немесе қолымен бұйым салу;</w:t>
      </w:r>
    </w:p>
    <w:bookmarkEnd w:id="3747"/>
    <w:bookmarkStart w:name="z3751" w:id="3748"/>
    <w:p>
      <w:pPr>
        <w:spacing w:after="0"/>
        <w:ind w:left="0"/>
        <w:jc w:val="both"/>
      </w:pPr>
      <w:r>
        <w:rPr>
          <w:rFonts w:ascii="Times New Roman"/>
          <w:b w:val="false"/>
          <w:i w:val="false"/>
          <w:color w:val="000000"/>
          <w:sz w:val="28"/>
        </w:rPr>
        <w:t>
      бұйымды сумен немесе сілтілі ерітіндімен шаю;</w:t>
      </w:r>
    </w:p>
    <w:bookmarkEnd w:id="3748"/>
    <w:bookmarkStart w:name="z3752" w:id="3749"/>
    <w:p>
      <w:pPr>
        <w:spacing w:after="0"/>
        <w:ind w:left="0"/>
        <w:jc w:val="both"/>
      </w:pPr>
      <w:r>
        <w:rPr>
          <w:rFonts w:ascii="Times New Roman"/>
          <w:b w:val="false"/>
          <w:i w:val="false"/>
          <w:color w:val="000000"/>
          <w:sz w:val="28"/>
        </w:rPr>
        <w:t>
      технологиялық процестің жүруін бақылау және су температурасы мен деңгейін, шаятын ваннадағы ерітіндіні реттеу, ваннадағы ерітінді мен суды ағызу, бұйымды сығу мен кептіру;</w:t>
      </w:r>
    </w:p>
    <w:bookmarkEnd w:id="3749"/>
    <w:bookmarkStart w:name="z3753" w:id="3750"/>
    <w:p>
      <w:pPr>
        <w:spacing w:after="0"/>
        <w:ind w:left="0"/>
        <w:jc w:val="both"/>
      </w:pPr>
      <w:r>
        <w:rPr>
          <w:rFonts w:ascii="Times New Roman"/>
          <w:b w:val="false"/>
          <w:i w:val="false"/>
          <w:color w:val="000000"/>
          <w:sz w:val="28"/>
        </w:rPr>
        <w:t>
      күдері мен тоқыма винитті шаю кезінде – жартылай дайын өнімдердің біркелкі тартылуын реттеу, материалдың оралуын байқау, мата қозғалысының бағытын өзгерту, ванналардан орамаларды алу мен оған салу және оларды сөрелерге орнату.</w:t>
      </w:r>
    </w:p>
    <w:bookmarkEnd w:id="3750"/>
    <w:bookmarkStart w:name="z3754" w:id="3751"/>
    <w:p>
      <w:pPr>
        <w:spacing w:after="0"/>
        <w:ind w:left="0"/>
        <w:jc w:val="both"/>
      </w:pPr>
      <w:r>
        <w:rPr>
          <w:rFonts w:ascii="Times New Roman"/>
          <w:b w:val="false"/>
          <w:i w:val="false"/>
          <w:color w:val="000000"/>
          <w:sz w:val="28"/>
        </w:rPr>
        <w:t>
      562. Білуі тиіс:</w:t>
      </w:r>
    </w:p>
    <w:bookmarkEnd w:id="3751"/>
    <w:bookmarkStart w:name="z3755" w:id="3752"/>
    <w:p>
      <w:pPr>
        <w:spacing w:after="0"/>
        <w:ind w:left="0"/>
        <w:jc w:val="both"/>
      </w:pPr>
      <w:r>
        <w:rPr>
          <w:rFonts w:ascii="Times New Roman"/>
          <w:b w:val="false"/>
          <w:i w:val="false"/>
          <w:color w:val="000000"/>
          <w:sz w:val="28"/>
        </w:rPr>
        <w:t>
      шаюдың технологиялық процесін, қолданатын бейтарап материалдардың түрлері мен қасиеттерін, құрал-жабдық құрылысын, шаю режимін;</w:t>
      </w:r>
    </w:p>
    <w:bookmarkEnd w:id="3752"/>
    <w:bookmarkStart w:name="z3756" w:id="3753"/>
    <w:p>
      <w:pPr>
        <w:spacing w:after="0"/>
        <w:ind w:left="0"/>
        <w:jc w:val="both"/>
      </w:pPr>
      <w:r>
        <w:rPr>
          <w:rFonts w:ascii="Times New Roman"/>
          <w:b w:val="false"/>
          <w:i w:val="false"/>
          <w:color w:val="000000"/>
          <w:sz w:val="28"/>
        </w:rPr>
        <w:t>
      шаю сапасын анықтау тәсілдерін, шаю сапасының техникалық талаптарын, тарту амалдарын.</w:t>
      </w:r>
    </w:p>
    <w:bookmarkEnd w:id="3753"/>
    <w:bookmarkStart w:name="z3757" w:id="3754"/>
    <w:p>
      <w:pPr>
        <w:spacing w:after="0"/>
        <w:ind w:left="0"/>
        <w:jc w:val="both"/>
      </w:pPr>
      <w:r>
        <w:rPr>
          <w:rFonts w:ascii="Times New Roman"/>
          <w:b w:val="false"/>
          <w:i w:val="false"/>
          <w:color w:val="000000"/>
          <w:sz w:val="28"/>
        </w:rPr>
        <w:t>
      563. Жұмыс үлгісі:</w:t>
      </w:r>
    </w:p>
    <w:bookmarkEnd w:id="3754"/>
    <w:bookmarkStart w:name="z3758" w:id="3755"/>
    <w:p>
      <w:pPr>
        <w:spacing w:after="0"/>
        <w:ind w:left="0"/>
        <w:jc w:val="both"/>
      </w:pPr>
      <w:r>
        <w:rPr>
          <w:rFonts w:ascii="Times New Roman"/>
          <w:b w:val="false"/>
          <w:i w:val="false"/>
          <w:color w:val="000000"/>
          <w:sz w:val="28"/>
        </w:rPr>
        <w:t>
      1) күдеріні, тоқыма винитті, резина қолғаптарын, емізіктерді, рәзеңке емізіктерді, ысқыш бұйымдарды және басқаларды сумен және бейтарап ерітінділермен шаю.</w:t>
      </w:r>
    </w:p>
    <w:bookmarkEnd w:id="3755"/>
    <w:bookmarkStart w:name="z3759" w:id="3756"/>
    <w:p>
      <w:pPr>
        <w:spacing w:after="0"/>
        <w:ind w:left="0"/>
        <w:jc w:val="both"/>
      </w:pPr>
      <w:r>
        <w:rPr>
          <w:rFonts w:ascii="Times New Roman"/>
          <w:b w:val="false"/>
          <w:i w:val="false"/>
          <w:color w:val="000000"/>
          <w:sz w:val="28"/>
        </w:rPr>
        <w:t>
      Параграф 3. Шаю аппаратшысы, 3-разряд</w:t>
      </w:r>
    </w:p>
    <w:bookmarkEnd w:id="3756"/>
    <w:bookmarkStart w:name="z3760" w:id="3757"/>
    <w:p>
      <w:pPr>
        <w:spacing w:after="0"/>
        <w:ind w:left="0"/>
        <w:jc w:val="both"/>
      </w:pPr>
      <w:r>
        <w:rPr>
          <w:rFonts w:ascii="Times New Roman"/>
          <w:b w:val="false"/>
          <w:i w:val="false"/>
          <w:color w:val="000000"/>
          <w:sz w:val="28"/>
        </w:rPr>
        <w:t>
      564. Жұмыс сипаттамасы:</w:t>
      </w:r>
    </w:p>
    <w:bookmarkEnd w:id="3757"/>
    <w:bookmarkStart w:name="z3761" w:id="3758"/>
    <w:p>
      <w:pPr>
        <w:spacing w:after="0"/>
        <w:ind w:left="0"/>
        <w:jc w:val="both"/>
      </w:pPr>
      <w:r>
        <w:rPr>
          <w:rFonts w:ascii="Times New Roman"/>
          <w:b w:val="false"/>
          <w:i w:val="false"/>
          <w:color w:val="000000"/>
          <w:sz w:val="28"/>
        </w:rPr>
        <w:t>
      химиялық заттар мен бұйымдарды сумен, жанармаймен, жуғыш ерітінділермен шаюдың технологиялық процесін жүргізу немесе анағұрлым жоғары біліктілікті аппаратшының басқаруымен линттен жасалған фильтрлі материалдың пульпасын шаю;</w:t>
      </w:r>
    </w:p>
    <w:bookmarkEnd w:id="3758"/>
    <w:bookmarkStart w:name="z3762" w:id="3759"/>
    <w:p>
      <w:pPr>
        <w:spacing w:after="0"/>
        <w:ind w:left="0"/>
        <w:jc w:val="both"/>
      </w:pPr>
      <w:r>
        <w:rPr>
          <w:rFonts w:ascii="Times New Roman"/>
          <w:b w:val="false"/>
          <w:i w:val="false"/>
          <w:color w:val="000000"/>
          <w:sz w:val="28"/>
        </w:rPr>
        <w:t>
      шикізат пен материалдарды қабылдау;</w:t>
      </w:r>
    </w:p>
    <w:bookmarkEnd w:id="3759"/>
    <w:bookmarkStart w:name="z3763" w:id="3760"/>
    <w:p>
      <w:pPr>
        <w:spacing w:after="0"/>
        <w:ind w:left="0"/>
        <w:jc w:val="both"/>
      </w:pPr>
      <w:r>
        <w:rPr>
          <w:rFonts w:ascii="Times New Roman"/>
          <w:b w:val="false"/>
          <w:i w:val="false"/>
          <w:color w:val="000000"/>
          <w:sz w:val="28"/>
        </w:rPr>
        <w:t>
      белгілі концентрациялы ерітніділерді дайындау;</w:t>
      </w:r>
    </w:p>
    <w:bookmarkEnd w:id="3760"/>
    <w:bookmarkStart w:name="z3764" w:id="3761"/>
    <w:p>
      <w:pPr>
        <w:spacing w:after="0"/>
        <w:ind w:left="0"/>
        <w:jc w:val="both"/>
      </w:pPr>
      <w:r>
        <w:rPr>
          <w:rFonts w:ascii="Times New Roman"/>
          <w:b w:val="false"/>
          <w:i w:val="false"/>
          <w:color w:val="000000"/>
          <w:sz w:val="28"/>
        </w:rPr>
        <w:t>
      қажет кезде қыздырып, реакциялық аппараттарға, камераларға, жуу машиналарға, шикізатты салу, суды немесе химиялық ерітінділерді құю;</w:t>
      </w:r>
    </w:p>
    <w:bookmarkEnd w:id="3761"/>
    <w:bookmarkStart w:name="z3765" w:id="3762"/>
    <w:p>
      <w:pPr>
        <w:spacing w:after="0"/>
        <w:ind w:left="0"/>
        <w:jc w:val="both"/>
      </w:pPr>
      <w:r>
        <w:rPr>
          <w:rFonts w:ascii="Times New Roman"/>
          <w:b w:val="false"/>
          <w:i w:val="false"/>
          <w:color w:val="000000"/>
          <w:sz w:val="28"/>
        </w:rPr>
        <w:t>
      алған суспензияны тұндыру, шайынды сулар мен ерітінділерін ағызу, шайылған өнімді фильтрлерге, ыдысқа немесеөндірістің басқа да технологиялық учаскелерге тапсыру;</w:t>
      </w:r>
    </w:p>
    <w:bookmarkEnd w:id="3762"/>
    <w:bookmarkStart w:name="z3766" w:id="3763"/>
    <w:p>
      <w:pPr>
        <w:spacing w:after="0"/>
        <w:ind w:left="0"/>
        <w:jc w:val="both"/>
      </w:pPr>
      <w:r>
        <w:rPr>
          <w:rFonts w:ascii="Times New Roman"/>
          <w:b w:val="false"/>
          <w:i w:val="false"/>
          <w:color w:val="000000"/>
          <w:sz w:val="28"/>
        </w:rPr>
        <w:t>
      технологиялық регламенттің сақталуын бақылау, температуралық режимді, қысым мен вакуумды реттеу, аппараттардағы масса деңгеійн, ерітінді концентрациясын, бақылау-өлшеу құралдардың көрсеткіштері бойынша және анализ нәтижелері негізінде шайынды судың айналымын реттеу;</w:t>
      </w:r>
    </w:p>
    <w:bookmarkEnd w:id="3763"/>
    <w:bookmarkStart w:name="z3767" w:id="3764"/>
    <w:p>
      <w:pPr>
        <w:spacing w:after="0"/>
        <w:ind w:left="0"/>
        <w:jc w:val="both"/>
      </w:pPr>
      <w:r>
        <w:rPr>
          <w:rFonts w:ascii="Times New Roman"/>
          <w:b w:val="false"/>
          <w:i w:val="false"/>
          <w:color w:val="000000"/>
          <w:sz w:val="28"/>
        </w:rPr>
        <w:t>
      компоненттерді есептеу;</w:t>
      </w:r>
    </w:p>
    <w:bookmarkEnd w:id="3764"/>
    <w:bookmarkStart w:name="z3768" w:id="3765"/>
    <w:p>
      <w:pPr>
        <w:spacing w:after="0"/>
        <w:ind w:left="0"/>
        <w:jc w:val="both"/>
      </w:pPr>
      <w:r>
        <w:rPr>
          <w:rFonts w:ascii="Times New Roman"/>
          <w:b w:val="false"/>
          <w:i w:val="false"/>
          <w:color w:val="000000"/>
          <w:sz w:val="28"/>
        </w:rPr>
        <w:t>
      нұсқамада көзделген анализдерді орындау мен бақылау үшін сынамаларды алу;</w:t>
      </w:r>
    </w:p>
    <w:bookmarkEnd w:id="3765"/>
    <w:bookmarkStart w:name="z3769" w:id="3766"/>
    <w:p>
      <w:pPr>
        <w:spacing w:after="0"/>
        <w:ind w:left="0"/>
        <w:jc w:val="both"/>
      </w:pPr>
      <w:r>
        <w:rPr>
          <w:rFonts w:ascii="Times New Roman"/>
          <w:b w:val="false"/>
          <w:i w:val="false"/>
          <w:color w:val="000000"/>
          <w:sz w:val="28"/>
        </w:rPr>
        <w:t>
      шаятын аппараттарға, колонналарға, камераларға, жуу машиналарға, нейтрализаторлаға, центрифугаларға, фильтрлерге, тоңазытқыштарға, өлшеуіштерге, ыдыстарға, сорғыларға, коммуникацияларға, бақылау-өлшеу құралдар мен құрал-жабдықтарға қызмет көрсету;</w:t>
      </w:r>
    </w:p>
    <w:bookmarkEnd w:id="3766"/>
    <w:bookmarkStart w:name="z3770" w:id="3767"/>
    <w:p>
      <w:pPr>
        <w:spacing w:after="0"/>
        <w:ind w:left="0"/>
        <w:jc w:val="both"/>
      </w:pPr>
      <w:r>
        <w:rPr>
          <w:rFonts w:ascii="Times New Roman"/>
          <w:b w:val="false"/>
          <w:i w:val="false"/>
          <w:color w:val="000000"/>
          <w:sz w:val="28"/>
        </w:rPr>
        <w:t>
      құрал-жабдықтар мен коммуникациялар жұмысындағы қателіктерді анықтау мен жою;</w:t>
      </w:r>
    </w:p>
    <w:bookmarkEnd w:id="3767"/>
    <w:bookmarkStart w:name="z3771" w:id="3768"/>
    <w:p>
      <w:pPr>
        <w:spacing w:after="0"/>
        <w:ind w:left="0"/>
        <w:jc w:val="both"/>
      </w:pPr>
      <w:r>
        <w:rPr>
          <w:rFonts w:ascii="Times New Roman"/>
          <w:b w:val="false"/>
          <w:i w:val="false"/>
          <w:color w:val="000000"/>
          <w:sz w:val="28"/>
        </w:rPr>
        <w:t>
      шикізат пен дайын өнімді есепке алу;</w:t>
      </w:r>
    </w:p>
    <w:bookmarkEnd w:id="3768"/>
    <w:bookmarkStart w:name="z3772" w:id="3769"/>
    <w:p>
      <w:pPr>
        <w:spacing w:after="0"/>
        <w:ind w:left="0"/>
        <w:jc w:val="both"/>
      </w:pPr>
      <w:r>
        <w:rPr>
          <w:rFonts w:ascii="Times New Roman"/>
          <w:b w:val="false"/>
          <w:i w:val="false"/>
          <w:color w:val="000000"/>
          <w:sz w:val="28"/>
        </w:rPr>
        <w:t>
      құрал-жабдықты жөндеуге дайындау және жөндеуден қабылдау.</w:t>
      </w:r>
    </w:p>
    <w:bookmarkEnd w:id="3769"/>
    <w:bookmarkStart w:name="z3773" w:id="3770"/>
    <w:p>
      <w:pPr>
        <w:spacing w:after="0"/>
        <w:ind w:left="0"/>
        <w:jc w:val="both"/>
      </w:pPr>
      <w:r>
        <w:rPr>
          <w:rFonts w:ascii="Times New Roman"/>
          <w:b w:val="false"/>
          <w:i w:val="false"/>
          <w:color w:val="000000"/>
          <w:sz w:val="28"/>
        </w:rPr>
        <w:t>
      565. Білуі тиіс:</w:t>
      </w:r>
    </w:p>
    <w:bookmarkEnd w:id="3770"/>
    <w:bookmarkStart w:name="z3774" w:id="3771"/>
    <w:p>
      <w:pPr>
        <w:spacing w:after="0"/>
        <w:ind w:left="0"/>
        <w:jc w:val="both"/>
      </w:pPr>
      <w:r>
        <w:rPr>
          <w:rFonts w:ascii="Times New Roman"/>
          <w:b w:val="false"/>
          <w:i w:val="false"/>
          <w:color w:val="000000"/>
          <w:sz w:val="28"/>
        </w:rPr>
        <w:t>
      өндірістің технологиялық сызбасын, құрылғыны, негізгі және көмекші құрал-жабдықтар мен бақылау-өлшеу құралдарының жұмыс істеу қағидаларын, қызмет көрсеткен учаскесіндегі арматура мен коммуникация сызбасын;</w:t>
      </w:r>
    </w:p>
    <w:bookmarkEnd w:id="3771"/>
    <w:bookmarkStart w:name="z3775" w:id="3772"/>
    <w:p>
      <w:pPr>
        <w:spacing w:after="0"/>
        <w:ind w:left="0"/>
        <w:jc w:val="both"/>
      </w:pPr>
      <w:r>
        <w:rPr>
          <w:rFonts w:ascii="Times New Roman"/>
          <w:b w:val="false"/>
          <w:i w:val="false"/>
          <w:color w:val="000000"/>
          <w:sz w:val="28"/>
        </w:rPr>
        <w:t>
      шикізаттың, ерітінділер мен дайын өнімнің физикалық-химиялық және технологиялық қасиеттерін;</w:t>
      </w:r>
    </w:p>
    <w:bookmarkEnd w:id="3772"/>
    <w:bookmarkStart w:name="z3776" w:id="3773"/>
    <w:p>
      <w:pPr>
        <w:spacing w:after="0"/>
        <w:ind w:left="0"/>
        <w:jc w:val="both"/>
      </w:pPr>
      <w:r>
        <w:rPr>
          <w:rFonts w:ascii="Times New Roman"/>
          <w:b w:val="false"/>
          <w:i w:val="false"/>
          <w:color w:val="000000"/>
          <w:sz w:val="28"/>
        </w:rPr>
        <w:t>
      шикізат пен дайын өнімге қойылатын талаптарды, сынамалар алу ережесін, талдаулар жүргізу әдістемесін, технологиялық режимді;</w:t>
      </w:r>
    </w:p>
    <w:bookmarkEnd w:id="3773"/>
    <w:bookmarkStart w:name="z3777" w:id="3774"/>
    <w:p>
      <w:pPr>
        <w:spacing w:after="0"/>
        <w:ind w:left="0"/>
        <w:jc w:val="both"/>
      </w:pPr>
      <w:r>
        <w:rPr>
          <w:rFonts w:ascii="Times New Roman"/>
          <w:b w:val="false"/>
          <w:i w:val="false"/>
          <w:color w:val="000000"/>
          <w:sz w:val="28"/>
        </w:rPr>
        <w:t>
      процесті реттеу ережелерін, шаю үшін ерітінділер мен жұмсақ су дайындау амалдарын.</w:t>
      </w:r>
    </w:p>
    <w:bookmarkEnd w:id="3774"/>
    <w:bookmarkStart w:name="z3778" w:id="3775"/>
    <w:p>
      <w:pPr>
        <w:spacing w:after="0"/>
        <w:ind w:left="0"/>
        <w:jc w:val="both"/>
      </w:pPr>
      <w:r>
        <w:rPr>
          <w:rFonts w:ascii="Times New Roman"/>
          <w:b w:val="false"/>
          <w:i w:val="false"/>
          <w:color w:val="000000"/>
          <w:sz w:val="28"/>
        </w:rPr>
        <w:t>
      566. Жұмыс үлгісі:</w:t>
      </w:r>
    </w:p>
    <w:bookmarkEnd w:id="3775"/>
    <w:bookmarkStart w:name="z3779" w:id="3776"/>
    <w:p>
      <w:pPr>
        <w:spacing w:after="0"/>
        <w:ind w:left="0"/>
        <w:jc w:val="both"/>
      </w:pPr>
      <w:r>
        <w:rPr>
          <w:rFonts w:ascii="Times New Roman"/>
          <w:b w:val="false"/>
          <w:i w:val="false"/>
          <w:color w:val="000000"/>
          <w:sz w:val="28"/>
        </w:rPr>
        <w:t>
      1) шыны маталарын, шыны лентасын, талшық қалдықтарын, латекстен, синерезистен, қабықшадан ионды бөліну әдісімен жасалған ысқыш бұйымдарды, және басқа да химиялық заттар мен бұйымдарды сумен, жанармаймен, жуғыш ерітінділермен шаю.</w:t>
      </w:r>
    </w:p>
    <w:bookmarkEnd w:id="3776"/>
    <w:bookmarkStart w:name="z3780" w:id="3777"/>
    <w:p>
      <w:pPr>
        <w:spacing w:after="0"/>
        <w:ind w:left="0"/>
        <w:jc w:val="both"/>
      </w:pPr>
      <w:r>
        <w:rPr>
          <w:rFonts w:ascii="Times New Roman"/>
          <w:b w:val="false"/>
          <w:i w:val="false"/>
          <w:color w:val="000000"/>
          <w:sz w:val="28"/>
        </w:rPr>
        <w:t>
      Параграф 4. Шаю аппаратшысы, 4-разряд</w:t>
      </w:r>
    </w:p>
    <w:bookmarkEnd w:id="3777"/>
    <w:bookmarkStart w:name="z3781" w:id="3778"/>
    <w:p>
      <w:pPr>
        <w:spacing w:after="0"/>
        <w:ind w:left="0"/>
        <w:jc w:val="both"/>
      </w:pPr>
      <w:r>
        <w:rPr>
          <w:rFonts w:ascii="Times New Roman"/>
          <w:b w:val="false"/>
          <w:i w:val="false"/>
          <w:color w:val="000000"/>
          <w:sz w:val="28"/>
        </w:rPr>
        <w:t>
      567. Жұмыс сипаттамасы:</w:t>
      </w:r>
    </w:p>
    <w:bookmarkEnd w:id="3778"/>
    <w:bookmarkStart w:name="z3782" w:id="3779"/>
    <w:p>
      <w:pPr>
        <w:spacing w:after="0"/>
        <w:ind w:left="0"/>
        <w:jc w:val="both"/>
      </w:pPr>
      <w:r>
        <w:rPr>
          <w:rFonts w:ascii="Times New Roman"/>
          <w:b w:val="false"/>
          <w:i w:val="false"/>
          <w:color w:val="000000"/>
          <w:sz w:val="28"/>
        </w:rPr>
        <w:t>
      бір мезгілде шаю, ректификация мен регенерация немесе шаю, тұрақтандыру мен центрифугалау процесін жүргізу, сонымен қатар бір мезгілде неғұрлым төмен біліктілікті аппаратшысының басқаруымен химиялық заттар мен бұйымдарды сумен, жанармаймен, әлсіз сірке суымен, жуғыш ерітінділермен шаю процесін жүргізу;</w:t>
      </w:r>
    </w:p>
    <w:bookmarkEnd w:id="3779"/>
    <w:bookmarkStart w:name="z3783" w:id="3780"/>
    <w:p>
      <w:pPr>
        <w:spacing w:after="0"/>
        <w:ind w:left="0"/>
        <w:jc w:val="both"/>
      </w:pPr>
      <w:r>
        <w:rPr>
          <w:rFonts w:ascii="Times New Roman"/>
          <w:b w:val="false"/>
          <w:i w:val="false"/>
          <w:color w:val="000000"/>
          <w:sz w:val="28"/>
        </w:rPr>
        <w:t>
      жұмыс нұсқаулықтарына сәйкес технологиялық процесті реттеу мен бақылау;</w:t>
      </w:r>
    </w:p>
    <w:bookmarkEnd w:id="3780"/>
    <w:bookmarkStart w:name="z3784" w:id="3781"/>
    <w:p>
      <w:pPr>
        <w:spacing w:after="0"/>
        <w:ind w:left="0"/>
        <w:jc w:val="both"/>
      </w:pPr>
      <w:r>
        <w:rPr>
          <w:rFonts w:ascii="Times New Roman"/>
          <w:b w:val="false"/>
          <w:i w:val="false"/>
          <w:color w:val="000000"/>
          <w:sz w:val="28"/>
        </w:rPr>
        <w:t>
      шикізат шығыны мен дайын өнімнің шығуын есептеу, анализ нәтижелері бойынша олардың сапасын бағалау;</w:t>
      </w:r>
    </w:p>
    <w:bookmarkEnd w:id="3781"/>
    <w:bookmarkStart w:name="z3785" w:id="3782"/>
    <w:p>
      <w:pPr>
        <w:spacing w:after="0"/>
        <w:ind w:left="0"/>
        <w:jc w:val="both"/>
      </w:pPr>
      <w:r>
        <w:rPr>
          <w:rFonts w:ascii="Times New Roman"/>
          <w:b w:val="false"/>
          <w:i w:val="false"/>
          <w:color w:val="000000"/>
          <w:sz w:val="28"/>
        </w:rPr>
        <w:t>
      құрал-жабдықтың күйі мен жұмысын байқау;</w:t>
      </w:r>
    </w:p>
    <w:bookmarkEnd w:id="3782"/>
    <w:bookmarkStart w:name="z3786" w:id="3783"/>
    <w:p>
      <w:pPr>
        <w:spacing w:after="0"/>
        <w:ind w:left="0"/>
        <w:jc w:val="both"/>
      </w:pPr>
      <w:r>
        <w:rPr>
          <w:rFonts w:ascii="Times New Roman"/>
          <w:b w:val="false"/>
          <w:i w:val="false"/>
          <w:color w:val="000000"/>
          <w:sz w:val="28"/>
        </w:rPr>
        <w:t>
      негізгі және көмекші құрал-жабдықтың жөндеу жұмыстарына қатысу.</w:t>
      </w:r>
    </w:p>
    <w:bookmarkEnd w:id="3783"/>
    <w:bookmarkStart w:name="z3787" w:id="3784"/>
    <w:p>
      <w:pPr>
        <w:spacing w:after="0"/>
        <w:ind w:left="0"/>
        <w:jc w:val="both"/>
      </w:pPr>
      <w:r>
        <w:rPr>
          <w:rFonts w:ascii="Times New Roman"/>
          <w:b w:val="false"/>
          <w:i w:val="false"/>
          <w:color w:val="000000"/>
          <w:sz w:val="28"/>
        </w:rPr>
        <w:t>
      568. Білуі тиіс:</w:t>
      </w:r>
    </w:p>
    <w:bookmarkEnd w:id="3784"/>
    <w:bookmarkStart w:name="z3788" w:id="3785"/>
    <w:p>
      <w:pPr>
        <w:spacing w:after="0"/>
        <w:ind w:left="0"/>
        <w:jc w:val="both"/>
      </w:pPr>
      <w:r>
        <w:rPr>
          <w:rFonts w:ascii="Times New Roman"/>
          <w:b w:val="false"/>
          <w:i w:val="false"/>
          <w:color w:val="000000"/>
          <w:sz w:val="28"/>
        </w:rPr>
        <w:t>
      өндірістің технологиялық сызбасын, құрылғыларды, негізгі және көмекші құрал-жабдықтардың, бақылау-өлшеу құралдардың жұмыс істеу қағидаларын, қызмет көрсеткен учаскедегі арматура мен коммуникация сызбасын;</w:t>
      </w:r>
    </w:p>
    <w:bookmarkEnd w:id="3785"/>
    <w:bookmarkStart w:name="z3789" w:id="3786"/>
    <w:p>
      <w:pPr>
        <w:spacing w:after="0"/>
        <w:ind w:left="0"/>
        <w:jc w:val="both"/>
      </w:pPr>
      <w:r>
        <w:rPr>
          <w:rFonts w:ascii="Times New Roman"/>
          <w:b w:val="false"/>
          <w:i w:val="false"/>
          <w:color w:val="000000"/>
          <w:sz w:val="28"/>
        </w:rPr>
        <w:t>
      шикізаттың, ерітінділер мен дайын өнімнің физикалық-химиялық және технологиялық қасиеттерін;</w:t>
      </w:r>
    </w:p>
    <w:bookmarkEnd w:id="3786"/>
    <w:bookmarkStart w:name="z3790" w:id="3787"/>
    <w:p>
      <w:pPr>
        <w:spacing w:after="0"/>
        <w:ind w:left="0"/>
        <w:jc w:val="both"/>
      </w:pPr>
      <w:r>
        <w:rPr>
          <w:rFonts w:ascii="Times New Roman"/>
          <w:b w:val="false"/>
          <w:i w:val="false"/>
          <w:color w:val="000000"/>
          <w:sz w:val="28"/>
        </w:rPr>
        <w:t>
      шикізат пен дайын өнімге қойылатын талаптарды, сынамалар алу ережесін;</w:t>
      </w:r>
    </w:p>
    <w:bookmarkEnd w:id="3787"/>
    <w:bookmarkStart w:name="z3791" w:id="3788"/>
    <w:p>
      <w:pPr>
        <w:spacing w:after="0"/>
        <w:ind w:left="0"/>
        <w:jc w:val="both"/>
      </w:pPr>
      <w:r>
        <w:rPr>
          <w:rFonts w:ascii="Times New Roman"/>
          <w:b w:val="false"/>
          <w:i w:val="false"/>
          <w:color w:val="000000"/>
          <w:sz w:val="28"/>
        </w:rPr>
        <w:t>
      талдаулар жүргізу ережелерін, технологиялық режимді, процесті реттеудің ережесін;</w:t>
      </w:r>
    </w:p>
    <w:bookmarkEnd w:id="3788"/>
    <w:bookmarkStart w:name="z3792" w:id="3789"/>
    <w:p>
      <w:pPr>
        <w:spacing w:after="0"/>
        <w:ind w:left="0"/>
        <w:jc w:val="both"/>
      </w:pPr>
      <w:r>
        <w:rPr>
          <w:rFonts w:ascii="Times New Roman"/>
          <w:b w:val="false"/>
          <w:i w:val="false"/>
          <w:color w:val="000000"/>
          <w:sz w:val="28"/>
        </w:rPr>
        <w:t>
      шаю үшін ерітінділер мен жұмсақ су дайындау амалдарын.</w:t>
      </w:r>
    </w:p>
    <w:bookmarkEnd w:id="3789"/>
    <w:bookmarkStart w:name="z3793" w:id="3790"/>
    <w:p>
      <w:pPr>
        <w:spacing w:after="0"/>
        <w:ind w:left="0"/>
        <w:jc w:val="both"/>
      </w:pPr>
      <w:r>
        <w:rPr>
          <w:rFonts w:ascii="Times New Roman"/>
          <w:b w:val="false"/>
          <w:i w:val="false"/>
          <w:color w:val="000000"/>
          <w:sz w:val="28"/>
        </w:rPr>
        <w:t>
      569. Жұмыс үлгісі:</w:t>
      </w:r>
    </w:p>
    <w:bookmarkEnd w:id="3790"/>
    <w:bookmarkStart w:name="z3794" w:id="3791"/>
    <w:p>
      <w:pPr>
        <w:spacing w:after="0"/>
        <w:ind w:left="0"/>
        <w:jc w:val="both"/>
      </w:pPr>
      <w:r>
        <w:rPr>
          <w:rFonts w:ascii="Times New Roman"/>
          <w:b w:val="false"/>
          <w:i w:val="false"/>
          <w:color w:val="000000"/>
          <w:sz w:val="28"/>
        </w:rPr>
        <w:t>
      1) майлы қышқылдар өндірісінде оксиданттың шаю процесін жүргізу, антибиотиктер мен биосинтездің басқа да дәрі-дәрмектер үшін ион алмастырғыш смоланы өңдеу, таскөмір майларын шаю, анағұрлым таза нафталинды алу немесе бензол фракциясын, кумарондық және герметикалық смолаларды шаю.</w:t>
      </w:r>
    </w:p>
    <w:bookmarkEnd w:id="3791"/>
    <w:bookmarkStart w:name="z3795" w:id="3792"/>
    <w:p>
      <w:pPr>
        <w:spacing w:after="0"/>
        <w:ind w:left="0"/>
        <w:jc w:val="both"/>
      </w:pPr>
      <w:r>
        <w:rPr>
          <w:rFonts w:ascii="Times New Roman"/>
          <w:b w:val="false"/>
          <w:i w:val="false"/>
          <w:color w:val="000000"/>
          <w:sz w:val="28"/>
        </w:rPr>
        <w:t>
      70. Сіңіру аппаратшысы</w:t>
      </w:r>
    </w:p>
    <w:bookmarkEnd w:id="3792"/>
    <w:bookmarkStart w:name="z3796" w:id="3793"/>
    <w:p>
      <w:pPr>
        <w:spacing w:after="0"/>
        <w:ind w:left="0"/>
        <w:jc w:val="both"/>
      </w:pPr>
      <w:r>
        <w:rPr>
          <w:rFonts w:ascii="Times New Roman"/>
          <w:b w:val="false"/>
          <w:i w:val="false"/>
          <w:color w:val="000000"/>
          <w:sz w:val="28"/>
        </w:rPr>
        <w:t>
      Параграф 1. Сіңіру аппаратшысы, 2-разряд</w:t>
      </w:r>
    </w:p>
    <w:bookmarkEnd w:id="3793"/>
    <w:bookmarkStart w:name="z3797" w:id="3794"/>
    <w:p>
      <w:pPr>
        <w:spacing w:after="0"/>
        <w:ind w:left="0"/>
        <w:jc w:val="both"/>
      </w:pPr>
      <w:r>
        <w:rPr>
          <w:rFonts w:ascii="Times New Roman"/>
          <w:b w:val="false"/>
          <w:i w:val="false"/>
          <w:color w:val="000000"/>
          <w:sz w:val="28"/>
        </w:rPr>
        <w:t>
      570. Жұмыс сипаттамасы:</w:t>
      </w:r>
    </w:p>
    <w:bookmarkEnd w:id="3794"/>
    <w:bookmarkStart w:name="z3798" w:id="3795"/>
    <w:p>
      <w:pPr>
        <w:spacing w:after="0"/>
        <w:ind w:left="0"/>
        <w:jc w:val="both"/>
      </w:pPr>
      <w:r>
        <w:rPr>
          <w:rFonts w:ascii="Times New Roman"/>
          <w:b w:val="false"/>
          <w:i w:val="false"/>
          <w:color w:val="000000"/>
          <w:sz w:val="28"/>
        </w:rPr>
        <w:t>
      "Дента" мақтасын әзірлеу кезінде сіңіру процесін жүргізу немесе матаның, қағаздың, қалыптың, талшықтың, пергамин кенепінің, корд және вискоз бауларын, шыны кенептің, химсорғыштарды, сіңіру материалдардың электродтары мен медициналық тағаындаудағы материалдарды технолгиялық нұсқаулықтарға сәйкес дезинфекциялау және емдеу заттармен сіңірудің технологиялық процестің бөлек операцияларын жасау;</w:t>
      </w:r>
    </w:p>
    <w:bookmarkEnd w:id="3795"/>
    <w:bookmarkStart w:name="z3799" w:id="3796"/>
    <w:p>
      <w:pPr>
        <w:spacing w:after="0"/>
        <w:ind w:left="0"/>
        <w:jc w:val="both"/>
      </w:pPr>
      <w:r>
        <w:rPr>
          <w:rFonts w:ascii="Times New Roman"/>
          <w:b w:val="false"/>
          <w:i w:val="false"/>
          <w:color w:val="000000"/>
          <w:sz w:val="28"/>
        </w:rPr>
        <w:t>
      ванналарға, автоклавтарға және реакторларға сіңіру және сіңдіру материалдарын дайындау мен салу;</w:t>
      </w:r>
    </w:p>
    <w:bookmarkEnd w:id="3796"/>
    <w:bookmarkStart w:name="z3800" w:id="3797"/>
    <w:p>
      <w:pPr>
        <w:spacing w:after="0"/>
        <w:ind w:left="0"/>
        <w:jc w:val="both"/>
      </w:pPr>
      <w:r>
        <w:rPr>
          <w:rFonts w:ascii="Times New Roman"/>
          <w:b w:val="false"/>
          <w:i w:val="false"/>
          <w:color w:val="000000"/>
          <w:sz w:val="28"/>
        </w:rPr>
        <w:t>
      дайын өнімді түсіру;</w:t>
      </w:r>
    </w:p>
    <w:bookmarkEnd w:id="3797"/>
    <w:bookmarkStart w:name="z3801" w:id="3798"/>
    <w:p>
      <w:pPr>
        <w:spacing w:after="0"/>
        <w:ind w:left="0"/>
        <w:jc w:val="both"/>
      </w:pPr>
      <w:r>
        <w:rPr>
          <w:rFonts w:ascii="Times New Roman"/>
          <w:b w:val="false"/>
          <w:i w:val="false"/>
          <w:color w:val="000000"/>
          <w:sz w:val="28"/>
        </w:rPr>
        <w:t>
      сынамаларды алу;</w:t>
      </w:r>
    </w:p>
    <w:bookmarkEnd w:id="3798"/>
    <w:bookmarkStart w:name="z3802" w:id="3799"/>
    <w:p>
      <w:pPr>
        <w:spacing w:after="0"/>
        <w:ind w:left="0"/>
        <w:jc w:val="both"/>
      </w:pPr>
      <w:r>
        <w:rPr>
          <w:rFonts w:ascii="Times New Roman"/>
          <w:b w:val="false"/>
          <w:i w:val="false"/>
          <w:color w:val="000000"/>
          <w:sz w:val="28"/>
        </w:rPr>
        <w:t>
      құрал-жабдықты жөндеуге дайындау;</w:t>
      </w:r>
    </w:p>
    <w:bookmarkEnd w:id="3799"/>
    <w:bookmarkStart w:name="z3803" w:id="3800"/>
    <w:p>
      <w:pPr>
        <w:spacing w:after="0"/>
        <w:ind w:left="0"/>
        <w:jc w:val="both"/>
      </w:pPr>
      <w:r>
        <w:rPr>
          <w:rFonts w:ascii="Times New Roman"/>
          <w:b w:val="false"/>
          <w:i w:val="false"/>
          <w:color w:val="000000"/>
          <w:sz w:val="28"/>
        </w:rPr>
        <w:t>
      құрал-жабдыққа қызмет көрсету.</w:t>
      </w:r>
    </w:p>
    <w:bookmarkEnd w:id="3800"/>
    <w:bookmarkStart w:name="z3804" w:id="3801"/>
    <w:p>
      <w:pPr>
        <w:spacing w:after="0"/>
        <w:ind w:left="0"/>
        <w:jc w:val="both"/>
      </w:pPr>
      <w:r>
        <w:rPr>
          <w:rFonts w:ascii="Times New Roman"/>
          <w:b w:val="false"/>
          <w:i w:val="false"/>
          <w:color w:val="000000"/>
          <w:sz w:val="28"/>
        </w:rPr>
        <w:t>
      571. Білуі тиіс:</w:t>
      </w:r>
    </w:p>
    <w:bookmarkEnd w:id="3801"/>
    <w:bookmarkStart w:name="z3805" w:id="3802"/>
    <w:p>
      <w:pPr>
        <w:spacing w:after="0"/>
        <w:ind w:left="0"/>
        <w:jc w:val="both"/>
      </w:pPr>
      <w:r>
        <w:rPr>
          <w:rFonts w:ascii="Times New Roman"/>
          <w:b w:val="false"/>
          <w:i w:val="false"/>
          <w:color w:val="000000"/>
          <w:sz w:val="28"/>
        </w:rPr>
        <w:t>
      сіңірудің технологиялық режимін, құрылғыларды, негізгі және көмекші құрал-жабдықтардың, бақылау-өлшеу құралдардың жұмыс істеу қағидаларын, дайын өнімге;</w:t>
      </w:r>
    </w:p>
    <w:bookmarkEnd w:id="3802"/>
    <w:bookmarkStart w:name="z3806" w:id="3803"/>
    <w:p>
      <w:pPr>
        <w:spacing w:after="0"/>
        <w:ind w:left="0"/>
        <w:jc w:val="both"/>
      </w:pPr>
      <w:r>
        <w:rPr>
          <w:rFonts w:ascii="Times New Roman"/>
          <w:b w:val="false"/>
          <w:i w:val="false"/>
          <w:color w:val="000000"/>
          <w:sz w:val="28"/>
        </w:rPr>
        <w:t>
      шикізат пен жартылай дайын өнімге қойылатын техникалық талаптарды, сынамалар алу ережесін.</w:t>
      </w:r>
    </w:p>
    <w:bookmarkEnd w:id="3803"/>
    <w:bookmarkStart w:name="z3807" w:id="3804"/>
    <w:p>
      <w:pPr>
        <w:spacing w:after="0"/>
        <w:ind w:left="0"/>
        <w:jc w:val="both"/>
      </w:pPr>
      <w:r>
        <w:rPr>
          <w:rFonts w:ascii="Times New Roman"/>
          <w:b w:val="false"/>
          <w:i w:val="false"/>
          <w:color w:val="000000"/>
          <w:sz w:val="28"/>
        </w:rPr>
        <w:t>
      Параграф 2. Сіңіру аппаратшысы, 3-разряд</w:t>
      </w:r>
    </w:p>
    <w:bookmarkEnd w:id="3804"/>
    <w:bookmarkStart w:name="z3808" w:id="3805"/>
    <w:p>
      <w:pPr>
        <w:spacing w:after="0"/>
        <w:ind w:left="0"/>
        <w:jc w:val="both"/>
      </w:pPr>
      <w:r>
        <w:rPr>
          <w:rFonts w:ascii="Times New Roman"/>
          <w:b w:val="false"/>
          <w:i w:val="false"/>
          <w:color w:val="000000"/>
          <w:sz w:val="28"/>
        </w:rPr>
        <w:t>
      572. Жұмыс сипаттамасы:</w:t>
      </w:r>
    </w:p>
    <w:bookmarkEnd w:id="3805"/>
    <w:bookmarkStart w:name="z3809" w:id="3806"/>
    <w:p>
      <w:pPr>
        <w:spacing w:after="0"/>
        <w:ind w:left="0"/>
        <w:jc w:val="both"/>
      </w:pPr>
      <w:r>
        <w:rPr>
          <w:rFonts w:ascii="Times New Roman"/>
          <w:b w:val="false"/>
          <w:i w:val="false"/>
          <w:color w:val="000000"/>
          <w:sz w:val="28"/>
        </w:rPr>
        <w:t>
      матаның, қағаздың, қалыптың, талшықтың, пергамин кенепінің, корд және вискоз бауларын, шыны кенептің, химсорғыштарды, сіңіру материалдардың электродтары мен медициналық тағайындаудағы материалдарды технолгиялық нұсқаулықтарға сәйкес дезинфекциялау және емдеу заттармен сіңірудің технологиялық процесін жүргізу;</w:t>
      </w:r>
    </w:p>
    <w:bookmarkEnd w:id="3806"/>
    <w:bookmarkStart w:name="z3810" w:id="3807"/>
    <w:p>
      <w:pPr>
        <w:spacing w:after="0"/>
        <w:ind w:left="0"/>
        <w:jc w:val="both"/>
      </w:pPr>
      <w:r>
        <w:rPr>
          <w:rFonts w:ascii="Times New Roman"/>
          <w:b w:val="false"/>
          <w:i w:val="false"/>
          <w:color w:val="000000"/>
          <w:sz w:val="28"/>
        </w:rPr>
        <w:t>
      құрал-жабдықты дайындау, реттеу, қызмет көрсету: вертикальды және горизонтальды сіңіру машиналарға, автоклавтарға, реакторларға, ванналарға, кептіргіштерге учаскенің көмекші құрал-жабдықтарына;</w:t>
      </w:r>
    </w:p>
    <w:bookmarkEnd w:id="3807"/>
    <w:bookmarkStart w:name="z3811" w:id="3808"/>
    <w:p>
      <w:pPr>
        <w:spacing w:after="0"/>
        <w:ind w:left="0"/>
        <w:jc w:val="both"/>
      </w:pPr>
      <w:r>
        <w:rPr>
          <w:rFonts w:ascii="Times New Roman"/>
          <w:b w:val="false"/>
          <w:i w:val="false"/>
          <w:color w:val="000000"/>
          <w:sz w:val="28"/>
        </w:rPr>
        <w:t>
      бақылау-өлшеу құралдардың көрсеткіштері бойынша сіңіру процесін реттеу: температураны, сіңіру разрядсін, жабысқақтық, сіңіру материалдардың шегін, қысымды;</w:t>
      </w:r>
    </w:p>
    <w:bookmarkEnd w:id="3808"/>
    <w:bookmarkStart w:name="z3812" w:id="3809"/>
    <w:p>
      <w:pPr>
        <w:spacing w:after="0"/>
        <w:ind w:left="0"/>
        <w:jc w:val="both"/>
      </w:pPr>
      <w:r>
        <w:rPr>
          <w:rFonts w:ascii="Times New Roman"/>
          <w:b w:val="false"/>
          <w:i w:val="false"/>
          <w:color w:val="000000"/>
          <w:sz w:val="28"/>
        </w:rPr>
        <w:t>
      бақылау талдауларын жүргізу;</w:t>
      </w:r>
    </w:p>
    <w:bookmarkEnd w:id="3809"/>
    <w:bookmarkStart w:name="z3813" w:id="3810"/>
    <w:p>
      <w:pPr>
        <w:spacing w:after="0"/>
        <w:ind w:left="0"/>
        <w:jc w:val="both"/>
      </w:pPr>
      <w:r>
        <w:rPr>
          <w:rFonts w:ascii="Times New Roman"/>
          <w:b w:val="false"/>
          <w:i w:val="false"/>
          <w:color w:val="000000"/>
          <w:sz w:val="28"/>
        </w:rPr>
        <w:t>
      шикізатты, материалдар мен жартылай дайын өнімдердің шығынын есепке алу;</w:t>
      </w:r>
    </w:p>
    <w:bookmarkEnd w:id="3810"/>
    <w:bookmarkStart w:name="z3814" w:id="3811"/>
    <w:p>
      <w:pPr>
        <w:spacing w:after="0"/>
        <w:ind w:left="0"/>
        <w:jc w:val="both"/>
      </w:pPr>
      <w:r>
        <w:rPr>
          <w:rFonts w:ascii="Times New Roman"/>
          <w:b w:val="false"/>
          <w:i w:val="false"/>
          <w:color w:val="000000"/>
          <w:sz w:val="28"/>
        </w:rPr>
        <w:t>
      құрал-жабдықты жөндеуден қабылдау.</w:t>
      </w:r>
    </w:p>
    <w:bookmarkEnd w:id="3811"/>
    <w:bookmarkStart w:name="z3815" w:id="3812"/>
    <w:p>
      <w:pPr>
        <w:spacing w:after="0"/>
        <w:ind w:left="0"/>
        <w:jc w:val="both"/>
      </w:pPr>
      <w:r>
        <w:rPr>
          <w:rFonts w:ascii="Times New Roman"/>
          <w:b w:val="false"/>
          <w:i w:val="false"/>
          <w:color w:val="000000"/>
          <w:sz w:val="28"/>
        </w:rPr>
        <w:t>
      573. Білуі тиіс:</w:t>
      </w:r>
    </w:p>
    <w:bookmarkEnd w:id="3812"/>
    <w:bookmarkStart w:name="z3816" w:id="3813"/>
    <w:p>
      <w:pPr>
        <w:spacing w:after="0"/>
        <w:ind w:left="0"/>
        <w:jc w:val="both"/>
      </w:pPr>
      <w:r>
        <w:rPr>
          <w:rFonts w:ascii="Times New Roman"/>
          <w:b w:val="false"/>
          <w:i w:val="false"/>
          <w:color w:val="000000"/>
          <w:sz w:val="28"/>
        </w:rPr>
        <w:t>
      сіңірудің технологиялық режимін, құрылғыларды, бақылау-өлшеу құралдардың көрсеткіштері бойынша және анализдер нәтижесі негізінде процесті реттеу тәсілдерін, құрылғыларды;</w:t>
      </w:r>
    </w:p>
    <w:bookmarkEnd w:id="3813"/>
    <w:bookmarkStart w:name="z3817" w:id="3814"/>
    <w:p>
      <w:pPr>
        <w:spacing w:after="0"/>
        <w:ind w:left="0"/>
        <w:jc w:val="both"/>
      </w:pPr>
      <w:r>
        <w:rPr>
          <w:rFonts w:ascii="Times New Roman"/>
          <w:b w:val="false"/>
          <w:i w:val="false"/>
          <w:color w:val="000000"/>
          <w:sz w:val="28"/>
        </w:rPr>
        <w:t>
      негізгі және көмекші құрал-жабдықтардың жұмыс істеу қағидаларын, дайын өнімге;</w:t>
      </w:r>
    </w:p>
    <w:bookmarkEnd w:id="3814"/>
    <w:bookmarkStart w:name="z3818" w:id="3815"/>
    <w:p>
      <w:pPr>
        <w:spacing w:after="0"/>
        <w:ind w:left="0"/>
        <w:jc w:val="both"/>
      </w:pPr>
      <w:r>
        <w:rPr>
          <w:rFonts w:ascii="Times New Roman"/>
          <w:b w:val="false"/>
          <w:i w:val="false"/>
          <w:color w:val="000000"/>
          <w:sz w:val="28"/>
        </w:rPr>
        <w:t>
      шикізат пен жартылай дайын өнімге қойылатын техникалық талаптарды; сынамаларды алу ережесін, талдаулар жүргізу әдістемесін.</w:t>
      </w:r>
    </w:p>
    <w:bookmarkEnd w:id="3815"/>
    <w:bookmarkStart w:name="z3819" w:id="3816"/>
    <w:p>
      <w:pPr>
        <w:spacing w:after="0"/>
        <w:ind w:left="0"/>
        <w:jc w:val="both"/>
      </w:pPr>
      <w:r>
        <w:rPr>
          <w:rFonts w:ascii="Times New Roman"/>
          <w:b w:val="false"/>
          <w:i w:val="false"/>
          <w:color w:val="000000"/>
          <w:sz w:val="28"/>
        </w:rPr>
        <w:t>
      Параграф 3. Сіңіру аппаратшысы, 4-разряд</w:t>
      </w:r>
    </w:p>
    <w:bookmarkEnd w:id="3816"/>
    <w:bookmarkStart w:name="z3820" w:id="3817"/>
    <w:p>
      <w:pPr>
        <w:spacing w:after="0"/>
        <w:ind w:left="0"/>
        <w:jc w:val="both"/>
      </w:pPr>
      <w:r>
        <w:rPr>
          <w:rFonts w:ascii="Times New Roman"/>
          <w:b w:val="false"/>
          <w:i w:val="false"/>
          <w:color w:val="000000"/>
          <w:sz w:val="28"/>
        </w:rPr>
        <w:t>
      574. Жұмыс сипаттамасы:</w:t>
      </w:r>
    </w:p>
    <w:bookmarkEnd w:id="3817"/>
    <w:bookmarkStart w:name="z3821" w:id="3818"/>
    <w:p>
      <w:pPr>
        <w:spacing w:after="0"/>
        <w:ind w:left="0"/>
        <w:jc w:val="both"/>
      </w:pPr>
      <w:r>
        <w:rPr>
          <w:rFonts w:ascii="Times New Roman"/>
          <w:b w:val="false"/>
          <w:i w:val="false"/>
          <w:color w:val="000000"/>
          <w:sz w:val="28"/>
        </w:rPr>
        <w:t>
      фрикция сақиналарын, ленталарды, тығындар мен басқа да асбесті техникалық бұйымдарды сіңіру процесін жүргізу, кейін кептіру мен каландалау немесе матаның, қағаздың, қалыптың, талшықтың, пергамин кенепінің, корд және вискоз бауларын, шыны кенептің, химсорғыштарды, сіңіру материалдардың электродтары мен медициналық тағайындаудағы материалдарды технолгиялық нұсқаулықтарға сәйкес дезинфекциялау және емдеу заттармен сіңірудің технологиялық процесін бір мезгілде неғұрлым төмен біліктілікті аппаратшылардың басқаруымен жүргізу немесе анағұрлым жоғары біліктілікті аппаратшының басқаруымен әртүрлі материалдардың автоматикалық сіңіру желідегі қашықтықта басқару пультімен сіңіру процесін жүргізу.</w:t>
      </w:r>
    </w:p>
    <w:bookmarkEnd w:id="3818"/>
    <w:bookmarkStart w:name="z3822" w:id="3819"/>
    <w:p>
      <w:pPr>
        <w:spacing w:after="0"/>
        <w:ind w:left="0"/>
        <w:jc w:val="both"/>
      </w:pPr>
      <w:r>
        <w:rPr>
          <w:rFonts w:ascii="Times New Roman"/>
          <w:b w:val="false"/>
          <w:i w:val="false"/>
          <w:color w:val="000000"/>
          <w:sz w:val="28"/>
        </w:rPr>
        <w:t>
      575. Білуі тиіс:</w:t>
      </w:r>
    </w:p>
    <w:bookmarkEnd w:id="3819"/>
    <w:bookmarkStart w:name="z3823" w:id="3820"/>
    <w:p>
      <w:pPr>
        <w:spacing w:after="0"/>
        <w:ind w:left="0"/>
        <w:jc w:val="both"/>
      </w:pPr>
      <w:r>
        <w:rPr>
          <w:rFonts w:ascii="Times New Roman"/>
          <w:b w:val="false"/>
          <w:i w:val="false"/>
          <w:color w:val="000000"/>
          <w:sz w:val="28"/>
        </w:rPr>
        <w:t>
      сіңірудің технологиялық режимін, құрал-жабдықтардың, сіңіру құралдардың,бақылау аппаратуралардың құрылысын, құрал-жабдықтың олқылығын жою ережесін;</w:t>
      </w:r>
    </w:p>
    <w:bookmarkEnd w:id="3820"/>
    <w:bookmarkStart w:name="z3824" w:id="3821"/>
    <w:p>
      <w:pPr>
        <w:spacing w:after="0"/>
        <w:ind w:left="0"/>
        <w:jc w:val="both"/>
      </w:pPr>
      <w:r>
        <w:rPr>
          <w:rFonts w:ascii="Times New Roman"/>
          <w:b w:val="false"/>
          <w:i w:val="false"/>
          <w:color w:val="000000"/>
          <w:sz w:val="28"/>
        </w:rPr>
        <w:t>
      дайын өнімге, шикізат пен жартылай дайын өнімге қойылатын техникалық талаптарды, сынамалар алу ережесін;</w:t>
      </w:r>
    </w:p>
    <w:bookmarkEnd w:id="3821"/>
    <w:bookmarkStart w:name="z3825" w:id="3822"/>
    <w:p>
      <w:pPr>
        <w:spacing w:after="0"/>
        <w:ind w:left="0"/>
        <w:jc w:val="both"/>
      </w:pPr>
      <w:r>
        <w:rPr>
          <w:rFonts w:ascii="Times New Roman"/>
          <w:b w:val="false"/>
          <w:i w:val="false"/>
          <w:color w:val="000000"/>
          <w:sz w:val="28"/>
        </w:rPr>
        <w:t>
      талдаулар жүргізу әдістемесін, автоматика мен электротехника негіздерін.</w:t>
      </w:r>
    </w:p>
    <w:bookmarkEnd w:id="3822"/>
    <w:bookmarkStart w:name="z3826" w:id="3823"/>
    <w:p>
      <w:pPr>
        <w:spacing w:after="0"/>
        <w:ind w:left="0"/>
        <w:jc w:val="both"/>
      </w:pPr>
      <w:r>
        <w:rPr>
          <w:rFonts w:ascii="Times New Roman"/>
          <w:b w:val="false"/>
          <w:i w:val="false"/>
          <w:color w:val="000000"/>
          <w:sz w:val="28"/>
        </w:rPr>
        <w:t>
      Параграф 4. Сіңіру аппаратшысы, 5-разряд</w:t>
      </w:r>
    </w:p>
    <w:bookmarkEnd w:id="3823"/>
    <w:bookmarkStart w:name="z3827" w:id="3824"/>
    <w:p>
      <w:pPr>
        <w:spacing w:after="0"/>
        <w:ind w:left="0"/>
        <w:jc w:val="both"/>
      </w:pPr>
      <w:r>
        <w:rPr>
          <w:rFonts w:ascii="Times New Roman"/>
          <w:b w:val="false"/>
          <w:i w:val="false"/>
          <w:color w:val="000000"/>
          <w:sz w:val="28"/>
        </w:rPr>
        <w:t>
      576. Жұмыс сипаттамасы:</w:t>
      </w:r>
    </w:p>
    <w:bookmarkEnd w:id="3824"/>
    <w:bookmarkStart w:name="z3828" w:id="3825"/>
    <w:p>
      <w:pPr>
        <w:spacing w:after="0"/>
        <w:ind w:left="0"/>
        <w:jc w:val="both"/>
      </w:pPr>
      <w:r>
        <w:rPr>
          <w:rFonts w:ascii="Times New Roman"/>
          <w:b w:val="false"/>
          <w:i w:val="false"/>
          <w:color w:val="000000"/>
          <w:sz w:val="28"/>
        </w:rPr>
        <w:t>
      әртүрлі материалдардың автоматикалық сіңіру желісінде қашықтықта басқару пультімен сіңіру процесін жүргізу;</w:t>
      </w:r>
    </w:p>
    <w:bookmarkEnd w:id="3825"/>
    <w:bookmarkStart w:name="z3829" w:id="3826"/>
    <w:p>
      <w:pPr>
        <w:spacing w:after="0"/>
        <w:ind w:left="0"/>
        <w:jc w:val="both"/>
      </w:pPr>
      <w:r>
        <w:rPr>
          <w:rFonts w:ascii="Times New Roman"/>
          <w:b w:val="false"/>
          <w:i w:val="false"/>
          <w:color w:val="000000"/>
          <w:sz w:val="28"/>
        </w:rPr>
        <w:t>
      сіңіру желінің барлық тораптарындағы төменгі разряд аппаратшылар жұмысын бақылау мен үйлестіру, тарқату, сіңіру, кептіру, суыту, орау және басқалар;</w:t>
      </w:r>
    </w:p>
    <w:bookmarkEnd w:id="3826"/>
    <w:bookmarkStart w:name="z3830" w:id="3827"/>
    <w:p>
      <w:pPr>
        <w:spacing w:after="0"/>
        <w:ind w:left="0"/>
        <w:jc w:val="both"/>
      </w:pPr>
      <w:r>
        <w:rPr>
          <w:rFonts w:ascii="Times New Roman"/>
          <w:b w:val="false"/>
          <w:i w:val="false"/>
          <w:color w:val="000000"/>
          <w:sz w:val="28"/>
        </w:rPr>
        <w:t>
      сіңіру желісін қарау және оны жұмысқа даярлау;</w:t>
      </w:r>
    </w:p>
    <w:bookmarkEnd w:id="3827"/>
    <w:bookmarkStart w:name="z3831" w:id="3828"/>
    <w:p>
      <w:pPr>
        <w:spacing w:after="0"/>
        <w:ind w:left="0"/>
        <w:jc w:val="both"/>
      </w:pPr>
      <w:r>
        <w:rPr>
          <w:rFonts w:ascii="Times New Roman"/>
          <w:b w:val="false"/>
          <w:i w:val="false"/>
          <w:color w:val="000000"/>
          <w:sz w:val="28"/>
        </w:rPr>
        <w:t>
      ваннаға смоланың құюлуын реттеу, температурасын, құрамын бақылау, кептіру камерасының температура аймақтарын, сіңіру процесінің жылдамдығын реттеу және тағы басқа;</w:t>
      </w:r>
    </w:p>
    <w:bookmarkEnd w:id="3828"/>
    <w:bookmarkStart w:name="z3832" w:id="3829"/>
    <w:p>
      <w:pPr>
        <w:spacing w:after="0"/>
        <w:ind w:left="0"/>
        <w:jc w:val="both"/>
      </w:pPr>
      <w:r>
        <w:rPr>
          <w:rFonts w:ascii="Times New Roman"/>
          <w:b w:val="false"/>
          <w:i w:val="false"/>
          <w:color w:val="000000"/>
          <w:sz w:val="28"/>
        </w:rPr>
        <w:t>
      граммаж шкафы мен секциялық басқару пультін қамтамасыз ету;</w:t>
      </w:r>
    </w:p>
    <w:bookmarkEnd w:id="3829"/>
    <w:bookmarkStart w:name="z3833" w:id="3830"/>
    <w:p>
      <w:pPr>
        <w:spacing w:after="0"/>
        <w:ind w:left="0"/>
        <w:jc w:val="both"/>
      </w:pPr>
      <w:r>
        <w:rPr>
          <w:rFonts w:ascii="Times New Roman"/>
          <w:b w:val="false"/>
          <w:i w:val="false"/>
          <w:color w:val="000000"/>
          <w:sz w:val="28"/>
        </w:rPr>
        <w:t>
      радиоактивті изотоптардың сәулеленуіне негізделген гамма-сүзгінің көрсеткіштері бойыншасіңіру қабаттарының қалыңдығын реттеу мен бақылау;</w:t>
      </w:r>
    </w:p>
    <w:bookmarkEnd w:id="3830"/>
    <w:bookmarkStart w:name="z3834" w:id="3831"/>
    <w:p>
      <w:pPr>
        <w:spacing w:after="0"/>
        <w:ind w:left="0"/>
        <w:jc w:val="both"/>
      </w:pPr>
      <w:r>
        <w:rPr>
          <w:rFonts w:ascii="Times New Roman"/>
          <w:b w:val="false"/>
          <w:i w:val="false"/>
          <w:color w:val="000000"/>
          <w:sz w:val="28"/>
        </w:rPr>
        <w:t>
      құрал-жабдықтың ұсақ ақаулықтарын жоюға қатысу.</w:t>
      </w:r>
    </w:p>
    <w:bookmarkEnd w:id="3831"/>
    <w:bookmarkStart w:name="z3835" w:id="3832"/>
    <w:p>
      <w:pPr>
        <w:spacing w:after="0"/>
        <w:ind w:left="0"/>
        <w:jc w:val="both"/>
      </w:pPr>
      <w:r>
        <w:rPr>
          <w:rFonts w:ascii="Times New Roman"/>
          <w:b w:val="false"/>
          <w:i w:val="false"/>
          <w:color w:val="000000"/>
          <w:sz w:val="28"/>
        </w:rPr>
        <w:t>
      577. Білуі тиіс:</w:t>
      </w:r>
    </w:p>
    <w:bookmarkEnd w:id="3832"/>
    <w:bookmarkStart w:name="z3836" w:id="3833"/>
    <w:p>
      <w:pPr>
        <w:spacing w:after="0"/>
        <w:ind w:left="0"/>
        <w:jc w:val="both"/>
      </w:pPr>
      <w:r>
        <w:rPr>
          <w:rFonts w:ascii="Times New Roman"/>
          <w:b w:val="false"/>
          <w:i w:val="false"/>
          <w:color w:val="000000"/>
          <w:sz w:val="28"/>
        </w:rPr>
        <w:t>
      сіңірудің технологиялық режимін;</w:t>
      </w:r>
    </w:p>
    <w:bookmarkEnd w:id="3833"/>
    <w:bookmarkStart w:name="z3837" w:id="3834"/>
    <w:p>
      <w:pPr>
        <w:spacing w:after="0"/>
        <w:ind w:left="0"/>
        <w:jc w:val="both"/>
      </w:pPr>
      <w:r>
        <w:rPr>
          <w:rFonts w:ascii="Times New Roman"/>
          <w:b w:val="false"/>
          <w:i w:val="false"/>
          <w:color w:val="000000"/>
          <w:sz w:val="28"/>
        </w:rPr>
        <w:t>
      процесті реттеу тәсілдерін, машиналардың, сіңіру құралдардың, бақылау аппаратуралардың құрылысы мен оларға қызмет көрсету ережелерін;</w:t>
      </w:r>
    </w:p>
    <w:bookmarkEnd w:id="3834"/>
    <w:bookmarkStart w:name="z3838" w:id="3835"/>
    <w:p>
      <w:pPr>
        <w:spacing w:after="0"/>
        <w:ind w:left="0"/>
        <w:jc w:val="both"/>
      </w:pPr>
      <w:r>
        <w:rPr>
          <w:rFonts w:ascii="Times New Roman"/>
          <w:b w:val="false"/>
          <w:i w:val="false"/>
          <w:color w:val="000000"/>
          <w:sz w:val="28"/>
        </w:rPr>
        <w:t>
      құрал-жабдықтың ақаулықтарын жою ережесін;</w:t>
      </w:r>
    </w:p>
    <w:bookmarkEnd w:id="3835"/>
    <w:bookmarkStart w:name="z3839" w:id="3836"/>
    <w:p>
      <w:pPr>
        <w:spacing w:after="0"/>
        <w:ind w:left="0"/>
        <w:jc w:val="both"/>
      </w:pPr>
      <w:r>
        <w:rPr>
          <w:rFonts w:ascii="Times New Roman"/>
          <w:b w:val="false"/>
          <w:i w:val="false"/>
          <w:color w:val="000000"/>
          <w:sz w:val="28"/>
        </w:rPr>
        <w:t>
      сіңіру желілерінің электрлік блоктау сызбасын, автоматика мен электротехника негіздерін, дайын өнімнің;</w:t>
      </w:r>
    </w:p>
    <w:bookmarkEnd w:id="3836"/>
    <w:bookmarkStart w:name="z3840" w:id="3837"/>
    <w:p>
      <w:pPr>
        <w:spacing w:after="0"/>
        <w:ind w:left="0"/>
        <w:jc w:val="both"/>
      </w:pPr>
      <w:r>
        <w:rPr>
          <w:rFonts w:ascii="Times New Roman"/>
          <w:b w:val="false"/>
          <w:i w:val="false"/>
          <w:color w:val="000000"/>
          <w:sz w:val="28"/>
        </w:rPr>
        <w:t>
      шикізат пен жартылай өңделген өнімнің техникалық шарттарын.</w:t>
      </w:r>
    </w:p>
    <w:bookmarkEnd w:id="3837"/>
    <w:bookmarkStart w:name="z3841" w:id="3838"/>
    <w:p>
      <w:pPr>
        <w:spacing w:after="0"/>
        <w:ind w:left="0"/>
        <w:jc w:val="both"/>
      </w:pPr>
      <w:r>
        <w:rPr>
          <w:rFonts w:ascii="Times New Roman"/>
          <w:b w:val="false"/>
          <w:i w:val="false"/>
          <w:color w:val="000000"/>
          <w:sz w:val="28"/>
        </w:rPr>
        <w:t>
      71. Ыдырату аппаратшысы</w:t>
      </w:r>
    </w:p>
    <w:bookmarkEnd w:id="3838"/>
    <w:bookmarkStart w:name="z3842" w:id="3839"/>
    <w:p>
      <w:pPr>
        <w:spacing w:after="0"/>
        <w:ind w:left="0"/>
        <w:jc w:val="both"/>
      </w:pPr>
      <w:r>
        <w:rPr>
          <w:rFonts w:ascii="Times New Roman"/>
          <w:b w:val="false"/>
          <w:i w:val="false"/>
          <w:color w:val="000000"/>
          <w:sz w:val="28"/>
        </w:rPr>
        <w:t>
      Параграф 1. Ыдырату аппаратшысы, 3-разряд</w:t>
      </w:r>
    </w:p>
    <w:bookmarkEnd w:id="3839"/>
    <w:bookmarkStart w:name="z3843" w:id="3840"/>
    <w:p>
      <w:pPr>
        <w:spacing w:after="0"/>
        <w:ind w:left="0"/>
        <w:jc w:val="both"/>
      </w:pPr>
      <w:r>
        <w:rPr>
          <w:rFonts w:ascii="Times New Roman"/>
          <w:b w:val="false"/>
          <w:i w:val="false"/>
          <w:color w:val="000000"/>
          <w:sz w:val="28"/>
        </w:rPr>
        <w:t>
      578. Жұмыс сипаттамасы:</w:t>
      </w:r>
    </w:p>
    <w:bookmarkEnd w:id="3840"/>
    <w:bookmarkStart w:name="z3844" w:id="3841"/>
    <w:p>
      <w:pPr>
        <w:spacing w:after="0"/>
        <w:ind w:left="0"/>
        <w:jc w:val="both"/>
      </w:pPr>
      <w:r>
        <w:rPr>
          <w:rFonts w:ascii="Times New Roman"/>
          <w:b w:val="false"/>
          <w:i w:val="false"/>
          <w:color w:val="000000"/>
          <w:sz w:val="28"/>
        </w:rPr>
        <w:t>
      анағұрлым жоғары біліктілікті аппаратшының басқаруымен әртүрлі әдістермен химиялық заттарды ыдырату немесе моносепті, бета-пикалинды, сульфурацин әдісімен фенолды өндіру кезінде ажыратудың технологиялық процесін жүргізу;</w:t>
      </w:r>
    </w:p>
    <w:bookmarkEnd w:id="3841"/>
    <w:bookmarkStart w:name="z3845" w:id="3842"/>
    <w:p>
      <w:pPr>
        <w:spacing w:after="0"/>
        <w:ind w:left="0"/>
        <w:jc w:val="both"/>
      </w:pPr>
      <w:r>
        <w:rPr>
          <w:rFonts w:ascii="Times New Roman"/>
          <w:b w:val="false"/>
          <w:i w:val="false"/>
          <w:color w:val="000000"/>
          <w:sz w:val="28"/>
        </w:rPr>
        <w:t>
      жіңішке ұсақталған фосфат шикізаты, ажыратудың күкрт-қышқылдық әдістемесі, жартылай өнім- экстракцион пульпасы, күкірт (IY) оксиді;</w:t>
      </w:r>
    </w:p>
    <w:bookmarkEnd w:id="3842"/>
    <w:bookmarkStart w:name="z3846" w:id="3843"/>
    <w:p>
      <w:pPr>
        <w:spacing w:after="0"/>
        <w:ind w:left="0"/>
        <w:jc w:val="both"/>
      </w:pPr>
      <w:r>
        <w:rPr>
          <w:rFonts w:ascii="Times New Roman"/>
          <w:b w:val="false"/>
          <w:i w:val="false"/>
          <w:color w:val="000000"/>
          <w:sz w:val="28"/>
        </w:rPr>
        <w:t>
      шикізатты дайындау мен салу;</w:t>
      </w:r>
    </w:p>
    <w:bookmarkEnd w:id="3843"/>
    <w:bookmarkStart w:name="z3847" w:id="3844"/>
    <w:p>
      <w:pPr>
        <w:spacing w:after="0"/>
        <w:ind w:left="0"/>
        <w:jc w:val="both"/>
      </w:pPr>
      <w:r>
        <w:rPr>
          <w:rFonts w:ascii="Times New Roman"/>
          <w:b w:val="false"/>
          <w:i w:val="false"/>
          <w:color w:val="000000"/>
          <w:sz w:val="28"/>
        </w:rPr>
        <w:t>
      аппараттарға реагенттерді мөлшерлеу;</w:t>
      </w:r>
    </w:p>
    <w:bookmarkEnd w:id="3844"/>
    <w:bookmarkStart w:name="z3848" w:id="3845"/>
    <w:p>
      <w:pPr>
        <w:spacing w:after="0"/>
        <w:ind w:left="0"/>
        <w:jc w:val="both"/>
      </w:pPr>
      <w:r>
        <w:rPr>
          <w:rFonts w:ascii="Times New Roman"/>
          <w:b w:val="false"/>
          <w:i w:val="false"/>
          <w:color w:val="000000"/>
          <w:sz w:val="28"/>
        </w:rPr>
        <w:t>
      дайын өнімді түсіру;</w:t>
      </w:r>
    </w:p>
    <w:bookmarkEnd w:id="3845"/>
    <w:bookmarkStart w:name="z3849" w:id="3846"/>
    <w:p>
      <w:pPr>
        <w:spacing w:after="0"/>
        <w:ind w:left="0"/>
        <w:jc w:val="both"/>
      </w:pPr>
      <w:r>
        <w:rPr>
          <w:rFonts w:ascii="Times New Roman"/>
          <w:b w:val="false"/>
          <w:i w:val="false"/>
          <w:color w:val="000000"/>
          <w:sz w:val="28"/>
        </w:rPr>
        <w:t>
      технологиялық процестің барысын байқау;</w:t>
      </w:r>
    </w:p>
    <w:bookmarkEnd w:id="3846"/>
    <w:bookmarkStart w:name="z3850" w:id="3847"/>
    <w:p>
      <w:pPr>
        <w:spacing w:after="0"/>
        <w:ind w:left="0"/>
        <w:jc w:val="both"/>
      </w:pPr>
      <w:r>
        <w:rPr>
          <w:rFonts w:ascii="Times New Roman"/>
          <w:b w:val="false"/>
          <w:i w:val="false"/>
          <w:color w:val="000000"/>
          <w:sz w:val="28"/>
        </w:rPr>
        <w:t>
      сынама алу;</w:t>
      </w:r>
    </w:p>
    <w:bookmarkEnd w:id="3847"/>
    <w:bookmarkStart w:name="z3851" w:id="3848"/>
    <w:p>
      <w:pPr>
        <w:spacing w:after="0"/>
        <w:ind w:left="0"/>
        <w:jc w:val="both"/>
      </w:pPr>
      <w:r>
        <w:rPr>
          <w:rFonts w:ascii="Times New Roman"/>
          <w:b w:val="false"/>
          <w:i w:val="false"/>
          <w:color w:val="000000"/>
          <w:sz w:val="28"/>
        </w:rPr>
        <w:t>
      технологиялық құрал-жабдықтарға қызмет көрсету;</w:t>
      </w:r>
    </w:p>
    <w:bookmarkEnd w:id="3848"/>
    <w:bookmarkStart w:name="z3852" w:id="3849"/>
    <w:p>
      <w:pPr>
        <w:spacing w:after="0"/>
        <w:ind w:left="0"/>
        <w:jc w:val="both"/>
      </w:pPr>
      <w:r>
        <w:rPr>
          <w:rFonts w:ascii="Times New Roman"/>
          <w:b w:val="false"/>
          <w:i w:val="false"/>
          <w:color w:val="000000"/>
          <w:sz w:val="28"/>
        </w:rPr>
        <w:t>
      құрал-жабдықты жөндеуге дайындау.</w:t>
      </w:r>
    </w:p>
    <w:bookmarkEnd w:id="3849"/>
    <w:bookmarkStart w:name="z3853" w:id="3850"/>
    <w:p>
      <w:pPr>
        <w:spacing w:after="0"/>
        <w:ind w:left="0"/>
        <w:jc w:val="both"/>
      </w:pPr>
      <w:r>
        <w:rPr>
          <w:rFonts w:ascii="Times New Roman"/>
          <w:b w:val="false"/>
          <w:i w:val="false"/>
          <w:color w:val="000000"/>
          <w:sz w:val="28"/>
        </w:rPr>
        <w:t>
      579. Білуі тиіс:</w:t>
      </w:r>
    </w:p>
    <w:bookmarkEnd w:id="3850"/>
    <w:bookmarkStart w:name="z3854" w:id="3851"/>
    <w:p>
      <w:pPr>
        <w:spacing w:after="0"/>
        <w:ind w:left="0"/>
        <w:jc w:val="both"/>
      </w:pPr>
      <w:r>
        <w:rPr>
          <w:rFonts w:ascii="Times New Roman"/>
          <w:b w:val="false"/>
          <w:i w:val="false"/>
          <w:color w:val="000000"/>
          <w:sz w:val="28"/>
        </w:rPr>
        <w:t>
      ажырату процесінің мәнісін, құрылғыны, негізгі және көмекші құрал-жабдықтардың жұмыс істеу қағидаларын;</w:t>
      </w:r>
    </w:p>
    <w:bookmarkEnd w:id="3851"/>
    <w:bookmarkStart w:name="z3855" w:id="3852"/>
    <w:p>
      <w:pPr>
        <w:spacing w:after="0"/>
        <w:ind w:left="0"/>
        <w:jc w:val="both"/>
      </w:pPr>
      <w:r>
        <w:rPr>
          <w:rFonts w:ascii="Times New Roman"/>
          <w:b w:val="false"/>
          <w:i w:val="false"/>
          <w:color w:val="000000"/>
          <w:sz w:val="28"/>
        </w:rPr>
        <w:t>
      арматура мен коммуникациялар сызбасын;</w:t>
      </w:r>
    </w:p>
    <w:bookmarkEnd w:id="3852"/>
    <w:bookmarkStart w:name="z3856" w:id="3853"/>
    <w:p>
      <w:pPr>
        <w:spacing w:after="0"/>
        <w:ind w:left="0"/>
        <w:jc w:val="both"/>
      </w:pPr>
      <w:r>
        <w:rPr>
          <w:rFonts w:ascii="Times New Roman"/>
          <w:b w:val="false"/>
          <w:i w:val="false"/>
          <w:color w:val="000000"/>
          <w:sz w:val="28"/>
        </w:rPr>
        <w:t>
      шикізат пен жартылай дайын өнімнің физикалық-химиялық қасиеттерін, сынамалар алу ережесін.</w:t>
      </w:r>
    </w:p>
    <w:bookmarkEnd w:id="3853"/>
    <w:bookmarkStart w:name="z3857" w:id="3854"/>
    <w:p>
      <w:pPr>
        <w:spacing w:after="0"/>
        <w:ind w:left="0"/>
        <w:jc w:val="both"/>
      </w:pPr>
      <w:r>
        <w:rPr>
          <w:rFonts w:ascii="Times New Roman"/>
          <w:b w:val="false"/>
          <w:i w:val="false"/>
          <w:color w:val="000000"/>
          <w:sz w:val="28"/>
        </w:rPr>
        <w:t>
      Параграф 2. Ыдырату аппаратшысы, 4-разряд</w:t>
      </w:r>
    </w:p>
    <w:bookmarkEnd w:id="3854"/>
    <w:bookmarkStart w:name="z3858" w:id="3855"/>
    <w:p>
      <w:pPr>
        <w:spacing w:after="0"/>
        <w:ind w:left="0"/>
        <w:jc w:val="both"/>
      </w:pPr>
      <w:r>
        <w:rPr>
          <w:rFonts w:ascii="Times New Roman"/>
          <w:b w:val="false"/>
          <w:i w:val="false"/>
          <w:color w:val="000000"/>
          <w:sz w:val="28"/>
        </w:rPr>
        <w:t>
      580. Жұмыс сипаттамасы:</w:t>
      </w:r>
    </w:p>
    <w:bookmarkEnd w:id="3855"/>
    <w:bookmarkStart w:name="z3859" w:id="3856"/>
    <w:p>
      <w:pPr>
        <w:spacing w:after="0"/>
        <w:ind w:left="0"/>
        <w:jc w:val="both"/>
      </w:pPr>
      <w:r>
        <w:rPr>
          <w:rFonts w:ascii="Times New Roman"/>
          <w:b w:val="false"/>
          <w:i w:val="false"/>
          <w:color w:val="000000"/>
          <w:sz w:val="28"/>
        </w:rPr>
        <w:t>
      әртүрлі әдістермен химиялық заттарды ажыратудың технологиялық процесін жүргізу: реагенттермен (қышқыл, спирт,су), термиялық әдіспен, жарық әсерінен, автолиз жолымен, сонымен қатар металлдық-органикалық қосылыстарды ыдырату, су ортасында немесе катализатордың не оның қатысуынсыз ерітінділерінде металл хлоридтерін немесе сульфомассаларды ыдырату;</w:t>
      </w:r>
    </w:p>
    <w:bookmarkEnd w:id="3856"/>
    <w:bookmarkStart w:name="z3860" w:id="3857"/>
    <w:p>
      <w:pPr>
        <w:spacing w:after="0"/>
        <w:ind w:left="0"/>
        <w:jc w:val="both"/>
      </w:pPr>
      <w:r>
        <w:rPr>
          <w:rFonts w:ascii="Times New Roman"/>
          <w:b w:val="false"/>
          <w:i w:val="false"/>
          <w:color w:val="000000"/>
          <w:sz w:val="28"/>
        </w:rPr>
        <w:t>
      жіңішке ұсақталған фосфат шикізаты, ажыратудың күкрт-қышқылдық әдістемесі, жартылай өнім- экстракцион пульпасы, күкірт (IY) оксиді;</w:t>
      </w:r>
    </w:p>
    <w:bookmarkEnd w:id="3857"/>
    <w:bookmarkStart w:name="z3861" w:id="3858"/>
    <w:p>
      <w:pPr>
        <w:spacing w:after="0"/>
        <w:ind w:left="0"/>
        <w:jc w:val="both"/>
      </w:pPr>
      <w:r>
        <w:rPr>
          <w:rFonts w:ascii="Times New Roman"/>
          <w:b w:val="false"/>
          <w:i w:val="false"/>
          <w:color w:val="000000"/>
          <w:sz w:val="28"/>
        </w:rPr>
        <w:t>
      шикізатты, жартылай дайын өнімді қабылдау мен дайындау, оларды реакциялық аппараттарға ыдыратуға салу, технологиялық регламенттерге сәйкес реагенттердің нақты мөлшерін, өнімді түсіру немесе өндірістің келесі технологиялық сатысына жіберу;</w:t>
      </w:r>
    </w:p>
    <w:bookmarkEnd w:id="3858"/>
    <w:bookmarkStart w:name="z3862" w:id="3859"/>
    <w:p>
      <w:pPr>
        <w:spacing w:after="0"/>
        <w:ind w:left="0"/>
        <w:jc w:val="both"/>
      </w:pPr>
      <w:r>
        <w:rPr>
          <w:rFonts w:ascii="Times New Roman"/>
          <w:b w:val="false"/>
          <w:i w:val="false"/>
          <w:color w:val="000000"/>
          <w:sz w:val="28"/>
        </w:rPr>
        <w:t>
      ілеспе процестерді жүргізу: шаю, фильтрация, айдау, бейтараптандыру, абсорбция, араластыру, желге толтырып қампайту, центрифугалау, айырып алу, бөлу және тағы басқа;</w:t>
      </w:r>
    </w:p>
    <w:bookmarkEnd w:id="3859"/>
    <w:bookmarkStart w:name="z3863" w:id="3860"/>
    <w:p>
      <w:pPr>
        <w:spacing w:after="0"/>
        <w:ind w:left="0"/>
        <w:jc w:val="both"/>
      </w:pPr>
      <w:r>
        <w:rPr>
          <w:rFonts w:ascii="Times New Roman"/>
          <w:b w:val="false"/>
          <w:i w:val="false"/>
          <w:color w:val="000000"/>
          <w:sz w:val="28"/>
        </w:rPr>
        <w:t>
      технологиялық процесс барысын байқау мен режим параметрлерін реттеу: температура, қысым, вакуум, концентрация, беру жылдамдығы мен реагенттер қатынасы, бақылау-өлшеу құралдары мен анализдер нәтижесі бойынша рН немесе жартылай дайын өнім немесе өнімнің дайындығын көзбен анықтау;</w:t>
      </w:r>
    </w:p>
    <w:bookmarkEnd w:id="3860"/>
    <w:bookmarkStart w:name="z3864" w:id="3861"/>
    <w:p>
      <w:pPr>
        <w:spacing w:after="0"/>
        <w:ind w:left="0"/>
        <w:jc w:val="both"/>
      </w:pPr>
      <w:r>
        <w:rPr>
          <w:rFonts w:ascii="Times New Roman"/>
          <w:b w:val="false"/>
          <w:i w:val="false"/>
          <w:color w:val="000000"/>
          <w:sz w:val="28"/>
        </w:rPr>
        <w:t>
      шикізат пен жартылай дайын өнімнің қажеттілік санын есептеу;</w:t>
      </w:r>
    </w:p>
    <w:bookmarkEnd w:id="3861"/>
    <w:bookmarkStart w:name="z3865" w:id="3862"/>
    <w:p>
      <w:pPr>
        <w:spacing w:after="0"/>
        <w:ind w:left="0"/>
        <w:jc w:val="both"/>
      </w:pPr>
      <w:r>
        <w:rPr>
          <w:rFonts w:ascii="Times New Roman"/>
          <w:b w:val="false"/>
          <w:i w:val="false"/>
          <w:color w:val="000000"/>
          <w:sz w:val="28"/>
        </w:rPr>
        <w:t>
      камераларға, пештерге, реакторларға, генераторларға, экстракторларға, центрифугаларға, абсорбцион мен үрлегіш колонналарға, айдайтын аппараттарға, скрубберлерге, жылу алмастырғыш аппараттарға, қоспалауыштарға, тұндыру аппараттарға, фильтрлерге, абгаздарды ұстап алу жүйелеріне, булау аппараттар мен басқа да құрал-жабдықтарға, бақылау-өлшеу құралдарға, арматуралар мен коммуникацияларға қызмет көрсету;</w:t>
      </w:r>
    </w:p>
    <w:bookmarkEnd w:id="3862"/>
    <w:bookmarkStart w:name="z3866" w:id="3863"/>
    <w:p>
      <w:pPr>
        <w:spacing w:after="0"/>
        <w:ind w:left="0"/>
        <w:jc w:val="both"/>
      </w:pPr>
      <w:r>
        <w:rPr>
          <w:rFonts w:ascii="Times New Roman"/>
          <w:b w:val="false"/>
          <w:i w:val="false"/>
          <w:color w:val="000000"/>
          <w:sz w:val="28"/>
        </w:rPr>
        <w:t>
      құрал-жабдық пен коммуникацияның герметикасын тексеру;</w:t>
      </w:r>
    </w:p>
    <w:bookmarkEnd w:id="3863"/>
    <w:bookmarkStart w:name="z3867" w:id="3864"/>
    <w:p>
      <w:pPr>
        <w:spacing w:after="0"/>
        <w:ind w:left="0"/>
        <w:jc w:val="both"/>
      </w:pPr>
      <w:r>
        <w:rPr>
          <w:rFonts w:ascii="Times New Roman"/>
          <w:b w:val="false"/>
          <w:i w:val="false"/>
          <w:color w:val="000000"/>
          <w:sz w:val="28"/>
        </w:rPr>
        <w:t>
      құрал-жабдықты жөндеуден қабылдау;</w:t>
      </w:r>
    </w:p>
    <w:bookmarkEnd w:id="3864"/>
    <w:bookmarkStart w:name="z3868" w:id="3865"/>
    <w:p>
      <w:pPr>
        <w:spacing w:after="0"/>
        <w:ind w:left="0"/>
        <w:jc w:val="both"/>
      </w:pPr>
      <w:r>
        <w:rPr>
          <w:rFonts w:ascii="Times New Roman"/>
          <w:b w:val="false"/>
          <w:i w:val="false"/>
          <w:color w:val="000000"/>
          <w:sz w:val="28"/>
        </w:rPr>
        <w:t>
      шикізаттың, материалдар мен жартылай дайын өнімнің шығынын есепке алу;</w:t>
      </w:r>
    </w:p>
    <w:bookmarkEnd w:id="3865"/>
    <w:bookmarkStart w:name="z3869" w:id="3866"/>
    <w:p>
      <w:pPr>
        <w:spacing w:after="0"/>
        <w:ind w:left="0"/>
        <w:jc w:val="both"/>
      </w:pPr>
      <w:r>
        <w:rPr>
          <w:rFonts w:ascii="Times New Roman"/>
          <w:b w:val="false"/>
          <w:i w:val="false"/>
          <w:color w:val="000000"/>
          <w:sz w:val="28"/>
        </w:rPr>
        <w:t>
      болған жағдайда, неғұрлым біліктілігі төмен аппаратшыларды басқару.</w:t>
      </w:r>
    </w:p>
    <w:bookmarkEnd w:id="3866"/>
    <w:bookmarkStart w:name="z3870" w:id="3867"/>
    <w:p>
      <w:pPr>
        <w:spacing w:after="0"/>
        <w:ind w:left="0"/>
        <w:jc w:val="both"/>
      </w:pPr>
      <w:r>
        <w:rPr>
          <w:rFonts w:ascii="Times New Roman"/>
          <w:b w:val="false"/>
          <w:i w:val="false"/>
          <w:color w:val="000000"/>
          <w:sz w:val="28"/>
        </w:rPr>
        <w:t>
      581. Білуі тиіс:</w:t>
      </w:r>
    </w:p>
    <w:bookmarkEnd w:id="3867"/>
    <w:bookmarkStart w:name="z3871" w:id="3868"/>
    <w:p>
      <w:pPr>
        <w:spacing w:after="0"/>
        <w:ind w:left="0"/>
        <w:jc w:val="both"/>
      </w:pPr>
      <w:r>
        <w:rPr>
          <w:rFonts w:ascii="Times New Roman"/>
          <w:b w:val="false"/>
          <w:i w:val="false"/>
          <w:color w:val="000000"/>
          <w:sz w:val="28"/>
        </w:rPr>
        <w:t>
      қызмет көрсетілетін учаскедегі өндірістің технологиялық сызбасы мен ажырату процесінің мәнін, құрылғыны;</w:t>
      </w:r>
    </w:p>
    <w:bookmarkEnd w:id="3868"/>
    <w:bookmarkStart w:name="z3872" w:id="3869"/>
    <w:p>
      <w:pPr>
        <w:spacing w:after="0"/>
        <w:ind w:left="0"/>
        <w:jc w:val="both"/>
      </w:pPr>
      <w:r>
        <w:rPr>
          <w:rFonts w:ascii="Times New Roman"/>
          <w:b w:val="false"/>
          <w:i w:val="false"/>
          <w:color w:val="000000"/>
          <w:sz w:val="28"/>
        </w:rPr>
        <w:t>
      негізгі және көмекші құрал-жабдықтарды, бақылау-өлшеу құралдарды, арматура мен коммуникация сызбасын;</w:t>
      </w:r>
    </w:p>
    <w:bookmarkEnd w:id="3869"/>
    <w:bookmarkStart w:name="z3873" w:id="3870"/>
    <w:p>
      <w:pPr>
        <w:spacing w:after="0"/>
        <w:ind w:left="0"/>
        <w:jc w:val="both"/>
      </w:pPr>
      <w:r>
        <w:rPr>
          <w:rFonts w:ascii="Times New Roman"/>
          <w:b w:val="false"/>
          <w:i w:val="false"/>
          <w:color w:val="000000"/>
          <w:sz w:val="28"/>
        </w:rPr>
        <w:t>
      шикізат пен жартылай дайын өнімнің физикалық-химиялық қасиеттерін, технологиялық режим;</w:t>
      </w:r>
    </w:p>
    <w:bookmarkEnd w:id="3870"/>
    <w:bookmarkStart w:name="z3874" w:id="3871"/>
    <w:p>
      <w:pPr>
        <w:spacing w:after="0"/>
        <w:ind w:left="0"/>
        <w:jc w:val="both"/>
      </w:pPr>
      <w:r>
        <w:rPr>
          <w:rFonts w:ascii="Times New Roman"/>
          <w:b w:val="false"/>
          <w:i w:val="false"/>
          <w:color w:val="000000"/>
          <w:sz w:val="28"/>
        </w:rPr>
        <w:t>
      процесті реттеу ережелерін, есептеу әдістемесін;</w:t>
      </w:r>
    </w:p>
    <w:bookmarkEnd w:id="3871"/>
    <w:bookmarkStart w:name="z3875" w:id="3872"/>
    <w:p>
      <w:pPr>
        <w:spacing w:after="0"/>
        <w:ind w:left="0"/>
        <w:jc w:val="both"/>
      </w:pPr>
      <w:r>
        <w:rPr>
          <w:rFonts w:ascii="Times New Roman"/>
          <w:b w:val="false"/>
          <w:i w:val="false"/>
          <w:color w:val="000000"/>
          <w:sz w:val="28"/>
        </w:rPr>
        <w:t>
      сынамаларды алу ережелерін, талдаудар жүргізу әдістемесін.</w:t>
      </w:r>
    </w:p>
    <w:bookmarkEnd w:id="3872"/>
    <w:bookmarkStart w:name="z3876" w:id="3873"/>
    <w:p>
      <w:pPr>
        <w:spacing w:after="0"/>
        <w:ind w:left="0"/>
        <w:jc w:val="both"/>
      </w:pPr>
      <w:r>
        <w:rPr>
          <w:rFonts w:ascii="Times New Roman"/>
          <w:b w:val="false"/>
          <w:i w:val="false"/>
          <w:color w:val="000000"/>
          <w:sz w:val="28"/>
        </w:rPr>
        <w:t>
      Параграф 3. Ыдырату аппаратшысы, 5-разряд</w:t>
      </w:r>
    </w:p>
    <w:bookmarkEnd w:id="3873"/>
    <w:bookmarkStart w:name="z3877" w:id="3874"/>
    <w:p>
      <w:pPr>
        <w:spacing w:after="0"/>
        <w:ind w:left="0"/>
        <w:jc w:val="both"/>
      </w:pPr>
      <w:r>
        <w:rPr>
          <w:rFonts w:ascii="Times New Roman"/>
          <w:b w:val="false"/>
          <w:i w:val="false"/>
          <w:color w:val="000000"/>
          <w:sz w:val="28"/>
        </w:rPr>
        <w:t>
      582. Жұмыс сипаттамасы:</w:t>
      </w:r>
    </w:p>
    <w:bookmarkEnd w:id="3874"/>
    <w:bookmarkStart w:name="z3878" w:id="3875"/>
    <w:p>
      <w:pPr>
        <w:spacing w:after="0"/>
        <w:ind w:left="0"/>
        <w:jc w:val="both"/>
      </w:pPr>
      <w:r>
        <w:rPr>
          <w:rFonts w:ascii="Times New Roman"/>
          <w:b w:val="false"/>
          <w:i w:val="false"/>
          <w:color w:val="000000"/>
          <w:sz w:val="28"/>
        </w:rPr>
        <w:t>
      гидрототықтың, изопропилбензол мен диметилдиоксанның сілтілік және катализаторлық ыдырауының технологиялық процесін жүргізу, алмастыру әдісімен ыдырату арқылы металл калиясын алу,өндірісте ыдырату процесін жүргізу: хром қосылыстарын, кальций содасын, нитроаммофостерін, полиэтиленаминдерін, полиэтиленполиамин хлоргидраттарын, қышқыл факторын түзету арқылы титан қосқышқылын, қос суперфосфатты (органикалық өндірісте алынған апатиті мен кремнефтор натридың аналық ерітіндісін ыдырату үшін пайдаланғанда жай суперфосфат өндірісіндегі ыдырау процесін жүргізу), немесе металл карбонилдерін, фосфор мен бор қышқылын, ацетилен, ағаш-сірке ұнтағы мен синтетикалық камфарадан жасалған сірке қышқылын, шениттен жасалған калия сульфатын өндіргенде анағұрлым біліктілігі төмен аппаратшыларды басқару, немесе техникалық хлорофосты өндіргенде хлормайын күкірт қышқылымен немесе изопропилбензол өндірісінде хлордың алюминий-катализатордың айдаудың технологиялық процесін жүргізу;</w:t>
      </w:r>
    </w:p>
    <w:bookmarkEnd w:id="3875"/>
    <w:bookmarkStart w:name="z3879" w:id="3876"/>
    <w:p>
      <w:pPr>
        <w:spacing w:after="0"/>
        <w:ind w:left="0"/>
        <w:jc w:val="both"/>
      </w:pPr>
      <w:r>
        <w:rPr>
          <w:rFonts w:ascii="Times New Roman"/>
          <w:b w:val="false"/>
          <w:i w:val="false"/>
          <w:color w:val="000000"/>
          <w:sz w:val="28"/>
        </w:rPr>
        <w:t>
      көмірсуларды, булау, қыздыру, сілтілі немесе катализаторлық ажырату, реакциялық массалар мен түйісу газдарын, катализаторлардың үнемі регенерациясын қабылдау, химиялық ерітінділерді дайындау;</w:t>
      </w:r>
    </w:p>
    <w:bookmarkEnd w:id="3876"/>
    <w:bookmarkStart w:name="z3880" w:id="3877"/>
    <w:p>
      <w:pPr>
        <w:spacing w:after="0"/>
        <w:ind w:left="0"/>
        <w:jc w:val="both"/>
      </w:pPr>
      <w:r>
        <w:rPr>
          <w:rFonts w:ascii="Times New Roman"/>
          <w:b w:val="false"/>
          <w:i w:val="false"/>
          <w:color w:val="000000"/>
          <w:sz w:val="28"/>
        </w:rPr>
        <w:t>
      компоненттер қатынасын реттеу, реакциялық массалар мен түйісу газдарын беру мен іріктеу, бақылау-өлшеу мен автоматика құралдары арқылы және химиялық анализдер нәтижелері бойынша реакторлар мен түйісу аппараттарындағы температураны, қысымды, деңгейді реттеу;</w:t>
      </w:r>
    </w:p>
    <w:bookmarkEnd w:id="3877"/>
    <w:bookmarkStart w:name="z3881" w:id="3878"/>
    <w:p>
      <w:pPr>
        <w:spacing w:after="0"/>
        <w:ind w:left="0"/>
        <w:jc w:val="both"/>
      </w:pPr>
      <w:r>
        <w:rPr>
          <w:rFonts w:ascii="Times New Roman"/>
          <w:b w:val="false"/>
          <w:i w:val="false"/>
          <w:color w:val="000000"/>
          <w:sz w:val="28"/>
        </w:rPr>
        <w:t>
      құрал-жабдық пен коммуникацияларды технологиялық режим нормаларынан ауытқу себептерін анықтау мен жою және олардың жұмысындағы қателіктерді түзету;</w:t>
      </w:r>
    </w:p>
    <w:bookmarkEnd w:id="3878"/>
    <w:bookmarkStart w:name="z3882" w:id="3879"/>
    <w:p>
      <w:pPr>
        <w:spacing w:after="0"/>
        <w:ind w:left="0"/>
        <w:jc w:val="both"/>
      </w:pPr>
      <w:r>
        <w:rPr>
          <w:rFonts w:ascii="Times New Roman"/>
          <w:b w:val="false"/>
          <w:i w:val="false"/>
          <w:color w:val="000000"/>
          <w:sz w:val="28"/>
        </w:rPr>
        <w:t>
      реакторларға, түйісу аппараттарға, терлеткіштерге, жылытпаларға, конденсаттарға қызмет көрсету;</w:t>
      </w:r>
    </w:p>
    <w:bookmarkEnd w:id="3879"/>
    <w:bookmarkStart w:name="z3883" w:id="3880"/>
    <w:p>
      <w:pPr>
        <w:spacing w:after="0"/>
        <w:ind w:left="0"/>
        <w:jc w:val="both"/>
      </w:pPr>
      <w:r>
        <w:rPr>
          <w:rFonts w:ascii="Times New Roman"/>
          <w:b w:val="false"/>
          <w:i w:val="false"/>
          <w:color w:val="000000"/>
          <w:sz w:val="28"/>
        </w:rPr>
        <w:t>
      алған өнімді есепке алу;</w:t>
      </w:r>
    </w:p>
    <w:bookmarkEnd w:id="3880"/>
    <w:bookmarkStart w:name="z3884" w:id="3881"/>
    <w:p>
      <w:pPr>
        <w:spacing w:after="0"/>
        <w:ind w:left="0"/>
        <w:jc w:val="both"/>
      </w:pPr>
      <w:r>
        <w:rPr>
          <w:rFonts w:ascii="Times New Roman"/>
          <w:b w:val="false"/>
          <w:i w:val="false"/>
          <w:color w:val="000000"/>
          <w:sz w:val="28"/>
        </w:rPr>
        <w:t>
      анағұрлым біліктілігі төмен аппаратшыларды басқару.</w:t>
      </w:r>
    </w:p>
    <w:bookmarkEnd w:id="3881"/>
    <w:bookmarkStart w:name="z3885" w:id="3882"/>
    <w:p>
      <w:pPr>
        <w:spacing w:after="0"/>
        <w:ind w:left="0"/>
        <w:jc w:val="both"/>
      </w:pPr>
      <w:r>
        <w:rPr>
          <w:rFonts w:ascii="Times New Roman"/>
          <w:b w:val="false"/>
          <w:i w:val="false"/>
          <w:color w:val="000000"/>
          <w:sz w:val="28"/>
        </w:rPr>
        <w:t>
      583. Білуі тиіс:</w:t>
      </w:r>
    </w:p>
    <w:bookmarkEnd w:id="3882"/>
    <w:bookmarkStart w:name="z3886" w:id="3883"/>
    <w:p>
      <w:pPr>
        <w:spacing w:after="0"/>
        <w:ind w:left="0"/>
        <w:jc w:val="both"/>
      </w:pPr>
      <w:r>
        <w:rPr>
          <w:rFonts w:ascii="Times New Roman"/>
          <w:b w:val="false"/>
          <w:i w:val="false"/>
          <w:color w:val="000000"/>
          <w:sz w:val="28"/>
        </w:rPr>
        <w:t>
      ыдырау бөлімінің технологиялық схемасын;</w:t>
      </w:r>
    </w:p>
    <w:bookmarkEnd w:id="3883"/>
    <w:bookmarkStart w:name="z3887" w:id="3884"/>
    <w:p>
      <w:pPr>
        <w:spacing w:after="0"/>
        <w:ind w:left="0"/>
        <w:jc w:val="both"/>
      </w:pPr>
      <w:r>
        <w:rPr>
          <w:rFonts w:ascii="Times New Roman"/>
          <w:b w:val="false"/>
          <w:i w:val="false"/>
          <w:color w:val="000000"/>
          <w:sz w:val="28"/>
        </w:rPr>
        <w:t>
      негізгі және көмекші құрал-жабдықтардың, бақылау-өлшеу құралдардың құрылысы мен қолдану ережелерін, автоматика құралдары мен коммуникация сызбасын;</w:t>
      </w:r>
    </w:p>
    <w:bookmarkEnd w:id="3884"/>
    <w:bookmarkStart w:name="z3888" w:id="3885"/>
    <w:p>
      <w:pPr>
        <w:spacing w:after="0"/>
        <w:ind w:left="0"/>
        <w:jc w:val="both"/>
      </w:pPr>
      <w:r>
        <w:rPr>
          <w:rFonts w:ascii="Times New Roman"/>
          <w:b w:val="false"/>
          <w:i w:val="false"/>
          <w:color w:val="000000"/>
          <w:sz w:val="28"/>
        </w:rPr>
        <w:t>
      шикізаттың, алған өнімнің физикалық-химиялық және технологиялық қасиеттерін;</w:t>
      </w:r>
    </w:p>
    <w:bookmarkEnd w:id="3885"/>
    <w:bookmarkStart w:name="z3889" w:id="3886"/>
    <w:p>
      <w:pPr>
        <w:spacing w:after="0"/>
        <w:ind w:left="0"/>
        <w:jc w:val="both"/>
      </w:pPr>
      <w:r>
        <w:rPr>
          <w:rFonts w:ascii="Times New Roman"/>
          <w:b w:val="false"/>
          <w:i w:val="false"/>
          <w:color w:val="000000"/>
          <w:sz w:val="28"/>
        </w:rPr>
        <w:t>
      технологиялық процесті реттеу ережелерін, талдаулар жүргізу әдістемесін.</w:t>
      </w:r>
    </w:p>
    <w:bookmarkEnd w:id="3886"/>
    <w:bookmarkStart w:name="z3890" w:id="3887"/>
    <w:p>
      <w:pPr>
        <w:spacing w:after="0"/>
        <w:ind w:left="0"/>
        <w:jc w:val="both"/>
      </w:pPr>
      <w:r>
        <w:rPr>
          <w:rFonts w:ascii="Times New Roman"/>
          <w:b w:val="false"/>
          <w:i w:val="false"/>
          <w:color w:val="000000"/>
          <w:sz w:val="28"/>
        </w:rPr>
        <w:t>
      Параграф 4. Ыдырату аппаратшысы, 6-разряд</w:t>
      </w:r>
    </w:p>
    <w:bookmarkEnd w:id="3887"/>
    <w:bookmarkStart w:name="z3891" w:id="3888"/>
    <w:p>
      <w:pPr>
        <w:spacing w:after="0"/>
        <w:ind w:left="0"/>
        <w:jc w:val="both"/>
      </w:pPr>
      <w:r>
        <w:rPr>
          <w:rFonts w:ascii="Times New Roman"/>
          <w:b w:val="false"/>
          <w:i w:val="false"/>
          <w:color w:val="000000"/>
          <w:sz w:val="28"/>
        </w:rPr>
        <w:t>
      584. Жұмыс сипаттамасы:</w:t>
      </w:r>
    </w:p>
    <w:bookmarkEnd w:id="3888"/>
    <w:bookmarkStart w:name="z3892" w:id="3889"/>
    <w:p>
      <w:pPr>
        <w:spacing w:after="0"/>
        <w:ind w:left="0"/>
        <w:jc w:val="both"/>
      </w:pPr>
      <w:r>
        <w:rPr>
          <w:rFonts w:ascii="Times New Roman"/>
          <w:b w:val="false"/>
          <w:i w:val="false"/>
          <w:color w:val="000000"/>
          <w:sz w:val="28"/>
        </w:rPr>
        <w:t>
      технологиялық процесті жүргізу, көмірсулардың, кальций содасының ыдырау учаскесінің жұмысын бақылау мен үйлестіру, нитроаммофосты, бір мезгілде анағұрлым төмен біліктілікті аппаратшының басқаруымен ажыратудың алмастыру әдісімен металл калиін алу, сонымен қатар ыдырау бөлімінің аппаратшыларын басқару, абсорбциялау, фтор сутегін өндіруде шикізатты мөлшерлеу мен дайындау немесе қышқыл факторын түзету арқылы титан қостотығын өндіруде аппаратшыларды басқару;</w:t>
      </w:r>
    </w:p>
    <w:bookmarkEnd w:id="3889"/>
    <w:bookmarkStart w:name="z3893" w:id="3890"/>
    <w:p>
      <w:pPr>
        <w:spacing w:after="0"/>
        <w:ind w:left="0"/>
        <w:jc w:val="both"/>
      </w:pPr>
      <w:r>
        <w:rPr>
          <w:rFonts w:ascii="Times New Roman"/>
          <w:b w:val="false"/>
          <w:i w:val="false"/>
          <w:color w:val="000000"/>
          <w:sz w:val="28"/>
        </w:rPr>
        <w:t>
      жұмыс нұсқаулықтарына сәйкес технологиялық процесті басқару және реттеу;</w:t>
      </w:r>
    </w:p>
    <w:bookmarkEnd w:id="3890"/>
    <w:bookmarkStart w:name="z3894" w:id="3891"/>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3891"/>
    <w:bookmarkStart w:name="z3895" w:id="3892"/>
    <w:p>
      <w:pPr>
        <w:spacing w:after="0"/>
        <w:ind w:left="0"/>
        <w:jc w:val="both"/>
      </w:pPr>
      <w:r>
        <w:rPr>
          <w:rFonts w:ascii="Times New Roman"/>
          <w:b w:val="false"/>
          <w:i w:val="false"/>
          <w:color w:val="000000"/>
          <w:sz w:val="28"/>
        </w:rPr>
        <w:t>
      бақылау-өлшеу құралдарының көрсеткіштерін, автоматика құралдарын және қызмет көрсетілетін құрал-жабдықтың жұмысы мен күйін қадағалау. Шикізаттың шығыны мен дайын өнімнің шығымын өлшеу, талдау нәтижелері бойынша олардың сапасын бағалау;</w:t>
      </w:r>
    </w:p>
    <w:bookmarkEnd w:id="3892"/>
    <w:bookmarkStart w:name="z3896" w:id="3893"/>
    <w:p>
      <w:pPr>
        <w:spacing w:after="0"/>
        <w:ind w:left="0"/>
        <w:jc w:val="both"/>
      </w:pPr>
      <w:r>
        <w:rPr>
          <w:rFonts w:ascii="Times New Roman"/>
          <w:b w:val="false"/>
          <w:i w:val="false"/>
          <w:color w:val="000000"/>
          <w:sz w:val="28"/>
        </w:rPr>
        <w:t>
      бақылау талдауларын жүргізу;</w:t>
      </w:r>
    </w:p>
    <w:bookmarkEnd w:id="3893"/>
    <w:bookmarkStart w:name="z3897" w:id="3894"/>
    <w:p>
      <w:pPr>
        <w:spacing w:after="0"/>
        <w:ind w:left="0"/>
        <w:jc w:val="both"/>
      </w:pPr>
      <w:r>
        <w:rPr>
          <w:rFonts w:ascii="Times New Roman"/>
          <w:b w:val="false"/>
          <w:i w:val="false"/>
          <w:color w:val="000000"/>
          <w:sz w:val="28"/>
        </w:rPr>
        <w:t>
      негізгі және көмекші құрал-жабдықты жөндеу жұмыстарына қатысу.</w:t>
      </w:r>
    </w:p>
    <w:bookmarkEnd w:id="3894"/>
    <w:bookmarkStart w:name="z3898" w:id="3895"/>
    <w:p>
      <w:pPr>
        <w:spacing w:after="0"/>
        <w:ind w:left="0"/>
        <w:jc w:val="both"/>
      </w:pPr>
      <w:r>
        <w:rPr>
          <w:rFonts w:ascii="Times New Roman"/>
          <w:b w:val="false"/>
          <w:i w:val="false"/>
          <w:color w:val="000000"/>
          <w:sz w:val="28"/>
        </w:rPr>
        <w:t>
      585. Білуі тиіс:</w:t>
      </w:r>
    </w:p>
    <w:bookmarkEnd w:id="3895"/>
    <w:bookmarkStart w:name="z3899" w:id="3896"/>
    <w:p>
      <w:pPr>
        <w:spacing w:after="0"/>
        <w:ind w:left="0"/>
        <w:jc w:val="both"/>
      </w:pPr>
      <w:r>
        <w:rPr>
          <w:rFonts w:ascii="Times New Roman"/>
          <w:b w:val="false"/>
          <w:i w:val="false"/>
          <w:color w:val="000000"/>
          <w:sz w:val="28"/>
        </w:rPr>
        <w:t>
      ыдырату бөлімінің және басқа да қызмет көрсетілетін учаскенің технологиялық сызбасын;</w:t>
      </w:r>
    </w:p>
    <w:bookmarkEnd w:id="3896"/>
    <w:bookmarkStart w:name="z3900" w:id="3897"/>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құрылысын, автоматика құралын, коммуникациялардың сызбасын;</w:t>
      </w:r>
    </w:p>
    <w:bookmarkEnd w:id="3897"/>
    <w:bookmarkStart w:name="z3901" w:id="3898"/>
    <w:p>
      <w:pPr>
        <w:spacing w:after="0"/>
        <w:ind w:left="0"/>
        <w:jc w:val="both"/>
      </w:pPr>
      <w:r>
        <w:rPr>
          <w:rFonts w:ascii="Times New Roman"/>
          <w:b w:val="false"/>
          <w:i w:val="false"/>
          <w:color w:val="000000"/>
          <w:sz w:val="28"/>
        </w:rPr>
        <w:t>
      шикізат пен дайын өнімге МемСТ-рды және техникалық шарттарды;</w:t>
      </w:r>
    </w:p>
    <w:bookmarkEnd w:id="3898"/>
    <w:bookmarkStart w:name="z3902" w:id="3899"/>
    <w:p>
      <w:pPr>
        <w:spacing w:after="0"/>
        <w:ind w:left="0"/>
        <w:jc w:val="both"/>
      </w:pPr>
      <w:r>
        <w:rPr>
          <w:rFonts w:ascii="Times New Roman"/>
          <w:b w:val="false"/>
          <w:i w:val="false"/>
          <w:color w:val="000000"/>
          <w:sz w:val="28"/>
        </w:rPr>
        <w:t>
      технологиялық процесті реттеу ережелерін, талдаулар жүргізу әдістемесін.</w:t>
      </w:r>
    </w:p>
    <w:bookmarkEnd w:id="3899"/>
    <w:bookmarkStart w:name="z3903" w:id="3900"/>
    <w:p>
      <w:pPr>
        <w:spacing w:after="0"/>
        <w:ind w:left="0"/>
        <w:jc w:val="both"/>
      </w:pPr>
      <w:r>
        <w:rPr>
          <w:rFonts w:ascii="Times New Roman"/>
          <w:b w:val="false"/>
          <w:i w:val="false"/>
          <w:color w:val="000000"/>
          <w:sz w:val="28"/>
        </w:rPr>
        <w:t>
      586. Арнайы орта білім қажет.</w:t>
      </w:r>
    </w:p>
    <w:bookmarkEnd w:id="3900"/>
    <w:bookmarkStart w:name="z3904" w:id="3901"/>
    <w:p>
      <w:pPr>
        <w:spacing w:after="0"/>
        <w:ind w:left="0"/>
        <w:jc w:val="both"/>
      </w:pPr>
      <w:r>
        <w:rPr>
          <w:rFonts w:ascii="Times New Roman"/>
          <w:b w:val="false"/>
          <w:i w:val="false"/>
          <w:color w:val="000000"/>
          <w:sz w:val="28"/>
        </w:rPr>
        <w:t>
      72. Елеу аппаратшысы</w:t>
      </w:r>
    </w:p>
    <w:bookmarkEnd w:id="3901"/>
    <w:bookmarkStart w:name="z3905" w:id="3902"/>
    <w:p>
      <w:pPr>
        <w:spacing w:after="0"/>
        <w:ind w:left="0"/>
        <w:jc w:val="both"/>
      </w:pPr>
      <w:r>
        <w:rPr>
          <w:rFonts w:ascii="Times New Roman"/>
          <w:b w:val="false"/>
          <w:i w:val="false"/>
          <w:color w:val="000000"/>
          <w:sz w:val="28"/>
        </w:rPr>
        <w:t>
      Параграф 1. Елеу аппаратшысы, 3-разряд</w:t>
      </w:r>
    </w:p>
    <w:bookmarkEnd w:id="3902"/>
    <w:bookmarkStart w:name="z3906" w:id="3903"/>
    <w:p>
      <w:pPr>
        <w:spacing w:after="0"/>
        <w:ind w:left="0"/>
        <w:jc w:val="both"/>
      </w:pPr>
      <w:r>
        <w:rPr>
          <w:rFonts w:ascii="Times New Roman"/>
          <w:b w:val="false"/>
          <w:i w:val="false"/>
          <w:color w:val="000000"/>
          <w:sz w:val="28"/>
        </w:rPr>
        <w:t>
      587. Жұмыс сипаттамасы:</w:t>
      </w:r>
    </w:p>
    <w:bookmarkEnd w:id="3903"/>
    <w:bookmarkStart w:name="z3907" w:id="3904"/>
    <w:p>
      <w:pPr>
        <w:spacing w:after="0"/>
        <w:ind w:left="0"/>
        <w:jc w:val="both"/>
      </w:pPr>
      <w:r>
        <w:rPr>
          <w:rFonts w:ascii="Times New Roman"/>
          <w:b w:val="false"/>
          <w:i w:val="false"/>
          <w:color w:val="000000"/>
          <w:sz w:val="28"/>
        </w:rPr>
        <w:t>
      жіңішке майдаланған және қиын еленетін сусымалы өнімдерді үш және одан да көп фракцияларға механикалық бөлу процесін жүргізу;</w:t>
      </w:r>
    </w:p>
    <w:bookmarkEnd w:id="3904"/>
    <w:bookmarkStart w:name="z3908" w:id="3905"/>
    <w:p>
      <w:pPr>
        <w:spacing w:after="0"/>
        <w:ind w:left="0"/>
        <w:jc w:val="both"/>
      </w:pPr>
      <w:r>
        <w:rPr>
          <w:rFonts w:ascii="Times New Roman"/>
          <w:b w:val="false"/>
          <w:i w:val="false"/>
          <w:color w:val="000000"/>
          <w:sz w:val="28"/>
        </w:rPr>
        <w:t>
      таселектерді дайындау, електерді таңдау мен орнату, елек көлбеуі мен еленетін өнімді беру жылдамдығын, таселектерге біркелкі тиеуін реттеу;</w:t>
      </w:r>
    </w:p>
    <w:bookmarkEnd w:id="3905"/>
    <w:bookmarkStart w:name="z3909" w:id="3906"/>
    <w:p>
      <w:pPr>
        <w:spacing w:after="0"/>
        <w:ind w:left="0"/>
        <w:jc w:val="both"/>
      </w:pPr>
      <w:r>
        <w:rPr>
          <w:rFonts w:ascii="Times New Roman"/>
          <w:b w:val="false"/>
          <w:i w:val="false"/>
          <w:color w:val="000000"/>
          <w:sz w:val="28"/>
        </w:rPr>
        <w:t>
      електерді қақтан тазалау, оларды ауыстыру, тауарлы емес фракцияларын бөлшектеу, өнімді орау мен тасымалдау, шаң арасынан газды ұстау, тиелген өнімді есепке алу және өндірістік журналда жазу жүргізу;</w:t>
      </w:r>
    </w:p>
    <w:bookmarkEnd w:id="3906"/>
    <w:bookmarkStart w:name="z3910" w:id="3907"/>
    <w:p>
      <w:pPr>
        <w:spacing w:after="0"/>
        <w:ind w:left="0"/>
        <w:jc w:val="both"/>
      </w:pPr>
      <w:r>
        <w:rPr>
          <w:rFonts w:ascii="Times New Roman"/>
          <w:b w:val="false"/>
          <w:i w:val="false"/>
          <w:color w:val="000000"/>
          <w:sz w:val="28"/>
        </w:rPr>
        <w:t>
      бақылау-өлшеу көрсеткіштері, талдаулар нәтижелері мен өнімнің сыртқы түрі бойынша технологиялық режим (елек құрамы, ауа ылғалдығы және тағы басқа) параметрлердің сақталуын бақылау;</w:t>
      </w:r>
    </w:p>
    <w:bookmarkEnd w:id="3907"/>
    <w:bookmarkStart w:name="z3911" w:id="3908"/>
    <w:p>
      <w:pPr>
        <w:spacing w:after="0"/>
        <w:ind w:left="0"/>
        <w:jc w:val="both"/>
      </w:pPr>
      <w:r>
        <w:rPr>
          <w:rFonts w:ascii="Times New Roman"/>
          <w:b w:val="false"/>
          <w:i w:val="false"/>
          <w:color w:val="000000"/>
          <w:sz w:val="28"/>
        </w:rPr>
        <w:t>
      технологиялық режим нормаларынан ауытқу себептерін алдын-алу мен жою;</w:t>
      </w:r>
    </w:p>
    <w:bookmarkEnd w:id="3908"/>
    <w:bookmarkStart w:name="z3912" w:id="3909"/>
    <w:p>
      <w:pPr>
        <w:spacing w:after="0"/>
        <w:ind w:left="0"/>
        <w:jc w:val="both"/>
      </w:pPr>
      <w:r>
        <w:rPr>
          <w:rFonts w:ascii="Times New Roman"/>
          <w:b w:val="false"/>
          <w:i w:val="false"/>
          <w:color w:val="000000"/>
          <w:sz w:val="28"/>
        </w:rPr>
        <w:t>
      таселектерге (барабанды, жанасатын, вибрациялық және тағы басқа), сепараторларға, уатқыштарға, элеваторларға, таразыларға, көлік құрылымдарға, вентиляцияларға қызмет көрсету;</w:t>
      </w:r>
    </w:p>
    <w:bookmarkEnd w:id="3909"/>
    <w:bookmarkStart w:name="z3913" w:id="3910"/>
    <w:p>
      <w:pPr>
        <w:spacing w:after="0"/>
        <w:ind w:left="0"/>
        <w:jc w:val="both"/>
      </w:pPr>
      <w:r>
        <w:rPr>
          <w:rFonts w:ascii="Times New Roman"/>
          <w:b w:val="false"/>
          <w:i w:val="false"/>
          <w:color w:val="000000"/>
          <w:sz w:val="28"/>
        </w:rPr>
        <w:t>
      құрал-жабдықты жөндеуге дайындау, құрал-жабдықты тазалау.</w:t>
      </w:r>
    </w:p>
    <w:bookmarkEnd w:id="3910"/>
    <w:bookmarkStart w:name="z3914" w:id="3911"/>
    <w:p>
      <w:pPr>
        <w:spacing w:after="0"/>
        <w:ind w:left="0"/>
        <w:jc w:val="both"/>
      </w:pPr>
      <w:r>
        <w:rPr>
          <w:rFonts w:ascii="Times New Roman"/>
          <w:b w:val="false"/>
          <w:i w:val="false"/>
          <w:color w:val="000000"/>
          <w:sz w:val="28"/>
        </w:rPr>
        <w:t>
      588. Білуі тиіс:</w:t>
      </w:r>
    </w:p>
    <w:bookmarkEnd w:id="3911"/>
    <w:bookmarkStart w:name="z3915" w:id="3912"/>
    <w:p>
      <w:pPr>
        <w:spacing w:after="0"/>
        <w:ind w:left="0"/>
        <w:jc w:val="both"/>
      </w:pPr>
      <w:r>
        <w:rPr>
          <w:rFonts w:ascii="Times New Roman"/>
          <w:b w:val="false"/>
          <w:i w:val="false"/>
          <w:color w:val="000000"/>
          <w:sz w:val="28"/>
        </w:rPr>
        <w:t>
      технологиялық процесс негіздерін, өндірістің технологиялық сызбасын;</w:t>
      </w:r>
    </w:p>
    <w:bookmarkEnd w:id="3912"/>
    <w:bookmarkStart w:name="z3916" w:id="3913"/>
    <w:p>
      <w:pPr>
        <w:spacing w:after="0"/>
        <w:ind w:left="0"/>
        <w:jc w:val="both"/>
      </w:pPr>
      <w:r>
        <w:rPr>
          <w:rFonts w:ascii="Times New Roman"/>
          <w:b w:val="false"/>
          <w:i w:val="false"/>
          <w:color w:val="000000"/>
          <w:sz w:val="28"/>
        </w:rPr>
        <w:t>
      шикізат пен дайын өнімнің физикалық-химиялық және технологиялық қасиеттерін, МемСТ-р мен техникалық шарттарды;</w:t>
      </w:r>
    </w:p>
    <w:bookmarkEnd w:id="3913"/>
    <w:bookmarkStart w:name="z3917" w:id="3914"/>
    <w:p>
      <w:pPr>
        <w:spacing w:after="0"/>
        <w:ind w:left="0"/>
        <w:jc w:val="both"/>
      </w:pPr>
      <w:r>
        <w:rPr>
          <w:rFonts w:ascii="Times New Roman"/>
          <w:b w:val="false"/>
          <w:i w:val="false"/>
          <w:color w:val="000000"/>
          <w:sz w:val="28"/>
        </w:rPr>
        <w:t>
      негізгі және көмекші құрал-жабдықтың құрылысы мен қағидасын, талдаулар жүргізу әдістемесін.</w:t>
      </w:r>
    </w:p>
    <w:bookmarkEnd w:id="3914"/>
    <w:bookmarkStart w:name="z3918" w:id="3915"/>
    <w:p>
      <w:pPr>
        <w:spacing w:after="0"/>
        <w:ind w:left="0"/>
        <w:jc w:val="both"/>
      </w:pPr>
      <w:r>
        <w:rPr>
          <w:rFonts w:ascii="Times New Roman"/>
          <w:b w:val="false"/>
          <w:i w:val="false"/>
          <w:color w:val="000000"/>
          <w:sz w:val="28"/>
        </w:rPr>
        <w:t>
      Параграф 2. Елеу аппаратшысы, 4-разряд</w:t>
      </w:r>
    </w:p>
    <w:bookmarkEnd w:id="3915"/>
    <w:bookmarkStart w:name="z3919" w:id="3916"/>
    <w:p>
      <w:pPr>
        <w:spacing w:after="0"/>
        <w:ind w:left="0"/>
        <w:jc w:val="both"/>
      </w:pPr>
      <w:r>
        <w:rPr>
          <w:rFonts w:ascii="Times New Roman"/>
          <w:b w:val="false"/>
          <w:i w:val="false"/>
          <w:color w:val="000000"/>
          <w:sz w:val="28"/>
        </w:rPr>
        <w:t>
      589. Жұмыс сипаттамасы:</w:t>
      </w:r>
    </w:p>
    <w:bookmarkEnd w:id="3916"/>
    <w:bookmarkStart w:name="z3920" w:id="3917"/>
    <w:p>
      <w:pPr>
        <w:spacing w:after="0"/>
        <w:ind w:left="0"/>
        <w:jc w:val="both"/>
      </w:pPr>
      <w:r>
        <w:rPr>
          <w:rFonts w:ascii="Times New Roman"/>
          <w:b w:val="false"/>
          <w:i w:val="false"/>
          <w:color w:val="000000"/>
          <w:sz w:val="28"/>
        </w:rPr>
        <w:t>
      гидравликалық елеу процесін немесе регенеративтік заттарды елеу процесін немесе бір мезгілде анағұрлым біліктілігі төмен аппаратшының басқаруымен жіңішке майдаланған және қиын еленетін сусымалы өнімдерді үш және одан да көп фракцияларға механикалық бөлу процесін жүргізу;</w:t>
      </w:r>
    </w:p>
    <w:bookmarkEnd w:id="3917"/>
    <w:bookmarkStart w:name="z3921" w:id="3918"/>
    <w:p>
      <w:pPr>
        <w:spacing w:after="0"/>
        <w:ind w:left="0"/>
        <w:jc w:val="both"/>
      </w:pPr>
      <w:r>
        <w:rPr>
          <w:rFonts w:ascii="Times New Roman"/>
          <w:b w:val="false"/>
          <w:i w:val="false"/>
          <w:color w:val="000000"/>
          <w:sz w:val="28"/>
        </w:rPr>
        <w:t>
      шикізатты қабылдау және дайындау;</w:t>
      </w:r>
    </w:p>
    <w:bookmarkEnd w:id="3918"/>
    <w:bookmarkStart w:name="z3922" w:id="3919"/>
    <w:p>
      <w:pPr>
        <w:spacing w:after="0"/>
        <w:ind w:left="0"/>
        <w:jc w:val="both"/>
      </w:pPr>
      <w:r>
        <w:rPr>
          <w:rFonts w:ascii="Times New Roman"/>
          <w:b w:val="false"/>
          <w:i w:val="false"/>
          <w:color w:val="000000"/>
          <w:sz w:val="28"/>
        </w:rPr>
        <w:t>
      құрал-жабдықты дайындау, орнату мен тәртіпке салу;</w:t>
      </w:r>
    </w:p>
    <w:bookmarkEnd w:id="3919"/>
    <w:bookmarkStart w:name="z3923" w:id="3920"/>
    <w:p>
      <w:pPr>
        <w:spacing w:after="0"/>
        <w:ind w:left="0"/>
        <w:jc w:val="both"/>
      </w:pPr>
      <w:r>
        <w:rPr>
          <w:rFonts w:ascii="Times New Roman"/>
          <w:b w:val="false"/>
          <w:i w:val="false"/>
          <w:color w:val="000000"/>
          <w:sz w:val="28"/>
        </w:rPr>
        <w:t>
      шикізатты мөлшерлеу;</w:t>
      </w:r>
    </w:p>
    <w:bookmarkEnd w:id="3920"/>
    <w:bookmarkStart w:name="z3924" w:id="3921"/>
    <w:p>
      <w:pPr>
        <w:spacing w:after="0"/>
        <w:ind w:left="0"/>
        <w:jc w:val="both"/>
      </w:pPr>
      <w:r>
        <w:rPr>
          <w:rFonts w:ascii="Times New Roman"/>
          <w:b w:val="false"/>
          <w:i w:val="false"/>
          <w:color w:val="000000"/>
          <w:sz w:val="28"/>
        </w:rPr>
        <w:t>
      шикізаттың шығыны мен дайын өнімнің шығымын өлшеу, талдау нәтижелері бойынша олардың сапасын бағалау;</w:t>
      </w:r>
    </w:p>
    <w:bookmarkEnd w:id="3921"/>
    <w:bookmarkStart w:name="z3925" w:id="3922"/>
    <w:p>
      <w:pPr>
        <w:spacing w:after="0"/>
        <w:ind w:left="0"/>
        <w:jc w:val="both"/>
      </w:pPr>
      <w:r>
        <w:rPr>
          <w:rFonts w:ascii="Times New Roman"/>
          <w:b w:val="false"/>
          <w:i w:val="false"/>
          <w:color w:val="000000"/>
          <w:sz w:val="28"/>
        </w:rPr>
        <w:t>
      бақылау-өлшеу құралдарының көрсеткіштерін, құрал-жабдықтың жұмысы мен күйін қадағалау;</w:t>
      </w:r>
    </w:p>
    <w:bookmarkEnd w:id="3922"/>
    <w:bookmarkStart w:name="z3926" w:id="3923"/>
    <w:p>
      <w:pPr>
        <w:spacing w:after="0"/>
        <w:ind w:left="0"/>
        <w:jc w:val="both"/>
      </w:pPr>
      <w:r>
        <w:rPr>
          <w:rFonts w:ascii="Times New Roman"/>
          <w:b w:val="false"/>
          <w:i w:val="false"/>
          <w:color w:val="000000"/>
          <w:sz w:val="28"/>
        </w:rPr>
        <w:t>
      құрал-жабдықтың жұмысындағы ақаулықтарды жою;</w:t>
      </w:r>
    </w:p>
    <w:bookmarkEnd w:id="3923"/>
    <w:bookmarkStart w:name="z3927" w:id="3924"/>
    <w:p>
      <w:pPr>
        <w:spacing w:after="0"/>
        <w:ind w:left="0"/>
        <w:jc w:val="both"/>
      </w:pPr>
      <w:r>
        <w:rPr>
          <w:rFonts w:ascii="Times New Roman"/>
          <w:b w:val="false"/>
          <w:i w:val="false"/>
          <w:color w:val="000000"/>
          <w:sz w:val="28"/>
        </w:rPr>
        <w:t>
      құрал-жабдықты жөндеуден қабылдау.</w:t>
      </w:r>
    </w:p>
    <w:bookmarkEnd w:id="3924"/>
    <w:bookmarkStart w:name="z3928" w:id="3925"/>
    <w:p>
      <w:pPr>
        <w:spacing w:after="0"/>
        <w:ind w:left="0"/>
        <w:jc w:val="both"/>
      </w:pPr>
      <w:r>
        <w:rPr>
          <w:rFonts w:ascii="Times New Roman"/>
          <w:b w:val="false"/>
          <w:i w:val="false"/>
          <w:color w:val="000000"/>
          <w:sz w:val="28"/>
        </w:rPr>
        <w:t>
      590. Білуі тиіс:</w:t>
      </w:r>
    </w:p>
    <w:bookmarkEnd w:id="3925"/>
    <w:bookmarkStart w:name="z3929" w:id="3926"/>
    <w:p>
      <w:pPr>
        <w:spacing w:after="0"/>
        <w:ind w:left="0"/>
        <w:jc w:val="both"/>
      </w:pPr>
      <w:r>
        <w:rPr>
          <w:rFonts w:ascii="Times New Roman"/>
          <w:b w:val="false"/>
          <w:i w:val="false"/>
          <w:color w:val="000000"/>
          <w:sz w:val="28"/>
        </w:rPr>
        <w:t>
      өндірістің технологиялық сызбасын, шикізат пен дайын өнімнің физикалық-химиялық және технологиялық қасиеттерін, МемСТ-р мен техникалық шарттарды;</w:t>
      </w:r>
    </w:p>
    <w:bookmarkEnd w:id="3926"/>
    <w:bookmarkStart w:name="z3930" w:id="3927"/>
    <w:p>
      <w:pPr>
        <w:spacing w:after="0"/>
        <w:ind w:left="0"/>
        <w:jc w:val="both"/>
      </w:pPr>
      <w:r>
        <w:rPr>
          <w:rFonts w:ascii="Times New Roman"/>
          <w:b w:val="false"/>
          <w:i w:val="false"/>
          <w:color w:val="000000"/>
          <w:sz w:val="28"/>
        </w:rPr>
        <w:t>
      негізгі және көмекші құрал-жабдықтың құрылысы мен қолдану ережесін, талдаулар жүргізу әдістемесін.</w:t>
      </w:r>
    </w:p>
    <w:bookmarkEnd w:id="3927"/>
    <w:bookmarkStart w:name="z3931" w:id="3928"/>
    <w:p>
      <w:pPr>
        <w:spacing w:after="0"/>
        <w:ind w:left="0"/>
        <w:jc w:val="both"/>
      </w:pPr>
      <w:r>
        <w:rPr>
          <w:rFonts w:ascii="Times New Roman"/>
          <w:b w:val="false"/>
          <w:i w:val="false"/>
          <w:color w:val="000000"/>
          <w:sz w:val="28"/>
        </w:rPr>
        <w:t>
      73. Еріту аппаратшысы</w:t>
      </w:r>
    </w:p>
    <w:bookmarkEnd w:id="3928"/>
    <w:bookmarkStart w:name="z3932" w:id="3929"/>
    <w:p>
      <w:pPr>
        <w:spacing w:after="0"/>
        <w:ind w:left="0"/>
        <w:jc w:val="both"/>
      </w:pPr>
      <w:r>
        <w:rPr>
          <w:rFonts w:ascii="Times New Roman"/>
          <w:b w:val="false"/>
          <w:i w:val="false"/>
          <w:color w:val="000000"/>
          <w:sz w:val="28"/>
        </w:rPr>
        <w:t>
      Параграф 1. Еріту аппаратшысы, 2-разряд</w:t>
      </w:r>
    </w:p>
    <w:bookmarkEnd w:id="3929"/>
    <w:bookmarkStart w:name="z3933" w:id="3930"/>
    <w:p>
      <w:pPr>
        <w:spacing w:after="0"/>
        <w:ind w:left="0"/>
        <w:jc w:val="both"/>
      </w:pPr>
      <w:r>
        <w:rPr>
          <w:rFonts w:ascii="Times New Roman"/>
          <w:b w:val="false"/>
          <w:i w:val="false"/>
          <w:color w:val="000000"/>
          <w:sz w:val="28"/>
        </w:rPr>
        <w:t>
      591. Жұмыс сипаттамасы:</w:t>
      </w:r>
    </w:p>
    <w:bookmarkEnd w:id="3930"/>
    <w:bookmarkStart w:name="z3934" w:id="3931"/>
    <w:p>
      <w:pPr>
        <w:spacing w:after="0"/>
        <w:ind w:left="0"/>
        <w:jc w:val="both"/>
      </w:pPr>
      <w:r>
        <w:rPr>
          <w:rFonts w:ascii="Times New Roman"/>
          <w:b w:val="false"/>
          <w:i w:val="false"/>
          <w:color w:val="000000"/>
          <w:sz w:val="28"/>
        </w:rPr>
        <w:t>
      анағұрлым біліктілігі жоғары аппаратшының басқаруымен қатты және сұйық заттарды ерітудің технологиялық процесін жүргізу;</w:t>
      </w:r>
    </w:p>
    <w:bookmarkEnd w:id="3931"/>
    <w:bookmarkStart w:name="z3935" w:id="3932"/>
    <w:p>
      <w:pPr>
        <w:spacing w:after="0"/>
        <w:ind w:left="0"/>
        <w:jc w:val="both"/>
      </w:pPr>
      <w:r>
        <w:rPr>
          <w:rFonts w:ascii="Times New Roman"/>
          <w:b w:val="false"/>
          <w:i w:val="false"/>
          <w:color w:val="000000"/>
          <w:sz w:val="28"/>
        </w:rPr>
        <w:t>
      шикізатты дайындау және оны реакциялық аппаратқа тиеу;</w:t>
      </w:r>
    </w:p>
    <w:bookmarkEnd w:id="3932"/>
    <w:bookmarkStart w:name="z3936" w:id="3933"/>
    <w:p>
      <w:pPr>
        <w:spacing w:after="0"/>
        <w:ind w:left="0"/>
        <w:jc w:val="both"/>
      </w:pPr>
      <w:r>
        <w:rPr>
          <w:rFonts w:ascii="Times New Roman"/>
          <w:b w:val="false"/>
          <w:i w:val="false"/>
          <w:color w:val="000000"/>
          <w:sz w:val="28"/>
        </w:rPr>
        <w:t>
      өнімджі түсіру;</w:t>
      </w:r>
    </w:p>
    <w:bookmarkEnd w:id="3933"/>
    <w:bookmarkStart w:name="z3937" w:id="3934"/>
    <w:p>
      <w:pPr>
        <w:spacing w:after="0"/>
        <w:ind w:left="0"/>
        <w:jc w:val="both"/>
      </w:pPr>
      <w:r>
        <w:rPr>
          <w:rFonts w:ascii="Times New Roman"/>
          <w:b w:val="false"/>
          <w:i w:val="false"/>
          <w:color w:val="000000"/>
          <w:sz w:val="28"/>
        </w:rPr>
        <w:t>
      сынамалар алу;</w:t>
      </w:r>
    </w:p>
    <w:bookmarkEnd w:id="3934"/>
    <w:bookmarkStart w:name="z3938" w:id="3935"/>
    <w:p>
      <w:pPr>
        <w:spacing w:after="0"/>
        <w:ind w:left="0"/>
        <w:jc w:val="both"/>
      </w:pPr>
      <w:r>
        <w:rPr>
          <w:rFonts w:ascii="Times New Roman"/>
          <w:b w:val="false"/>
          <w:i w:val="false"/>
          <w:color w:val="000000"/>
          <w:sz w:val="28"/>
        </w:rPr>
        <w:t>
      құрал-жабдықты тазалау;</w:t>
      </w:r>
    </w:p>
    <w:bookmarkEnd w:id="3935"/>
    <w:bookmarkStart w:name="z3939" w:id="3936"/>
    <w:p>
      <w:pPr>
        <w:spacing w:after="0"/>
        <w:ind w:left="0"/>
        <w:jc w:val="both"/>
      </w:pPr>
      <w:r>
        <w:rPr>
          <w:rFonts w:ascii="Times New Roman"/>
          <w:b w:val="false"/>
          <w:i w:val="false"/>
          <w:color w:val="000000"/>
          <w:sz w:val="28"/>
        </w:rPr>
        <w:t>
      құрал-жабдықты жөндеуге дайындау;</w:t>
      </w:r>
    </w:p>
    <w:bookmarkEnd w:id="3936"/>
    <w:bookmarkStart w:name="z3940" w:id="3937"/>
    <w:p>
      <w:pPr>
        <w:spacing w:after="0"/>
        <w:ind w:left="0"/>
        <w:jc w:val="both"/>
      </w:pPr>
      <w:r>
        <w:rPr>
          <w:rFonts w:ascii="Times New Roman"/>
          <w:b w:val="false"/>
          <w:i w:val="false"/>
          <w:color w:val="000000"/>
          <w:sz w:val="28"/>
        </w:rPr>
        <w:t>
      технологиялық құрал-жабдыққа қызмет көрсету.</w:t>
      </w:r>
    </w:p>
    <w:bookmarkEnd w:id="3937"/>
    <w:bookmarkStart w:name="z3941" w:id="3938"/>
    <w:p>
      <w:pPr>
        <w:spacing w:after="0"/>
        <w:ind w:left="0"/>
        <w:jc w:val="both"/>
      </w:pPr>
      <w:r>
        <w:rPr>
          <w:rFonts w:ascii="Times New Roman"/>
          <w:b w:val="false"/>
          <w:i w:val="false"/>
          <w:color w:val="000000"/>
          <w:sz w:val="28"/>
        </w:rPr>
        <w:t>
      592. Білуі тиіс:</w:t>
      </w:r>
    </w:p>
    <w:bookmarkEnd w:id="3938"/>
    <w:bookmarkStart w:name="z3942" w:id="3939"/>
    <w:p>
      <w:pPr>
        <w:spacing w:after="0"/>
        <w:ind w:left="0"/>
        <w:jc w:val="both"/>
      </w:pPr>
      <w:r>
        <w:rPr>
          <w:rFonts w:ascii="Times New Roman"/>
          <w:b w:val="false"/>
          <w:i w:val="false"/>
          <w:color w:val="000000"/>
          <w:sz w:val="28"/>
        </w:rPr>
        <w:t>
      өндірістің технологиялық сызбасын;</w:t>
      </w:r>
    </w:p>
    <w:bookmarkEnd w:id="3939"/>
    <w:bookmarkStart w:name="z3943" w:id="3940"/>
    <w:p>
      <w:pPr>
        <w:spacing w:after="0"/>
        <w:ind w:left="0"/>
        <w:jc w:val="both"/>
      </w:pPr>
      <w:r>
        <w:rPr>
          <w:rFonts w:ascii="Times New Roman"/>
          <w:b w:val="false"/>
          <w:i w:val="false"/>
          <w:color w:val="000000"/>
          <w:sz w:val="28"/>
        </w:rPr>
        <w:t>
      негізгі және көмекші құрал-жабдықтың құрылысын, жұмыс істеу қағидасын қызмет көрсетілетін учаскеде арматура мен коммуникациялардың сызбасын;</w:t>
      </w:r>
    </w:p>
    <w:bookmarkEnd w:id="3940"/>
    <w:bookmarkStart w:name="z3944" w:id="3941"/>
    <w:p>
      <w:pPr>
        <w:spacing w:after="0"/>
        <w:ind w:left="0"/>
        <w:jc w:val="both"/>
      </w:pPr>
      <w:r>
        <w:rPr>
          <w:rFonts w:ascii="Times New Roman"/>
          <w:b w:val="false"/>
          <w:i w:val="false"/>
          <w:color w:val="000000"/>
          <w:sz w:val="28"/>
        </w:rPr>
        <w:t>
      технологиялық процестің мәнісін және ерітудің физикалық-химиялық негіздерін;</w:t>
      </w:r>
    </w:p>
    <w:bookmarkEnd w:id="3941"/>
    <w:bookmarkStart w:name="z3945" w:id="3942"/>
    <w:p>
      <w:pPr>
        <w:spacing w:after="0"/>
        <w:ind w:left="0"/>
        <w:jc w:val="both"/>
      </w:pPr>
      <w:r>
        <w:rPr>
          <w:rFonts w:ascii="Times New Roman"/>
          <w:b w:val="false"/>
          <w:i w:val="false"/>
          <w:color w:val="000000"/>
          <w:sz w:val="28"/>
        </w:rPr>
        <w:t>
      шикізаттың, ерітінділердің, активаторлардың;</w:t>
      </w:r>
    </w:p>
    <w:bookmarkEnd w:id="3942"/>
    <w:bookmarkStart w:name="z3946" w:id="3943"/>
    <w:p>
      <w:pPr>
        <w:spacing w:after="0"/>
        <w:ind w:left="0"/>
        <w:jc w:val="both"/>
      </w:pPr>
      <w:r>
        <w:rPr>
          <w:rFonts w:ascii="Times New Roman"/>
          <w:b w:val="false"/>
          <w:i w:val="false"/>
          <w:color w:val="000000"/>
          <w:sz w:val="28"/>
        </w:rPr>
        <w:t>
      дайын өнімнің физикалық-химиялық қасиеттерін;</w:t>
      </w:r>
    </w:p>
    <w:bookmarkEnd w:id="3943"/>
    <w:bookmarkStart w:name="z3947" w:id="3944"/>
    <w:p>
      <w:pPr>
        <w:spacing w:after="0"/>
        <w:ind w:left="0"/>
        <w:jc w:val="both"/>
      </w:pPr>
      <w:r>
        <w:rPr>
          <w:rFonts w:ascii="Times New Roman"/>
          <w:b w:val="false"/>
          <w:i w:val="false"/>
          <w:color w:val="000000"/>
          <w:sz w:val="28"/>
        </w:rPr>
        <w:t>
      сынамалар алу ережесін.</w:t>
      </w:r>
    </w:p>
    <w:bookmarkEnd w:id="3944"/>
    <w:bookmarkStart w:name="z3948" w:id="3945"/>
    <w:p>
      <w:pPr>
        <w:spacing w:after="0"/>
        <w:ind w:left="0"/>
        <w:jc w:val="both"/>
      </w:pPr>
      <w:r>
        <w:rPr>
          <w:rFonts w:ascii="Times New Roman"/>
          <w:b w:val="false"/>
          <w:i w:val="false"/>
          <w:color w:val="000000"/>
          <w:sz w:val="28"/>
        </w:rPr>
        <w:t>
      Параграф 2. Еріту аппаратшысы, 3-разряд</w:t>
      </w:r>
    </w:p>
    <w:bookmarkEnd w:id="3945"/>
    <w:bookmarkStart w:name="z3949" w:id="3946"/>
    <w:p>
      <w:pPr>
        <w:spacing w:after="0"/>
        <w:ind w:left="0"/>
        <w:jc w:val="both"/>
      </w:pPr>
      <w:r>
        <w:rPr>
          <w:rFonts w:ascii="Times New Roman"/>
          <w:b w:val="false"/>
          <w:i w:val="false"/>
          <w:color w:val="000000"/>
          <w:sz w:val="28"/>
        </w:rPr>
        <w:t>
      593. Жұмыс сипаттамасы:</w:t>
      </w:r>
    </w:p>
    <w:bookmarkEnd w:id="3946"/>
    <w:bookmarkStart w:name="z3950" w:id="3947"/>
    <w:p>
      <w:pPr>
        <w:spacing w:after="0"/>
        <w:ind w:left="0"/>
        <w:jc w:val="both"/>
      </w:pPr>
      <w:r>
        <w:rPr>
          <w:rFonts w:ascii="Times New Roman"/>
          <w:b w:val="false"/>
          <w:i w:val="false"/>
          <w:color w:val="000000"/>
          <w:sz w:val="28"/>
        </w:rPr>
        <w:t>
      қатты және сұйық заттардың ерітудің технологиялық процесін жүргізу, металдардың еру процесінің бөлек технологиялық операцияларын орындау, цинк купоросының ерітіндісін алу үшін уландыру аппаратындағы күкірт қышқылымен концентратталған құрамында цинкі бар әртүрлі шикізатты уландырудың технологиялық процесін жүргізу;</w:t>
      </w:r>
    </w:p>
    <w:bookmarkEnd w:id="3947"/>
    <w:bookmarkStart w:name="z3951" w:id="3948"/>
    <w:p>
      <w:pPr>
        <w:spacing w:after="0"/>
        <w:ind w:left="0"/>
        <w:jc w:val="both"/>
      </w:pPr>
      <w:r>
        <w:rPr>
          <w:rFonts w:ascii="Times New Roman"/>
          <w:b w:val="false"/>
          <w:i w:val="false"/>
          <w:color w:val="000000"/>
          <w:sz w:val="28"/>
        </w:rPr>
        <w:t>
      күкірт қышқылын сұйылту;</w:t>
      </w:r>
    </w:p>
    <w:bookmarkEnd w:id="3948"/>
    <w:bookmarkStart w:name="z3952" w:id="3949"/>
    <w:p>
      <w:pPr>
        <w:spacing w:after="0"/>
        <w:ind w:left="0"/>
        <w:jc w:val="both"/>
      </w:pPr>
      <w:r>
        <w:rPr>
          <w:rFonts w:ascii="Times New Roman"/>
          <w:b w:val="false"/>
          <w:i w:val="false"/>
          <w:color w:val="000000"/>
          <w:sz w:val="28"/>
        </w:rPr>
        <w:t>
      реагенттерді дайындау, реакциялық аппаратқа мөлшерлеп салу, еріту, бейтараптандыру, өнімді келесі операцияға жіберу;</w:t>
      </w:r>
    </w:p>
    <w:bookmarkEnd w:id="3949"/>
    <w:bookmarkStart w:name="z3953" w:id="3950"/>
    <w:p>
      <w:pPr>
        <w:spacing w:after="0"/>
        <w:ind w:left="0"/>
        <w:jc w:val="both"/>
      </w:pPr>
      <w:r>
        <w:rPr>
          <w:rFonts w:ascii="Times New Roman"/>
          <w:b w:val="false"/>
          <w:i w:val="false"/>
          <w:color w:val="000000"/>
          <w:sz w:val="28"/>
        </w:rPr>
        <w:t>
      цинк купоросының әлсіз ерітіндісін, күкірт қышқылы мен суды аппаратқа құбырлар арқылы құю;</w:t>
      </w:r>
    </w:p>
    <w:bookmarkEnd w:id="3950"/>
    <w:bookmarkStart w:name="z3954" w:id="3951"/>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температура режимін, қысымды, вакуумды, мөлшерлі компоненттер көлемін, деңгейін, ерітінді концентратын реттеу;</w:t>
      </w:r>
    </w:p>
    <w:bookmarkEnd w:id="3951"/>
    <w:bookmarkStart w:name="z3955" w:id="3952"/>
    <w:p>
      <w:pPr>
        <w:spacing w:after="0"/>
        <w:ind w:left="0"/>
        <w:jc w:val="both"/>
      </w:pPr>
      <w:r>
        <w:rPr>
          <w:rFonts w:ascii="Times New Roman"/>
          <w:b w:val="false"/>
          <w:i w:val="false"/>
          <w:color w:val="000000"/>
          <w:sz w:val="28"/>
        </w:rPr>
        <w:t>
      мөлшерлі компоненттерді есептеу;</w:t>
      </w:r>
    </w:p>
    <w:bookmarkEnd w:id="3952"/>
    <w:bookmarkStart w:name="z3956" w:id="3953"/>
    <w:p>
      <w:pPr>
        <w:spacing w:after="0"/>
        <w:ind w:left="0"/>
        <w:jc w:val="both"/>
      </w:pPr>
      <w:r>
        <w:rPr>
          <w:rFonts w:ascii="Times New Roman"/>
          <w:b w:val="false"/>
          <w:i w:val="false"/>
          <w:color w:val="000000"/>
          <w:sz w:val="28"/>
        </w:rPr>
        <w:t>
      нұсқаулықпен қарастырылған талдауларды орындау;</w:t>
      </w:r>
    </w:p>
    <w:bookmarkEnd w:id="3953"/>
    <w:bookmarkStart w:name="z3957" w:id="3954"/>
    <w:p>
      <w:pPr>
        <w:spacing w:after="0"/>
        <w:ind w:left="0"/>
        <w:jc w:val="both"/>
      </w:pPr>
      <w:r>
        <w:rPr>
          <w:rFonts w:ascii="Times New Roman"/>
          <w:b w:val="false"/>
          <w:i w:val="false"/>
          <w:color w:val="000000"/>
          <w:sz w:val="28"/>
        </w:rPr>
        <w:t>
      реакциялық аппараттарға, тоңазытқыштарға, өлшеуіштерге, сорғыларға, бақылау-өлшеу құралдарға, арматураларға, коммуникациялар мен басқа да құрал-жабдыққа қызмет көрсету;</w:t>
      </w:r>
    </w:p>
    <w:bookmarkEnd w:id="3954"/>
    <w:bookmarkStart w:name="z3958" w:id="3955"/>
    <w:p>
      <w:pPr>
        <w:spacing w:after="0"/>
        <w:ind w:left="0"/>
        <w:jc w:val="both"/>
      </w:pPr>
      <w:r>
        <w:rPr>
          <w:rFonts w:ascii="Times New Roman"/>
          <w:b w:val="false"/>
          <w:i w:val="false"/>
          <w:color w:val="000000"/>
          <w:sz w:val="28"/>
        </w:rPr>
        <w:t>
      шикізатты және алынған өнімнің мөлшерін есепке алу;</w:t>
      </w:r>
    </w:p>
    <w:bookmarkEnd w:id="3955"/>
    <w:bookmarkStart w:name="z3959" w:id="3956"/>
    <w:p>
      <w:pPr>
        <w:spacing w:after="0"/>
        <w:ind w:left="0"/>
        <w:jc w:val="both"/>
      </w:pPr>
      <w:r>
        <w:rPr>
          <w:rFonts w:ascii="Times New Roman"/>
          <w:b w:val="false"/>
          <w:i w:val="false"/>
          <w:color w:val="000000"/>
          <w:sz w:val="28"/>
        </w:rPr>
        <w:t>
      құрал-жабдықты жөндеуден қабылдау;</w:t>
      </w:r>
    </w:p>
    <w:bookmarkEnd w:id="3956"/>
    <w:bookmarkStart w:name="z3960" w:id="3957"/>
    <w:p>
      <w:pPr>
        <w:spacing w:after="0"/>
        <w:ind w:left="0"/>
        <w:jc w:val="both"/>
      </w:pPr>
      <w:r>
        <w:rPr>
          <w:rFonts w:ascii="Times New Roman"/>
          <w:b w:val="false"/>
          <w:i w:val="false"/>
          <w:color w:val="000000"/>
          <w:sz w:val="28"/>
        </w:rPr>
        <w:t>
      болған жағдайда неғұрлым төмен біліктілікті аппаратшыларға басшылық ету.</w:t>
      </w:r>
    </w:p>
    <w:bookmarkEnd w:id="3957"/>
    <w:bookmarkStart w:name="z3961" w:id="3958"/>
    <w:p>
      <w:pPr>
        <w:spacing w:after="0"/>
        <w:ind w:left="0"/>
        <w:jc w:val="both"/>
      </w:pPr>
      <w:r>
        <w:rPr>
          <w:rFonts w:ascii="Times New Roman"/>
          <w:b w:val="false"/>
          <w:i w:val="false"/>
          <w:color w:val="000000"/>
          <w:sz w:val="28"/>
        </w:rPr>
        <w:t>
      594. Білуі тиіс:</w:t>
      </w:r>
    </w:p>
    <w:bookmarkEnd w:id="3958"/>
    <w:bookmarkStart w:name="z3962" w:id="3959"/>
    <w:p>
      <w:pPr>
        <w:spacing w:after="0"/>
        <w:ind w:left="0"/>
        <w:jc w:val="both"/>
      </w:pPr>
      <w:r>
        <w:rPr>
          <w:rFonts w:ascii="Times New Roman"/>
          <w:b w:val="false"/>
          <w:i w:val="false"/>
          <w:color w:val="000000"/>
          <w:sz w:val="28"/>
        </w:rPr>
        <w:t>
      өндірістің технологиялық сызбасын;</w:t>
      </w:r>
    </w:p>
    <w:bookmarkEnd w:id="3959"/>
    <w:bookmarkStart w:name="z3963" w:id="3960"/>
    <w:p>
      <w:pPr>
        <w:spacing w:after="0"/>
        <w:ind w:left="0"/>
        <w:jc w:val="both"/>
      </w:pPr>
      <w:r>
        <w:rPr>
          <w:rFonts w:ascii="Times New Roman"/>
          <w:b w:val="false"/>
          <w:i w:val="false"/>
          <w:color w:val="000000"/>
          <w:sz w:val="28"/>
        </w:rPr>
        <w:t>
      негізгі және көмекші құрал-жабдықтың бақылау-өлшеу құралдарының құрылысын, жұмыс істеу қағидасын, қызмет көрсетілетін учаскеде арматура мен коммуникациялардың сызбасын;</w:t>
      </w:r>
    </w:p>
    <w:bookmarkEnd w:id="3960"/>
    <w:bookmarkStart w:name="z3964" w:id="3961"/>
    <w:p>
      <w:pPr>
        <w:spacing w:after="0"/>
        <w:ind w:left="0"/>
        <w:jc w:val="both"/>
      </w:pPr>
      <w:r>
        <w:rPr>
          <w:rFonts w:ascii="Times New Roman"/>
          <w:b w:val="false"/>
          <w:i w:val="false"/>
          <w:color w:val="000000"/>
          <w:sz w:val="28"/>
        </w:rPr>
        <w:t>
      технологиялық процестің мәнісін және еріудің физикалық-химиялық негіздерін;</w:t>
      </w:r>
    </w:p>
    <w:bookmarkEnd w:id="3961"/>
    <w:bookmarkStart w:name="z3965" w:id="3962"/>
    <w:p>
      <w:pPr>
        <w:spacing w:after="0"/>
        <w:ind w:left="0"/>
        <w:jc w:val="both"/>
      </w:pPr>
      <w:r>
        <w:rPr>
          <w:rFonts w:ascii="Times New Roman"/>
          <w:b w:val="false"/>
          <w:i w:val="false"/>
          <w:color w:val="000000"/>
          <w:sz w:val="28"/>
        </w:rPr>
        <w:t>
      шикізаттың, ерітінділердің, активаторлардың, дайын өнімнің физикалық-химиялық қасиеттерін, шикізат пен дайын өнімге қойылатын талаптар, сынамалар алу ережесін;</w:t>
      </w:r>
    </w:p>
    <w:bookmarkEnd w:id="3962"/>
    <w:bookmarkStart w:name="z3966" w:id="3963"/>
    <w:p>
      <w:pPr>
        <w:spacing w:after="0"/>
        <w:ind w:left="0"/>
        <w:jc w:val="both"/>
      </w:pPr>
      <w:r>
        <w:rPr>
          <w:rFonts w:ascii="Times New Roman"/>
          <w:b w:val="false"/>
          <w:i w:val="false"/>
          <w:color w:val="000000"/>
          <w:sz w:val="28"/>
        </w:rPr>
        <w:t>
      талдауларды орындау әдістемесін;</w:t>
      </w:r>
    </w:p>
    <w:bookmarkEnd w:id="3963"/>
    <w:bookmarkStart w:name="z3967" w:id="3964"/>
    <w:p>
      <w:pPr>
        <w:spacing w:after="0"/>
        <w:ind w:left="0"/>
        <w:jc w:val="both"/>
      </w:pPr>
      <w:r>
        <w:rPr>
          <w:rFonts w:ascii="Times New Roman"/>
          <w:b w:val="false"/>
          <w:i w:val="false"/>
          <w:color w:val="000000"/>
          <w:sz w:val="28"/>
        </w:rPr>
        <w:t>
      технологиялық режимді, процесті реттеу ережесін.</w:t>
      </w:r>
    </w:p>
    <w:bookmarkEnd w:id="3964"/>
    <w:bookmarkStart w:name="z3968" w:id="3965"/>
    <w:p>
      <w:pPr>
        <w:spacing w:after="0"/>
        <w:ind w:left="0"/>
        <w:jc w:val="both"/>
      </w:pPr>
      <w:r>
        <w:rPr>
          <w:rFonts w:ascii="Times New Roman"/>
          <w:b w:val="false"/>
          <w:i w:val="false"/>
          <w:color w:val="000000"/>
          <w:sz w:val="28"/>
        </w:rPr>
        <w:t>
      Параграф 3. Еріту аппаратшысы, 4-разряд</w:t>
      </w:r>
    </w:p>
    <w:bookmarkEnd w:id="3965"/>
    <w:bookmarkStart w:name="z3969" w:id="3966"/>
    <w:p>
      <w:pPr>
        <w:spacing w:after="0"/>
        <w:ind w:left="0"/>
        <w:jc w:val="both"/>
      </w:pPr>
      <w:r>
        <w:rPr>
          <w:rFonts w:ascii="Times New Roman"/>
          <w:b w:val="false"/>
          <w:i w:val="false"/>
          <w:color w:val="000000"/>
          <w:sz w:val="28"/>
        </w:rPr>
        <w:t>
      595. Жұмыс сипаттамасы:</w:t>
      </w:r>
    </w:p>
    <w:bookmarkEnd w:id="3966"/>
    <w:bookmarkStart w:name="z3970" w:id="3967"/>
    <w:p>
      <w:pPr>
        <w:spacing w:after="0"/>
        <w:ind w:left="0"/>
        <w:jc w:val="both"/>
      </w:pPr>
      <w:r>
        <w:rPr>
          <w:rFonts w:ascii="Times New Roman"/>
          <w:b w:val="false"/>
          <w:i w:val="false"/>
          <w:color w:val="000000"/>
          <w:sz w:val="28"/>
        </w:rPr>
        <w:t>
      полиминералды кендерді сілтімен не қышқылдармен, металдарды (цинк, темір, мыс және басқаларды) қышқылдармен немесе бірмезгілде абсорбцион қондырғысына, мұздату құрылғыларына қызмет көрсетумен немесе бірмезгілде күшту бу қысымының ықпалымен фильтрацияны қолданумен қатар қатты және сұйық заттарды ерітудің технологиялық процесін жүргізу;</w:t>
      </w:r>
    </w:p>
    <w:bookmarkEnd w:id="3967"/>
    <w:bookmarkStart w:name="z3971" w:id="3968"/>
    <w:p>
      <w:pPr>
        <w:spacing w:after="0"/>
        <w:ind w:left="0"/>
        <w:jc w:val="both"/>
      </w:pPr>
      <w:r>
        <w:rPr>
          <w:rFonts w:ascii="Times New Roman"/>
          <w:b w:val="false"/>
          <w:i w:val="false"/>
          <w:color w:val="000000"/>
          <w:sz w:val="28"/>
        </w:rPr>
        <w:t>
      шикізатты қабылдау және дайындау, суару ерітінділерін дайындау, қажет болғанда – қышқылдарды алу;</w:t>
      </w:r>
    </w:p>
    <w:bookmarkEnd w:id="3968"/>
    <w:bookmarkStart w:name="z3972" w:id="3969"/>
    <w:p>
      <w:pPr>
        <w:spacing w:after="0"/>
        <w:ind w:left="0"/>
        <w:jc w:val="both"/>
      </w:pPr>
      <w:r>
        <w:rPr>
          <w:rFonts w:ascii="Times New Roman"/>
          <w:b w:val="false"/>
          <w:i w:val="false"/>
          <w:color w:val="000000"/>
          <w:sz w:val="28"/>
        </w:rPr>
        <w:t>
      шикізатты аппаратқа тиеу, қышқылды, суару ерітінділерін, буды, бу-ауа қоспасын, конденсатты, қыздырылған сілтіні беру;</w:t>
      </w:r>
    </w:p>
    <w:bookmarkEnd w:id="3969"/>
    <w:bookmarkStart w:name="z3973" w:id="3970"/>
    <w:p>
      <w:pPr>
        <w:spacing w:after="0"/>
        <w:ind w:left="0"/>
        <w:jc w:val="both"/>
      </w:pPr>
      <w:r>
        <w:rPr>
          <w:rFonts w:ascii="Times New Roman"/>
          <w:b w:val="false"/>
          <w:i w:val="false"/>
          <w:color w:val="000000"/>
          <w:sz w:val="28"/>
        </w:rPr>
        <w:t>
      белгілі температураға дейін реакциялық массаны қыздыру, араластыру, алған ерітіндіні ыдысқа құю немесе өндірістің келесі сатысына жіберу. Регламентпен көзделген технологиялық параметрлер режимін реттеу мен бақылау: бақылау-өлшеу құралдарының көрсеткіштері және талдау нәтижелері бойынша температураны, ерітінділердің концентрациясы мен қышқылдығын, аппараттағы реакциялық массалардың деңгейін, процесті жүргізудің басқа да көрсеткіштерін реттеу;</w:t>
      </w:r>
    </w:p>
    <w:bookmarkEnd w:id="3970"/>
    <w:bookmarkStart w:name="z3974" w:id="3971"/>
    <w:p>
      <w:pPr>
        <w:spacing w:after="0"/>
        <w:ind w:left="0"/>
        <w:jc w:val="both"/>
      </w:pPr>
      <w:r>
        <w:rPr>
          <w:rFonts w:ascii="Times New Roman"/>
          <w:b w:val="false"/>
          <w:i w:val="false"/>
          <w:color w:val="000000"/>
          <w:sz w:val="28"/>
        </w:rPr>
        <w:t>
      шикізаттың мөлшерін, суару ерітіндінің құрамы мен өнім шығымын есептеу;</w:t>
      </w:r>
    </w:p>
    <w:bookmarkEnd w:id="3971"/>
    <w:bookmarkStart w:name="z3975" w:id="3972"/>
    <w:p>
      <w:pPr>
        <w:spacing w:after="0"/>
        <w:ind w:left="0"/>
        <w:jc w:val="both"/>
      </w:pPr>
      <w:r>
        <w:rPr>
          <w:rFonts w:ascii="Times New Roman"/>
          <w:b w:val="false"/>
          <w:i w:val="false"/>
          <w:color w:val="000000"/>
          <w:sz w:val="28"/>
        </w:rPr>
        <w:t>
      реакторларға, колонналар мен патравтық мұнараға, қоспалауыштар мен жиынтықтарға, бақылау-өлшеу құрал-жабдыққа, арматураларға, коммуникацияларға қызмет көрсету;</w:t>
      </w:r>
    </w:p>
    <w:bookmarkEnd w:id="3972"/>
    <w:bookmarkStart w:name="z3976" w:id="3973"/>
    <w:p>
      <w:pPr>
        <w:spacing w:after="0"/>
        <w:ind w:left="0"/>
        <w:jc w:val="both"/>
      </w:pPr>
      <w:r>
        <w:rPr>
          <w:rFonts w:ascii="Times New Roman"/>
          <w:b w:val="false"/>
          <w:i w:val="false"/>
          <w:color w:val="000000"/>
          <w:sz w:val="28"/>
        </w:rPr>
        <w:t>
      құрал–жабдықтың жеңіл жөндеуін орындау.</w:t>
      </w:r>
    </w:p>
    <w:bookmarkEnd w:id="3973"/>
    <w:bookmarkStart w:name="z3977" w:id="3974"/>
    <w:p>
      <w:pPr>
        <w:spacing w:after="0"/>
        <w:ind w:left="0"/>
        <w:jc w:val="both"/>
      </w:pPr>
      <w:r>
        <w:rPr>
          <w:rFonts w:ascii="Times New Roman"/>
          <w:b w:val="false"/>
          <w:i w:val="false"/>
          <w:color w:val="000000"/>
          <w:sz w:val="28"/>
        </w:rPr>
        <w:t>
      596. Білуі тиіс:</w:t>
      </w:r>
    </w:p>
    <w:bookmarkEnd w:id="3974"/>
    <w:bookmarkStart w:name="z3978" w:id="3975"/>
    <w:p>
      <w:pPr>
        <w:spacing w:after="0"/>
        <w:ind w:left="0"/>
        <w:jc w:val="both"/>
      </w:pPr>
      <w:r>
        <w:rPr>
          <w:rFonts w:ascii="Times New Roman"/>
          <w:b w:val="false"/>
          <w:i w:val="false"/>
          <w:color w:val="000000"/>
          <w:sz w:val="28"/>
        </w:rPr>
        <w:t>
      қызмет көрсетілетін учаскенің технологиялық сызбасын, металл қышқылды ерітудің технологиялық процесі мен оны реттеу амалдарын;</w:t>
      </w:r>
    </w:p>
    <w:bookmarkEnd w:id="3975"/>
    <w:bookmarkStart w:name="z3979" w:id="3976"/>
    <w:p>
      <w:pPr>
        <w:spacing w:after="0"/>
        <w:ind w:left="0"/>
        <w:jc w:val="both"/>
      </w:pPr>
      <w:r>
        <w:rPr>
          <w:rFonts w:ascii="Times New Roman"/>
          <w:b w:val="false"/>
          <w:i w:val="false"/>
          <w:color w:val="000000"/>
          <w:sz w:val="28"/>
        </w:rPr>
        <w:t>
      қызмет көрсетілетін құрал-жабдықтың құрылысын, бақылау-өлшеу құралы мен оны қолданеу ережелерін;</w:t>
      </w:r>
    </w:p>
    <w:bookmarkEnd w:id="3976"/>
    <w:bookmarkStart w:name="z3980" w:id="3977"/>
    <w:p>
      <w:pPr>
        <w:spacing w:after="0"/>
        <w:ind w:left="0"/>
        <w:jc w:val="both"/>
      </w:pPr>
      <w:r>
        <w:rPr>
          <w:rFonts w:ascii="Times New Roman"/>
          <w:b w:val="false"/>
          <w:i w:val="false"/>
          <w:color w:val="000000"/>
          <w:sz w:val="28"/>
        </w:rPr>
        <w:t>
      қышқылдардың, металдар мен ерітінділердің физикалық-химиялық қасиетттерін, талдаулар мен есептеулер жүргізу әдістемесін, Мемст-ды, шикізат пен дайын өнімнің техникалық шарттарын.</w:t>
      </w:r>
    </w:p>
    <w:bookmarkEnd w:id="3977"/>
    <w:bookmarkStart w:name="z3981" w:id="3978"/>
    <w:p>
      <w:pPr>
        <w:spacing w:after="0"/>
        <w:ind w:left="0"/>
        <w:jc w:val="both"/>
      </w:pPr>
      <w:r>
        <w:rPr>
          <w:rFonts w:ascii="Times New Roman"/>
          <w:b w:val="false"/>
          <w:i w:val="false"/>
          <w:color w:val="000000"/>
          <w:sz w:val="28"/>
        </w:rPr>
        <w:t>
      74. Регенерациялау аппаратшысы</w:t>
      </w:r>
    </w:p>
    <w:bookmarkEnd w:id="3978"/>
    <w:bookmarkStart w:name="z3982" w:id="3979"/>
    <w:p>
      <w:pPr>
        <w:spacing w:after="0"/>
        <w:ind w:left="0"/>
        <w:jc w:val="both"/>
      </w:pPr>
      <w:r>
        <w:rPr>
          <w:rFonts w:ascii="Times New Roman"/>
          <w:b w:val="false"/>
          <w:i w:val="false"/>
          <w:color w:val="000000"/>
          <w:sz w:val="28"/>
        </w:rPr>
        <w:t>
      Параграф 1. Регенерациялау аппаратшысы, 2-разряд</w:t>
      </w:r>
    </w:p>
    <w:bookmarkEnd w:id="3979"/>
    <w:bookmarkStart w:name="z3983" w:id="3980"/>
    <w:p>
      <w:pPr>
        <w:spacing w:after="0"/>
        <w:ind w:left="0"/>
        <w:jc w:val="both"/>
      </w:pPr>
      <w:r>
        <w:rPr>
          <w:rFonts w:ascii="Times New Roman"/>
          <w:b w:val="false"/>
          <w:i w:val="false"/>
          <w:color w:val="000000"/>
          <w:sz w:val="28"/>
        </w:rPr>
        <w:t>
      597. Жұмыс сипаттамасы:</w:t>
      </w:r>
    </w:p>
    <w:bookmarkEnd w:id="3980"/>
    <w:bookmarkStart w:name="z3984" w:id="3981"/>
    <w:p>
      <w:pPr>
        <w:spacing w:after="0"/>
        <w:ind w:left="0"/>
        <w:jc w:val="both"/>
      </w:pPr>
      <w:r>
        <w:rPr>
          <w:rFonts w:ascii="Times New Roman"/>
          <w:b w:val="false"/>
          <w:i w:val="false"/>
          <w:color w:val="000000"/>
          <w:sz w:val="28"/>
        </w:rPr>
        <w:t>
      біліктілігі неғұрлым жоғары аппаратшының басқаруымен тұндырмалы ваннаны қалпына келтірудің технологиялық процесінің жеке операцияларын орындау;</w:t>
      </w:r>
    </w:p>
    <w:bookmarkEnd w:id="3981"/>
    <w:bookmarkStart w:name="z3985" w:id="3982"/>
    <w:p>
      <w:pPr>
        <w:spacing w:after="0"/>
        <w:ind w:left="0"/>
        <w:jc w:val="both"/>
      </w:pPr>
      <w:r>
        <w:rPr>
          <w:rFonts w:ascii="Times New Roman"/>
          <w:b w:val="false"/>
          <w:i w:val="false"/>
          <w:color w:val="000000"/>
          <w:sz w:val="28"/>
        </w:rPr>
        <w:t>
      тұндырмалы ванналарын иіретін машиналардан қабылдап алып, қалпына келтірілген тұндырмалы ванналарды иіретін машиналарға жіберу;</w:t>
      </w:r>
    </w:p>
    <w:bookmarkEnd w:id="3982"/>
    <w:bookmarkStart w:name="z3986" w:id="3983"/>
    <w:p>
      <w:pPr>
        <w:spacing w:after="0"/>
        <w:ind w:left="0"/>
        <w:jc w:val="both"/>
      </w:pPr>
      <w:r>
        <w:rPr>
          <w:rFonts w:ascii="Times New Roman"/>
          <w:b w:val="false"/>
          <w:i w:val="false"/>
          <w:color w:val="000000"/>
          <w:sz w:val="28"/>
        </w:rPr>
        <w:t>
      қабыладу және қысымды барктардағы тұндырмалы ванналардың түсуі мен жіберілуін, қысымды барктардағы тұндырмалы ванналардың температурасын, ерітінділердің тұндырғыштарға және қысымды барктарға берілуін бақылау;</w:t>
      </w:r>
    </w:p>
    <w:bookmarkEnd w:id="3983"/>
    <w:bookmarkStart w:name="z3987" w:id="3984"/>
    <w:p>
      <w:pPr>
        <w:spacing w:after="0"/>
        <w:ind w:left="0"/>
        <w:jc w:val="both"/>
      </w:pPr>
      <w:r>
        <w:rPr>
          <w:rFonts w:ascii="Times New Roman"/>
          <w:b w:val="false"/>
          <w:i w:val="false"/>
          <w:color w:val="000000"/>
          <w:sz w:val="28"/>
        </w:rPr>
        <w:t>
      талдау үшін сынамалар алу;</w:t>
      </w:r>
    </w:p>
    <w:bookmarkEnd w:id="3984"/>
    <w:bookmarkStart w:name="z3988" w:id="3985"/>
    <w:p>
      <w:pPr>
        <w:spacing w:after="0"/>
        <w:ind w:left="0"/>
        <w:jc w:val="both"/>
      </w:pPr>
      <w:r>
        <w:rPr>
          <w:rFonts w:ascii="Times New Roman"/>
          <w:b w:val="false"/>
          <w:i w:val="false"/>
          <w:color w:val="000000"/>
          <w:sz w:val="28"/>
        </w:rPr>
        <w:t>
      қабылдау және қысымды барктардың, тұндырғыштар мен басқа құрал-жабдықтардың қызмет көрсетуі;</w:t>
      </w:r>
    </w:p>
    <w:bookmarkEnd w:id="3985"/>
    <w:bookmarkStart w:name="z3989" w:id="3986"/>
    <w:p>
      <w:pPr>
        <w:spacing w:after="0"/>
        <w:ind w:left="0"/>
        <w:jc w:val="both"/>
      </w:pPr>
      <w:r>
        <w:rPr>
          <w:rFonts w:ascii="Times New Roman"/>
          <w:b w:val="false"/>
          <w:i w:val="false"/>
          <w:color w:val="000000"/>
          <w:sz w:val="28"/>
        </w:rPr>
        <w:t>
      құрал-жабдықты жөндеуге дайындау.</w:t>
      </w:r>
    </w:p>
    <w:bookmarkEnd w:id="3986"/>
    <w:bookmarkStart w:name="z3990" w:id="3987"/>
    <w:p>
      <w:pPr>
        <w:spacing w:after="0"/>
        <w:ind w:left="0"/>
        <w:jc w:val="both"/>
      </w:pPr>
      <w:r>
        <w:rPr>
          <w:rFonts w:ascii="Times New Roman"/>
          <w:b w:val="false"/>
          <w:i w:val="false"/>
          <w:color w:val="000000"/>
          <w:sz w:val="28"/>
        </w:rPr>
        <w:t>
      598. Білуі тиіс:</w:t>
      </w:r>
    </w:p>
    <w:bookmarkEnd w:id="3987"/>
    <w:bookmarkStart w:name="z3991" w:id="3988"/>
    <w:p>
      <w:pPr>
        <w:spacing w:after="0"/>
        <w:ind w:left="0"/>
        <w:jc w:val="both"/>
      </w:pPr>
      <w:r>
        <w:rPr>
          <w:rFonts w:ascii="Times New Roman"/>
          <w:b w:val="false"/>
          <w:i w:val="false"/>
          <w:color w:val="000000"/>
          <w:sz w:val="28"/>
        </w:rPr>
        <w:t>
      қызмет көрсететін учаскенің сызбасын және тұндырмалы ванналарды қалпына келтірудің технологиялық процесін;</w:t>
      </w:r>
    </w:p>
    <w:bookmarkEnd w:id="3988"/>
    <w:bookmarkStart w:name="z3992" w:id="3989"/>
    <w:p>
      <w:pPr>
        <w:spacing w:after="0"/>
        <w:ind w:left="0"/>
        <w:jc w:val="both"/>
      </w:pPr>
      <w:r>
        <w:rPr>
          <w:rFonts w:ascii="Times New Roman"/>
          <w:b w:val="false"/>
          <w:i w:val="false"/>
          <w:color w:val="000000"/>
          <w:sz w:val="28"/>
        </w:rPr>
        <w:t>
      қызмет көрсететін құрал-жабдықтардың, коммуникациялар мен арматураның жұмыс істеу қағидасын;</w:t>
      </w:r>
    </w:p>
    <w:bookmarkEnd w:id="3989"/>
    <w:bookmarkStart w:name="z3993" w:id="3990"/>
    <w:p>
      <w:pPr>
        <w:spacing w:after="0"/>
        <w:ind w:left="0"/>
        <w:jc w:val="both"/>
      </w:pPr>
      <w:r>
        <w:rPr>
          <w:rFonts w:ascii="Times New Roman"/>
          <w:b w:val="false"/>
          <w:i w:val="false"/>
          <w:color w:val="000000"/>
          <w:sz w:val="28"/>
        </w:rPr>
        <w:t>
      олардың құрылымын, өнім мен шикізаттың физикалық-химиялық қасиеттерін, сынамалар алу ережесін;</w:t>
      </w:r>
    </w:p>
    <w:bookmarkEnd w:id="3990"/>
    <w:bookmarkStart w:name="z3994" w:id="3991"/>
    <w:p>
      <w:pPr>
        <w:spacing w:after="0"/>
        <w:ind w:left="0"/>
        <w:jc w:val="both"/>
      </w:pPr>
      <w:r>
        <w:rPr>
          <w:rFonts w:ascii="Times New Roman"/>
          <w:b w:val="false"/>
          <w:i w:val="false"/>
          <w:color w:val="000000"/>
          <w:sz w:val="28"/>
        </w:rPr>
        <w:t>
      технологиялық режімнің параметрлерін, құрал-жабдықтарды күтудің ережелерін.</w:t>
      </w:r>
    </w:p>
    <w:bookmarkEnd w:id="3991"/>
    <w:bookmarkStart w:name="z3995" w:id="3992"/>
    <w:p>
      <w:pPr>
        <w:spacing w:after="0"/>
        <w:ind w:left="0"/>
        <w:jc w:val="both"/>
      </w:pPr>
      <w:r>
        <w:rPr>
          <w:rFonts w:ascii="Times New Roman"/>
          <w:b w:val="false"/>
          <w:i w:val="false"/>
          <w:color w:val="000000"/>
          <w:sz w:val="28"/>
        </w:rPr>
        <w:t>
      Параграф 2. Регенерациялау аппаратшысы, 3-разряд</w:t>
      </w:r>
    </w:p>
    <w:bookmarkEnd w:id="3992"/>
    <w:bookmarkStart w:name="z3996" w:id="3993"/>
    <w:p>
      <w:pPr>
        <w:spacing w:after="0"/>
        <w:ind w:left="0"/>
        <w:jc w:val="both"/>
      </w:pPr>
      <w:r>
        <w:rPr>
          <w:rFonts w:ascii="Times New Roman"/>
          <w:b w:val="false"/>
          <w:i w:val="false"/>
          <w:color w:val="000000"/>
          <w:sz w:val="28"/>
        </w:rPr>
        <w:t>
      599. Жұмыс сипаттамасы:</w:t>
      </w:r>
    </w:p>
    <w:bookmarkEnd w:id="3993"/>
    <w:bookmarkStart w:name="z3997" w:id="3994"/>
    <w:p>
      <w:pPr>
        <w:spacing w:after="0"/>
        <w:ind w:left="0"/>
        <w:jc w:val="both"/>
      </w:pPr>
      <w:r>
        <w:rPr>
          <w:rFonts w:ascii="Times New Roman"/>
          <w:b w:val="false"/>
          <w:i w:val="false"/>
          <w:color w:val="000000"/>
          <w:sz w:val="28"/>
        </w:rPr>
        <w:t>
      спирттер, қышқылдар, сілтілер және органикалық қоспаларды (бензол, толуол, анилин және тағы басқа) қалпына келтірудің технологиялық процесін жүргізу, тұндырғыш ванналарды қалпына келтірудің технологиялық процесінің жеке операцияларын орындау, немесе вискозды штапел талшығын өндіруде иіріп-өңдейтін агреттарда күкірт көміртегін ажыратудың аппараттарының қызмет көретуі, немесе біліктілігі неғұрлым жоғары аппаратшыны басқаруымен сынапты қалпына келтірудің технологиялық процесін;</w:t>
      </w:r>
    </w:p>
    <w:bookmarkEnd w:id="3994"/>
    <w:bookmarkStart w:name="z3998" w:id="3995"/>
    <w:p>
      <w:pPr>
        <w:spacing w:after="0"/>
        <w:ind w:left="0"/>
        <w:jc w:val="both"/>
      </w:pPr>
      <w:r>
        <w:rPr>
          <w:rFonts w:ascii="Times New Roman"/>
          <w:b w:val="false"/>
          <w:i w:val="false"/>
          <w:color w:val="000000"/>
          <w:sz w:val="28"/>
        </w:rPr>
        <w:t>
      қалпына келітірілетін өнімнің концентрациясына сәйкес қалпына келтіру үшін компоненттердің санын кесте бойынша есептеу;</w:t>
      </w:r>
    </w:p>
    <w:bookmarkEnd w:id="3995"/>
    <w:bookmarkStart w:name="z3999" w:id="3996"/>
    <w:p>
      <w:pPr>
        <w:spacing w:after="0"/>
        <w:ind w:left="0"/>
        <w:jc w:val="both"/>
      </w:pPr>
      <w:r>
        <w:rPr>
          <w:rFonts w:ascii="Times New Roman"/>
          <w:b w:val="false"/>
          <w:i w:val="false"/>
          <w:color w:val="000000"/>
          <w:sz w:val="28"/>
        </w:rPr>
        <w:t>
      қалпына келтіру өнімдерін аппараттарға тиеу және ваккум, қысылған ауа және сорғылардың көмегімен аппараттардан өз бетімен түсіру;</w:t>
      </w:r>
    </w:p>
    <w:bookmarkEnd w:id="3996"/>
    <w:bookmarkStart w:name="z4000" w:id="3997"/>
    <w:p>
      <w:pPr>
        <w:spacing w:after="0"/>
        <w:ind w:left="0"/>
        <w:jc w:val="both"/>
      </w:pPr>
      <w:r>
        <w:rPr>
          <w:rFonts w:ascii="Times New Roman"/>
          <w:b w:val="false"/>
          <w:i w:val="false"/>
          <w:color w:val="000000"/>
          <w:sz w:val="28"/>
        </w:rPr>
        <w:t>
      күлді шығару, тұндырғыштардан шламды құйып тастау, баллондарға металл сынаптарын құю оларды қоймаға тасымалдау;</w:t>
      </w:r>
    </w:p>
    <w:bookmarkEnd w:id="3997"/>
    <w:bookmarkStart w:name="z4001" w:id="3998"/>
    <w:p>
      <w:pPr>
        <w:spacing w:after="0"/>
        <w:ind w:left="0"/>
        <w:jc w:val="both"/>
      </w:pPr>
      <w:r>
        <w:rPr>
          <w:rFonts w:ascii="Times New Roman"/>
          <w:b w:val="false"/>
          <w:i w:val="false"/>
          <w:color w:val="000000"/>
          <w:sz w:val="28"/>
        </w:rPr>
        <w:t>
      сілтілеу және қайта тұндыру үшін химиялық заттарды мөлшерлеу;</w:t>
      </w:r>
    </w:p>
    <w:bookmarkEnd w:id="3998"/>
    <w:bookmarkStart w:name="z4002" w:id="3999"/>
    <w:p>
      <w:pPr>
        <w:spacing w:after="0"/>
        <w:ind w:left="0"/>
        <w:jc w:val="both"/>
      </w:pPr>
      <w:r>
        <w:rPr>
          <w:rFonts w:ascii="Times New Roman"/>
          <w:b w:val="false"/>
          <w:i w:val="false"/>
          <w:color w:val="000000"/>
          <w:sz w:val="28"/>
        </w:rPr>
        <w:t>
      сынапты шламды дайындау;</w:t>
      </w:r>
    </w:p>
    <w:bookmarkEnd w:id="3999"/>
    <w:bookmarkStart w:name="z4003" w:id="400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қалпына келтіру процесінің берілген параметрлерін (температурасын, қысымын, вакуумның, концентрацияның және тағы басқа) реттеу мен бақылау;</w:t>
      </w:r>
    </w:p>
    <w:bookmarkEnd w:id="4000"/>
    <w:bookmarkStart w:name="z4004" w:id="4001"/>
    <w:p>
      <w:pPr>
        <w:spacing w:after="0"/>
        <w:ind w:left="0"/>
        <w:jc w:val="both"/>
      </w:pPr>
      <w:r>
        <w:rPr>
          <w:rFonts w:ascii="Times New Roman"/>
          <w:b w:val="false"/>
          <w:i w:val="false"/>
          <w:color w:val="000000"/>
          <w:sz w:val="28"/>
        </w:rPr>
        <w:t>
      реакциялық аппараттардың, ретификатталған колонналардың, айдау кубтарының, конденсаторлардың, дефлегматорлардың, центрифугалардың, тоңазытқыштардың, абсорберлердің, сүзбелердің, сорғылардың, бекіту арматурасының, бақылау-өлшеуіш құралдарының және де басқа құрал жабдықтардың қызмет көрсетуі;</w:t>
      </w:r>
    </w:p>
    <w:bookmarkEnd w:id="4001"/>
    <w:bookmarkStart w:name="z4005" w:id="4002"/>
    <w:p>
      <w:pPr>
        <w:spacing w:after="0"/>
        <w:ind w:left="0"/>
        <w:jc w:val="both"/>
      </w:pPr>
      <w:r>
        <w:rPr>
          <w:rFonts w:ascii="Times New Roman"/>
          <w:b w:val="false"/>
          <w:i w:val="false"/>
          <w:color w:val="000000"/>
          <w:sz w:val="28"/>
        </w:rPr>
        <w:t>
      құрал-жабдықтардың жұмысындағы ақауларды анықтау, олардың алдын алу;</w:t>
      </w:r>
    </w:p>
    <w:bookmarkEnd w:id="4002"/>
    <w:bookmarkStart w:name="z4006" w:id="4003"/>
    <w:p>
      <w:pPr>
        <w:spacing w:after="0"/>
        <w:ind w:left="0"/>
        <w:jc w:val="both"/>
      </w:pPr>
      <w:r>
        <w:rPr>
          <w:rFonts w:ascii="Times New Roman"/>
          <w:b w:val="false"/>
          <w:i w:val="false"/>
          <w:color w:val="000000"/>
          <w:sz w:val="28"/>
        </w:rPr>
        <w:t>
      тұндырмалы ванналарды қалпына келтіру кезінде біліктілігі неғұрлым төмен аппаратшыларды басқару.</w:t>
      </w:r>
    </w:p>
    <w:bookmarkEnd w:id="4003"/>
    <w:bookmarkStart w:name="z4007" w:id="4004"/>
    <w:p>
      <w:pPr>
        <w:spacing w:after="0"/>
        <w:ind w:left="0"/>
        <w:jc w:val="both"/>
      </w:pPr>
      <w:r>
        <w:rPr>
          <w:rFonts w:ascii="Times New Roman"/>
          <w:b w:val="false"/>
          <w:i w:val="false"/>
          <w:color w:val="000000"/>
          <w:sz w:val="28"/>
        </w:rPr>
        <w:t>
      600. Білуі тиіс:</w:t>
      </w:r>
    </w:p>
    <w:bookmarkEnd w:id="4004"/>
    <w:bookmarkStart w:name="z4008" w:id="4005"/>
    <w:p>
      <w:pPr>
        <w:spacing w:after="0"/>
        <w:ind w:left="0"/>
        <w:jc w:val="both"/>
      </w:pPr>
      <w:r>
        <w:rPr>
          <w:rFonts w:ascii="Times New Roman"/>
          <w:b w:val="false"/>
          <w:i w:val="false"/>
          <w:color w:val="000000"/>
          <w:sz w:val="28"/>
        </w:rPr>
        <w:t>
      жалпы химияның негіздерін, қалпына келтірудің технологиялық процесін,қызмет көрсететін учаскенің сызбасын;</w:t>
      </w:r>
    </w:p>
    <w:bookmarkEnd w:id="4005"/>
    <w:bookmarkStart w:name="z4009" w:id="4006"/>
    <w:p>
      <w:pPr>
        <w:spacing w:after="0"/>
        <w:ind w:left="0"/>
        <w:jc w:val="both"/>
      </w:pPr>
      <w:r>
        <w:rPr>
          <w:rFonts w:ascii="Times New Roman"/>
          <w:b w:val="false"/>
          <w:i w:val="false"/>
          <w:color w:val="000000"/>
          <w:sz w:val="28"/>
        </w:rPr>
        <w:t>
      технологиялық процестің параметрелрін, мәнін және негіздерін, технологиялық процесті реттеу және бақылау ережелерін;</w:t>
      </w:r>
    </w:p>
    <w:bookmarkEnd w:id="4006"/>
    <w:bookmarkStart w:name="z4010" w:id="4007"/>
    <w:p>
      <w:pPr>
        <w:spacing w:after="0"/>
        <w:ind w:left="0"/>
        <w:jc w:val="both"/>
      </w:pPr>
      <w:r>
        <w:rPr>
          <w:rFonts w:ascii="Times New Roman"/>
          <w:b w:val="false"/>
          <w:i w:val="false"/>
          <w:color w:val="000000"/>
          <w:sz w:val="28"/>
        </w:rPr>
        <w:t>
      жұмыс орнында бар негізгі және қосалқы құралдардың, бақылау-өлшеуіш құралдарының жұмыс істеу қағидасын;</w:t>
      </w:r>
    </w:p>
    <w:bookmarkEnd w:id="4007"/>
    <w:bookmarkStart w:name="z4011" w:id="4008"/>
    <w:p>
      <w:pPr>
        <w:spacing w:after="0"/>
        <w:ind w:left="0"/>
        <w:jc w:val="both"/>
      </w:pPr>
      <w:r>
        <w:rPr>
          <w:rFonts w:ascii="Times New Roman"/>
          <w:b w:val="false"/>
          <w:i w:val="false"/>
          <w:color w:val="000000"/>
          <w:sz w:val="28"/>
        </w:rPr>
        <w:t>
      олардың құрылымы, коммуникациялар мен арматураның сызбасын;</w:t>
      </w:r>
    </w:p>
    <w:bookmarkEnd w:id="4008"/>
    <w:bookmarkStart w:name="z4012" w:id="4009"/>
    <w:p>
      <w:pPr>
        <w:spacing w:after="0"/>
        <w:ind w:left="0"/>
        <w:jc w:val="both"/>
      </w:pPr>
      <w:r>
        <w:rPr>
          <w:rFonts w:ascii="Times New Roman"/>
          <w:b w:val="false"/>
          <w:i w:val="false"/>
          <w:color w:val="000000"/>
          <w:sz w:val="28"/>
        </w:rPr>
        <w:t>
      дайын өнім мен қалпына келтірілген өнімдердің физикалық-химиялық қасиеттерін,шығынның нормаларын.</w:t>
      </w:r>
    </w:p>
    <w:bookmarkEnd w:id="4009"/>
    <w:bookmarkStart w:name="z4013" w:id="4010"/>
    <w:p>
      <w:pPr>
        <w:spacing w:after="0"/>
        <w:ind w:left="0"/>
        <w:jc w:val="both"/>
      </w:pPr>
      <w:r>
        <w:rPr>
          <w:rFonts w:ascii="Times New Roman"/>
          <w:b w:val="false"/>
          <w:i w:val="false"/>
          <w:color w:val="000000"/>
          <w:sz w:val="28"/>
        </w:rPr>
        <w:t>
      Параграф 3. Регенерациялау аппаратшысы, 4-разряд</w:t>
      </w:r>
    </w:p>
    <w:bookmarkEnd w:id="4010"/>
    <w:bookmarkStart w:name="z4014" w:id="4011"/>
    <w:p>
      <w:pPr>
        <w:spacing w:after="0"/>
        <w:ind w:left="0"/>
        <w:jc w:val="both"/>
      </w:pPr>
      <w:r>
        <w:rPr>
          <w:rFonts w:ascii="Times New Roman"/>
          <w:b w:val="false"/>
          <w:i w:val="false"/>
          <w:color w:val="000000"/>
          <w:sz w:val="28"/>
        </w:rPr>
        <w:t>
      601. Жұмыс сипаттамасы:</w:t>
      </w:r>
    </w:p>
    <w:bookmarkEnd w:id="4011"/>
    <w:bookmarkStart w:name="z4015" w:id="4012"/>
    <w:p>
      <w:pPr>
        <w:spacing w:after="0"/>
        <w:ind w:left="0"/>
        <w:jc w:val="both"/>
      </w:pPr>
      <w:r>
        <w:rPr>
          <w:rFonts w:ascii="Times New Roman"/>
          <w:b w:val="false"/>
          <w:i w:val="false"/>
          <w:color w:val="000000"/>
          <w:sz w:val="28"/>
        </w:rPr>
        <w:t>
      біліктілігі неғұрлым жоғары аппаратшының басқаруымен бу-газды қоспадан алынатын күкірт көміртегін қалпына келтірудің технологялық процесін жүргізу немесе қыздыру әдісімен сынап пен күміс каиализаторды тасымалдағыш тұндырмалы ванналарды қалпына келтірудің технологиялық процесін жүргізу;</w:t>
      </w:r>
    </w:p>
    <w:bookmarkEnd w:id="4012"/>
    <w:bookmarkStart w:name="z4016" w:id="4013"/>
    <w:p>
      <w:pPr>
        <w:spacing w:after="0"/>
        <w:ind w:left="0"/>
        <w:jc w:val="both"/>
      </w:pPr>
      <w:r>
        <w:rPr>
          <w:rFonts w:ascii="Times New Roman"/>
          <w:b w:val="false"/>
          <w:i w:val="false"/>
          <w:color w:val="000000"/>
          <w:sz w:val="28"/>
        </w:rPr>
        <w:t>
      натрий сілтісін, қайнатылған тұз және азотты қышқыл натрий ерітіндісін дайындау;</w:t>
      </w:r>
    </w:p>
    <w:bookmarkEnd w:id="4013"/>
    <w:bookmarkStart w:name="z4017" w:id="4014"/>
    <w:p>
      <w:pPr>
        <w:spacing w:after="0"/>
        <w:ind w:left="0"/>
        <w:jc w:val="both"/>
      </w:pPr>
      <w:r>
        <w:rPr>
          <w:rFonts w:ascii="Times New Roman"/>
          <w:b w:val="false"/>
          <w:i w:val="false"/>
          <w:color w:val="000000"/>
          <w:sz w:val="28"/>
        </w:rPr>
        <w:t>
      сынап шламын қыздыру;</w:t>
      </w:r>
    </w:p>
    <w:bookmarkEnd w:id="4014"/>
    <w:bookmarkStart w:name="z4018" w:id="4015"/>
    <w:p>
      <w:pPr>
        <w:spacing w:after="0"/>
        <w:ind w:left="0"/>
        <w:jc w:val="both"/>
      </w:pPr>
      <w:r>
        <w:rPr>
          <w:rFonts w:ascii="Times New Roman"/>
          <w:b w:val="false"/>
          <w:i w:val="false"/>
          <w:color w:val="000000"/>
          <w:sz w:val="28"/>
        </w:rPr>
        <w:t>
      бу-газды қоспаны қабылдау, аралық қоймаға күкірт көміртегін сығу және күкірт көміртегінің бактарындағы деңгейді өлшеу;</w:t>
      </w:r>
    </w:p>
    <w:bookmarkEnd w:id="4015"/>
    <w:bookmarkStart w:name="z4019" w:id="4016"/>
    <w:p>
      <w:pPr>
        <w:spacing w:after="0"/>
        <w:ind w:left="0"/>
        <w:jc w:val="both"/>
      </w:pPr>
      <w:r>
        <w:rPr>
          <w:rFonts w:ascii="Times New Roman"/>
          <w:b w:val="false"/>
          <w:i w:val="false"/>
          <w:color w:val="000000"/>
          <w:sz w:val="28"/>
        </w:rPr>
        <w:t>
      жуатын суды, сынапты шламды әкпен залалсыздандыру;</w:t>
      </w:r>
    </w:p>
    <w:bookmarkEnd w:id="4016"/>
    <w:bookmarkStart w:name="z4020" w:id="4017"/>
    <w:p>
      <w:pPr>
        <w:spacing w:after="0"/>
        <w:ind w:left="0"/>
        <w:jc w:val="both"/>
      </w:pPr>
      <w:r>
        <w:rPr>
          <w:rFonts w:ascii="Times New Roman"/>
          <w:b w:val="false"/>
          <w:i w:val="false"/>
          <w:color w:val="000000"/>
          <w:sz w:val="28"/>
        </w:rPr>
        <w:t>
      колонкалардағы сілтіні ауыстыру, шлам шұңқырынан күкірт көміртегін ағызып алу;</w:t>
      </w:r>
    </w:p>
    <w:bookmarkEnd w:id="4017"/>
    <w:bookmarkStart w:name="z4021" w:id="4018"/>
    <w:p>
      <w:pPr>
        <w:spacing w:after="0"/>
        <w:ind w:left="0"/>
        <w:jc w:val="both"/>
      </w:pPr>
      <w:r>
        <w:rPr>
          <w:rFonts w:ascii="Times New Roman"/>
          <w:b w:val="false"/>
          <w:i w:val="false"/>
          <w:color w:val="000000"/>
          <w:sz w:val="28"/>
        </w:rPr>
        <w:t>
      шолу фонарларын, суды бөлгішті, сілтілі және жуу колонкаларын, күкірт көміртегі шығатын бағытты жуу;</w:t>
      </w:r>
    </w:p>
    <w:bookmarkEnd w:id="4018"/>
    <w:bookmarkStart w:name="z4022" w:id="4019"/>
    <w:p>
      <w:pPr>
        <w:spacing w:after="0"/>
        <w:ind w:left="0"/>
        <w:jc w:val="both"/>
      </w:pPr>
      <w:r>
        <w:rPr>
          <w:rFonts w:ascii="Times New Roman"/>
          <w:b w:val="false"/>
          <w:i w:val="false"/>
          <w:color w:val="000000"/>
          <w:sz w:val="28"/>
        </w:rPr>
        <w:t>
      натрий сульфатын қаптарға орау;</w:t>
      </w:r>
    </w:p>
    <w:bookmarkEnd w:id="4019"/>
    <w:bookmarkStart w:name="z4023" w:id="4020"/>
    <w:p>
      <w:pPr>
        <w:spacing w:after="0"/>
        <w:ind w:left="0"/>
        <w:jc w:val="both"/>
      </w:pPr>
      <w:r>
        <w:rPr>
          <w:rFonts w:ascii="Times New Roman"/>
          <w:b w:val="false"/>
          <w:i w:val="false"/>
          <w:color w:val="000000"/>
          <w:sz w:val="28"/>
        </w:rPr>
        <w:t>
      қалпына келтірілген тасымалдағышты түсіру, кептіру, қыздыру, вибро елеуіште елеу және орау;</w:t>
      </w:r>
    </w:p>
    <w:bookmarkEnd w:id="4020"/>
    <w:bookmarkStart w:name="z4024" w:id="4021"/>
    <w:p>
      <w:pPr>
        <w:spacing w:after="0"/>
        <w:ind w:left="0"/>
        <w:jc w:val="both"/>
      </w:pPr>
      <w:r>
        <w:rPr>
          <w:rFonts w:ascii="Times New Roman"/>
          <w:b w:val="false"/>
          <w:i w:val="false"/>
          <w:color w:val="000000"/>
          <w:sz w:val="28"/>
        </w:rPr>
        <w:t>
      хлолы күмісті өлшеп, орау;</w:t>
      </w:r>
    </w:p>
    <w:bookmarkEnd w:id="4021"/>
    <w:bookmarkStart w:name="z4025" w:id="4022"/>
    <w:p>
      <w:pPr>
        <w:spacing w:after="0"/>
        <w:ind w:left="0"/>
        <w:jc w:val="both"/>
      </w:pPr>
      <w:r>
        <w:rPr>
          <w:rFonts w:ascii="Times New Roman"/>
          <w:b w:val="false"/>
          <w:i w:val="false"/>
          <w:color w:val="000000"/>
          <w:sz w:val="28"/>
        </w:rPr>
        <w:t>
      талдау нәтижелері және бақылау-өлшеу құралдарының көмегімен өткелдер бойынша азот қышқылы мен сілтінің ерітінділерінің, вакуумның, будың, судың және бақлқытпаның температурасы мен қысымның берілу жылдамдығын реттеу және бақылау;</w:t>
      </w:r>
    </w:p>
    <w:bookmarkEnd w:id="4022"/>
    <w:bookmarkStart w:name="z4026" w:id="4023"/>
    <w:p>
      <w:pPr>
        <w:spacing w:after="0"/>
        <w:ind w:left="0"/>
        <w:jc w:val="both"/>
      </w:pPr>
      <w:r>
        <w:rPr>
          <w:rFonts w:ascii="Times New Roman"/>
          <w:b w:val="false"/>
          <w:i w:val="false"/>
          <w:color w:val="000000"/>
          <w:sz w:val="28"/>
        </w:rPr>
        <w:t>
      колонкалар бойынша күкірт көміртегінің өтуін, конденсаттың құйылуын және сорып алатын желдтепенің жұмысын қадағалау;</w:t>
      </w:r>
    </w:p>
    <w:bookmarkEnd w:id="4023"/>
    <w:bookmarkStart w:name="z4027" w:id="4024"/>
    <w:p>
      <w:pPr>
        <w:spacing w:after="0"/>
        <w:ind w:left="0"/>
        <w:jc w:val="both"/>
      </w:pPr>
      <w:r>
        <w:rPr>
          <w:rFonts w:ascii="Times New Roman"/>
          <w:b w:val="false"/>
          <w:i w:val="false"/>
          <w:color w:val="000000"/>
          <w:sz w:val="28"/>
        </w:rPr>
        <w:t>
      жұмыс нұсқаулығында қарастырылған қорытынды талдаулар жүргізу;</w:t>
      </w:r>
    </w:p>
    <w:bookmarkEnd w:id="4024"/>
    <w:bookmarkStart w:name="z4028" w:id="4025"/>
    <w:p>
      <w:pPr>
        <w:spacing w:after="0"/>
        <w:ind w:left="0"/>
        <w:jc w:val="both"/>
      </w:pPr>
      <w:r>
        <w:rPr>
          <w:rFonts w:ascii="Times New Roman"/>
          <w:b w:val="false"/>
          <w:i w:val="false"/>
          <w:color w:val="000000"/>
          <w:sz w:val="28"/>
        </w:rPr>
        <w:t>
      жылытқыштардың, еріткіштердің, буландыру аппараттарының, төрт сатылы көлденең және буландыру айналымды кристаллдандырғыштардың, кептіру агрегаттарының, орау машиналарының және басқа да қызмет көрсететін құрал-жабдықтардың қызмет көрсетуі;</w:t>
      </w:r>
    </w:p>
    <w:bookmarkEnd w:id="4025"/>
    <w:bookmarkStart w:name="z4029" w:id="4026"/>
    <w:p>
      <w:pPr>
        <w:spacing w:after="0"/>
        <w:ind w:left="0"/>
        <w:jc w:val="both"/>
      </w:pPr>
      <w:r>
        <w:rPr>
          <w:rFonts w:ascii="Times New Roman"/>
          <w:b w:val="false"/>
          <w:i w:val="false"/>
          <w:color w:val="000000"/>
          <w:sz w:val="28"/>
        </w:rPr>
        <w:t>
      сынапты қалпына келтіру кезінде неғұрлым төмен біліктілікті аппаратшыларға басшылық ету.</w:t>
      </w:r>
    </w:p>
    <w:bookmarkEnd w:id="4026"/>
    <w:bookmarkStart w:name="z4030" w:id="4027"/>
    <w:p>
      <w:pPr>
        <w:spacing w:after="0"/>
        <w:ind w:left="0"/>
        <w:jc w:val="both"/>
      </w:pPr>
      <w:r>
        <w:rPr>
          <w:rFonts w:ascii="Times New Roman"/>
          <w:b w:val="false"/>
          <w:i w:val="false"/>
          <w:color w:val="000000"/>
          <w:sz w:val="28"/>
        </w:rPr>
        <w:t>
      602. Білуі тиіс:</w:t>
      </w:r>
    </w:p>
    <w:bookmarkEnd w:id="4027"/>
    <w:bookmarkStart w:name="z4031" w:id="4028"/>
    <w:p>
      <w:pPr>
        <w:spacing w:after="0"/>
        <w:ind w:left="0"/>
        <w:jc w:val="both"/>
      </w:pPr>
      <w:r>
        <w:rPr>
          <w:rFonts w:ascii="Times New Roman"/>
          <w:b w:val="false"/>
          <w:i w:val="false"/>
          <w:color w:val="000000"/>
          <w:sz w:val="28"/>
        </w:rPr>
        <w:t>
      қалпына келтірудің технологиялық процесі мен қызмет көрсететін учаскенің сызбасын;</w:t>
      </w:r>
    </w:p>
    <w:bookmarkEnd w:id="4028"/>
    <w:bookmarkStart w:name="z4032" w:id="4029"/>
    <w:p>
      <w:pPr>
        <w:spacing w:after="0"/>
        <w:ind w:left="0"/>
        <w:jc w:val="both"/>
      </w:pPr>
      <w:r>
        <w:rPr>
          <w:rFonts w:ascii="Times New Roman"/>
          <w:b w:val="false"/>
          <w:i w:val="false"/>
          <w:color w:val="000000"/>
          <w:sz w:val="28"/>
        </w:rPr>
        <w:t>
      технологиялық режімнің параметрлерін және процесті реттеу ережелерін;</w:t>
      </w:r>
    </w:p>
    <w:bookmarkEnd w:id="4029"/>
    <w:bookmarkStart w:name="z4033" w:id="4030"/>
    <w:p>
      <w:pPr>
        <w:spacing w:after="0"/>
        <w:ind w:left="0"/>
        <w:jc w:val="both"/>
      </w:pPr>
      <w:r>
        <w:rPr>
          <w:rFonts w:ascii="Times New Roman"/>
          <w:b w:val="false"/>
          <w:i w:val="false"/>
          <w:color w:val="000000"/>
          <w:sz w:val="28"/>
        </w:rPr>
        <w:t>
      бақылау-өлшеу құралдарының, құрал-жабдықтардың пайдалану ережелері мен құрылымын, арматура мен коммуникациялардың сызбасын;</w:t>
      </w:r>
    </w:p>
    <w:bookmarkEnd w:id="4030"/>
    <w:bookmarkStart w:name="z4034" w:id="4031"/>
    <w:p>
      <w:pPr>
        <w:spacing w:after="0"/>
        <w:ind w:left="0"/>
        <w:jc w:val="both"/>
      </w:pPr>
      <w:r>
        <w:rPr>
          <w:rFonts w:ascii="Times New Roman"/>
          <w:b w:val="false"/>
          <w:i w:val="false"/>
          <w:color w:val="000000"/>
          <w:sz w:val="28"/>
        </w:rPr>
        <w:t>
      дайын өнім мен қалпына келтірілген өнімдердің физикалық-химиялық қасиеттерін, талдаулар орындау әдістемісін, орындалатын жұмыс көлеміндегі слесарлық істі.</w:t>
      </w:r>
    </w:p>
    <w:bookmarkEnd w:id="4031"/>
    <w:bookmarkStart w:name="z4035" w:id="4032"/>
    <w:p>
      <w:pPr>
        <w:spacing w:after="0"/>
        <w:ind w:left="0"/>
        <w:jc w:val="both"/>
      </w:pPr>
      <w:r>
        <w:rPr>
          <w:rFonts w:ascii="Times New Roman"/>
          <w:b w:val="false"/>
          <w:i w:val="false"/>
          <w:color w:val="000000"/>
          <w:sz w:val="28"/>
        </w:rPr>
        <w:t>
      Параграф 4. Регенерациялау аппаратшысы, 5-разряд</w:t>
      </w:r>
    </w:p>
    <w:bookmarkEnd w:id="4032"/>
    <w:bookmarkStart w:name="z4036" w:id="4033"/>
    <w:p>
      <w:pPr>
        <w:spacing w:after="0"/>
        <w:ind w:left="0"/>
        <w:jc w:val="both"/>
      </w:pPr>
      <w:r>
        <w:rPr>
          <w:rFonts w:ascii="Times New Roman"/>
          <w:b w:val="false"/>
          <w:i w:val="false"/>
          <w:color w:val="000000"/>
          <w:sz w:val="28"/>
        </w:rPr>
        <w:t>
      603. Жұмыс сипаттамасы:</w:t>
      </w:r>
    </w:p>
    <w:bookmarkEnd w:id="4033"/>
    <w:bookmarkStart w:name="z4037" w:id="4034"/>
    <w:p>
      <w:pPr>
        <w:spacing w:after="0"/>
        <w:ind w:left="0"/>
        <w:jc w:val="both"/>
      </w:pPr>
      <w:r>
        <w:rPr>
          <w:rFonts w:ascii="Times New Roman"/>
          <w:b w:val="false"/>
          <w:i w:val="false"/>
          <w:color w:val="000000"/>
          <w:sz w:val="28"/>
        </w:rPr>
        <w:t>
      электрхимиялық әдіспен нитрон талшықтарын, күкірт көміртегін, сынапты өндіруде тұндырмалы ванналарды, күміс катализаторды тасымалдағышты қалпына келтірудің технологиялық процесін жүргізу;</w:t>
      </w:r>
    </w:p>
    <w:bookmarkEnd w:id="4034"/>
    <w:bookmarkStart w:name="z4038" w:id="4035"/>
    <w:p>
      <w:pPr>
        <w:spacing w:after="0"/>
        <w:ind w:left="0"/>
        <w:jc w:val="both"/>
      </w:pPr>
      <w:r>
        <w:rPr>
          <w:rFonts w:ascii="Times New Roman"/>
          <w:b w:val="false"/>
          <w:i w:val="false"/>
          <w:color w:val="000000"/>
          <w:sz w:val="28"/>
        </w:rPr>
        <w:t>
      азотты қышқыл натрийінің, қайнатылған тұздың және натрийлі сілтілердің ерітінділерін концентрациялауды, талдау нәтижелері бойынша тұндырмалы ваннаға компоненттерді қосуды, иіру үшін талап етілетін тұндырмалы ваннаның көлемін, сілтінің шығыны мен күкірт көміртегінің шығуын есептеу;</w:t>
      </w:r>
    </w:p>
    <w:bookmarkEnd w:id="4035"/>
    <w:bookmarkStart w:name="z4039" w:id="4036"/>
    <w:p>
      <w:pPr>
        <w:spacing w:after="0"/>
        <w:ind w:left="0"/>
        <w:jc w:val="both"/>
      </w:pPr>
      <w:r>
        <w:rPr>
          <w:rFonts w:ascii="Times New Roman"/>
          <w:b w:val="false"/>
          <w:i w:val="false"/>
          <w:color w:val="000000"/>
          <w:sz w:val="28"/>
        </w:rPr>
        <w:t>
      шикізат пен материалдардың түсуі мен шығынын, дайын өнімнің шығуын есептеу;</w:t>
      </w:r>
    </w:p>
    <w:bookmarkEnd w:id="4036"/>
    <w:bookmarkStart w:name="z4040" w:id="4037"/>
    <w:p>
      <w:pPr>
        <w:spacing w:after="0"/>
        <w:ind w:left="0"/>
        <w:jc w:val="both"/>
      </w:pPr>
      <w:r>
        <w:rPr>
          <w:rFonts w:ascii="Times New Roman"/>
          <w:b w:val="false"/>
          <w:i w:val="false"/>
          <w:color w:val="000000"/>
          <w:sz w:val="28"/>
        </w:rPr>
        <w:t>
      күкірт көміртегін, тұндырмалы ваннаны қалпына келтіру процесін, тұндырмалы ваннадан шыққан натрий сульфатын кристаллдауды және иірмелі машиналардың тұндырмалы ваннамен үздіксіз қамтамасыз етуді реттеу және бақылау;</w:t>
      </w:r>
    </w:p>
    <w:bookmarkEnd w:id="4037"/>
    <w:bookmarkStart w:name="z4041" w:id="4038"/>
    <w:p>
      <w:pPr>
        <w:spacing w:after="0"/>
        <w:ind w:left="0"/>
        <w:jc w:val="both"/>
      </w:pPr>
      <w:r>
        <w:rPr>
          <w:rFonts w:ascii="Times New Roman"/>
          <w:b w:val="false"/>
          <w:i w:val="false"/>
          <w:color w:val="000000"/>
          <w:sz w:val="28"/>
        </w:rPr>
        <w:t>
      процестің барлық кезеңдерінде сынапты шламнан тазалаудың толықтығын бақылау;</w:t>
      </w:r>
    </w:p>
    <w:bookmarkEnd w:id="4038"/>
    <w:bookmarkStart w:name="z4042" w:id="4039"/>
    <w:p>
      <w:pPr>
        <w:spacing w:after="0"/>
        <w:ind w:left="0"/>
        <w:jc w:val="both"/>
      </w:pPr>
      <w:r>
        <w:rPr>
          <w:rFonts w:ascii="Times New Roman"/>
          <w:b w:val="false"/>
          <w:i w:val="false"/>
          <w:color w:val="000000"/>
          <w:sz w:val="28"/>
        </w:rPr>
        <w:t>
      сынапты электролиздегіш пен басқа құрал-жабдықтардың, сондай-ақ бақылау-өлшеуіш құралдары, арматура мен коммуникациялардың қызмет көрсетуі;</w:t>
      </w:r>
    </w:p>
    <w:bookmarkEnd w:id="4039"/>
    <w:bookmarkStart w:name="z4043" w:id="4040"/>
    <w:p>
      <w:pPr>
        <w:spacing w:after="0"/>
        <w:ind w:left="0"/>
        <w:jc w:val="both"/>
      </w:pPr>
      <w:r>
        <w:rPr>
          <w:rFonts w:ascii="Times New Roman"/>
          <w:b w:val="false"/>
          <w:i w:val="false"/>
          <w:color w:val="000000"/>
          <w:sz w:val="28"/>
        </w:rPr>
        <w:t>
      "Лурги" түріндегі аппараттарға қызмет көрсетумен айналысатын жұмысшыларға және қышқылды стансаның барлық учаскесіне басшылық ету;</w:t>
      </w:r>
    </w:p>
    <w:bookmarkEnd w:id="4040"/>
    <w:bookmarkStart w:name="z4044" w:id="4041"/>
    <w:p>
      <w:pPr>
        <w:spacing w:after="0"/>
        <w:ind w:left="0"/>
        <w:jc w:val="both"/>
      </w:pPr>
      <w:r>
        <w:rPr>
          <w:rFonts w:ascii="Times New Roman"/>
          <w:b w:val="false"/>
          <w:i w:val="false"/>
          <w:color w:val="000000"/>
          <w:sz w:val="28"/>
        </w:rPr>
        <w:t>
      барлық учаскедегі коммуникациялар мен құрал-жабдықтардың ақаулықтарын анықтау және алдын-алу;</w:t>
      </w:r>
    </w:p>
    <w:bookmarkEnd w:id="4041"/>
    <w:bookmarkStart w:name="z4045" w:id="4042"/>
    <w:p>
      <w:pPr>
        <w:spacing w:after="0"/>
        <w:ind w:left="0"/>
        <w:jc w:val="both"/>
      </w:pPr>
      <w:r>
        <w:rPr>
          <w:rFonts w:ascii="Times New Roman"/>
          <w:b w:val="false"/>
          <w:i w:val="false"/>
          <w:color w:val="000000"/>
          <w:sz w:val="28"/>
        </w:rPr>
        <w:t>
      неғұрлым төмен біліктілікті аппаратшыларға басшылық ету және жұмысын үйлестіру.</w:t>
      </w:r>
    </w:p>
    <w:bookmarkEnd w:id="4042"/>
    <w:bookmarkStart w:name="z4046" w:id="4043"/>
    <w:p>
      <w:pPr>
        <w:spacing w:after="0"/>
        <w:ind w:left="0"/>
        <w:jc w:val="both"/>
      </w:pPr>
      <w:r>
        <w:rPr>
          <w:rFonts w:ascii="Times New Roman"/>
          <w:b w:val="false"/>
          <w:i w:val="false"/>
          <w:color w:val="000000"/>
          <w:sz w:val="28"/>
        </w:rPr>
        <w:t>
      604. Білуі тиіс:</w:t>
      </w:r>
    </w:p>
    <w:bookmarkEnd w:id="4043"/>
    <w:bookmarkStart w:name="z4047" w:id="4044"/>
    <w:p>
      <w:pPr>
        <w:spacing w:after="0"/>
        <w:ind w:left="0"/>
        <w:jc w:val="both"/>
      </w:pPr>
      <w:r>
        <w:rPr>
          <w:rFonts w:ascii="Times New Roman"/>
          <w:b w:val="false"/>
          <w:i w:val="false"/>
          <w:color w:val="000000"/>
          <w:sz w:val="28"/>
        </w:rPr>
        <w:t>
      қалпына келтірудің технологиялық процесін, қызмет көрсететін учаскенің сызбасын;</w:t>
      </w:r>
    </w:p>
    <w:bookmarkEnd w:id="4044"/>
    <w:bookmarkStart w:name="z4048" w:id="4045"/>
    <w:p>
      <w:pPr>
        <w:spacing w:after="0"/>
        <w:ind w:left="0"/>
        <w:jc w:val="both"/>
      </w:pPr>
      <w:r>
        <w:rPr>
          <w:rFonts w:ascii="Times New Roman"/>
          <w:b w:val="false"/>
          <w:i w:val="false"/>
          <w:color w:val="000000"/>
          <w:sz w:val="28"/>
        </w:rPr>
        <w:t>
      тұндыру, хлорлау, электролиздеу физикалық-химиялық процестердің мәнін оларды реттеудің әдістерін, қызмет көрсететін бақылау-өлшеу құралдарының, құрал-жабдықтардың кинематикалық сызбасын;</w:t>
      </w:r>
    </w:p>
    <w:bookmarkEnd w:id="4045"/>
    <w:bookmarkStart w:name="z4049" w:id="4046"/>
    <w:p>
      <w:pPr>
        <w:spacing w:after="0"/>
        <w:ind w:left="0"/>
        <w:jc w:val="both"/>
      </w:pPr>
      <w:r>
        <w:rPr>
          <w:rFonts w:ascii="Times New Roman"/>
          <w:b w:val="false"/>
          <w:i w:val="false"/>
          <w:color w:val="000000"/>
          <w:sz w:val="28"/>
        </w:rPr>
        <w:t>
      технологиялық процестің параметрлерін және процесті реттеу мен бақылаудың ережелерін;</w:t>
      </w:r>
    </w:p>
    <w:bookmarkEnd w:id="4046"/>
    <w:bookmarkStart w:name="z4050" w:id="4047"/>
    <w:p>
      <w:pPr>
        <w:spacing w:after="0"/>
        <w:ind w:left="0"/>
        <w:jc w:val="both"/>
      </w:pPr>
      <w:r>
        <w:rPr>
          <w:rFonts w:ascii="Times New Roman"/>
          <w:b w:val="false"/>
          <w:i w:val="false"/>
          <w:color w:val="000000"/>
          <w:sz w:val="28"/>
        </w:rPr>
        <w:t>
      дайын өнім және қалпына келтірілген өнімдердің физикалық-химиялық қасиеттерін, талдау жүргізу әдістемесін және есептеме жүргізу әдістемесін;</w:t>
      </w:r>
    </w:p>
    <w:bookmarkEnd w:id="4047"/>
    <w:bookmarkStart w:name="z4051" w:id="4048"/>
    <w:p>
      <w:pPr>
        <w:spacing w:after="0"/>
        <w:ind w:left="0"/>
        <w:jc w:val="both"/>
      </w:pPr>
      <w:r>
        <w:rPr>
          <w:rFonts w:ascii="Times New Roman"/>
          <w:b w:val="false"/>
          <w:i w:val="false"/>
          <w:color w:val="000000"/>
          <w:sz w:val="28"/>
        </w:rPr>
        <w:t>
      дайын өнім және шикізатқа қойылатын техникалық талаптар мен мемлекеттік стандарттарды, құрал-жабдықтарға алдын-алу тексерулерін жүргізудің әдістерін.</w:t>
      </w:r>
    </w:p>
    <w:bookmarkEnd w:id="4048"/>
    <w:bookmarkStart w:name="z4052" w:id="4049"/>
    <w:p>
      <w:pPr>
        <w:spacing w:after="0"/>
        <w:ind w:left="0"/>
        <w:jc w:val="both"/>
      </w:pPr>
      <w:r>
        <w:rPr>
          <w:rFonts w:ascii="Times New Roman"/>
          <w:b w:val="false"/>
          <w:i w:val="false"/>
          <w:color w:val="000000"/>
          <w:sz w:val="28"/>
        </w:rPr>
        <w:t>
      75. Рекуперлеу аппаратшысы</w:t>
      </w:r>
    </w:p>
    <w:bookmarkEnd w:id="4049"/>
    <w:bookmarkStart w:name="z4053" w:id="4050"/>
    <w:p>
      <w:pPr>
        <w:spacing w:after="0"/>
        <w:ind w:left="0"/>
        <w:jc w:val="both"/>
      </w:pPr>
      <w:r>
        <w:rPr>
          <w:rFonts w:ascii="Times New Roman"/>
          <w:b w:val="false"/>
          <w:i w:val="false"/>
          <w:color w:val="000000"/>
          <w:sz w:val="28"/>
        </w:rPr>
        <w:t>
      Параграф 1. Рекуперлеу аппаратшысы, 2-разряд</w:t>
      </w:r>
    </w:p>
    <w:bookmarkEnd w:id="4050"/>
    <w:bookmarkStart w:name="z4054" w:id="4051"/>
    <w:p>
      <w:pPr>
        <w:spacing w:after="0"/>
        <w:ind w:left="0"/>
        <w:jc w:val="both"/>
      </w:pPr>
      <w:r>
        <w:rPr>
          <w:rFonts w:ascii="Times New Roman"/>
          <w:b w:val="false"/>
          <w:i w:val="false"/>
          <w:color w:val="000000"/>
          <w:sz w:val="28"/>
        </w:rPr>
        <w:t>
      605. Жұмыс сипаттамасы:</w:t>
      </w:r>
    </w:p>
    <w:bookmarkEnd w:id="4051"/>
    <w:bookmarkStart w:name="z4055" w:id="4052"/>
    <w:p>
      <w:pPr>
        <w:spacing w:after="0"/>
        <w:ind w:left="0"/>
        <w:jc w:val="both"/>
      </w:pPr>
      <w:r>
        <w:rPr>
          <w:rFonts w:ascii="Times New Roman"/>
          <w:b w:val="false"/>
          <w:i w:val="false"/>
          <w:color w:val="000000"/>
          <w:sz w:val="28"/>
        </w:rPr>
        <w:t>
      неғұрлым төмен біліктілікті аппаратшының басқаруымен рекуператтаудың технологиялық процесін жүргізу;</w:t>
      </w:r>
    </w:p>
    <w:bookmarkEnd w:id="4052"/>
    <w:bookmarkStart w:name="z4056" w:id="4053"/>
    <w:p>
      <w:pPr>
        <w:spacing w:after="0"/>
        <w:ind w:left="0"/>
        <w:jc w:val="both"/>
      </w:pPr>
      <w:r>
        <w:rPr>
          <w:rFonts w:ascii="Times New Roman"/>
          <w:b w:val="false"/>
          <w:i w:val="false"/>
          <w:color w:val="000000"/>
          <w:sz w:val="28"/>
        </w:rPr>
        <w:t>
      құрал-жабдықтарды жұмысқа дайындауға қатысу;</w:t>
      </w:r>
    </w:p>
    <w:bookmarkEnd w:id="4053"/>
    <w:bookmarkStart w:name="z4057" w:id="4054"/>
    <w:p>
      <w:pPr>
        <w:spacing w:after="0"/>
        <w:ind w:left="0"/>
        <w:jc w:val="both"/>
      </w:pPr>
      <w:r>
        <w:rPr>
          <w:rFonts w:ascii="Times New Roman"/>
          <w:b w:val="false"/>
          <w:i w:val="false"/>
          <w:color w:val="000000"/>
          <w:sz w:val="28"/>
        </w:rPr>
        <w:t>
      булы-әуе қоспасының келуін қадағалау;</w:t>
      </w:r>
    </w:p>
    <w:bookmarkEnd w:id="4054"/>
    <w:bookmarkStart w:name="z4058" w:id="4055"/>
    <w:p>
      <w:pPr>
        <w:spacing w:after="0"/>
        <w:ind w:left="0"/>
        <w:jc w:val="both"/>
      </w:pPr>
      <w:r>
        <w:rPr>
          <w:rFonts w:ascii="Times New Roman"/>
          <w:b w:val="false"/>
          <w:i w:val="false"/>
          <w:color w:val="000000"/>
          <w:sz w:val="28"/>
        </w:rPr>
        <w:t>
      сынамалар алу;</w:t>
      </w:r>
    </w:p>
    <w:bookmarkEnd w:id="4055"/>
    <w:bookmarkStart w:name="z4059" w:id="4056"/>
    <w:p>
      <w:pPr>
        <w:spacing w:after="0"/>
        <w:ind w:left="0"/>
        <w:jc w:val="both"/>
      </w:pPr>
      <w:r>
        <w:rPr>
          <w:rFonts w:ascii="Times New Roman"/>
          <w:b w:val="false"/>
          <w:i w:val="false"/>
          <w:color w:val="000000"/>
          <w:sz w:val="28"/>
        </w:rPr>
        <w:t>
      құрал-жабдықты жөндеуге дайындау;</w:t>
      </w:r>
    </w:p>
    <w:bookmarkEnd w:id="4056"/>
    <w:bookmarkStart w:name="z4060" w:id="4057"/>
    <w:p>
      <w:pPr>
        <w:spacing w:after="0"/>
        <w:ind w:left="0"/>
        <w:jc w:val="both"/>
      </w:pPr>
      <w:r>
        <w:rPr>
          <w:rFonts w:ascii="Times New Roman"/>
          <w:b w:val="false"/>
          <w:i w:val="false"/>
          <w:color w:val="000000"/>
          <w:sz w:val="28"/>
        </w:rPr>
        <w:t>
      құрал-жабдықтарды тазалау және жуу.</w:t>
      </w:r>
    </w:p>
    <w:bookmarkEnd w:id="4057"/>
    <w:bookmarkStart w:name="z4061" w:id="4058"/>
    <w:p>
      <w:pPr>
        <w:spacing w:after="0"/>
        <w:ind w:left="0"/>
        <w:jc w:val="both"/>
      </w:pPr>
      <w:r>
        <w:rPr>
          <w:rFonts w:ascii="Times New Roman"/>
          <w:b w:val="false"/>
          <w:i w:val="false"/>
          <w:color w:val="000000"/>
          <w:sz w:val="28"/>
        </w:rPr>
        <w:t>
      606. Білуі тиіс:</w:t>
      </w:r>
    </w:p>
    <w:bookmarkEnd w:id="4058"/>
    <w:bookmarkStart w:name="z4062" w:id="4059"/>
    <w:p>
      <w:pPr>
        <w:spacing w:after="0"/>
        <w:ind w:left="0"/>
        <w:jc w:val="both"/>
      </w:pPr>
      <w:r>
        <w:rPr>
          <w:rFonts w:ascii="Times New Roman"/>
          <w:b w:val="false"/>
          <w:i w:val="false"/>
          <w:color w:val="000000"/>
          <w:sz w:val="28"/>
        </w:rPr>
        <w:t>
      технологиялық процестің мәне мен режімін;</w:t>
      </w:r>
    </w:p>
    <w:bookmarkEnd w:id="4059"/>
    <w:bookmarkStart w:name="z4063" w:id="4060"/>
    <w:p>
      <w:pPr>
        <w:spacing w:after="0"/>
        <w:ind w:left="0"/>
        <w:jc w:val="both"/>
      </w:pPr>
      <w:r>
        <w:rPr>
          <w:rFonts w:ascii="Times New Roman"/>
          <w:b w:val="false"/>
          <w:i w:val="false"/>
          <w:color w:val="000000"/>
          <w:sz w:val="28"/>
        </w:rPr>
        <w:t>
      процесті реттеу ережелерін, құрал-жабдықтардың құрылымын.</w:t>
      </w:r>
    </w:p>
    <w:bookmarkEnd w:id="4060"/>
    <w:bookmarkStart w:name="z4064" w:id="4061"/>
    <w:p>
      <w:pPr>
        <w:spacing w:after="0"/>
        <w:ind w:left="0"/>
        <w:jc w:val="both"/>
      </w:pPr>
      <w:r>
        <w:rPr>
          <w:rFonts w:ascii="Times New Roman"/>
          <w:b w:val="false"/>
          <w:i w:val="false"/>
          <w:color w:val="000000"/>
          <w:sz w:val="28"/>
        </w:rPr>
        <w:t>
      Параграф 2. Рекуперлеу аппаратшысы, 3-разряд</w:t>
      </w:r>
    </w:p>
    <w:bookmarkEnd w:id="4061"/>
    <w:bookmarkStart w:name="z4065" w:id="4062"/>
    <w:p>
      <w:pPr>
        <w:spacing w:after="0"/>
        <w:ind w:left="0"/>
        <w:jc w:val="both"/>
      </w:pPr>
      <w:r>
        <w:rPr>
          <w:rFonts w:ascii="Times New Roman"/>
          <w:b w:val="false"/>
          <w:i w:val="false"/>
          <w:color w:val="000000"/>
          <w:sz w:val="28"/>
        </w:rPr>
        <w:t>
      607. Жұмыс сипаттамасы:</w:t>
      </w:r>
    </w:p>
    <w:bookmarkEnd w:id="4062"/>
    <w:bookmarkStart w:name="z4066" w:id="4063"/>
    <w:p>
      <w:pPr>
        <w:spacing w:after="0"/>
        <w:ind w:left="0"/>
        <w:jc w:val="both"/>
      </w:pPr>
      <w:r>
        <w:rPr>
          <w:rFonts w:ascii="Times New Roman"/>
          <w:b w:val="false"/>
          <w:i w:val="false"/>
          <w:color w:val="000000"/>
          <w:sz w:val="28"/>
        </w:rPr>
        <w:t>
      неғұрлым жоғары біліктілікті аппаратшының басқаруымен ішінде катализатор болғандағы газды фазадағы қоспалардан химиялық өнімдердің бөлінуі немесе рекуператтаудың процесін жүргізу, сондай-ақ ерітінділерді ректификаттау және рекуперациялаудың процесін жүргізу;</w:t>
      </w:r>
    </w:p>
    <w:bookmarkEnd w:id="4063"/>
    <w:bookmarkStart w:name="z4067" w:id="4064"/>
    <w:p>
      <w:pPr>
        <w:spacing w:after="0"/>
        <w:ind w:left="0"/>
        <w:jc w:val="both"/>
      </w:pPr>
      <w:r>
        <w:rPr>
          <w:rFonts w:ascii="Times New Roman"/>
          <w:b w:val="false"/>
          <w:i w:val="false"/>
          <w:color w:val="000000"/>
          <w:sz w:val="28"/>
        </w:rPr>
        <w:t>
      құрал-жабдықтарды дайындау - айыру, суыту, абсорбациялау жүйелерінің істен шықпауын тексеру;</w:t>
      </w:r>
    </w:p>
    <w:bookmarkEnd w:id="4064"/>
    <w:bookmarkStart w:name="z4068" w:id="4065"/>
    <w:p>
      <w:pPr>
        <w:spacing w:after="0"/>
        <w:ind w:left="0"/>
        <w:jc w:val="both"/>
      </w:pPr>
      <w:r>
        <w:rPr>
          <w:rFonts w:ascii="Times New Roman"/>
          <w:b w:val="false"/>
          <w:i w:val="false"/>
          <w:color w:val="000000"/>
          <w:sz w:val="28"/>
        </w:rPr>
        <w:t>
      абсорберлер мен буларды буландыру, ажырату және суыту, суды бөлу үшін қоспаларды айырып, конденсациялау;</w:t>
      </w:r>
    </w:p>
    <w:bookmarkEnd w:id="4065"/>
    <w:bookmarkStart w:name="z4069" w:id="4066"/>
    <w:p>
      <w:pPr>
        <w:spacing w:after="0"/>
        <w:ind w:left="0"/>
        <w:jc w:val="both"/>
      </w:pPr>
      <w:r>
        <w:rPr>
          <w:rFonts w:ascii="Times New Roman"/>
          <w:b w:val="false"/>
          <w:i w:val="false"/>
          <w:color w:val="000000"/>
          <w:sz w:val="28"/>
        </w:rPr>
        <w:t>
      бақылау-өлшеу құралдарының көрсеткіштерін қадағалау;</w:t>
      </w:r>
    </w:p>
    <w:bookmarkEnd w:id="4066"/>
    <w:bookmarkStart w:name="z4070" w:id="4067"/>
    <w:p>
      <w:pPr>
        <w:spacing w:after="0"/>
        <w:ind w:left="0"/>
        <w:jc w:val="both"/>
      </w:pPr>
      <w:r>
        <w:rPr>
          <w:rFonts w:ascii="Times New Roman"/>
          <w:b w:val="false"/>
          <w:i w:val="false"/>
          <w:color w:val="000000"/>
          <w:sz w:val="28"/>
        </w:rPr>
        <w:t>
      құрал-жабдықты жөндеуден қабылдау;</w:t>
      </w:r>
    </w:p>
    <w:bookmarkEnd w:id="4067"/>
    <w:bookmarkStart w:name="z4071" w:id="4068"/>
    <w:p>
      <w:pPr>
        <w:spacing w:after="0"/>
        <w:ind w:left="0"/>
        <w:jc w:val="both"/>
      </w:pPr>
      <w:r>
        <w:rPr>
          <w:rFonts w:ascii="Times New Roman"/>
          <w:b w:val="false"/>
          <w:i w:val="false"/>
          <w:color w:val="000000"/>
          <w:sz w:val="28"/>
        </w:rPr>
        <w:t>
      егер бар болғанда, неғұрлым төмен біліктілікті аппаратшыларға басшылық ету.</w:t>
      </w:r>
    </w:p>
    <w:bookmarkEnd w:id="4068"/>
    <w:bookmarkStart w:name="z4072" w:id="4069"/>
    <w:p>
      <w:pPr>
        <w:spacing w:after="0"/>
        <w:ind w:left="0"/>
        <w:jc w:val="both"/>
      </w:pPr>
      <w:r>
        <w:rPr>
          <w:rFonts w:ascii="Times New Roman"/>
          <w:b w:val="false"/>
          <w:i w:val="false"/>
          <w:color w:val="000000"/>
          <w:sz w:val="28"/>
        </w:rPr>
        <w:t>
      608. Білуі тиіс:</w:t>
      </w:r>
    </w:p>
    <w:bookmarkEnd w:id="4069"/>
    <w:bookmarkStart w:name="z4073" w:id="4070"/>
    <w:p>
      <w:pPr>
        <w:spacing w:after="0"/>
        <w:ind w:left="0"/>
        <w:jc w:val="both"/>
      </w:pPr>
      <w:r>
        <w:rPr>
          <w:rFonts w:ascii="Times New Roman"/>
          <w:b w:val="false"/>
          <w:i w:val="false"/>
          <w:color w:val="000000"/>
          <w:sz w:val="28"/>
        </w:rPr>
        <w:t>
      технологиялық процестің режімін және рекуперациялау процесінің мәнін, процесті реттеу ережелерін;</w:t>
      </w:r>
    </w:p>
    <w:bookmarkEnd w:id="4070"/>
    <w:bookmarkStart w:name="z4074" w:id="4071"/>
    <w:p>
      <w:pPr>
        <w:spacing w:after="0"/>
        <w:ind w:left="0"/>
        <w:jc w:val="both"/>
      </w:pPr>
      <w:r>
        <w:rPr>
          <w:rFonts w:ascii="Times New Roman"/>
          <w:b w:val="false"/>
          <w:i w:val="false"/>
          <w:color w:val="000000"/>
          <w:sz w:val="28"/>
        </w:rPr>
        <w:t>
      бақылау-өлшеу құралдары мен құрал-жабдықтардың құрылымын, сынамалар алу ережесін.</w:t>
      </w:r>
    </w:p>
    <w:bookmarkEnd w:id="4071"/>
    <w:bookmarkStart w:name="z4075" w:id="4072"/>
    <w:p>
      <w:pPr>
        <w:spacing w:after="0"/>
        <w:ind w:left="0"/>
        <w:jc w:val="both"/>
      </w:pPr>
      <w:r>
        <w:rPr>
          <w:rFonts w:ascii="Times New Roman"/>
          <w:b w:val="false"/>
          <w:i w:val="false"/>
          <w:color w:val="000000"/>
          <w:sz w:val="28"/>
        </w:rPr>
        <w:t>
      Параграф 3. Рекуперлеу аппаратшысы, 4-разряд</w:t>
      </w:r>
    </w:p>
    <w:bookmarkEnd w:id="4072"/>
    <w:bookmarkStart w:name="z4076" w:id="4073"/>
    <w:p>
      <w:pPr>
        <w:spacing w:after="0"/>
        <w:ind w:left="0"/>
        <w:jc w:val="both"/>
      </w:pPr>
      <w:r>
        <w:rPr>
          <w:rFonts w:ascii="Times New Roman"/>
          <w:b w:val="false"/>
          <w:i w:val="false"/>
          <w:color w:val="000000"/>
          <w:sz w:val="28"/>
        </w:rPr>
        <w:t>
      609. Жұмыс сипаттамасы:</w:t>
      </w:r>
    </w:p>
    <w:bookmarkEnd w:id="4073"/>
    <w:bookmarkStart w:name="z4077" w:id="4074"/>
    <w:p>
      <w:pPr>
        <w:spacing w:after="0"/>
        <w:ind w:left="0"/>
        <w:jc w:val="both"/>
      </w:pPr>
      <w:r>
        <w:rPr>
          <w:rFonts w:ascii="Times New Roman"/>
          <w:b w:val="false"/>
          <w:i w:val="false"/>
          <w:color w:val="000000"/>
          <w:sz w:val="28"/>
        </w:rPr>
        <w:t>
      ерітінділерді ректификаттау және рекуператтаудың технологиялық процесін жүргізу;</w:t>
      </w:r>
    </w:p>
    <w:bookmarkEnd w:id="4074"/>
    <w:bookmarkStart w:name="z4078" w:id="4075"/>
    <w:p>
      <w:pPr>
        <w:spacing w:after="0"/>
        <w:ind w:left="0"/>
        <w:jc w:val="both"/>
      </w:pPr>
      <w:r>
        <w:rPr>
          <w:rFonts w:ascii="Times New Roman"/>
          <w:b w:val="false"/>
          <w:i w:val="false"/>
          <w:color w:val="000000"/>
          <w:sz w:val="28"/>
        </w:rPr>
        <w:t>
      құрал-жабдықтарды дайындау–ретификаттау, суыту, конденсациялау, адсорбциялау жүйлеренің дұрыстығын тексеру;</w:t>
      </w:r>
    </w:p>
    <w:bookmarkEnd w:id="4075"/>
    <w:bookmarkStart w:name="z4079" w:id="4076"/>
    <w:p>
      <w:pPr>
        <w:spacing w:after="0"/>
        <w:ind w:left="0"/>
        <w:jc w:val="both"/>
      </w:pPr>
      <w:r>
        <w:rPr>
          <w:rFonts w:ascii="Times New Roman"/>
          <w:b w:val="false"/>
          <w:i w:val="false"/>
          <w:color w:val="000000"/>
          <w:sz w:val="28"/>
        </w:rPr>
        <w:t>
      булы-әуе қоспаларын аппаратқа беру;</w:t>
      </w:r>
    </w:p>
    <w:bookmarkEnd w:id="4076"/>
    <w:bookmarkStart w:name="z4080" w:id="4077"/>
    <w:p>
      <w:pPr>
        <w:spacing w:after="0"/>
        <w:ind w:left="0"/>
        <w:jc w:val="both"/>
      </w:pPr>
      <w:r>
        <w:rPr>
          <w:rFonts w:ascii="Times New Roman"/>
          <w:b w:val="false"/>
          <w:i w:val="false"/>
          <w:color w:val="000000"/>
          <w:sz w:val="28"/>
        </w:rPr>
        <w:t>
      адсорбердегі ерітінді буларының қоюлығын, айыруды, ерітінділердің адсорбцияланған буларын булауды, ерітінділер булары қоспаларын және конденсаторлардағы суды конденсаттауды, залалсыздандыруды қадағалау;</w:t>
      </w:r>
    </w:p>
    <w:bookmarkEnd w:id="4077"/>
    <w:bookmarkStart w:name="z4081" w:id="4078"/>
    <w:p>
      <w:pPr>
        <w:spacing w:after="0"/>
        <w:ind w:left="0"/>
        <w:jc w:val="both"/>
      </w:pPr>
      <w:r>
        <w:rPr>
          <w:rFonts w:ascii="Times New Roman"/>
          <w:b w:val="false"/>
          <w:i w:val="false"/>
          <w:color w:val="000000"/>
          <w:sz w:val="28"/>
        </w:rPr>
        <w:t>
      ректификаттау арқылы өнімді бөлу және оны технологиялық процеске қайтару;</w:t>
      </w:r>
    </w:p>
    <w:bookmarkEnd w:id="4078"/>
    <w:bookmarkStart w:name="z4082" w:id="4079"/>
    <w:p>
      <w:pPr>
        <w:spacing w:after="0"/>
        <w:ind w:left="0"/>
        <w:jc w:val="both"/>
      </w:pPr>
      <w:r>
        <w:rPr>
          <w:rFonts w:ascii="Times New Roman"/>
          <w:b w:val="false"/>
          <w:i w:val="false"/>
          <w:color w:val="000000"/>
          <w:sz w:val="28"/>
        </w:rPr>
        <w:t>
      жуылатын ерітіндіні рециркуляциялау жолымен адсорбердегі белсендірілген көмірді жуу;</w:t>
      </w:r>
    </w:p>
    <w:bookmarkEnd w:id="4079"/>
    <w:bookmarkStart w:name="z4083" w:id="4080"/>
    <w:p>
      <w:pPr>
        <w:spacing w:after="0"/>
        <w:ind w:left="0"/>
        <w:jc w:val="both"/>
      </w:pPr>
      <w:r>
        <w:rPr>
          <w:rFonts w:ascii="Times New Roman"/>
          <w:b w:val="false"/>
          <w:i w:val="false"/>
          <w:color w:val="000000"/>
          <w:sz w:val="28"/>
        </w:rPr>
        <w:t>
      температура мен ауалы-булы қоспаларды беруді реттеу және бақылау;</w:t>
      </w:r>
    </w:p>
    <w:bookmarkEnd w:id="4080"/>
    <w:bookmarkStart w:name="z4084" w:id="4081"/>
    <w:p>
      <w:pPr>
        <w:spacing w:after="0"/>
        <w:ind w:left="0"/>
        <w:jc w:val="both"/>
      </w:pPr>
      <w:r>
        <w:rPr>
          <w:rFonts w:ascii="Times New Roman"/>
          <w:b w:val="false"/>
          <w:i w:val="false"/>
          <w:color w:val="000000"/>
          <w:sz w:val="28"/>
        </w:rPr>
        <w:t>
      рекуперацияланған құрылғылардың, ауаны үрлегіштердің, адсорберлердің, тоңазытқыштардың, сорғылардың және басқа құрал-жабдықтардың қызмет көрсетуі;</w:t>
      </w:r>
    </w:p>
    <w:bookmarkEnd w:id="4081"/>
    <w:bookmarkStart w:name="z4085" w:id="4082"/>
    <w:p>
      <w:pPr>
        <w:spacing w:after="0"/>
        <w:ind w:left="0"/>
        <w:jc w:val="both"/>
      </w:pPr>
      <w:r>
        <w:rPr>
          <w:rFonts w:ascii="Times New Roman"/>
          <w:b w:val="false"/>
          <w:i w:val="false"/>
          <w:color w:val="000000"/>
          <w:sz w:val="28"/>
        </w:rPr>
        <w:t>
      рекуперацияланған өнімнің есебін жүргізу;</w:t>
      </w:r>
    </w:p>
    <w:bookmarkEnd w:id="4082"/>
    <w:bookmarkStart w:name="z4086" w:id="4083"/>
    <w:p>
      <w:pPr>
        <w:spacing w:after="0"/>
        <w:ind w:left="0"/>
        <w:jc w:val="both"/>
      </w:pPr>
      <w:r>
        <w:rPr>
          <w:rFonts w:ascii="Times New Roman"/>
          <w:b w:val="false"/>
          <w:i w:val="false"/>
          <w:color w:val="000000"/>
          <w:sz w:val="28"/>
        </w:rPr>
        <w:t>
      құрал-жабдықтардың жұмысындағы ақаулықтарды анықтау және олардың алдын-алу.</w:t>
      </w:r>
    </w:p>
    <w:bookmarkEnd w:id="4083"/>
    <w:bookmarkStart w:name="z4087" w:id="4084"/>
    <w:p>
      <w:pPr>
        <w:spacing w:after="0"/>
        <w:ind w:left="0"/>
        <w:jc w:val="both"/>
      </w:pPr>
      <w:r>
        <w:rPr>
          <w:rFonts w:ascii="Times New Roman"/>
          <w:b w:val="false"/>
          <w:i w:val="false"/>
          <w:color w:val="000000"/>
          <w:sz w:val="28"/>
        </w:rPr>
        <w:t>
      610. Білуі тиіс:</w:t>
      </w:r>
    </w:p>
    <w:bookmarkEnd w:id="4084"/>
    <w:bookmarkStart w:name="z4088" w:id="4085"/>
    <w:p>
      <w:pPr>
        <w:spacing w:after="0"/>
        <w:ind w:left="0"/>
        <w:jc w:val="both"/>
      </w:pPr>
      <w:r>
        <w:rPr>
          <w:rFonts w:ascii="Times New Roman"/>
          <w:b w:val="false"/>
          <w:i w:val="false"/>
          <w:color w:val="000000"/>
          <w:sz w:val="28"/>
        </w:rPr>
        <w:t>
      ерітінділерді ректификаттау мен рекуперациялаудың технологиялық процесін;</w:t>
      </w:r>
    </w:p>
    <w:bookmarkEnd w:id="4085"/>
    <w:bookmarkStart w:name="z4089" w:id="4086"/>
    <w:p>
      <w:pPr>
        <w:spacing w:after="0"/>
        <w:ind w:left="0"/>
        <w:jc w:val="both"/>
      </w:pPr>
      <w:r>
        <w:rPr>
          <w:rFonts w:ascii="Times New Roman"/>
          <w:b w:val="false"/>
          <w:i w:val="false"/>
          <w:color w:val="000000"/>
          <w:sz w:val="28"/>
        </w:rPr>
        <w:t>
      қызмет көрсететін бақылау-өлшеу құралдарының және құрал-жабдықтардың жұмыс істеу қағидасын;</w:t>
      </w:r>
    </w:p>
    <w:bookmarkEnd w:id="4086"/>
    <w:bookmarkStart w:name="z4090" w:id="4087"/>
    <w:p>
      <w:pPr>
        <w:spacing w:after="0"/>
        <w:ind w:left="0"/>
        <w:jc w:val="both"/>
      </w:pPr>
      <w:r>
        <w:rPr>
          <w:rFonts w:ascii="Times New Roman"/>
          <w:b w:val="false"/>
          <w:i w:val="false"/>
          <w:color w:val="000000"/>
          <w:sz w:val="28"/>
        </w:rPr>
        <w:t>
      олардың құрылымын, коммуникациялар мен арматураның сызбасын, алынған өнімнің физикалық-химиялық қасиеттерін;</w:t>
      </w:r>
    </w:p>
    <w:bookmarkEnd w:id="4087"/>
    <w:bookmarkStart w:name="z4091" w:id="4088"/>
    <w:p>
      <w:pPr>
        <w:spacing w:after="0"/>
        <w:ind w:left="0"/>
        <w:jc w:val="both"/>
      </w:pPr>
      <w:r>
        <w:rPr>
          <w:rFonts w:ascii="Times New Roman"/>
          <w:b w:val="false"/>
          <w:i w:val="false"/>
          <w:color w:val="000000"/>
          <w:sz w:val="28"/>
        </w:rPr>
        <w:t>
      технологиялық режімнің параметрлерін және процесті реттеу ережелерін;</w:t>
      </w:r>
    </w:p>
    <w:bookmarkEnd w:id="4088"/>
    <w:bookmarkStart w:name="z4092" w:id="4089"/>
    <w:p>
      <w:pPr>
        <w:spacing w:after="0"/>
        <w:ind w:left="0"/>
        <w:jc w:val="both"/>
      </w:pPr>
      <w:r>
        <w:rPr>
          <w:rFonts w:ascii="Times New Roman"/>
          <w:b w:val="false"/>
          <w:i w:val="false"/>
          <w:color w:val="000000"/>
          <w:sz w:val="28"/>
        </w:rPr>
        <w:t>
      құрал-жабдықтарды күтудің, сынамалар алу ережесін.</w:t>
      </w:r>
    </w:p>
    <w:bookmarkEnd w:id="4089"/>
    <w:bookmarkStart w:name="z4093" w:id="4090"/>
    <w:p>
      <w:pPr>
        <w:spacing w:after="0"/>
        <w:ind w:left="0"/>
        <w:jc w:val="both"/>
      </w:pPr>
      <w:r>
        <w:rPr>
          <w:rFonts w:ascii="Times New Roman"/>
          <w:b w:val="false"/>
          <w:i w:val="false"/>
          <w:color w:val="000000"/>
          <w:sz w:val="28"/>
        </w:rPr>
        <w:t>
      Параграф 4. Рекуперлеу аппаратшысы, 5-разряд</w:t>
      </w:r>
    </w:p>
    <w:bookmarkEnd w:id="4090"/>
    <w:bookmarkStart w:name="z4094" w:id="4091"/>
    <w:p>
      <w:pPr>
        <w:spacing w:after="0"/>
        <w:ind w:left="0"/>
        <w:jc w:val="both"/>
      </w:pPr>
      <w:r>
        <w:rPr>
          <w:rFonts w:ascii="Times New Roman"/>
          <w:b w:val="false"/>
          <w:i w:val="false"/>
          <w:color w:val="000000"/>
          <w:sz w:val="28"/>
        </w:rPr>
        <w:t>
      611. Жұмыс сипаттамасы:</w:t>
      </w:r>
    </w:p>
    <w:bookmarkEnd w:id="4091"/>
    <w:bookmarkStart w:name="z4095" w:id="4092"/>
    <w:p>
      <w:pPr>
        <w:spacing w:after="0"/>
        <w:ind w:left="0"/>
        <w:jc w:val="both"/>
      </w:pPr>
      <w:r>
        <w:rPr>
          <w:rFonts w:ascii="Times New Roman"/>
          <w:b w:val="false"/>
          <w:i w:val="false"/>
          <w:color w:val="000000"/>
          <w:sz w:val="28"/>
        </w:rPr>
        <w:t>
      неғұрлым төмен біліктілікті аппаратшыларды басқарумен қатар ректификаттау және рекуперациялаудың процесін жүргізу;</w:t>
      </w:r>
    </w:p>
    <w:bookmarkEnd w:id="4092"/>
    <w:bookmarkStart w:name="z4096" w:id="4093"/>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093"/>
    <w:bookmarkStart w:name="z4097" w:id="4094"/>
    <w:p>
      <w:pPr>
        <w:spacing w:after="0"/>
        <w:ind w:left="0"/>
        <w:jc w:val="both"/>
      </w:pPr>
      <w:r>
        <w:rPr>
          <w:rFonts w:ascii="Times New Roman"/>
          <w:b w:val="false"/>
          <w:i w:val="false"/>
          <w:color w:val="000000"/>
          <w:sz w:val="28"/>
        </w:rPr>
        <w:t>
      қызмет көрсететін құрал-жабдықтардың жұмысы мен күй-жайын қадағалау;</w:t>
      </w:r>
    </w:p>
    <w:bookmarkEnd w:id="4094"/>
    <w:bookmarkStart w:name="z4098" w:id="4095"/>
    <w:p>
      <w:pPr>
        <w:spacing w:after="0"/>
        <w:ind w:left="0"/>
        <w:jc w:val="both"/>
      </w:pPr>
      <w:r>
        <w:rPr>
          <w:rFonts w:ascii="Times New Roman"/>
          <w:b w:val="false"/>
          <w:i w:val="false"/>
          <w:color w:val="000000"/>
          <w:sz w:val="28"/>
        </w:rPr>
        <w:t>
      қадағалау және талдау нәтижелері бойынша процеске түзетулер енгізу;</w:t>
      </w:r>
    </w:p>
    <w:bookmarkEnd w:id="4095"/>
    <w:bookmarkStart w:name="z4099" w:id="4096"/>
    <w:p>
      <w:pPr>
        <w:spacing w:after="0"/>
        <w:ind w:left="0"/>
        <w:jc w:val="both"/>
      </w:pPr>
      <w:r>
        <w:rPr>
          <w:rFonts w:ascii="Times New Roman"/>
          <w:b w:val="false"/>
          <w:i w:val="false"/>
          <w:color w:val="000000"/>
          <w:sz w:val="28"/>
        </w:rPr>
        <w:t>
      коммуникациялар мен құрал-жабдықтардың күрделі емес жөндеу жұмыстарын орындау.</w:t>
      </w:r>
    </w:p>
    <w:bookmarkEnd w:id="4096"/>
    <w:bookmarkStart w:name="z4100" w:id="4097"/>
    <w:p>
      <w:pPr>
        <w:spacing w:after="0"/>
        <w:ind w:left="0"/>
        <w:jc w:val="both"/>
      </w:pPr>
      <w:r>
        <w:rPr>
          <w:rFonts w:ascii="Times New Roman"/>
          <w:b w:val="false"/>
          <w:i w:val="false"/>
          <w:color w:val="000000"/>
          <w:sz w:val="28"/>
        </w:rPr>
        <w:t>
      612. Білуі тиіс:</w:t>
      </w:r>
    </w:p>
    <w:bookmarkEnd w:id="4097"/>
    <w:bookmarkStart w:name="z4101" w:id="4098"/>
    <w:p>
      <w:pPr>
        <w:spacing w:after="0"/>
        <w:ind w:left="0"/>
        <w:jc w:val="both"/>
      </w:pPr>
      <w:r>
        <w:rPr>
          <w:rFonts w:ascii="Times New Roman"/>
          <w:b w:val="false"/>
          <w:i w:val="false"/>
          <w:color w:val="000000"/>
          <w:sz w:val="28"/>
        </w:rPr>
        <w:t>
      ерітінділерді ректификаттау мен рекуперациялаудың технологиялық процесін;</w:t>
      </w:r>
    </w:p>
    <w:bookmarkEnd w:id="4098"/>
    <w:bookmarkStart w:name="z4102" w:id="4099"/>
    <w:p>
      <w:pPr>
        <w:spacing w:after="0"/>
        <w:ind w:left="0"/>
        <w:jc w:val="both"/>
      </w:pPr>
      <w:r>
        <w:rPr>
          <w:rFonts w:ascii="Times New Roman"/>
          <w:b w:val="false"/>
          <w:i w:val="false"/>
          <w:color w:val="000000"/>
          <w:sz w:val="28"/>
        </w:rPr>
        <w:t>
      бақылау-өлшеу құралдарын және құрал-жабдықтарды пайдалану ережелерін;</w:t>
      </w:r>
    </w:p>
    <w:bookmarkEnd w:id="4099"/>
    <w:bookmarkStart w:name="z4103" w:id="4100"/>
    <w:p>
      <w:pPr>
        <w:spacing w:after="0"/>
        <w:ind w:left="0"/>
        <w:jc w:val="both"/>
      </w:pPr>
      <w:r>
        <w:rPr>
          <w:rFonts w:ascii="Times New Roman"/>
          <w:b w:val="false"/>
          <w:i w:val="false"/>
          <w:color w:val="000000"/>
          <w:sz w:val="28"/>
        </w:rPr>
        <w:t>
      олардың құрылымын, коммуникациялар мен арматураның сызбасын, алынған өнімнің физикалық-химиялық қасиеттерін;</w:t>
      </w:r>
    </w:p>
    <w:bookmarkEnd w:id="4100"/>
    <w:bookmarkStart w:name="z4104" w:id="4101"/>
    <w:p>
      <w:pPr>
        <w:spacing w:after="0"/>
        <w:ind w:left="0"/>
        <w:jc w:val="both"/>
      </w:pPr>
      <w:r>
        <w:rPr>
          <w:rFonts w:ascii="Times New Roman"/>
          <w:b w:val="false"/>
          <w:i w:val="false"/>
          <w:color w:val="000000"/>
          <w:sz w:val="28"/>
        </w:rPr>
        <w:t>
      технологиялық режімнің параметрлерін және процесті реттеу ережелерін, құрал-жабдықтарды күту режімін, сынамалар алу ережесін.</w:t>
      </w:r>
    </w:p>
    <w:bookmarkEnd w:id="4101"/>
    <w:bookmarkStart w:name="z4105" w:id="4102"/>
    <w:p>
      <w:pPr>
        <w:spacing w:after="0"/>
        <w:ind w:left="0"/>
        <w:jc w:val="both"/>
      </w:pPr>
      <w:r>
        <w:rPr>
          <w:rFonts w:ascii="Times New Roman"/>
          <w:b w:val="false"/>
          <w:i w:val="false"/>
          <w:color w:val="000000"/>
          <w:sz w:val="28"/>
        </w:rPr>
        <w:t>
      76. Сатуралау аппаратшысы</w:t>
      </w:r>
    </w:p>
    <w:bookmarkEnd w:id="4102"/>
    <w:bookmarkStart w:name="z4106" w:id="4103"/>
    <w:p>
      <w:pPr>
        <w:spacing w:after="0"/>
        <w:ind w:left="0"/>
        <w:jc w:val="both"/>
      </w:pPr>
      <w:r>
        <w:rPr>
          <w:rFonts w:ascii="Times New Roman"/>
          <w:b w:val="false"/>
          <w:i w:val="false"/>
          <w:color w:val="000000"/>
          <w:sz w:val="28"/>
        </w:rPr>
        <w:t>
      Параграф 1. Сатуралау аппаратшысы, 3-разряд</w:t>
      </w:r>
    </w:p>
    <w:bookmarkEnd w:id="4103"/>
    <w:bookmarkStart w:name="z4107" w:id="4104"/>
    <w:p>
      <w:pPr>
        <w:spacing w:after="0"/>
        <w:ind w:left="0"/>
        <w:jc w:val="both"/>
      </w:pPr>
      <w:r>
        <w:rPr>
          <w:rFonts w:ascii="Times New Roman"/>
          <w:b w:val="false"/>
          <w:i w:val="false"/>
          <w:color w:val="000000"/>
          <w:sz w:val="28"/>
        </w:rPr>
        <w:t>
      613. Жұмыс сипаттамасы:</w:t>
      </w:r>
    </w:p>
    <w:bookmarkEnd w:id="4104"/>
    <w:bookmarkStart w:name="z4108" w:id="4105"/>
    <w:p>
      <w:pPr>
        <w:spacing w:after="0"/>
        <w:ind w:left="0"/>
        <w:jc w:val="both"/>
      </w:pPr>
      <w:r>
        <w:rPr>
          <w:rFonts w:ascii="Times New Roman"/>
          <w:b w:val="false"/>
          <w:i w:val="false"/>
          <w:color w:val="000000"/>
          <w:sz w:val="28"/>
        </w:rPr>
        <w:t>
      неғұрлым жоғары біліктілікті аппаратшылардың басқаруымен сатуралаудың технологиялық процесін жүргізу;</w:t>
      </w:r>
    </w:p>
    <w:bookmarkEnd w:id="4105"/>
    <w:bookmarkStart w:name="z4109" w:id="4106"/>
    <w:p>
      <w:pPr>
        <w:spacing w:after="0"/>
        <w:ind w:left="0"/>
        <w:jc w:val="both"/>
      </w:pPr>
      <w:r>
        <w:rPr>
          <w:rFonts w:ascii="Times New Roman"/>
          <w:b w:val="false"/>
          <w:i w:val="false"/>
          <w:color w:val="000000"/>
          <w:sz w:val="28"/>
        </w:rPr>
        <w:t>
      құрал-жабдықтарды жұмысқа дайындау;</w:t>
      </w:r>
    </w:p>
    <w:bookmarkEnd w:id="4106"/>
    <w:bookmarkStart w:name="z4110" w:id="4107"/>
    <w:p>
      <w:pPr>
        <w:spacing w:after="0"/>
        <w:ind w:left="0"/>
        <w:jc w:val="both"/>
      </w:pPr>
      <w:r>
        <w:rPr>
          <w:rFonts w:ascii="Times New Roman"/>
          <w:b w:val="false"/>
          <w:i w:val="false"/>
          <w:color w:val="000000"/>
          <w:sz w:val="28"/>
        </w:rPr>
        <w:t>
      қоспаларды аппараттарға беру;</w:t>
      </w:r>
    </w:p>
    <w:bookmarkEnd w:id="4107"/>
    <w:bookmarkStart w:name="z4111" w:id="4108"/>
    <w:p>
      <w:pPr>
        <w:spacing w:after="0"/>
        <w:ind w:left="0"/>
        <w:jc w:val="both"/>
      </w:pPr>
      <w:r>
        <w:rPr>
          <w:rFonts w:ascii="Times New Roman"/>
          <w:b w:val="false"/>
          <w:i w:val="false"/>
          <w:color w:val="000000"/>
          <w:sz w:val="28"/>
        </w:rPr>
        <w:t>
      сынамалар алу;</w:t>
      </w:r>
    </w:p>
    <w:bookmarkEnd w:id="4108"/>
    <w:bookmarkStart w:name="z4112" w:id="4109"/>
    <w:p>
      <w:pPr>
        <w:spacing w:after="0"/>
        <w:ind w:left="0"/>
        <w:jc w:val="both"/>
      </w:pPr>
      <w:r>
        <w:rPr>
          <w:rFonts w:ascii="Times New Roman"/>
          <w:b w:val="false"/>
          <w:i w:val="false"/>
          <w:color w:val="000000"/>
          <w:sz w:val="28"/>
        </w:rPr>
        <w:t>
      қызмет көрсететін құрал-жабдықтардың жұмысын қадағалау;</w:t>
      </w:r>
    </w:p>
    <w:bookmarkEnd w:id="4109"/>
    <w:bookmarkStart w:name="z4113" w:id="4110"/>
    <w:p>
      <w:pPr>
        <w:spacing w:after="0"/>
        <w:ind w:left="0"/>
        <w:jc w:val="both"/>
      </w:pPr>
      <w:r>
        <w:rPr>
          <w:rFonts w:ascii="Times New Roman"/>
          <w:b w:val="false"/>
          <w:i w:val="false"/>
          <w:color w:val="000000"/>
          <w:sz w:val="28"/>
        </w:rPr>
        <w:t>
      коммуникациялар мен құрал-жабдықтарды жөндеу жұмыстарына қатысу.</w:t>
      </w:r>
    </w:p>
    <w:bookmarkEnd w:id="4110"/>
    <w:bookmarkStart w:name="z4114" w:id="4111"/>
    <w:p>
      <w:pPr>
        <w:spacing w:after="0"/>
        <w:ind w:left="0"/>
        <w:jc w:val="both"/>
      </w:pPr>
      <w:r>
        <w:rPr>
          <w:rFonts w:ascii="Times New Roman"/>
          <w:b w:val="false"/>
          <w:i w:val="false"/>
          <w:color w:val="000000"/>
          <w:sz w:val="28"/>
        </w:rPr>
        <w:t>
      614. Білуі тиіс:</w:t>
      </w:r>
    </w:p>
    <w:bookmarkEnd w:id="4111"/>
    <w:bookmarkStart w:name="z4115" w:id="4112"/>
    <w:p>
      <w:pPr>
        <w:spacing w:after="0"/>
        <w:ind w:left="0"/>
        <w:jc w:val="both"/>
      </w:pPr>
      <w:r>
        <w:rPr>
          <w:rFonts w:ascii="Times New Roman"/>
          <w:b w:val="false"/>
          <w:i w:val="false"/>
          <w:color w:val="000000"/>
          <w:sz w:val="28"/>
        </w:rPr>
        <w:t>
      технологиялық процестің физикалық-химиялық негіздерін;</w:t>
      </w:r>
    </w:p>
    <w:bookmarkEnd w:id="4112"/>
    <w:bookmarkStart w:name="z4116" w:id="4113"/>
    <w:p>
      <w:pPr>
        <w:spacing w:after="0"/>
        <w:ind w:left="0"/>
        <w:jc w:val="both"/>
      </w:pPr>
      <w:r>
        <w:rPr>
          <w:rFonts w:ascii="Times New Roman"/>
          <w:b w:val="false"/>
          <w:i w:val="false"/>
          <w:color w:val="000000"/>
          <w:sz w:val="28"/>
        </w:rPr>
        <w:t>
      қызмет көрсетілетін құрал-жабдықтардың жұмыс істеу қағидасын;</w:t>
      </w:r>
    </w:p>
    <w:bookmarkEnd w:id="4113"/>
    <w:bookmarkStart w:name="z4117" w:id="4114"/>
    <w:p>
      <w:pPr>
        <w:spacing w:after="0"/>
        <w:ind w:left="0"/>
        <w:jc w:val="both"/>
      </w:pPr>
      <w:r>
        <w:rPr>
          <w:rFonts w:ascii="Times New Roman"/>
          <w:b w:val="false"/>
          <w:i w:val="false"/>
          <w:color w:val="000000"/>
          <w:sz w:val="28"/>
        </w:rPr>
        <w:t>
      олардың құрылымын, сынамалар алу ережесін.</w:t>
      </w:r>
    </w:p>
    <w:bookmarkEnd w:id="4114"/>
    <w:bookmarkStart w:name="z4118" w:id="4115"/>
    <w:p>
      <w:pPr>
        <w:spacing w:after="0"/>
        <w:ind w:left="0"/>
        <w:jc w:val="both"/>
      </w:pPr>
      <w:r>
        <w:rPr>
          <w:rFonts w:ascii="Times New Roman"/>
          <w:b w:val="false"/>
          <w:i w:val="false"/>
          <w:color w:val="000000"/>
          <w:sz w:val="28"/>
        </w:rPr>
        <w:t>
      Параграф 2. Сатуралау аппаратшысы, 4-разряд</w:t>
      </w:r>
    </w:p>
    <w:bookmarkEnd w:id="4115"/>
    <w:bookmarkStart w:name="z4119" w:id="4116"/>
    <w:p>
      <w:pPr>
        <w:spacing w:after="0"/>
        <w:ind w:left="0"/>
        <w:jc w:val="both"/>
      </w:pPr>
      <w:r>
        <w:rPr>
          <w:rFonts w:ascii="Times New Roman"/>
          <w:b w:val="false"/>
          <w:i w:val="false"/>
          <w:color w:val="000000"/>
          <w:sz w:val="28"/>
        </w:rPr>
        <w:t>
      615. Жұмыс сипаттамасы:</w:t>
      </w:r>
    </w:p>
    <w:bookmarkEnd w:id="4116"/>
    <w:bookmarkStart w:name="z4120" w:id="4117"/>
    <w:p>
      <w:pPr>
        <w:spacing w:after="0"/>
        <w:ind w:left="0"/>
        <w:jc w:val="both"/>
      </w:pPr>
      <w:r>
        <w:rPr>
          <w:rFonts w:ascii="Times New Roman"/>
          <w:b w:val="false"/>
          <w:i w:val="false"/>
          <w:color w:val="000000"/>
          <w:sz w:val="28"/>
        </w:rPr>
        <w:t>
      газды су-буымен қоюландыру немесе конденсатты (аммиакпен қоюлатылған) сатуралаудың технологиялық процесін жүргізу;</w:t>
      </w:r>
    </w:p>
    <w:bookmarkEnd w:id="4117"/>
    <w:bookmarkStart w:name="z4121" w:id="411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температура, қысым және газ сапасын, ерітінді деңгейін, ерітінді ішінде аммиактың болуын және қойртпақтағы кристалл санын, ерітінділердің қоюлануын, амииактың, экспанзерлі газдың, судың, будың берілуін және процестің басқа да көрсеткіштерін реттеу және бақылау;</w:t>
      </w:r>
    </w:p>
    <w:bookmarkEnd w:id="4118"/>
    <w:bookmarkStart w:name="z4122" w:id="4119"/>
    <w:p>
      <w:pPr>
        <w:spacing w:after="0"/>
        <w:ind w:left="0"/>
        <w:jc w:val="both"/>
      </w:pPr>
      <w:r>
        <w:rPr>
          <w:rFonts w:ascii="Times New Roman"/>
          <w:b w:val="false"/>
          <w:i w:val="false"/>
          <w:color w:val="000000"/>
          <w:sz w:val="28"/>
        </w:rPr>
        <w:t>
      күмбездері үрлеп тазарту;</w:t>
      </w:r>
    </w:p>
    <w:bookmarkEnd w:id="4119"/>
    <w:bookmarkStart w:name="z4123" w:id="4120"/>
    <w:p>
      <w:pPr>
        <w:spacing w:after="0"/>
        <w:ind w:left="0"/>
        <w:jc w:val="both"/>
      </w:pPr>
      <w:r>
        <w:rPr>
          <w:rFonts w:ascii="Times New Roman"/>
          <w:b w:val="false"/>
          <w:i w:val="false"/>
          <w:color w:val="000000"/>
          <w:sz w:val="28"/>
        </w:rPr>
        <w:t>
      қорытынды талдаулар жүргізу;</w:t>
      </w:r>
    </w:p>
    <w:bookmarkEnd w:id="4120"/>
    <w:bookmarkStart w:name="z4124" w:id="4121"/>
    <w:p>
      <w:pPr>
        <w:spacing w:after="0"/>
        <w:ind w:left="0"/>
        <w:jc w:val="both"/>
      </w:pPr>
      <w:r>
        <w:rPr>
          <w:rFonts w:ascii="Times New Roman"/>
          <w:b w:val="false"/>
          <w:i w:val="false"/>
          <w:color w:val="000000"/>
          <w:sz w:val="28"/>
        </w:rPr>
        <w:t>
      сатураторлар, амииакты адсорберлер, сатуратты су жылытқыш және конденсаттанған күмбез, сорғылар, декантатер, тоңазытқыш, компрессор және басқа қызмет көрсететін құрал-жабдықтардың жұмысын бақылау;</w:t>
      </w:r>
    </w:p>
    <w:bookmarkEnd w:id="4121"/>
    <w:bookmarkStart w:name="z4125" w:id="4122"/>
    <w:p>
      <w:pPr>
        <w:spacing w:after="0"/>
        <w:ind w:left="0"/>
        <w:jc w:val="both"/>
      </w:pPr>
      <w:r>
        <w:rPr>
          <w:rFonts w:ascii="Times New Roman"/>
          <w:b w:val="false"/>
          <w:i w:val="false"/>
          <w:color w:val="000000"/>
          <w:sz w:val="28"/>
        </w:rPr>
        <w:t>
      коммуникациялар мен құрал-жабдықтардың күрделі емес жөндеу жұмыстарын орындау;</w:t>
      </w:r>
    </w:p>
    <w:bookmarkEnd w:id="4122"/>
    <w:bookmarkStart w:name="z4126" w:id="4123"/>
    <w:p>
      <w:pPr>
        <w:spacing w:after="0"/>
        <w:ind w:left="0"/>
        <w:jc w:val="both"/>
      </w:pPr>
      <w:r>
        <w:rPr>
          <w:rFonts w:ascii="Times New Roman"/>
          <w:b w:val="false"/>
          <w:i w:val="false"/>
          <w:color w:val="000000"/>
          <w:sz w:val="28"/>
        </w:rPr>
        <w:t>
      дайын өнімнің шығуы мен компоненттердің шығынын есептеу;</w:t>
      </w:r>
    </w:p>
    <w:bookmarkEnd w:id="4123"/>
    <w:bookmarkStart w:name="z4127" w:id="4124"/>
    <w:p>
      <w:pPr>
        <w:spacing w:after="0"/>
        <w:ind w:left="0"/>
        <w:jc w:val="both"/>
      </w:pPr>
      <w:r>
        <w:rPr>
          <w:rFonts w:ascii="Times New Roman"/>
          <w:b w:val="false"/>
          <w:i w:val="false"/>
          <w:color w:val="000000"/>
          <w:sz w:val="28"/>
        </w:rPr>
        <w:t>
      өндірістік журналға жазба жүргізу.</w:t>
      </w:r>
    </w:p>
    <w:bookmarkEnd w:id="4124"/>
    <w:bookmarkStart w:name="z4128" w:id="4125"/>
    <w:p>
      <w:pPr>
        <w:spacing w:after="0"/>
        <w:ind w:left="0"/>
        <w:jc w:val="both"/>
      </w:pPr>
      <w:r>
        <w:rPr>
          <w:rFonts w:ascii="Times New Roman"/>
          <w:b w:val="false"/>
          <w:i w:val="false"/>
          <w:color w:val="000000"/>
          <w:sz w:val="28"/>
        </w:rPr>
        <w:t>
      616. Білуі тиіс:</w:t>
      </w:r>
    </w:p>
    <w:bookmarkEnd w:id="4125"/>
    <w:bookmarkStart w:name="z4129" w:id="4126"/>
    <w:p>
      <w:pPr>
        <w:spacing w:after="0"/>
        <w:ind w:left="0"/>
        <w:jc w:val="both"/>
      </w:pPr>
      <w:r>
        <w:rPr>
          <w:rFonts w:ascii="Times New Roman"/>
          <w:b w:val="false"/>
          <w:i w:val="false"/>
          <w:color w:val="000000"/>
          <w:sz w:val="28"/>
        </w:rPr>
        <w:t>
      технологиялық процестің мәні мен физикалық-химиялық негізін және газды конверсиялаудың немесе көмір аммоний тұзын алудың технологиялық сызбасын;</w:t>
      </w:r>
    </w:p>
    <w:bookmarkEnd w:id="4126"/>
    <w:bookmarkStart w:name="z4130" w:id="4127"/>
    <w:p>
      <w:pPr>
        <w:spacing w:after="0"/>
        <w:ind w:left="0"/>
        <w:jc w:val="both"/>
      </w:pPr>
      <w:r>
        <w:rPr>
          <w:rFonts w:ascii="Times New Roman"/>
          <w:b w:val="false"/>
          <w:i w:val="false"/>
          <w:color w:val="000000"/>
          <w:sz w:val="28"/>
        </w:rPr>
        <w:t>
      қызмет көрсетілетін құрал-жабдықтың, бақылау-өлшеу құралдарының құрылысын және коммуникациялар сызбасын;</w:t>
      </w:r>
    </w:p>
    <w:bookmarkEnd w:id="4127"/>
    <w:bookmarkStart w:name="z4131" w:id="4128"/>
    <w:p>
      <w:pPr>
        <w:spacing w:after="0"/>
        <w:ind w:left="0"/>
        <w:jc w:val="both"/>
      </w:pPr>
      <w:r>
        <w:rPr>
          <w:rFonts w:ascii="Times New Roman"/>
          <w:b w:val="false"/>
          <w:i w:val="false"/>
          <w:color w:val="000000"/>
          <w:sz w:val="28"/>
        </w:rPr>
        <w:t>
      бумен қаныққан экспазерлі газ, аммиактың технологиялық және физикалық-химиялық қасиеттерін;</w:t>
      </w:r>
    </w:p>
    <w:bookmarkEnd w:id="4128"/>
    <w:bookmarkStart w:name="z4132" w:id="4129"/>
    <w:p>
      <w:pPr>
        <w:spacing w:after="0"/>
        <w:ind w:left="0"/>
        <w:jc w:val="both"/>
      </w:pPr>
      <w:r>
        <w:rPr>
          <w:rFonts w:ascii="Times New Roman"/>
          <w:b w:val="false"/>
          <w:i w:val="false"/>
          <w:color w:val="000000"/>
          <w:sz w:val="28"/>
        </w:rPr>
        <w:t>
      технологиялық режімді;</w:t>
      </w:r>
    </w:p>
    <w:bookmarkEnd w:id="4129"/>
    <w:bookmarkStart w:name="z4133" w:id="4130"/>
    <w:p>
      <w:pPr>
        <w:spacing w:after="0"/>
        <w:ind w:left="0"/>
        <w:jc w:val="both"/>
      </w:pPr>
      <w:r>
        <w:rPr>
          <w:rFonts w:ascii="Times New Roman"/>
          <w:b w:val="false"/>
          <w:i w:val="false"/>
          <w:color w:val="000000"/>
          <w:sz w:val="28"/>
        </w:rPr>
        <w:t>
      процесті реттеу ережелерін;</w:t>
      </w:r>
    </w:p>
    <w:bookmarkEnd w:id="4130"/>
    <w:bookmarkStart w:name="z4134" w:id="4131"/>
    <w:p>
      <w:pPr>
        <w:spacing w:after="0"/>
        <w:ind w:left="0"/>
        <w:jc w:val="both"/>
      </w:pPr>
      <w:r>
        <w:rPr>
          <w:rFonts w:ascii="Times New Roman"/>
          <w:b w:val="false"/>
          <w:i w:val="false"/>
          <w:color w:val="000000"/>
          <w:sz w:val="28"/>
        </w:rPr>
        <w:t>
      талдаулар мен есептеулер жүргізу әдістемесін.</w:t>
      </w:r>
    </w:p>
    <w:bookmarkEnd w:id="4131"/>
    <w:bookmarkStart w:name="z4135" w:id="4132"/>
    <w:p>
      <w:pPr>
        <w:spacing w:after="0"/>
        <w:ind w:left="0"/>
        <w:jc w:val="both"/>
      </w:pPr>
      <w:r>
        <w:rPr>
          <w:rFonts w:ascii="Times New Roman"/>
          <w:b w:val="false"/>
          <w:i w:val="false"/>
          <w:color w:val="000000"/>
          <w:sz w:val="28"/>
        </w:rPr>
        <w:t>
      77. Сепарациялау аппаратшысы</w:t>
      </w:r>
    </w:p>
    <w:bookmarkEnd w:id="4132"/>
    <w:bookmarkStart w:name="z4136" w:id="4133"/>
    <w:p>
      <w:pPr>
        <w:spacing w:after="0"/>
        <w:ind w:left="0"/>
        <w:jc w:val="both"/>
      </w:pPr>
      <w:r>
        <w:rPr>
          <w:rFonts w:ascii="Times New Roman"/>
          <w:b w:val="false"/>
          <w:i w:val="false"/>
          <w:color w:val="000000"/>
          <w:sz w:val="28"/>
        </w:rPr>
        <w:t>
      Параграф 1. Сепарациялау аппаратшысы, 1-разряд</w:t>
      </w:r>
    </w:p>
    <w:bookmarkEnd w:id="4133"/>
    <w:bookmarkStart w:name="z4137" w:id="4134"/>
    <w:p>
      <w:pPr>
        <w:spacing w:after="0"/>
        <w:ind w:left="0"/>
        <w:jc w:val="both"/>
      </w:pPr>
      <w:r>
        <w:rPr>
          <w:rFonts w:ascii="Times New Roman"/>
          <w:b w:val="false"/>
          <w:i w:val="false"/>
          <w:color w:val="000000"/>
          <w:sz w:val="28"/>
        </w:rPr>
        <w:t>
      617. Жұмыс сипаттамасы:</w:t>
      </w:r>
    </w:p>
    <w:bookmarkEnd w:id="4134"/>
    <w:bookmarkStart w:name="z4138" w:id="4135"/>
    <w:p>
      <w:pPr>
        <w:spacing w:after="0"/>
        <w:ind w:left="0"/>
        <w:jc w:val="both"/>
      </w:pPr>
      <w:r>
        <w:rPr>
          <w:rFonts w:ascii="Times New Roman"/>
          <w:b w:val="false"/>
          <w:i w:val="false"/>
          <w:color w:val="000000"/>
          <w:sz w:val="28"/>
        </w:rPr>
        <w:t>
      пластмасс өнімдерінің ақауларынан алынған ұнтақ пен ағаш ұнтағын сепаратордан өткізу процесін жүргізу;</w:t>
      </w:r>
    </w:p>
    <w:bookmarkEnd w:id="4135"/>
    <w:bookmarkStart w:name="z4139" w:id="4136"/>
    <w:p>
      <w:pPr>
        <w:spacing w:after="0"/>
        <w:ind w:left="0"/>
        <w:jc w:val="both"/>
      </w:pPr>
      <w:r>
        <w:rPr>
          <w:rFonts w:ascii="Times New Roman"/>
          <w:b w:val="false"/>
          <w:i w:val="false"/>
          <w:color w:val="000000"/>
          <w:sz w:val="28"/>
        </w:rPr>
        <w:t>
      шикізатты тиеу және дайындау;</w:t>
      </w:r>
    </w:p>
    <w:bookmarkEnd w:id="4136"/>
    <w:bookmarkStart w:name="z4140" w:id="4137"/>
    <w:p>
      <w:pPr>
        <w:spacing w:after="0"/>
        <w:ind w:left="0"/>
        <w:jc w:val="both"/>
      </w:pPr>
      <w:r>
        <w:rPr>
          <w:rFonts w:ascii="Times New Roman"/>
          <w:b w:val="false"/>
          <w:i w:val="false"/>
          <w:color w:val="000000"/>
          <w:sz w:val="28"/>
        </w:rPr>
        <w:t>
      өнімді түсіру;</w:t>
      </w:r>
    </w:p>
    <w:bookmarkEnd w:id="4137"/>
    <w:bookmarkStart w:name="z4141" w:id="4138"/>
    <w:p>
      <w:pPr>
        <w:spacing w:after="0"/>
        <w:ind w:left="0"/>
        <w:jc w:val="both"/>
      </w:pPr>
      <w:r>
        <w:rPr>
          <w:rFonts w:ascii="Times New Roman"/>
          <w:b w:val="false"/>
          <w:i w:val="false"/>
          <w:color w:val="000000"/>
          <w:sz w:val="28"/>
        </w:rPr>
        <w:t>
      құрал-жабдықтарды тазалау және жуу;</w:t>
      </w:r>
    </w:p>
    <w:bookmarkEnd w:id="4138"/>
    <w:bookmarkStart w:name="z4142" w:id="4139"/>
    <w:p>
      <w:pPr>
        <w:spacing w:after="0"/>
        <w:ind w:left="0"/>
        <w:jc w:val="both"/>
      </w:pPr>
      <w:r>
        <w:rPr>
          <w:rFonts w:ascii="Times New Roman"/>
          <w:b w:val="false"/>
          <w:i w:val="false"/>
          <w:color w:val="000000"/>
          <w:sz w:val="28"/>
        </w:rPr>
        <w:t>
      құрал-жабдықты жөндеуге дайындау.</w:t>
      </w:r>
    </w:p>
    <w:bookmarkEnd w:id="4139"/>
    <w:bookmarkStart w:name="z4143" w:id="4140"/>
    <w:p>
      <w:pPr>
        <w:spacing w:after="0"/>
        <w:ind w:left="0"/>
        <w:jc w:val="both"/>
      </w:pPr>
      <w:r>
        <w:rPr>
          <w:rFonts w:ascii="Times New Roman"/>
          <w:b w:val="false"/>
          <w:i w:val="false"/>
          <w:color w:val="000000"/>
          <w:sz w:val="28"/>
        </w:rPr>
        <w:t>
      618. Білуі тиіс:</w:t>
      </w:r>
    </w:p>
    <w:bookmarkEnd w:id="4140"/>
    <w:bookmarkStart w:name="z4144" w:id="4141"/>
    <w:p>
      <w:pPr>
        <w:spacing w:after="0"/>
        <w:ind w:left="0"/>
        <w:jc w:val="both"/>
      </w:pPr>
      <w:r>
        <w:rPr>
          <w:rFonts w:ascii="Times New Roman"/>
          <w:b w:val="false"/>
          <w:i w:val="false"/>
          <w:color w:val="000000"/>
          <w:sz w:val="28"/>
        </w:rPr>
        <w:t>
      сепаратордан өткізудің технологиялық процесін;</w:t>
      </w:r>
    </w:p>
    <w:bookmarkEnd w:id="4141"/>
    <w:bookmarkStart w:name="z4145" w:id="4142"/>
    <w:p>
      <w:pPr>
        <w:spacing w:after="0"/>
        <w:ind w:left="0"/>
        <w:jc w:val="both"/>
      </w:pPr>
      <w:r>
        <w:rPr>
          <w:rFonts w:ascii="Times New Roman"/>
          <w:b w:val="false"/>
          <w:i w:val="false"/>
          <w:color w:val="000000"/>
          <w:sz w:val="28"/>
        </w:rPr>
        <w:t>
      қызмет көрсетілетін құрал-жабдықтың жұмыс істеу қағидасын, құрылымын, коммуникациялар сызбасын.</w:t>
      </w:r>
    </w:p>
    <w:bookmarkEnd w:id="4142"/>
    <w:bookmarkStart w:name="z4146" w:id="4143"/>
    <w:p>
      <w:pPr>
        <w:spacing w:after="0"/>
        <w:ind w:left="0"/>
        <w:jc w:val="both"/>
      </w:pPr>
      <w:r>
        <w:rPr>
          <w:rFonts w:ascii="Times New Roman"/>
          <w:b w:val="false"/>
          <w:i w:val="false"/>
          <w:color w:val="000000"/>
          <w:sz w:val="28"/>
        </w:rPr>
        <w:t>
      Параграф 2. Сепарациялау ппаратшысы, 2-разряд</w:t>
      </w:r>
    </w:p>
    <w:bookmarkEnd w:id="4143"/>
    <w:bookmarkStart w:name="z4147" w:id="4144"/>
    <w:p>
      <w:pPr>
        <w:spacing w:after="0"/>
        <w:ind w:left="0"/>
        <w:jc w:val="both"/>
      </w:pPr>
      <w:r>
        <w:rPr>
          <w:rFonts w:ascii="Times New Roman"/>
          <w:b w:val="false"/>
          <w:i w:val="false"/>
          <w:color w:val="000000"/>
          <w:sz w:val="28"/>
        </w:rPr>
        <w:t>
      619. Жұмыс сипаттамасы:</w:t>
      </w:r>
    </w:p>
    <w:bookmarkEnd w:id="4144"/>
    <w:bookmarkStart w:name="z4148" w:id="4145"/>
    <w:p>
      <w:pPr>
        <w:spacing w:after="0"/>
        <w:ind w:left="0"/>
        <w:jc w:val="both"/>
      </w:pPr>
      <w:r>
        <w:rPr>
          <w:rFonts w:ascii="Times New Roman"/>
          <w:b w:val="false"/>
          <w:i w:val="false"/>
          <w:color w:val="000000"/>
          <w:sz w:val="28"/>
        </w:rPr>
        <w:t>
      түрлі құрылымды сепараторларда қатты өнімдер, газ қоспаларын, сұйық, эмульсияны, суспензияны сепаратордан өткізу процесінің жеке операцияларын орындау;</w:t>
      </w:r>
    </w:p>
    <w:bookmarkEnd w:id="4145"/>
    <w:bookmarkStart w:name="z4149" w:id="4146"/>
    <w:p>
      <w:pPr>
        <w:spacing w:after="0"/>
        <w:ind w:left="0"/>
        <w:jc w:val="both"/>
      </w:pPr>
      <w:r>
        <w:rPr>
          <w:rFonts w:ascii="Times New Roman"/>
          <w:b w:val="false"/>
          <w:i w:val="false"/>
          <w:color w:val="000000"/>
          <w:sz w:val="28"/>
        </w:rPr>
        <w:t>
      шикізатты дайындау;</w:t>
      </w:r>
    </w:p>
    <w:bookmarkEnd w:id="4146"/>
    <w:bookmarkStart w:name="z4150" w:id="4147"/>
    <w:p>
      <w:pPr>
        <w:spacing w:after="0"/>
        <w:ind w:left="0"/>
        <w:jc w:val="both"/>
      </w:pPr>
      <w:r>
        <w:rPr>
          <w:rFonts w:ascii="Times New Roman"/>
          <w:b w:val="false"/>
          <w:i w:val="false"/>
          <w:color w:val="000000"/>
          <w:sz w:val="28"/>
        </w:rPr>
        <w:t>
      өзіндік немесе вакууммен сорғылар, қысылған ауаның көмегімен сепараторларды тиеу;</w:t>
      </w:r>
    </w:p>
    <w:bookmarkEnd w:id="4147"/>
    <w:bookmarkStart w:name="z4151" w:id="4148"/>
    <w:p>
      <w:pPr>
        <w:spacing w:after="0"/>
        <w:ind w:left="0"/>
        <w:jc w:val="both"/>
      </w:pPr>
      <w:r>
        <w:rPr>
          <w:rFonts w:ascii="Times New Roman"/>
          <w:b w:val="false"/>
          <w:i w:val="false"/>
          <w:color w:val="000000"/>
          <w:sz w:val="28"/>
        </w:rPr>
        <w:t>
      технологиялық құрал-жабдықтың қызмет көрсетуі;</w:t>
      </w:r>
    </w:p>
    <w:bookmarkEnd w:id="4148"/>
    <w:bookmarkStart w:name="z4152" w:id="4149"/>
    <w:p>
      <w:pPr>
        <w:spacing w:after="0"/>
        <w:ind w:left="0"/>
        <w:jc w:val="both"/>
      </w:pPr>
      <w:r>
        <w:rPr>
          <w:rFonts w:ascii="Times New Roman"/>
          <w:b w:val="false"/>
          <w:i w:val="false"/>
          <w:color w:val="000000"/>
          <w:sz w:val="28"/>
        </w:rPr>
        <w:t>
      өзіндік немесе вакууммен, қысылған ауа, сорғылардың көмегімен өнімді түсіру;</w:t>
      </w:r>
    </w:p>
    <w:bookmarkEnd w:id="4149"/>
    <w:bookmarkStart w:name="z4153" w:id="4150"/>
    <w:p>
      <w:pPr>
        <w:spacing w:after="0"/>
        <w:ind w:left="0"/>
        <w:jc w:val="both"/>
      </w:pPr>
      <w:r>
        <w:rPr>
          <w:rFonts w:ascii="Times New Roman"/>
          <w:b w:val="false"/>
          <w:i w:val="false"/>
          <w:color w:val="000000"/>
          <w:sz w:val="28"/>
        </w:rPr>
        <w:t>
      қажет болған жағдайда – жұмысқа стерилденген және жартылай стерилденген жағдай жасау үшін құрал-жабдықтарды және жайларды дезинфекциялау;</w:t>
      </w:r>
    </w:p>
    <w:bookmarkEnd w:id="4150"/>
    <w:bookmarkStart w:name="z4154" w:id="4151"/>
    <w:p>
      <w:pPr>
        <w:spacing w:after="0"/>
        <w:ind w:left="0"/>
        <w:jc w:val="both"/>
      </w:pPr>
      <w:r>
        <w:rPr>
          <w:rFonts w:ascii="Times New Roman"/>
          <w:b w:val="false"/>
          <w:i w:val="false"/>
          <w:color w:val="000000"/>
          <w:sz w:val="28"/>
        </w:rPr>
        <w:t>
      сынамалар алу.</w:t>
      </w:r>
    </w:p>
    <w:bookmarkEnd w:id="4151"/>
    <w:bookmarkStart w:name="z4155" w:id="4152"/>
    <w:p>
      <w:pPr>
        <w:spacing w:after="0"/>
        <w:ind w:left="0"/>
        <w:jc w:val="both"/>
      </w:pPr>
      <w:r>
        <w:rPr>
          <w:rFonts w:ascii="Times New Roman"/>
          <w:b w:val="false"/>
          <w:i w:val="false"/>
          <w:color w:val="000000"/>
          <w:sz w:val="28"/>
        </w:rPr>
        <w:t>
      620. Білуі тиіс:</w:t>
      </w:r>
    </w:p>
    <w:bookmarkEnd w:id="4152"/>
    <w:bookmarkStart w:name="z4156" w:id="4153"/>
    <w:p>
      <w:pPr>
        <w:spacing w:after="0"/>
        <w:ind w:left="0"/>
        <w:jc w:val="both"/>
      </w:pPr>
      <w:r>
        <w:rPr>
          <w:rFonts w:ascii="Times New Roman"/>
          <w:b w:val="false"/>
          <w:i w:val="false"/>
          <w:color w:val="000000"/>
          <w:sz w:val="28"/>
        </w:rPr>
        <w:t>
      сепаратордан өткізудің технологиялық процесін;</w:t>
      </w:r>
    </w:p>
    <w:bookmarkEnd w:id="4153"/>
    <w:bookmarkStart w:name="z4157" w:id="4154"/>
    <w:p>
      <w:pPr>
        <w:spacing w:after="0"/>
        <w:ind w:left="0"/>
        <w:jc w:val="both"/>
      </w:pPr>
      <w:r>
        <w:rPr>
          <w:rFonts w:ascii="Times New Roman"/>
          <w:b w:val="false"/>
          <w:i w:val="false"/>
          <w:color w:val="000000"/>
          <w:sz w:val="28"/>
        </w:rPr>
        <w:t>
      технологиялық режімнің параметрлерін, қызмет көрсетілетін құрал-жабдықтардың жұмыс істеу қағидасын;</w:t>
      </w:r>
    </w:p>
    <w:bookmarkEnd w:id="4154"/>
    <w:bookmarkStart w:name="z4158" w:id="4155"/>
    <w:p>
      <w:pPr>
        <w:spacing w:after="0"/>
        <w:ind w:left="0"/>
        <w:jc w:val="both"/>
      </w:pPr>
      <w:r>
        <w:rPr>
          <w:rFonts w:ascii="Times New Roman"/>
          <w:b w:val="false"/>
          <w:i w:val="false"/>
          <w:color w:val="000000"/>
          <w:sz w:val="28"/>
        </w:rPr>
        <w:t>
      олардың құрылымын, коммуникациялар сызбасын;</w:t>
      </w:r>
    </w:p>
    <w:bookmarkEnd w:id="4155"/>
    <w:bookmarkStart w:name="z4159" w:id="4156"/>
    <w:p>
      <w:pPr>
        <w:spacing w:after="0"/>
        <w:ind w:left="0"/>
        <w:jc w:val="both"/>
      </w:pPr>
      <w:r>
        <w:rPr>
          <w:rFonts w:ascii="Times New Roman"/>
          <w:b w:val="false"/>
          <w:i w:val="false"/>
          <w:color w:val="000000"/>
          <w:sz w:val="28"/>
        </w:rPr>
        <w:t>
      сынамалар алу ережесін.</w:t>
      </w:r>
    </w:p>
    <w:bookmarkEnd w:id="4156"/>
    <w:bookmarkStart w:name="z4160" w:id="4157"/>
    <w:p>
      <w:pPr>
        <w:spacing w:after="0"/>
        <w:ind w:left="0"/>
        <w:jc w:val="both"/>
      </w:pPr>
      <w:r>
        <w:rPr>
          <w:rFonts w:ascii="Times New Roman"/>
          <w:b w:val="false"/>
          <w:i w:val="false"/>
          <w:color w:val="000000"/>
          <w:sz w:val="28"/>
        </w:rPr>
        <w:t>
      Параграф 3. Сепарациялау аппаратшысы, 3-разряд</w:t>
      </w:r>
    </w:p>
    <w:bookmarkEnd w:id="4157"/>
    <w:bookmarkStart w:name="z4161" w:id="4158"/>
    <w:p>
      <w:pPr>
        <w:spacing w:after="0"/>
        <w:ind w:left="0"/>
        <w:jc w:val="both"/>
      </w:pPr>
      <w:r>
        <w:rPr>
          <w:rFonts w:ascii="Times New Roman"/>
          <w:b w:val="false"/>
          <w:i w:val="false"/>
          <w:color w:val="000000"/>
          <w:sz w:val="28"/>
        </w:rPr>
        <w:t>
      621. Жұмыс сипаттамасы:</w:t>
      </w:r>
    </w:p>
    <w:bookmarkEnd w:id="4158"/>
    <w:bookmarkStart w:name="z4162" w:id="4159"/>
    <w:p>
      <w:pPr>
        <w:spacing w:after="0"/>
        <w:ind w:left="0"/>
        <w:jc w:val="both"/>
      </w:pPr>
      <w:r>
        <w:rPr>
          <w:rFonts w:ascii="Times New Roman"/>
          <w:b w:val="false"/>
          <w:i w:val="false"/>
          <w:color w:val="000000"/>
          <w:sz w:val="28"/>
        </w:rPr>
        <w:t>
      түрлі құрылымды сепараторларда қатты өнімдер, газ қоспаларын, сұйық, эмульсияны, суспензияны сепаратордан өткізу процесінің жеке операцияларын орындау;</w:t>
      </w:r>
    </w:p>
    <w:bookmarkEnd w:id="4159"/>
    <w:bookmarkStart w:name="z4163" w:id="4160"/>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сепараторлардағы деңгейі мен қысымын, айналым жылдамдығын, көзбен шолу арқылы бөлінетін сұйықтың үлес салмағын реттеу;</w:t>
      </w:r>
    </w:p>
    <w:bookmarkEnd w:id="4160"/>
    <w:bookmarkStart w:name="z4164" w:id="4161"/>
    <w:p>
      <w:pPr>
        <w:spacing w:after="0"/>
        <w:ind w:left="0"/>
        <w:jc w:val="both"/>
      </w:pPr>
      <w:r>
        <w:rPr>
          <w:rFonts w:ascii="Times New Roman"/>
          <w:b w:val="false"/>
          <w:i w:val="false"/>
          <w:color w:val="000000"/>
          <w:sz w:val="28"/>
        </w:rPr>
        <w:t>
      сепаратордан өткізу процесімен қарастырылған параметрлерінен ауытқудың себептерін анықтау және алдын алу;</w:t>
      </w:r>
    </w:p>
    <w:bookmarkEnd w:id="4161"/>
    <w:bookmarkStart w:name="z4165" w:id="4162"/>
    <w:p>
      <w:pPr>
        <w:spacing w:after="0"/>
        <w:ind w:left="0"/>
        <w:jc w:val="both"/>
      </w:pPr>
      <w:r>
        <w:rPr>
          <w:rFonts w:ascii="Times New Roman"/>
          <w:b w:val="false"/>
          <w:i w:val="false"/>
          <w:color w:val="000000"/>
          <w:sz w:val="28"/>
        </w:rPr>
        <w:t>
      жұмыс нұсқаулығы бойынша талдаулар жүргізу;</w:t>
      </w:r>
    </w:p>
    <w:bookmarkEnd w:id="4162"/>
    <w:bookmarkStart w:name="z4166" w:id="4163"/>
    <w:p>
      <w:pPr>
        <w:spacing w:after="0"/>
        <w:ind w:left="0"/>
        <w:jc w:val="both"/>
      </w:pPr>
      <w:r>
        <w:rPr>
          <w:rFonts w:ascii="Times New Roman"/>
          <w:b w:val="false"/>
          <w:i w:val="false"/>
          <w:color w:val="000000"/>
          <w:sz w:val="28"/>
        </w:rPr>
        <w:t>
      технологиялық құрал-жабдықтардың қызмет көрсетуі: әуе, сұйықтық, айналым және басқа да сепаратор түрлері, бөлу колонналары, реторт, циклондар, жуу аппараттары, экстракторлар, тұндырғыштар, дезинтеграторлар, жинағыштар, бақылау-өлшеу құралдары, арматуралар, коммуникациялар және басқа құралдары;</w:t>
      </w:r>
    </w:p>
    <w:bookmarkEnd w:id="4163"/>
    <w:bookmarkStart w:name="z4167" w:id="4164"/>
    <w:p>
      <w:pPr>
        <w:spacing w:after="0"/>
        <w:ind w:left="0"/>
        <w:jc w:val="both"/>
      </w:pPr>
      <w:r>
        <w:rPr>
          <w:rFonts w:ascii="Times New Roman"/>
          <w:b w:val="false"/>
          <w:i w:val="false"/>
          <w:color w:val="000000"/>
          <w:sz w:val="28"/>
        </w:rPr>
        <w:t>
      құрал-жабдықты жөндеуден қабылдау.</w:t>
      </w:r>
    </w:p>
    <w:bookmarkEnd w:id="4164"/>
    <w:bookmarkStart w:name="z4168" w:id="4165"/>
    <w:p>
      <w:pPr>
        <w:spacing w:after="0"/>
        <w:ind w:left="0"/>
        <w:jc w:val="both"/>
      </w:pPr>
      <w:r>
        <w:rPr>
          <w:rFonts w:ascii="Times New Roman"/>
          <w:b w:val="false"/>
          <w:i w:val="false"/>
          <w:color w:val="000000"/>
          <w:sz w:val="28"/>
        </w:rPr>
        <w:t>
      622. Білуі тиіс:</w:t>
      </w:r>
    </w:p>
    <w:bookmarkEnd w:id="4165"/>
    <w:bookmarkStart w:name="z4169" w:id="4166"/>
    <w:p>
      <w:pPr>
        <w:spacing w:after="0"/>
        <w:ind w:left="0"/>
        <w:jc w:val="both"/>
      </w:pPr>
      <w:r>
        <w:rPr>
          <w:rFonts w:ascii="Times New Roman"/>
          <w:b w:val="false"/>
          <w:i w:val="false"/>
          <w:color w:val="000000"/>
          <w:sz w:val="28"/>
        </w:rPr>
        <w:t>
      сепаратордан өткізудің технологиялық процесін;</w:t>
      </w:r>
    </w:p>
    <w:bookmarkEnd w:id="4166"/>
    <w:bookmarkStart w:name="z4170" w:id="4167"/>
    <w:p>
      <w:pPr>
        <w:spacing w:after="0"/>
        <w:ind w:left="0"/>
        <w:jc w:val="both"/>
      </w:pPr>
      <w:r>
        <w:rPr>
          <w:rFonts w:ascii="Times New Roman"/>
          <w:b w:val="false"/>
          <w:i w:val="false"/>
          <w:color w:val="000000"/>
          <w:sz w:val="28"/>
        </w:rPr>
        <w:t>
      технологиялық режімнің параметрлерін, қызмет көрсетілетін құрал-жабдықтың құрылысын, коммуникациялар сызбасын;</w:t>
      </w:r>
    </w:p>
    <w:bookmarkEnd w:id="4167"/>
    <w:bookmarkStart w:name="z4171" w:id="4168"/>
    <w:p>
      <w:pPr>
        <w:spacing w:after="0"/>
        <w:ind w:left="0"/>
        <w:jc w:val="both"/>
      </w:pPr>
      <w:r>
        <w:rPr>
          <w:rFonts w:ascii="Times New Roman"/>
          <w:b w:val="false"/>
          <w:i w:val="false"/>
          <w:color w:val="000000"/>
          <w:sz w:val="28"/>
        </w:rPr>
        <w:t>
      бақылау-өлшеу құралдарын пайдалану ережелерін;</w:t>
      </w:r>
    </w:p>
    <w:bookmarkEnd w:id="4168"/>
    <w:bookmarkStart w:name="z4172" w:id="4169"/>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End w:id="4169"/>
    <w:bookmarkStart w:name="z4173" w:id="4170"/>
    <w:p>
      <w:pPr>
        <w:spacing w:after="0"/>
        <w:ind w:left="0"/>
        <w:jc w:val="both"/>
      </w:pPr>
      <w:r>
        <w:rPr>
          <w:rFonts w:ascii="Times New Roman"/>
          <w:b w:val="false"/>
          <w:i w:val="false"/>
          <w:color w:val="000000"/>
          <w:sz w:val="28"/>
        </w:rPr>
        <w:t>
      Параграф 4. Сепарациялау аппаратшысы, 4-разряд</w:t>
      </w:r>
    </w:p>
    <w:bookmarkEnd w:id="4170"/>
    <w:bookmarkStart w:name="z4174" w:id="4171"/>
    <w:p>
      <w:pPr>
        <w:spacing w:after="0"/>
        <w:ind w:left="0"/>
        <w:jc w:val="both"/>
      </w:pPr>
      <w:r>
        <w:rPr>
          <w:rFonts w:ascii="Times New Roman"/>
          <w:b w:val="false"/>
          <w:i w:val="false"/>
          <w:color w:val="000000"/>
          <w:sz w:val="28"/>
        </w:rPr>
        <w:t>
      623. Жұмыс сипаттамасы:</w:t>
      </w:r>
    </w:p>
    <w:bookmarkEnd w:id="4171"/>
    <w:bookmarkStart w:name="z4175" w:id="4172"/>
    <w:p>
      <w:pPr>
        <w:spacing w:after="0"/>
        <w:ind w:left="0"/>
        <w:jc w:val="both"/>
      </w:pPr>
      <w:r>
        <w:rPr>
          <w:rFonts w:ascii="Times New Roman"/>
          <w:b w:val="false"/>
          <w:i w:val="false"/>
          <w:color w:val="000000"/>
          <w:sz w:val="28"/>
        </w:rPr>
        <w:t>
      көп камералы және электрлі-магнитті сепараторларымен, үздіксіз жұмыс істейтін флорентилі ыдыстармен сепараторлаудың технологиялық процесін жүргізу, сондай-ақ биосинтез және бактериялы, вирусты өнімдерді өндіруде сепараторлау және неғұрлым төмен біліктілікті аппаратшыларға басшылық ету;</w:t>
      </w:r>
    </w:p>
    <w:bookmarkEnd w:id="4172"/>
    <w:bookmarkStart w:name="z4176" w:id="4173"/>
    <w:p>
      <w:pPr>
        <w:spacing w:after="0"/>
        <w:ind w:left="0"/>
        <w:jc w:val="both"/>
      </w:pPr>
      <w:r>
        <w:rPr>
          <w:rFonts w:ascii="Times New Roman"/>
          <w:b w:val="false"/>
          <w:i w:val="false"/>
          <w:color w:val="000000"/>
          <w:sz w:val="28"/>
        </w:rPr>
        <w:t>
      шикізатты қабылдау;</w:t>
      </w:r>
    </w:p>
    <w:bookmarkEnd w:id="4173"/>
    <w:bookmarkStart w:name="z4177" w:id="4174"/>
    <w:p>
      <w:pPr>
        <w:spacing w:after="0"/>
        <w:ind w:left="0"/>
        <w:jc w:val="both"/>
      </w:pPr>
      <w:r>
        <w:rPr>
          <w:rFonts w:ascii="Times New Roman"/>
          <w:b w:val="false"/>
          <w:i w:val="false"/>
          <w:color w:val="000000"/>
          <w:sz w:val="28"/>
        </w:rPr>
        <w:t>
      оны аппараттарға мөлшерлеу;</w:t>
      </w:r>
    </w:p>
    <w:bookmarkEnd w:id="4174"/>
    <w:bookmarkStart w:name="z4178" w:id="4175"/>
    <w:p>
      <w:pPr>
        <w:spacing w:after="0"/>
        <w:ind w:left="0"/>
        <w:jc w:val="both"/>
      </w:pPr>
      <w:r>
        <w:rPr>
          <w:rFonts w:ascii="Times New Roman"/>
          <w:b w:val="false"/>
          <w:i w:val="false"/>
          <w:color w:val="000000"/>
          <w:sz w:val="28"/>
        </w:rPr>
        <w:t>
      бақылау-өлшеу құралдарының көрсеткіштерін, құрал-жабдықтардың жұмысы мен күй-жайын қадағалау;</w:t>
      </w:r>
    </w:p>
    <w:bookmarkEnd w:id="4175"/>
    <w:bookmarkStart w:name="z4179" w:id="4176"/>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176"/>
    <w:bookmarkStart w:name="z4180" w:id="4177"/>
    <w:p>
      <w:pPr>
        <w:spacing w:after="0"/>
        <w:ind w:left="0"/>
        <w:jc w:val="both"/>
      </w:pPr>
      <w:r>
        <w:rPr>
          <w:rFonts w:ascii="Times New Roman"/>
          <w:b w:val="false"/>
          <w:i w:val="false"/>
          <w:color w:val="000000"/>
          <w:sz w:val="28"/>
        </w:rPr>
        <w:t>
      қорытынды талдаулар жүргізу.</w:t>
      </w:r>
    </w:p>
    <w:bookmarkEnd w:id="4177"/>
    <w:bookmarkStart w:name="z4181" w:id="4178"/>
    <w:p>
      <w:pPr>
        <w:spacing w:after="0"/>
        <w:ind w:left="0"/>
        <w:jc w:val="both"/>
      </w:pPr>
      <w:r>
        <w:rPr>
          <w:rFonts w:ascii="Times New Roman"/>
          <w:b w:val="false"/>
          <w:i w:val="false"/>
          <w:color w:val="000000"/>
          <w:sz w:val="28"/>
        </w:rPr>
        <w:t>
      624. Білуі тиіс:</w:t>
      </w:r>
    </w:p>
    <w:bookmarkEnd w:id="4178"/>
    <w:bookmarkStart w:name="z4182" w:id="4179"/>
    <w:p>
      <w:pPr>
        <w:spacing w:after="0"/>
        <w:ind w:left="0"/>
        <w:jc w:val="both"/>
      </w:pPr>
      <w:r>
        <w:rPr>
          <w:rFonts w:ascii="Times New Roman"/>
          <w:b w:val="false"/>
          <w:i w:val="false"/>
          <w:color w:val="000000"/>
          <w:sz w:val="28"/>
        </w:rPr>
        <w:t>
      сепаратордан өткізудің технологиялық процесін;</w:t>
      </w:r>
    </w:p>
    <w:bookmarkEnd w:id="4179"/>
    <w:bookmarkStart w:name="z4183" w:id="4180"/>
    <w:p>
      <w:pPr>
        <w:spacing w:after="0"/>
        <w:ind w:left="0"/>
        <w:jc w:val="both"/>
      </w:pPr>
      <w:r>
        <w:rPr>
          <w:rFonts w:ascii="Times New Roman"/>
          <w:b w:val="false"/>
          <w:i w:val="false"/>
          <w:color w:val="000000"/>
          <w:sz w:val="28"/>
        </w:rPr>
        <w:t>
      технологиялық режімнің параметрлерін, бақылау-өлшеу құралдары мен құрал-жабдықтардың қызмет көрсету ережелерін және құрылымын, коммуникациялар сызбасын;</w:t>
      </w:r>
    </w:p>
    <w:bookmarkEnd w:id="4180"/>
    <w:bookmarkStart w:name="z4184" w:id="4181"/>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End w:id="4181"/>
    <w:bookmarkStart w:name="z4185" w:id="4182"/>
    <w:p>
      <w:pPr>
        <w:spacing w:after="0"/>
        <w:ind w:left="0"/>
        <w:jc w:val="both"/>
      </w:pPr>
      <w:r>
        <w:rPr>
          <w:rFonts w:ascii="Times New Roman"/>
          <w:b w:val="false"/>
          <w:i w:val="false"/>
          <w:color w:val="000000"/>
          <w:sz w:val="28"/>
        </w:rPr>
        <w:t>
      78. Жағу аппаратшысы</w:t>
      </w:r>
    </w:p>
    <w:bookmarkEnd w:id="4182"/>
    <w:bookmarkStart w:name="z4186" w:id="4183"/>
    <w:p>
      <w:pPr>
        <w:spacing w:after="0"/>
        <w:ind w:left="0"/>
        <w:jc w:val="both"/>
      </w:pPr>
      <w:r>
        <w:rPr>
          <w:rFonts w:ascii="Times New Roman"/>
          <w:b w:val="false"/>
          <w:i w:val="false"/>
          <w:color w:val="000000"/>
          <w:sz w:val="28"/>
        </w:rPr>
        <w:t>
      Параграф 1. Жағу аппаратшысы, 3-разряд</w:t>
      </w:r>
    </w:p>
    <w:bookmarkEnd w:id="4183"/>
    <w:bookmarkStart w:name="z4187" w:id="4184"/>
    <w:p>
      <w:pPr>
        <w:spacing w:after="0"/>
        <w:ind w:left="0"/>
        <w:jc w:val="both"/>
      </w:pPr>
      <w:r>
        <w:rPr>
          <w:rFonts w:ascii="Times New Roman"/>
          <w:b w:val="false"/>
          <w:i w:val="false"/>
          <w:color w:val="000000"/>
          <w:sz w:val="28"/>
        </w:rPr>
        <w:t>
      625. Жұмыс сипаттамасы:</w:t>
      </w:r>
    </w:p>
    <w:bookmarkEnd w:id="4184"/>
    <w:bookmarkStart w:name="z4188" w:id="4185"/>
    <w:p>
      <w:pPr>
        <w:spacing w:after="0"/>
        <w:ind w:left="0"/>
        <w:jc w:val="both"/>
      </w:pPr>
      <w:r>
        <w:rPr>
          <w:rFonts w:ascii="Times New Roman"/>
          <w:b w:val="false"/>
          <w:i w:val="false"/>
          <w:color w:val="000000"/>
          <w:sz w:val="28"/>
        </w:rPr>
        <w:t>
      түрлі құрылымды өртеу пештерінде ашық көк түсті және қатты қалдықтарды, қалдық газды өртеудің технологиялық процесін жүргізу;</w:t>
      </w:r>
    </w:p>
    <w:bookmarkEnd w:id="4185"/>
    <w:bookmarkStart w:name="z4189" w:id="4186"/>
    <w:p>
      <w:pPr>
        <w:spacing w:after="0"/>
        <w:ind w:left="0"/>
        <w:jc w:val="both"/>
      </w:pPr>
      <w:r>
        <w:rPr>
          <w:rFonts w:ascii="Times New Roman"/>
          <w:b w:val="false"/>
          <w:i w:val="false"/>
          <w:color w:val="000000"/>
          <w:sz w:val="28"/>
        </w:rPr>
        <w:t>
      газды, өнеркәсіп ағындарды, ашық көк түсті қалдықтарды, қатты қалдықтарды пешке беру;</w:t>
      </w:r>
    </w:p>
    <w:bookmarkEnd w:id="4186"/>
    <w:bookmarkStart w:name="z4190" w:id="4187"/>
    <w:p>
      <w:pPr>
        <w:spacing w:after="0"/>
        <w:ind w:left="0"/>
        <w:jc w:val="both"/>
      </w:pPr>
      <w:r>
        <w:rPr>
          <w:rFonts w:ascii="Times New Roman"/>
          <w:b w:val="false"/>
          <w:i w:val="false"/>
          <w:color w:val="000000"/>
          <w:sz w:val="28"/>
        </w:rPr>
        <w:t>
      пештерді талап етілетін қажетті режімге жеткізу;</w:t>
      </w:r>
    </w:p>
    <w:bookmarkEnd w:id="4187"/>
    <w:bookmarkStart w:name="z4191" w:id="4188"/>
    <w:p>
      <w:pPr>
        <w:spacing w:after="0"/>
        <w:ind w:left="0"/>
        <w:jc w:val="both"/>
      </w:pPr>
      <w:r>
        <w:rPr>
          <w:rFonts w:ascii="Times New Roman"/>
          <w:b w:val="false"/>
          <w:i w:val="false"/>
          <w:color w:val="000000"/>
          <w:sz w:val="28"/>
        </w:rPr>
        <w:t>
      көзбен шолу, талдау нәтижелері және бақылау-өлшеу құралдарының көрсеткіштері арқылы отын мен қалдық газдарды, өнеркәсіптік ағынды, ашық көк түсті қылдықтарды, қатты қалдықты, ауаны өртеу пешіне беруді, жинағыштардағы деңгейді, өртеу камерасындағы температураны және түтінді газдардың температурасын реттеу және бақылау;</w:t>
      </w:r>
    </w:p>
    <w:bookmarkEnd w:id="4188"/>
    <w:bookmarkStart w:name="z4192" w:id="4189"/>
    <w:p>
      <w:pPr>
        <w:spacing w:after="0"/>
        <w:ind w:left="0"/>
        <w:jc w:val="both"/>
      </w:pPr>
      <w:r>
        <w:rPr>
          <w:rFonts w:ascii="Times New Roman"/>
          <w:b w:val="false"/>
          <w:i w:val="false"/>
          <w:color w:val="000000"/>
          <w:sz w:val="28"/>
        </w:rPr>
        <w:t>
      өртеу пештері, сорғылар, желдеткіштер, жинағыштар, құбырлар, түтін сорғылар және басқа құрал-жабдықтардың қызмет көрсетуі.</w:t>
      </w:r>
    </w:p>
    <w:bookmarkEnd w:id="4189"/>
    <w:bookmarkStart w:name="z4193" w:id="4190"/>
    <w:p>
      <w:pPr>
        <w:spacing w:after="0"/>
        <w:ind w:left="0"/>
        <w:jc w:val="both"/>
      </w:pPr>
      <w:r>
        <w:rPr>
          <w:rFonts w:ascii="Times New Roman"/>
          <w:b w:val="false"/>
          <w:i w:val="false"/>
          <w:color w:val="000000"/>
          <w:sz w:val="28"/>
        </w:rPr>
        <w:t>
      626. Білуі тиіс:</w:t>
      </w:r>
    </w:p>
    <w:bookmarkEnd w:id="4190"/>
    <w:bookmarkStart w:name="z4194" w:id="4191"/>
    <w:p>
      <w:pPr>
        <w:spacing w:after="0"/>
        <w:ind w:left="0"/>
        <w:jc w:val="both"/>
      </w:pPr>
      <w:r>
        <w:rPr>
          <w:rFonts w:ascii="Times New Roman"/>
          <w:b w:val="false"/>
          <w:i w:val="false"/>
          <w:color w:val="000000"/>
          <w:sz w:val="28"/>
        </w:rPr>
        <w:t>
      өртеудің технологиялық процестің сызбасы мен физикалық-химиялық негіздерін, құрал-жабдықтардың жұмыс істеу қағидасын;</w:t>
      </w:r>
    </w:p>
    <w:bookmarkEnd w:id="4191"/>
    <w:bookmarkStart w:name="z4195" w:id="4192"/>
    <w:p>
      <w:pPr>
        <w:spacing w:after="0"/>
        <w:ind w:left="0"/>
        <w:jc w:val="both"/>
      </w:pPr>
      <w:r>
        <w:rPr>
          <w:rFonts w:ascii="Times New Roman"/>
          <w:b w:val="false"/>
          <w:i w:val="false"/>
          <w:color w:val="000000"/>
          <w:sz w:val="28"/>
        </w:rPr>
        <w:t>
      құрылымын, коммуникациялар және бақылау-өлшеу құралдарының сызбасын;</w:t>
      </w:r>
    </w:p>
    <w:bookmarkEnd w:id="4192"/>
    <w:bookmarkStart w:name="z4196" w:id="4193"/>
    <w:p>
      <w:pPr>
        <w:spacing w:after="0"/>
        <w:ind w:left="0"/>
        <w:jc w:val="both"/>
      </w:pPr>
      <w:r>
        <w:rPr>
          <w:rFonts w:ascii="Times New Roman"/>
          <w:b w:val="false"/>
          <w:i w:val="false"/>
          <w:color w:val="000000"/>
          <w:sz w:val="28"/>
        </w:rPr>
        <w:t>
      отын газдары мен өртейтін өнімдердің физикалық-химиялық қасиеттерін;</w:t>
      </w:r>
    </w:p>
    <w:bookmarkEnd w:id="4193"/>
    <w:bookmarkStart w:name="z4197" w:id="4194"/>
    <w:p>
      <w:pPr>
        <w:spacing w:after="0"/>
        <w:ind w:left="0"/>
        <w:jc w:val="both"/>
      </w:pPr>
      <w:r>
        <w:rPr>
          <w:rFonts w:ascii="Times New Roman"/>
          <w:b w:val="false"/>
          <w:i w:val="false"/>
          <w:color w:val="000000"/>
          <w:sz w:val="28"/>
        </w:rPr>
        <w:t>
      процесті реттеудің ережелері мен режімін.</w:t>
      </w:r>
    </w:p>
    <w:bookmarkEnd w:id="4194"/>
    <w:bookmarkStart w:name="z4198" w:id="4195"/>
    <w:p>
      <w:pPr>
        <w:spacing w:after="0"/>
        <w:ind w:left="0"/>
        <w:jc w:val="both"/>
      </w:pPr>
      <w:r>
        <w:rPr>
          <w:rFonts w:ascii="Times New Roman"/>
          <w:b w:val="false"/>
          <w:i w:val="false"/>
          <w:color w:val="000000"/>
          <w:sz w:val="28"/>
        </w:rPr>
        <w:t>
      Параграф 2. Жағу аппаратшысы, 4-разряд</w:t>
      </w:r>
    </w:p>
    <w:bookmarkEnd w:id="4195"/>
    <w:bookmarkStart w:name="z4199" w:id="4196"/>
    <w:p>
      <w:pPr>
        <w:spacing w:after="0"/>
        <w:ind w:left="0"/>
        <w:jc w:val="both"/>
      </w:pPr>
      <w:r>
        <w:rPr>
          <w:rFonts w:ascii="Times New Roman"/>
          <w:b w:val="false"/>
          <w:i w:val="false"/>
          <w:color w:val="000000"/>
          <w:sz w:val="28"/>
        </w:rPr>
        <w:t>
      627. Жұмыс сипаттамасы:</w:t>
      </w:r>
    </w:p>
    <w:bookmarkEnd w:id="4196"/>
    <w:bookmarkStart w:name="z4200" w:id="4197"/>
    <w:p>
      <w:pPr>
        <w:spacing w:after="0"/>
        <w:ind w:left="0"/>
        <w:jc w:val="both"/>
      </w:pPr>
      <w:r>
        <w:rPr>
          <w:rFonts w:ascii="Times New Roman"/>
          <w:b w:val="false"/>
          <w:i w:val="false"/>
          <w:color w:val="000000"/>
          <w:sz w:val="28"/>
        </w:rPr>
        <w:t>
      түрлі құрылымды өртеу пештерінде ашық көк түсті және қатты қалдықтарды, қалдық газды өртеудің технологиялық процесін жүргізу, сондай-ақ жылу энергиясы мен химиялық шикізатқа қайта өңдеуге технологиялық түрде байланыспайтын химиялық өндірістің сұйық, қатты және газтәріздес қалдықтарын өртеуге арналған түрлі жүйедегі күрделі құрылғылардың қызмет көрсетуі;</w:t>
      </w:r>
    </w:p>
    <w:bookmarkEnd w:id="4197"/>
    <w:bookmarkStart w:name="z4201" w:id="4198"/>
    <w:p>
      <w:pPr>
        <w:spacing w:after="0"/>
        <w:ind w:left="0"/>
        <w:jc w:val="both"/>
      </w:pPr>
      <w:r>
        <w:rPr>
          <w:rFonts w:ascii="Times New Roman"/>
          <w:b w:val="false"/>
          <w:i w:val="false"/>
          <w:color w:val="000000"/>
          <w:sz w:val="28"/>
        </w:rPr>
        <w:t>
      жинағыштарға ашық көк түсті қалдықтарды қабылдау;</w:t>
      </w:r>
    </w:p>
    <w:bookmarkEnd w:id="4198"/>
    <w:bookmarkStart w:name="z4202" w:id="4199"/>
    <w:p>
      <w:pPr>
        <w:spacing w:after="0"/>
        <w:ind w:left="0"/>
        <w:jc w:val="both"/>
      </w:pPr>
      <w:r>
        <w:rPr>
          <w:rFonts w:ascii="Times New Roman"/>
          <w:b w:val="false"/>
          <w:i w:val="false"/>
          <w:color w:val="000000"/>
          <w:sz w:val="28"/>
        </w:rPr>
        <w:t>
      газды қабылдау, газды үлестіретін құрылғының газ құбырларының қызмет көрсетуі және оны келтіру;</w:t>
      </w:r>
    </w:p>
    <w:bookmarkEnd w:id="4199"/>
    <w:bookmarkStart w:name="z4203" w:id="4200"/>
    <w:p>
      <w:pPr>
        <w:spacing w:after="0"/>
        <w:ind w:left="0"/>
        <w:jc w:val="both"/>
      </w:pPr>
      <w:r>
        <w:rPr>
          <w:rFonts w:ascii="Times New Roman"/>
          <w:b w:val="false"/>
          <w:i w:val="false"/>
          <w:color w:val="000000"/>
          <w:sz w:val="28"/>
        </w:rPr>
        <w:t>
      өртеу пештерінің бекіту жүйелерін тексеру;</w:t>
      </w:r>
    </w:p>
    <w:bookmarkEnd w:id="4200"/>
    <w:bookmarkStart w:name="z4204" w:id="4201"/>
    <w:p>
      <w:pPr>
        <w:spacing w:after="0"/>
        <w:ind w:left="0"/>
        <w:jc w:val="both"/>
      </w:pPr>
      <w:r>
        <w:rPr>
          <w:rFonts w:ascii="Times New Roman"/>
          <w:b w:val="false"/>
          <w:i w:val="false"/>
          <w:color w:val="000000"/>
          <w:sz w:val="28"/>
        </w:rPr>
        <w:t>
      пештің жану камерасындағы температураны реттеудің автоматты жүйесін басқару;</w:t>
      </w:r>
    </w:p>
    <w:bookmarkEnd w:id="4201"/>
    <w:bookmarkStart w:name="z4205" w:id="4202"/>
    <w:p>
      <w:pPr>
        <w:spacing w:after="0"/>
        <w:ind w:left="0"/>
        <w:jc w:val="both"/>
      </w:pPr>
      <w:r>
        <w:rPr>
          <w:rFonts w:ascii="Times New Roman"/>
          <w:b w:val="false"/>
          <w:i w:val="false"/>
          <w:color w:val="000000"/>
          <w:sz w:val="28"/>
        </w:rPr>
        <w:t>
      технологиялық режімнің қалыптан ауытқуының, құрал-жабдықтар, коммуникациялар, газ үлестіргіш құрылғылардың істен шығуының себептерін анықтап, олардың алдын-алу;</w:t>
      </w:r>
    </w:p>
    <w:bookmarkEnd w:id="4202"/>
    <w:bookmarkStart w:name="z4206" w:id="4203"/>
    <w:p>
      <w:pPr>
        <w:spacing w:after="0"/>
        <w:ind w:left="0"/>
        <w:jc w:val="both"/>
      </w:pPr>
      <w:r>
        <w:rPr>
          <w:rFonts w:ascii="Times New Roman"/>
          <w:b w:val="false"/>
          <w:i w:val="false"/>
          <w:color w:val="000000"/>
          <w:sz w:val="28"/>
        </w:rPr>
        <w:t>
      пештің апатты түрінде тоқтауы, апатты жою бойынша шара қолдану;</w:t>
      </w:r>
    </w:p>
    <w:bookmarkEnd w:id="4203"/>
    <w:bookmarkStart w:name="z4207" w:id="4204"/>
    <w:p>
      <w:pPr>
        <w:spacing w:after="0"/>
        <w:ind w:left="0"/>
        <w:jc w:val="both"/>
      </w:pPr>
      <w:r>
        <w:rPr>
          <w:rFonts w:ascii="Times New Roman"/>
          <w:b w:val="false"/>
          <w:i w:val="false"/>
          <w:color w:val="000000"/>
          <w:sz w:val="28"/>
        </w:rPr>
        <w:t>
      факелді шаруашылықтың қызмет көрсетуі;</w:t>
      </w:r>
    </w:p>
    <w:bookmarkEnd w:id="4204"/>
    <w:bookmarkStart w:name="z4208" w:id="4205"/>
    <w:p>
      <w:pPr>
        <w:spacing w:after="0"/>
        <w:ind w:left="0"/>
        <w:jc w:val="both"/>
      </w:pPr>
      <w:r>
        <w:rPr>
          <w:rFonts w:ascii="Times New Roman"/>
          <w:b w:val="false"/>
          <w:i w:val="false"/>
          <w:color w:val="000000"/>
          <w:sz w:val="28"/>
        </w:rPr>
        <w:t>
      отын, өртейтін газ, ашық көк түсті қалдықтар, өнеркәсіп ағындары және қатты қалдықтардың есебі.</w:t>
      </w:r>
    </w:p>
    <w:bookmarkEnd w:id="4205"/>
    <w:bookmarkStart w:name="z4209" w:id="4206"/>
    <w:p>
      <w:pPr>
        <w:spacing w:after="0"/>
        <w:ind w:left="0"/>
        <w:jc w:val="both"/>
      </w:pPr>
      <w:r>
        <w:rPr>
          <w:rFonts w:ascii="Times New Roman"/>
          <w:b w:val="false"/>
          <w:i w:val="false"/>
          <w:color w:val="000000"/>
          <w:sz w:val="28"/>
        </w:rPr>
        <w:t>
      628. Білуі тиіс:</w:t>
      </w:r>
    </w:p>
    <w:bookmarkEnd w:id="4206"/>
    <w:bookmarkStart w:name="z4210" w:id="4207"/>
    <w:p>
      <w:pPr>
        <w:spacing w:after="0"/>
        <w:ind w:left="0"/>
        <w:jc w:val="both"/>
      </w:pPr>
      <w:r>
        <w:rPr>
          <w:rFonts w:ascii="Times New Roman"/>
          <w:b w:val="false"/>
          <w:i w:val="false"/>
          <w:color w:val="000000"/>
          <w:sz w:val="28"/>
        </w:rPr>
        <w:t>
      өртеудің технологиялық процесінің сызбасын және физикалық-химиялық негіздерін;</w:t>
      </w:r>
    </w:p>
    <w:bookmarkEnd w:id="4207"/>
    <w:bookmarkStart w:name="z4211" w:id="4208"/>
    <w:p>
      <w:pPr>
        <w:spacing w:after="0"/>
        <w:ind w:left="0"/>
        <w:jc w:val="both"/>
      </w:pPr>
      <w:r>
        <w:rPr>
          <w:rFonts w:ascii="Times New Roman"/>
          <w:b w:val="false"/>
          <w:i w:val="false"/>
          <w:color w:val="000000"/>
          <w:sz w:val="28"/>
        </w:rPr>
        <w:t>
      бақылау-өлшеу құралдарының және коммуникацияның сызбасын;</w:t>
      </w:r>
    </w:p>
    <w:bookmarkEnd w:id="4208"/>
    <w:bookmarkStart w:name="z4212" w:id="4209"/>
    <w:p>
      <w:pPr>
        <w:spacing w:after="0"/>
        <w:ind w:left="0"/>
        <w:jc w:val="both"/>
      </w:pPr>
      <w:r>
        <w:rPr>
          <w:rFonts w:ascii="Times New Roman"/>
          <w:b w:val="false"/>
          <w:i w:val="false"/>
          <w:color w:val="000000"/>
          <w:sz w:val="28"/>
        </w:rPr>
        <w:t>
      отын газдары мен өртейтін заттардың физикалық-химиялық қасиеттерін, процесті реттеу ережелері мен режімін;</w:t>
      </w:r>
    </w:p>
    <w:bookmarkEnd w:id="4209"/>
    <w:bookmarkStart w:name="z4213" w:id="4210"/>
    <w:p>
      <w:pPr>
        <w:spacing w:after="0"/>
        <w:ind w:left="0"/>
        <w:jc w:val="both"/>
      </w:pPr>
      <w:r>
        <w:rPr>
          <w:rFonts w:ascii="Times New Roman"/>
          <w:b w:val="false"/>
          <w:i w:val="false"/>
          <w:color w:val="000000"/>
          <w:sz w:val="28"/>
        </w:rPr>
        <w:t>
      реттеудің автоматты және блоктау жүйелерін.</w:t>
      </w:r>
    </w:p>
    <w:bookmarkEnd w:id="4210"/>
    <w:bookmarkStart w:name="z4214" w:id="4211"/>
    <w:p>
      <w:pPr>
        <w:spacing w:after="0"/>
        <w:ind w:left="0"/>
        <w:jc w:val="both"/>
      </w:pPr>
      <w:r>
        <w:rPr>
          <w:rFonts w:ascii="Times New Roman"/>
          <w:b w:val="false"/>
          <w:i w:val="false"/>
          <w:color w:val="000000"/>
          <w:sz w:val="28"/>
        </w:rPr>
        <w:t>
      Параграф 3. Жағу аппаратшысы, 5-разряд</w:t>
      </w:r>
    </w:p>
    <w:bookmarkEnd w:id="4211"/>
    <w:bookmarkStart w:name="z4215" w:id="4212"/>
    <w:p>
      <w:pPr>
        <w:spacing w:after="0"/>
        <w:ind w:left="0"/>
        <w:jc w:val="both"/>
      </w:pPr>
      <w:r>
        <w:rPr>
          <w:rFonts w:ascii="Times New Roman"/>
          <w:b w:val="false"/>
          <w:i w:val="false"/>
          <w:color w:val="000000"/>
          <w:sz w:val="28"/>
        </w:rPr>
        <w:t>
      629. Жұмыс сипаттамасы:</w:t>
      </w:r>
    </w:p>
    <w:bookmarkEnd w:id="4212"/>
    <w:bookmarkStart w:name="z4216" w:id="4213"/>
    <w:p>
      <w:pPr>
        <w:spacing w:after="0"/>
        <w:ind w:left="0"/>
        <w:jc w:val="both"/>
      </w:pPr>
      <w:r>
        <w:rPr>
          <w:rFonts w:ascii="Times New Roman"/>
          <w:b w:val="false"/>
          <w:i w:val="false"/>
          <w:color w:val="000000"/>
          <w:sz w:val="28"/>
        </w:rPr>
        <w:t>
      қатты, сұйық және газ тәріздес отында жұмыс істейтін жылу энергиясының қайта өңделуімен технологиялық байланысқан, химиялық өндірістің сұйық, қатты және газтәріздес қалдықтарын бөлек және біруақытта өртеу үшін түрлі жүйенің аса күрделі емес құрылғыларында технологиялық процесті жүргізу;</w:t>
      </w:r>
    </w:p>
    <w:bookmarkEnd w:id="4213"/>
    <w:bookmarkStart w:name="z4217" w:id="4214"/>
    <w:p>
      <w:pPr>
        <w:spacing w:after="0"/>
        <w:ind w:left="0"/>
        <w:jc w:val="both"/>
      </w:pPr>
      <w:r>
        <w:rPr>
          <w:rFonts w:ascii="Times New Roman"/>
          <w:b w:val="false"/>
          <w:i w:val="false"/>
          <w:color w:val="000000"/>
          <w:sz w:val="28"/>
        </w:rPr>
        <w:t>
      кезекті немесе параллельді қосу, режімге шығару және әр-түрлі жүйені тоқтату;</w:t>
      </w:r>
    </w:p>
    <w:bookmarkEnd w:id="4214"/>
    <w:bookmarkStart w:name="z4218" w:id="4215"/>
    <w:p>
      <w:pPr>
        <w:spacing w:after="0"/>
        <w:ind w:left="0"/>
        <w:jc w:val="both"/>
      </w:pPr>
      <w:r>
        <w:rPr>
          <w:rFonts w:ascii="Times New Roman"/>
          <w:b w:val="false"/>
          <w:i w:val="false"/>
          <w:color w:val="000000"/>
          <w:sz w:val="28"/>
        </w:rPr>
        <w:t>
      орталықтан тепкіш желдеткіштерді, түтін сорғылары және әр-түрлі сорғыларды қосу және тоқтату;</w:t>
      </w:r>
    </w:p>
    <w:bookmarkEnd w:id="4215"/>
    <w:bookmarkStart w:name="z4219" w:id="4216"/>
    <w:p>
      <w:pPr>
        <w:spacing w:after="0"/>
        <w:ind w:left="0"/>
        <w:jc w:val="both"/>
      </w:pPr>
      <w:r>
        <w:rPr>
          <w:rFonts w:ascii="Times New Roman"/>
          <w:b w:val="false"/>
          <w:i w:val="false"/>
          <w:color w:val="000000"/>
          <w:sz w:val="28"/>
        </w:rPr>
        <w:t>
      жану процесін реттеу;</w:t>
      </w:r>
    </w:p>
    <w:bookmarkEnd w:id="4216"/>
    <w:bookmarkStart w:name="z4220" w:id="4217"/>
    <w:p>
      <w:pPr>
        <w:spacing w:after="0"/>
        <w:ind w:left="0"/>
        <w:jc w:val="both"/>
      </w:pPr>
      <w:r>
        <w:rPr>
          <w:rFonts w:ascii="Times New Roman"/>
          <w:b w:val="false"/>
          <w:i w:val="false"/>
          <w:color w:val="000000"/>
          <w:sz w:val="28"/>
        </w:rPr>
        <w:t>
      негізгі және көмекші құрал-жабдықтардың жұмысын қадағалау;</w:t>
      </w:r>
    </w:p>
    <w:bookmarkEnd w:id="4217"/>
    <w:bookmarkStart w:name="z4221" w:id="4218"/>
    <w:p>
      <w:pPr>
        <w:spacing w:after="0"/>
        <w:ind w:left="0"/>
        <w:jc w:val="both"/>
      </w:pPr>
      <w:r>
        <w:rPr>
          <w:rFonts w:ascii="Times New Roman"/>
          <w:b w:val="false"/>
          <w:i w:val="false"/>
          <w:color w:val="000000"/>
          <w:sz w:val="28"/>
        </w:rPr>
        <w:t>
      қорек желілері мен шиберлерін ауыстырып қосу, өртеу құрылғыларын, оның көмекші құрал-жабдықтары мен механизмдеріне алдын-алу тексеруді жүргізу;</w:t>
      </w:r>
    </w:p>
    <w:bookmarkEnd w:id="4218"/>
    <w:bookmarkStart w:name="z4222" w:id="4219"/>
    <w:p>
      <w:pPr>
        <w:spacing w:after="0"/>
        <w:ind w:left="0"/>
        <w:jc w:val="both"/>
      </w:pPr>
      <w:r>
        <w:rPr>
          <w:rFonts w:ascii="Times New Roman"/>
          <w:b w:val="false"/>
          <w:i w:val="false"/>
          <w:color w:val="000000"/>
          <w:sz w:val="28"/>
        </w:rPr>
        <w:t>
      жоспарлы-алдын-алу жөндеу жұмыстарына қатысу;</w:t>
      </w:r>
    </w:p>
    <w:bookmarkEnd w:id="4219"/>
    <w:bookmarkStart w:name="z4223" w:id="4220"/>
    <w:p>
      <w:pPr>
        <w:spacing w:after="0"/>
        <w:ind w:left="0"/>
        <w:jc w:val="both"/>
      </w:pPr>
      <w:r>
        <w:rPr>
          <w:rFonts w:ascii="Times New Roman"/>
          <w:b w:val="false"/>
          <w:i w:val="false"/>
          <w:color w:val="000000"/>
          <w:sz w:val="28"/>
        </w:rPr>
        <w:t>
      құрылғылар мен оның көмекші құрал-жабдықтарын жөндеу жұмыстарынан қабылдау, оларды жұмысқа дайындау.</w:t>
      </w:r>
    </w:p>
    <w:bookmarkEnd w:id="4220"/>
    <w:bookmarkStart w:name="z4224" w:id="4221"/>
    <w:p>
      <w:pPr>
        <w:spacing w:after="0"/>
        <w:ind w:left="0"/>
        <w:jc w:val="both"/>
      </w:pPr>
      <w:r>
        <w:rPr>
          <w:rFonts w:ascii="Times New Roman"/>
          <w:b w:val="false"/>
          <w:i w:val="false"/>
          <w:color w:val="000000"/>
          <w:sz w:val="28"/>
        </w:rPr>
        <w:t>
      630. Білуі тиіс:</w:t>
      </w:r>
    </w:p>
    <w:bookmarkEnd w:id="4221"/>
    <w:bookmarkStart w:name="z4225" w:id="4222"/>
    <w:p>
      <w:pPr>
        <w:spacing w:after="0"/>
        <w:ind w:left="0"/>
        <w:jc w:val="both"/>
      </w:pPr>
      <w:r>
        <w:rPr>
          <w:rFonts w:ascii="Times New Roman"/>
          <w:b w:val="false"/>
          <w:i w:val="false"/>
          <w:color w:val="000000"/>
          <w:sz w:val="28"/>
        </w:rPr>
        <w:t>
      химиялық өндірістің сұйық, қатты және газтәріздес қалдықтарын өртеудің технологиялық процестерін;</w:t>
      </w:r>
    </w:p>
    <w:bookmarkEnd w:id="4222"/>
    <w:bookmarkStart w:name="z4226" w:id="4223"/>
    <w:p>
      <w:pPr>
        <w:spacing w:after="0"/>
        <w:ind w:left="0"/>
        <w:jc w:val="both"/>
      </w:pPr>
      <w:r>
        <w:rPr>
          <w:rFonts w:ascii="Times New Roman"/>
          <w:b w:val="false"/>
          <w:i w:val="false"/>
          <w:color w:val="000000"/>
          <w:sz w:val="28"/>
        </w:rPr>
        <w:t>
      шикізат пен энергияны қайта өңдеудің технологиялық процестерін, құрылғылар мен көмекші механизмдерінің құрылымын, қолданатын отын және химиялық өндіріс қалдықтарының физикалық-химиялық қасиеттерін;</w:t>
      </w:r>
    </w:p>
    <w:bookmarkEnd w:id="4223"/>
    <w:bookmarkStart w:name="z4227" w:id="4224"/>
    <w:p>
      <w:pPr>
        <w:spacing w:after="0"/>
        <w:ind w:left="0"/>
        <w:jc w:val="both"/>
      </w:pPr>
      <w:r>
        <w:rPr>
          <w:rFonts w:ascii="Times New Roman"/>
          <w:b w:val="false"/>
          <w:i w:val="false"/>
          <w:color w:val="000000"/>
          <w:sz w:val="28"/>
        </w:rPr>
        <w:t>
      жанудың оңтайлы режімдерін анықтау әдістерін, бақылау-өлшеу құралдарын;</w:t>
      </w:r>
    </w:p>
    <w:bookmarkEnd w:id="4224"/>
    <w:bookmarkStart w:name="z4228" w:id="4225"/>
    <w:p>
      <w:pPr>
        <w:spacing w:after="0"/>
        <w:ind w:left="0"/>
        <w:jc w:val="both"/>
      </w:pPr>
      <w:r>
        <w:rPr>
          <w:rFonts w:ascii="Times New Roman"/>
          <w:b w:val="false"/>
          <w:i w:val="false"/>
          <w:color w:val="000000"/>
          <w:sz w:val="28"/>
        </w:rPr>
        <w:t>
      реттеудің және блоктаудың автоматты жүйелерін қолданудың әдістері мен шарттарын.</w:t>
      </w:r>
    </w:p>
    <w:bookmarkEnd w:id="4225"/>
    <w:bookmarkStart w:name="z4229" w:id="4226"/>
    <w:p>
      <w:pPr>
        <w:spacing w:after="0"/>
        <w:ind w:left="0"/>
        <w:jc w:val="both"/>
      </w:pPr>
      <w:r>
        <w:rPr>
          <w:rFonts w:ascii="Times New Roman"/>
          <w:b w:val="false"/>
          <w:i w:val="false"/>
          <w:color w:val="000000"/>
          <w:sz w:val="28"/>
        </w:rPr>
        <w:t>
      79. Синтездеу аппаратшысы</w:t>
      </w:r>
    </w:p>
    <w:bookmarkEnd w:id="4226"/>
    <w:bookmarkStart w:name="z4230" w:id="4227"/>
    <w:p>
      <w:pPr>
        <w:spacing w:after="0"/>
        <w:ind w:left="0"/>
        <w:jc w:val="both"/>
      </w:pPr>
      <w:r>
        <w:rPr>
          <w:rFonts w:ascii="Times New Roman"/>
          <w:b w:val="false"/>
          <w:i w:val="false"/>
          <w:color w:val="000000"/>
          <w:sz w:val="28"/>
        </w:rPr>
        <w:t>
      Параграф 1. Синтездеу аппаратшысы, 2-разряд</w:t>
      </w:r>
    </w:p>
    <w:bookmarkEnd w:id="4227"/>
    <w:bookmarkStart w:name="z4231" w:id="4228"/>
    <w:p>
      <w:pPr>
        <w:spacing w:after="0"/>
        <w:ind w:left="0"/>
        <w:jc w:val="both"/>
      </w:pPr>
      <w:r>
        <w:rPr>
          <w:rFonts w:ascii="Times New Roman"/>
          <w:b w:val="false"/>
          <w:i w:val="false"/>
          <w:color w:val="000000"/>
          <w:sz w:val="28"/>
        </w:rPr>
        <w:t>
      631. Жұмыс сипаттамасы:</w:t>
      </w:r>
    </w:p>
    <w:bookmarkEnd w:id="4228"/>
    <w:bookmarkStart w:name="z4232" w:id="4229"/>
    <w:p>
      <w:pPr>
        <w:spacing w:after="0"/>
        <w:ind w:left="0"/>
        <w:jc w:val="both"/>
      </w:pPr>
      <w:r>
        <w:rPr>
          <w:rFonts w:ascii="Times New Roman"/>
          <w:b w:val="false"/>
          <w:i w:val="false"/>
          <w:color w:val="000000"/>
          <w:sz w:val="28"/>
        </w:rPr>
        <w:t>
      неғұрлым жоғары біліктілікті аппаратшының басқаруымен синтездің технологиялық процесінің жеке операцияларын орындау;</w:t>
      </w:r>
    </w:p>
    <w:bookmarkEnd w:id="4229"/>
    <w:bookmarkStart w:name="z4233" w:id="4230"/>
    <w:p>
      <w:pPr>
        <w:spacing w:after="0"/>
        <w:ind w:left="0"/>
        <w:jc w:val="both"/>
      </w:pPr>
      <w:r>
        <w:rPr>
          <w:rFonts w:ascii="Times New Roman"/>
          <w:b w:val="false"/>
          <w:i w:val="false"/>
          <w:color w:val="000000"/>
          <w:sz w:val="28"/>
        </w:rPr>
        <w:t>
      шикізатты жеткізу, көбікті шайқау, қара майды кесектерге кесу, лакты негіздерді синтездеу процесінде қара майды қоймаға ауыстыру. Фотоэмульсияны қоймалжыңдау және қоймалжың дайындығын көзбен шолу арқылы анықтау;</w:t>
      </w:r>
    </w:p>
    <w:bookmarkEnd w:id="4230"/>
    <w:bookmarkStart w:name="z4234" w:id="4231"/>
    <w:p>
      <w:pPr>
        <w:spacing w:after="0"/>
        <w:ind w:left="0"/>
        <w:jc w:val="both"/>
      </w:pPr>
      <w:r>
        <w:rPr>
          <w:rFonts w:ascii="Times New Roman"/>
          <w:b w:val="false"/>
          <w:i w:val="false"/>
          <w:color w:val="000000"/>
          <w:sz w:val="28"/>
        </w:rPr>
        <w:t>
      қараңғыда немесе ниактинді жарықта кескіш машинкаларында фотоэмульсияны ұсату;</w:t>
      </w:r>
    </w:p>
    <w:bookmarkEnd w:id="4231"/>
    <w:bookmarkStart w:name="z4235" w:id="4232"/>
    <w:p>
      <w:pPr>
        <w:spacing w:after="0"/>
        <w:ind w:left="0"/>
        <w:jc w:val="both"/>
      </w:pPr>
      <w:r>
        <w:rPr>
          <w:rFonts w:ascii="Times New Roman"/>
          <w:b w:val="false"/>
          <w:i w:val="false"/>
          <w:color w:val="000000"/>
          <w:sz w:val="28"/>
        </w:rPr>
        <w:t>
      дайын фото эмульсияны өлшеу және сақтау камерасына тапсыру;</w:t>
      </w:r>
    </w:p>
    <w:bookmarkEnd w:id="4232"/>
    <w:bookmarkStart w:name="z4236" w:id="4233"/>
    <w:p>
      <w:pPr>
        <w:spacing w:after="0"/>
        <w:ind w:left="0"/>
        <w:jc w:val="both"/>
      </w:pPr>
      <w:r>
        <w:rPr>
          <w:rFonts w:ascii="Times New Roman"/>
          <w:b w:val="false"/>
          <w:i w:val="false"/>
          <w:color w:val="000000"/>
          <w:sz w:val="28"/>
        </w:rPr>
        <w:t>
      фотоэмульсияның қоймалжыңдану кюветін тиеу және шығару;</w:t>
      </w:r>
    </w:p>
    <w:bookmarkEnd w:id="4233"/>
    <w:bookmarkStart w:name="z4237" w:id="4234"/>
    <w:p>
      <w:pPr>
        <w:spacing w:after="0"/>
        <w:ind w:left="0"/>
        <w:jc w:val="both"/>
      </w:pPr>
      <w:r>
        <w:rPr>
          <w:rFonts w:ascii="Times New Roman"/>
          <w:b w:val="false"/>
          <w:i w:val="false"/>
          <w:color w:val="000000"/>
          <w:sz w:val="28"/>
        </w:rPr>
        <w:t>
      қызмет көрсетілетін құрал-жабдықтың жұмысын бақылау;</w:t>
      </w:r>
    </w:p>
    <w:bookmarkEnd w:id="4234"/>
    <w:bookmarkStart w:name="z4238" w:id="4235"/>
    <w:p>
      <w:pPr>
        <w:spacing w:after="0"/>
        <w:ind w:left="0"/>
        <w:jc w:val="both"/>
      </w:pPr>
      <w:r>
        <w:rPr>
          <w:rFonts w:ascii="Times New Roman"/>
          <w:b w:val="false"/>
          <w:i w:val="false"/>
          <w:color w:val="000000"/>
          <w:sz w:val="28"/>
        </w:rPr>
        <w:t>
      құрамында күміс бар қалдықтарды жинау;</w:t>
      </w:r>
    </w:p>
    <w:bookmarkEnd w:id="4235"/>
    <w:bookmarkStart w:name="z4239" w:id="4236"/>
    <w:p>
      <w:pPr>
        <w:spacing w:after="0"/>
        <w:ind w:left="0"/>
        <w:jc w:val="both"/>
      </w:pPr>
      <w:r>
        <w:rPr>
          <w:rFonts w:ascii="Times New Roman"/>
          <w:b w:val="false"/>
          <w:i w:val="false"/>
          <w:color w:val="000000"/>
          <w:sz w:val="28"/>
        </w:rPr>
        <w:t>
      фотоэмульсияны сақтау және шығару үшін тара дайындау.</w:t>
      </w:r>
    </w:p>
    <w:bookmarkEnd w:id="4236"/>
    <w:bookmarkStart w:name="z4240" w:id="4237"/>
    <w:p>
      <w:pPr>
        <w:spacing w:after="0"/>
        <w:ind w:left="0"/>
        <w:jc w:val="both"/>
      </w:pPr>
      <w:r>
        <w:rPr>
          <w:rFonts w:ascii="Times New Roman"/>
          <w:b w:val="false"/>
          <w:i w:val="false"/>
          <w:color w:val="000000"/>
          <w:sz w:val="28"/>
        </w:rPr>
        <w:t>
      632. Білуі тиіс:</w:t>
      </w:r>
    </w:p>
    <w:bookmarkEnd w:id="4237"/>
    <w:bookmarkStart w:name="z4241" w:id="4238"/>
    <w:p>
      <w:pPr>
        <w:spacing w:after="0"/>
        <w:ind w:left="0"/>
        <w:jc w:val="both"/>
      </w:pPr>
      <w:r>
        <w:rPr>
          <w:rFonts w:ascii="Times New Roman"/>
          <w:b w:val="false"/>
          <w:i w:val="false"/>
          <w:color w:val="000000"/>
          <w:sz w:val="28"/>
        </w:rPr>
        <w:t>
      технологиялық сызбаны, қызмет көрсетілетін құрал-жабдықтың және коммуникациялардың құрылысын;</w:t>
      </w:r>
    </w:p>
    <w:bookmarkEnd w:id="4238"/>
    <w:bookmarkStart w:name="z4242" w:id="4239"/>
    <w:p>
      <w:pPr>
        <w:spacing w:after="0"/>
        <w:ind w:left="0"/>
        <w:jc w:val="both"/>
      </w:pPr>
      <w:r>
        <w:rPr>
          <w:rFonts w:ascii="Times New Roman"/>
          <w:b w:val="false"/>
          <w:i w:val="false"/>
          <w:color w:val="000000"/>
          <w:sz w:val="28"/>
        </w:rPr>
        <w:t>
      фотоэмульсияның әр сұрыбы үшін жарықты техникалық режімді, жұмыс әдістерін.</w:t>
      </w:r>
    </w:p>
    <w:bookmarkEnd w:id="4239"/>
    <w:bookmarkStart w:name="z4243" w:id="4240"/>
    <w:p>
      <w:pPr>
        <w:spacing w:after="0"/>
        <w:ind w:left="0"/>
        <w:jc w:val="both"/>
      </w:pPr>
      <w:r>
        <w:rPr>
          <w:rFonts w:ascii="Times New Roman"/>
          <w:b w:val="false"/>
          <w:i w:val="false"/>
          <w:color w:val="000000"/>
          <w:sz w:val="28"/>
        </w:rPr>
        <w:t>
      Параграф 2. Синтездеу аппаратшысы, 3-разряд</w:t>
      </w:r>
    </w:p>
    <w:bookmarkEnd w:id="4240"/>
    <w:bookmarkStart w:name="z4244" w:id="4241"/>
    <w:p>
      <w:pPr>
        <w:spacing w:after="0"/>
        <w:ind w:left="0"/>
        <w:jc w:val="both"/>
      </w:pPr>
      <w:r>
        <w:rPr>
          <w:rFonts w:ascii="Times New Roman"/>
          <w:b w:val="false"/>
          <w:i w:val="false"/>
          <w:color w:val="000000"/>
          <w:sz w:val="28"/>
        </w:rPr>
        <w:t>
      633. Жұмыс сипаттамасы:</w:t>
      </w:r>
    </w:p>
    <w:bookmarkEnd w:id="4241"/>
    <w:bookmarkStart w:name="z4245" w:id="4242"/>
    <w:p>
      <w:pPr>
        <w:spacing w:after="0"/>
        <w:ind w:left="0"/>
        <w:jc w:val="both"/>
      </w:pPr>
      <w:r>
        <w:rPr>
          <w:rFonts w:ascii="Times New Roman"/>
          <w:b w:val="false"/>
          <w:i w:val="false"/>
          <w:color w:val="000000"/>
          <w:sz w:val="28"/>
        </w:rPr>
        <w:t>
      неғұрлым жоғары біліктілікті аппаратшының басқаруымен синтездің технологиялық процесін жүргізу;</w:t>
      </w:r>
    </w:p>
    <w:bookmarkEnd w:id="4242"/>
    <w:bookmarkStart w:name="z4246" w:id="4243"/>
    <w:p>
      <w:pPr>
        <w:spacing w:after="0"/>
        <w:ind w:left="0"/>
        <w:jc w:val="both"/>
      </w:pPr>
      <w:r>
        <w:rPr>
          <w:rFonts w:ascii="Times New Roman"/>
          <w:b w:val="false"/>
          <w:i w:val="false"/>
          <w:color w:val="000000"/>
          <w:sz w:val="28"/>
        </w:rPr>
        <w:t>
      шикізатты қабылдау және дайындау, өнімді шығару;</w:t>
      </w:r>
    </w:p>
    <w:bookmarkEnd w:id="4243"/>
    <w:bookmarkStart w:name="z4247" w:id="4244"/>
    <w:p>
      <w:pPr>
        <w:spacing w:after="0"/>
        <w:ind w:left="0"/>
        <w:jc w:val="both"/>
      </w:pPr>
      <w:r>
        <w:rPr>
          <w:rFonts w:ascii="Times New Roman"/>
          <w:b w:val="false"/>
          <w:i w:val="false"/>
          <w:color w:val="000000"/>
          <w:sz w:val="28"/>
        </w:rPr>
        <w:t>
      талдау үшін сынамалар алу;</w:t>
      </w:r>
    </w:p>
    <w:bookmarkEnd w:id="4244"/>
    <w:bookmarkStart w:name="z4248" w:id="4245"/>
    <w:p>
      <w:pPr>
        <w:spacing w:after="0"/>
        <w:ind w:left="0"/>
        <w:jc w:val="both"/>
      </w:pPr>
      <w:r>
        <w:rPr>
          <w:rFonts w:ascii="Times New Roman"/>
          <w:b w:val="false"/>
          <w:i w:val="false"/>
          <w:color w:val="000000"/>
          <w:sz w:val="28"/>
        </w:rPr>
        <w:t>
      бақылау-өлшеу құралдарының көрсеткіштеріне қарай вакуумды, бу және басқа коммуникацияларды жабу;</w:t>
      </w:r>
    </w:p>
    <w:bookmarkEnd w:id="4245"/>
    <w:bookmarkStart w:name="z4249" w:id="4246"/>
    <w:p>
      <w:pPr>
        <w:spacing w:after="0"/>
        <w:ind w:left="0"/>
        <w:jc w:val="both"/>
      </w:pPr>
      <w:r>
        <w:rPr>
          <w:rFonts w:ascii="Times New Roman"/>
          <w:b w:val="false"/>
          <w:i w:val="false"/>
          <w:color w:val="000000"/>
          <w:sz w:val="28"/>
        </w:rPr>
        <w:t>
      механизмдер мен құрал-жабдықтарды жуу, тазалау және майлау.</w:t>
      </w:r>
    </w:p>
    <w:bookmarkEnd w:id="4246"/>
    <w:bookmarkStart w:name="z4250" w:id="4247"/>
    <w:p>
      <w:pPr>
        <w:spacing w:after="0"/>
        <w:ind w:left="0"/>
        <w:jc w:val="both"/>
      </w:pPr>
      <w:r>
        <w:rPr>
          <w:rFonts w:ascii="Times New Roman"/>
          <w:b w:val="false"/>
          <w:i w:val="false"/>
          <w:color w:val="000000"/>
          <w:sz w:val="28"/>
        </w:rPr>
        <w:t>
      634. Білуі тиіс:</w:t>
      </w:r>
    </w:p>
    <w:bookmarkEnd w:id="4247"/>
    <w:bookmarkStart w:name="z4251" w:id="4248"/>
    <w:p>
      <w:pPr>
        <w:spacing w:after="0"/>
        <w:ind w:left="0"/>
        <w:jc w:val="both"/>
      </w:pPr>
      <w:r>
        <w:rPr>
          <w:rFonts w:ascii="Times New Roman"/>
          <w:b w:val="false"/>
          <w:i w:val="false"/>
          <w:color w:val="000000"/>
          <w:sz w:val="28"/>
        </w:rPr>
        <w:t>
      жартылай фабрикаттар мен шикізаттардың негізгі физикалық-химиялық қасиеттерін;</w:t>
      </w:r>
    </w:p>
    <w:bookmarkEnd w:id="4248"/>
    <w:bookmarkStart w:name="z4252" w:id="4249"/>
    <w:p>
      <w:pPr>
        <w:spacing w:after="0"/>
        <w:ind w:left="0"/>
        <w:jc w:val="both"/>
      </w:pPr>
      <w:r>
        <w:rPr>
          <w:rFonts w:ascii="Times New Roman"/>
          <w:b w:val="false"/>
          <w:i w:val="false"/>
          <w:color w:val="000000"/>
          <w:sz w:val="28"/>
        </w:rPr>
        <w:t>
      оларға қойылатын талаптарды, органикалық және органикалық емес синтез әдісімен алынған өнімдердің физикалық-химиялық негіздерін;</w:t>
      </w:r>
    </w:p>
    <w:bookmarkEnd w:id="4249"/>
    <w:bookmarkStart w:name="z4253" w:id="4250"/>
    <w:p>
      <w:pPr>
        <w:spacing w:after="0"/>
        <w:ind w:left="0"/>
        <w:jc w:val="both"/>
      </w:pPr>
      <w:r>
        <w:rPr>
          <w:rFonts w:ascii="Times New Roman"/>
          <w:b w:val="false"/>
          <w:i w:val="false"/>
          <w:color w:val="000000"/>
          <w:sz w:val="28"/>
        </w:rPr>
        <w:t>
      қызмет көрсетілетін аппараттардың жұмыс істеу қағидасын.</w:t>
      </w:r>
    </w:p>
    <w:bookmarkEnd w:id="4250"/>
    <w:bookmarkStart w:name="z4254" w:id="4251"/>
    <w:p>
      <w:pPr>
        <w:spacing w:after="0"/>
        <w:ind w:left="0"/>
        <w:jc w:val="both"/>
      </w:pPr>
      <w:r>
        <w:rPr>
          <w:rFonts w:ascii="Times New Roman"/>
          <w:b w:val="false"/>
          <w:i w:val="false"/>
          <w:color w:val="000000"/>
          <w:sz w:val="28"/>
        </w:rPr>
        <w:t>
      Параграф 3. Синтездеу аппаратшысы, 4-разряд</w:t>
      </w:r>
    </w:p>
    <w:bookmarkEnd w:id="4251"/>
    <w:bookmarkStart w:name="z4255" w:id="4252"/>
    <w:p>
      <w:pPr>
        <w:spacing w:after="0"/>
        <w:ind w:left="0"/>
        <w:jc w:val="both"/>
      </w:pPr>
      <w:r>
        <w:rPr>
          <w:rFonts w:ascii="Times New Roman"/>
          <w:b w:val="false"/>
          <w:i w:val="false"/>
          <w:color w:val="000000"/>
          <w:sz w:val="28"/>
        </w:rPr>
        <w:t>
      635. Жұмыс сипаттамасы:</w:t>
      </w:r>
    </w:p>
    <w:bookmarkEnd w:id="4252"/>
    <w:bookmarkStart w:name="z4256" w:id="4253"/>
    <w:p>
      <w:pPr>
        <w:spacing w:after="0"/>
        <w:ind w:left="0"/>
        <w:jc w:val="both"/>
      </w:pPr>
      <w:r>
        <w:rPr>
          <w:rFonts w:ascii="Times New Roman"/>
          <w:b w:val="false"/>
          <w:i w:val="false"/>
          <w:color w:val="000000"/>
          <w:sz w:val="28"/>
        </w:rPr>
        <w:t>
      дайын өнім мен жартылай фабрикатты алғанға дейін синтездің (гидробромдау, ацитилдеу, диазоттау, нитраттау, бисульфаттау, қалпына келтіру, хлорлау, арсенаттау, сабындау және тағы басқа) технологиялық процесінің бір-екі химиялық сатысын, сондай-ақ оларға жалғаспалы процестерді жүргізу;</w:t>
      </w:r>
    </w:p>
    <w:bookmarkEnd w:id="4253"/>
    <w:bookmarkStart w:name="z4257" w:id="4254"/>
    <w:p>
      <w:pPr>
        <w:spacing w:after="0"/>
        <w:ind w:left="0"/>
        <w:jc w:val="both"/>
      </w:pPr>
      <w:r>
        <w:rPr>
          <w:rFonts w:ascii="Times New Roman"/>
          <w:b w:val="false"/>
          <w:i w:val="false"/>
          <w:color w:val="000000"/>
          <w:sz w:val="28"/>
        </w:rPr>
        <w:t>
      шикізатты қабылдау, органалептикалық және талдау нәтижелері бойынша оның сапасын тексеру;</w:t>
      </w:r>
    </w:p>
    <w:bookmarkEnd w:id="4254"/>
    <w:bookmarkStart w:name="z4258" w:id="4255"/>
    <w:p>
      <w:pPr>
        <w:spacing w:after="0"/>
        <w:ind w:left="0"/>
        <w:jc w:val="both"/>
      </w:pPr>
      <w:r>
        <w:rPr>
          <w:rFonts w:ascii="Times New Roman"/>
          <w:b w:val="false"/>
          <w:i w:val="false"/>
          <w:color w:val="000000"/>
          <w:sz w:val="28"/>
        </w:rPr>
        <w:t>
      бекітілген жүйелілік пен мөлшерлеуді сақтай отырып, қатаң рецептура бойынша жартылай фабрикаттар мен шикізатты аппараттарға тиеу, мөлшерлеу және есептеу;</w:t>
      </w:r>
    </w:p>
    <w:bookmarkEnd w:id="4255"/>
    <w:bookmarkStart w:name="z4259" w:id="4256"/>
    <w:p>
      <w:pPr>
        <w:spacing w:after="0"/>
        <w:ind w:left="0"/>
        <w:jc w:val="both"/>
      </w:pPr>
      <w:r>
        <w:rPr>
          <w:rFonts w:ascii="Times New Roman"/>
          <w:b w:val="false"/>
          <w:i w:val="false"/>
          <w:color w:val="000000"/>
          <w:sz w:val="28"/>
        </w:rPr>
        <w:t>
      бақылау-өлшеу құралдарының көрсеткіштері арқылы және талдау нәтижелері бойынша температура, қысым, концентрация, ортаның реакциясы және басқа параметрлерді реттеу және бақылау;</w:t>
      </w:r>
    </w:p>
    <w:bookmarkEnd w:id="4256"/>
    <w:bookmarkStart w:name="z4260" w:id="4257"/>
    <w:p>
      <w:pPr>
        <w:spacing w:after="0"/>
        <w:ind w:left="0"/>
        <w:jc w:val="both"/>
      </w:pPr>
      <w:r>
        <w:rPr>
          <w:rFonts w:ascii="Times New Roman"/>
          <w:b w:val="false"/>
          <w:i w:val="false"/>
          <w:color w:val="000000"/>
          <w:sz w:val="28"/>
        </w:rPr>
        <w:t>
      синтез процесінде аппараттарға қосымша шикізат компоненттерін және басқа қоспа мен катализаторларды беруді реттеу;</w:t>
      </w:r>
    </w:p>
    <w:bookmarkEnd w:id="4257"/>
    <w:bookmarkStart w:name="z4261" w:id="4258"/>
    <w:p>
      <w:pPr>
        <w:spacing w:after="0"/>
        <w:ind w:left="0"/>
        <w:jc w:val="both"/>
      </w:pPr>
      <w:r>
        <w:rPr>
          <w:rFonts w:ascii="Times New Roman"/>
          <w:b w:val="false"/>
          <w:i w:val="false"/>
          <w:color w:val="000000"/>
          <w:sz w:val="28"/>
        </w:rPr>
        <w:t>
      шаң мен газды тұту, ағын суларды залалсыздандыру;</w:t>
      </w:r>
    </w:p>
    <w:bookmarkEnd w:id="4258"/>
    <w:bookmarkStart w:name="z4262" w:id="4259"/>
    <w:p>
      <w:pPr>
        <w:spacing w:after="0"/>
        <w:ind w:left="0"/>
        <w:jc w:val="both"/>
      </w:pPr>
      <w:r>
        <w:rPr>
          <w:rFonts w:ascii="Times New Roman"/>
          <w:b w:val="false"/>
          <w:i w:val="false"/>
          <w:color w:val="000000"/>
          <w:sz w:val="28"/>
        </w:rPr>
        <w:t>
      технологиялық режімнің бекітілген нормаларынан ауытқудың себептерінің алдын-алу және жою;</w:t>
      </w:r>
    </w:p>
    <w:bookmarkEnd w:id="4259"/>
    <w:bookmarkStart w:name="z4263" w:id="4260"/>
    <w:p>
      <w:pPr>
        <w:spacing w:after="0"/>
        <w:ind w:left="0"/>
        <w:jc w:val="both"/>
      </w:pPr>
      <w:r>
        <w:rPr>
          <w:rFonts w:ascii="Times New Roman"/>
          <w:b w:val="false"/>
          <w:i w:val="false"/>
          <w:color w:val="000000"/>
          <w:sz w:val="28"/>
        </w:rPr>
        <w:t>
      реакциялық аппараттар, автоклавтар, экстракторлар, колонналар, қоспалауыштар, центрифугалар, кептіргіштер, сүзбелер, жинағыштар, өлшеуіштер, сорғылар және басқа құрал-жабдықтардың қызмет көрсетуі;</w:t>
      </w:r>
    </w:p>
    <w:bookmarkEnd w:id="4260"/>
    <w:bookmarkStart w:name="z4264" w:id="4261"/>
    <w:p>
      <w:pPr>
        <w:spacing w:after="0"/>
        <w:ind w:left="0"/>
        <w:jc w:val="both"/>
      </w:pPr>
      <w:r>
        <w:rPr>
          <w:rFonts w:ascii="Times New Roman"/>
          <w:b w:val="false"/>
          <w:i w:val="false"/>
          <w:color w:val="000000"/>
          <w:sz w:val="28"/>
        </w:rPr>
        <w:t>
      сынамалар алу и қорытынды талдаулар жүргізу;</w:t>
      </w:r>
    </w:p>
    <w:bookmarkEnd w:id="4261"/>
    <w:bookmarkStart w:name="z4265" w:id="4262"/>
    <w:p>
      <w:pPr>
        <w:spacing w:after="0"/>
        <w:ind w:left="0"/>
        <w:jc w:val="both"/>
      </w:pPr>
      <w:r>
        <w:rPr>
          <w:rFonts w:ascii="Times New Roman"/>
          <w:b w:val="false"/>
          <w:i w:val="false"/>
          <w:color w:val="000000"/>
          <w:sz w:val="28"/>
        </w:rPr>
        <w:t>
      жартылай фабрикаттар мен шикізаттың шығынын есептеу;</w:t>
      </w:r>
    </w:p>
    <w:bookmarkEnd w:id="4262"/>
    <w:bookmarkStart w:name="z4266" w:id="4263"/>
    <w:p>
      <w:pPr>
        <w:spacing w:after="0"/>
        <w:ind w:left="0"/>
        <w:jc w:val="both"/>
      </w:pPr>
      <w:r>
        <w:rPr>
          <w:rFonts w:ascii="Times New Roman"/>
          <w:b w:val="false"/>
          <w:i w:val="false"/>
          <w:color w:val="000000"/>
          <w:sz w:val="28"/>
        </w:rPr>
        <w:t>
      құрал-жабдықты жөндеуден қабылдау;</w:t>
      </w:r>
    </w:p>
    <w:bookmarkEnd w:id="4263"/>
    <w:bookmarkStart w:name="z4267" w:id="4264"/>
    <w:p>
      <w:pPr>
        <w:spacing w:after="0"/>
        <w:ind w:left="0"/>
        <w:jc w:val="both"/>
      </w:pPr>
      <w:r>
        <w:rPr>
          <w:rFonts w:ascii="Times New Roman"/>
          <w:b w:val="false"/>
          <w:i w:val="false"/>
          <w:color w:val="000000"/>
          <w:sz w:val="28"/>
        </w:rPr>
        <w:t>
      егер олар бар болса, неғұрлым төмен біліктілікті аппаратшыларға басшылық ету.</w:t>
      </w:r>
    </w:p>
    <w:bookmarkEnd w:id="4264"/>
    <w:bookmarkStart w:name="z4268" w:id="4265"/>
    <w:p>
      <w:pPr>
        <w:spacing w:after="0"/>
        <w:ind w:left="0"/>
        <w:jc w:val="both"/>
      </w:pPr>
      <w:r>
        <w:rPr>
          <w:rFonts w:ascii="Times New Roman"/>
          <w:b w:val="false"/>
          <w:i w:val="false"/>
          <w:color w:val="000000"/>
          <w:sz w:val="28"/>
        </w:rPr>
        <w:t>
      636. Білуі тиіс:</w:t>
      </w:r>
    </w:p>
    <w:bookmarkEnd w:id="4265"/>
    <w:bookmarkStart w:name="z4269" w:id="4266"/>
    <w:p>
      <w:pPr>
        <w:spacing w:after="0"/>
        <w:ind w:left="0"/>
        <w:jc w:val="both"/>
      </w:pPr>
      <w:r>
        <w:rPr>
          <w:rFonts w:ascii="Times New Roman"/>
          <w:b w:val="false"/>
          <w:i w:val="false"/>
          <w:color w:val="000000"/>
          <w:sz w:val="28"/>
        </w:rPr>
        <w:t>
      синтездің технологиялық процесінің және оған жалғаспалы процестердің мәнін;</w:t>
      </w:r>
    </w:p>
    <w:bookmarkEnd w:id="4266"/>
    <w:bookmarkStart w:name="z4270" w:id="4267"/>
    <w:p>
      <w:pPr>
        <w:spacing w:after="0"/>
        <w:ind w:left="0"/>
        <w:jc w:val="both"/>
      </w:pPr>
      <w:r>
        <w:rPr>
          <w:rFonts w:ascii="Times New Roman"/>
          <w:b w:val="false"/>
          <w:i w:val="false"/>
          <w:color w:val="000000"/>
          <w:sz w:val="28"/>
        </w:rPr>
        <w:t>
      негізгі және көмекші құрал-жабдықтардың жұмыс істеу қағидасын, олардың құрылымын, коммуникациялар сызбасын;</w:t>
      </w:r>
    </w:p>
    <w:bookmarkEnd w:id="4267"/>
    <w:bookmarkStart w:name="z4271" w:id="4268"/>
    <w:p>
      <w:pPr>
        <w:spacing w:after="0"/>
        <w:ind w:left="0"/>
        <w:jc w:val="both"/>
      </w:pPr>
      <w:r>
        <w:rPr>
          <w:rFonts w:ascii="Times New Roman"/>
          <w:b w:val="false"/>
          <w:i w:val="false"/>
          <w:color w:val="000000"/>
          <w:sz w:val="28"/>
        </w:rPr>
        <w:t>
      қызмет көрсетілетін учаскедегі бақылау-өлшеу құралдарының мақсатын, дайын өнім, жартылай фабрикаттар және шикізаттың қасиеттерін, оларға қойылатын талаптарды;</w:t>
      </w:r>
    </w:p>
    <w:bookmarkEnd w:id="4268"/>
    <w:bookmarkStart w:name="z4272" w:id="4269"/>
    <w:p>
      <w:pPr>
        <w:spacing w:after="0"/>
        <w:ind w:left="0"/>
        <w:jc w:val="both"/>
      </w:pPr>
      <w:r>
        <w:rPr>
          <w:rFonts w:ascii="Times New Roman"/>
          <w:b w:val="false"/>
          <w:i w:val="false"/>
          <w:color w:val="000000"/>
          <w:sz w:val="28"/>
        </w:rPr>
        <w:t>
      сынамалар алу ережесін және қорытынды талдау жүргізу әдістемесін.</w:t>
      </w:r>
    </w:p>
    <w:bookmarkEnd w:id="4269"/>
    <w:bookmarkStart w:name="z4273" w:id="4270"/>
    <w:p>
      <w:pPr>
        <w:spacing w:after="0"/>
        <w:ind w:left="0"/>
        <w:jc w:val="both"/>
      </w:pPr>
      <w:r>
        <w:rPr>
          <w:rFonts w:ascii="Times New Roman"/>
          <w:b w:val="false"/>
          <w:i w:val="false"/>
          <w:color w:val="000000"/>
          <w:sz w:val="28"/>
        </w:rPr>
        <w:t>
      637. Жұмыс мысалы:</w:t>
      </w:r>
    </w:p>
    <w:bookmarkEnd w:id="4270"/>
    <w:bookmarkStart w:name="z4274" w:id="4271"/>
    <w:p>
      <w:pPr>
        <w:spacing w:after="0"/>
        <w:ind w:left="0"/>
        <w:jc w:val="both"/>
      </w:pPr>
      <w:r>
        <w:rPr>
          <w:rFonts w:ascii="Times New Roman"/>
          <w:b w:val="false"/>
          <w:i w:val="false"/>
          <w:color w:val="000000"/>
          <w:sz w:val="28"/>
        </w:rPr>
        <w:t>
      1) блокты әдіспен майлы-канифолды, битумды, копалды, янтарлы лакты, амидты лакты және алкидті өсімдік майын өндіруде формалий мен лакты негіздерді (бір құрал-жабдықта 5 атауға дейін), полимерлі құрылыс материалдары мен жасанды тері өндіруде алкидті қара майды, екінші рет жетілу және фотоэмульсияны құюға дайындау, жуу сатысындағы фотоэмульсияны синтездеудің процесін жүргізу.</w:t>
      </w:r>
    </w:p>
    <w:bookmarkEnd w:id="4271"/>
    <w:bookmarkStart w:name="z4275" w:id="4272"/>
    <w:p>
      <w:pPr>
        <w:spacing w:after="0"/>
        <w:ind w:left="0"/>
        <w:jc w:val="both"/>
      </w:pPr>
      <w:r>
        <w:rPr>
          <w:rFonts w:ascii="Times New Roman"/>
          <w:b w:val="false"/>
          <w:i w:val="false"/>
          <w:color w:val="000000"/>
          <w:sz w:val="28"/>
        </w:rPr>
        <w:t>
      Параграф 4. Синтездеу аппаратшысы, 5-разряд</w:t>
      </w:r>
    </w:p>
    <w:bookmarkEnd w:id="4272"/>
    <w:bookmarkStart w:name="z4276" w:id="4273"/>
    <w:p>
      <w:pPr>
        <w:spacing w:after="0"/>
        <w:ind w:left="0"/>
        <w:jc w:val="both"/>
      </w:pPr>
      <w:r>
        <w:rPr>
          <w:rFonts w:ascii="Times New Roman"/>
          <w:b w:val="false"/>
          <w:i w:val="false"/>
          <w:color w:val="000000"/>
          <w:sz w:val="28"/>
        </w:rPr>
        <w:t>
      638. Жұмыс сипаттамасы:</w:t>
      </w:r>
    </w:p>
    <w:bookmarkEnd w:id="4273"/>
    <w:bookmarkStart w:name="z4277" w:id="4274"/>
    <w:p>
      <w:pPr>
        <w:spacing w:after="0"/>
        <w:ind w:left="0"/>
        <w:jc w:val="both"/>
      </w:pPr>
      <w:r>
        <w:rPr>
          <w:rFonts w:ascii="Times New Roman"/>
          <w:b w:val="false"/>
          <w:i w:val="false"/>
          <w:color w:val="000000"/>
          <w:sz w:val="28"/>
        </w:rPr>
        <w:t>
      жарылғыш, улы және әсері күшті заттарды алумен және қолданумен байланысты ерекше шарттарды сақтай отырып, дайын өнім және жартылай фабрикат алғанға дейін синтездеудің (қалпына келтіру, тотықтандыру, диазоттау, хлорлау, арсенаттау, метилирлеу, нитраттау, конденсаттау, гидраттау және тағы басқа) технологиялық процесінің үш не одан да көп химиялық сатысын, сондай-ақ оған жалғаспалы процестерді (сүзу, залалсыздандыру, центифугадан өткізу, кристаллдау) жүргізу;</w:t>
      </w:r>
    </w:p>
    <w:bookmarkEnd w:id="4274"/>
    <w:bookmarkStart w:name="z4278" w:id="4275"/>
    <w:p>
      <w:pPr>
        <w:spacing w:after="0"/>
        <w:ind w:left="0"/>
        <w:jc w:val="both"/>
      </w:pPr>
      <w:r>
        <w:rPr>
          <w:rFonts w:ascii="Times New Roman"/>
          <w:b w:val="false"/>
          <w:i w:val="false"/>
          <w:color w:val="000000"/>
          <w:sz w:val="28"/>
        </w:rPr>
        <w:t>
      неғұрлым жоғары біліктілікті аппаратшылардың басқаруымен автоматты реттеу аппаратурасында процестің барлық сатыларын жүргізу;</w:t>
      </w:r>
    </w:p>
    <w:bookmarkEnd w:id="4275"/>
    <w:bookmarkStart w:name="z4279" w:id="4276"/>
    <w:p>
      <w:pPr>
        <w:spacing w:after="0"/>
        <w:ind w:left="0"/>
        <w:jc w:val="both"/>
      </w:pPr>
      <w:r>
        <w:rPr>
          <w:rFonts w:ascii="Times New Roman"/>
          <w:b w:val="false"/>
          <w:i w:val="false"/>
          <w:color w:val="000000"/>
          <w:sz w:val="28"/>
        </w:rPr>
        <w:t>
      реакторларға компоненттерді уақыт, салмағы және температурасы бойынша қатаң тәртіппен белгіленген жүйеде мөлшерлеу және есептеу;</w:t>
      </w:r>
    </w:p>
    <w:bookmarkEnd w:id="4276"/>
    <w:bookmarkStart w:name="z4280" w:id="4277"/>
    <w:p>
      <w:pPr>
        <w:spacing w:after="0"/>
        <w:ind w:left="0"/>
        <w:jc w:val="both"/>
      </w:pPr>
      <w:r>
        <w:rPr>
          <w:rFonts w:ascii="Times New Roman"/>
          <w:b w:val="false"/>
          <w:i w:val="false"/>
          <w:color w:val="000000"/>
          <w:sz w:val="28"/>
        </w:rPr>
        <w:t>
      араластырғыштың айналым жылдамдығын, вакуумның жасалуын реттеу;</w:t>
      </w:r>
    </w:p>
    <w:bookmarkEnd w:id="4277"/>
    <w:bookmarkStart w:name="z4281" w:id="4278"/>
    <w:p>
      <w:pPr>
        <w:spacing w:after="0"/>
        <w:ind w:left="0"/>
        <w:jc w:val="both"/>
      </w:pPr>
      <w:r>
        <w:rPr>
          <w:rFonts w:ascii="Times New Roman"/>
          <w:b w:val="false"/>
          <w:i w:val="false"/>
          <w:color w:val="000000"/>
          <w:sz w:val="28"/>
        </w:rPr>
        <w:t>
      бастапқы ерітінділерді берілген концентрацияға жеткенге дейін дайындау;</w:t>
      </w:r>
    </w:p>
    <w:bookmarkEnd w:id="4278"/>
    <w:bookmarkStart w:name="z4282" w:id="4279"/>
    <w:p>
      <w:pPr>
        <w:spacing w:after="0"/>
        <w:ind w:left="0"/>
        <w:jc w:val="both"/>
      </w:pPr>
      <w:r>
        <w:rPr>
          <w:rFonts w:ascii="Times New Roman"/>
          <w:b w:val="false"/>
          <w:i w:val="false"/>
          <w:color w:val="000000"/>
          <w:sz w:val="28"/>
        </w:rPr>
        <w:t>
      этирификаттау, конденсаттау, полимерлеу, бутанилизаттау, модификаттау, азеотропты әдіспен кептіру, ваккум-кептіру, терең ажырату, термо-өңдеу, сүзу, ректификаттау процестерін жүргізу;</w:t>
      </w:r>
    </w:p>
    <w:bookmarkEnd w:id="4279"/>
    <w:bookmarkStart w:name="z4283" w:id="4280"/>
    <w:p>
      <w:pPr>
        <w:spacing w:after="0"/>
        <w:ind w:left="0"/>
        <w:jc w:val="both"/>
      </w:pPr>
      <w:r>
        <w:rPr>
          <w:rFonts w:ascii="Times New Roman"/>
          <w:b w:val="false"/>
          <w:i w:val="false"/>
          <w:color w:val="000000"/>
          <w:sz w:val="28"/>
        </w:rPr>
        <w:t>
      талдаулар жүргізу;</w:t>
      </w:r>
    </w:p>
    <w:bookmarkEnd w:id="4280"/>
    <w:bookmarkStart w:name="z4284" w:id="4281"/>
    <w:p>
      <w:pPr>
        <w:spacing w:after="0"/>
        <w:ind w:left="0"/>
        <w:jc w:val="both"/>
      </w:pPr>
      <w:r>
        <w:rPr>
          <w:rFonts w:ascii="Times New Roman"/>
          <w:b w:val="false"/>
          <w:i w:val="false"/>
          <w:color w:val="000000"/>
          <w:sz w:val="28"/>
        </w:rPr>
        <w:t>
      бақылау-өлшеу құралдарының және арматураның көрсеткіштері бойынша процесті реттеу және бақылау;</w:t>
      </w:r>
    </w:p>
    <w:bookmarkEnd w:id="4281"/>
    <w:bookmarkStart w:name="z4285" w:id="4282"/>
    <w:p>
      <w:pPr>
        <w:spacing w:after="0"/>
        <w:ind w:left="0"/>
        <w:jc w:val="both"/>
      </w:pPr>
      <w:r>
        <w:rPr>
          <w:rFonts w:ascii="Times New Roman"/>
          <w:b w:val="false"/>
          <w:i w:val="false"/>
          <w:color w:val="000000"/>
          <w:sz w:val="28"/>
        </w:rPr>
        <w:t>
      технологиялық режімнің қалыптан ауытқуының себептерін анықтау және алдын-алу;</w:t>
      </w:r>
    </w:p>
    <w:bookmarkEnd w:id="4282"/>
    <w:bookmarkStart w:name="z4286" w:id="4283"/>
    <w:p>
      <w:pPr>
        <w:spacing w:after="0"/>
        <w:ind w:left="0"/>
        <w:jc w:val="both"/>
      </w:pPr>
      <w:r>
        <w:rPr>
          <w:rFonts w:ascii="Times New Roman"/>
          <w:b w:val="false"/>
          <w:i w:val="false"/>
          <w:color w:val="000000"/>
          <w:sz w:val="28"/>
        </w:rPr>
        <w:t>
      синтез бөлімшесінің құрал-жабдық пен коммуникациялардың жұмысындағы ақаулықтарды;</w:t>
      </w:r>
    </w:p>
    <w:bookmarkEnd w:id="4283"/>
    <w:bookmarkStart w:name="z4287" w:id="4284"/>
    <w:p>
      <w:pPr>
        <w:spacing w:after="0"/>
        <w:ind w:left="0"/>
        <w:jc w:val="both"/>
      </w:pPr>
      <w:r>
        <w:rPr>
          <w:rFonts w:ascii="Times New Roman"/>
          <w:b w:val="false"/>
          <w:i w:val="false"/>
          <w:color w:val="000000"/>
          <w:sz w:val="28"/>
        </w:rPr>
        <w:t>
      неғұрлым төмен біліктілікті аппаратшыларға басшылық ету, учаскедегі жұмысты үйлестіру.</w:t>
      </w:r>
    </w:p>
    <w:bookmarkEnd w:id="4284"/>
    <w:bookmarkStart w:name="z4288" w:id="4285"/>
    <w:p>
      <w:pPr>
        <w:spacing w:after="0"/>
        <w:ind w:left="0"/>
        <w:jc w:val="both"/>
      </w:pPr>
      <w:r>
        <w:rPr>
          <w:rFonts w:ascii="Times New Roman"/>
          <w:b w:val="false"/>
          <w:i w:val="false"/>
          <w:color w:val="000000"/>
          <w:sz w:val="28"/>
        </w:rPr>
        <w:t>
      639. Білуі тиіс:</w:t>
      </w:r>
    </w:p>
    <w:bookmarkEnd w:id="4285"/>
    <w:bookmarkStart w:name="z4289" w:id="4286"/>
    <w:p>
      <w:pPr>
        <w:spacing w:after="0"/>
        <w:ind w:left="0"/>
        <w:jc w:val="both"/>
      </w:pPr>
      <w:r>
        <w:rPr>
          <w:rFonts w:ascii="Times New Roman"/>
          <w:b w:val="false"/>
          <w:i w:val="false"/>
          <w:color w:val="000000"/>
          <w:sz w:val="28"/>
        </w:rPr>
        <w:t>
      өндірістің технологиялық сызбасын, технологиялық режім мен процесті реттеу ережелерін;</w:t>
      </w:r>
    </w:p>
    <w:bookmarkEnd w:id="4286"/>
    <w:bookmarkStart w:name="z4290" w:id="4287"/>
    <w:p>
      <w:pPr>
        <w:spacing w:after="0"/>
        <w:ind w:left="0"/>
        <w:jc w:val="both"/>
      </w:pPr>
      <w:r>
        <w:rPr>
          <w:rFonts w:ascii="Times New Roman"/>
          <w:b w:val="false"/>
          <w:i w:val="false"/>
          <w:color w:val="000000"/>
          <w:sz w:val="28"/>
        </w:rPr>
        <w:t>
      автоматика құралдары және бақылау-өлшеу құралдарының;</w:t>
      </w:r>
    </w:p>
    <w:bookmarkEnd w:id="4287"/>
    <w:bookmarkStart w:name="z4291" w:id="4288"/>
    <w:p>
      <w:pPr>
        <w:spacing w:after="0"/>
        <w:ind w:left="0"/>
        <w:jc w:val="both"/>
      </w:pPr>
      <w:r>
        <w:rPr>
          <w:rFonts w:ascii="Times New Roman"/>
          <w:b w:val="false"/>
          <w:i w:val="false"/>
          <w:color w:val="000000"/>
          <w:sz w:val="28"/>
        </w:rPr>
        <w:t>
      негізгі және көмекші құрал-жабдықтардың қызмет көрсету ережелерін;</w:t>
      </w:r>
    </w:p>
    <w:bookmarkEnd w:id="4288"/>
    <w:bookmarkStart w:name="z4292" w:id="4289"/>
    <w:p>
      <w:pPr>
        <w:spacing w:after="0"/>
        <w:ind w:left="0"/>
        <w:jc w:val="both"/>
      </w:pPr>
      <w:r>
        <w:rPr>
          <w:rFonts w:ascii="Times New Roman"/>
          <w:b w:val="false"/>
          <w:i w:val="false"/>
          <w:color w:val="000000"/>
          <w:sz w:val="28"/>
        </w:rPr>
        <w:t>
      олардың құрылымын, коммуникациялар сызбасын;</w:t>
      </w:r>
    </w:p>
    <w:bookmarkEnd w:id="4289"/>
    <w:bookmarkStart w:name="z4293" w:id="4290"/>
    <w:p>
      <w:pPr>
        <w:spacing w:after="0"/>
        <w:ind w:left="0"/>
        <w:jc w:val="both"/>
      </w:pPr>
      <w:r>
        <w:rPr>
          <w:rFonts w:ascii="Times New Roman"/>
          <w:b w:val="false"/>
          <w:i w:val="false"/>
          <w:color w:val="000000"/>
          <w:sz w:val="28"/>
        </w:rPr>
        <w:t>
      шикізаттың физикалық-химиялық қасиеттерін, жылу тасымалдағыш, дайын өнім және катализаторлардың қасиеттерін, дайын өнім, жартылай фабрикаттар және бастапқы шикізатқа қойылатын талаптарды;</w:t>
      </w:r>
    </w:p>
    <w:bookmarkEnd w:id="4290"/>
    <w:bookmarkStart w:name="z4294" w:id="4291"/>
    <w:p>
      <w:pPr>
        <w:spacing w:after="0"/>
        <w:ind w:left="0"/>
        <w:jc w:val="both"/>
      </w:pPr>
      <w:r>
        <w:rPr>
          <w:rFonts w:ascii="Times New Roman"/>
          <w:b w:val="false"/>
          <w:i w:val="false"/>
          <w:color w:val="000000"/>
          <w:sz w:val="28"/>
        </w:rPr>
        <w:t>
      шығарылатын өнімнің әр-түрлілігін, талдаулар жүргізу әдістемесін және рецептураларды есептеу, зиянды және жарылғыш заттарды қолданудың ережелерін;</w:t>
      </w:r>
    </w:p>
    <w:bookmarkEnd w:id="4291"/>
    <w:bookmarkStart w:name="z4295" w:id="4292"/>
    <w:p>
      <w:pPr>
        <w:spacing w:after="0"/>
        <w:ind w:left="0"/>
        <w:jc w:val="both"/>
      </w:pPr>
      <w:r>
        <w:rPr>
          <w:rFonts w:ascii="Times New Roman"/>
          <w:b w:val="false"/>
          <w:i w:val="false"/>
          <w:color w:val="000000"/>
          <w:sz w:val="28"/>
        </w:rPr>
        <w:t>
      автоматикалық реттеу мен бақылау құралдарын пайдалану ережелерін, эмульсияның әр сұрыбы үшін жарықты- техникалық режімді.</w:t>
      </w:r>
    </w:p>
    <w:bookmarkEnd w:id="4292"/>
    <w:bookmarkStart w:name="z4296" w:id="4293"/>
    <w:p>
      <w:pPr>
        <w:spacing w:after="0"/>
        <w:ind w:left="0"/>
        <w:jc w:val="both"/>
      </w:pPr>
      <w:r>
        <w:rPr>
          <w:rFonts w:ascii="Times New Roman"/>
          <w:b w:val="false"/>
          <w:i w:val="false"/>
          <w:color w:val="000000"/>
          <w:sz w:val="28"/>
        </w:rPr>
        <w:t>
      640. Жұмыстар мысалдары:</w:t>
      </w:r>
    </w:p>
    <w:bookmarkEnd w:id="4293"/>
    <w:bookmarkStart w:name="z4297" w:id="4294"/>
    <w:p>
      <w:pPr>
        <w:spacing w:after="0"/>
        <w:ind w:left="0"/>
        <w:jc w:val="both"/>
      </w:pPr>
      <w:r>
        <w:rPr>
          <w:rFonts w:ascii="Times New Roman"/>
          <w:b w:val="false"/>
          <w:i w:val="false"/>
          <w:color w:val="000000"/>
          <w:sz w:val="28"/>
        </w:rPr>
        <w:t>
      1) фенолды, эпоксидті, меломинді және несепнәрлі-формальдегидті және басқа да лакты қара майды синтездеу;</w:t>
      </w:r>
    </w:p>
    <w:bookmarkEnd w:id="4294"/>
    <w:bookmarkStart w:name="z4298" w:id="4295"/>
    <w:p>
      <w:pPr>
        <w:spacing w:after="0"/>
        <w:ind w:left="0"/>
        <w:jc w:val="both"/>
      </w:pPr>
      <w:r>
        <w:rPr>
          <w:rFonts w:ascii="Times New Roman"/>
          <w:b w:val="false"/>
          <w:i w:val="false"/>
          <w:color w:val="000000"/>
          <w:sz w:val="28"/>
        </w:rPr>
        <w:t>
      2) акрил қышқылды нитрилді, цианурхлоридті, тетраэтилқорғасынды, этаноламинді, фосфорорганикалық улы химикаттарды, карбонилдерді, металлдарды, ацетонциангидринді, бромэтилды, трибутилфосфатты, метакрилді және акрилды қышқылдарды, акроналды, метакрилды қышқылдың эфирлерін, синилды қышқылды, акрилды эмульсияны, полинакты, полиэфирлерді, этиленциангидридті және ұқсас өнімдерді синтездеу;</w:t>
      </w:r>
    </w:p>
    <w:bookmarkEnd w:id="4295"/>
    <w:bookmarkStart w:name="z4299" w:id="4296"/>
    <w:p>
      <w:pPr>
        <w:spacing w:after="0"/>
        <w:ind w:left="0"/>
        <w:jc w:val="both"/>
      </w:pPr>
      <w:r>
        <w:rPr>
          <w:rFonts w:ascii="Times New Roman"/>
          <w:b w:val="false"/>
          <w:i w:val="false"/>
          <w:color w:val="000000"/>
          <w:sz w:val="28"/>
        </w:rPr>
        <w:t>
      3) күкіртті қышқылды және тұзды қышқылды әдіспен дифенилолпропанды синтездеу, лакты қара майды, алкидты лактар, электр оқшауланған және қоюланған полиэфирді лактар мен алкидті өсімдік майын өндіруде лакты негіздерді синтездеу, жетілудің бірінші және екінші сатыларындағы фотоэмульсияны синтездеу және фотоэмульсияны құюға дайындау, магнитті ленталарды өндіруде темір тұзы, кобальт және басқа компоненттер ерітіндісінен алынған ферромагнитті ұнтақты синтездеу, гидразингидрат алу үшін несепнәр ерітіндісі мен натий гипохлоритін синтездеу, Аминдер мен метанолды өндіруде порофор алу үшін азодинитрилдиизомайды қышқылды синтездеу.</w:t>
      </w:r>
    </w:p>
    <w:bookmarkEnd w:id="4296"/>
    <w:bookmarkStart w:name="z4300" w:id="4297"/>
    <w:p>
      <w:pPr>
        <w:spacing w:after="0"/>
        <w:ind w:left="0"/>
        <w:jc w:val="both"/>
      </w:pPr>
      <w:r>
        <w:rPr>
          <w:rFonts w:ascii="Times New Roman"/>
          <w:b w:val="false"/>
          <w:i w:val="false"/>
          <w:color w:val="000000"/>
          <w:sz w:val="28"/>
        </w:rPr>
        <w:t>
      Параграф 5. Синтездеу аппаратшысы, 6-разряд</w:t>
      </w:r>
    </w:p>
    <w:bookmarkEnd w:id="4297"/>
    <w:bookmarkStart w:name="z4301" w:id="4298"/>
    <w:p>
      <w:pPr>
        <w:spacing w:after="0"/>
        <w:ind w:left="0"/>
        <w:jc w:val="both"/>
      </w:pPr>
      <w:r>
        <w:rPr>
          <w:rFonts w:ascii="Times New Roman"/>
          <w:b w:val="false"/>
          <w:i w:val="false"/>
          <w:color w:val="000000"/>
          <w:sz w:val="28"/>
        </w:rPr>
        <w:t>
      641. Жұмыс сипаттамасы:</w:t>
      </w:r>
    </w:p>
    <w:bookmarkEnd w:id="4298"/>
    <w:bookmarkStart w:name="z4302" w:id="4299"/>
    <w:p>
      <w:pPr>
        <w:spacing w:after="0"/>
        <w:ind w:left="0"/>
        <w:jc w:val="both"/>
      </w:pPr>
      <w:r>
        <w:rPr>
          <w:rFonts w:ascii="Times New Roman"/>
          <w:b w:val="false"/>
          <w:i w:val="false"/>
          <w:color w:val="000000"/>
          <w:sz w:val="28"/>
        </w:rPr>
        <w:t>
      ауыр органикалық синтезді, хош иісті заттарды, синтетикалық дәрумендерді, эпихролгидринді, этилендиаминді, дихлоэтанды өндіруде процестің режімдері мен параметрлерін автоматты түрде реттейтін аппаратураларда синтездеудің технологиялық процесін жүргізу немесе аса жауапкершілікті, ерекше сақтықты талап ететін әсері күшті, улы және жарылғыш заттарды қолдану арқылы жаңа технологияны меңгерумен байланысқан синтездеудің күрделі химиялық процестерін жүргізу, сондай-ақ радиактивті және қалыпты изотоптарды синтездеу кезіндегі дайын өнім, жартылай фабрикаттар және радиоизотопты шикізатты бақылау және дайындаудың процесін жүргізу;</w:t>
      </w:r>
    </w:p>
    <w:bookmarkEnd w:id="4299"/>
    <w:bookmarkStart w:name="z4303" w:id="4300"/>
    <w:p>
      <w:pPr>
        <w:spacing w:after="0"/>
        <w:ind w:left="0"/>
        <w:jc w:val="both"/>
      </w:pPr>
      <w:r>
        <w:rPr>
          <w:rFonts w:ascii="Times New Roman"/>
          <w:b w:val="false"/>
          <w:i w:val="false"/>
          <w:color w:val="000000"/>
          <w:sz w:val="28"/>
        </w:rPr>
        <w:t>
      жаңа технологиялық процестің ерекшеліктерін зерделеу мен белгілеу, неғұрлым сапалы және көлемді өнімдерді алудың оңтайлы жағдайларын анықтау;</w:t>
      </w:r>
    </w:p>
    <w:bookmarkEnd w:id="4300"/>
    <w:bookmarkStart w:name="z4304" w:id="4301"/>
    <w:p>
      <w:pPr>
        <w:spacing w:after="0"/>
        <w:ind w:left="0"/>
        <w:jc w:val="both"/>
      </w:pPr>
      <w:r>
        <w:rPr>
          <w:rFonts w:ascii="Times New Roman"/>
          <w:b w:val="false"/>
          <w:i w:val="false"/>
          <w:color w:val="000000"/>
          <w:sz w:val="28"/>
        </w:rPr>
        <w:t>
      органды лептикалық түрде және талдау нәтижелері мен бақылау-өлшеу құралдарының көрсеткіштері бойынша әр сатыдағы синтездеу процесінің қарқындылық деңгейін, реакцияның басталу және аяқталу уақытын, өнімді шығару және басқа да параметрлерді анықтау;</w:t>
      </w:r>
    </w:p>
    <w:bookmarkEnd w:id="4301"/>
    <w:bookmarkStart w:name="z4305" w:id="4302"/>
    <w:p>
      <w:pPr>
        <w:spacing w:after="0"/>
        <w:ind w:left="0"/>
        <w:jc w:val="both"/>
      </w:pPr>
      <w:r>
        <w:rPr>
          <w:rFonts w:ascii="Times New Roman"/>
          <w:b w:val="false"/>
          <w:i w:val="false"/>
          <w:color w:val="000000"/>
          <w:sz w:val="28"/>
        </w:rPr>
        <w:t>
      процестерді оңтайлы жағдайларға реттеу және келтіру және процесті автоматикалық реттеуге ауыстыру;</w:t>
      </w:r>
    </w:p>
    <w:bookmarkEnd w:id="4302"/>
    <w:bookmarkStart w:name="z4306" w:id="4303"/>
    <w:p>
      <w:pPr>
        <w:spacing w:after="0"/>
        <w:ind w:left="0"/>
        <w:jc w:val="both"/>
      </w:pPr>
      <w:r>
        <w:rPr>
          <w:rFonts w:ascii="Times New Roman"/>
          <w:b w:val="false"/>
          <w:i w:val="false"/>
          <w:color w:val="000000"/>
          <w:sz w:val="28"/>
        </w:rPr>
        <w:t>
      үздіксіз қызмет ететін көп секциялы тура-нақты колонналар, 100 атм-нан көп қысыммен істейтін автоклавтар, күрделі құрылғылар, синтез реакторлар, хромотаграфикалық колонналар, ультрадыбысты құрылғылар, экстрактор-сепараторлар және басқа құрал-жабдықтардың қызмет көрсетуі;</w:t>
      </w:r>
    </w:p>
    <w:bookmarkEnd w:id="4303"/>
    <w:bookmarkStart w:name="z4307" w:id="4304"/>
    <w:p>
      <w:pPr>
        <w:spacing w:after="0"/>
        <w:ind w:left="0"/>
        <w:jc w:val="both"/>
      </w:pPr>
      <w:r>
        <w:rPr>
          <w:rFonts w:ascii="Times New Roman"/>
          <w:b w:val="false"/>
          <w:i w:val="false"/>
          <w:color w:val="000000"/>
          <w:sz w:val="28"/>
        </w:rPr>
        <w:t>
      дайын өнім, жартылай фабрикаттар және шикізаттың шығынын есептеу;</w:t>
      </w:r>
    </w:p>
    <w:bookmarkEnd w:id="4304"/>
    <w:bookmarkStart w:name="z4308" w:id="4305"/>
    <w:p>
      <w:pPr>
        <w:spacing w:after="0"/>
        <w:ind w:left="0"/>
        <w:jc w:val="both"/>
      </w:pPr>
      <w:r>
        <w:rPr>
          <w:rFonts w:ascii="Times New Roman"/>
          <w:b w:val="false"/>
          <w:i w:val="false"/>
          <w:color w:val="000000"/>
          <w:sz w:val="28"/>
        </w:rPr>
        <w:t>
      қызмет көрсететін өндірістік учаскеде, бөлімшеде немес цехта барлық мамандық бойынша жұмысшылардың жұмысын реттеу және үйлестіру.</w:t>
      </w:r>
    </w:p>
    <w:bookmarkEnd w:id="4305"/>
    <w:bookmarkStart w:name="z4309" w:id="4306"/>
    <w:p>
      <w:pPr>
        <w:spacing w:after="0"/>
        <w:ind w:left="0"/>
        <w:jc w:val="both"/>
      </w:pPr>
      <w:r>
        <w:rPr>
          <w:rFonts w:ascii="Times New Roman"/>
          <w:b w:val="false"/>
          <w:i w:val="false"/>
          <w:color w:val="000000"/>
          <w:sz w:val="28"/>
        </w:rPr>
        <w:t>
      642. Білуі тиіс:</w:t>
      </w:r>
    </w:p>
    <w:bookmarkEnd w:id="4306"/>
    <w:bookmarkStart w:name="z4310" w:id="4307"/>
    <w:p>
      <w:pPr>
        <w:spacing w:after="0"/>
        <w:ind w:left="0"/>
        <w:jc w:val="both"/>
      </w:pPr>
      <w:r>
        <w:rPr>
          <w:rFonts w:ascii="Times New Roman"/>
          <w:b w:val="false"/>
          <w:i w:val="false"/>
          <w:color w:val="000000"/>
          <w:sz w:val="28"/>
        </w:rPr>
        <w:t>
      учаскедегі технологиялық процесті, қолданатын компоненттер мен шикізаттың технологиялық және физикалық-химиялық қасиеттерін;</w:t>
      </w:r>
    </w:p>
    <w:bookmarkEnd w:id="4307"/>
    <w:bookmarkStart w:name="z4311" w:id="4308"/>
    <w:p>
      <w:pPr>
        <w:spacing w:after="0"/>
        <w:ind w:left="0"/>
        <w:jc w:val="both"/>
      </w:pPr>
      <w:r>
        <w:rPr>
          <w:rFonts w:ascii="Times New Roman"/>
          <w:b w:val="false"/>
          <w:i w:val="false"/>
          <w:color w:val="000000"/>
          <w:sz w:val="28"/>
        </w:rPr>
        <w:t>
      дайын өнім мен жартылай фабрикаттарға қойылатын мемлекеттік стандарттар мен техникалық шарттар;</w:t>
      </w:r>
    </w:p>
    <w:bookmarkEnd w:id="4308"/>
    <w:bookmarkStart w:name="z4312" w:id="4309"/>
    <w:p>
      <w:pPr>
        <w:spacing w:after="0"/>
        <w:ind w:left="0"/>
        <w:jc w:val="both"/>
      </w:pPr>
      <w:r>
        <w:rPr>
          <w:rFonts w:ascii="Times New Roman"/>
          <w:b w:val="false"/>
          <w:i w:val="false"/>
          <w:color w:val="000000"/>
          <w:sz w:val="28"/>
        </w:rPr>
        <w:t>
      бақылау-өлшеу және реттеу құрылғылары, негізгі және көмекші құрал-жабдықтардың сындарлы ерекшеліктерін;</w:t>
      </w:r>
    </w:p>
    <w:bookmarkEnd w:id="4309"/>
    <w:bookmarkStart w:name="z4313" w:id="4310"/>
    <w:p>
      <w:pPr>
        <w:spacing w:after="0"/>
        <w:ind w:left="0"/>
        <w:jc w:val="both"/>
      </w:pPr>
      <w:r>
        <w:rPr>
          <w:rFonts w:ascii="Times New Roman"/>
          <w:b w:val="false"/>
          <w:i w:val="false"/>
          <w:color w:val="000000"/>
          <w:sz w:val="28"/>
        </w:rPr>
        <w:t>
      олардың құрылымын, коммуникациялар мен арматураның сызбасын;</w:t>
      </w:r>
    </w:p>
    <w:bookmarkEnd w:id="4310"/>
    <w:bookmarkStart w:name="z4314" w:id="4311"/>
    <w:p>
      <w:pPr>
        <w:spacing w:after="0"/>
        <w:ind w:left="0"/>
        <w:jc w:val="both"/>
      </w:pPr>
      <w:r>
        <w:rPr>
          <w:rFonts w:ascii="Times New Roman"/>
          <w:b w:val="false"/>
          <w:i w:val="false"/>
          <w:color w:val="000000"/>
          <w:sz w:val="28"/>
        </w:rPr>
        <w:t>
      процесті реттеудің ережелері мен режімін, мөлшерлегіш компоненттерді есептеу әдістемесін, органикалық химия негіздерін.</w:t>
      </w:r>
    </w:p>
    <w:bookmarkEnd w:id="4311"/>
    <w:bookmarkStart w:name="z4315" w:id="4312"/>
    <w:p>
      <w:pPr>
        <w:spacing w:after="0"/>
        <w:ind w:left="0"/>
        <w:jc w:val="both"/>
      </w:pPr>
      <w:r>
        <w:rPr>
          <w:rFonts w:ascii="Times New Roman"/>
          <w:b w:val="false"/>
          <w:i w:val="false"/>
          <w:color w:val="000000"/>
          <w:sz w:val="28"/>
        </w:rPr>
        <w:t>
      643. Орта кәсіби білім қажет.</w:t>
      </w:r>
    </w:p>
    <w:bookmarkEnd w:id="4312"/>
    <w:bookmarkStart w:name="z4316" w:id="4313"/>
    <w:p>
      <w:pPr>
        <w:spacing w:after="0"/>
        <w:ind w:left="0"/>
        <w:jc w:val="both"/>
      </w:pPr>
      <w:r>
        <w:rPr>
          <w:rFonts w:ascii="Times New Roman"/>
          <w:b w:val="false"/>
          <w:i w:val="false"/>
          <w:color w:val="000000"/>
          <w:sz w:val="28"/>
        </w:rPr>
        <w:t>
      644. Жұмыстар мысалы:</w:t>
      </w:r>
    </w:p>
    <w:bookmarkEnd w:id="4313"/>
    <w:bookmarkStart w:name="z4317" w:id="4314"/>
    <w:p>
      <w:pPr>
        <w:spacing w:after="0"/>
        <w:ind w:left="0"/>
        <w:jc w:val="both"/>
      </w:pPr>
      <w:r>
        <w:rPr>
          <w:rFonts w:ascii="Times New Roman"/>
          <w:b w:val="false"/>
          <w:i w:val="false"/>
          <w:color w:val="000000"/>
          <w:sz w:val="28"/>
        </w:rPr>
        <w:t>
      1) гептал, фреондар, акрилды қышқылдың нитрилін ацетиленді каталитикалық циангидриттау әдісімен, ацетонциангидринді, метакрилды және акрилды қышқылдарды, метакрилды қышқылдың эфирлерін, полиэфирлер, этиленциангидрин, трибутилфосфат, полинак, Гриньяр реакциясы бойынша кремнийорганикалық мономерлер мен сұйықтарды, меламинді синтездеу;</w:t>
      </w:r>
    </w:p>
    <w:bookmarkEnd w:id="4314"/>
    <w:bookmarkStart w:name="z4318" w:id="4315"/>
    <w:p>
      <w:pPr>
        <w:spacing w:after="0"/>
        <w:ind w:left="0"/>
        <w:jc w:val="both"/>
      </w:pPr>
      <w:r>
        <w:rPr>
          <w:rFonts w:ascii="Times New Roman"/>
          <w:b w:val="false"/>
          <w:i w:val="false"/>
          <w:color w:val="000000"/>
          <w:sz w:val="28"/>
        </w:rPr>
        <w:t>
      2) фенолды, эпоксидті, меламинді- және несепнәрлі-формальдегидті және басқа да лакты қара майларды синтездеу;</w:t>
      </w:r>
    </w:p>
    <w:bookmarkEnd w:id="4315"/>
    <w:bookmarkStart w:name="z4319" w:id="4316"/>
    <w:p>
      <w:pPr>
        <w:spacing w:after="0"/>
        <w:ind w:left="0"/>
        <w:jc w:val="both"/>
      </w:pPr>
      <w:r>
        <w:rPr>
          <w:rFonts w:ascii="Times New Roman"/>
          <w:b w:val="false"/>
          <w:i w:val="false"/>
          <w:color w:val="000000"/>
          <w:sz w:val="28"/>
        </w:rPr>
        <w:t>
      3) хош иісті заттар, синтетикалық дәрумендер, эпихлоргидрин, этилендиамин, дихлорэтанды процесті автоматтық реттеу аппаратуларында синтездеу;</w:t>
      </w:r>
    </w:p>
    <w:bookmarkEnd w:id="4316"/>
    <w:bookmarkStart w:name="z4320" w:id="4317"/>
    <w:p>
      <w:pPr>
        <w:spacing w:after="0"/>
        <w:ind w:left="0"/>
        <w:jc w:val="both"/>
      </w:pPr>
      <w:r>
        <w:rPr>
          <w:rFonts w:ascii="Times New Roman"/>
          <w:b w:val="false"/>
          <w:i w:val="false"/>
          <w:color w:val="000000"/>
          <w:sz w:val="28"/>
        </w:rPr>
        <w:t>
      4) техникалық хлорофос өндірудегі синтез, циклопропан (гидробромирдауды қосып алғанда), изопропилбензол, изопропилбензол гидрототығы, фенола-ацетон, этилен тотығы, моноэтиленгликол, жоғары гликольдер, этаноламиндер, проксанол-проксаминдер, бутил- және этилцеллозольв, диэтиленгликоль, органикалық және диацилды тотықтарды өндірудегі технологиялық процестің барлық циклын жүргізу;</w:t>
      </w:r>
    </w:p>
    <w:bookmarkEnd w:id="4317"/>
    <w:bookmarkStart w:name="z4321" w:id="4318"/>
    <w:p>
      <w:pPr>
        <w:spacing w:after="0"/>
        <w:ind w:left="0"/>
        <w:jc w:val="both"/>
      </w:pPr>
      <w:r>
        <w:rPr>
          <w:rFonts w:ascii="Times New Roman"/>
          <w:b w:val="false"/>
          <w:i w:val="false"/>
          <w:color w:val="000000"/>
          <w:sz w:val="28"/>
        </w:rPr>
        <w:t>
      5) алкидты лактар мен алкидті өсімдік майларын өндірудегі лакты негіздерді синтездеу, түрлі құрылымды реакторларда блокты және азеотропты әдістермен электр-оқшауланған және қоюланған полиэфирлі лактарды синтездеу, күкіртті-қышқылды және тұзды қышқылды әдіспен дифенилолпропанның лакты қара майларын синтездеу, формалинді, кинофотопленкалар, арнайы пленкалар, фотопластинкалар, фотоқағаздың барлық сұрыптары үшін фотоэмульсияларды синтездеу, гексаметилендиизоцианат, метанол және изобутилды май, аммиак, меламин, формаль мен триизобутилалюминийді өндіруде катализатордың қатысуымен синтездеу.</w:t>
      </w:r>
    </w:p>
    <w:bookmarkEnd w:id="4318"/>
    <w:bookmarkStart w:name="z4322" w:id="4319"/>
    <w:p>
      <w:pPr>
        <w:spacing w:after="0"/>
        <w:ind w:left="0"/>
        <w:jc w:val="both"/>
      </w:pPr>
      <w:r>
        <w:rPr>
          <w:rFonts w:ascii="Times New Roman"/>
          <w:b w:val="false"/>
          <w:i w:val="false"/>
          <w:color w:val="000000"/>
          <w:sz w:val="28"/>
        </w:rPr>
        <w:t>
      80. Араластыру аппаратшысы</w:t>
      </w:r>
    </w:p>
    <w:bookmarkEnd w:id="4319"/>
    <w:bookmarkStart w:name="z4323" w:id="4320"/>
    <w:p>
      <w:pPr>
        <w:spacing w:after="0"/>
        <w:ind w:left="0"/>
        <w:jc w:val="both"/>
      </w:pPr>
      <w:r>
        <w:rPr>
          <w:rFonts w:ascii="Times New Roman"/>
          <w:b w:val="false"/>
          <w:i w:val="false"/>
          <w:color w:val="000000"/>
          <w:sz w:val="28"/>
        </w:rPr>
        <w:t>
      Параграф 1. Араластыру аппаратшысы, 2-разряд</w:t>
      </w:r>
    </w:p>
    <w:bookmarkEnd w:id="4320"/>
    <w:bookmarkStart w:name="z4324" w:id="4321"/>
    <w:p>
      <w:pPr>
        <w:spacing w:after="0"/>
        <w:ind w:left="0"/>
        <w:jc w:val="both"/>
      </w:pPr>
      <w:r>
        <w:rPr>
          <w:rFonts w:ascii="Times New Roman"/>
          <w:b w:val="false"/>
          <w:i w:val="false"/>
          <w:color w:val="000000"/>
          <w:sz w:val="28"/>
        </w:rPr>
        <w:t>
      645. Жұмыс сипаттамасы:</w:t>
      </w:r>
    </w:p>
    <w:bookmarkEnd w:id="4321"/>
    <w:bookmarkStart w:name="z4325" w:id="4322"/>
    <w:p>
      <w:pPr>
        <w:spacing w:after="0"/>
        <w:ind w:left="0"/>
        <w:jc w:val="both"/>
      </w:pPr>
      <w:r>
        <w:rPr>
          <w:rFonts w:ascii="Times New Roman"/>
          <w:b w:val="false"/>
          <w:i w:val="false"/>
          <w:color w:val="000000"/>
          <w:sz w:val="28"/>
        </w:rPr>
        <w:t>
      неғұрлым жоғары біліктілікті аппаратшының басқаруымен материалдарды араластыру немесе өрт сөндіргіштер қуатының қышқылды бөлігі үшін қоспалар дайындау;</w:t>
      </w:r>
    </w:p>
    <w:bookmarkEnd w:id="4322"/>
    <w:bookmarkStart w:name="z4326" w:id="4323"/>
    <w:p>
      <w:pPr>
        <w:spacing w:after="0"/>
        <w:ind w:left="0"/>
        <w:jc w:val="both"/>
      </w:pPr>
      <w:r>
        <w:rPr>
          <w:rFonts w:ascii="Times New Roman"/>
          <w:b w:val="false"/>
          <w:i w:val="false"/>
          <w:color w:val="000000"/>
          <w:sz w:val="28"/>
        </w:rPr>
        <w:t>
      шикізатты қабылдау, дайындау және аппаратқа тиеу;</w:t>
      </w:r>
    </w:p>
    <w:bookmarkEnd w:id="4323"/>
    <w:bookmarkStart w:name="z4327" w:id="4324"/>
    <w:p>
      <w:pPr>
        <w:spacing w:after="0"/>
        <w:ind w:left="0"/>
        <w:jc w:val="both"/>
      </w:pPr>
      <w:r>
        <w:rPr>
          <w:rFonts w:ascii="Times New Roman"/>
          <w:b w:val="false"/>
          <w:i w:val="false"/>
          <w:color w:val="000000"/>
          <w:sz w:val="28"/>
        </w:rPr>
        <w:t>
      дайын өнімді түсіру;</w:t>
      </w:r>
    </w:p>
    <w:bookmarkEnd w:id="4324"/>
    <w:bookmarkStart w:name="z4328" w:id="4325"/>
    <w:p>
      <w:pPr>
        <w:spacing w:after="0"/>
        <w:ind w:left="0"/>
        <w:jc w:val="both"/>
      </w:pPr>
      <w:r>
        <w:rPr>
          <w:rFonts w:ascii="Times New Roman"/>
          <w:b w:val="false"/>
          <w:i w:val="false"/>
          <w:color w:val="000000"/>
          <w:sz w:val="28"/>
        </w:rPr>
        <w:t>
      құрал-жабдықтардың қызмет көрсетуі;</w:t>
      </w:r>
    </w:p>
    <w:bookmarkEnd w:id="4325"/>
    <w:bookmarkStart w:name="z4329" w:id="4326"/>
    <w:p>
      <w:pPr>
        <w:spacing w:after="0"/>
        <w:ind w:left="0"/>
        <w:jc w:val="both"/>
      </w:pPr>
      <w:r>
        <w:rPr>
          <w:rFonts w:ascii="Times New Roman"/>
          <w:b w:val="false"/>
          <w:i w:val="false"/>
          <w:color w:val="000000"/>
          <w:sz w:val="28"/>
        </w:rPr>
        <w:t>
      құрал-жабдықты тазалау;</w:t>
      </w:r>
    </w:p>
    <w:bookmarkEnd w:id="4326"/>
    <w:bookmarkStart w:name="z4330" w:id="4327"/>
    <w:p>
      <w:pPr>
        <w:spacing w:after="0"/>
        <w:ind w:left="0"/>
        <w:jc w:val="both"/>
      </w:pPr>
      <w:r>
        <w:rPr>
          <w:rFonts w:ascii="Times New Roman"/>
          <w:b w:val="false"/>
          <w:i w:val="false"/>
          <w:color w:val="000000"/>
          <w:sz w:val="28"/>
        </w:rPr>
        <w:t>
      құрал-жабдықты жөндеуге дайындау.</w:t>
      </w:r>
    </w:p>
    <w:bookmarkEnd w:id="4327"/>
    <w:bookmarkStart w:name="z4331" w:id="4328"/>
    <w:p>
      <w:pPr>
        <w:spacing w:after="0"/>
        <w:ind w:left="0"/>
        <w:jc w:val="both"/>
      </w:pPr>
      <w:r>
        <w:rPr>
          <w:rFonts w:ascii="Times New Roman"/>
          <w:b w:val="false"/>
          <w:i w:val="false"/>
          <w:color w:val="000000"/>
          <w:sz w:val="28"/>
        </w:rPr>
        <w:t>
      646. Білуі тиіс:</w:t>
      </w:r>
    </w:p>
    <w:bookmarkEnd w:id="4328"/>
    <w:bookmarkStart w:name="z4332" w:id="4329"/>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4329"/>
    <w:bookmarkStart w:name="z4333" w:id="4330"/>
    <w:p>
      <w:pPr>
        <w:spacing w:after="0"/>
        <w:ind w:left="0"/>
        <w:jc w:val="both"/>
      </w:pPr>
      <w:r>
        <w:rPr>
          <w:rFonts w:ascii="Times New Roman"/>
          <w:b w:val="false"/>
          <w:i w:val="false"/>
          <w:color w:val="000000"/>
          <w:sz w:val="28"/>
        </w:rPr>
        <w:t>
      негізгі және көмекші құрал-жабдықтың жұмыс істеу қағидасын;</w:t>
      </w:r>
    </w:p>
    <w:bookmarkEnd w:id="4330"/>
    <w:bookmarkStart w:name="z4334" w:id="4331"/>
    <w:p>
      <w:pPr>
        <w:spacing w:after="0"/>
        <w:ind w:left="0"/>
        <w:jc w:val="both"/>
      </w:pPr>
      <w:r>
        <w:rPr>
          <w:rFonts w:ascii="Times New Roman"/>
          <w:b w:val="false"/>
          <w:i w:val="false"/>
          <w:color w:val="000000"/>
          <w:sz w:val="28"/>
        </w:rPr>
        <w:t>
      олардың құрылымын, қызмет көрсетілетін учаскеде арматура мен коммуникациялардың сызбасын;</w:t>
      </w:r>
    </w:p>
    <w:bookmarkEnd w:id="4331"/>
    <w:bookmarkStart w:name="z4335" w:id="4332"/>
    <w:p>
      <w:pPr>
        <w:spacing w:after="0"/>
        <w:ind w:left="0"/>
        <w:jc w:val="both"/>
      </w:pPr>
      <w:r>
        <w:rPr>
          <w:rFonts w:ascii="Times New Roman"/>
          <w:b w:val="false"/>
          <w:i w:val="false"/>
          <w:color w:val="000000"/>
          <w:sz w:val="28"/>
        </w:rPr>
        <w:t>
      өнімдер, жартылай фабрикаттар және шикізаттың физикалық-химиялық қасиеттерін, дайын өнім мен шикізатқа қойылатын талаптарды.</w:t>
      </w:r>
    </w:p>
    <w:bookmarkEnd w:id="4332"/>
    <w:bookmarkStart w:name="z4336" w:id="4333"/>
    <w:p>
      <w:pPr>
        <w:spacing w:after="0"/>
        <w:ind w:left="0"/>
        <w:jc w:val="both"/>
      </w:pPr>
      <w:r>
        <w:rPr>
          <w:rFonts w:ascii="Times New Roman"/>
          <w:b w:val="false"/>
          <w:i w:val="false"/>
          <w:color w:val="000000"/>
          <w:sz w:val="28"/>
        </w:rPr>
        <w:t>
      Параграф 2. Араластыру аппаратшысы, 3-разряд</w:t>
      </w:r>
    </w:p>
    <w:bookmarkEnd w:id="4333"/>
    <w:bookmarkStart w:name="z4337" w:id="4334"/>
    <w:p>
      <w:pPr>
        <w:spacing w:after="0"/>
        <w:ind w:left="0"/>
        <w:jc w:val="both"/>
      </w:pPr>
      <w:r>
        <w:rPr>
          <w:rFonts w:ascii="Times New Roman"/>
          <w:b w:val="false"/>
          <w:i w:val="false"/>
          <w:color w:val="000000"/>
          <w:sz w:val="28"/>
        </w:rPr>
        <w:t>
      647. Жұмыс сипаттамасы:</w:t>
      </w:r>
    </w:p>
    <w:bookmarkEnd w:id="4334"/>
    <w:bookmarkStart w:name="z4338" w:id="4335"/>
    <w:p>
      <w:pPr>
        <w:spacing w:after="0"/>
        <w:ind w:left="0"/>
        <w:jc w:val="both"/>
      </w:pPr>
      <w:r>
        <w:rPr>
          <w:rFonts w:ascii="Times New Roman"/>
          <w:b w:val="false"/>
          <w:i w:val="false"/>
          <w:color w:val="000000"/>
          <w:sz w:val="28"/>
        </w:rPr>
        <w:t>
      неғұрлым жоғары біліктілікті аппаратшының басқаруымен түрлі құрылымды қоспалауыштарда материалдарды араластырудың технологиялық процесін жүргізу немесе түрлі құрылымды қоспалауыштарда немесе ары қарай қоспалауыштарға берумен реакторларда компоненттердің нақты мөлшерлемесімен химиялық материалдар мен қатты параметрлердегі қоспаларды араластырудың технологиялық процесін жүргізу;</w:t>
      </w:r>
    </w:p>
    <w:bookmarkEnd w:id="4335"/>
    <w:bookmarkStart w:name="z4339" w:id="4336"/>
    <w:p>
      <w:pPr>
        <w:spacing w:after="0"/>
        <w:ind w:left="0"/>
        <w:jc w:val="both"/>
      </w:pPr>
      <w:r>
        <w:rPr>
          <w:rFonts w:ascii="Times New Roman"/>
          <w:b w:val="false"/>
          <w:i w:val="false"/>
          <w:color w:val="000000"/>
          <w:sz w:val="28"/>
        </w:rPr>
        <w:t>
      шнектер, элеваторлар, тасымалдағыштар, сорғылар, вагонеткалардың көмегімен шикізатты қабылдағыш бункерлер мен бактарға тасымалдау;</w:t>
      </w:r>
    </w:p>
    <w:bookmarkEnd w:id="4336"/>
    <w:bookmarkStart w:name="z4340" w:id="4337"/>
    <w:p>
      <w:pPr>
        <w:spacing w:after="0"/>
        <w:ind w:left="0"/>
        <w:jc w:val="both"/>
      </w:pPr>
      <w:r>
        <w:rPr>
          <w:rFonts w:ascii="Times New Roman"/>
          <w:b w:val="false"/>
          <w:i w:val="false"/>
          <w:color w:val="000000"/>
          <w:sz w:val="28"/>
        </w:rPr>
        <w:t>
      бөтен қоспалардан тазарту;</w:t>
      </w:r>
    </w:p>
    <w:bookmarkEnd w:id="4337"/>
    <w:bookmarkStart w:name="z4341" w:id="4338"/>
    <w:p>
      <w:pPr>
        <w:spacing w:after="0"/>
        <w:ind w:left="0"/>
        <w:jc w:val="both"/>
      </w:pPr>
      <w:r>
        <w:rPr>
          <w:rFonts w:ascii="Times New Roman"/>
          <w:b w:val="false"/>
          <w:i w:val="false"/>
          <w:color w:val="000000"/>
          <w:sz w:val="28"/>
        </w:rPr>
        <w:t>
      шикізатты мөлшерлеу, компоненттердің берілген қатынастары бойынша қоспаларды құру, аппаратқа тиеу, дайын өнім немесе жартылай өнімді түсіру және қоймаға немесе ары қарай өңдеуге жіберу;</w:t>
      </w:r>
    </w:p>
    <w:bookmarkEnd w:id="4338"/>
    <w:bookmarkStart w:name="z4342" w:id="4339"/>
    <w:p>
      <w:pPr>
        <w:spacing w:after="0"/>
        <w:ind w:left="0"/>
        <w:jc w:val="both"/>
      </w:pPr>
      <w:r>
        <w:rPr>
          <w:rFonts w:ascii="Times New Roman"/>
          <w:b w:val="false"/>
          <w:i w:val="false"/>
          <w:color w:val="000000"/>
          <w:sz w:val="28"/>
        </w:rPr>
        <w:t>
      шикізаттың біркелкі түсуін және қызмет көрсететін құрал-жабдықтың жайын қадағалау;</w:t>
      </w:r>
    </w:p>
    <w:bookmarkEnd w:id="4339"/>
    <w:bookmarkStart w:name="z4343" w:id="4340"/>
    <w:p>
      <w:pPr>
        <w:spacing w:after="0"/>
        <w:ind w:left="0"/>
        <w:jc w:val="both"/>
      </w:pPr>
      <w:r>
        <w:rPr>
          <w:rFonts w:ascii="Times New Roman"/>
          <w:b w:val="false"/>
          <w:i w:val="false"/>
          <w:color w:val="000000"/>
          <w:sz w:val="28"/>
        </w:rPr>
        <w:t>
      сынамалар алу;</w:t>
      </w:r>
    </w:p>
    <w:bookmarkEnd w:id="4340"/>
    <w:bookmarkStart w:name="z4344" w:id="4341"/>
    <w:p>
      <w:pPr>
        <w:spacing w:after="0"/>
        <w:ind w:left="0"/>
        <w:jc w:val="both"/>
      </w:pPr>
      <w:r>
        <w:rPr>
          <w:rFonts w:ascii="Times New Roman"/>
          <w:b w:val="false"/>
          <w:i w:val="false"/>
          <w:color w:val="000000"/>
          <w:sz w:val="28"/>
        </w:rPr>
        <w:t>
      түрлы құрылымды қоспалауыштар (шнекті барабанды және тағы басқа), таразылы және ленталы мөлшерлегіштер, қуаттауыштар, коммуникациялар және басқа да құрал-жабдықтардың қызмет көрсетуі;</w:t>
      </w:r>
    </w:p>
    <w:bookmarkEnd w:id="4341"/>
    <w:bookmarkStart w:name="z4345" w:id="4342"/>
    <w:p>
      <w:pPr>
        <w:spacing w:after="0"/>
        <w:ind w:left="0"/>
        <w:jc w:val="both"/>
      </w:pPr>
      <w:r>
        <w:rPr>
          <w:rFonts w:ascii="Times New Roman"/>
          <w:b w:val="false"/>
          <w:i w:val="false"/>
          <w:color w:val="000000"/>
          <w:sz w:val="28"/>
        </w:rPr>
        <w:t>
      құрал-жабдықты жөндеуден қабылдау.</w:t>
      </w:r>
    </w:p>
    <w:bookmarkEnd w:id="4342"/>
    <w:bookmarkStart w:name="z4346" w:id="4343"/>
    <w:p>
      <w:pPr>
        <w:spacing w:after="0"/>
        <w:ind w:left="0"/>
        <w:jc w:val="both"/>
      </w:pPr>
      <w:r>
        <w:rPr>
          <w:rFonts w:ascii="Times New Roman"/>
          <w:b w:val="false"/>
          <w:i w:val="false"/>
          <w:color w:val="000000"/>
          <w:sz w:val="28"/>
        </w:rPr>
        <w:t>
      648. Білуі тиіс:</w:t>
      </w:r>
    </w:p>
    <w:bookmarkEnd w:id="4343"/>
    <w:bookmarkStart w:name="z4347" w:id="4344"/>
    <w:p>
      <w:pPr>
        <w:spacing w:after="0"/>
        <w:ind w:left="0"/>
        <w:jc w:val="both"/>
      </w:pPr>
      <w:r>
        <w:rPr>
          <w:rFonts w:ascii="Times New Roman"/>
          <w:b w:val="false"/>
          <w:i w:val="false"/>
          <w:color w:val="000000"/>
          <w:sz w:val="28"/>
        </w:rPr>
        <w:t>
      қызмет көрсететін учаскенің технологиялық сызбасын;</w:t>
      </w:r>
    </w:p>
    <w:bookmarkEnd w:id="4344"/>
    <w:bookmarkStart w:name="z4348" w:id="4345"/>
    <w:p>
      <w:pPr>
        <w:spacing w:after="0"/>
        <w:ind w:left="0"/>
        <w:jc w:val="both"/>
      </w:pPr>
      <w:r>
        <w:rPr>
          <w:rFonts w:ascii="Times New Roman"/>
          <w:b w:val="false"/>
          <w:i w:val="false"/>
          <w:color w:val="000000"/>
          <w:sz w:val="28"/>
        </w:rPr>
        <w:t>
      бақылау-өлшеу құралдары және негізгі, көмекші құрал-жабдықтардың жұмыс істеу қағидасын;</w:t>
      </w:r>
    </w:p>
    <w:bookmarkEnd w:id="4345"/>
    <w:bookmarkStart w:name="z4349" w:id="4346"/>
    <w:p>
      <w:pPr>
        <w:spacing w:after="0"/>
        <w:ind w:left="0"/>
        <w:jc w:val="both"/>
      </w:pPr>
      <w:r>
        <w:rPr>
          <w:rFonts w:ascii="Times New Roman"/>
          <w:b w:val="false"/>
          <w:i w:val="false"/>
          <w:color w:val="000000"/>
          <w:sz w:val="28"/>
        </w:rPr>
        <w:t>
      олардың құрылымын, өнім, жартылай фабрикаттар және шикізаттың физикалық-химиялық қасиеттерін;</w:t>
      </w:r>
    </w:p>
    <w:bookmarkEnd w:id="4346"/>
    <w:bookmarkStart w:name="z4350" w:id="4347"/>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w:t>
      </w:r>
    </w:p>
    <w:bookmarkEnd w:id="4347"/>
    <w:bookmarkStart w:name="z4351" w:id="4348"/>
    <w:p>
      <w:pPr>
        <w:spacing w:after="0"/>
        <w:ind w:left="0"/>
        <w:jc w:val="both"/>
      </w:pPr>
      <w:r>
        <w:rPr>
          <w:rFonts w:ascii="Times New Roman"/>
          <w:b w:val="false"/>
          <w:i w:val="false"/>
          <w:color w:val="000000"/>
          <w:sz w:val="28"/>
        </w:rPr>
        <w:t>
      дайын өнім мен шикізатқа қойылатын талаптарды;</w:t>
      </w:r>
    </w:p>
    <w:bookmarkEnd w:id="4348"/>
    <w:bookmarkStart w:name="z4352" w:id="4349"/>
    <w:p>
      <w:pPr>
        <w:spacing w:after="0"/>
        <w:ind w:left="0"/>
        <w:jc w:val="both"/>
      </w:pPr>
      <w:r>
        <w:rPr>
          <w:rFonts w:ascii="Times New Roman"/>
          <w:b w:val="false"/>
          <w:i w:val="false"/>
          <w:color w:val="000000"/>
          <w:sz w:val="28"/>
        </w:rPr>
        <w:t>
      технологиялық режім мен процесті реттеу ережелерін;</w:t>
      </w:r>
    </w:p>
    <w:bookmarkEnd w:id="4349"/>
    <w:bookmarkStart w:name="z4353" w:id="4350"/>
    <w:p>
      <w:pPr>
        <w:spacing w:after="0"/>
        <w:ind w:left="0"/>
        <w:jc w:val="both"/>
      </w:pPr>
      <w:r>
        <w:rPr>
          <w:rFonts w:ascii="Times New Roman"/>
          <w:b w:val="false"/>
          <w:i w:val="false"/>
          <w:color w:val="000000"/>
          <w:sz w:val="28"/>
        </w:rPr>
        <w:t>
      сынамалар алу ережесін.</w:t>
      </w:r>
    </w:p>
    <w:bookmarkEnd w:id="4350"/>
    <w:bookmarkStart w:name="z4354" w:id="4351"/>
    <w:p>
      <w:pPr>
        <w:spacing w:after="0"/>
        <w:ind w:left="0"/>
        <w:jc w:val="both"/>
      </w:pPr>
      <w:r>
        <w:rPr>
          <w:rFonts w:ascii="Times New Roman"/>
          <w:b w:val="false"/>
          <w:i w:val="false"/>
          <w:color w:val="000000"/>
          <w:sz w:val="28"/>
        </w:rPr>
        <w:t>
      Параграф 3. Араластыру аппаратшысы, 4-разряд</w:t>
      </w:r>
    </w:p>
    <w:bookmarkEnd w:id="4351"/>
    <w:bookmarkStart w:name="z4355" w:id="4352"/>
    <w:p>
      <w:pPr>
        <w:spacing w:after="0"/>
        <w:ind w:left="0"/>
        <w:jc w:val="both"/>
      </w:pPr>
      <w:r>
        <w:rPr>
          <w:rFonts w:ascii="Times New Roman"/>
          <w:b w:val="false"/>
          <w:i w:val="false"/>
          <w:color w:val="000000"/>
          <w:sz w:val="28"/>
        </w:rPr>
        <w:t>
      649. Жұмыс сипаттамасы:</w:t>
      </w:r>
    </w:p>
    <w:bookmarkEnd w:id="4352"/>
    <w:bookmarkStart w:name="z4356" w:id="4353"/>
    <w:p>
      <w:pPr>
        <w:spacing w:after="0"/>
        <w:ind w:left="0"/>
        <w:jc w:val="both"/>
      </w:pPr>
      <w:r>
        <w:rPr>
          <w:rFonts w:ascii="Times New Roman"/>
          <w:b w:val="false"/>
          <w:i w:val="false"/>
          <w:color w:val="000000"/>
          <w:sz w:val="28"/>
        </w:rPr>
        <w:t>
      түрлі құрылымды қоспалауыштарда немесе ары қарай қоспалауыштарға берумен реакторларда компоненттердің нақты мөлшерлемесімен химиялық материалдар мен қатты параметрлердегі қоспаларды араластырудың технологиялық процесін жүргізу;</w:t>
      </w:r>
    </w:p>
    <w:bookmarkEnd w:id="4353"/>
    <w:bookmarkStart w:name="z4357" w:id="4354"/>
    <w:p>
      <w:pPr>
        <w:spacing w:after="0"/>
        <w:ind w:left="0"/>
        <w:jc w:val="both"/>
      </w:pPr>
      <w:r>
        <w:rPr>
          <w:rFonts w:ascii="Times New Roman"/>
          <w:b w:val="false"/>
          <w:i w:val="false"/>
          <w:color w:val="000000"/>
          <w:sz w:val="28"/>
        </w:rPr>
        <w:t>
      қажет болған жағдайда шикізатты елеу және уату, түйірлеу және таблеттеу;</w:t>
      </w:r>
    </w:p>
    <w:bookmarkEnd w:id="4354"/>
    <w:bookmarkStart w:name="z4358" w:id="4355"/>
    <w:p>
      <w:pPr>
        <w:spacing w:after="0"/>
        <w:ind w:left="0"/>
        <w:jc w:val="both"/>
      </w:pPr>
      <w:r>
        <w:rPr>
          <w:rFonts w:ascii="Times New Roman"/>
          <w:b w:val="false"/>
          <w:i w:val="false"/>
          <w:color w:val="000000"/>
          <w:sz w:val="28"/>
        </w:rPr>
        <w:t>
      шикізатты нақты мөлшерлеу және беру мен тиеу процесін реттеу, араластыру;</w:t>
      </w:r>
    </w:p>
    <w:bookmarkEnd w:id="4355"/>
    <w:bookmarkStart w:name="z4359" w:id="4356"/>
    <w:p>
      <w:pPr>
        <w:spacing w:after="0"/>
        <w:ind w:left="0"/>
        <w:jc w:val="both"/>
      </w:pPr>
      <w:r>
        <w:rPr>
          <w:rFonts w:ascii="Times New Roman"/>
          <w:b w:val="false"/>
          <w:i w:val="false"/>
          <w:color w:val="000000"/>
          <w:sz w:val="28"/>
        </w:rPr>
        <w:t>
      компоненттердің қатынасы бойынша қоспаның сапасы мен көлемін, газдың қысымын реттеу және бақылау;</w:t>
      </w:r>
    </w:p>
    <w:bookmarkEnd w:id="4356"/>
    <w:bookmarkStart w:name="z4360" w:id="4357"/>
    <w:p>
      <w:pPr>
        <w:spacing w:after="0"/>
        <w:ind w:left="0"/>
        <w:jc w:val="both"/>
      </w:pPr>
      <w:r>
        <w:rPr>
          <w:rFonts w:ascii="Times New Roman"/>
          <w:b w:val="false"/>
          <w:i w:val="false"/>
          <w:color w:val="000000"/>
          <w:sz w:val="28"/>
        </w:rPr>
        <w:t>
      стабилизаторларды дайындау және оларды қосу;</w:t>
      </w:r>
    </w:p>
    <w:bookmarkEnd w:id="4357"/>
    <w:bookmarkStart w:name="z4361" w:id="4358"/>
    <w:p>
      <w:pPr>
        <w:spacing w:after="0"/>
        <w:ind w:left="0"/>
        <w:jc w:val="both"/>
      </w:pPr>
      <w:r>
        <w:rPr>
          <w:rFonts w:ascii="Times New Roman"/>
          <w:b w:val="false"/>
          <w:i w:val="false"/>
          <w:color w:val="000000"/>
          <w:sz w:val="28"/>
        </w:rPr>
        <w:t>
      қоспаны араластырудың берілген уақыттың технологиялық режіміне сәйкес пульпа мен қоспаның біркелкілігін, шикізатты аппараттарға беру және компоненттерді араластыру кезіндегі берілген температураның сақталуын қамтамасыз ету;</w:t>
      </w:r>
    </w:p>
    <w:bookmarkEnd w:id="4358"/>
    <w:bookmarkStart w:name="z4362" w:id="4359"/>
    <w:p>
      <w:pPr>
        <w:spacing w:after="0"/>
        <w:ind w:left="0"/>
        <w:jc w:val="both"/>
      </w:pPr>
      <w:r>
        <w:rPr>
          <w:rFonts w:ascii="Times New Roman"/>
          <w:b w:val="false"/>
          <w:i w:val="false"/>
          <w:color w:val="000000"/>
          <w:sz w:val="28"/>
        </w:rPr>
        <w:t>
      талдаулар жүргізу;</w:t>
      </w:r>
    </w:p>
    <w:bookmarkEnd w:id="4359"/>
    <w:bookmarkStart w:name="z4363" w:id="4360"/>
    <w:p>
      <w:pPr>
        <w:spacing w:after="0"/>
        <w:ind w:left="0"/>
        <w:jc w:val="both"/>
      </w:pPr>
      <w:r>
        <w:rPr>
          <w:rFonts w:ascii="Times New Roman"/>
          <w:b w:val="false"/>
          <w:i w:val="false"/>
          <w:color w:val="000000"/>
          <w:sz w:val="28"/>
        </w:rPr>
        <w:t>
      дайын өнім мен шикізаттың есебі;</w:t>
      </w:r>
    </w:p>
    <w:bookmarkEnd w:id="4360"/>
    <w:bookmarkStart w:name="z4364" w:id="4361"/>
    <w:p>
      <w:pPr>
        <w:spacing w:after="0"/>
        <w:ind w:left="0"/>
        <w:jc w:val="both"/>
      </w:pPr>
      <w:r>
        <w:rPr>
          <w:rFonts w:ascii="Times New Roman"/>
          <w:b w:val="false"/>
          <w:i w:val="false"/>
          <w:color w:val="000000"/>
          <w:sz w:val="28"/>
        </w:rPr>
        <w:t>
      жұмырлы, вибрациялы, колоидты диірмендердің, компрессорлар, газгольдерлер, мөлшерлегіштер, коммуникациялар, тасымалдағыштар және басқа да құрал-жабдықтардың қызмет көрсетуі;</w:t>
      </w:r>
    </w:p>
    <w:bookmarkEnd w:id="4361"/>
    <w:bookmarkStart w:name="z4365" w:id="4362"/>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4362"/>
    <w:bookmarkStart w:name="z4366" w:id="4363"/>
    <w:p>
      <w:pPr>
        <w:spacing w:after="0"/>
        <w:ind w:left="0"/>
        <w:jc w:val="both"/>
      </w:pPr>
      <w:r>
        <w:rPr>
          <w:rFonts w:ascii="Times New Roman"/>
          <w:b w:val="false"/>
          <w:i w:val="false"/>
          <w:color w:val="000000"/>
          <w:sz w:val="28"/>
        </w:rPr>
        <w:t>
      650. Білуі тиіс:</w:t>
      </w:r>
    </w:p>
    <w:bookmarkEnd w:id="4363"/>
    <w:bookmarkStart w:name="z4367" w:id="4364"/>
    <w:p>
      <w:pPr>
        <w:spacing w:after="0"/>
        <w:ind w:left="0"/>
        <w:jc w:val="both"/>
      </w:pPr>
      <w:r>
        <w:rPr>
          <w:rFonts w:ascii="Times New Roman"/>
          <w:b w:val="false"/>
          <w:i w:val="false"/>
          <w:color w:val="000000"/>
          <w:sz w:val="28"/>
        </w:rPr>
        <w:t>
      қызмет көрсететін учаскенің технологиялық сызбасын, бақылау-өлшеу құралдары және негізгі көмекші құрал-жабдықтардың жұмыс істеу қағидасын;</w:t>
      </w:r>
    </w:p>
    <w:bookmarkEnd w:id="4364"/>
    <w:bookmarkStart w:name="z4368" w:id="4365"/>
    <w:p>
      <w:pPr>
        <w:spacing w:after="0"/>
        <w:ind w:left="0"/>
        <w:jc w:val="both"/>
      </w:pPr>
      <w:r>
        <w:rPr>
          <w:rFonts w:ascii="Times New Roman"/>
          <w:b w:val="false"/>
          <w:i w:val="false"/>
          <w:color w:val="000000"/>
          <w:sz w:val="28"/>
        </w:rPr>
        <w:t>
      олардың құрылымын, арматура мен коммуникациялардың сызбасын;</w:t>
      </w:r>
    </w:p>
    <w:bookmarkEnd w:id="4365"/>
    <w:bookmarkStart w:name="z4369" w:id="4366"/>
    <w:p>
      <w:pPr>
        <w:spacing w:after="0"/>
        <w:ind w:left="0"/>
        <w:jc w:val="both"/>
      </w:pPr>
      <w:r>
        <w:rPr>
          <w:rFonts w:ascii="Times New Roman"/>
          <w:b w:val="false"/>
          <w:i w:val="false"/>
          <w:color w:val="000000"/>
          <w:sz w:val="28"/>
        </w:rPr>
        <w:t>
      өнімдер, стабилизаторлар, шикізаттың физикалық-химиялық қасиеттерін, дайын өнім;</w:t>
      </w:r>
    </w:p>
    <w:bookmarkEnd w:id="4366"/>
    <w:bookmarkStart w:name="z4370" w:id="4367"/>
    <w:p>
      <w:pPr>
        <w:spacing w:after="0"/>
        <w:ind w:left="0"/>
        <w:jc w:val="both"/>
      </w:pPr>
      <w:r>
        <w:rPr>
          <w:rFonts w:ascii="Times New Roman"/>
          <w:b w:val="false"/>
          <w:i w:val="false"/>
          <w:color w:val="000000"/>
          <w:sz w:val="28"/>
        </w:rPr>
        <w:t>
      газ құрамы және шикізатқа қойылатын талаптарды;</w:t>
      </w:r>
    </w:p>
    <w:bookmarkEnd w:id="4367"/>
    <w:bookmarkStart w:name="z4371" w:id="4368"/>
    <w:p>
      <w:pPr>
        <w:spacing w:after="0"/>
        <w:ind w:left="0"/>
        <w:jc w:val="both"/>
      </w:pPr>
      <w:r>
        <w:rPr>
          <w:rFonts w:ascii="Times New Roman"/>
          <w:b w:val="false"/>
          <w:i w:val="false"/>
          <w:color w:val="000000"/>
          <w:sz w:val="28"/>
        </w:rPr>
        <w:t>
      жұмыс орнындағы технологиялық процестің мәнін және процесті реттеу ережелерін;</w:t>
      </w:r>
    </w:p>
    <w:bookmarkEnd w:id="4368"/>
    <w:bookmarkStart w:name="z4372" w:id="4369"/>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4369"/>
    <w:bookmarkStart w:name="z4373" w:id="4370"/>
    <w:p>
      <w:pPr>
        <w:spacing w:after="0"/>
        <w:ind w:left="0"/>
        <w:jc w:val="both"/>
      </w:pPr>
      <w:r>
        <w:rPr>
          <w:rFonts w:ascii="Times New Roman"/>
          <w:b w:val="false"/>
          <w:i w:val="false"/>
          <w:color w:val="000000"/>
          <w:sz w:val="28"/>
        </w:rPr>
        <w:t>
      Параграф 4. Араластыру аппаратшысы, 5-разряд</w:t>
      </w:r>
    </w:p>
    <w:bookmarkEnd w:id="4370"/>
    <w:bookmarkStart w:name="z4374" w:id="4371"/>
    <w:p>
      <w:pPr>
        <w:spacing w:after="0"/>
        <w:ind w:left="0"/>
        <w:jc w:val="both"/>
      </w:pPr>
      <w:r>
        <w:rPr>
          <w:rFonts w:ascii="Times New Roman"/>
          <w:b w:val="false"/>
          <w:i w:val="false"/>
          <w:color w:val="000000"/>
          <w:sz w:val="28"/>
        </w:rPr>
        <w:t>
      651. Жұмыс сипаттамасы:</w:t>
      </w:r>
    </w:p>
    <w:bookmarkEnd w:id="4371"/>
    <w:bookmarkStart w:name="z4375" w:id="4372"/>
    <w:p>
      <w:pPr>
        <w:spacing w:after="0"/>
        <w:ind w:left="0"/>
        <w:jc w:val="both"/>
      </w:pPr>
      <w:r>
        <w:rPr>
          <w:rFonts w:ascii="Times New Roman"/>
          <w:b w:val="false"/>
          <w:i w:val="false"/>
          <w:color w:val="000000"/>
          <w:sz w:val="28"/>
        </w:rPr>
        <w:t>
      неғұрлым төмен біліктілікті аппаратшыларды басқарумен қатар немесе программалық басқарумен қиыстырылған қоспалауыштардағы жұмыс кезінде түрлі құрылымды қоспалауыштарда немесе ары қарай қоспалауыштарға берумен реакторларда компоненттердің нақты мөлшерлемесімен химиялық материалдар мен қатты параметрлердегі қоспаларды араластырудың технологиялық процесін жүргізу;</w:t>
      </w:r>
    </w:p>
    <w:bookmarkEnd w:id="4372"/>
    <w:bookmarkStart w:name="z4376" w:id="4373"/>
    <w:p>
      <w:pPr>
        <w:spacing w:after="0"/>
        <w:ind w:left="0"/>
        <w:jc w:val="both"/>
      </w:pPr>
      <w:r>
        <w:rPr>
          <w:rFonts w:ascii="Times New Roman"/>
          <w:b w:val="false"/>
          <w:i w:val="false"/>
          <w:color w:val="000000"/>
          <w:sz w:val="28"/>
        </w:rPr>
        <w:t>
      басқарудың электрондық сызбасын пайдалана отырып, автоматтық құрал-жабдықтың көмегімен қорыту сапасын реттеу және бақылау;</w:t>
      </w:r>
    </w:p>
    <w:bookmarkEnd w:id="4373"/>
    <w:bookmarkStart w:name="z4377" w:id="4374"/>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374"/>
    <w:bookmarkStart w:name="z4378" w:id="4375"/>
    <w:p>
      <w:pPr>
        <w:spacing w:after="0"/>
        <w:ind w:left="0"/>
        <w:jc w:val="both"/>
      </w:pPr>
      <w:r>
        <w:rPr>
          <w:rFonts w:ascii="Times New Roman"/>
          <w:b w:val="false"/>
          <w:i w:val="false"/>
          <w:color w:val="000000"/>
          <w:sz w:val="28"/>
        </w:rPr>
        <w:t>
      бақылау-өлшеу құралдарының көрсеткіштерін және қызмет көрсететін құрал-жабдықтардың жұмысы мен күй-жайын қадағалау;</w:t>
      </w:r>
    </w:p>
    <w:bookmarkEnd w:id="4375"/>
    <w:bookmarkStart w:name="z4379" w:id="4376"/>
    <w:p>
      <w:pPr>
        <w:spacing w:after="0"/>
        <w:ind w:left="0"/>
        <w:jc w:val="both"/>
      </w:pPr>
      <w:r>
        <w:rPr>
          <w:rFonts w:ascii="Times New Roman"/>
          <w:b w:val="false"/>
          <w:i w:val="false"/>
          <w:color w:val="000000"/>
          <w:sz w:val="28"/>
        </w:rPr>
        <w:t>
      коммуникациялар мен құрал-жабдықтарды күрделі емес жөндеу жұмыстарын орындау.</w:t>
      </w:r>
    </w:p>
    <w:bookmarkEnd w:id="4376"/>
    <w:bookmarkStart w:name="z4380" w:id="4377"/>
    <w:p>
      <w:pPr>
        <w:spacing w:after="0"/>
        <w:ind w:left="0"/>
        <w:jc w:val="both"/>
      </w:pPr>
      <w:r>
        <w:rPr>
          <w:rFonts w:ascii="Times New Roman"/>
          <w:b w:val="false"/>
          <w:i w:val="false"/>
          <w:color w:val="000000"/>
          <w:sz w:val="28"/>
        </w:rPr>
        <w:t>
      652. Білуі тиіс:</w:t>
      </w:r>
    </w:p>
    <w:bookmarkEnd w:id="4377"/>
    <w:bookmarkStart w:name="z4381" w:id="4378"/>
    <w:p>
      <w:pPr>
        <w:spacing w:after="0"/>
        <w:ind w:left="0"/>
        <w:jc w:val="both"/>
      </w:pPr>
      <w:r>
        <w:rPr>
          <w:rFonts w:ascii="Times New Roman"/>
          <w:b w:val="false"/>
          <w:i w:val="false"/>
          <w:color w:val="000000"/>
          <w:sz w:val="28"/>
        </w:rPr>
        <w:t>
      қызмет көрсететін учаскенің технологиялық сызбасын, бақылау-өлшеу құралдары және негізгі, көмекші құрал-жабдықтардың жұмыс істеу қағидасын;</w:t>
      </w:r>
    </w:p>
    <w:bookmarkEnd w:id="4378"/>
    <w:bookmarkStart w:name="z4382" w:id="4379"/>
    <w:p>
      <w:pPr>
        <w:spacing w:after="0"/>
        <w:ind w:left="0"/>
        <w:jc w:val="both"/>
      </w:pPr>
      <w:r>
        <w:rPr>
          <w:rFonts w:ascii="Times New Roman"/>
          <w:b w:val="false"/>
          <w:i w:val="false"/>
          <w:color w:val="000000"/>
          <w:sz w:val="28"/>
        </w:rPr>
        <w:t>
      олардың құрылымын, арматура мен коммуникациялардың сызбасын;</w:t>
      </w:r>
    </w:p>
    <w:bookmarkEnd w:id="4379"/>
    <w:bookmarkStart w:name="z4383" w:id="4380"/>
    <w:p>
      <w:pPr>
        <w:spacing w:after="0"/>
        <w:ind w:left="0"/>
        <w:jc w:val="both"/>
      </w:pPr>
      <w:r>
        <w:rPr>
          <w:rFonts w:ascii="Times New Roman"/>
          <w:b w:val="false"/>
          <w:i w:val="false"/>
          <w:color w:val="000000"/>
          <w:sz w:val="28"/>
        </w:rPr>
        <w:t>
      өнімдер, стабилизаторлар, шикізаттың физикалық-химиялық қасиеттерін, дайын өнім;</w:t>
      </w:r>
    </w:p>
    <w:bookmarkEnd w:id="4380"/>
    <w:bookmarkStart w:name="z4384" w:id="4381"/>
    <w:p>
      <w:pPr>
        <w:spacing w:after="0"/>
        <w:ind w:left="0"/>
        <w:jc w:val="both"/>
      </w:pPr>
      <w:r>
        <w:rPr>
          <w:rFonts w:ascii="Times New Roman"/>
          <w:b w:val="false"/>
          <w:i w:val="false"/>
          <w:color w:val="000000"/>
          <w:sz w:val="28"/>
        </w:rPr>
        <w:t>
      газ құрамы және шикізатқа қойылатын талаптарды, жұмыс орнындағы технологиялық процестің мәнін және процесті реттеу ережелерін;</w:t>
      </w:r>
    </w:p>
    <w:bookmarkEnd w:id="4381"/>
    <w:bookmarkStart w:name="z4385" w:id="4382"/>
    <w:p>
      <w:pPr>
        <w:spacing w:after="0"/>
        <w:ind w:left="0"/>
        <w:jc w:val="both"/>
      </w:pPr>
      <w:r>
        <w:rPr>
          <w:rFonts w:ascii="Times New Roman"/>
          <w:b w:val="false"/>
          <w:i w:val="false"/>
          <w:color w:val="000000"/>
          <w:sz w:val="28"/>
        </w:rPr>
        <w:t>
      сынамалар алу ережесін, талдаулар жүргізу әдістемесін.</w:t>
      </w:r>
    </w:p>
    <w:bookmarkEnd w:id="4382"/>
    <w:bookmarkStart w:name="z4386" w:id="4383"/>
    <w:p>
      <w:pPr>
        <w:spacing w:after="0"/>
        <w:ind w:left="0"/>
        <w:jc w:val="both"/>
      </w:pPr>
      <w:r>
        <w:rPr>
          <w:rFonts w:ascii="Times New Roman"/>
          <w:b w:val="false"/>
          <w:i w:val="false"/>
          <w:color w:val="000000"/>
          <w:sz w:val="28"/>
        </w:rPr>
        <w:t>
      653. Жұмыс мысалы:</w:t>
      </w:r>
    </w:p>
    <w:bookmarkEnd w:id="4383"/>
    <w:bookmarkStart w:name="z4387" w:id="4384"/>
    <w:p>
      <w:pPr>
        <w:spacing w:after="0"/>
        <w:ind w:left="0"/>
        <w:jc w:val="both"/>
      </w:pPr>
      <w:r>
        <w:rPr>
          <w:rFonts w:ascii="Times New Roman"/>
          <w:b w:val="false"/>
          <w:i w:val="false"/>
          <w:color w:val="000000"/>
          <w:sz w:val="28"/>
        </w:rPr>
        <w:t>
      1) этилды сұйықты, поливинилхлоридты, қоюланған азот қышқылы, азот қышқылы компоненттерінен нитратталатын қоспаны, қоюланған күкірт қышқылын, меланж пен олеумды өндіруде немесе улы химикаттар, жарылғыш өнімді өндіруде натрийдивинилді каучукты өңдеу үшін араластырудың процесін жүргізу.</w:t>
      </w:r>
    </w:p>
    <w:bookmarkEnd w:id="4384"/>
    <w:bookmarkStart w:name="z4388" w:id="4385"/>
    <w:p>
      <w:pPr>
        <w:spacing w:after="0"/>
        <w:ind w:left="0"/>
        <w:jc w:val="both"/>
      </w:pPr>
      <w:r>
        <w:rPr>
          <w:rFonts w:ascii="Times New Roman"/>
          <w:b w:val="false"/>
          <w:i w:val="false"/>
          <w:color w:val="000000"/>
          <w:sz w:val="28"/>
        </w:rPr>
        <w:t>
      81. Қорыту аппаратшысы</w:t>
      </w:r>
    </w:p>
    <w:bookmarkEnd w:id="4385"/>
    <w:bookmarkStart w:name="z4389" w:id="4386"/>
    <w:p>
      <w:pPr>
        <w:spacing w:after="0"/>
        <w:ind w:left="0"/>
        <w:jc w:val="both"/>
      </w:pPr>
      <w:r>
        <w:rPr>
          <w:rFonts w:ascii="Times New Roman"/>
          <w:b w:val="false"/>
          <w:i w:val="false"/>
          <w:color w:val="000000"/>
          <w:sz w:val="28"/>
        </w:rPr>
        <w:t>
      Параграф 1. Қорыту аппаратшысы, 4-разряд</w:t>
      </w:r>
    </w:p>
    <w:bookmarkEnd w:id="4386"/>
    <w:bookmarkStart w:name="z4390" w:id="4387"/>
    <w:p>
      <w:pPr>
        <w:spacing w:after="0"/>
        <w:ind w:left="0"/>
        <w:jc w:val="both"/>
      </w:pPr>
      <w:r>
        <w:rPr>
          <w:rFonts w:ascii="Times New Roman"/>
          <w:b w:val="false"/>
          <w:i w:val="false"/>
          <w:color w:val="000000"/>
          <w:sz w:val="28"/>
        </w:rPr>
        <w:t>
      654. Жұмыс сипаттамасы:</w:t>
      </w:r>
    </w:p>
    <w:bookmarkEnd w:id="4387"/>
    <w:bookmarkStart w:name="z4391" w:id="4388"/>
    <w:p>
      <w:pPr>
        <w:spacing w:after="0"/>
        <w:ind w:left="0"/>
        <w:jc w:val="both"/>
      </w:pPr>
      <w:r>
        <w:rPr>
          <w:rFonts w:ascii="Times New Roman"/>
          <w:b w:val="false"/>
          <w:i w:val="false"/>
          <w:color w:val="000000"/>
          <w:sz w:val="28"/>
        </w:rPr>
        <w:t>
      неғұрлым жоғары біліктілікті аппаратшының басқаруымен қуаттылығы 40 000 кВ х А-ға дейінгі электр пештерде кальций карбидін өндіруде қорытудың технологиялық процесін жүргізу;</w:t>
      </w:r>
    </w:p>
    <w:bookmarkEnd w:id="4388"/>
    <w:bookmarkStart w:name="z4392" w:id="4389"/>
    <w:p>
      <w:pPr>
        <w:spacing w:after="0"/>
        <w:ind w:left="0"/>
        <w:jc w:val="both"/>
      </w:pPr>
      <w:r>
        <w:rPr>
          <w:rFonts w:ascii="Times New Roman"/>
          <w:b w:val="false"/>
          <w:i w:val="false"/>
          <w:color w:val="000000"/>
          <w:sz w:val="28"/>
        </w:rPr>
        <w:t>
      жанар май құю және төгу алаңдарында пештің шатыры астындағы құрал-жабдықтардың күй-жайы мен жұмысын қадағалау;</w:t>
      </w:r>
    </w:p>
    <w:bookmarkEnd w:id="4389"/>
    <w:bookmarkStart w:name="z4393" w:id="4390"/>
    <w:p>
      <w:pPr>
        <w:spacing w:after="0"/>
        <w:ind w:left="0"/>
        <w:jc w:val="both"/>
      </w:pPr>
      <w:r>
        <w:rPr>
          <w:rFonts w:ascii="Times New Roman"/>
          <w:b w:val="false"/>
          <w:i w:val="false"/>
          <w:color w:val="000000"/>
          <w:sz w:val="28"/>
        </w:rPr>
        <w:t>
      электр пешінен кальций карбидін құйып алу, ағын өзекті тазалау, күйдіру аппаратымен күйдіру арқылы немесе темір шыбықтың көмегімен құю тесігін тесіп шығу;</w:t>
      </w:r>
    </w:p>
    <w:bookmarkEnd w:id="4390"/>
    <w:bookmarkStart w:name="z4394" w:id="4391"/>
    <w:p>
      <w:pPr>
        <w:spacing w:after="0"/>
        <w:ind w:left="0"/>
        <w:jc w:val="both"/>
      </w:pPr>
      <w:r>
        <w:rPr>
          <w:rFonts w:ascii="Times New Roman"/>
          <w:b w:val="false"/>
          <w:i w:val="false"/>
          <w:color w:val="000000"/>
          <w:sz w:val="28"/>
        </w:rPr>
        <w:t>
      құю кезінде ағын өзекті көсеп тастау, құюды аяқтағаннан кейін ағын өзектің құю тесігін бітеу, вагонеткаларға металл қалыпты орнату және алып тастау.</w:t>
      </w:r>
    </w:p>
    <w:bookmarkEnd w:id="4391"/>
    <w:bookmarkStart w:name="z4395" w:id="4392"/>
    <w:p>
      <w:pPr>
        <w:spacing w:after="0"/>
        <w:ind w:left="0"/>
        <w:jc w:val="both"/>
      </w:pPr>
      <w:r>
        <w:rPr>
          <w:rFonts w:ascii="Times New Roman"/>
          <w:b w:val="false"/>
          <w:i w:val="false"/>
          <w:color w:val="000000"/>
          <w:sz w:val="28"/>
        </w:rPr>
        <w:t>
      655. Білуі тиіс:</w:t>
      </w:r>
    </w:p>
    <w:bookmarkEnd w:id="4392"/>
    <w:bookmarkStart w:name="z4396" w:id="4393"/>
    <w:p>
      <w:pPr>
        <w:spacing w:after="0"/>
        <w:ind w:left="0"/>
        <w:jc w:val="both"/>
      </w:pPr>
      <w:r>
        <w:rPr>
          <w:rFonts w:ascii="Times New Roman"/>
          <w:b w:val="false"/>
          <w:i w:val="false"/>
          <w:color w:val="000000"/>
          <w:sz w:val="28"/>
        </w:rPr>
        <w:t>
      кальций карбидін өндірудің технологиялық сызбасын, бақылау-өлшеу құралдары, арматуралар;</w:t>
      </w:r>
    </w:p>
    <w:bookmarkEnd w:id="4393"/>
    <w:bookmarkStart w:name="z4397" w:id="4394"/>
    <w:p>
      <w:pPr>
        <w:spacing w:after="0"/>
        <w:ind w:left="0"/>
        <w:jc w:val="both"/>
      </w:pPr>
      <w:r>
        <w:rPr>
          <w:rFonts w:ascii="Times New Roman"/>
          <w:b w:val="false"/>
          <w:i w:val="false"/>
          <w:color w:val="000000"/>
          <w:sz w:val="28"/>
        </w:rPr>
        <w:t>
      коммуникациялар мен негізгі және көмекші құрал-жабдықтардың жұмыс істеу қағидасын және құрылымын;</w:t>
      </w:r>
    </w:p>
    <w:bookmarkEnd w:id="4394"/>
    <w:bookmarkStart w:name="z4398" w:id="4395"/>
    <w:p>
      <w:pPr>
        <w:spacing w:after="0"/>
        <w:ind w:left="0"/>
        <w:jc w:val="both"/>
      </w:pPr>
      <w:r>
        <w:rPr>
          <w:rFonts w:ascii="Times New Roman"/>
          <w:b w:val="false"/>
          <w:i w:val="false"/>
          <w:color w:val="000000"/>
          <w:sz w:val="28"/>
        </w:rPr>
        <w:t>
      кальций карбидін құюдың процесін режімдерін, қолданылатын дайын өнім мен шикізаттың сипаттамасын, күйдіру үшін электродқа тоқты қосу.</w:t>
      </w:r>
    </w:p>
    <w:bookmarkEnd w:id="4395"/>
    <w:bookmarkStart w:name="z4399" w:id="4396"/>
    <w:p>
      <w:pPr>
        <w:spacing w:after="0"/>
        <w:ind w:left="0"/>
        <w:jc w:val="both"/>
      </w:pPr>
      <w:r>
        <w:rPr>
          <w:rFonts w:ascii="Times New Roman"/>
          <w:b w:val="false"/>
          <w:i w:val="false"/>
          <w:color w:val="000000"/>
          <w:sz w:val="28"/>
        </w:rPr>
        <w:t>
      Параграф 2. Қорыту аппаратшысы, 5-разряд</w:t>
      </w:r>
    </w:p>
    <w:bookmarkEnd w:id="4396"/>
    <w:bookmarkStart w:name="z4400" w:id="4397"/>
    <w:p>
      <w:pPr>
        <w:spacing w:after="0"/>
        <w:ind w:left="0"/>
        <w:jc w:val="both"/>
      </w:pPr>
      <w:r>
        <w:rPr>
          <w:rFonts w:ascii="Times New Roman"/>
          <w:b w:val="false"/>
          <w:i w:val="false"/>
          <w:color w:val="000000"/>
          <w:sz w:val="28"/>
        </w:rPr>
        <w:t>
      656. Жұмыс сипаттамасы:</w:t>
      </w:r>
    </w:p>
    <w:bookmarkEnd w:id="4397"/>
    <w:bookmarkStart w:name="z4401" w:id="4398"/>
    <w:p>
      <w:pPr>
        <w:spacing w:after="0"/>
        <w:ind w:left="0"/>
        <w:jc w:val="both"/>
      </w:pPr>
      <w:r>
        <w:rPr>
          <w:rFonts w:ascii="Times New Roman"/>
          <w:b w:val="false"/>
          <w:i w:val="false"/>
          <w:color w:val="000000"/>
          <w:sz w:val="28"/>
        </w:rPr>
        <w:t>
      қуаттылығы 40 000 кВ х А-ға дейінгі электр пештерде кальций карбидін өндіруде қорытудың технологиялық процесін жүргізу;</w:t>
      </w:r>
    </w:p>
    <w:bookmarkEnd w:id="4398"/>
    <w:bookmarkStart w:name="z4402" w:id="4399"/>
    <w:p>
      <w:pPr>
        <w:spacing w:after="0"/>
        <w:ind w:left="0"/>
        <w:jc w:val="both"/>
      </w:pPr>
      <w:r>
        <w:rPr>
          <w:rFonts w:ascii="Times New Roman"/>
          <w:b w:val="false"/>
          <w:i w:val="false"/>
          <w:color w:val="000000"/>
          <w:sz w:val="28"/>
        </w:rPr>
        <w:t>
      жанар май құю және құйып алу алаңдарында бақылау-өлшеу құралдары мен құрал-жабдықтардың күй-жайын бақылау;</w:t>
      </w:r>
    </w:p>
    <w:bookmarkEnd w:id="4399"/>
    <w:bookmarkStart w:name="z4403" w:id="4400"/>
    <w:p>
      <w:pPr>
        <w:spacing w:after="0"/>
        <w:ind w:left="0"/>
        <w:jc w:val="both"/>
      </w:pPr>
      <w:r>
        <w:rPr>
          <w:rFonts w:ascii="Times New Roman"/>
          <w:b w:val="false"/>
          <w:i w:val="false"/>
          <w:color w:val="000000"/>
          <w:sz w:val="28"/>
        </w:rPr>
        <w:t>
      пештің колошнигіне шихтаны себу, қыздыру үшін оны тегістеу;</w:t>
      </w:r>
    </w:p>
    <w:bookmarkEnd w:id="4400"/>
    <w:bookmarkStart w:name="z4404" w:id="4401"/>
    <w:p>
      <w:pPr>
        <w:spacing w:after="0"/>
        <w:ind w:left="0"/>
        <w:jc w:val="both"/>
      </w:pPr>
      <w:r>
        <w:rPr>
          <w:rFonts w:ascii="Times New Roman"/>
          <w:b w:val="false"/>
          <w:i w:val="false"/>
          <w:color w:val="000000"/>
          <w:sz w:val="28"/>
        </w:rPr>
        <w:t>
      электрод астында шихтаны құю, майысу кезінде шихтаны тұндыру;</w:t>
      </w:r>
    </w:p>
    <w:bookmarkEnd w:id="4401"/>
    <w:bookmarkStart w:name="z4405" w:id="4402"/>
    <w:p>
      <w:pPr>
        <w:spacing w:after="0"/>
        <w:ind w:left="0"/>
        <w:jc w:val="both"/>
      </w:pPr>
      <w:r>
        <w:rPr>
          <w:rFonts w:ascii="Times New Roman"/>
          <w:b w:val="false"/>
          <w:i w:val="false"/>
          <w:color w:val="000000"/>
          <w:sz w:val="28"/>
        </w:rPr>
        <w:t>
      шихта деңгейін реттеу;</w:t>
      </w:r>
    </w:p>
    <w:bookmarkEnd w:id="4402"/>
    <w:bookmarkStart w:name="z4406" w:id="4403"/>
    <w:p>
      <w:pPr>
        <w:spacing w:after="0"/>
        <w:ind w:left="0"/>
        <w:jc w:val="both"/>
      </w:pPr>
      <w:r>
        <w:rPr>
          <w:rFonts w:ascii="Times New Roman"/>
          <w:b w:val="false"/>
          <w:i w:val="false"/>
          <w:color w:val="000000"/>
          <w:sz w:val="28"/>
        </w:rPr>
        <w:t>
      электрлі пеш ішінен кальций карбидін колошникке ағызу;</w:t>
      </w:r>
    </w:p>
    <w:bookmarkEnd w:id="4403"/>
    <w:bookmarkStart w:name="z4407" w:id="4404"/>
    <w:p>
      <w:pPr>
        <w:spacing w:after="0"/>
        <w:ind w:left="0"/>
        <w:jc w:val="both"/>
      </w:pPr>
      <w:r>
        <w:rPr>
          <w:rFonts w:ascii="Times New Roman"/>
          <w:b w:val="false"/>
          <w:i w:val="false"/>
          <w:color w:val="000000"/>
          <w:sz w:val="28"/>
        </w:rPr>
        <w:t>
      ағын өзекті өңдеу және кальций карбидін ағызу үшін күйдіру аппаратымен тесікті күйдіріп тесу;</w:t>
      </w:r>
    </w:p>
    <w:bookmarkEnd w:id="4404"/>
    <w:bookmarkStart w:name="z4408" w:id="4405"/>
    <w:p>
      <w:pPr>
        <w:spacing w:after="0"/>
        <w:ind w:left="0"/>
        <w:jc w:val="both"/>
      </w:pPr>
      <w:r>
        <w:rPr>
          <w:rFonts w:ascii="Times New Roman"/>
          <w:b w:val="false"/>
          <w:i w:val="false"/>
          <w:color w:val="000000"/>
          <w:sz w:val="28"/>
        </w:rPr>
        <w:t>
      көсеуіш машинкасымен ағызу кезінде ағын өзекті көсеу;</w:t>
      </w:r>
    </w:p>
    <w:bookmarkEnd w:id="4405"/>
    <w:bookmarkStart w:name="z4409" w:id="4406"/>
    <w:p>
      <w:pPr>
        <w:spacing w:after="0"/>
        <w:ind w:left="0"/>
        <w:jc w:val="both"/>
      </w:pPr>
      <w:r>
        <w:rPr>
          <w:rFonts w:ascii="Times New Roman"/>
          <w:b w:val="false"/>
          <w:i w:val="false"/>
          <w:color w:val="000000"/>
          <w:sz w:val="28"/>
        </w:rPr>
        <w:t>
      бекіту машинасымен ағызу аяқталғаннан кейін тесікті бекіту;</w:t>
      </w:r>
    </w:p>
    <w:bookmarkEnd w:id="4406"/>
    <w:bookmarkStart w:name="z4410" w:id="4407"/>
    <w:p>
      <w:pPr>
        <w:spacing w:after="0"/>
        <w:ind w:left="0"/>
        <w:jc w:val="both"/>
      </w:pPr>
      <w:r>
        <w:rPr>
          <w:rFonts w:ascii="Times New Roman"/>
          <w:b w:val="false"/>
          <w:i w:val="false"/>
          <w:color w:val="000000"/>
          <w:sz w:val="28"/>
        </w:rPr>
        <w:t>
      кальций карбидін ағызғаннан кейін тартпаны өңдеу;</w:t>
      </w:r>
    </w:p>
    <w:bookmarkEnd w:id="4407"/>
    <w:bookmarkStart w:name="z4411" w:id="4408"/>
    <w:p>
      <w:pPr>
        <w:spacing w:after="0"/>
        <w:ind w:left="0"/>
        <w:jc w:val="both"/>
      </w:pPr>
      <w:r>
        <w:rPr>
          <w:rFonts w:ascii="Times New Roman"/>
          <w:b w:val="false"/>
          <w:i w:val="false"/>
          <w:color w:val="000000"/>
          <w:sz w:val="28"/>
        </w:rPr>
        <w:t>
      газ жәшіктерін тазалау, күйдіру аппаратында графитті электродты ауыстыру;</w:t>
      </w:r>
    </w:p>
    <w:bookmarkEnd w:id="4408"/>
    <w:bookmarkStart w:name="z4412" w:id="4409"/>
    <w:p>
      <w:pPr>
        <w:spacing w:after="0"/>
        <w:ind w:left="0"/>
        <w:jc w:val="both"/>
      </w:pPr>
      <w:r>
        <w:rPr>
          <w:rFonts w:ascii="Times New Roman"/>
          <w:b w:val="false"/>
          <w:i w:val="false"/>
          <w:color w:val="000000"/>
          <w:sz w:val="28"/>
        </w:rPr>
        <w:t>
      ағын өзекті көсеуіш машинасында технологиялық темір шыбықты өсіру.</w:t>
      </w:r>
    </w:p>
    <w:bookmarkEnd w:id="4409"/>
    <w:bookmarkStart w:name="z4413" w:id="4410"/>
    <w:p>
      <w:pPr>
        <w:spacing w:after="0"/>
        <w:ind w:left="0"/>
        <w:jc w:val="both"/>
      </w:pPr>
      <w:r>
        <w:rPr>
          <w:rFonts w:ascii="Times New Roman"/>
          <w:b w:val="false"/>
          <w:i w:val="false"/>
          <w:color w:val="000000"/>
          <w:sz w:val="28"/>
        </w:rPr>
        <w:t>
      657. Білуі тиіс:</w:t>
      </w:r>
    </w:p>
    <w:bookmarkEnd w:id="4410"/>
    <w:bookmarkStart w:name="z4414" w:id="4411"/>
    <w:p>
      <w:pPr>
        <w:spacing w:after="0"/>
        <w:ind w:left="0"/>
        <w:jc w:val="both"/>
      </w:pPr>
      <w:r>
        <w:rPr>
          <w:rFonts w:ascii="Times New Roman"/>
          <w:b w:val="false"/>
          <w:i w:val="false"/>
          <w:color w:val="000000"/>
          <w:sz w:val="28"/>
        </w:rPr>
        <w:t>
      кальций карбидін өндірудің технологиялық сызбасын, бақылау-өлшеу құралдары, арматуралар;</w:t>
      </w:r>
    </w:p>
    <w:bookmarkEnd w:id="4411"/>
    <w:bookmarkStart w:name="z4415" w:id="4412"/>
    <w:p>
      <w:pPr>
        <w:spacing w:after="0"/>
        <w:ind w:left="0"/>
        <w:jc w:val="both"/>
      </w:pPr>
      <w:r>
        <w:rPr>
          <w:rFonts w:ascii="Times New Roman"/>
          <w:b w:val="false"/>
          <w:i w:val="false"/>
          <w:color w:val="000000"/>
          <w:sz w:val="28"/>
        </w:rPr>
        <w:t>
      коммуникациялар мен негізгі және көмекші құрал-жабдықтардың жұмыс істеу қағидасын және құрылымын, қолданатын дайын өнім мен шикізаттың физикалық-химиялық қасиеттерін;</w:t>
      </w:r>
    </w:p>
    <w:bookmarkEnd w:id="4412"/>
    <w:bookmarkStart w:name="z4416" w:id="4413"/>
    <w:p>
      <w:pPr>
        <w:spacing w:after="0"/>
        <w:ind w:left="0"/>
        <w:jc w:val="both"/>
      </w:pPr>
      <w:r>
        <w:rPr>
          <w:rFonts w:ascii="Times New Roman"/>
          <w:b w:val="false"/>
          <w:i w:val="false"/>
          <w:color w:val="000000"/>
          <w:sz w:val="28"/>
        </w:rPr>
        <w:t>
      технологиялық режімнің нормаларын, технологиялық процесті реттеу ережелерін, сондай-ақ құрал-жабдықтарды тоқтатуды, қорытынды сынамаларды алу ережесін.</w:t>
      </w:r>
    </w:p>
    <w:bookmarkEnd w:id="4413"/>
    <w:bookmarkStart w:name="z4417" w:id="4414"/>
    <w:p>
      <w:pPr>
        <w:spacing w:after="0"/>
        <w:ind w:left="0"/>
        <w:jc w:val="both"/>
      </w:pPr>
      <w:r>
        <w:rPr>
          <w:rFonts w:ascii="Times New Roman"/>
          <w:b w:val="false"/>
          <w:i w:val="false"/>
          <w:color w:val="000000"/>
          <w:sz w:val="28"/>
        </w:rPr>
        <w:t>
      Параграф 3. Қорыту аппаратшысы, 6-разряд</w:t>
      </w:r>
    </w:p>
    <w:bookmarkEnd w:id="4414"/>
    <w:bookmarkStart w:name="z4418" w:id="4415"/>
    <w:p>
      <w:pPr>
        <w:spacing w:after="0"/>
        <w:ind w:left="0"/>
        <w:jc w:val="both"/>
      </w:pPr>
      <w:r>
        <w:rPr>
          <w:rFonts w:ascii="Times New Roman"/>
          <w:b w:val="false"/>
          <w:i w:val="false"/>
          <w:color w:val="000000"/>
          <w:sz w:val="28"/>
        </w:rPr>
        <w:t>
      658. Жұмыс сипаттамасы:</w:t>
      </w:r>
    </w:p>
    <w:bookmarkEnd w:id="4415"/>
    <w:bookmarkStart w:name="z4419" w:id="4416"/>
    <w:p>
      <w:pPr>
        <w:spacing w:after="0"/>
        <w:ind w:left="0"/>
        <w:jc w:val="both"/>
      </w:pPr>
      <w:r>
        <w:rPr>
          <w:rFonts w:ascii="Times New Roman"/>
          <w:b w:val="false"/>
          <w:i w:val="false"/>
          <w:color w:val="000000"/>
          <w:sz w:val="28"/>
        </w:rPr>
        <w:t>
      технологиялық ереже нормаларына сәйкес қуаттылығы 40 000 кВ х А жоғары электр пештерінде антрацит немесе кокспен күйдірілген әкті қорытудың технологиялық процесін жүргізу;</w:t>
      </w:r>
    </w:p>
    <w:bookmarkEnd w:id="4416"/>
    <w:bookmarkStart w:name="z4420" w:id="4417"/>
    <w:p>
      <w:pPr>
        <w:spacing w:after="0"/>
        <w:ind w:left="0"/>
        <w:jc w:val="both"/>
      </w:pPr>
      <w:r>
        <w:rPr>
          <w:rFonts w:ascii="Times New Roman"/>
          <w:b w:val="false"/>
          <w:i w:val="false"/>
          <w:color w:val="000000"/>
          <w:sz w:val="28"/>
        </w:rPr>
        <w:t>
      кальций карбидін алудың учаскесіндегі құрал-жабдықтардың күй-жайын және жұмысын қадағалау;</w:t>
      </w:r>
    </w:p>
    <w:bookmarkEnd w:id="4417"/>
    <w:bookmarkStart w:name="z4421" w:id="4418"/>
    <w:p>
      <w:pPr>
        <w:spacing w:after="0"/>
        <w:ind w:left="0"/>
        <w:jc w:val="both"/>
      </w:pPr>
      <w:r>
        <w:rPr>
          <w:rFonts w:ascii="Times New Roman"/>
          <w:b w:val="false"/>
          <w:i w:val="false"/>
          <w:color w:val="000000"/>
          <w:sz w:val="28"/>
        </w:rPr>
        <w:t>
      химиялық талдаулар нәтижелері бойынша және бақылау-өлшеу құралдары көрсеткіштерінің көмегімен карбидтің пайда болу процесін және кальций карбидінің сапасы мен деңгейін реттеу;</w:t>
      </w:r>
    </w:p>
    <w:bookmarkEnd w:id="4418"/>
    <w:bookmarkStart w:name="z4422" w:id="4419"/>
    <w:p>
      <w:pPr>
        <w:spacing w:after="0"/>
        <w:ind w:left="0"/>
        <w:jc w:val="both"/>
      </w:pPr>
      <w:r>
        <w:rPr>
          <w:rFonts w:ascii="Times New Roman"/>
          <w:b w:val="false"/>
          <w:i w:val="false"/>
          <w:color w:val="000000"/>
          <w:sz w:val="28"/>
        </w:rPr>
        <w:t>
      электродты массаның деңгейінің және электродтың жұмыс бөлігін өлшеу, ағызудың жүргізілуін қадағалау;</w:t>
      </w:r>
    </w:p>
    <w:bookmarkEnd w:id="4419"/>
    <w:bookmarkStart w:name="z4423" w:id="4420"/>
    <w:p>
      <w:pPr>
        <w:spacing w:after="0"/>
        <w:ind w:left="0"/>
        <w:jc w:val="both"/>
      </w:pPr>
      <w:r>
        <w:rPr>
          <w:rFonts w:ascii="Times New Roman"/>
          <w:b w:val="false"/>
          <w:i w:val="false"/>
          <w:color w:val="000000"/>
          <w:sz w:val="28"/>
        </w:rPr>
        <w:t>
      технологиялық режімнің қалыптан ауытқуының себептерін анықтап, олардың алдын-алу;</w:t>
      </w:r>
    </w:p>
    <w:bookmarkEnd w:id="4420"/>
    <w:bookmarkStart w:name="z4424" w:id="4421"/>
    <w:p>
      <w:pPr>
        <w:spacing w:after="0"/>
        <w:ind w:left="0"/>
        <w:jc w:val="both"/>
      </w:pPr>
      <w:r>
        <w:rPr>
          <w:rFonts w:ascii="Times New Roman"/>
          <w:b w:val="false"/>
          <w:i w:val="false"/>
          <w:color w:val="000000"/>
          <w:sz w:val="28"/>
        </w:rPr>
        <w:t>
      құрал-жабдық пен коммуникациялардың жұмысындағы ақаулықтарды жою;</w:t>
      </w:r>
    </w:p>
    <w:bookmarkEnd w:id="4421"/>
    <w:bookmarkStart w:name="z4425" w:id="4422"/>
    <w:p>
      <w:pPr>
        <w:spacing w:after="0"/>
        <w:ind w:left="0"/>
        <w:jc w:val="both"/>
      </w:pPr>
      <w:r>
        <w:rPr>
          <w:rFonts w:ascii="Times New Roman"/>
          <w:b w:val="false"/>
          <w:i w:val="false"/>
          <w:color w:val="000000"/>
          <w:sz w:val="28"/>
        </w:rPr>
        <w:t>
      учаскенің бағынышты жұмысшыларына басшылық ету;</w:t>
      </w:r>
    </w:p>
    <w:bookmarkEnd w:id="4422"/>
    <w:bookmarkStart w:name="z4426" w:id="4423"/>
    <w:p>
      <w:pPr>
        <w:spacing w:after="0"/>
        <w:ind w:left="0"/>
        <w:jc w:val="both"/>
      </w:pPr>
      <w:r>
        <w:rPr>
          <w:rFonts w:ascii="Times New Roman"/>
          <w:b w:val="false"/>
          <w:i w:val="false"/>
          <w:color w:val="000000"/>
          <w:sz w:val="28"/>
        </w:rPr>
        <w:t>
      кальций карбиді мен шихтаның сапасын көзбен шолу арқылы анықтау.</w:t>
      </w:r>
    </w:p>
    <w:bookmarkEnd w:id="4423"/>
    <w:bookmarkStart w:name="z4427" w:id="4424"/>
    <w:p>
      <w:pPr>
        <w:spacing w:after="0"/>
        <w:ind w:left="0"/>
        <w:jc w:val="both"/>
      </w:pPr>
      <w:r>
        <w:rPr>
          <w:rFonts w:ascii="Times New Roman"/>
          <w:b w:val="false"/>
          <w:i w:val="false"/>
          <w:color w:val="000000"/>
          <w:sz w:val="28"/>
        </w:rPr>
        <w:t>
      659. Білуі тиіс:</w:t>
      </w:r>
    </w:p>
    <w:bookmarkEnd w:id="4424"/>
    <w:bookmarkStart w:name="z4428" w:id="4425"/>
    <w:p>
      <w:pPr>
        <w:spacing w:after="0"/>
        <w:ind w:left="0"/>
        <w:jc w:val="both"/>
      </w:pPr>
      <w:r>
        <w:rPr>
          <w:rFonts w:ascii="Times New Roman"/>
          <w:b w:val="false"/>
          <w:i w:val="false"/>
          <w:color w:val="000000"/>
          <w:sz w:val="28"/>
        </w:rPr>
        <w:t>
      кальций карбидін өндірудің технологиялық сызбасын, бақылау-өлшеу құралдары, арматуралар;</w:t>
      </w:r>
    </w:p>
    <w:bookmarkEnd w:id="4425"/>
    <w:bookmarkStart w:name="z4429" w:id="4426"/>
    <w:p>
      <w:pPr>
        <w:spacing w:after="0"/>
        <w:ind w:left="0"/>
        <w:jc w:val="both"/>
      </w:pPr>
      <w:r>
        <w:rPr>
          <w:rFonts w:ascii="Times New Roman"/>
          <w:b w:val="false"/>
          <w:i w:val="false"/>
          <w:color w:val="000000"/>
          <w:sz w:val="28"/>
        </w:rPr>
        <w:t>
      коммуникациялар мен негізгі және көмекші құрал-жабдықтарды пайдалану ережелерін және құрылымын;</w:t>
      </w:r>
    </w:p>
    <w:bookmarkEnd w:id="4426"/>
    <w:bookmarkStart w:name="z4430" w:id="4427"/>
    <w:p>
      <w:pPr>
        <w:spacing w:after="0"/>
        <w:ind w:left="0"/>
        <w:jc w:val="both"/>
      </w:pPr>
      <w:r>
        <w:rPr>
          <w:rFonts w:ascii="Times New Roman"/>
          <w:b w:val="false"/>
          <w:i w:val="false"/>
          <w:color w:val="000000"/>
          <w:sz w:val="28"/>
        </w:rPr>
        <w:t>
      дайын өнім және шикізатқа қойылатын техникалық талаптар мен мемлекеттік стандарттарды;</w:t>
      </w:r>
    </w:p>
    <w:bookmarkEnd w:id="4427"/>
    <w:bookmarkStart w:name="z4431" w:id="4428"/>
    <w:p>
      <w:pPr>
        <w:spacing w:after="0"/>
        <w:ind w:left="0"/>
        <w:jc w:val="both"/>
      </w:pPr>
      <w:r>
        <w:rPr>
          <w:rFonts w:ascii="Times New Roman"/>
          <w:b w:val="false"/>
          <w:i w:val="false"/>
          <w:color w:val="000000"/>
          <w:sz w:val="28"/>
        </w:rPr>
        <w:t>
      технологиялық режімнің нормаларын;</w:t>
      </w:r>
    </w:p>
    <w:bookmarkEnd w:id="4428"/>
    <w:bookmarkStart w:name="z4432" w:id="4429"/>
    <w:p>
      <w:pPr>
        <w:spacing w:after="0"/>
        <w:ind w:left="0"/>
        <w:jc w:val="both"/>
      </w:pPr>
      <w:r>
        <w:rPr>
          <w:rFonts w:ascii="Times New Roman"/>
          <w:b w:val="false"/>
          <w:i w:val="false"/>
          <w:color w:val="000000"/>
          <w:sz w:val="28"/>
        </w:rPr>
        <w:t>
      технологиялық процесті реттеу ережелерін, құрал-жабдықты қосу және тоқтату ережелерін;</w:t>
      </w:r>
    </w:p>
    <w:bookmarkEnd w:id="4429"/>
    <w:bookmarkStart w:name="z4433" w:id="4430"/>
    <w:p>
      <w:pPr>
        <w:spacing w:after="0"/>
        <w:ind w:left="0"/>
        <w:jc w:val="both"/>
      </w:pPr>
      <w:r>
        <w:rPr>
          <w:rFonts w:ascii="Times New Roman"/>
          <w:b w:val="false"/>
          <w:i w:val="false"/>
          <w:color w:val="000000"/>
          <w:sz w:val="28"/>
        </w:rPr>
        <w:t>
      талдаулар жүргізу әдістемесін.</w:t>
      </w:r>
    </w:p>
    <w:bookmarkEnd w:id="4430"/>
    <w:bookmarkStart w:name="z4434" w:id="4431"/>
    <w:p>
      <w:pPr>
        <w:spacing w:after="0"/>
        <w:ind w:left="0"/>
        <w:jc w:val="both"/>
      </w:pPr>
      <w:r>
        <w:rPr>
          <w:rFonts w:ascii="Times New Roman"/>
          <w:b w:val="false"/>
          <w:i w:val="false"/>
          <w:color w:val="000000"/>
          <w:sz w:val="28"/>
        </w:rPr>
        <w:t>
      82. Сульфиттеу аппаратшысы</w:t>
      </w:r>
    </w:p>
    <w:bookmarkEnd w:id="4431"/>
    <w:bookmarkStart w:name="z4435" w:id="4432"/>
    <w:p>
      <w:pPr>
        <w:spacing w:after="0"/>
        <w:ind w:left="0"/>
        <w:jc w:val="both"/>
      </w:pPr>
      <w:r>
        <w:rPr>
          <w:rFonts w:ascii="Times New Roman"/>
          <w:b w:val="false"/>
          <w:i w:val="false"/>
          <w:color w:val="000000"/>
          <w:sz w:val="28"/>
        </w:rPr>
        <w:t>
      Параграф 1. Сульфиттеу аппаратшысы, 3-разряд</w:t>
      </w:r>
    </w:p>
    <w:bookmarkEnd w:id="4432"/>
    <w:bookmarkStart w:name="z4436" w:id="4433"/>
    <w:p>
      <w:pPr>
        <w:spacing w:after="0"/>
        <w:ind w:left="0"/>
        <w:jc w:val="both"/>
      </w:pPr>
      <w:r>
        <w:rPr>
          <w:rFonts w:ascii="Times New Roman"/>
          <w:b w:val="false"/>
          <w:i w:val="false"/>
          <w:color w:val="000000"/>
          <w:sz w:val="28"/>
        </w:rPr>
        <w:t>
      660. Жұмыс сипаттамасы:</w:t>
      </w:r>
    </w:p>
    <w:bookmarkEnd w:id="4433"/>
    <w:bookmarkStart w:name="z4437" w:id="4434"/>
    <w:p>
      <w:pPr>
        <w:spacing w:after="0"/>
        <w:ind w:left="0"/>
        <w:jc w:val="both"/>
      </w:pPr>
      <w:r>
        <w:rPr>
          <w:rFonts w:ascii="Times New Roman"/>
          <w:b w:val="false"/>
          <w:i w:val="false"/>
          <w:color w:val="000000"/>
          <w:sz w:val="28"/>
        </w:rPr>
        <w:t>
      неғұрлым жоғары біліктілікті аппаратшылардың басқаруымен температуралық режімді қатаң талап етпйтін өндірістерде сульфиттеудің технологиялық процесін жүргізу немесе шағын температуралық шекте күкіртті ангидридпен, олеуммен, күкіртті қышқылмен қатты және сұйық өнімдерді сульфиттеудің технологиялық процесін жүргізу;</w:t>
      </w:r>
    </w:p>
    <w:bookmarkEnd w:id="4434"/>
    <w:bookmarkStart w:name="z4438" w:id="4435"/>
    <w:p>
      <w:pPr>
        <w:spacing w:after="0"/>
        <w:ind w:left="0"/>
        <w:jc w:val="both"/>
      </w:pPr>
      <w:r>
        <w:rPr>
          <w:rFonts w:ascii="Times New Roman"/>
          <w:b w:val="false"/>
          <w:i w:val="false"/>
          <w:color w:val="000000"/>
          <w:sz w:val="28"/>
        </w:rPr>
        <w:t>
      реакторларға шикізат пен материалдарды тиеу және дайындау;</w:t>
      </w:r>
    </w:p>
    <w:bookmarkEnd w:id="4435"/>
    <w:bookmarkStart w:name="z4439" w:id="4436"/>
    <w:p>
      <w:pPr>
        <w:spacing w:after="0"/>
        <w:ind w:left="0"/>
        <w:jc w:val="both"/>
      </w:pPr>
      <w:r>
        <w:rPr>
          <w:rFonts w:ascii="Times New Roman"/>
          <w:b w:val="false"/>
          <w:i w:val="false"/>
          <w:color w:val="000000"/>
          <w:sz w:val="28"/>
        </w:rPr>
        <w:t>
      дайын өнімді түсіру;</w:t>
      </w:r>
    </w:p>
    <w:bookmarkEnd w:id="4436"/>
    <w:bookmarkStart w:name="z4440" w:id="4437"/>
    <w:p>
      <w:pPr>
        <w:spacing w:after="0"/>
        <w:ind w:left="0"/>
        <w:jc w:val="both"/>
      </w:pPr>
      <w:r>
        <w:rPr>
          <w:rFonts w:ascii="Times New Roman"/>
          <w:b w:val="false"/>
          <w:i w:val="false"/>
          <w:color w:val="000000"/>
          <w:sz w:val="28"/>
        </w:rPr>
        <w:t>
      сынамалар алу;</w:t>
      </w:r>
    </w:p>
    <w:bookmarkEnd w:id="4437"/>
    <w:bookmarkStart w:name="z4441" w:id="4438"/>
    <w:p>
      <w:pPr>
        <w:spacing w:after="0"/>
        <w:ind w:left="0"/>
        <w:jc w:val="both"/>
      </w:pPr>
      <w:r>
        <w:rPr>
          <w:rFonts w:ascii="Times New Roman"/>
          <w:b w:val="false"/>
          <w:i w:val="false"/>
          <w:color w:val="000000"/>
          <w:sz w:val="28"/>
        </w:rPr>
        <w:t>
      өнеркәсіптік суларды жою;</w:t>
      </w:r>
    </w:p>
    <w:bookmarkEnd w:id="4438"/>
    <w:bookmarkStart w:name="z4442" w:id="4439"/>
    <w:p>
      <w:pPr>
        <w:spacing w:after="0"/>
        <w:ind w:left="0"/>
        <w:jc w:val="both"/>
      </w:pPr>
      <w:r>
        <w:rPr>
          <w:rFonts w:ascii="Times New Roman"/>
          <w:b w:val="false"/>
          <w:i w:val="false"/>
          <w:color w:val="000000"/>
          <w:sz w:val="28"/>
        </w:rPr>
        <w:t>
      реакторларды тазалау;</w:t>
      </w:r>
    </w:p>
    <w:bookmarkEnd w:id="4439"/>
    <w:bookmarkStart w:name="z4443" w:id="4440"/>
    <w:p>
      <w:pPr>
        <w:spacing w:after="0"/>
        <w:ind w:left="0"/>
        <w:jc w:val="both"/>
      </w:pPr>
      <w:r>
        <w:rPr>
          <w:rFonts w:ascii="Times New Roman"/>
          <w:b w:val="false"/>
          <w:i w:val="false"/>
          <w:color w:val="000000"/>
          <w:sz w:val="28"/>
        </w:rPr>
        <w:t>
      құрал-жабдықтардың қызмет көрсетуі;</w:t>
      </w:r>
    </w:p>
    <w:bookmarkEnd w:id="4440"/>
    <w:bookmarkStart w:name="z4444" w:id="4441"/>
    <w:p>
      <w:pPr>
        <w:spacing w:after="0"/>
        <w:ind w:left="0"/>
        <w:jc w:val="both"/>
      </w:pPr>
      <w:r>
        <w:rPr>
          <w:rFonts w:ascii="Times New Roman"/>
          <w:b w:val="false"/>
          <w:i w:val="false"/>
          <w:color w:val="000000"/>
          <w:sz w:val="28"/>
        </w:rPr>
        <w:t>
      құрал-жабдықты жөндеуге дайындау.</w:t>
      </w:r>
    </w:p>
    <w:bookmarkEnd w:id="4441"/>
    <w:bookmarkStart w:name="z4445" w:id="4442"/>
    <w:p>
      <w:pPr>
        <w:spacing w:after="0"/>
        <w:ind w:left="0"/>
        <w:jc w:val="both"/>
      </w:pPr>
      <w:r>
        <w:rPr>
          <w:rFonts w:ascii="Times New Roman"/>
          <w:b w:val="false"/>
          <w:i w:val="false"/>
          <w:color w:val="000000"/>
          <w:sz w:val="28"/>
        </w:rPr>
        <w:t>
      661. Білуі тиіс:</w:t>
      </w:r>
    </w:p>
    <w:bookmarkEnd w:id="4442"/>
    <w:bookmarkStart w:name="z4446" w:id="4443"/>
    <w:p>
      <w:pPr>
        <w:spacing w:after="0"/>
        <w:ind w:left="0"/>
        <w:jc w:val="both"/>
      </w:pPr>
      <w:r>
        <w:rPr>
          <w:rFonts w:ascii="Times New Roman"/>
          <w:b w:val="false"/>
          <w:i w:val="false"/>
          <w:color w:val="000000"/>
          <w:sz w:val="28"/>
        </w:rPr>
        <w:t>
      өндірістің технологиялық сызбасын және қызмет көрсететін процестің мәнін;</w:t>
      </w:r>
    </w:p>
    <w:bookmarkEnd w:id="4443"/>
    <w:bookmarkStart w:name="z4447" w:id="4444"/>
    <w:p>
      <w:pPr>
        <w:spacing w:after="0"/>
        <w:ind w:left="0"/>
        <w:jc w:val="both"/>
      </w:pPr>
      <w:r>
        <w:rPr>
          <w:rFonts w:ascii="Times New Roman"/>
          <w:b w:val="false"/>
          <w:i w:val="false"/>
          <w:color w:val="000000"/>
          <w:sz w:val="28"/>
        </w:rPr>
        <w:t>
      құрал-жабдықтың жұмыс істеу қағидасын, құрылымын, дайын өнім, көмекші материлдар және шикізаттың физикалық-химиялық қасиеттерін;</w:t>
      </w:r>
    </w:p>
    <w:bookmarkEnd w:id="4444"/>
    <w:bookmarkStart w:name="z4448" w:id="4445"/>
    <w:p>
      <w:pPr>
        <w:spacing w:after="0"/>
        <w:ind w:left="0"/>
        <w:jc w:val="both"/>
      </w:pPr>
      <w:r>
        <w:rPr>
          <w:rFonts w:ascii="Times New Roman"/>
          <w:b w:val="false"/>
          <w:i w:val="false"/>
          <w:color w:val="000000"/>
          <w:sz w:val="28"/>
        </w:rPr>
        <w:t>
      технологиялық режімді және процесті реттеу ережелерін, сынамалар алу ережесін.</w:t>
      </w:r>
    </w:p>
    <w:bookmarkEnd w:id="4445"/>
    <w:bookmarkStart w:name="z4449" w:id="4446"/>
    <w:p>
      <w:pPr>
        <w:spacing w:after="0"/>
        <w:ind w:left="0"/>
        <w:jc w:val="both"/>
      </w:pPr>
      <w:r>
        <w:rPr>
          <w:rFonts w:ascii="Times New Roman"/>
          <w:b w:val="false"/>
          <w:i w:val="false"/>
          <w:color w:val="000000"/>
          <w:sz w:val="28"/>
        </w:rPr>
        <w:t>
      Параграф 2. Сульфиттеу аппаратшысы, 4-разряд</w:t>
      </w:r>
    </w:p>
    <w:bookmarkEnd w:id="4446"/>
    <w:bookmarkStart w:name="z4450" w:id="4447"/>
    <w:p>
      <w:pPr>
        <w:spacing w:after="0"/>
        <w:ind w:left="0"/>
        <w:jc w:val="both"/>
      </w:pPr>
      <w:r>
        <w:rPr>
          <w:rFonts w:ascii="Times New Roman"/>
          <w:b w:val="false"/>
          <w:i w:val="false"/>
          <w:color w:val="000000"/>
          <w:sz w:val="28"/>
        </w:rPr>
        <w:t>
      662. Жұмыс сипаттамасы:</w:t>
      </w:r>
    </w:p>
    <w:bookmarkEnd w:id="4447"/>
    <w:bookmarkStart w:name="z4451" w:id="4448"/>
    <w:p>
      <w:pPr>
        <w:spacing w:after="0"/>
        <w:ind w:left="0"/>
        <w:jc w:val="both"/>
      </w:pPr>
      <w:r>
        <w:rPr>
          <w:rFonts w:ascii="Times New Roman"/>
          <w:b w:val="false"/>
          <w:i w:val="false"/>
          <w:color w:val="000000"/>
          <w:sz w:val="28"/>
        </w:rPr>
        <w:t>
      қатаң түрдегі санаулы температуралық шекте сұйық және қатты заттарды күкірт қышқылымен сульфиттеудің технологиялық процесін жүргізу;</w:t>
      </w:r>
    </w:p>
    <w:bookmarkEnd w:id="4448"/>
    <w:bookmarkStart w:name="z4452" w:id="4449"/>
    <w:p>
      <w:pPr>
        <w:spacing w:after="0"/>
        <w:ind w:left="0"/>
        <w:jc w:val="both"/>
      </w:pPr>
      <w:r>
        <w:rPr>
          <w:rFonts w:ascii="Times New Roman"/>
          <w:b w:val="false"/>
          <w:i w:val="false"/>
          <w:color w:val="000000"/>
          <w:sz w:val="28"/>
        </w:rPr>
        <w:t>
      күкірт қышқылы мен шикізатты дайындау;</w:t>
      </w:r>
    </w:p>
    <w:bookmarkEnd w:id="4449"/>
    <w:bookmarkStart w:name="z4453" w:id="4450"/>
    <w:p>
      <w:pPr>
        <w:spacing w:after="0"/>
        <w:ind w:left="0"/>
        <w:jc w:val="both"/>
      </w:pPr>
      <w:r>
        <w:rPr>
          <w:rFonts w:ascii="Times New Roman"/>
          <w:b w:val="false"/>
          <w:i w:val="false"/>
          <w:color w:val="000000"/>
          <w:sz w:val="28"/>
        </w:rPr>
        <w:t>
      оларды рекаторларға тиеу, сульфомассаны араластыру, температураны реттеу;</w:t>
      </w:r>
    </w:p>
    <w:bookmarkEnd w:id="4450"/>
    <w:bookmarkStart w:name="z4454" w:id="4451"/>
    <w:p>
      <w:pPr>
        <w:spacing w:after="0"/>
        <w:ind w:left="0"/>
        <w:jc w:val="both"/>
      </w:pPr>
      <w:r>
        <w:rPr>
          <w:rFonts w:ascii="Times New Roman"/>
          <w:b w:val="false"/>
          <w:i w:val="false"/>
          <w:color w:val="000000"/>
          <w:sz w:val="28"/>
        </w:rPr>
        <w:t>
      өнімді түсіру және оны келесі операцияларға немесе қоймаға өткізу;</w:t>
      </w:r>
    </w:p>
    <w:bookmarkEnd w:id="4451"/>
    <w:bookmarkStart w:name="z4455" w:id="4452"/>
    <w:p>
      <w:pPr>
        <w:spacing w:after="0"/>
        <w:ind w:left="0"/>
        <w:jc w:val="both"/>
      </w:pPr>
      <w:r>
        <w:rPr>
          <w:rFonts w:ascii="Times New Roman"/>
          <w:b w:val="false"/>
          <w:i w:val="false"/>
          <w:color w:val="000000"/>
          <w:sz w:val="28"/>
        </w:rPr>
        <w:t>
      ағын су және өңделген қышқылдарды жою;</w:t>
      </w:r>
    </w:p>
    <w:bookmarkEnd w:id="4452"/>
    <w:bookmarkStart w:name="z4456" w:id="4453"/>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 және бақылау;</w:t>
      </w:r>
    </w:p>
    <w:bookmarkEnd w:id="4453"/>
    <w:bookmarkStart w:name="z4457" w:id="4454"/>
    <w:p>
      <w:pPr>
        <w:spacing w:after="0"/>
        <w:ind w:left="0"/>
        <w:jc w:val="both"/>
      </w:pPr>
      <w:r>
        <w:rPr>
          <w:rFonts w:ascii="Times New Roman"/>
          <w:b w:val="false"/>
          <w:i w:val="false"/>
          <w:color w:val="000000"/>
          <w:sz w:val="28"/>
        </w:rPr>
        <w:t>
      реакторлар (сульфуратор), мөлшерлегіш құралдар, сорғылар, коммуникациялар және басқа құрал-жабдықтардың қызмет көрсетуі;</w:t>
      </w:r>
    </w:p>
    <w:bookmarkEnd w:id="4454"/>
    <w:bookmarkStart w:name="z4458" w:id="4455"/>
    <w:p>
      <w:pPr>
        <w:spacing w:after="0"/>
        <w:ind w:left="0"/>
        <w:jc w:val="both"/>
      </w:pPr>
      <w:r>
        <w:rPr>
          <w:rFonts w:ascii="Times New Roman"/>
          <w:b w:val="false"/>
          <w:i w:val="false"/>
          <w:color w:val="000000"/>
          <w:sz w:val="28"/>
        </w:rPr>
        <w:t>
      құрал-жабдықты жөндеуден қабылдау;</w:t>
      </w:r>
    </w:p>
    <w:bookmarkEnd w:id="4455"/>
    <w:bookmarkStart w:name="z4459" w:id="4456"/>
    <w:p>
      <w:pPr>
        <w:spacing w:after="0"/>
        <w:ind w:left="0"/>
        <w:jc w:val="both"/>
      </w:pPr>
      <w:r>
        <w:rPr>
          <w:rFonts w:ascii="Times New Roman"/>
          <w:b w:val="false"/>
          <w:i w:val="false"/>
          <w:color w:val="000000"/>
          <w:sz w:val="28"/>
        </w:rPr>
        <w:t>
      өнім, материалдар және шикізаттың шығынын есептеу;</w:t>
      </w:r>
    </w:p>
    <w:bookmarkEnd w:id="4456"/>
    <w:bookmarkStart w:name="z4460" w:id="4457"/>
    <w:p>
      <w:pPr>
        <w:spacing w:after="0"/>
        <w:ind w:left="0"/>
        <w:jc w:val="both"/>
      </w:pPr>
      <w:r>
        <w:rPr>
          <w:rFonts w:ascii="Times New Roman"/>
          <w:b w:val="false"/>
          <w:i w:val="false"/>
          <w:color w:val="000000"/>
          <w:sz w:val="28"/>
        </w:rPr>
        <w:t>
      егер олар бар болса, неғұрлым төмен біліктілікті аппаратшыларға басшылық ету.</w:t>
      </w:r>
    </w:p>
    <w:bookmarkEnd w:id="4457"/>
    <w:bookmarkStart w:name="z4461" w:id="4458"/>
    <w:p>
      <w:pPr>
        <w:spacing w:after="0"/>
        <w:ind w:left="0"/>
        <w:jc w:val="both"/>
      </w:pPr>
      <w:r>
        <w:rPr>
          <w:rFonts w:ascii="Times New Roman"/>
          <w:b w:val="false"/>
          <w:i w:val="false"/>
          <w:color w:val="000000"/>
          <w:sz w:val="28"/>
        </w:rPr>
        <w:t>
      663. Білуі тиіс:</w:t>
      </w:r>
    </w:p>
    <w:bookmarkEnd w:id="4458"/>
    <w:bookmarkStart w:name="z4462" w:id="4459"/>
    <w:p>
      <w:pPr>
        <w:spacing w:after="0"/>
        <w:ind w:left="0"/>
        <w:jc w:val="both"/>
      </w:pPr>
      <w:r>
        <w:rPr>
          <w:rFonts w:ascii="Times New Roman"/>
          <w:b w:val="false"/>
          <w:i w:val="false"/>
          <w:color w:val="000000"/>
          <w:sz w:val="28"/>
        </w:rPr>
        <w:t>
      өндірістің технологиялық сызбасын және қызмет көрсететін процестің мәнін;</w:t>
      </w:r>
    </w:p>
    <w:bookmarkEnd w:id="4459"/>
    <w:bookmarkStart w:name="z4463" w:id="4460"/>
    <w:p>
      <w:pPr>
        <w:spacing w:after="0"/>
        <w:ind w:left="0"/>
        <w:jc w:val="both"/>
      </w:pPr>
      <w:r>
        <w:rPr>
          <w:rFonts w:ascii="Times New Roman"/>
          <w:b w:val="false"/>
          <w:i w:val="false"/>
          <w:color w:val="000000"/>
          <w:sz w:val="28"/>
        </w:rPr>
        <w:t>
      құрал-жабдықтардың құрылымын, дайын өнім, қосалқы материалдар және шикізаттың физикалық-химиялық қасиеттерін;</w:t>
      </w:r>
    </w:p>
    <w:bookmarkEnd w:id="4460"/>
    <w:bookmarkStart w:name="z4464" w:id="4461"/>
    <w:p>
      <w:pPr>
        <w:spacing w:after="0"/>
        <w:ind w:left="0"/>
        <w:jc w:val="both"/>
      </w:pPr>
      <w:r>
        <w:rPr>
          <w:rFonts w:ascii="Times New Roman"/>
          <w:b w:val="false"/>
          <w:i w:val="false"/>
          <w:color w:val="000000"/>
          <w:sz w:val="28"/>
        </w:rPr>
        <w:t>
      технологиялық режімді және процесті реттеу ережелерін, талдаулар жүргізу әдістемесін.</w:t>
      </w:r>
    </w:p>
    <w:bookmarkEnd w:id="4461"/>
    <w:bookmarkStart w:name="z4465" w:id="4462"/>
    <w:p>
      <w:pPr>
        <w:spacing w:after="0"/>
        <w:ind w:left="0"/>
        <w:jc w:val="both"/>
      </w:pPr>
      <w:r>
        <w:rPr>
          <w:rFonts w:ascii="Times New Roman"/>
          <w:b w:val="false"/>
          <w:i w:val="false"/>
          <w:color w:val="000000"/>
          <w:sz w:val="28"/>
        </w:rPr>
        <w:t>
      Параграф 3. Сульфиттеу аппаратшысы, 5-разряд</w:t>
      </w:r>
    </w:p>
    <w:bookmarkEnd w:id="4462"/>
    <w:bookmarkStart w:name="z4466" w:id="4463"/>
    <w:p>
      <w:pPr>
        <w:spacing w:after="0"/>
        <w:ind w:left="0"/>
        <w:jc w:val="both"/>
      </w:pPr>
      <w:r>
        <w:rPr>
          <w:rFonts w:ascii="Times New Roman"/>
          <w:b w:val="false"/>
          <w:i w:val="false"/>
          <w:color w:val="000000"/>
          <w:sz w:val="28"/>
        </w:rPr>
        <w:t>
      664. Жұмыс сипаттамасы:</w:t>
      </w:r>
    </w:p>
    <w:bookmarkEnd w:id="4463"/>
    <w:bookmarkStart w:name="z4467" w:id="4464"/>
    <w:p>
      <w:pPr>
        <w:spacing w:after="0"/>
        <w:ind w:left="0"/>
        <w:jc w:val="both"/>
      </w:pPr>
      <w:r>
        <w:rPr>
          <w:rFonts w:ascii="Times New Roman"/>
          <w:b w:val="false"/>
          <w:i w:val="false"/>
          <w:color w:val="000000"/>
          <w:sz w:val="28"/>
        </w:rPr>
        <w:t>
      технологиялық процесті жүргізу;</w:t>
      </w:r>
    </w:p>
    <w:bookmarkEnd w:id="4464"/>
    <w:bookmarkStart w:name="z4468" w:id="4465"/>
    <w:p>
      <w:pPr>
        <w:spacing w:after="0"/>
        <w:ind w:left="0"/>
        <w:jc w:val="both"/>
      </w:pPr>
      <w:r>
        <w:rPr>
          <w:rFonts w:ascii="Times New Roman"/>
          <w:b w:val="false"/>
          <w:i w:val="false"/>
          <w:color w:val="000000"/>
          <w:sz w:val="28"/>
        </w:rPr>
        <w:t>
      қатты және сұйық өнімдерді күкіртті ангидрид, олеум, күкіртті қышқылмен сульфиттеу бойынша аппаратшылардың жұмысын бақылау және үйлестіру немесе стрептоцид өндіруде хлосульфонды қышқылмен сульфиттеу процесін жүргізу;</w:t>
      </w:r>
    </w:p>
    <w:bookmarkEnd w:id="4465"/>
    <w:bookmarkStart w:name="z4469" w:id="4466"/>
    <w:p>
      <w:pPr>
        <w:spacing w:after="0"/>
        <w:ind w:left="0"/>
        <w:jc w:val="both"/>
      </w:pPr>
      <w:r>
        <w:rPr>
          <w:rFonts w:ascii="Times New Roman"/>
          <w:b w:val="false"/>
          <w:i w:val="false"/>
          <w:color w:val="000000"/>
          <w:sz w:val="28"/>
        </w:rPr>
        <w:t>
      өнімнің сыртқы түрі бойынша және талдау нәтижелері арқылы реакцияның аяқталу уақытын анықтау, тұндыру немесе оны шаю (қажет болған жағдайда залалсыздандыру, ағарту немесе компоненттер қосу);</w:t>
      </w:r>
    </w:p>
    <w:bookmarkEnd w:id="4466"/>
    <w:bookmarkStart w:name="z4470" w:id="4467"/>
    <w:p>
      <w:pPr>
        <w:spacing w:after="0"/>
        <w:ind w:left="0"/>
        <w:jc w:val="both"/>
      </w:pPr>
      <w:r>
        <w:rPr>
          <w:rFonts w:ascii="Times New Roman"/>
          <w:b w:val="false"/>
          <w:i w:val="false"/>
          <w:color w:val="000000"/>
          <w:sz w:val="28"/>
        </w:rPr>
        <w:t>
      өңделген газды тұту;</w:t>
      </w:r>
    </w:p>
    <w:bookmarkEnd w:id="4467"/>
    <w:bookmarkStart w:name="z4471" w:id="4468"/>
    <w:p>
      <w:pPr>
        <w:spacing w:after="0"/>
        <w:ind w:left="0"/>
        <w:jc w:val="both"/>
      </w:pPr>
      <w:r>
        <w:rPr>
          <w:rFonts w:ascii="Times New Roman"/>
          <w:b w:val="false"/>
          <w:i w:val="false"/>
          <w:color w:val="000000"/>
          <w:sz w:val="28"/>
        </w:rPr>
        <w:t>
      шикізат пен қышқылдың шығынын есептеу;</w:t>
      </w:r>
    </w:p>
    <w:bookmarkEnd w:id="4468"/>
    <w:bookmarkStart w:name="z4472" w:id="4469"/>
    <w:p>
      <w:pPr>
        <w:spacing w:after="0"/>
        <w:ind w:left="0"/>
        <w:jc w:val="both"/>
      </w:pPr>
      <w:r>
        <w:rPr>
          <w:rFonts w:ascii="Times New Roman"/>
          <w:b w:val="false"/>
          <w:i w:val="false"/>
          <w:color w:val="000000"/>
          <w:sz w:val="28"/>
        </w:rPr>
        <w:t>
      құрал-жабдықтың істен шығуын болдырмау.</w:t>
      </w:r>
    </w:p>
    <w:bookmarkEnd w:id="4469"/>
    <w:bookmarkStart w:name="z4473" w:id="4470"/>
    <w:p>
      <w:pPr>
        <w:spacing w:after="0"/>
        <w:ind w:left="0"/>
        <w:jc w:val="both"/>
      </w:pPr>
      <w:r>
        <w:rPr>
          <w:rFonts w:ascii="Times New Roman"/>
          <w:b w:val="false"/>
          <w:i w:val="false"/>
          <w:color w:val="000000"/>
          <w:sz w:val="28"/>
        </w:rPr>
        <w:t>
      665. Білуі тиіс:</w:t>
      </w:r>
    </w:p>
    <w:bookmarkEnd w:id="4470"/>
    <w:bookmarkStart w:name="z4474" w:id="4471"/>
    <w:p>
      <w:pPr>
        <w:spacing w:after="0"/>
        <w:ind w:left="0"/>
        <w:jc w:val="both"/>
      </w:pPr>
      <w:r>
        <w:rPr>
          <w:rFonts w:ascii="Times New Roman"/>
          <w:b w:val="false"/>
          <w:i w:val="false"/>
          <w:color w:val="000000"/>
          <w:sz w:val="28"/>
        </w:rPr>
        <w:t>
      өндірістің технологиялық сызбасын, құрал жабдықтың пайдалану ережелерін, олардың құрылымын;</w:t>
      </w:r>
    </w:p>
    <w:bookmarkEnd w:id="4471"/>
    <w:bookmarkStart w:name="z4475" w:id="4472"/>
    <w:p>
      <w:pPr>
        <w:spacing w:after="0"/>
        <w:ind w:left="0"/>
        <w:jc w:val="both"/>
      </w:pPr>
      <w:r>
        <w:rPr>
          <w:rFonts w:ascii="Times New Roman"/>
          <w:b w:val="false"/>
          <w:i w:val="false"/>
          <w:color w:val="000000"/>
          <w:sz w:val="28"/>
        </w:rPr>
        <w:t>
      дайын өнім, көмекші материалдар және шикізаттың физика-химиялық және технологиялық қасиеттерін;</w:t>
      </w:r>
    </w:p>
    <w:bookmarkEnd w:id="4472"/>
    <w:bookmarkStart w:name="z4476" w:id="4473"/>
    <w:p>
      <w:pPr>
        <w:spacing w:after="0"/>
        <w:ind w:left="0"/>
        <w:jc w:val="both"/>
      </w:pPr>
      <w:r>
        <w:rPr>
          <w:rFonts w:ascii="Times New Roman"/>
          <w:b w:val="false"/>
          <w:i w:val="false"/>
          <w:color w:val="000000"/>
          <w:sz w:val="28"/>
        </w:rPr>
        <w:t>
      технологиялық режімді және процесті реттеу ережелерін;</w:t>
      </w:r>
    </w:p>
    <w:bookmarkEnd w:id="4473"/>
    <w:bookmarkStart w:name="z4477" w:id="4474"/>
    <w:p>
      <w:pPr>
        <w:spacing w:after="0"/>
        <w:ind w:left="0"/>
        <w:jc w:val="both"/>
      </w:pPr>
      <w:r>
        <w:rPr>
          <w:rFonts w:ascii="Times New Roman"/>
          <w:b w:val="false"/>
          <w:i w:val="false"/>
          <w:color w:val="000000"/>
          <w:sz w:val="28"/>
        </w:rPr>
        <w:t>
      өнім мен шикізатқа қойылатын талаптарды, талдаулар жүргізу әдістемесін.</w:t>
      </w:r>
    </w:p>
    <w:bookmarkEnd w:id="4474"/>
    <w:bookmarkStart w:name="z4478" w:id="4475"/>
    <w:p>
      <w:pPr>
        <w:spacing w:after="0"/>
        <w:ind w:left="0"/>
        <w:jc w:val="both"/>
      </w:pPr>
      <w:r>
        <w:rPr>
          <w:rFonts w:ascii="Times New Roman"/>
          <w:b w:val="false"/>
          <w:i w:val="false"/>
          <w:color w:val="000000"/>
          <w:sz w:val="28"/>
        </w:rPr>
        <w:t>
      Параграф 4. Сульфиттеу аппаратшысы, 6-разряд</w:t>
      </w:r>
    </w:p>
    <w:bookmarkEnd w:id="4475"/>
    <w:bookmarkStart w:name="z4479" w:id="4476"/>
    <w:p>
      <w:pPr>
        <w:spacing w:after="0"/>
        <w:ind w:left="0"/>
        <w:jc w:val="both"/>
      </w:pPr>
      <w:r>
        <w:rPr>
          <w:rFonts w:ascii="Times New Roman"/>
          <w:b w:val="false"/>
          <w:i w:val="false"/>
          <w:color w:val="000000"/>
          <w:sz w:val="28"/>
        </w:rPr>
        <w:t>
      666. Жұмыс сипаттамасы:</w:t>
      </w:r>
    </w:p>
    <w:bookmarkEnd w:id="4476"/>
    <w:bookmarkStart w:name="z4480" w:id="4477"/>
    <w:p>
      <w:pPr>
        <w:spacing w:after="0"/>
        <w:ind w:left="0"/>
        <w:jc w:val="both"/>
      </w:pPr>
      <w:r>
        <w:rPr>
          <w:rFonts w:ascii="Times New Roman"/>
          <w:b w:val="false"/>
          <w:i w:val="false"/>
          <w:color w:val="000000"/>
          <w:sz w:val="28"/>
        </w:rPr>
        <w:t>
      синтетикалық майлы қышқылдарды өндіруде сульфиттеу бөлімшесінің жұмысын басқару және үйлестіру, синтетикалық майлы қышқылдардың негізінде сульфаөнімдер алуды немесе сульфиттедің технологиялық процесін жүргізу;</w:t>
      </w:r>
    </w:p>
    <w:bookmarkEnd w:id="4477"/>
    <w:bookmarkStart w:name="z4481" w:id="4478"/>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478"/>
    <w:bookmarkStart w:name="z4482" w:id="4479"/>
    <w:p>
      <w:pPr>
        <w:spacing w:after="0"/>
        <w:ind w:left="0"/>
        <w:jc w:val="both"/>
      </w:pPr>
      <w:r>
        <w:rPr>
          <w:rFonts w:ascii="Times New Roman"/>
          <w:b w:val="false"/>
          <w:i w:val="false"/>
          <w:color w:val="000000"/>
          <w:sz w:val="28"/>
        </w:rPr>
        <w:t>
      қадағалау мен талдау нәтижелері бойынша процеске түзетулер енгізу;</w:t>
      </w:r>
    </w:p>
    <w:bookmarkEnd w:id="4479"/>
    <w:bookmarkStart w:name="z4483" w:id="4480"/>
    <w:p>
      <w:pPr>
        <w:spacing w:after="0"/>
        <w:ind w:left="0"/>
        <w:jc w:val="both"/>
      </w:pPr>
      <w:r>
        <w:rPr>
          <w:rFonts w:ascii="Times New Roman"/>
          <w:b w:val="false"/>
          <w:i w:val="false"/>
          <w:color w:val="000000"/>
          <w:sz w:val="28"/>
        </w:rPr>
        <w:t>
      қорытынды талдаулар жүргізу;</w:t>
      </w:r>
    </w:p>
    <w:bookmarkEnd w:id="4480"/>
    <w:bookmarkStart w:name="z4484" w:id="4481"/>
    <w:p>
      <w:pPr>
        <w:spacing w:after="0"/>
        <w:ind w:left="0"/>
        <w:jc w:val="both"/>
      </w:pPr>
      <w:r>
        <w:rPr>
          <w:rFonts w:ascii="Times New Roman"/>
          <w:b w:val="false"/>
          <w:i w:val="false"/>
          <w:color w:val="000000"/>
          <w:sz w:val="28"/>
        </w:rPr>
        <w:t>
      дайын өнімнің шығуы мен шикізаттың шығынын есептеу, талдау нәтижелері бойынша олардың сапасын бағалау;</w:t>
      </w:r>
    </w:p>
    <w:bookmarkEnd w:id="4481"/>
    <w:bookmarkStart w:name="z4485" w:id="4482"/>
    <w:p>
      <w:pPr>
        <w:spacing w:after="0"/>
        <w:ind w:left="0"/>
        <w:jc w:val="both"/>
      </w:pPr>
      <w:r>
        <w:rPr>
          <w:rFonts w:ascii="Times New Roman"/>
          <w:b w:val="false"/>
          <w:i w:val="false"/>
          <w:color w:val="000000"/>
          <w:sz w:val="28"/>
        </w:rPr>
        <w:t>
      қызмет көрсететін құрал-жабдықтың жұмысы мен күй-жайын, автоматика құралдары және бақылау-өлшеу құралдарының көрсеткіштерін қадағалау.</w:t>
      </w:r>
    </w:p>
    <w:bookmarkEnd w:id="4482"/>
    <w:bookmarkStart w:name="z4486" w:id="4483"/>
    <w:p>
      <w:pPr>
        <w:spacing w:after="0"/>
        <w:ind w:left="0"/>
        <w:jc w:val="both"/>
      </w:pPr>
      <w:r>
        <w:rPr>
          <w:rFonts w:ascii="Times New Roman"/>
          <w:b w:val="false"/>
          <w:i w:val="false"/>
          <w:color w:val="000000"/>
          <w:sz w:val="28"/>
        </w:rPr>
        <w:t>
      667. Білуі тиіс:</w:t>
      </w:r>
    </w:p>
    <w:bookmarkEnd w:id="4483"/>
    <w:bookmarkStart w:name="z4487" w:id="4484"/>
    <w:p>
      <w:pPr>
        <w:spacing w:after="0"/>
        <w:ind w:left="0"/>
        <w:jc w:val="both"/>
      </w:pPr>
      <w:r>
        <w:rPr>
          <w:rFonts w:ascii="Times New Roman"/>
          <w:b w:val="false"/>
          <w:i w:val="false"/>
          <w:color w:val="000000"/>
          <w:sz w:val="28"/>
        </w:rPr>
        <w:t>
      өндірістің технологиялық сызбасын және қызмет көрсететін процестің мәнін, бақылау-өлшеу құралдары және құрал-жабдықтың құрылымын;</w:t>
      </w:r>
    </w:p>
    <w:bookmarkEnd w:id="4484"/>
    <w:bookmarkStart w:name="z4488" w:id="4485"/>
    <w:p>
      <w:pPr>
        <w:spacing w:after="0"/>
        <w:ind w:left="0"/>
        <w:jc w:val="both"/>
      </w:pPr>
      <w:r>
        <w:rPr>
          <w:rFonts w:ascii="Times New Roman"/>
          <w:b w:val="false"/>
          <w:i w:val="false"/>
          <w:color w:val="000000"/>
          <w:sz w:val="28"/>
        </w:rPr>
        <w:t>
      дайын өнім, көмекші материалдары және шикізаттың физика-химиялық және технологиялық қасиеттерін;</w:t>
      </w:r>
    </w:p>
    <w:bookmarkEnd w:id="4485"/>
    <w:bookmarkStart w:name="z4489" w:id="4486"/>
    <w:p>
      <w:pPr>
        <w:spacing w:after="0"/>
        <w:ind w:left="0"/>
        <w:jc w:val="both"/>
      </w:pPr>
      <w:r>
        <w:rPr>
          <w:rFonts w:ascii="Times New Roman"/>
          <w:b w:val="false"/>
          <w:i w:val="false"/>
          <w:color w:val="000000"/>
          <w:sz w:val="28"/>
        </w:rPr>
        <w:t>
      технологиялық режімді және процесті реттеу ережелерін;</w:t>
      </w:r>
    </w:p>
    <w:bookmarkEnd w:id="4486"/>
    <w:bookmarkStart w:name="z4490" w:id="4487"/>
    <w:p>
      <w:pPr>
        <w:spacing w:after="0"/>
        <w:ind w:left="0"/>
        <w:jc w:val="both"/>
      </w:pPr>
      <w:r>
        <w:rPr>
          <w:rFonts w:ascii="Times New Roman"/>
          <w:b w:val="false"/>
          <w:i w:val="false"/>
          <w:color w:val="000000"/>
          <w:sz w:val="28"/>
        </w:rPr>
        <w:t>
      өнім мен шикізатқа қойылатын мемлекеттік стандарттар.</w:t>
      </w:r>
    </w:p>
    <w:bookmarkEnd w:id="4487"/>
    <w:bookmarkStart w:name="z4491" w:id="4488"/>
    <w:p>
      <w:pPr>
        <w:spacing w:after="0"/>
        <w:ind w:left="0"/>
        <w:jc w:val="both"/>
      </w:pPr>
      <w:r>
        <w:rPr>
          <w:rFonts w:ascii="Times New Roman"/>
          <w:b w:val="false"/>
          <w:i w:val="false"/>
          <w:color w:val="000000"/>
          <w:sz w:val="28"/>
        </w:rPr>
        <w:t>
      668. Орта кәсіби білім қажет.</w:t>
      </w:r>
    </w:p>
    <w:bookmarkEnd w:id="4488"/>
    <w:bookmarkStart w:name="z4492" w:id="4489"/>
    <w:p>
      <w:pPr>
        <w:spacing w:after="0"/>
        <w:ind w:left="0"/>
        <w:jc w:val="both"/>
      </w:pPr>
      <w:r>
        <w:rPr>
          <w:rFonts w:ascii="Times New Roman"/>
          <w:b w:val="false"/>
          <w:i w:val="false"/>
          <w:color w:val="000000"/>
          <w:sz w:val="28"/>
        </w:rPr>
        <w:t>
      83. Кептіру аппаратшысы</w:t>
      </w:r>
    </w:p>
    <w:bookmarkEnd w:id="4489"/>
    <w:bookmarkStart w:name="z4493" w:id="4490"/>
    <w:p>
      <w:pPr>
        <w:spacing w:after="0"/>
        <w:ind w:left="0"/>
        <w:jc w:val="both"/>
      </w:pPr>
      <w:r>
        <w:rPr>
          <w:rFonts w:ascii="Times New Roman"/>
          <w:b w:val="false"/>
          <w:i w:val="false"/>
          <w:color w:val="000000"/>
          <w:sz w:val="28"/>
        </w:rPr>
        <w:t>
      Параграф 1. Кептіру аппаратшысы, 1-й разряд</w:t>
      </w:r>
    </w:p>
    <w:bookmarkEnd w:id="4490"/>
    <w:bookmarkStart w:name="z4494" w:id="4491"/>
    <w:p>
      <w:pPr>
        <w:spacing w:after="0"/>
        <w:ind w:left="0"/>
        <w:jc w:val="both"/>
      </w:pPr>
      <w:r>
        <w:rPr>
          <w:rFonts w:ascii="Times New Roman"/>
          <w:b w:val="false"/>
          <w:i w:val="false"/>
          <w:color w:val="000000"/>
          <w:sz w:val="28"/>
        </w:rPr>
        <w:t>
      669. Жұмыс сипаттамасы:</w:t>
      </w:r>
    </w:p>
    <w:bookmarkEnd w:id="4491"/>
    <w:bookmarkStart w:name="z4495" w:id="4492"/>
    <w:p>
      <w:pPr>
        <w:spacing w:after="0"/>
        <w:ind w:left="0"/>
        <w:jc w:val="both"/>
      </w:pPr>
      <w:r>
        <w:rPr>
          <w:rFonts w:ascii="Times New Roman"/>
          <w:b w:val="false"/>
          <w:i w:val="false"/>
          <w:color w:val="000000"/>
          <w:sz w:val="28"/>
        </w:rPr>
        <w:t>
      құрғату пештерінде никельді купорос пен жезді, шыны талшықтары материалдарын кептірудің процесін жүргізу;</w:t>
      </w:r>
    </w:p>
    <w:bookmarkEnd w:id="4492"/>
    <w:bookmarkStart w:name="z4496" w:id="4493"/>
    <w:p>
      <w:pPr>
        <w:spacing w:after="0"/>
        <w:ind w:left="0"/>
        <w:jc w:val="both"/>
      </w:pPr>
      <w:r>
        <w:rPr>
          <w:rFonts w:ascii="Times New Roman"/>
          <w:b w:val="false"/>
          <w:i w:val="false"/>
          <w:color w:val="000000"/>
          <w:sz w:val="28"/>
        </w:rPr>
        <w:t>
      дымқыл өнімдерді қабылдау және дайындау;</w:t>
      </w:r>
    </w:p>
    <w:bookmarkEnd w:id="4493"/>
    <w:bookmarkStart w:name="z4497" w:id="4494"/>
    <w:p>
      <w:pPr>
        <w:spacing w:after="0"/>
        <w:ind w:left="0"/>
        <w:jc w:val="both"/>
      </w:pPr>
      <w:r>
        <w:rPr>
          <w:rFonts w:ascii="Times New Roman"/>
          <w:b w:val="false"/>
          <w:i w:val="false"/>
          <w:color w:val="000000"/>
          <w:sz w:val="28"/>
        </w:rPr>
        <w:t>
      кептіру пешіне өнімді тиеу;</w:t>
      </w:r>
    </w:p>
    <w:bookmarkEnd w:id="4494"/>
    <w:bookmarkStart w:name="z4498" w:id="4495"/>
    <w:p>
      <w:pPr>
        <w:spacing w:after="0"/>
        <w:ind w:left="0"/>
        <w:jc w:val="both"/>
      </w:pPr>
      <w:r>
        <w:rPr>
          <w:rFonts w:ascii="Times New Roman"/>
          <w:b w:val="false"/>
          <w:i w:val="false"/>
          <w:color w:val="000000"/>
          <w:sz w:val="28"/>
        </w:rPr>
        <w:t>
      өнімді түсіру;</w:t>
      </w:r>
    </w:p>
    <w:bookmarkEnd w:id="4495"/>
    <w:bookmarkStart w:name="z4499" w:id="4496"/>
    <w:p>
      <w:pPr>
        <w:spacing w:after="0"/>
        <w:ind w:left="0"/>
        <w:jc w:val="both"/>
      </w:pPr>
      <w:r>
        <w:rPr>
          <w:rFonts w:ascii="Times New Roman"/>
          <w:b w:val="false"/>
          <w:i w:val="false"/>
          <w:color w:val="000000"/>
          <w:sz w:val="28"/>
        </w:rPr>
        <w:t>
      құрал-жабдықтың қызмет көрсетуі;</w:t>
      </w:r>
    </w:p>
    <w:bookmarkEnd w:id="4496"/>
    <w:bookmarkStart w:name="z4500" w:id="4497"/>
    <w:p>
      <w:pPr>
        <w:spacing w:after="0"/>
        <w:ind w:left="0"/>
        <w:jc w:val="both"/>
      </w:pPr>
      <w:r>
        <w:rPr>
          <w:rFonts w:ascii="Times New Roman"/>
          <w:b w:val="false"/>
          <w:i w:val="false"/>
          <w:color w:val="000000"/>
          <w:sz w:val="28"/>
        </w:rPr>
        <w:t>
      құрал-жабдықты тазалау;</w:t>
      </w:r>
    </w:p>
    <w:bookmarkEnd w:id="4497"/>
    <w:bookmarkStart w:name="z4501" w:id="4498"/>
    <w:p>
      <w:pPr>
        <w:spacing w:after="0"/>
        <w:ind w:left="0"/>
        <w:jc w:val="both"/>
      </w:pPr>
      <w:r>
        <w:rPr>
          <w:rFonts w:ascii="Times New Roman"/>
          <w:b w:val="false"/>
          <w:i w:val="false"/>
          <w:color w:val="000000"/>
          <w:sz w:val="28"/>
        </w:rPr>
        <w:t>
      құрал-жабдықты жөндеуге дайындау.</w:t>
      </w:r>
    </w:p>
    <w:bookmarkEnd w:id="4498"/>
    <w:bookmarkStart w:name="z4502" w:id="4499"/>
    <w:p>
      <w:pPr>
        <w:spacing w:after="0"/>
        <w:ind w:left="0"/>
        <w:jc w:val="both"/>
      </w:pPr>
      <w:r>
        <w:rPr>
          <w:rFonts w:ascii="Times New Roman"/>
          <w:b w:val="false"/>
          <w:i w:val="false"/>
          <w:color w:val="000000"/>
          <w:sz w:val="28"/>
        </w:rPr>
        <w:t>
      670. Білуі тиіс:</w:t>
      </w:r>
    </w:p>
    <w:bookmarkEnd w:id="4499"/>
    <w:bookmarkStart w:name="z4503" w:id="4500"/>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4500"/>
    <w:bookmarkStart w:name="z4504" w:id="4501"/>
    <w:p>
      <w:pPr>
        <w:spacing w:after="0"/>
        <w:ind w:left="0"/>
        <w:jc w:val="both"/>
      </w:pPr>
      <w:r>
        <w:rPr>
          <w:rFonts w:ascii="Times New Roman"/>
          <w:b w:val="false"/>
          <w:i w:val="false"/>
          <w:color w:val="000000"/>
          <w:sz w:val="28"/>
        </w:rPr>
        <w:t>
      негізгі және көмекші құрал-жабдықтың жұмыс істеу қағидасын, құрылымын, арматура мен коммуникация сызбасын;</w:t>
      </w:r>
    </w:p>
    <w:bookmarkEnd w:id="4501"/>
    <w:bookmarkStart w:name="z4505" w:id="4502"/>
    <w:p>
      <w:pPr>
        <w:spacing w:after="0"/>
        <w:ind w:left="0"/>
        <w:jc w:val="both"/>
      </w:pPr>
      <w:r>
        <w:rPr>
          <w:rFonts w:ascii="Times New Roman"/>
          <w:b w:val="false"/>
          <w:i w:val="false"/>
          <w:color w:val="000000"/>
          <w:sz w:val="28"/>
        </w:rPr>
        <w:t>
      дайын өнім, көмекші материалдар және шикізаттың физика-химиялық және технологиялық қасиеттерін;</w:t>
      </w:r>
    </w:p>
    <w:bookmarkEnd w:id="4502"/>
    <w:bookmarkStart w:name="z4506" w:id="4503"/>
    <w:p>
      <w:pPr>
        <w:spacing w:after="0"/>
        <w:ind w:left="0"/>
        <w:jc w:val="both"/>
      </w:pPr>
      <w:r>
        <w:rPr>
          <w:rFonts w:ascii="Times New Roman"/>
          <w:b w:val="false"/>
          <w:i w:val="false"/>
          <w:color w:val="000000"/>
          <w:sz w:val="28"/>
        </w:rPr>
        <w:t>
      дайын өнім мен шикізатқа қойылатын талаптар.</w:t>
      </w:r>
    </w:p>
    <w:bookmarkEnd w:id="4503"/>
    <w:bookmarkStart w:name="z4507" w:id="4504"/>
    <w:p>
      <w:pPr>
        <w:spacing w:after="0"/>
        <w:ind w:left="0"/>
        <w:jc w:val="both"/>
      </w:pPr>
      <w:r>
        <w:rPr>
          <w:rFonts w:ascii="Times New Roman"/>
          <w:b w:val="false"/>
          <w:i w:val="false"/>
          <w:color w:val="000000"/>
          <w:sz w:val="28"/>
        </w:rPr>
        <w:t>
      Параграф 2. Кептіру аппаратшысы, 2-разряд</w:t>
      </w:r>
    </w:p>
    <w:bookmarkEnd w:id="4504"/>
    <w:bookmarkStart w:name="z4508" w:id="4505"/>
    <w:p>
      <w:pPr>
        <w:spacing w:after="0"/>
        <w:ind w:left="0"/>
        <w:jc w:val="both"/>
      </w:pPr>
      <w:r>
        <w:rPr>
          <w:rFonts w:ascii="Times New Roman"/>
          <w:b w:val="false"/>
          <w:i w:val="false"/>
          <w:color w:val="000000"/>
          <w:sz w:val="28"/>
        </w:rPr>
        <w:t>
      671. Жұмыс сипаттамасы:</w:t>
      </w:r>
    </w:p>
    <w:bookmarkEnd w:id="4505"/>
    <w:bookmarkStart w:name="z4509" w:id="4506"/>
    <w:p>
      <w:pPr>
        <w:spacing w:after="0"/>
        <w:ind w:left="0"/>
        <w:jc w:val="both"/>
      </w:pPr>
      <w:r>
        <w:rPr>
          <w:rFonts w:ascii="Times New Roman"/>
          <w:b w:val="false"/>
          <w:i w:val="false"/>
          <w:color w:val="000000"/>
          <w:sz w:val="28"/>
        </w:rPr>
        <w:t>
      арнайы камералар мен конвекционды құрғатқыштарда резеңке өнімдерін құрғатудың технологиялық процесін жүргізу, камералы және каналды құрғатқыштарда жасанды каракульді, вискозды талшықты, центролитті құрғату немесе жезді-аммиакты және хлорланған талшықты құрғатудың технологиялық процесін жүргізу, цинк стеаратын алу үшін неғұрлым жоғары біліктілікті аппаратшылардың басқаруымен қарапайым калориферді, вакуумды, инфрақызыл, құбырлы аппараттарда шашылатын заттар мен өнімдерді құрғатудың процесін жүргізу;</w:t>
      </w:r>
    </w:p>
    <w:bookmarkEnd w:id="4506"/>
    <w:bookmarkStart w:name="z4510" w:id="4507"/>
    <w:p>
      <w:pPr>
        <w:spacing w:after="0"/>
        <w:ind w:left="0"/>
        <w:jc w:val="both"/>
      </w:pPr>
      <w:r>
        <w:rPr>
          <w:rFonts w:ascii="Times New Roman"/>
          <w:b w:val="false"/>
          <w:i w:val="false"/>
          <w:color w:val="000000"/>
          <w:sz w:val="28"/>
        </w:rPr>
        <w:t>
      материалдар мен шикізатты дайындау;</w:t>
      </w:r>
    </w:p>
    <w:bookmarkEnd w:id="4507"/>
    <w:bookmarkStart w:name="z4511" w:id="4508"/>
    <w:p>
      <w:pPr>
        <w:spacing w:after="0"/>
        <w:ind w:left="0"/>
        <w:jc w:val="both"/>
      </w:pPr>
      <w:r>
        <w:rPr>
          <w:rFonts w:ascii="Times New Roman"/>
          <w:b w:val="false"/>
          <w:i w:val="false"/>
          <w:color w:val="000000"/>
          <w:sz w:val="28"/>
        </w:rPr>
        <w:t>
      өнімді аппаратқа тиеу;</w:t>
      </w:r>
    </w:p>
    <w:bookmarkEnd w:id="4508"/>
    <w:bookmarkStart w:name="z4512" w:id="4509"/>
    <w:p>
      <w:pPr>
        <w:spacing w:after="0"/>
        <w:ind w:left="0"/>
        <w:jc w:val="both"/>
      </w:pPr>
      <w:r>
        <w:rPr>
          <w:rFonts w:ascii="Times New Roman"/>
          <w:b w:val="false"/>
          <w:i w:val="false"/>
          <w:color w:val="000000"/>
          <w:sz w:val="28"/>
        </w:rPr>
        <w:t>
      дайын өнімді түсіру, қоймалау;</w:t>
      </w:r>
    </w:p>
    <w:bookmarkEnd w:id="4509"/>
    <w:bookmarkStart w:name="z4513" w:id="4510"/>
    <w:p>
      <w:pPr>
        <w:spacing w:after="0"/>
        <w:ind w:left="0"/>
        <w:jc w:val="both"/>
      </w:pPr>
      <w:r>
        <w:rPr>
          <w:rFonts w:ascii="Times New Roman"/>
          <w:b w:val="false"/>
          <w:i w:val="false"/>
          <w:color w:val="000000"/>
          <w:sz w:val="28"/>
        </w:rPr>
        <w:t>
      технологиялық құрал-жабдықтың қызмет көрсетуі;</w:t>
      </w:r>
    </w:p>
    <w:bookmarkEnd w:id="4510"/>
    <w:bookmarkStart w:name="z4514" w:id="4511"/>
    <w:p>
      <w:pPr>
        <w:spacing w:after="0"/>
        <w:ind w:left="0"/>
        <w:jc w:val="both"/>
      </w:pPr>
      <w:r>
        <w:rPr>
          <w:rFonts w:ascii="Times New Roman"/>
          <w:b w:val="false"/>
          <w:i w:val="false"/>
          <w:color w:val="000000"/>
          <w:sz w:val="28"/>
        </w:rPr>
        <w:t>
      құрал-жабдықты жөндеуге тапсыру.</w:t>
      </w:r>
    </w:p>
    <w:bookmarkEnd w:id="4511"/>
    <w:bookmarkStart w:name="z4515" w:id="4512"/>
    <w:p>
      <w:pPr>
        <w:spacing w:after="0"/>
        <w:ind w:left="0"/>
        <w:jc w:val="both"/>
      </w:pPr>
      <w:r>
        <w:rPr>
          <w:rFonts w:ascii="Times New Roman"/>
          <w:b w:val="false"/>
          <w:i w:val="false"/>
          <w:color w:val="000000"/>
          <w:sz w:val="28"/>
        </w:rPr>
        <w:t>
      672. Білуі тиіс:</w:t>
      </w:r>
    </w:p>
    <w:bookmarkEnd w:id="4512"/>
    <w:bookmarkStart w:name="z4516" w:id="4513"/>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4513"/>
    <w:bookmarkStart w:name="z4517" w:id="4514"/>
    <w:p>
      <w:pPr>
        <w:spacing w:after="0"/>
        <w:ind w:left="0"/>
        <w:jc w:val="both"/>
      </w:pPr>
      <w:r>
        <w:rPr>
          <w:rFonts w:ascii="Times New Roman"/>
          <w:b w:val="false"/>
          <w:i w:val="false"/>
          <w:color w:val="000000"/>
          <w:sz w:val="28"/>
        </w:rPr>
        <w:t>
      негізгі және көмекші құрал-жабдықтың жұмыс істеу қағидасын, құрылымын, арматура мен коммуникация сызбасын;</w:t>
      </w:r>
    </w:p>
    <w:bookmarkEnd w:id="4514"/>
    <w:bookmarkStart w:name="z4518" w:id="4515"/>
    <w:p>
      <w:pPr>
        <w:spacing w:after="0"/>
        <w:ind w:left="0"/>
        <w:jc w:val="both"/>
      </w:pPr>
      <w:r>
        <w:rPr>
          <w:rFonts w:ascii="Times New Roman"/>
          <w:b w:val="false"/>
          <w:i w:val="false"/>
          <w:color w:val="000000"/>
          <w:sz w:val="28"/>
        </w:rPr>
        <w:t>
      дайын өнім, көмекші материалдар және шикізаттың физика-химиялық және технологиялық қасиеттерін;</w:t>
      </w:r>
    </w:p>
    <w:bookmarkEnd w:id="4515"/>
    <w:bookmarkStart w:name="z4519" w:id="4516"/>
    <w:p>
      <w:pPr>
        <w:spacing w:after="0"/>
        <w:ind w:left="0"/>
        <w:jc w:val="both"/>
      </w:pPr>
      <w:r>
        <w:rPr>
          <w:rFonts w:ascii="Times New Roman"/>
          <w:b w:val="false"/>
          <w:i w:val="false"/>
          <w:color w:val="000000"/>
          <w:sz w:val="28"/>
        </w:rPr>
        <w:t>
      дайын өнім мен шикізатқа қойылатын талаптар, сынамалар алу ережесін.</w:t>
      </w:r>
    </w:p>
    <w:bookmarkEnd w:id="4516"/>
    <w:bookmarkStart w:name="z4520" w:id="4517"/>
    <w:p>
      <w:pPr>
        <w:spacing w:after="0"/>
        <w:ind w:left="0"/>
        <w:jc w:val="both"/>
      </w:pPr>
      <w:r>
        <w:rPr>
          <w:rFonts w:ascii="Times New Roman"/>
          <w:b w:val="false"/>
          <w:i w:val="false"/>
          <w:color w:val="000000"/>
          <w:sz w:val="28"/>
        </w:rPr>
        <w:t>
      673. Жұмыс мысалы:</w:t>
      </w:r>
    </w:p>
    <w:bookmarkEnd w:id="4517"/>
    <w:bookmarkStart w:name="z4521" w:id="4518"/>
    <w:p>
      <w:pPr>
        <w:spacing w:after="0"/>
        <w:ind w:left="0"/>
        <w:jc w:val="both"/>
      </w:pPr>
      <w:r>
        <w:rPr>
          <w:rFonts w:ascii="Times New Roman"/>
          <w:b w:val="false"/>
          <w:i w:val="false"/>
          <w:color w:val="000000"/>
          <w:sz w:val="28"/>
        </w:rPr>
        <w:t>
      1) сепаратордың резеңке қабығын, қаңқа дайындамасын, спортты велошинді, қалпына келетін қақпақтарды және басқа да резеңке өнімдерін құрғату;</w:t>
      </w:r>
    </w:p>
    <w:bookmarkEnd w:id="4518"/>
    <w:bookmarkStart w:name="z4522" w:id="4519"/>
    <w:p>
      <w:pPr>
        <w:spacing w:after="0"/>
        <w:ind w:left="0"/>
        <w:jc w:val="both"/>
      </w:pPr>
      <w:r>
        <w:rPr>
          <w:rFonts w:ascii="Times New Roman"/>
          <w:b w:val="false"/>
          <w:i w:val="false"/>
          <w:color w:val="000000"/>
          <w:sz w:val="28"/>
        </w:rPr>
        <w:t>
      2) неғұрлым жоғары біліктілікті аппаратшының басқарумен қарапайым кептіру аппараттарында немесе күрделі құрылымды аппараттарда көмірқышқыл стронций, көмірқышқылды барий, барий қышқылының гидратын құрғату.</w:t>
      </w:r>
    </w:p>
    <w:bookmarkEnd w:id="4519"/>
    <w:bookmarkStart w:name="z4523" w:id="4520"/>
    <w:p>
      <w:pPr>
        <w:spacing w:after="0"/>
        <w:ind w:left="0"/>
        <w:jc w:val="both"/>
      </w:pPr>
      <w:r>
        <w:rPr>
          <w:rFonts w:ascii="Times New Roman"/>
          <w:b w:val="false"/>
          <w:i w:val="false"/>
          <w:color w:val="000000"/>
          <w:sz w:val="28"/>
        </w:rPr>
        <w:t>
      Параграф 3. Кептіру аппаратшысы, 3-разряд</w:t>
      </w:r>
    </w:p>
    <w:bookmarkEnd w:id="4520"/>
    <w:bookmarkStart w:name="z4524" w:id="4521"/>
    <w:p>
      <w:pPr>
        <w:spacing w:after="0"/>
        <w:ind w:left="0"/>
        <w:jc w:val="both"/>
      </w:pPr>
      <w:r>
        <w:rPr>
          <w:rFonts w:ascii="Times New Roman"/>
          <w:b w:val="false"/>
          <w:i w:val="false"/>
          <w:color w:val="000000"/>
          <w:sz w:val="28"/>
        </w:rPr>
        <w:t>
      674. Жұмыс сипаттамасы:</w:t>
      </w:r>
    </w:p>
    <w:bookmarkEnd w:id="4521"/>
    <w:bookmarkStart w:name="z4525" w:id="4522"/>
    <w:p>
      <w:pPr>
        <w:spacing w:after="0"/>
        <w:ind w:left="0"/>
        <w:jc w:val="both"/>
      </w:pPr>
      <w:r>
        <w:rPr>
          <w:rFonts w:ascii="Times New Roman"/>
          <w:b w:val="false"/>
          <w:i w:val="false"/>
          <w:color w:val="000000"/>
          <w:sz w:val="28"/>
        </w:rPr>
        <w:t>
      неғұрлым жоғары біліктілікті аппаратшының басқаруымен күрделі құрылымды аппараттарда немесе қарапайым калориферлі, вакуумды, инфроқызыл, құбырлы құрғату аппараттарында қатты шашылғыш заттар мен өнімдерді құрғатудың технологиялық процесін жүргізу немесе жұмыс нұсқаулығына сәйкес туннелді және таспалы түрдегі құрғатқыштарда қылдар мен түрлі химиялық талшықтарды құрғатудың технологиялық процесін жүргізу;</w:t>
      </w:r>
    </w:p>
    <w:bookmarkEnd w:id="4522"/>
    <w:bookmarkStart w:name="z4526" w:id="4523"/>
    <w:p>
      <w:pPr>
        <w:spacing w:after="0"/>
        <w:ind w:left="0"/>
        <w:jc w:val="both"/>
      </w:pPr>
      <w:r>
        <w:rPr>
          <w:rFonts w:ascii="Times New Roman"/>
          <w:b w:val="false"/>
          <w:i w:val="false"/>
          <w:color w:val="000000"/>
          <w:sz w:val="28"/>
        </w:rPr>
        <w:t>
      өнімдерді елеу, себу, орау, тасымалдау және дайын өнімді қаттап салу;</w:t>
      </w:r>
    </w:p>
    <w:bookmarkEnd w:id="4523"/>
    <w:bookmarkStart w:name="z4527" w:id="4524"/>
    <w:p>
      <w:pPr>
        <w:spacing w:after="0"/>
        <w:ind w:left="0"/>
        <w:jc w:val="both"/>
      </w:pPr>
      <w:r>
        <w:rPr>
          <w:rFonts w:ascii="Times New Roman"/>
          <w:b w:val="false"/>
          <w:i w:val="false"/>
          <w:color w:val="000000"/>
          <w:sz w:val="28"/>
        </w:rPr>
        <w:t>
      пеш оттығының қызмет көрсетуі: отынды тиеу, көсеу, құрғатқыштың жылы температурасын ұстау;</w:t>
      </w:r>
    </w:p>
    <w:bookmarkEnd w:id="4524"/>
    <w:bookmarkStart w:name="z4528" w:id="4525"/>
    <w:p>
      <w:pPr>
        <w:spacing w:after="0"/>
        <w:ind w:left="0"/>
        <w:jc w:val="both"/>
      </w:pPr>
      <w:r>
        <w:rPr>
          <w:rFonts w:ascii="Times New Roman"/>
          <w:b w:val="false"/>
          <w:i w:val="false"/>
          <w:color w:val="000000"/>
          <w:sz w:val="28"/>
        </w:rPr>
        <w:t>
      өндірістің үздіксіз процесі кезінде құрғатқыш аппараттарға ылғалды өнімдердің біркелкі түсіп тұруын бақылау, таспалы құрғатқыштардағы транспортты таспалардың жылдамдығын реттеу және бақылау;</w:t>
      </w:r>
    </w:p>
    <w:bookmarkEnd w:id="4525"/>
    <w:bookmarkStart w:name="z4529" w:id="4526"/>
    <w:p>
      <w:pPr>
        <w:spacing w:after="0"/>
        <w:ind w:left="0"/>
        <w:jc w:val="both"/>
      </w:pPr>
      <w:r>
        <w:rPr>
          <w:rFonts w:ascii="Times New Roman"/>
          <w:b w:val="false"/>
          <w:i w:val="false"/>
          <w:color w:val="000000"/>
          <w:sz w:val="28"/>
        </w:rPr>
        <w:t>
      бақылау-өлшеу құралдары бойынша температуралық режімді, будың, ауаның берілуін реттеу;</w:t>
      </w:r>
    </w:p>
    <w:bookmarkEnd w:id="4526"/>
    <w:bookmarkStart w:name="z4530" w:id="4527"/>
    <w:p>
      <w:pPr>
        <w:spacing w:after="0"/>
        <w:ind w:left="0"/>
        <w:jc w:val="both"/>
      </w:pPr>
      <w:r>
        <w:rPr>
          <w:rFonts w:ascii="Times New Roman"/>
          <w:b w:val="false"/>
          <w:i w:val="false"/>
          <w:color w:val="000000"/>
          <w:sz w:val="28"/>
        </w:rPr>
        <w:t>
      сынамалар алу;</w:t>
      </w:r>
    </w:p>
    <w:bookmarkEnd w:id="4527"/>
    <w:bookmarkStart w:name="z4531" w:id="4528"/>
    <w:p>
      <w:pPr>
        <w:spacing w:after="0"/>
        <w:ind w:left="0"/>
        <w:jc w:val="both"/>
      </w:pPr>
      <w:r>
        <w:rPr>
          <w:rFonts w:ascii="Times New Roman"/>
          <w:b w:val="false"/>
          <w:i w:val="false"/>
          <w:color w:val="000000"/>
          <w:sz w:val="28"/>
        </w:rPr>
        <w:t>
      бақылау-өлшеу құралдарының көрсеткіштері бойынша құрал-жабдықтың үздіксіз жұмыс істеуін бақылау;</w:t>
      </w:r>
    </w:p>
    <w:bookmarkEnd w:id="4528"/>
    <w:bookmarkStart w:name="z4532" w:id="4529"/>
    <w:p>
      <w:pPr>
        <w:spacing w:after="0"/>
        <w:ind w:left="0"/>
        <w:jc w:val="both"/>
      </w:pPr>
      <w:r>
        <w:rPr>
          <w:rFonts w:ascii="Times New Roman"/>
          <w:b w:val="false"/>
          <w:i w:val="false"/>
          <w:color w:val="000000"/>
          <w:sz w:val="28"/>
        </w:rPr>
        <w:t>
      құрғатқыш құралдары және басқа қызмет көрсететін құрал-жабдықтарды қосу және тоқтату;</w:t>
      </w:r>
    </w:p>
    <w:bookmarkEnd w:id="4529"/>
    <w:bookmarkStart w:name="z4533" w:id="4530"/>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4530"/>
    <w:bookmarkStart w:name="z4534" w:id="4531"/>
    <w:p>
      <w:pPr>
        <w:spacing w:after="0"/>
        <w:ind w:left="0"/>
        <w:jc w:val="both"/>
      </w:pPr>
      <w:r>
        <w:rPr>
          <w:rFonts w:ascii="Times New Roman"/>
          <w:b w:val="false"/>
          <w:i w:val="false"/>
          <w:color w:val="000000"/>
          <w:sz w:val="28"/>
        </w:rPr>
        <w:t>
      құрал-жабдықты жөндеуден қабылдау.</w:t>
      </w:r>
    </w:p>
    <w:bookmarkEnd w:id="4531"/>
    <w:bookmarkStart w:name="z4535" w:id="4532"/>
    <w:p>
      <w:pPr>
        <w:spacing w:after="0"/>
        <w:ind w:left="0"/>
        <w:jc w:val="both"/>
      </w:pPr>
      <w:r>
        <w:rPr>
          <w:rFonts w:ascii="Times New Roman"/>
          <w:b w:val="false"/>
          <w:i w:val="false"/>
          <w:color w:val="000000"/>
          <w:sz w:val="28"/>
        </w:rPr>
        <w:t>
      675. Білуі тиіс:</w:t>
      </w:r>
    </w:p>
    <w:bookmarkEnd w:id="4532"/>
    <w:bookmarkStart w:name="z4536" w:id="4533"/>
    <w:p>
      <w:pPr>
        <w:spacing w:after="0"/>
        <w:ind w:left="0"/>
        <w:jc w:val="both"/>
      </w:pPr>
      <w:r>
        <w:rPr>
          <w:rFonts w:ascii="Times New Roman"/>
          <w:b w:val="false"/>
          <w:i w:val="false"/>
          <w:color w:val="000000"/>
          <w:sz w:val="28"/>
        </w:rPr>
        <w:t>
      қызмет көрсетілетін технологиялық сызбасын, бақылау-өлшеуіш құралдары;</w:t>
      </w:r>
    </w:p>
    <w:bookmarkEnd w:id="4533"/>
    <w:bookmarkStart w:name="z4537" w:id="4534"/>
    <w:p>
      <w:pPr>
        <w:spacing w:after="0"/>
        <w:ind w:left="0"/>
        <w:jc w:val="both"/>
      </w:pPr>
      <w:r>
        <w:rPr>
          <w:rFonts w:ascii="Times New Roman"/>
          <w:b w:val="false"/>
          <w:i w:val="false"/>
          <w:color w:val="000000"/>
          <w:sz w:val="28"/>
        </w:rPr>
        <w:t>
      негізгі және көмекші құрал-жабдықтың құрылымын, арматура мен коммуникация сызбасын;</w:t>
      </w:r>
    </w:p>
    <w:bookmarkEnd w:id="4534"/>
    <w:bookmarkStart w:name="z4538" w:id="4535"/>
    <w:p>
      <w:pPr>
        <w:spacing w:after="0"/>
        <w:ind w:left="0"/>
        <w:jc w:val="both"/>
      </w:pPr>
      <w:r>
        <w:rPr>
          <w:rFonts w:ascii="Times New Roman"/>
          <w:b w:val="false"/>
          <w:i w:val="false"/>
          <w:color w:val="000000"/>
          <w:sz w:val="28"/>
        </w:rPr>
        <w:t>
      өнімдердің, технологиялық отынның, майлағыш және көмекші материалдардың технологиялық және физика-химиялық қасиеттерін;</w:t>
      </w:r>
    </w:p>
    <w:bookmarkEnd w:id="4535"/>
    <w:bookmarkStart w:name="z4539" w:id="4536"/>
    <w:p>
      <w:pPr>
        <w:spacing w:after="0"/>
        <w:ind w:left="0"/>
        <w:jc w:val="both"/>
      </w:pPr>
      <w:r>
        <w:rPr>
          <w:rFonts w:ascii="Times New Roman"/>
          <w:b w:val="false"/>
          <w:i w:val="false"/>
          <w:color w:val="000000"/>
          <w:sz w:val="28"/>
        </w:rPr>
        <w:t>
      технологиялық режімді және процесті реттеу ережелерін, сынамалар алу ережесін.</w:t>
      </w:r>
    </w:p>
    <w:bookmarkEnd w:id="4536"/>
    <w:bookmarkStart w:name="z4540" w:id="4537"/>
    <w:p>
      <w:pPr>
        <w:spacing w:after="0"/>
        <w:ind w:left="0"/>
        <w:jc w:val="both"/>
      </w:pPr>
      <w:r>
        <w:rPr>
          <w:rFonts w:ascii="Times New Roman"/>
          <w:b w:val="false"/>
          <w:i w:val="false"/>
          <w:color w:val="000000"/>
          <w:sz w:val="28"/>
        </w:rPr>
        <w:t>
      676. Жұмыс мысалы:</w:t>
      </w:r>
    </w:p>
    <w:bookmarkEnd w:id="4537"/>
    <w:bookmarkStart w:name="z4541" w:id="4538"/>
    <w:p>
      <w:pPr>
        <w:spacing w:after="0"/>
        <w:ind w:left="0"/>
        <w:jc w:val="both"/>
      </w:pPr>
      <w:r>
        <w:rPr>
          <w:rFonts w:ascii="Times New Roman"/>
          <w:b w:val="false"/>
          <w:i w:val="false"/>
          <w:color w:val="000000"/>
          <w:sz w:val="28"/>
        </w:rPr>
        <w:t>
      1) күрделі құрылымы бар құрғатқыш аппараттарда көмірқышқылды стронций, көмірқышқылды барий, барий қышқылының гидратын құрғату;</w:t>
      </w:r>
    </w:p>
    <w:bookmarkEnd w:id="4538"/>
    <w:bookmarkStart w:name="z4542" w:id="4539"/>
    <w:p>
      <w:pPr>
        <w:spacing w:after="0"/>
        <w:ind w:left="0"/>
        <w:jc w:val="both"/>
      </w:pPr>
      <w:r>
        <w:rPr>
          <w:rFonts w:ascii="Times New Roman"/>
          <w:b w:val="false"/>
          <w:i w:val="false"/>
          <w:color w:val="000000"/>
          <w:sz w:val="28"/>
        </w:rPr>
        <w:t>
      2) неғұрлым төмен біліктілікті аппаратшыларды басқарумен қатар ферментті өндірісті жанама өнімдерін құрғатудың процесін жүргізу.</w:t>
      </w:r>
    </w:p>
    <w:bookmarkEnd w:id="4539"/>
    <w:bookmarkStart w:name="z4543" w:id="4540"/>
    <w:p>
      <w:pPr>
        <w:spacing w:after="0"/>
        <w:ind w:left="0"/>
        <w:jc w:val="both"/>
      </w:pPr>
      <w:r>
        <w:rPr>
          <w:rFonts w:ascii="Times New Roman"/>
          <w:b w:val="false"/>
          <w:i w:val="false"/>
          <w:color w:val="000000"/>
          <w:sz w:val="28"/>
        </w:rPr>
        <w:t>
      Параграф 4. Кептіру аппаратшысы, 4-разряд</w:t>
      </w:r>
    </w:p>
    <w:bookmarkEnd w:id="4540"/>
    <w:bookmarkStart w:name="z4544" w:id="4541"/>
    <w:p>
      <w:pPr>
        <w:spacing w:after="0"/>
        <w:ind w:left="0"/>
        <w:jc w:val="both"/>
      </w:pPr>
      <w:r>
        <w:rPr>
          <w:rFonts w:ascii="Times New Roman"/>
          <w:b w:val="false"/>
          <w:i w:val="false"/>
          <w:color w:val="000000"/>
          <w:sz w:val="28"/>
        </w:rPr>
        <w:t>
      677. Жұмыс сипаттамасы:</w:t>
      </w:r>
    </w:p>
    <w:bookmarkEnd w:id="4541"/>
    <w:bookmarkStart w:name="z4545" w:id="4542"/>
    <w:p>
      <w:pPr>
        <w:spacing w:after="0"/>
        <w:ind w:left="0"/>
        <w:jc w:val="both"/>
      </w:pPr>
      <w:r>
        <w:rPr>
          <w:rFonts w:ascii="Times New Roman"/>
          <w:b w:val="false"/>
          <w:i w:val="false"/>
          <w:color w:val="000000"/>
          <w:sz w:val="28"/>
        </w:rPr>
        <w:t>
      күрделі құрылымды құрғату аппараттарында (барабанды, туннельді, бүріккіш, айналмалы, вакуум-құрғатқыштар, сублимационды, лиофилинді тағы басқа) технологиялық режімді (улы, жарылғыш, күшті әсерлі, қымбат тұратын, лабильді) аса дәлдікпен сақтауды талап ететін қатты шашылғыш заттарды немесе өнімдерді құрғатудың технологиялық процесін жүргізу немесе "қайнап жатқан қабатта" және жібіту әдісімен құрғату процесін жүргізу немесе жұмыс нұсқаулығына сәйкес құрғатудың технологиялық процесін жүргізу;</w:t>
      </w:r>
    </w:p>
    <w:bookmarkEnd w:id="4542"/>
    <w:bookmarkStart w:name="z4546" w:id="4543"/>
    <w:p>
      <w:pPr>
        <w:spacing w:after="0"/>
        <w:ind w:left="0"/>
        <w:jc w:val="both"/>
      </w:pPr>
      <w:r>
        <w:rPr>
          <w:rFonts w:ascii="Times New Roman"/>
          <w:b w:val="false"/>
          <w:i w:val="false"/>
          <w:color w:val="000000"/>
          <w:sz w:val="28"/>
        </w:rPr>
        <w:t>
      құрғатылатын өнімді араластыру, пеш газдарын, ауа, бу немесе конденсатты жою, шаң мен буды тұту;</w:t>
      </w:r>
    </w:p>
    <w:bookmarkEnd w:id="4543"/>
    <w:bookmarkStart w:name="z4547" w:id="4544"/>
    <w:p>
      <w:pPr>
        <w:spacing w:after="0"/>
        <w:ind w:left="0"/>
        <w:jc w:val="both"/>
      </w:pPr>
      <w:r>
        <w:rPr>
          <w:rFonts w:ascii="Times New Roman"/>
          <w:b w:val="false"/>
          <w:i w:val="false"/>
          <w:color w:val="000000"/>
          <w:sz w:val="28"/>
        </w:rPr>
        <w:t>
      агрегаттың иіру бөлігіне жгутты қабылдау (талшықты кептіру кезінде), оны құрғатқыштың барабандарына, антистатикалық ионизаторға, термостабилизатор немесе ыстық сығынды құрылғысына, бүрмелеу және кескіш машиналарға кіргізу;</w:t>
      </w:r>
    </w:p>
    <w:bookmarkEnd w:id="4544"/>
    <w:bookmarkStart w:name="z4548" w:id="4545"/>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процестің параметрлерін реттеу және басқару: қызмет көрсетілетін учаскенің барлық кезеңдерінде ылғалдылық, қысым, вакуум, кіретін және шығатын газдың температурасын, дайын өнімнің ситалы құрамын, отын шығынын;</w:t>
      </w:r>
    </w:p>
    <w:bookmarkEnd w:id="4545"/>
    <w:bookmarkStart w:name="z4549" w:id="4546"/>
    <w:p>
      <w:pPr>
        <w:spacing w:after="0"/>
        <w:ind w:left="0"/>
        <w:jc w:val="both"/>
      </w:pPr>
      <w:r>
        <w:rPr>
          <w:rFonts w:ascii="Times New Roman"/>
          <w:b w:val="false"/>
          <w:i w:val="false"/>
          <w:color w:val="000000"/>
          <w:sz w:val="28"/>
        </w:rPr>
        <w:t>
      талдаулар жүргізу, технологиялық режімнің қалыптан ауытқуының себептерін анықтап, олардың алдын-алу;</w:t>
      </w:r>
    </w:p>
    <w:bookmarkEnd w:id="4546"/>
    <w:bookmarkStart w:name="z4550" w:id="4547"/>
    <w:p>
      <w:pPr>
        <w:spacing w:after="0"/>
        <w:ind w:left="0"/>
        <w:jc w:val="both"/>
      </w:pPr>
      <w:r>
        <w:rPr>
          <w:rFonts w:ascii="Times New Roman"/>
          <w:b w:val="false"/>
          <w:i w:val="false"/>
          <w:color w:val="000000"/>
          <w:sz w:val="28"/>
        </w:rPr>
        <w:t>
      алынатын өнімдер саны мен отынның шығынын есептеу;</w:t>
      </w:r>
    </w:p>
    <w:bookmarkEnd w:id="4547"/>
    <w:bookmarkStart w:name="z4551" w:id="4548"/>
    <w:p>
      <w:pPr>
        <w:spacing w:after="0"/>
        <w:ind w:left="0"/>
        <w:jc w:val="both"/>
      </w:pPr>
      <w:r>
        <w:rPr>
          <w:rFonts w:ascii="Times New Roman"/>
          <w:b w:val="false"/>
          <w:i w:val="false"/>
          <w:color w:val="000000"/>
          <w:sz w:val="28"/>
        </w:rPr>
        <w:t>
      құрғату аппараттары, желдеткіштер, оттықтар, шнектер, циклондар, бойлер құрылғылары және басқа құрал-жабдықтың қызмет көрсетуі;</w:t>
      </w:r>
    </w:p>
    <w:bookmarkEnd w:id="4548"/>
    <w:bookmarkStart w:name="z4552" w:id="4549"/>
    <w:p>
      <w:pPr>
        <w:spacing w:after="0"/>
        <w:ind w:left="0"/>
        <w:jc w:val="both"/>
      </w:pPr>
      <w:r>
        <w:rPr>
          <w:rFonts w:ascii="Times New Roman"/>
          <w:b w:val="false"/>
          <w:i w:val="false"/>
          <w:color w:val="000000"/>
          <w:sz w:val="28"/>
        </w:rPr>
        <w:t>
      құрал-жабдықты жөндеудің күрделі емес жұмыстарын орындау;</w:t>
      </w:r>
    </w:p>
    <w:bookmarkEnd w:id="4549"/>
    <w:bookmarkStart w:name="z4553" w:id="4550"/>
    <w:p>
      <w:pPr>
        <w:spacing w:after="0"/>
        <w:ind w:left="0"/>
        <w:jc w:val="both"/>
      </w:pPr>
      <w:r>
        <w:rPr>
          <w:rFonts w:ascii="Times New Roman"/>
          <w:b w:val="false"/>
          <w:i w:val="false"/>
          <w:color w:val="000000"/>
          <w:sz w:val="28"/>
        </w:rPr>
        <w:t>
      егер олар бар болса, неғұрлым төмен біліктілікті аппаратшыларға басшылық ету.</w:t>
      </w:r>
    </w:p>
    <w:bookmarkEnd w:id="4550"/>
    <w:bookmarkStart w:name="z4554" w:id="4551"/>
    <w:p>
      <w:pPr>
        <w:spacing w:after="0"/>
        <w:ind w:left="0"/>
        <w:jc w:val="both"/>
      </w:pPr>
      <w:r>
        <w:rPr>
          <w:rFonts w:ascii="Times New Roman"/>
          <w:b w:val="false"/>
          <w:i w:val="false"/>
          <w:color w:val="000000"/>
          <w:sz w:val="28"/>
        </w:rPr>
        <w:t>
      678. Білуі тиіс:</w:t>
      </w:r>
    </w:p>
    <w:bookmarkEnd w:id="4551"/>
    <w:bookmarkStart w:name="z4555" w:id="4552"/>
    <w:p>
      <w:pPr>
        <w:spacing w:after="0"/>
        <w:ind w:left="0"/>
        <w:jc w:val="both"/>
      </w:pPr>
      <w:r>
        <w:rPr>
          <w:rFonts w:ascii="Times New Roman"/>
          <w:b w:val="false"/>
          <w:i w:val="false"/>
          <w:color w:val="000000"/>
          <w:sz w:val="28"/>
        </w:rPr>
        <w:t>
      қызмет көрсетілетін учаскенің сызбасын және технологиялық процесті, басқару қалқаны, бақылау-өлшеу құралдары;</w:t>
      </w:r>
    </w:p>
    <w:bookmarkEnd w:id="4552"/>
    <w:bookmarkStart w:name="z4556" w:id="4553"/>
    <w:p>
      <w:pPr>
        <w:spacing w:after="0"/>
        <w:ind w:left="0"/>
        <w:jc w:val="both"/>
      </w:pPr>
      <w:r>
        <w:rPr>
          <w:rFonts w:ascii="Times New Roman"/>
          <w:b w:val="false"/>
          <w:i w:val="false"/>
          <w:color w:val="000000"/>
          <w:sz w:val="28"/>
        </w:rPr>
        <w:t>
      негізгі және көмекші құрал-жабдықтың жұмыс істеу қағидасын және құрылымын, арматура мен коммуникациялар сызбасын;</w:t>
      </w:r>
    </w:p>
    <w:bookmarkEnd w:id="4553"/>
    <w:bookmarkStart w:name="z4557" w:id="4554"/>
    <w:p>
      <w:pPr>
        <w:spacing w:after="0"/>
        <w:ind w:left="0"/>
        <w:jc w:val="both"/>
      </w:pPr>
      <w:r>
        <w:rPr>
          <w:rFonts w:ascii="Times New Roman"/>
          <w:b w:val="false"/>
          <w:i w:val="false"/>
          <w:color w:val="000000"/>
          <w:sz w:val="28"/>
        </w:rPr>
        <w:t>
      шикізаттың физика-химиялық және технологиялық қасиеттерін;</w:t>
      </w:r>
    </w:p>
    <w:bookmarkEnd w:id="4554"/>
    <w:bookmarkStart w:name="z4558" w:id="4555"/>
    <w:p>
      <w:pPr>
        <w:spacing w:after="0"/>
        <w:ind w:left="0"/>
        <w:jc w:val="both"/>
      </w:pPr>
      <w:r>
        <w:rPr>
          <w:rFonts w:ascii="Times New Roman"/>
          <w:b w:val="false"/>
          <w:i w:val="false"/>
          <w:color w:val="000000"/>
          <w:sz w:val="28"/>
        </w:rPr>
        <w:t>
      технологиялық режімді және процесті реттеу ережелерін;</w:t>
      </w:r>
    </w:p>
    <w:bookmarkEnd w:id="4555"/>
    <w:bookmarkStart w:name="z4559" w:id="4556"/>
    <w:p>
      <w:pPr>
        <w:spacing w:after="0"/>
        <w:ind w:left="0"/>
        <w:jc w:val="both"/>
      </w:pPr>
      <w:r>
        <w:rPr>
          <w:rFonts w:ascii="Times New Roman"/>
          <w:b w:val="false"/>
          <w:i w:val="false"/>
          <w:color w:val="000000"/>
          <w:sz w:val="28"/>
        </w:rPr>
        <w:t>
      сынамалар алу ережесін және талдаулар жүргізу әдістемесін, дайын өнім мен шикізатқа қойылатын талаптарды.</w:t>
      </w:r>
    </w:p>
    <w:bookmarkEnd w:id="4556"/>
    <w:bookmarkStart w:name="z4560" w:id="4557"/>
    <w:p>
      <w:pPr>
        <w:spacing w:after="0"/>
        <w:ind w:left="0"/>
        <w:jc w:val="both"/>
      </w:pPr>
      <w:r>
        <w:rPr>
          <w:rFonts w:ascii="Times New Roman"/>
          <w:b w:val="false"/>
          <w:i w:val="false"/>
          <w:color w:val="000000"/>
          <w:sz w:val="28"/>
        </w:rPr>
        <w:t>
      679. Жұмыс мысалдары:</w:t>
      </w:r>
    </w:p>
    <w:bookmarkEnd w:id="4557"/>
    <w:bookmarkStart w:name="z4561" w:id="4558"/>
    <w:p>
      <w:pPr>
        <w:spacing w:after="0"/>
        <w:ind w:left="0"/>
        <w:jc w:val="both"/>
      </w:pPr>
      <w:r>
        <w:rPr>
          <w:rFonts w:ascii="Times New Roman"/>
          <w:b w:val="false"/>
          <w:i w:val="false"/>
          <w:color w:val="000000"/>
          <w:sz w:val="28"/>
        </w:rPr>
        <w:t>
      1) неғұрлым жоғары біліктілікті аппаратшының басшылығымен вакуум-барабандар, сублимационды, ленталы, бүріккіш құрғатқыштарда микробиологиялық синтездің өнімдерін құрғатудың технологиялық процесін жүргізу.</w:t>
      </w:r>
    </w:p>
    <w:bookmarkEnd w:id="4558"/>
    <w:bookmarkStart w:name="z4562" w:id="4559"/>
    <w:p>
      <w:pPr>
        <w:spacing w:after="0"/>
        <w:ind w:left="0"/>
        <w:jc w:val="both"/>
      </w:pPr>
      <w:r>
        <w:rPr>
          <w:rFonts w:ascii="Times New Roman"/>
          <w:b w:val="false"/>
          <w:i w:val="false"/>
          <w:color w:val="000000"/>
          <w:sz w:val="28"/>
        </w:rPr>
        <w:t>
      Параграф 5. Кептіру аппаратшысы, 5-разряд</w:t>
      </w:r>
    </w:p>
    <w:bookmarkEnd w:id="4559"/>
    <w:bookmarkStart w:name="z4563" w:id="4560"/>
    <w:p>
      <w:pPr>
        <w:spacing w:after="0"/>
        <w:ind w:left="0"/>
        <w:jc w:val="both"/>
      </w:pPr>
      <w:r>
        <w:rPr>
          <w:rFonts w:ascii="Times New Roman"/>
          <w:b w:val="false"/>
          <w:i w:val="false"/>
          <w:color w:val="000000"/>
          <w:sz w:val="28"/>
        </w:rPr>
        <w:t>
      680. Жұмыс сипаттамасы:</w:t>
      </w:r>
    </w:p>
    <w:bookmarkEnd w:id="4560"/>
    <w:bookmarkStart w:name="z4564" w:id="4561"/>
    <w:p>
      <w:pPr>
        <w:spacing w:after="0"/>
        <w:ind w:left="0"/>
        <w:jc w:val="both"/>
      </w:pPr>
      <w:r>
        <w:rPr>
          <w:rFonts w:ascii="Times New Roman"/>
          <w:b w:val="false"/>
          <w:i w:val="false"/>
          <w:color w:val="000000"/>
          <w:sz w:val="28"/>
        </w:rPr>
        <w:t>
      неғұрлым төмен біліктілікті аппаратшыларды басқарумен қатар кальций пантотенат пен синтетикалық жуу құралдарын өндіруде түрлі құрғатқыштарда түйіршіктелген полиэтилентерефталатты, түйіршіктелген суперфосфатты, нитрофосканы, полихловинилді қара майды құрғатудың процесін жүргізу немесе үздіксіз жұмыс істейтін құрғатқыштарда үштен көп өнімдерді (анилді-бояғыш өндірісінде) бір мезгілде құрғату немесе полиформальдегид пен фосфоритті концентратты өндіруде полиацеталды қара майдың өнімдерін "қайнап жатқан қабатта" құрғату;</w:t>
      </w:r>
    </w:p>
    <w:bookmarkEnd w:id="4561"/>
    <w:bookmarkStart w:name="z4565" w:id="4562"/>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562"/>
    <w:bookmarkStart w:name="z4566" w:id="4563"/>
    <w:p>
      <w:pPr>
        <w:spacing w:after="0"/>
        <w:ind w:left="0"/>
        <w:jc w:val="both"/>
      </w:pPr>
      <w:r>
        <w:rPr>
          <w:rFonts w:ascii="Times New Roman"/>
          <w:b w:val="false"/>
          <w:i w:val="false"/>
          <w:color w:val="000000"/>
          <w:sz w:val="28"/>
        </w:rPr>
        <w:t>
      талдау нәтижелері бойынша процеске түзетулер енгізу;</w:t>
      </w:r>
    </w:p>
    <w:bookmarkEnd w:id="4563"/>
    <w:bookmarkStart w:name="z4567" w:id="4564"/>
    <w:p>
      <w:pPr>
        <w:spacing w:after="0"/>
        <w:ind w:left="0"/>
        <w:jc w:val="both"/>
      </w:pPr>
      <w:r>
        <w:rPr>
          <w:rFonts w:ascii="Times New Roman"/>
          <w:b w:val="false"/>
          <w:i w:val="false"/>
          <w:color w:val="000000"/>
          <w:sz w:val="28"/>
        </w:rPr>
        <w:t>
      бақылау-өлшеу құралдарының көрсеткіштерін және құрал-жабдықтың күй-жайын қадағалау;</w:t>
      </w:r>
    </w:p>
    <w:bookmarkEnd w:id="4564"/>
    <w:bookmarkStart w:name="z4568" w:id="4565"/>
    <w:p>
      <w:pPr>
        <w:spacing w:after="0"/>
        <w:ind w:left="0"/>
        <w:jc w:val="both"/>
      </w:pPr>
      <w:r>
        <w:rPr>
          <w:rFonts w:ascii="Times New Roman"/>
          <w:b w:val="false"/>
          <w:i w:val="false"/>
          <w:color w:val="000000"/>
          <w:sz w:val="28"/>
        </w:rPr>
        <w:t>
      дайын өнімнің шығуы мен шикізат шығынын өлшеу;</w:t>
      </w:r>
    </w:p>
    <w:bookmarkEnd w:id="4565"/>
    <w:bookmarkStart w:name="z4569" w:id="4566"/>
    <w:p>
      <w:pPr>
        <w:spacing w:after="0"/>
        <w:ind w:left="0"/>
        <w:jc w:val="both"/>
      </w:pPr>
      <w:r>
        <w:rPr>
          <w:rFonts w:ascii="Times New Roman"/>
          <w:b w:val="false"/>
          <w:i w:val="false"/>
          <w:color w:val="000000"/>
          <w:sz w:val="28"/>
        </w:rPr>
        <w:t>
      талдау нәтижелері бойынша олардың сапасын бағалау;</w:t>
      </w:r>
    </w:p>
    <w:bookmarkEnd w:id="4566"/>
    <w:bookmarkStart w:name="z4570" w:id="4567"/>
    <w:p>
      <w:pPr>
        <w:spacing w:after="0"/>
        <w:ind w:left="0"/>
        <w:jc w:val="both"/>
      </w:pPr>
      <w:r>
        <w:rPr>
          <w:rFonts w:ascii="Times New Roman"/>
          <w:b w:val="false"/>
          <w:i w:val="false"/>
          <w:color w:val="000000"/>
          <w:sz w:val="28"/>
        </w:rPr>
        <w:t>
      негізгі және көмекші құрал-жабдықты жөндеу жұмыстарына қатысу.</w:t>
      </w:r>
    </w:p>
    <w:bookmarkEnd w:id="4567"/>
    <w:bookmarkStart w:name="z4571" w:id="4568"/>
    <w:p>
      <w:pPr>
        <w:spacing w:after="0"/>
        <w:ind w:left="0"/>
        <w:jc w:val="both"/>
      </w:pPr>
      <w:r>
        <w:rPr>
          <w:rFonts w:ascii="Times New Roman"/>
          <w:b w:val="false"/>
          <w:i w:val="false"/>
          <w:color w:val="000000"/>
          <w:sz w:val="28"/>
        </w:rPr>
        <w:t>
      681. Білуі тиіс:</w:t>
      </w:r>
    </w:p>
    <w:bookmarkEnd w:id="4568"/>
    <w:bookmarkStart w:name="z4572" w:id="4569"/>
    <w:p>
      <w:pPr>
        <w:spacing w:after="0"/>
        <w:ind w:left="0"/>
        <w:jc w:val="both"/>
      </w:pPr>
      <w:r>
        <w:rPr>
          <w:rFonts w:ascii="Times New Roman"/>
          <w:b w:val="false"/>
          <w:i w:val="false"/>
          <w:color w:val="000000"/>
          <w:sz w:val="28"/>
        </w:rPr>
        <w:t>
      құрғату процесінің технологиялық сызбасын;</w:t>
      </w:r>
    </w:p>
    <w:bookmarkEnd w:id="4569"/>
    <w:bookmarkStart w:name="z4573" w:id="4570"/>
    <w:p>
      <w:pPr>
        <w:spacing w:after="0"/>
        <w:ind w:left="0"/>
        <w:jc w:val="both"/>
      </w:pPr>
      <w:r>
        <w:rPr>
          <w:rFonts w:ascii="Times New Roman"/>
          <w:b w:val="false"/>
          <w:i w:val="false"/>
          <w:color w:val="000000"/>
          <w:sz w:val="28"/>
        </w:rPr>
        <w:t>
      бақылау-өлшеу құралдары, негізгі және көмекші құрал-жабдықтың құрылымын, арматура және коммуникациялар сызбасын;</w:t>
      </w:r>
    </w:p>
    <w:bookmarkEnd w:id="4570"/>
    <w:bookmarkStart w:name="z4574" w:id="4571"/>
    <w:p>
      <w:pPr>
        <w:spacing w:after="0"/>
        <w:ind w:left="0"/>
        <w:jc w:val="both"/>
      </w:pPr>
      <w:r>
        <w:rPr>
          <w:rFonts w:ascii="Times New Roman"/>
          <w:b w:val="false"/>
          <w:i w:val="false"/>
          <w:color w:val="000000"/>
          <w:sz w:val="28"/>
        </w:rPr>
        <w:t>
      шикізаттың физика-химиялық және технологиялық қасиеттерін;</w:t>
      </w:r>
    </w:p>
    <w:bookmarkEnd w:id="4571"/>
    <w:bookmarkStart w:name="z4575" w:id="4572"/>
    <w:p>
      <w:pPr>
        <w:spacing w:after="0"/>
        <w:ind w:left="0"/>
        <w:jc w:val="both"/>
      </w:pPr>
      <w:r>
        <w:rPr>
          <w:rFonts w:ascii="Times New Roman"/>
          <w:b w:val="false"/>
          <w:i w:val="false"/>
          <w:color w:val="000000"/>
          <w:sz w:val="28"/>
        </w:rPr>
        <w:t>
      технологиялық режімді және процесті реттеу ережелерін;</w:t>
      </w:r>
    </w:p>
    <w:bookmarkEnd w:id="4572"/>
    <w:bookmarkStart w:name="z4576" w:id="4573"/>
    <w:p>
      <w:pPr>
        <w:spacing w:after="0"/>
        <w:ind w:left="0"/>
        <w:jc w:val="both"/>
      </w:pPr>
      <w:r>
        <w:rPr>
          <w:rFonts w:ascii="Times New Roman"/>
          <w:b w:val="false"/>
          <w:i w:val="false"/>
          <w:color w:val="000000"/>
          <w:sz w:val="28"/>
        </w:rPr>
        <w:t>
      сынамалар алу ережесін және талдаулар жүргізу әдістемесін;</w:t>
      </w:r>
    </w:p>
    <w:bookmarkEnd w:id="4573"/>
    <w:bookmarkStart w:name="z4577" w:id="4574"/>
    <w:p>
      <w:pPr>
        <w:spacing w:after="0"/>
        <w:ind w:left="0"/>
        <w:jc w:val="both"/>
      </w:pPr>
      <w:r>
        <w:rPr>
          <w:rFonts w:ascii="Times New Roman"/>
          <w:b w:val="false"/>
          <w:i w:val="false"/>
          <w:color w:val="000000"/>
          <w:sz w:val="28"/>
        </w:rPr>
        <w:t>
      дайын өнім мен шикізатқа қойылатын мемлекеттік стандарттар мен техникалық шарттарды.</w:t>
      </w:r>
    </w:p>
    <w:bookmarkEnd w:id="4574"/>
    <w:bookmarkStart w:name="z4578" w:id="4575"/>
    <w:p>
      <w:pPr>
        <w:spacing w:after="0"/>
        <w:ind w:left="0"/>
        <w:jc w:val="both"/>
      </w:pPr>
      <w:r>
        <w:rPr>
          <w:rFonts w:ascii="Times New Roman"/>
          <w:b w:val="false"/>
          <w:i w:val="false"/>
          <w:color w:val="000000"/>
          <w:sz w:val="28"/>
        </w:rPr>
        <w:t>
      84. Жылуды пайдаға асыру аппаратшысы</w:t>
      </w:r>
    </w:p>
    <w:bookmarkEnd w:id="4575"/>
    <w:bookmarkStart w:name="z4579" w:id="4576"/>
    <w:p>
      <w:pPr>
        <w:spacing w:after="0"/>
        <w:ind w:left="0"/>
        <w:jc w:val="both"/>
      </w:pPr>
      <w:r>
        <w:rPr>
          <w:rFonts w:ascii="Times New Roman"/>
          <w:b w:val="false"/>
          <w:i w:val="false"/>
          <w:color w:val="000000"/>
          <w:sz w:val="28"/>
        </w:rPr>
        <w:t>
      Параграф 1. Жылуды пайдаға асыру аппаратшысы, 2-разряд</w:t>
      </w:r>
    </w:p>
    <w:bookmarkEnd w:id="4576"/>
    <w:bookmarkStart w:name="z4580" w:id="4577"/>
    <w:p>
      <w:pPr>
        <w:spacing w:after="0"/>
        <w:ind w:left="0"/>
        <w:jc w:val="both"/>
      </w:pPr>
      <w:r>
        <w:rPr>
          <w:rFonts w:ascii="Times New Roman"/>
          <w:b w:val="false"/>
          <w:i w:val="false"/>
          <w:color w:val="000000"/>
          <w:sz w:val="28"/>
        </w:rPr>
        <w:t>
      682. Жұмыс сипаттамасы:</w:t>
      </w:r>
    </w:p>
    <w:bookmarkEnd w:id="4577"/>
    <w:bookmarkStart w:name="z4581" w:id="4578"/>
    <w:p>
      <w:pPr>
        <w:spacing w:after="0"/>
        <w:ind w:left="0"/>
        <w:jc w:val="both"/>
      </w:pPr>
      <w:r>
        <w:rPr>
          <w:rFonts w:ascii="Times New Roman"/>
          <w:b w:val="false"/>
          <w:i w:val="false"/>
          <w:color w:val="000000"/>
          <w:sz w:val="28"/>
        </w:rPr>
        <w:t>
      деаэрационды колонкалардың, қоректі және үрлейтін бактардың, барбатерлерді, сорғылардың қызмет көрсетуі;</w:t>
      </w:r>
    </w:p>
    <w:bookmarkEnd w:id="4578"/>
    <w:bookmarkStart w:name="z4582" w:id="4579"/>
    <w:p>
      <w:pPr>
        <w:spacing w:after="0"/>
        <w:ind w:left="0"/>
        <w:jc w:val="both"/>
      </w:pPr>
      <w:r>
        <w:rPr>
          <w:rFonts w:ascii="Times New Roman"/>
          <w:b w:val="false"/>
          <w:i w:val="false"/>
          <w:color w:val="000000"/>
          <w:sz w:val="28"/>
        </w:rPr>
        <w:t>
      су өлшеуіш аппаратуралар және пайдаға асыру-қазандарын үрлеп тазарту;</w:t>
      </w:r>
    </w:p>
    <w:bookmarkEnd w:id="4579"/>
    <w:bookmarkStart w:name="z4583" w:id="4580"/>
    <w:p>
      <w:pPr>
        <w:spacing w:after="0"/>
        <w:ind w:left="0"/>
        <w:jc w:val="both"/>
      </w:pPr>
      <w:r>
        <w:rPr>
          <w:rFonts w:ascii="Times New Roman"/>
          <w:b w:val="false"/>
          <w:i w:val="false"/>
          <w:color w:val="000000"/>
          <w:sz w:val="28"/>
        </w:rPr>
        <w:t>
      деаэрационды құрылғының жұмысын, қорек суының сапасын, қазандағы судың деңгейін бақылау;</w:t>
      </w:r>
    </w:p>
    <w:bookmarkEnd w:id="4580"/>
    <w:bookmarkStart w:name="z4584" w:id="4581"/>
    <w:p>
      <w:pPr>
        <w:spacing w:after="0"/>
        <w:ind w:left="0"/>
        <w:jc w:val="both"/>
      </w:pPr>
      <w:r>
        <w:rPr>
          <w:rFonts w:ascii="Times New Roman"/>
          <w:b w:val="false"/>
          <w:i w:val="false"/>
          <w:color w:val="000000"/>
          <w:sz w:val="28"/>
        </w:rPr>
        <w:t>
      пайдаға асыру-қазандарына судың берілуін реттеу;</w:t>
      </w:r>
    </w:p>
    <w:bookmarkEnd w:id="4581"/>
    <w:bookmarkStart w:name="z4585" w:id="4582"/>
    <w:p>
      <w:pPr>
        <w:spacing w:after="0"/>
        <w:ind w:left="0"/>
        <w:jc w:val="both"/>
      </w:pPr>
      <w:r>
        <w:rPr>
          <w:rFonts w:ascii="Times New Roman"/>
          <w:b w:val="false"/>
          <w:i w:val="false"/>
          <w:color w:val="000000"/>
          <w:sz w:val="28"/>
        </w:rPr>
        <w:t>
      құрал-жабдықты жөндеуге дайындау, жөндеуден қабылдап алу.</w:t>
      </w:r>
    </w:p>
    <w:bookmarkEnd w:id="4582"/>
    <w:bookmarkStart w:name="z4586" w:id="4583"/>
    <w:p>
      <w:pPr>
        <w:spacing w:after="0"/>
        <w:ind w:left="0"/>
        <w:jc w:val="both"/>
      </w:pPr>
      <w:r>
        <w:rPr>
          <w:rFonts w:ascii="Times New Roman"/>
          <w:b w:val="false"/>
          <w:i w:val="false"/>
          <w:color w:val="000000"/>
          <w:sz w:val="28"/>
        </w:rPr>
        <w:t>
      683. Білуі тиіс:</w:t>
      </w:r>
    </w:p>
    <w:bookmarkEnd w:id="4583"/>
    <w:bookmarkStart w:name="z4587" w:id="4584"/>
    <w:p>
      <w:pPr>
        <w:spacing w:after="0"/>
        <w:ind w:left="0"/>
        <w:jc w:val="both"/>
      </w:pPr>
      <w:r>
        <w:rPr>
          <w:rFonts w:ascii="Times New Roman"/>
          <w:b w:val="false"/>
          <w:i w:val="false"/>
          <w:color w:val="000000"/>
          <w:sz w:val="28"/>
        </w:rPr>
        <w:t>
      деаэракционды құрылғылар мен пайдаға асыру-қазандарының қызмет көрсету ережелері мен құрылымын, құбырлардың сызбасын;</w:t>
      </w:r>
    </w:p>
    <w:bookmarkEnd w:id="4584"/>
    <w:bookmarkStart w:name="z4588" w:id="4585"/>
    <w:p>
      <w:pPr>
        <w:spacing w:after="0"/>
        <w:ind w:left="0"/>
        <w:jc w:val="both"/>
      </w:pPr>
      <w:r>
        <w:rPr>
          <w:rFonts w:ascii="Times New Roman"/>
          <w:b w:val="false"/>
          <w:i w:val="false"/>
          <w:color w:val="000000"/>
          <w:sz w:val="28"/>
        </w:rPr>
        <w:t>
      нәрлі судың химиялық құрамын, бақылау-өлшеуіш құралдарының мақсат-міндеттерін, жұмыс мысалдарын.</w:t>
      </w:r>
    </w:p>
    <w:bookmarkEnd w:id="4585"/>
    <w:bookmarkStart w:name="z4589" w:id="4586"/>
    <w:p>
      <w:pPr>
        <w:spacing w:after="0"/>
        <w:ind w:left="0"/>
        <w:jc w:val="both"/>
      </w:pPr>
      <w:r>
        <w:rPr>
          <w:rFonts w:ascii="Times New Roman"/>
          <w:b w:val="false"/>
          <w:i w:val="false"/>
          <w:color w:val="000000"/>
          <w:sz w:val="28"/>
        </w:rPr>
        <w:t>
      Параграф 2. Жылуды пайдаға асыру аппаратшысы, 3-разряд</w:t>
      </w:r>
    </w:p>
    <w:bookmarkEnd w:id="4586"/>
    <w:bookmarkStart w:name="z4590" w:id="4587"/>
    <w:p>
      <w:pPr>
        <w:spacing w:after="0"/>
        <w:ind w:left="0"/>
        <w:jc w:val="both"/>
      </w:pPr>
      <w:r>
        <w:rPr>
          <w:rFonts w:ascii="Times New Roman"/>
          <w:b w:val="false"/>
          <w:i w:val="false"/>
          <w:color w:val="000000"/>
          <w:sz w:val="28"/>
        </w:rPr>
        <w:t>
      684. Жұмыс сипаттамасы:</w:t>
      </w:r>
    </w:p>
    <w:bookmarkEnd w:id="4587"/>
    <w:bookmarkStart w:name="z4591" w:id="4588"/>
    <w:p>
      <w:pPr>
        <w:spacing w:after="0"/>
        <w:ind w:left="0"/>
        <w:jc w:val="both"/>
      </w:pPr>
      <w:r>
        <w:rPr>
          <w:rFonts w:ascii="Times New Roman"/>
          <w:b w:val="false"/>
          <w:i w:val="false"/>
          <w:color w:val="000000"/>
          <w:sz w:val="28"/>
        </w:rPr>
        <w:t>
      бу қазандары көмегімен реакционды газдардың жылуын пайдаға асырудың технологиялық процесін жүргізу;</w:t>
      </w:r>
    </w:p>
    <w:bookmarkEnd w:id="4588"/>
    <w:bookmarkStart w:name="z4592" w:id="4589"/>
    <w:p>
      <w:pPr>
        <w:spacing w:after="0"/>
        <w:ind w:left="0"/>
        <w:jc w:val="both"/>
      </w:pPr>
      <w:r>
        <w:rPr>
          <w:rFonts w:ascii="Times New Roman"/>
          <w:b w:val="false"/>
          <w:i w:val="false"/>
          <w:color w:val="000000"/>
          <w:sz w:val="28"/>
        </w:rPr>
        <w:t>
      технологиялық процестің параметрлерін реттеу және бақылау: пайдаға асыру-қазандарынан шығу кезіндегі газдың температурасын, коллекторлардағы будың қысымын, химтазартылған судың шығынын;</w:t>
      </w:r>
    </w:p>
    <w:bookmarkEnd w:id="4589"/>
    <w:bookmarkStart w:name="z4593" w:id="4590"/>
    <w:p>
      <w:pPr>
        <w:spacing w:after="0"/>
        <w:ind w:left="0"/>
        <w:jc w:val="both"/>
      </w:pPr>
      <w:r>
        <w:rPr>
          <w:rFonts w:ascii="Times New Roman"/>
          <w:b w:val="false"/>
          <w:i w:val="false"/>
          <w:color w:val="000000"/>
          <w:sz w:val="28"/>
        </w:rPr>
        <w:t>
      қаттылығы, тұздылығы, сілтілігі және басқа көрсеткіштері бойынша нәрлі суды дайындау, оны қыздырып қазанға құю;</w:t>
      </w:r>
    </w:p>
    <w:bookmarkEnd w:id="4590"/>
    <w:bookmarkStart w:name="z4594" w:id="4591"/>
    <w:p>
      <w:pPr>
        <w:spacing w:after="0"/>
        <w:ind w:left="0"/>
        <w:jc w:val="both"/>
      </w:pPr>
      <w:r>
        <w:rPr>
          <w:rFonts w:ascii="Times New Roman"/>
          <w:b w:val="false"/>
          <w:i w:val="false"/>
          <w:color w:val="000000"/>
          <w:sz w:val="28"/>
        </w:rPr>
        <w:t>
      қыздыратын қабатты және газ жолдарын сумблимирлі күкірт, шырақ тұқылы және басқа тұнбалардан тазарту;</w:t>
      </w:r>
    </w:p>
    <w:bookmarkEnd w:id="4591"/>
    <w:bookmarkStart w:name="z4595" w:id="4592"/>
    <w:p>
      <w:pPr>
        <w:spacing w:after="0"/>
        <w:ind w:left="0"/>
        <w:jc w:val="both"/>
      </w:pPr>
      <w:r>
        <w:rPr>
          <w:rFonts w:ascii="Times New Roman"/>
          <w:b w:val="false"/>
          <w:i w:val="false"/>
          <w:color w:val="000000"/>
          <w:sz w:val="28"/>
        </w:rPr>
        <w:t>
      буды технологиялық және тұрмысты қажеттілік үшін босату;</w:t>
      </w:r>
    </w:p>
    <w:bookmarkEnd w:id="4592"/>
    <w:bookmarkStart w:name="z4596" w:id="4593"/>
    <w:p>
      <w:pPr>
        <w:spacing w:after="0"/>
        <w:ind w:left="0"/>
        <w:jc w:val="both"/>
      </w:pPr>
      <w:r>
        <w:rPr>
          <w:rFonts w:ascii="Times New Roman"/>
          <w:b w:val="false"/>
          <w:i w:val="false"/>
          <w:color w:val="000000"/>
          <w:sz w:val="28"/>
        </w:rPr>
        <w:t>
      пайдаға асыру-қазандары, желдеткіш, деаэрационды құрылғы, сорғылар және басқа құрал-жабдықтың қызмет көрсетуі;</w:t>
      </w:r>
    </w:p>
    <w:bookmarkEnd w:id="4593"/>
    <w:bookmarkStart w:name="z4597" w:id="4594"/>
    <w:p>
      <w:pPr>
        <w:spacing w:after="0"/>
        <w:ind w:left="0"/>
        <w:jc w:val="both"/>
      </w:pPr>
      <w:r>
        <w:rPr>
          <w:rFonts w:ascii="Times New Roman"/>
          <w:b w:val="false"/>
          <w:i w:val="false"/>
          <w:color w:val="000000"/>
          <w:sz w:val="28"/>
        </w:rPr>
        <w:t>
      технологиялық ереженің нормасынан ауытқуының себептерін анықтау, жою және алдын-алу.</w:t>
      </w:r>
    </w:p>
    <w:bookmarkEnd w:id="4594"/>
    <w:bookmarkStart w:name="z4598" w:id="4595"/>
    <w:p>
      <w:pPr>
        <w:spacing w:after="0"/>
        <w:ind w:left="0"/>
        <w:jc w:val="both"/>
      </w:pPr>
      <w:r>
        <w:rPr>
          <w:rFonts w:ascii="Times New Roman"/>
          <w:b w:val="false"/>
          <w:i w:val="false"/>
          <w:color w:val="000000"/>
          <w:sz w:val="28"/>
        </w:rPr>
        <w:t>
      685. Білуі тиіс:</w:t>
      </w:r>
    </w:p>
    <w:bookmarkEnd w:id="4595"/>
    <w:bookmarkStart w:name="z4599" w:id="4596"/>
    <w:p>
      <w:pPr>
        <w:spacing w:after="0"/>
        <w:ind w:left="0"/>
        <w:jc w:val="both"/>
      </w:pPr>
      <w:r>
        <w:rPr>
          <w:rFonts w:ascii="Times New Roman"/>
          <w:b w:val="false"/>
          <w:i w:val="false"/>
          <w:color w:val="000000"/>
          <w:sz w:val="28"/>
        </w:rPr>
        <w:t>
      бақылау-өлшеу құралдары, негізгі және көмекші құрал-жабдықтың құрылымын, жұмыс істеу қағидасын;</w:t>
      </w:r>
    </w:p>
    <w:bookmarkEnd w:id="4596"/>
    <w:bookmarkStart w:name="z4600" w:id="4597"/>
    <w:p>
      <w:pPr>
        <w:spacing w:after="0"/>
        <w:ind w:left="0"/>
        <w:jc w:val="both"/>
      </w:pPr>
      <w:r>
        <w:rPr>
          <w:rFonts w:ascii="Times New Roman"/>
          <w:b w:val="false"/>
          <w:i w:val="false"/>
          <w:color w:val="000000"/>
          <w:sz w:val="28"/>
        </w:rPr>
        <w:t>
      құралдардың көрсеткіштері бойынша процесті реттеу және бақылау ережелерін;</w:t>
      </w:r>
    </w:p>
    <w:bookmarkEnd w:id="4597"/>
    <w:bookmarkStart w:name="z4601" w:id="4598"/>
    <w:p>
      <w:pPr>
        <w:spacing w:after="0"/>
        <w:ind w:left="0"/>
        <w:jc w:val="both"/>
      </w:pPr>
      <w:r>
        <w:rPr>
          <w:rFonts w:ascii="Times New Roman"/>
          <w:b w:val="false"/>
          <w:i w:val="false"/>
          <w:color w:val="000000"/>
          <w:sz w:val="28"/>
        </w:rPr>
        <w:t>
      технологиялық режімді, нәрлі суға қойылатын талаптарды.</w:t>
      </w:r>
    </w:p>
    <w:bookmarkEnd w:id="4598"/>
    <w:bookmarkStart w:name="z4602" w:id="4599"/>
    <w:p>
      <w:pPr>
        <w:spacing w:after="0"/>
        <w:ind w:left="0"/>
        <w:jc w:val="both"/>
      </w:pPr>
      <w:r>
        <w:rPr>
          <w:rFonts w:ascii="Times New Roman"/>
          <w:b w:val="false"/>
          <w:i w:val="false"/>
          <w:color w:val="000000"/>
          <w:sz w:val="28"/>
        </w:rPr>
        <w:t>
      Параграф 3. Жылуды пайдаға асыру аппаратшысы, 4-разряд</w:t>
      </w:r>
    </w:p>
    <w:bookmarkEnd w:id="4599"/>
    <w:bookmarkStart w:name="z4603" w:id="4600"/>
    <w:p>
      <w:pPr>
        <w:spacing w:after="0"/>
        <w:ind w:left="0"/>
        <w:jc w:val="both"/>
      </w:pPr>
      <w:r>
        <w:rPr>
          <w:rFonts w:ascii="Times New Roman"/>
          <w:b w:val="false"/>
          <w:i w:val="false"/>
          <w:color w:val="000000"/>
          <w:sz w:val="28"/>
        </w:rPr>
        <w:t>
      686. Жұмыс сипаттамасы:</w:t>
      </w:r>
    </w:p>
    <w:bookmarkEnd w:id="4600"/>
    <w:bookmarkStart w:name="z4604" w:id="4601"/>
    <w:p>
      <w:pPr>
        <w:spacing w:after="0"/>
        <w:ind w:left="0"/>
        <w:jc w:val="both"/>
      </w:pPr>
      <w:r>
        <w:rPr>
          <w:rFonts w:ascii="Times New Roman"/>
          <w:b w:val="false"/>
          <w:i w:val="false"/>
          <w:color w:val="000000"/>
          <w:sz w:val="28"/>
        </w:rPr>
        <w:t>
      дивинил өндіруде жылуды пайдаға асырудың процесін жүргізу, контактты газды конденсаттау және суспиртті конденсатты қайта өңдеу;</w:t>
      </w:r>
    </w:p>
    <w:bookmarkEnd w:id="4601"/>
    <w:bookmarkStart w:name="z4605" w:id="4602"/>
    <w:p>
      <w:pPr>
        <w:spacing w:after="0"/>
        <w:ind w:left="0"/>
        <w:jc w:val="both"/>
      </w:pPr>
      <w:r>
        <w:rPr>
          <w:rFonts w:ascii="Times New Roman"/>
          <w:b w:val="false"/>
          <w:i w:val="false"/>
          <w:color w:val="000000"/>
          <w:sz w:val="28"/>
        </w:rPr>
        <w:t>
      687. Білуі тиіс:</w:t>
      </w:r>
    </w:p>
    <w:bookmarkEnd w:id="4602"/>
    <w:bookmarkStart w:name="z4606" w:id="4603"/>
    <w:p>
      <w:pPr>
        <w:spacing w:after="0"/>
        <w:ind w:left="0"/>
        <w:jc w:val="both"/>
      </w:pPr>
      <w:r>
        <w:rPr>
          <w:rFonts w:ascii="Times New Roman"/>
          <w:b w:val="false"/>
          <w:i w:val="false"/>
          <w:color w:val="000000"/>
          <w:sz w:val="28"/>
        </w:rPr>
        <w:t>
      жылуды пайдаға асырудың технологиялық процесін, қызмет көрсетілетін құрал-жабдықтың және бақылау-өлшеу құралдарының құрылысын;</w:t>
      </w:r>
    </w:p>
    <w:bookmarkEnd w:id="4603"/>
    <w:bookmarkStart w:name="z4607" w:id="4604"/>
    <w:p>
      <w:pPr>
        <w:spacing w:after="0"/>
        <w:ind w:left="0"/>
        <w:jc w:val="both"/>
      </w:pPr>
      <w:r>
        <w:rPr>
          <w:rFonts w:ascii="Times New Roman"/>
          <w:b w:val="false"/>
          <w:i w:val="false"/>
          <w:color w:val="000000"/>
          <w:sz w:val="28"/>
        </w:rPr>
        <w:t>
      құралдардың көрсеткіштері бойынша процесті реттеу және бақылау ережелерін;</w:t>
      </w:r>
    </w:p>
    <w:bookmarkEnd w:id="4604"/>
    <w:bookmarkStart w:name="z4608" w:id="4605"/>
    <w:p>
      <w:pPr>
        <w:spacing w:after="0"/>
        <w:ind w:left="0"/>
        <w:jc w:val="both"/>
      </w:pPr>
      <w:r>
        <w:rPr>
          <w:rFonts w:ascii="Times New Roman"/>
          <w:b w:val="false"/>
          <w:i w:val="false"/>
          <w:color w:val="000000"/>
          <w:sz w:val="28"/>
        </w:rPr>
        <w:t>
      технологиялық режімді, нәрлі суға қойылатын талаптарды.</w:t>
      </w:r>
    </w:p>
    <w:bookmarkEnd w:id="4605"/>
    <w:bookmarkStart w:name="z4609" w:id="4606"/>
    <w:p>
      <w:pPr>
        <w:spacing w:after="0"/>
        <w:ind w:left="0"/>
        <w:jc w:val="both"/>
      </w:pPr>
      <w:r>
        <w:rPr>
          <w:rFonts w:ascii="Times New Roman"/>
          <w:b w:val="false"/>
          <w:i w:val="false"/>
          <w:color w:val="000000"/>
          <w:sz w:val="28"/>
        </w:rPr>
        <w:t>
      85. Тәжірибелі өндірісті орнату аппаратшысы</w:t>
      </w:r>
    </w:p>
    <w:bookmarkEnd w:id="4606"/>
    <w:bookmarkStart w:name="z4610" w:id="4607"/>
    <w:p>
      <w:pPr>
        <w:spacing w:after="0"/>
        <w:ind w:left="0"/>
        <w:jc w:val="both"/>
      </w:pPr>
      <w:r>
        <w:rPr>
          <w:rFonts w:ascii="Times New Roman"/>
          <w:b w:val="false"/>
          <w:i w:val="false"/>
          <w:color w:val="000000"/>
          <w:sz w:val="28"/>
        </w:rPr>
        <w:t>
      Параграф 1. Тәжірибелі өндірісті орнату аппаратшысы, 3-разряд</w:t>
      </w:r>
    </w:p>
    <w:bookmarkEnd w:id="4607"/>
    <w:bookmarkStart w:name="z4611" w:id="4608"/>
    <w:p>
      <w:pPr>
        <w:spacing w:after="0"/>
        <w:ind w:left="0"/>
        <w:jc w:val="both"/>
      </w:pPr>
      <w:r>
        <w:rPr>
          <w:rFonts w:ascii="Times New Roman"/>
          <w:b w:val="false"/>
          <w:i w:val="false"/>
          <w:color w:val="000000"/>
          <w:sz w:val="28"/>
        </w:rPr>
        <w:t>
      688. Жұмыс сипаттамасы:</w:t>
      </w:r>
    </w:p>
    <w:bookmarkEnd w:id="4608"/>
    <w:bookmarkStart w:name="z4612" w:id="4609"/>
    <w:p>
      <w:pPr>
        <w:spacing w:after="0"/>
        <w:ind w:left="0"/>
        <w:jc w:val="both"/>
      </w:pPr>
      <w:r>
        <w:rPr>
          <w:rFonts w:ascii="Times New Roman"/>
          <w:b w:val="false"/>
          <w:i w:val="false"/>
          <w:color w:val="000000"/>
          <w:sz w:val="28"/>
        </w:rPr>
        <w:t>
      неғұрлым жоғары біліктілікті аппаратшылардың басқаруымен өндірістің тәжірибелі құрылғыларында технологиялық процестің жеке сатыларының қызмет көрсетуі;</w:t>
      </w:r>
    </w:p>
    <w:bookmarkEnd w:id="4609"/>
    <w:bookmarkStart w:name="z4613" w:id="4610"/>
    <w:p>
      <w:pPr>
        <w:spacing w:after="0"/>
        <w:ind w:left="0"/>
        <w:jc w:val="both"/>
      </w:pPr>
      <w:r>
        <w:rPr>
          <w:rFonts w:ascii="Times New Roman"/>
          <w:b w:val="false"/>
          <w:i w:val="false"/>
          <w:color w:val="000000"/>
          <w:sz w:val="28"/>
        </w:rPr>
        <w:t>
      құрылғы аппаратуларына жартылай фабрикаттар мен шикізатты тиеу, дайындау және мөлшерлеу;</w:t>
      </w:r>
    </w:p>
    <w:bookmarkEnd w:id="4610"/>
    <w:bookmarkStart w:name="z4614" w:id="4611"/>
    <w:p>
      <w:pPr>
        <w:spacing w:after="0"/>
        <w:ind w:left="0"/>
        <w:jc w:val="both"/>
      </w:pPr>
      <w:r>
        <w:rPr>
          <w:rFonts w:ascii="Times New Roman"/>
          <w:b w:val="false"/>
          <w:i w:val="false"/>
          <w:color w:val="000000"/>
          <w:sz w:val="28"/>
        </w:rPr>
        <w:t>
      жаңа технологиялық процестің ерекшеліктерін өндірістік журналға тіркеп, зерделеу;</w:t>
      </w:r>
    </w:p>
    <w:bookmarkEnd w:id="4611"/>
    <w:bookmarkStart w:name="z4615" w:id="4612"/>
    <w:p>
      <w:pPr>
        <w:spacing w:after="0"/>
        <w:ind w:left="0"/>
        <w:jc w:val="both"/>
      </w:pPr>
      <w:r>
        <w:rPr>
          <w:rFonts w:ascii="Times New Roman"/>
          <w:b w:val="false"/>
          <w:i w:val="false"/>
          <w:color w:val="000000"/>
          <w:sz w:val="28"/>
        </w:rPr>
        <w:t>
      дайын өнімді өз бетінше, қолмен немесе механизмдердің көмегімен, қысылған газ және вакууммен түсіру;</w:t>
      </w:r>
    </w:p>
    <w:bookmarkEnd w:id="4612"/>
    <w:bookmarkStart w:name="z4616" w:id="4613"/>
    <w:p>
      <w:pPr>
        <w:spacing w:after="0"/>
        <w:ind w:left="0"/>
        <w:jc w:val="both"/>
      </w:pPr>
      <w:r>
        <w:rPr>
          <w:rFonts w:ascii="Times New Roman"/>
          <w:b w:val="false"/>
          <w:i w:val="false"/>
          <w:color w:val="000000"/>
          <w:sz w:val="28"/>
        </w:rPr>
        <w:t>
      сынамалар алу;</w:t>
      </w:r>
    </w:p>
    <w:bookmarkEnd w:id="4613"/>
    <w:bookmarkStart w:name="z4617" w:id="4614"/>
    <w:p>
      <w:pPr>
        <w:spacing w:after="0"/>
        <w:ind w:left="0"/>
        <w:jc w:val="both"/>
      </w:pPr>
      <w:r>
        <w:rPr>
          <w:rFonts w:ascii="Times New Roman"/>
          <w:b w:val="false"/>
          <w:i w:val="false"/>
          <w:color w:val="000000"/>
          <w:sz w:val="28"/>
        </w:rPr>
        <w:t>
      алынған өнім саны мен шикізат шығынын есептеу;</w:t>
      </w:r>
    </w:p>
    <w:bookmarkEnd w:id="4614"/>
    <w:bookmarkStart w:name="z4618" w:id="4615"/>
    <w:p>
      <w:pPr>
        <w:spacing w:after="0"/>
        <w:ind w:left="0"/>
        <w:jc w:val="both"/>
      </w:pPr>
      <w:r>
        <w:rPr>
          <w:rFonts w:ascii="Times New Roman"/>
          <w:b w:val="false"/>
          <w:i w:val="false"/>
          <w:color w:val="000000"/>
          <w:sz w:val="28"/>
        </w:rPr>
        <w:t>
      тәжірибелі өндіріс құрылғыларының құрастыруына және бөлшектеуіне қатысу.</w:t>
      </w:r>
    </w:p>
    <w:bookmarkEnd w:id="4615"/>
    <w:bookmarkStart w:name="z4619" w:id="4616"/>
    <w:p>
      <w:pPr>
        <w:spacing w:after="0"/>
        <w:ind w:left="0"/>
        <w:jc w:val="both"/>
      </w:pPr>
      <w:r>
        <w:rPr>
          <w:rFonts w:ascii="Times New Roman"/>
          <w:b w:val="false"/>
          <w:i w:val="false"/>
          <w:color w:val="000000"/>
          <w:sz w:val="28"/>
        </w:rPr>
        <w:t>
      689. Білуі тиіс:</w:t>
      </w:r>
    </w:p>
    <w:bookmarkEnd w:id="4616"/>
    <w:bookmarkStart w:name="z4620" w:id="4617"/>
    <w:p>
      <w:pPr>
        <w:spacing w:after="0"/>
        <w:ind w:left="0"/>
        <w:jc w:val="both"/>
      </w:pPr>
      <w:r>
        <w:rPr>
          <w:rFonts w:ascii="Times New Roman"/>
          <w:b w:val="false"/>
          <w:i w:val="false"/>
          <w:color w:val="000000"/>
          <w:sz w:val="28"/>
        </w:rPr>
        <w:t>
      зертханалық жолмен бекітілген технологиялық процестер, ережелер және көрсеткіштерді, қызмет көрсететін құрылғының сызбасын;</w:t>
      </w:r>
    </w:p>
    <w:bookmarkEnd w:id="4617"/>
    <w:bookmarkStart w:name="z4621" w:id="4618"/>
    <w:p>
      <w:pPr>
        <w:spacing w:after="0"/>
        <w:ind w:left="0"/>
        <w:jc w:val="both"/>
      </w:pPr>
      <w:r>
        <w:rPr>
          <w:rFonts w:ascii="Times New Roman"/>
          <w:b w:val="false"/>
          <w:i w:val="false"/>
          <w:color w:val="000000"/>
          <w:sz w:val="28"/>
        </w:rPr>
        <w:t>
      дайын өнім, көмекші материалдар және шикізаттың физика-химиялық және технологиялық қасиеттерін;</w:t>
      </w:r>
    </w:p>
    <w:bookmarkEnd w:id="4618"/>
    <w:bookmarkStart w:name="z4622" w:id="4619"/>
    <w:p>
      <w:pPr>
        <w:spacing w:after="0"/>
        <w:ind w:left="0"/>
        <w:jc w:val="both"/>
      </w:pPr>
      <w:r>
        <w:rPr>
          <w:rFonts w:ascii="Times New Roman"/>
          <w:b w:val="false"/>
          <w:i w:val="false"/>
          <w:color w:val="000000"/>
          <w:sz w:val="28"/>
        </w:rPr>
        <w:t>
      қызмет көрсетілетін құрал-жабдықтың және бақылау-өлшеу құралдарының құрылысын, сынамалар алу ережесін;</w:t>
      </w:r>
    </w:p>
    <w:bookmarkEnd w:id="4619"/>
    <w:bookmarkStart w:name="z4623" w:id="4620"/>
    <w:p>
      <w:pPr>
        <w:spacing w:after="0"/>
        <w:ind w:left="0"/>
        <w:jc w:val="both"/>
      </w:pPr>
      <w:r>
        <w:rPr>
          <w:rFonts w:ascii="Times New Roman"/>
          <w:b w:val="false"/>
          <w:i w:val="false"/>
          <w:color w:val="000000"/>
          <w:sz w:val="28"/>
        </w:rPr>
        <w:t>
      дайын өнім, жартылай фабрикаттар және шикізатты сақтықпен пайдалану ережелерін.</w:t>
      </w:r>
    </w:p>
    <w:bookmarkEnd w:id="4620"/>
    <w:bookmarkStart w:name="z4624" w:id="4621"/>
    <w:p>
      <w:pPr>
        <w:spacing w:after="0"/>
        <w:ind w:left="0"/>
        <w:jc w:val="both"/>
      </w:pPr>
      <w:r>
        <w:rPr>
          <w:rFonts w:ascii="Times New Roman"/>
          <w:b w:val="false"/>
          <w:i w:val="false"/>
          <w:color w:val="000000"/>
          <w:sz w:val="28"/>
        </w:rPr>
        <w:t>
      Параграф 2. Тәжірибелі өндірісті орнату аппаратшысы, 4-разряд</w:t>
      </w:r>
    </w:p>
    <w:bookmarkEnd w:id="4621"/>
    <w:bookmarkStart w:name="z4625" w:id="4622"/>
    <w:p>
      <w:pPr>
        <w:spacing w:after="0"/>
        <w:ind w:left="0"/>
        <w:jc w:val="both"/>
      </w:pPr>
      <w:r>
        <w:rPr>
          <w:rFonts w:ascii="Times New Roman"/>
          <w:b w:val="false"/>
          <w:i w:val="false"/>
          <w:color w:val="000000"/>
          <w:sz w:val="28"/>
        </w:rPr>
        <w:t>
      690. Жұмыс сипаттамасы:</w:t>
      </w:r>
    </w:p>
    <w:bookmarkEnd w:id="4622"/>
    <w:bookmarkStart w:name="z4626" w:id="4623"/>
    <w:p>
      <w:pPr>
        <w:spacing w:after="0"/>
        <w:ind w:left="0"/>
        <w:jc w:val="both"/>
      </w:pPr>
      <w:r>
        <w:rPr>
          <w:rFonts w:ascii="Times New Roman"/>
          <w:b w:val="false"/>
          <w:i w:val="false"/>
          <w:color w:val="000000"/>
          <w:sz w:val="28"/>
        </w:rPr>
        <w:t>
      неғұрлым жоғары біліктілікті аппаратшылардың басқаруымен температураның +-3</w:t>
      </w:r>
      <w:r>
        <w:rPr>
          <w:rFonts w:ascii="Times New Roman"/>
          <w:b w:val="false"/>
          <w:i w:val="false"/>
          <w:color w:val="000000"/>
          <w:vertAlign w:val="superscript"/>
        </w:rPr>
        <w:t>0</w:t>
      </w:r>
      <w:r>
        <w:rPr>
          <w:rFonts w:ascii="Times New Roman"/>
          <w:b w:val="false"/>
          <w:i w:val="false"/>
          <w:color w:val="000000"/>
          <w:sz w:val="28"/>
        </w:rPr>
        <w:t>Ске дейін және қысымның 16 атм дейін ауытқуына жол беретін технологиялық режімді қолдана отырып қарапайым, күрделі емес және күрделі тәжірибелі өндіріс құрылғыларында технологиялық процесті жүргізу;</w:t>
      </w:r>
    </w:p>
    <w:bookmarkEnd w:id="4623"/>
    <w:bookmarkStart w:name="z4627" w:id="4624"/>
    <w:p>
      <w:pPr>
        <w:spacing w:after="0"/>
        <w:ind w:left="0"/>
        <w:jc w:val="both"/>
      </w:pPr>
      <w:r>
        <w:rPr>
          <w:rFonts w:ascii="Times New Roman"/>
          <w:b w:val="false"/>
          <w:i w:val="false"/>
          <w:color w:val="000000"/>
          <w:sz w:val="28"/>
        </w:rPr>
        <w:t>
      зертханалық ережелер тексеру мен технология режімдерін өңдеу мақсатымен тәжірибелі өндіріс құрылғыларында үздіксіз және жүйелік қызметтегі технологиялық процестің барлық сатыларына қызмет көрсету;</w:t>
      </w:r>
    </w:p>
    <w:bookmarkEnd w:id="4624"/>
    <w:bookmarkStart w:name="z4628" w:id="4625"/>
    <w:p>
      <w:pPr>
        <w:spacing w:after="0"/>
        <w:ind w:left="0"/>
        <w:jc w:val="both"/>
      </w:pPr>
      <w:r>
        <w:rPr>
          <w:rFonts w:ascii="Times New Roman"/>
          <w:b w:val="false"/>
          <w:i w:val="false"/>
          <w:color w:val="000000"/>
          <w:sz w:val="28"/>
        </w:rPr>
        <w:t>
      тәжірибелі құрылғыларда өнімді дайындаудың материалдық балансын құру және есептеу;</w:t>
      </w:r>
    </w:p>
    <w:bookmarkEnd w:id="4625"/>
    <w:bookmarkStart w:name="z4629" w:id="462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процестің параметрлерін реттеу және басқару;</w:t>
      </w:r>
    </w:p>
    <w:bookmarkEnd w:id="4626"/>
    <w:bookmarkStart w:name="z4630" w:id="4627"/>
    <w:p>
      <w:pPr>
        <w:spacing w:after="0"/>
        <w:ind w:left="0"/>
        <w:jc w:val="both"/>
      </w:pPr>
      <w:r>
        <w:rPr>
          <w:rFonts w:ascii="Times New Roman"/>
          <w:b w:val="false"/>
          <w:i w:val="false"/>
          <w:color w:val="000000"/>
          <w:sz w:val="28"/>
        </w:rPr>
        <w:t>
      дайын өнім, компоненттер мен шикізатты дәлдікпен өлшеу;</w:t>
      </w:r>
    </w:p>
    <w:bookmarkEnd w:id="4627"/>
    <w:bookmarkStart w:name="z4631" w:id="4628"/>
    <w:p>
      <w:pPr>
        <w:spacing w:after="0"/>
        <w:ind w:left="0"/>
        <w:jc w:val="both"/>
      </w:pPr>
      <w:r>
        <w:rPr>
          <w:rFonts w:ascii="Times New Roman"/>
          <w:b w:val="false"/>
          <w:i w:val="false"/>
          <w:color w:val="000000"/>
          <w:sz w:val="28"/>
        </w:rPr>
        <w:t>
      талдауларды жүргізу;</w:t>
      </w:r>
    </w:p>
    <w:bookmarkEnd w:id="4628"/>
    <w:bookmarkStart w:name="z4632" w:id="4629"/>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4629"/>
    <w:bookmarkStart w:name="z4633" w:id="4630"/>
    <w:p>
      <w:pPr>
        <w:spacing w:after="0"/>
        <w:ind w:left="0"/>
        <w:jc w:val="both"/>
      </w:pPr>
      <w:r>
        <w:rPr>
          <w:rFonts w:ascii="Times New Roman"/>
          <w:b w:val="false"/>
          <w:i w:val="false"/>
          <w:color w:val="000000"/>
          <w:sz w:val="28"/>
        </w:rPr>
        <w:t>
      691. Білуі тиіс:</w:t>
      </w:r>
    </w:p>
    <w:bookmarkEnd w:id="4630"/>
    <w:bookmarkStart w:name="z4634" w:id="4631"/>
    <w:p>
      <w:pPr>
        <w:spacing w:after="0"/>
        <w:ind w:left="0"/>
        <w:jc w:val="both"/>
      </w:pPr>
      <w:r>
        <w:rPr>
          <w:rFonts w:ascii="Times New Roman"/>
          <w:b w:val="false"/>
          <w:i w:val="false"/>
          <w:color w:val="000000"/>
          <w:sz w:val="28"/>
        </w:rPr>
        <w:t>
      зертханалық жолмен бекітілген технологиялық процестер, ережелер және көрсеткіштерді, қызмет көрсететін құрылғының сызбасын;</w:t>
      </w:r>
    </w:p>
    <w:bookmarkEnd w:id="4631"/>
    <w:bookmarkStart w:name="z4635" w:id="4632"/>
    <w:p>
      <w:pPr>
        <w:spacing w:after="0"/>
        <w:ind w:left="0"/>
        <w:jc w:val="both"/>
      </w:pPr>
      <w:r>
        <w:rPr>
          <w:rFonts w:ascii="Times New Roman"/>
          <w:b w:val="false"/>
          <w:i w:val="false"/>
          <w:color w:val="000000"/>
          <w:sz w:val="28"/>
        </w:rPr>
        <w:t>
      процесті жүргізудің оңтайлы режімдерін анықтау әдістерін;</w:t>
      </w:r>
    </w:p>
    <w:bookmarkEnd w:id="4632"/>
    <w:bookmarkStart w:name="z4636" w:id="4633"/>
    <w:p>
      <w:pPr>
        <w:spacing w:after="0"/>
        <w:ind w:left="0"/>
        <w:jc w:val="both"/>
      </w:pPr>
      <w:r>
        <w:rPr>
          <w:rFonts w:ascii="Times New Roman"/>
          <w:b w:val="false"/>
          <w:i w:val="false"/>
          <w:color w:val="000000"/>
          <w:sz w:val="28"/>
        </w:rPr>
        <w:t>
      тәжірибелі өндірістің материалды балансын құру және есептеу әдістемесін, дайын өнім, көмекші материалдар және шикізаттың физика-химиялық және технологиялық қасиеттерін;</w:t>
      </w:r>
    </w:p>
    <w:bookmarkEnd w:id="4633"/>
    <w:bookmarkStart w:name="z4637" w:id="4634"/>
    <w:p>
      <w:pPr>
        <w:spacing w:after="0"/>
        <w:ind w:left="0"/>
        <w:jc w:val="both"/>
      </w:pPr>
      <w:r>
        <w:rPr>
          <w:rFonts w:ascii="Times New Roman"/>
          <w:b w:val="false"/>
          <w:i w:val="false"/>
          <w:color w:val="000000"/>
          <w:sz w:val="28"/>
        </w:rPr>
        <w:t>
      бақылау-өлшеу құралдары, автоматика құралдары, құрал-жабдықтың құрылымын, оларды жөнге келтірудің ережелерін;</w:t>
      </w:r>
    </w:p>
    <w:bookmarkEnd w:id="4634"/>
    <w:bookmarkStart w:name="z4638" w:id="4635"/>
    <w:p>
      <w:pPr>
        <w:spacing w:after="0"/>
        <w:ind w:left="0"/>
        <w:jc w:val="both"/>
      </w:pPr>
      <w:r>
        <w:rPr>
          <w:rFonts w:ascii="Times New Roman"/>
          <w:b w:val="false"/>
          <w:i w:val="false"/>
          <w:color w:val="000000"/>
          <w:sz w:val="28"/>
        </w:rPr>
        <w:t>
      талдау жүргізу әдістемесін, тәжірибелі құрылғыда процестерді жүргізу кезінде апатты жағдайлар және қауіпті зардаптың алдын-алу шаралары мен олардың қасиеттерін зерделеудің жеткіліксіздігін есепке ала отырып, дайын өнім, жартылай фабрикаттар және шикізатты сақтықпен қолдану ережелерін;</w:t>
      </w:r>
    </w:p>
    <w:bookmarkEnd w:id="4635"/>
    <w:bookmarkStart w:name="z4639" w:id="4636"/>
    <w:p>
      <w:pPr>
        <w:spacing w:after="0"/>
        <w:ind w:left="0"/>
        <w:jc w:val="both"/>
      </w:pPr>
      <w:r>
        <w:rPr>
          <w:rFonts w:ascii="Times New Roman"/>
          <w:b w:val="false"/>
          <w:i w:val="false"/>
          <w:color w:val="000000"/>
          <w:sz w:val="28"/>
        </w:rPr>
        <w:t>
      тәжірибелі өндіріс процестерін жүргізуді жазып алу, талдау және зерделеу әдістерін;</w:t>
      </w:r>
    </w:p>
    <w:bookmarkEnd w:id="4636"/>
    <w:bookmarkStart w:name="z4640" w:id="4637"/>
    <w:p>
      <w:pPr>
        <w:spacing w:after="0"/>
        <w:ind w:left="0"/>
        <w:jc w:val="both"/>
      </w:pPr>
      <w:r>
        <w:rPr>
          <w:rFonts w:ascii="Times New Roman"/>
          <w:b w:val="false"/>
          <w:i w:val="false"/>
          <w:color w:val="000000"/>
          <w:sz w:val="28"/>
        </w:rPr>
        <w:t>
      органикалық және бейорганикалық химияны, химиялық технологияның негіздерін.</w:t>
      </w:r>
    </w:p>
    <w:bookmarkEnd w:id="4637"/>
    <w:bookmarkStart w:name="z4641" w:id="4638"/>
    <w:p>
      <w:pPr>
        <w:spacing w:after="0"/>
        <w:ind w:left="0"/>
        <w:jc w:val="both"/>
      </w:pPr>
      <w:r>
        <w:rPr>
          <w:rFonts w:ascii="Times New Roman"/>
          <w:b w:val="false"/>
          <w:i w:val="false"/>
          <w:color w:val="000000"/>
          <w:sz w:val="28"/>
        </w:rPr>
        <w:t>
      Параграф 3. Тәжірибелі өндірісті орнату аппаратшысы, 5-разряд</w:t>
      </w:r>
    </w:p>
    <w:bookmarkEnd w:id="4638"/>
    <w:bookmarkStart w:name="z4642" w:id="4639"/>
    <w:p>
      <w:pPr>
        <w:spacing w:after="0"/>
        <w:ind w:left="0"/>
        <w:jc w:val="both"/>
      </w:pPr>
      <w:r>
        <w:rPr>
          <w:rFonts w:ascii="Times New Roman"/>
          <w:b w:val="false"/>
          <w:i w:val="false"/>
          <w:color w:val="000000"/>
          <w:sz w:val="28"/>
        </w:rPr>
        <w:t>
      692. Жұмыс сипаттамасы:</w:t>
      </w:r>
    </w:p>
    <w:bookmarkEnd w:id="4639"/>
    <w:bookmarkStart w:name="z4643" w:id="4640"/>
    <w:p>
      <w:pPr>
        <w:spacing w:after="0"/>
        <w:ind w:left="0"/>
        <w:jc w:val="both"/>
      </w:pPr>
      <w:r>
        <w:rPr>
          <w:rFonts w:ascii="Times New Roman"/>
          <w:b w:val="false"/>
          <w:i w:val="false"/>
          <w:color w:val="000000"/>
          <w:sz w:val="28"/>
        </w:rPr>
        <w:t>
      неғұрлым жоғары біліктілікті аппаратшылардың басқаруымен температураның +-2</w:t>
      </w:r>
      <w:r>
        <w:rPr>
          <w:rFonts w:ascii="Times New Roman"/>
          <w:b w:val="false"/>
          <w:i w:val="false"/>
          <w:color w:val="000000"/>
          <w:vertAlign w:val="superscript"/>
        </w:rPr>
        <w:t>0</w:t>
      </w:r>
      <w:r>
        <w:rPr>
          <w:rFonts w:ascii="Times New Roman"/>
          <w:b w:val="false"/>
          <w:i w:val="false"/>
          <w:color w:val="000000"/>
          <w:sz w:val="28"/>
        </w:rPr>
        <w:t>Ске дейін және қысымның 16 атм дан 2500ге дейін ауытқуына жол беретін технологиялық режімді қолдана отырып күрделі тәжірибелі өндіріс құрылғыларында технологиялық процесті жүргізу;</w:t>
      </w:r>
    </w:p>
    <w:bookmarkEnd w:id="4640"/>
    <w:bookmarkStart w:name="z4644" w:id="4641"/>
    <w:p>
      <w:pPr>
        <w:spacing w:after="0"/>
        <w:ind w:left="0"/>
        <w:jc w:val="both"/>
      </w:pPr>
      <w:r>
        <w:rPr>
          <w:rFonts w:ascii="Times New Roman"/>
          <w:b w:val="false"/>
          <w:i w:val="false"/>
          <w:color w:val="000000"/>
          <w:sz w:val="28"/>
        </w:rPr>
        <w:t>
      тәжірибелі өндірістің аса күрделі және аса жауапты құрылғыларының қызметі;</w:t>
      </w:r>
    </w:p>
    <w:bookmarkEnd w:id="4641"/>
    <w:bookmarkStart w:name="z4645" w:id="4642"/>
    <w:p>
      <w:pPr>
        <w:spacing w:after="0"/>
        <w:ind w:left="0"/>
        <w:jc w:val="both"/>
      </w:pPr>
      <w:r>
        <w:rPr>
          <w:rFonts w:ascii="Times New Roman"/>
          <w:b w:val="false"/>
          <w:i w:val="false"/>
          <w:color w:val="000000"/>
          <w:sz w:val="28"/>
        </w:rPr>
        <w:t>
      өзіндік немесе инженерлі-техникалық жұмысшылардың басшылық етуімен неғұрлым сапалы және кең көлемде өнімді алудың оңтайлы шарттары мен параметрлерін анықтау;</w:t>
      </w:r>
    </w:p>
    <w:bookmarkEnd w:id="4642"/>
    <w:bookmarkStart w:name="z4646" w:id="4643"/>
    <w:p>
      <w:pPr>
        <w:spacing w:after="0"/>
        <w:ind w:left="0"/>
        <w:jc w:val="both"/>
      </w:pPr>
      <w:r>
        <w:rPr>
          <w:rFonts w:ascii="Times New Roman"/>
          <w:b w:val="false"/>
          <w:i w:val="false"/>
          <w:color w:val="000000"/>
          <w:sz w:val="28"/>
        </w:rPr>
        <w:t>
      процестер мен құрал-жабдықты оңтайлы жағдайға өзіндік келтіру және реттеу;</w:t>
      </w:r>
    </w:p>
    <w:bookmarkEnd w:id="4643"/>
    <w:bookmarkStart w:name="z4647" w:id="4644"/>
    <w:p>
      <w:pPr>
        <w:spacing w:after="0"/>
        <w:ind w:left="0"/>
        <w:jc w:val="both"/>
      </w:pPr>
      <w:r>
        <w:rPr>
          <w:rFonts w:ascii="Times New Roman"/>
          <w:b w:val="false"/>
          <w:i w:val="false"/>
          <w:color w:val="000000"/>
          <w:sz w:val="28"/>
        </w:rPr>
        <w:t>
      қолмен реттелетін түрден автоматты реттеуге ауыстыру;</w:t>
      </w:r>
    </w:p>
    <w:bookmarkEnd w:id="4644"/>
    <w:bookmarkStart w:name="z4648" w:id="4645"/>
    <w:p>
      <w:pPr>
        <w:spacing w:after="0"/>
        <w:ind w:left="0"/>
        <w:jc w:val="both"/>
      </w:pPr>
      <w:r>
        <w:rPr>
          <w:rFonts w:ascii="Times New Roman"/>
          <w:b w:val="false"/>
          <w:i w:val="false"/>
          <w:color w:val="000000"/>
          <w:sz w:val="28"/>
        </w:rPr>
        <w:t>
      өнім сапасының көрсеткіштерін анықтау;</w:t>
      </w:r>
    </w:p>
    <w:bookmarkEnd w:id="4645"/>
    <w:bookmarkStart w:name="z4649" w:id="4646"/>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4646"/>
    <w:bookmarkStart w:name="z4650" w:id="4647"/>
    <w:p>
      <w:pPr>
        <w:spacing w:after="0"/>
        <w:ind w:left="0"/>
        <w:jc w:val="both"/>
      </w:pPr>
      <w:r>
        <w:rPr>
          <w:rFonts w:ascii="Times New Roman"/>
          <w:b w:val="false"/>
          <w:i w:val="false"/>
          <w:color w:val="000000"/>
          <w:sz w:val="28"/>
        </w:rPr>
        <w:t>
      693. Білуі тиіс:</w:t>
      </w:r>
    </w:p>
    <w:bookmarkEnd w:id="4647"/>
    <w:bookmarkStart w:name="z4651" w:id="4648"/>
    <w:p>
      <w:pPr>
        <w:spacing w:after="0"/>
        <w:ind w:left="0"/>
        <w:jc w:val="both"/>
      </w:pPr>
      <w:r>
        <w:rPr>
          <w:rFonts w:ascii="Times New Roman"/>
          <w:b w:val="false"/>
          <w:i w:val="false"/>
          <w:color w:val="000000"/>
          <w:sz w:val="28"/>
        </w:rPr>
        <w:t>
      зертханалық жолмен бекітілген технологиялық процестер, ережелер және көрсеткіштерді, қызмет көрсететін құрылғының сызбасын;</w:t>
      </w:r>
    </w:p>
    <w:bookmarkEnd w:id="4648"/>
    <w:bookmarkStart w:name="z4652" w:id="4649"/>
    <w:p>
      <w:pPr>
        <w:spacing w:after="0"/>
        <w:ind w:left="0"/>
        <w:jc w:val="both"/>
      </w:pPr>
      <w:r>
        <w:rPr>
          <w:rFonts w:ascii="Times New Roman"/>
          <w:b w:val="false"/>
          <w:i w:val="false"/>
          <w:color w:val="000000"/>
          <w:sz w:val="28"/>
        </w:rPr>
        <w:t>
      процесті жүргізудің оңтайлы режімдерін анықтау әдістерін;</w:t>
      </w:r>
    </w:p>
    <w:bookmarkEnd w:id="4649"/>
    <w:bookmarkStart w:name="z4653" w:id="4650"/>
    <w:p>
      <w:pPr>
        <w:spacing w:after="0"/>
        <w:ind w:left="0"/>
        <w:jc w:val="both"/>
      </w:pPr>
      <w:r>
        <w:rPr>
          <w:rFonts w:ascii="Times New Roman"/>
          <w:b w:val="false"/>
          <w:i w:val="false"/>
          <w:color w:val="000000"/>
          <w:sz w:val="28"/>
        </w:rPr>
        <w:t>
      тәжірибелі өндірістің материалды балансын құру және есептеу әдістемесін, дайын өнім, көмекші материалдар және шикізаттың физика-химиялық және технологиялық қасиеттерін;</w:t>
      </w:r>
    </w:p>
    <w:bookmarkEnd w:id="4650"/>
    <w:bookmarkStart w:name="z4654" w:id="4651"/>
    <w:p>
      <w:pPr>
        <w:spacing w:after="0"/>
        <w:ind w:left="0"/>
        <w:jc w:val="both"/>
      </w:pPr>
      <w:r>
        <w:rPr>
          <w:rFonts w:ascii="Times New Roman"/>
          <w:b w:val="false"/>
          <w:i w:val="false"/>
          <w:color w:val="000000"/>
          <w:sz w:val="28"/>
        </w:rPr>
        <w:t>
      бақылау-өлшеу құралдары, автоматика құралдары, құрал-жабдықтың құрылымын, оларды жөнге келтірудің ережелерін, талдау жүргізу әдістемесін;</w:t>
      </w:r>
    </w:p>
    <w:bookmarkEnd w:id="4651"/>
    <w:bookmarkStart w:name="z4655" w:id="4652"/>
    <w:p>
      <w:pPr>
        <w:spacing w:after="0"/>
        <w:ind w:left="0"/>
        <w:jc w:val="both"/>
      </w:pPr>
      <w:r>
        <w:rPr>
          <w:rFonts w:ascii="Times New Roman"/>
          <w:b w:val="false"/>
          <w:i w:val="false"/>
          <w:color w:val="000000"/>
          <w:sz w:val="28"/>
        </w:rPr>
        <w:t>
      тәжірибелі құрылғыда процестерді жүргізу кезінде апатты жағдайлар және қауіпті зардаптың алдын-алу шаралары мен олардың қасиеттерін зерделеудің жеткіліксіздігін есепке ала отырып, дайын өнім, жартылай фабрикаттар және шикізатты сақтықпен қолдану ережелерін;</w:t>
      </w:r>
    </w:p>
    <w:bookmarkEnd w:id="4652"/>
    <w:bookmarkStart w:name="z4656" w:id="4653"/>
    <w:p>
      <w:pPr>
        <w:spacing w:after="0"/>
        <w:ind w:left="0"/>
        <w:jc w:val="both"/>
      </w:pPr>
      <w:r>
        <w:rPr>
          <w:rFonts w:ascii="Times New Roman"/>
          <w:b w:val="false"/>
          <w:i w:val="false"/>
          <w:color w:val="000000"/>
          <w:sz w:val="28"/>
        </w:rPr>
        <w:t>
      тәжірибелі өндіріс процестерін жүргізуді жазып алу, талдау және зерделеу әдістерін, органикалық және бейорганикалық химияны;</w:t>
      </w:r>
    </w:p>
    <w:bookmarkEnd w:id="4653"/>
    <w:bookmarkStart w:name="z4657" w:id="4654"/>
    <w:p>
      <w:pPr>
        <w:spacing w:after="0"/>
        <w:ind w:left="0"/>
        <w:jc w:val="both"/>
      </w:pPr>
      <w:r>
        <w:rPr>
          <w:rFonts w:ascii="Times New Roman"/>
          <w:b w:val="false"/>
          <w:i w:val="false"/>
          <w:color w:val="000000"/>
          <w:sz w:val="28"/>
        </w:rPr>
        <w:t>
      химиялық технологияның негіздерін.</w:t>
      </w:r>
    </w:p>
    <w:bookmarkEnd w:id="4654"/>
    <w:bookmarkStart w:name="z4658" w:id="4655"/>
    <w:p>
      <w:pPr>
        <w:spacing w:after="0"/>
        <w:ind w:left="0"/>
        <w:jc w:val="both"/>
      </w:pPr>
      <w:r>
        <w:rPr>
          <w:rFonts w:ascii="Times New Roman"/>
          <w:b w:val="false"/>
          <w:i w:val="false"/>
          <w:color w:val="000000"/>
          <w:sz w:val="28"/>
        </w:rPr>
        <w:t>
      Параграф 4. Тәжірибелі өндірісті орнату аппаратшысы, 6-разряд</w:t>
      </w:r>
    </w:p>
    <w:bookmarkEnd w:id="4655"/>
    <w:bookmarkStart w:name="z4659" w:id="4656"/>
    <w:p>
      <w:pPr>
        <w:spacing w:after="0"/>
        <w:ind w:left="0"/>
        <w:jc w:val="both"/>
      </w:pPr>
      <w:r>
        <w:rPr>
          <w:rFonts w:ascii="Times New Roman"/>
          <w:b w:val="false"/>
          <w:i w:val="false"/>
          <w:color w:val="000000"/>
          <w:sz w:val="28"/>
        </w:rPr>
        <w:t>
      694. Жұмыс сипаттамасы:</w:t>
      </w:r>
    </w:p>
    <w:bookmarkEnd w:id="4656"/>
    <w:bookmarkStart w:name="z4660" w:id="4657"/>
    <w:p>
      <w:pPr>
        <w:spacing w:after="0"/>
        <w:ind w:left="0"/>
        <w:jc w:val="both"/>
      </w:pPr>
      <w:r>
        <w:rPr>
          <w:rFonts w:ascii="Times New Roman"/>
          <w:b w:val="false"/>
          <w:i w:val="false"/>
          <w:color w:val="000000"/>
          <w:sz w:val="28"/>
        </w:rPr>
        <w:t>
      температураның +-1</w:t>
      </w:r>
      <w:r>
        <w:rPr>
          <w:rFonts w:ascii="Times New Roman"/>
          <w:b w:val="false"/>
          <w:i w:val="false"/>
          <w:color w:val="000000"/>
          <w:vertAlign w:val="superscript"/>
        </w:rPr>
        <w:t>0</w:t>
      </w:r>
      <w:r>
        <w:rPr>
          <w:rFonts w:ascii="Times New Roman"/>
          <w:b w:val="false"/>
          <w:i w:val="false"/>
          <w:color w:val="000000"/>
          <w:sz w:val="28"/>
        </w:rPr>
        <w:t>Ске және қысымның 250 атм астам ауытқуына жол беретін технологиялық режімді қолдана отырып, аса күрделі тәжірибелі өндіріс құрылғыларында технологиялық процесті жүргізу;</w:t>
      </w:r>
    </w:p>
    <w:bookmarkEnd w:id="4657"/>
    <w:bookmarkStart w:name="z4661" w:id="4658"/>
    <w:p>
      <w:pPr>
        <w:spacing w:after="0"/>
        <w:ind w:left="0"/>
        <w:jc w:val="both"/>
      </w:pPr>
      <w:r>
        <w:rPr>
          <w:rFonts w:ascii="Times New Roman"/>
          <w:b w:val="false"/>
          <w:i w:val="false"/>
          <w:color w:val="000000"/>
          <w:sz w:val="28"/>
        </w:rPr>
        <w:t>
      неғұрлым сапалы, әрі кең көлемді өнім алудың оңтайлы параметрлері мен шарттарын өзіндік түрде анықтау;</w:t>
      </w:r>
    </w:p>
    <w:bookmarkEnd w:id="4658"/>
    <w:bookmarkStart w:name="z4662" w:id="4659"/>
    <w:p>
      <w:pPr>
        <w:spacing w:after="0"/>
        <w:ind w:left="0"/>
        <w:jc w:val="both"/>
      </w:pPr>
      <w:r>
        <w:rPr>
          <w:rFonts w:ascii="Times New Roman"/>
          <w:b w:val="false"/>
          <w:i w:val="false"/>
          <w:color w:val="000000"/>
          <w:sz w:val="28"/>
        </w:rPr>
        <w:t>
      бақылау-өлшеу құралдарының көрсеткіштерін және құрал-жабдықтың күй-жайын қадағалау;</w:t>
      </w:r>
    </w:p>
    <w:bookmarkEnd w:id="4659"/>
    <w:bookmarkStart w:name="z4663" w:id="4660"/>
    <w:p>
      <w:pPr>
        <w:spacing w:after="0"/>
        <w:ind w:left="0"/>
        <w:jc w:val="both"/>
      </w:pPr>
      <w:r>
        <w:rPr>
          <w:rFonts w:ascii="Times New Roman"/>
          <w:b w:val="false"/>
          <w:i w:val="false"/>
          <w:color w:val="000000"/>
          <w:sz w:val="28"/>
        </w:rPr>
        <w:t>
      талдаулар мен қадағалаулар нәтижелері бойынша процеске түзетулер енгізу;</w:t>
      </w:r>
    </w:p>
    <w:bookmarkEnd w:id="4660"/>
    <w:bookmarkStart w:name="z4664" w:id="4661"/>
    <w:p>
      <w:pPr>
        <w:spacing w:after="0"/>
        <w:ind w:left="0"/>
        <w:jc w:val="both"/>
      </w:pPr>
      <w:r>
        <w:rPr>
          <w:rFonts w:ascii="Times New Roman"/>
          <w:b w:val="false"/>
          <w:i w:val="false"/>
          <w:color w:val="000000"/>
          <w:sz w:val="28"/>
        </w:rPr>
        <w:t>
      жөндеу және құру жұмыстарына қатысу;</w:t>
      </w:r>
    </w:p>
    <w:bookmarkEnd w:id="4661"/>
    <w:bookmarkStart w:name="z4665" w:id="4662"/>
    <w:p>
      <w:pPr>
        <w:spacing w:after="0"/>
        <w:ind w:left="0"/>
        <w:jc w:val="both"/>
      </w:pPr>
      <w:r>
        <w:rPr>
          <w:rFonts w:ascii="Times New Roman"/>
          <w:b w:val="false"/>
          <w:i w:val="false"/>
          <w:color w:val="000000"/>
          <w:sz w:val="28"/>
        </w:rPr>
        <w:t>
      неғұрлым төмен біліктілікті аппаратшылардың жұмысын басқару және үйлестіру.</w:t>
      </w:r>
    </w:p>
    <w:bookmarkEnd w:id="4662"/>
    <w:bookmarkStart w:name="z4666" w:id="4663"/>
    <w:p>
      <w:pPr>
        <w:spacing w:after="0"/>
        <w:ind w:left="0"/>
        <w:jc w:val="both"/>
      </w:pPr>
      <w:r>
        <w:rPr>
          <w:rFonts w:ascii="Times New Roman"/>
          <w:b w:val="false"/>
          <w:i w:val="false"/>
          <w:color w:val="000000"/>
          <w:sz w:val="28"/>
        </w:rPr>
        <w:t>
      695. Білуі тиіс:</w:t>
      </w:r>
    </w:p>
    <w:bookmarkEnd w:id="4663"/>
    <w:bookmarkStart w:name="z4667" w:id="4664"/>
    <w:p>
      <w:pPr>
        <w:spacing w:after="0"/>
        <w:ind w:left="0"/>
        <w:jc w:val="both"/>
      </w:pPr>
      <w:r>
        <w:rPr>
          <w:rFonts w:ascii="Times New Roman"/>
          <w:b w:val="false"/>
          <w:i w:val="false"/>
          <w:color w:val="000000"/>
          <w:sz w:val="28"/>
        </w:rPr>
        <w:t>
      зертханалық жолмен бекітілген технологиялық процестер, ережелер және көрсеткіштерді, қызмет көрсететін құрылғының сызбасын, процесті жүргізудің оңтайлы режімдерін анықтау әдістерін;</w:t>
      </w:r>
    </w:p>
    <w:bookmarkEnd w:id="4664"/>
    <w:bookmarkStart w:name="z4668" w:id="4665"/>
    <w:p>
      <w:pPr>
        <w:spacing w:after="0"/>
        <w:ind w:left="0"/>
        <w:jc w:val="both"/>
      </w:pPr>
      <w:r>
        <w:rPr>
          <w:rFonts w:ascii="Times New Roman"/>
          <w:b w:val="false"/>
          <w:i w:val="false"/>
          <w:color w:val="000000"/>
          <w:sz w:val="28"/>
        </w:rPr>
        <w:t>
      тәжірибелі өндірістің материалды балансын құру және есептеу әдістемесін, дайын өнім, көмекші материалдар және шикізаттың физика-химиялық және технологиялық қасиеттерін, бақылау-өлшеу құралдары;</w:t>
      </w:r>
    </w:p>
    <w:bookmarkEnd w:id="4665"/>
    <w:bookmarkStart w:name="z4669" w:id="4666"/>
    <w:p>
      <w:pPr>
        <w:spacing w:after="0"/>
        <w:ind w:left="0"/>
        <w:jc w:val="both"/>
      </w:pPr>
      <w:r>
        <w:rPr>
          <w:rFonts w:ascii="Times New Roman"/>
          <w:b w:val="false"/>
          <w:i w:val="false"/>
          <w:color w:val="000000"/>
          <w:sz w:val="28"/>
        </w:rPr>
        <w:t>
      автоматика құралдары, құрал-жабдықтың құрылымын, оларды жөнге келтірудің ережелерін;</w:t>
      </w:r>
    </w:p>
    <w:bookmarkEnd w:id="4666"/>
    <w:bookmarkStart w:name="z4670" w:id="4667"/>
    <w:p>
      <w:pPr>
        <w:spacing w:after="0"/>
        <w:ind w:left="0"/>
        <w:jc w:val="both"/>
      </w:pPr>
      <w:r>
        <w:rPr>
          <w:rFonts w:ascii="Times New Roman"/>
          <w:b w:val="false"/>
          <w:i w:val="false"/>
          <w:color w:val="000000"/>
          <w:sz w:val="28"/>
        </w:rPr>
        <w:t>
      талдау жүргізу әдістемесін, тәжірибелі құрылғыда процестерді жүргізу кезінде апатты жағдайлар және қауіпті зардаптың алдын-алу шаралары мен олардың қасиеттерін зерделеудің жеткіліксіздігін есепке ала отырып, дайын өнім, жартылай фабрикаттар және шикізатты сақтықпен қолдану ережелерін;</w:t>
      </w:r>
    </w:p>
    <w:bookmarkEnd w:id="4667"/>
    <w:bookmarkStart w:name="z4671" w:id="4668"/>
    <w:p>
      <w:pPr>
        <w:spacing w:after="0"/>
        <w:ind w:left="0"/>
        <w:jc w:val="both"/>
      </w:pPr>
      <w:r>
        <w:rPr>
          <w:rFonts w:ascii="Times New Roman"/>
          <w:b w:val="false"/>
          <w:i w:val="false"/>
          <w:color w:val="000000"/>
          <w:sz w:val="28"/>
        </w:rPr>
        <w:t>
      тәжірибелі өндіріс процестерін жүргізуді жазып алу, талдау және зерделеу әдістерін, органикалық және бейорганикалық химияны;</w:t>
      </w:r>
    </w:p>
    <w:bookmarkEnd w:id="4668"/>
    <w:bookmarkStart w:name="z4672" w:id="4669"/>
    <w:p>
      <w:pPr>
        <w:spacing w:after="0"/>
        <w:ind w:left="0"/>
        <w:jc w:val="both"/>
      </w:pPr>
      <w:r>
        <w:rPr>
          <w:rFonts w:ascii="Times New Roman"/>
          <w:b w:val="false"/>
          <w:i w:val="false"/>
          <w:color w:val="000000"/>
          <w:sz w:val="28"/>
        </w:rPr>
        <w:t>
      химиялық технологияны және техникум көлеміндегі аппаратураны.</w:t>
      </w:r>
    </w:p>
    <w:bookmarkEnd w:id="4669"/>
    <w:bookmarkStart w:name="z4673" w:id="4670"/>
    <w:p>
      <w:pPr>
        <w:spacing w:after="0"/>
        <w:ind w:left="0"/>
        <w:jc w:val="both"/>
      </w:pPr>
      <w:r>
        <w:rPr>
          <w:rFonts w:ascii="Times New Roman"/>
          <w:b w:val="false"/>
          <w:i w:val="false"/>
          <w:color w:val="000000"/>
          <w:sz w:val="28"/>
        </w:rPr>
        <w:t>
      696. Орта кәсіби білім қажет.</w:t>
      </w:r>
    </w:p>
    <w:bookmarkEnd w:id="4670"/>
    <w:bookmarkStart w:name="z4674" w:id="4671"/>
    <w:p>
      <w:pPr>
        <w:spacing w:after="0"/>
        <w:ind w:left="0"/>
        <w:jc w:val="both"/>
      </w:pPr>
      <w:r>
        <w:rPr>
          <w:rFonts w:ascii="Times New Roman"/>
          <w:b w:val="false"/>
          <w:i w:val="false"/>
          <w:color w:val="000000"/>
          <w:sz w:val="28"/>
        </w:rPr>
        <w:t>
      86. Сүзу аппаратшысы</w:t>
      </w:r>
    </w:p>
    <w:bookmarkEnd w:id="4671"/>
    <w:bookmarkStart w:name="z4675" w:id="4672"/>
    <w:p>
      <w:pPr>
        <w:spacing w:after="0"/>
        <w:ind w:left="0"/>
        <w:jc w:val="both"/>
      </w:pPr>
      <w:r>
        <w:rPr>
          <w:rFonts w:ascii="Times New Roman"/>
          <w:b w:val="false"/>
          <w:i w:val="false"/>
          <w:color w:val="000000"/>
          <w:sz w:val="28"/>
        </w:rPr>
        <w:t>
      Параграф 1. Сүзу аппаратшысы, 2-разряд</w:t>
      </w:r>
    </w:p>
    <w:bookmarkEnd w:id="4672"/>
    <w:bookmarkStart w:name="z4676" w:id="4673"/>
    <w:p>
      <w:pPr>
        <w:spacing w:after="0"/>
        <w:ind w:left="0"/>
        <w:jc w:val="both"/>
      </w:pPr>
      <w:r>
        <w:rPr>
          <w:rFonts w:ascii="Times New Roman"/>
          <w:b w:val="false"/>
          <w:i w:val="false"/>
          <w:color w:val="000000"/>
          <w:sz w:val="28"/>
        </w:rPr>
        <w:t>
      697. Жұмыс сипаттамасы:</w:t>
      </w:r>
    </w:p>
    <w:bookmarkEnd w:id="4673"/>
    <w:bookmarkStart w:name="z4677" w:id="4674"/>
    <w:p>
      <w:pPr>
        <w:spacing w:after="0"/>
        <w:ind w:left="0"/>
        <w:jc w:val="both"/>
      </w:pPr>
      <w:r>
        <w:rPr>
          <w:rFonts w:ascii="Times New Roman"/>
          <w:b w:val="false"/>
          <w:i w:val="false"/>
          <w:color w:val="000000"/>
          <w:sz w:val="28"/>
        </w:rPr>
        <w:t>
      неғұрлым жоғары біліктілікті аппаратшының басқаруымен кезеңдік қызметтегі құрылғыларында сүзу процесін жүргізу;</w:t>
      </w:r>
    </w:p>
    <w:bookmarkEnd w:id="4674"/>
    <w:bookmarkStart w:name="z4678" w:id="4675"/>
    <w:p>
      <w:pPr>
        <w:spacing w:after="0"/>
        <w:ind w:left="0"/>
        <w:jc w:val="both"/>
      </w:pPr>
      <w:r>
        <w:rPr>
          <w:rFonts w:ascii="Times New Roman"/>
          <w:b w:val="false"/>
          <w:i w:val="false"/>
          <w:color w:val="000000"/>
          <w:sz w:val="28"/>
        </w:rPr>
        <w:t>
      сүзгілерді жұмысқа дайындау;</w:t>
      </w:r>
    </w:p>
    <w:bookmarkEnd w:id="4675"/>
    <w:bookmarkStart w:name="z4679" w:id="4676"/>
    <w:p>
      <w:pPr>
        <w:spacing w:after="0"/>
        <w:ind w:left="0"/>
        <w:jc w:val="both"/>
      </w:pPr>
      <w:r>
        <w:rPr>
          <w:rFonts w:ascii="Times New Roman"/>
          <w:b w:val="false"/>
          <w:i w:val="false"/>
          <w:color w:val="000000"/>
          <w:sz w:val="28"/>
        </w:rPr>
        <w:t>
      суспензияны беру және оны сүзгі бойынша үлестіру;</w:t>
      </w:r>
    </w:p>
    <w:bookmarkEnd w:id="4676"/>
    <w:bookmarkStart w:name="z4680" w:id="4677"/>
    <w:p>
      <w:pPr>
        <w:spacing w:after="0"/>
        <w:ind w:left="0"/>
        <w:jc w:val="both"/>
      </w:pPr>
      <w:r>
        <w:rPr>
          <w:rFonts w:ascii="Times New Roman"/>
          <w:b w:val="false"/>
          <w:i w:val="false"/>
          <w:color w:val="000000"/>
          <w:sz w:val="28"/>
        </w:rPr>
        <w:t>
      өнімді түсіру, тұнбаны кептіру, шламды сүзгіге шығару;</w:t>
      </w:r>
    </w:p>
    <w:bookmarkEnd w:id="4677"/>
    <w:bookmarkStart w:name="z4681" w:id="4678"/>
    <w:p>
      <w:pPr>
        <w:spacing w:after="0"/>
        <w:ind w:left="0"/>
        <w:jc w:val="both"/>
      </w:pPr>
      <w:r>
        <w:rPr>
          <w:rFonts w:ascii="Times New Roman"/>
          <w:b w:val="false"/>
          <w:i w:val="false"/>
          <w:color w:val="000000"/>
          <w:sz w:val="28"/>
        </w:rPr>
        <w:t>
      сүзгілерді шламнан тазарту;</w:t>
      </w:r>
    </w:p>
    <w:bookmarkEnd w:id="4678"/>
    <w:bookmarkStart w:name="z4682" w:id="4679"/>
    <w:p>
      <w:pPr>
        <w:spacing w:after="0"/>
        <w:ind w:left="0"/>
        <w:jc w:val="both"/>
      </w:pPr>
      <w:r>
        <w:rPr>
          <w:rFonts w:ascii="Times New Roman"/>
          <w:b w:val="false"/>
          <w:i w:val="false"/>
          <w:color w:val="000000"/>
          <w:sz w:val="28"/>
        </w:rPr>
        <w:t>
      құрал-жабдықты жөндеуге дайындау.</w:t>
      </w:r>
    </w:p>
    <w:bookmarkEnd w:id="4679"/>
    <w:bookmarkStart w:name="z4683" w:id="4680"/>
    <w:p>
      <w:pPr>
        <w:spacing w:after="0"/>
        <w:ind w:left="0"/>
        <w:jc w:val="both"/>
      </w:pPr>
      <w:r>
        <w:rPr>
          <w:rFonts w:ascii="Times New Roman"/>
          <w:b w:val="false"/>
          <w:i w:val="false"/>
          <w:color w:val="000000"/>
          <w:sz w:val="28"/>
        </w:rPr>
        <w:t>
      698. Білуі тиіс:</w:t>
      </w:r>
    </w:p>
    <w:bookmarkEnd w:id="4680"/>
    <w:bookmarkStart w:name="z4684" w:id="4681"/>
    <w:p>
      <w:pPr>
        <w:spacing w:after="0"/>
        <w:ind w:left="0"/>
        <w:jc w:val="both"/>
      </w:pPr>
      <w:r>
        <w:rPr>
          <w:rFonts w:ascii="Times New Roman"/>
          <w:b w:val="false"/>
          <w:i w:val="false"/>
          <w:color w:val="000000"/>
          <w:sz w:val="28"/>
        </w:rPr>
        <w:t>
      өнімді өндірудің технологиялық сызбасын, шикізаттың қасиеттерін, дайын өнім мен шикізатқа қойылатын талаптарды;</w:t>
      </w:r>
    </w:p>
    <w:bookmarkEnd w:id="4681"/>
    <w:bookmarkStart w:name="z4685" w:id="4682"/>
    <w:p>
      <w:pPr>
        <w:spacing w:after="0"/>
        <w:ind w:left="0"/>
        <w:jc w:val="both"/>
      </w:pPr>
      <w:r>
        <w:rPr>
          <w:rFonts w:ascii="Times New Roman"/>
          <w:b w:val="false"/>
          <w:i w:val="false"/>
          <w:color w:val="000000"/>
          <w:sz w:val="28"/>
        </w:rPr>
        <w:t>
      негізгі және көмекші құрал-жабдықтың жұмыс істеу қағидасын, құрылымын;</w:t>
      </w:r>
    </w:p>
    <w:bookmarkEnd w:id="4682"/>
    <w:bookmarkStart w:name="z4686" w:id="4683"/>
    <w:p>
      <w:pPr>
        <w:spacing w:after="0"/>
        <w:ind w:left="0"/>
        <w:jc w:val="both"/>
      </w:pPr>
      <w:r>
        <w:rPr>
          <w:rFonts w:ascii="Times New Roman"/>
          <w:b w:val="false"/>
          <w:i w:val="false"/>
          <w:color w:val="000000"/>
          <w:sz w:val="28"/>
        </w:rPr>
        <w:t>
      лимон және шарап- тас қышқылдарының өндірістерінде, сульфитті сілтілерден ванилин өндірісінде "Жеңілдік шарттармен және жеңілдік мөлшерлерде мемлекеттік зейнетақыға құқық беретін өндірістердің, цехтердің;</w:t>
      </w:r>
    </w:p>
    <w:bookmarkEnd w:id="4683"/>
    <w:bookmarkStart w:name="z4687" w:id="4684"/>
    <w:p>
      <w:pPr>
        <w:spacing w:after="0"/>
        <w:ind w:left="0"/>
        <w:jc w:val="both"/>
      </w:pPr>
      <w:r>
        <w:rPr>
          <w:rFonts w:ascii="Times New Roman"/>
          <w:b w:val="false"/>
          <w:i w:val="false"/>
          <w:color w:val="000000"/>
          <w:sz w:val="28"/>
        </w:rPr>
        <w:t>
      мамандықтар мен лауазымдардың тізімдеріне" байланысты мамандықты "сүзуші" деп атау.</w:t>
      </w:r>
    </w:p>
    <w:bookmarkEnd w:id="4684"/>
    <w:bookmarkStart w:name="z4688" w:id="4685"/>
    <w:p>
      <w:pPr>
        <w:spacing w:after="0"/>
        <w:ind w:left="0"/>
        <w:jc w:val="both"/>
      </w:pPr>
      <w:r>
        <w:rPr>
          <w:rFonts w:ascii="Times New Roman"/>
          <w:b w:val="false"/>
          <w:i w:val="false"/>
          <w:color w:val="000000"/>
          <w:sz w:val="28"/>
        </w:rPr>
        <w:t>
      Параграф 2. Сүзу аппаратшысы, 3-разряд</w:t>
      </w:r>
    </w:p>
    <w:bookmarkEnd w:id="4685"/>
    <w:bookmarkStart w:name="z4689" w:id="4686"/>
    <w:p>
      <w:pPr>
        <w:spacing w:after="0"/>
        <w:ind w:left="0"/>
        <w:jc w:val="both"/>
      </w:pPr>
      <w:r>
        <w:rPr>
          <w:rFonts w:ascii="Times New Roman"/>
          <w:b w:val="false"/>
          <w:i w:val="false"/>
          <w:color w:val="000000"/>
          <w:sz w:val="28"/>
        </w:rPr>
        <w:t>
      699. Жұмыс сипаттамасы:</w:t>
      </w:r>
    </w:p>
    <w:bookmarkEnd w:id="4686"/>
    <w:bookmarkStart w:name="z4690" w:id="4687"/>
    <w:p>
      <w:pPr>
        <w:spacing w:after="0"/>
        <w:ind w:left="0"/>
        <w:jc w:val="both"/>
      </w:pPr>
      <w:r>
        <w:rPr>
          <w:rFonts w:ascii="Times New Roman"/>
          <w:b w:val="false"/>
          <w:i w:val="false"/>
          <w:color w:val="000000"/>
          <w:sz w:val="28"/>
        </w:rPr>
        <w:t>
      неғұрлым жоғары біліктілікті аппаратшының басқаруымен кезеңдік қызметтегі құрылғыларында сүзудің технологиялық процесін жүргізу;</w:t>
      </w:r>
    </w:p>
    <w:bookmarkEnd w:id="4687"/>
    <w:bookmarkStart w:name="z4691" w:id="4688"/>
    <w:p>
      <w:pPr>
        <w:spacing w:after="0"/>
        <w:ind w:left="0"/>
        <w:jc w:val="both"/>
      </w:pPr>
      <w:r>
        <w:rPr>
          <w:rFonts w:ascii="Times New Roman"/>
          <w:b w:val="false"/>
          <w:i w:val="false"/>
          <w:color w:val="000000"/>
          <w:sz w:val="28"/>
        </w:rPr>
        <w:t>
      бақылау-өлшеу құралдарының көрсеткіштері арқылы және талдау нәтижелері бойынша технологиялық процестің параметрлерін реттеу және бақылау: қысым, вакуум, түсетін суспензияның температурасы мен қоюлығы, сүзілген сұйықтың тазалығы тағы басқа;</w:t>
      </w:r>
    </w:p>
    <w:bookmarkEnd w:id="4688"/>
    <w:bookmarkStart w:name="z4692" w:id="4689"/>
    <w:p>
      <w:pPr>
        <w:spacing w:after="0"/>
        <w:ind w:left="0"/>
        <w:jc w:val="both"/>
      </w:pPr>
      <w:r>
        <w:rPr>
          <w:rFonts w:ascii="Times New Roman"/>
          <w:b w:val="false"/>
          <w:i w:val="false"/>
          <w:color w:val="000000"/>
          <w:sz w:val="28"/>
        </w:rPr>
        <w:t>
      қызмет көрсететін құрылғылар мен құралдарды жабдықтау;</w:t>
      </w:r>
    </w:p>
    <w:bookmarkEnd w:id="4689"/>
    <w:bookmarkStart w:name="z4693" w:id="4690"/>
    <w:p>
      <w:pPr>
        <w:spacing w:after="0"/>
        <w:ind w:left="0"/>
        <w:jc w:val="both"/>
      </w:pPr>
      <w:r>
        <w:rPr>
          <w:rFonts w:ascii="Times New Roman"/>
          <w:b w:val="false"/>
          <w:i w:val="false"/>
          <w:color w:val="000000"/>
          <w:sz w:val="28"/>
        </w:rPr>
        <w:t>
      құрал-жабдықты жөндеуге дайындау, жөндеуден қабылдау;</w:t>
      </w:r>
    </w:p>
    <w:bookmarkEnd w:id="4690"/>
    <w:bookmarkStart w:name="z4694" w:id="4691"/>
    <w:p>
      <w:pPr>
        <w:spacing w:after="0"/>
        <w:ind w:left="0"/>
        <w:jc w:val="both"/>
      </w:pPr>
      <w:r>
        <w:rPr>
          <w:rFonts w:ascii="Times New Roman"/>
          <w:b w:val="false"/>
          <w:i w:val="false"/>
          <w:color w:val="000000"/>
          <w:sz w:val="28"/>
        </w:rPr>
        <w:t>
      егер олар бар болса, неғұрлым төмен біліктілікті аппаратшыларға басшылық ету.</w:t>
      </w:r>
    </w:p>
    <w:bookmarkEnd w:id="4691"/>
    <w:bookmarkStart w:name="z4695" w:id="4692"/>
    <w:p>
      <w:pPr>
        <w:spacing w:after="0"/>
        <w:ind w:left="0"/>
        <w:jc w:val="both"/>
      </w:pPr>
      <w:r>
        <w:rPr>
          <w:rFonts w:ascii="Times New Roman"/>
          <w:b w:val="false"/>
          <w:i w:val="false"/>
          <w:color w:val="000000"/>
          <w:sz w:val="28"/>
        </w:rPr>
        <w:t>
      700. Білуі тиіс:</w:t>
      </w:r>
    </w:p>
    <w:bookmarkEnd w:id="4692"/>
    <w:bookmarkStart w:name="z4696" w:id="4693"/>
    <w:p>
      <w:pPr>
        <w:spacing w:after="0"/>
        <w:ind w:left="0"/>
        <w:jc w:val="both"/>
      </w:pPr>
      <w:r>
        <w:rPr>
          <w:rFonts w:ascii="Times New Roman"/>
          <w:b w:val="false"/>
          <w:i w:val="false"/>
          <w:color w:val="000000"/>
          <w:sz w:val="28"/>
        </w:rPr>
        <w:t>
      өндірістің технологиялық сызбасын, технологиялық режімді және процесті реттеу ережелерін;</w:t>
      </w:r>
    </w:p>
    <w:bookmarkEnd w:id="4693"/>
    <w:bookmarkStart w:name="z4697" w:id="4694"/>
    <w:p>
      <w:pPr>
        <w:spacing w:after="0"/>
        <w:ind w:left="0"/>
        <w:jc w:val="both"/>
      </w:pPr>
      <w:r>
        <w:rPr>
          <w:rFonts w:ascii="Times New Roman"/>
          <w:b w:val="false"/>
          <w:i w:val="false"/>
          <w:color w:val="000000"/>
          <w:sz w:val="28"/>
        </w:rPr>
        <w:t>
      шикізаттың қасиеттерін, дайын өнім мен шикізатқа қойылатын талаптарды, негізгі және көмекші құрал-жабдықтың жұмыс істеу қағидасын, құрылымын, талдау жүргізу әдістемесін.</w:t>
      </w:r>
    </w:p>
    <w:bookmarkEnd w:id="4694"/>
    <w:bookmarkStart w:name="z4698" w:id="4695"/>
    <w:p>
      <w:pPr>
        <w:spacing w:after="0"/>
        <w:ind w:left="0"/>
        <w:jc w:val="both"/>
      </w:pPr>
      <w:r>
        <w:rPr>
          <w:rFonts w:ascii="Times New Roman"/>
          <w:b w:val="false"/>
          <w:i w:val="false"/>
          <w:color w:val="000000"/>
          <w:sz w:val="28"/>
        </w:rPr>
        <w:t>
      701. Жұмыстар мысалы:</w:t>
      </w:r>
    </w:p>
    <w:bookmarkEnd w:id="4695"/>
    <w:bookmarkStart w:name="z4699" w:id="4696"/>
    <w:p>
      <w:pPr>
        <w:spacing w:after="0"/>
        <w:ind w:left="0"/>
        <w:jc w:val="both"/>
      </w:pPr>
      <w:r>
        <w:rPr>
          <w:rFonts w:ascii="Times New Roman"/>
          <w:b w:val="false"/>
          <w:i w:val="false"/>
          <w:color w:val="000000"/>
          <w:sz w:val="28"/>
        </w:rPr>
        <w:t>
      1) антраценді сүзу;</w:t>
      </w:r>
    </w:p>
    <w:bookmarkEnd w:id="4696"/>
    <w:bookmarkStart w:name="z4700" w:id="4697"/>
    <w:p>
      <w:pPr>
        <w:spacing w:after="0"/>
        <w:ind w:left="0"/>
        <w:jc w:val="both"/>
      </w:pPr>
      <w:r>
        <w:rPr>
          <w:rFonts w:ascii="Times New Roman"/>
          <w:b w:val="false"/>
          <w:i w:val="false"/>
          <w:color w:val="000000"/>
          <w:sz w:val="28"/>
        </w:rPr>
        <w:t>
      2) бірвалкалы машиналарда эмальді сүзу.</w:t>
      </w:r>
    </w:p>
    <w:bookmarkEnd w:id="4697"/>
    <w:bookmarkStart w:name="z4701" w:id="4698"/>
    <w:p>
      <w:pPr>
        <w:spacing w:after="0"/>
        <w:ind w:left="0"/>
        <w:jc w:val="both"/>
      </w:pPr>
      <w:r>
        <w:rPr>
          <w:rFonts w:ascii="Times New Roman"/>
          <w:b w:val="false"/>
          <w:i w:val="false"/>
          <w:color w:val="000000"/>
          <w:sz w:val="28"/>
        </w:rPr>
        <w:t>
      Параграф 3. Сүзу аппаратшысы, 4-разряд</w:t>
      </w:r>
    </w:p>
    <w:bookmarkEnd w:id="4698"/>
    <w:bookmarkStart w:name="z4702" w:id="4699"/>
    <w:p>
      <w:pPr>
        <w:spacing w:after="0"/>
        <w:ind w:left="0"/>
        <w:jc w:val="both"/>
      </w:pPr>
      <w:r>
        <w:rPr>
          <w:rFonts w:ascii="Times New Roman"/>
          <w:b w:val="false"/>
          <w:i w:val="false"/>
          <w:color w:val="000000"/>
          <w:sz w:val="28"/>
        </w:rPr>
        <w:t>
      702. Жұмыс сипаттамасы:</w:t>
      </w:r>
    </w:p>
    <w:bookmarkEnd w:id="4699"/>
    <w:bookmarkStart w:name="z4703" w:id="4700"/>
    <w:p>
      <w:pPr>
        <w:spacing w:after="0"/>
        <w:ind w:left="0"/>
        <w:jc w:val="both"/>
      </w:pPr>
      <w:r>
        <w:rPr>
          <w:rFonts w:ascii="Times New Roman"/>
          <w:b w:val="false"/>
          <w:i w:val="false"/>
          <w:color w:val="000000"/>
          <w:sz w:val="28"/>
        </w:rPr>
        <w:t>
      автоматты сүзгілерде немесе үздіксіз жұмыс істейтін құрылғыларда сүзудің технологиялық процесін жүргізу;</w:t>
      </w:r>
    </w:p>
    <w:bookmarkEnd w:id="4700"/>
    <w:bookmarkStart w:name="z4704" w:id="4701"/>
    <w:p>
      <w:pPr>
        <w:spacing w:after="0"/>
        <w:ind w:left="0"/>
        <w:jc w:val="both"/>
      </w:pPr>
      <w:r>
        <w:rPr>
          <w:rFonts w:ascii="Times New Roman"/>
          <w:b w:val="false"/>
          <w:i w:val="false"/>
          <w:color w:val="000000"/>
          <w:sz w:val="28"/>
        </w:rPr>
        <w:t>
      сүзілетін матаны ауыстыру немесе қалпына келтіру;</w:t>
      </w:r>
    </w:p>
    <w:bookmarkEnd w:id="4701"/>
    <w:bookmarkStart w:name="z4705" w:id="4702"/>
    <w:p>
      <w:pPr>
        <w:spacing w:after="0"/>
        <w:ind w:left="0"/>
        <w:jc w:val="both"/>
      </w:pPr>
      <w:r>
        <w:rPr>
          <w:rFonts w:ascii="Times New Roman"/>
          <w:b w:val="false"/>
          <w:i w:val="false"/>
          <w:color w:val="000000"/>
          <w:sz w:val="28"/>
        </w:rPr>
        <w:t>
      тұндырылған қабаттың қалыңдығына байланысты суспензияны берудің жылдамдығын, сумен шаюды, сүзгілерге жүктемені, шаю суының температурасын, сүзетін аппараттардағы қысымды реттеу;</w:t>
      </w:r>
    </w:p>
    <w:bookmarkEnd w:id="4702"/>
    <w:bookmarkStart w:name="z4706" w:id="4703"/>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үрлеп тазартудың және матаны қалпына келтірудің уақытын, сүзгіге берілетін суспензияның көлемін, шаю суының құрамы мен сапасын анықтау.</w:t>
      </w:r>
    </w:p>
    <w:bookmarkEnd w:id="4703"/>
    <w:bookmarkStart w:name="z4707" w:id="4704"/>
    <w:p>
      <w:pPr>
        <w:spacing w:after="0"/>
        <w:ind w:left="0"/>
        <w:jc w:val="both"/>
      </w:pPr>
      <w:r>
        <w:rPr>
          <w:rFonts w:ascii="Times New Roman"/>
          <w:b w:val="false"/>
          <w:i w:val="false"/>
          <w:color w:val="000000"/>
          <w:sz w:val="28"/>
        </w:rPr>
        <w:t>
      703. Білуі тиіс: өндірістің технологиялық сызбасын, технологиялық режімді және процесті реттеу ережелерін, шикізаттың қасиеттерін, дайын өнім мен шикізатқа қойылатын талаптарды, негізгі және көмекші құрал-жабдықтың жұмыс істеу қағидасын, құрылымын, талдау жүргізу әдістемесін.</w:t>
      </w:r>
    </w:p>
    <w:bookmarkEnd w:id="4704"/>
    <w:bookmarkStart w:name="z4708" w:id="4705"/>
    <w:p>
      <w:pPr>
        <w:spacing w:after="0"/>
        <w:ind w:left="0"/>
        <w:jc w:val="both"/>
      </w:pPr>
      <w:r>
        <w:rPr>
          <w:rFonts w:ascii="Times New Roman"/>
          <w:b w:val="false"/>
          <w:i w:val="false"/>
          <w:color w:val="000000"/>
          <w:sz w:val="28"/>
        </w:rPr>
        <w:t>
      704. Жұмыстар мысалы:</w:t>
      </w:r>
    </w:p>
    <w:bookmarkEnd w:id="4705"/>
    <w:bookmarkStart w:name="z4709" w:id="4706"/>
    <w:p>
      <w:pPr>
        <w:spacing w:after="0"/>
        <w:ind w:left="0"/>
        <w:jc w:val="both"/>
      </w:pPr>
      <w:r>
        <w:rPr>
          <w:rFonts w:ascii="Times New Roman"/>
          <w:b w:val="false"/>
          <w:i w:val="false"/>
          <w:color w:val="000000"/>
          <w:sz w:val="28"/>
        </w:rPr>
        <w:t>
      1) B_12 дәрумендерін, антибиотиктерді және тағы басқа биосинтез өнімдерін сүзу;</w:t>
      </w:r>
    </w:p>
    <w:bookmarkEnd w:id="4706"/>
    <w:bookmarkStart w:name="z4710" w:id="4707"/>
    <w:p>
      <w:pPr>
        <w:spacing w:after="0"/>
        <w:ind w:left="0"/>
        <w:jc w:val="both"/>
      </w:pPr>
      <w:r>
        <w:rPr>
          <w:rFonts w:ascii="Times New Roman"/>
          <w:b w:val="false"/>
          <w:i w:val="false"/>
          <w:color w:val="000000"/>
          <w:sz w:val="28"/>
        </w:rPr>
        <w:t>
      2) алкалоидтер өндіруде сүзу;</w:t>
      </w:r>
    </w:p>
    <w:bookmarkEnd w:id="4707"/>
    <w:bookmarkStart w:name="z4711" w:id="4708"/>
    <w:p>
      <w:pPr>
        <w:spacing w:after="0"/>
        <w:ind w:left="0"/>
        <w:jc w:val="both"/>
      </w:pPr>
      <w:r>
        <w:rPr>
          <w:rFonts w:ascii="Times New Roman"/>
          <w:b w:val="false"/>
          <w:i w:val="false"/>
          <w:color w:val="000000"/>
          <w:sz w:val="28"/>
        </w:rPr>
        <w:t>
      3) барабанды табақты салынды қабатпен вакуум-сүзгілерде сүзу.</w:t>
      </w:r>
    </w:p>
    <w:bookmarkEnd w:id="4708"/>
    <w:bookmarkStart w:name="z4712" w:id="4709"/>
    <w:p>
      <w:pPr>
        <w:spacing w:after="0"/>
        <w:ind w:left="0"/>
        <w:jc w:val="both"/>
      </w:pPr>
      <w:r>
        <w:rPr>
          <w:rFonts w:ascii="Times New Roman"/>
          <w:b w:val="false"/>
          <w:i w:val="false"/>
          <w:color w:val="000000"/>
          <w:sz w:val="28"/>
        </w:rPr>
        <w:t>
      87. Фосгендеу аппаратшысы</w:t>
      </w:r>
    </w:p>
    <w:bookmarkEnd w:id="4709"/>
    <w:bookmarkStart w:name="z4713" w:id="4710"/>
    <w:p>
      <w:pPr>
        <w:spacing w:after="0"/>
        <w:ind w:left="0"/>
        <w:jc w:val="both"/>
      </w:pPr>
      <w:r>
        <w:rPr>
          <w:rFonts w:ascii="Times New Roman"/>
          <w:b w:val="false"/>
          <w:i w:val="false"/>
          <w:color w:val="000000"/>
          <w:sz w:val="28"/>
        </w:rPr>
        <w:t>
      Параграф 1. Фосгендеу аппаратшысы, 3-разряд</w:t>
      </w:r>
    </w:p>
    <w:bookmarkEnd w:id="4710"/>
    <w:bookmarkStart w:name="z4714" w:id="4711"/>
    <w:p>
      <w:pPr>
        <w:spacing w:after="0"/>
        <w:ind w:left="0"/>
        <w:jc w:val="both"/>
      </w:pPr>
      <w:r>
        <w:rPr>
          <w:rFonts w:ascii="Times New Roman"/>
          <w:b w:val="false"/>
          <w:i w:val="false"/>
          <w:color w:val="000000"/>
          <w:sz w:val="28"/>
        </w:rPr>
        <w:t>
      705. Жұмыс сипаттамасы:</w:t>
      </w:r>
    </w:p>
    <w:bookmarkEnd w:id="4711"/>
    <w:bookmarkStart w:name="z4715" w:id="4712"/>
    <w:p>
      <w:pPr>
        <w:spacing w:after="0"/>
        <w:ind w:left="0"/>
        <w:jc w:val="both"/>
      </w:pPr>
      <w:r>
        <w:rPr>
          <w:rFonts w:ascii="Times New Roman"/>
          <w:b w:val="false"/>
          <w:i w:val="false"/>
          <w:color w:val="000000"/>
          <w:sz w:val="28"/>
        </w:rPr>
        <w:t>
      органикалық қоспаларды фосгенирлеу процесін жүргізу бойынша жеке операциялар жүргізу;</w:t>
      </w:r>
    </w:p>
    <w:bookmarkEnd w:id="4712"/>
    <w:bookmarkStart w:name="z4716" w:id="4713"/>
    <w:p>
      <w:pPr>
        <w:spacing w:after="0"/>
        <w:ind w:left="0"/>
        <w:jc w:val="both"/>
      </w:pPr>
      <w:r>
        <w:rPr>
          <w:rFonts w:ascii="Times New Roman"/>
          <w:b w:val="false"/>
          <w:i w:val="false"/>
          <w:color w:val="000000"/>
          <w:sz w:val="28"/>
        </w:rPr>
        <w:t>
      шикізатты қабылдау, оларды аппараттарға тиеу;</w:t>
      </w:r>
    </w:p>
    <w:bookmarkEnd w:id="4713"/>
    <w:bookmarkStart w:name="z4717" w:id="4714"/>
    <w:p>
      <w:pPr>
        <w:spacing w:after="0"/>
        <w:ind w:left="0"/>
        <w:jc w:val="both"/>
      </w:pPr>
      <w:r>
        <w:rPr>
          <w:rFonts w:ascii="Times New Roman"/>
          <w:b w:val="false"/>
          <w:i w:val="false"/>
          <w:color w:val="000000"/>
          <w:sz w:val="28"/>
        </w:rPr>
        <w:t>
      аппараттардан өнімді түсіру;</w:t>
      </w:r>
    </w:p>
    <w:bookmarkEnd w:id="4714"/>
    <w:bookmarkStart w:name="z4718" w:id="4715"/>
    <w:p>
      <w:pPr>
        <w:spacing w:after="0"/>
        <w:ind w:left="0"/>
        <w:jc w:val="both"/>
      </w:pPr>
      <w:r>
        <w:rPr>
          <w:rFonts w:ascii="Times New Roman"/>
          <w:b w:val="false"/>
          <w:i w:val="false"/>
          <w:color w:val="000000"/>
          <w:sz w:val="28"/>
        </w:rPr>
        <w:t>
      сынамалар алу;</w:t>
      </w:r>
    </w:p>
    <w:bookmarkEnd w:id="4715"/>
    <w:bookmarkStart w:name="z4719" w:id="4716"/>
    <w:p>
      <w:pPr>
        <w:spacing w:after="0"/>
        <w:ind w:left="0"/>
        <w:jc w:val="both"/>
      </w:pPr>
      <w:r>
        <w:rPr>
          <w:rFonts w:ascii="Times New Roman"/>
          <w:b w:val="false"/>
          <w:i w:val="false"/>
          <w:color w:val="000000"/>
          <w:sz w:val="28"/>
        </w:rPr>
        <w:t>
      технологиялық құрал-жабдықтың қызмет көрсетуі;</w:t>
      </w:r>
    </w:p>
    <w:bookmarkEnd w:id="4716"/>
    <w:bookmarkStart w:name="z4720" w:id="4717"/>
    <w:p>
      <w:pPr>
        <w:spacing w:after="0"/>
        <w:ind w:left="0"/>
        <w:jc w:val="both"/>
      </w:pPr>
      <w:r>
        <w:rPr>
          <w:rFonts w:ascii="Times New Roman"/>
          <w:b w:val="false"/>
          <w:i w:val="false"/>
          <w:color w:val="000000"/>
          <w:sz w:val="28"/>
        </w:rPr>
        <w:t>
      құрал-жабдықты тазалау;</w:t>
      </w:r>
    </w:p>
    <w:bookmarkEnd w:id="4717"/>
    <w:bookmarkStart w:name="z4721" w:id="4718"/>
    <w:p>
      <w:pPr>
        <w:spacing w:after="0"/>
        <w:ind w:left="0"/>
        <w:jc w:val="both"/>
      </w:pPr>
      <w:r>
        <w:rPr>
          <w:rFonts w:ascii="Times New Roman"/>
          <w:b w:val="false"/>
          <w:i w:val="false"/>
          <w:color w:val="000000"/>
          <w:sz w:val="28"/>
        </w:rPr>
        <w:t>
      құрал-жабдықты жөндеуге дайындау.</w:t>
      </w:r>
    </w:p>
    <w:bookmarkEnd w:id="4718"/>
    <w:bookmarkStart w:name="z4722" w:id="4719"/>
    <w:p>
      <w:pPr>
        <w:spacing w:after="0"/>
        <w:ind w:left="0"/>
        <w:jc w:val="both"/>
      </w:pPr>
      <w:r>
        <w:rPr>
          <w:rFonts w:ascii="Times New Roman"/>
          <w:b w:val="false"/>
          <w:i w:val="false"/>
          <w:color w:val="000000"/>
          <w:sz w:val="28"/>
        </w:rPr>
        <w:t>
      706. Білуі тиіс:</w:t>
      </w:r>
    </w:p>
    <w:bookmarkEnd w:id="4719"/>
    <w:bookmarkStart w:name="z4723" w:id="4720"/>
    <w:p>
      <w:pPr>
        <w:spacing w:after="0"/>
        <w:ind w:left="0"/>
        <w:jc w:val="both"/>
      </w:pPr>
      <w:r>
        <w:rPr>
          <w:rFonts w:ascii="Times New Roman"/>
          <w:b w:val="false"/>
          <w:i w:val="false"/>
          <w:color w:val="000000"/>
          <w:sz w:val="28"/>
        </w:rPr>
        <w:t>
      фосгенирлеу процесінің технологиялық режимін;</w:t>
      </w:r>
    </w:p>
    <w:bookmarkEnd w:id="4720"/>
    <w:bookmarkStart w:name="z4724" w:id="4721"/>
    <w:p>
      <w:pPr>
        <w:spacing w:after="0"/>
        <w:ind w:left="0"/>
        <w:jc w:val="both"/>
      </w:pPr>
      <w:r>
        <w:rPr>
          <w:rFonts w:ascii="Times New Roman"/>
          <w:b w:val="false"/>
          <w:i w:val="false"/>
          <w:color w:val="000000"/>
          <w:sz w:val="28"/>
        </w:rPr>
        <w:t>
      негізгі және көмекші құрал-жабдықтың жұмыс істеу қағидасын, құрылымын, қызмет көрсетілетін учаскеде арматура мен коммуникациялардың сызбасын, реакция компоненттерінің физика-химиялық қасиеттерін, олармен жұмыс істеу шарттарын;</w:t>
      </w:r>
    </w:p>
    <w:bookmarkEnd w:id="4721"/>
    <w:bookmarkStart w:name="z4725" w:id="4722"/>
    <w:p>
      <w:pPr>
        <w:spacing w:after="0"/>
        <w:ind w:left="0"/>
        <w:jc w:val="both"/>
      </w:pPr>
      <w:r>
        <w:rPr>
          <w:rFonts w:ascii="Times New Roman"/>
          <w:b w:val="false"/>
          <w:i w:val="false"/>
          <w:color w:val="000000"/>
          <w:sz w:val="28"/>
        </w:rPr>
        <w:t>
      дайын өнім мен шикізатқа қойылатын талаптарды;</w:t>
      </w:r>
    </w:p>
    <w:bookmarkEnd w:id="4722"/>
    <w:bookmarkStart w:name="z4726" w:id="4723"/>
    <w:p>
      <w:pPr>
        <w:spacing w:after="0"/>
        <w:ind w:left="0"/>
        <w:jc w:val="both"/>
      </w:pPr>
      <w:r>
        <w:rPr>
          <w:rFonts w:ascii="Times New Roman"/>
          <w:b w:val="false"/>
          <w:i w:val="false"/>
          <w:color w:val="000000"/>
          <w:sz w:val="28"/>
        </w:rPr>
        <w:t>
      сынамалар алу ережесін.</w:t>
      </w:r>
    </w:p>
    <w:bookmarkEnd w:id="4723"/>
    <w:bookmarkStart w:name="z4727" w:id="4724"/>
    <w:p>
      <w:pPr>
        <w:spacing w:after="0"/>
        <w:ind w:left="0"/>
        <w:jc w:val="both"/>
      </w:pPr>
      <w:r>
        <w:rPr>
          <w:rFonts w:ascii="Times New Roman"/>
          <w:b w:val="false"/>
          <w:i w:val="false"/>
          <w:color w:val="000000"/>
          <w:sz w:val="28"/>
        </w:rPr>
        <w:t>
      Параграф 2. Фосгендеу аппаратшысы, 4-разряд</w:t>
      </w:r>
    </w:p>
    <w:bookmarkEnd w:id="4724"/>
    <w:bookmarkStart w:name="z4728" w:id="4725"/>
    <w:p>
      <w:pPr>
        <w:spacing w:after="0"/>
        <w:ind w:left="0"/>
        <w:jc w:val="both"/>
      </w:pPr>
      <w:r>
        <w:rPr>
          <w:rFonts w:ascii="Times New Roman"/>
          <w:b w:val="false"/>
          <w:i w:val="false"/>
          <w:color w:val="000000"/>
          <w:sz w:val="28"/>
        </w:rPr>
        <w:t>
      707. Жұмыс сипаттамасы:</w:t>
      </w:r>
    </w:p>
    <w:bookmarkEnd w:id="4725"/>
    <w:bookmarkStart w:name="z4729" w:id="4726"/>
    <w:p>
      <w:pPr>
        <w:spacing w:after="0"/>
        <w:ind w:left="0"/>
        <w:jc w:val="both"/>
      </w:pPr>
      <w:r>
        <w:rPr>
          <w:rFonts w:ascii="Times New Roman"/>
          <w:b w:val="false"/>
          <w:i w:val="false"/>
          <w:color w:val="000000"/>
          <w:sz w:val="28"/>
        </w:rPr>
        <w:t>
      органикалық қоспаларды фосгенирлеу процесін жүргізу бойынша жеке операциялар жүргізу;</w:t>
      </w:r>
    </w:p>
    <w:bookmarkEnd w:id="4726"/>
    <w:bookmarkStart w:name="z4730" w:id="4727"/>
    <w:p>
      <w:pPr>
        <w:spacing w:after="0"/>
        <w:ind w:left="0"/>
        <w:jc w:val="both"/>
      </w:pPr>
      <w:r>
        <w:rPr>
          <w:rFonts w:ascii="Times New Roman"/>
          <w:b w:val="false"/>
          <w:i w:val="false"/>
          <w:color w:val="000000"/>
          <w:sz w:val="28"/>
        </w:rPr>
        <w:t>
      компоненттерді мөлшерлеу есебі;</w:t>
      </w:r>
    </w:p>
    <w:bookmarkEnd w:id="4727"/>
    <w:bookmarkStart w:name="z4731" w:id="4728"/>
    <w:p>
      <w:pPr>
        <w:spacing w:after="0"/>
        <w:ind w:left="0"/>
        <w:jc w:val="both"/>
      </w:pPr>
      <w:r>
        <w:rPr>
          <w:rFonts w:ascii="Times New Roman"/>
          <w:b w:val="false"/>
          <w:i w:val="false"/>
          <w:color w:val="000000"/>
          <w:sz w:val="28"/>
        </w:rPr>
        <w:t>
      шикізат пен жартылай өнімдерді аппаратқа тиеу, фосгенирлеу, өнімді келесі сатыға жіберу немесе аппараттардан алу;</w:t>
      </w:r>
    </w:p>
    <w:bookmarkEnd w:id="4728"/>
    <w:bookmarkStart w:name="z4732" w:id="472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4729"/>
    <w:bookmarkStart w:name="z4733" w:id="4730"/>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730"/>
    <w:bookmarkStart w:name="z4734" w:id="4731"/>
    <w:p>
      <w:pPr>
        <w:spacing w:after="0"/>
        <w:ind w:left="0"/>
        <w:jc w:val="both"/>
      </w:pPr>
      <w:r>
        <w:rPr>
          <w:rFonts w:ascii="Times New Roman"/>
          <w:b w:val="false"/>
          <w:i w:val="false"/>
          <w:color w:val="000000"/>
          <w:sz w:val="28"/>
        </w:rPr>
        <w:t>
      дайын өнімнің шығуы мен шикізат шығынын өлшеу, талдау нәтижесі бойынша олардың сапасын бағалау;</w:t>
      </w:r>
    </w:p>
    <w:bookmarkEnd w:id="4731"/>
    <w:bookmarkStart w:name="z4735" w:id="4732"/>
    <w:p>
      <w:pPr>
        <w:spacing w:after="0"/>
        <w:ind w:left="0"/>
        <w:jc w:val="both"/>
      </w:pPr>
      <w:r>
        <w:rPr>
          <w:rFonts w:ascii="Times New Roman"/>
          <w:b w:val="false"/>
          <w:i w:val="false"/>
          <w:color w:val="000000"/>
          <w:sz w:val="28"/>
        </w:rPr>
        <w:t>
      автоматика құралдары, бақылау-өлшеуіш құралдарының көрсеткіштерін және технологиялық құрал-жабдықтың қызмет көрсетуі;</w:t>
      </w:r>
    </w:p>
    <w:bookmarkEnd w:id="4732"/>
    <w:bookmarkStart w:name="z4736" w:id="4733"/>
    <w:p>
      <w:pPr>
        <w:spacing w:after="0"/>
        <w:ind w:left="0"/>
        <w:jc w:val="both"/>
      </w:pPr>
      <w:r>
        <w:rPr>
          <w:rFonts w:ascii="Times New Roman"/>
          <w:b w:val="false"/>
          <w:i w:val="false"/>
          <w:color w:val="000000"/>
          <w:sz w:val="28"/>
        </w:rPr>
        <w:t>
      құрал-жабдықты жөндеуге дайындау;</w:t>
      </w:r>
    </w:p>
    <w:bookmarkEnd w:id="4733"/>
    <w:bookmarkStart w:name="z4737" w:id="4734"/>
    <w:p>
      <w:pPr>
        <w:spacing w:after="0"/>
        <w:ind w:left="0"/>
        <w:jc w:val="both"/>
      </w:pPr>
      <w:r>
        <w:rPr>
          <w:rFonts w:ascii="Times New Roman"/>
          <w:b w:val="false"/>
          <w:i w:val="false"/>
          <w:color w:val="000000"/>
          <w:sz w:val="28"/>
        </w:rPr>
        <w:t>
      реакторларды тазалау;</w:t>
      </w:r>
    </w:p>
    <w:bookmarkEnd w:id="4734"/>
    <w:bookmarkStart w:name="z4738" w:id="4735"/>
    <w:p>
      <w:pPr>
        <w:spacing w:after="0"/>
        <w:ind w:left="0"/>
        <w:jc w:val="both"/>
      </w:pPr>
      <w:r>
        <w:rPr>
          <w:rFonts w:ascii="Times New Roman"/>
          <w:b w:val="false"/>
          <w:i w:val="false"/>
          <w:color w:val="000000"/>
          <w:sz w:val="28"/>
        </w:rPr>
        <w:t>
      шикізаттың, дайын өнім және жартылай фабрикаттың есебі;</w:t>
      </w:r>
    </w:p>
    <w:bookmarkEnd w:id="4735"/>
    <w:bookmarkStart w:name="z4739" w:id="4736"/>
    <w:p>
      <w:pPr>
        <w:spacing w:after="0"/>
        <w:ind w:left="0"/>
        <w:jc w:val="both"/>
      </w:pPr>
      <w:r>
        <w:rPr>
          <w:rFonts w:ascii="Times New Roman"/>
          <w:b w:val="false"/>
          <w:i w:val="false"/>
          <w:color w:val="000000"/>
          <w:sz w:val="28"/>
        </w:rPr>
        <w:t>
      құрал-жабдықты жөндеуден қабылдау және тапсыру;</w:t>
      </w:r>
    </w:p>
    <w:bookmarkEnd w:id="4736"/>
    <w:bookmarkStart w:name="z4740" w:id="4737"/>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4737"/>
    <w:bookmarkStart w:name="z4741" w:id="4738"/>
    <w:p>
      <w:pPr>
        <w:spacing w:after="0"/>
        <w:ind w:left="0"/>
        <w:jc w:val="both"/>
      </w:pPr>
      <w:r>
        <w:rPr>
          <w:rFonts w:ascii="Times New Roman"/>
          <w:b w:val="false"/>
          <w:i w:val="false"/>
          <w:color w:val="000000"/>
          <w:sz w:val="28"/>
        </w:rPr>
        <w:t>
      708. Білуі тиіс:</w:t>
      </w:r>
    </w:p>
    <w:bookmarkEnd w:id="4738"/>
    <w:bookmarkStart w:name="z4742" w:id="4739"/>
    <w:p>
      <w:pPr>
        <w:spacing w:after="0"/>
        <w:ind w:left="0"/>
        <w:jc w:val="both"/>
      </w:pPr>
      <w:r>
        <w:rPr>
          <w:rFonts w:ascii="Times New Roman"/>
          <w:b w:val="false"/>
          <w:i w:val="false"/>
          <w:color w:val="000000"/>
          <w:sz w:val="28"/>
        </w:rPr>
        <w:t>
      фосгенирлеу процесінің технологиялық режимін, негізгі және көмекші құрал-жабдықтың жұмыс істеу қағидасын, құрылымын;</w:t>
      </w:r>
    </w:p>
    <w:bookmarkEnd w:id="4739"/>
    <w:bookmarkStart w:name="z4743" w:id="4740"/>
    <w:p>
      <w:pPr>
        <w:spacing w:after="0"/>
        <w:ind w:left="0"/>
        <w:jc w:val="both"/>
      </w:pPr>
      <w:r>
        <w:rPr>
          <w:rFonts w:ascii="Times New Roman"/>
          <w:b w:val="false"/>
          <w:i w:val="false"/>
          <w:color w:val="000000"/>
          <w:sz w:val="28"/>
        </w:rPr>
        <w:t>
      қызмет көрсетілетін учаскеде арматура мен коммуникациялардың сызбасын;</w:t>
      </w:r>
    </w:p>
    <w:bookmarkEnd w:id="4740"/>
    <w:bookmarkStart w:name="z4744" w:id="4741"/>
    <w:p>
      <w:pPr>
        <w:spacing w:after="0"/>
        <w:ind w:left="0"/>
        <w:jc w:val="both"/>
      </w:pPr>
      <w:r>
        <w:rPr>
          <w:rFonts w:ascii="Times New Roman"/>
          <w:b w:val="false"/>
          <w:i w:val="false"/>
          <w:color w:val="000000"/>
          <w:sz w:val="28"/>
        </w:rPr>
        <w:t>
      реакция компоненттерінің физика-химиялық қасиеттерін, олармен жұмыс істеу шарттарын, дайын өнім мен шикізатқа қойылатын талаптарды;</w:t>
      </w:r>
    </w:p>
    <w:bookmarkEnd w:id="4741"/>
    <w:bookmarkStart w:name="z4745" w:id="4742"/>
    <w:p>
      <w:pPr>
        <w:spacing w:after="0"/>
        <w:ind w:left="0"/>
        <w:jc w:val="both"/>
      </w:pPr>
      <w:r>
        <w:rPr>
          <w:rFonts w:ascii="Times New Roman"/>
          <w:b w:val="false"/>
          <w:i w:val="false"/>
          <w:color w:val="000000"/>
          <w:sz w:val="28"/>
        </w:rPr>
        <w:t>
      сынамалар алу ережесін және талдаулар жүргізу әдістемесін, технологиялық процесті жүргізудің нормаларын.</w:t>
      </w:r>
    </w:p>
    <w:bookmarkEnd w:id="4742"/>
    <w:bookmarkStart w:name="z4746" w:id="4743"/>
    <w:p>
      <w:pPr>
        <w:spacing w:after="0"/>
        <w:ind w:left="0"/>
        <w:jc w:val="both"/>
      </w:pPr>
      <w:r>
        <w:rPr>
          <w:rFonts w:ascii="Times New Roman"/>
          <w:b w:val="false"/>
          <w:i w:val="false"/>
          <w:color w:val="000000"/>
          <w:sz w:val="28"/>
        </w:rPr>
        <w:t>
      Параграф 3. Фосгендеу аппаратшысы, 5-разряд</w:t>
      </w:r>
    </w:p>
    <w:bookmarkEnd w:id="4743"/>
    <w:bookmarkStart w:name="z4747" w:id="4744"/>
    <w:p>
      <w:pPr>
        <w:spacing w:after="0"/>
        <w:ind w:left="0"/>
        <w:jc w:val="both"/>
      </w:pPr>
      <w:r>
        <w:rPr>
          <w:rFonts w:ascii="Times New Roman"/>
          <w:b w:val="false"/>
          <w:i w:val="false"/>
          <w:color w:val="000000"/>
          <w:sz w:val="28"/>
        </w:rPr>
        <w:t>
      709. Жұмыс сипаттамасы:</w:t>
      </w:r>
    </w:p>
    <w:bookmarkEnd w:id="4744"/>
    <w:bookmarkStart w:name="z4748" w:id="4745"/>
    <w:p>
      <w:pPr>
        <w:spacing w:after="0"/>
        <w:ind w:left="0"/>
        <w:jc w:val="both"/>
      </w:pPr>
      <w:r>
        <w:rPr>
          <w:rFonts w:ascii="Times New Roman"/>
          <w:b w:val="false"/>
          <w:i w:val="false"/>
          <w:color w:val="000000"/>
          <w:sz w:val="28"/>
        </w:rPr>
        <w:t>
      органикалық қоспаларды фосгенирлеу процесін жүргізу бойынша жеке операциялар жүргізу;</w:t>
      </w:r>
    </w:p>
    <w:bookmarkEnd w:id="4745"/>
    <w:bookmarkStart w:name="z4749" w:id="4746"/>
    <w:p>
      <w:pPr>
        <w:spacing w:after="0"/>
        <w:ind w:left="0"/>
        <w:jc w:val="both"/>
      </w:pPr>
      <w:r>
        <w:rPr>
          <w:rFonts w:ascii="Times New Roman"/>
          <w:b w:val="false"/>
          <w:i w:val="false"/>
          <w:color w:val="000000"/>
          <w:sz w:val="28"/>
        </w:rPr>
        <w:t>
      компоненттерді мөлшерлеу есебі;</w:t>
      </w:r>
    </w:p>
    <w:bookmarkEnd w:id="4746"/>
    <w:bookmarkStart w:name="z4750" w:id="4747"/>
    <w:p>
      <w:pPr>
        <w:spacing w:after="0"/>
        <w:ind w:left="0"/>
        <w:jc w:val="both"/>
      </w:pPr>
      <w:r>
        <w:rPr>
          <w:rFonts w:ascii="Times New Roman"/>
          <w:b w:val="false"/>
          <w:i w:val="false"/>
          <w:color w:val="000000"/>
          <w:sz w:val="28"/>
        </w:rPr>
        <w:t>
      шикізат пен жартылай өнімдерді аппаратқа тиеу, фосгенирлеу, өнімді келесі сатыға жіберу немесе аппараттардан алу;</w:t>
      </w:r>
    </w:p>
    <w:bookmarkEnd w:id="4747"/>
    <w:bookmarkStart w:name="z4751" w:id="474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4748"/>
    <w:bookmarkStart w:name="z4752" w:id="4749"/>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749"/>
    <w:bookmarkStart w:name="z4753" w:id="4750"/>
    <w:p>
      <w:pPr>
        <w:spacing w:after="0"/>
        <w:ind w:left="0"/>
        <w:jc w:val="both"/>
      </w:pPr>
      <w:r>
        <w:rPr>
          <w:rFonts w:ascii="Times New Roman"/>
          <w:b w:val="false"/>
          <w:i w:val="false"/>
          <w:color w:val="000000"/>
          <w:sz w:val="28"/>
        </w:rPr>
        <w:t>
      дайын өнімнің шығуы мен шикізат шығынын өлшеу, талдау нәтижесі бойынша олардың сапасын бағалау;</w:t>
      </w:r>
    </w:p>
    <w:bookmarkEnd w:id="4750"/>
    <w:bookmarkStart w:name="z4754" w:id="4751"/>
    <w:p>
      <w:pPr>
        <w:spacing w:after="0"/>
        <w:ind w:left="0"/>
        <w:jc w:val="both"/>
      </w:pPr>
      <w:r>
        <w:rPr>
          <w:rFonts w:ascii="Times New Roman"/>
          <w:b w:val="false"/>
          <w:i w:val="false"/>
          <w:color w:val="000000"/>
          <w:sz w:val="28"/>
        </w:rPr>
        <w:t>
      автоматика құралдары, бақылау-өлшеуіш құралдарының көрсеткіштерін және технологиялық құрал-жабдықтың қызмет көрсетуі;</w:t>
      </w:r>
    </w:p>
    <w:bookmarkEnd w:id="4751"/>
    <w:bookmarkStart w:name="z4755" w:id="4752"/>
    <w:p>
      <w:pPr>
        <w:spacing w:after="0"/>
        <w:ind w:left="0"/>
        <w:jc w:val="both"/>
      </w:pPr>
      <w:r>
        <w:rPr>
          <w:rFonts w:ascii="Times New Roman"/>
          <w:b w:val="false"/>
          <w:i w:val="false"/>
          <w:color w:val="000000"/>
          <w:sz w:val="28"/>
        </w:rPr>
        <w:t>
      құрал-жабдықты жөндеуге дайындау.</w:t>
      </w:r>
    </w:p>
    <w:bookmarkEnd w:id="4752"/>
    <w:bookmarkStart w:name="z4756" w:id="4753"/>
    <w:p>
      <w:pPr>
        <w:spacing w:after="0"/>
        <w:ind w:left="0"/>
        <w:jc w:val="both"/>
      </w:pPr>
      <w:r>
        <w:rPr>
          <w:rFonts w:ascii="Times New Roman"/>
          <w:b w:val="false"/>
          <w:i w:val="false"/>
          <w:color w:val="000000"/>
          <w:sz w:val="28"/>
        </w:rPr>
        <w:t>
      710. Білуі тиіс:</w:t>
      </w:r>
    </w:p>
    <w:bookmarkEnd w:id="4753"/>
    <w:bookmarkStart w:name="z4757" w:id="4754"/>
    <w:p>
      <w:pPr>
        <w:spacing w:after="0"/>
        <w:ind w:left="0"/>
        <w:jc w:val="both"/>
      </w:pPr>
      <w:r>
        <w:rPr>
          <w:rFonts w:ascii="Times New Roman"/>
          <w:b w:val="false"/>
          <w:i w:val="false"/>
          <w:color w:val="000000"/>
          <w:sz w:val="28"/>
        </w:rPr>
        <w:t>
      фосгенирлеу процесінің технологиялық режимін;</w:t>
      </w:r>
    </w:p>
    <w:bookmarkEnd w:id="4754"/>
    <w:bookmarkStart w:name="z4758" w:id="4755"/>
    <w:p>
      <w:pPr>
        <w:spacing w:after="0"/>
        <w:ind w:left="0"/>
        <w:jc w:val="both"/>
      </w:pPr>
      <w:r>
        <w:rPr>
          <w:rFonts w:ascii="Times New Roman"/>
          <w:b w:val="false"/>
          <w:i w:val="false"/>
          <w:color w:val="000000"/>
          <w:sz w:val="28"/>
        </w:rPr>
        <w:t>
      бақылау-өлшеу құралдары, негізгі және көмекші құрал-жабдықтың пайдалану ережелері мен құрылымын, қызмет көрсетілетін учаскеде арматура мен коммуникациялардың сызбасын;</w:t>
      </w:r>
    </w:p>
    <w:bookmarkEnd w:id="4755"/>
    <w:bookmarkStart w:name="z4759" w:id="4756"/>
    <w:p>
      <w:pPr>
        <w:spacing w:after="0"/>
        <w:ind w:left="0"/>
        <w:jc w:val="both"/>
      </w:pPr>
      <w:r>
        <w:rPr>
          <w:rFonts w:ascii="Times New Roman"/>
          <w:b w:val="false"/>
          <w:i w:val="false"/>
          <w:color w:val="000000"/>
          <w:sz w:val="28"/>
        </w:rPr>
        <w:t>
      фосген және реакцияның басқа компоненттерінің химиялық қасиеттерін, оларды пайдалану ережелерін;</w:t>
      </w:r>
    </w:p>
    <w:bookmarkEnd w:id="4756"/>
    <w:bookmarkStart w:name="z4760" w:id="4757"/>
    <w:p>
      <w:pPr>
        <w:spacing w:after="0"/>
        <w:ind w:left="0"/>
        <w:jc w:val="both"/>
      </w:pPr>
      <w:r>
        <w:rPr>
          <w:rFonts w:ascii="Times New Roman"/>
          <w:b w:val="false"/>
          <w:i w:val="false"/>
          <w:color w:val="000000"/>
          <w:sz w:val="28"/>
        </w:rPr>
        <w:t>
      дайын өнім, жартылай фабрикаттар және шикізаттың физика-химиялық және технологиялық қасиеттерін;</w:t>
      </w:r>
    </w:p>
    <w:bookmarkEnd w:id="4757"/>
    <w:bookmarkStart w:name="z4761" w:id="4758"/>
    <w:p>
      <w:pPr>
        <w:spacing w:after="0"/>
        <w:ind w:left="0"/>
        <w:jc w:val="both"/>
      </w:pPr>
      <w:r>
        <w:rPr>
          <w:rFonts w:ascii="Times New Roman"/>
          <w:b w:val="false"/>
          <w:i w:val="false"/>
          <w:color w:val="000000"/>
          <w:sz w:val="28"/>
        </w:rPr>
        <w:t>
      оларға қойылатын техникалық шарттарды, талдау жүргізу әдістемесін, процесті жүргізу нормаларын.</w:t>
      </w:r>
    </w:p>
    <w:bookmarkEnd w:id="4758"/>
    <w:bookmarkStart w:name="z4762" w:id="4759"/>
    <w:p>
      <w:pPr>
        <w:spacing w:after="0"/>
        <w:ind w:left="0"/>
        <w:jc w:val="both"/>
      </w:pPr>
      <w:r>
        <w:rPr>
          <w:rFonts w:ascii="Times New Roman"/>
          <w:b w:val="false"/>
          <w:i w:val="false"/>
          <w:color w:val="000000"/>
          <w:sz w:val="28"/>
        </w:rPr>
        <w:t>
      88. Хлорлау аппаратшысы</w:t>
      </w:r>
    </w:p>
    <w:bookmarkEnd w:id="4759"/>
    <w:bookmarkStart w:name="z4763" w:id="4760"/>
    <w:p>
      <w:pPr>
        <w:spacing w:after="0"/>
        <w:ind w:left="0"/>
        <w:jc w:val="both"/>
      </w:pPr>
      <w:r>
        <w:rPr>
          <w:rFonts w:ascii="Times New Roman"/>
          <w:b w:val="false"/>
          <w:i w:val="false"/>
          <w:color w:val="000000"/>
          <w:sz w:val="28"/>
        </w:rPr>
        <w:t>
      Параграф 1. Хлорлау аппаратшысы, 2-разряд</w:t>
      </w:r>
    </w:p>
    <w:bookmarkEnd w:id="4760"/>
    <w:bookmarkStart w:name="z4764" w:id="4761"/>
    <w:p>
      <w:pPr>
        <w:spacing w:after="0"/>
        <w:ind w:left="0"/>
        <w:jc w:val="both"/>
      </w:pPr>
      <w:r>
        <w:rPr>
          <w:rFonts w:ascii="Times New Roman"/>
          <w:b w:val="false"/>
          <w:i w:val="false"/>
          <w:color w:val="000000"/>
          <w:sz w:val="28"/>
        </w:rPr>
        <w:t>
      711. Жұмыс сипаттамасы:</w:t>
      </w:r>
    </w:p>
    <w:bookmarkEnd w:id="4761"/>
    <w:bookmarkStart w:name="z4765" w:id="4762"/>
    <w:p>
      <w:pPr>
        <w:spacing w:after="0"/>
        <w:ind w:left="0"/>
        <w:jc w:val="both"/>
      </w:pPr>
      <w:r>
        <w:rPr>
          <w:rFonts w:ascii="Times New Roman"/>
          <w:b w:val="false"/>
          <w:i w:val="false"/>
          <w:color w:val="000000"/>
          <w:sz w:val="28"/>
        </w:rPr>
        <w:t>
      неғұрлым жоғары біліктілікті аппаратшының басқаруымен хлорлаудың технологиялық процесін жүргізу;</w:t>
      </w:r>
    </w:p>
    <w:bookmarkEnd w:id="4762"/>
    <w:bookmarkStart w:name="z4766" w:id="4763"/>
    <w:p>
      <w:pPr>
        <w:spacing w:after="0"/>
        <w:ind w:left="0"/>
        <w:jc w:val="both"/>
      </w:pPr>
      <w:r>
        <w:rPr>
          <w:rFonts w:ascii="Times New Roman"/>
          <w:b w:val="false"/>
          <w:i w:val="false"/>
          <w:color w:val="000000"/>
          <w:sz w:val="28"/>
        </w:rPr>
        <w:t>
      шикізатты дайындау және тиеу;</w:t>
      </w:r>
    </w:p>
    <w:bookmarkEnd w:id="4763"/>
    <w:bookmarkStart w:name="z4767" w:id="4764"/>
    <w:p>
      <w:pPr>
        <w:spacing w:after="0"/>
        <w:ind w:left="0"/>
        <w:jc w:val="both"/>
      </w:pPr>
      <w:r>
        <w:rPr>
          <w:rFonts w:ascii="Times New Roman"/>
          <w:b w:val="false"/>
          <w:i w:val="false"/>
          <w:color w:val="000000"/>
          <w:sz w:val="28"/>
        </w:rPr>
        <w:t>
      өнімді түсіру;</w:t>
      </w:r>
    </w:p>
    <w:bookmarkEnd w:id="4764"/>
    <w:bookmarkStart w:name="z4768" w:id="4765"/>
    <w:p>
      <w:pPr>
        <w:spacing w:after="0"/>
        <w:ind w:left="0"/>
        <w:jc w:val="both"/>
      </w:pPr>
      <w:r>
        <w:rPr>
          <w:rFonts w:ascii="Times New Roman"/>
          <w:b w:val="false"/>
          <w:i w:val="false"/>
          <w:color w:val="000000"/>
          <w:sz w:val="28"/>
        </w:rPr>
        <w:t>
      сынамалар алу;</w:t>
      </w:r>
    </w:p>
    <w:bookmarkEnd w:id="4765"/>
    <w:bookmarkStart w:name="z4769" w:id="4766"/>
    <w:p>
      <w:pPr>
        <w:spacing w:after="0"/>
        <w:ind w:left="0"/>
        <w:jc w:val="both"/>
      </w:pPr>
      <w:r>
        <w:rPr>
          <w:rFonts w:ascii="Times New Roman"/>
          <w:b w:val="false"/>
          <w:i w:val="false"/>
          <w:color w:val="000000"/>
          <w:sz w:val="28"/>
        </w:rPr>
        <w:t>
      құрал-жабдықты тазалау;</w:t>
      </w:r>
    </w:p>
    <w:bookmarkEnd w:id="4766"/>
    <w:bookmarkStart w:name="z4770" w:id="4767"/>
    <w:p>
      <w:pPr>
        <w:spacing w:after="0"/>
        <w:ind w:left="0"/>
        <w:jc w:val="both"/>
      </w:pPr>
      <w:r>
        <w:rPr>
          <w:rFonts w:ascii="Times New Roman"/>
          <w:b w:val="false"/>
          <w:i w:val="false"/>
          <w:color w:val="000000"/>
          <w:sz w:val="28"/>
        </w:rPr>
        <w:t>
      құрал-жабдықты жөндеуге дайындау.</w:t>
      </w:r>
    </w:p>
    <w:bookmarkEnd w:id="4767"/>
    <w:bookmarkStart w:name="z4771" w:id="4768"/>
    <w:p>
      <w:pPr>
        <w:spacing w:after="0"/>
        <w:ind w:left="0"/>
        <w:jc w:val="both"/>
      </w:pPr>
      <w:r>
        <w:rPr>
          <w:rFonts w:ascii="Times New Roman"/>
          <w:b w:val="false"/>
          <w:i w:val="false"/>
          <w:color w:val="000000"/>
          <w:sz w:val="28"/>
        </w:rPr>
        <w:t>
      712. Білуі тиіс:</w:t>
      </w:r>
    </w:p>
    <w:bookmarkEnd w:id="4768"/>
    <w:bookmarkStart w:name="z4772" w:id="4769"/>
    <w:p>
      <w:pPr>
        <w:spacing w:after="0"/>
        <w:ind w:left="0"/>
        <w:jc w:val="both"/>
      </w:pPr>
      <w:r>
        <w:rPr>
          <w:rFonts w:ascii="Times New Roman"/>
          <w:b w:val="false"/>
          <w:i w:val="false"/>
          <w:color w:val="000000"/>
          <w:sz w:val="28"/>
        </w:rPr>
        <w:t>
      хлорлау процесінің мәнін, бақылау-өлшеу құралдары, құрал-жабдықтың реттеу ережелері мен жұмыс істеу қағидасын;</w:t>
      </w:r>
    </w:p>
    <w:bookmarkEnd w:id="4769"/>
    <w:bookmarkStart w:name="z4773" w:id="4770"/>
    <w:p>
      <w:pPr>
        <w:spacing w:after="0"/>
        <w:ind w:left="0"/>
        <w:jc w:val="both"/>
      </w:pPr>
      <w:r>
        <w:rPr>
          <w:rFonts w:ascii="Times New Roman"/>
          <w:b w:val="false"/>
          <w:i w:val="false"/>
          <w:color w:val="000000"/>
          <w:sz w:val="28"/>
        </w:rPr>
        <w:t>
      құрылымын, арматура мен коммуникациялар сызбасын, дайын өнім, жартылай фабрикаттар және шикізаттың физика-химиялық және технологиялық қасиеттерін, сынамалар алу ережесін.</w:t>
      </w:r>
    </w:p>
    <w:bookmarkEnd w:id="4770"/>
    <w:bookmarkStart w:name="z4774" w:id="4771"/>
    <w:p>
      <w:pPr>
        <w:spacing w:after="0"/>
        <w:ind w:left="0"/>
        <w:jc w:val="both"/>
      </w:pPr>
      <w:r>
        <w:rPr>
          <w:rFonts w:ascii="Times New Roman"/>
          <w:b w:val="false"/>
          <w:i w:val="false"/>
          <w:color w:val="000000"/>
          <w:sz w:val="28"/>
        </w:rPr>
        <w:t>
      Параграф 2. Хлорлау аппаратшысы, 3-разряд</w:t>
      </w:r>
    </w:p>
    <w:bookmarkEnd w:id="4771"/>
    <w:bookmarkStart w:name="z4775" w:id="4772"/>
    <w:p>
      <w:pPr>
        <w:spacing w:after="0"/>
        <w:ind w:left="0"/>
        <w:jc w:val="both"/>
      </w:pPr>
      <w:r>
        <w:rPr>
          <w:rFonts w:ascii="Times New Roman"/>
          <w:b w:val="false"/>
          <w:i w:val="false"/>
          <w:color w:val="000000"/>
          <w:sz w:val="28"/>
        </w:rPr>
        <w:t>
      713. Жұмыс сипаттамасы:</w:t>
      </w:r>
    </w:p>
    <w:bookmarkEnd w:id="4772"/>
    <w:bookmarkStart w:name="z4776" w:id="4773"/>
    <w:p>
      <w:pPr>
        <w:spacing w:after="0"/>
        <w:ind w:left="0"/>
        <w:jc w:val="both"/>
      </w:pPr>
      <w:r>
        <w:rPr>
          <w:rFonts w:ascii="Times New Roman"/>
          <w:b w:val="false"/>
          <w:i w:val="false"/>
          <w:color w:val="000000"/>
          <w:sz w:val="28"/>
        </w:rPr>
        <w:t>
      неғұрлым жоғары біліктілікті аппаратшының басқаруымен хлороформ, депрессатор өндіруде әк сүтін, бұрғы суын, рапаны хлорлаудың қарапайым технологиялық процесін жүргізу, натрий гипохлоиті ерітіндісін алу және хлорлаудың орташа күрделі процесін жүргізу;</w:t>
      </w:r>
    </w:p>
    <w:bookmarkEnd w:id="4773"/>
    <w:bookmarkStart w:name="z4777" w:id="4774"/>
    <w:p>
      <w:pPr>
        <w:spacing w:after="0"/>
        <w:ind w:left="0"/>
        <w:jc w:val="both"/>
      </w:pPr>
      <w:r>
        <w:rPr>
          <w:rFonts w:ascii="Times New Roman"/>
          <w:b w:val="false"/>
          <w:i w:val="false"/>
          <w:color w:val="000000"/>
          <w:sz w:val="28"/>
        </w:rPr>
        <w:t>
      аппараттарға хлорды, ауаны және хлорлы сутекті беру;</w:t>
      </w:r>
    </w:p>
    <w:bookmarkEnd w:id="4774"/>
    <w:bookmarkStart w:name="z4778" w:id="4775"/>
    <w:p>
      <w:pPr>
        <w:spacing w:after="0"/>
        <w:ind w:left="0"/>
        <w:jc w:val="both"/>
      </w:pPr>
      <w:r>
        <w:rPr>
          <w:rFonts w:ascii="Times New Roman"/>
          <w:b w:val="false"/>
          <w:i w:val="false"/>
          <w:color w:val="000000"/>
          <w:sz w:val="28"/>
        </w:rPr>
        <w:t>
      дайын өнімді құйып алу және оны келесі технологиялық сатыларға жіберу;</w:t>
      </w:r>
    </w:p>
    <w:bookmarkEnd w:id="4775"/>
    <w:bookmarkStart w:name="z4779" w:id="4776"/>
    <w:p>
      <w:pPr>
        <w:spacing w:after="0"/>
        <w:ind w:left="0"/>
        <w:jc w:val="both"/>
      </w:pPr>
      <w:r>
        <w:rPr>
          <w:rFonts w:ascii="Times New Roman"/>
          <w:b w:val="false"/>
          <w:i w:val="false"/>
          <w:color w:val="000000"/>
          <w:sz w:val="28"/>
        </w:rPr>
        <w:t>
      құрал-жабдықтың жұмысындағы ақаулықтарды жою;</w:t>
      </w:r>
    </w:p>
    <w:bookmarkEnd w:id="4776"/>
    <w:bookmarkStart w:name="z4780" w:id="4777"/>
    <w:p>
      <w:pPr>
        <w:spacing w:after="0"/>
        <w:ind w:left="0"/>
        <w:jc w:val="both"/>
      </w:pPr>
      <w:r>
        <w:rPr>
          <w:rFonts w:ascii="Times New Roman"/>
          <w:b w:val="false"/>
          <w:i w:val="false"/>
          <w:color w:val="000000"/>
          <w:sz w:val="28"/>
        </w:rPr>
        <w:t>
      құрал-жабдықтың қызмет көрсету.</w:t>
      </w:r>
    </w:p>
    <w:bookmarkEnd w:id="4777"/>
    <w:bookmarkStart w:name="z4781" w:id="4778"/>
    <w:p>
      <w:pPr>
        <w:spacing w:after="0"/>
        <w:ind w:left="0"/>
        <w:jc w:val="both"/>
      </w:pPr>
      <w:r>
        <w:rPr>
          <w:rFonts w:ascii="Times New Roman"/>
          <w:b w:val="false"/>
          <w:i w:val="false"/>
          <w:color w:val="000000"/>
          <w:sz w:val="28"/>
        </w:rPr>
        <w:t>
      714. Білуі тиіс:</w:t>
      </w:r>
    </w:p>
    <w:bookmarkEnd w:id="4778"/>
    <w:bookmarkStart w:name="z4782" w:id="4779"/>
    <w:p>
      <w:pPr>
        <w:spacing w:after="0"/>
        <w:ind w:left="0"/>
        <w:jc w:val="both"/>
      </w:pPr>
      <w:r>
        <w:rPr>
          <w:rFonts w:ascii="Times New Roman"/>
          <w:b w:val="false"/>
          <w:i w:val="false"/>
          <w:color w:val="000000"/>
          <w:sz w:val="28"/>
        </w:rPr>
        <w:t>
      хлорлау процесінің мәнін, бақылау-өлшеу құралдары, құрал-жабдықтың реттеу ережелері мен жұмыс істеу қағидасын, құрылымын;</w:t>
      </w:r>
    </w:p>
    <w:bookmarkEnd w:id="4779"/>
    <w:bookmarkStart w:name="z4783" w:id="4780"/>
    <w:p>
      <w:pPr>
        <w:spacing w:after="0"/>
        <w:ind w:left="0"/>
        <w:jc w:val="both"/>
      </w:pPr>
      <w:r>
        <w:rPr>
          <w:rFonts w:ascii="Times New Roman"/>
          <w:b w:val="false"/>
          <w:i w:val="false"/>
          <w:color w:val="000000"/>
          <w:sz w:val="28"/>
        </w:rPr>
        <w:t>
      арматура мен коммуникациялар сызбасын, сынамалар алу ережесін;</w:t>
      </w:r>
    </w:p>
    <w:bookmarkEnd w:id="4780"/>
    <w:bookmarkStart w:name="z4784" w:id="4781"/>
    <w:p>
      <w:pPr>
        <w:spacing w:after="0"/>
        <w:ind w:left="0"/>
        <w:jc w:val="both"/>
      </w:pPr>
      <w:r>
        <w:rPr>
          <w:rFonts w:ascii="Times New Roman"/>
          <w:b w:val="false"/>
          <w:i w:val="false"/>
          <w:color w:val="000000"/>
          <w:sz w:val="28"/>
        </w:rPr>
        <w:t>
      дайын өнім, жартылай фабрикаттар және шикізаттың физика-химиялық және технологиялық қасиеттерін.</w:t>
      </w:r>
    </w:p>
    <w:bookmarkEnd w:id="4781"/>
    <w:bookmarkStart w:name="z4785" w:id="4782"/>
    <w:p>
      <w:pPr>
        <w:spacing w:after="0"/>
        <w:ind w:left="0"/>
        <w:jc w:val="both"/>
      </w:pPr>
      <w:r>
        <w:rPr>
          <w:rFonts w:ascii="Times New Roman"/>
          <w:b w:val="false"/>
          <w:i w:val="false"/>
          <w:color w:val="000000"/>
          <w:sz w:val="28"/>
        </w:rPr>
        <w:t>
      715. Жұмыс мысалдары:</w:t>
      </w:r>
    </w:p>
    <w:bookmarkEnd w:id="4782"/>
    <w:bookmarkStart w:name="z4786" w:id="4783"/>
    <w:p>
      <w:pPr>
        <w:spacing w:after="0"/>
        <w:ind w:left="0"/>
        <w:jc w:val="both"/>
      </w:pPr>
      <w:r>
        <w:rPr>
          <w:rFonts w:ascii="Times New Roman"/>
          <w:b w:val="false"/>
          <w:i w:val="false"/>
          <w:color w:val="000000"/>
          <w:sz w:val="28"/>
        </w:rPr>
        <w:t>
      Хлорлау процесін жүргізу;</w:t>
      </w:r>
    </w:p>
    <w:bookmarkEnd w:id="4783"/>
    <w:bookmarkStart w:name="z4787" w:id="4784"/>
    <w:p>
      <w:pPr>
        <w:spacing w:after="0"/>
        <w:ind w:left="0"/>
        <w:jc w:val="both"/>
      </w:pPr>
      <w:r>
        <w:rPr>
          <w:rFonts w:ascii="Times New Roman"/>
          <w:b w:val="false"/>
          <w:i w:val="false"/>
          <w:color w:val="000000"/>
          <w:sz w:val="28"/>
        </w:rPr>
        <w:t>
      1) бұрғы суларын;</w:t>
      </w:r>
    </w:p>
    <w:bookmarkEnd w:id="4784"/>
    <w:bookmarkStart w:name="z4788" w:id="4785"/>
    <w:p>
      <w:pPr>
        <w:spacing w:after="0"/>
        <w:ind w:left="0"/>
        <w:jc w:val="both"/>
      </w:pPr>
      <w:r>
        <w:rPr>
          <w:rFonts w:ascii="Times New Roman"/>
          <w:b w:val="false"/>
          <w:i w:val="false"/>
          <w:color w:val="000000"/>
          <w:sz w:val="28"/>
        </w:rPr>
        <w:t>
      2) хлорформ өндіруде әк сүтін;</w:t>
      </w:r>
    </w:p>
    <w:bookmarkEnd w:id="4785"/>
    <w:bookmarkStart w:name="z4789" w:id="4786"/>
    <w:p>
      <w:pPr>
        <w:spacing w:after="0"/>
        <w:ind w:left="0"/>
        <w:jc w:val="both"/>
      </w:pPr>
      <w:r>
        <w:rPr>
          <w:rFonts w:ascii="Times New Roman"/>
          <w:b w:val="false"/>
          <w:i w:val="false"/>
          <w:color w:val="000000"/>
          <w:sz w:val="28"/>
        </w:rPr>
        <w:t>
      3) рапаны.</w:t>
      </w:r>
    </w:p>
    <w:bookmarkEnd w:id="4786"/>
    <w:bookmarkStart w:name="z4790" w:id="4787"/>
    <w:p>
      <w:pPr>
        <w:spacing w:after="0"/>
        <w:ind w:left="0"/>
        <w:jc w:val="both"/>
      </w:pPr>
      <w:r>
        <w:rPr>
          <w:rFonts w:ascii="Times New Roman"/>
          <w:b w:val="false"/>
          <w:i w:val="false"/>
          <w:color w:val="000000"/>
          <w:sz w:val="28"/>
        </w:rPr>
        <w:t>
      Параграф 3. Хлорлау аппаратшысы, 4-разряд</w:t>
      </w:r>
    </w:p>
    <w:bookmarkEnd w:id="4787"/>
    <w:bookmarkStart w:name="z4791" w:id="4788"/>
    <w:p>
      <w:pPr>
        <w:spacing w:after="0"/>
        <w:ind w:left="0"/>
        <w:jc w:val="both"/>
      </w:pPr>
      <w:r>
        <w:rPr>
          <w:rFonts w:ascii="Times New Roman"/>
          <w:b w:val="false"/>
          <w:i w:val="false"/>
          <w:color w:val="000000"/>
          <w:sz w:val="28"/>
        </w:rPr>
        <w:t>
      716. Жұмыс сипаттамасы:</w:t>
      </w:r>
    </w:p>
    <w:bookmarkEnd w:id="4788"/>
    <w:bookmarkStart w:name="z4792" w:id="4789"/>
    <w:p>
      <w:pPr>
        <w:spacing w:after="0"/>
        <w:ind w:left="0"/>
        <w:jc w:val="both"/>
      </w:pPr>
      <w:r>
        <w:rPr>
          <w:rFonts w:ascii="Times New Roman"/>
          <w:b w:val="false"/>
          <w:i w:val="false"/>
          <w:color w:val="000000"/>
          <w:sz w:val="28"/>
        </w:rPr>
        <w:t>
      хлорлаудың орташа күрделі процесін жүргізу;</w:t>
      </w:r>
    </w:p>
    <w:bookmarkEnd w:id="4789"/>
    <w:bookmarkStart w:name="z4793" w:id="4790"/>
    <w:p>
      <w:pPr>
        <w:spacing w:after="0"/>
        <w:ind w:left="0"/>
        <w:jc w:val="both"/>
      </w:pPr>
      <w:r>
        <w:rPr>
          <w:rFonts w:ascii="Times New Roman"/>
          <w:b w:val="false"/>
          <w:i w:val="false"/>
          <w:color w:val="000000"/>
          <w:sz w:val="28"/>
        </w:rPr>
        <w:t>
      хлордың, хлорлы сутектің және ауаның берілуін реттеу;</w:t>
      </w:r>
    </w:p>
    <w:bookmarkEnd w:id="4790"/>
    <w:bookmarkStart w:name="z4794" w:id="4791"/>
    <w:p>
      <w:pPr>
        <w:spacing w:after="0"/>
        <w:ind w:left="0"/>
        <w:jc w:val="both"/>
      </w:pPr>
      <w:r>
        <w:rPr>
          <w:rFonts w:ascii="Times New Roman"/>
          <w:b w:val="false"/>
          <w:i w:val="false"/>
          <w:color w:val="000000"/>
          <w:sz w:val="28"/>
        </w:rPr>
        <w:t>
      реакциялық массаны қыздыру, катализатор және инициатор қатысуымен хлорлау;</w:t>
      </w:r>
    </w:p>
    <w:bookmarkEnd w:id="4791"/>
    <w:bookmarkStart w:name="z4795" w:id="4792"/>
    <w:p>
      <w:pPr>
        <w:spacing w:after="0"/>
        <w:ind w:left="0"/>
        <w:jc w:val="both"/>
      </w:pPr>
      <w:r>
        <w:rPr>
          <w:rFonts w:ascii="Times New Roman"/>
          <w:b w:val="false"/>
          <w:i w:val="false"/>
          <w:color w:val="000000"/>
          <w:sz w:val="28"/>
        </w:rPr>
        <w:t>
      тарату, залалсыздандыру, тұндыру, кептіру;</w:t>
      </w:r>
    </w:p>
    <w:bookmarkEnd w:id="4792"/>
    <w:bookmarkStart w:name="z4796" w:id="4793"/>
    <w:p>
      <w:pPr>
        <w:spacing w:after="0"/>
        <w:ind w:left="0"/>
        <w:jc w:val="both"/>
      </w:pPr>
      <w:r>
        <w:rPr>
          <w:rFonts w:ascii="Times New Roman"/>
          <w:b w:val="false"/>
          <w:i w:val="false"/>
          <w:color w:val="000000"/>
          <w:sz w:val="28"/>
        </w:rPr>
        <w:t>
      бақылау-өлшеу құралдарының көрсеткіштері арқылы және талдау нәтижелері бойынша технологиялық процестің параметрлерін реттеу және бақылау: температура, қысым, вакуум, шығатын газдағы хлор қоюлығын, өнім сапасы тағы басқа;</w:t>
      </w:r>
    </w:p>
    <w:bookmarkEnd w:id="4793"/>
    <w:bookmarkStart w:name="z4797" w:id="4794"/>
    <w:p>
      <w:pPr>
        <w:spacing w:after="0"/>
        <w:ind w:left="0"/>
        <w:jc w:val="both"/>
      </w:pPr>
      <w:r>
        <w:rPr>
          <w:rFonts w:ascii="Times New Roman"/>
          <w:b w:val="false"/>
          <w:i w:val="false"/>
          <w:color w:val="000000"/>
          <w:sz w:val="28"/>
        </w:rPr>
        <w:t>
      дайын өнімнің шығуы мен шикізат есебі;</w:t>
      </w:r>
    </w:p>
    <w:bookmarkEnd w:id="4794"/>
    <w:bookmarkStart w:name="z4798" w:id="4795"/>
    <w:p>
      <w:pPr>
        <w:spacing w:after="0"/>
        <w:ind w:left="0"/>
        <w:jc w:val="both"/>
      </w:pPr>
      <w:r>
        <w:rPr>
          <w:rFonts w:ascii="Times New Roman"/>
          <w:b w:val="false"/>
          <w:i w:val="false"/>
          <w:color w:val="000000"/>
          <w:sz w:val="28"/>
        </w:rPr>
        <w:t>
      талдаулар жүргізу;</w:t>
      </w:r>
    </w:p>
    <w:bookmarkEnd w:id="4795"/>
    <w:bookmarkStart w:name="z4799" w:id="4796"/>
    <w:p>
      <w:pPr>
        <w:spacing w:after="0"/>
        <w:ind w:left="0"/>
        <w:jc w:val="both"/>
      </w:pPr>
      <w:r>
        <w:rPr>
          <w:rFonts w:ascii="Times New Roman"/>
          <w:b w:val="false"/>
          <w:i w:val="false"/>
          <w:color w:val="000000"/>
          <w:sz w:val="28"/>
        </w:rPr>
        <w:t>
      құрал-жабдықтардың қызмет көрсетуі (хлоратор, реактор, колонналар, пештер, конденсаторлар, залалсыздандырғыштар, сепараторлар, сорғылар, тоңазытқыштар, скрубберлер тағы басқа);</w:t>
      </w:r>
    </w:p>
    <w:bookmarkEnd w:id="4796"/>
    <w:bookmarkStart w:name="z4800" w:id="4797"/>
    <w:p>
      <w:pPr>
        <w:spacing w:after="0"/>
        <w:ind w:left="0"/>
        <w:jc w:val="both"/>
      </w:pPr>
      <w:r>
        <w:rPr>
          <w:rFonts w:ascii="Times New Roman"/>
          <w:b w:val="false"/>
          <w:i w:val="false"/>
          <w:color w:val="000000"/>
          <w:sz w:val="28"/>
        </w:rPr>
        <w:t>
      құрал-жабдық пен коммуникациялардың жұмысындағы ақаулықтарды жою және алдын-алу;</w:t>
      </w:r>
    </w:p>
    <w:bookmarkEnd w:id="4797"/>
    <w:bookmarkStart w:name="z4801" w:id="4798"/>
    <w:p>
      <w:pPr>
        <w:spacing w:after="0"/>
        <w:ind w:left="0"/>
        <w:jc w:val="both"/>
      </w:pPr>
      <w:r>
        <w:rPr>
          <w:rFonts w:ascii="Times New Roman"/>
          <w:b w:val="false"/>
          <w:i w:val="false"/>
          <w:color w:val="000000"/>
          <w:sz w:val="28"/>
        </w:rPr>
        <w:t>
      құрал-жабдықты жөндеуден қабылдау;</w:t>
      </w:r>
    </w:p>
    <w:bookmarkEnd w:id="4798"/>
    <w:bookmarkStart w:name="z4802" w:id="4799"/>
    <w:p>
      <w:pPr>
        <w:spacing w:after="0"/>
        <w:ind w:left="0"/>
        <w:jc w:val="both"/>
      </w:pPr>
      <w:r>
        <w:rPr>
          <w:rFonts w:ascii="Times New Roman"/>
          <w:b w:val="false"/>
          <w:i w:val="false"/>
          <w:color w:val="000000"/>
          <w:sz w:val="28"/>
        </w:rPr>
        <w:t>
      егер сондайлар бар болса, неғұрлым төмен біліктілікті аппаратшыларға басшылық ету.</w:t>
      </w:r>
    </w:p>
    <w:bookmarkEnd w:id="4799"/>
    <w:bookmarkStart w:name="z4803" w:id="4800"/>
    <w:p>
      <w:pPr>
        <w:spacing w:after="0"/>
        <w:ind w:left="0"/>
        <w:jc w:val="both"/>
      </w:pPr>
      <w:r>
        <w:rPr>
          <w:rFonts w:ascii="Times New Roman"/>
          <w:b w:val="false"/>
          <w:i w:val="false"/>
          <w:color w:val="000000"/>
          <w:sz w:val="28"/>
        </w:rPr>
        <w:t>
      717. Білуі тиіс:</w:t>
      </w:r>
    </w:p>
    <w:bookmarkEnd w:id="4800"/>
    <w:bookmarkStart w:name="z4804" w:id="4801"/>
    <w:p>
      <w:pPr>
        <w:spacing w:after="0"/>
        <w:ind w:left="0"/>
        <w:jc w:val="both"/>
      </w:pPr>
      <w:r>
        <w:rPr>
          <w:rFonts w:ascii="Times New Roman"/>
          <w:b w:val="false"/>
          <w:i w:val="false"/>
          <w:color w:val="000000"/>
          <w:sz w:val="28"/>
        </w:rPr>
        <w:t>
      хлорлаудың технологиялық процесін және оны реттеудің ережелерін, бақылау-өлшеу құралдары, құрал-жабдықтың реттеу ережелері мен жұмыс істеу қағидасын, құрылымын;</w:t>
      </w:r>
    </w:p>
    <w:bookmarkEnd w:id="4801"/>
    <w:bookmarkStart w:name="z4805" w:id="4802"/>
    <w:p>
      <w:pPr>
        <w:spacing w:after="0"/>
        <w:ind w:left="0"/>
        <w:jc w:val="both"/>
      </w:pPr>
      <w:r>
        <w:rPr>
          <w:rFonts w:ascii="Times New Roman"/>
          <w:b w:val="false"/>
          <w:i w:val="false"/>
          <w:color w:val="000000"/>
          <w:sz w:val="28"/>
        </w:rPr>
        <w:t>
      арматура мен коммуникациялар сызбасын,талдау жүргізу әдістемесін;</w:t>
      </w:r>
    </w:p>
    <w:bookmarkEnd w:id="4802"/>
    <w:bookmarkStart w:name="z4806" w:id="4803"/>
    <w:p>
      <w:pPr>
        <w:spacing w:after="0"/>
        <w:ind w:left="0"/>
        <w:jc w:val="both"/>
      </w:pPr>
      <w:r>
        <w:rPr>
          <w:rFonts w:ascii="Times New Roman"/>
          <w:b w:val="false"/>
          <w:i w:val="false"/>
          <w:color w:val="000000"/>
          <w:sz w:val="28"/>
        </w:rPr>
        <w:t>
      дайын өнім, жартылай фабрикаттар және шикізаттың физика-химиялық және технологиялық қасиеттерін.</w:t>
      </w:r>
    </w:p>
    <w:bookmarkEnd w:id="4803"/>
    <w:bookmarkStart w:name="z4807" w:id="4804"/>
    <w:p>
      <w:pPr>
        <w:spacing w:after="0"/>
        <w:ind w:left="0"/>
        <w:jc w:val="both"/>
      </w:pPr>
      <w:r>
        <w:rPr>
          <w:rFonts w:ascii="Times New Roman"/>
          <w:b w:val="false"/>
          <w:i w:val="false"/>
          <w:color w:val="000000"/>
          <w:sz w:val="28"/>
        </w:rPr>
        <w:t>
      Параграф 4. Хлорлау аппаратшысы, 5-разряд</w:t>
      </w:r>
    </w:p>
    <w:bookmarkEnd w:id="4804"/>
    <w:bookmarkStart w:name="z4808" w:id="4805"/>
    <w:p>
      <w:pPr>
        <w:spacing w:after="0"/>
        <w:ind w:left="0"/>
        <w:jc w:val="both"/>
      </w:pPr>
      <w:r>
        <w:rPr>
          <w:rFonts w:ascii="Times New Roman"/>
          <w:b w:val="false"/>
          <w:i w:val="false"/>
          <w:color w:val="000000"/>
          <w:sz w:val="28"/>
        </w:rPr>
        <w:t>
      718. Жұмыс сипаттамасы:</w:t>
      </w:r>
    </w:p>
    <w:bookmarkEnd w:id="4805"/>
    <w:bookmarkStart w:name="z4809" w:id="4806"/>
    <w:p>
      <w:pPr>
        <w:spacing w:after="0"/>
        <w:ind w:left="0"/>
        <w:jc w:val="both"/>
      </w:pPr>
      <w:r>
        <w:rPr>
          <w:rFonts w:ascii="Times New Roman"/>
          <w:b w:val="false"/>
          <w:i w:val="false"/>
          <w:color w:val="000000"/>
          <w:sz w:val="28"/>
        </w:rPr>
        <w:t>
      неғұрлым төмен біліктілікті аппаратшыларды басқарумен қатар хлорлаудың күрделі және орташа технологиялық процестерін жүргізу;</w:t>
      </w:r>
    </w:p>
    <w:bookmarkEnd w:id="4806"/>
    <w:bookmarkStart w:name="z4810" w:id="4807"/>
    <w:p>
      <w:pPr>
        <w:spacing w:after="0"/>
        <w:ind w:left="0"/>
        <w:jc w:val="both"/>
      </w:pPr>
      <w:r>
        <w:rPr>
          <w:rFonts w:ascii="Times New Roman"/>
          <w:b w:val="false"/>
          <w:i w:val="false"/>
          <w:color w:val="000000"/>
          <w:sz w:val="28"/>
        </w:rPr>
        <w:t>
      аппараттарға шикізатты беруді реттеу;</w:t>
      </w:r>
    </w:p>
    <w:bookmarkEnd w:id="4807"/>
    <w:bookmarkStart w:name="z4811" w:id="4808"/>
    <w:p>
      <w:pPr>
        <w:spacing w:after="0"/>
        <w:ind w:left="0"/>
        <w:jc w:val="both"/>
      </w:pPr>
      <w:r>
        <w:rPr>
          <w:rFonts w:ascii="Times New Roman"/>
          <w:b w:val="false"/>
          <w:i w:val="false"/>
          <w:color w:val="000000"/>
          <w:sz w:val="28"/>
        </w:rPr>
        <w:t>
      автоматика құралдары, бақылау-өлшеуіш құралдарының көрсеткіштерін және технологиялық құрал-жабдықтың жұмысы мен күй-жайын қадағалау;</w:t>
      </w:r>
    </w:p>
    <w:bookmarkEnd w:id="4808"/>
    <w:bookmarkStart w:name="z4812" w:id="4809"/>
    <w:p>
      <w:pPr>
        <w:spacing w:after="0"/>
        <w:ind w:left="0"/>
        <w:jc w:val="both"/>
      </w:pPr>
      <w:r>
        <w:rPr>
          <w:rFonts w:ascii="Times New Roman"/>
          <w:b w:val="false"/>
          <w:i w:val="false"/>
          <w:color w:val="000000"/>
          <w:sz w:val="28"/>
        </w:rPr>
        <w:t>
      құрал-жабдықты жөндеу бойынша жұмыстар орындау.</w:t>
      </w:r>
    </w:p>
    <w:bookmarkEnd w:id="4809"/>
    <w:bookmarkStart w:name="z4813" w:id="4810"/>
    <w:p>
      <w:pPr>
        <w:spacing w:after="0"/>
        <w:ind w:left="0"/>
        <w:jc w:val="both"/>
      </w:pPr>
      <w:r>
        <w:rPr>
          <w:rFonts w:ascii="Times New Roman"/>
          <w:b w:val="false"/>
          <w:i w:val="false"/>
          <w:color w:val="000000"/>
          <w:sz w:val="28"/>
        </w:rPr>
        <w:t>
      719. Білуі тиіс:</w:t>
      </w:r>
    </w:p>
    <w:bookmarkEnd w:id="4810"/>
    <w:bookmarkStart w:name="z4814" w:id="4811"/>
    <w:p>
      <w:pPr>
        <w:spacing w:after="0"/>
        <w:ind w:left="0"/>
        <w:jc w:val="both"/>
      </w:pPr>
      <w:r>
        <w:rPr>
          <w:rFonts w:ascii="Times New Roman"/>
          <w:b w:val="false"/>
          <w:i w:val="false"/>
          <w:color w:val="000000"/>
          <w:sz w:val="28"/>
        </w:rPr>
        <w:t>
      хлорлаудың технологиялық процесін және оны реттеудің ережелерін, бақылау-өлшеу құралдары;</w:t>
      </w:r>
    </w:p>
    <w:bookmarkEnd w:id="4811"/>
    <w:bookmarkStart w:name="z4815" w:id="4812"/>
    <w:p>
      <w:pPr>
        <w:spacing w:after="0"/>
        <w:ind w:left="0"/>
        <w:jc w:val="both"/>
      </w:pPr>
      <w:r>
        <w:rPr>
          <w:rFonts w:ascii="Times New Roman"/>
          <w:b w:val="false"/>
          <w:i w:val="false"/>
          <w:color w:val="000000"/>
          <w:sz w:val="28"/>
        </w:rPr>
        <w:t>
      құрал-жабдықтың реттеу ережелері мен жұмыс істеу қағидасын, құрылымын;</w:t>
      </w:r>
    </w:p>
    <w:bookmarkEnd w:id="4812"/>
    <w:bookmarkStart w:name="z4816" w:id="4813"/>
    <w:p>
      <w:pPr>
        <w:spacing w:after="0"/>
        <w:ind w:left="0"/>
        <w:jc w:val="both"/>
      </w:pPr>
      <w:r>
        <w:rPr>
          <w:rFonts w:ascii="Times New Roman"/>
          <w:b w:val="false"/>
          <w:i w:val="false"/>
          <w:color w:val="000000"/>
          <w:sz w:val="28"/>
        </w:rPr>
        <w:t>
      арматура мен коммуникациялар сызбасын, талдау жүргізу әдістемесін, дайын өнім;</w:t>
      </w:r>
    </w:p>
    <w:bookmarkEnd w:id="4813"/>
    <w:bookmarkStart w:name="z4817" w:id="4814"/>
    <w:p>
      <w:pPr>
        <w:spacing w:after="0"/>
        <w:ind w:left="0"/>
        <w:jc w:val="both"/>
      </w:pPr>
      <w:r>
        <w:rPr>
          <w:rFonts w:ascii="Times New Roman"/>
          <w:b w:val="false"/>
          <w:i w:val="false"/>
          <w:color w:val="000000"/>
          <w:sz w:val="28"/>
        </w:rPr>
        <w:t>
      жартылай фабрикаттар және шикізаттың физика-химиялық және технологиялық қасиеттерін.</w:t>
      </w:r>
    </w:p>
    <w:bookmarkEnd w:id="4814"/>
    <w:bookmarkStart w:name="z4818" w:id="4815"/>
    <w:p>
      <w:pPr>
        <w:spacing w:after="0"/>
        <w:ind w:left="0"/>
        <w:jc w:val="both"/>
      </w:pPr>
      <w:r>
        <w:rPr>
          <w:rFonts w:ascii="Times New Roman"/>
          <w:b w:val="false"/>
          <w:i w:val="false"/>
          <w:color w:val="000000"/>
          <w:sz w:val="28"/>
        </w:rPr>
        <w:t>
      720. Жұмыстар мысалы:</w:t>
      </w:r>
    </w:p>
    <w:bookmarkEnd w:id="4815"/>
    <w:bookmarkStart w:name="z4819" w:id="4816"/>
    <w:p>
      <w:pPr>
        <w:spacing w:after="0"/>
        <w:ind w:left="0"/>
        <w:jc w:val="both"/>
      </w:pPr>
      <w:r>
        <w:rPr>
          <w:rFonts w:ascii="Times New Roman"/>
          <w:b w:val="false"/>
          <w:i w:val="false"/>
          <w:color w:val="000000"/>
          <w:sz w:val="28"/>
        </w:rPr>
        <w:t>
      1) бір мезгілде үш өнімнен көп хлорлау немесе техникалық хлофосфор, хлорнитробензойлы қышқылды өндіруде хлорлаудың процесін жүргізу.</w:t>
      </w:r>
    </w:p>
    <w:bookmarkEnd w:id="4816"/>
    <w:bookmarkStart w:name="z4820" w:id="4817"/>
    <w:p>
      <w:pPr>
        <w:spacing w:after="0"/>
        <w:ind w:left="0"/>
        <w:jc w:val="both"/>
      </w:pPr>
      <w:r>
        <w:rPr>
          <w:rFonts w:ascii="Times New Roman"/>
          <w:b w:val="false"/>
          <w:i w:val="false"/>
          <w:color w:val="000000"/>
          <w:sz w:val="28"/>
        </w:rPr>
        <w:t>
      Параграф 5. Хлорлау аппаратшысы, 6-разряд</w:t>
      </w:r>
    </w:p>
    <w:bookmarkEnd w:id="4817"/>
    <w:bookmarkStart w:name="z4821" w:id="4818"/>
    <w:p>
      <w:pPr>
        <w:spacing w:after="0"/>
        <w:ind w:left="0"/>
        <w:jc w:val="both"/>
      </w:pPr>
      <w:r>
        <w:rPr>
          <w:rFonts w:ascii="Times New Roman"/>
          <w:b w:val="false"/>
          <w:i w:val="false"/>
          <w:color w:val="000000"/>
          <w:sz w:val="28"/>
        </w:rPr>
        <w:t>
      721. Жұмыс сипаттамасы:</w:t>
      </w:r>
    </w:p>
    <w:bookmarkEnd w:id="4818"/>
    <w:bookmarkStart w:name="z4822" w:id="4819"/>
    <w:p>
      <w:pPr>
        <w:spacing w:after="0"/>
        <w:ind w:left="0"/>
        <w:jc w:val="both"/>
      </w:pPr>
      <w:r>
        <w:rPr>
          <w:rFonts w:ascii="Times New Roman"/>
          <w:b w:val="false"/>
          <w:i w:val="false"/>
          <w:color w:val="000000"/>
          <w:sz w:val="28"/>
        </w:rPr>
        <w:t>
      неғұрлым төмен біліктілікті аппаратшыларға басшылық етумен қатар хлорлаудың күрделі технологиялық процесін жүргізу;</w:t>
      </w:r>
    </w:p>
    <w:bookmarkEnd w:id="4819"/>
    <w:bookmarkStart w:name="z4823" w:id="4820"/>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820"/>
    <w:bookmarkStart w:name="z4824" w:id="4821"/>
    <w:p>
      <w:pPr>
        <w:spacing w:after="0"/>
        <w:ind w:left="0"/>
        <w:jc w:val="both"/>
      </w:pPr>
      <w:r>
        <w:rPr>
          <w:rFonts w:ascii="Times New Roman"/>
          <w:b w:val="false"/>
          <w:i w:val="false"/>
          <w:color w:val="000000"/>
          <w:sz w:val="28"/>
        </w:rPr>
        <w:t>
      дайын өнімнің шығуы мен шикізат шығынын өлшеу, талдау нәтижесі бойынша олардың сапасын бағалау;</w:t>
      </w:r>
    </w:p>
    <w:bookmarkEnd w:id="4821"/>
    <w:bookmarkStart w:name="z4825" w:id="4822"/>
    <w:p>
      <w:pPr>
        <w:spacing w:after="0"/>
        <w:ind w:left="0"/>
        <w:jc w:val="both"/>
      </w:pPr>
      <w:r>
        <w:rPr>
          <w:rFonts w:ascii="Times New Roman"/>
          <w:b w:val="false"/>
          <w:i w:val="false"/>
          <w:color w:val="000000"/>
          <w:sz w:val="28"/>
        </w:rPr>
        <w:t>
      автоматика құралдары, бақылау-өлшеуіш құралдарының көрсеткіштерін және технологиялық құрал-жабдықтың қызмет көрсетуі;</w:t>
      </w:r>
    </w:p>
    <w:bookmarkEnd w:id="4822"/>
    <w:bookmarkStart w:name="z4826" w:id="4823"/>
    <w:p>
      <w:pPr>
        <w:spacing w:after="0"/>
        <w:ind w:left="0"/>
        <w:jc w:val="both"/>
      </w:pPr>
      <w:r>
        <w:rPr>
          <w:rFonts w:ascii="Times New Roman"/>
          <w:b w:val="false"/>
          <w:i w:val="false"/>
          <w:color w:val="000000"/>
          <w:sz w:val="28"/>
        </w:rPr>
        <w:t>
      құрал-жабдықты жөндеуге дайындау.</w:t>
      </w:r>
    </w:p>
    <w:bookmarkEnd w:id="4823"/>
    <w:bookmarkStart w:name="z4827" w:id="4824"/>
    <w:p>
      <w:pPr>
        <w:spacing w:after="0"/>
        <w:ind w:left="0"/>
        <w:jc w:val="both"/>
      </w:pPr>
      <w:r>
        <w:rPr>
          <w:rFonts w:ascii="Times New Roman"/>
          <w:b w:val="false"/>
          <w:i w:val="false"/>
          <w:color w:val="000000"/>
          <w:sz w:val="28"/>
        </w:rPr>
        <w:t>
      722. Білуі тиіс:</w:t>
      </w:r>
    </w:p>
    <w:bookmarkEnd w:id="4824"/>
    <w:bookmarkStart w:name="z4828" w:id="4825"/>
    <w:p>
      <w:pPr>
        <w:spacing w:after="0"/>
        <w:ind w:left="0"/>
        <w:jc w:val="both"/>
      </w:pPr>
      <w:r>
        <w:rPr>
          <w:rFonts w:ascii="Times New Roman"/>
          <w:b w:val="false"/>
          <w:i w:val="false"/>
          <w:color w:val="000000"/>
          <w:sz w:val="28"/>
        </w:rPr>
        <w:t>
      хлорлаудың технологиялық процесін және оны реттеудің ережелерін;</w:t>
      </w:r>
    </w:p>
    <w:bookmarkEnd w:id="4825"/>
    <w:bookmarkStart w:name="z4829" w:id="4826"/>
    <w:p>
      <w:pPr>
        <w:spacing w:after="0"/>
        <w:ind w:left="0"/>
        <w:jc w:val="both"/>
      </w:pPr>
      <w:r>
        <w:rPr>
          <w:rFonts w:ascii="Times New Roman"/>
          <w:b w:val="false"/>
          <w:i w:val="false"/>
          <w:color w:val="000000"/>
          <w:sz w:val="28"/>
        </w:rPr>
        <w:t>
      бақылау-өлшеу құралдары, құрал-жабдықтың реттеу ережелері мен жұмыс істеу қағидасын, құрылымын, арматура мен коммуникациялар сызбасын,талдау жүргізу әдістемесін;</w:t>
      </w:r>
    </w:p>
    <w:bookmarkEnd w:id="4826"/>
    <w:bookmarkStart w:name="z4830" w:id="4827"/>
    <w:p>
      <w:pPr>
        <w:spacing w:after="0"/>
        <w:ind w:left="0"/>
        <w:jc w:val="both"/>
      </w:pPr>
      <w:r>
        <w:rPr>
          <w:rFonts w:ascii="Times New Roman"/>
          <w:b w:val="false"/>
          <w:i w:val="false"/>
          <w:color w:val="000000"/>
          <w:sz w:val="28"/>
        </w:rPr>
        <w:t>
      дайын өнім, жартылай фабрикаттар және шикізаттың физика-химиялық және технологиялық қасиеттерін.</w:t>
      </w:r>
    </w:p>
    <w:bookmarkEnd w:id="4827"/>
    <w:bookmarkStart w:name="z4831" w:id="4828"/>
    <w:p>
      <w:pPr>
        <w:spacing w:after="0"/>
        <w:ind w:left="0"/>
        <w:jc w:val="both"/>
      </w:pPr>
      <w:r>
        <w:rPr>
          <w:rFonts w:ascii="Times New Roman"/>
          <w:b w:val="false"/>
          <w:i w:val="false"/>
          <w:color w:val="000000"/>
          <w:sz w:val="28"/>
        </w:rPr>
        <w:t>
      723. Орта кәсіби білім қажет.</w:t>
      </w:r>
    </w:p>
    <w:bookmarkEnd w:id="4828"/>
    <w:bookmarkStart w:name="z4832" w:id="4829"/>
    <w:p>
      <w:pPr>
        <w:spacing w:after="0"/>
        <w:ind w:left="0"/>
        <w:jc w:val="both"/>
      </w:pPr>
      <w:r>
        <w:rPr>
          <w:rFonts w:ascii="Times New Roman"/>
          <w:b w:val="false"/>
          <w:i w:val="false"/>
          <w:color w:val="000000"/>
          <w:sz w:val="28"/>
        </w:rPr>
        <w:t>
      724. Жұмыс мысалы:</w:t>
      </w:r>
    </w:p>
    <w:bookmarkEnd w:id="4829"/>
    <w:bookmarkStart w:name="z4833" w:id="4830"/>
    <w:p>
      <w:pPr>
        <w:spacing w:after="0"/>
        <w:ind w:left="0"/>
        <w:jc w:val="both"/>
      </w:pPr>
      <w:r>
        <w:rPr>
          <w:rFonts w:ascii="Times New Roman"/>
          <w:b w:val="false"/>
          <w:i w:val="false"/>
          <w:color w:val="000000"/>
          <w:sz w:val="28"/>
        </w:rPr>
        <w:t>
      1) үздіксіз әдіспен төртхлорлы кремний, фолий қышқылы, пиридоксин, гексахлоринді хлорлаудың процесін жүргізу. Сондай-ақ эпихлоргидрин, төртхлорлы көміртегін және перхлорэтиленді хлорлауды жүргізу.</w:t>
      </w:r>
    </w:p>
    <w:bookmarkEnd w:id="4830"/>
    <w:bookmarkStart w:name="z4834" w:id="4831"/>
    <w:p>
      <w:pPr>
        <w:spacing w:after="0"/>
        <w:ind w:left="0"/>
        <w:jc w:val="both"/>
      </w:pPr>
      <w:r>
        <w:rPr>
          <w:rFonts w:ascii="Times New Roman"/>
          <w:b w:val="false"/>
          <w:i w:val="false"/>
          <w:color w:val="000000"/>
          <w:sz w:val="28"/>
        </w:rPr>
        <w:t>
      89. Центрифугалау аппаратшысы</w:t>
      </w:r>
    </w:p>
    <w:bookmarkEnd w:id="4831"/>
    <w:bookmarkStart w:name="z4835" w:id="4832"/>
    <w:p>
      <w:pPr>
        <w:spacing w:after="0"/>
        <w:ind w:left="0"/>
        <w:jc w:val="both"/>
      </w:pPr>
      <w:r>
        <w:rPr>
          <w:rFonts w:ascii="Times New Roman"/>
          <w:b w:val="false"/>
          <w:i w:val="false"/>
          <w:color w:val="000000"/>
          <w:sz w:val="28"/>
        </w:rPr>
        <w:t>
      Параграф 1. Центрифугалау аппаратшысы, 2-разряд</w:t>
      </w:r>
    </w:p>
    <w:bookmarkEnd w:id="4832"/>
    <w:bookmarkStart w:name="z4836" w:id="4833"/>
    <w:p>
      <w:pPr>
        <w:spacing w:after="0"/>
        <w:ind w:left="0"/>
        <w:jc w:val="both"/>
      </w:pPr>
      <w:r>
        <w:rPr>
          <w:rFonts w:ascii="Times New Roman"/>
          <w:b w:val="false"/>
          <w:i w:val="false"/>
          <w:color w:val="000000"/>
          <w:sz w:val="28"/>
        </w:rPr>
        <w:t>
      725. Жұмыс сипаттамасы:</w:t>
      </w:r>
    </w:p>
    <w:bookmarkEnd w:id="4833"/>
    <w:bookmarkStart w:name="z4837" w:id="4834"/>
    <w:p>
      <w:pPr>
        <w:spacing w:after="0"/>
        <w:ind w:left="0"/>
        <w:jc w:val="both"/>
      </w:pPr>
      <w:r>
        <w:rPr>
          <w:rFonts w:ascii="Times New Roman"/>
          <w:b w:val="false"/>
          <w:i w:val="false"/>
          <w:color w:val="000000"/>
          <w:sz w:val="28"/>
        </w:rPr>
        <w:t>
      неғұрлым жоғары біліктілікті аппаратшының басқаруымен центрифугалаудың технологиялық процесін жүргізу;</w:t>
      </w:r>
    </w:p>
    <w:bookmarkEnd w:id="4834"/>
    <w:bookmarkStart w:name="z4838" w:id="4835"/>
    <w:p>
      <w:pPr>
        <w:spacing w:after="0"/>
        <w:ind w:left="0"/>
        <w:jc w:val="both"/>
      </w:pPr>
      <w:r>
        <w:rPr>
          <w:rFonts w:ascii="Times New Roman"/>
          <w:b w:val="false"/>
          <w:i w:val="false"/>
          <w:color w:val="000000"/>
          <w:sz w:val="28"/>
        </w:rPr>
        <w:t>
      шикізатты дайындау;</w:t>
      </w:r>
    </w:p>
    <w:bookmarkEnd w:id="4835"/>
    <w:bookmarkStart w:name="z4839" w:id="4836"/>
    <w:p>
      <w:pPr>
        <w:spacing w:after="0"/>
        <w:ind w:left="0"/>
        <w:jc w:val="both"/>
      </w:pPr>
      <w:r>
        <w:rPr>
          <w:rFonts w:ascii="Times New Roman"/>
          <w:b w:val="false"/>
          <w:i w:val="false"/>
          <w:color w:val="000000"/>
          <w:sz w:val="28"/>
        </w:rPr>
        <w:t>
      оны центрифугаға жіберу;</w:t>
      </w:r>
    </w:p>
    <w:bookmarkEnd w:id="4836"/>
    <w:bookmarkStart w:name="z4840" w:id="4837"/>
    <w:p>
      <w:pPr>
        <w:spacing w:after="0"/>
        <w:ind w:left="0"/>
        <w:jc w:val="both"/>
      </w:pPr>
      <w:r>
        <w:rPr>
          <w:rFonts w:ascii="Times New Roman"/>
          <w:b w:val="false"/>
          <w:i w:val="false"/>
          <w:color w:val="000000"/>
          <w:sz w:val="28"/>
        </w:rPr>
        <w:t>
      тұндырманы шығару;</w:t>
      </w:r>
    </w:p>
    <w:bookmarkEnd w:id="4837"/>
    <w:bookmarkStart w:name="z4841" w:id="4838"/>
    <w:p>
      <w:pPr>
        <w:spacing w:after="0"/>
        <w:ind w:left="0"/>
        <w:jc w:val="both"/>
      </w:pPr>
      <w:r>
        <w:rPr>
          <w:rFonts w:ascii="Times New Roman"/>
          <w:b w:val="false"/>
          <w:i w:val="false"/>
          <w:color w:val="000000"/>
          <w:sz w:val="28"/>
        </w:rPr>
        <w:t>
      сынамалар алу;</w:t>
      </w:r>
    </w:p>
    <w:bookmarkEnd w:id="4838"/>
    <w:bookmarkStart w:name="z4842" w:id="4839"/>
    <w:p>
      <w:pPr>
        <w:spacing w:after="0"/>
        <w:ind w:left="0"/>
        <w:jc w:val="both"/>
      </w:pPr>
      <w:r>
        <w:rPr>
          <w:rFonts w:ascii="Times New Roman"/>
          <w:b w:val="false"/>
          <w:i w:val="false"/>
          <w:color w:val="000000"/>
          <w:sz w:val="28"/>
        </w:rPr>
        <w:t>
      құрал-жабдықтардың қызмет көрсетуі;</w:t>
      </w:r>
    </w:p>
    <w:bookmarkEnd w:id="4839"/>
    <w:bookmarkStart w:name="z4843" w:id="4840"/>
    <w:p>
      <w:pPr>
        <w:spacing w:after="0"/>
        <w:ind w:left="0"/>
        <w:jc w:val="both"/>
      </w:pPr>
      <w:r>
        <w:rPr>
          <w:rFonts w:ascii="Times New Roman"/>
          <w:b w:val="false"/>
          <w:i w:val="false"/>
          <w:color w:val="000000"/>
          <w:sz w:val="28"/>
        </w:rPr>
        <w:t>
      құрал-жабдықты жөндеуге дайындау.</w:t>
      </w:r>
    </w:p>
    <w:bookmarkEnd w:id="4840"/>
    <w:bookmarkStart w:name="z4844" w:id="4841"/>
    <w:p>
      <w:pPr>
        <w:spacing w:after="0"/>
        <w:ind w:left="0"/>
        <w:jc w:val="both"/>
      </w:pPr>
      <w:r>
        <w:rPr>
          <w:rFonts w:ascii="Times New Roman"/>
          <w:b w:val="false"/>
          <w:i w:val="false"/>
          <w:color w:val="000000"/>
          <w:sz w:val="28"/>
        </w:rPr>
        <w:t>
      726. Білуі тиіс:</w:t>
      </w:r>
    </w:p>
    <w:bookmarkEnd w:id="4841"/>
    <w:bookmarkStart w:name="z4845" w:id="4842"/>
    <w:p>
      <w:pPr>
        <w:spacing w:after="0"/>
        <w:ind w:left="0"/>
        <w:jc w:val="both"/>
      </w:pPr>
      <w:r>
        <w:rPr>
          <w:rFonts w:ascii="Times New Roman"/>
          <w:b w:val="false"/>
          <w:i w:val="false"/>
          <w:color w:val="000000"/>
          <w:sz w:val="28"/>
        </w:rPr>
        <w:t>
      центрифугалар, көмекші құрал-жабдықты басқару қағидасы мен құрылымын;</w:t>
      </w:r>
    </w:p>
    <w:bookmarkEnd w:id="4842"/>
    <w:bookmarkStart w:name="z4846" w:id="4843"/>
    <w:p>
      <w:pPr>
        <w:spacing w:after="0"/>
        <w:ind w:left="0"/>
        <w:jc w:val="both"/>
      </w:pPr>
      <w:r>
        <w:rPr>
          <w:rFonts w:ascii="Times New Roman"/>
          <w:b w:val="false"/>
          <w:i w:val="false"/>
          <w:color w:val="000000"/>
          <w:sz w:val="28"/>
        </w:rPr>
        <w:t>
      арматура мен коммуникациялар сызбасын;</w:t>
      </w:r>
    </w:p>
    <w:bookmarkEnd w:id="4843"/>
    <w:bookmarkStart w:name="z4847" w:id="4844"/>
    <w:p>
      <w:pPr>
        <w:spacing w:after="0"/>
        <w:ind w:left="0"/>
        <w:jc w:val="both"/>
      </w:pPr>
      <w:r>
        <w:rPr>
          <w:rFonts w:ascii="Times New Roman"/>
          <w:b w:val="false"/>
          <w:i w:val="false"/>
          <w:color w:val="000000"/>
          <w:sz w:val="28"/>
        </w:rPr>
        <w:t>
      центрифугалаудың технологиялық режимін, сынамалар алу ережесін.</w:t>
      </w:r>
    </w:p>
    <w:bookmarkEnd w:id="4844"/>
    <w:bookmarkStart w:name="z4848" w:id="4845"/>
    <w:p>
      <w:pPr>
        <w:spacing w:after="0"/>
        <w:ind w:left="0"/>
        <w:jc w:val="both"/>
      </w:pPr>
      <w:r>
        <w:rPr>
          <w:rFonts w:ascii="Times New Roman"/>
          <w:b w:val="false"/>
          <w:i w:val="false"/>
          <w:color w:val="000000"/>
          <w:sz w:val="28"/>
        </w:rPr>
        <w:t>
      Параграф 2. Центрифугалау аппаратшысы, 3-разряд</w:t>
      </w:r>
    </w:p>
    <w:bookmarkEnd w:id="4845"/>
    <w:bookmarkStart w:name="z4849" w:id="4846"/>
    <w:p>
      <w:pPr>
        <w:spacing w:after="0"/>
        <w:ind w:left="0"/>
        <w:jc w:val="both"/>
      </w:pPr>
      <w:r>
        <w:rPr>
          <w:rFonts w:ascii="Times New Roman"/>
          <w:b w:val="false"/>
          <w:i w:val="false"/>
          <w:color w:val="000000"/>
          <w:sz w:val="28"/>
        </w:rPr>
        <w:t>
      727. Жұмыс сипаттамасы:</w:t>
      </w:r>
    </w:p>
    <w:bookmarkEnd w:id="4846"/>
    <w:bookmarkStart w:name="z4850" w:id="4847"/>
    <w:p>
      <w:pPr>
        <w:spacing w:after="0"/>
        <w:ind w:left="0"/>
        <w:jc w:val="both"/>
      </w:pPr>
      <w:r>
        <w:rPr>
          <w:rFonts w:ascii="Times New Roman"/>
          <w:b w:val="false"/>
          <w:i w:val="false"/>
          <w:color w:val="000000"/>
          <w:sz w:val="28"/>
        </w:rPr>
        <w:t>
      ластанған сұйықтарды немесе қатты өнімдерді тазарту (ағарту), шамалы қатты фазалы біркелкі емес нашар сүзілетін қоспаларды бөлу немесе орталықтан тепкіштің көмегімен тұндырғыш, аса шапшаң кезеңдік немесе үздіксіз қызмет ететін автоматты, механикалық және қолмен түсіретін центрифугаларда қатты өнімдерден сұйықтықты бөлу;</w:t>
      </w:r>
    </w:p>
    <w:bookmarkEnd w:id="4847"/>
    <w:bookmarkStart w:name="z4851" w:id="4848"/>
    <w:p>
      <w:pPr>
        <w:spacing w:after="0"/>
        <w:ind w:left="0"/>
        <w:jc w:val="both"/>
      </w:pPr>
      <w:r>
        <w:rPr>
          <w:rFonts w:ascii="Times New Roman"/>
          <w:b w:val="false"/>
          <w:i w:val="false"/>
          <w:color w:val="000000"/>
          <w:sz w:val="28"/>
        </w:rPr>
        <w:t>
      орталықтан тепкіш күштің әсерімен шаю, тиеу, буландыру және түсіру;</w:t>
      </w:r>
    </w:p>
    <w:bookmarkEnd w:id="4848"/>
    <w:bookmarkStart w:name="z4852" w:id="4849"/>
    <w:p>
      <w:pPr>
        <w:spacing w:after="0"/>
        <w:ind w:left="0"/>
        <w:jc w:val="both"/>
      </w:pPr>
      <w:r>
        <w:rPr>
          <w:rFonts w:ascii="Times New Roman"/>
          <w:b w:val="false"/>
          <w:i w:val="false"/>
          <w:color w:val="000000"/>
          <w:sz w:val="28"/>
        </w:rPr>
        <w:t>
      бақылау-өлшеу құралдарының көрсеткіштерінің көмегімен процесті реттеу;</w:t>
      </w:r>
    </w:p>
    <w:bookmarkEnd w:id="4849"/>
    <w:bookmarkStart w:name="z4853" w:id="4850"/>
    <w:p>
      <w:pPr>
        <w:spacing w:after="0"/>
        <w:ind w:left="0"/>
        <w:jc w:val="both"/>
      </w:pPr>
      <w:r>
        <w:rPr>
          <w:rFonts w:ascii="Times New Roman"/>
          <w:b w:val="false"/>
          <w:i w:val="false"/>
          <w:color w:val="000000"/>
          <w:sz w:val="28"/>
        </w:rPr>
        <w:t>
      сығу арқылы өнімді тығыздау;</w:t>
      </w:r>
    </w:p>
    <w:bookmarkEnd w:id="4850"/>
    <w:bookmarkStart w:name="z4854" w:id="4851"/>
    <w:p>
      <w:pPr>
        <w:spacing w:after="0"/>
        <w:ind w:left="0"/>
        <w:jc w:val="both"/>
      </w:pPr>
      <w:r>
        <w:rPr>
          <w:rFonts w:ascii="Times New Roman"/>
          <w:b w:val="false"/>
          <w:i w:val="false"/>
          <w:color w:val="000000"/>
          <w:sz w:val="28"/>
        </w:rPr>
        <w:t>
      центрифугаларды берілген режімге келтіру;</w:t>
      </w:r>
    </w:p>
    <w:bookmarkEnd w:id="4851"/>
    <w:bookmarkStart w:name="z4855" w:id="4852"/>
    <w:p>
      <w:pPr>
        <w:spacing w:after="0"/>
        <w:ind w:left="0"/>
        <w:jc w:val="both"/>
      </w:pPr>
      <w:r>
        <w:rPr>
          <w:rFonts w:ascii="Times New Roman"/>
          <w:b w:val="false"/>
          <w:i w:val="false"/>
          <w:color w:val="000000"/>
          <w:sz w:val="28"/>
        </w:rPr>
        <w:t>
      центрифугалар, сорғылар және тасымалдағыш құралдарының қызмет көрсетуі;</w:t>
      </w:r>
    </w:p>
    <w:bookmarkEnd w:id="4852"/>
    <w:bookmarkStart w:name="z4856" w:id="4853"/>
    <w:p>
      <w:pPr>
        <w:spacing w:after="0"/>
        <w:ind w:left="0"/>
        <w:jc w:val="both"/>
      </w:pPr>
      <w:r>
        <w:rPr>
          <w:rFonts w:ascii="Times New Roman"/>
          <w:b w:val="false"/>
          <w:i w:val="false"/>
          <w:color w:val="000000"/>
          <w:sz w:val="28"/>
        </w:rPr>
        <w:t>
      сығылған тұнбаны шаю;</w:t>
      </w:r>
    </w:p>
    <w:bookmarkEnd w:id="4853"/>
    <w:bookmarkStart w:name="z4857" w:id="4854"/>
    <w:p>
      <w:pPr>
        <w:spacing w:after="0"/>
        <w:ind w:left="0"/>
        <w:jc w:val="both"/>
      </w:pPr>
      <w:r>
        <w:rPr>
          <w:rFonts w:ascii="Times New Roman"/>
          <w:b w:val="false"/>
          <w:i w:val="false"/>
          <w:color w:val="000000"/>
          <w:sz w:val="28"/>
        </w:rPr>
        <w:t>
      центрифугалау процесінің аяқталуын анықтау үшін қорытынды талдаулар жүргізу;</w:t>
      </w:r>
    </w:p>
    <w:bookmarkEnd w:id="4854"/>
    <w:bookmarkStart w:name="z4858" w:id="4855"/>
    <w:p>
      <w:pPr>
        <w:spacing w:after="0"/>
        <w:ind w:left="0"/>
        <w:jc w:val="both"/>
      </w:pPr>
      <w:r>
        <w:rPr>
          <w:rFonts w:ascii="Times New Roman"/>
          <w:b w:val="false"/>
          <w:i w:val="false"/>
          <w:color w:val="000000"/>
          <w:sz w:val="28"/>
        </w:rPr>
        <w:t>
      құрал-жабдықты жөндеуден қабылдау;</w:t>
      </w:r>
    </w:p>
    <w:bookmarkEnd w:id="4855"/>
    <w:bookmarkStart w:name="z4859" w:id="4856"/>
    <w:p>
      <w:pPr>
        <w:spacing w:after="0"/>
        <w:ind w:left="0"/>
        <w:jc w:val="both"/>
      </w:pPr>
      <w:r>
        <w:rPr>
          <w:rFonts w:ascii="Times New Roman"/>
          <w:b w:val="false"/>
          <w:i w:val="false"/>
          <w:color w:val="000000"/>
          <w:sz w:val="28"/>
        </w:rPr>
        <w:t>
      егер сондайлар бар болса, неғұрлым төмен біліктілікті аппаратшыларға басшылық ету.</w:t>
      </w:r>
    </w:p>
    <w:bookmarkEnd w:id="4856"/>
    <w:bookmarkStart w:name="z4860" w:id="4857"/>
    <w:p>
      <w:pPr>
        <w:spacing w:after="0"/>
        <w:ind w:left="0"/>
        <w:jc w:val="both"/>
      </w:pPr>
      <w:r>
        <w:rPr>
          <w:rFonts w:ascii="Times New Roman"/>
          <w:b w:val="false"/>
          <w:i w:val="false"/>
          <w:color w:val="000000"/>
          <w:sz w:val="28"/>
        </w:rPr>
        <w:t>
      728. Білуі тиіс:</w:t>
      </w:r>
    </w:p>
    <w:bookmarkEnd w:id="4857"/>
    <w:bookmarkStart w:name="z4861" w:id="4858"/>
    <w:p>
      <w:pPr>
        <w:spacing w:after="0"/>
        <w:ind w:left="0"/>
        <w:jc w:val="both"/>
      </w:pPr>
      <w:r>
        <w:rPr>
          <w:rFonts w:ascii="Times New Roman"/>
          <w:b w:val="false"/>
          <w:i w:val="false"/>
          <w:color w:val="000000"/>
          <w:sz w:val="28"/>
        </w:rPr>
        <w:t>
      центрифугалар, көмекші құрал-жабдықты басқару қағидасы мен құрылымын, арматура мен коммуникациялар сызбасын;</w:t>
      </w:r>
    </w:p>
    <w:bookmarkEnd w:id="4858"/>
    <w:bookmarkStart w:name="z4862" w:id="4859"/>
    <w:p>
      <w:pPr>
        <w:spacing w:after="0"/>
        <w:ind w:left="0"/>
        <w:jc w:val="both"/>
      </w:pPr>
      <w:r>
        <w:rPr>
          <w:rFonts w:ascii="Times New Roman"/>
          <w:b w:val="false"/>
          <w:i w:val="false"/>
          <w:color w:val="000000"/>
          <w:sz w:val="28"/>
        </w:rPr>
        <w:t>
      центрифугалаудың технологиялық режімін және бақылау-өлшеу құралдарының көрсеткіштері бойынша оны реттеу әдістерін;</w:t>
      </w:r>
    </w:p>
    <w:bookmarkEnd w:id="4859"/>
    <w:bookmarkStart w:name="z4863" w:id="4860"/>
    <w:p>
      <w:pPr>
        <w:spacing w:after="0"/>
        <w:ind w:left="0"/>
        <w:jc w:val="both"/>
      </w:pPr>
      <w:r>
        <w:rPr>
          <w:rFonts w:ascii="Times New Roman"/>
          <w:b w:val="false"/>
          <w:i w:val="false"/>
          <w:color w:val="000000"/>
          <w:sz w:val="28"/>
        </w:rPr>
        <w:t>
      бақылау-өлшеу құралдарының құрылымы мен мақсатын;</w:t>
      </w:r>
    </w:p>
    <w:bookmarkEnd w:id="4860"/>
    <w:bookmarkStart w:name="z4864" w:id="4861"/>
    <w:p>
      <w:pPr>
        <w:spacing w:after="0"/>
        <w:ind w:left="0"/>
        <w:jc w:val="both"/>
      </w:pPr>
      <w:r>
        <w:rPr>
          <w:rFonts w:ascii="Times New Roman"/>
          <w:b w:val="false"/>
          <w:i w:val="false"/>
          <w:color w:val="000000"/>
          <w:sz w:val="28"/>
        </w:rPr>
        <w:t>
      сынамалар алу ережесін, қорытынды талдаулар жүргізу әдістемесін.</w:t>
      </w:r>
    </w:p>
    <w:bookmarkEnd w:id="4861"/>
    <w:bookmarkStart w:name="z4865" w:id="4862"/>
    <w:p>
      <w:pPr>
        <w:spacing w:after="0"/>
        <w:ind w:left="0"/>
        <w:jc w:val="both"/>
      </w:pPr>
      <w:r>
        <w:rPr>
          <w:rFonts w:ascii="Times New Roman"/>
          <w:b w:val="false"/>
          <w:i w:val="false"/>
          <w:color w:val="000000"/>
          <w:sz w:val="28"/>
        </w:rPr>
        <w:t>
      Параграф 3. Центрифугалау аппаратшысы, 4-разряд</w:t>
      </w:r>
    </w:p>
    <w:bookmarkEnd w:id="4862"/>
    <w:bookmarkStart w:name="z4866" w:id="4863"/>
    <w:p>
      <w:pPr>
        <w:spacing w:after="0"/>
        <w:ind w:left="0"/>
        <w:jc w:val="both"/>
      </w:pPr>
      <w:r>
        <w:rPr>
          <w:rFonts w:ascii="Times New Roman"/>
          <w:b w:val="false"/>
          <w:i w:val="false"/>
          <w:color w:val="000000"/>
          <w:sz w:val="28"/>
        </w:rPr>
        <w:t>
      729. Жұмыс сипаттамасы:</w:t>
      </w:r>
    </w:p>
    <w:bookmarkEnd w:id="4863"/>
    <w:bookmarkStart w:name="z4867" w:id="4864"/>
    <w:p>
      <w:pPr>
        <w:spacing w:after="0"/>
        <w:ind w:left="0"/>
        <w:jc w:val="both"/>
      </w:pPr>
      <w:r>
        <w:rPr>
          <w:rFonts w:ascii="Times New Roman"/>
          <w:b w:val="false"/>
          <w:i w:val="false"/>
          <w:color w:val="000000"/>
          <w:sz w:val="28"/>
        </w:rPr>
        <w:t>
      автоматты реттеу құрылғысымен жабдықталған көлденең автоматты центрифугаларда, аса шапшаң центрифугаларда және басқа центрифугаларда қатты фазадағы төмен концентрациясы бар суспензияларды бөлу бойынша центрифугалаудың кезеңдік, үздіксіз және күрделі процестерін жүргізу;</w:t>
      </w:r>
    </w:p>
    <w:bookmarkEnd w:id="4864"/>
    <w:bookmarkStart w:name="z4868" w:id="4865"/>
    <w:p>
      <w:pPr>
        <w:spacing w:after="0"/>
        <w:ind w:left="0"/>
        <w:jc w:val="both"/>
      </w:pPr>
      <w:r>
        <w:rPr>
          <w:rFonts w:ascii="Times New Roman"/>
          <w:b w:val="false"/>
          <w:i w:val="false"/>
          <w:color w:val="000000"/>
          <w:sz w:val="28"/>
        </w:rPr>
        <w:t>
      температура, ылғалдық, жылдамдық және қысымның берілген параметрлерін сақтай отырып, центрифугалаудың толық циклының жұмысын орындау;</w:t>
      </w:r>
    </w:p>
    <w:bookmarkEnd w:id="4865"/>
    <w:bookmarkStart w:name="z4869" w:id="4866"/>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4866"/>
    <w:bookmarkStart w:name="z4870" w:id="4867"/>
    <w:p>
      <w:pPr>
        <w:spacing w:after="0"/>
        <w:ind w:left="0"/>
        <w:jc w:val="both"/>
      </w:pPr>
      <w:r>
        <w:rPr>
          <w:rFonts w:ascii="Times New Roman"/>
          <w:b w:val="false"/>
          <w:i w:val="false"/>
          <w:color w:val="000000"/>
          <w:sz w:val="28"/>
        </w:rPr>
        <w:t>
      автоматты центрифугалар, аса шапшаң центрифугалар, реостаттар, тегеурінді бактар, аналықты қабылдағыш, бойлер және коммуникациялар арматурасының қызмет көрсетуі;</w:t>
      </w:r>
    </w:p>
    <w:bookmarkEnd w:id="4867"/>
    <w:bookmarkStart w:name="z4871" w:id="4868"/>
    <w:p>
      <w:pPr>
        <w:spacing w:after="0"/>
        <w:ind w:left="0"/>
        <w:jc w:val="both"/>
      </w:pPr>
      <w:r>
        <w:rPr>
          <w:rFonts w:ascii="Times New Roman"/>
          <w:b w:val="false"/>
          <w:i w:val="false"/>
          <w:color w:val="000000"/>
          <w:sz w:val="28"/>
        </w:rPr>
        <w:t>
      құрал-жабдық пен коммуникациялардың жұмысындағы ақаулықтарды жою және алдын-алу;</w:t>
      </w:r>
    </w:p>
    <w:bookmarkEnd w:id="4868"/>
    <w:bookmarkStart w:name="z4872" w:id="4869"/>
    <w:p>
      <w:pPr>
        <w:spacing w:after="0"/>
        <w:ind w:left="0"/>
        <w:jc w:val="both"/>
      </w:pPr>
      <w:r>
        <w:rPr>
          <w:rFonts w:ascii="Times New Roman"/>
          <w:b w:val="false"/>
          <w:i w:val="false"/>
          <w:color w:val="000000"/>
          <w:sz w:val="28"/>
        </w:rPr>
        <w:t>
      ұсақ жөндеу жұмыстарын жүргізу;</w:t>
      </w:r>
    </w:p>
    <w:bookmarkEnd w:id="4869"/>
    <w:bookmarkStart w:name="z4873" w:id="4870"/>
    <w:p>
      <w:pPr>
        <w:spacing w:after="0"/>
        <w:ind w:left="0"/>
        <w:jc w:val="both"/>
      </w:pPr>
      <w:r>
        <w:rPr>
          <w:rFonts w:ascii="Times New Roman"/>
          <w:b w:val="false"/>
          <w:i w:val="false"/>
          <w:color w:val="000000"/>
          <w:sz w:val="28"/>
        </w:rPr>
        <w:t>
      шаюдың есептемесін жүргізу;</w:t>
      </w:r>
    </w:p>
    <w:bookmarkEnd w:id="4870"/>
    <w:bookmarkStart w:name="z4874" w:id="4871"/>
    <w:p>
      <w:pPr>
        <w:spacing w:after="0"/>
        <w:ind w:left="0"/>
        <w:jc w:val="both"/>
      </w:pPr>
      <w:r>
        <w:rPr>
          <w:rFonts w:ascii="Times New Roman"/>
          <w:b w:val="false"/>
          <w:i w:val="false"/>
          <w:color w:val="000000"/>
          <w:sz w:val="28"/>
        </w:rPr>
        <w:t>
      операциялық парақта немесе өндірістік журналда дайын өнім мен шикізаттың есебін жүргізу.</w:t>
      </w:r>
    </w:p>
    <w:bookmarkEnd w:id="4871"/>
    <w:bookmarkStart w:name="z4875" w:id="4872"/>
    <w:p>
      <w:pPr>
        <w:spacing w:after="0"/>
        <w:ind w:left="0"/>
        <w:jc w:val="both"/>
      </w:pPr>
      <w:r>
        <w:rPr>
          <w:rFonts w:ascii="Times New Roman"/>
          <w:b w:val="false"/>
          <w:i w:val="false"/>
          <w:color w:val="000000"/>
          <w:sz w:val="28"/>
        </w:rPr>
        <w:t>
      730. Білуі тиіс:</w:t>
      </w:r>
    </w:p>
    <w:bookmarkEnd w:id="4872"/>
    <w:bookmarkStart w:name="z4876" w:id="4873"/>
    <w:p>
      <w:pPr>
        <w:spacing w:after="0"/>
        <w:ind w:left="0"/>
        <w:jc w:val="both"/>
      </w:pPr>
      <w:r>
        <w:rPr>
          <w:rFonts w:ascii="Times New Roman"/>
          <w:b w:val="false"/>
          <w:i w:val="false"/>
          <w:color w:val="000000"/>
          <w:sz w:val="28"/>
        </w:rPr>
        <w:t>
      суспензиялар мен эмульсияны бөлудің әдістерін, центрифугалау процесін жүргізудің технологиясын;</w:t>
      </w:r>
    </w:p>
    <w:bookmarkEnd w:id="4873"/>
    <w:bookmarkStart w:name="z4877" w:id="4874"/>
    <w:p>
      <w:pPr>
        <w:spacing w:after="0"/>
        <w:ind w:left="0"/>
        <w:jc w:val="both"/>
      </w:pPr>
      <w:r>
        <w:rPr>
          <w:rFonts w:ascii="Times New Roman"/>
          <w:b w:val="false"/>
          <w:i w:val="false"/>
          <w:color w:val="000000"/>
          <w:sz w:val="28"/>
        </w:rPr>
        <w:t>
      бөлінетін эмульсиялар, жұқа суспензиялар, сұйық біркелкі емес қоспалардың физика-химиялық қасиеттерін, қызмет көрсетілетін учаскедегі бақылау-өлшеу құралдары;</w:t>
      </w:r>
    </w:p>
    <w:bookmarkEnd w:id="4874"/>
    <w:bookmarkStart w:name="z4878" w:id="4875"/>
    <w:p>
      <w:pPr>
        <w:spacing w:after="0"/>
        <w:ind w:left="0"/>
        <w:jc w:val="both"/>
      </w:pPr>
      <w:r>
        <w:rPr>
          <w:rFonts w:ascii="Times New Roman"/>
          <w:b w:val="false"/>
          <w:i w:val="false"/>
          <w:color w:val="000000"/>
          <w:sz w:val="28"/>
        </w:rPr>
        <w:t>
      негізгі және көмекші құрал-жабдықтың жұмыс істеу қағидасын, құрылымын;</w:t>
      </w:r>
    </w:p>
    <w:bookmarkEnd w:id="4875"/>
    <w:bookmarkStart w:name="z4879" w:id="4876"/>
    <w:p>
      <w:pPr>
        <w:spacing w:after="0"/>
        <w:ind w:left="0"/>
        <w:jc w:val="both"/>
      </w:pPr>
      <w:r>
        <w:rPr>
          <w:rFonts w:ascii="Times New Roman"/>
          <w:b w:val="false"/>
          <w:i w:val="false"/>
          <w:color w:val="000000"/>
          <w:sz w:val="28"/>
        </w:rPr>
        <w:t>
      шикізатқа қойылатын талаптарды, дайын өнім мен шикізатқа қойылатын мемлекеттік стандарттар мен техникалық шарттарды, аналық ерітіндінің үлес салмағына байланысты шаюды есептеу әдістемесін;</w:t>
      </w:r>
    </w:p>
    <w:bookmarkEnd w:id="4876"/>
    <w:bookmarkStart w:name="z4880" w:id="4877"/>
    <w:p>
      <w:pPr>
        <w:spacing w:after="0"/>
        <w:ind w:left="0"/>
        <w:jc w:val="both"/>
      </w:pPr>
      <w:r>
        <w:rPr>
          <w:rFonts w:ascii="Times New Roman"/>
          <w:b w:val="false"/>
          <w:i w:val="false"/>
          <w:color w:val="000000"/>
          <w:sz w:val="28"/>
        </w:rPr>
        <w:t>
      технологиялық процесті жүргізудің режімі мен параметрлерін, қысыммен жұмыс істейтін аппараттардың қызмет көрсетуінде қазан қадағалаушы талаптарын, слесарлық істі.</w:t>
      </w:r>
    </w:p>
    <w:bookmarkEnd w:id="4877"/>
    <w:bookmarkStart w:name="z4881" w:id="4878"/>
    <w:p>
      <w:pPr>
        <w:spacing w:after="0"/>
        <w:ind w:left="0"/>
        <w:jc w:val="both"/>
      </w:pPr>
      <w:r>
        <w:rPr>
          <w:rFonts w:ascii="Times New Roman"/>
          <w:b w:val="false"/>
          <w:i w:val="false"/>
          <w:color w:val="000000"/>
          <w:sz w:val="28"/>
        </w:rPr>
        <w:t>
      Параграф 4. Центрифугалау аппаратшысы, 5-разряд</w:t>
      </w:r>
    </w:p>
    <w:bookmarkEnd w:id="4878"/>
    <w:bookmarkStart w:name="z4882" w:id="4879"/>
    <w:p>
      <w:pPr>
        <w:spacing w:after="0"/>
        <w:ind w:left="0"/>
        <w:jc w:val="both"/>
      </w:pPr>
      <w:r>
        <w:rPr>
          <w:rFonts w:ascii="Times New Roman"/>
          <w:b w:val="false"/>
          <w:i w:val="false"/>
          <w:color w:val="000000"/>
          <w:sz w:val="28"/>
        </w:rPr>
        <w:t>
      731. Жұмыс сипаттамасы:</w:t>
      </w:r>
    </w:p>
    <w:bookmarkEnd w:id="4879"/>
    <w:bookmarkStart w:name="z4883" w:id="4880"/>
    <w:p>
      <w:pPr>
        <w:spacing w:after="0"/>
        <w:ind w:left="0"/>
        <w:jc w:val="both"/>
      </w:pPr>
      <w:r>
        <w:rPr>
          <w:rFonts w:ascii="Times New Roman"/>
          <w:b w:val="false"/>
          <w:i w:val="false"/>
          <w:color w:val="000000"/>
          <w:sz w:val="28"/>
        </w:rPr>
        <w:t>
      10000-15000 об/мин жылдамдығы бар аса шапшаң центрифугаларда жарылғыш, тезтұтанғыш өнімдерді центрифугалаудың күрделі процестерін жүргізу;</w:t>
      </w:r>
    </w:p>
    <w:bookmarkEnd w:id="4880"/>
    <w:bookmarkStart w:name="z4884" w:id="4881"/>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4881"/>
    <w:bookmarkStart w:name="z4885" w:id="4882"/>
    <w:p>
      <w:pPr>
        <w:spacing w:after="0"/>
        <w:ind w:left="0"/>
        <w:jc w:val="both"/>
      </w:pPr>
      <w:r>
        <w:rPr>
          <w:rFonts w:ascii="Times New Roman"/>
          <w:b w:val="false"/>
          <w:i w:val="false"/>
          <w:color w:val="000000"/>
          <w:sz w:val="28"/>
        </w:rPr>
        <w:t>
      талдау және қадағалау нәтижелері бойынша процеске түзетулер енгізу;</w:t>
      </w:r>
    </w:p>
    <w:bookmarkEnd w:id="4882"/>
    <w:bookmarkStart w:name="z4886" w:id="4883"/>
    <w:p>
      <w:pPr>
        <w:spacing w:after="0"/>
        <w:ind w:left="0"/>
        <w:jc w:val="both"/>
      </w:pPr>
      <w:r>
        <w:rPr>
          <w:rFonts w:ascii="Times New Roman"/>
          <w:b w:val="false"/>
          <w:i w:val="false"/>
          <w:color w:val="000000"/>
          <w:sz w:val="28"/>
        </w:rPr>
        <w:t>
      дайын өнімнің шығуы мен шикізат шығынын өлшеу, талдау нәтижесі бойынша олардың сапасын бағалау;</w:t>
      </w:r>
    </w:p>
    <w:bookmarkEnd w:id="4883"/>
    <w:bookmarkStart w:name="z4887" w:id="4884"/>
    <w:p>
      <w:pPr>
        <w:spacing w:after="0"/>
        <w:ind w:left="0"/>
        <w:jc w:val="both"/>
      </w:pPr>
      <w:r>
        <w:rPr>
          <w:rFonts w:ascii="Times New Roman"/>
          <w:b w:val="false"/>
          <w:i w:val="false"/>
          <w:color w:val="000000"/>
          <w:sz w:val="28"/>
        </w:rPr>
        <w:t>
      автоматика құралдары, бақылау-өлшеуіш құралдарының көрсеткіштерін және технологиялық құрал-жабдықтың жұмысы мен күй-жайын қадағалау;</w:t>
      </w:r>
    </w:p>
    <w:bookmarkEnd w:id="4884"/>
    <w:bookmarkStart w:name="z4888" w:id="4885"/>
    <w:p>
      <w:pPr>
        <w:spacing w:after="0"/>
        <w:ind w:left="0"/>
        <w:jc w:val="both"/>
      </w:pPr>
      <w:r>
        <w:rPr>
          <w:rFonts w:ascii="Times New Roman"/>
          <w:b w:val="false"/>
          <w:i w:val="false"/>
          <w:color w:val="000000"/>
          <w:sz w:val="28"/>
        </w:rPr>
        <w:t>
      құрал-жабдықты жөндеу бойынша жұмыстар орындау.</w:t>
      </w:r>
    </w:p>
    <w:bookmarkEnd w:id="4885"/>
    <w:bookmarkStart w:name="z4889" w:id="4886"/>
    <w:p>
      <w:pPr>
        <w:spacing w:after="0"/>
        <w:ind w:left="0"/>
        <w:jc w:val="both"/>
      </w:pPr>
      <w:r>
        <w:rPr>
          <w:rFonts w:ascii="Times New Roman"/>
          <w:b w:val="false"/>
          <w:i w:val="false"/>
          <w:color w:val="000000"/>
          <w:sz w:val="28"/>
        </w:rPr>
        <w:t>
      732. Білуі тиіс:</w:t>
      </w:r>
    </w:p>
    <w:bookmarkEnd w:id="4886"/>
    <w:bookmarkStart w:name="z4890" w:id="4887"/>
    <w:p>
      <w:pPr>
        <w:spacing w:after="0"/>
        <w:ind w:left="0"/>
        <w:jc w:val="both"/>
      </w:pPr>
      <w:r>
        <w:rPr>
          <w:rFonts w:ascii="Times New Roman"/>
          <w:b w:val="false"/>
          <w:i w:val="false"/>
          <w:color w:val="000000"/>
          <w:sz w:val="28"/>
        </w:rPr>
        <w:t>
      суспензиялар мен эмульсияны бөлу әдістерін;</w:t>
      </w:r>
    </w:p>
    <w:bookmarkEnd w:id="4887"/>
    <w:bookmarkStart w:name="z4891" w:id="4888"/>
    <w:p>
      <w:pPr>
        <w:spacing w:after="0"/>
        <w:ind w:left="0"/>
        <w:jc w:val="both"/>
      </w:pPr>
      <w:r>
        <w:rPr>
          <w:rFonts w:ascii="Times New Roman"/>
          <w:b w:val="false"/>
          <w:i w:val="false"/>
          <w:color w:val="000000"/>
          <w:sz w:val="28"/>
        </w:rPr>
        <w:t>
      центрифугалау процесінің технологиясын, бөлінетін эмульсиялар, жұқа суспензиялар, сұйық біркелкі емес қоспалардың физика-химиялық қасиеттерін, қызмет көрсетілетін учаскедегі бақылау-өлшеу құралдары;</w:t>
      </w:r>
    </w:p>
    <w:bookmarkEnd w:id="4888"/>
    <w:bookmarkStart w:name="z4892" w:id="4889"/>
    <w:p>
      <w:pPr>
        <w:spacing w:after="0"/>
        <w:ind w:left="0"/>
        <w:jc w:val="both"/>
      </w:pPr>
      <w:r>
        <w:rPr>
          <w:rFonts w:ascii="Times New Roman"/>
          <w:b w:val="false"/>
          <w:i w:val="false"/>
          <w:color w:val="000000"/>
          <w:sz w:val="28"/>
        </w:rPr>
        <w:t>
      негізгі және көмекші құрал-жабдықтың жұмыс істеу қағидасы мен құрылымын;</w:t>
      </w:r>
    </w:p>
    <w:bookmarkEnd w:id="4889"/>
    <w:bookmarkStart w:name="z4893" w:id="4890"/>
    <w:p>
      <w:pPr>
        <w:spacing w:after="0"/>
        <w:ind w:left="0"/>
        <w:jc w:val="both"/>
      </w:pPr>
      <w:r>
        <w:rPr>
          <w:rFonts w:ascii="Times New Roman"/>
          <w:b w:val="false"/>
          <w:i w:val="false"/>
          <w:color w:val="000000"/>
          <w:sz w:val="28"/>
        </w:rPr>
        <w:t>
      шикізатқа қойылатын талаптарды, дайын өнім мен шикізатқа қойылатын мемлекеттік стандарттар мен техникалық шарттарды, аналық ерітіндінің үлес салмағына байланысты шаюды есептеу әдістемесін, технологиялық процесті жүргізудің режімі мен параметрлерін;</w:t>
      </w:r>
    </w:p>
    <w:bookmarkEnd w:id="4890"/>
    <w:bookmarkStart w:name="z4894" w:id="4891"/>
    <w:p>
      <w:pPr>
        <w:spacing w:after="0"/>
        <w:ind w:left="0"/>
        <w:jc w:val="both"/>
      </w:pPr>
      <w:r>
        <w:rPr>
          <w:rFonts w:ascii="Times New Roman"/>
          <w:b w:val="false"/>
          <w:i w:val="false"/>
          <w:color w:val="000000"/>
          <w:sz w:val="28"/>
        </w:rPr>
        <w:t>
      қысыммен жұмыс істейтін аппараттардың қызмет көрсетуінде қазан қадағалаушы талаптарын, слесарлық істі.</w:t>
      </w:r>
    </w:p>
    <w:bookmarkEnd w:id="4891"/>
    <w:bookmarkStart w:name="z4895" w:id="4892"/>
    <w:p>
      <w:pPr>
        <w:spacing w:after="0"/>
        <w:ind w:left="0"/>
        <w:jc w:val="both"/>
      </w:pPr>
      <w:r>
        <w:rPr>
          <w:rFonts w:ascii="Times New Roman"/>
          <w:b w:val="false"/>
          <w:i w:val="false"/>
          <w:color w:val="000000"/>
          <w:sz w:val="28"/>
        </w:rPr>
        <w:t>
      733. Жұмыс мысалы:</w:t>
      </w:r>
    </w:p>
    <w:bookmarkEnd w:id="4892"/>
    <w:bookmarkStart w:name="z4896" w:id="4893"/>
    <w:p>
      <w:pPr>
        <w:spacing w:after="0"/>
        <w:ind w:left="0"/>
        <w:jc w:val="both"/>
      </w:pPr>
      <w:r>
        <w:rPr>
          <w:rFonts w:ascii="Times New Roman"/>
          <w:b w:val="false"/>
          <w:i w:val="false"/>
          <w:color w:val="000000"/>
          <w:sz w:val="28"/>
        </w:rPr>
        <w:t>
      1) нитроклетчатка, алкидті, кремнийорганикалық лактың негізінде нитролактар мен нитроэмальды центрифугалау.</w:t>
      </w:r>
    </w:p>
    <w:bookmarkEnd w:id="4893"/>
    <w:bookmarkStart w:name="z4897" w:id="4894"/>
    <w:p>
      <w:pPr>
        <w:spacing w:after="0"/>
        <w:ind w:left="0"/>
        <w:jc w:val="both"/>
      </w:pPr>
      <w:r>
        <w:rPr>
          <w:rFonts w:ascii="Times New Roman"/>
          <w:b w:val="false"/>
          <w:i w:val="false"/>
          <w:color w:val="000000"/>
          <w:sz w:val="28"/>
        </w:rPr>
        <w:t>
      90. Циандау аппаратшысы</w:t>
      </w:r>
    </w:p>
    <w:bookmarkEnd w:id="4894"/>
    <w:bookmarkStart w:name="z4898" w:id="4895"/>
    <w:p>
      <w:pPr>
        <w:spacing w:after="0"/>
        <w:ind w:left="0"/>
        <w:jc w:val="both"/>
      </w:pPr>
      <w:r>
        <w:rPr>
          <w:rFonts w:ascii="Times New Roman"/>
          <w:b w:val="false"/>
          <w:i w:val="false"/>
          <w:color w:val="000000"/>
          <w:sz w:val="28"/>
        </w:rPr>
        <w:t>
      Параграф 1. Циандау аппаратшысы, 4-разряд</w:t>
      </w:r>
    </w:p>
    <w:bookmarkEnd w:id="4895"/>
    <w:bookmarkStart w:name="z4899" w:id="4896"/>
    <w:p>
      <w:pPr>
        <w:spacing w:after="0"/>
        <w:ind w:left="0"/>
        <w:jc w:val="both"/>
      </w:pPr>
      <w:r>
        <w:rPr>
          <w:rFonts w:ascii="Times New Roman"/>
          <w:b w:val="false"/>
          <w:i w:val="false"/>
          <w:color w:val="000000"/>
          <w:sz w:val="28"/>
        </w:rPr>
        <w:t>
      734. Жұмыс сипаттамасы:</w:t>
      </w:r>
    </w:p>
    <w:bookmarkEnd w:id="4896"/>
    <w:bookmarkStart w:name="z4900" w:id="4897"/>
    <w:p>
      <w:pPr>
        <w:spacing w:after="0"/>
        <w:ind w:left="0"/>
        <w:jc w:val="both"/>
      </w:pPr>
      <w:r>
        <w:rPr>
          <w:rFonts w:ascii="Times New Roman"/>
          <w:b w:val="false"/>
          <w:i w:val="false"/>
          <w:color w:val="000000"/>
          <w:sz w:val="28"/>
        </w:rPr>
        <w:t>
      цианистті бензил, прогестерон, цианды сірке су эфирі, роданистті аммоний және басқаларды алу кезінде органикалық қоспаларды циандаудың технологиялық процесін жүргізу;</w:t>
      </w:r>
    </w:p>
    <w:bookmarkEnd w:id="4897"/>
    <w:bookmarkStart w:name="z4901" w:id="4898"/>
    <w:p>
      <w:pPr>
        <w:spacing w:after="0"/>
        <w:ind w:left="0"/>
        <w:jc w:val="both"/>
      </w:pPr>
      <w:r>
        <w:rPr>
          <w:rFonts w:ascii="Times New Roman"/>
          <w:b w:val="false"/>
          <w:i w:val="false"/>
          <w:color w:val="000000"/>
          <w:sz w:val="28"/>
        </w:rPr>
        <w:t>
      технологиялық нұсқаулыққа сәйкес еріткіштерді айыру, тараны залалсыздандыру және осыған жалғаспалы процестер мен операцияларды (экстрагирлеу, тұндыру, сүзу және тағы басқа) жүргізу;</w:t>
      </w:r>
    </w:p>
    <w:bookmarkEnd w:id="4898"/>
    <w:bookmarkStart w:name="z4902" w:id="4899"/>
    <w:p>
      <w:pPr>
        <w:spacing w:after="0"/>
        <w:ind w:left="0"/>
        <w:jc w:val="both"/>
      </w:pPr>
      <w:r>
        <w:rPr>
          <w:rFonts w:ascii="Times New Roman"/>
          <w:b w:val="false"/>
          <w:i w:val="false"/>
          <w:color w:val="000000"/>
          <w:sz w:val="28"/>
        </w:rPr>
        <w:t>
      жартылай фабрикаттар мен шикізатты тиеу, мөлшерлеу және есептеу;</w:t>
      </w:r>
    </w:p>
    <w:bookmarkEnd w:id="4899"/>
    <w:bookmarkStart w:name="z4903" w:id="4900"/>
    <w:p>
      <w:pPr>
        <w:spacing w:after="0"/>
        <w:ind w:left="0"/>
        <w:jc w:val="both"/>
      </w:pPr>
      <w:r>
        <w:rPr>
          <w:rFonts w:ascii="Times New Roman"/>
          <w:b w:val="false"/>
          <w:i w:val="false"/>
          <w:color w:val="000000"/>
          <w:sz w:val="28"/>
        </w:rPr>
        <w:t>
      пайдаланатын құрал-жабдықтың қызмет көрсетуі, оларды дайындау және жөнге келтіру: реакторлар, буландырғыш және айыру аппараттары, центрифугалар, жою құралдары, түрлі сүзбе және көмекші аппаратуралар;</w:t>
      </w:r>
    </w:p>
    <w:bookmarkEnd w:id="4900"/>
    <w:bookmarkStart w:name="z4904" w:id="4901"/>
    <w:p>
      <w:pPr>
        <w:spacing w:after="0"/>
        <w:ind w:left="0"/>
        <w:jc w:val="both"/>
      </w:pPr>
      <w:r>
        <w:rPr>
          <w:rFonts w:ascii="Times New Roman"/>
          <w:b w:val="false"/>
          <w:i w:val="false"/>
          <w:color w:val="000000"/>
          <w:sz w:val="28"/>
        </w:rPr>
        <w:t>
      құбыр құрылғысының герметикалығын (саңылаусыздығын) тексеру;</w:t>
      </w:r>
    </w:p>
    <w:bookmarkEnd w:id="4901"/>
    <w:bookmarkStart w:name="z4905" w:id="4902"/>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процесті реттеу;</w:t>
      </w:r>
    </w:p>
    <w:bookmarkEnd w:id="4902"/>
    <w:bookmarkStart w:name="z4906" w:id="4903"/>
    <w:p>
      <w:pPr>
        <w:spacing w:after="0"/>
        <w:ind w:left="0"/>
        <w:jc w:val="both"/>
      </w:pPr>
      <w:r>
        <w:rPr>
          <w:rFonts w:ascii="Times New Roman"/>
          <w:b w:val="false"/>
          <w:i w:val="false"/>
          <w:color w:val="000000"/>
          <w:sz w:val="28"/>
        </w:rPr>
        <w:t>
      сынамалар алу;</w:t>
      </w:r>
    </w:p>
    <w:bookmarkEnd w:id="4903"/>
    <w:bookmarkStart w:name="z4907" w:id="4904"/>
    <w:p>
      <w:pPr>
        <w:spacing w:after="0"/>
        <w:ind w:left="0"/>
        <w:jc w:val="both"/>
      </w:pPr>
      <w:r>
        <w:rPr>
          <w:rFonts w:ascii="Times New Roman"/>
          <w:b w:val="false"/>
          <w:i w:val="false"/>
          <w:color w:val="000000"/>
          <w:sz w:val="28"/>
        </w:rPr>
        <w:t>
      жартылай фабрикаттар мен шикізаттың шығынын есептеу;</w:t>
      </w:r>
    </w:p>
    <w:bookmarkEnd w:id="4904"/>
    <w:bookmarkStart w:name="z4908" w:id="4905"/>
    <w:p>
      <w:pPr>
        <w:spacing w:after="0"/>
        <w:ind w:left="0"/>
        <w:jc w:val="both"/>
      </w:pPr>
      <w:r>
        <w:rPr>
          <w:rFonts w:ascii="Times New Roman"/>
          <w:b w:val="false"/>
          <w:i w:val="false"/>
          <w:color w:val="000000"/>
          <w:sz w:val="28"/>
        </w:rPr>
        <w:t>
      құрал-жабдықты жөндеу жұмыстарына дайындау (алдын-ала газсыздандырумен қатар), жөндеуден қабылдап алу.</w:t>
      </w:r>
    </w:p>
    <w:bookmarkEnd w:id="4905"/>
    <w:bookmarkStart w:name="z4909" w:id="4906"/>
    <w:p>
      <w:pPr>
        <w:spacing w:after="0"/>
        <w:ind w:left="0"/>
        <w:jc w:val="both"/>
      </w:pPr>
      <w:r>
        <w:rPr>
          <w:rFonts w:ascii="Times New Roman"/>
          <w:b w:val="false"/>
          <w:i w:val="false"/>
          <w:color w:val="000000"/>
          <w:sz w:val="28"/>
        </w:rPr>
        <w:t>
      735. Білуі тиіс:</w:t>
      </w:r>
    </w:p>
    <w:bookmarkEnd w:id="4906"/>
    <w:bookmarkStart w:name="z4910" w:id="4907"/>
    <w:p>
      <w:pPr>
        <w:spacing w:after="0"/>
        <w:ind w:left="0"/>
        <w:jc w:val="both"/>
      </w:pPr>
      <w:r>
        <w:rPr>
          <w:rFonts w:ascii="Times New Roman"/>
          <w:b w:val="false"/>
          <w:i w:val="false"/>
          <w:color w:val="000000"/>
          <w:sz w:val="28"/>
        </w:rPr>
        <w:t>
      циандаудың технологиялық процесін, бақылау-өлшеу құралдары;</w:t>
      </w:r>
    </w:p>
    <w:bookmarkEnd w:id="4907"/>
    <w:bookmarkStart w:name="z4911" w:id="4908"/>
    <w:p>
      <w:pPr>
        <w:spacing w:after="0"/>
        <w:ind w:left="0"/>
        <w:jc w:val="both"/>
      </w:pPr>
      <w:r>
        <w:rPr>
          <w:rFonts w:ascii="Times New Roman"/>
          <w:b w:val="false"/>
          <w:i w:val="false"/>
          <w:color w:val="000000"/>
          <w:sz w:val="28"/>
        </w:rPr>
        <w:t>
      құрал-жабдықтың реттеу ережелері мен жұмыс істеу қағидасын, құрылымын, технологиялық процесті реттеу ережелерін;</w:t>
      </w:r>
    </w:p>
    <w:bookmarkEnd w:id="4908"/>
    <w:bookmarkStart w:name="z4912" w:id="4909"/>
    <w:p>
      <w:pPr>
        <w:spacing w:after="0"/>
        <w:ind w:left="0"/>
        <w:jc w:val="both"/>
      </w:pPr>
      <w:r>
        <w:rPr>
          <w:rFonts w:ascii="Times New Roman"/>
          <w:b w:val="false"/>
          <w:i w:val="false"/>
          <w:color w:val="000000"/>
          <w:sz w:val="28"/>
        </w:rPr>
        <w:t>
      дайын өнім, жартылай фабрикаттар және шикізаттың физика-химиялық қасиеттерін, оларға қойылатын талаптарды;</w:t>
      </w:r>
    </w:p>
    <w:bookmarkEnd w:id="4909"/>
    <w:bookmarkStart w:name="z4913" w:id="4910"/>
    <w:p>
      <w:pPr>
        <w:spacing w:after="0"/>
        <w:ind w:left="0"/>
        <w:jc w:val="both"/>
      </w:pPr>
      <w:r>
        <w:rPr>
          <w:rFonts w:ascii="Times New Roman"/>
          <w:b w:val="false"/>
          <w:i w:val="false"/>
          <w:color w:val="000000"/>
          <w:sz w:val="28"/>
        </w:rPr>
        <w:t>
      сынамалар алу ережесін, коммуникациялар сызбасын.</w:t>
      </w:r>
    </w:p>
    <w:bookmarkEnd w:id="4910"/>
    <w:bookmarkStart w:name="z4914" w:id="4911"/>
    <w:p>
      <w:pPr>
        <w:spacing w:after="0"/>
        <w:ind w:left="0"/>
        <w:jc w:val="both"/>
      </w:pPr>
      <w:r>
        <w:rPr>
          <w:rFonts w:ascii="Times New Roman"/>
          <w:b w:val="false"/>
          <w:i w:val="false"/>
          <w:color w:val="000000"/>
          <w:sz w:val="28"/>
        </w:rPr>
        <w:t>
      Параграф 2. Циандау аппаратшысы, 5-разряд</w:t>
      </w:r>
    </w:p>
    <w:bookmarkEnd w:id="4911"/>
    <w:bookmarkStart w:name="z4915" w:id="4912"/>
    <w:p>
      <w:pPr>
        <w:spacing w:after="0"/>
        <w:ind w:left="0"/>
        <w:jc w:val="both"/>
      </w:pPr>
      <w:r>
        <w:rPr>
          <w:rFonts w:ascii="Times New Roman"/>
          <w:b w:val="false"/>
          <w:i w:val="false"/>
          <w:color w:val="000000"/>
          <w:sz w:val="28"/>
        </w:rPr>
        <w:t>
      736. Жұмыс сипаттамасы:</w:t>
      </w:r>
    </w:p>
    <w:bookmarkEnd w:id="4912"/>
    <w:bookmarkStart w:name="z4916" w:id="4913"/>
    <w:p>
      <w:pPr>
        <w:spacing w:after="0"/>
        <w:ind w:left="0"/>
        <w:jc w:val="both"/>
      </w:pPr>
      <w:r>
        <w:rPr>
          <w:rFonts w:ascii="Times New Roman"/>
          <w:b w:val="false"/>
          <w:i w:val="false"/>
          <w:color w:val="000000"/>
          <w:sz w:val="28"/>
        </w:rPr>
        <w:t>
      циандаудың технологиялық процесін жүргізу – галлоидты, сульфо-диазонитро немесе органикалық қоспалардың басқа топтарын жездіцианистті жиынтық қызметіндегі басқа цианотоптарға алмастыру;</w:t>
      </w:r>
    </w:p>
    <w:bookmarkEnd w:id="4913"/>
    <w:bookmarkStart w:name="z4917" w:id="4914"/>
    <w:p>
      <w:pPr>
        <w:spacing w:after="0"/>
        <w:ind w:left="0"/>
        <w:jc w:val="both"/>
      </w:pPr>
      <w:r>
        <w:rPr>
          <w:rFonts w:ascii="Times New Roman"/>
          <w:b w:val="false"/>
          <w:i w:val="false"/>
          <w:color w:val="000000"/>
          <w:sz w:val="28"/>
        </w:rPr>
        <w:t>
      шикізатты дайындау, бастапқы ерітінділер мен басқа реагенттерді дайындау;</w:t>
      </w:r>
    </w:p>
    <w:bookmarkEnd w:id="4914"/>
    <w:bookmarkStart w:name="z4918" w:id="4915"/>
    <w:p>
      <w:pPr>
        <w:spacing w:after="0"/>
        <w:ind w:left="0"/>
        <w:jc w:val="both"/>
      </w:pPr>
      <w:r>
        <w:rPr>
          <w:rFonts w:ascii="Times New Roman"/>
          <w:b w:val="false"/>
          <w:i w:val="false"/>
          <w:color w:val="000000"/>
          <w:sz w:val="28"/>
        </w:rPr>
        <w:t>
      диазоерітінді және басқа органикалық қоспалар концентрациясына байланысты шикізаттың қажетті көлемін есептеу;</w:t>
      </w:r>
    </w:p>
    <w:bookmarkEnd w:id="4915"/>
    <w:bookmarkStart w:name="z4919" w:id="4916"/>
    <w:p>
      <w:pPr>
        <w:spacing w:after="0"/>
        <w:ind w:left="0"/>
        <w:jc w:val="both"/>
      </w:pPr>
      <w:r>
        <w:rPr>
          <w:rFonts w:ascii="Times New Roman"/>
          <w:b w:val="false"/>
          <w:i w:val="false"/>
          <w:color w:val="000000"/>
          <w:sz w:val="28"/>
        </w:rPr>
        <w:t>
      технологиялық режім бекіткен қатаң тәртіпте реагенттерді мөлшерле;</w:t>
      </w:r>
    </w:p>
    <w:bookmarkEnd w:id="4916"/>
    <w:bookmarkStart w:name="z4920" w:id="4917"/>
    <w:p>
      <w:pPr>
        <w:spacing w:after="0"/>
        <w:ind w:left="0"/>
        <w:jc w:val="both"/>
      </w:pPr>
      <w:r>
        <w:rPr>
          <w:rFonts w:ascii="Times New Roman"/>
          <w:b w:val="false"/>
          <w:i w:val="false"/>
          <w:color w:val="000000"/>
          <w:sz w:val="28"/>
        </w:rPr>
        <w:t>
      қомпоненттерді реакциялық аппараттарға тиеу;</w:t>
      </w:r>
    </w:p>
    <w:bookmarkEnd w:id="4917"/>
    <w:bookmarkStart w:name="z4921" w:id="4918"/>
    <w:p>
      <w:pPr>
        <w:spacing w:after="0"/>
        <w:ind w:left="0"/>
        <w:jc w:val="both"/>
      </w:pPr>
      <w:r>
        <w:rPr>
          <w:rFonts w:ascii="Times New Roman"/>
          <w:b w:val="false"/>
          <w:i w:val="false"/>
          <w:color w:val="000000"/>
          <w:sz w:val="28"/>
        </w:rPr>
        <w:t>
      реакциялық массаны араластыру, қыздыру немесе суыту;</w:t>
      </w:r>
    </w:p>
    <w:bookmarkEnd w:id="4918"/>
    <w:bookmarkStart w:name="z4922" w:id="4919"/>
    <w:p>
      <w:pPr>
        <w:spacing w:after="0"/>
        <w:ind w:left="0"/>
        <w:jc w:val="both"/>
      </w:pPr>
      <w:r>
        <w:rPr>
          <w:rFonts w:ascii="Times New Roman"/>
          <w:b w:val="false"/>
          <w:i w:val="false"/>
          <w:color w:val="000000"/>
          <w:sz w:val="28"/>
        </w:rPr>
        <w:t>
      тазарту жүйелері мен құрал-жабдықтың қызмет етуі мен жөнге келтірілуін тексеру: реакторлар, айыру және буландыру аппараттары, центрифугалар, сүзбелер, бөлетін құйғыштар, өлшеуіштер, жинағыштар, арматуралар, коммуникациялар және бақылау-өлшеу құралдары (термометр, манометр, вакуум-метр, электронды көпір), сондай-ақ синильді қышқылды бөлумен байланысты циандау процесін жүргізудің ерекше шарттарын сақтау үшін қажетті құрылғыларды;</w:t>
      </w:r>
    </w:p>
    <w:bookmarkEnd w:id="4919"/>
    <w:bookmarkStart w:name="z4923" w:id="4920"/>
    <w:p>
      <w:pPr>
        <w:spacing w:after="0"/>
        <w:ind w:left="0"/>
        <w:jc w:val="both"/>
      </w:pPr>
      <w:r>
        <w:rPr>
          <w:rFonts w:ascii="Times New Roman"/>
          <w:b w:val="false"/>
          <w:i w:val="false"/>
          <w:color w:val="000000"/>
          <w:sz w:val="28"/>
        </w:rPr>
        <w:t>
      қорытынды талдаулар жүргізу.</w:t>
      </w:r>
    </w:p>
    <w:bookmarkEnd w:id="4920"/>
    <w:bookmarkStart w:name="z4924" w:id="4921"/>
    <w:p>
      <w:pPr>
        <w:spacing w:after="0"/>
        <w:ind w:left="0"/>
        <w:jc w:val="both"/>
      </w:pPr>
      <w:r>
        <w:rPr>
          <w:rFonts w:ascii="Times New Roman"/>
          <w:b w:val="false"/>
          <w:i w:val="false"/>
          <w:color w:val="000000"/>
          <w:sz w:val="28"/>
        </w:rPr>
        <w:t>
      737. Білуі тиіс:</w:t>
      </w:r>
    </w:p>
    <w:bookmarkEnd w:id="4921"/>
    <w:bookmarkStart w:name="z4925" w:id="4922"/>
    <w:p>
      <w:pPr>
        <w:spacing w:after="0"/>
        <w:ind w:left="0"/>
        <w:jc w:val="both"/>
      </w:pPr>
      <w:r>
        <w:rPr>
          <w:rFonts w:ascii="Times New Roman"/>
          <w:b w:val="false"/>
          <w:i w:val="false"/>
          <w:color w:val="000000"/>
          <w:sz w:val="28"/>
        </w:rPr>
        <w:t>
      циандаудың технологиялық процесін, технологиялық процесті реттеу ережелерін;</w:t>
      </w:r>
    </w:p>
    <w:bookmarkEnd w:id="4922"/>
    <w:bookmarkStart w:name="z4926" w:id="4923"/>
    <w:p>
      <w:pPr>
        <w:spacing w:after="0"/>
        <w:ind w:left="0"/>
        <w:jc w:val="both"/>
      </w:pPr>
      <w:r>
        <w:rPr>
          <w:rFonts w:ascii="Times New Roman"/>
          <w:b w:val="false"/>
          <w:i w:val="false"/>
          <w:color w:val="000000"/>
          <w:sz w:val="28"/>
        </w:rPr>
        <w:t>
      бақылау-өлшеу құралдары, негізгі және көмекші құрал-жабдықты пайдалану ережелері мен құрылымын, қызмет көрсетілетін учаскеде арматура мен коммуникациялардың сызбасын;</w:t>
      </w:r>
    </w:p>
    <w:bookmarkEnd w:id="4923"/>
    <w:bookmarkStart w:name="z4927" w:id="4924"/>
    <w:p>
      <w:pPr>
        <w:spacing w:after="0"/>
        <w:ind w:left="0"/>
        <w:jc w:val="both"/>
      </w:pPr>
      <w:r>
        <w:rPr>
          <w:rFonts w:ascii="Times New Roman"/>
          <w:b w:val="false"/>
          <w:i w:val="false"/>
          <w:color w:val="000000"/>
          <w:sz w:val="28"/>
        </w:rPr>
        <w:t>
      дайын өнім, жартылай фабрикаттар және шикізаттың физика-химиялық және технологиялық қасиеттерін, улы, күшті әсерлі және жарылғыш заттармен жұмыс істеу ережелерін;</w:t>
      </w:r>
    </w:p>
    <w:bookmarkEnd w:id="4924"/>
    <w:bookmarkStart w:name="z4928" w:id="4925"/>
    <w:p>
      <w:pPr>
        <w:spacing w:after="0"/>
        <w:ind w:left="0"/>
        <w:jc w:val="both"/>
      </w:pPr>
      <w:r>
        <w:rPr>
          <w:rFonts w:ascii="Times New Roman"/>
          <w:b w:val="false"/>
          <w:i w:val="false"/>
          <w:color w:val="000000"/>
          <w:sz w:val="28"/>
        </w:rPr>
        <w:t>
      талдау жүргізу әдістемесін, қажетті шикізатты есептеу әдістемесін;</w:t>
      </w:r>
    </w:p>
    <w:bookmarkEnd w:id="4925"/>
    <w:bookmarkStart w:name="z4929" w:id="4926"/>
    <w:p>
      <w:pPr>
        <w:spacing w:after="0"/>
        <w:ind w:left="0"/>
        <w:jc w:val="both"/>
      </w:pPr>
      <w:r>
        <w:rPr>
          <w:rFonts w:ascii="Times New Roman"/>
          <w:b w:val="false"/>
          <w:i w:val="false"/>
          <w:color w:val="000000"/>
          <w:sz w:val="28"/>
        </w:rPr>
        <w:t>
      құрал-жабдықты жөнге келтіру ережелерін.</w:t>
      </w:r>
    </w:p>
    <w:bookmarkEnd w:id="4926"/>
    <w:bookmarkStart w:name="z4930" w:id="4927"/>
    <w:p>
      <w:pPr>
        <w:spacing w:after="0"/>
        <w:ind w:left="0"/>
        <w:jc w:val="both"/>
      </w:pPr>
      <w:r>
        <w:rPr>
          <w:rFonts w:ascii="Times New Roman"/>
          <w:b w:val="false"/>
          <w:i w:val="false"/>
          <w:color w:val="000000"/>
          <w:sz w:val="28"/>
        </w:rPr>
        <w:t>
      91. Қабыршықтау аппаратшысы</w:t>
      </w:r>
    </w:p>
    <w:bookmarkEnd w:id="4927"/>
    <w:bookmarkStart w:name="z4931" w:id="4928"/>
    <w:p>
      <w:pPr>
        <w:spacing w:after="0"/>
        <w:ind w:left="0"/>
        <w:jc w:val="both"/>
      </w:pPr>
      <w:r>
        <w:rPr>
          <w:rFonts w:ascii="Times New Roman"/>
          <w:b w:val="false"/>
          <w:i w:val="false"/>
          <w:color w:val="000000"/>
          <w:sz w:val="28"/>
        </w:rPr>
        <w:t>
      Параграф 1. Қабыршықтау аппаратшысы, 3-разряд</w:t>
      </w:r>
    </w:p>
    <w:bookmarkEnd w:id="4928"/>
    <w:bookmarkStart w:name="z4932" w:id="4929"/>
    <w:p>
      <w:pPr>
        <w:spacing w:after="0"/>
        <w:ind w:left="0"/>
        <w:jc w:val="both"/>
      </w:pPr>
      <w:r>
        <w:rPr>
          <w:rFonts w:ascii="Times New Roman"/>
          <w:b w:val="false"/>
          <w:i w:val="false"/>
          <w:color w:val="000000"/>
          <w:sz w:val="28"/>
        </w:rPr>
        <w:t>
      738. Жұмыс сипаттамасы:</w:t>
      </w:r>
    </w:p>
    <w:bookmarkEnd w:id="4929"/>
    <w:bookmarkStart w:name="z4933" w:id="4930"/>
    <w:p>
      <w:pPr>
        <w:spacing w:after="0"/>
        <w:ind w:left="0"/>
        <w:jc w:val="both"/>
      </w:pPr>
      <w:r>
        <w:rPr>
          <w:rFonts w:ascii="Times New Roman"/>
          <w:b w:val="false"/>
          <w:i w:val="false"/>
          <w:color w:val="000000"/>
          <w:sz w:val="28"/>
        </w:rPr>
        <w:t>
      неғұрлым жоғары біліктілікті аппаратшының басқаруымен қабыршықтаудың технологиялық процесін жүргізу;</w:t>
      </w:r>
    </w:p>
    <w:bookmarkEnd w:id="4930"/>
    <w:bookmarkStart w:name="z4934" w:id="4931"/>
    <w:p>
      <w:pPr>
        <w:spacing w:after="0"/>
        <w:ind w:left="0"/>
        <w:jc w:val="both"/>
      </w:pPr>
      <w:r>
        <w:rPr>
          <w:rFonts w:ascii="Times New Roman"/>
          <w:b w:val="false"/>
          <w:i w:val="false"/>
          <w:color w:val="000000"/>
          <w:sz w:val="28"/>
        </w:rPr>
        <w:t>
      шикізатты дайындау мен тиеуге қатысу;</w:t>
      </w:r>
    </w:p>
    <w:bookmarkEnd w:id="4931"/>
    <w:bookmarkStart w:name="z4935" w:id="4932"/>
    <w:p>
      <w:pPr>
        <w:spacing w:after="0"/>
        <w:ind w:left="0"/>
        <w:jc w:val="both"/>
      </w:pPr>
      <w:r>
        <w:rPr>
          <w:rFonts w:ascii="Times New Roman"/>
          <w:b w:val="false"/>
          <w:i w:val="false"/>
          <w:color w:val="000000"/>
          <w:sz w:val="28"/>
        </w:rPr>
        <w:t>
      суытатын суды беру;</w:t>
      </w:r>
    </w:p>
    <w:bookmarkEnd w:id="4932"/>
    <w:bookmarkStart w:name="z4936" w:id="4933"/>
    <w:p>
      <w:pPr>
        <w:spacing w:after="0"/>
        <w:ind w:left="0"/>
        <w:jc w:val="both"/>
      </w:pPr>
      <w:r>
        <w:rPr>
          <w:rFonts w:ascii="Times New Roman"/>
          <w:b w:val="false"/>
          <w:i w:val="false"/>
          <w:color w:val="000000"/>
          <w:sz w:val="28"/>
        </w:rPr>
        <w:t>
      дайын өнімді қоймаға тасымалдау, жинау және тығындауға қатысу;</w:t>
      </w:r>
    </w:p>
    <w:bookmarkEnd w:id="4933"/>
    <w:bookmarkStart w:name="z4937" w:id="4934"/>
    <w:p>
      <w:pPr>
        <w:spacing w:after="0"/>
        <w:ind w:left="0"/>
        <w:jc w:val="both"/>
      </w:pPr>
      <w:r>
        <w:rPr>
          <w:rFonts w:ascii="Times New Roman"/>
          <w:b w:val="false"/>
          <w:i w:val="false"/>
          <w:color w:val="000000"/>
          <w:sz w:val="28"/>
        </w:rPr>
        <w:t>
      сынамалар алу;</w:t>
      </w:r>
    </w:p>
    <w:bookmarkEnd w:id="4934"/>
    <w:bookmarkStart w:name="z4938" w:id="4935"/>
    <w:p>
      <w:pPr>
        <w:spacing w:after="0"/>
        <w:ind w:left="0"/>
        <w:jc w:val="both"/>
      </w:pPr>
      <w:r>
        <w:rPr>
          <w:rFonts w:ascii="Times New Roman"/>
          <w:b w:val="false"/>
          <w:i w:val="false"/>
          <w:color w:val="000000"/>
          <w:sz w:val="28"/>
        </w:rPr>
        <w:t>
      барабанды шаю, құрал-жабдықты тазалап, майлау;</w:t>
      </w:r>
    </w:p>
    <w:bookmarkEnd w:id="4935"/>
    <w:bookmarkStart w:name="z4939" w:id="4936"/>
    <w:p>
      <w:pPr>
        <w:spacing w:after="0"/>
        <w:ind w:left="0"/>
        <w:jc w:val="both"/>
      </w:pPr>
      <w:r>
        <w:rPr>
          <w:rFonts w:ascii="Times New Roman"/>
          <w:b w:val="false"/>
          <w:i w:val="false"/>
          <w:color w:val="000000"/>
          <w:sz w:val="28"/>
        </w:rPr>
        <w:t>
      құрал-жабдықты жөндеуге дайындау.</w:t>
      </w:r>
    </w:p>
    <w:bookmarkEnd w:id="4936"/>
    <w:bookmarkStart w:name="z4940" w:id="4937"/>
    <w:p>
      <w:pPr>
        <w:spacing w:after="0"/>
        <w:ind w:left="0"/>
        <w:jc w:val="both"/>
      </w:pPr>
      <w:r>
        <w:rPr>
          <w:rFonts w:ascii="Times New Roman"/>
          <w:b w:val="false"/>
          <w:i w:val="false"/>
          <w:color w:val="000000"/>
          <w:sz w:val="28"/>
        </w:rPr>
        <w:t>
      739. Білуі тиіс:</w:t>
      </w:r>
    </w:p>
    <w:bookmarkEnd w:id="4937"/>
    <w:bookmarkStart w:name="z4941" w:id="4938"/>
    <w:p>
      <w:pPr>
        <w:spacing w:after="0"/>
        <w:ind w:left="0"/>
        <w:jc w:val="both"/>
      </w:pPr>
      <w:r>
        <w:rPr>
          <w:rFonts w:ascii="Times New Roman"/>
          <w:b w:val="false"/>
          <w:i w:val="false"/>
          <w:color w:val="000000"/>
          <w:sz w:val="28"/>
        </w:rPr>
        <w:t>
      қызмет көрсетілетін учаскенің технологиялық сызбасын, негізгі және көмекші құрал-жабдықтардың жұмыс істеу қағидасы мен құрылымын;</w:t>
      </w:r>
    </w:p>
    <w:bookmarkEnd w:id="4938"/>
    <w:bookmarkStart w:name="z4942" w:id="4939"/>
    <w:p>
      <w:pPr>
        <w:spacing w:after="0"/>
        <w:ind w:left="0"/>
        <w:jc w:val="both"/>
      </w:pPr>
      <w:r>
        <w:rPr>
          <w:rFonts w:ascii="Times New Roman"/>
          <w:b w:val="false"/>
          <w:i w:val="false"/>
          <w:color w:val="000000"/>
          <w:sz w:val="28"/>
        </w:rPr>
        <w:t>
      технологиялық процестің мәнін;</w:t>
      </w:r>
    </w:p>
    <w:bookmarkEnd w:id="4939"/>
    <w:bookmarkStart w:name="z4943" w:id="4940"/>
    <w:p>
      <w:pPr>
        <w:spacing w:after="0"/>
        <w:ind w:left="0"/>
        <w:jc w:val="both"/>
      </w:pPr>
      <w:r>
        <w:rPr>
          <w:rFonts w:ascii="Times New Roman"/>
          <w:b w:val="false"/>
          <w:i w:val="false"/>
          <w:color w:val="000000"/>
          <w:sz w:val="28"/>
        </w:rPr>
        <w:t>
      дайын өнім, жартылай фабрикаттар және шикізаттың физика-химиялық қасиеттерін;</w:t>
      </w:r>
    </w:p>
    <w:bookmarkEnd w:id="4940"/>
    <w:bookmarkStart w:name="z4944" w:id="4941"/>
    <w:p>
      <w:pPr>
        <w:spacing w:after="0"/>
        <w:ind w:left="0"/>
        <w:jc w:val="both"/>
      </w:pPr>
      <w:r>
        <w:rPr>
          <w:rFonts w:ascii="Times New Roman"/>
          <w:b w:val="false"/>
          <w:i w:val="false"/>
          <w:color w:val="000000"/>
          <w:sz w:val="28"/>
        </w:rPr>
        <w:t>
      оларға қойылатын талаптарды, сынамалар алу ережесін.</w:t>
      </w:r>
    </w:p>
    <w:bookmarkEnd w:id="4941"/>
    <w:bookmarkStart w:name="z4945" w:id="4942"/>
    <w:p>
      <w:pPr>
        <w:spacing w:after="0"/>
        <w:ind w:left="0"/>
        <w:jc w:val="both"/>
      </w:pPr>
      <w:r>
        <w:rPr>
          <w:rFonts w:ascii="Times New Roman"/>
          <w:b w:val="false"/>
          <w:i w:val="false"/>
          <w:color w:val="000000"/>
          <w:sz w:val="28"/>
        </w:rPr>
        <w:t>
      Параграф 2. Қабыршықтау аппаратшысы, 4-разряд</w:t>
      </w:r>
    </w:p>
    <w:bookmarkEnd w:id="4942"/>
    <w:bookmarkStart w:name="z4946" w:id="4943"/>
    <w:p>
      <w:pPr>
        <w:spacing w:after="0"/>
        <w:ind w:left="0"/>
        <w:jc w:val="both"/>
      </w:pPr>
      <w:r>
        <w:rPr>
          <w:rFonts w:ascii="Times New Roman"/>
          <w:b w:val="false"/>
          <w:i w:val="false"/>
          <w:color w:val="000000"/>
          <w:sz w:val="28"/>
        </w:rPr>
        <w:t>
      740. Жұмыс сипаттамасы:</w:t>
      </w:r>
    </w:p>
    <w:bookmarkEnd w:id="4943"/>
    <w:bookmarkStart w:name="z4947" w:id="4944"/>
    <w:p>
      <w:pPr>
        <w:spacing w:after="0"/>
        <w:ind w:left="0"/>
        <w:jc w:val="both"/>
      </w:pPr>
      <w:r>
        <w:rPr>
          <w:rFonts w:ascii="Times New Roman"/>
          <w:b w:val="false"/>
          <w:i w:val="false"/>
          <w:color w:val="000000"/>
          <w:sz w:val="28"/>
        </w:rPr>
        <w:t>
      қабыршықтаудың технологиялық процесін жүргізу;</w:t>
      </w:r>
    </w:p>
    <w:bookmarkEnd w:id="4944"/>
    <w:bookmarkStart w:name="z4948" w:id="4945"/>
    <w:p>
      <w:pPr>
        <w:spacing w:after="0"/>
        <w:ind w:left="0"/>
        <w:jc w:val="both"/>
      </w:pPr>
      <w:r>
        <w:rPr>
          <w:rFonts w:ascii="Times New Roman"/>
          <w:b w:val="false"/>
          <w:i w:val="false"/>
          <w:color w:val="000000"/>
          <w:sz w:val="28"/>
        </w:rPr>
        <w:t>
      балқытылған өнімді аппараттарға салу;</w:t>
      </w:r>
    </w:p>
    <w:bookmarkEnd w:id="4945"/>
    <w:bookmarkStart w:name="z4949" w:id="4946"/>
    <w:p>
      <w:pPr>
        <w:spacing w:after="0"/>
        <w:ind w:left="0"/>
        <w:jc w:val="both"/>
      </w:pPr>
      <w:r>
        <w:rPr>
          <w:rFonts w:ascii="Times New Roman"/>
          <w:b w:val="false"/>
          <w:i w:val="false"/>
          <w:color w:val="000000"/>
          <w:sz w:val="28"/>
        </w:rPr>
        <w:t>
      аппараттағы балқыма деңгейін, балқыманың қатуы мен айналмалы барабандағы қабықтың пайда болуын қадағалау;</w:t>
      </w:r>
    </w:p>
    <w:bookmarkEnd w:id="4946"/>
    <w:bookmarkStart w:name="z4950" w:id="4947"/>
    <w:p>
      <w:pPr>
        <w:spacing w:after="0"/>
        <w:ind w:left="0"/>
        <w:jc w:val="both"/>
      </w:pPr>
      <w:r>
        <w:rPr>
          <w:rFonts w:ascii="Times New Roman"/>
          <w:b w:val="false"/>
          <w:i w:val="false"/>
          <w:color w:val="000000"/>
          <w:sz w:val="28"/>
        </w:rPr>
        <w:t>
      қабықтың қалыңдығын, салқындаған өнімді кесу, ұсақтау, оны барабандарға себуді көзбен шолу арқылы бақылап, реттеу;</w:t>
      </w:r>
    </w:p>
    <w:bookmarkEnd w:id="4947"/>
    <w:bookmarkStart w:name="z4951" w:id="4948"/>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технологиялық процесті реттеп, бақылау: балқыманың, суытатын судың, дайын өнімнің температурасын, барабанның берілген айналым санын;</w:t>
      </w:r>
    </w:p>
    <w:bookmarkEnd w:id="4948"/>
    <w:bookmarkStart w:name="z4952" w:id="4949"/>
    <w:p>
      <w:pPr>
        <w:spacing w:after="0"/>
        <w:ind w:left="0"/>
        <w:jc w:val="both"/>
      </w:pPr>
      <w:r>
        <w:rPr>
          <w:rFonts w:ascii="Times New Roman"/>
          <w:b w:val="false"/>
          <w:i w:val="false"/>
          <w:color w:val="000000"/>
          <w:sz w:val="28"/>
        </w:rPr>
        <w:t>
      талдаулар жүргізу;</w:t>
      </w:r>
    </w:p>
    <w:bookmarkEnd w:id="4949"/>
    <w:bookmarkStart w:name="z4953" w:id="4950"/>
    <w:p>
      <w:pPr>
        <w:spacing w:after="0"/>
        <w:ind w:left="0"/>
        <w:jc w:val="both"/>
      </w:pPr>
      <w:r>
        <w:rPr>
          <w:rFonts w:ascii="Times New Roman"/>
          <w:b w:val="false"/>
          <w:i w:val="false"/>
          <w:color w:val="000000"/>
          <w:sz w:val="28"/>
        </w:rPr>
        <w:t>
      дайын өнімнің шығуын, тараның қажетті саны мен шығынын есептеу;</w:t>
      </w:r>
    </w:p>
    <w:bookmarkEnd w:id="4950"/>
    <w:bookmarkStart w:name="z4954" w:id="4951"/>
    <w:p>
      <w:pPr>
        <w:spacing w:after="0"/>
        <w:ind w:left="0"/>
        <w:jc w:val="both"/>
      </w:pPr>
      <w:r>
        <w:rPr>
          <w:rFonts w:ascii="Times New Roman"/>
          <w:b w:val="false"/>
          <w:i w:val="false"/>
          <w:color w:val="000000"/>
          <w:sz w:val="28"/>
        </w:rPr>
        <w:t>
      қабыршықтау құрылғылары, механикалық қатайтқыш, бақылау-өлшеу құралдары және басқа құрал-жабдықтың қызмет көрсетуі;</w:t>
      </w:r>
    </w:p>
    <w:bookmarkEnd w:id="4951"/>
    <w:bookmarkStart w:name="z4955" w:id="4952"/>
    <w:p>
      <w:pPr>
        <w:spacing w:after="0"/>
        <w:ind w:left="0"/>
        <w:jc w:val="both"/>
      </w:pPr>
      <w:r>
        <w:rPr>
          <w:rFonts w:ascii="Times New Roman"/>
          <w:b w:val="false"/>
          <w:i w:val="false"/>
          <w:color w:val="000000"/>
          <w:sz w:val="28"/>
        </w:rPr>
        <w:t>
      құрал-жабдықты жөндеуден қабылдау;</w:t>
      </w:r>
    </w:p>
    <w:bookmarkEnd w:id="4952"/>
    <w:bookmarkStart w:name="z4956" w:id="4953"/>
    <w:p>
      <w:pPr>
        <w:spacing w:after="0"/>
        <w:ind w:left="0"/>
        <w:jc w:val="both"/>
      </w:pPr>
      <w:r>
        <w:rPr>
          <w:rFonts w:ascii="Times New Roman"/>
          <w:b w:val="false"/>
          <w:i w:val="false"/>
          <w:color w:val="000000"/>
          <w:sz w:val="28"/>
        </w:rPr>
        <w:t>
      неғұрлым төмен біліктілікті аппаратшыларға басшылық ету.</w:t>
      </w:r>
    </w:p>
    <w:bookmarkEnd w:id="4953"/>
    <w:bookmarkStart w:name="z4957" w:id="4954"/>
    <w:p>
      <w:pPr>
        <w:spacing w:after="0"/>
        <w:ind w:left="0"/>
        <w:jc w:val="both"/>
      </w:pPr>
      <w:r>
        <w:rPr>
          <w:rFonts w:ascii="Times New Roman"/>
          <w:b w:val="false"/>
          <w:i w:val="false"/>
          <w:color w:val="000000"/>
          <w:sz w:val="28"/>
        </w:rPr>
        <w:t>
      741. Білуі тиіс:</w:t>
      </w:r>
    </w:p>
    <w:bookmarkEnd w:id="4954"/>
    <w:bookmarkStart w:name="z4958" w:id="4955"/>
    <w:p>
      <w:pPr>
        <w:spacing w:after="0"/>
        <w:ind w:left="0"/>
        <w:jc w:val="both"/>
      </w:pPr>
      <w:r>
        <w:rPr>
          <w:rFonts w:ascii="Times New Roman"/>
          <w:b w:val="false"/>
          <w:i w:val="false"/>
          <w:color w:val="000000"/>
          <w:sz w:val="28"/>
        </w:rPr>
        <w:t>
      қызмет көрсетілетін учаскенің технологиялық сызбасын;</w:t>
      </w:r>
    </w:p>
    <w:bookmarkEnd w:id="4955"/>
    <w:bookmarkStart w:name="z4959" w:id="4956"/>
    <w:p>
      <w:pPr>
        <w:spacing w:after="0"/>
        <w:ind w:left="0"/>
        <w:jc w:val="both"/>
      </w:pPr>
      <w:r>
        <w:rPr>
          <w:rFonts w:ascii="Times New Roman"/>
          <w:b w:val="false"/>
          <w:i w:val="false"/>
          <w:color w:val="000000"/>
          <w:sz w:val="28"/>
        </w:rPr>
        <w:t>
      негізгі және көмекші құрал-жабдықтардың жұмыс істеу қағидасы мен құрылымын;</w:t>
      </w:r>
    </w:p>
    <w:bookmarkEnd w:id="4956"/>
    <w:bookmarkStart w:name="z4960" w:id="4957"/>
    <w:p>
      <w:pPr>
        <w:spacing w:after="0"/>
        <w:ind w:left="0"/>
        <w:jc w:val="both"/>
      </w:pPr>
      <w:r>
        <w:rPr>
          <w:rFonts w:ascii="Times New Roman"/>
          <w:b w:val="false"/>
          <w:i w:val="false"/>
          <w:color w:val="000000"/>
          <w:sz w:val="28"/>
        </w:rPr>
        <w:t>
      технологиялық режім мен процесті реттеу ережелерін;</w:t>
      </w:r>
    </w:p>
    <w:bookmarkEnd w:id="4957"/>
    <w:bookmarkStart w:name="z4961" w:id="4958"/>
    <w:p>
      <w:pPr>
        <w:spacing w:after="0"/>
        <w:ind w:left="0"/>
        <w:jc w:val="both"/>
      </w:pPr>
      <w:r>
        <w:rPr>
          <w:rFonts w:ascii="Times New Roman"/>
          <w:b w:val="false"/>
          <w:i w:val="false"/>
          <w:color w:val="000000"/>
          <w:sz w:val="28"/>
        </w:rPr>
        <w:t>
      дайын өнім, жартылай фабрикаттар және шикізаттың қасиеттерін;</w:t>
      </w:r>
    </w:p>
    <w:bookmarkEnd w:id="4958"/>
    <w:bookmarkStart w:name="z4962" w:id="4959"/>
    <w:p>
      <w:pPr>
        <w:spacing w:after="0"/>
        <w:ind w:left="0"/>
        <w:jc w:val="both"/>
      </w:pPr>
      <w:r>
        <w:rPr>
          <w:rFonts w:ascii="Times New Roman"/>
          <w:b w:val="false"/>
          <w:i w:val="false"/>
          <w:color w:val="000000"/>
          <w:sz w:val="28"/>
        </w:rPr>
        <w:t>
      оларға қойылатын талаптарды, талдаулар жүргізу әдістемесін.</w:t>
      </w:r>
    </w:p>
    <w:bookmarkEnd w:id="4959"/>
    <w:bookmarkStart w:name="z4963" w:id="4960"/>
    <w:p>
      <w:pPr>
        <w:spacing w:after="0"/>
        <w:ind w:left="0"/>
        <w:jc w:val="both"/>
      </w:pPr>
      <w:r>
        <w:rPr>
          <w:rFonts w:ascii="Times New Roman"/>
          <w:b w:val="false"/>
          <w:i w:val="false"/>
          <w:color w:val="000000"/>
          <w:sz w:val="28"/>
        </w:rPr>
        <w:t>
      92. Экстракциялау аппаратшысы</w:t>
      </w:r>
    </w:p>
    <w:bookmarkEnd w:id="4960"/>
    <w:bookmarkStart w:name="z4964" w:id="4961"/>
    <w:p>
      <w:pPr>
        <w:spacing w:after="0"/>
        <w:ind w:left="0"/>
        <w:jc w:val="both"/>
      </w:pPr>
      <w:r>
        <w:rPr>
          <w:rFonts w:ascii="Times New Roman"/>
          <w:b w:val="false"/>
          <w:i w:val="false"/>
          <w:color w:val="000000"/>
          <w:sz w:val="28"/>
        </w:rPr>
        <w:t>
      Параграф 1. Экстракциялау аппаратшысы, 2-разряд</w:t>
      </w:r>
    </w:p>
    <w:bookmarkEnd w:id="4961"/>
    <w:bookmarkStart w:name="z4965" w:id="4962"/>
    <w:p>
      <w:pPr>
        <w:spacing w:after="0"/>
        <w:ind w:left="0"/>
        <w:jc w:val="both"/>
      </w:pPr>
      <w:r>
        <w:rPr>
          <w:rFonts w:ascii="Times New Roman"/>
          <w:b w:val="false"/>
          <w:i w:val="false"/>
          <w:color w:val="000000"/>
          <w:sz w:val="28"/>
        </w:rPr>
        <w:t>
      742. Жұмыс сипаттамасы:</w:t>
      </w:r>
    </w:p>
    <w:bookmarkEnd w:id="4962"/>
    <w:bookmarkStart w:name="z4966" w:id="4963"/>
    <w:p>
      <w:pPr>
        <w:spacing w:after="0"/>
        <w:ind w:left="0"/>
        <w:jc w:val="both"/>
      </w:pPr>
      <w:r>
        <w:rPr>
          <w:rFonts w:ascii="Times New Roman"/>
          <w:b w:val="false"/>
          <w:i w:val="false"/>
          <w:color w:val="000000"/>
          <w:sz w:val="28"/>
        </w:rPr>
        <w:t>
      неғұрлым жоғары біліктілігі бар аппаратшының басқаруымен экстракциялаудың технологиялық процесін жүргізу;</w:t>
      </w:r>
    </w:p>
    <w:bookmarkEnd w:id="4963"/>
    <w:bookmarkStart w:name="z4967" w:id="4964"/>
    <w:p>
      <w:pPr>
        <w:spacing w:after="0"/>
        <w:ind w:left="0"/>
        <w:jc w:val="both"/>
      </w:pPr>
      <w:r>
        <w:rPr>
          <w:rFonts w:ascii="Times New Roman"/>
          <w:b w:val="false"/>
          <w:i w:val="false"/>
          <w:color w:val="000000"/>
          <w:sz w:val="28"/>
        </w:rPr>
        <w:t>
      шикізатты дайынау және тиеу;</w:t>
      </w:r>
    </w:p>
    <w:bookmarkEnd w:id="4964"/>
    <w:bookmarkStart w:name="z4968" w:id="4965"/>
    <w:p>
      <w:pPr>
        <w:spacing w:after="0"/>
        <w:ind w:left="0"/>
        <w:jc w:val="both"/>
      </w:pPr>
      <w:r>
        <w:rPr>
          <w:rFonts w:ascii="Times New Roman"/>
          <w:b w:val="false"/>
          <w:i w:val="false"/>
          <w:color w:val="000000"/>
          <w:sz w:val="28"/>
        </w:rPr>
        <w:t>
      технологиялық құрал-жабдықтың қызмет көрсетуіне қатысу;</w:t>
      </w:r>
    </w:p>
    <w:bookmarkEnd w:id="4965"/>
    <w:bookmarkStart w:name="z4969" w:id="4966"/>
    <w:p>
      <w:pPr>
        <w:spacing w:after="0"/>
        <w:ind w:left="0"/>
        <w:jc w:val="both"/>
      </w:pPr>
      <w:r>
        <w:rPr>
          <w:rFonts w:ascii="Times New Roman"/>
          <w:b w:val="false"/>
          <w:i w:val="false"/>
          <w:color w:val="000000"/>
          <w:sz w:val="28"/>
        </w:rPr>
        <w:t>
      сынамалар алу;</w:t>
      </w:r>
    </w:p>
    <w:bookmarkEnd w:id="4966"/>
    <w:bookmarkStart w:name="z4970" w:id="4967"/>
    <w:p>
      <w:pPr>
        <w:spacing w:after="0"/>
        <w:ind w:left="0"/>
        <w:jc w:val="both"/>
      </w:pPr>
      <w:r>
        <w:rPr>
          <w:rFonts w:ascii="Times New Roman"/>
          <w:b w:val="false"/>
          <w:i w:val="false"/>
          <w:color w:val="000000"/>
          <w:sz w:val="28"/>
        </w:rPr>
        <w:t>
      аппараттарды тазалау;</w:t>
      </w:r>
    </w:p>
    <w:bookmarkEnd w:id="4967"/>
    <w:bookmarkStart w:name="z4971" w:id="4968"/>
    <w:p>
      <w:pPr>
        <w:spacing w:after="0"/>
        <w:ind w:left="0"/>
        <w:jc w:val="both"/>
      </w:pPr>
      <w:r>
        <w:rPr>
          <w:rFonts w:ascii="Times New Roman"/>
          <w:b w:val="false"/>
          <w:i w:val="false"/>
          <w:color w:val="000000"/>
          <w:sz w:val="28"/>
        </w:rPr>
        <w:t>
      құрал-жабдықты жөндеуге дайындау.</w:t>
      </w:r>
    </w:p>
    <w:bookmarkEnd w:id="4968"/>
    <w:bookmarkStart w:name="z4972" w:id="4969"/>
    <w:p>
      <w:pPr>
        <w:spacing w:after="0"/>
        <w:ind w:left="0"/>
        <w:jc w:val="both"/>
      </w:pPr>
      <w:r>
        <w:rPr>
          <w:rFonts w:ascii="Times New Roman"/>
          <w:b w:val="false"/>
          <w:i w:val="false"/>
          <w:color w:val="000000"/>
          <w:sz w:val="28"/>
        </w:rPr>
        <w:t>
      743. Білуі тиіс:</w:t>
      </w:r>
    </w:p>
    <w:bookmarkEnd w:id="4969"/>
    <w:bookmarkStart w:name="z4973" w:id="4970"/>
    <w:p>
      <w:pPr>
        <w:spacing w:after="0"/>
        <w:ind w:left="0"/>
        <w:jc w:val="both"/>
      </w:pPr>
      <w:r>
        <w:rPr>
          <w:rFonts w:ascii="Times New Roman"/>
          <w:b w:val="false"/>
          <w:i w:val="false"/>
          <w:color w:val="000000"/>
          <w:sz w:val="28"/>
        </w:rPr>
        <w:t>
      технологиялық процесті, құрал-жабдықтың жұмыс істеу қағидасын, құрылымын;</w:t>
      </w:r>
    </w:p>
    <w:bookmarkEnd w:id="4970"/>
    <w:bookmarkStart w:name="z4974" w:id="4971"/>
    <w:p>
      <w:pPr>
        <w:spacing w:after="0"/>
        <w:ind w:left="0"/>
        <w:jc w:val="both"/>
      </w:pPr>
      <w:r>
        <w:rPr>
          <w:rFonts w:ascii="Times New Roman"/>
          <w:b w:val="false"/>
          <w:i w:val="false"/>
          <w:color w:val="000000"/>
          <w:sz w:val="28"/>
        </w:rPr>
        <w:t>
      дайын өнім, жартылай фабрикаттар және шикізаттың қасиеттерін;</w:t>
      </w:r>
    </w:p>
    <w:bookmarkEnd w:id="4971"/>
    <w:bookmarkStart w:name="z4975" w:id="4972"/>
    <w:p>
      <w:pPr>
        <w:spacing w:after="0"/>
        <w:ind w:left="0"/>
        <w:jc w:val="both"/>
      </w:pPr>
      <w:r>
        <w:rPr>
          <w:rFonts w:ascii="Times New Roman"/>
          <w:b w:val="false"/>
          <w:i w:val="false"/>
          <w:color w:val="000000"/>
          <w:sz w:val="28"/>
        </w:rPr>
        <w:t>
      оларға қойылатын талаптарды, сынамалар алу ережесін.</w:t>
      </w:r>
    </w:p>
    <w:bookmarkEnd w:id="4972"/>
    <w:bookmarkStart w:name="z4976" w:id="4973"/>
    <w:p>
      <w:pPr>
        <w:spacing w:after="0"/>
        <w:ind w:left="0"/>
        <w:jc w:val="both"/>
      </w:pPr>
      <w:r>
        <w:rPr>
          <w:rFonts w:ascii="Times New Roman"/>
          <w:b w:val="false"/>
          <w:i w:val="false"/>
          <w:color w:val="000000"/>
          <w:sz w:val="28"/>
        </w:rPr>
        <w:t>
      Параграф 2. Экстракциялау аппаратшысы, 3-разряд</w:t>
      </w:r>
    </w:p>
    <w:bookmarkEnd w:id="4973"/>
    <w:bookmarkStart w:name="z4977" w:id="4974"/>
    <w:p>
      <w:pPr>
        <w:spacing w:after="0"/>
        <w:ind w:left="0"/>
        <w:jc w:val="both"/>
      </w:pPr>
      <w:r>
        <w:rPr>
          <w:rFonts w:ascii="Times New Roman"/>
          <w:b w:val="false"/>
          <w:i w:val="false"/>
          <w:color w:val="000000"/>
          <w:sz w:val="28"/>
        </w:rPr>
        <w:t>
      744. Жұмыс сипаттамасы:</w:t>
      </w:r>
    </w:p>
    <w:bookmarkEnd w:id="4974"/>
    <w:bookmarkStart w:name="z4978" w:id="4975"/>
    <w:p>
      <w:pPr>
        <w:spacing w:after="0"/>
        <w:ind w:left="0"/>
        <w:jc w:val="both"/>
      </w:pPr>
      <w:r>
        <w:rPr>
          <w:rFonts w:ascii="Times New Roman"/>
          <w:b w:val="false"/>
          <w:i w:val="false"/>
          <w:color w:val="000000"/>
          <w:sz w:val="28"/>
        </w:rPr>
        <w:t>
      сумен экстракциялаудың қарапайым технологиялық процесін жүргізу немесе экстракциялаудың күрделі процестерін жүргізу барысында жеке операцияларды орындау;</w:t>
      </w:r>
    </w:p>
    <w:bookmarkEnd w:id="4975"/>
    <w:bookmarkStart w:name="z4979" w:id="4976"/>
    <w:p>
      <w:pPr>
        <w:spacing w:after="0"/>
        <w:ind w:left="0"/>
        <w:jc w:val="both"/>
      </w:pPr>
      <w:r>
        <w:rPr>
          <w:rFonts w:ascii="Times New Roman"/>
          <w:b w:val="false"/>
          <w:i w:val="false"/>
          <w:color w:val="000000"/>
          <w:sz w:val="28"/>
        </w:rPr>
        <w:t>
      құрал-жабдықты тоқтату және қосу: ректорлар, бөлетін құйғыштары сияқты өте қарапайым экстракторлар, экстракторлы колонналар, кептіргіштер, сүзетін және көмекші аппаратуралар;</w:t>
      </w:r>
    </w:p>
    <w:bookmarkEnd w:id="4976"/>
    <w:bookmarkStart w:name="z4980" w:id="4977"/>
    <w:p>
      <w:pPr>
        <w:spacing w:after="0"/>
        <w:ind w:left="0"/>
        <w:jc w:val="both"/>
      </w:pPr>
      <w:r>
        <w:rPr>
          <w:rFonts w:ascii="Times New Roman"/>
          <w:b w:val="false"/>
          <w:i w:val="false"/>
          <w:color w:val="000000"/>
          <w:sz w:val="28"/>
        </w:rPr>
        <w:t>
      бақылау-өлшеу құралдары арқылы процесті реттеу және қадағалау;</w:t>
      </w:r>
    </w:p>
    <w:bookmarkEnd w:id="4977"/>
    <w:bookmarkStart w:name="z4981" w:id="4978"/>
    <w:p>
      <w:pPr>
        <w:spacing w:after="0"/>
        <w:ind w:left="0"/>
        <w:jc w:val="both"/>
      </w:pPr>
      <w:r>
        <w:rPr>
          <w:rFonts w:ascii="Times New Roman"/>
          <w:b w:val="false"/>
          <w:i w:val="false"/>
          <w:color w:val="000000"/>
          <w:sz w:val="28"/>
        </w:rPr>
        <w:t>
      материалдар мен шикізатты шығындаудың есебі.</w:t>
      </w:r>
    </w:p>
    <w:bookmarkEnd w:id="4978"/>
    <w:bookmarkStart w:name="z4982" w:id="4979"/>
    <w:p>
      <w:pPr>
        <w:spacing w:after="0"/>
        <w:ind w:left="0"/>
        <w:jc w:val="both"/>
      </w:pPr>
      <w:r>
        <w:rPr>
          <w:rFonts w:ascii="Times New Roman"/>
          <w:b w:val="false"/>
          <w:i w:val="false"/>
          <w:color w:val="000000"/>
          <w:sz w:val="28"/>
        </w:rPr>
        <w:t>
      745. Білуі тиіс:</w:t>
      </w:r>
    </w:p>
    <w:bookmarkEnd w:id="4979"/>
    <w:bookmarkStart w:name="z4983" w:id="4980"/>
    <w:p>
      <w:pPr>
        <w:spacing w:after="0"/>
        <w:ind w:left="0"/>
        <w:jc w:val="both"/>
      </w:pPr>
      <w:r>
        <w:rPr>
          <w:rFonts w:ascii="Times New Roman"/>
          <w:b w:val="false"/>
          <w:i w:val="false"/>
          <w:color w:val="000000"/>
          <w:sz w:val="28"/>
        </w:rPr>
        <w:t>
      технологиялық процесті, бақылау-өлшеу құралдары;</w:t>
      </w:r>
    </w:p>
    <w:bookmarkEnd w:id="4980"/>
    <w:bookmarkStart w:name="z4984" w:id="4981"/>
    <w:p>
      <w:pPr>
        <w:spacing w:after="0"/>
        <w:ind w:left="0"/>
        <w:jc w:val="both"/>
      </w:pPr>
      <w:r>
        <w:rPr>
          <w:rFonts w:ascii="Times New Roman"/>
          <w:b w:val="false"/>
          <w:i w:val="false"/>
          <w:color w:val="000000"/>
          <w:sz w:val="28"/>
        </w:rPr>
        <w:t>
      негізгі және көмекші құрал-жабдықтардың жұмыс істеу қағидасы мен құрылымын;</w:t>
      </w:r>
    </w:p>
    <w:bookmarkEnd w:id="4981"/>
    <w:bookmarkStart w:name="z4985" w:id="4982"/>
    <w:p>
      <w:pPr>
        <w:spacing w:after="0"/>
        <w:ind w:left="0"/>
        <w:jc w:val="both"/>
      </w:pPr>
      <w:r>
        <w:rPr>
          <w:rFonts w:ascii="Times New Roman"/>
          <w:b w:val="false"/>
          <w:i w:val="false"/>
          <w:color w:val="000000"/>
          <w:sz w:val="28"/>
        </w:rPr>
        <w:t>
      дайын өнім, жартылай фабрикаттар және шикізаттың қасиеттерін;</w:t>
      </w:r>
    </w:p>
    <w:bookmarkEnd w:id="4982"/>
    <w:bookmarkStart w:name="z4986" w:id="4983"/>
    <w:p>
      <w:pPr>
        <w:spacing w:after="0"/>
        <w:ind w:left="0"/>
        <w:jc w:val="both"/>
      </w:pPr>
      <w:r>
        <w:rPr>
          <w:rFonts w:ascii="Times New Roman"/>
          <w:b w:val="false"/>
          <w:i w:val="false"/>
          <w:color w:val="000000"/>
          <w:sz w:val="28"/>
        </w:rPr>
        <w:t>
      оларға қойылатын талаптарды, сынамалар алу ережесін.</w:t>
      </w:r>
    </w:p>
    <w:bookmarkEnd w:id="4983"/>
    <w:bookmarkStart w:name="z4987" w:id="4984"/>
    <w:p>
      <w:pPr>
        <w:spacing w:after="0"/>
        <w:ind w:left="0"/>
        <w:jc w:val="both"/>
      </w:pPr>
      <w:r>
        <w:rPr>
          <w:rFonts w:ascii="Times New Roman"/>
          <w:b w:val="false"/>
          <w:i w:val="false"/>
          <w:color w:val="000000"/>
          <w:sz w:val="28"/>
        </w:rPr>
        <w:t>
      746. Жұмыс мысалдары:</w:t>
      </w:r>
    </w:p>
    <w:bookmarkEnd w:id="4984"/>
    <w:bookmarkStart w:name="z4988" w:id="4985"/>
    <w:p>
      <w:pPr>
        <w:spacing w:after="0"/>
        <w:ind w:left="0"/>
        <w:jc w:val="both"/>
      </w:pPr>
      <w:r>
        <w:rPr>
          <w:rFonts w:ascii="Times New Roman"/>
          <w:b w:val="false"/>
          <w:i w:val="false"/>
          <w:color w:val="000000"/>
          <w:sz w:val="28"/>
        </w:rPr>
        <w:t>
      1) галенді өнімдер пелоидин, асқазан сөлі, қыша жағылған қағазды өндіруде экстрагирлеуді жүргізу;</w:t>
      </w:r>
    </w:p>
    <w:bookmarkEnd w:id="4985"/>
    <w:bookmarkStart w:name="z4989" w:id="4986"/>
    <w:p>
      <w:pPr>
        <w:spacing w:after="0"/>
        <w:ind w:left="0"/>
        <w:jc w:val="both"/>
      </w:pPr>
      <w:r>
        <w:rPr>
          <w:rFonts w:ascii="Times New Roman"/>
          <w:b w:val="false"/>
          <w:i w:val="false"/>
          <w:color w:val="000000"/>
          <w:sz w:val="28"/>
        </w:rPr>
        <w:t>
      2) алколоидтар пахикарпин, цитизин, көкнәр бүршігінен морфин өндіруде экстрагирлеуді жүргізу;</w:t>
      </w:r>
    </w:p>
    <w:bookmarkEnd w:id="4986"/>
    <w:bookmarkStart w:name="z4990" w:id="4987"/>
    <w:p>
      <w:pPr>
        <w:spacing w:after="0"/>
        <w:ind w:left="0"/>
        <w:jc w:val="both"/>
      </w:pPr>
      <w:r>
        <w:rPr>
          <w:rFonts w:ascii="Times New Roman"/>
          <w:b w:val="false"/>
          <w:i w:val="false"/>
          <w:color w:val="000000"/>
          <w:sz w:val="28"/>
        </w:rPr>
        <w:t>
      3) гормондар метилтестостерон, кофеин өндіруде экстрагирлеуді жүргізу;</w:t>
      </w:r>
    </w:p>
    <w:bookmarkEnd w:id="4987"/>
    <w:bookmarkStart w:name="z4991" w:id="4988"/>
    <w:p>
      <w:pPr>
        <w:spacing w:after="0"/>
        <w:ind w:left="0"/>
        <w:jc w:val="both"/>
      </w:pPr>
      <w:r>
        <w:rPr>
          <w:rFonts w:ascii="Times New Roman"/>
          <w:b w:val="false"/>
          <w:i w:val="false"/>
          <w:color w:val="000000"/>
          <w:sz w:val="28"/>
        </w:rPr>
        <w:t>
      4) органикалық өнімдер ланолин, кристаллды ментол, промедол өндіруде экстрагирлеуді жүргізу;</w:t>
      </w:r>
    </w:p>
    <w:bookmarkEnd w:id="4988"/>
    <w:bookmarkStart w:name="z4992" w:id="4989"/>
    <w:p>
      <w:pPr>
        <w:spacing w:after="0"/>
        <w:ind w:left="0"/>
        <w:jc w:val="both"/>
      </w:pPr>
      <w:r>
        <w:rPr>
          <w:rFonts w:ascii="Times New Roman"/>
          <w:b w:val="false"/>
          <w:i w:val="false"/>
          <w:color w:val="000000"/>
          <w:sz w:val="28"/>
        </w:rPr>
        <w:t>
      5) дәрімендер амидопирин, С дәруменінің концентранты, бояғыш өндіруде экстрагирлеуді жүргізу;</w:t>
      </w:r>
    </w:p>
    <w:bookmarkEnd w:id="4989"/>
    <w:bookmarkStart w:name="z4993" w:id="4990"/>
    <w:p>
      <w:pPr>
        <w:spacing w:after="0"/>
        <w:ind w:left="0"/>
        <w:jc w:val="both"/>
      </w:pPr>
      <w:r>
        <w:rPr>
          <w:rFonts w:ascii="Times New Roman"/>
          <w:b w:val="false"/>
          <w:i w:val="false"/>
          <w:color w:val="000000"/>
          <w:sz w:val="28"/>
        </w:rPr>
        <w:t>
      6) экстрактты әбден пісірумен қатар қылқан табанын экстраттау.</w:t>
      </w:r>
    </w:p>
    <w:bookmarkEnd w:id="4990"/>
    <w:bookmarkStart w:name="z4994" w:id="4991"/>
    <w:p>
      <w:pPr>
        <w:spacing w:after="0"/>
        <w:ind w:left="0"/>
        <w:jc w:val="both"/>
      </w:pPr>
      <w:r>
        <w:rPr>
          <w:rFonts w:ascii="Times New Roman"/>
          <w:b w:val="false"/>
          <w:i w:val="false"/>
          <w:color w:val="000000"/>
          <w:sz w:val="28"/>
        </w:rPr>
        <w:t>
      Параграф 3. Экстракциялау аппаратшысы, 4-разряд</w:t>
      </w:r>
    </w:p>
    <w:bookmarkEnd w:id="4991"/>
    <w:bookmarkStart w:name="z4995" w:id="4992"/>
    <w:p>
      <w:pPr>
        <w:spacing w:after="0"/>
        <w:ind w:left="0"/>
        <w:jc w:val="both"/>
      </w:pPr>
      <w:r>
        <w:rPr>
          <w:rFonts w:ascii="Times New Roman"/>
          <w:b w:val="false"/>
          <w:i w:val="false"/>
          <w:color w:val="000000"/>
          <w:sz w:val="28"/>
        </w:rPr>
        <w:t>
      747. Жұмыс сипаттамасы:</w:t>
      </w:r>
    </w:p>
    <w:bookmarkEnd w:id="4992"/>
    <w:bookmarkStart w:name="z4996" w:id="4993"/>
    <w:p>
      <w:pPr>
        <w:spacing w:after="0"/>
        <w:ind w:left="0"/>
        <w:jc w:val="both"/>
      </w:pPr>
      <w:r>
        <w:rPr>
          <w:rFonts w:ascii="Times New Roman"/>
          <w:b w:val="false"/>
          <w:i w:val="false"/>
          <w:color w:val="000000"/>
          <w:sz w:val="28"/>
        </w:rPr>
        <w:t>
      экстракциялаудың аса күрделі технологиялық процесін жүргізу немесе экстракциялаудың күрделі процесін кезінде неғұрлым төмен біліктілікті аппаратшыларға басшылық ету;</w:t>
      </w:r>
    </w:p>
    <w:bookmarkEnd w:id="4993"/>
    <w:bookmarkStart w:name="z4997" w:id="4994"/>
    <w:p>
      <w:pPr>
        <w:spacing w:after="0"/>
        <w:ind w:left="0"/>
        <w:jc w:val="both"/>
      </w:pPr>
      <w:r>
        <w:rPr>
          <w:rFonts w:ascii="Times New Roman"/>
          <w:b w:val="false"/>
          <w:i w:val="false"/>
          <w:color w:val="000000"/>
          <w:sz w:val="28"/>
        </w:rPr>
        <w:t>
      ережеде қарастырылғандай қыздыру, араластыру, тұндыру, ұсату, қабаттарды бөлу, белглі концентратты еріткіштерді қосу;</w:t>
      </w:r>
    </w:p>
    <w:bookmarkEnd w:id="4994"/>
    <w:bookmarkStart w:name="z4998" w:id="4995"/>
    <w:p>
      <w:pPr>
        <w:spacing w:after="0"/>
        <w:ind w:left="0"/>
        <w:jc w:val="both"/>
      </w:pPr>
      <w:r>
        <w:rPr>
          <w:rFonts w:ascii="Times New Roman"/>
          <w:b w:val="false"/>
          <w:i w:val="false"/>
          <w:color w:val="000000"/>
          <w:sz w:val="28"/>
        </w:rPr>
        <w:t>
      экстрагирлеу процесінің аяқталуын анықтау;</w:t>
      </w:r>
    </w:p>
    <w:bookmarkEnd w:id="4995"/>
    <w:bookmarkStart w:name="z4999" w:id="4996"/>
    <w:p>
      <w:pPr>
        <w:spacing w:after="0"/>
        <w:ind w:left="0"/>
        <w:jc w:val="both"/>
      </w:pPr>
      <w:r>
        <w:rPr>
          <w:rFonts w:ascii="Times New Roman"/>
          <w:b w:val="false"/>
          <w:i w:val="false"/>
          <w:color w:val="000000"/>
          <w:sz w:val="28"/>
        </w:rPr>
        <w:t>
      ерітіндіні тұндыру немесе сүзу арқылы тазарту, буландыру немесе кристаллдау арқылы ерітіндіден заттарды бөліп алу;</w:t>
      </w:r>
    </w:p>
    <w:bookmarkEnd w:id="4996"/>
    <w:bookmarkStart w:name="z5000" w:id="4997"/>
    <w:p>
      <w:pPr>
        <w:spacing w:after="0"/>
        <w:ind w:left="0"/>
        <w:jc w:val="both"/>
      </w:pPr>
      <w:r>
        <w:rPr>
          <w:rFonts w:ascii="Times New Roman"/>
          <w:b w:val="false"/>
          <w:i w:val="false"/>
          <w:color w:val="000000"/>
          <w:sz w:val="28"/>
        </w:rPr>
        <w:t>
      еріткіштерді айыру немесе тұздан ажырату (қалпына келтіру/регенераттау);</w:t>
      </w:r>
    </w:p>
    <w:bookmarkEnd w:id="4997"/>
    <w:bookmarkStart w:name="z5001" w:id="4998"/>
    <w:p>
      <w:pPr>
        <w:spacing w:after="0"/>
        <w:ind w:left="0"/>
        <w:jc w:val="both"/>
      </w:pPr>
      <w:r>
        <w:rPr>
          <w:rFonts w:ascii="Times New Roman"/>
          <w:b w:val="false"/>
          <w:i w:val="false"/>
          <w:color w:val="000000"/>
          <w:sz w:val="28"/>
        </w:rPr>
        <w:t>
      процесс сатылары бойынша температуралық режімді бір қалыпта ұстау;</w:t>
      </w:r>
    </w:p>
    <w:bookmarkEnd w:id="4998"/>
    <w:bookmarkStart w:name="z5002" w:id="4999"/>
    <w:p>
      <w:pPr>
        <w:spacing w:after="0"/>
        <w:ind w:left="0"/>
        <w:jc w:val="both"/>
      </w:pPr>
      <w:r>
        <w:rPr>
          <w:rFonts w:ascii="Times New Roman"/>
          <w:b w:val="false"/>
          <w:i w:val="false"/>
          <w:color w:val="000000"/>
          <w:sz w:val="28"/>
        </w:rPr>
        <w:t>
      өнімдер, еріткіштер және компоненттер қатынасының берілуін реттеу;</w:t>
      </w:r>
    </w:p>
    <w:bookmarkEnd w:id="4999"/>
    <w:bookmarkStart w:name="z5003" w:id="5000"/>
    <w:p>
      <w:pPr>
        <w:spacing w:after="0"/>
        <w:ind w:left="0"/>
        <w:jc w:val="both"/>
      </w:pPr>
      <w:r>
        <w:rPr>
          <w:rFonts w:ascii="Times New Roman"/>
          <w:b w:val="false"/>
          <w:i w:val="false"/>
          <w:color w:val="000000"/>
          <w:sz w:val="28"/>
        </w:rPr>
        <w:t>
      талап етілген ерітінді концентрациясына байланысты еріткіштер мен өнімнің санын немесе көлемін есептеу;</w:t>
      </w:r>
    </w:p>
    <w:bookmarkEnd w:id="5000"/>
    <w:bookmarkStart w:name="z5004" w:id="5001"/>
    <w:p>
      <w:pPr>
        <w:spacing w:after="0"/>
        <w:ind w:left="0"/>
        <w:jc w:val="both"/>
      </w:pPr>
      <w:r>
        <w:rPr>
          <w:rFonts w:ascii="Times New Roman"/>
          <w:b w:val="false"/>
          <w:i w:val="false"/>
          <w:color w:val="000000"/>
          <w:sz w:val="28"/>
        </w:rPr>
        <w:t>
      көзбен шолу арқылы және бақылау-өлшеуі құралдарының көрсеткіштері бойынша технологиялық процестің параметрлерін реттеу және бақылау: қысым, температура, деңгей, уақыт және концентрацияны;</w:t>
      </w:r>
    </w:p>
    <w:bookmarkEnd w:id="5001"/>
    <w:bookmarkStart w:name="z5005" w:id="5002"/>
    <w:p>
      <w:pPr>
        <w:spacing w:after="0"/>
        <w:ind w:left="0"/>
        <w:jc w:val="both"/>
      </w:pPr>
      <w:r>
        <w:rPr>
          <w:rFonts w:ascii="Times New Roman"/>
          <w:b w:val="false"/>
          <w:i w:val="false"/>
          <w:color w:val="000000"/>
          <w:sz w:val="28"/>
        </w:rPr>
        <w:t>
      қажет болған жағдайда өнімнің шығуы мен шикізат шығынын есептеу;</w:t>
      </w:r>
    </w:p>
    <w:bookmarkEnd w:id="5002"/>
    <w:bookmarkStart w:name="z5006" w:id="5003"/>
    <w:p>
      <w:pPr>
        <w:spacing w:after="0"/>
        <w:ind w:left="0"/>
        <w:jc w:val="both"/>
      </w:pPr>
      <w:r>
        <w:rPr>
          <w:rFonts w:ascii="Times New Roman"/>
          <w:b w:val="false"/>
          <w:i w:val="false"/>
          <w:color w:val="000000"/>
          <w:sz w:val="28"/>
        </w:rPr>
        <w:t>
      талдаулар жүргізу;</w:t>
      </w:r>
    </w:p>
    <w:bookmarkEnd w:id="5003"/>
    <w:bookmarkStart w:name="z5007" w:id="5004"/>
    <w:p>
      <w:pPr>
        <w:spacing w:after="0"/>
        <w:ind w:left="0"/>
        <w:jc w:val="both"/>
      </w:pPr>
      <w:r>
        <w:rPr>
          <w:rFonts w:ascii="Times New Roman"/>
          <w:b w:val="false"/>
          <w:i w:val="false"/>
          <w:color w:val="000000"/>
          <w:sz w:val="28"/>
        </w:rPr>
        <w:t>
      экстракционды-тазартқыш колонналар, вакуум-аппараттар, буландырғыштар, қоспалауыштар, жылу алмастырғыш, конденсаторлар, жинағыш, ыдыстар, сорғылар, өлшеуіштер, тоңазытқыштар және басқа құрал-жабдықтардың қызмет көрсетуі;</w:t>
      </w:r>
    </w:p>
    <w:bookmarkEnd w:id="5004"/>
    <w:bookmarkStart w:name="z5008" w:id="5005"/>
    <w:p>
      <w:pPr>
        <w:spacing w:after="0"/>
        <w:ind w:left="0"/>
        <w:jc w:val="both"/>
      </w:pPr>
      <w:r>
        <w:rPr>
          <w:rFonts w:ascii="Times New Roman"/>
          <w:b w:val="false"/>
          <w:i w:val="false"/>
          <w:color w:val="000000"/>
          <w:sz w:val="28"/>
        </w:rPr>
        <w:t>
      құбырларды бумен үрлеп тазарту, құрал-жабдық пен керек-жарақты санытарлық тазалау;</w:t>
      </w:r>
    </w:p>
    <w:bookmarkEnd w:id="5005"/>
    <w:bookmarkStart w:name="z5009" w:id="5006"/>
    <w:p>
      <w:pPr>
        <w:spacing w:after="0"/>
        <w:ind w:left="0"/>
        <w:jc w:val="both"/>
      </w:pPr>
      <w:r>
        <w:rPr>
          <w:rFonts w:ascii="Times New Roman"/>
          <w:b w:val="false"/>
          <w:i w:val="false"/>
          <w:color w:val="000000"/>
          <w:sz w:val="28"/>
        </w:rPr>
        <w:t>
      құрал-жабдықтың гермиткалығын тексеру;</w:t>
      </w:r>
    </w:p>
    <w:bookmarkEnd w:id="5006"/>
    <w:bookmarkStart w:name="z5010" w:id="5007"/>
    <w:p>
      <w:pPr>
        <w:spacing w:after="0"/>
        <w:ind w:left="0"/>
        <w:jc w:val="both"/>
      </w:pPr>
      <w:r>
        <w:rPr>
          <w:rFonts w:ascii="Times New Roman"/>
          <w:b w:val="false"/>
          <w:i w:val="false"/>
          <w:color w:val="000000"/>
          <w:sz w:val="28"/>
        </w:rPr>
        <w:t>
      құрал-жабдық пен коммуникациялардың жұмысындағы ақаулықтарды жою және алдын-алу, кішігірім жөндеу жұмыстарын жүргізу.</w:t>
      </w:r>
    </w:p>
    <w:bookmarkEnd w:id="5007"/>
    <w:bookmarkStart w:name="z5011" w:id="5008"/>
    <w:p>
      <w:pPr>
        <w:spacing w:after="0"/>
        <w:ind w:left="0"/>
        <w:jc w:val="both"/>
      </w:pPr>
      <w:r>
        <w:rPr>
          <w:rFonts w:ascii="Times New Roman"/>
          <w:b w:val="false"/>
          <w:i w:val="false"/>
          <w:color w:val="000000"/>
          <w:sz w:val="28"/>
        </w:rPr>
        <w:t>
      748. Білуі тиіс:</w:t>
      </w:r>
    </w:p>
    <w:bookmarkEnd w:id="5008"/>
    <w:bookmarkStart w:name="z5012" w:id="5009"/>
    <w:p>
      <w:pPr>
        <w:spacing w:after="0"/>
        <w:ind w:left="0"/>
        <w:jc w:val="both"/>
      </w:pPr>
      <w:r>
        <w:rPr>
          <w:rFonts w:ascii="Times New Roman"/>
          <w:b w:val="false"/>
          <w:i w:val="false"/>
          <w:color w:val="000000"/>
          <w:sz w:val="28"/>
        </w:rPr>
        <w:t>
      өндірістің технологиялық сызбасын, бақылау-өлшеу құралдары;</w:t>
      </w:r>
    </w:p>
    <w:bookmarkEnd w:id="5009"/>
    <w:bookmarkStart w:name="z5013" w:id="5010"/>
    <w:p>
      <w:pPr>
        <w:spacing w:after="0"/>
        <w:ind w:left="0"/>
        <w:jc w:val="both"/>
      </w:pPr>
      <w:r>
        <w:rPr>
          <w:rFonts w:ascii="Times New Roman"/>
          <w:b w:val="false"/>
          <w:i w:val="false"/>
          <w:color w:val="000000"/>
          <w:sz w:val="28"/>
        </w:rPr>
        <w:t>
      негізгі және көмекші құрал-жабдықтардың жұмыс істеу қағидасы мен құрылымын, арматура мен коммуникациялар сызбасын;</w:t>
      </w:r>
    </w:p>
    <w:bookmarkEnd w:id="5010"/>
    <w:bookmarkStart w:name="z5014" w:id="5011"/>
    <w:p>
      <w:pPr>
        <w:spacing w:after="0"/>
        <w:ind w:left="0"/>
        <w:jc w:val="both"/>
      </w:pPr>
      <w:r>
        <w:rPr>
          <w:rFonts w:ascii="Times New Roman"/>
          <w:b w:val="false"/>
          <w:i w:val="false"/>
          <w:color w:val="000000"/>
          <w:sz w:val="28"/>
        </w:rPr>
        <w:t>
      экстракциялаудың технологиялық процесінің мәні мен физика-химиялық негіздерін, өнімдер, еріткіштер және ерітінділердің қасиеттерін;</w:t>
      </w:r>
    </w:p>
    <w:bookmarkEnd w:id="5011"/>
    <w:bookmarkStart w:name="z5015" w:id="5012"/>
    <w:p>
      <w:pPr>
        <w:spacing w:after="0"/>
        <w:ind w:left="0"/>
        <w:jc w:val="both"/>
      </w:pPr>
      <w:r>
        <w:rPr>
          <w:rFonts w:ascii="Times New Roman"/>
          <w:b w:val="false"/>
          <w:i w:val="false"/>
          <w:color w:val="000000"/>
          <w:sz w:val="28"/>
        </w:rPr>
        <w:t>
      олармен жұмыс істеу ережелерін;</w:t>
      </w:r>
    </w:p>
    <w:bookmarkEnd w:id="5012"/>
    <w:bookmarkStart w:name="z5016" w:id="5013"/>
    <w:p>
      <w:pPr>
        <w:spacing w:after="0"/>
        <w:ind w:left="0"/>
        <w:jc w:val="both"/>
      </w:pPr>
      <w:r>
        <w:rPr>
          <w:rFonts w:ascii="Times New Roman"/>
          <w:b w:val="false"/>
          <w:i w:val="false"/>
          <w:color w:val="000000"/>
          <w:sz w:val="28"/>
        </w:rPr>
        <w:t>
      технологиялық режімді және процесті реттеу ережелерін, еріткіштерді қалпына келтіру әдістерін, талдаулар жүргізу әдістемесін;</w:t>
      </w:r>
    </w:p>
    <w:bookmarkEnd w:id="5013"/>
    <w:bookmarkStart w:name="z5017" w:id="5014"/>
    <w:p>
      <w:pPr>
        <w:spacing w:after="0"/>
        <w:ind w:left="0"/>
        <w:jc w:val="both"/>
      </w:pPr>
      <w:r>
        <w:rPr>
          <w:rFonts w:ascii="Times New Roman"/>
          <w:b w:val="false"/>
          <w:i w:val="false"/>
          <w:color w:val="000000"/>
          <w:sz w:val="28"/>
        </w:rPr>
        <w:t>
      сынамалар алу ережесін.</w:t>
      </w:r>
    </w:p>
    <w:bookmarkEnd w:id="5014"/>
    <w:bookmarkStart w:name="z5018" w:id="5015"/>
    <w:p>
      <w:pPr>
        <w:spacing w:after="0"/>
        <w:ind w:left="0"/>
        <w:jc w:val="both"/>
      </w:pPr>
      <w:r>
        <w:rPr>
          <w:rFonts w:ascii="Times New Roman"/>
          <w:b w:val="false"/>
          <w:i w:val="false"/>
          <w:color w:val="000000"/>
          <w:sz w:val="28"/>
        </w:rPr>
        <w:t>
      749. Жұмыстар мысалы:</w:t>
      </w:r>
    </w:p>
    <w:bookmarkEnd w:id="5015"/>
    <w:bookmarkStart w:name="z5019" w:id="5016"/>
    <w:p>
      <w:pPr>
        <w:spacing w:after="0"/>
        <w:ind w:left="0"/>
        <w:jc w:val="both"/>
      </w:pPr>
      <w:r>
        <w:rPr>
          <w:rFonts w:ascii="Times New Roman"/>
          <w:b w:val="false"/>
          <w:i w:val="false"/>
          <w:color w:val="000000"/>
          <w:sz w:val="28"/>
        </w:rPr>
        <w:t>
      1) ферментті өнімдерді жасауда жүйелі қызмет істейтін экстракторларда соя ірі бұршағы мен қызылша жомынан қоректі заттарды экстрагирлеу процесін жүргізу.</w:t>
      </w:r>
    </w:p>
    <w:bookmarkEnd w:id="5016"/>
    <w:bookmarkStart w:name="z5020" w:id="5017"/>
    <w:p>
      <w:pPr>
        <w:spacing w:after="0"/>
        <w:ind w:left="0"/>
        <w:jc w:val="both"/>
      </w:pPr>
      <w:r>
        <w:rPr>
          <w:rFonts w:ascii="Times New Roman"/>
          <w:b w:val="false"/>
          <w:i w:val="false"/>
          <w:color w:val="000000"/>
          <w:sz w:val="28"/>
        </w:rPr>
        <w:t>
      Параграф 4. Экстракциялау аппаратшысы, 5-разряд</w:t>
      </w:r>
    </w:p>
    <w:bookmarkEnd w:id="5017"/>
    <w:bookmarkStart w:name="z5021" w:id="5018"/>
    <w:p>
      <w:pPr>
        <w:spacing w:after="0"/>
        <w:ind w:left="0"/>
        <w:jc w:val="both"/>
      </w:pPr>
      <w:r>
        <w:rPr>
          <w:rFonts w:ascii="Times New Roman"/>
          <w:b w:val="false"/>
          <w:i w:val="false"/>
          <w:color w:val="000000"/>
          <w:sz w:val="28"/>
        </w:rPr>
        <w:t>
      750. Жұмыс сипаттамасы:</w:t>
      </w:r>
    </w:p>
    <w:bookmarkEnd w:id="5018"/>
    <w:bookmarkStart w:name="z5022" w:id="5019"/>
    <w:p>
      <w:pPr>
        <w:spacing w:after="0"/>
        <w:ind w:left="0"/>
        <w:jc w:val="both"/>
      </w:pPr>
      <w:r>
        <w:rPr>
          <w:rFonts w:ascii="Times New Roman"/>
          <w:b w:val="false"/>
          <w:i w:val="false"/>
          <w:color w:val="000000"/>
          <w:sz w:val="28"/>
        </w:rPr>
        <w:t>
      экстракциялаудың аса күрделі технологиялық процесін жүргізу немесе экстракциялаудың күрделі процесін кезінде неғұрлым төмен біліктілікті аппаратшыларға басшылық ету;</w:t>
      </w:r>
    </w:p>
    <w:bookmarkEnd w:id="5019"/>
    <w:bookmarkStart w:name="z5023" w:id="5020"/>
    <w:p>
      <w:pPr>
        <w:spacing w:after="0"/>
        <w:ind w:left="0"/>
        <w:jc w:val="both"/>
      </w:pPr>
      <w:r>
        <w:rPr>
          <w:rFonts w:ascii="Times New Roman"/>
          <w:b w:val="false"/>
          <w:i w:val="false"/>
          <w:color w:val="000000"/>
          <w:sz w:val="28"/>
        </w:rPr>
        <w:t>
      фазалар арасындағы контакттың бетін ұлғайту мақсатында эстрагент пен бастапқы қоспаны мұқият араластыру, екі араласпайтын сұйық фазаларды бөлу (экстракт пен рафинат);</w:t>
      </w:r>
    </w:p>
    <w:bookmarkEnd w:id="5020"/>
    <w:bookmarkStart w:name="z5024" w:id="5021"/>
    <w:p>
      <w:pPr>
        <w:spacing w:after="0"/>
        <w:ind w:left="0"/>
        <w:jc w:val="both"/>
      </w:pPr>
      <w:r>
        <w:rPr>
          <w:rFonts w:ascii="Times New Roman"/>
          <w:b w:val="false"/>
          <w:i w:val="false"/>
          <w:color w:val="000000"/>
          <w:sz w:val="28"/>
        </w:rPr>
        <w:t>
      экстрагентті қалпына келтіру, оны экстракт пен рафинаттан алып тастау. Өз бетінше немесе қысылған ауамен аппараттарды босату;</w:t>
      </w:r>
    </w:p>
    <w:bookmarkEnd w:id="5021"/>
    <w:bookmarkStart w:name="z5025" w:id="5022"/>
    <w:p>
      <w:pPr>
        <w:spacing w:after="0"/>
        <w:ind w:left="0"/>
        <w:jc w:val="both"/>
      </w:pPr>
      <w:r>
        <w:rPr>
          <w:rFonts w:ascii="Times New Roman"/>
          <w:b w:val="false"/>
          <w:i w:val="false"/>
          <w:color w:val="000000"/>
          <w:sz w:val="28"/>
        </w:rPr>
        <w:t>
      қарама қарсы тоқ қағидасымен жұмыс істейтін көпсатылы экстракторлар, диффузорлар және экстракционды колонналардың, мөлшерлегіш, сепараторлар, тор-тұзақтар, орталықтан тепкіш сорғылар, бақылау-өлшеуіш құралдарының қызмет көрсетуі;</w:t>
      </w:r>
    </w:p>
    <w:bookmarkEnd w:id="5022"/>
    <w:bookmarkStart w:name="z5026" w:id="5023"/>
    <w:p>
      <w:pPr>
        <w:spacing w:after="0"/>
        <w:ind w:left="0"/>
        <w:jc w:val="both"/>
      </w:pPr>
      <w:r>
        <w:rPr>
          <w:rFonts w:ascii="Times New Roman"/>
          <w:b w:val="false"/>
          <w:i w:val="false"/>
          <w:color w:val="000000"/>
          <w:sz w:val="28"/>
        </w:rPr>
        <w:t>
      дайын өнімнің шығуы мен шикізат шығынын есептеу.</w:t>
      </w:r>
    </w:p>
    <w:bookmarkEnd w:id="5023"/>
    <w:bookmarkStart w:name="z5027" w:id="5024"/>
    <w:p>
      <w:pPr>
        <w:spacing w:after="0"/>
        <w:ind w:left="0"/>
        <w:jc w:val="both"/>
      </w:pPr>
      <w:r>
        <w:rPr>
          <w:rFonts w:ascii="Times New Roman"/>
          <w:b w:val="false"/>
          <w:i w:val="false"/>
          <w:color w:val="000000"/>
          <w:sz w:val="28"/>
        </w:rPr>
        <w:t>
      751. Білуі тиіс:</w:t>
      </w:r>
    </w:p>
    <w:bookmarkEnd w:id="5024"/>
    <w:bookmarkStart w:name="z5028" w:id="5025"/>
    <w:p>
      <w:pPr>
        <w:spacing w:after="0"/>
        <w:ind w:left="0"/>
        <w:jc w:val="both"/>
      </w:pPr>
      <w:r>
        <w:rPr>
          <w:rFonts w:ascii="Times New Roman"/>
          <w:b w:val="false"/>
          <w:i w:val="false"/>
          <w:color w:val="000000"/>
          <w:sz w:val="28"/>
        </w:rPr>
        <w:t>
      өндірістің технологиялық сызбасын, көпсатылы экстракторлар және тоққа қарсы қағида бойынша жұмыс істейтін экстракторлы колонналар, сондай-ақ бақылау-өлшеу құралдары мен негізгі және көмекші құрал-жабдықтарды пайдалану ережелері мен құрылымын, қызмет көрсететін учаскедегі арматура мен коммуникациялардың сызбасын;</w:t>
      </w:r>
    </w:p>
    <w:bookmarkEnd w:id="5025"/>
    <w:bookmarkStart w:name="z5029" w:id="5026"/>
    <w:p>
      <w:pPr>
        <w:spacing w:after="0"/>
        <w:ind w:left="0"/>
        <w:jc w:val="both"/>
      </w:pPr>
      <w:r>
        <w:rPr>
          <w:rFonts w:ascii="Times New Roman"/>
          <w:b w:val="false"/>
          <w:i w:val="false"/>
          <w:color w:val="000000"/>
          <w:sz w:val="28"/>
        </w:rPr>
        <w:t>
      өнімдер, еріткіштер және ерітінділердің қасиеттерін, олармен жұмыс істеу ережелерін;</w:t>
      </w:r>
    </w:p>
    <w:bookmarkEnd w:id="5026"/>
    <w:bookmarkStart w:name="z5030" w:id="5027"/>
    <w:p>
      <w:pPr>
        <w:spacing w:after="0"/>
        <w:ind w:left="0"/>
        <w:jc w:val="both"/>
      </w:pPr>
      <w:r>
        <w:rPr>
          <w:rFonts w:ascii="Times New Roman"/>
          <w:b w:val="false"/>
          <w:i w:val="false"/>
          <w:color w:val="000000"/>
          <w:sz w:val="28"/>
        </w:rPr>
        <w:t>
      технологиялық режімнің параметрлерін, мәнін, физика-химиялық негіздерін және процесті реттеу ережелерін;</w:t>
      </w:r>
    </w:p>
    <w:bookmarkEnd w:id="5027"/>
    <w:bookmarkStart w:name="z5031" w:id="5028"/>
    <w:p>
      <w:pPr>
        <w:spacing w:after="0"/>
        <w:ind w:left="0"/>
        <w:jc w:val="both"/>
      </w:pPr>
      <w:r>
        <w:rPr>
          <w:rFonts w:ascii="Times New Roman"/>
          <w:b w:val="false"/>
          <w:i w:val="false"/>
          <w:color w:val="000000"/>
          <w:sz w:val="28"/>
        </w:rPr>
        <w:t>
      дайын өнімнің шығуы мен жартылай өнімдер, шикізаттың шығынын нормаларын, компоненттерді мөлшерлеу есебінің әдістемесін.</w:t>
      </w:r>
    </w:p>
    <w:bookmarkEnd w:id="5028"/>
    <w:bookmarkStart w:name="z5032" w:id="5029"/>
    <w:p>
      <w:pPr>
        <w:spacing w:after="0"/>
        <w:ind w:left="0"/>
        <w:jc w:val="both"/>
      </w:pPr>
      <w:r>
        <w:rPr>
          <w:rFonts w:ascii="Times New Roman"/>
          <w:b w:val="false"/>
          <w:i w:val="false"/>
          <w:color w:val="000000"/>
          <w:sz w:val="28"/>
        </w:rPr>
        <w:t>
      752. Жұмыс мысалы:</w:t>
      </w:r>
    </w:p>
    <w:bookmarkEnd w:id="5029"/>
    <w:bookmarkStart w:name="z5033" w:id="5030"/>
    <w:p>
      <w:pPr>
        <w:spacing w:after="0"/>
        <w:ind w:left="0"/>
        <w:jc w:val="both"/>
      </w:pPr>
      <w:r>
        <w:rPr>
          <w:rFonts w:ascii="Times New Roman"/>
          <w:b w:val="false"/>
          <w:i w:val="false"/>
          <w:color w:val="000000"/>
          <w:sz w:val="28"/>
        </w:rPr>
        <w:t>
      1) ферментті өнімдерді өндіруде үздіксіз жұмыс істейтін экстракторларда пектин, аминоқышқыл, көміртегі және басқа да қоректі заттарды экстракциялаудың процесін жүргізу.</w:t>
      </w:r>
    </w:p>
    <w:bookmarkEnd w:id="5030"/>
    <w:bookmarkStart w:name="z5034" w:id="5031"/>
    <w:p>
      <w:pPr>
        <w:spacing w:after="0"/>
        <w:ind w:left="0"/>
        <w:jc w:val="both"/>
      </w:pPr>
      <w:r>
        <w:rPr>
          <w:rFonts w:ascii="Times New Roman"/>
          <w:b w:val="false"/>
          <w:i w:val="false"/>
          <w:color w:val="000000"/>
          <w:sz w:val="28"/>
        </w:rPr>
        <w:t>
      Параграф 5. Экстракциялау аппаратшысы, 6-разряд</w:t>
      </w:r>
    </w:p>
    <w:bookmarkEnd w:id="5031"/>
    <w:bookmarkStart w:name="z5035" w:id="5032"/>
    <w:p>
      <w:pPr>
        <w:spacing w:after="0"/>
        <w:ind w:left="0"/>
        <w:jc w:val="both"/>
      </w:pPr>
      <w:r>
        <w:rPr>
          <w:rFonts w:ascii="Times New Roman"/>
          <w:b w:val="false"/>
          <w:i w:val="false"/>
          <w:color w:val="000000"/>
          <w:sz w:val="28"/>
        </w:rPr>
        <w:t>
      753. Жұмыс сипаттамасы:</w:t>
      </w:r>
    </w:p>
    <w:bookmarkEnd w:id="5032"/>
    <w:bookmarkStart w:name="z5036" w:id="5033"/>
    <w:p>
      <w:pPr>
        <w:spacing w:after="0"/>
        <w:ind w:left="0"/>
        <w:jc w:val="both"/>
      </w:pPr>
      <w:r>
        <w:rPr>
          <w:rFonts w:ascii="Times New Roman"/>
          <w:b w:val="false"/>
          <w:i w:val="false"/>
          <w:color w:val="000000"/>
          <w:sz w:val="28"/>
        </w:rPr>
        <w:t>
      экстракциялаудың ерекше технологиялық процесін жүргізу және неғұрлым төмен біліктілікті аппаратшыларға басшылық ету;</w:t>
      </w:r>
    </w:p>
    <w:bookmarkEnd w:id="5033"/>
    <w:bookmarkStart w:name="z5037" w:id="5034"/>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5034"/>
    <w:bookmarkStart w:name="z5038" w:id="5035"/>
    <w:p>
      <w:pPr>
        <w:spacing w:after="0"/>
        <w:ind w:left="0"/>
        <w:jc w:val="both"/>
      </w:pPr>
      <w:r>
        <w:rPr>
          <w:rFonts w:ascii="Times New Roman"/>
          <w:b w:val="false"/>
          <w:i w:val="false"/>
          <w:color w:val="000000"/>
          <w:sz w:val="28"/>
        </w:rPr>
        <w:t>
      бақылау-өлшеу құралдарының, автоматика құралдарының көрсеткіштерін және құрал-жабдықтардың жұмысы мен күй-жайын қадағалау;</w:t>
      </w:r>
    </w:p>
    <w:bookmarkEnd w:id="5035"/>
    <w:bookmarkStart w:name="z5039" w:id="5036"/>
    <w:p>
      <w:pPr>
        <w:spacing w:after="0"/>
        <w:ind w:left="0"/>
        <w:jc w:val="both"/>
      </w:pPr>
      <w:r>
        <w:rPr>
          <w:rFonts w:ascii="Times New Roman"/>
          <w:b w:val="false"/>
          <w:i w:val="false"/>
          <w:color w:val="000000"/>
          <w:sz w:val="28"/>
        </w:rPr>
        <w:t>
      дайын өнімнің шығуы мен шикізат шығынын өлшеу, талдау нәтижелері бойынша олардың сапасын бағалау;</w:t>
      </w:r>
    </w:p>
    <w:bookmarkEnd w:id="5036"/>
    <w:bookmarkStart w:name="z5040" w:id="5037"/>
    <w:p>
      <w:pPr>
        <w:spacing w:after="0"/>
        <w:ind w:left="0"/>
        <w:jc w:val="both"/>
      </w:pPr>
      <w:r>
        <w:rPr>
          <w:rFonts w:ascii="Times New Roman"/>
          <w:b w:val="false"/>
          <w:i w:val="false"/>
          <w:color w:val="000000"/>
          <w:sz w:val="28"/>
        </w:rPr>
        <w:t>
      қорытынды талдаулар орындау;</w:t>
      </w:r>
    </w:p>
    <w:bookmarkEnd w:id="5037"/>
    <w:bookmarkStart w:name="z5041" w:id="5038"/>
    <w:p>
      <w:pPr>
        <w:spacing w:after="0"/>
        <w:ind w:left="0"/>
        <w:jc w:val="both"/>
      </w:pPr>
      <w:r>
        <w:rPr>
          <w:rFonts w:ascii="Times New Roman"/>
          <w:b w:val="false"/>
          <w:i w:val="false"/>
          <w:color w:val="000000"/>
          <w:sz w:val="28"/>
        </w:rPr>
        <w:t>
      негізгі және көмекші құрал-жабдықтарды жөндеу жұмыстарына қатысу.</w:t>
      </w:r>
    </w:p>
    <w:bookmarkEnd w:id="5038"/>
    <w:bookmarkStart w:name="z5042" w:id="5039"/>
    <w:p>
      <w:pPr>
        <w:spacing w:after="0"/>
        <w:ind w:left="0"/>
        <w:jc w:val="both"/>
      </w:pPr>
      <w:r>
        <w:rPr>
          <w:rFonts w:ascii="Times New Roman"/>
          <w:b w:val="false"/>
          <w:i w:val="false"/>
          <w:color w:val="000000"/>
          <w:sz w:val="28"/>
        </w:rPr>
        <w:t>
      754. Білуі тиіс:</w:t>
      </w:r>
    </w:p>
    <w:bookmarkEnd w:id="5039"/>
    <w:bookmarkStart w:name="z5043" w:id="5040"/>
    <w:p>
      <w:pPr>
        <w:spacing w:after="0"/>
        <w:ind w:left="0"/>
        <w:jc w:val="both"/>
      </w:pPr>
      <w:r>
        <w:rPr>
          <w:rFonts w:ascii="Times New Roman"/>
          <w:b w:val="false"/>
          <w:i w:val="false"/>
          <w:color w:val="000000"/>
          <w:sz w:val="28"/>
        </w:rPr>
        <w:t>
      өндірістің технологиялық сызбасын, көпсатылы экстракторлар және тоққа қарсы қағида бойынша жұмыс істейтін экстракторлы колонналар;</w:t>
      </w:r>
    </w:p>
    <w:bookmarkEnd w:id="5040"/>
    <w:bookmarkStart w:name="z5044" w:id="5041"/>
    <w:p>
      <w:pPr>
        <w:spacing w:after="0"/>
        <w:ind w:left="0"/>
        <w:jc w:val="both"/>
      </w:pPr>
      <w:r>
        <w:rPr>
          <w:rFonts w:ascii="Times New Roman"/>
          <w:b w:val="false"/>
          <w:i w:val="false"/>
          <w:color w:val="000000"/>
          <w:sz w:val="28"/>
        </w:rPr>
        <w:t>
      сондай-ақ бақылау-өлшеу құралдары мен негізгі және көмекші құрал-жабдықтарды пайдалану ережелері мен құрылымын;</w:t>
      </w:r>
    </w:p>
    <w:bookmarkEnd w:id="5041"/>
    <w:bookmarkStart w:name="z5045" w:id="5042"/>
    <w:p>
      <w:pPr>
        <w:spacing w:after="0"/>
        <w:ind w:left="0"/>
        <w:jc w:val="both"/>
      </w:pPr>
      <w:r>
        <w:rPr>
          <w:rFonts w:ascii="Times New Roman"/>
          <w:b w:val="false"/>
          <w:i w:val="false"/>
          <w:color w:val="000000"/>
          <w:sz w:val="28"/>
        </w:rPr>
        <w:t>
      қызмет көрсетілетін учаскедегі коммуникациялар мен арматураның сызбасын;</w:t>
      </w:r>
    </w:p>
    <w:bookmarkEnd w:id="5042"/>
    <w:bookmarkStart w:name="z5046" w:id="5043"/>
    <w:p>
      <w:pPr>
        <w:spacing w:after="0"/>
        <w:ind w:left="0"/>
        <w:jc w:val="both"/>
      </w:pPr>
      <w:r>
        <w:rPr>
          <w:rFonts w:ascii="Times New Roman"/>
          <w:b w:val="false"/>
          <w:i w:val="false"/>
          <w:color w:val="000000"/>
          <w:sz w:val="28"/>
        </w:rPr>
        <w:t>
      қоспалар, ерітінділер және дайын өнімнің физика-химиялық қасиеттерін;</w:t>
      </w:r>
    </w:p>
    <w:bookmarkEnd w:id="5043"/>
    <w:bookmarkStart w:name="z5047" w:id="5044"/>
    <w:p>
      <w:pPr>
        <w:spacing w:after="0"/>
        <w:ind w:left="0"/>
        <w:jc w:val="both"/>
      </w:pPr>
      <w:r>
        <w:rPr>
          <w:rFonts w:ascii="Times New Roman"/>
          <w:b w:val="false"/>
          <w:i w:val="false"/>
          <w:color w:val="000000"/>
          <w:sz w:val="28"/>
        </w:rPr>
        <w:t>
      технологиялық процестің параметрлерін, мәнін және физика-химиялық негіздерін, процесті реттеу ережелерін;</w:t>
      </w:r>
    </w:p>
    <w:bookmarkEnd w:id="5044"/>
    <w:bookmarkStart w:name="z5048" w:id="5045"/>
    <w:p>
      <w:pPr>
        <w:spacing w:after="0"/>
        <w:ind w:left="0"/>
        <w:jc w:val="both"/>
      </w:pPr>
      <w:r>
        <w:rPr>
          <w:rFonts w:ascii="Times New Roman"/>
          <w:b w:val="false"/>
          <w:i w:val="false"/>
          <w:color w:val="000000"/>
          <w:sz w:val="28"/>
        </w:rPr>
        <w:t>
      дайын өнімнің шығуы мен жартылай өнімдер, шикізаттың шығынын нормаларын, компоненттерді мөлшерлеу есебінің әдістемесін.</w:t>
      </w:r>
    </w:p>
    <w:bookmarkEnd w:id="5045"/>
    <w:bookmarkStart w:name="z5049" w:id="5046"/>
    <w:p>
      <w:pPr>
        <w:spacing w:after="0"/>
        <w:ind w:left="0"/>
        <w:jc w:val="both"/>
      </w:pPr>
      <w:r>
        <w:rPr>
          <w:rFonts w:ascii="Times New Roman"/>
          <w:b w:val="false"/>
          <w:i w:val="false"/>
          <w:color w:val="000000"/>
          <w:sz w:val="28"/>
        </w:rPr>
        <w:t>
      755. Орта кәсіби білім қажет.</w:t>
      </w:r>
    </w:p>
    <w:bookmarkEnd w:id="5046"/>
    <w:bookmarkStart w:name="z5050" w:id="5047"/>
    <w:p>
      <w:pPr>
        <w:spacing w:after="0"/>
        <w:ind w:left="0"/>
        <w:jc w:val="both"/>
      </w:pPr>
      <w:r>
        <w:rPr>
          <w:rFonts w:ascii="Times New Roman"/>
          <w:b w:val="false"/>
          <w:i w:val="false"/>
          <w:color w:val="000000"/>
          <w:sz w:val="28"/>
        </w:rPr>
        <w:t>
      756. Жұмыс мысалы:</w:t>
      </w:r>
    </w:p>
    <w:bookmarkEnd w:id="5047"/>
    <w:bookmarkStart w:name="z5051" w:id="5048"/>
    <w:p>
      <w:pPr>
        <w:spacing w:after="0"/>
        <w:ind w:left="0"/>
        <w:jc w:val="both"/>
      </w:pPr>
      <w:r>
        <w:rPr>
          <w:rFonts w:ascii="Times New Roman"/>
          <w:b w:val="false"/>
          <w:i w:val="false"/>
          <w:color w:val="000000"/>
          <w:sz w:val="28"/>
        </w:rPr>
        <w:t>
      1) жанама-органикалық әдіспен пергидроль мен капролактам өндіруде, роторлы экстракторларда ферменттер мен бактериялерді экстракциялаудың процесін жүргізу.</w:t>
      </w:r>
    </w:p>
    <w:bookmarkEnd w:id="5048"/>
    <w:bookmarkStart w:name="z5052" w:id="5049"/>
    <w:p>
      <w:pPr>
        <w:spacing w:after="0"/>
        <w:ind w:left="0"/>
        <w:jc w:val="both"/>
      </w:pPr>
      <w:r>
        <w:rPr>
          <w:rFonts w:ascii="Times New Roman"/>
          <w:b w:val="false"/>
          <w:i w:val="false"/>
          <w:color w:val="000000"/>
          <w:sz w:val="28"/>
        </w:rPr>
        <w:t>
      93. Электролиз аппаратшысы</w:t>
      </w:r>
    </w:p>
    <w:bookmarkEnd w:id="5049"/>
    <w:bookmarkStart w:name="z5053" w:id="5050"/>
    <w:p>
      <w:pPr>
        <w:spacing w:after="0"/>
        <w:ind w:left="0"/>
        <w:jc w:val="both"/>
      </w:pPr>
      <w:r>
        <w:rPr>
          <w:rFonts w:ascii="Times New Roman"/>
          <w:b w:val="false"/>
          <w:i w:val="false"/>
          <w:color w:val="000000"/>
          <w:sz w:val="28"/>
        </w:rPr>
        <w:t>
      Параграф 1. Электролиз аппаратшысы, 2-разряд</w:t>
      </w:r>
    </w:p>
    <w:bookmarkEnd w:id="5050"/>
    <w:bookmarkStart w:name="z5054" w:id="5051"/>
    <w:p>
      <w:pPr>
        <w:spacing w:after="0"/>
        <w:ind w:left="0"/>
        <w:jc w:val="both"/>
      </w:pPr>
      <w:r>
        <w:rPr>
          <w:rFonts w:ascii="Times New Roman"/>
          <w:b w:val="false"/>
          <w:i w:val="false"/>
          <w:color w:val="000000"/>
          <w:sz w:val="28"/>
        </w:rPr>
        <w:t>
      757. Жұмыс сипаттамасы:</w:t>
      </w:r>
    </w:p>
    <w:bookmarkEnd w:id="5051"/>
    <w:bookmarkStart w:name="z5055" w:id="5052"/>
    <w:p>
      <w:pPr>
        <w:spacing w:after="0"/>
        <w:ind w:left="0"/>
        <w:jc w:val="both"/>
      </w:pPr>
      <w:r>
        <w:rPr>
          <w:rFonts w:ascii="Times New Roman"/>
          <w:b w:val="false"/>
          <w:i w:val="false"/>
          <w:color w:val="000000"/>
          <w:sz w:val="28"/>
        </w:rPr>
        <w:t>
      сутекті өндіруде неғұрлым жоғары біліктілікті аппаратшының басқаруымен электролиз процесін жүргізу;</w:t>
      </w:r>
    </w:p>
    <w:bookmarkEnd w:id="5052"/>
    <w:bookmarkStart w:name="z5056" w:id="5053"/>
    <w:p>
      <w:pPr>
        <w:spacing w:after="0"/>
        <w:ind w:left="0"/>
        <w:jc w:val="both"/>
      </w:pPr>
      <w:r>
        <w:rPr>
          <w:rFonts w:ascii="Times New Roman"/>
          <w:b w:val="false"/>
          <w:i w:val="false"/>
          <w:color w:val="000000"/>
          <w:sz w:val="28"/>
        </w:rPr>
        <w:t>
      тұздықты дайындау, тұздықты тазарту, тазартылған тұздықтың электролизі;</w:t>
      </w:r>
    </w:p>
    <w:bookmarkEnd w:id="5053"/>
    <w:bookmarkStart w:name="z5057" w:id="5054"/>
    <w:p>
      <w:pPr>
        <w:spacing w:after="0"/>
        <w:ind w:left="0"/>
        <w:jc w:val="both"/>
      </w:pPr>
      <w:r>
        <w:rPr>
          <w:rFonts w:ascii="Times New Roman"/>
          <w:b w:val="false"/>
          <w:i w:val="false"/>
          <w:color w:val="000000"/>
          <w:sz w:val="28"/>
        </w:rPr>
        <w:t>
      тоңазытқыш ішіндегі сутекті суыту, сынапты ванналардан электролитпен сутекті шаю;</w:t>
      </w:r>
    </w:p>
    <w:bookmarkEnd w:id="5054"/>
    <w:bookmarkStart w:name="z5058" w:id="5055"/>
    <w:p>
      <w:pPr>
        <w:spacing w:after="0"/>
        <w:ind w:left="0"/>
        <w:jc w:val="both"/>
      </w:pPr>
      <w:r>
        <w:rPr>
          <w:rFonts w:ascii="Times New Roman"/>
          <w:b w:val="false"/>
          <w:i w:val="false"/>
          <w:color w:val="000000"/>
          <w:sz w:val="28"/>
        </w:rPr>
        <w:t>
      сутекті компримирлеу, құрғату;</w:t>
      </w:r>
    </w:p>
    <w:bookmarkEnd w:id="5055"/>
    <w:bookmarkStart w:name="z5059" w:id="5056"/>
    <w:p>
      <w:pPr>
        <w:spacing w:after="0"/>
        <w:ind w:left="0"/>
        <w:jc w:val="both"/>
      </w:pPr>
      <w:r>
        <w:rPr>
          <w:rFonts w:ascii="Times New Roman"/>
          <w:b w:val="false"/>
          <w:i w:val="false"/>
          <w:color w:val="000000"/>
          <w:sz w:val="28"/>
        </w:rPr>
        <w:t>
      қысыммен тұтынушы-цехтарға ауыстыру.</w:t>
      </w:r>
    </w:p>
    <w:bookmarkEnd w:id="5056"/>
    <w:bookmarkStart w:name="z5060" w:id="5057"/>
    <w:p>
      <w:pPr>
        <w:spacing w:after="0"/>
        <w:ind w:left="0"/>
        <w:jc w:val="both"/>
      </w:pPr>
      <w:r>
        <w:rPr>
          <w:rFonts w:ascii="Times New Roman"/>
          <w:b w:val="false"/>
          <w:i w:val="false"/>
          <w:color w:val="000000"/>
          <w:sz w:val="28"/>
        </w:rPr>
        <w:t>
      758. Білуі тиіс:</w:t>
      </w:r>
    </w:p>
    <w:bookmarkEnd w:id="5057"/>
    <w:bookmarkStart w:name="z5061" w:id="5058"/>
    <w:p>
      <w:pPr>
        <w:spacing w:after="0"/>
        <w:ind w:left="0"/>
        <w:jc w:val="both"/>
      </w:pPr>
      <w:r>
        <w:rPr>
          <w:rFonts w:ascii="Times New Roman"/>
          <w:b w:val="false"/>
          <w:i w:val="false"/>
          <w:color w:val="000000"/>
          <w:sz w:val="28"/>
        </w:rPr>
        <w:t>
      электролиз процесінің технологиялық сызбасын;</w:t>
      </w:r>
    </w:p>
    <w:bookmarkEnd w:id="5058"/>
    <w:bookmarkStart w:name="z5062" w:id="5059"/>
    <w:p>
      <w:pPr>
        <w:spacing w:after="0"/>
        <w:ind w:left="0"/>
        <w:jc w:val="both"/>
      </w:pPr>
      <w:r>
        <w:rPr>
          <w:rFonts w:ascii="Times New Roman"/>
          <w:b w:val="false"/>
          <w:i w:val="false"/>
          <w:color w:val="000000"/>
          <w:sz w:val="28"/>
        </w:rPr>
        <w:t>
      түрлі құрылымды электролизерлердің, бақылау-өлшеу құралдарының жұмыс істеу қағидасы мен құрылымын және коммуникациялар мен арматураның сызбасын;</w:t>
      </w:r>
    </w:p>
    <w:bookmarkEnd w:id="5059"/>
    <w:bookmarkStart w:name="z5063" w:id="5060"/>
    <w:p>
      <w:pPr>
        <w:spacing w:after="0"/>
        <w:ind w:left="0"/>
        <w:jc w:val="both"/>
      </w:pPr>
      <w:r>
        <w:rPr>
          <w:rFonts w:ascii="Times New Roman"/>
          <w:b w:val="false"/>
          <w:i w:val="false"/>
          <w:color w:val="000000"/>
          <w:sz w:val="28"/>
        </w:rPr>
        <w:t>
      қышқылдар, негіздеме, тұздар ерітінділерінің физика-химиялық қасиеттерін.</w:t>
      </w:r>
    </w:p>
    <w:bookmarkEnd w:id="5060"/>
    <w:bookmarkStart w:name="z5064" w:id="5061"/>
    <w:p>
      <w:pPr>
        <w:spacing w:after="0"/>
        <w:ind w:left="0"/>
        <w:jc w:val="both"/>
      </w:pPr>
      <w:r>
        <w:rPr>
          <w:rFonts w:ascii="Times New Roman"/>
          <w:b w:val="false"/>
          <w:i w:val="false"/>
          <w:color w:val="000000"/>
          <w:sz w:val="28"/>
        </w:rPr>
        <w:t>
      Параграф 2. Электролиз аппаратшысы, 3-разряд</w:t>
      </w:r>
    </w:p>
    <w:bookmarkEnd w:id="5061"/>
    <w:bookmarkStart w:name="z5065" w:id="5062"/>
    <w:p>
      <w:pPr>
        <w:spacing w:after="0"/>
        <w:ind w:left="0"/>
        <w:jc w:val="both"/>
      </w:pPr>
      <w:r>
        <w:rPr>
          <w:rFonts w:ascii="Times New Roman"/>
          <w:b w:val="false"/>
          <w:i w:val="false"/>
          <w:color w:val="000000"/>
          <w:sz w:val="28"/>
        </w:rPr>
        <w:t>
      759. Жұмыс сипаттамасы:</w:t>
      </w:r>
    </w:p>
    <w:bookmarkEnd w:id="5062"/>
    <w:bookmarkStart w:name="z5066" w:id="5063"/>
    <w:p>
      <w:pPr>
        <w:spacing w:after="0"/>
        <w:ind w:left="0"/>
        <w:jc w:val="both"/>
      </w:pPr>
      <w:r>
        <w:rPr>
          <w:rFonts w:ascii="Times New Roman"/>
          <w:b w:val="false"/>
          <w:i w:val="false"/>
          <w:color w:val="000000"/>
          <w:sz w:val="28"/>
        </w:rPr>
        <w:t>
      тоқ жүктемесі 5000 амперге дейінгі электролизердерде электролиздеудің технологиялық процесін жүргізу;</w:t>
      </w:r>
    </w:p>
    <w:bookmarkEnd w:id="5063"/>
    <w:bookmarkStart w:name="z5067" w:id="5064"/>
    <w:p>
      <w:pPr>
        <w:spacing w:after="0"/>
        <w:ind w:left="0"/>
        <w:jc w:val="both"/>
      </w:pPr>
      <w:r>
        <w:rPr>
          <w:rFonts w:ascii="Times New Roman"/>
          <w:b w:val="false"/>
          <w:i w:val="false"/>
          <w:color w:val="000000"/>
          <w:sz w:val="28"/>
        </w:rPr>
        <w:t>
      электр ваннасына тұздықты беруді бақылау, құбырлар мен элетролизерлердегі қысымды бақылау, тұздықтың температурасы мен деңгейін бақылау, ванналардағы кернеуді өлшеу, технологиялық процестің жүруі туралы деректерді тіркеу, электролизерлерге тұздықты беруді мөлшерлеу;</w:t>
      </w:r>
    </w:p>
    <w:bookmarkEnd w:id="5064"/>
    <w:bookmarkStart w:name="z5068" w:id="5065"/>
    <w:p>
      <w:pPr>
        <w:spacing w:after="0"/>
        <w:ind w:left="0"/>
        <w:jc w:val="both"/>
      </w:pPr>
      <w:r>
        <w:rPr>
          <w:rFonts w:ascii="Times New Roman"/>
          <w:b w:val="false"/>
          <w:i w:val="false"/>
          <w:color w:val="000000"/>
          <w:sz w:val="28"/>
        </w:rPr>
        <w:t>
      сынамалар алу және оларды зертханаларға жеткізу;</w:t>
      </w:r>
    </w:p>
    <w:bookmarkEnd w:id="5065"/>
    <w:bookmarkStart w:name="z5069" w:id="5066"/>
    <w:p>
      <w:pPr>
        <w:spacing w:after="0"/>
        <w:ind w:left="0"/>
        <w:jc w:val="both"/>
      </w:pPr>
      <w:r>
        <w:rPr>
          <w:rFonts w:ascii="Times New Roman"/>
          <w:b w:val="false"/>
          <w:i w:val="false"/>
          <w:color w:val="000000"/>
          <w:sz w:val="28"/>
        </w:rPr>
        <w:t>
      құрал-жабдықты жұмысқа дайындау, оны қосу және тоқтату;</w:t>
      </w:r>
    </w:p>
    <w:bookmarkEnd w:id="5066"/>
    <w:bookmarkStart w:name="z5070" w:id="5067"/>
    <w:p>
      <w:pPr>
        <w:spacing w:after="0"/>
        <w:ind w:left="0"/>
        <w:jc w:val="both"/>
      </w:pPr>
      <w:r>
        <w:rPr>
          <w:rFonts w:ascii="Times New Roman"/>
          <w:b w:val="false"/>
          <w:i w:val="false"/>
          <w:color w:val="000000"/>
          <w:sz w:val="28"/>
        </w:rPr>
        <w:t>
      электролизер қалталарын тазалау, ұсақ ақаулықтарды жою;</w:t>
      </w:r>
    </w:p>
    <w:bookmarkEnd w:id="5067"/>
    <w:bookmarkStart w:name="z5071" w:id="5068"/>
    <w:p>
      <w:pPr>
        <w:spacing w:after="0"/>
        <w:ind w:left="0"/>
        <w:jc w:val="both"/>
      </w:pPr>
      <w:r>
        <w:rPr>
          <w:rFonts w:ascii="Times New Roman"/>
          <w:b w:val="false"/>
          <w:i w:val="false"/>
          <w:color w:val="000000"/>
          <w:sz w:val="28"/>
        </w:rPr>
        <w:t>
      құбырларды және электролизерлерді азотпен үрлеп тазарту;</w:t>
      </w:r>
    </w:p>
    <w:bookmarkEnd w:id="5068"/>
    <w:bookmarkStart w:name="z5072" w:id="5069"/>
    <w:p>
      <w:pPr>
        <w:spacing w:after="0"/>
        <w:ind w:left="0"/>
        <w:jc w:val="both"/>
      </w:pPr>
      <w:r>
        <w:rPr>
          <w:rFonts w:ascii="Times New Roman"/>
          <w:b w:val="false"/>
          <w:i w:val="false"/>
          <w:color w:val="000000"/>
          <w:sz w:val="28"/>
        </w:rPr>
        <w:t>
      құрал-жабдықты жүйелі қарап тұру;</w:t>
      </w:r>
    </w:p>
    <w:bookmarkEnd w:id="5069"/>
    <w:bookmarkStart w:name="z5073" w:id="5070"/>
    <w:p>
      <w:pPr>
        <w:spacing w:after="0"/>
        <w:ind w:left="0"/>
        <w:jc w:val="both"/>
      </w:pPr>
      <w:r>
        <w:rPr>
          <w:rFonts w:ascii="Times New Roman"/>
          <w:b w:val="false"/>
          <w:i w:val="false"/>
          <w:color w:val="000000"/>
          <w:sz w:val="28"/>
        </w:rPr>
        <w:t>
      құрал-жабдықты майлап, тазарту, бекіту арматураның күйін қадағалау.</w:t>
      </w:r>
    </w:p>
    <w:bookmarkEnd w:id="5070"/>
    <w:bookmarkStart w:name="z5074" w:id="5071"/>
    <w:p>
      <w:pPr>
        <w:spacing w:after="0"/>
        <w:ind w:left="0"/>
        <w:jc w:val="both"/>
      </w:pPr>
      <w:r>
        <w:rPr>
          <w:rFonts w:ascii="Times New Roman"/>
          <w:b w:val="false"/>
          <w:i w:val="false"/>
          <w:color w:val="000000"/>
          <w:sz w:val="28"/>
        </w:rPr>
        <w:t>
      760. Білуі тиіс:</w:t>
      </w:r>
    </w:p>
    <w:bookmarkEnd w:id="5071"/>
    <w:bookmarkStart w:name="z5075" w:id="5072"/>
    <w:p>
      <w:pPr>
        <w:spacing w:after="0"/>
        <w:ind w:left="0"/>
        <w:jc w:val="both"/>
      </w:pPr>
      <w:r>
        <w:rPr>
          <w:rFonts w:ascii="Times New Roman"/>
          <w:b w:val="false"/>
          <w:i w:val="false"/>
          <w:color w:val="000000"/>
          <w:sz w:val="28"/>
        </w:rPr>
        <w:t>
      электролизді бөлімшенің технологиялық сызбасын және электртехникасының негіздерін, түрлі құрылымды электролизерлердің, бақылау-өлшеу құралдарының жұмыс істеу қағидасы мен құрылымын және коммуникациялар мен арматураның сызбасын;</w:t>
      </w:r>
    </w:p>
    <w:bookmarkEnd w:id="5072"/>
    <w:bookmarkStart w:name="z5076" w:id="5073"/>
    <w:p>
      <w:pPr>
        <w:spacing w:after="0"/>
        <w:ind w:left="0"/>
        <w:jc w:val="both"/>
      </w:pPr>
      <w:r>
        <w:rPr>
          <w:rFonts w:ascii="Times New Roman"/>
          <w:b w:val="false"/>
          <w:i w:val="false"/>
          <w:color w:val="000000"/>
          <w:sz w:val="28"/>
        </w:rPr>
        <w:t>
      қышқылдар, негіздеме, тұздар ерітінділерінің физика-химиялық қасиеттерін;</w:t>
      </w:r>
    </w:p>
    <w:bookmarkEnd w:id="5073"/>
    <w:bookmarkStart w:name="z5077" w:id="5074"/>
    <w:p>
      <w:pPr>
        <w:spacing w:after="0"/>
        <w:ind w:left="0"/>
        <w:jc w:val="both"/>
      </w:pPr>
      <w:r>
        <w:rPr>
          <w:rFonts w:ascii="Times New Roman"/>
          <w:b w:val="false"/>
          <w:i w:val="false"/>
          <w:color w:val="000000"/>
          <w:sz w:val="28"/>
        </w:rPr>
        <w:t>
      процесті реттеудің ережелерін және технологиялық режімді, сынамалар алу ережесін.</w:t>
      </w:r>
    </w:p>
    <w:bookmarkEnd w:id="5074"/>
    <w:bookmarkStart w:name="z5078" w:id="5075"/>
    <w:p>
      <w:pPr>
        <w:spacing w:after="0"/>
        <w:ind w:left="0"/>
        <w:jc w:val="both"/>
      </w:pPr>
      <w:r>
        <w:rPr>
          <w:rFonts w:ascii="Times New Roman"/>
          <w:b w:val="false"/>
          <w:i w:val="false"/>
          <w:color w:val="000000"/>
          <w:sz w:val="28"/>
        </w:rPr>
        <w:t>
      Параграф 3. Электролиз аппаратшысы, 4-разряд</w:t>
      </w:r>
    </w:p>
    <w:bookmarkEnd w:id="5075"/>
    <w:bookmarkStart w:name="z5079" w:id="5076"/>
    <w:p>
      <w:pPr>
        <w:spacing w:after="0"/>
        <w:ind w:left="0"/>
        <w:jc w:val="both"/>
      </w:pPr>
      <w:r>
        <w:rPr>
          <w:rFonts w:ascii="Times New Roman"/>
          <w:b w:val="false"/>
          <w:i w:val="false"/>
          <w:color w:val="000000"/>
          <w:sz w:val="28"/>
        </w:rPr>
        <w:t>
      761. Жұмыс сипаттамасы:</w:t>
      </w:r>
    </w:p>
    <w:bookmarkEnd w:id="5076"/>
    <w:bookmarkStart w:name="z5080" w:id="5077"/>
    <w:p>
      <w:pPr>
        <w:spacing w:after="0"/>
        <w:ind w:left="0"/>
        <w:jc w:val="both"/>
      </w:pPr>
      <w:r>
        <w:rPr>
          <w:rFonts w:ascii="Times New Roman"/>
          <w:b w:val="false"/>
          <w:i w:val="false"/>
          <w:color w:val="000000"/>
          <w:sz w:val="28"/>
        </w:rPr>
        <w:t>
      5000 нан 20000 амперге дейінгі тоқ жүктемесі бар электролиздерде электролиздің технологиялық процесін жүргізу;</w:t>
      </w:r>
    </w:p>
    <w:bookmarkEnd w:id="5077"/>
    <w:bookmarkStart w:name="z5081" w:id="5078"/>
    <w:p>
      <w:pPr>
        <w:spacing w:after="0"/>
        <w:ind w:left="0"/>
        <w:jc w:val="both"/>
      </w:pPr>
      <w:r>
        <w:rPr>
          <w:rFonts w:ascii="Times New Roman"/>
          <w:b w:val="false"/>
          <w:i w:val="false"/>
          <w:color w:val="000000"/>
          <w:sz w:val="28"/>
        </w:rPr>
        <w:t>
      электролит ерітінділерін дайындау, электролизерлерге суды, электролиттер ерітінділерін және басқа компоненттерді беру және мөлшерлеу,электр тоғының үздіксіз берілуі;</w:t>
      </w:r>
    </w:p>
    <w:bookmarkEnd w:id="5078"/>
    <w:bookmarkStart w:name="z5082" w:id="5079"/>
    <w:p>
      <w:pPr>
        <w:spacing w:after="0"/>
        <w:ind w:left="0"/>
        <w:jc w:val="both"/>
      </w:pPr>
      <w:r>
        <w:rPr>
          <w:rFonts w:ascii="Times New Roman"/>
          <w:b w:val="false"/>
          <w:i w:val="false"/>
          <w:color w:val="000000"/>
          <w:sz w:val="28"/>
        </w:rPr>
        <w:t>
      бақылау-өлшеу құралдарының көрсеткіштері және талдау нәтижелері бойынша электр тоғының кернеуін, электролиттер құрамын және процестің параметрлерін реттеу және бақылау;</w:t>
      </w:r>
    </w:p>
    <w:bookmarkEnd w:id="5079"/>
    <w:bookmarkStart w:name="z5083" w:id="5080"/>
    <w:p>
      <w:pPr>
        <w:spacing w:after="0"/>
        <w:ind w:left="0"/>
        <w:jc w:val="both"/>
      </w:pPr>
      <w:r>
        <w:rPr>
          <w:rFonts w:ascii="Times New Roman"/>
          <w:b w:val="false"/>
          <w:i w:val="false"/>
          <w:color w:val="000000"/>
          <w:sz w:val="28"/>
        </w:rPr>
        <w:t>
      түрлі құрылымды электролизерлердің қызмет көрсетуі: кезеңдік және үздіксіз түрлері, дифрагменді және сынапты;</w:t>
      </w:r>
    </w:p>
    <w:bookmarkEnd w:id="5080"/>
    <w:bookmarkStart w:name="z5084" w:id="5081"/>
    <w:p>
      <w:pPr>
        <w:spacing w:after="0"/>
        <w:ind w:left="0"/>
        <w:jc w:val="both"/>
      </w:pPr>
      <w:r>
        <w:rPr>
          <w:rFonts w:ascii="Times New Roman"/>
          <w:b w:val="false"/>
          <w:i w:val="false"/>
          <w:color w:val="000000"/>
          <w:sz w:val="28"/>
        </w:rPr>
        <w:t>
      электролизді ванналарды каустикалық балқымамен толтыру және ваннадан каустик қалдықтарын құйып тастау;</w:t>
      </w:r>
    </w:p>
    <w:bookmarkEnd w:id="5081"/>
    <w:bookmarkStart w:name="z5085" w:id="5082"/>
    <w:p>
      <w:pPr>
        <w:spacing w:after="0"/>
        <w:ind w:left="0"/>
        <w:jc w:val="both"/>
      </w:pPr>
      <w:r>
        <w:rPr>
          <w:rFonts w:ascii="Times New Roman"/>
          <w:b w:val="false"/>
          <w:i w:val="false"/>
          <w:color w:val="000000"/>
          <w:sz w:val="28"/>
        </w:rPr>
        <w:t>
      ыдырау өнімдерін, электрлі химиялық синтезді электролизерден сұрыптау;</w:t>
      </w:r>
    </w:p>
    <w:bookmarkEnd w:id="5082"/>
    <w:bookmarkStart w:name="z5086" w:id="5083"/>
    <w:p>
      <w:pPr>
        <w:spacing w:after="0"/>
        <w:ind w:left="0"/>
        <w:jc w:val="both"/>
      </w:pPr>
      <w:r>
        <w:rPr>
          <w:rFonts w:ascii="Times New Roman"/>
          <w:b w:val="false"/>
          <w:i w:val="false"/>
          <w:color w:val="000000"/>
          <w:sz w:val="28"/>
        </w:rPr>
        <w:t>
      электролизерлерді тазалау, шаю, ағарту және бояу;</w:t>
      </w:r>
    </w:p>
    <w:bookmarkEnd w:id="5083"/>
    <w:bookmarkStart w:name="z5087" w:id="5084"/>
    <w:p>
      <w:pPr>
        <w:spacing w:after="0"/>
        <w:ind w:left="0"/>
        <w:jc w:val="both"/>
      </w:pPr>
      <w:r>
        <w:rPr>
          <w:rFonts w:ascii="Times New Roman"/>
          <w:b w:val="false"/>
          <w:i w:val="false"/>
          <w:color w:val="000000"/>
          <w:sz w:val="28"/>
        </w:rPr>
        <w:t>
      құрал-жабдықтың күй-жайын қадағалау;</w:t>
      </w:r>
    </w:p>
    <w:bookmarkEnd w:id="5084"/>
    <w:bookmarkStart w:name="z5088" w:id="5085"/>
    <w:p>
      <w:pPr>
        <w:spacing w:after="0"/>
        <w:ind w:left="0"/>
        <w:jc w:val="both"/>
      </w:pPr>
      <w:r>
        <w:rPr>
          <w:rFonts w:ascii="Times New Roman"/>
          <w:b w:val="false"/>
          <w:i w:val="false"/>
          <w:color w:val="000000"/>
          <w:sz w:val="28"/>
        </w:rPr>
        <w:t>
      құрал-жабдық пен коммуникациялардың күрделі емес жөндеу жұмыстарын орындау;</w:t>
      </w:r>
    </w:p>
    <w:bookmarkEnd w:id="5085"/>
    <w:bookmarkStart w:name="z5089" w:id="5086"/>
    <w:p>
      <w:pPr>
        <w:spacing w:after="0"/>
        <w:ind w:left="0"/>
        <w:jc w:val="both"/>
      </w:pPr>
      <w:r>
        <w:rPr>
          <w:rFonts w:ascii="Times New Roman"/>
          <w:b w:val="false"/>
          <w:i w:val="false"/>
          <w:color w:val="000000"/>
          <w:sz w:val="28"/>
        </w:rPr>
        <w:t>
      дайын өнімнің шығуы мен шикізат шығынын өлшеу;</w:t>
      </w:r>
    </w:p>
    <w:bookmarkEnd w:id="5086"/>
    <w:bookmarkStart w:name="z5090" w:id="5087"/>
    <w:p>
      <w:pPr>
        <w:spacing w:after="0"/>
        <w:ind w:left="0"/>
        <w:jc w:val="both"/>
      </w:pPr>
      <w:r>
        <w:rPr>
          <w:rFonts w:ascii="Times New Roman"/>
          <w:b w:val="false"/>
          <w:i w:val="false"/>
          <w:color w:val="000000"/>
          <w:sz w:val="28"/>
        </w:rPr>
        <w:t>
      талдаулар нәтижелері бойынша олардың сапасын бағалау;</w:t>
      </w:r>
    </w:p>
    <w:bookmarkEnd w:id="5087"/>
    <w:bookmarkStart w:name="z5091" w:id="5088"/>
    <w:p>
      <w:pPr>
        <w:spacing w:after="0"/>
        <w:ind w:left="0"/>
        <w:jc w:val="both"/>
      </w:pPr>
      <w:r>
        <w:rPr>
          <w:rFonts w:ascii="Times New Roman"/>
          <w:b w:val="false"/>
          <w:i w:val="false"/>
          <w:color w:val="000000"/>
          <w:sz w:val="28"/>
        </w:rPr>
        <w:t>
      5000 амперға дейінгі тоқ жүктемесі бар электролизерлермен қызмет көрсететін аппаратшыларды басқару.</w:t>
      </w:r>
    </w:p>
    <w:bookmarkEnd w:id="5088"/>
    <w:bookmarkStart w:name="z5092" w:id="5089"/>
    <w:p>
      <w:pPr>
        <w:spacing w:after="0"/>
        <w:ind w:left="0"/>
        <w:jc w:val="both"/>
      </w:pPr>
      <w:r>
        <w:rPr>
          <w:rFonts w:ascii="Times New Roman"/>
          <w:b w:val="false"/>
          <w:i w:val="false"/>
          <w:color w:val="000000"/>
          <w:sz w:val="28"/>
        </w:rPr>
        <w:t>
      762. Білуі тиіс:</w:t>
      </w:r>
    </w:p>
    <w:bookmarkEnd w:id="5089"/>
    <w:bookmarkStart w:name="z5093" w:id="5090"/>
    <w:p>
      <w:pPr>
        <w:spacing w:after="0"/>
        <w:ind w:left="0"/>
        <w:jc w:val="both"/>
      </w:pPr>
      <w:r>
        <w:rPr>
          <w:rFonts w:ascii="Times New Roman"/>
          <w:b w:val="false"/>
          <w:i w:val="false"/>
          <w:color w:val="000000"/>
          <w:sz w:val="28"/>
        </w:rPr>
        <w:t>
      электролизді бөлімшенің технологиялық сызбасын және электртехникасының негіздерін, түрлі құрылымды электролизерлердің, бақылау-өлшеу құралдарының жұмыс істеу қағидасы мен құрылымын және коммуникациялар мен арматураның сызбасын;</w:t>
      </w:r>
    </w:p>
    <w:bookmarkEnd w:id="5090"/>
    <w:bookmarkStart w:name="z5094" w:id="5091"/>
    <w:p>
      <w:pPr>
        <w:spacing w:after="0"/>
        <w:ind w:left="0"/>
        <w:jc w:val="both"/>
      </w:pPr>
      <w:r>
        <w:rPr>
          <w:rFonts w:ascii="Times New Roman"/>
          <w:b w:val="false"/>
          <w:i w:val="false"/>
          <w:color w:val="000000"/>
          <w:sz w:val="28"/>
        </w:rPr>
        <w:t>
      қышқылдар, негіздеме, тұздар ерітінділерінің физика-химиялық қасиеттерін;</w:t>
      </w:r>
    </w:p>
    <w:bookmarkEnd w:id="5091"/>
    <w:bookmarkStart w:name="z5095" w:id="5092"/>
    <w:p>
      <w:pPr>
        <w:spacing w:after="0"/>
        <w:ind w:left="0"/>
        <w:jc w:val="both"/>
      </w:pPr>
      <w:r>
        <w:rPr>
          <w:rFonts w:ascii="Times New Roman"/>
          <w:b w:val="false"/>
          <w:i w:val="false"/>
          <w:color w:val="000000"/>
          <w:sz w:val="28"/>
        </w:rPr>
        <w:t>
      процесті реттеудің ережелерін және технологиялық режімді;</w:t>
      </w:r>
    </w:p>
    <w:bookmarkEnd w:id="5092"/>
    <w:bookmarkStart w:name="z5096" w:id="5093"/>
    <w:p>
      <w:pPr>
        <w:spacing w:after="0"/>
        <w:ind w:left="0"/>
        <w:jc w:val="both"/>
      </w:pPr>
      <w:r>
        <w:rPr>
          <w:rFonts w:ascii="Times New Roman"/>
          <w:b w:val="false"/>
          <w:i w:val="false"/>
          <w:color w:val="000000"/>
          <w:sz w:val="28"/>
        </w:rPr>
        <w:t>
      сынамалар алу ережесін.</w:t>
      </w:r>
    </w:p>
    <w:bookmarkEnd w:id="5093"/>
    <w:bookmarkStart w:name="z5097" w:id="5094"/>
    <w:p>
      <w:pPr>
        <w:spacing w:after="0"/>
        <w:ind w:left="0"/>
        <w:jc w:val="both"/>
      </w:pPr>
      <w:r>
        <w:rPr>
          <w:rFonts w:ascii="Times New Roman"/>
          <w:b w:val="false"/>
          <w:i w:val="false"/>
          <w:color w:val="000000"/>
          <w:sz w:val="28"/>
        </w:rPr>
        <w:t>
      Параграф 4. Электролиз аппаратшысы, 5-разряд</w:t>
      </w:r>
    </w:p>
    <w:bookmarkEnd w:id="5094"/>
    <w:bookmarkStart w:name="z5098" w:id="5095"/>
    <w:p>
      <w:pPr>
        <w:spacing w:after="0"/>
        <w:ind w:left="0"/>
        <w:jc w:val="both"/>
      </w:pPr>
      <w:r>
        <w:rPr>
          <w:rFonts w:ascii="Times New Roman"/>
          <w:b w:val="false"/>
          <w:i w:val="false"/>
          <w:color w:val="000000"/>
          <w:sz w:val="28"/>
        </w:rPr>
        <w:t>
      763. Жұмыс сипаттамасы:</w:t>
      </w:r>
    </w:p>
    <w:bookmarkEnd w:id="5095"/>
    <w:bookmarkStart w:name="z5099" w:id="5096"/>
    <w:p>
      <w:pPr>
        <w:spacing w:after="0"/>
        <w:ind w:left="0"/>
        <w:jc w:val="both"/>
      </w:pPr>
      <w:r>
        <w:rPr>
          <w:rFonts w:ascii="Times New Roman"/>
          <w:b w:val="false"/>
          <w:i w:val="false"/>
          <w:color w:val="000000"/>
          <w:sz w:val="28"/>
        </w:rPr>
        <w:t>
      тоқ жүктемесі 2000 амперден жоғары электролизердерде электролиздеудің технологиялық процесін жүргізу;</w:t>
      </w:r>
    </w:p>
    <w:bookmarkEnd w:id="5096"/>
    <w:bookmarkStart w:name="z5100" w:id="5097"/>
    <w:p>
      <w:pPr>
        <w:spacing w:after="0"/>
        <w:ind w:left="0"/>
        <w:jc w:val="both"/>
      </w:pPr>
      <w:r>
        <w:rPr>
          <w:rFonts w:ascii="Times New Roman"/>
          <w:b w:val="false"/>
          <w:i w:val="false"/>
          <w:color w:val="000000"/>
          <w:sz w:val="28"/>
        </w:rPr>
        <w:t>
      процестің параметрлерін реттеу және басқару: электр тоғының кернеуі, электролизердегі температура мен деңгейді, электролит ерітінділерінің құрамын, ыдырау өнімдерінің шығуы мен сапасын;</w:t>
      </w:r>
    </w:p>
    <w:bookmarkEnd w:id="5097"/>
    <w:bookmarkStart w:name="z5101" w:id="5098"/>
    <w:p>
      <w:pPr>
        <w:spacing w:after="0"/>
        <w:ind w:left="0"/>
        <w:jc w:val="both"/>
      </w:pPr>
      <w:r>
        <w:rPr>
          <w:rFonts w:ascii="Times New Roman"/>
          <w:b w:val="false"/>
          <w:i w:val="false"/>
          <w:color w:val="000000"/>
          <w:sz w:val="28"/>
        </w:rPr>
        <w:t>
      катодты және анодты тоңазытқыштарға суыатын судың берілуін реттеу, электролизерлерді шунттауға дайындау, шаю, ауыстыру, серияларды қосу және ағыту;</w:t>
      </w:r>
    </w:p>
    <w:bookmarkEnd w:id="5098"/>
    <w:bookmarkStart w:name="z5102" w:id="5099"/>
    <w:p>
      <w:pPr>
        <w:spacing w:after="0"/>
        <w:ind w:left="0"/>
        <w:jc w:val="both"/>
      </w:pPr>
      <w:r>
        <w:rPr>
          <w:rFonts w:ascii="Times New Roman"/>
          <w:b w:val="false"/>
          <w:i w:val="false"/>
          <w:color w:val="000000"/>
          <w:sz w:val="28"/>
        </w:rPr>
        <w:t>
      электролиз бөлімшесінің барлық құрал-жабдығының жұмысын, электролит ерітінділерін дайындау мен тазартуды, алынған өнімдерді құрғату және тасымалдауды қадағалау;</w:t>
      </w:r>
    </w:p>
    <w:bookmarkEnd w:id="5099"/>
    <w:bookmarkStart w:name="z5103" w:id="5100"/>
    <w:p>
      <w:pPr>
        <w:spacing w:after="0"/>
        <w:ind w:left="0"/>
        <w:jc w:val="both"/>
      </w:pPr>
      <w:r>
        <w:rPr>
          <w:rFonts w:ascii="Times New Roman"/>
          <w:b w:val="false"/>
          <w:i w:val="false"/>
          <w:color w:val="000000"/>
          <w:sz w:val="28"/>
        </w:rPr>
        <w:t>
      қорытынды талдаулар жүргізу;</w:t>
      </w:r>
    </w:p>
    <w:bookmarkEnd w:id="5100"/>
    <w:bookmarkStart w:name="z5104" w:id="5101"/>
    <w:p>
      <w:pPr>
        <w:spacing w:after="0"/>
        <w:ind w:left="0"/>
        <w:jc w:val="both"/>
      </w:pPr>
      <w:r>
        <w:rPr>
          <w:rFonts w:ascii="Times New Roman"/>
          <w:b w:val="false"/>
          <w:i w:val="false"/>
          <w:color w:val="000000"/>
          <w:sz w:val="28"/>
        </w:rPr>
        <w:t>
      қажет болған жағдайда құрал-жабдықты тоқтату және тоқтатқаннан кейін қалыпты технологиялық режімге жеткенге дейін жұмысқа қайта қосу;</w:t>
      </w:r>
    </w:p>
    <w:bookmarkEnd w:id="5101"/>
    <w:bookmarkStart w:name="z5105" w:id="5102"/>
    <w:p>
      <w:pPr>
        <w:spacing w:after="0"/>
        <w:ind w:left="0"/>
        <w:jc w:val="both"/>
      </w:pPr>
      <w:r>
        <w:rPr>
          <w:rFonts w:ascii="Times New Roman"/>
          <w:b w:val="false"/>
          <w:i w:val="false"/>
          <w:color w:val="000000"/>
          <w:sz w:val="28"/>
        </w:rPr>
        <w:t>
      автоматика құралдары, бақылау-өлшеу құралдарының қызмет көрсетуі, технологиялық нормадан ауытқуының себептерін анықтап, алдын-алу;</w:t>
      </w:r>
    </w:p>
    <w:bookmarkEnd w:id="5102"/>
    <w:bookmarkStart w:name="z5106" w:id="5103"/>
    <w:p>
      <w:pPr>
        <w:spacing w:after="0"/>
        <w:ind w:left="0"/>
        <w:jc w:val="both"/>
      </w:pPr>
      <w:r>
        <w:rPr>
          <w:rFonts w:ascii="Times New Roman"/>
          <w:b w:val="false"/>
          <w:i w:val="false"/>
          <w:color w:val="000000"/>
          <w:sz w:val="28"/>
        </w:rPr>
        <w:t>
      5000 нан 20000 амперге дейінгі тоқ жүктемесі бар электролизерлермен қызмет көрсететін аппаратшыларды басқару.</w:t>
      </w:r>
    </w:p>
    <w:bookmarkEnd w:id="5103"/>
    <w:bookmarkStart w:name="z5107" w:id="5104"/>
    <w:p>
      <w:pPr>
        <w:spacing w:after="0"/>
        <w:ind w:left="0"/>
        <w:jc w:val="both"/>
      </w:pPr>
      <w:r>
        <w:rPr>
          <w:rFonts w:ascii="Times New Roman"/>
          <w:b w:val="false"/>
          <w:i w:val="false"/>
          <w:color w:val="000000"/>
          <w:sz w:val="28"/>
        </w:rPr>
        <w:t>
      764. Білуі тиіс:</w:t>
      </w:r>
    </w:p>
    <w:bookmarkEnd w:id="5104"/>
    <w:bookmarkStart w:name="z5108" w:id="5105"/>
    <w:p>
      <w:pPr>
        <w:spacing w:after="0"/>
        <w:ind w:left="0"/>
        <w:jc w:val="both"/>
      </w:pPr>
      <w:r>
        <w:rPr>
          <w:rFonts w:ascii="Times New Roman"/>
          <w:b w:val="false"/>
          <w:i w:val="false"/>
          <w:color w:val="000000"/>
          <w:sz w:val="28"/>
        </w:rPr>
        <w:t>
      электролизді бөлімшенің технологиялық сызбасын және электртехникасының негіздерін;</w:t>
      </w:r>
    </w:p>
    <w:bookmarkEnd w:id="5105"/>
    <w:bookmarkStart w:name="z5109" w:id="5106"/>
    <w:p>
      <w:pPr>
        <w:spacing w:after="0"/>
        <w:ind w:left="0"/>
        <w:jc w:val="both"/>
      </w:pPr>
      <w:r>
        <w:rPr>
          <w:rFonts w:ascii="Times New Roman"/>
          <w:b w:val="false"/>
          <w:i w:val="false"/>
          <w:color w:val="000000"/>
          <w:sz w:val="28"/>
        </w:rPr>
        <w:t>
      бақылау-өлшеу құралдары, негізгі және көмекші құрал-жабдықтардың сындарлы ерекшеліктері мен құрылымын, коммуникациялар мен арматураның сызбасын;</w:t>
      </w:r>
    </w:p>
    <w:bookmarkEnd w:id="5106"/>
    <w:bookmarkStart w:name="z5110" w:id="5107"/>
    <w:p>
      <w:pPr>
        <w:spacing w:after="0"/>
        <w:ind w:left="0"/>
        <w:jc w:val="both"/>
      </w:pPr>
      <w:r>
        <w:rPr>
          <w:rFonts w:ascii="Times New Roman"/>
          <w:b w:val="false"/>
          <w:i w:val="false"/>
          <w:color w:val="000000"/>
          <w:sz w:val="28"/>
        </w:rPr>
        <w:t>
      қолданатын шикізатты және оның қасиеттерін, алынған өнімдер мен электролит ерітінділерінің физика-химиялық қасиеттерін;</w:t>
      </w:r>
    </w:p>
    <w:bookmarkEnd w:id="5107"/>
    <w:bookmarkStart w:name="z5111" w:id="5108"/>
    <w:p>
      <w:pPr>
        <w:spacing w:after="0"/>
        <w:ind w:left="0"/>
        <w:jc w:val="both"/>
      </w:pPr>
      <w:r>
        <w:rPr>
          <w:rFonts w:ascii="Times New Roman"/>
          <w:b w:val="false"/>
          <w:i w:val="false"/>
          <w:color w:val="000000"/>
          <w:sz w:val="28"/>
        </w:rPr>
        <w:t>
      процесті реттеудің ережелерін және технологиялық режімді, талдаулар жүргізу әдістемесін.</w:t>
      </w:r>
    </w:p>
    <w:bookmarkEnd w:id="5108"/>
    <w:bookmarkStart w:name="z5112" w:id="5109"/>
    <w:p>
      <w:pPr>
        <w:spacing w:after="0"/>
        <w:ind w:left="0"/>
        <w:jc w:val="both"/>
      </w:pPr>
      <w:r>
        <w:rPr>
          <w:rFonts w:ascii="Times New Roman"/>
          <w:b w:val="false"/>
          <w:i w:val="false"/>
          <w:color w:val="000000"/>
          <w:sz w:val="28"/>
        </w:rPr>
        <w:t>
      Параграф 5. Электролиз аппаратшысы, 6-разряд</w:t>
      </w:r>
    </w:p>
    <w:bookmarkEnd w:id="5109"/>
    <w:bookmarkStart w:name="z5113" w:id="5110"/>
    <w:p>
      <w:pPr>
        <w:spacing w:after="0"/>
        <w:ind w:left="0"/>
        <w:jc w:val="both"/>
      </w:pPr>
      <w:r>
        <w:rPr>
          <w:rFonts w:ascii="Times New Roman"/>
          <w:b w:val="false"/>
          <w:i w:val="false"/>
          <w:color w:val="000000"/>
          <w:sz w:val="28"/>
        </w:rPr>
        <w:t>
      765. Жұмыс сипаттамасы:</w:t>
      </w:r>
    </w:p>
    <w:bookmarkEnd w:id="5110"/>
    <w:bookmarkStart w:name="z5114" w:id="5111"/>
    <w:p>
      <w:pPr>
        <w:spacing w:after="0"/>
        <w:ind w:left="0"/>
        <w:jc w:val="both"/>
      </w:pPr>
      <w:r>
        <w:rPr>
          <w:rFonts w:ascii="Times New Roman"/>
          <w:b w:val="false"/>
          <w:i w:val="false"/>
          <w:color w:val="000000"/>
          <w:sz w:val="28"/>
        </w:rPr>
        <w:t>
      неғұрлым төмен біліктілікті аппаратшыны басқарумен қатар тоқ жүктемесі 2000 амперден жоғары электролизердерде электролиздеу процесін жүргізу;</w:t>
      </w:r>
    </w:p>
    <w:bookmarkEnd w:id="5111"/>
    <w:bookmarkStart w:name="z5115" w:id="5112"/>
    <w:p>
      <w:pPr>
        <w:spacing w:after="0"/>
        <w:ind w:left="0"/>
        <w:jc w:val="both"/>
      </w:pPr>
      <w:r>
        <w:rPr>
          <w:rFonts w:ascii="Times New Roman"/>
          <w:b w:val="false"/>
          <w:i w:val="false"/>
          <w:color w:val="000000"/>
          <w:sz w:val="28"/>
        </w:rPr>
        <w:t>
      жұмыс нұсқаулықтарына сәйкес технологиялық процесті реттеу және басқару;</w:t>
      </w:r>
    </w:p>
    <w:bookmarkEnd w:id="5112"/>
    <w:bookmarkStart w:name="z5116" w:id="5113"/>
    <w:p>
      <w:pPr>
        <w:spacing w:after="0"/>
        <w:ind w:left="0"/>
        <w:jc w:val="both"/>
      </w:pPr>
      <w:r>
        <w:rPr>
          <w:rFonts w:ascii="Times New Roman"/>
          <w:b w:val="false"/>
          <w:i w:val="false"/>
          <w:color w:val="000000"/>
          <w:sz w:val="28"/>
        </w:rPr>
        <w:t>
      талдаулар мен қадағалау нәтижелері бойынша процеске түзетулер енгізу;</w:t>
      </w:r>
    </w:p>
    <w:bookmarkEnd w:id="5113"/>
    <w:bookmarkStart w:name="z5117" w:id="5114"/>
    <w:p>
      <w:pPr>
        <w:spacing w:after="0"/>
        <w:ind w:left="0"/>
        <w:jc w:val="both"/>
      </w:pPr>
      <w:r>
        <w:rPr>
          <w:rFonts w:ascii="Times New Roman"/>
          <w:b w:val="false"/>
          <w:i w:val="false"/>
          <w:color w:val="000000"/>
          <w:sz w:val="28"/>
        </w:rPr>
        <w:t>
      реттегіш құрылғыларын басқару;</w:t>
      </w:r>
    </w:p>
    <w:bookmarkEnd w:id="5114"/>
    <w:bookmarkStart w:name="z5118" w:id="5115"/>
    <w:p>
      <w:pPr>
        <w:spacing w:after="0"/>
        <w:ind w:left="0"/>
        <w:jc w:val="both"/>
      </w:pPr>
      <w:r>
        <w:rPr>
          <w:rFonts w:ascii="Times New Roman"/>
          <w:b w:val="false"/>
          <w:i w:val="false"/>
          <w:color w:val="000000"/>
          <w:sz w:val="28"/>
        </w:rPr>
        <w:t>
      оқшаулауды бақылау, электролизердегі әлеуеттерді өлшеу;</w:t>
      </w:r>
    </w:p>
    <w:bookmarkEnd w:id="5115"/>
    <w:bookmarkStart w:name="z5119" w:id="5116"/>
    <w:p>
      <w:pPr>
        <w:spacing w:after="0"/>
        <w:ind w:left="0"/>
        <w:jc w:val="both"/>
      </w:pPr>
      <w:r>
        <w:rPr>
          <w:rFonts w:ascii="Times New Roman"/>
          <w:b w:val="false"/>
          <w:i w:val="false"/>
          <w:color w:val="000000"/>
          <w:sz w:val="28"/>
        </w:rPr>
        <w:t>
      қабылдау және тұздықты қыздыру бөлімшесі, сутекті бөлімшенің сутекті гидрожапқыштарының қызмет көрсетуі;</w:t>
      </w:r>
    </w:p>
    <w:bookmarkEnd w:id="5116"/>
    <w:bookmarkStart w:name="z5120" w:id="5117"/>
    <w:p>
      <w:pPr>
        <w:spacing w:after="0"/>
        <w:ind w:left="0"/>
        <w:jc w:val="both"/>
      </w:pPr>
      <w:r>
        <w:rPr>
          <w:rFonts w:ascii="Times New Roman"/>
          <w:b w:val="false"/>
          <w:i w:val="false"/>
          <w:color w:val="000000"/>
          <w:sz w:val="28"/>
        </w:rPr>
        <w:t>
      хлорлы және сутекті компрессорларды тоқтату және қосу операцияларын жүзеге асыру;</w:t>
      </w:r>
    </w:p>
    <w:bookmarkEnd w:id="5117"/>
    <w:bookmarkStart w:name="z5121" w:id="5118"/>
    <w:p>
      <w:pPr>
        <w:spacing w:after="0"/>
        <w:ind w:left="0"/>
        <w:jc w:val="both"/>
      </w:pPr>
      <w:r>
        <w:rPr>
          <w:rFonts w:ascii="Times New Roman"/>
          <w:b w:val="false"/>
          <w:i w:val="false"/>
          <w:color w:val="000000"/>
          <w:sz w:val="28"/>
        </w:rPr>
        <w:t>
      газгольдерлерді пайдалану.</w:t>
      </w:r>
    </w:p>
    <w:bookmarkEnd w:id="5118"/>
    <w:bookmarkStart w:name="z5122" w:id="5119"/>
    <w:p>
      <w:pPr>
        <w:spacing w:after="0"/>
        <w:ind w:left="0"/>
        <w:jc w:val="both"/>
      </w:pPr>
      <w:r>
        <w:rPr>
          <w:rFonts w:ascii="Times New Roman"/>
          <w:b w:val="false"/>
          <w:i w:val="false"/>
          <w:color w:val="000000"/>
          <w:sz w:val="28"/>
        </w:rPr>
        <w:t>
      766. Білуі тиіс:</w:t>
      </w:r>
    </w:p>
    <w:bookmarkEnd w:id="5119"/>
    <w:bookmarkStart w:name="z5123" w:id="5120"/>
    <w:p>
      <w:pPr>
        <w:spacing w:after="0"/>
        <w:ind w:left="0"/>
        <w:jc w:val="both"/>
      </w:pPr>
      <w:r>
        <w:rPr>
          <w:rFonts w:ascii="Times New Roman"/>
          <w:b w:val="false"/>
          <w:i w:val="false"/>
          <w:color w:val="000000"/>
          <w:sz w:val="28"/>
        </w:rPr>
        <w:t>
      электролизді бөлімшенің технологиялық сызбасын және электр техникасының негіздерін, технологиялық режім мен процесті реттеу ережелерін;</w:t>
      </w:r>
    </w:p>
    <w:bookmarkEnd w:id="5120"/>
    <w:bookmarkStart w:name="z5124" w:id="5121"/>
    <w:p>
      <w:pPr>
        <w:spacing w:after="0"/>
        <w:ind w:left="0"/>
        <w:jc w:val="both"/>
      </w:pPr>
      <w:r>
        <w:rPr>
          <w:rFonts w:ascii="Times New Roman"/>
          <w:b w:val="false"/>
          <w:i w:val="false"/>
          <w:color w:val="000000"/>
          <w:sz w:val="28"/>
        </w:rPr>
        <w:t>
      бақылау-өлшеу құралдары, негізгі және көмекші құрал-жабдықтың пайдалану ережелерін, құрылымын;</w:t>
      </w:r>
    </w:p>
    <w:bookmarkEnd w:id="5121"/>
    <w:bookmarkStart w:name="z5125" w:id="5122"/>
    <w:p>
      <w:pPr>
        <w:spacing w:after="0"/>
        <w:ind w:left="0"/>
        <w:jc w:val="both"/>
      </w:pPr>
      <w:r>
        <w:rPr>
          <w:rFonts w:ascii="Times New Roman"/>
          <w:b w:val="false"/>
          <w:i w:val="false"/>
          <w:color w:val="000000"/>
          <w:sz w:val="28"/>
        </w:rPr>
        <w:t>
      арматуралар мен коммуникациялар сызбасын, алынған өнімдер мен электролит ерітінділерінің физика-химиялық қасиеттерін;</w:t>
      </w:r>
    </w:p>
    <w:bookmarkEnd w:id="5122"/>
    <w:bookmarkStart w:name="z5126" w:id="5123"/>
    <w:p>
      <w:pPr>
        <w:spacing w:after="0"/>
        <w:ind w:left="0"/>
        <w:jc w:val="both"/>
      </w:pPr>
      <w:r>
        <w:rPr>
          <w:rFonts w:ascii="Times New Roman"/>
          <w:b w:val="false"/>
          <w:i w:val="false"/>
          <w:color w:val="000000"/>
          <w:sz w:val="28"/>
        </w:rPr>
        <w:t>
      технологическую схему электролизного отделения и основы электротехники, шикізатқа қойылатын стандарттарды.</w:t>
      </w:r>
    </w:p>
    <w:bookmarkEnd w:id="5123"/>
    <w:bookmarkStart w:name="z5127" w:id="5124"/>
    <w:p>
      <w:pPr>
        <w:spacing w:after="0"/>
        <w:ind w:left="0"/>
        <w:jc w:val="both"/>
      </w:pPr>
      <w:r>
        <w:rPr>
          <w:rFonts w:ascii="Times New Roman"/>
          <w:b w:val="false"/>
          <w:i w:val="false"/>
          <w:color w:val="000000"/>
          <w:sz w:val="28"/>
        </w:rPr>
        <w:t>
      767. Орта кәсіби білім қажет.</w:t>
      </w:r>
    </w:p>
    <w:bookmarkEnd w:id="5124"/>
    <w:bookmarkStart w:name="z5128" w:id="5125"/>
    <w:p>
      <w:pPr>
        <w:spacing w:after="0"/>
        <w:ind w:left="0"/>
        <w:jc w:val="both"/>
      </w:pPr>
      <w:r>
        <w:rPr>
          <w:rFonts w:ascii="Times New Roman"/>
          <w:b w:val="false"/>
          <w:i w:val="false"/>
          <w:color w:val="000000"/>
          <w:sz w:val="28"/>
        </w:rPr>
        <w:t>
      94. Этерификациялау аппаратшысы</w:t>
      </w:r>
    </w:p>
    <w:bookmarkEnd w:id="5125"/>
    <w:bookmarkStart w:name="z5129" w:id="5126"/>
    <w:p>
      <w:pPr>
        <w:spacing w:after="0"/>
        <w:ind w:left="0"/>
        <w:jc w:val="both"/>
      </w:pPr>
      <w:r>
        <w:rPr>
          <w:rFonts w:ascii="Times New Roman"/>
          <w:b w:val="false"/>
          <w:i w:val="false"/>
          <w:color w:val="000000"/>
          <w:sz w:val="28"/>
        </w:rPr>
        <w:t>
      Параграф 1. Этерификациялау аппаратшысы, 3-разряд</w:t>
      </w:r>
    </w:p>
    <w:bookmarkEnd w:id="5126"/>
    <w:bookmarkStart w:name="z5130" w:id="5127"/>
    <w:p>
      <w:pPr>
        <w:spacing w:after="0"/>
        <w:ind w:left="0"/>
        <w:jc w:val="both"/>
      </w:pPr>
      <w:r>
        <w:rPr>
          <w:rFonts w:ascii="Times New Roman"/>
          <w:b w:val="false"/>
          <w:i w:val="false"/>
          <w:color w:val="000000"/>
          <w:sz w:val="28"/>
        </w:rPr>
        <w:t>
      768. Жұмыс сипаттамасы:</w:t>
      </w:r>
    </w:p>
    <w:bookmarkEnd w:id="5127"/>
    <w:bookmarkStart w:name="z5131" w:id="5128"/>
    <w:p>
      <w:pPr>
        <w:spacing w:after="0"/>
        <w:ind w:left="0"/>
        <w:jc w:val="both"/>
      </w:pPr>
      <w:r>
        <w:rPr>
          <w:rFonts w:ascii="Times New Roman"/>
          <w:b w:val="false"/>
          <w:i w:val="false"/>
          <w:color w:val="000000"/>
          <w:sz w:val="28"/>
        </w:rPr>
        <w:t>
      квалификациясы жоғары аппаратшының басқаруымен этерификацияның технологиялық процесінің жеке операцияларын жүргізу;</w:t>
      </w:r>
    </w:p>
    <w:bookmarkEnd w:id="5128"/>
    <w:bookmarkStart w:name="z5132" w:id="5129"/>
    <w:p>
      <w:pPr>
        <w:spacing w:after="0"/>
        <w:ind w:left="0"/>
        <w:jc w:val="both"/>
      </w:pPr>
      <w:r>
        <w:rPr>
          <w:rFonts w:ascii="Times New Roman"/>
          <w:b w:val="false"/>
          <w:i w:val="false"/>
          <w:color w:val="000000"/>
          <w:sz w:val="28"/>
        </w:rPr>
        <w:t>
      шикізат және реагенттерді дайындау және аппараттарға жүктеу;</w:t>
      </w:r>
    </w:p>
    <w:bookmarkEnd w:id="5129"/>
    <w:bookmarkStart w:name="z5133" w:id="5130"/>
    <w:p>
      <w:pPr>
        <w:spacing w:after="0"/>
        <w:ind w:left="0"/>
        <w:jc w:val="both"/>
      </w:pPr>
      <w:r>
        <w:rPr>
          <w:rFonts w:ascii="Times New Roman"/>
          <w:b w:val="false"/>
          <w:i w:val="false"/>
          <w:color w:val="000000"/>
          <w:sz w:val="28"/>
        </w:rPr>
        <w:t>
      этерификация процесін және оған ілеспелі процестерді жүргізу;</w:t>
      </w:r>
    </w:p>
    <w:bookmarkEnd w:id="5130"/>
    <w:bookmarkStart w:name="z5134" w:id="5131"/>
    <w:p>
      <w:pPr>
        <w:spacing w:after="0"/>
        <w:ind w:left="0"/>
        <w:jc w:val="both"/>
      </w:pPr>
      <w:r>
        <w:rPr>
          <w:rFonts w:ascii="Times New Roman"/>
          <w:b w:val="false"/>
          <w:i w:val="false"/>
          <w:color w:val="000000"/>
          <w:sz w:val="28"/>
        </w:rPr>
        <w:t>
      дайын өнімді шығару;</w:t>
      </w:r>
    </w:p>
    <w:bookmarkEnd w:id="5131"/>
    <w:bookmarkStart w:name="z5135" w:id="5132"/>
    <w:p>
      <w:pPr>
        <w:spacing w:after="0"/>
        <w:ind w:left="0"/>
        <w:jc w:val="both"/>
      </w:pPr>
      <w:r>
        <w:rPr>
          <w:rFonts w:ascii="Times New Roman"/>
          <w:b w:val="false"/>
          <w:i w:val="false"/>
          <w:color w:val="000000"/>
          <w:sz w:val="28"/>
        </w:rPr>
        <w:t>
      технологиялық құрал-жабдыққа қызмет көрсету;</w:t>
      </w:r>
    </w:p>
    <w:bookmarkEnd w:id="5132"/>
    <w:bookmarkStart w:name="z5136" w:id="5133"/>
    <w:p>
      <w:pPr>
        <w:spacing w:after="0"/>
        <w:ind w:left="0"/>
        <w:jc w:val="both"/>
      </w:pPr>
      <w:r>
        <w:rPr>
          <w:rFonts w:ascii="Times New Roman"/>
          <w:b w:val="false"/>
          <w:i w:val="false"/>
          <w:color w:val="000000"/>
          <w:sz w:val="28"/>
        </w:rPr>
        <w:t>
      құрал-жабдық жұмысындағы ақауларды жою;</w:t>
      </w:r>
    </w:p>
    <w:bookmarkEnd w:id="5133"/>
    <w:bookmarkStart w:name="z5137" w:id="5134"/>
    <w:p>
      <w:pPr>
        <w:spacing w:after="0"/>
        <w:ind w:left="0"/>
        <w:jc w:val="both"/>
      </w:pPr>
      <w:r>
        <w:rPr>
          <w:rFonts w:ascii="Times New Roman"/>
          <w:b w:val="false"/>
          <w:i w:val="false"/>
          <w:color w:val="000000"/>
          <w:sz w:val="28"/>
        </w:rPr>
        <w:t>
      сынама алу;</w:t>
      </w:r>
    </w:p>
    <w:bookmarkEnd w:id="5134"/>
    <w:bookmarkStart w:name="z5138" w:id="5135"/>
    <w:p>
      <w:pPr>
        <w:spacing w:after="0"/>
        <w:ind w:left="0"/>
        <w:jc w:val="both"/>
      </w:pPr>
      <w:r>
        <w:rPr>
          <w:rFonts w:ascii="Times New Roman"/>
          <w:b w:val="false"/>
          <w:i w:val="false"/>
          <w:color w:val="000000"/>
          <w:sz w:val="28"/>
        </w:rPr>
        <w:t>
      аппараттарды тазалау;</w:t>
      </w:r>
    </w:p>
    <w:bookmarkEnd w:id="5135"/>
    <w:bookmarkStart w:name="z5139" w:id="5136"/>
    <w:p>
      <w:pPr>
        <w:spacing w:after="0"/>
        <w:ind w:left="0"/>
        <w:jc w:val="both"/>
      </w:pPr>
      <w:r>
        <w:rPr>
          <w:rFonts w:ascii="Times New Roman"/>
          <w:b w:val="false"/>
          <w:i w:val="false"/>
          <w:color w:val="000000"/>
          <w:sz w:val="28"/>
        </w:rPr>
        <w:t>
      құрал-жабдықты жөндеуге дайындау.</w:t>
      </w:r>
    </w:p>
    <w:bookmarkEnd w:id="5136"/>
    <w:bookmarkStart w:name="z5140" w:id="5137"/>
    <w:p>
      <w:pPr>
        <w:spacing w:after="0"/>
        <w:ind w:left="0"/>
        <w:jc w:val="both"/>
      </w:pPr>
      <w:r>
        <w:rPr>
          <w:rFonts w:ascii="Times New Roman"/>
          <w:b w:val="false"/>
          <w:i w:val="false"/>
          <w:color w:val="000000"/>
          <w:sz w:val="28"/>
        </w:rPr>
        <w:t>
      769. Білуі тиіс:</w:t>
      </w:r>
    </w:p>
    <w:bookmarkEnd w:id="5137"/>
    <w:bookmarkStart w:name="z5141" w:id="5138"/>
    <w:p>
      <w:pPr>
        <w:spacing w:after="0"/>
        <w:ind w:left="0"/>
        <w:jc w:val="both"/>
      </w:pPr>
      <w:r>
        <w:rPr>
          <w:rFonts w:ascii="Times New Roman"/>
          <w:b w:val="false"/>
          <w:i w:val="false"/>
          <w:color w:val="000000"/>
          <w:sz w:val="28"/>
        </w:rPr>
        <w:t>
      өндірістің технологиялық схемасын;</w:t>
      </w:r>
    </w:p>
    <w:bookmarkEnd w:id="5138"/>
    <w:bookmarkStart w:name="z5142" w:id="5139"/>
    <w:p>
      <w:pPr>
        <w:spacing w:after="0"/>
        <w:ind w:left="0"/>
        <w:jc w:val="both"/>
      </w:pPr>
      <w:r>
        <w:rPr>
          <w:rFonts w:ascii="Times New Roman"/>
          <w:b w:val="false"/>
          <w:i w:val="false"/>
          <w:color w:val="000000"/>
          <w:sz w:val="28"/>
        </w:rPr>
        <w:t>
      негізгі және қосымша құрал-жабдықтың, бақылау-өлшеу құралдарының құрылысын, жұмыс істеу қағидасын, арматура, коммуникациялар схемасын, шикізаттың;</w:t>
      </w:r>
    </w:p>
    <w:bookmarkEnd w:id="5139"/>
    <w:bookmarkStart w:name="z5143" w:id="5140"/>
    <w:p>
      <w:pPr>
        <w:spacing w:after="0"/>
        <w:ind w:left="0"/>
        <w:jc w:val="both"/>
      </w:pPr>
      <w:r>
        <w:rPr>
          <w:rFonts w:ascii="Times New Roman"/>
          <w:b w:val="false"/>
          <w:i w:val="false"/>
          <w:color w:val="000000"/>
          <w:sz w:val="28"/>
        </w:rPr>
        <w:t>
      жартылай дайын өнімдердің, катализаторлардың, дайын өнімнің физика-химиялық және технологиялық қасиеттерін;</w:t>
      </w:r>
    </w:p>
    <w:bookmarkEnd w:id="5140"/>
    <w:bookmarkStart w:name="z5144" w:id="5141"/>
    <w:p>
      <w:pPr>
        <w:spacing w:after="0"/>
        <w:ind w:left="0"/>
        <w:jc w:val="both"/>
      </w:pPr>
      <w:r>
        <w:rPr>
          <w:rFonts w:ascii="Times New Roman"/>
          <w:b w:val="false"/>
          <w:i w:val="false"/>
          <w:color w:val="000000"/>
          <w:sz w:val="28"/>
        </w:rPr>
        <w:t>
      шикізатқа және дайын өнімге қойылатын талаптарды, сынама алу ережелерін.</w:t>
      </w:r>
    </w:p>
    <w:bookmarkEnd w:id="5141"/>
    <w:bookmarkStart w:name="z5145" w:id="5142"/>
    <w:p>
      <w:pPr>
        <w:spacing w:after="0"/>
        <w:ind w:left="0"/>
        <w:jc w:val="both"/>
      </w:pPr>
      <w:r>
        <w:rPr>
          <w:rFonts w:ascii="Times New Roman"/>
          <w:b w:val="false"/>
          <w:i w:val="false"/>
          <w:color w:val="000000"/>
          <w:sz w:val="28"/>
        </w:rPr>
        <w:t>
      Параграф 2. Этерификациялау аппаратшысы, 4-разряд</w:t>
      </w:r>
    </w:p>
    <w:bookmarkEnd w:id="5142"/>
    <w:bookmarkStart w:name="z5146" w:id="5143"/>
    <w:p>
      <w:pPr>
        <w:spacing w:after="0"/>
        <w:ind w:left="0"/>
        <w:jc w:val="both"/>
      </w:pPr>
      <w:r>
        <w:rPr>
          <w:rFonts w:ascii="Times New Roman"/>
          <w:b w:val="false"/>
          <w:i w:val="false"/>
          <w:color w:val="000000"/>
          <w:sz w:val="28"/>
        </w:rPr>
        <w:t>
      770. Жұмыс сипатамасы:</w:t>
      </w:r>
    </w:p>
    <w:bookmarkEnd w:id="5143"/>
    <w:bookmarkStart w:name="z5147" w:id="5144"/>
    <w:p>
      <w:pPr>
        <w:spacing w:after="0"/>
        <w:ind w:left="0"/>
        <w:jc w:val="both"/>
      </w:pPr>
      <w:r>
        <w:rPr>
          <w:rFonts w:ascii="Times New Roman"/>
          <w:b w:val="false"/>
          <w:i w:val="false"/>
          <w:color w:val="000000"/>
          <w:sz w:val="28"/>
        </w:rPr>
        <w:t>
      қарапайым және күрделілігі орташа этерификация процесін жүргізу;</w:t>
      </w:r>
    </w:p>
    <w:bookmarkEnd w:id="5144"/>
    <w:bookmarkStart w:name="z5148" w:id="5145"/>
    <w:p>
      <w:pPr>
        <w:spacing w:after="0"/>
        <w:ind w:left="0"/>
        <w:jc w:val="both"/>
      </w:pPr>
      <w:r>
        <w:rPr>
          <w:rFonts w:ascii="Times New Roman"/>
          <w:b w:val="false"/>
          <w:i w:val="false"/>
          <w:color w:val="000000"/>
          <w:sz w:val="28"/>
        </w:rPr>
        <w:t>
      салқындату, конденсациялау, бейтараптау, жуу, сүзу немесе тұндыру, кептіру, шығатын газдарды абсорбциялау, өнімді шығару және келесі операцияға жіберу;</w:t>
      </w:r>
    </w:p>
    <w:bookmarkEnd w:id="5145"/>
    <w:bookmarkStart w:name="z5149" w:id="5146"/>
    <w:p>
      <w:pPr>
        <w:spacing w:after="0"/>
        <w:ind w:left="0"/>
        <w:jc w:val="both"/>
      </w:pPr>
      <w:r>
        <w:rPr>
          <w:rFonts w:ascii="Times New Roman"/>
          <w:b w:val="false"/>
          <w:i w:val="false"/>
          <w:color w:val="000000"/>
          <w:sz w:val="28"/>
        </w:rPr>
        <w:t>
      температураны, қысымды, вакуумды және технологиялық режімнің басқа параметрлерін басқару пультімен автоматты түрде немесе бақылау-өлшеу құралдарының көрсеткіштері және талдау нәтижелері бойынша қолмен реттеу;</w:t>
      </w:r>
    </w:p>
    <w:bookmarkEnd w:id="5146"/>
    <w:bookmarkStart w:name="z5150" w:id="5147"/>
    <w:p>
      <w:pPr>
        <w:spacing w:after="0"/>
        <w:ind w:left="0"/>
        <w:jc w:val="both"/>
      </w:pPr>
      <w:r>
        <w:rPr>
          <w:rFonts w:ascii="Times New Roman"/>
          <w:b w:val="false"/>
          <w:i w:val="false"/>
          <w:color w:val="000000"/>
          <w:sz w:val="28"/>
        </w:rPr>
        <w:t>
      мөлшерленетін компоненттерді және өнім шығысын есептеу;</w:t>
      </w:r>
    </w:p>
    <w:bookmarkEnd w:id="5147"/>
    <w:bookmarkStart w:name="z5151" w:id="5148"/>
    <w:p>
      <w:pPr>
        <w:spacing w:after="0"/>
        <w:ind w:left="0"/>
        <w:jc w:val="both"/>
      </w:pPr>
      <w:r>
        <w:rPr>
          <w:rFonts w:ascii="Times New Roman"/>
          <w:b w:val="false"/>
          <w:i w:val="false"/>
          <w:color w:val="000000"/>
          <w:sz w:val="28"/>
        </w:rPr>
        <w:t>
      ескерілген талдау нұсқауларын орындау;</w:t>
      </w:r>
    </w:p>
    <w:bookmarkEnd w:id="5148"/>
    <w:bookmarkStart w:name="z5152" w:id="5149"/>
    <w:p>
      <w:pPr>
        <w:spacing w:after="0"/>
        <w:ind w:left="0"/>
        <w:jc w:val="both"/>
      </w:pPr>
      <w:r>
        <w:rPr>
          <w:rFonts w:ascii="Times New Roman"/>
          <w:b w:val="false"/>
          <w:i w:val="false"/>
          <w:color w:val="000000"/>
          <w:sz w:val="28"/>
        </w:rPr>
        <w:t>
      реакциялық аппараттарға, жылытқыштарға, тоңазытқыштарға, конденсаторларға, скрубберлерге, ректификациялық бағаналарға, өлшеуіштерге, сорғыларға, коммуникацияларға, бақылау-өлшеу құралдарына және басқа құрал-жабдықтарға қызмет көрсету;</w:t>
      </w:r>
    </w:p>
    <w:bookmarkEnd w:id="5149"/>
    <w:bookmarkStart w:name="z5153" w:id="5150"/>
    <w:p>
      <w:pPr>
        <w:spacing w:after="0"/>
        <w:ind w:left="0"/>
        <w:jc w:val="both"/>
      </w:pPr>
      <w:r>
        <w:rPr>
          <w:rFonts w:ascii="Times New Roman"/>
          <w:b w:val="false"/>
          <w:i w:val="false"/>
          <w:color w:val="000000"/>
          <w:sz w:val="28"/>
        </w:rPr>
        <w:t>
      құрал-жабдық және коммуникация жұмысындағы ақауларды анықтау және жою;</w:t>
      </w:r>
    </w:p>
    <w:bookmarkEnd w:id="5150"/>
    <w:bookmarkStart w:name="z5154" w:id="5151"/>
    <w:p>
      <w:pPr>
        <w:spacing w:after="0"/>
        <w:ind w:left="0"/>
        <w:jc w:val="both"/>
      </w:pPr>
      <w:r>
        <w:rPr>
          <w:rFonts w:ascii="Times New Roman"/>
          <w:b w:val="false"/>
          <w:i w:val="false"/>
          <w:color w:val="000000"/>
          <w:sz w:val="28"/>
        </w:rPr>
        <w:t>
      шикізатты және алынған өнім мөлшерін есептеу;</w:t>
      </w:r>
    </w:p>
    <w:bookmarkEnd w:id="5151"/>
    <w:bookmarkStart w:name="z5155" w:id="5152"/>
    <w:p>
      <w:pPr>
        <w:spacing w:after="0"/>
        <w:ind w:left="0"/>
        <w:jc w:val="both"/>
      </w:pPr>
      <w:r>
        <w:rPr>
          <w:rFonts w:ascii="Times New Roman"/>
          <w:b w:val="false"/>
          <w:i w:val="false"/>
          <w:color w:val="000000"/>
          <w:sz w:val="28"/>
        </w:rPr>
        <w:t>
      құрал-жабдықты тапсыру және жөндеуден қабылдау.</w:t>
      </w:r>
    </w:p>
    <w:bookmarkEnd w:id="5152"/>
    <w:bookmarkStart w:name="z5156" w:id="5153"/>
    <w:p>
      <w:pPr>
        <w:spacing w:after="0"/>
        <w:ind w:left="0"/>
        <w:jc w:val="both"/>
      </w:pPr>
      <w:r>
        <w:rPr>
          <w:rFonts w:ascii="Times New Roman"/>
          <w:b w:val="false"/>
          <w:i w:val="false"/>
          <w:color w:val="000000"/>
          <w:sz w:val="28"/>
        </w:rPr>
        <w:t>
      771. Білуі тиіс:</w:t>
      </w:r>
    </w:p>
    <w:bookmarkEnd w:id="5153"/>
    <w:bookmarkStart w:name="z5157" w:id="5154"/>
    <w:p>
      <w:pPr>
        <w:spacing w:after="0"/>
        <w:ind w:left="0"/>
        <w:jc w:val="both"/>
      </w:pPr>
      <w:r>
        <w:rPr>
          <w:rFonts w:ascii="Times New Roman"/>
          <w:b w:val="false"/>
          <w:i w:val="false"/>
          <w:color w:val="000000"/>
          <w:sz w:val="28"/>
        </w:rPr>
        <w:t>
      өндірістің технологиялық схемасын, негізгі және қосымша құрал-жабдықтардың, бақылау-өлшеу құралдарының және автоматика құралдарының құрылысын, арматура, коммуникациялар схемасын, шикізаттың, жартылай дайын өнімдердің, катализаторлардың;</w:t>
      </w:r>
    </w:p>
    <w:bookmarkEnd w:id="5154"/>
    <w:bookmarkStart w:name="z5158" w:id="5155"/>
    <w:p>
      <w:pPr>
        <w:spacing w:after="0"/>
        <w:ind w:left="0"/>
        <w:jc w:val="both"/>
      </w:pPr>
      <w:r>
        <w:rPr>
          <w:rFonts w:ascii="Times New Roman"/>
          <w:b w:val="false"/>
          <w:i w:val="false"/>
          <w:color w:val="000000"/>
          <w:sz w:val="28"/>
        </w:rPr>
        <w:t>
      дайын өнімнің физика-химиялық және технологиялық қасиеттерін, шикізатқа және дайын өнімге қойылатын талаптарды;</w:t>
      </w:r>
    </w:p>
    <w:bookmarkEnd w:id="5155"/>
    <w:bookmarkStart w:name="z5159" w:id="5156"/>
    <w:p>
      <w:pPr>
        <w:spacing w:after="0"/>
        <w:ind w:left="0"/>
        <w:jc w:val="both"/>
      </w:pPr>
      <w:r>
        <w:rPr>
          <w:rFonts w:ascii="Times New Roman"/>
          <w:b w:val="false"/>
          <w:i w:val="false"/>
          <w:color w:val="000000"/>
          <w:sz w:val="28"/>
        </w:rPr>
        <w:t>
      технологиялық процестер мәнін, параметрлерін және оны реттеу ережелерін;</w:t>
      </w:r>
    </w:p>
    <w:bookmarkEnd w:id="5156"/>
    <w:bookmarkStart w:name="z5160" w:id="5157"/>
    <w:p>
      <w:pPr>
        <w:spacing w:after="0"/>
        <w:ind w:left="0"/>
        <w:jc w:val="both"/>
      </w:pPr>
      <w:r>
        <w:rPr>
          <w:rFonts w:ascii="Times New Roman"/>
          <w:b w:val="false"/>
          <w:i w:val="false"/>
          <w:color w:val="000000"/>
          <w:sz w:val="28"/>
        </w:rPr>
        <w:t>
      сынама алу ережелерін, талдау жүргізу әдістемесін.</w:t>
      </w:r>
    </w:p>
    <w:bookmarkEnd w:id="5157"/>
    <w:bookmarkStart w:name="z5161" w:id="5158"/>
    <w:p>
      <w:pPr>
        <w:spacing w:after="0"/>
        <w:ind w:left="0"/>
        <w:jc w:val="both"/>
      </w:pPr>
      <w:r>
        <w:rPr>
          <w:rFonts w:ascii="Times New Roman"/>
          <w:b w:val="false"/>
          <w:i w:val="false"/>
          <w:color w:val="000000"/>
          <w:sz w:val="28"/>
        </w:rPr>
        <w:t>
      Параграф 3. Этерификациялау аппаратшысы, 5-разряд</w:t>
      </w:r>
    </w:p>
    <w:bookmarkEnd w:id="5158"/>
    <w:bookmarkStart w:name="z5162" w:id="5159"/>
    <w:p>
      <w:pPr>
        <w:spacing w:after="0"/>
        <w:ind w:left="0"/>
        <w:jc w:val="both"/>
      </w:pPr>
      <w:r>
        <w:rPr>
          <w:rFonts w:ascii="Times New Roman"/>
          <w:b w:val="false"/>
          <w:i w:val="false"/>
          <w:color w:val="000000"/>
          <w:sz w:val="28"/>
        </w:rPr>
        <w:t>
      772. Жұмыс сипаттамасы:</w:t>
      </w:r>
    </w:p>
    <w:bookmarkEnd w:id="5159"/>
    <w:bookmarkStart w:name="z5163" w:id="5160"/>
    <w:p>
      <w:pPr>
        <w:spacing w:after="0"/>
        <w:ind w:left="0"/>
        <w:jc w:val="both"/>
      </w:pPr>
      <w:r>
        <w:rPr>
          <w:rFonts w:ascii="Times New Roman"/>
          <w:b w:val="false"/>
          <w:i w:val="false"/>
          <w:color w:val="000000"/>
          <w:sz w:val="28"/>
        </w:rPr>
        <w:t>
      этерификациялаудың күрделі технологиялық процесін жүргізу немесе этерификациялаудың қарапайым процесін жүргізу кезінде аппаратшылардың төменірек квалификацияна басшылық ету;</w:t>
      </w:r>
    </w:p>
    <w:bookmarkEnd w:id="5160"/>
    <w:bookmarkStart w:name="z5164" w:id="5161"/>
    <w:p>
      <w:pPr>
        <w:spacing w:after="0"/>
        <w:ind w:left="0"/>
        <w:jc w:val="both"/>
      </w:pPr>
      <w:r>
        <w:rPr>
          <w:rFonts w:ascii="Times New Roman"/>
          <w:b w:val="false"/>
          <w:i w:val="false"/>
          <w:color w:val="000000"/>
          <w:sz w:val="28"/>
        </w:rPr>
        <w:t>
      этерификация барысын және оған ілесетін процестерді бақылау;</w:t>
      </w:r>
    </w:p>
    <w:bookmarkEnd w:id="5161"/>
    <w:bookmarkStart w:name="z5165" w:id="5162"/>
    <w:p>
      <w:pPr>
        <w:spacing w:after="0"/>
        <w:ind w:left="0"/>
        <w:jc w:val="both"/>
      </w:pPr>
      <w:r>
        <w:rPr>
          <w:rFonts w:ascii="Times New Roman"/>
          <w:b w:val="false"/>
          <w:i w:val="false"/>
          <w:color w:val="000000"/>
          <w:sz w:val="28"/>
        </w:rPr>
        <w:t>
      технологиялық процесс параметрлерін реттеу;</w:t>
      </w:r>
    </w:p>
    <w:bookmarkEnd w:id="5162"/>
    <w:bookmarkStart w:name="z5166" w:id="5163"/>
    <w:p>
      <w:pPr>
        <w:spacing w:after="0"/>
        <w:ind w:left="0"/>
        <w:jc w:val="both"/>
      </w:pPr>
      <w:r>
        <w:rPr>
          <w:rFonts w:ascii="Times New Roman"/>
          <w:b w:val="false"/>
          <w:i w:val="false"/>
          <w:color w:val="000000"/>
          <w:sz w:val="28"/>
        </w:rPr>
        <w:t>
      бақылау-өлшеу құралдарының және автоматика құралдарының көрсеткіштерін, қызмет көрсетілетін құрал-жабдықтың жағдайын және жұмысын байқау;</w:t>
      </w:r>
    </w:p>
    <w:bookmarkEnd w:id="5163"/>
    <w:bookmarkStart w:name="z5167" w:id="5164"/>
    <w:p>
      <w:pPr>
        <w:spacing w:after="0"/>
        <w:ind w:left="0"/>
        <w:jc w:val="both"/>
      </w:pPr>
      <w:r>
        <w:rPr>
          <w:rFonts w:ascii="Times New Roman"/>
          <w:b w:val="false"/>
          <w:i w:val="false"/>
          <w:color w:val="000000"/>
          <w:sz w:val="28"/>
        </w:rPr>
        <w:t>
      шикізат шығынын және дайын өнімнің шығуын өлшеу, олардың сапасын талдау нәтижелері бойынша бағалау;</w:t>
      </w:r>
    </w:p>
    <w:bookmarkEnd w:id="5164"/>
    <w:bookmarkStart w:name="z5168" w:id="5165"/>
    <w:p>
      <w:pPr>
        <w:spacing w:after="0"/>
        <w:ind w:left="0"/>
        <w:jc w:val="both"/>
      </w:pPr>
      <w:r>
        <w:rPr>
          <w:rFonts w:ascii="Times New Roman"/>
          <w:b w:val="false"/>
          <w:i w:val="false"/>
          <w:color w:val="000000"/>
          <w:sz w:val="28"/>
        </w:rPr>
        <w:t>
      бақылау талдауларын жүргізу;</w:t>
      </w:r>
    </w:p>
    <w:bookmarkEnd w:id="5165"/>
    <w:bookmarkStart w:name="z5169" w:id="5166"/>
    <w:p>
      <w:pPr>
        <w:spacing w:after="0"/>
        <w:ind w:left="0"/>
        <w:jc w:val="both"/>
      </w:pPr>
      <w:r>
        <w:rPr>
          <w:rFonts w:ascii="Times New Roman"/>
          <w:b w:val="false"/>
          <w:i w:val="false"/>
          <w:color w:val="000000"/>
          <w:sz w:val="28"/>
        </w:rPr>
        <w:t>
      құрал-жабдық және коммуникациялардың күрделі емес жөндеуін орындау.</w:t>
      </w:r>
    </w:p>
    <w:bookmarkEnd w:id="5166"/>
    <w:bookmarkStart w:name="z5170" w:id="5167"/>
    <w:p>
      <w:pPr>
        <w:spacing w:after="0"/>
        <w:ind w:left="0"/>
        <w:jc w:val="both"/>
      </w:pPr>
      <w:r>
        <w:rPr>
          <w:rFonts w:ascii="Times New Roman"/>
          <w:b w:val="false"/>
          <w:i w:val="false"/>
          <w:color w:val="000000"/>
          <w:sz w:val="28"/>
        </w:rPr>
        <w:t>
      773. Білуі тиіс:</w:t>
      </w:r>
    </w:p>
    <w:bookmarkEnd w:id="5167"/>
    <w:bookmarkStart w:name="z5171" w:id="5168"/>
    <w:p>
      <w:pPr>
        <w:spacing w:after="0"/>
        <w:ind w:left="0"/>
        <w:jc w:val="both"/>
      </w:pPr>
      <w:r>
        <w:rPr>
          <w:rFonts w:ascii="Times New Roman"/>
          <w:b w:val="false"/>
          <w:i w:val="false"/>
          <w:color w:val="000000"/>
          <w:sz w:val="28"/>
        </w:rPr>
        <w:t>
      өндірістің технологиялық схемасын, негізгі және қосымша құрал-жабдықтың, бақылау-өлшеу құралдарының және автоматика құралдарының құрылысын және құрылымдық ерекшеліктерін, арматура және коммуникациялар схемасын;</w:t>
      </w:r>
    </w:p>
    <w:bookmarkEnd w:id="5168"/>
    <w:bookmarkStart w:name="z5172" w:id="5169"/>
    <w:p>
      <w:pPr>
        <w:spacing w:after="0"/>
        <w:ind w:left="0"/>
        <w:jc w:val="both"/>
      </w:pPr>
      <w:r>
        <w:rPr>
          <w:rFonts w:ascii="Times New Roman"/>
          <w:b w:val="false"/>
          <w:i w:val="false"/>
          <w:color w:val="000000"/>
          <w:sz w:val="28"/>
        </w:rPr>
        <w:t>
      шикізаттың, жартылай дайын өнімдердің, катализаторлардың, дайын өнімнің физика-химиялық және технологиялық қасиеттерін;</w:t>
      </w:r>
    </w:p>
    <w:bookmarkEnd w:id="5169"/>
    <w:bookmarkStart w:name="z5173" w:id="5170"/>
    <w:p>
      <w:pPr>
        <w:spacing w:after="0"/>
        <w:ind w:left="0"/>
        <w:jc w:val="both"/>
      </w:pPr>
      <w:r>
        <w:rPr>
          <w:rFonts w:ascii="Times New Roman"/>
          <w:b w:val="false"/>
          <w:i w:val="false"/>
          <w:color w:val="000000"/>
          <w:sz w:val="28"/>
        </w:rPr>
        <w:t>
      шикізатқа және дайын өнімге қойылатын талаптарды, технлогиялық процесс параметрлерін және оны реттеу ережелерін;</w:t>
      </w:r>
    </w:p>
    <w:bookmarkEnd w:id="5170"/>
    <w:bookmarkStart w:name="z5174" w:id="5171"/>
    <w:p>
      <w:pPr>
        <w:spacing w:after="0"/>
        <w:ind w:left="0"/>
        <w:jc w:val="both"/>
      </w:pPr>
      <w:r>
        <w:rPr>
          <w:rFonts w:ascii="Times New Roman"/>
          <w:b w:val="false"/>
          <w:i w:val="false"/>
          <w:color w:val="000000"/>
          <w:sz w:val="28"/>
        </w:rPr>
        <w:t>
      талдаулар жүргізу әдістемесін, шикізаттың мемлекеттік стандарттарын.</w:t>
      </w:r>
    </w:p>
    <w:bookmarkEnd w:id="5171"/>
    <w:bookmarkStart w:name="z5175" w:id="5172"/>
    <w:p>
      <w:pPr>
        <w:spacing w:after="0"/>
        <w:ind w:left="0"/>
        <w:jc w:val="both"/>
      </w:pPr>
      <w:r>
        <w:rPr>
          <w:rFonts w:ascii="Times New Roman"/>
          <w:b w:val="false"/>
          <w:i w:val="false"/>
          <w:color w:val="000000"/>
          <w:sz w:val="28"/>
        </w:rPr>
        <w:t>
      774. Жұмыстар мысалдары:</w:t>
      </w:r>
    </w:p>
    <w:bookmarkEnd w:id="5172"/>
    <w:bookmarkStart w:name="z5176" w:id="5173"/>
    <w:p>
      <w:pPr>
        <w:spacing w:after="0"/>
        <w:ind w:left="0"/>
        <w:jc w:val="both"/>
      </w:pPr>
      <w:r>
        <w:rPr>
          <w:rFonts w:ascii="Times New Roman"/>
          <w:b w:val="false"/>
          <w:i w:val="false"/>
          <w:color w:val="000000"/>
          <w:sz w:val="28"/>
        </w:rPr>
        <w:t>
      1) 2, 4-дихлорфеноксисірке қышқылының бутил эфирін, пластификаторларды, үстіртін-белсенді заттектерді, целлюлоза эфирлерін, этилформиатты, малон эфирін, полибутилтитанатты, синтетикалық май алмастырғыштарды, барбамилді, метил эфирін, хлоргидринді, синтомицинді өндіруде этерификация процесін жүргізу.</w:t>
      </w:r>
    </w:p>
    <w:bookmarkEnd w:id="5173"/>
    <w:bookmarkStart w:name="z5177" w:id="5174"/>
    <w:p>
      <w:pPr>
        <w:spacing w:after="0"/>
        <w:ind w:left="0"/>
        <w:jc w:val="both"/>
      </w:pPr>
      <w:r>
        <w:rPr>
          <w:rFonts w:ascii="Times New Roman"/>
          <w:b w:val="false"/>
          <w:i w:val="false"/>
          <w:color w:val="000000"/>
          <w:sz w:val="28"/>
        </w:rPr>
        <w:t>
      Параграф 4. Этерификациялау аппаратшысы, 6-разряд</w:t>
      </w:r>
    </w:p>
    <w:bookmarkEnd w:id="5174"/>
    <w:bookmarkStart w:name="z5178" w:id="5175"/>
    <w:p>
      <w:pPr>
        <w:spacing w:after="0"/>
        <w:ind w:left="0"/>
        <w:jc w:val="both"/>
      </w:pPr>
      <w:r>
        <w:rPr>
          <w:rFonts w:ascii="Times New Roman"/>
          <w:b w:val="false"/>
          <w:i w:val="false"/>
          <w:color w:val="000000"/>
          <w:sz w:val="28"/>
        </w:rPr>
        <w:t>
      775. Жұмыс сипаттамасы:</w:t>
      </w:r>
    </w:p>
    <w:bookmarkEnd w:id="5175"/>
    <w:bookmarkStart w:name="z5179" w:id="5176"/>
    <w:p>
      <w:pPr>
        <w:spacing w:after="0"/>
        <w:ind w:left="0"/>
        <w:jc w:val="both"/>
      </w:pPr>
      <w:r>
        <w:rPr>
          <w:rFonts w:ascii="Times New Roman"/>
          <w:b w:val="false"/>
          <w:i w:val="false"/>
          <w:color w:val="000000"/>
          <w:sz w:val="28"/>
        </w:rPr>
        <w:t>
      этерификациялаудың күрделі технлогиялық процесін квалификациясы төменірек аппаратшылар жұмысын бір уақытта басшылық ете отырып жүргізу;</w:t>
      </w:r>
    </w:p>
    <w:bookmarkEnd w:id="5176"/>
    <w:bookmarkStart w:name="z5180" w:id="5177"/>
    <w:p>
      <w:pPr>
        <w:spacing w:after="0"/>
        <w:ind w:left="0"/>
        <w:jc w:val="both"/>
      </w:pPr>
      <w:r>
        <w:rPr>
          <w:rFonts w:ascii="Times New Roman"/>
          <w:b w:val="false"/>
          <w:i w:val="false"/>
          <w:color w:val="000000"/>
          <w:sz w:val="28"/>
        </w:rPr>
        <w:t>
      жұмыс нұсқауларына сәйкес технлогиялық процесті басқару және реттеу;</w:t>
      </w:r>
    </w:p>
    <w:bookmarkEnd w:id="5177"/>
    <w:bookmarkStart w:name="z5181" w:id="5178"/>
    <w:p>
      <w:pPr>
        <w:spacing w:after="0"/>
        <w:ind w:left="0"/>
        <w:jc w:val="both"/>
      </w:pPr>
      <w:r>
        <w:rPr>
          <w:rFonts w:ascii="Times New Roman"/>
          <w:b w:val="false"/>
          <w:i w:val="false"/>
          <w:color w:val="000000"/>
          <w:sz w:val="28"/>
        </w:rPr>
        <w:t>
      талдаулар және байқаулар нәтижелері бойынша процесті түзету;</w:t>
      </w:r>
    </w:p>
    <w:bookmarkEnd w:id="5178"/>
    <w:bookmarkStart w:name="z5182" w:id="5179"/>
    <w:p>
      <w:pPr>
        <w:spacing w:after="0"/>
        <w:ind w:left="0"/>
        <w:jc w:val="both"/>
      </w:pPr>
      <w:r>
        <w:rPr>
          <w:rFonts w:ascii="Times New Roman"/>
          <w:b w:val="false"/>
          <w:i w:val="false"/>
          <w:color w:val="000000"/>
          <w:sz w:val="28"/>
        </w:rPr>
        <w:t>
      негізгі және қосымша жабдықты жөндеу жұмыстарына қатысу.</w:t>
      </w:r>
    </w:p>
    <w:bookmarkEnd w:id="5179"/>
    <w:bookmarkStart w:name="z5183" w:id="5180"/>
    <w:p>
      <w:pPr>
        <w:spacing w:after="0"/>
        <w:ind w:left="0"/>
        <w:jc w:val="both"/>
      </w:pPr>
      <w:r>
        <w:rPr>
          <w:rFonts w:ascii="Times New Roman"/>
          <w:b w:val="false"/>
          <w:i w:val="false"/>
          <w:color w:val="000000"/>
          <w:sz w:val="28"/>
        </w:rPr>
        <w:t>
      776. Білуі тиіс:</w:t>
      </w:r>
    </w:p>
    <w:bookmarkEnd w:id="5180"/>
    <w:bookmarkStart w:name="z5184" w:id="5181"/>
    <w:p>
      <w:pPr>
        <w:spacing w:after="0"/>
        <w:ind w:left="0"/>
        <w:jc w:val="both"/>
      </w:pPr>
      <w:r>
        <w:rPr>
          <w:rFonts w:ascii="Times New Roman"/>
          <w:b w:val="false"/>
          <w:i w:val="false"/>
          <w:color w:val="000000"/>
          <w:sz w:val="28"/>
        </w:rPr>
        <w:t>
      өндірістің технологиялық схемасын, негізгі және қосымша құрал-жабдықтың, бақылау-өлшеу құралдарының және автоматика құралдарының құрылысын және пайдалану ережелерін;</w:t>
      </w:r>
    </w:p>
    <w:bookmarkEnd w:id="5181"/>
    <w:bookmarkStart w:name="z5185" w:id="5182"/>
    <w:p>
      <w:pPr>
        <w:spacing w:after="0"/>
        <w:ind w:left="0"/>
        <w:jc w:val="both"/>
      </w:pPr>
      <w:r>
        <w:rPr>
          <w:rFonts w:ascii="Times New Roman"/>
          <w:b w:val="false"/>
          <w:i w:val="false"/>
          <w:color w:val="000000"/>
          <w:sz w:val="28"/>
        </w:rPr>
        <w:t>
      арматура және коммуникациялар схемасын;</w:t>
      </w:r>
    </w:p>
    <w:bookmarkEnd w:id="5182"/>
    <w:bookmarkStart w:name="z5186" w:id="5183"/>
    <w:p>
      <w:pPr>
        <w:spacing w:after="0"/>
        <w:ind w:left="0"/>
        <w:jc w:val="both"/>
      </w:pPr>
      <w:r>
        <w:rPr>
          <w:rFonts w:ascii="Times New Roman"/>
          <w:b w:val="false"/>
          <w:i w:val="false"/>
          <w:color w:val="000000"/>
          <w:sz w:val="28"/>
        </w:rPr>
        <w:t>
      шикізатқа және дайын өнімге қойылатын талаптарды;</w:t>
      </w:r>
    </w:p>
    <w:bookmarkEnd w:id="5183"/>
    <w:bookmarkStart w:name="z5187" w:id="5184"/>
    <w:p>
      <w:pPr>
        <w:spacing w:after="0"/>
        <w:ind w:left="0"/>
        <w:jc w:val="both"/>
      </w:pPr>
      <w:r>
        <w:rPr>
          <w:rFonts w:ascii="Times New Roman"/>
          <w:b w:val="false"/>
          <w:i w:val="false"/>
          <w:color w:val="000000"/>
          <w:sz w:val="28"/>
        </w:rPr>
        <w:t>
      технологиялық процесс параметрлерін және оны реттеу ережелерін;</w:t>
      </w:r>
    </w:p>
    <w:bookmarkEnd w:id="5184"/>
    <w:bookmarkStart w:name="z5188" w:id="5185"/>
    <w:p>
      <w:pPr>
        <w:spacing w:after="0"/>
        <w:ind w:left="0"/>
        <w:jc w:val="both"/>
      </w:pPr>
      <w:r>
        <w:rPr>
          <w:rFonts w:ascii="Times New Roman"/>
          <w:b w:val="false"/>
          <w:i w:val="false"/>
          <w:color w:val="000000"/>
          <w:sz w:val="28"/>
        </w:rPr>
        <w:t>
      бақылау талдауларын жүргізу әдістемесін;</w:t>
      </w:r>
    </w:p>
    <w:bookmarkEnd w:id="5185"/>
    <w:bookmarkStart w:name="z5189" w:id="5186"/>
    <w:p>
      <w:pPr>
        <w:spacing w:after="0"/>
        <w:ind w:left="0"/>
        <w:jc w:val="both"/>
      </w:pPr>
      <w:r>
        <w:rPr>
          <w:rFonts w:ascii="Times New Roman"/>
          <w:b w:val="false"/>
          <w:i w:val="false"/>
          <w:color w:val="000000"/>
          <w:sz w:val="28"/>
        </w:rPr>
        <w:t>
      дайын өнімге қойылатын мемлекеттік стандарттарды.</w:t>
      </w:r>
    </w:p>
    <w:bookmarkEnd w:id="5186"/>
    <w:bookmarkStart w:name="z5190" w:id="5187"/>
    <w:p>
      <w:pPr>
        <w:spacing w:after="0"/>
        <w:ind w:left="0"/>
        <w:jc w:val="both"/>
      </w:pPr>
      <w:r>
        <w:rPr>
          <w:rFonts w:ascii="Times New Roman"/>
          <w:b w:val="false"/>
          <w:i w:val="false"/>
          <w:color w:val="000000"/>
          <w:sz w:val="28"/>
        </w:rPr>
        <w:t>
      777. Арнайы орта білім қажет.</w:t>
      </w:r>
    </w:p>
    <w:bookmarkEnd w:id="5187"/>
    <w:bookmarkStart w:name="z5191" w:id="5188"/>
    <w:p>
      <w:pPr>
        <w:spacing w:after="0"/>
        <w:ind w:left="0"/>
        <w:jc w:val="both"/>
      </w:pPr>
      <w:r>
        <w:rPr>
          <w:rFonts w:ascii="Times New Roman"/>
          <w:b w:val="false"/>
          <w:i w:val="false"/>
          <w:color w:val="000000"/>
          <w:sz w:val="28"/>
        </w:rPr>
        <w:t>
      778. Жұмыстар мысалдары:</w:t>
      </w:r>
    </w:p>
    <w:bookmarkEnd w:id="5188"/>
    <w:bookmarkStart w:name="z5192" w:id="5189"/>
    <w:p>
      <w:pPr>
        <w:spacing w:after="0"/>
        <w:ind w:left="0"/>
        <w:jc w:val="both"/>
      </w:pPr>
      <w:r>
        <w:rPr>
          <w:rFonts w:ascii="Times New Roman"/>
          <w:b w:val="false"/>
          <w:i w:val="false"/>
          <w:color w:val="000000"/>
          <w:sz w:val="28"/>
        </w:rPr>
        <w:t>
      1) монохлорсірке қышқылының метил эфирін алуда, май қышқылдарынан және май спирттерінен күрделі эфирлер өндіруде және дигликольтерефталат алуда этерификация процесін жүргізу.</w:t>
      </w:r>
    </w:p>
    <w:bookmarkEnd w:id="5189"/>
    <w:bookmarkStart w:name="z5193" w:id="5190"/>
    <w:p>
      <w:pPr>
        <w:spacing w:after="0"/>
        <w:ind w:left="0"/>
        <w:jc w:val="both"/>
      </w:pPr>
      <w:r>
        <w:rPr>
          <w:rFonts w:ascii="Times New Roman"/>
          <w:b w:val="false"/>
          <w:i w:val="false"/>
          <w:color w:val="000000"/>
          <w:sz w:val="28"/>
        </w:rPr>
        <w:t>
      95. Қақтаушы</w:t>
      </w:r>
    </w:p>
    <w:bookmarkEnd w:id="5190"/>
    <w:bookmarkStart w:name="z5194" w:id="5191"/>
    <w:p>
      <w:pPr>
        <w:spacing w:after="0"/>
        <w:ind w:left="0"/>
        <w:jc w:val="both"/>
      </w:pPr>
      <w:r>
        <w:rPr>
          <w:rFonts w:ascii="Times New Roman"/>
          <w:b w:val="false"/>
          <w:i w:val="false"/>
          <w:color w:val="000000"/>
          <w:sz w:val="28"/>
        </w:rPr>
        <w:t>
      Параграф 1. Қақтаушы, 1-разряд</w:t>
      </w:r>
    </w:p>
    <w:bookmarkEnd w:id="5191"/>
    <w:bookmarkStart w:name="z5195" w:id="5192"/>
    <w:p>
      <w:pPr>
        <w:spacing w:after="0"/>
        <w:ind w:left="0"/>
        <w:jc w:val="both"/>
      </w:pPr>
      <w:r>
        <w:rPr>
          <w:rFonts w:ascii="Times New Roman"/>
          <w:b w:val="false"/>
          <w:i w:val="false"/>
          <w:color w:val="000000"/>
          <w:sz w:val="28"/>
        </w:rPr>
        <w:t>
      779. Жұмыс сипаттамасы:</w:t>
      </w:r>
    </w:p>
    <w:bookmarkEnd w:id="5192"/>
    <w:bookmarkStart w:name="z5196" w:id="5193"/>
    <w:p>
      <w:pPr>
        <w:spacing w:after="0"/>
        <w:ind w:left="0"/>
        <w:jc w:val="both"/>
      </w:pPr>
      <w:r>
        <w:rPr>
          <w:rFonts w:ascii="Times New Roman"/>
          <w:b w:val="false"/>
          <w:i w:val="false"/>
          <w:color w:val="000000"/>
          <w:sz w:val="28"/>
        </w:rPr>
        <w:t>
      жаю машинасында агарды жаю;</w:t>
      </w:r>
    </w:p>
    <w:bookmarkEnd w:id="5193"/>
    <w:bookmarkStart w:name="z5197" w:id="5194"/>
    <w:p>
      <w:pPr>
        <w:spacing w:after="0"/>
        <w:ind w:left="0"/>
        <w:jc w:val="both"/>
      </w:pPr>
      <w:r>
        <w:rPr>
          <w:rFonts w:ascii="Times New Roman"/>
          <w:b w:val="false"/>
          <w:i w:val="false"/>
          <w:color w:val="000000"/>
          <w:sz w:val="28"/>
        </w:rPr>
        <w:t>
      жаю машинасын жұмысқа дайындау;</w:t>
      </w:r>
    </w:p>
    <w:bookmarkEnd w:id="5194"/>
    <w:bookmarkStart w:name="z5198" w:id="5195"/>
    <w:p>
      <w:pPr>
        <w:spacing w:after="0"/>
        <w:ind w:left="0"/>
        <w:jc w:val="both"/>
      </w:pPr>
      <w:r>
        <w:rPr>
          <w:rFonts w:ascii="Times New Roman"/>
          <w:b w:val="false"/>
          <w:i w:val="false"/>
          <w:color w:val="000000"/>
          <w:sz w:val="28"/>
        </w:rPr>
        <w:t>
      агарды жүктеу және оның жаю машинасына біркелкі жіберілуін байқау;</w:t>
      </w:r>
    </w:p>
    <w:bookmarkEnd w:id="5195"/>
    <w:bookmarkStart w:name="z5199" w:id="5196"/>
    <w:p>
      <w:pPr>
        <w:spacing w:after="0"/>
        <w:ind w:left="0"/>
        <w:jc w:val="both"/>
      </w:pPr>
      <w:r>
        <w:rPr>
          <w:rFonts w:ascii="Times New Roman"/>
          <w:b w:val="false"/>
          <w:i w:val="false"/>
          <w:color w:val="000000"/>
          <w:sz w:val="28"/>
        </w:rPr>
        <w:t>
      жаю массасын шешіп алу;</w:t>
      </w:r>
    </w:p>
    <w:bookmarkEnd w:id="5196"/>
    <w:bookmarkStart w:name="z5200" w:id="5197"/>
    <w:p>
      <w:pPr>
        <w:spacing w:after="0"/>
        <w:ind w:left="0"/>
        <w:jc w:val="both"/>
      </w:pPr>
      <w:r>
        <w:rPr>
          <w:rFonts w:ascii="Times New Roman"/>
          <w:b w:val="false"/>
          <w:i w:val="false"/>
          <w:color w:val="000000"/>
          <w:sz w:val="28"/>
        </w:rPr>
        <w:t>
      жаю машинасын тазалау.</w:t>
      </w:r>
    </w:p>
    <w:bookmarkEnd w:id="5197"/>
    <w:bookmarkStart w:name="z5201" w:id="5198"/>
    <w:p>
      <w:pPr>
        <w:spacing w:after="0"/>
        <w:ind w:left="0"/>
        <w:jc w:val="both"/>
      </w:pPr>
      <w:r>
        <w:rPr>
          <w:rFonts w:ascii="Times New Roman"/>
          <w:b w:val="false"/>
          <w:i w:val="false"/>
          <w:color w:val="000000"/>
          <w:sz w:val="28"/>
        </w:rPr>
        <w:t>
      780. Білуі тиіс:</w:t>
      </w:r>
    </w:p>
    <w:bookmarkEnd w:id="5198"/>
    <w:bookmarkStart w:name="z5202" w:id="5199"/>
    <w:p>
      <w:pPr>
        <w:spacing w:after="0"/>
        <w:ind w:left="0"/>
        <w:jc w:val="both"/>
      </w:pPr>
      <w:r>
        <w:rPr>
          <w:rFonts w:ascii="Times New Roman"/>
          <w:b w:val="false"/>
          <w:i w:val="false"/>
          <w:color w:val="000000"/>
          <w:sz w:val="28"/>
        </w:rPr>
        <w:t>
      қызмет көрсетілетін құрал-жабдық құрылысын және оның жұмыс істеу қағидасын, жұмыс тәсілдерін.</w:t>
      </w:r>
    </w:p>
    <w:bookmarkEnd w:id="5199"/>
    <w:bookmarkStart w:name="z5203" w:id="5200"/>
    <w:p>
      <w:pPr>
        <w:spacing w:after="0"/>
        <w:ind w:left="0"/>
        <w:jc w:val="both"/>
      </w:pPr>
      <w:r>
        <w:rPr>
          <w:rFonts w:ascii="Times New Roman"/>
          <w:b w:val="false"/>
          <w:i w:val="false"/>
          <w:color w:val="000000"/>
          <w:sz w:val="28"/>
        </w:rPr>
        <w:t>
      Параграф 2. Қақтаушы, 2-разряд</w:t>
      </w:r>
    </w:p>
    <w:bookmarkEnd w:id="5200"/>
    <w:bookmarkStart w:name="z5204" w:id="5201"/>
    <w:p>
      <w:pPr>
        <w:spacing w:after="0"/>
        <w:ind w:left="0"/>
        <w:jc w:val="both"/>
      </w:pPr>
      <w:r>
        <w:rPr>
          <w:rFonts w:ascii="Times New Roman"/>
          <w:b w:val="false"/>
          <w:i w:val="false"/>
          <w:color w:val="000000"/>
          <w:sz w:val="28"/>
        </w:rPr>
        <w:t>
      781. Жұмыс сипаттамасы:</w:t>
      </w:r>
    </w:p>
    <w:bookmarkEnd w:id="5201"/>
    <w:bookmarkStart w:name="z5205" w:id="5202"/>
    <w:p>
      <w:pPr>
        <w:spacing w:after="0"/>
        <w:ind w:left="0"/>
        <w:jc w:val="both"/>
      </w:pPr>
      <w:r>
        <w:rPr>
          <w:rFonts w:ascii="Times New Roman"/>
          <w:b w:val="false"/>
          <w:i w:val="false"/>
          <w:color w:val="000000"/>
          <w:sz w:val="28"/>
        </w:rPr>
        <w:t>
      дербес таңу пакеттерін жаншып қақтау, сонымен қатар поливинилхлорид, глифталь, кумарон қоспаларын және басқа полимер қоспаларын ұзындықтары 800 мм дейін болатын білікшелерде, квалификациясы жоғарырақ қақтаушының басшылығымен дайындау;</w:t>
      </w:r>
    </w:p>
    <w:bookmarkEnd w:id="5202"/>
    <w:bookmarkStart w:name="z5206" w:id="5203"/>
    <w:p>
      <w:pPr>
        <w:spacing w:after="0"/>
        <w:ind w:left="0"/>
        <w:jc w:val="both"/>
      </w:pPr>
      <w:r>
        <w:rPr>
          <w:rFonts w:ascii="Times New Roman"/>
          <w:b w:val="false"/>
          <w:i w:val="false"/>
          <w:color w:val="000000"/>
          <w:sz w:val="28"/>
        </w:rPr>
        <w:t>
      таңу пакеттерін конвейерден алу, және олардан ауаны сорғымен айдап шығару;</w:t>
      </w:r>
    </w:p>
    <w:bookmarkEnd w:id="5203"/>
    <w:bookmarkStart w:name="z5207" w:id="5204"/>
    <w:p>
      <w:pPr>
        <w:spacing w:after="0"/>
        <w:ind w:left="0"/>
        <w:jc w:val="both"/>
      </w:pPr>
      <w:r>
        <w:rPr>
          <w:rFonts w:ascii="Times New Roman"/>
          <w:b w:val="false"/>
          <w:i w:val="false"/>
          <w:color w:val="000000"/>
          <w:sz w:val="28"/>
        </w:rPr>
        <w:t>
      дербес пакеттің резеңкеленген заттаңбасындағы саңылауды желімдеу;</w:t>
      </w:r>
    </w:p>
    <w:bookmarkEnd w:id="5204"/>
    <w:bookmarkStart w:name="z5208" w:id="5205"/>
    <w:p>
      <w:pPr>
        <w:spacing w:after="0"/>
        <w:ind w:left="0"/>
        <w:jc w:val="both"/>
      </w:pPr>
      <w:r>
        <w:rPr>
          <w:rFonts w:ascii="Times New Roman"/>
          <w:b w:val="false"/>
          <w:i w:val="false"/>
          <w:color w:val="000000"/>
          <w:sz w:val="28"/>
        </w:rPr>
        <w:t>
      дайын дербес пакеттерді конвейерге салу;</w:t>
      </w:r>
    </w:p>
    <w:bookmarkEnd w:id="5205"/>
    <w:bookmarkStart w:name="z5209" w:id="5206"/>
    <w:p>
      <w:pPr>
        <w:spacing w:after="0"/>
        <w:ind w:left="0"/>
        <w:jc w:val="both"/>
      </w:pPr>
      <w:r>
        <w:rPr>
          <w:rFonts w:ascii="Times New Roman"/>
          <w:b w:val="false"/>
          <w:i w:val="false"/>
          <w:color w:val="000000"/>
          <w:sz w:val="28"/>
        </w:rPr>
        <w:t>
      қызмет көрсетілетін құрал-жабдықты (айналмасоққыштарды, сорғыны) жұмысқа даярлау.</w:t>
      </w:r>
    </w:p>
    <w:bookmarkEnd w:id="5206"/>
    <w:bookmarkStart w:name="z5210" w:id="5207"/>
    <w:p>
      <w:pPr>
        <w:spacing w:after="0"/>
        <w:ind w:left="0"/>
        <w:jc w:val="both"/>
      </w:pPr>
      <w:r>
        <w:rPr>
          <w:rFonts w:ascii="Times New Roman"/>
          <w:b w:val="false"/>
          <w:i w:val="false"/>
          <w:color w:val="000000"/>
          <w:sz w:val="28"/>
        </w:rPr>
        <w:t>
      782. Білуі тиіс:</w:t>
      </w:r>
    </w:p>
    <w:bookmarkEnd w:id="5207"/>
    <w:bookmarkStart w:name="z5211" w:id="5208"/>
    <w:p>
      <w:pPr>
        <w:spacing w:after="0"/>
        <w:ind w:left="0"/>
        <w:jc w:val="both"/>
      </w:pPr>
      <w:r>
        <w:rPr>
          <w:rFonts w:ascii="Times New Roman"/>
          <w:b w:val="false"/>
          <w:i w:val="false"/>
          <w:color w:val="000000"/>
          <w:sz w:val="28"/>
        </w:rPr>
        <w:t>
      қызмет көрсетілетін құрал-жабдық құрылысы және оның жұмыс істеу қағидасын, жұмыс тәсілдерін;</w:t>
      </w:r>
    </w:p>
    <w:bookmarkEnd w:id="5208"/>
    <w:bookmarkStart w:name="z5212" w:id="5209"/>
    <w:p>
      <w:pPr>
        <w:spacing w:after="0"/>
        <w:ind w:left="0"/>
        <w:jc w:val="both"/>
      </w:pPr>
      <w:r>
        <w:rPr>
          <w:rFonts w:ascii="Times New Roman"/>
          <w:b w:val="false"/>
          <w:i w:val="false"/>
          <w:color w:val="000000"/>
          <w:sz w:val="28"/>
        </w:rPr>
        <w:t>
      пакеттен ауаны шығару тәсілін, дербес пакеттер сапасына қойылатын техникалық талаптарды.</w:t>
      </w:r>
    </w:p>
    <w:bookmarkEnd w:id="5209"/>
    <w:bookmarkStart w:name="z5213" w:id="5210"/>
    <w:p>
      <w:pPr>
        <w:spacing w:after="0"/>
        <w:ind w:left="0"/>
        <w:jc w:val="both"/>
      </w:pPr>
      <w:r>
        <w:rPr>
          <w:rFonts w:ascii="Times New Roman"/>
          <w:b w:val="false"/>
          <w:i w:val="false"/>
          <w:color w:val="000000"/>
          <w:sz w:val="28"/>
        </w:rPr>
        <w:t>
      Параграф 3. Қақтаушы, 3-разряд</w:t>
      </w:r>
    </w:p>
    <w:bookmarkEnd w:id="5210"/>
    <w:bookmarkStart w:name="z5214" w:id="5211"/>
    <w:p>
      <w:pPr>
        <w:spacing w:after="0"/>
        <w:ind w:left="0"/>
        <w:jc w:val="both"/>
      </w:pPr>
      <w:r>
        <w:rPr>
          <w:rFonts w:ascii="Times New Roman"/>
          <w:b w:val="false"/>
          <w:i w:val="false"/>
          <w:color w:val="000000"/>
          <w:sz w:val="28"/>
        </w:rPr>
        <w:t>
      783. Жұмыс сипаттамасы:</w:t>
      </w:r>
    </w:p>
    <w:bookmarkEnd w:id="5211"/>
    <w:bookmarkStart w:name="z5215" w:id="5212"/>
    <w:p>
      <w:pPr>
        <w:spacing w:after="0"/>
        <w:ind w:left="0"/>
        <w:jc w:val="both"/>
      </w:pPr>
      <w:r>
        <w:rPr>
          <w:rFonts w:ascii="Times New Roman"/>
          <w:b w:val="false"/>
          <w:i w:val="false"/>
          <w:color w:val="000000"/>
          <w:sz w:val="28"/>
        </w:rPr>
        <w:t>
      пластикациялау және түрлі қалдықтарды термоөңдеу процестерін және поливинилхлоридті, глифтель, кумран қоспаларын және басқа полимер қоспаларын (нитро- және резеңке қоспларынан басқа) білікшелер ұзындығы 800 мм дейінгі айналмасоққыштарда жүргізу, сонымен қатар нитро- және басқа қоспаларды жаншып қақтауға байланысты жеке жұмыстарды квалификациясы жоғарырақ қақтаушы басшылығымен орындау;</w:t>
      </w:r>
    </w:p>
    <w:bookmarkEnd w:id="5212"/>
    <w:bookmarkStart w:name="z5216" w:id="5213"/>
    <w:p>
      <w:pPr>
        <w:spacing w:after="0"/>
        <w:ind w:left="0"/>
        <w:jc w:val="both"/>
      </w:pPr>
      <w:r>
        <w:rPr>
          <w:rFonts w:ascii="Times New Roman"/>
          <w:b w:val="false"/>
          <w:i w:val="false"/>
          <w:color w:val="000000"/>
          <w:sz w:val="28"/>
        </w:rPr>
        <w:t>
      медициналық нысандағы материалдарды түрлі жүйелер айналмасоққыштарында өңдеу;</w:t>
      </w:r>
    </w:p>
    <w:bookmarkEnd w:id="5213"/>
    <w:bookmarkStart w:name="z5217" w:id="5214"/>
    <w:p>
      <w:pPr>
        <w:spacing w:after="0"/>
        <w:ind w:left="0"/>
        <w:jc w:val="both"/>
      </w:pPr>
      <w:r>
        <w:rPr>
          <w:rFonts w:ascii="Times New Roman"/>
          <w:b w:val="false"/>
          <w:i w:val="false"/>
          <w:color w:val="000000"/>
          <w:sz w:val="28"/>
        </w:rPr>
        <w:t>
      материалдарды алдын ала дайындау: өлшеу, кесу, жұмсарту;</w:t>
      </w:r>
    </w:p>
    <w:bookmarkEnd w:id="5214"/>
    <w:bookmarkStart w:name="z5218" w:id="5215"/>
    <w:p>
      <w:pPr>
        <w:spacing w:after="0"/>
        <w:ind w:left="0"/>
        <w:jc w:val="both"/>
      </w:pPr>
      <w:r>
        <w:rPr>
          <w:rFonts w:ascii="Times New Roman"/>
          <w:b w:val="false"/>
          <w:i w:val="false"/>
          <w:color w:val="000000"/>
          <w:sz w:val="28"/>
        </w:rPr>
        <w:t>
      материалдарды жүктеу және оның айналмасоққыштарға біркелкі жіберілуін байқау;</w:t>
      </w:r>
    </w:p>
    <w:bookmarkEnd w:id="5215"/>
    <w:bookmarkStart w:name="z5219" w:id="5216"/>
    <w:p>
      <w:pPr>
        <w:spacing w:after="0"/>
        <w:ind w:left="0"/>
        <w:jc w:val="both"/>
      </w:pPr>
      <w:r>
        <w:rPr>
          <w:rFonts w:ascii="Times New Roman"/>
          <w:b w:val="false"/>
          <w:i w:val="false"/>
          <w:color w:val="000000"/>
          <w:sz w:val="28"/>
        </w:rPr>
        <w:t>
      айналмасоққыштарды берілген жаншып қақтау режіміне сәйкес баптау;</w:t>
      </w:r>
    </w:p>
    <w:bookmarkEnd w:id="5216"/>
    <w:bookmarkStart w:name="z5220" w:id="5217"/>
    <w:p>
      <w:pPr>
        <w:spacing w:after="0"/>
        <w:ind w:left="0"/>
        <w:jc w:val="both"/>
      </w:pPr>
      <w:r>
        <w:rPr>
          <w:rFonts w:ascii="Times New Roman"/>
          <w:b w:val="false"/>
          <w:i w:val="false"/>
          <w:color w:val="000000"/>
          <w:sz w:val="28"/>
        </w:rPr>
        <w:t>
      өңдеу сапасын визуалды бақылау;</w:t>
      </w:r>
    </w:p>
    <w:bookmarkEnd w:id="5217"/>
    <w:bookmarkStart w:name="z5221" w:id="5218"/>
    <w:p>
      <w:pPr>
        <w:spacing w:after="0"/>
        <w:ind w:left="0"/>
        <w:jc w:val="both"/>
      </w:pPr>
      <w:r>
        <w:rPr>
          <w:rFonts w:ascii="Times New Roman"/>
          <w:b w:val="false"/>
          <w:i w:val="false"/>
          <w:color w:val="000000"/>
          <w:sz w:val="28"/>
        </w:rPr>
        <w:t>
      маршруттық қаңылтырларды толтыру.</w:t>
      </w:r>
    </w:p>
    <w:bookmarkEnd w:id="5218"/>
    <w:bookmarkStart w:name="z5222" w:id="5219"/>
    <w:p>
      <w:pPr>
        <w:spacing w:after="0"/>
        <w:ind w:left="0"/>
        <w:jc w:val="both"/>
      </w:pPr>
      <w:r>
        <w:rPr>
          <w:rFonts w:ascii="Times New Roman"/>
          <w:b w:val="false"/>
          <w:i w:val="false"/>
          <w:color w:val="000000"/>
          <w:sz w:val="28"/>
        </w:rPr>
        <w:t>
      784. Білуі тиіс:</w:t>
      </w:r>
    </w:p>
    <w:bookmarkEnd w:id="5219"/>
    <w:bookmarkStart w:name="z5223" w:id="5220"/>
    <w:p>
      <w:pPr>
        <w:spacing w:after="0"/>
        <w:ind w:left="0"/>
        <w:jc w:val="both"/>
      </w:pPr>
      <w:r>
        <w:rPr>
          <w:rFonts w:ascii="Times New Roman"/>
          <w:b w:val="false"/>
          <w:i w:val="false"/>
          <w:color w:val="000000"/>
          <w:sz w:val="28"/>
        </w:rPr>
        <w:t>
      өңдеуге жіберілетін материалдарға қойылатын талаптарды, олардың физикалық және химиялық қасиеттерін және ағзаға әсерін;</w:t>
      </w:r>
    </w:p>
    <w:bookmarkEnd w:id="5220"/>
    <w:bookmarkStart w:name="z5224" w:id="5221"/>
    <w:p>
      <w:pPr>
        <w:spacing w:after="0"/>
        <w:ind w:left="0"/>
        <w:jc w:val="both"/>
      </w:pPr>
      <w:r>
        <w:rPr>
          <w:rFonts w:ascii="Times New Roman"/>
          <w:b w:val="false"/>
          <w:i w:val="false"/>
          <w:color w:val="000000"/>
          <w:sz w:val="28"/>
        </w:rPr>
        <w:t>
      айналмасоққыштарды баптау және реттеу тәсілдерін;</w:t>
      </w:r>
    </w:p>
    <w:bookmarkEnd w:id="5221"/>
    <w:bookmarkStart w:name="z5225" w:id="5222"/>
    <w:p>
      <w:pPr>
        <w:spacing w:after="0"/>
        <w:ind w:left="0"/>
        <w:jc w:val="both"/>
      </w:pPr>
      <w:r>
        <w:rPr>
          <w:rFonts w:ascii="Times New Roman"/>
          <w:b w:val="false"/>
          <w:i w:val="false"/>
          <w:color w:val="000000"/>
          <w:sz w:val="28"/>
        </w:rPr>
        <w:t>
      өндірілетін өнім нысанын, жұмыс тәсілдерін.</w:t>
      </w:r>
    </w:p>
    <w:bookmarkEnd w:id="5222"/>
    <w:bookmarkStart w:name="z5226" w:id="5223"/>
    <w:p>
      <w:pPr>
        <w:spacing w:after="0"/>
        <w:ind w:left="0"/>
        <w:jc w:val="both"/>
      </w:pPr>
      <w:r>
        <w:rPr>
          <w:rFonts w:ascii="Times New Roman"/>
          <w:b w:val="false"/>
          <w:i w:val="false"/>
          <w:color w:val="000000"/>
          <w:sz w:val="28"/>
        </w:rPr>
        <w:t>
      Параграф 4. Қақтаушы, 4-разряд</w:t>
      </w:r>
    </w:p>
    <w:bookmarkEnd w:id="5223"/>
    <w:bookmarkStart w:name="z5227" w:id="5224"/>
    <w:p>
      <w:pPr>
        <w:spacing w:after="0"/>
        <w:ind w:left="0"/>
        <w:jc w:val="both"/>
      </w:pPr>
      <w:r>
        <w:rPr>
          <w:rFonts w:ascii="Times New Roman"/>
          <w:b w:val="false"/>
          <w:i w:val="false"/>
          <w:color w:val="000000"/>
          <w:sz w:val="28"/>
        </w:rPr>
        <w:t>
      785. Жұмыс сипаттамасы:</w:t>
      </w:r>
    </w:p>
    <w:bookmarkEnd w:id="5224"/>
    <w:bookmarkStart w:name="z5228" w:id="5225"/>
    <w:p>
      <w:pPr>
        <w:spacing w:after="0"/>
        <w:ind w:left="0"/>
        <w:jc w:val="both"/>
      </w:pPr>
      <w:r>
        <w:rPr>
          <w:rFonts w:ascii="Times New Roman"/>
          <w:b w:val="false"/>
          <w:i w:val="false"/>
          <w:color w:val="000000"/>
          <w:sz w:val="28"/>
        </w:rPr>
        <w:t>
      алғашқы пластикациялау, желатиндеу, орташалау, жұмсарту, бояу, қаңылтырлау және нитролинолеум, поливинилхлоридті бұйымдарды (каландирлеу сатысынан өтіп кетіп), поливинилхлоридті мата, тілімдер, баспалдықтар, катализатор (бор қоспасы), фаолит, полистирол, қарапайым грампластинка дайындауға арналған қоспаларды, кремнийорганикалық ұнтақтарды, ацетилцеллюлозалық этролды дайындау барысында немесе фенолформальдегидті шайырлар, нитроцеллюлозалық этрол, пластикат, целлулоид, целлюлоза негізіндегі баспақ-материалдарын квалификациясы жоғарырақ қақтаушы басшылығымен дайындау кезінде, сонымен қатар поливинилхлоридті, глифталь, кумарон және басқа полимер қоспаларын (резеңке қоспаларынан басқа) білікшелер ұзындығы 800 мм артық айналмасоққыштарда дайындау барысында түрлі құрылымды айналмасоққыштарда калибрлеу процесін жүргізу;</w:t>
      </w:r>
    </w:p>
    <w:bookmarkEnd w:id="5225"/>
    <w:bookmarkStart w:name="z5229" w:id="5226"/>
    <w:p>
      <w:pPr>
        <w:spacing w:after="0"/>
        <w:ind w:left="0"/>
        <w:jc w:val="both"/>
      </w:pPr>
      <w:r>
        <w:rPr>
          <w:rFonts w:ascii="Times New Roman"/>
          <w:b w:val="false"/>
          <w:i w:val="false"/>
          <w:color w:val="000000"/>
          <w:sz w:val="28"/>
        </w:rPr>
        <w:t>
      техникалық ақаусыздығын тексеру және айналмасоққыштарды, тежегіштік және іске қосу құрылғысын, білікшелерді ысыру механизмін, бу-су және көліктік коммуникацияларды және бақылау-өлшеу құралдарын жұмысқа дайындау;</w:t>
      </w:r>
    </w:p>
    <w:bookmarkEnd w:id="5226"/>
    <w:bookmarkStart w:name="z5230" w:id="5227"/>
    <w:p>
      <w:pPr>
        <w:spacing w:after="0"/>
        <w:ind w:left="0"/>
        <w:jc w:val="both"/>
      </w:pPr>
      <w:r>
        <w:rPr>
          <w:rFonts w:ascii="Times New Roman"/>
          <w:b w:val="false"/>
          <w:i w:val="false"/>
          <w:color w:val="000000"/>
          <w:sz w:val="28"/>
        </w:rPr>
        <w:t>
      цикл ұзақтығын, айналмасоққыштардың температуралық режімдерін, үйкелістерді және қоспаның түрі және рецептурасына байланысты саңылауды технлогиялық картаға сәйкес белгілеу;</w:t>
      </w:r>
    </w:p>
    <w:bookmarkEnd w:id="5227"/>
    <w:bookmarkStart w:name="z5231" w:id="5228"/>
    <w:p>
      <w:pPr>
        <w:spacing w:after="0"/>
        <w:ind w:left="0"/>
        <w:jc w:val="both"/>
      </w:pPr>
      <w:r>
        <w:rPr>
          <w:rFonts w:ascii="Times New Roman"/>
          <w:b w:val="false"/>
          <w:i w:val="false"/>
          <w:color w:val="000000"/>
          <w:sz w:val="28"/>
        </w:rPr>
        <w:t>
      алдын ала дайындалған қоспаларды қолдан немесе көліктік және калибрлеуші құрылғылар көмегімен технологиялық регламенттермен ескерілген мөлшерде және ретпен калибрлеу;</w:t>
      </w:r>
    </w:p>
    <w:bookmarkEnd w:id="5228"/>
    <w:bookmarkStart w:name="z5232" w:id="5229"/>
    <w:p>
      <w:pPr>
        <w:spacing w:after="0"/>
        <w:ind w:left="0"/>
        <w:jc w:val="both"/>
      </w:pPr>
      <w:r>
        <w:rPr>
          <w:rFonts w:ascii="Times New Roman"/>
          <w:b w:val="false"/>
          <w:i w:val="false"/>
          <w:color w:val="000000"/>
          <w:sz w:val="28"/>
        </w:rPr>
        <w:t>
      массаның білікше ұзындығы бойынша біркелкі таралуын байқау;</w:t>
      </w:r>
    </w:p>
    <w:bookmarkEnd w:id="5229"/>
    <w:bookmarkStart w:name="z5233" w:id="5230"/>
    <w:p>
      <w:pPr>
        <w:spacing w:after="0"/>
        <w:ind w:left="0"/>
        <w:jc w:val="both"/>
      </w:pPr>
      <w:r>
        <w:rPr>
          <w:rFonts w:ascii="Times New Roman"/>
          <w:b w:val="false"/>
          <w:i w:val="false"/>
          <w:color w:val="000000"/>
          <w:sz w:val="28"/>
        </w:rPr>
        <w:t>
      қоспаны мұқият араластыру, қол немесе механикалық пышақпен мерзімді түрде кесу және қажетті температураға, иілгіштікке, орташалануға және қаңылтыр калибрленуіне дейін өндеу барысында қоспаларды қайтадан жаншып қақтау;</w:t>
      </w:r>
    </w:p>
    <w:bookmarkEnd w:id="5230"/>
    <w:bookmarkStart w:name="z5234" w:id="5231"/>
    <w:p>
      <w:pPr>
        <w:spacing w:after="0"/>
        <w:ind w:left="0"/>
        <w:jc w:val="both"/>
      </w:pPr>
      <w:r>
        <w:rPr>
          <w:rFonts w:ascii="Times New Roman"/>
          <w:b w:val="false"/>
          <w:i w:val="false"/>
          <w:color w:val="000000"/>
          <w:sz w:val="28"/>
        </w:rPr>
        <w:t>
      қоспаның дайын болуын бақылау-өлшеу құралдарының көрсеткіштері бойынша немесе көзбен анықтау;</w:t>
      </w:r>
    </w:p>
    <w:bookmarkEnd w:id="5231"/>
    <w:bookmarkStart w:name="z5235" w:id="5232"/>
    <w:p>
      <w:pPr>
        <w:spacing w:after="0"/>
        <w:ind w:left="0"/>
        <w:jc w:val="both"/>
      </w:pPr>
      <w:r>
        <w:rPr>
          <w:rFonts w:ascii="Times New Roman"/>
          <w:b w:val="false"/>
          <w:i w:val="false"/>
          <w:color w:val="000000"/>
          <w:sz w:val="28"/>
        </w:rPr>
        <w:t>
      жаншып қағылған және қаңылтырланған қоспаны білікшелерден атанаққа алу, сөрелерге жаю, салқындату және одан әрі өңдеу үшін және екінші білікшелерде, штамптарда және шабу баспақтарында калибрді жеткізу үшін жіберу;</w:t>
      </w:r>
    </w:p>
    <w:bookmarkEnd w:id="5232"/>
    <w:bookmarkStart w:name="z5236" w:id="5233"/>
    <w:p>
      <w:pPr>
        <w:spacing w:after="0"/>
        <w:ind w:left="0"/>
        <w:jc w:val="both"/>
      </w:pPr>
      <w:r>
        <w:rPr>
          <w:rFonts w:ascii="Times New Roman"/>
          <w:b w:val="false"/>
          <w:i w:val="false"/>
          <w:color w:val="000000"/>
          <w:sz w:val="28"/>
        </w:rPr>
        <w:t>
      айналмасоққыштардағы және бәсеңдеткіштегі мойынтіректерді майлау, температурасын бақылау, құрал-жабдықты ұсақ жөндеу.</w:t>
      </w:r>
    </w:p>
    <w:bookmarkEnd w:id="5233"/>
    <w:bookmarkStart w:name="z5237" w:id="5234"/>
    <w:p>
      <w:pPr>
        <w:spacing w:after="0"/>
        <w:ind w:left="0"/>
        <w:jc w:val="both"/>
      </w:pPr>
      <w:r>
        <w:rPr>
          <w:rFonts w:ascii="Times New Roman"/>
          <w:b w:val="false"/>
          <w:i w:val="false"/>
          <w:color w:val="000000"/>
          <w:sz w:val="28"/>
        </w:rPr>
        <w:t>
      786. Білуі тиіс:</w:t>
      </w:r>
    </w:p>
    <w:bookmarkEnd w:id="5234"/>
    <w:bookmarkStart w:name="z5238" w:id="5235"/>
    <w:p>
      <w:pPr>
        <w:spacing w:after="0"/>
        <w:ind w:left="0"/>
        <w:jc w:val="both"/>
      </w:pPr>
      <w:r>
        <w:rPr>
          <w:rFonts w:ascii="Times New Roman"/>
          <w:b w:val="false"/>
          <w:i w:val="false"/>
          <w:color w:val="000000"/>
          <w:sz w:val="28"/>
        </w:rPr>
        <w:t>
      түрлі құрылымды айналмасоққыштар, бақылау-өлшеу құралдарының құрылысын, айналмасоққыштарды жаншып қағылатын қоспа қалыңдығы және қасиеттеріне байланысты реттеу тәсілдерін;</w:t>
      </w:r>
    </w:p>
    <w:bookmarkEnd w:id="5235"/>
    <w:bookmarkStart w:name="z5239" w:id="5236"/>
    <w:p>
      <w:pPr>
        <w:spacing w:after="0"/>
        <w:ind w:left="0"/>
        <w:jc w:val="both"/>
      </w:pPr>
      <w:r>
        <w:rPr>
          <w:rFonts w:ascii="Times New Roman"/>
          <w:b w:val="false"/>
          <w:i w:val="false"/>
          <w:color w:val="000000"/>
          <w:sz w:val="28"/>
        </w:rPr>
        <w:t>
      қоспаларға қойылатын сапалық талаптарды, қолданылатын материалдар қасиеттерін;</w:t>
      </w:r>
    </w:p>
    <w:bookmarkEnd w:id="5236"/>
    <w:bookmarkStart w:name="z5240" w:id="5237"/>
    <w:p>
      <w:pPr>
        <w:spacing w:after="0"/>
        <w:ind w:left="0"/>
        <w:jc w:val="both"/>
      </w:pPr>
      <w:r>
        <w:rPr>
          <w:rFonts w:ascii="Times New Roman"/>
          <w:b w:val="false"/>
          <w:i w:val="false"/>
          <w:color w:val="000000"/>
          <w:sz w:val="28"/>
        </w:rPr>
        <w:t>
      қоспаларды дайын өнімдерге қайта өңдеудің технлогиялық процестерін.</w:t>
      </w:r>
    </w:p>
    <w:bookmarkEnd w:id="5237"/>
    <w:bookmarkStart w:name="z5241" w:id="5238"/>
    <w:p>
      <w:pPr>
        <w:spacing w:after="0"/>
        <w:ind w:left="0"/>
        <w:jc w:val="both"/>
      </w:pPr>
      <w:r>
        <w:rPr>
          <w:rFonts w:ascii="Times New Roman"/>
          <w:b w:val="false"/>
          <w:i w:val="false"/>
          <w:color w:val="000000"/>
          <w:sz w:val="28"/>
        </w:rPr>
        <w:t>
      Параграф 5. Қақтаушы, 5-разряд</w:t>
      </w:r>
    </w:p>
    <w:bookmarkEnd w:id="5238"/>
    <w:bookmarkStart w:name="z5242" w:id="5239"/>
    <w:p>
      <w:pPr>
        <w:spacing w:after="0"/>
        <w:ind w:left="0"/>
        <w:jc w:val="both"/>
      </w:pPr>
      <w:r>
        <w:rPr>
          <w:rFonts w:ascii="Times New Roman"/>
          <w:b w:val="false"/>
          <w:i w:val="false"/>
          <w:color w:val="000000"/>
          <w:sz w:val="28"/>
        </w:rPr>
        <w:t>
      787. Жұмыс сипаттамасы:</w:t>
      </w:r>
    </w:p>
    <w:bookmarkEnd w:id="5239"/>
    <w:bookmarkStart w:name="z5243" w:id="5240"/>
    <w:p>
      <w:pPr>
        <w:spacing w:after="0"/>
        <w:ind w:left="0"/>
        <w:jc w:val="both"/>
      </w:pPr>
      <w:r>
        <w:rPr>
          <w:rFonts w:ascii="Times New Roman"/>
          <w:b w:val="false"/>
          <w:i w:val="false"/>
          <w:color w:val="000000"/>
          <w:sz w:val="28"/>
        </w:rPr>
        <w:t>
      алғашқы пластикациялау, желатиндеу, орташалау, жұмсарту, бояу, қаңылтырлау және поливинилхлоридті матаны, қымтаушы эластомерді дайындау барысында түрлі құрылымды айналмасоққыштарда калибрлеу процесін жүргізу;</w:t>
      </w:r>
    </w:p>
    <w:bookmarkEnd w:id="5240"/>
    <w:bookmarkStart w:name="z5244" w:id="5241"/>
    <w:p>
      <w:pPr>
        <w:spacing w:after="0"/>
        <w:ind w:left="0"/>
        <w:jc w:val="both"/>
      </w:pPr>
      <w:r>
        <w:rPr>
          <w:rFonts w:ascii="Times New Roman"/>
          <w:b w:val="false"/>
          <w:i w:val="false"/>
          <w:color w:val="000000"/>
          <w:sz w:val="28"/>
        </w:rPr>
        <w:t>
      фенолформальдегидті шайырлар негізіндегі баспақ-ұнтақтарды және баспақ-материалдарды, ұзақ ойнаушы күйтабақтарға арналған қоспаларды, пластикатты, винипластты, целлулоидты, нитроцеллюлозды этролды, паронитті, электронитті, ферронитті және фриванитті түрлі құрылымды айналмасоққыштарда дайындау немесе бір уақытта квалификациясы төменірек қақтаушыларға басшылық ете отырып жаншып қақтау бойынша жұмыстар орындау;</w:t>
      </w:r>
    </w:p>
    <w:bookmarkEnd w:id="5241"/>
    <w:bookmarkStart w:name="z5245" w:id="5242"/>
    <w:p>
      <w:pPr>
        <w:spacing w:after="0"/>
        <w:ind w:left="0"/>
        <w:jc w:val="both"/>
      </w:pPr>
      <w:r>
        <w:rPr>
          <w:rFonts w:ascii="Times New Roman"/>
          <w:b w:val="false"/>
          <w:i w:val="false"/>
          <w:color w:val="000000"/>
          <w:sz w:val="28"/>
        </w:rPr>
        <w:t>
      құрал-жабдықты жұмысқа дайындау;</w:t>
      </w:r>
    </w:p>
    <w:bookmarkEnd w:id="5242"/>
    <w:bookmarkStart w:name="z5246" w:id="5243"/>
    <w:p>
      <w:pPr>
        <w:spacing w:after="0"/>
        <w:ind w:left="0"/>
        <w:jc w:val="both"/>
      </w:pPr>
      <w:r>
        <w:rPr>
          <w:rFonts w:ascii="Times New Roman"/>
          <w:b w:val="false"/>
          <w:i w:val="false"/>
          <w:color w:val="000000"/>
          <w:sz w:val="28"/>
        </w:rPr>
        <w:t>
      құрал-жабдықтың, бақылау-өлшеу құралдарының және автоматизация құралдарының жағдайын және жұмысын бақылау;</w:t>
      </w:r>
    </w:p>
    <w:bookmarkEnd w:id="5243"/>
    <w:bookmarkStart w:name="z5247" w:id="5244"/>
    <w:p>
      <w:pPr>
        <w:spacing w:after="0"/>
        <w:ind w:left="0"/>
        <w:jc w:val="both"/>
      </w:pPr>
      <w:r>
        <w:rPr>
          <w:rFonts w:ascii="Times New Roman"/>
          <w:b w:val="false"/>
          <w:i w:val="false"/>
          <w:color w:val="000000"/>
          <w:sz w:val="28"/>
        </w:rPr>
        <w:t>
      айналмасоққыштардың жұмыс істеу параметрлерін технологиялық регламентке сәйкес реттеу;</w:t>
      </w:r>
    </w:p>
    <w:bookmarkEnd w:id="5244"/>
    <w:bookmarkStart w:name="z5248" w:id="5245"/>
    <w:p>
      <w:pPr>
        <w:spacing w:after="0"/>
        <w:ind w:left="0"/>
        <w:jc w:val="both"/>
      </w:pPr>
      <w:r>
        <w:rPr>
          <w:rFonts w:ascii="Times New Roman"/>
          <w:b w:val="false"/>
          <w:i w:val="false"/>
          <w:color w:val="000000"/>
          <w:sz w:val="28"/>
        </w:rPr>
        <w:t>
      жаншып қақтау процесінің дұрыс жүруін қадағалау;</w:t>
      </w:r>
    </w:p>
    <w:bookmarkEnd w:id="5245"/>
    <w:bookmarkStart w:name="z5249" w:id="5246"/>
    <w:p>
      <w:pPr>
        <w:spacing w:after="0"/>
        <w:ind w:left="0"/>
        <w:jc w:val="both"/>
      </w:pPr>
      <w:r>
        <w:rPr>
          <w:rFonts w:ascii="Times New Roman"/>
          <w:b w:val="false"/>
          <w:i w:val="false"/>
          <w:color w:val="000000"/>
          <w:sz w:val="28"/>
        </w:rPr>
        <w:t>
      процесс параметрін түзету;</w:t>
      </w:r>
    </w:p>
    <w:bookmarkEnd w:id="5246"/>
    <w:bookmarkStart w:name="z5250" w:id="5247"/>
    <w:p>
      <w:pPr>
        <w:spacing w:after="0"/>
        <w:ind w:left="0"/>
        <w:jc w:val="both"/>
      </w:pPr>
      <w:r>
        <w:rPr>
          <w:rFonts w:ascii="Times New Roman"/>
          <w:b w:val="false"/>
          <w:i w:val="false"/>
          <w:color w:val="000000"/>
          <w:sz w:val="28"/>
        </w:rPr>
        <w:t>
      дайын өнім сапасын бағалау және оны қайта өңдеуге жіберу;</w:t>
      </w:r>
    </w:p>
    <w:bookmarkEnd w:id="5247"/>
    <w:bookmarkStart w:name="z5251" w:id="5248"/>
    <w:p>
      <w:pPr>
        <w:spacing w:after="0"/>
        <w:ind w:left="0"/>
        <w:jc w:val="both"/>
      </w:pPr>
      <w:r>
        <w:rPr>
          <w:rFonts w:ascii="Times New Roman"/>
          <w:b w:val="false"/>
          <w:i w:val="false"/>
          <w:color w:val="000000"/>
          <w:sz w:val="28"/>
        </w:rPr>
        <w:t>
      құрал-жабдыққа техникалық қызмет көрсету.</w:t>
      </w:r>
    </w:p>
    <w:bookmarkEnd w:id="5248"/>
    <w:bookmarkStart w:name="z5252" w:id="5249"/>
    <w:p>
      <w:pPr>
        <w:spacing w:after="0"/>
        <w:ind w:left="0"/>
        <w:jc w:val="both"/>
      </w:pPr>
      <w:r>
        <w:rPr>
          <w:rFonts w:ascii="Times New Roman"/>
          <w:b w:val="false"/>
          <w:i w:val="false"/>
          <w:color w:val="000000"/>
          <w:sz w:val="28"/>
        </w:rPr>
        <w:t>
      788. Білуі тиіс:</w:t>
      </w:r>
    </w:p>
    <w:bookmarkEnd w:id="5249"/>
    <w:bookmarkStart w:name="z5253" w:id="5250"/>
    <w:p>
      <w:pPr>
        <w:spacing w:after="0"/>
        <w:ind w:left="0"/>
        <w:jc w:val="both"/>
      </w:pPr>
      <w:r>
        <w:rPr>
          <w:rFonts w:ascii="Times New Roman"/>
          <w:b w:val="false"/>
          <w:i w:val="false"/>
          <w:color w:val="000000"/>
          <w:sz w:val="28"/>
        </w:rPr>
        <w:t>
      түрлі құрылымды айналмасоққыштардың, бақылау-өлшеу құралдарының құрылысын және оларды пайдалану ережелерін, жаншып қағылатын қоспаның қалыңдығы және қасиеттеріне байланысты айналмасоққыштарды реттеу тәсілдерін;</w:t>
      </w:r>
    </w:p>
    <w:bookmarkEnd w:id="5250"/>
    <w:bookmarkStart w:name="z5254" w:id="5251"/>
    <w:p>
      <w:pPr>
        <w:spacing w:after="0"/>
        <w:ind w:left="0"/>
        <w:jc w:val="both"/>
      </w:pPr>
      <w:r>
        <w:rPr>
          <w:rFonts w:ascii="Times New Roman"/>
          <w:b w:val="false"/>
          <w:i w:val="false"/>
          <w:color w:val="000000"/>
          <w:sz w:val="28"/>
        </w:rPr>
        <w:t>
      қоспаларға қойылатын техникалық талаптар, қолданылатын материалдардың физика-химиялық қасиеттерін;</w:t>
      </w:r>
    </w:p>
    <w:bookmarkEnd w:id="5251"/>
    <w:bookmarkStart w:name="z5255" w:id="5252"/>
    <w:p>
      <w:pPr>
        <w:spacing w:after="0"/>
        <w:ind w:left="0"/>
        <w:jc w:val="both"/>
      </w:pPr>
      <w:r>
        <w:rPr>
          <w:rFonts w:ascii="Times New Roman"/>
          <w:b w:val="false"/>
          <w:i w:val="false"/>
          <w:color w:val="000000"/>
          <w:sz w:val="28"/>
        </w:rPr>
        <w:t>
      қоспаларды дайын өнімдерге қайта өңдеудің технологиялық процесін.</w:t>
      </w:r>
    </w:p>
    <w:bookmarkEnd w:id="5252"/>
    <w:bookmarkStart w:name="z5256" w:id="5253"/>
    <w:p>
      <w:pPr>
        <w:spacing w:after="0"/>
        <w:ind w:left="0"/>
        <w:jc w:val="both"/>
      </w:pPr>
      <w:r>
        <w:rPr>
          <w:rFonts w:ascii="Times New Roman"/>
          <w:b w:val="false"/>
          <w:i w:val="false"/>
          <w:color w:val="000000"/>
          <w:sz w:val="28"/>
        </w:rPr>
        <w:t>
      96. Сылақшы</w:t>
      </w:r>
    </w:p>
    <w:bookmarkEnd w:id="5253"/>
    <w:bookmarkStart w:name="z5257" w:id="5254"/>
    <w:p>
      <w:pPr>
        <w:spacing w:after="0"/>
        <w:ind w:left="0"/>
        <w:jc w:val="both"/>
      </w:pPr>
      <w:r>
        <w:rPr>
          <w:rFonts w:ascii="Times New Roman"/>
          <w:b w:val="false"/>
          <w:i w:val="false"/>
          <w:color w:val="000000"/>
          <w:sz w:val="28"/>
        </w:rPr>
        <w:t>
      Параграф 1. Сылақшы, 2-разряд</w:t>
      </w:r>
    </w:p>
    <w:bookmarkEnd w:id="5254"/>
    <w:bookmarkStart w:name="z5258" w:id="5255"/>
    <w:p>
      <w:pPr>
        <w:spacing w:after="0"/>
        <w:ind w:left="0"/>
        <w:jc w:val="both"/>
      </w:pPr>
      <w:r>
        <w:rPr>
          <w:rFonts w:ascii="Times New Roman"/>
          <w:b w:val="false"/>
          <w:i w:val="false"/>
          <w:color w:val="000000"/>
          <w:sz w:val="28"/>
        </w:rPr>
        <w:t>
      789. Жұмыс сипаттамасы:</w:t>
      </w:r>
    </w:p>
    <w:bookmarkEnd w:id="5255"/>
    <w:bookmarkStart w:name="z5259" w:id="5256"/>
    <w:p>
      <w:pPr>
        <w:spacing w:after="0"/>
        <w:ind w:left="0"/>
        <w:jc w:val="both"/>
      </w:pPr>
      <w:r>
        <w:rPr>
          <w:rFonts w:ascii="Times New Roman"/>
          <w:b w:val="false"/>
          <w:i w:val="false"/>
          <w:color w:val="000000"/>
          <w:sz w:val="28"/>
        </w:rPr>
        <w:t>
      бояу жағудың технологиялық процесінің жеке операцияларын жүргізу;</w:t>
      </w:r>
    </w:p>
    <w:bookmarkEnd w:id="5256"/>
    <w:bookmarkStart w:name="z5260" w:id="5257"/>
    <w:p>
      <w:pPr>
        <w:spacing w:after="0"/>
        <w:ind w:left="0"/>
        <w:jc w:val="both"/>
      </w:pPr>
      <w:r>
        <w:rPr>
          <w:rFonts w:ascii="Times New Roman"/>
          <w:b w:val="false"/>
          <w:i w:val="false"/>
          <w:color w:val="000000"/>
          <w:sz w:val="28"/>
        </w:rPr>
        <w:t>
      аспапты жұмысқа дайындау;</w:t>
      </w:r>
    </w:p>
    <w:bookmarkEnd w:id="5257"/>
    <w:bookmarkStart w:name="z5261" w:id="5258"/>
    <w:p>
      <w:pPr>
        <w:spacing w:after="0"/>
        <w:ind w:left="0"/>
        <w:jc w:val="both"/>
      </w:pPr>
      <w:r>
        <w:rPr>
          <w:rFonts w:ascii="Times New Roman"/>
          <w:b w:val="false"/>
          <w:i w:val="false"/>
          <w:color w:val="000000"/>
          <w:sz w:val="28"/>
        </w:rPr>
        <w:t>
      жартылай дайын өнімді машинаға жіберу;</w:t>
      </w:r>
    </w:p>
    <w:bookmarkEnd w:id="5258"/>
    <w:bookmarkStart w:name="z5262" w:id="5259"/>
    <w:p>
      <w:pPr>
        <w:spacing w:after="0"/>
        <w:ind w:left="0"/>
        <w:jc w:val="both"/>
      </w:pPr>
      <w:r>
        <w:rPr>
          <w:rFonts w:ascii="Times New Roman"/>
          <w:b w:val="false"/>
          <w:i w:val="false"/>
          <w:color w:val="000000"/>
          <w:sz w:val="28"/>
        </w:rPr>
        <w:t>
      сынама алу;</w:t>
      </w:r>
    </w:p>
    <w:bookmarkEnd w:id="5259"/>
    <w:bookmarkStart w:name="z5263" w:id="5260"/>
    <w:p>
      <w:pPr>
        <w:spacing w:after="0"/>
        <w:ind w:left="0"/>
        <w:jc w:val="both"/>
      </w:pPr>
      <w:r>
        <w:rPr>
          <w:rFonts w:ascii="Times New Roman"/>
          <w:b w:val="false"/>
          <w:i w:val="false"/>
          <w:color w:val="000000"/>
          <w:sz w:val="28"/>
        </w:rPr>
        <w:t>
      мата жарылуын жою;</w:t>
      </w:r>
    </w:p>
    <w:bookmarkEnd w:id="5260"/>
    <w:bookmarkStart w:name="z5264" w:id="5261"/>
    <w:p>
      <w:pPr>
        <w:spacing w:after="0"/>
        <w:ind w:left="0"/>
        <w:jc w:val="both"/>
      </w:pPr>
      <w:r>
        <w:rPr>
          <w:rFonts w:ascii="Times New Roman"/>
          <w:b w:val="false"/>
          <w:i w:val="false"/>
          <w:color w:val="000000"/>
          <w:sz w:val="28"/>
        </w:rPr>
        <w:t>
      машинаны тазалау;</w:t>
      </w:r>
    </w:p>
    <w:bookmarkEnd w:id="5261"/>
    <w:bookmarkStart w:name="z5265" w:id="5262"/>
    <w:p>
      <w:pPr>
        <w:spacing w:after="0"/>
        <w:ind w:left="0"/>
        <w:jc w:val="both"/>
      </w:pPr>
      <w:r>
        <w:rPr>
          <w:rFonts w:ascii="Times New Roman"/>
          <w:b w:val="false"/>
          <w:i w:val="false"/>
          <w:color w:val="000000"/>
          <w:sz w:val="28"/>
        </w:rPr>
        <w:t>
      құрал-жабдықты жөндеуге дайныдау.</w:t>
      </w:r>
    </w:p>
    <w:bookmarkEnd w:id="5262"/>
    <w:bookmarkStart w:name="z5266" w:id="5263"/>
    <w:p>
      <w:pPr>
        <w:spacing w:after="0"/>
        <w:ind w:left="0"/>
        <w:jc w:val="both"/>
      </w:pPr>
      <w:r>
        <w:rPr>
          <w:rFonts w:ascii="Times New Roman"/>
          <w:b w:val="false"/>
          <w:i w:val="false"/>
          <w:color w:val="000000"/>
          <w:sz w:val="28"/>
        </w:rPr>
        <w:t>
      790. Білуі тиіс:</w:t>
      </w:r>
    </w:p>
    <w:bookmarkEnd w:id="5263"/>
    <w:bookmarkStart w:name="z5267" w:id="5264"/>
    <w:p>
      <w:pPr>
        <w:spacing w:after="0"/>
        <w:ind w:left="0"/>
        <w:jc w:val="both"/>
      </w:pPr>
      <w:r>
        <w:rPr>
          <w:rFonts w:ascii="Times New Roman"/>
          <w:b w:val="false"/>
          <w:i w:val="false"/>
          <w:color w:val="000000"/>
          <w:sz w:val="28"/>
        </w:rPr>
        <w:t>
      бояу жағудың технологиялық процесінің және жартылай дайын өнімді кептірудің мәнін;</w:t>
      </w:r>
    </w:p>
    <w:bookmarkEnd w:id="5264"/>
    <w:bookmarkStart w:name="z5268" w:id="5265"/>
    <w:p>
      <w:pPr>
        <w:spacing w:after="0"/>
        <w:ind w:left="0"/>
        <w:jc w:val="both"/>
      </w:pPr>
      <w:r>
        <w:rPr>
          <w:rFonts w:ascii="Times New Roman"/>
          <w:b w:val="false"/>
          <w:i w:val="false"/>
          <w:color w:val="000000"/>
          <w:sz w:val="28"/>
        </w:rPr>
        <w:t>
      ақаулардың алдын алу және оларды жою бойынша шараларды, бояу жағу материалдарының техникалық жағдайларын, сынама алу ережелерін.</w:t>
      </w:r>
    </w:p>
    <w:bookmarkEnd w:id="5265"/>
    <w:bookmarkStart w:name="z5269" w:id="5266"/>
    <w:p>
      <w:pPr>
        <w:spacing w:after="0"/>
        <w:ind w:left="0"/>
        <w:jc w:val="both"/>
      </w:pPr>
      <w:r>
        <w:rPr>
          <w:rFonts w:ascii="Times New Roman"/>
          <w:b w:val="false"/>
          <w:i w:val="false"/>
          <w:color w:val="000000"/>
          <w:sz w:val="28"/>
        </w:rPr>
        <w:t>
      Параграф 2. Сылақшы, 3-разряд</w:t>
      </w:r>
    </w:p>
    <w:bookmarkEnd w:id="5266"/>
    <w:bookmarkStart w:name="z5270" w:id="5267"/>
    <w:p>
      <w:pPr>
        <w:spacing w:after="0"/>
        <w:ind w:left="0"/>
        <w:jc w:val="both"/>
      </w:pPr>
      <w:r>
        <w:rPr>
          <w:rFonts w:ascii="Times New Roman"/>
          <w:b w:val="false"/>
          <w:i w:val="false"/>
          <w:color w:val="000000"/>
          <w:sz w:val="28"/>
        </w:rPr>
        <w:t>
      791. Жұмыс сипаттамасы:</w:t>
      </w:r>
    </w:p>
    <w:bookmarkEnd w:id="5267"/>
    <w:bookmarkStart w:name="z5271" w:id="5268"/>
    <w:p>
      <w:pPr>
        <w:spacing w:after="0"/>
        <w:ind w:left="0"/>
        <w:jc w:val="both"/>
      </w:pPr>
      <w:r>
        <w:rPr>
          <w:rFonts w:ascii="Times New Roman"/>
          <w:b w:val="false"/>
          <w:i w:val="false"/>
          <w:color w:val="000000"/>
          <w:sz w:val="28"/>
        </w:rPr>
        <w:t>
      бояу жағудың технологиялық процесін станокта немесе бояу жағу агрегатында және машинада квалификациясы жоғарырақ бояу жағушының басшылығымен глифталь линолеумын бояу жағу агрегатында, матаны бояу жағу машинасында, атанақта, қағазды баритаждық машинада бояу жағу кезінде жүргізу;</w:t>
      </w:r>
    </w:p>
    <w:bookmarkEnd w:id="5268"/>
    <w:bookmarkStart w:name="z5272" w:id="5269"/>
    <w:p>
      <w:pPr>
        <w:spacing w:after="0"/>
        <w:ind w:left="0"/>
        <w:jc w:val="both"/>
      </w:pPr>
      <w:r>
        <w:rPr>
          <w:rFonts w:ascii="Times New Roman"/>
          <w:b w:val="false"/>
          <w:i w:val="false"/>
          <w:color w:val="000000"/>
          <w:sz w:val="28"/>
        </w:rPr>
        <w:t>
      құрал-жабдықты және аспапты жұмысқа дайындау;</w:t>
      </w:r>
    </w:p>
    <w:bookmarkEnd w:id="5269"/>
    <w:bookmarkStart w:name="z5273" w:id="5270"/>
    <w:p>
      <w:pPr>
        <w:spacing w:after="0"/>
        <w:ind w:left="0"/>
        <w:jc w:val="both"/>
      </w:pPr>
      <w:r>
        <w:rPr>
          <w:rFonts w:ascii="Times New Roman"/>
          <w:b w:val="false"/>
          <w:i w:val="false"/>
          <w:color w:val="000000"/>
          <w:sz w:val="28"/>
        </w:rPr>
        <w:t>
      жартылай дайын өнім орамын орнату және машинаға салу;</w:t>
      </w:r>
    </w:p>
    <w:bookmarkEnd w:id="5270"/>
    <w:bookmarkStart w:name="z5274" w:id="5271"/>
    <w:p>
      <w:pPr>
        <w:spacing w:after="0"/>
        <w:ind w:left="0"/>
        <w:jc w:val="both"/>
      </w:pPr>
      <w:r>
        <w:rPr>
          <w:rFonts w:ascii="Times New Roman"/>
          <w:b w:val="false"/>
          <w:i w:val="false"/>
          <w:color w:val="000000"/>
          <w:sz w:val="28"/>
        </w:rPr>
        <w:t>
      топырақтың біркелкі жіберілуін және бояу жағу сапасын байқау;</w:t>
      </w:r>
    </w:p>
    <w:bookmarkEnd w:id="5271"/>
    <w:bookmarkStart w:name="z5275" w:id="5272"/>
    <w:p>
      <w:pPr>
        <w:spacing w:after="0"/>
        <w:ind w:left="0"/>
        <w:jc w:val="both"/>
      </w:pPr>
      <w:r>
        <w:rPr>
          <w:rFonts w:ascii="Times New Roman"/>
          <w:b w:val="false"/>
          <w:i w:val="false"/>
          <w:color w:val="000000"/>
          <w:sz w:val="28"/>
        </w:rPr>
        <w:t>
      бақылау-өлшеу құралдарының көмегімен температураны, қысымды реттеу;</w:t>
      </w:r>
    </w:p>
    <w:bookmarkEnd w:id="5272"/>
    <w:bookmarkStart w:name="z5276" w:id="5273"/>
    <w:p>
      <w:pPr>
        <w:spacing w:after="0"/>
        <w:ind w:left="0"/>
        <w:jc w:val="both"/>
      </w:pPr>
      <w:r>
        <w:rPr>
          <w:rFonts w:ascii="Times New Roman"/>
          <w:b w:val="false"/>
          <w:i w:val="false"/>
          <w:color w:val="000000"/>
          <w:sz w:val="28"/>
        </w:rPr>
        <w:t>
      атанаққа дөңгелету, кептіру және орау технологиялық процестерін жүргізу;</w:t>
      </w:r>
    </w:p>
    <w:bookmarkEnd w:id="5273"/>
    <w:bookmarkStart w:name="z5277" w:id="5274"/>
    <w:p>
      <w:pPr>
        <w:spacing w:after="0"/>
        <w:ind w:left="0"/>
        <w:jc w:val="both"/>
      </w:pPr>
      <w:r>
        <w:rPr>
          <w:rFonts w:ascii="Times New Roman"/>
          <w:b w:val="false"/>
          <w:i w:val="false"/>
          <w:color w:val="000000"/>
          <w:sz w:val="28"/>
        </w:rPr>
        <w:t>
      матаның, қағаздың керілуін және орау сапасын бақылау;</w:t>
      </w:r>
    </w:p>
    <w:bookmarkEnd w:id="5274"/>
    <w:bookmarkStart w:name="z5278" w:id="5275"/>
    <w:p>
      <w:pPr>
        <w:spacing w:after="0"/>
        <w:ind w:left="0"/>
        <w:jc w:val="both"/>
      </w:pPr>
      <w:r>
        <w:rPr>
          <w:rFonts w:ascii="Times New Roman"/>
          <w:b w:val="false"/>
          <w:i w:val="false"/>
          <w:color w:val="000000"/>
          <w:sz w:val="28"/>
        </w:rPr>
        <w:t>
      жыртылған жерлерінде матаны тігу;</w:t>
      </w:r>
    </w:p>
    <w:bookmarkEnd w:id="5275"/>
    <w:bookmarkStart w:name="z5279" w:id="5276"/>
    <w:p>
      <w:pPr>
        <w:spacing w:after="0"/>
        <w:ind w:left="0"/>
        <w:jc w:val="both"/>
      </w:pPr>
      <w:r>
        <w:rPr>
          <w:rFonts w:ascii="Times New Roman"/>
          <w:b w:val="false"/>
          <w:i w:val="false"/>
          <w:color w:val="000000"/>
          <w:sz w:val="28"/>
        </w:rPr>
        <w:t>
      құрал-жабдықты реттеу және баптау бойынша жұмыстарды атқару;</w:t>
      </w:r>
    </w:p>
    <w:bookmarkEnd w:id="5276"/>
    <w:bookmarkStart w:name="z5280" w:id="5277"/>
    <w:p>
      <w:pPr>
        <w:spacing w:after="0"/>
        <w:ind w:left="0"/>
        <w:jc w:val="both"/>
      </w:pPr>
      <w:r>
        <w:rPr>
          <w:rFonts w:ascii="Times New Roman"/>
          <w:b w:val="false"/>
          <w:i w:val="false"/>
          <w:color w:val="000000"/>
          <w:sz w:val="28"/>
        </w:rPr>
        <w:t>
      құрал-жабдықты жөндеуден кейін қабылдау.</w:t>
      </w:r>
    </w:p>
    <w:bookmarkEnd w:id="5277"/>
    <w:bookmarkStart w:name="z5281" w:id="5278"/>
    <w:p>
      <w:pPr>
        <w:spacing w:after="0"/>
        <w:ind w:left="0"/>
        <w:jc w:val="both"/>
      </w:pPr>
      <w:r>
        <w:rPr>
          <w:rFonts w:ascii="Times New Roman"/>
          <w:b w:val="false"/>
          <w:i w:val="false"/>
          <w:color w:val="000000"/>
          <w:sz w:val="28"/>
        </w:rPr>
        <w:t>
      792. Білуі тиіс:</w:t>
      </w:r>
    </w:p>
    <w:bookmarkEnd w:id="5278"/>
    <w:bookmarkStart w:name="z5282" w:id="5279"/>
    <w:p>
      <w:pPr>
        <w:spacing w:after="0"/>
        <w:ind w:left="0"/>
        <w:jc w:val="both"/>
      </w:pPr>
      <w:r>
        <w:rPr>
          <w:rFonts w:ascii="Times New Roman"/>
          <w:b w:val="false"/>
          <w:i w:val="false"/>
          <w:color w:val="000000"/>
          <w:sz w:val="28"/>
        </w:rPr>
        <w:t>
      жартылай дайын өнімді бояу жағу және кептірудің технологиялық процесін, бояу жағу машинасының немесе агрегаттың жұмыс істеу қағидасын;</w:t>
      </w:r>
    </w:p>
    <w:bookmarkEnd w:id="5279"/>
    <w:bookmarkStart w:name="z5283" w:id="5280"/>
    <w:p>
      <w:pPr>
        <w:spacing w:after="0"/>
        <w:ind w:left="0"/>
        <w:jc w:val="both"/>
      </w:pPr>
      <w:r>
        <w:rPr>
          <w:rFonts w:ascii="Times New Roman"/>
          <w:b w:val="false"/>
          <w:i w:val="false"/>
          <w:color w:val="000000"/>
          <w:sz w:val="28"/>
        </w:rPr>
        <w:t>
      төсеме бояу қабатының нысанын, өндірілетін өнім ассортиментін, ақаулардың алдын алу және оларды жою бойныша шараларды, бояу жағу материалдарына арналған техникалық шарттарды;</w:t>
      </w:r>
    </w:p>
    <w:bookmarkEnd w:id="5280"/>
    <w:bookmarkStart w:name="z5284" w:id="5281"/>
    <w:p>
      <w:pPr>
        <w:spacing w:after="0"/>
        <w:ind w:left="0"/>
        <w:jc w:val="both"/>
      </w:pPr>
      <w:r>
        <w:rPr>
          <w:rFonts w:ascii="Times New Roman"/>
          <w:b w:val="false"/>
          <w:i w:val="false"/>
          <w:color w:val="000000"/>
          <w:sz w:val="28"/>
        </w:rPr>
        <w:t>
      процесті реттеу ережелерін, сынама алу ережелерін.</w:t>
      </w:r>
    </w:p>
    <w:bookmarkEnd w:id="5281"/>
    <w:bookmarkStart w:name="z5285" w:id="5282"/>
    <w:p>
      <w:pPr>
        <w:spacing w:after="0"/>
        <w:ind w:left="0"/>
        <w:jc w:val="both"/>
      </w:pPr>
      <w:r>
        <w:rPr>
          <w:rFonts w:ascii="Times New Roman"/>
          <w:b w:val="false"/>
          <w:i w:val="false"/>
          <w:color w:val="000000"/>
          <w:sz w:val="28"/>
        </w:rPr>
        <w:t>
      793. Жұмыстар мысалдары:</w:t>
      </w:r>
    </w:p>
    <w:bookmarkEnd w:id="5282"/>
    <w:bookmarkStart w:name="z5286" w:id="5283"/>
    <w:p>
      <w:pPr>
        <w:spacing w:after="0"/>
        <w:ind w:left="0"/>
        <w:jc w:val="both"/>
      </w:pPr>
      <w:r>
        <w:rPr>
          <w:rFonts w:ascii="Times New Roman"/>
          <w:b w:val="false"/>
          <w:i w:val="false"/>
          <w:color w:val="000000"/>
          <w:sz w:val="28"/>
        </w:rPr>
        <w:t>
      1) пергаминді линолеум – станокта бояу жағу.</w:t>
      </w:r>
    </w:p>
    <w:bookmarkEnd w:id="5283"/>
    <w:bookmarkStart w:name="z5287" w:id="5284"/>
    <w:p>
      <w:pPr>
        <w:spacing w:after="0"/>
        <w:ind w:left="0"/>
        <w:jc w:val="both"/>
      </w:pPr>
      <w:r>
        <w:rPr>
          <w:rFonts w:ascii="Times New Roman"/>
          <w:b w:val="false"/>
          <w:i w:val="false"/>
          <w:color w:val="000000"/>
          <w:sz w:val="28"/>
        </w:rPr>
        <w:t>
      Параграф 3. Сылақшы, 4-разряд</w:t>
      </w:r>
    </w:p>
    <w:bookmarkEnd w:id="5284"/>
    <w:bookmarkStart w:name="z5288" w:id="5285"/>
    <w:p>
      <w:pPr>
        <w:spacing w:after="0"/>
        <w:ind w:left="0"/>
        <w:jc w:val="both"/>
      </w:pPr>
      <w:r>
        <w:rPr>
          <w:rFonts w:ascii="Times New Roman"/>
          <w:b w:val="false"/>
          <w:i w:val="false"/>
          <w:color w:val="000000"/>
          <w:sz w:val="28"/>
        </w:rPr>
        <w:t>
      794. Жұмыс сипаттамасы:</w:t>
      </w:r>
    </w:p>
    <w:bookmarkEnd w:id="5285"/>
    <w:bookmarkStart w:name="z5289" w:id="5286"/>
    <w:p>
      <w:pPr>
        <w:spacing w:after="0"/>
        <w:ind w:left="0"/>
        <w:jc w:val="both"/>
      </w:pPr>
      <w:r>
        <w:rPr>
          <w:rFonts w:ascii="Times New Roman"/>
          <w:b w:val="false"/>
          <w:i w:val="false"/>
          <w:color w:val="000000"/>
          <w:sz w:val="28"/>
        </w:rPr>
        <w:t>
      бояу жағудың технологиялық процесін машинада немесе бояу жағу агрегатында жүргізу немесе негізді сіңіру және негізге (мата, тоқылмаған негіз, қағаз, қабыршық) паста, топырақ, желім, бояу және жабындардың басқа түрлерін жағу процесін бояу жағу агрегатында квалификациясы жоғарырақ бояу жағушының басшылығымен жүргізу;</w:t>
      </w:r>
    </w:p>
    <w:bookmarkEnd w:id="5286"/>
    <w:bookmarkStart w:name="z5290" w:id="5287"/>
    <w:p>
      <w:pPr>
        <w:spacing w:after="0"/>
        <w:ind w:left="0"/>
        <w:jc w:val="both"/>
      </w:pPr>
      <w:r>
        <w:rPr>
          <w:rFonts w:ascii="Times New Roman"/>
          <w:b w:val="false"/>
          <w:i w:val="false"/>
          <w:color w:val="000000"/>
          <w:sz w:val="28"/>
        </w:rPr>
        <w:t>
      бояу жағушы машинаның және бақылау-өлшеу құралдарының техникалық ақаусыздығын тексеру;</w:t>
      </w:r>
    </w:p>
    <w:bookmarkEnd w:id="5287"/>
    <w:bookmarkStart w:name="z5291" w:id="5288"/>
    <w:p>
      <w:pPr>
        <w:spacing w:after="0"/>
        <w:ind w:left="0"/>
        <w:jc w:val="both"/>
      </w:pPr>
      <w:r>
        <w:rPr>
          <w:rFonts w:ascii="Times New Roman"/>
          <w:b w:val="false"/>
          <w:i w:val="false"/>
          <w:color w:val="000000"/>
          <w:sz w:val="28"/>
        </w:rPr>
        <w:t>
      машинаны қыздыру, атанақтарға бу жіберу;</w:t>
      </w:r>
    </w:p>
    <w:bookmarkEnd w:id="5288"/>
    <w:bookmarkStart w:name="z5292" w:id="5289"/>
    <w:p>
      <w:pPr>
        <w:spacing w:after="0"/>
        <w:ind w:left="0"/>
        <w:jc w:val="both"/>
      </w:pPr>
      <w:r>
        <w:rPr>
          <w:rFonts w:ascii="Times New Roman"/>
          <w:b w:val="false"/>
          <w:i w:val="false"/>
          <w:color w:val="000000"/>
          <w:sz w:val="28"/>
        </w:rPr>
        <w:t>
      қабаттың берілген қалыңдығына сәйкес ракли деңгейін есептеу;</w:t>
      </w:r>
    </w:p>
    <w:bookmarkEnd w:id="5289"/>
    <w:bookmarkStart w:name="z5293" w:id="5290"/>
    <w:p>
      <w:pPr>
        <w:spacing w:after="0"/>
        <w:ind w:left="0"/>
        <w:jc w:val="both"/>
      </w:pPr>
      <w:r>
        <w:rPr>
          <w:rFonts w:ascii="Times New Roman"/>
          <w:b w:val="false"/>
          <w:i w:val="false"/>
          <w:color w:val="000000"/>
          <w:sz w:val="28"/>
        </w:rPr>
        <w:t>
      негіздің керілуін және оның қозғалу жылдамдығын, жабынның біркелкілігін және үздіксіз жағылуын, кептіру камерасының температурасын және ракли мен үстел арасындағы саңылауды реттеу;</w:t>
      </w:r>
    </w:p>
    <w:bookmarkEnd w:id="5290"/>
    <w:bookmarkStart w:name="z5294" w:id="5291"/>
    <w:p>
      <w:pPr>
        <w:spacing w:after="0"/>
        <w:ind w:left="0"/>
        <w:jc w:val="both"/>
      </w:pPr>
      <w:r>
        <w:rPr>
          <w:rFonts w:ascii="Times New Roman"/>
          <w:b w:val="false"/>
          <w:i w:val="false"/>
          <w:color w:val="000000"/>
          <w:sz w:val="28"/>
        </w:rPr>
        <w:t>
      бүрмелерді жою, артық бояу жағу массасын алып тастау;</w:t>
      </w:r>
    </w:p>
    <w:bookmarkEnd w:id="5291"/>
    <w:bookmarkStart w:name="z5295" w:id="5292"/>
    <w:p>
      <w:pPr>
        <w:spacing w:after="0"/>
        <w:ind w:left="0"/>
        <w:jc w:val="both"/>
      </w:pPr>
      <w:r>
        <w:rPr>
          <w:rFonts w:ascii="Times New Roman"/>
          <w:b w:val="false"/>
          <w:i w:val="false"/>
          <w:color w:val="000000"/>
          <w:sz w:val="28"/>
        </w:rPr>
        <w:t>
      құрал-жабдықты жөндеуге тапсыру және қабылдап алу;</w:t>
      </w:r>
    </w:p>
    <w:bookmarkEnd w:id="5292"/>
    <w:bookmarkStart w:name="z5296" w:id="5293"/>
    <w:p>
      <w:pPr>
        <w:spacing w:after="0"/>
        <w:ind w:left="0"/>
        <w:jc w:val="both"/>
      </w:pPr>
      <w:r>
        <w:rPr>
          <w:rFonts w:ascii="Times New Roman"/>
          <w:b w:val="false"/>
          <w:i w:val="false"/>
          <w:color w:val="000000"/>
          <w:sz w:val="28"/>
        </w:rPr>
        <w:t>
      квалификациясы төменірек бояу жағушылар болған жағдайда, олардың жұмысына басшылық ету.</w:t>
      </w:r>
    </w:p>
    <w:bookmarkEnd w:id="5293"/>
    <w:bookmarkStart w:name="z5297" w:id="5294"/>
    <w:p>
      <w:pPr>
        <w:spacing w:after="0"/>
        <w:ind w:left="0"/>
        <w:jc w:val="both"/>
      </w:pPr>
      <w:r>
        <w:rPr>
          <w:rFonts w:ascii="Times New Roman"/>
          <w:b w:val="false"/>
          <w:i w:val="false"/>
          <w:color w:val="000000"/>
          <w:sz w:val="28"/>
        </w:rPr>
        <w:t>
      795. Білуі тиіс:</w:t>
      </w:r>
    </w:p>
    <w:bookmarkEnd w:id="5294"/>
    <w:bookmarkStart w:name="z5298" w:id="5295"/>
    <w:p>
      <w:pPr>
        <w:spacing w:after="0"/>
        <w:ind w:left="0"/>
        <w:jc w:val="both"/>
      </w:pPr>
      <w:r>
        <w:rPr>
          <w:rFonts w:ascii="Times New Roman"/>
          <w:b w:val="false"/>
          <w:i w:val="false"/>
          <w:color w:val="000000"/>
          <w:sz w:val="28"/>
        </w:rPr>
        <w:t>
      бояу жағудың технологиялық процесін, бояу жағу режімін;</w:t>
      </w:r>
    </w:p>
    <w:bookmarkEnd w:id="5295"/>
    <w:bookmarkStart w:name="z5299" w:id="5296"/>
    <w:p>
      <w:pPr>
        <w:spacing w:after="0"/>
        <w:ind w:left="0"/>
        <w:jc w:val="both"/>
      </w:pPr>
      <w:r>
        <w:rPr>
          <w:rFonts w:ascii="Times New Roman"/>
          <w:b w:val="false"/>
          <w:i w:val="false"/>
          <w:color w:val="000000"/>
          <w:sz w:val="28"/>
        </w:rPr>
        <w:t>
      құрал-жабдықтың және бақылау-өлшеу құралдарының құрылысын, төсеме бояу қабатының нысанын, олардың қасиеттерін және өзара әсерін, бояу жағу сапасына қойылатын талаптарды, өндірілетін өнім ассортиментін;</w:t>
      </w:r>
    </w:p>
    <w:bookmarkEnd w:id="5296"/>
    <w:bookmarkStart w:name="z5300" w:id="5297"/>
    <w:p>
      <w:pPr>
        <w:spacing w:after="0"/>
        <w:ind w:left="0"/>
        <w:jc w:val="both"/>
      </w:pPr>
      <w:r>
        <w:rPr>
          <w:rFonts w:ascii="Times New Roman"/>
          <w:b w:val="false"/>
          <w:i w:val="false"/>
          <w:color w:val="000000"/>
          <w:sz w:val="28"/>
        </w:rPr>
        <w:t>
      сынама алу ережелерін.</w:t>
      </w:r>
    </w:p>
    <w:bookmarkEnd w:id="5297"/>
    <w:bookmarkStart w:name="z5301" w:id="5298"/>
    <w:p>
      <w:pPr>
        <w:spacing w:after="0"/>
        <w:ind w:left="0"/>
        <w:jc w:val="both"/>
      </w:pPr>
      <w:r>
        <w:rPr>
          <w:rFonts w:ascii="Times New Roman"/>
          <w:b w:val="false"/>
          <w:i w:val="false"/>
          <w:color w:val="000000"/>
          <w:sz w:val="28"/>
        </w:rPr>
        <w:t>
      Жұмыстар мысалдары:</w:t>
      </w:r>
    </w:p>
    <w:bookmarkEnd w:id="5298"/>
    <w:bookmarkStart w:name="z5302" w:id="5299"/>
    <w:p>
      <w:pPr>
        <w:spacing w:after="0"/>
        <w:ind w:left="0"/>
        <w:jc w:val="both"/>
      </w:pPr>
      <w:r>
        <w:rPr>
          <w:rFonts w:ascii="Times New Roman"/>
          <w:b w:val="false"/>
          <w:i w:val="false"/>
          <w:color w:val="000000"/>
          <w:sz w:val="28"/>
        </w:rPr>
        <w:t>
      1) қағаз – баритаж машинасында бояу жағу;</w:t>
      </w:r>
    </w:p>
    <w:bookmarkEnd w:id="5299"/>
    <w:bookmarkStart w:name="z5303" w:id="5300"/>
    <w:p>
      <w:pPr>
        <w:spacing w:after="0"/>
        <w:ind w:left="0"/>
        <w:jc w:val="both"/>
      </w:pPr>
      <w:r>
        <w:rPr>
          <w:rFonts w:ascii="Times New Roman"/>
          <w:b w:val="false"/>
          <w:i w:val="false"/>
          <w:color w:val="000000"/>
          <w:sz w:val="28"/>
        </w:rPr>
        <w:t>
      2) глифталь, пергамин линолеумы – агрегатта бояу жағу;</w:t>
      </w:r>
    </w:p>
    <w:bookmarkEnd w:id="5300"/>
    <w:bookmarkStart w:name="z5304" w:id="5301"/>
    <w:p>
      <w:pPr>
        <w:spacing w:after="0"/>
        <w:ind w:left="0"/>
        <w:jc w:val="both"/>
      </w:pPr>
      <w:r>
        <w:rPr>
          <w:rFonts w:ascii="Times New Roman"/>
          <w:b w:val="false"/>
          <w:i w:val="false"/>
          <w:color w:val="000000"/>
          <w:sz w:val="28"/>
        </w:rPr>
        <w:t>
      3) мата – төсеме бояу қабатында бояу жағу.</w:t>
      </w:r>
    </w:p>
    <w:bookmarkEnd w:id="5301"/>
    <w:bookmarkStart w:name="z5305" w:id="5302"/>
    <w:p>
      <w:pPr>
        <w:spacing w:after="0"/>
        <w:ind w:left="0"/>
        <w:jc w:val="both"/>
      </w:pPr>
      <w:r>
        <w:rPr>
          <w:rFonts w:ascii="Times New Roman"/>
          <w:b w:val="false"/>
          <w:i w:val="false"/>
          <w:color w:val="000000"/>
          <w:sz w:val="28"/>
        </w:rPr>
        <w:t>
      Параграф 4. Сылақшы, 5-разряд</w:t>
      </w:r>
    </w:p>
    <w:bookmarkEnd w:id="5302"/>
    <w:bookmarkStart w:name="z5306" w:id="5303"/>
    <w:p>
      <w:pPr>
        <w:spacing w:after="0"/>
        <w:ind w:left="0"/>
        <w:jc w:val="both"/>
      </w:pPr>
      <w:r>
        <w:rPr>
          <w:rFonts w:ascii="Times New Roman"/>
          <w:b w:val="false"/>
          <w:i w:val="false"/>
          <w:color w:val="000000"/>
          <w:sz w:val="28"/>
        </w:rPr>
        <w:t>
      796. Жұмыс сипаттамасы:</w:t>
      </w:r>
    </w:p>
    <w:bookmarkEnd w:id="5303"/>
    <w:bookmarkStart w:name="z5307" w:id="5304"/>
    <w:p>
      <w:pPr>
        <w:spacing w:after="0"/>
        <w:ind w:left="0"/>
        <w:jc w:val="both"/>
      </w:pPr>
      <w:r>
        <w:rPr>
          <w:rFonts w:ascii="Times New Roman"/>
          <w:b w:val="false"/>
          <w:i w:val="false"/>
          <w:color w:val="000000"/>
          <w:sz w:val="28"/>
        </w:rPr>
        <w:t>
      негізді сіңірудің және паста, топырақ, желім, бояу және жабындардың басқа түрлерін негізге (мата, тоқылмаған негіз, қағаз, қабыршық) бояу жағу агрегатында жағудың технологиялық процестерін жүргізу немесе бояу жағу процесін жүргізген кезде квалификациясы төменірек бояу жағушыға басшылық ету;</w:t>
      </w:r>
    </w:p>
    <w:bookmarkEnd w:id="5304"/>
    <w:bookmarkStart w:name="z5308" w:id="5305"/>
    <w:p>
      <w:pPr>
        <w:spacing w:after="0"/>
        <w:ind w:left="0"/>
        <w:jc w:val="both"/>
      </w:pPr>
      <w:r>
        <w:rPr>
          <w:rFonts w:ascii="Times New Roman"/>
          <w:b w:val="false"/>
          <w:i w:val="false"/>
          <w:color w:val="000000"/>
          <w:sz w:val="28"/>
        </w:rPr>
        <w:t>
      техникалық ақаусыздығын тексеру және агрегаттың барлық буындарының үйлесімді жұмысын баптау;</w:t>
      </w:r>
    </w:p>
    <w:bookmarkEnd w:id="5305"/>
    <w:bookmarkStart w:name="z5309" w:id="5306"/>
    <w:p>
      <w:pPr>
        <w:spacing w:after="0"/>
        <w:ind w:left="0"/>
        <w:jc w:val="both"/>
      </w:pPr>
      <w:r>
        <w:rPr>
          <w:rFonts w:ascii="Times New Roman"/>
          <w:b w:val="false"/>
          <w:i w:val="false"/>
          <w:color w:val="000000"/>
          <w:sz w:val="28"/>
        </w:rPr>
        <w:t>
      процестің технологиялық параметрлерін – тұтқырлығын, топырақ консистенциясын, топырақтық масса жабынының қалыңдығын, топырақтың қызу температурасын, матаның қозғалу жылдамдығын және керілу разрядсін, балқу біркелкілігін, кептіру камерасының температурасын, фалдалар завесінінің биіктік деңгейін, ауа алмасу жылдамдығын, бояу жағу және кептіру циклі ұзақтығын ескерілген режімге сәйкес түзету және бақылау;</w:t>
      </w:r>
    </w:p>
    <w:bookmarkEnd w:id="5306"/>
    <w:bookmarkStart w:name="z5310" w:id="5307"/>
    <w:p>
      <w:pPr>
        <w:spacing w:after="0"/>
        <w:ind w:left="0"/>
        <w:jc w:val="both"/>
      </w:pPr>
      <w:r>
        <w:rPr>
          <w:rFonts w:ascii="Times New Roman"/>
          <w:b w:val="false"/>
          <w:i w:val="false"/>
          <w:color w:val="000000"/>
          <w:sz w:val="28"/>
        </w:rPr>
        <w:t>
      бақылау-өлшеу құралдарының көрсеткіштері бойынша процесті реттеу;</w:t>
      </w:r>
    </w:p>
    <w:bookmarkEnd w:id="5307"/>
    <w:bookmarkStart w:name="z5311" w:id="5308"/>
    <w:p>
      <w:pPr>
        <w:spacing w:after="0"/>
        <w:ind w:left="0"/>
        <w:jc w:val="both"/>
      </w:pPr>
      <w:r>
        <w:rPr>
          <w:rFonts w:ascii="Times New Roman"/>
          <w:b w:val="false"/>
          <w:i w:val="false"/>
          <w:color w:val="000000"/>
          <w:sz w:val="28"/>
        </w:rPr>
        <w:t>
      құрал-жабдық жұмысындағы ұсақ ақауларды жою;</w:t>
      </w:r>
    </w:p>
    <w:bookmarkEnd w:id="5308"/>
    <w:bookmarkStart w:name="z5312" w:id="5309"/>
    <w:p>
      <w:pPr>
        <w:spacing w:after="0"/>
        <w:ind w:left="0"/>
        <w:jc w:val="both"/>
      </w:pPr>
      <w:r>
        <w:rPr>
          <w:rFonts w:ascii="Times New Roman"/>
          <w:b w:val="false"/>
          <w:i w:val="false"/>
          <w:color w:val="000000"/>
          <w:sz w:val="28"/>
        </w:rPr>
        <w:t>
      квалификациясы төменірек бояу жағушыларға басшылық ету.</w:t>
      </w:r>
    </w:p>
    <w:bookmarkEnd w:id="5309"/>
    <w:bookmarkStart w:name="z5313" w:id="5310"/>
    <w:p>
      <w:pPr>
        <w:spacing w:after="0"/>
        <w:ind w:left="0"/>
        <w:jc w:val="both"/>
      </w:pPr>
      <w:r>
        <w:rPr>
          <w:rFonts w:ascii="Times New Roman"/>
          <w:b w:val="false"/>
          <w:i w:val="false"/>
          <w:color w:val="000000"/>
          <w:sz w:val="28"/>
        </w:rPr>
        <w:t>
      797. Білуі тиіс:</w:t>
      </w:r>
    </w:p>
    <w:bookmarkEnd w:id="5310"/>
    <w:bookmarkStart w:name="z5314" w:id="5311"/>
    <w:p>
      <w:pPr>
        <w:spacing w:after="0"/>
        <w:ind w:left="0"/>
        <w:jc w:val="both"/>
      </w:pPr>
      <w:r>
        <w:rPr>
          <w:rFonts w:ascii="Times New Roman"/>
          <w:b w:val="false"/>
          <w:i w:val="false"/>
          <w:color w:val="000000"/>
          <w:sz w:val="28"/>
        </w:rPr>
        <w:t>
      бояу жағу және кептірудің технологиялық процесін;</w:t>
      </w:r>
    </w:p>
    <w:bookmarkEnd w:id="5311"/>
    <w:bookmarkStart w:name="z5315" w:id="5312"/>
    <w:p>
      <w:pPr>
        <w:spacing w:after="0"/>
        <w:ind w:left="0"/>
        <w:jc w:val="both"/>
      </w:pPr>
      <w:r>
        <w:rPr>
          <w:rFonts w:ascii="Times New Roman"/>
          <w:b w:val="false"/>
          <w:i w:val="false"/>
          <w:color w:val="000000"/>
          <w:sz w:val="28"/>
        </w:rPr>
        <w:t>
      төсеме бояу қабатының құрамын және олардың нысанын, бояу жағу және кептіру процестері параметрлерін есептеу әдістерін, құрал-жабдық құрылысын және оны пайдалану ережелерін;</w:t>
      </w:r>
    </w:p>
    <w:bookmarkEnd w:id="5312"/>
    <w:bookmarkStart w:name="z5316" w:id="5313"/>
    <w:p>
      <w:pPr>
        <w:spacing w:after="0"/>
        <w:ind w:left="0"/>
        <w:jc w:val="both"/>
      </w:pPr>
      <w:r>
        <w:rPr>
          <w:rFonts w:ascii="Times New Roman"/>
          <w:b w:val="false"/>
          <w:i w:val="false"/>
          <w:color w:val="000000"/>
          <w:sz w:val="28"/>
        </w:rPr>
        <w:t>
      сынама алу ережелерін, бояу жағу сапасына қойылатын техникалық талаптарды, өндірілетін өнім ассортиментін, агрегатты баптау ережелерін және оның жұмысын реттеуді.</w:t>
      </w:r>
    </w:p>
    <w:bookmarkEnd w:id="5313"/>
    <w:bookmarkStart w:name="z5317" w:id="5314"/>
    <w:p>
      <w:pPr>
        <w:spacing w:after="0"/>
        <w:ind w:left="0"/>
        <w:jc w:val="both"/>
      </w:pPr>
      <w:r>
        <w:rPr>
          <w:rFonts w:ascii="Times New Roman"/>
          <w:b w:val="false"/>
          <w:i w:val="false"/>
          <w:color w:val="000000"/>
          <w:sz w:val="28"/>
        </w:rPr>
        <w:t>
      798. Жұмыстар мысалдары:</w:t>
      </w:r>
    </w:p>
    <w:bookmarkEnd w:id="5314"/>
    <w:bookmarkStart w:name="z5318" w:id="5315"/>
    <w:p>
      <w:pPr>
        <w:spacing w:after="0"/>
        <w:ind w:left="0"/>
        <w:jc w:val="both"/>
      </w:pPr>
      <w:r>
        <w:rPr>
          <w:rFonts w:ascii="Times New Roman"/>
          <w:b w:val="false"/>
          <w:i w:val="false"/>
          <w:color w:val="000000"/>
          <w:sz w:val="28"/>
        </w:rPr>
        <w:t>
      1) ауыр маталар топырақты жағу және клеенка өндірісінде сіңіру.</w:t>
      </w:r>
    </w:p>
    <w:bookmarkEnd w:id="5315"/>
    <w:bookmarkStart w:name="z5319" w:id="5316"/>
    <w:p>
      <w:pPr>
        <w:spacing w:after="0"/>
        <w:ind w:left="0"/>
        <w:jc w:val="both"/>
      </w:pPr>
      <w:r>
        <w:rPr>
          <w:rFonts w:ascii="Times New Roman"/>
          <w:b w:val="false"/>
          <w:i w:val="false"/>
          <w:color w:val="000000"/>
          <w:sz w:val="28"/>
        </w:rPr>
        <w:t>
      97. Ұсақтаушы</w:t>
      </w:r>
    </w:p>
    <w:bookmarkEnd w:id="5316"/>
    <w:bookmarkStart w:name="z5320" w:id="5317"/>
    <w:p>
      <w:pPr>
        <w:spacing w:after="0"/>
        <w:ind w:left="0"/>
        <w:jc w:val="both"/>
      </w:pPr>
      <w:r>
        <w:rPr>
          <w:rFonts w:ascii="Times New Roman"/>
          <w:b w:val="false"/>
          <w:i w:val="false"/>
          <w:color w:val="000000"/>
          <w:sz w:val="28"/>
        </w:rPr>
        <w:t>
      Параграф 1. Ұсақтаушы, 2-разряд</w:t>
      </w:r>
    </w:p>
    <w:bookmarkEnd w:id="5317"/>
    <w:bookmarkStart w:name="z5321" w:id="5318"/>
    <w:p>
      <w:pPr>
        <w:spacing w:after="0"/>
        <w:ind w:left="0"/>
        <w:jc w:val="both"/>
      </w:pPr>
      <w:r>
        <w:rPr>
          <w:rFonts w:ascii="Times New Roman"/>
          <w:b w:val="false"/>
          <w:i w:val="false"/>
          <w:color w:val="000000"/>
          <w:sz w:val="28"/>
        </w:rPr>
        <w:t>
      799. Жұмыс сипаттамасы:</w:t>
      </w:r>
    </w:p>
    <w:bookmarkEnd w:id="5318"/>
    <w:bookmarkStart w:name="z5322" w:id="5319"/>
    <w:p>
      <w:pPr>
        <w:spacing w:after="0"/>
        <w:ind w:left="0"/>
        <w:jc w:val="both"/>
      </w:pPr>
      <w:r>
        <w:rPr>
          <w:rFonts w:ascii="Times New Roman"/>
          <w:b w:val="false"/>
          <w:i w:val="false"/>
          <w:color w:val="000000"/>
          <w:sz w:val="28"/>
        </w:rPr>
        <w:t>
      резина-техникалық бұйымдарды өндірудегі химикаттарды, оқшауландыратын материалдарды ұсақтау, парафинді, стеаринді, канифольді, өсімдік шикізатын ұнтақтау, ұсақтау процесін жүргізу және нафталинді орау немесе одан да жоғары біліктілікті ұсақтаушының басқаруымен жұмыс жасау;</w:t>
      </w:r>
    </w:p>
    <w:bookmarkEnd w:id="5319"/>
    <w:bookmarkStart w:name="z5323" w:id="5320"/>
    <w:p>
      <w:pPr>
        <w:spacing w:after="0"/>
        <w:ind w:left="0"/>
        <w:jc w:val="both"/>
      </w:pPr>
      <w:r>
        <w:rPr>
          <w:rFonts w:ascii="Times New Roman"/>
          <w:b w:val="false"/>
          <w:i w:val="false"/>
          <w:color w:val="000000"/>
          <w:sz w:val="28"/>
        </w:rPr>
        <w:t>
      агрегаттарды тиеу;</w:t>
      </w:r>
    </w:p>
    <w:bookmarkEnd w:id="5320"/>
    <w:bookmarkStart w:name="z5324" w:id="5321"/>
    <w:p>
      <w:pPr>
        <w:spacing w:after="0"/>
        <w:ind w:left="0"/>
        <w:jc w:val="both"/>
      </w:pPr>
      <w:r>
        <w:rPr>
          <w:rFonts w:ascii="Times New Roman"/>
          <w:b w:val="false"/>
          <w:i w:val="false"/>
          <w:color w:val="000000"/>
          <w:sz w:val="28"/>
        </w:rPr>
        <w:t>
      қалдықтарды сұрыптау;</w:t>
      </w:r>
    </w:p>
    <w:bookmarkEnd w:id="5321"/>
    <w:bookmarkStart w:name="z5325" w:id="5322"/>
    <w:p>
      <w:pPr>
        <w:spacing w:after="0"/>
        <w:ind w:left="0"/>
        <w:jc w:val="both"/>
      </w:pPr>
      <w:r>
        <w:rPr>
          <w:rFonts w:ascii="Times New Roman"/>
          <w:b w:val="false"/>
          <w:i w:val="false"/>
          <w:color w:val="000000"/>
          <w:sz w:val="28"/>
        </w:rPr>
        <w:t>
      бөгде қоспаларды жою;</w:t>
      </w:r>
    </w:p>
    <w:bookmarkEnd w:id="5322"/>
    <w:bookmarkStart w:name="z5326" w:id="5323"/>
    <w:p>
      <w:pPr>
        <w:spacing w:after="0"/>
        <w:ind w:left="0"/>
        <w:jc w:val="both"/>
      </w:pPr>
      <w:r>
        <w:rPr>
          <w:rFonts w:ascii="Times New Roman"/>
          <w:b w:val="false"/>
          <w:i w:val="false"/>
          <w:color w:val="000000"/>
          <w:sz w:val="28"/>
        </w:rPr>
        <w:t>
      үлкен бөліктерді қолмен езу;</w:t>
      </w:r>
    </w:p>
    <w:bookmarkEnd w:id="5323"/>
    <w:bookmarkStart w:name="z5327" w:id="5324"/>
    <w:p>
      <w:pPr>
        <w:spacing w:after="0"/>
        <w:ind w:left="0"/>
        <w:jc w:val="both"/>
      </w:pPr>
      <w:r>
        <w:rPr>
          <w:rFonts w:ascii="Times New Roman"/>
          <w:b w:val="false"/>
          <w:i w:val="false"/>
          <w:color w:val="000000"/>
          <w:sz w:val="28"/>
        </w:rPr>
        <w:t>
      материалдар мен өнімдерді қондыру және өлшеу, орау немесе одан арғы қайта өндіруге жіберу;</w:t>
      </w:r>
    </w:p>
    <w:bookmarkEnd w:id="5324"/>
    <w:bookmarkStart w:name="z5328" w:id="5325"/>
    <w:p>
      <w:pPr>
        <w:spacing w:after="0"/>
        <w:ind w:left="0"/>
        <w:jc w:val="both"/>
      </w:pPr>
      <w:r>
        <w:rPr>
          <w:rFonts w:ascii="Times New Roman"/>
          <w:b w:val="false"/>
          <w:i w:val="false"/>
          <w:color w:val="000000"/>
          <w:sz w:val="28"/>
        </w:rPr>
        <w:t>
      машиналарды майлау және тазарту;</w:t>
      </w:r>
    </w:p>
    <w:bookmarkEnd w:id="5325"/>
    <w:bookmarkStart w:name="z5329" w:id="5326"/>
    <w:p>
      <w:pPr>
        <w:spacing w:after="0"/>
        <w:ind w:left="0"/>
        <w:jc w:val="both"/>
      </w:pPr>
      <w:r>
        <w:rPr>
          <w:rFonts w:ascii="Times New Roman"/>
          <w:b w:val="false"/>
          <w:i w:val="false"/>
          <w:color w:val="000000"/>
          <w:sz w:val="28"/>
        </w:rPr>
        <w:t>
      қызмет көрсетіп жатқан құрал-жабдықтарын жөндеуге дайындау.</w:t>
      </w:r>
    </w:p>
    <w:bookmarkEnd w:id="5326"/>
    <w:bookmarkStart w:name="z5330" w:id="5327"/>
    <w:p>
      <w:pPr>
        <w:spacing w:after="0"/>
        <w:ind w:left="0"/>
        <w:jc w:val="both"/>
      </w:pPr>
      <w:r>
        <w:rPr>
          <w:rFonts w:ascii="Times New Roman"/>
          <w:b w:val="false"/>
          <w:i w:val="false"/>
          <w:color w:val="000000"/>
          <w:sz w:val="28"/>
        </w:rPr>
        <w:t>
      800. Білуі тиіс:</w:t>
      </w:r>
    </w:p>
    <w:bookmarkEnd w:id="5327"/>
    <w:bookmarkStart w:name="z5331" w:id="5328"/>
    <w:p>
      <w:pPr>
        <w:spacing w:after="0"/>
        <w:ind w:left="0"/>
        <w:jc w:val="both"/>
      </w:pPr>
      <w:r>
        <w:rPr>
          <w:rFonts w:ascii="Times New Roman"/>
          <w:b w:val="false"/>
          <w:i w:val="false"/>
          <w:color w:val="000000"/>
          <w:sz w:val="28"/>
        </w:rPr>
        <w:t>
      ұсақтау процесінің режімін, шикізат қасиеттерін;</w:t>
      </w:r>
    </w:p>
    <w:bookmarkEnd w:id="5328"/>
    <w:bookmarkStart w:name="z5332" w:id="5329"/>
    <w:p>
      <w:pPr>
        <w:spacing w:after="0"/>
        <w:ind w:left="0"/>
        <w:jc w:val="both"/>
      </w:pPr>
      <w:r>
        <w:rPr>
          <w:rFonts w:ascii="Times New Roman"/>
          <w:b w:val="false"/>
          <w:i w:val="false"/>
          <w:color w:val="000000"/>
          <w:sz w:val="28"/>
        </w:rPr>
        <w:t>
      нысанын, ұсақтау механизмдерінің жұмыс істеу қағидасын, жұмыс істеу амалдарын.</w:t>
      </w:r>
    </w:p>
    <w:bookmarkEnd w:id="5329"/>
    <w:bookmarkStart w:name="z5333" w:id="5330"/>
    <w:p>
      <w:pPr>
        <w:spacing w:after="0"/>
        <w:ind w:left="0"/>
        <w:jc w:val="both"/>
      </w:pPr>
      <w:r>
        <w:rPr>
          <w:rFonts w:ascii="Times New Roman"/>
          <w:b w:val="false"/>
          <w:i w:val="false"/>
          <w:color w:val="000000"/>
          <w:sz w:val="28"/>
        </w:rPr>
        <w:t>
      Параграф 2. Ұсақтаушы, 3-разряд</w:t>
      </w:r>
    </w:p>
    <w:bookmarkEnd w:id="5330"/>
    <w:bookmarkStart w:name="z5334" w:id="5331"/>
    <w:p>
      <w:pPr>
        <w:spacing w:after="0"/>
        <w:ind w:left="0"/>
        <w:jc w:val="both"/>
      </w:pPr>
      <w:r>
        <w:rPr>
          <w:rFonts w:ascii="Times New Roman"/>
          <w:b w:val="false"/>
          <w:i w:val="false"/>
          <w:color w:val="000000"/>
          <w:sz w:val="28"/>
        </w:rPr>
        <w:t>
      801. Жұмыс сипаттамасы:</w:t>
      </w:r>
    </w:p>
    <w:bookmarkEnd w:id="5331"/>
    <w:bookmarkStart w:name="z5335" w:id="5332"/>
    <w:p>
      <w:pPr>
        <w:spacing w:after="0"/>
        <w:ind w:left="0"/>
        <w:jc w:val="both"/>
      </w:pPr>
      <w:r>
        <w:rPr>
          <w:rFonts w:ascii="Times New Roman"/>
          <w:b w:val="false"/>
          <w:i w:val="false"/>
          <w:color w:val="000000"/>
          <w:sz w:val="28"/>
        </w:rPr>
        <w:t>
      материалдарды, өндіріс қалдықтарын, химиялық шикізатты түрлі жүйелік ұсақтау агрегаттарында ұсақтау;</w:t>
      </w:r>
    </w:p>
    <w:bookmarkEnd w:id="5332"/>
    <w:bookmarkStart w:name="z5336" w:id="5333"/>
    <w:p>
      <w:pPr>
        <w:spacing w:after="0"/>
        <w:ind w:left="0"/>
        <w:jc w:val="both"/>
      </w:pPr>
      <w:r>
        <w:rPr>
          <w:rFonts w:ascii="Times New Roman"/>
          <w:b w:val="false"/>
          <w:i w:val="false"/>
          <w:color w:val="000000"/>
          <w:sz w:val="28"/>
        </w:rPr>
        <w:t>
      тиеуді және агрегаттар жұмысын реттеу;</w:t>
      </w:r>
    </w:p>
    <w:bookmarkEnd w:id="5333"/>
    <w:bookmarkStart w:name="z5337" w:id="5334"/>
    <w:p>
      <w:pPr>
        <w:spacing w:after="0"/>
        <w:ind w:left="0"/>
        <w:jc w:val="both"/>
      </w:pPr>
      <w:r>
        <w:rPr>
          <w:rFonts w:ascii="Times New Roman"/>
          <w:b w:val="false"/>
          <w:i w:val="false"/>
          <w:color w:val="000000"/>
          <w:sz w:val="28"/>
        </w:rPr>
        <w:t>
      бөлікше бойынша іріктеу, рецептура бойынша шихтаны (қоспаны) құрастыру;</w:t>
      </w:r>
    </w:p>
    <w:bookmarkEnd w:id="5334"/>
    <w:bookmarkStart w:name="z5338" w:id="5335"/>
    <w:p>
      <w:pPr>
        <w:spacing w:after="0"/>
        <w:ind w:left="0"/>
        <w:jc w:val="both"/>
      </w:pPr>
      <w:r>
        <w:rPr>
          <w:rFonts w:ascii="Times New Roman"/>
          <w:b w:val="false"/>
          <w:i w:val="false"/>
          <w:color w:val="000000"/>
          <w:sz w:val="28"/>
        </w:rPr>
        <w:t>
      өндіруді есепке алу;</w:t>
      </w:r>
    </w:p>
    <w:bookmarkEnd w:id="5335"/>
    <w:bookmarkStart w:name="z5339" w:id="5336"/>
    <w:p>
      <w:pPr>
        <w:spacing w:after="0"/>
        <w:ind w:left="0"/>
        <w:jc w:val="both"/>
      </w:pPr>
      <w:r>
        <w:rPr>
          <w:rFonts w:ascii="Times New Roman"/>
          <w:b w:val="false"/>
          <w:i w:val="false"/>
          <w:color w:val="000000"/>
          <w:sz w:val="28"/>
        </w:rPr>
        <w:t>
      бақылау және құралды жөндеуден алу.</w:t>
      </w:r>
    </w:p>
    <w:bookmarkEnd w:id="5336"/>
    <w:bookmarkStart w:name="z5340" w:id="5337"/>
    <w:p>
      <w:pPr>
        <w:spacing w:after="0"/>
        <w:ind w:left="0"/>
        <w:jc w:val="both"/>
      </w:pPr>
      <w:r>
        <w:rPr>
          <w:rFonts w:ascii="Times New Roman"/>
          <w:b w:val="false"/>
          <w:i w:val="false"/>
          <w:color w:val="000000"/>
          <w:sz w:val="28"/>
        </w:rPr>
        <w:t>
      802. Білуі тиіс:</w:t>
      </w:r>
    </w:p>
    <w:bookmarkEnd w:id="5337"/>
    <w:bookmarkStart w:name="z5341" w:id="5338"/>
    <w:p>
      <w:pPr>
        <w:spacing w:after="0"/>
        <w:ind w:left="0"/>
        <w:jc w:val="both"/>
      </w:pPr>
      <w:r>
        <w:rPr>
          <w:rFonts w:ascii="Times New Roman"/>
          <w:b w:val="false"/>
          <w:i w:val="false"/>
          <w:color w:val="000000"/>
          <w:sz w:val="28"/>
        </w:rPr>
        <w:t>
      ұсақтау процесінің режімін, шикізат қасиеттерін;</w:t>
      </w:r>
    </w:p>
    <w:bookmarkEnd w:id="5338"/>
    <w:bookmarkStart w:name="z5342" w:id="5339"/>
    <w:p>
      <w:pPr>
        <w:spacing w:after="0"/>
        <w:ind w:left="0"/>
        <w:jc w:val="both"/>
      </w:pPr>
      <w:r>
        <w:rPr>
          <w:rFonts w:ascii="Times New Roman"/>
          <w:b w:val="false"/>
          <w:i w:val="false"/>
          <w:color w:val="000000"/>
          <w:sz w:val="28"/>
        </w:rPr>
        <w:t>
      нысанын, ұсақтау механизмдерінің жұмыс істеу қағидасын, жұмыс істеу амалдарын.</w:t>
      </w:r>
    </w:p>
    <w:bookmarkEnd w:id="5339"/>
    <w:bookmarkStart w:name="z5343" w:id="5340"/>
    <w:p>
      <w:pPr>
        <w:spacing w:after="0"/>
        <w:ind w:left="0"/>
        <w:jc w:val="both"/>
      </w:pPr>
      <w:r>
        <w:rPr>
          <w:rFonts w:ascii="Times New Roman"/>
          <w:b w:val="false"/>
          <w:i w:val="false"/>
          <w:color w:val="000000"/>
          <w:sz w:val="28"/>
        </w:rPr>
        <w:t>
      Параграф 3. Ұсақтаушы, 4-разряд</w:t>
      </w:r>
    </w:p>
    <w:bookmarkEnd w:id="5340"/>
    <w:bookmarkStart w:name="z5344" w:id="5341"/>
    <w:p>
      <w:pPr>
        <w:spacing w:after="0"/>
        <w:ind w:left="0"/>
        <w:jc w:val="both"/>
      </w:pPr>
      <w:r>
        <w:rPr>
          <w:rFonts w:ascii="Times New Roman"/>
          <w:b w:val="false"/>
          <w:i w:val="false"/>
          <w:color w:val="000000"/>
          <w:sz w:val="28"/>
        </w:rPr>
        <w:t>
      803. Жұмыс сипаттамасы:</w:t>
      </w:r>
    </w:p>
    <w:bookmarkEnd w:id="5341"/>
    <w:bookmarkStart w:name="z5345" w:id="5342"/>
    <w:p>
      <w:pPr>
        <w:spacing w:after="0"/>
        <w:ind w:left="0"/>
        <w:jc w:val="both"/>
      </w:pPr>
      <w:r>
        <w:rPr>
          <w:rFonts w:ascii="Times New Roman"/>
          <w:b w:val="false"/>
          <w:i w:val="false"/>
          <w:color w:val="000000"/>
          <w:sz w:val="28"/>
        </w:rPr>
        <w:t>
      материалдарды, өндіріс қалдықтарын, химиялық шикізатты түрлі жүйелік ұсақтау агрегаттарында төменгі біліктілікті ұсақтаушыларды бір мезгілде басқарып ұсақтау процесін жүргізу;</w:t>
      </w:r>
    </w:p>
    <w:bookmarkEnd w:id="5342"/>
    <w:bookmarkStart w:name="z5346" w:id="5343"/>
    <w:p>
      <w:pPr>
        <w:spacing w:after="0"/>
        <w:ind w:left="0"/>
        <w:jc w:val="both"/>
      </w:pPr>
      <w:r>
        <w:rPr>
          <w:rFonts w:ascii="Times New Roman"/>
          <w:b w:val="false"/>
          <w:i w:val="false"/>
          <w:color w:val="000000"/>
          <w:sz w:val="28"/>
        </w:rPr>
        <w:t>
      бақылау-өлшеу құралы және автоматиканың көмегімен технологиялық процесті дұрыс жүргізуді тексеру;</w:t>
      </w:r>
    </w:p>
    <w:bookmarkEnd w:id="5343"/>
    <w:bookmarkStart w:name="z5347" w:id="5344"/>
    <w:p>
      <w:pPr>
        <w:spacing w:after="0"/>
        <w:ind w:left="0"/>
        <w:jc w:val="both"/>
      </w:pPr>
      <w:r>
        <w:rPr>
          <w:rFonts w:ascii="Times New Roman"/>
          <w:b w:val="false"/>
          <w:i w:val="false"/>
          <w:color w:val="000000"/>
          <w:sz w:val="28"/>
        </w:rPr>
        <w:t>
      электрқозғалтқышына түсетін жүктемені бақылау;</w:t>
      </w:r>
    </w:p>
    <w:bookmarkEnd w:id="5344"/>
    <w:bookmarkStart w:name="z5348" w:id="5345"/>
    <w:p>
      <w:pPr>
        <w:spacing w:after="0"/>
        <w:ind w:left="0"/>
        <w:jc w:val="both"/>
      </w:pPr>
      <w:r>
        <w:rPr>
          <w:rFonts w:ascii="Times New Roman"/>
          <w:b w:val="false"/>
          <w:i w:val="false"/>
          <w:color w:val="000000"/>
          <w:sz w:val="28"/>
        </w:rPr>
        <w:t>
      шаңжинағыш жұмысын тексеру: сұйыққойма сүзгішіндегі қысым ауытқуын, шаң шығаруды бақылау;</w:t>
      </w:r>
    </w:p>
    <w:bookmarkEnd w:id="5345"/>
    <w:bookmarkStart w:name="z5349" w:id="5346"/>
    <w:p>
      <w:pPr>
        <w:spacing w:after="0"/>
        <w:ind w:left="0"/>
        <w:jc w:val="both"/>
      </w:pPr>
      <w:r>
        <w:rPr>
          <w:rFonts w:ascii="Times New Roman"/>
          <w:b w:val="false"/>
          <w:i w:val="false"/>
          <w:color w:val="000000"/>
          <w:sz w:val="28"/>
        </w:rPr>
        <w:t>
      сүзгілердің ластану разрядсін қадағалау.</w:t>
      </w:r>
    </w:p>
    <w:bookmarkEnd w:id="5346"/>
    <w:bookmarkStart w:name="z5350" w:id="5347"/>
    <w:p>
      <w:pPr>
        <w:spacing w:after="0"/>
        <w:ind w:left="0"/>
        <w:jc w:val="both"/>
      </w:pPr>
      <w:r>
        <w:rPr>
          <w:rFonts w:ascii="Times New Roman"/>
          <w:b w:val="false"/>
          <w:i w:val="false"/>
          <w:color w:val="000000"/>
          <w:sz w:val="28"/>
        </w:rPr>
        <w:t>
      804. Білуі тиіс:</w:t>
      </w:r>
    </w:p>
    <w:bookmarkEnd w:id="5347"/>
    <w:bookmarkStart w:name="z5351" w:id="5348"/>
    <w:p>
      <w:pPr>
        <w:spacing w:after="0"/>
        <w:ind w:left="0"/>
        <w:jc w:val="both"/>
      </w:pPr>
      <w:r>
        <w:rPr>
          <w:rFonts w:ascii="Times New Roman"/>
          <w:b w:val="false"/>
          <w:i w:val="false"/>
          <w:color w:val="000000"/>
          <w:sz w:val="28"/>
        </w:rPr>
        <w:t>
      ұсақтау процесінің режімін, шикізаттың физика-химиялық қасиеттерін;</w:t>
      </w:r>
    </w:p>
    <w:bookmarkEnd w:id="5348"/>
    <w:bookmarkStart w:name="z5352" w:id="5349"/>
    <w:p>
      <w:pPr>
        <w:spacing w:after="0"/>
        <w:ind w:left="0"/>
        <w:jc w:val="both"/>
      </w:pPr>
      <w:r>
        <w:rPr>
          <w:rFonts w:ascii="Times New Roman"/>
          <w:b w:val="false"/>
          <w:i w:val="false"/>
          <w:color w:val="000000"/>
          <w:sz w:val="28"/>
        </w:rPr>
        <w:t>
      құрал-жабдық және механизм құрылғысын;</w:t>
      </w:r>
    </w:p>
    <w:bookmarkEnd w:id="5349"/>
    <w:bookmarkStart w:name="z5353" w:id="5350"/>
    <w:p>
      <w:pPr>
        <w:spacing w:after="0"/>
        <w:ind w:left="0"/>
        <w:jc w:val="both"/>
      </w:pPr>
      <w:r>
        <w:rPr>
          <w:rFonts w:ascii="Times New Roman"/>
          <w:b w:val="false"/>
          <w:i w:val="false"/>
          <w:color w:val="000000"/>
          <w:sz w:val="28"/>
        </w:rPr>
        <w:t>
      бақылау-өлшеу құралдары жұмысын, қосымша құрал-жабдық және арнайы айлабұйымды нысанын;</w:t>
      </w:r>
    </w:p>
    <w:bookmarkEnd w:id="5350"/>
    <w:bookmarkStart w:name="z5354" w:id="5351"/>
    <w:p>
      <w:pPr>
        <w:spacing w:after="0"/>
        <w:ind w:left="0"/>
        <w:jc w:val="both"/>
      </w:pPr>
      <w:r>
        <w:rPr>
          <w:rFonts w:ascii="Times New Roman"/>
          <w:b w:val="false"/>
          <w:i w:val="false"/>
          <w:color w:val="000000"/>
          <w:sz w:val="28"/>
        </w:rPr>
        <w:t>
      шикізатқа қойылатын техникалық талаптар.</w:t>
      </w:r>
    </w:p>
    <w:bookmarkEnd w:id="5351"/>
    <w:bookmarkStart w:name="z5355" w:id="5352"/>
    <w:p>
      <w:pPr>
        <w:spacing w:after="0"/>
        <w:ind w:left="0"/>
        <w:jc w:val="both"/>
      </w:pPr>
      <w:r>
        <w:rPr>
          <w:rFonts w:ascii="Times New Roman"/>
          <w:b w:val="false"/>
          <w:i w:val="false"/>
          <w:color w:val="000000"/>
          <w:sz w:val="28"/>
        </w:rPr>
        <w:t>
      98. Табақтық материалдар қосарландырушысы</w:t>
      </w:r>
    </w:p>
    <w:bookmarkEnd w:id="5352"/>
    <w:bookmarkStart w:name="z5356" w:id="5353"/>
    <w:p>
      <w:pPr>
        <w:spacing w:after="0"/>
        <w:ind w:left="0"/>
        <w:jc w:val="both"/>
      </w:pPr>
      <w:r>
        <w:rPr>
          <w:rFonts w:ascii="Times New Roman"/>
          <w:b w:val="false"/>
          <w:i w:val="false"/>
          <w:color w:val="000000"/>
          <w:sz w:val="28"/>
        </w:rPr>
        <w:t>
      Параграф 1. Табақтық материалдар қосарландырушысы, 2-разряд</w:t>
      </w:r>
    </w:p>
    <w:bookmarkEnd w:id="5353"/>
    <w:bookmarkStart w:name="z5357" w:id="5354"/>
    <w:p>
      <w:pPr>
        <w:spacing w:after="0"/>
        <w:ind w:left="0"/>
        <w:jc w:val="both"/>
      </w:pPr>
      <w:r>
        <w:rPr>
          <w:rFonts w:ascii="Times New Roman"/>
          <w:b w:val="false"/>
          <w:i w:val="false"/>
          <w:color w:val="000000"/>
          <w:sz w:val="28"/>
        </w:rPr>
        <w:t>
      805. Жұмыс сипаттамасы:</w:t>
      </w:r>
    </w:p>
    <w:bookmarkEnd w:id="5354"/>
    <w:bookmarkStart w:name="z5358" w:id="5355"/>
    <w:p>
      <w:pPr>
        <w:spacing w:after="0"/>
        <w:ind w:left="0"/>
        <w:jc w:val="both"/>
      </w:pPr>
      <w:r>
        <w:rPr>
          <w:rFonts w:ascii="Times New Roman"/>
          <w:b w:val="false"/>
          <w:i w:val="false"/>
          <w:color w:val="000000"/>
          <w:sz w:val="28"/>
        </w:rPr>
        <w:t>
      қол баспағында төселетін картон табағын қосарландыру;</w:t>
      </w:r>
    </w:p>
    <w:bookmarkEnd w:id="5355"/>
    <w:bookmarkStart w:name="z5359" w:id="5356"/>
    <w:p>
      <w:pPr>
        <w:spacing w:after="0"/>
        <w:ind w:left="0"/>
        <w:jc w:val="both"/>
      </w:pPr>
      <w:r>
        <w:rPr>
          <w:rFonts w:ascii="Times New Roman"/>
          <w:b w:val="false"/>
          <w:i w:val="false"/>
          <w:color w:val="000000"/>
          <w:sz w:val="28"/>
        </w:rPr>
        <w:t>
      желімді дайындау;</w:t>
      </w:r>
    </w:p>
    <w:bookmarkEnd w:id="5356"/>
    <w:bookmarkStart w:name="z5360" w:id="5357"/>
    <w:p>
      <w:pPr>
        <w:spacing w:after="0"/>
        <w:ind w:left="0"/>
        <w:jc w:val="both"/>
      </w:pPr>
      <w:r>
        <w:rPr>
          <w:rFonts w:ascii="Times New Roman"/>
          <w:b w:val="false"/>
          <w:i w:val="false"/>
          <w:color w:val="000000"/>
          <w:sz w:val="28"/>
        </w:rPr>
        <w:t>
      баспақты жұмысқа даярлау;</w:t>
      </w:r>
    </w:p>
    <w:bookmarkEnd w:id="5357"/>
    <w:bookmarkStart w:name="z5361" w:id="5358"/>
    <w:p>
      <w:pPr>
        <w:spacing w:after="0"/>
        <w:ind w:left="0"/>
        <w:jc w:val="both"/>
      </w:pPr>
      <w:r>
        <w:rPr>
          <w:rFonts w:ascii="Times New Roman"/>
          <w:b w:val="false"/>
          <w:i w:val="false"/>
          <w:color w:val="000000"/>
          <w:sz w:val="28"/>
        </w:rPr>
        <w:t>
      картонға желімді қолмен жағу;</w:t>
      </w:r>
    </w:p>
    <w:bookmarkEnd w:id="5358"/>
    <w:bookmarkStart w:name="z5362" w:id="5359"/>
    <w:p>
      <w:pPr>
        <w:spacing w:after="0"/>
        <w:ind w:left="0"/>
        <w:jc w:val="both"/>
      </w:pPr>
      <w:r>
        <w:rPr>
          <w:rFonts w:ascii="Times New Roman"/>
          <w:b w:val="false"/>
          <w:i w:val="false"/>
          <w:color w:val="000000"/>
          <w:sz w:val="28"/>
        </w:rPr>
        <w:t>
      матаны салу, ондағы бүрмені түзету, баспақтау;</w:t>
      </w:r>
    </w:p>
    <w:bookmarkEnd w:id="5359"/>
    <w:bookmarkStart w:name="z5363" w:id="5360"/>
    <w:p>
      <w:pPr>
        <w:spacing w:after="0"/>
        <w:ind w:left="0"/>
        <w:jc w:val="both"/>
      </w:pPr>
      <w:r>
        <w:rPr>
          <w:rFonts w:ascii="Times New Roman"/>
          <w:b w:val="false"/>
          <w:i w:val="false"/>
          <w:color w:val="000000"/>
          <w:sz w:val="28"/>
        </w:rPr>
        <w:t>
      дайын табақтарды шығару және қатқабаттау;</w:t>
      </w:r>
    </w:p>
    <w:bookmarkEnd w:id="5360"/>
    <w:bookmarkStart w:name="z5364" w:id="5361"/>
    <w:p>
      <w:pPr>
        <w:spacing w:after="0"/>
        <w:ind w:left="0"/>
        <w:jc w:val="both"/>
      </w:pPr>
      <w:r>
        <w:rPr>
          <w:rFonts w:ascii="Times New Roman"/>
          <w:b w:val="false"/>
          <w:i w:val="false"/>
          <w:color w:val="000000"/>
          <w:sz w:val="28"/>
        </w:rPr>
        <w:t>
      баспақты тазарту және майлау.</w:t>
      </w:r>
    </w:p>
    <w:bookmarkEnd w:id="5361"/>
    <w:bookmarkStart w:name="z5365" w:id="5362"/>
    <w:p>
      <w:pPr>
        <w:spacing w:after="0"/>
        <w:ind w:left="0"/>
        <w:jc w:val="both"/>
      </w:pPr>
      <w:r>
        <w:rPr>
          <w:rFonts w:ascii="Times New Roman"/>
          <w:b w:val="false"/>
          <w:i w:val="false"/>
          <w:color w:val="000000"/>
          <w:sz w:val="28"/>
        </w:rPr>
        <w:t>
      806. Білуі тиіс:</w:t>
      </w:r>
    </w:p>
    <w:bookmarkEnd w:id="5362"/>
    <w:bookmarkStart w:name="z5366" w:id="5363"/>
    <w:p>
      <w:pPr>
        <w:spacing w:after="0"/>
        <w:ind w:left="0"/>
        <w:jc w:val="both"/>
      </w:pPr>
      <w:r>
        <w:rPr>
          <w:rFonts w:ascii="Times New Roman"/>
          <w:b w:val="false"/>
          <w:i w:val="false"/>
          <w:color w:val="000000"/>
          <w:sz w:val="28"/>
        </w:rPr>
        <w:t>
      құрал-жабдық және айлабұйым құрылғысын, табақтық материалды қосарландыру амалдарын, баспақтау режімін;</w:t>
      </w:r>
    </w:p>
    <w:bookmarkEnd w:id="5363"/>
    <w:bookmarkStart w:name="z5367" w:id="5364"/>
    <w:p>
      <w:pPr>
        <w:spacing w:after="0"/>
        <w:ind w:left="0"/>
        <w:jc w:val="both"/>
      </w:pPr>
      <w:r>
        <w:rPr>
          <w:rFonts w:ascii="Times New Roman"/>
          <w:b w:val="false"/>
          <w:i w:val="false"/>
          <w:color w:val="000000"/>
          <w:sz w:val="28"/>
        </w:rPr>
        <w:t>
      қосарланған табақтарға қойылатын талаптарды, желімдік ерітінділерді дайындау ережелерін;</w:t>
      </w:r>
    </w:p>
    <w:bookmarkEnd w:id="5364"/>
    <w:bookmarkStart w:name="z5368" w:id="5365"/>
    <w:p>
      <w:pPr>
        <w:spacing w:after="0"/>
        <w:ind w:left="0"/>
        <w:jc w:val="both"/>
      </w:pPr>
      <w:r>
        <w:rPr>
          <w:rFonts w:ascii="Times New Roman"/>
          <w:b w:val="false"/>
          <w:i w:val="false"/>
          <w:color w:val="000000"/>
          <w:sz w:val="28"/>
        </w:rPr>
        <w:t>
      дербес қорғаныс құралдарын қолдану ережелерін.</w:t>
      </w:r>
    </w:p>
    <w:bookmarkEnd w:id="5365"/>
    <w:bookmarkStart w:name="z5369" w:id="5366"/>
    <w:p>
      <w:pPr>
        <w:spacing w:after="0"/>
        <w:ind w:left="0"/>
        <w:jc w:val="both"/>
      </w:pPr>
      <w:r>
        <w:rPr>
          <w:rFonts w:ascii="Times New Roman"/>
          <w:b w:val="false"/>
          <w:i w:val="false"/>
          <w:color w:val="000000"/>
          <w:sz w:val="28"/>
        </w:rPr>
        <w:t>
      Параграф 2. Табақтық материалдар қосарландырушысы, 3-разряд</w:t>
      </w:r>
    </w:p>
    <w:bookmarkEnd w:id="5366"/>
    <w:bookmarkStart w:name="z5370" w:id="5367"/>
    <w:p>
      <w:pPr>
        <w:spacing w:after="0"/>
        <w:ind w:left="0"/>
        <w:jc w:val="both"/>
      </w:pPr>
      <w:r>
        <w:rPr>
          <w:rFonts w:ascii="Times New Roman"/>
          <w:b w:val="false"/>
          <w:i w:val="false"/>
          <w:color w:val="000000"/>
          <w:sz w:val="28"/>
        </w:rPr>
        <w:t>
      807. Жұмыс сипаттамасы:</w:t>
      </w:r>
    </w:p>
    <w:bookmarkEnd w:id="5367"/>
    <w:bookmarkStart w:name="z5371" w:id="5368"/>
    <w:p>
      <w:pPr>
        <w:spacing w:after="0"/>
        <w:ind w:left="0"/>
        <w:jc w:val="both"/>
      </w:pPr>
      <w:r>
        <w:rPr>
          <w:rFonts w:ascii="Times New Roman"/>
          <w:b w:val="false"/>
          <w:i w:val="false"/>
          <w:color w:val="000000"/>
          <w:sz w:val="28"/>
        </w:rPr>
        <w:t>
      қосарландыру – гидравликалық немесе қол баспағында екі-үш және одан да көп төселетін табақты желімдеу және картон табақтарын матамен жапсыру немесе қосарландыру – қосарландыру станогында паронит табақтарын жапсыру және каланандирлеу;</w:t>
      </w:r>
    </w:p>
    <w:bookmarkEnd w:id="5368"/>
    <w:bookmarkStart w:name="z5372" w:id="5369"/>
    <w:p>
      <w:pPr>
        <w:spacing w:after="0"/>
        <w:ind w:left="0"/>
        <w:jc w:val="both"/>
      </w:pPr>
      <w:r>
        <w:rPr>
          <w:rFonts w:ascii="Times New Roman"/>
          <w:b w:val="false"/>
          <w:i w:val="false"/>
          <w:color w:val="000000"/>
          <w:sz w:val="28"/>
        </w:rPr>
        <w:t>
      құрал-жабдық және айлабұйымды дайындау;</w:t>
      </w:r>
    </w:p>
    <w:bookmarkEnd w:id="5369"/>
    <w:bookmarkStart w:name="z5373" w:id="5370"/>
    <w:p>
      <w:pPr>
        <w:spacing w:after="0"/>
        <w:ind w:left="0"/>
        <w:jc w:val="both"/>
      </w:pPr>
      <w:r>
        <w:rPr>
          <w:rFonts w:ascii="Times New Roman"/>
          <w:b w:val="false"/>
          <w:i w:val="false"/>
          <w:color w:val="000000"/>
          <w:sz w:val="28"/>
        </w:rPr>
        <w:t>
      желім ерітіндісін дайындау;</w:t>
      </w:r>
    </w:p>
    <w:bookmarkEnd w:id="5370"/>
    <w:bookmarkStart w:name="z5374" w:id="5371"/>
    <w:p>
      <w:pPr>
        <w:spacing w:after="0"/>
        <w:ind w:left="0"/>
        <w:jc w:val="both"/>
      </w:pPr>
      <w:r>
        <w:rPr>
          <w:rFonts w:ascii="Times New Roman"/>
          <w:b w:val="false"/>
          <w:i w:val="false"/>
          <w:color w:val="000000"/>
          <w:sz w:val="28"/>
        </w:rPr>
        <w:t>
      дайын табақтарды қатқабаттау;</w:t>
      </w:r>
    </w:p>
    <w:bookmarkEnd w:id="5371"/>
    <w:bookmarkStart w:name="z5375" w:id="5372"/>
    <w:p>
      <w:pPr>
        <w:spacing w:after="0"/>
        <w:ind w:left="0"/>
        <w:jc w:val="both"/>
      </w:pPr>
      <w:r>
        <w:rPr>
          <w:rFonts w:ascii="Times New Roman"/>
          <w:b w:val="false"/>
          <w:i w:val="false"/>
          <w:color w:val="000000"/>
          <w:sz w:val="28"/>
        </w:rPr>
        <w:t>
      қосарландырылған картон немесе паронит табақтарының қалыңдығын тексеру;</w:t>
      </w:r>
    </w:p>
    <w:bookmarkEnd w:id="5372"/>
    <w:bookmarkStart w:name="z5376" w:id="5373"/>
    <w:p>
      <w:pPr>
        <w:spacing w:after="0"/>
        <w:ind w:left="0"/>
        <w:jc w:val="both"/>
      </w:pPr>
      <w:r>
        <w:rPr>
          <w:rFonts w:ascii="Times New Roman"/>
          <w:b w:val="false"/>
          <w:i w:val="false"/>
          <w:color w:val="000000"/>
          <w:sz w:val="28"/>
        </w:rPr>
        <w:t>
      паронитті қосарландырған кезде: сұрыптау, қосарландыру станогына паронит табағын жіберу, табақтарды желіммен станокта немесе қолмен жағу, жасырын тыңдау, аунақшамен табақтарды желімдеу және илемдеу, дисктік пышақта кесу, каландрлау, қосарландырылған паронит табақтарын өлшеу және таңбалау;</w:t>
      </w:r>
    </w:p>
    <w:bookmarkEnd w:id="5373"/>
    <w:bookmarkStart w:name="z5377" w:id="5374"/>
    <w:p>
      <w:pPr>
        <w:spacing w:after="0"/>
        <w:ind w:left="0"/>
        <w:jc w:val="both"/>
      </w:pPr>
      <w:r>
        <w:rPr>
          <w:rFonts w:ascii="Times New Roman"/>
          <w:b w:val="false"/>
          <w:i w:val="false"/>
          <w:color w:val="000000"/>
          <w:sz w:val="28"/>
        </w:rPr>
        <w:t>
      картонды қосарландырған кезде: картонды желіммен қолмен (қылшақпен) немесе жаққыш машинамен жағу, бір картон қабатын басқаға бастырып салу, матадағы бүрмені түзету және жиектерді теңестіру, баспаққа қосарландырылған жасанды былғарымен жарты білікті табақты салу, баспақтау, баспақтау режимін бақылау, қосарландырылған картон табақтарын түсіру.</w:t>
      </w:r>
    </w:p>
    <w:bookmarkEnd w:id="5374"/>
    <w:bookmarkStart w:name="z5378" w:id="5375"/>
    <w:p>
      <w:pPr>
        <w:spacing w:after="0"/>
        <w:ind w:left="0"/>
        <w:jc w:val="both"/>
      </w:pPr>
      <w:r>
        <w:rPr>
          <w:rFonts w:ascii="Times New Roman"/>
          <w:b w:val="false"/>
          <w:i w:val="false"/>
          <w:color w:val="000000"/>
          <w:sz w:val="28"/>
        </w:rPr>
        <w:t>
      808. Білуі тиіс:</w:t>
      </w:r>
    </w:p>
    <w:bookmarkEnd w:id="5375"/>
    <w:bookmarkStart w:name="z5379" w:id="5376"/>
    <w:p>
      <w:pPr>
        <w:spacing w:after="0"/>
        <w:ind w:left="0"/>
        <w:jc w:val="both"/>
      </w:pPr>
      <w:r>
        <w:rPr>
          <w:rFonts w:ascii="Times New Roman"/>
          <w:b w:val="false"/>
          <w:i w:val="false"/>
          <w:color w:val="000000"/>
          <w:sz w:val="28"/>
        </w:rPr>
        <w:t>
      құрал-жабдық және айлабұйым құрылғысын, табақтық материалдар қосарландыру амалдарын, баспақтау;</w:t>
      </w:r>
    </w:p>
    <w:bookmarkEnd w:id="5376"/>
    <w:bookmarkStart w:name="z5380" w:id="5377"/>
    <w:p>
      <w:pPr>
        <w:spacing w:after="0"/>
        <w:ind w:left="0"/>
        <w:jc w:val="both"/>
      </w:pPr>
      <w:r>
        <w:rPr>
          <w:rFonts w:ascii="Times New Roman"/>
          <w:b w:val="false"/>
          <w:i w:val="false"/>
          <w:color w:val="000000"/>
          <w:sz w:val="28"/>
        </w:rPr>
        <w:t>
      кептіру және каландрлау режімдерін, қосарландырылған табақтарға қойылатын талаптарын, желімдік ерітінділерін дайындау ережелерін, дербес қорғану жабдықтарын қолдану ережелерін.</w:t>
      </w:r>
    </w:p>
    <w:bookmarkEnd w:id="5377"/>
    <w:bookmarkStart w:name="z5381" w:id="5378"/>
    <w:p>
      <w:pPr>
        <w:spacing w:after="0"/>
        <w:ind w:left="0"/>
        <w:jc w:val="both"/>
      </w:pPr>
      <w:r>
        <w:rPr>
          <w:rFonts w:ascii="Times New Roman"/>
          <w:b w:val="false"/>
          <w:i w:val="false"/>
          <w:color w:val="000000"/>
          <w:sz w:val="28"/>
        </w:rPr>
        <w:t>
      99. Тиеуші-түсіруші</w:t>
      </w:r>
    </w:p>
    <w:bookmarkEnd w:id="5378"/>
    <w:bookmarkStart w:name="z5382" w:id="5379"/>
    <w:p>
      <w:pPr>
        <w:spacing w:after="0"/>
        <w:ind w:left="0"/>
        <w:jc w:val="both"/>
      </w:pPr>
      <w:r>
        <w:rPr>
          <w:rFonts w:ascii="Times New Roman"/>
          <w:b w:val="false"/>
          <w:i w:val="false"/>
          <w:color w:val="000000"/>
          <w:sz w:val="28"/>
        </w:rPr>
        <w:t>
      Параграф 1. Тиеуші-түсіруші, 2-разряд</w:t>
      </w:r>
    </w:p>
    <w:bookmarkEnd w:id="5379"/>
    <w:bookmarkStart w:name="z5383" w:id="5380"/>
    <w:p>
      <w:pPr>
        <w:spacing w:after="0"/>
        <w:ind w:left="0"/>
        <w:jc w:val="both"/>
      </w:pPr>
      <w:r>
        <w:rPr>
          <w:rFonts w:ascii="Times New Roman"/>
          <w:b w:val="false"/>
          <w:i w:val="false"/>
          <w:color w:val="000000"/>
          <w:sz w:val="28"/>
        </w:rPr>
        <w:t>
      809. Жұмыс сипаттамасы:</w:t>
      </w:r>
    </w:p>
    <w:bookmarkEnd w:id="5380"/>
    <w:bookmarkStart w:name="z5384" w:id="5381"/>
    <w:p>
      <w:pPr>
        <w:spacing w:after="0"/>
        <w:ind w:left="0"/>
        <w:jc w:val="both"/>
      </w:pPr>
      <w:r>
        <w:rPr>
          <w:rFonts w:ascii="Times New Roman"/>
          <w:b w:val="false"/>
          <w:i w:val="false"/>
          <w:color w:val="000000"/>
          <w:sz w:val="28"/>
        </w:rPr>
        <w:t>
      кептіргіштерге технологиялық сүрек ағашын, кен-экстрактын тиеу, пекті пек қабылдауыштардан түсіру, былғары қабат өндірісіндегі талшықтар;</w:t>
      </w:r>
    </w:p>
    <w:bookmarkEnd w:id="5381"/>
    <w:bookmarkStart w:name="z5385" w:id="5382"/>
    <w:p>
      <w:pPr>
        <w:spacing w:after="0"/>
        <w:ind w:left="0"/>
        <w:jc w:val="both"/>
      </w:pPr>
      <w:r>
        <w:rPr>
          <w:rFonts w:ascii="Times New Roman"/>
          <w:b w:val="false"/>
          <w:i w:val="false"/>
          <w:color w:val="000000"/>
          <w:sz w:val="28"/>
        </w:rPr>
        <w:t>
      қолмен (шикізатты, отынды, химиялық өнімдерді, шламды, өндіріс қалдықтарын) аппараттарға, машина шанаптарына, реакторларға, күбілерге, пештерге, камераларға квалификациясы жоғарырақ аппаратшысының басшылығымен тиеу-түсіру;</w:t>
      </w:r>
    </w:p>
    <w:bookmarkEnd w:id="5382"/>
    <w:bookmarkStart w:name="z5386" w:id="5383"/>
    <w:p>
      <w:pPr>
        <w:spacing w:after="0"/>
        <w:ind w:left="0"/>
        <w:jc w:val="both"/>
      </w:pPr>
      <w:r>
        <w:rPr>
          <w:rFonts w:ascii="Times New Roman"/>
          <w:b w:val="false"/>
          <w:i w:val="false"/>
          <w:color w:val="000000"/>
          <w:sz w:val="28"/>
        </w:rPr>
        <w:t>
      механизмдерді және айлабұйымдарды басқару;</w:t>
      </w:r>
    </w:p>
    <w:bookmarkEnd w:id="5383"/>
    <w:bookmarkStart w:name="z5387" w:id="5384"/>
    <w:p>
      <w:pPr>
        <w:spacing w:after="0"/>
        <w:ind w:left="0"/>
        <w:jc w:val="both"/>
      </w:pPr>
      <w:r>
        <w:rPr>
          <w:rFonts w:ascii="Times New Roman"/>
          <w:b w:val="false"/>
          <w:i w:val="false"/>
          <w:color w:val="000000"/>
          <w:sz w:val="28"/>
        </w:rPr>
        <w:t>
      жұмыс аймағын өнімдерден және өндіріс қалдықтарынан тазарту;</w:t>
      </w:r>
    </w:p>
    <w:bookmarkEnd w:id="5384"/>
    <w:bookmarkStart w:name="z5388" w:id="5385"/>
    <w:p>
      <w:pPr>
        <w:spacing w:after="0"/>
        <w:ind w:left="0"/>
        <w:jc w:val="both"/>
      </w:pPr>
      <w:r>
        <w:rPr>
          <w:rFonts w:ascii="Times New Roman"/>
          <w:b w:val="false"/>
          <w:i w:val="false"/>
          <w:color w:val="000000"/>
          <w:sz w:val="28"/>
        </w:rPr>
        <w:t>
      қажет болса, тасымалдау, өлшеу, камераларды, қалталарды, жалғастықтарды, сүзгілерді тазалау;</w:t>
      </w:r>
    </w:p>
    <w:bookmarkEnd w:id="5385"/>
    <w:bookmarkStart w:name="z5389" w:id="5386"/>
    <w:p>
      <w:pPr>
        <w:spacing w:after="0"/>
        <w:ind w:left="0"/>
        <w:jc w:val="both"/>
      </w:pPr>
      <w:r>
        <w:rPr>
          <w:rFonts w:ascii="Times New Roman"/>
          <w:b w:val="false"/>
          <w:i w:val="false"/>
          <w:color w:val="000000"/>
          <w:sz w:val="28"/>
        </w:rPr>
        <w:t>
      бос және толтырылған вагонеткаларды домалату және жазу;</w:t>
      </w:r>
    </w:p>
    <w:bookmarkEnd w:id="5386"/>
    <w:bookmarkStart w:name="z5390" w:id="5387"/>
    <w:p>
      <w:pPr>
        <w:spacing w:after="0"/>
        <w:ind w:left="0"/>
        <w:jc w:val="both"/>
      </w:pPr>
      <w:r>
        <w:rPr>
          <w:rFonts w:ascii="Times New Roman"/>
          <w:b w:val="false"/>
          <w:i w:val="false"/>
          <w:color w:val="000000"/>
          <w:sz w:val="28"/>
        </w:rPr>
        <w:t>
      тасымалдағыштарға және басқа тиеу-түсіру механизмдеріне және құрылғыларына қызмет көрсету.</w:t>
      </w:r>
    </w:p>
    <w:bookmarkEnd w:id="5387"/>
    <w:bookmarkStart w:name="z5391" w:id="5388"/>
    <w:p>
      <w:pPr>
        <w:spacing w:after="0"/>
        <w:ind w:left="0"/>
        <w:jc w:val="both"/>
      </w:pPr>
      <w:r>
        <w:rPr>
          <w:rFonts w:ascii="Times New Roman"/>
          <w:b w:val="false"/>
          <w:i w:val="false"/>
          <w:color w:val="000000"/>
          <w:sz w:val="28"/>
        </w:rPr>
        <w:t>
      810. Білуі тиіс:</w:t>
      </w:r>
    </w:p>
    <w:bookmarkEnd w:id="5388"/>
    <w:bookmarkStart w:name="z5392" w:id="5389"/>
    <w:p>
      <w:pPr>
        <w:spacing w:after="0"/>
        <w:ind w:left="0"/>
        <w:jc w:val="both"/>
      </w:pPr>
      <w:r>
        <w:rPr>
          <w:rFonts w:ascii="Times New Roman"/>
          <w:b w:val="false"/>
          <w:i w:val="false"/>
          <w:color w:val="000000"/>
          <w:sz w:val="28"/>
        </w:rPr>
        <w:t>
      қызмет көрсетіліп жатқан аппараттардың, дабылдық жүйелердің, байланыс құралдары және механизмдер жұмысының құрылысын, қағидасын;</w:t>
      </w:r>
    </w:p>
    <w:bookmarkEnd w:id="5389"/>
    <w:bookmarkStart w:name="z5393" w:id="5390"/>
    <w:p>
      <w:pPr>
        <w:spacing w:after="0"/>
        <w:ind w:left="0"/>
        <w:jc w:val="both"/>
      </w:pPr>
      <w:r>
        <w:rPr>
          <w:rFonts w:ascii="Times New Roman"/>
          <w:b w:val="false"/>
          <w:i w:val="false"/>
          <w:color w:val="000000"/>
          <w:sz w:val="28"/>
        </w:rPr>
        <w:t>
      шикізат, жанармай, химиялық өнімдер қасиеттерін, тиеу және түсіру ережелері мен амалдарын;</w:t>
      </w:r>
    </w:p>
    <w:bookmarkEnd w:id="5390"/>
    <w:bookmarkStart w:name="z5394" w:id="5391"/>
    <w:p>
      <w:pPr>
        <w:spacing w:after="0"/>
        <w:ind w:left="0"/>
        <w:jc w:val="both"/>
      </w:pPr>
      <w:r>
        <w:rPr>
          <w:rFonts w:ascii="Times New Roman"/>
          <w:b w:val="false"/>
          <w:i w:val="false"/>
          <w:color w:val="000000"/>
          <w:sz w:val="28"/>
        </w:rPr>
        <w:t>
      шикізатқа және дайын өнімге қойылатын техникалық шарттарды.</w:t>
      </w:r>
    </w:p>
    <w:bookmarkEnd w:id="5391"/>
    <w:bookmarkStart w:name="z5395" w:id="5392"/>
    <w:p>
      <w:pPr>
        <w:spacing w:after="0"/>
        <w:ind w:left="0"/>
        <w:jc w:val="both"/>
      </w:pPr>
      <w:r>
        <w:rPr>
          <w:rFonts w:ascii="Times New Roman"/>
          <w:b w:val="false"/>
          <w:i w:val="false"/>
          <w:color w:val="000000"/>
          <w:sz w:val="28"/>
        </w:rPr>
        <w:t>
      Параграф 2. Тиеуші-түсіруші, 3-разряд</w:t>
      </w:r>
    </w:p>
    <w:bookmarkEnd w:id="5392"/>
    <w:bookmarkStart w:name="z5396" w:id="5393"/>
    <w:p>
      <w:pPr>
        <w:spacing w:after="0"/>
        <w:ind w:left="0"/>
        <w:jc w:val="both"/>
      </w:pPr>
      <w:r>
        <w:rPr>
          <w:rFonts w:ascii="Times New Roman"/>
          <w:b w:val="false"/>
          <w:i w:val="false"/>
          <w:color w:val="000000"/>
          <w:sz w:val="28"/>
        </w:rPr>
        <w:t>
      811. Жұмыс сипаттамасы:</w:t>
      </w:r>
    </w:p>
    <w:bookmarkEnd w:id="5393"/>
    <w:bookmarkStart w:name="z5397" w:id="5394"/>
    <w:p>
      <w:pPr>
        <w:spacing w:after="0"/>
        <w:ind w:left="0"/>
        <w:jc w:val="both"/>
      </w:pPr>
      <w:r>
        <w:rPr>
          <w:rFonts w:ascii="Times New Roman"/>
          <w:b w:val="false"/>
          <w:i w:val="false"/>
          <w:color w:val="000000"/>
          <w:sz w:val="28"/>
        </w:rPr>
        <w:t>
      қолмен, сонымен қатар механизмдердің көмегімен немесе гидравликалық тәсілмен (шикізатты, отынды, химиялық өнімдерді, шламды, өндіріс қалдықтарын) аппараттарға, машина шанаптарына, реакторларға, күбілерге, пештерге, камераларға тиеу-түсіру;</w:t>
      </w:r>
    </w:p>
    <w:bookmarkEnd w:id="5394"/>
    <w:bookmarkStart w:name="z5398" w:id="5395"/>
    <w:p>
      <w:pPr>
        <w:spacing w:after="0"/>
        <w:ind w:left="0"/>
        <w:jc w:val="both"/>
      </w:pPr>
      <w:r>
        <w:rPr>
          <w:rFonts w:ascii="Times New Roman"/>
          <w:b w:val="false"/>
          <w:i w:val="false"/>
          <w:color w:val="000000"/>
          <w:sz w:val="28"/>
        </w:rPr>
        <w:t>
      қажет болса, шанаптарды азотпен өңдеу;</w:t>
      </w:r>
    </w:p>
    <w:bookmarkEnd w:id="5395"/>
    <w:bookmarkStart w:name="z5399" w:id="5396"/>
    <w:p>
      <w:pPr>
        <w:spacing w:after="0"/>
        <w:ind w:left="0"/>
        <w:jc w:val="both"/>
      </w:pPr>
      <w:r>
        <w:rPr>
          <w:rFonts w:ascii="Times New Roman"/>
          <w:b w:val="false"/>
          <w:i w:val="false"/>
          <w:color w:val="000000"/>
          <w:sz w:val="28"/>
        </w:rPr>
        <w:t>
      өнімдер және шикізаттың тазалығын және шанаптардың қымталғандығын бақылау;</w:t>
      </w:r>
    </w:p>
    <w:bookmarkEnd w:id="5396"/>
    <w:bookmarkStart w:name="z5400" w:id="5397"/>
    <w:p>
      <w:pPr>
        <w:spacing w:after="0"/>
        <w:ind w:left="0"/>
        <w:jc w:val="both"/>
      </w:pPr>
      <w:r>
        <w:rPr>
          <w:rFonts w:ascii="Times New Roman"/>
          <w:b w:val="false"/>
          <w:i w:val="false"/>
          <w:color w:val="000000"/>
          <w:sz w:val="28"/>
        </w:rPr>
        <w:t>
      қызмет көрсетілетін өндірістік буындарды өндіріс өнімдерінен және қалдықтарынан тазарту;</w:t>
      </w:r>
    </w:p>
    <w:bookmarkEnd w:id="5397"/>
    <w:bookmarkStart w:name="z5401" w:id="5398"/>
    <w:p>
      <w:pPr>
        <w:spacing w:after="0"/>
        <w:ind w:left="0"/>
        <w:jc w:val="both"/>
      </w:pPr>
      <w:r>
        <w:rPr>
          <w:rFonts w:ascii="Times New Roman"/>
          <w:b w:val="false"/>
          <w:i w:val="false"/>
          <w:color w:val="000000"/>
          <w:sz w:val="28"/>
        </w:rPr>
        <w:t>
      шанаптардың, сүзулердің, азоттық және вакуумдық коммуникациялардың жағдайын бақылау;</w:t>
      </w:r>
    </w:p>
    <w:bookmarkEnd w:id="5398"/>
    <w:bookmarkStart w:name="z5402" w:id="5399"/>
    <w:p>
      <w:pPr>
        <w:spacing w:after="0"/>
        <w:ind w:left="0"/>
        <w:jc w:val="both"/>
      </w:pPr>
      <w:r>
        <w:rPr>
          <w:rFonts w:ascii="Times New Roman"/>
          <w:b w:val="false"/>
          <w:i w:val="false"/>
          <w:color w:val="000000"/>
          <w:sz w:val="28"/>
        </w:rPr>
        <w:t>
      технологиялық процеспен тиеу бойынша жұмыстарды үйлестіру;</w:t>
      </w:r>
    </w:p>
    <w:bookmarkEnd w:id="5399"/>
    <w:bookmarkStart w:name="z5403" w:id="5400"/>
    <w:p>
      <w:pPr>
        <w:spacing w:after="0"/>
        <w:ind w:left="0"/>
        <w:jc w:val="both"/>
      </w:pPr>
      <w:r>
        <w:rPr>
          <w:rFonts w:ascii="Times New Roman"/>
          <w:b w:val="false"/>
          <w:i w:val="false"/>
          <w:color w:val="000000"/>
          <w:sz w:val="28"/>
        </w:rPr>
        <w:t>
      қажет болса, тозаңды газ өтетін арналардан және тозаң камераларынан түсіру, реакторлардың ішкі бетін тазалау;</w:t>
      </w:r>
    </w:p>
    <w:bookmarkEnd w:id="5400"/>
    <w:bookmarkStart w:name="z5404" w:id="5401"/>
    <w:p>
      <w:pPr>
        <w:spacing w:after="0"/>
        <w:ind w:left="0"/>
        <w:jc w:val="both"/>
      </w:pPr>
      <w:r>
        <w:rPr>
          <w:rFonts w:ascii="Times New Roman"/>
          <w:b w:val="false"/>
          <w:i w:val="false"/>
          <w:color w:val="000000"/>
          <w:sz w:val="28"/>
        </w:rPr>
        <w:t>
      квалификациясы төменірек тиеуші-түсірушілер болған жағдайда, оларға басшылық ету.</w:t>
      </w:r>
    </w:p>
    <w:bookmarkEnd w:id="5401"/>
    <w:bookmarkStart w:name="z5405" w:id="5402"/>
    <w:p>
      <w:pPr>
        <w:spacing w:after="0"/>
        <w:ind w:left="0"/>
        <w:jc w:val="both"/>
      </w:pPr>
      <w:r>
        <w:rPr>
          <w:rFonts w:ascii="Times New Roman"/>
          <w:b w:val="false"/>
          <w:i w:val="false"/>
          <w:color w:val="000000"/>
          <w:sz w:val="28"/>
        </w:rPr>
        <w:t>
      812. Білуі тиіс:</w:t>
      </w:r>
    </w:p>
    <w:bookmarkEnd w:id="5402"/>
    <w:bookmarkStart w:name="z5406" w:id="5403"/>
    <w:p>
      <w:pPr>
        <w:spacing w:after="0"/>
        <w:ind w:left="0"/>
        <w:jc w:val="both"/>
      </w:pPr>
      <w:r>
        <w:rPr>
          <w:rFonts w:ascii="Times New Roman"/>
          <w:b w:val="false"/>
          <w:i w:val="false"/>
          <w:color w:val="000000"/>
          <w:sz w:val="28"/>
        </w:rPr>
        <w:t>
      қызмет көрсетілетін аппараттардың, дабыл беру жүйесі, байланыс құралдарының және механизмдердың құрылысын;</w:t>
      </w:r>
    </w:p>
    <w:bookmarkEnd w:id="5403"/>
    <w:bookmarkStart w:name="z5407" w:id="5404"/>
    <w:p>
      <w:pPr>
        <w:spacing w:after="0"/>
        <w:ind w:left="0"/>
        <w:jc w:val="both"/>
      </w:pPr>
      <w:r>
        <w:rPr>
          <w:rFonts w:ascii="Times New Roman"/>
          <w:b w:val="false"/>
          <w:i w:val="false"/>
          <w:color w:val="000000"/>
          <w:sz w:val="28"/>
        </w:rPr>
        <w:t>
      шикізаттың, отынның, химиялық өнімдердің қасиеттерін, тиеу және түсіру ережелерін және тәсілдерін;</w:t>
      </w:r>
    </w:p>
    <w:bookmarkEnd w:id="5404"/>
    <w:bookmarkStart w:name="z5408" w:id="5405"/>
    <w:p>
      <w:pPr>
        <w:spacing w:after="0"/>
        <w:ind w:left="0"/>
        <w:jc w:val="both"/>
      </w:pPr>
      <w:r>
        <w:rPr>
          <w:rFonts w:ascii="Times New Roman"/>
          <w:b w:val="false"/>
          <w:i w:val="false"/>
          <w:color w:val="000000"/>
          <w:sz w:val="28"/>
        </w:rPr>
        <w:t>
      шикізатқа және дайын өнім МЕМСТ-ларын.</w:t>
      </w:r>
    </w:p>
    <w:bookmarkEnd w:id="5405"/>
    <w:bookmarkStart w:name="z5409" w:id="5406"/>
    <w:p>
      <w:pPr>
        <w:spacing w:after="0"/>
        <w:ind w:left="0"/>
        <w:jc w:val="both"/>
      </w:pPr>
      <w:r>
        <w:rPr>
          <w:rFonts w:ascii="Times New Roman"/>
          <w:b w:val="false"/>
          <w:i w:val="false"/>
          <w:color w:val="000000"/>
          <w:sz w:val="28"/>
        </w:rPr>
        <w:t>
      100. Индикаторшы</w:t>
      </w:r>
    </w:p>
    <w:bookmarkEnd w:id="5406"/>
    <w:bookmarkStart w:name="z5410" w:id="5407"/>
    <w:p>
      <w:pPr>
        <w:spacing w:after="0"/>
        <w:ind w:left="0"/>
        <w:jc w:val="both"/>
      </w:pPr>
      <w:r>
        <w:rPr>
          <w:rFonts w:ascii="Times New Roman"/>
          <w:b w:val="false"/>
          <w:i w:val="false"/>
          <w:color w:val="000000"/>
          <w:sz w:val="28"/>
        </w:rPr>
        <w:t>
      Параграф 1. Индикаторшы, 2-разряд</w:t>
      </w:r>
    </w:p>
    <w:bookmarkEnd w:id="5407"/>
    <w:bookmarkStart w:name="z5411" w:id="5408"/>
    <w:p>
      <w:pPr>
        <w:spacing w:after="0"/>
        <w:ind w:left="0"/>
        <w:jc w:val="both"/>
      </w:pPr>
      <w:r>
        <w:rPr>
          <w:rFonts w:ascii="Times New Roman"/>
          <w:b w:val="false"/>
          <w:i w:val="false"/>
          <w:color w:val="000000"/>
          <w:sz w:val="28"/>
        </w:rPr>
        <w:t>
      813. Жұмыс сипаттамасы:</w:t>
      </w:r>
    </w:p>
    <w:bookmarkEnd w:id="5408"/>
    <w:bookmarkStart w:name="z5412" w:id="5409"/>
    <w:p>
      <w:pPr>
        <w:spacing w:after="0"/>
        <w:ind w:left="0"/>
        <w:jc w:val="both"/>
      </w:pPr>
      <w:r>
        <w:rPr>
          <w:rFonts w:ascii="Times New Roman"/>
          <w:b w:val="false"/>
          <w:i w:val="false"/>
          <w:color w:val="000000"/>
          <w:sz w:val="28"/>
        </w:rPr>
        <w:t>
      рецепт бойынша индикаторлық ерітінділерді дайындау, оларды сүзу;</w:t>
      </w:r>
    </w:p>
    <w:bookmarkEnd w:id="5409"/>
    <w:bookmarkStart w:name="z5413" w:id="5410"/>
    <w:p>
      <w:pPr>
        <w:spacing w:after="0"/>
        <w:ind w:left="0"/>
        <w:jc w:val="both"/>
      </w:pPr>
      <w:r>
        <w:rPr>
          <w:rFonts w:ascii="Times New Roman"/>
          <w:b w:val="false"/>
          <w:i w:val="false"/>
          <w:color w:val="000000"/>
          <w:sz w:val="28"/>
        </w:rPr>
        <w:t>
      сүзгілік қағазды кесу машинасында кесу, қағазды бояғыштарда бояу, кептіру, түптеу және боялатын парақтарды кесу, орауыштарға салу және индикаторлық кітапшаларды және қораптарды тығындау;</w:t>
      </w:r>
    </w:p>
    <w:bookmarkEnd w:id="5410"/>
    <w:bookmarkStart w:name="z5414" w:id="5411"/>
    <w:p>
      <w:pPr>
        <w:spacing w:after="0"/>
        <w:ind w:left="0"/>
        <w:jc w:val="both"/>
      </w:pPr>
      <w:r>
        <w:rPr>
          <w:rFonts w:ascii="Times New Roman"/>
          <w:b w:val="false"/>
          <w:i w:val="false"/>
          <w:color w:val="000000"/>
          <w:sz w:val="28"/>
        </w:rPr>
        <w:t>
      кесу машинасына, бу және конденсациялық коммуникацияға қызмет көрсету.</w:t>
      </w:r>
    </w:p>
    <w:bookmarkEnd w:id="5411"/>
    <w:bookmarkStart w:name="z5415" w:id="5412"/>
    <w:p>
      <w:pPr>
        <w:spacing w:after="0"/>
        <w:ind w:left="0"/>
        <w:jc w:val="both"/>
      </w:pPr>
      <w:r>
        <w:rPr>
          <w:rFonts w:ascii="Times New Roman"/>
          <w:b w:val="false"/>
          <w:i w:val="false"/>
          <w:color w:val="000000"/>
          <w:sz w:val="28"/>
        </w:rPr>
        <w:t>
      814. Білуі тиіс:</w:t>
      </w:r>
    </w:p>
    <w:bookmarkEnd w:id="5412"/>
    <w:bookmarkStart w:name="z5416" w:id="5413"/>
    <w:p>
      <w:pPr>
        <w:spacing w:after="0"/>
        <w:ind w:left="0"/>
        <w:jc w:val="both"/>
      </w:pPr>
      <w:r>
        <w:rPr>
          <w:rFonts w:ascii="Times New Roman"/>
          <w:b w:val="false"/>
          <w:i w:val="false"/>
          <w:color w:val="000000"/>
          <w:sz w:val="28"/>
        </w:rPr>
        <w:t>
      индикаторлық ерітінділерді дайындау технологиясын, шикізатты және дайын қағазды сақтау ережелерін;</w:t>
      </w:r>
    </w:p>
    <w:bookmarkEnd w:id="5413"/>
    <w:bookmarkStart w:name="z5417" w:id="5414"/>
    <w:p>
      <w:pPr>
        <w:spacing w:after="0"/>
        <w:ind w:left="0"/>
        <w:jc w:val="both"/>
      </w:pPr>
      <w:r>
        <w:rPr>
          <w:rFonts w:ascii="Times New Roman"/>
          <w:b w:val="false"/>
          <w:i w:val="false"/>
          <w:color w:val="000000"/>
          <w:sz w:val="28"/>
        </w:rPr>
        <w:t>
      химиялық препараттармен жұмыс істеу ережелерін;</w:t>
      </w:r>
    </w:p>
    <w:bookmarkEnd w:id="5414"/>
    <w:bookmarkStart w:name="z5418" w:id="5415"/>
    <w:p>
      <w:pPr>
        <w:spacing w:after="0"/>
        <w:ind w:left="0"/>
        <w:jc w:val="both"/>
      </w:pPr>
      <w:r>
        <w:rPr>
          <w:rFonts w:ascii="Times New Roman"/>
          <w:b w:val="false"/>
          <w:i w:val="false"/>
          <w:color w:val="000000"/>
          <w:sz w:val="28"/>
        </w:rPr>
        <w:t>
      индикаторлық кітапшаларды дайындау тәртібін, кесу машинасының құрылысын, коммуникация схемасын.</w:t>
      </w:r>
    </w:p>
    <w:bookmarkEnd w:id="5415"/>
    <w:bookmarkStart w:name="z5419" w:id="5416"/>
    <w:p>
      <w:pPr>
        <w:spacing w:after="0"/>
        <w:ind w:left="0"/>
        <w:jc w:val="both"/>
      </w:pPr>
      <w:r>
        <w:rPr>
          <w:rFonts w:ascii="Times New Roman"/>
          <w:b w:val="false"/>
          <w:i w:val="false"/>
          <w:color w:val="000000"/>
          <w:sz w:val="28"/>
        </w:rPr>
        <w:t>
      101. Каландрлаушы</w:t>
      </w:r>
    </w:p>
    <w:bookmarkEnd w:id="5416"/>
    <w:bookmarkStart w:name="z5420" w:id="5417"/>
    <w:p>
      <w:pPr>
        <w:spacing w:after="0"/>
        <w:ind w:left="0"/>
        <w:jc w:val="both"/>
      </w:pPr>
      <w:r>
        <w:rPr>
          <w:rFonts w:ascii="Times New Roman"/>
          <w:b w:val="false"/>
          <w:i w:val="false"/>
          <w:color w:val="000000"/>
          <w:sz w:val="28"/>
        </w:rPr>
        <w:t>
      Параграф 1. Каландрлаушы, 2-разряд</w:t>
      </w:r>
    </w:p>
    <w:bookmarkEnd w:id="5417"/>
    <w:bookmarkStart w:name="z5421" w:id="5418"/>
    <w:p>
      <w:pPr>
        <w:spacing w:after="0"/>
        <w:ind w:left="0"/>
        <w:jc w:val="both"/>
      </w:pPr>
      <w:r>
        <w:rPr>
          <w:rFonts w:ascii="Times New Roman"/>
          <w:b w:val="false"/>
          <w:i w:val="false"/>
          <w:color w:val="000000"/>
          <w:sz w:val="28"/>
        </w:rPr>
        <w:t>
      815. Жұмыс сипаттамасы:</w:t>
      </w:r>
    </w:p>
    <w:bookmarkEnd w:id="5418"/>
    <w:bookmarkStart w:name="z5422" w:id="5419"/>
    <w:p>
      <w:pPr>
        <w:spacing w:after="0"/>
        <w:ind w:left="0"/>
        <w:jc w:val="both"/>
      </w:pPr>
      <w:r>
        <w:rPr>
          <w:rFonts w:ascii="Times New Roman"/>
          <w:b w:val="false"/>
          <w:i w:val="false"/>
          <w:color w:val="000000"/>
          <w:sz w:val="28"/>
        </w:rPr>
        <w:t>
      түрлі бұйымдарды квалификациясы жоғарырақ каландрлаушының басшылығымен каландрлау, сонымен қатар линолеумді каландрлау кезінде қосымша жұмыстар атқару: кендір мата орамдарын каландрға жеткізу және оларды каландрдағы тарқату білікшелеріне салу, кендір мата орамдарының ұштарын тігу, орамды тарқату кезінде түйіндерді және мата жіптерін қайшымен қию, каландрға түсетін матаның біркелкі керілуін реттеу;</w:t>
      </w:r>
    </w:p>
    <w:bookmarkEnd w:id="5419"/>
    <w:bookmarkStart w:name="z5423" w:id="5420"/>
    <w:p>
      <w:pPr>
        <w:spacing w:after="0"/>
        <w:ind w:left="0"/>
        <w:jc w:val="both"/>
      </w:pPr>
      <w:r>
        <w:rPr>
          <w:rFonts w:ascii="Times New Roman"/>
          <w:b w:val="false"/>
          <w:i w:val="false"/>
          <w:color w:val="000000"/>
          <w:sz w:val="28"/>
        </w:rPr>
        <w:t>
      линкрустты каландрлау кезінде: каландрға түсетін линкрусттық массаны мөлшерлеу, оны жіберу және каландр білікшелері арасында біркелкі тарату, оның линкрусттық массасына салуға арналған қағазды жеткізу.</w:t>
      </w:r>
    </w:p>
    <w:bookmarkEnd w:id="5420"/>
    <w:bookmarkStart w:name="z5424" w:id="5421"/>
    <w:p>
      <w:pPr>
        <w:spacing w:after="0"/>
        <w:ind w:left="0"/>
        <w:jc w:val="both"/>
      </w:pPr>
      <w:r>
        <w:rPr>
          <w:rFonts w:ascii="Times New Roman"/>
          <w:b w:val="false"/>
          <w:i w:val="false"/>
          <w:color w:val="000000"/>
          <w:sz w:val="28"/>
        </w:rPr>
        <w:t>
      816. Білуі тиіс:</w:t>
      </w:r>
    </w:p>
    <w:bookmarkEnd w:id="5421"/>
    <w:bookmarkStart w:name="z5425" w:id="5422"/>
    <w:p>
      <w:pPr>
        <w:spacing w:after="0"/>
        <w:ind w:left="0"/>
        <w:jc w:val="both"/>
      </w:pPr>
      <w:r>
        <w:rPr>
          <w:rFonts w:ascii="Times New Roman"/>
          <w:b w:val="false"/>
          <w:i w:val="false"/>
          <w:color w:val="000000"/>
          <w:sz w:val="28"/>
        </w:rPr>
        <w:t>
      төсеу кендірінің, линкрустқа арналған қағаздың түрлерін және нысанын, кендір матаны тарқату механизмінің және орамдар фалдаларының тігісінің құрылысын;</w:t>
      </w:r>
    </w:p>
    <w:bookmarkEnd w:id="5422"/>
    <w:bookmarkStart w:name="z5426" w:id="5423"/>
    <w:p>
      <w:pPr>
        <w:spacing w:after="0"/>
        <w:ind w:left="0"/>
        <w:jc w:val="both"/>
      </w:pPr>
      <w:r>
        <w:rPr>
          <w:rFonts w:ascii="Times New Roman"/>
          <w:b w:val="false"/>
          <w:i w:val="false"/>
          <w:color w:val="000000"/>
          <w:sz w:val="28"/>
        </w:rPr>
        <w:t>
      араластыру құрал-жабдығының жұмыс істеу схемасын және өзара байланысын, жұмыс тәсілдерін.</w:t>
      </w:r>
    </w:p>
    <w:bookmarkEnd w:id="5423"/>
    <w:bookmarkStart w:name="z5427" w:id="5424"/>
    <w:p>
      <w:pPr>
        <w:spacing w:after="0"/>
        <w:ind w:left="0"/>
        <w:jc w:val="both"/>
      </w:pPr>
      <w:r>
        <w:rPr>
          <w:rFonts w:ascii="Times New Roman"/>
          <w:b w:val="false"/>
          <w:i w:val="false"/>
          <w:color w:val="000000"/>
          <w:sz w:val="28"/>
        </w:rPr>
        <w:t>
      Параграф 2. Каландрлаушы, 3-разряд</w:t>
      </w:r>
    </w:p>
    <w:bookmarkEnd w:id="5424"/>
    <w:bookmarkStart w:name="z5428" w:id="5425"/>
    <w:p>
      <w:pPr>
        <w:spacing w:after="0"/>
        <w:ind w:left="0"/>
        <w:jc w:val="both"/>
      </w:pPr>
      <w:r>
        <w:rPr>
          <w:rFonts w:ascii="Times New Roman"/>
          <w:b w:val="false"/>
          <w:i w:val="false"/>
          <w:color w:val="000000"/>
          <w:sz w:val="28"/>
        </w:rPr>
        <w:t>
      817. Жұмыс сипаттамасы:</w:t>
      </w:r>
    </w:p>
    <w:bookmarkEnd w:id="5425"/>
    <w:bookmarkStart w:name="z5429" w:id="5426"/>
    <w:p>
      <w:pPr>
        <w:spacing w:after="0"/>
        <w:ind w:left="0"/>
        <w:jc w:val="both"/>
      </w:pPr>
      <w:r>
        <w:rPr>
          <w:rFonts w:ascii="Times New Roman"/>
          <w:b w:val="false"/>
          <w:i w:val="false"/>
          <w:color w:val="000000"/>
          <w:sz w:val="28"/>
        </w:rPr>
        <w:t>
      әр түрлі типтегі каландрларда бұйымдарды каландрлаудың технологиялық процесін жүргізу немесе квалификациясы жоғарырақ каландрлаушының басшылығымен парақтау және поливинилхлоридті, глифталь, кумран және басқа полимерлік қоспаларды (резеңкеден басқа) каландрларда, білікшелер ұзындығы 1500 мм дейін болған жағдайда, және жағылған ферромагниттік қабаттары болатын магниттік таспаларды және қағаз баритталған фотонегіздерді нығыздау кезінде, мөлшерлеу бойынша каландрлауды жүргізу;</w:t>
      </w:r>
    </w:p>
    <w:bookmarkEnd w:id="5426"/>
    <w:bookmarkStart w:name="z5430" w:id="5427"/>
    <w:p>
      <w:pPr>
        <w:spacing w:after="0"/>
        <w:ind w:left="0"/>
        <w:jc w:val="both"/>
      </w:pPr>
      <w:r>
        <w:rPr>
          <w:rFonts w:ascii="Times New Roman"/>
          <w:b w:val="false"/>
          <w:i w:val="false"/>
          <w:color w:val="000000"/>
          <w:sz w:val="28"/>
        </w:rPr>
        <w:t>
      каландрды жұмысқа даярлау;</w:t>
      </w:r>
    </w:p>
    <w:bookmarkEnd w:id="5427"/>
    <w:bookmarkStart w:name="z5431" w:id="5428"/>
    <w:p>
      <w:pPr>
        <w:spacing w:after="0"/>
        <w:ind w:left="0"/>
        <w:jc w:val="both"/>
      </w:pPr>
      <w:r>
        <w:rPr>
          <w:rFonts w:ascii="Times New Roman"/>
          <w:b w:val="false"/>
          <w:i w:val="false"/>
          <w:color w:val="000000"/>
          <w:sz w:val="28"/>
        </w:rPr>
        <w:t>
      жартылай дайын өнімді жеткізу, орнату және машинаға салу;</w:t>
      </w:r>
    </w:p>
    <w:bookmarkEnd w:id="5428"/>
    <w:bookmarkStart w:name="z5432" w:id="5429"/>
    <w:p>
      <w:pPr>
        <w:spacing w:after="0"/>
        <w:ind w:left="0"/>
        <w:jc w:val="both"/>
      </w:pPr>
      <w:r>
        <w:rPr>
          <w:rFonts w:ascii="Times New Roman"/>
          <w:b w:val="false"/>
          <w:i w:val="false"/>
          <w:color w:val="000000"/>
          <w:sz w:val="28"/>
        </w:rPr>
        <w:t>
      қоспаны мөлшерлеу, каландрдың біркелкі қоректенуін қамтамасыз ету және жіберілетін қоспаның білікшелерді бойлай механикалық айлабұйымдардың көмегімен немесе қолмен тарату;</w:t>
      </w:r>
    </w:p>
    <w:bookmarkEnd w:id="5429"/>
    <w:bookmarkStart w:name="z5433" w:id="5430"/>
    <w:p>
      <w:pPr>
        <w:spacing w:after="0"/>
        <w:ind w:left="0"/>
        <w:jc w:val="both"/>
      </w:pPr>
      <w:r>
        <w:rPr>
          <w:rFonts w:ascii="Times New Roman"/>
          <w:b w:val="false"/>
          <w:i w:val="false"/>
          <w:color w:val="000000"/>
          <w:sz w:val="28"/>
        </w:rPr>
        <w:t>
      каландрлаудың технологиялық процесінің барысын байқау, керуді және орау сапасын реттеу;</w:t>
      </w:r>
    </w:p>
    <w:bookmarkEnd w:id="5430"/>
    <w:bookmarkStart w:name="z5434" w:id="5431"/>
    <w:p>
      <w:pPr>
        <w:spacing w:after="0"/>
        <w:ind w:left="0"/>
        <w:jc w:val="both"/>
      </w:pPr>
      <w:r>
        <w:rPr>
          <w:rFonts w:ascii="Times New Roman"/>
          <w:b w:val="false"/>
          <w:i w:val="false"/>
          <w:color w:val="000000"/>
          <w:sz w:val="28"/>
        </w:rPr>
        <w:t>
      ақауы бар жерлерді алып тастау немесе белгілеу;</w:t>
      </w:r>
    </w:p>
    <w:bookmarkEnd w:id="5431"/>
    <w:bookmarkStart w:name="z5435" w:id="5432"/>
    <w:p>
      <w:pPr>
        <w:spacing w:after="0"/>
        <w:ind w:left="0"/>
        <w:jc w:val="both"/>
      </w:pPr>
      <w:r>
        <w:rPr>
          <w:rFonts w:ascii="Times New Roman"/>
          <w:b w:val="false"/>
          <w:i w:val="false"/>
          <w:color w:val="000000"/>
          <w:sz w:val="28"/>
        </w:rPr>
        <w:t>
      дайын өнімді алу, маркалау және қоймаға жеткізу немесе одан әрі өңдеуге жіберу;</w:t>
      </w:r>
    </w:p>
    <w:bookmarkEnd w:id="5432"/>
    <w:bookmarkStart w:name="z5436" w:id="5433"/>
    <w:p>
      <w:pPr>
        <w:spacing w:after="0"/>
        <w:ind w:left="0"/>
        <w:jc w:val="both"/>
      </w:pPr>
      <w:r>
        <w:rPr>
          <w:rFonts w:ascii="Times New Roman"/>
          <w:b w:val="false"/>
          <w:i w:val="false"/>
          <w:color w:val="000000"/>
          <w:sz w:val="28"/>
        </w:rPr>
        <w:t>
      машинаны тазалау және майлау.</w:t>
      </w:r>
    </w:p>
    <w:bookmarkEnd w:id="5433"/>
    <w:bookmarkStart w:name="z5437" w:id="5434"/>
    <w:p>
      <w:pPr>
        <w:spacing w:after="0"/>
        <w:ind w:left="0"/>
        <w:jc w:val="both"/>
      </w:pPr>
      <w:r>
        <w:rPr>
          <w:rFonts w:ascii="Times New Roman"/>
          <w:b w:val="false"/>
          <w:i w:val="false"/>
          <w:color w:val="000000"/>
          <w:sz w:val="28"/>
        </w:rPr>
        <w:t>
      818. Білуі тиіс:</w:t>
      </w:r>
    </w:p>
    <w:bookmarkEnd w:id="5434"/>
    <w:bookmarkStart w:name="z5438" w:id="5435"/>
    <w:p>
      <w:pPr>
        <w:spacing w:after="0"/>
        <w:ind w:left="0"/>
        <w:jc w:val="both"/>
      </w:pPr>
      <w:r>
        <w:rPr>
          <w:rFonts w:ascii="Times New Roman"/>
          <w:b w:val="false"/>
          <w:i w:val="false"/>
          <w:color w:val="000000"/>
          <w:sz w:val="28"/>
        </w:rPr>
        <w:t>
      қызмет көрсетілетін құрал-жабдықтың құрылысы, нысаны, каландрлаудың және ұштасатын шектердің технологиялық процесін;</w:t>
      </w:r>
    </w:p>
    <w:bookmarkEnd w:id="5435"/>
    <w:bookmarkStart w:name="z5439" w:id="5436"/>
    <w:p>
      <w:pPr>
        <w:spacing w:after="0"/>
        <w:ind w:left="0"/>
        <w:jc w:val="both"/>
      </w:pPr>
      <w:r>
        <w:rPr>
          <w:rFonts w:ascii="Times New Roman"/>
          <w:b w:val="false"/>
          <w:i w:val="false"/>
          <w:color w:val="000000"/>
          <w:sz w:val="28"/>
        </w:rPr>
        <w:t>
      каландрланатын қоспалардың сұрыпын, қасиеттерін және нысанын, өнімнің, қоспалардың және қолданылатын материалдардың сапасына қойылатын техникалық талаптарды.</w:t>
      </w:r>
    </w:p>
    <w:bookmarkEnd w:id="5436"/>
    <w:bookmarkStart w:name="z5440" w:id="5437"/>
    <w:p>
      <w:pPr>
        <w:spacing w:after="0"/>
        <w:ind w:left="0"/>
        <w:jc w:val="both"/>
      </w:pPr>
      <w:r>
        <w:rPr>
          <w:rFonts w:ascii="Times New Roman"/>
          <w:b w:val="false"/>
          <w:i w:val="false"/>
          <w:color w:val="000000"/>
          <w:sz w:val="28"/>
        </w:rPr>
        <w:t>
      Параграф 3. Каландрлаушы, 4-разряд</w:t>
      </w:r>
    </w:p>
    <w:bookmarkEnd w:id="5437"/>
    <w:bookmarkStart w:name="z5441" w:id="5438"/>
    <w:p>
      <w:pPr>
        <w:spacing w:after="0"/>
        <w:ind w:left="0"/>
        <w:jc w:val="both"/>
      </w:pPr>
      <w:r>
        <w:rPr>
          <w:rFonts w:ascii="Times New Roman"/>
          <w:b w:val="false"/>
          <w:i w:val="false"/>
          <w:color w:val="000000"/>
          <w:sz w:val="28"/>
        </w:rPr>
        <w:t>
      819. Жұмыс сипаттамасы:</w:t>
      </w:r>
    </w:p>
    <w:bookmarkEnd w:id="5438"/>
    <w:bookmarkStart w:name="z5442" w:id="5439"/>
    <w:p>
      <w:pPr>
        <w:spacing w:after="0"/>
        <w:ind w:left="0"/>
        <w:jc w:val="both"/>
      </w:pPr>
      <w:r>
        <w:rPr>
          <w:rFonts w:ascii="Times New Roman"/>
          <w:b w:val="false"/>
          <w:i w:val="false"/>
          <w:color w:val="000000"/>
          <w:sz w:val="28"/>
        </w:rPr>
        <w:t>
      құрылымы түрлі каландрларда каландрлау арқылы пластикат, винипласт және басқа қабыршықтарды алудың технологиялық процесін жүргізу;</w:t>
      </w:r>
    </w:p>
    <w:bookmarkEnd w:id="5439"/>
    <w:bookmarkStart w:name="z5443" w:id="5440"/>
    <w:p>
      <w:pPr>
        <w:spacing w:after="0"/>
        <w:ind w:left="0"/>
        <w:jc w:val="both"/>
      </w:pPr>
      <w:r>
        <w:rPr>
          <w:rFonts w:ascii="Times New Roman"/>
          <w:b w:val="false"/>
          <w:i w:val="false"/>
          <w:color w:val="000000"/>
          <w:sz w:val="28"/>
        </w:rPr>
        <w:t>
      поливинилхлоридті, глифталь, кумран және басқа полимер қоспаларды (резеңкеден басқа) монолитті бір қабатты матаға немесе көпқабатты линолеум қабыршығын каландрларда, білікшелер ұзындығы 1500 мм артық болған жағдайда каландрлау;</w:t>
      </w:r>
    </w:p>
    <w:bookmarkEnd w:id="5440"/>
    <w:bookmarkStart w:name="z5444" w:id="5441"/>
    <w:p>
      <w:pPr>
        <w:spacing w:after="0"/>
        <w:ind w:left="0"/>
        <w:jc w:val="both"/>
      </w:pPr>
      <w:r>
        <w:rPr>
          <w:rFonts w:ascii="Times New Roman"/>
          <w:b w:val="false"/>
          <w:i w:val="false"/>
          <w:color w:val="000000"/>
          <w:sz w:val="28"/>
        </w:rPr>
        <w:t>
      катализаторды (ұсақ қоспа), жағылған ферромагниттік қабаты болатын магниттік таспаларды және қағаз баритталған фотонегіздерді каландрлау процесін жүргізу;</w:t>
      </w:r>
    </w:p>
    <w:bookmarkEnd w:id="5441"/>
    <w:bookmarkStart w:name="z5445" w:id="5442"/>
    <w:p>
      <w:pPr>
        <w:spacing w:after="0"/>
        <w:ind w:left="0"/>
        <w:jc w:val="both"/>
      </w:pPr>
      <w:r>
        <w:rPr>
          <w:rFonts w:ascii="Times New Roman"/>
          <w:b w:val="false"/>
          <w:i w:val="false"/>
          <w:color w:val="000000"/>
          <w:sz w:val="28"/>
        </w:rPr>
        <w:t>
      каландрдың біркелкі қоректенуін реттеу, жіберілетін қоспаның каландр білікшелерінің, орау керілуінің ұзындығы бойынша тарату;</w:t>
      </w:r>
    </w:p>
    <w:bookmarkEnd w:id="5442"/>
    <w:bookmarkStart w:name="z5446" w:id="5443"/>
    <w:p>
      <w:pPr>
        <w:spacing w:after="0"/>
        <w:ind w:left="0"/>
        <w:jc w:val="both"/>
      </w:pPr>
      <w:r>
        <w:rPr>
          <w:rFonts w:ascii="Times New Roman"/>
          <w:b w:val="false"/>
          <w:i w:val="false"/>
          <w:color w:val="000000"/>
          <w:sz w:val="28"/>
        </w:rPr>
        <w:t>
      каландрларды дайындалатын бұйымдардың қалыңдығы, ені және нығыздалуына байланысты баптау;</w:t>
      </w:r>
    </w:p>
    <w:bookmarkEnd w:id="5443"/>
    <w:bookmarkStart w:name="z5447" w:id="5444"/>
    <w:p>
      <w:pPr>
        <w:spacing w:after="0"/>
        <w:ind w:left="0"/>
        <w:jc w:val="both"/>
      </w:pPr>
      <w:r>
        <w:rPr>
          <w:rFonts w:ascii="Times New Roman"/>
          <w:b w:val="false"/>
          <w:i w:val="false"/>
          <w:color w:val="000000"/>
          <w:sz w:val="28"/>
        </w:rPr>
        <w:t>
      білікшелерінің ұзындығы 1500 мм дейінгі каландрларға қызмет көрсететін каландрлаушыларға басшылық ету.</w:t>
      </w:r>
    </w:p>
    <w:bookmarkEnd w:id="5444"/>
    <w:bookmarkStart w:name="z5448" w:id="5445"/>
    <w:p>
      <w:pPr>
        <w:spacing w:after="0"/>
        <w:ind w:left="0"/>
        <w:jc w:val="both"/>
      </w:pPr>
      <w:r>
        <w:rPr>
          <w:rFonts w:ascii="Times New Roman"/>
          <w:b w:val="false"/>
          <w:i w:val="false"/>
          <w:color w:val="000000"/>
          <w:sz w:val="28"/>
        </w:rPr>
        <w:t>
      820. Білуі тиіс:</w:t>
      </w:r>
    </w:p>
    <w:bookmarkEnd w:id="5445"/>
    <w:bookmarkStart w:name="z5449" w:id="5446"/>
    <w:p>
      <w:pPr>
        <w:spacing w:after="0"/>
        <w:ind w:left="0"/>
        <w:jc w:val="both"/>
      </w:pPr>
      <w:r>
        <w:rPr>
          <w:rFonts w:ascii="Times New Roman"/>
          <w:b w:val="false"/>
          <w:i w:val="false"/>
          <w:color w:val="000000"/>
          <w:sz w:val="28"/>
        </w:rPr>
        <w:t>
      типтері түрлі каландрлар құрылысын, каландрлаудың және ұштасқан шектердің технологиялық процесін;</w:t>
      </w:r>
    </w:p>
    <w:bookmarkEnd w:id="5446"/>
    <w:bookmarkStart w:name="z5450" w:id="5447"/>
    <w:p>
      <w:pPr>
        <w:spacing w:after="0"/>
        <w:ind w:left="0"/>
        <w:jc w:val="both"/>
      </w:pPr>
      <w:r>
        <w:rPr>
          <w:rFonts w:ascii="Times New Roman"/>
          <w:b w:val="false"/>
          <w:i w:val="false"/>
          <w:color w:val="000000"/>
          <w:sz w:val="28"/>
        </w:rPr>
        <w:t>
      каландрларды жұмысқа баптау ережелерін, каландрланатын қоспалардың физика-химиялық қасиеттерін, өнімнің;</w:t>
      </w:r>
    </w:p>
    <w:bookmarkEnd w:id="5447"/>
    <w:bookmarkStart w:name="z5451" w:id="5448"/>
    <w:p>
      <w:pPr>
        <w:spacing w:after="0"/>
        <w:ind w:left="0"/>
        <w:jc w:val="both"/>
      </w:pPr>
      <w:r>
        <w:rPr>
          <w:rFonts w:ascii="Times New Roman"/>
          <w:b w:val="false"/>
          <w:i w:val="false"/>
          <w:color w:val="000000"/>
          <w:sz w:val="28"/>
        </w:rPr>
        <w:t>
      қоспалардың және қолданылатын материалдардың сапасына қойылатын техникалық талаптарды.</w:t>
      </w:r>
    </w:p>
    <w:bookmarkEnd w:id="5448"/>
    <w:bookmarkStart w:name="z5452" w:id="5449"/>
    <w:p>
      <w:pPr>
        <w:spacing w:after="0"/>
        <w:ind w:left="0"/>
        <w:jc w:val="both"/>
      </w:pPr>
      <w:r>
        <w:rPr>
          <w:rFonts w:ascii="Times New Roman"/>
          <w:b w:val="false"/>
          <w:i w:val="false"/>
          <w:color w:val="000000"/>
          <w:sz w:val="28"/>
        </w:rPr>
        <w:t>
      Параграф 4. Каландрлаушы, 5-разряд</w:t>
      </w:r>
    </w:p>
    <w:bookmarkEnd w:id="5449"/>
    <w:bookmarkStart w:name="z5453" w:id="5450"/>
    <w:p>
      <w:pPr>
        <w:spacing w:after="0"/>
        <w:ind w:left="0"/>
        <w:jc w:val="both"/>
      </w:pPr>
      <w:r>
        <w:rPr>
          <w:rFonts w:ascii="Times New Roman"/>
          <w:b w:val="false"/>
          <w:i w:val="false"/>
          <w:color w:val="000000"/>
          <w:sz w:val="28"/>
        </w:rPr>
        <w:t>
      821. Жұмыс сипаттамасы:</w:t>
      </w:r>
    </w:p>
    <w:bookmarkEnd w:id="5450"/>
    <w:bookmarkStart w:name="z5454" w:id="5451"/>
    <w:p>
      <w:pPr>
        <w:spacing w:after="0"/>
        <w:ind w:left="0"/>
        <w:jc w:val="both"/>
      </w:pPr>
      <w:r>
        <w:rPr>
          <w:rFonts w:ascii="Times New Roman"/>
          <w:b w:val="false"/>
          <w:i w:val="false"/>
          <w:color w:val="000000"/>
          <w:sz w:val="28"/>
        </w:rPr>
        <w:t>
      полимерлік қоспаларды (резеңкеден басқа) монолитті бір қабатты матаға немесе көпқабатты линолеум қабыршығын білікшелерінің ұзындығы 1500 мм артық болатын каландрларда каландрлаудың технологиялық процесін жүргізіп, бір уақытта квалификациясы төменірек каландрлаушыларға басшылық ету, лавсан негіздегі магниттік таспаларды жылдамдығы жоғары каландарларда каландрлаудың технологиялық процесін жүргізе отырып, одан кейін арнайы кептіргіште өңдеу, білікшелерінің ұзындығы 2000 мм үш қабаттаушы қондырғыда АБС-ПВХ композицияларынан жасалған қабыршықтар мен көп қабатты табақтарды алудың үздіксіз технологиялық процесін жүргізу;</w:t>
      </w:r>
    </w:p>
    <w:bookmarkEnd w:id="5451"/>
    <w:bookmarkStart w:name="z5455" w:id="5452"/>
    <w:p>
      <w:pPr>
        <w:spacing w:after="0"/>
        <w:ind w:left="0"/>
        <w:jc w:val="both"/>
      </w:pPr>
      <w:r>
        <w:rPr>
          <w:rFonts w:ascii="Times New Roman"/>
          <w:b w:val="false"/>
          <w:i w:val="false"/>
          <w:color w:val="000000"/>
          <w:sz w:val="28"/>
        </w:rPr>
        <w:t>
      көп қабатты табақтарды және бедерленген түрлі суреттері болатын қабыршықтарды электронды схемаларда жұмыс істейтін құралдардың көмегімен алудың технологиялық процесін басқару;</w:t>
      </w:r>
    </w:p>
    <w:bookmarkEnd w:id="5452"/>
    <w:bookmarkStart w:name="z5456" w:id="5453"/>
    <w:p>
      <w:pPr>
        <w:spacing w:after="0"/>
        <w:ind w:left="0"/>
        <w:jc w:val="both"/>
      </w:pPr>
      <w:r>
        <w:rPr>
          <w:rFonts w:ascii="Times New Roman"/>
          <w:b w:val="false"/>
          <w:i w:val="false"/>
          <w:color w:val="000000"/>
          <w:sz w:val="28"/>
        </w:rPr>
        <w:t>
      жылу тасымалдағыштарды (газ, жылытылған су) жіберу процесін басқару және олардың жұмыс істеу режімін реттеу;</w:t>
      </w:r>
    </w:p>
    <w:bookmarkEnd w:id="5453"/>
    <w:bookmarkStart w:name="z5457" w:id="5454"/>
    <w:p>
      <w:pPr>
        <w:spacing w:after="0"/>
        <w:ind w:left="0"/>
        <w:jc w:val="both"/>
      </w:pPr>
      <w:r>
        <w:rPr>
          <w:rFonts w:ascii="Times New Roman"/>
          <w:b w:val="false"/>
          <w:i w:val="false"/>
          <w:color w:val="000000"/>
          <w:sz w:val="28"/>
        </w:rPr>
        <w:t>
      қабыршық-жартылай дайын өнімнің үздіксіз матаға пісіру процесін басқару.</w:t>
      </w:r>
    </w:p>
    <w:bookmarkEnd w:id="5454"/>
    <w:bookmarkStart w:name="z5458" w:id="5455"/>
    <w:p>
      <w:pPr>
        <w:spacing w:after="0"/>
        <w:ind w:left="0"/>
        <w:jc w:val="both"/>
      </w:pPr>
      <w:r>
        <w:rPr>
          <w:rFonts w:ascii="Times New Roman"/>
          <w:b w:val="false"/>
          <w:i w:val="false"/>
          <w:color w:val="000000"/>
          <w:sz w:val="28"/>
        </w:rPr>
        <w:t>
      822. Білуі тиіс:</w:t>
      </w:r>
    </w:p>
    <w:bookmarkEnd w:id="5455"/>
    <w:bookmarkStart w:name="z5459" w:id="5456"/>
    <w:p>
      <w:pPr>
        <w:spacing w:after="0"/>
        <w:ind w:left="0"/>
        <w:jc w:val="both"/>
      </w:pPr>
      <w:r>
        <w:rPr>
          <w:rFonts w:ascii="Times New Roman"/>
          <w:b w:val="false"/>
          <w:i w:val="false"/>
          <w:color w:val="000000"/>
          <w:sz w:val="28"/>
        </w:rPr>
        <w:t>
      түрлі типтегі каландрлардың құрылысын және пайдалану ережесін, каландрлаудың және ұштасқан шектердің технологиялық процесін, каландрларды жұмысқа баптау ережелерін;</w:t>
      </w:r>
    </w:p>
    <w:bookmarkEnd w:id="5456"/>
    <w:bookmarkStart w:name="z5460" w:id="5457"/>
    <w:p>
      <w:pPr>
        <w:spacing w:after="0"/>
        <w:ind w:left="0"/>
        <w:jc w:val="both"/>
      </w:pPr>
      <w:r>
        <w:rPr>
          <w:rFonts w:ascii="Times New Roman"/>
          <w:b w:val="false"/>
          <w:i w:val="false"/>
          <w:color w:val="000000"/>
          <w:sz w:val="28"/>
        </w:rPr>
        <w:t>
      каландрланатын қоспалардың физика-химиялық қасиеттерін;</w:t>
      </w:r>
    </w:p>
    <w:bookmarkEnd w:id="5457"/>
    <w:bookmarkStart w:name="z5461" w:id="5458"/>
    <w:p>
      <w:pPr>
        <w:spacing w:after="0"/>
        <w:ind w:left="0"/>
        <w:jc w:val="both"/>
      </w:pPr>
      <w:r>
        <w:rPr>
          <w:rFonts w:ascii="Times New Roman"/>
          <w:b w:val="false"/>
          <w:i w:val="false"/>
          <w:color w:val="000000"/>
          <w:sz w:val="28"/>
        </w:rPr>
        <w:t>
      өнімнің, қоспалардың және қолданылатын материалдардың сапасына қойылатын техникалық талаптар.</w:t>
      </w:r>
    </w:p>
    <w:bookmarkEnd w:id="5458"/>
    <w:bookmarkStart w:name="z5462" w:id="5459"/>
    <w:p>
      <w:pPr>
        <w:spacing w:after="0"/>
        <w:ind w:left="0"/>
        <w:jc w:val="both"/>
      </w:pPr>
      <w:r>
        <w:rPr>
          <w:rFonts w:ascii="Times New Roman"/>
          <w:b w:val="false"/>
          <w:i w:val="false"/>
          <w:color w:val="000000"/>
          <w:sz w:val="28"/>
        </w:rPr>
        <w:t>
      823. Жұмыс мысалдары:</w:t>
      </w:r>
    </w:p>
    <w:bookmarkEnd w:id="5459"/>
    <w:bookmarkStart w:name="z5463" w:id="5460"/>
    <w:p>
      <w:pPr>
        <w:spacing w:after="0"/>
        <w:ind w:left="0"/>
        <w:jc w:val="both"/>
      </w:pPr>
      <w:r>
        <w:rPr>
          <w:rFonts w:ascii="Times New Roman"/>
          <w:b w:val="false"/>
          <w:i w:val="false"/>
          <w:color w:val="000000"/>
          <w:sz w:val="28"/>
        </w:rPr>
        <w:t>
      1) бедерленген түрлі суреттері болатын, қалыңдығы 0,5 бастап 2,5 мм дейінгі, қаттылығы әр түрлі қабыршықтар мен табақтарды былғары, ағаш, ағы басқа астына каландрлау.</w:t>
      </w:r>
    </w:p>
    <w:bookmarkEnd w:id="5460"/>
    <w:bookmarkStart w:name="z5464" w:id="5461"/>
    <w:p>
      <w:pPr>
        <w:spacing w:after="0"/>
        <w:ind w:left="0"/>
        <w:jc w:val="both"/>
      </w:pPr>
      <w:r>
        <w:rPr>
          <w:rFonts w:ascii="Times New Roman"/>
          <w:b w:val="false"/>
          <w:i w:val="false"/>
          <w:color w:val="000000"/>
          <w:sz w:val="28"/>
        </w:rPr>
        <w:t>
      102. Жиынтықтаушы</w:t>
      </w:r>
    </w:p>
    <w:bookmarkEnd w:id="5461"/>
    <w:bookmarkStart w:name="z5465" w:id="5462"/>
    <w:p>
      <w:pPr>
        <w:spacing w:after="0"/>
        <w:ind w:left="0"/>
        <w:jc w:val="both"/>
      </w:pPr>
      <w:r>
        <w:rPr>
          <w:rFonts w:ascii="Times New Roman"/>
          <w:b w:val="false"/>
          <w:i w:val="false"/>
          <w:color w:val="000000"/>
          <w:sz w:val="28"/>
        </w:rPr>
        <w:t>
      Параграф 1. Жиынтықтаушы, 1-разряд</w:t>
      </w:r>
    </w:p>
    <w:bookmarkEnd w:id="5462"/>
    <w:bookmarkStart w:name="z5466" w:id="5463"/>
    <w:p>
      <w:pPr>
        <w:spacing w:after="0"/>
        <w:ind w:left="0"/>
        <w:jc w:val="both"/>
      </w:pPr>
      <w:r>
        <w:rPr>
          <w:rFonts w:ascii="Times New Roman"/>
          <w:b w:val="false"/>
          <w:i w:val="false"/>
          <w:color w:val="000000"/>
          <w:sz w:val="28"/>
        </w:rPr>
        <w:t>
      824. Жұмыс сипаттамасы:</w:t>
      </w:r>
    </w:p>
    <w:bookmarkEnd w:id="5463"/>
    <w:bookmarkStart w:name="z5467" w:id="5464"/>
    <w:p>
      <w:pPr>
        <w:spacing w:after="0"/>
        <w:ind w:left="0"/>
        <w:jc w:val="both"/>
      </w:pPr>
      <w:r>
        <w:rPr>
          <w:rFonts w:ascii="Times New Roman"/>
          <w:b w:val="false"/>
          <w:i w:val="false"/>
          <w:color w:val="000000"/>
          <w:sz w:val="28"/>
        </w:rPr>
        <w:t>
      велосипед доңғалақтарының тысын өлшемдері, типтері және нысаны бойынша жиынтықтау;</w:t>
      </w:r>
    </w:p>
    <w:bookmarkEnd w:id="5464"/>
    <w:bookmarkStart w:name="z5468" w:id="5465"/>
    <w:p>
      <w:pPr>
        <w:spacing w:after="0"/>
        <w:ind w:left="0"/>
        <w:jc w:val="both"/>
      </w:pPr>
      <w:r>
        <w:rPr>
          <w:rFonts w:ascii="Times New Roman"/>
          <w:b w:val="false"/>
          <w:i w:val="false"/>
          <w:color w:val="000000"/>
          <w:sz w:val="28"/>
        </w:rPr>
        <w:t>
      доңғалақ тыстарын әрбір доңғалақ тысы өлшемінің нөмірі бойынша жинақтау үшін шығыршықтарды, күшейту таспаларын және басқа бөлшектерді іріктеп алу;</w:t>
      </w:r>
    </w:p>
    <w:bookmarkEnd w:id="5465"/>
    <w:bookmarkStart w:name="z5469" w:id="5466"/>
    <w:p>
      <w:pPr>
        <w:spacing w:after="0"/>
        <w:ind w:left="0"/>
        <w:jc w:val="both"/>
      </w:pPr>
      <w:r>
        <w:rPr>
          <w:rFonts w:ascii="Times New Roman"/>
          <w:b w:val="false"/>
          <w:i w:val="false"/>
          <w:color w:val="000000"/>
          <w:sz w:val="28"/>
        </w:rPr>
        <w:t>
      төсемдерді фасондары және өлшемдері бойынша жиынтықтау;</w:t>
      </w:r>
    </w:p>
    <w:bookmarkEnd w:id="5466"/>
    <w:bookmarkStart w:name="z5470" w:id="5467"/>
    <w:p>
      <w:pPr>
        <w:spacing w:after="0"/>
        <w:ind w:left="0"/>
        <w:jc w:val="both"/>
      </w:pPr>
      <w:r>
        <w:rPr>
          <w:rFonts w:ascii="Times New Roman"/>
          <w:b w:val="false"/>
          <w:i w:val="false"/>
          <w:color w:val="000000"/>
          <w:sz w:val="28"/>
        </w:rPr>
        <w:t>
      ыдысты дайындау, маркалау, орауыштарға салу, өнімді қоймаға тасымалдау және тағы басқа;</w:t>
      </w:r>
    </w:p>
    <w:bookmarkEnd w:id="5467"/>
    <w:bookmarkStart w:name="z5471" w:id="5468"/>
    <w:p>
      <w:pPr>
        <w:spacing w:after="0"/>
        <w:ind w:left="0"/>
        <w:jc w:val="both"/>
      </w:pPr>
      <w:r>
        <w:rPr>
          <w:rFonts w:ascii="Times New Roman"/>
          <w:b w:val="false"/>
          <w:i w:val="false"/>
          <w:color w:val="000000"/>
          <w:sz w:val="28"/>
        </w:rPr>
        <w:t>
      дайын өнімді квалификациясы жоғарырақ жиынтықтаушының басшылығымен партияларға жиынтықтау.</w:t>
      </w:r>
    </w:p>
    <w:bookmarkEnd w:id="5468"/>
    <w:bookmarkStart w:name="z5472" w:id="5469"/>
    <w:p>
      <w:pPr>
        <w:spacing w:after="0"/>
        <w:ind w:left="0"/>
        <w:jc w:val="both"/>
      </w:pPr>
      <w:r>
        <w:rPr>
          <w:rFonts w:ascii="Times New Roman"/>
          <w:b w:val="false"/>
          <w:i w:val="false"/>
          <w:color w:val="000000"/>
          <w:sz w:val="28"/>
        </w:rPr>
        <w:t>
      825. Білуі тиіс:</w:t>
      </w:r>
    </w:p>
    <w:bookmarkEnd w:id="5469"/>
    <w:bookmarkStart w:name="z5473" w:id="5470"/>
    <w:p>
      <w:pPr>
        <w:spacing w:after="0"/>
        <w:ind w:left="0"/>
        <w:jc w:val="both"/>
      </w:pPr>
      <w:r>
        <w:rPr>
          <w:rFonts w:ascii="Times New Roman"/>
          <w:b w:val="false"/>
          <w:i w:val="false"/>
          <w:color w:val="000000"/>
          <w:sz w:val="28"/>
        </w:rPr>
        <w:t>
      қолданылатын механизмдер мен айлабұйымдардың құрылысын, орауыштарға салу;</w:t>
      </w:r>
    </w:p>
    <w:bookmarkEnd w:id="5470"/>
    <w:bookmarkStart w:name="z5474" w:id="5471"/>
    <w:p>
      <w:pPr>
        <w:spacing w:after="0"/>
        <w:ind w:left="0"/>
        <w:jc w:val="both"/>
      </w:pPr>
      <w:r>
        <w:rPr>
          <w:rFonts w:ascii="Times New Roman"/>
          <w:b w:val="false"/>
          <w:i w:val="false"/>
          <w:color w:val="000000"/>
          <w:sz w:val="28"/>
        </w:rPr>
        <w:t>
      маркалау, тасымалдау және ыдысты дайын өнімге дайындау ережелерін, қоймалардың орналасуын, жұмыс тәсілдерін.</w:t>
      </w:r>
    </w:p>
    <w:bookmarkEnd w:id="5471"/>
    <w:bookmarkStart w:name="z5475" w:id="5472"/>
    <w:p>
      <w:pPr>
        <w:spacing w:after="0"/>
        <w:ind w:left="0"/>
        <w:jc w:val="both"/>
      </w:pPr>
      <w:r>
        <w:rPr>
          <w:rFonts w:ascii="Times New Roman"/>
          <w:b w:val="false"/>
          <w:i w:val="false"/>
          <w:color w:val="000000"/>
          <w:sz w:val="28"/>
        </w:rPr>
        <w:t>
      Параграф 2. Жиынтықтаушы, 2-разряд</w:t>
      </w:r>
    </w:p>
    <w:bookmarkEnd w:id="5472"/>
    <w:bookmarkStart w:name="z5476" w:id="5473"/>
    <w:p>
      <w:pPr>
        <w:spacing w:after="0"/>
        <w:ind w:left="0"/>
        <w:jc w:val="both"/>
      </w:pPr>
      <w:r>
        <w:rPr>
          <w:rFonts w:ascii="Times New Roman"/>
          <w:b w:val="false"/>
          <w:i w:val="false"/>
          <w:color w:val="000000"/>
          <w:sz w:val="28"/>
        </w:rPr>
        <w:t>
      826. Жұмыс сипаттамасы:</w:t>
      </w:r>
    </w:p>
    <w:bookmarkEnd w:id="5473"/>
    <w:bookmarkStart w:name="z5477" w:id="5474"/>
    <w:p>
      <w:pPr>
        <w:spacing w:after="0"/>
        <w:ind w:left="0"/>
        <w:jc w:val="both"/>
      </w:pPr>
      <w:r>
        <w:rPr>
          <w:rFonts w:ascii="Times New Roman"/>
          <w:b w:val="false"/>
          <w:i w:val="false"/>
          <w:color w:val="000000"/>
          <w:sz w:val="28"/>
        </w:rPr>
        <w:t>
      дайын өнімді партияға тапсырыстар, пішіндері, модельдері, түстері, артикулдары және басқа белгілері бойынша, техникалық шарттарға және жұмыс нұсқауларына сәйкес жиынтықтау;</w:t>
      </w:r>
    </w:p>
    <w:bookmarkEnd w:id="5474"/>
    <w:bookmarkStart w:name="z5478" w:id="5475"/>
    <w:p>
      <w:pPr>
        <w:spacing w:after="0"/>
        <w:ind w:left="0"/>
        <w:jc w:val="both"/>
      </w:pPr>
      <w:r>
        <w:rPr>
          <w:rFonts w:ascii="Times New Roman"/>
          <w:b w:val="false"/>
          <w:i w:val="false"/>
          <w:color w:val="000000"/>
          <w:sz w:val="28"/>
        </w:rPr>
        <w:t>
      резеңке формалық аяқ киімнің шикі дайындамаларын (ілмекті) жиынтықтау;</w:t>
      </w:r>
    </w:p>
    <w:bookmarkEnd w:id="5475"/>
    <w:bookmarkStart w:name="z5479" w:id="5476"/>
    <w:p>
      <w:pPr>
        <w:spacing w:after="0"/>
        <w:ind w:left="0"/>
        <w:jc w:val="both"/>
      </w:pPr>
      <w:r>
        <w:rPr>
          <w:rFonts w:ascii="Times New Roman"/>
          <w:b w:val="false"/>
          <w:i w:val="false"/>
          <w:color w:val="000000"/>
          <w:sz w:val="28"/>
        </w:rPr>
        <w:t>
      дайын түйіндерді және бөлшектерді жұмысшылардан қабылдау, жиынтықтау және кооперациялаушы цехтарға жіберу;</w:t>
      </w:r>
    </w:p>
    <w:bookmarkEnd w:id="5476"/>
    <w:bookmarkStart w:name="z5480" w:id="5477"/>
    <w:p>
      <w:pPr>
        <w:spacing w:after="0"/>
        <w:ind w:left="0"/>
        <w:jc w:val="both"/>
      </w:pPr>
      <w:r>
        <w:rPr>
          <w:rFonts w:ascii="Times New Roman"/>
          <w:b w:val="false"/>
          <w:i w:val="false"/>
          <w:color w:val="000000"/>
          <w:sz w:val="28"/>
        </w:rPr>
        <w:t>
      өнім партиясын іріктеу, орналастырып қою, салу және шығаруға жиынтықтау;</w:t>
      </w:r>
    </w:p>
    <w:bookmarkEnd w:id="5477"/>
    <w:bookmarkStart w:name="z5481" w:id="5478"/>
    <w:p>
      <w:pPr>
        <w:spacing w:after="0"/>
        <w:ind w:left="0"/>
        <w:jc w:val="both"/>
      </w:pPr>
      <w:r>
        <w:rPr>
          <w:rFonts w:ascii="Times New Roman"/>
          <w:b w:val="false"/>
          <w:i w:val="false"/>
          <w:color w:val="000000"/>
          <w:sz w:val="28"/>
        </w:rPr>
        <w:t>
      дайын өнімнің сапасын сыртқы көрінісіне қарап тексеру, метражды, салмағын, әрбір партиядағы бірліктер санын есептеу;</w:t>
      </w:r>
    </w:p>
    <w:bookmarkEnd w:id="5478"/>
    <w:bookmarkStart w:name="z5482" w:id="5479"/>
    <w:p>
      <w:pPr>
        <w:spacing w:after="0"/>
        <w:ind w:left="0"/>
        <w:jc w:val="both"/>
      </w:pPr>
      <w:r>
        <w:rPr>
          <w:rFonts w:ascii="Times New Roman"/>
          <w:b w:val="false"/>
          <w:i w:val="false"/>
          <w:color w:val="000000"/>
          <w:sz w:val="28"/>
        </w:rPr>
        <w:t>
      олармен қатар жүретін жұмыстарды орындау (жиектерін, қабыршақтарды кесіп алу, сыртқы ақауларды жою, бұйымдарды сұрыптау, сұрыпталған өнімді орау айлабұйымдарына салу, орау барысының дұрыс өтуін қадағалау).</w:t>
      </w:r>
    </w:p>
    <w:bookmarkEnd w:id="5479"/>
    <w:bookmarkStart w:name="z5483" w:id="5480"/>
    <w:p>
      <w:pPr>
        <w:spacing w:after="0"/>
        <w:ind w:left="0"/>
        <w:jc w:val="both"/>
      </w:pPr>
      <w:r>
        <w:rPr>
          <w:rFonts w:ascii="Times New Roman"/>
          <w:b w:val="false"/>
          <w:i w:val="false"/>
          <w:color w:val="000000"/>
          <w:sz w:val="28"/>
        </w:rPr>
        <w:t>
      827. Білуі тиіс:</w:t>
      </w:r>
    </w:p>
    <w:bookmarkEnd w:id="5480"/>
    <w:bookmarkStart w:name="z5484" w:id="5481"/>
    <w:p>
      <w:pPr>
        <w:spacing w:after="0"/>
        <w:ind w:left="0"/>
        <w:jc w:val="both"/>
      </w:pPr>
      <w:r>
        <w:rPr>
          <w:rFonts w:ascii="Times New Roman"/>
          <w:b w:val="false"/>
          <w:i w:val="false"/>
          <w:color w:val="000000"/>
          <w:sz w:val="28"/>
        </w:rPr>
        <w:t>
      дайын өнімді жиынтықтаудың ережелерін және тәсілдерін, дайын өнімге қойылатын техникалық талаптар;</w:t>
      </w:r>
    </w:p>
    <w:bookmarkEnd w:id="5481"/>
    <w:bookmarkStart w:name="z5485" w:id="5482"/>
    <w:p>
      <w:pPr>
        <w:spacing w:after="0"/>
        <w:ind w:left="0"/>
        <w:jc w:val="both"/>
      </w:pPr>
      <w:r>
        <w:rPr>
          <w:rFonts w:ascii="Times New Roman"/>
          <w:b w:val="false"/>
          <w:i w:val="false"/>
          <w:color w:val="000000"/>
          <w:sz w:val="28"/>
        </w:rPr>
        <w:t>
      дайын өнімді сақтау тәсілдерін, қолданылатын механизмдер мен айлабұйымдардың құрылысын.</w:t>
      </w:r>
    </w:p>
    <w:bookmarkEnd w:id="5482"/>
    <w:bookmarkStart w:name="z5486" w:id="5483"/>
    <w:p>
      <w:pPr>
        <w:spacing w:after="0"/>
        <w:ind w:left="0"/>
        <w:jc w:val="both"/>
      </w:pPr>
      <w:r>
        <w:rPr>
          <w:rFonts w:ascii="Times New Roman"/>
          <w:b w:val="false"/>
          <w:i w:val="false"/>
          <w:color w:val="000000"/>
          <w:sz w:val="28"/>
        </w:rPr>
        <w:t>
      Параграф 3. Жиынтықтаушы, 3-разряд</w:t>
      </w:r>
    </w:p>
    <w:bookmarkEnd w:id="5483"/>
    <w:bookmarkStart w:name="z5487" w:id="5484"/>
    <w:p>
      <w:pPr>
        <w:spacing w:after="0"/>
        <w:ind w:left="0"/>
        <w:jc w:val="both"/>
      </w:pPr>
      <w:r>
        <w:rPr>
          <w:rFonts w:ascii="Times New Roman"/>
          <w:b w:val="false"/>
          <w:i w:val="false"/>
          <w:color w:val="000000"/>
          <w:sz w:val="28"/>
        </w:rPr>
        <w:t>
      828. Жұмыс сипаттамасы:</w:t>
      </w:r>
    </w:p>
    <w:bookmarkEnd w:id="5484"/>
    <w:bookmarkStart w:name="z5488" w:id="5485"/>
    <w:p>
      <w:pPr>
        <w:spacing w:after="0"/>
        <w:ind w:left="0"/>
        <w:jc w:val="both"/>
      </w:pPr>
      <w:r>
        <w:rPr>
          <w:rFonts w:ascii="Times New Roman"/>
          <w:b w:val="false"/>
          <w:i w:val="false"/>
          <w:color w:val="000000"/>
          <w:sz w:val="28"/>
        </w:rPr>
        <w:t>
      дайын өнімді партияға сұрыптары, эталоны, жалпы салмағы, сызықтық өлшемдері, ассортименті, тақырыптары, сызбалары, спецификациясы, тізімдемесі, каталогтар және бағатізімдер бойынша, зертханалық зерттеу немесе техникалық бақылау мәліметтерін пайдалана отырып жиынтықтау;</w:t>
      </w:r>
    </w:p>
    <w:bookmarkEnd w:id="5485"/>
    <w:bookmarkStart w:name="z5489" w:id="5486"/>
    <w:p>
      <w:pPr>
        <w:spacing w:after="0"/>
        <w:ind w:left="0"/>
        <w:jc w:val="both"/>
      </w:pPr>
      <w:r>
        <w:rPr>
          <w:rFonts w:ascii="Times New Roman"/>
          <w:b w:val="false"/>
          <w:i w:val="false"/>
          <w:color w:val="000000"/>
          <w:sz w:val="28"/>
        </w:rPr>
        <w:t>
      қажет болса, бұйымдардың өлшемдерін алу және салмағын өлшеу;</w:t>
      </w:r>
    </w:p>
    <w:bookmarkEnd w:id="5486"/>
    <w:bookmarkStart w:name="z5490" w:id="5487"/>
    <w:p>
      <w:pPr>
        <w:spacing w:after="0"/>
        <w:ind w:left="0"/>
        <w:jc w:val="both"/>
      </w:pPr>
      <w:r>
        <w:rPr>
          <w:rFonts w:ascii="Times New Roman"/>
          <w:b w:val="false"/>
          <w:i w:val="false"/>
          <w:color w:val="000000"/>
          <w:sz w:val="28"/>
        </w:rPr>
        <w:t>
      бұйымдарды ыдыстарға сала отырып жиынтықтау;</w:t>
      </w:r>
    </w:p>
    <w:bookmarkEnd w:id="5487"/>
    <w:bookmarkStart w:name="z5491" w:id="5488"/>
    <w:p>
      <w:pPr>
        <w:spacing w:after="0"/>
        <w:ind w:left="0"/>
        <w:jc w:val="both"/>
      </w:pPr>
      <w:r>
        <w:rPr>
          <w:rFonts w:ascii="Times New Roman"/>
          <w:b w:val="false"/>
          <w:i w:val="false"/>
          <w:color w:val="000000"/>
          <w:sz w:val="28"/>
        </w:rPr>
        <w:t>
      5-6 бөлшекті бұйымдарды полиэтилен пакеттерге салып және пісіру аппараттарында пісіріп жиынтықтау;</w:t>
      </w:r>
    </w:p>
    <w:bookmarkEnd w:id="5488"/>
    <w:bookmarkStart w:name="z5492" w:id="5489"/>
    <w:p>
      <w:pPr>
        <w:spacing w:after="0"/>
        <w:ind w:left="0"/>
        <w:jc w:val="both"/>
      </w:pPr>
      <w:r>
        <w:rPr>
          <w:rFonts w:ascii="Times New Roman"/>
          <w:b w:val="false"/>
          <w:i w:val="false"/>
          <w:color w:val="000000"/>
          <w:sz w:val="28"/>
        </w:rPr>
        <w:t>
      өнім партиясын тұтынушыға жіберу үшін оны орналастырып қою, маркалау, салу, жиынтықтау және орауыштарға салу;</w:t>
      </w:r>
    </w:p>
    <w:bookmarkEnd w:id="5489"/>
    <w:bookmarkStart w:name="z5493" w:id="5490"/>
    <w:p>
      <w:pPr>
        <w:spacing w:after="0"/>
        <w:ind w:left="0"/>
        <w:jc w:val="both"/>
      </w:pPr>
      <w:r>
        <w:rPr>
          <w:rFonts w:ascii="Times New Roman"/>
          <w:b w:val="false"/>
          <w:i w:val="false"/>
          <w:color w:val="000000"/>
          <w:sz w:val="28"/>
        </w:rPr>
        <w:t>
      толық жиынтықтың болуын, орауыш сапасын және ыдыстың беріктігін тексеру;</w:t>
      </w:r>
    </w:p>
    <w:bookmarkEnd w:id="5490"/>
    <w:bookmarkStart w:name="z5494" w:id="5491"/>
    <w:p>
      <w:pPr>
        <w:spacing w:after="0"/>
        <w:ind w:left="0"/>
        <w:jc w:val="both"/>
      </w:pPr>
      <w:r>
        <w:rPr>
          <w:rFonts w:ascii="Times New Roman"/>
          <w:b w:val="false"/>
          <w:i w:val="false"/>
          <w:color w:val="000000"/>
          <w:sz w:val="28"/>
        </w:rPr>
        <w:t>
      сынама алу;</w:t>
      </w:r>
    </w:p>
    <w:bookmarkEnd w:id="5491"/>
    <w:bookmarkStart w:name="z5495" w:id="5492"/>
    <w:p>
      <w:pPr>
        <w:spacing w:after="0"/>
        <w:ind w:left="0"/>
        <w:jc w:val="both"/>
      </w:pPr>
      <w:r>
        <w:rPr>
          <w:rFonts w:ascii="Times New Roman"/>
          <w:b w:val="false"/>
          <w:i w:val="false"/>
          <w:color w:val="000000"/>
          <w:sz w:val="28"/>
        </w:rPr>
        <w:t>
      табиғи өлшеуіштерді стандарттыққа қайта есептеу;</w:t>
      </w:r>
    </w:p>
    <w:bookmarkEnd w:id="5492"/>
    <w:bookmarkStart w:name="z5496" w:id="5493"/>
    <w:p>
      <w:pPr>
        <w:spacing w:after="0"/>
        <w:ind w:left="0"/>
        <w:jc w:val="both"/>
      </w:pPr>
      <w:r>
        <w:rPr>
          <w:rFonts w:ascii="Times New Roman"/>
          <w:b w:val="false"/>
          <w:i w:val="false"/>
          <w:color w:val="000000"/>
          <w:sz w:val="28"/>
        </w:rPr>
        <w:t>
      дайын өнімді тапсыру үшін құжаттарды рәсімдеу;</w:t>
      </w:r>
    </w:p>
    <w:bookmarkEnd w:id="5493"/>
    <w:bookmarkStart w:name="z5497" w:id="5494"/>
    <w:p>
      <w:pPr>
        <w:spacing w:after="0"/>
        <w:ind w:left="0"/>
        <w:jc w:val="both"/>
      </w:pPr>
      <w:r>
        <w:rPr>
          <w:rFonts w:ascii="Times New Roman"/>
          <w:b w:val="false"/>
          <w:i w:val="false"/>
          <w:color w:val="000000"/>
          <w:sz w:val="28"/>
        </w:rPr>
        <w:t>
      өнімді қоймаға тапсыру;</w:t>
      </w:r>
    </w:p>
    <w:bookmarkEnd w:id="5494"/>
    <w:bookmarkStart w:name="z5498" w:id="5495"/>
    <w:p>
      <w:pPr>
        <w:spacing w:after="0"/>
        <w:ind w:left="0"/>
        <w:jc w:val="both"/>
      </w:pPr>
      <w:r>
        <w:rPr>
          <w:rFonts w:ascii="Times New Roman"/>
          <w:b w:val="false"/>
          <w:i w:val="false"/>
          <w:color w:val="000000"/>
          <w:sz w:val="28"/>
        </w:rPr>
        <w:t>
      тапсырылған өнімді есептеу;</w:t>
      </w:r>
    </w:p>
    <w:bookmarkEnd w:id="5495"/>
    <w:bookmarkStart w:name="z5499" w:id="5496"/>
    <w:p>
      <w:pPr>
        <w:spacing w:after="0"/>
        <w:ind w:left="0"/>
        <w:jc w:val="both"/>
      </w:pPr>
      <w:r>
        <w:rPr>
          <w:rFonts w:ascii="Times New Roman"/>
          <w:b w:val="false"/>
          <w:i w:val="false"/>
          <w:color w:val="000000"/>
          <w:sz w:val="28"/>
        </w:rPr>
        <w:t>
      квалификациясы төменірек жиынтықтаушылар болған жағдайда, оларға басшылық ету.</w:t>
      </w:r>
    </w:p>
    <w:bookmarkEnd w:id="5496"/>
    <w:bookmarkStart w:name="z5500" w:id="5497"/>
    <w:p>
      <w:pPr>
        <w:spacing w:after="0"/>
        <w:ind w:left="0"/>
        <w:jc w:val="both"/>
      </w:pPr>
      <w:r>
        <w:rPr>
          <w:rFonts w:ascii="Times New Roman"/>
          <w:b w:val="false"/>
          <w:i w:val="false"/>
          <w:color w:val="000000"/>
          <w:sz w:val="28"/>
        </w:rPr>
        <w:t>
      829. Білуі тиіс:</w:t>
      </w:r>
    </w:p>
    <w:bookmarkEnd w:id="5497"/>
    <w:bookmarkStart w:name="z5501" w:id="5498"/>
    <w:p>
      <w:pPr>
        <w:spacing w:after="0"/>
        <w:ind w:left="0"/>
        <w:jc w:val="both"/>
      </w:pPr>
      <w:r>
        <w:rPr>
          <w:rFonts w:ascii="Times New Roman"/>
          <w:b w:val="false"/>
          <w:i w:val="false"/>
          <w:color w:val="000000"/>
          <w:sz w:val="28"/>
        </w:rPr>
        <w:t>
      жиынтықтаудың ережелері және тәсілдері;</w:t>
      </w:r>
    </w:p>
    <w:bookmarkEnd w:id="5498"/>
    <w:bookmarkStart w:name="z5502" w:id="5499"/>
    <w:p>
      <w:pPr>
        <w:spacing w:after="0"/>
        <w:ind w:left="0"/>
        <w:jc w:val="both"/>
      </w:pPr>
      <w:r>
        <w:rPr>
          <w:rFonts w:ascii="Times New Roman"/>
          <w:b w:val="false"/>
          <w:i w:val="false"/>
          <w:color w:val="000000"/>
          <w:sz w:val="28"/>
        </w:rPr>
        <w:t>
      жиынтықталатын материалдардың атаулары және қасиеттері, жиынтықталатын өнімді жинақтау ретін;</w:t>
      </w:r>
    </w:p>
    <w:bookmarkEnd w:id="5499"/>
    <w:bookmarkStart w:name="z5503" w:id="5500"/>
    <w:p>
      <w:pPr>
        <w:spacing w:after="0"/>
        <w:ind w:left="0"/>
        <w:jc w:val="both"/>
      </w:pPr>
      <w:r>
        <w:rPr>
          <w:rFonts w:ascii="Times New Roman"/>
          <w:b w:val="false"/>
          <w:i w:val="false"/>
          <w:color w:val="000000"/>
          <w:sz w:val="28"/>
        </w:rPr>
        <w:t>
      жиынтықталатын өнімді есептеу, тасымалдау, салу, сақтау, орауыштарға салу ережелерін және белгіленген құжаттаманы рәсімдеу тәртібін;</w:t>
      </w:r>
    </w:p>
    <w:bookmarkEnd w:id="5500"/>
    <w:bookmarkStart w:name="z5504" w:id="5501"/>
    <w:p>
      <w:pPr>
        <w:spacing w:after="0"/>
        <w:ind w:left="0"/>
        <w:jc w:val="both"/>
      </w:pPr>
      <w:r>
        <w:rPr>
          <w:rFonts w:ascii="Times New Roman"/>
          <w:b w:val="false"/>
          <w:i w:val="false"/>
          <w:color w:val="000000"/>
          <w:sz w:val="28"/>
        </w:rPr>
        <w:t>
      сынама алу ережелерін.</w:t>
      </w:r>
    </w:p>
    <w:bookmarkEnd w:id="5501"/>
    <w:bookmarkStart w:name="z5505" w:id="5502"/>
    <w:p>
      <w:pPr>
        <w:spacing w:after="0"/>
        <w:ind w:left="0"/>
        <w:jc w:val="both"/>
      </w:pPr>
      <w:r>
        <w:rPr>
          <w:rFonts w:ascii="Times New Roman"/>
          <w:b w:val="false"/>
          <w:i w:val="false"/>
          <w:color w:val="000000"/>
          <w:sz w:val="28"/>
        </w:rPr>
        <w:t>
      103. Бақылаушы</w:t>
      </w:r>
    </w:p>
    <w:bookmarkEnd w:id="5502"/>
    <w:bookmarkStart w:name="z5506" w:id="5503"/>
    <w:p>
      <w:pPr>
        <w:spacing w:after="0"/>
        <w:ind w:left="0"/>
        <w:jc w:val="both"/>
      </w:pPr>
      <w:r>
        <w:rPr>
          <w:rFonts w:ascii="Times New Roman"/>
          <w:b w:val="false"/>
          <w:i w:val="false"/>
          <w:color w:val="000000"/>
          <w:sz w:val="28"/>
        </w:rPr>
        <w:t>
      Параграф 1. Бақылаушы, 2-разряд</w:t>
      </w:r>
    </w:p>
    <w:bookmarkEnd w:id="5503"/>
    <w:bookmarkStart w:name="z5507" w:id="5504"/>
    <w:p>
      <w:pPr>
        <w:spacing w:after="0"/>
        <w:ind w:left="0"/>
        <w:jc w:val="both"/>
      </w:pPr>
      <w:r>
        <w:rPr>
          <w:rFonts w:ascii="Times New Roman"/>
          <w:b w:val="false"/>
          <w:i w:val="false"/>
          <w:color w:val="000000"/>
          <w:sz w:val="28"/>
        </w:rPr>
        <w:t>
      830. Жұмыс сипаттамасы:</w:t>
      </w:r>
    </w:p>
    <w:bookmarkEnd w:id="5504"/>
    <w:bookmarkStart w:name="z5508" w:id="5505"/>
    <w:p>
      <w:pPr>
        <w:spacing w:after="0"/>
        <w:ind w:left="0"/>
        <w:jc w:val="both"/>
      </w:pPr>
      <w:r>
        <w:rPr>
          <w:rFonts w:ascii="Times New Roman"/>
          <w:b w:val="false"/>
          <w:i w:val="false"/>
          <w:color w:val="000000"/>
          <w:sz w:val="28"/>
        </w:rPr>
        <w:t>
      жеке жұмысшылардан немесе аймақ жұмысшыларынан дайын өнімді, жартылай дайын өнімді немесе ыдысты қабылдау, техникалық шарттарға сәйкестік жөніндегі қорытынды беру;</w:t>
      </w:r>
    </w:p>
    <w:bookmarkEnd w:id="5505"/>
    <w:bookmarkStart w:name="z5509" w:id="5506"/>
    <w:p>
      <w:pPr>
        <w:spacing w:after="0"/>
        <w:ind w:left="0"/>
        <w:jc w:val="both"/>
      </w:pPr>
      <w:r>
        <w:rPr>
          <w:rFonts w:ascii="Times New Roman"/>
          <w:b w:val="false"/>
          <w:i w:val="false"/>
          <w:color w:val="000000"/>
          <w:sz w:val="28"/>
        </w:rPr>
        <w:t>
      талдау үшін сынама алу, дайын өнімді пломбалау;</w:t>
      </w:r>
    </w:p>
    <w:bookmarkEnd w:id="5506"/>
    <w:bookmarkStart w:name="z5510" w:id="5507"/>
    <w:p>
      <w:pPr>
        <w:spacing w:after="0"/>
        <w:ind w:left="0"/>
        <w:jc w:val="both"/>
      </w:pPr>
      <w:r>
        <w:rPr>
          <w:rFonts w:ascii="Times New Roman"/>
          <w:b w:val="false"/>
          <w:i w:val="false"/>
          <w:color w:val="000000"/>
          <w:sz w:val="28"/>
        </w:rPr>
        <w:t>
      былғары-картонды және одан жасалған бөлшектерді ақауға шығару;</w:t>
      </w:r>
    </w:p>
    <w:bookmarkEnd w:id="5507"/>
    <w:bookmarkStart w:name="z5511" w:id="5508"/>
    <w:p>
      <w:pPr>
        <w:spacing w:after="0"/>
        <w:ind w:left="0"/>
        <w:jc w:val="both"/>
      </w:pPr>
      <w:r>
        <w:rPr>
          <w:rFonts w:ascii="Times New Roman"/>
          <w:b w:val="false"/>
          <w:i w:val="false"/>
          <w:color w:val="000000"/>
          <w:sz w:val="28"/>
        </w:rPr>
        <w:t>
      іріктеу әдісімен жарық сүзгісінде қақталған каучукты қарау, каучуктан кездейсоқ қоспаларды, бор және пастаны алып тастау.</w:t>
      </w:r>
    </w:p>
    <w:bookmarkEnd w:id="5508"/>
    <w:bookmarkStart w:name="z5512" w:id="5509"/>
    <w:p>
      <w:pPr>
        <w:spacing w:after="0"/>
        <w:ind w:left="0"/>
        <w:jc w:val="both"/>
      </w:pPr>
      <w:r>
        <w:rPr>
          <w:rFonts w:ascii="Times New Roman"/>
          <w:b w:val="false"/>
          <w:i w:val="false"/>
          <w:color w:val="000000"/>
          <w:sz w:val="28"/>
        </w:rPr>
        <w:t>
      831. Білуі тиіс:</w:t>
      </w:r>
    </w:p>
    <w:bookmarkEnd w:id="5509"/>
    <w:bookmarkStart w:name="z5513" w:id="5510"/>
    <w:p>
      <w:pPr>
        <w:spacing w:after="0"/>
        <w:ind w:left="0"/>
        <w:jc w:val="both"/>
      </w:pPr>
      <w:r>
        <w:rPr>
          <w:rFonts w:ascii="Times New Roman"/>
          <w:b w:val="false"/>
          <w:i w:val="false"/>
          <w:color w:val="000000"/>
          <w:sz w:val="28"/>
        </w:rPr>
        <w:t>
      шикізатқа және дайын өнімге қызмет көрсетілетін аймақ бойынша қойылатын талаптарды;</w:t>
      </w:r>
    </w:p>
    <w:bookmarkEnd w:id="5510"/>
    <w:bookmarkStart w:name="z5514" w:id="5511"/>
    <w:p>
      <w:pPr>
        <w:spacing w:after="0"/>
        <w:ind w:left="0"/>
        <w:jc w:val="both"/>
      </w:pPr>
      <w:r>
        <w:rPr>
          <w:rFonts w:ascii="Times New Roman"/>
          <w:b w:val="false"/>
          <w:i w:val="false"/>
          <w:color w:val="000000"/>
          <w:sz w:val="28"/>
        </w:rPr>
        <w:t>
      өнім партияларын қабылдау және рәсімдеу ережелерін, бақыланатын материалдардың физика-химиялық қасиеттерін, сынама алу ережелерін.</w:t>
      </w:r>
    </w:p>
    <w:bookmarkEnd w:id="5511"/>
    <w:bookmarkStart w:name="z5515" w:id="5512"/>
    <w:p>
      <w:pPr>
        <w:spacing w:after="0"/>
        <w:ind w:left="0"/>
        <w:jc w:val="both"/>
      </w:pPr>
      <w:r>
        <w:rPr>
          <w:rFonts w:ascii="Times New Roman"/>
          <w:b w:val="false"/>
          <w:i w:val="false"/>
          <w:color w:val="000000"/>
          <w:sz w:val="28"/>
        </w:rPr>
        <w:t>
      Параграф 2. Бақылаушы, 3-разряд</w:t>
      </w:r>
    </w:p>
    <w:bookmarkEnd w:id="5512"/>
    <w:bookmarkStart w:name="z5516" w:id="5513"/>
    <w:p>
      <w:pPr>
        <w:spacing w:after="0"/>
        <w:ind w:left="0"/>
        <w:jc w:val="both"/>
      </w:pPr>
      <w:r>
        <w:rPr>
          <w:rFonts w:ascii="Times New Roman"/>
          <w:b w:val="false"/>
          <w:i w:val="false"/>
          <w:color w:val="000000"/>
          <w:sz w:val="28"/>
        </w:rPr>
        <w:t>
      832. Жұмыс сипаттамасы:</w:t>
      </w:r>
    </w:p>
    <w:bookmarkEnd w:id="5513"/>
    <w:bookmarkStart w:name="z5517" w:id="5514"/>
    <w:p>
      <w:pPr>
        <w:spacing w:after="0"/>
        <w:ind w:left="0"/>
        <w:jc w:val="both"/>
      </w:pPr>
      <w:r>
        <w:rPr>
          <w:rFonts w:ascii="Times New Roman"/>
          <w:b w:val="false"/>
          <w:i w:val="false"/>
          <w:color w:val="000000"/>
          <w:sz w:val="28"/>
        </w:rPr>
        <w:t>
      цехтардан өнім партияларын қабылдау;</w:t>
      </w:r>
    </w:p>
    <w:bookmarkEnd w:id="5514"/>
    <w:bookmarkStart w:name="z5518" w:id="5515"/>
    <w:p>
      <w:pPr>
        <w:spacing w:after="0"/>
        <w:ind w:left="0"/>
        <w:jc w:val="both"/>
      </w:pPr>
      <w:r>
        <w:rPr>
          <w:rFonts w:ascii="Times New Roman"/>
          <w:b w:val="false"/>
          <w:i w:val="false"/>
          <w:color w:val="000000"/>
          <w:sz w:val="28"/>
        </w:rPr>
        <w:t>
      арнайы қондырғыларда пластмасса қабыршықтар сапасын бақылай отырып, анықталған ақауларды квалификациясы жоғарырақ бақылаушының басшылығымен жою;</w:t>
      </w:r>
    </w:p>
    <w:bookmarkEnd w:id="5515"/>
    <w:bookmarkStart w:name="z5519" w:id="5516"/>
    <w:p>
      <w:pPr>
        <w:spacing w:after="0"/>
        <w:ind w:left="0"/>
        <w:jc w:val="both"/>
      </w:pPr>
      <w:r>
        <w:rPr>
          <w:rFonts w:ascii="Times New Roman"/>
          <w:b w:val="false"/>
          <w:i w:val="false"/>
          <w:color w:val="000000"/>
          <w:sz w:val="28"/>
        </w:rPr>
        <w:t>
      жартылай дайын өнімдерге және дайын бұйымдарға операциялық бақылау жүргізу;</w:t>
      </w:r>
    </w:p>
    <w:bookmarkEnd w:id="5516"/>
    <w:bookmarkStart w:name="z5520" w:id="5517"/>
    <w:p>
      <w:pPr>
        <w:spacing w:after="0"/>
        <w:ind w:left="0"/>
        <w:jc w:val="both"/>
      </w:pPr>
      <w:r>
        <w:rPr>
          <w:rFonts w:ascii="Times New Roman"/>
          <w:b w:val="false"/>
          <w:i w:val="false"/>
          <w:color w:val="000000"/>
          <w:sz w:val="28"/>
        </w:rPr>
        <w:t>
      сымкөздер күйін және тоқу стандарттылығын бақылау;</w:t>
      </w:r>
    </w:p>
    <w:bookmarkEnd w:id="5517"/>
    <w:bookmarkStart w:name="z5521" w:id="5518"/>
    <w:p>
      <w:pPr>
        <w:spacing w:after="0"/>
        <w:ind w:left="0"/>
        <w:jc w:val="both"/>
      </w:pPr>
      <w:r>
        <w:rPr>
          <w:rFonts w:ascii="Times New Roman"/>
          <w:b w:val="false"/>
          <w:i w:val="false"/>
          <w:color w:val="000000"/>
          <w:sz w:val="28"/>
        </w:rPr>
        <w:t>
      тоқу сорғыларын бақылау және реттеу;</w:t>
      </w:r>
    </w:p>
    <w:bookmarkEnd w:id="5518"/>
    <w:bookmarkStart w:name="z5522" w:id="5519"/>
    <w:p>
      <w:pPr>
        <w:spacing w:after="0"/>
        <w:ind w:left="0"/>
        <w:jc w:val="both"/>
      </w:pPr>
      <w:r>
        <w:rPr>
          <w:rFonts w:ascii="Times New Roman"/>
          <w:b w:val="false"/>
          <w:i w:val="false"/>
          <w:color w:val="000000"/>
          <w:sz w:val="28"/>
        </w:rPr>
        <w:t>
      дайын өнім және шикізат талдауын жүргізу, өнім, ыдыс және маркалау сапасының МЕМСТ талаптарына және техникалық шарттарға сәйкестігі жөніндегі қорытынды шығару;</w:t>
      </w:r>
    </w:p>
    <w:bookmarkEnd w:id="5519"/>
    <w:bookmarkStart w:name="z5523" w:id="5520"/>
    <w:p>
      <w:pPr>
        <w:spacing w:after="0"/>
        <w:ind w:left="0"/>
        <w:jc w:val="both"/>
      </w:pPr>
      <w:r>
        <w:rPr>
          <w:rFonts w:ascii="Times New Roman"/>
          <w:b w:val="false"/>
          <w:i w:val="false"/>
          <w:color w:val="000000"/>
          <w:sz w:val="28"/>
        </w:rPr>
        <w:t>
      сынама алушылар жұмысына басшылық ету;</w:t>
      </w:r>
    </w:p>
    <w:bookmarkEnd w:id="5520"/>
    <w:bookmarkStart w:name="z5524" w:id="5521"/>
    <w:p>
      <w:pPr>
        <w:spacing w:after="0"/>
        <w:ind w:left="0"/>
        <w:jc w:val="both"/>
      </w:pPr>
      <w:r>
        <w:rPr>
          <w:rFonts w:ascii="Times New Roman"/>
          <w:b w:val="false"/>
          <w:i w:val="false"/>
          <w:color w:val="000000"/>
          <w:sz w:val="28"/>
        </w:rPr>
        <w:t>
      матаның, қабаттық былғарының сұрыптары бойынша ақауын шығарып, сұрыптау нәтижелерін карточкаға түсіру;</w:t>
      </w:r>
    </w:p>
    <w:bookmarkEnd w:id="5521"/>
    <w:bookmarkStart w:name="z5525" w:id="5522"/>
    <w:p>
      <w:pPr>
        <w:spacing w:after="0"/>
        <w:ind w:left="0"/>
        <w:jc w:val="both"/>
      </w:pPr>
      <w:r>
        <w:rPr>
          <w:rFonts w:ascii="Times New Roman"/>
          <w:b w:val="false"/>
          <w:i w:val="false"/>
          <w:color w:val="000000"/>
          <w:sz w:val="28"/>
        </w:rPr>
        <w:t>
      сапа паспорттарын рәсімдеу.</w:t>
      </w:r>
    </w:p>
    <w:bookmarkEnd w:id="5522"/>
    <w:bookmarkStart w:name="z5526" w:id="5523"/>
    <w:p>
      <w:pPr>
        <w:spacing w:after="0"/>
        <w:ind w:left="0"/>
        <w:jc w:val="both"/>
      </w:pPr>
      <w:r>
        <w:rPr>
          <w:rFonts w:ascii="Times New Roman"/>
          <w:b w:val="false"/>
          <w:i w:val="false"/>
          <w:color w:val="000000"/>
          <w:sz w:val="28"/>
        </w:rPr>
        <w:t>
      833. Білуі тиіс:</w:t>
      </w:r>
    </w:p>
    <w:bookmarkEnd w:id="5523"/>
    <w:bookmarkStart w:name="z5527" w:id="5524"/>
    <w:p>
      <w:pPr>
        <w:spacing w:after="0"/>
        <w:ind w:left="0"/>
        <w:jc w:val="both"/>
      </w:pPr>
      <w:r>
        <w:rPr>
          <w:rFonts w:ascii="Times New Roman"/>
          <w:b w:val="false"/>
          <w:i w:val="false"/>
          <w:color w:val="000000"/>
          <w:sz w:val="28"/>
        </w:rPr>
        <w:t>
      шикізат және дайын өнімге қатысты МЕМСТ және техникалық талаптарды, қызмет көрсетілетін цехтер тобы бойынша шикізатқа және дайын өнімге қойылатын талаптарды;</w:t>
      </w:r>
    </w:p>
    <w:bookmarkEnd w:id="5524"/>
    <w:bookmarkStart w:name="z5528" w:id="5525"/>
    <w:p>
      <w:pPr>
        <w:spacing w:after="0"/>
        <w:ind w:left="0"/>
        <w:jc w:val="both"/>
      </w:pPr>
      <w:r>
        <w:rPr>
          <w:rFonts w:ascii="Times New Roman"/>
          <w:b w:val="false"/>
          <w:i w:val="false"/>
          <w:color w:val="000000"/>
          <w:sz w:val="28"/>
        </w:rPr>
        <w:t>
      өнім партиясын қабылдау және рәсімдеу ережелерін;</w:t>
      </w:r>
    </w:p>
    <w:bookmarkEnd w:id="5525"/>
    <w:bookmarkStart w:name="z5529" w:id="5526"/>
    <w:p>
      <w:pPr>
        <w:spacing w:after="0"/>
        <w:ind w:left="0"/>
        <w:jc w:val="both"/>
      </w:pPr>
      <w:r>
        <w:rPr>
          <w:rFonts w:ascii="Times New Roman"/>
          <w:b w:val="false"/>
          <w:i w:val="false"/>
          <w:color w:val="000000"/>
          <w:sz w:val="28"/>
        </w:rPr>
        <w:t>
      бақыланатын материалдардың физика-химиялық қасиетерін;</w:t>
      </w:r>
    </w:p>
    <w:bookmarkEnd w:id="5526"/>
    <w:bookmarkStart w:name="z5530" w:id="5527"/>
    <w:p>
      <w:pPr>
        <w:spacing w:after="0"/>
        <w:ind w:left="0"/>
        <w:jc w:val="both"/>
      </w:pPr>
      <w:r>
        <w:rPr>
          <w:rFonts w:ascii="Times New Roman"/>
          <w:b w:val="false"/>
          <w:i w:val="false"/>
          <w:color w:val="000000"/>
          <w:sz w:val="28"/>
        </w:rPr>
        <w:t>
      сынама алу, өлшеу және маркалау ережелерін, талдау жүргізу әдістемесін.</w:t>
      </w:r>
    </w:p>
    <w:bookmarkEnd w:id="5527"/>
    <w:bookmarkStart w:name="z5531" w:id="5528"/>
    <w:p>
      <w:pPr>
        <w:spacing w:after="0"/>
        <w:ind w:left="0"/>
        <w:jc w:val="both"/>
      </w:pPr>
      <w:r>
        <w:rPr>
          <w:rFonts w:ascii="Times New Roman"/>
          <w:b w:val="false"/>
          <w:i w:val="false"/>
          <w:color w:val="000000"/>
          <w:sz w:val="28"/>
        </w:rPr>
        <w:t>
      Параграф 3. Бақылаушы, 4-разряд</w:t>
      </w:r>
    </w:p>
    <w:bookmarkEnd w:id="5528"/>
    <w:bookmarkStart w:name="z5532" w:id="5529"/>
    <w:p>
      <w:pPr>
        <w:spacing w:after="0"/>
        <w:ind w:left="0"/>
        <w:jc w:val="both"/>
      </w:pPr>
      <w:r>
        <w:rPr>
          <w:rFonts w:ascii="Times New Roman"/>
          <w:b w:val="false"/>
          <w:i w:val="false"/>
          <w:color w:val="000000"/>
          <w:sz w:val="28"/>
        </w:rPr>
        <w:t>
      834. Жұмыс сипаттамасы:</w:t>
      </w:r>
    </w:p>
    <w:bookmarkEnd w:id="5529"/>
    <w:bookmarkStart w:name="z5533" w:id="5530"/>
    <w:p>
      <w:pPr>
        <w:spacing w:after="0"/>
        <w:ind w:left="0"/>
        <w:jc w:val="both"/>
      </w:pPr>
      <w:r>
        <w:rPr>
          <w:rFonts w:ascii="Times New Roman"/>
          <w:b w:val="false"/>
          <w:i w:val="false"/>
          <w:color w:val="000000"/>
          <w:sz w:val="28"/>
        </w:rPr>
        <w:t>
      цехтерден өнімді қабылдау;</w:t>
      </w:r>
    </w:p>
    <w:bookmarkEnd w:id="5530"/>
    <w:bookmarkStart w:name="z5534" w:id="5531"/>
    <w:p>
      <w:pPr>
        <w:spacing w:after="0"/>
        <w:ind w:left="0"/>
        <w:jc w:val="both"/>
      </w:pPr>
      <w:r>
        <w:rPr>
          <w:rFonts w:ascii="Times New Roman"/>
          <w:b w:val="false"/>
          <w:i w:val="false"/>
          <w:color w:val="000000"/>
          <w:sz w:val="28"/>
        </w:rPr>
        <w:t>
      пластмасса қабыршақтарының сапасын арнайы қондырғыларда бақылап, анықталған ақауларды жою;</w:t>
      </w:r>
    </w:p>
    <w:bookmarkEnd w:id="5531"/>
    <w:bookmarkStart w:name="z5535" w:id="5532"/>
    <w:p>
      <w:pPr>
        <w:spacing w:after="0"/>
        <w:ind w:left="0"/>
        <w:jc w:val="both"/>
      </w:pPr>
      <w:r>
        <w:rPr>
          <w:rFonts w:ascii="Times New Roman"/>
          <w:b w:val="false"/>
          <w:i w:val="false"/>
          <w:color w:val="000000"/>
          <w:sz w:val="28"/>
        </w:rPr>
        <w:t>
      дайын өнімнің және шикізаттың күрделі талдауын техникалық шарттарға сәйкес жүргізу, өнім, ыдыс және маркалау сапасының МЕМСТ және техникалық шарттар және тиеуге рұқсат талаптарына сәйкестігі жөніндегі қорытынды шығару;</w:t>
      </w:r>
    </w:p>
    <w:bookmarkEnd w:id="5532"/>
    <w:bookmarkStart w:name="z5536" w:id="5533"/>
    <w:p>
      <w:pPr>
        <w:spacing w:after="0"/>
        <w:ind w:left="0"/>
        <w:jc w:val="both"/>
      </w:pPr>
      <w:r>
        <w:rPr>
          <w:rFonts w:ascii="Times New Roman"/>
          <w:b w:val="false"/>
          <w:i w:val="false"/>
          <w:color w:val="000000"/>
          <w:sz w:val="28"/>
        </w:rPr>
        <w:t>
      өнімнің экспорттауға және арнайы өнімнің сапасын операцияаралық бақылау;</w:t>
      </w:r>
    </w:p>
    <w:bookmarkEnd w:id="5533"/>
    <w:bookmarkStart w:name="z5537" w:id="5534"/>
    <w:p>
      <w:pPr>
        <w:spacing w:after="0"/>
        <w:ind w:left="0"/>
        <w:jc w:val="both"/>
      </w:pPr>
      <w:r>
        <w:rPr>
          <w:rFonts w:ascii="Times New Roman"/>
          <w:b w:val="false"/>
          <w:i w:val="false"/>
          <w:color w:val="000000"/>
          <w:sz w:val="28"/>
        </w:rPr>
        <w:t>
      сұрыптылық журналын және есебін жүргізу;</w:t>
      </w:r>
    </w:p>
    <w:bookmarkEnd w:id="5534"/>
    <w:bookmarkStart w:name="z5538" w:id="5535"/>
    <w:p>
      <w:pPr>
        <w:spacing w:after="0"/>
        <w:ind w:left="0"/>
        <w:jc w:val="both"/>
      </w:pPr>
      <w:r>
        <w:rPr>
          <w:rFonts w:ascii="Times New Roman"/>
          <w:b w:val="false"/>
          <w:i w:val="false"/>
          <w:color w:val="000000"/>
          <w:sz w:val="28"/>
        </w:rPr>
        <w:t>
      сұрыпты емес өнімге акт рәсімдеу;</w:t>
      </w:r>
    </w:p>
    <w:bookmarkEnd w:id="5535"/>
    <w:bookmarkStart w:name="z5539" w:id="5536"/>
    <w:p>
      <w:pPr>
        <w:spacing w:after="0"/>
        <w:ind w:left="0"/>
        <w:jc w:val="both"/>
      </w:pPr>
      <w:r>
        <w:rPr>
          <w:rFonts w:ascii="Times New Roman"/>
          <w:b w:val="false"/>
          <w:i w:val="false"/>
          <w:color w:val="000000"/>
          <w:sz w:val="28"/>
        </w:rPr>
        <w:t>
      тұтынушылардан келіп түскен шағымдар мен наразылықтарды қарастыруға қатысу;</w:t>
      </w:r>
    </w:p>
    <w:bookmarkEnd w:id="5536"/>
    <w:bookmarkStart w:name="z5540" w:id="5537"/>
    <w:p>
      <w:pPr>
        <w:spacing w:after="0"/>
        <w:ind w:left="0"/>
        <w:jc w:val="both"/>
      </w:pPr>
      <w:r>
        <w:rPr>
          <w:rFonts w:ascii="Times New Roman"/>
          <w:b w:val="false"/>
          <w:i w:val="false"/>
          <w:color w:val="000000"/>
          <w:sz w:val="28"/>
        </w:rPr>
        <w:t>
      квалификациясы төменірек бақылаушыларға нұмқама беру және олардың жұмысына басышылық ету.</w:t>
      </w:r>
    </w:p>
    <w:bookmarkEnd w:id="5537"/>
    <w:bookmarkStart w:name="z5541" w:id="5538"/>
    <w:p>
      <w:pPr>
        <w:spacing w:after="0"/>
        <w:ind w:left="0"/>
        <w:jc w:val="both"/>
      </w:pPr>
      <w:r>
        <w:rPr>
          <w:rFonts w:ascii="Times New Roman"/>
          <w:b w:val="false"/>
          <w:i w:val="false"/>
          <w:color w:val="000000"/>
          <w:sz w:val="28"/>
        </w:rPr>
        <w:t>
      835. Білуі тиіс:</w:t>
      </w:r>
    </w:p>
    <w:bookmarkEnd w:id="5538"/>
    <w:bookmarkStart w:name="z5542" w:id="5539"/>
    <w:p>
      <w:pPr>
        <w:spacing w:after="0"/>
        <w:ind w:left="0"/>
        <w:jc w:val="both"/>
      </w:pPr>
      <w:r>
        <w:rPr>
          <w:rFonts w:ascii="Times New Roman"/>
          <w:b w:val="false"/>
          <w:i w:val="false"/>
          <w:color w:val="000000"/>
          <w:sz w:val="28"/>
        </w:rPr>
        <w:t>
      шикізатқа, жартылай дайын өнімдерге және қызмет көрсетілетін цехтер бойынша өнімге қойылатын техникалық талаптарды;</w:t>
      </w:r>
    </w:p>
    <w:bookmarkEnd w:id="5539"/>
    <w:bookmarkStart w:name="z5543" w:id="5540"/>
    <w:p>
      <w:pPr>
        <w:spacing w:after="0"/>
        <w:ind w:left="0"/>
        <w:jc w:val="both"/>
      </w:pPr>
      <w:r>
        <w:rPr>
          <w:rFonts w:ascii="Times New Roman"/>
          <w:b w:val="false"/>
          <w:i w:val="false"/>
          <w:color w:val="000000"/>
          <w:sz w:val="28"/>
        </w:rPr>
        <w:t>
      химиялық терминологияны және химиялық қосылыстардың қасиеттерін, улы заттектерді сақтау және есепке алу ережелерін;</w:t>
      </w:r>
    </w:p>
    <w:bookmarkEnd w:id="5540"/>
    <w:bookmarkStart w:name="z5544" w:id="5541"/>
    <w:p>
      <w:pPr>
        <w:spacing w:after="0"/>
        <w:ind w:left="0"/>
        <w:jc w:val="both"/>
      </w:pPr>
      <w:r>
        <w:rPr>
          <w:rFonts w:ascii="Times New Roman"/>
          <w:b w:val="false"/>
          <w:i w:val="false"/>
          <w:color w:val="000000"/>
          <w:sz w:val="28"/>
        </w:rPr>
        <w:t>
      тиелетін партияларды бақылау және рәсімдеу тәртібі жөніндегі нұсқаманы, талдау жүргізу әдістемесін.</w:t>
      </w:r>
    </w:p>
    <w:bookmarkEnd w:id="5541"/>
    <w:bookmarkStart w:name="z5545" w:id="5542"/>
    <w:p>
      <w:pPr>
        <w:spacing w:after="0"/>
        <w:ind w:left="0"/>
        <w:jc w:val="both"/>
      </w:pPr>
      <w:r>
        <w:rPr>
          <w:rFonts w:ascii="Times New Roman"/>
          <w:b w:val="false"/>
          <w:i w:val="false"/>
          <w:color w:val="000000"/>
          <w:sz w:val="28"/>
        </w:rPr>
        <w:t>
      Параграф 4. Бақылаушы, 5-разряд</w:t>
      </w:r>
    </w:p>
    <w:bookmarkEnd w:id="5542"/>
    <w:bookmarkStart w:name="z5546" w:id="5543"/>
    <w:p>
      <w:pPr>
        <w:spacing w:after="0"/>
        <w:ind w:left="0"/>
        <w:jc w:val="both"/>
      </w:pPr>
      <w:r>
        <w:rPr>
          <w:rFonts w:ascii="Times New Roman"/>
          <w:b w:val="false"/>
          <w:i w:val="false"/>
          <w:color w:val="000000"/>
          <w:sz w:val="28"/>
        </w:rPr>
        <w:t>
      836. Жұмыс сипаттамасы:</w:t>
      </w:r>
    </w:p>
    <w:bookmarkEnd w:id="5543"/>
    <w:bookmarkStart w:name="z5547" w:id="5544"/>
    <w:p>
      <w:pPr>
        <w:spacing w:after="0"/>
        <w:ind w:left="0"/>
        <w:jc w:val="both"/>
      </w:pPr>
      <w:r>
        <w:rPr>
          <w:rFonts w:ascii="Times New Roman"/>
          <w:b w:val="false"/>
          <w:i w:val="false"/>
          <w:color w:val="000000"/>
          <w:sz w:val="28"/>
        </w:rPr>
        <w:t>
      дайын өнім қоймасында химиялық талшықтарда ақаулар табу сапасын іріктеп бақылау және ақау табу конвейерлеріндегі резеңке аяқ киім сапасын бақылау бойынша жұмыстарды орындап, бір уақытта квалификациясы төменірек бақылаушыларға басшылық ету;</w:t>
      </w:r>
    </w:p>
    <w:bookmarkEnd w:id="5544"/>
    <w:bookmarkStart w:name="z5548" w:id="5545"/>
    <w:p>
      <w:pPr>
        <w:spacing w:after="0"/>
        <w:ind w:left="0"/>
        <w:jc w:val="both"/>
      </w:pPr>
      <w:r>
        <w:rPr>
          <w:rFonts w:ascii="Times New Roman"/>
          <w:b w:val="false"/>
          <w:i w:val="false"/>
          <w:color w:val="000000"/>
          <w:sz w:val="28"/>
        </w:rPr>
        <w:t>
      өнімді партиялар, ассортименті бойынша сұрыптаудың дұрыс жүруін бақылау;</w:t>
      </w:r>
    </w:p>
    <w:bookmarkEnd w:id="5545"/>
    <w:bookmarkStart w:name="z5549" w:id="5546"/>
    <w:p>
      <w:pPr>
        <w:spacing w:after="0"/>
        <w:ind w:left="0"/>
        <w:jc w:val="both"/>
      </w:pPr>
      <w:r>
        <w:rPr>
          <w:rFonts w:ascii="Times New Roman"/>
          <w:b w:val="false"/>
          <w:i w:val="false"/>
          <w:color w:val="000000"/>
          <w:sz w:val="28"/>
        </w:rPr>
        <w:t>
      талдау жүргізудің және дайын өнімді сақтаудың дұрыс болуын бақылау.</w:t>
      </w:r>
    </w:p>
    <w:bookmarkEnd w:id="5546"/>
    <w:bookmarkStart w:name="z5550" w:id="5547"/>
    <w:p>
      <w:pPr>
        <w:spacing w:after="0"/>
        <w:ind w:left="0"/>
        <w:jc w:val="both"/>
      </w:pPr>
      <w:r>
        <w:rPr>
          <w:rFonts w:ascii="Times New Roman"/>
          <w:b w:val="false"/>
          <w:i w:val="false"/>
          <w:color w:val="000000"/>
          <w:sz w:val="28"/>
        </w:rPr>
        <w:t>
      837. Білуі тиіс:</w:t>
      </w:r>
    </w:p>
    <w:bookmarkEnd w:id="5547"/>
    <w:bookmarkStart w:name="z5551" w:id="5548"/>
    <w:p>
      <w:pPr>
        <w:spacing w:after="0"/>
        <w:ind w:left="0"/>
        <w:jc w:val="both"/>
      </w:pPr>
      <w:r>
        <w:rPr>
          <w:rFonts w:ascii="Times New Roman"/>
          <w:b w:val="false"/>
          <w:i w:val="false"/>
          <w:color w:val="000000"/>
          <w:sz w:val="28"/>
        </w:rPr>
        <w:t>
      шикізатқа, жартылай дайын өнімге және қызмет көрсетілетін цехтар бойынша өнімге қойылатын мемлекеттік стандарттарды мен техникалық талаптарды;</w:t>
      </w:r>
    </w:p>
    <w:bookmarkEnd w:id="5548"/>
    <w:bookmarkStart w:name="z5552" w:id="5549"/>
    <w:p>
      <w:pPr>
        <w:spacing w:after="0"/>
        <w:ind w:left="0"/>
        <w:jc w:val="both"/>
      </w:pPr>
      <w:r>
        <w:rPr>
          <w:rFonts w:ascii="Times New Roman"/>
          <w:b w:val="false"/>
          <w:i w:val="false"/>
          <w:color w:val="000000"/>
          <w:sz w:val="28"/>
        </w:rPr>
        <w:t>
      химиялық терминологияны және химиялық қосылыстардың қасиеттерін, улы заттектерді сақтау және есепке алу ережелерін;</w:t>
      </w:r>
    </w:p>
    <w:bookmarkEnd w:id="5549"/>
    <w:bookmarkStart w:name="z5553" w:id="5550"/>
    <w:p>
      <w:pPr>
        <w:spacing w:after="0"/>
        <w:ind w:left="0"/>
        <w:jc w:val="both"/>
      </w:pPr>
      <w:r>
        <w:rPr>
          <w:rFonts w:ascii="Times New Roman"/>
          <w:b w:val="false"/>
          <w:i w:val="false"/>
          <w:color w:val="000000"/>
          <w:sz w:val="28"/>
        </w:rPr>
        <w:t>
      тиелетін партияларды бақылау және рәсімдеу тәртібі жөніндегі нұсқаманы, талдау жүргізу әдістемесін.</w:t>
      </w:r>
    </w:p>
    <w:bookmarkEnd w:id="5550"/>
    <w:bookmarkStart w:name="z5554" w:id="5551"/>
    <w:p>
      <w:pPr>
        <w:spacing w:after="0"/>
        <w:ind w:left="0"/>
        <w:jc w:val="both"/>
      </w:pPr>
      <w:r>
        <w:rPr>
          <w:rFonts w:ascii="Times New Roman"/>
          <w:b w:val="false"/>
          <w:i w:val="false"/>
          <w:color w:val="000000"/>
          <w:sz w:val="28"/>
        </w:rPr>
        <w:t>
      838. Арнайы орта білім талап етіледі.</w:t>
      </w:r>
    </w:p>
    <w:bookmarkEnd w:id="5551"/>
    <w:bookmarkStart w:name="z5555" w:id="5552"/>
    <w:p>
      <w:pPr>
        <w:spacing w:after="0"/>
        <w:ind w:left="0"/>
        <w:jc w:val="both"/>
      </w:pPr>
      <w:r>
        <w:rPr>
          <w:rFonts w:ascii="Times New Roman"/>
          <w:b w:val="false"/>
          <w:i w:val="false"/>
          <w:color w:val="000000"/>
          <w:sz w:val="28"/>
        </w:rPr>
        <w:t>
      104. Өнім сапасын және технологиялық процесті бақылаушы</w:t>
      </w:r>
    </w:p>
    <w:bookmarkEnd w:id="5552"/>
    <w:bookmarkStart w:name="z5556" w:id="5553"/>
    <w:p>
      <w:pPr>
        <w:spacing w:after="0"/>
        <w:ind w:left="0"/>
        <w:jc w:val="both"/>
      </w:pPr>
      <w:r>
        <w:rPr>
          <w:rFonts w:ascii="Times New Roman"/>
          <w:b w:val="false"/>
          <w:i w:val="false"/>
          <w:color w:val="000000"/>
          <w:sz w:val="28"/>
        </w:rPr>
        <w:t>
      Параграф 1. Өнім сапасын және технологиялық процесті бақылаушы, 4-разряд</w:t>
      </w:r>
    </w:p>
    <w:bookmarkEnd w:id="5553"/>
    <w:bookmarkStart w:name="z5557" w:id="5554"/>
    <w:p>
      <w:pPr>
        <w:spacing w:after="0"/>
        <w:ind w:left="0"/>
        <w:jc w:val="both"/>
      </w:pPr>
      <w:r>
        <w:rPr>
          <w:rFonts w:ascii="Times New Roman"/>
          <w:b w:val="false"/>
          <w:i w:val="false"/>
          <w:color w:val="000000"/>
          <w:sz w:val="28"/>
        </w:rPr>
        <w:t>
      839. Жұмыс сипаттамасы:</w:t>
      </w:r>
    </w:p>
    <w:bookmarkEnd w:id="5554"/>
    <w:bookmarkStart w:name="z5558" w:id="5555"/>
    <w:p>
      <w:pPr>
        <w:spacing w:after="0"/>
        <w:ind w:left="0"/>
        <w:jc w:val="both"/>
      </w:pPr>
      <w:r>
        <w:rPr>
          <w:rFonts w:ascii="Times New Roman"/>
          <w:b w:val="false"/>
          <w:i w:val="false"/>
          <w:color w:val="000000"/>
          <w:sz w:val="28"/>
        </w:rPr>
        <w:t>
      технологиялық процесс барысын қызмет көрсетілетін аймақта талдаулар нәтижелері және бақылау-өлшеу құралдарының көрсеткіштері бойынша бақылау;</w:t>
      </w:r>
    </w:p>
    <w:bookmarkEnd w:id="5555"/>
    <w:bookmarkStart w:name="z5559" w:id="5556"/>
    <w:p>
      <w:pPr>
        <w:spacing w:after="0"/>
        <w:ind w:left="0"/>
        <w:jc w:val="both"/>
      </w:pPr>
      <w:r>
        <w:rPr>
          <w:rFonts w:ascii="Times New Roman"/>
          <w:b w:val="false"/>
          <w:i w:val="false"/>
          <w:color w:val="000000"/>
          <w:sz w:val="28"/>
        </w:rPr>
        <w:t>
      аппаратшылардың нұсқаулық картаға сәйкес технологиялық регламентті сақтауын бақылау;</w:t>
      </w:r>
    </w:p>
    <w:bookmarkEnd w:id="5556"/>
    <w:bookmarkStart w:name="z5560" w:id="5557"/>
    <w:p>
      <w:pPr>
        <w:spacing w:after="0"/>
        <w:ind w:left="0"/>
        <w:jc w:val="both"/>
      </w:pPr>
      <w:r>
        <w:rPr>
          <w:rFonts w:ascii="Times New Roman"/>
          <w:b w:val="false"/>
          <w:i w:val="false"/>
          <w:color w:val="000000"/>
          <w:sz w:val="28"/>
        </w:rPr>
        <w:t>
      жұмыс істеп тұрған құрал-жабдықтың техникалық күйін бағалау;</w:t>
      </w:r>
    </w:p>
    <w:bookmarkEnd w:id="5557"/>
    <w:bookmarkStart w:name="z5561" w:id="5558"/>
    <w:p>
      <w:pPr>
        <w:spacing w:after="0"/>
        <w:ind w:left="0"/>
        <w:jc w:val="both"/>
      </w:pPr>
      <w:r>
        <w:rPr>
          <w:rFonts w:ascii="Times New Roman"/>
          <w:b w:val="false"/>
          <w:i w:val="false"/>
          <w:color w:val="000000"/>
          <w:sz w:val="28"/>
        </w:rPr>
        <w:t>
      сынаманың дер кезінде және дұрыс алынуын бақылау;</w:t>
      </w:r>
    </w:p>
    <w:bookmarkEnd w:id="5558"/>
    <w:bookmarkStart w:name="z5562" w:id="5559"/>
    <w:p>
      <w:pPr>
        <w:spacing w:after="0"/>
        <w:ind w:left="0"/>
        <w:jc w:val="both"/>
      </w:pPr>
      <w:r>
        <w:rPr>
          <w:rFonts w:ascii="Times New Roman"/>
          <w:b w:val="false"/>
          <w:i w:val="false"/>
          <w:color w:val="000000"/>
          <w:sz w:val="28"/>
        </w:rPr>
        <w:t>
      құрал-жабдықты технологиялық тоқтаудан, тазалаудан және жөндеуден кейін қабылдауға қатысу.</w:t>
      </w:r>
    </w:p>
    <w:bookmarkEnd w:id="5559"/>
    <w:bookmarkStart w:name="z5563" w:id="5560"/>
    <w:p>
      <w:pPr>
        <w:spacing w:after="0"/>
        <w:ind w:left="0"/>
        <w:jc w:val="both"/>
      </w:pPr>
      <w:r>
        <w:rPr>
          <w:rFonts w:ascii="Times New Roman"/>
          <w:b w:val="false"/>
          <w:i w:val="false"/>
          <w:color w:val="000000"/>
          <w:sz w:val="28"/>
        </w:rPr>
        <w:t>
      840. Білуі тиіс:</w:t>
      </w:r>
    </w:p>
    <w:bookmarkEnd w:id="5560"/>
    <w:bookmarkStart w:name="z5564" w:id="5561"/>
    <w:p>
      <w:pPr>
        <w:spacing w:after="0"/>
        <w:ind w:left="0"/>
        <w:jc w:val="both"/>
      </w:pPr>
      <w:r>
        <w:rPr>
          <w:rFonts w:ascii="Times New Roman"/>
          <w:b w:val="false"/>
          <w:i w:val="false"/>
          <w:color w:val="000000"/>
          <w:sz w:val="28"/>
        </w:rPr>
        <w:t>
      өндірілетін өнімнің ассортиментін, технологиялық процесс параметрлерін, құрал-жабдықтың және бақылау-өлшеу құралдарының қызмет көрсетілетін аймақта жұмыс істеу қағидасын;</w:t>
      </w:r>
    </w:p>
    <w:bookmarkEnd w:id="5561"/>
    <w:bookmarkStart w:name="z5565" w:id="5562"/>
    <w:p>
      <w:pPr>
        <w:spacing w:after="0"/>
        <w:ind w:left="0"/>
        <w:jc w:val="both"/>
      </w:pPr>
      <w:r>
        <w:rPr>
          <w:rFonts w:ascii="Times New Roman"/>
          <w:b w:val="false"/>
          <w:i w:val="false"/>
          <w:color w:val="000000"/>
          <w:sz w:val="28"/>
        </w:rPr>
        <w:t>
      сынама алу ережелерін және талдау жүргізу әдістемесін, құрал-жабдық күйінің шығарылатын өнім сапасына әсерін;</w:t>
      </w:r>
    </w:p>
    <w:bookmarkEnd w:id="5562"/>
    <w:bookmarkStart w:name="z5566" w:id="5563"/>
    <w:p>
      <w:pPr>
        <w:spacing w:after="0"/>
        <w:ind w:left="0"/>
        <w:jc w:val="both"/>
      </w:pPr>
      <w:r>
        <w:rPr>
          <w:rFonts w:ascii="Times New Roman"/>
          <w:b w:val="false"/>
          <w:i w:val="false"/>
          <w:color w:val="000000"/>
          <w:sz w:val="28"/>
        </w:rPr>
        <w:t>
      шикізат және дайын өнімнің МЕМСТ және техникалық талаптарын.</w:t>
      </w:r>
    </w:p>
    <w:bookmarkEnd w:id="5563"/>
    <w:bookmarkStart w:name="z5567" w:id="5564"/>
    <w:p>
      <w:pPr>
        <w:spacing w:after="0"/>
        <w:ind w:left="0"/>
        <w:jc w:val="both"/>
      </w:pPr>
      <w:r>
        <w:rPr>
          <w:rFonts w:ascii="Times New Roman"/>
          <w:b w:val="false"/>
          <w:i w:val="false"/>
          <w:color w:val="000000"/>
          <w:sz w:val="28"/>
        </w:rPr>
        <w:t>
      Параграф 2. Өнім сапасын және технологиялық процесті бақылаушы, 5-разряд</w:t>
      </w:r>
    </w:p>
    <w:bookmarkEnd w:id="5564"/>
    <w:bookmarkStart w:name="z5568" w:id="5565"/>
    <w:p>
      <w:pPr>
        <w:spacing w:after="0"/>
        <w:ind w:left="0"/>
        <w:jc w:val="both"/>
      </w:pPr>
      <w:r>
        <w:rPr>
          <w:rFonts w:ascii="Times New Roman"/>
          <w:b w:val="false"/>
          <w:i w:val="false"/>
          <w:color w:val="000000"/>
          <w:sz w:val="28"/>
        </w:rPr>
        <w:t>
      841. Жұмыс сипаттамасы:</w:t>
      </w:r>
    </w:p>
    <w:bookmarkEnd w:id="5565"/>
    <w:bookmarkStart w:name="z5569" w:id="5566"/>
    <w:p>
      <w:pPr>
        <w:spacing w:after="0"/>
        <w:ind w:left="0"/>
        <w:jc w:val="both"/>
      </w:pPr>
      <w:r>
        <w:rPr>
          <w:rFonts w:ascii="Times New Roman"/>
          <w:b w:val="false"/>
          <w:i w:val="false"/>
          <w:color w:val="000000"/>
          <w:sz w:val="28"/>
        </w:rPr>
        <w:t>
      қызмет көрсетілетін аймақта бақылау карталарының графигі, желілік графиктер және техникалық бақылау карталары бойынша технологиялық процестің барысын бақылау;</w:t>
      </w:r>
    </w:p>
    <w:bookmarkEnd w:id="5566"/>
    <w:bookmarkStart w:name="z5570" w:id="5567"/>
    <w:p>
      <w:pPr>
        <w:spacing w:after="0"/>
        <w:ind w:left="0"/>
        <w:jc w:val="both"/>
      </w:pPr>
      <w:r>
        <w:rPr>
          <w:rFonts w:ascii="Times New Roman"/>
          <w:b w:val="false"/>
          <w:i w:val="false"/>
          <w:color w:val="000000"/>
          <w:sz w:val="28"/>
        </w:rPr>
        <w:t>
      технологиялық және аналитикалық мәліметтерді математикалық статистика әдісімен өңдеу;</w:t>
      </w:r>
    </w:p>
    <w:bookmarkEnd w:id="5567"/>
    <w:bookmarkStart w:name="z5571" w:id="5568"/>
    <w:p>
      <w:pPr>
        <w:spacing w:after="0"/>
        <w:ind w:left="0"/>
        <w:jc w:val="both"/>
      </w:pPr>
      <w:r>
        <w:rPr>
          <w:rFonts w:ascii="Times New Roman"/>
          <w:b w:val="false"/>
          <w:i w:val="false"/>
          <w:color w:val="000000"/>
          <w:sz w:val="28"/>
        </w:rPr>
        <w:t>
      өндірістің ауысымдық шеберіне (ауысым басшысына) технологиялық процесс барысы және оның ауытқулары жөнінде ақпарат беру, қажет болса, ескерту белгісін және технологиялық процесс параметрлерінің ауытқуларын жою бойынша ұсыныстар жіберу;</w:t>
      </w:r>
    </w:p>
    <w:bookmarkEnd w:id="5568"/>
    <w:bookmarkStart w:name="z5572" w:id="5569"/>
    <w:p>
      <w:pPr>
        <w:spacing w:after="0"/>
        <w:ind w:left="0"/>
        <w:jc w:val="both"/>
      </w:pPr>
      <w:r>
        <w:rPr>
          <w:rFonts w:ascii="Times New Roman"/>
          <w:b w:val="false"/>
          <w:i w:val="false"/>
          <w:color w:val="000000"/>
          <w:sz w:val="28"/>
        </w:rPr>
        <w:t>
      ақау болуына сезікті өнімдер бөлігін бөліп алу;</w:t>
      </w:r>
    </w:p>
    <w:bookmarkEnd w:id="5569"/>
    <w:bookmarkStart w:name="z5573" w:id="5570"/>
    <w:p>
      <w:pPr>
        <w:spacing w:after="0"/>
        <w:ind w:left="0"/>
        <w:jc w:val="both"/>
      </w:pPr>
      <w:r>
        <w:rPr>
          <w:rFonts w:ascii="Times New Roman"/>
          <w:b w:val="false"/>
          <w:i w:val="false"/>
          <w:color w:val="000000"/>
          <w:sz w:val="28"/>
        </w:rPr>
        <w:t>
      технологиялық процестің бұзылуына алып келетін себептерді жою бойынша оны қосымша бақылауды ұйымдастыру;</w:t>
      </w:r>
    </w:p>
    <w:bookmarkEnd w:id="5570"/>
    <w:bookmarkStart w:name="z5574" w:id="5571"/>
    <w:p>
      <w:pPr>
        <w:spacing w:after="0"/>
        <w:ind w:left="0"/>
        <w:jc w:val="both"/>
      </w:pPr>
      <w:r>
        <w:rPr>
          <w:rFonts w:ascii="Times New Roman"/>
          <w:b w:val="false"/>
          <w:i w:val="false"/>
          <w:color w:val="000000"/>
          <w:sz w:val="28"/>
        </w:rPr>
        <w:t>
      параметрлерінің немесе бастапқы шикізат көрсеткіштерінің ауытқуы болған кезде, технологиялық процеске әсер етудің мүмкін болатын нұсқаларын ескеретін диагностикалық картотека құрастыру;</w:t>
      </w:r>
    </w:p>
    <w:bookmarkEnd w:id="5571"/>
    <w:bookmarkStart w:name="z5575" w:id="5572"/>
    <w:p>
      <w:pPr>
        <w:spacing w:after="0"/>
        <w:ind w:left="0"/>
        <w:jc w:val="both"/>
      </w:pPr>
      <w:r>
        <w:rPr>
          <w:rFonts w:ascii="Times New Roman"/>
          <w:b w:val="false"/>
          <w:i w:val="false"/>
          <w:color w:val="000000"/>
          <w:sz w:val="28"/>
        </w:rPr>
        <w:t>
      квалификациясы төменірек бақылаушылардың жұмысына басшылық ету және оларға нұсқама беру.</w:t>
      </w:r>
    </w:p>
    <w:bookmarkEnd w:id="5572"/>
    <w:bookmarkStart w:name="z5576" w:id="5573"/>
    <w:p>
      <w:pPr>
        <w:spacing w:after="0"/>
        <w:ind w:left="0"/>
        <w:jc w:val="both"/>
      </w:pPr>
      <w:r>
        <w:rPr>
          <w:rFonts w:ascii="Times New Roman"/>
          <w:b w:val="false"/>
          <w:i w:val="false"/>
          <w:color w:val="000000"/>
          <w:sz w:val="28"/>
        </w:rPr>
        <w:t>
      842. Білуі тиіс:</w:t>
      </w:r>
    </w:p>
    <w:bookmarkEnd w:id="5573"/>
    <w:bookmarkStart w:name="z5577" w:id="5574"/>
    <w:p>
      <w:pPr>
        <w:spacing w:after="0"/>
        <w:ind w:left="0"/>
        <w:jc w:val="both"/>
      </w:pPr>
      <w:r>
        <w:rPr>
          <w:rFonts w:ascii="Times New Roman"/>
          <w:b w:val="false"/>
          <w:i w:val="false"/>
          <w:color w:val="000000"/>
          <w:sz w:val="28"/>
        </w:rPr>
        <w:t>
      технологиялық регламентті, құрал-жабдықтың және бақылау-өлшеу құралдарының қызмет көрсетілетін аймақтағы кинематикалық схемаларын, математикалық статистика әдістерін;</w:t>
      </w:r>
    </w:p>
    <w:bookmarkEnd w:id="5574"/>
    <w:bookmarkStart w:name="z5578" w:id="5575"/>
    <w:p>
      <w:pPr>
        <w:spacing w:after="0"/>
        <w:ind w:left="0"/>
        <w:jc w:val="both"/>
      </w:pPr>
      <w:r>
        <w:rPr>
          <w:rFonts w:ascii="Times New Roman"/>
          <w:b w:val="false"/>
          <w:i w:val="false"/>
          <w:color w:val="000000"/>
          <w:sz w:val="28"/>
        </w:rPr>
        <w:t>
      диагностикалық карточка құрастыру принциптерін, бақылауды есепке алу және талдау әдістерін;</w:t>
      </w:r>
    </w:p>
    <w:bookmarkEnd w:id="5575"/>
    <w:bookmarkStart w:name="z5579" w:id="5576"/>
    <w:p>
      <w:pPr>
        <w:spacing w:after="0"/>
        <w:ind w:left="0"/>
        <w:jc w:val="both"/>
      </w:pPr>
      <w:r>
        <w:rPr>
          <w:rFonts w:ascii="Times New Roman"/>
          <w:b w:val="false"/>
          <w:i w:val="false"/>
          <w:color w:val="000000"/>
          <w:sz w:val="28"/>
        </w:rPr>
        <w:t>
      бақылау карталарын жүргізу және акт құрастыру ережелерін.</w:t>
      </w:r>
    </w:p>
    <w:bookmarkEnd w:id="5576"/>
    <w:bookmarkStart w:name="z5580" w:id="5577"/>
    <w:p>
      <w:pPr>
        <w:spacing w:after="0"/>
        <w:ind w:left="0"/>
        <w:jc w:val="both"/>
      </w:pPr>
      <w:r>
        <w:rPr>
          <w:rFonts w:ascii="Times New Roman"/>
          <w:b w:val="false"/>
          <w:i w:val="false"/>
          <w:color w:val="000000"/>
          <w:sz w:val="28"/>
        </w:rPr>
        <w:t>
      105. Сырлаушы</w:t>
      </w:r>
    </w:p>
    <w:bookmarkEnd w:id="5577"/>
    <w:bookmarkStart w:name="z5581" w:id="5578"/>
    <w:p>
      <w:pPr>
        <w:spacing w:after="0"/>
        <w:ind w:left="0"/>
        <w:jc w:val="both"/>
      </w:pPr>
      <w:r>
        <w:rPr>
          <w:rFonts w:ascii="Times New Roman"/>
          <w:b w:val="false"/>
          <w:i w:val="false"/>
          <w:color w:val="000000"/>
          <w:sz w:val="28"/>
        </w:rPr>
        <w:t>
      Параграф 1. Сырлаушы, 2-разряд</w:t>
      </w:r>
    </w:p>
    <w:bookmarkEnd w:id="5578"/>
    <w:bookmarkStart w:name="z5582" w:id="5579"/>
    <w:p>
      <w:pPr>
        <w:spacing w:after="0"/>
        <w:ind w:left="0"/>
        <w:jc w:val="both"/>
      </w:pPr>
      <w:r>
        <w:rPr>
          <w:rFonts w:ascii="Times New Roman"/>
          <w:b w:val="false"/>
          <w:i w:val="false"/>
          <w:color w:val="000000"/>
          <w:sz w:val="28"/>
        </w:rPr>
        <w:t>
      843. Жұмыс сипаттамасы:</w:t>
      </w:r>
    </w:p>
    <w:bookmarkEnd w:id="5579"/>
    <w:bookmarkStart w:name="z5583" w:id="5580"/>
    <w:p>
      <w:pPr>
        <w:spacing w:after="0"/>
        <w:ind w:left="0"/>
        <w:jc w:val="both"/>
      </w:pPr>
      <w:r>
        <w:rPr>
          <w:rFonts w:ascii="Times New Roman"/>
          <w:b w:val="false"/>
          <w:i w:val="false"/>
          <w:color w:val="000000"/>
          <w:sz w:val="28"/>
        </w:rPr>
        <w:t>
      ваннаға батырылған түрлі бұйымдарды сырлау немесе жасанды былғарының беттік қабыршығына полиамидтік ерітінді жағу процесіне қызмет көрсету бойынша жеке жұмыстарды квалификациясы жоғарырақ сырлаушының басшылығымен жүргізу;</w:t>
      </w:r>
    </w:p>
    <w:bookmarkEnd w:id="5580"/>
    <w:bookmarkStart w:name="z5584" w:id="5581"/>
    <w:p>
      <w:pPr>
        <w:spacing w:after="0"/>
        <w:ind w:left="0"/>
        <w:jc w:val="both"/>
      </w:pPr>
      <w:r>
        <w:rPr>
          <w:rFonts w:ascii="Times New Roman"/>
          <w:b w:val="false"/>
          <w:i w:val="false"/>
          <w:color w:val="000000"/>
          <w:sz w:val="28"/>
        </w:rPr>
        <w:t>
      бояғыш ерітіндісін дайындау, бұйымдар бетінде қалған қышқылды бейтараптау, сумен жуу, бояу;</w:t>
      </w:r>
    </w:p>
    <w:bookmarkEnd w:id="5581"/>
    <w:bookmarkStart w:name="z5585" w:id="5582"/>
    <w:p>
      <w:pPr>
        <w:spacing w:after="0"/>
        <w:ind w:left="0"/>
        <w:jc w:val="both"/>
      </w:pPr>
      <w:r>
        <w:rPr>
          <w:rFonts w:ascii="Times New Roman"/>
          <w:b w:val="false"/>
          <w:i w:val="false"/>
          <w:color w:val="000000"/>
          <w:sz w:val="28"/>
        </w:rPr>
        <w:t>
      жасанды былғары қабыршығына жаққан кезде – полиамидті ерітіндіні жеткізу және оны бүркігіш сұйыққоймасына құю, тарқату құрылғысына қабыршықты орамды орнату және қабыршықты агрегатқа салу. Квалификациясы жоғарырақ сырлаушының басшылығымен – кептіру-сырлау агрегатын басқару, оның буындарының жұмысын реттеу;</w:t>
      </w:r>
    </w:p>
    <w:bookmarkEnd w:id="5582"/>
    <w:bookmarkStart w:name="z5586" w:id="5583"/>
    <w:p>
      <w:pPr>
        <w:spacing w:after="0"/>
        <w:ind w:left="0"/>
        <w:jc w:val="both"/>
      </w:pPr>
      <w:r>
        <w:rPr>
          <w:rFonts w:ascii="Times New Roman"/>
          <w:b w:val="false"/>
          <w:i w:val="false"/>
          <w:color w:val="000000"/>
          <w:sz w:val="28"/>
        </w:rPr>
        <w:t>
      сепкішті, сұйыққойманы және сорғылық сырлау камерасын бояғыш қалдықтарынан тазарту;</w:t>
      </w:r>
    </w:p>
    <w:bookmarkEnd w:id="5583"/>
    <w:bookmarkStart w:name="z5587" w:id="5584"/>
    <w:p>
      <w:pPr>
        <w:spacing w:after="0"/>
        <w:ind w:left="0"/>
        <w:jc w:val="both"/>
      </w:pPr>
      <w:r>
        <w:rPr>
          <w:rFonts w:ascii="Times New Roman"/>
          <w:b w:val="false"/>
          <w:i w:val="false"/>
          <w:color w:val="000000"/>
          <w:sz w:val="28"/>
        </w:rPr>
        <w:t>
      автомат пышағының жұмысын бақылау;</w:t>
      </w:r>
    </w:p>
    <w:bookmarkEnd w:id="5584"/>
    <w:bookmarkStart w:name="z5588" w:id="5585"/>
    <w:p>
      <w:pPr>
        <w:spacing w:after="0"/>
        <w:ind w:left="0"/>
        <w:jc w:val="both"/>
      </w:pPr>
      <w:r>
        <w:rPr>
          <w:rFonts w:ascii="Times New Roman"/>
          <w:b w:val="false"/>
          <w:i w:val="false"/>
          <w:color w:val="000000"/>
          <w:sz w:val="28"/>
        </w:rPr>
        <w:t>
      орамдарды каландрлардан агрегатқа жеткізе отырып, оларды мезгіл-мезгіл ауыстырып тұру.</w:t>
      </w:r>
    </w:p>
    <w:bookmarkEnd w:id="5585"/>
    <w:bookmarkStart w:name="z5589" w:id="5586"/>
    <w:p>
      <w:pPr>
        <w:spacing w:after="0"/>
        <w:ind w:left="0"/>
        <w:jc w:val="both"/>
      </w:pPr>
      <w:r>
        <w:rPr>
          <w:rFonts w:ascii="Times New Roman"/>
          <w:b w:val="false"/>
          <w:i w:val="false"/>
          <w:color w:val="000000"/>
          <w:sz w:val="28"/>
        </w:rPr>
        <w:t>
      844. Білуі тиіс:</w:t>
      </w:r>
    </w:p>
    <w:bookmarkEnd w:id="5586"/>
    <w:bookmarkStart w:name="z5590" w:id="5587"/>
    <w:p>
      <w:pPr>
        <w:spacing w:after="0"/>
        <w:ind w:left="0"/>
        <w:jc w:val="both"/>
      </w:pPr>
      <w:r>
        <w:rPr>
          <w:rFonts w:ascii="Times New Roman"/>
          <w:b w:val="false"/>
          <w:i w:val="false"/>
          <w:color w:val="000000"/>
          <w:sz w:val="28"/>
        </w:rPr>
        <w:t>
      сырлау-кептіру агрегатының құрылысын, бояғыштарды дайындау тәсілдерін және олардың қасиеттерін, сырлау және кептіру режімін;</w:t>
      </w:r>
    </w:p>
    <w:bookmarkEnd w:id="5587"/>
    <w:bookmarkStart w:name="z5591" w:id="5588"/>
    <w:p>
      <w:pPr>
        <w:spacing w:after="0"/>
        <w:ind w:left="0"/>
        <w:jc w:val="both"/>
      </w:pPr>
      <w:r>
        <w:rPr>
          <w:rFonts w:ascii="Times New Roman"/>
          <w:b w:val="false"/>
          <w:i w:val="false"/>
          <w:color w:val="000000"/>
          <w:sz w:val="28"/>
        </w:rPr>
        <w:t>
      химиялық материалдардың жұмсалу нормаларын, жұмыс тәсілдерін.</w:t>
      </w:r>
    </w:p>
    <w:bookmarkEnd w:id="5588"/>
    <w:bookmarkStart w:name="z5592" w:id="5589"/>
    <w:p>
      <w:pPr>
        <w:spacing w:after="0"/>
        <w:ind w:left="0"/>
        <w:jc w:val="both"/>
      </w:pPr>
      <w:r>
        <w:rPr>
          <w:rFonts w:ascii="Times New Roman"/>
          <w:b w:val="false"/>
          <w:i w:val="false"/>
          <w:color w:val="000000"/>
          <w:sz w:val="28"/>
        </w:rPr>
        <w:t>
      Параграф 2. Сырлаушы, 3-разряд</w:t>
      </w:r>
    </w:p>
    <w:bookmarkEnd w:id="5589"/>
    <w:bookmarkStart w:name="z5593" w:id="5590"/>
    <w:p>
      <w:pPr>
        <w:spacing w:after="0"/>
        <w:ind w:left="0"/>
        <w:jc w:val="both"/>
      </w:pPr>
      <w:r>
        <w:rPr>
          <w:rFonts w:ascii="Times New Roman"/>
          <w:b w:val="false"/>
          <w:i w:val="false"/>
          <w:color w:val="000000"/>
          <w:sz w:val="28"/>
        </w:rPr>
        <w:t>
      845. Жұмыс сипаттамасы:</w:t>
      </w:r>
    </w:p>
    <w:bookmarkEnd w:id="5590"/>
    <w:bookmarkStart w:name="z5594" w:id="5591"/>
    <w:p>
      <w:pPr>
        <w:spacing w:after="0"/>
        <w:ind w:left="0"/>
        <w:jc w:val="both"/>
      </w:pPr>
      <w:r>
        <w:rPr>
          <w:rFonts w:ascii="Times New Roman"/>
          <w:b w:val="false"/>
          <w:i w:val="false"/>
          <w:color w:val="000000"/>
          <w:sz w:val="28"/>
        </w:rPr>
        <w:t>
      жасанды былғарының беттік қабыршығына полиамидтік ерітінді жағу процесін жүргізу, блоктық, эмульсиялық, түйіршіктелген және басқа пластиктер массасында пигменттік бояғыштармен иірлік-машиналарында, араластырғыш атанақтарда (бір уақытта ұсақтай отырып) және басқа сырлау аппараттарында беттік сырлау процесін жүргізу;</w:t>
      </w:r>
    </w:p>
    <w:bookmarkEnd w:id="5591"/>
    <w:bookmarkStart w:name="z5595" w:id="5592"/>
    <w:p>
      <w:pPr>
        <w:spacing w:after="0"/>
        <w:ind w:left="0"/>
        <w:jc w:val="both"/>
      </w:pPr>
      <w:r>
        <w:rPr>
          <w:rFonts w:ascii="Times New Roman"/>
          <w:b w:val="false"/>
          <w:i w:val="false"/>
          <w:color w:val="000000"/>
          <w:sz w:val="28"/>
        </w:rPr>
        <w:t>
      қажет болса – оларды кептіру;</w:t>
      </w:r>
    </w:p>
    <w:bookmarkEnd w:id="5592"/>
    <w:bookmarkStart w:name="z5596" w:id="5593"/>
    <w:p>
      <w:pPr>
        <w:spacing w:after="0"/>
        <w:ind w:left="0"/>
        <w:jc w:val="both"/>
      </w:pPr>
      <w:r>
        <w:rPr>
          <w:rFonts w:ascii="Times New Roman"/>
          <w:b w:val="false"/>
          <w:i w:val="false"/>
          <w:color w:val="000000"/>
          <w:sz w:val="28"/>
        </w:rPr>
        <w:t>
      агрегаттың техникалық ақаусыздығын тексеру және оны жұмысқа даярлау;</w:t>
      </w:r>
    </w:p>
    <w:bookmarkEnd w:id="5593"/>
    <w:bookmarkStart w:name="z5597" w:id="5594"/>
    <w:p>
      <w:pPr>
        <w:spacing w:after="0"/>
        <w:ind w:left="0"/>
        <w:jc w:val="both"/>
      </w:pPr>
      <w:r>
        <w:rPr>
          <w:rFonts w:ascii="Times New Roman"/>
          <w:b w:val="false"/>
          <w:i w:val="false"/>
          <w:color w:val="000000"/>
          <w:sz w:val="28"/>
        </w:rPr>
        <w:t>
      сырлау процесін, температуралық режімді, бояғыш ерітіндісін жіберуді бақылау және реттеу;</w:t>
      </w:r>
    </w:p>
    <w:bookmarkEnd w:id="5594"/>
    <w:bookmarkStart w:name="z5598" w:id="5595"/>
    <w:p>
      <w:pPr>
        <w:spacing w:after="0"/>
        <w:ind w:left="0"/>
        <w:jc w:val="both"/>
      </w:pPr>
      <w:r>
        <w:rPr>
          <w:rFonts w:ascii="Times New Roman"/>
          <w:b w:val="false"/>
          <w:i w:val="false"/>
          <w:color w:val="000000"/>
          <w:sz w:val="28"/>
        </w:rPr>
        <w:t>
      қабыршықты керу, автоматтық пышақты, будың жіберілуін және кептіргіш температурасын реттеу;</w:t>
      </w:r>
    </w:p>
    <w:bookmarkEnd w:id="5595"/>
    <w:bookmarkStart w:name="z5599" w:id="5596"/>
    <w:p>
      <w:pPr>
        <w:spacing w:after="0"/>
        <w:ind w:left="0"/>
        <w:jc w:val="both"/>
      </w:pPr>
      <w:r>
        <w:rPr>
          <w:rFonts w:ascii="Times New Roman"/>
          <w:b w:val="false"/>
          <w:i w:val="false"/>
          <w:color w:val="000000"/>
          <w:sz w:val="28"/>
        </w:rPr>
        <w:t>
      сырлау және кептірудің біркелкі өтуін бақылау;</w:t>
      </w:r>
    </w:p>
    <w:bookmarkEnd w:id="5596"/>
    <w:bookmarkStart w:name="z5600" w:id="5597"/>
    <w:p>
      <w:pPr>
        <w:spacing w:after="0"/>
        <w:ind w:left="0"/>
        <w:jc w:val="both"/>
      </w:pPr>
      <w:r>
        <w:rPr>
          <w:rFonts w:ascii="Times New Roman"/>
          <w:b w:val="false"/>
          <w:i w:val="false"/>
          <w:color w:val="000000"/>
          <w:sz w:val="28"/>
        </w:rPr>
        <w:t>
      боялған термопласттарды орауыштарға салу, қабыршық сапасын, оның бөліктері ұзындығының сәйкестігін тексеру;</w:t>
      </w:r>
    </w:p>
    <w:bookmarkEnd w:id="5597"/>
    <w:bookmarkStart w:name="z5601" w:id="5598"/>
    <w:p>
      <w:pPr>
        <w:spacing w:after="0"/>
        <w:ind w:left="0"/>
        <w:jc w:val="both"/>
      </w:pPr>
      <w:r>
        <w:rPr>
          <w:rFonts w:ascii="Times New Roman"/>
          <w:b w:val="false"/>
          <w:i w:val="false"/>
          <w:color w:val="000000"/>
          <w:sz w:val="28"/>
        </w:rPr>
        <w:t>
      жұмыстағы ақаулардың алдын алу және оларды жою;</w:t>
      </w:r>
    </w:p>
    <w:bookmarkEnd w:id="5598"/>
    <w:bookmarkStart w:name="z5602" w:id="5599"/>
    <w:p>
      <w:pPr>
        <w:spacing w:after="0"/>
        <w:ind w:left="0"/>
        <w:jc w:val="both"/>
      </w:pPr>
      <w:r>
        <w:rPr>
          <w:rFonts w:ascii="Times New Roman"/>
          <w:b w:val="false"/>
          <w:i w:val="false"/>
          <w:color w:val="000000"/>
          <w:sz w:val="28"/>
        </w:rPr>
        <w:t>
      талдауға сынама алу;</w:t>
      </w:r>
    </w:p>
    <w:bookmarkEnd w:id="5599"/>
    <w:bookmarkStart w:name="z5603" w:id="5600"/>
    <w:p>
      <w:pPr>
        <w:spacing w:after="0"/>
        <w:ind w:left="0"/>
        <w:jc w:val="both"/>
      </w:pPr>
      <w:r>
        <w:rPr>
          <w:rFonts w:ascii="Times New Roman"/>
          <w:b w:val="false"/>
          <w:i w:val="false"/>
          <w:color w:val="000000"/>
          <w:sz w:val="28"/>
        </w:rPr>
        <w:t>
      құрал-жабдықтың жөндеуіне қатысу;</w:t>
      </w:r>
    </w:p>
    <w:bookmarkEnd w:id="5600"/>
    <w:bookmarkStart w:name="z5604" w:id="5601"/>
    <w:p>
      <w:pPr>
        <w:spacing w:after="0"/>
        <w:ind w:left="0"/>
        <w:jc w:val="both"/>
      </w:pPr>
      <w:r>
        <w:rPr>
          <w:rFonts w:ascii="Times New Roman"/>
          <w:b w:val="false"/>
          <w:i w:val="false"/>
          <w:color w:val="000000"/>
          <w:sz w:val="28"/>
        </w:rPr>
        <w:t>
      құрал-жабдықты тазалау және жуу;</w:t>
      </w:r>
    </w:p>
    <w:bookmarkEnd w:id="5601"/>
    <w:bookmarkStart w:name="z5605" w:id="5602"/>
    <w:p>
      <w:pPr>
        <w:spacing w:after="0"/>
        <w:ind w:left="0"/>
        <w:jc w:val="both"/>
      </w:pPr>
      <w:r>
        <w:rPr>
          <w:rFonts w:ascii="Times New Roman"/>
          <w:b w:val="false"/>
          <w:i w:val="false"/>
          <w:color w:val="000000"/>
          <w:sz w:val="28"/>
        </w:rPr>
        <w:t>
      ыдысты (регенеративтік заттектер бұйымдары бар жәшіктерді) сырлау және кептіру процесін жүргізу кезінде – фосфоттаушы ерітінділерді, төсеме бояу қабатын және бояуды дайындау, ванналарды және сырлау камераларының арындық шандарын оларға толтыру, бояу бүрку-пистолеттерін баптау және жерге қосуды тексеру, жәшіктерді конвейерге ілу, фосфоттау, жәшіктерді жуу және кептіру, төсеме бояудың жұқа қабатын, эмальдың бірінші және екінші қабаттарын жағу, жәшіктердегі дәнекерлеу жерлерін содалық ерітіндімен жуу.</w:t>
      </w:r>
    </w:p>
    <w:bookmarkEnd w:id="5602"/>
    <w:bookmarkStart w:name="z5606" w:id="5603"/>
    <w:p>
      <w:pPr>
        <w:spacing w:after="0"/>
        <w:ind w:left="0"/>
        <w:jc w:val="both"/>
      </w:pPr>
      <w:r>
        <w:rPr>
          <w:rFonts w:ascii="Times New Roman"/>
          <w:b w:val="false"/>
          <w:i w:val="false"/>
          <w:color w:val="000000"/>
          <w:sz w:val="28"/>
        </w:rPr>
        <w:t>
      846. Білуі тиіс:</w:t>
      </w:r>
    </w:p>
    <w:bookmarkEnd w:id="5603"/>
    <w:bookmarkStart w:name="z5607" w:id="5604"/>
    <w:p>
      <w:pPr>
        <w:spacing w:after="0"/>
        <w:ind w:left="0"/>
        <w:jc w:val="both"/>
      </w:pPr>
      <w:r>
        <w:rPr>
          <w:rFonts w:ascii="Times New Roman"/>
          <w:b w:val="false"/>
          <w:i w:val="false"/>
          <w:color w:val="000000"/>
          <w:sz w:val="28"/>
        </w:rPr>
        <w:t>
      сырлау және кептіру аппараттарының және бақылау-өлшеу құралдарының құрылысын және жұмыс істеу қағидасын, сырлау және кептірудің технологиялық процесін және оны реттеу ережелерін;</w:t>
      </w:r>
    </w:p>
    <w:bookmarkEnd w:id="5604"/>
    <w:bookmarkStart w:name="z5608" w:id="5605"/>
    <w:p>
      <w:pPr>
        <w:spacing w:after="0"/>
        <w:ind w:left="0"/>
        <w:jc w:val="both"/>
      </w:pPr>
      <w:r>
        <w:rPr>
          <w:rFonts w:ascii="Times New Roman"/>
          <w:b w:val="false"/>
          <w:i w:val="false"/>
          <w:color w:val="000000"/>
          <w:sz w:val="28"/>
        </w:rPr>
        <w:t>
      сырлау сапасына қойылатын техникалық талаптарды, лактардың, бояулардың және эмальдардың қасиеттерін, құрал-жабдықты баптау ережелерін;</w:t>
      </w:r>
    </w:p>
    <w:bookmarkEnd w:id="5605"/>
    <w:bookmarkStart w:name="z5609" w:id="5606"/>
    <w:p>
      <w:pPr>
        <w:spacing w:after="0"/>
        <w:ind w:left="0"/>
        <w:jc w:val="both"/>
      </w:pPr>
      <w:r>
        <w:rPr>
          <w:rFonts w:ascii="Times New Roman"/>
          <w:b w:val="false"/>
          <w:i w:val="false"/>
          <w:color w:val="000000"/>
          <w:sz w:val="28"/>
        </w:rPr>
        <w:t>
      сынама алу ережелерін.</w:t>
      </w:r>
    </w:p>
    <w:bookmarkEnd w:id="5606"/>
    <w:bookmarkStart w:name="z5610" w:id="5607"/>
    <w:p>
      <w:pPr>
        <w:spacing w:after="0"/>
        <w:ind w:left="0"/>
        <w:jc w:val="both"/>
      </w:pPr>
      <w:r>
        <w:rPr>
          <w:rFonts w:ascii="Times New Roman"/>
          <w:b w:val="false"/>
          <w:i w:val="false"/>
          <w:color w:val="000000"/>
          <w:sz w:val="28"/>
        </w:rPr>
        <w:t>
      Параграф 3. Сырлаушы, 4-разряд</w:t>
      </w:r>
    </w:p>
    <w:bookmarkEnd w:id="5607"/>
    <w:bookmarkStart w:name="z5611" w:id="5608"/>
    <w:p>
      <w:pPr>
        <w:spacing w:after="0"/>
        <w:ind w:left="0"/>
        <w:jc w:val="both"/>
      </w:pPr>
      <w:r>
        <w:rPr>
          <w:rFonts w:ascii="Times New Roman"/>
          <w:b w:val="false"/>
          <w:i w:val="false"/>
          <w:color w:val="000000"/>
          <w:sz w:val="28"/>
        </w:rPr>
        <w:t>
      847. Жұмыс сипаттамасы:</w:t>
      </w:r>
    </w:p>
    <w:bookmarkEnd w:id="5608"/>
    <w:bookmarkStart w:name="z5612" w:id="5609"/>
    <w:p>
      <w:pPr>
        <w:spacing w:after="0"/>
        <w:ind w:left="0"/>
        <w:jc w:val="both"/>
      </w:pPr>
      <w:r>
        <w:rPr>
          <w:rFonts w:ascii="Times New Roman"/>
          <w:b w:val="false"/>
          <w:i w:val="false"/>
          <w:color w:val="000000"/>
          <w:sz w:val="28"/>
        </w:rPr>
        <w:t>
      сәндік сипаттамаларға ие болатын және суретшілердің нобайлары бойынша түстері үйлесетін көркемөнер бұйымдарын сырлау үрдісін, сонымен бірге термохимиялық өңдеу саласында шыныматаны сырлау үрдісін жүргізу;</w:t>
      </w:r>
    </w:p>
    <w:bookmarkEnd w:id="5609"/>
    <w:bookmarkStart w:name="z5613" w:id="5610"/>
    <w:p>
      <w:pPr>
        <w:spacing w:after="0"/>
        <w:ind w:left="0"/>
        <w:jc w:val="both"/>
      </w:pPr>
      <w:r>
        <w:rPr>
          <w:rFonts w:ascii="Times New Roman"/>
          <w:b w:val="false"/>
          <w:i w:val="false"/>
          <w:color w:val="000000"/>
          <w:sz w:val="28"/>
        </w:rPr>
        <w:t>
      технология саласының, бақылау құралдарының жұмысын және шыныматаны сырлау үрдісін автоматты түрде реттеуді бақылау;</w:t>
      </w:r>
    </w:p>
    <w:bookmarkEnd w:id="5610"/>
    <w:bookmarkStart w:name="z5614" w:id="5611"/>
    <w:p>
      <w:pPr>
        <w:spacing w:after="0"/>
        <w:ind w:left="0"/>
        <w:jc w:val="both"/>
      </w:pPr>
      <w:r>
        <w:rPr>
          <w:rFonts w:ascii="Times New Roman"/>
          <w:b w:val="false"/>
          <w:i w:val="false"/>
          <w:color w:val="000000"/>
          <w:sz w:val="28"/>
        </w:rPr>
        <w:t>
      шыныматаның дұрыстығын және жылдамдығын реттеу;</w:t>
      </w:r>
    </w:p>
    <w:bookmarkEnd w:id="5611"/>
    <w:bookmarkStart w:name="z5615" w:id="5612"/>
    <w:p>
      <w:pPr>
        <w:spacing w:after="0"/>
        <w:ind w:left="0"/>
        <w:jc w:val="both"/>
      </w:pPr>
      <w:r>
        <w:rPr>
          <w:rFonts w:ascii="Times New Roman"/>
          <w:b w:val="false"/>
          <w:i w:val="false"/>
          <w:color w:val="000000"/>
          <w:sz w:val="28"/>
        </w:rPr>
        <w:t>
      статикалық электр ажыратқыштарының жұмысын, сырлау ерітіндісін жеткізуді және шыныматаға қажетті бояу алуды бақылау;</w:t>
      </w:r>
    </w:p>
    <w:bookmarkEnd w:id="5612"/>
    <w:bookmarkStart w:name="z5616" w:id="5613"/>
    <w:p>
      <w:pPr>
        <w:spacing w:after="0"/>
        <w:ind w:left="0"/>
        <w:jc w:val="both"/>
      </w:pPr>
      <w:r>
        <w:rPr>
          <w:rFonts w:ascii="Times New Roman"/>
          <w:b w:val="false"/>
          <w:i w:val="false"/>
          <w:color w:val="000000"/>
          <w:sz w:val="28"/>
        </w:rPr>
        <w:t>
      салып алу ваннасында белгіленген деңгейді сақтап тұру;</w:t>
      </w:r>
    </w:p>
    <w:bookmarkEnd w:id="5613"/>
    <w:bookmarkStart w:name="z5617" w:id="5614"/>
    <w:p>
      <w:pPr>
        <w:spacing w:after="0"/>
        <w:ind w:left="0"/>
        <w:jc w:val="both"/>
      </w:pPr>
      <w:r>
        <w:rPr>
          <w:rFonts w:ascii="Times New Roman"/>
          <w:b w:val="false"/>
          <w:i w:val="false"/>
          <w:color w:val="000000"/>
          <w:sz w:val="28"/>
        </w:rPr>
        <w:t>
      реңктердің әр түрлілігін жою;</w:t>
      </w:r>
    </w:p>
    <w:bookmarkEnd w:id="5614"/>
    <w:bookmarkStart w:name="z5618" w:id="5615"/>
    <w:p>
      <w:pPr>
        <w:spacing w:after="0"/>
        <w:ind w:left="0"/>
        <w:jc w:val="both"/>
      </w:pPr>
      <w:r>
        <w:rPr>
          <w:rFonts w:ascii="Times New Roman"/>
          <w:b w:val="false"/>
          <w:i w:val="false"/>
          <w:color w:val="000000"/>
          <w:sz w:val="28"/>
        </w:rPr>
        <w:t>
      жану өнімдерін жоюды және электр пештерінен айналдыруды, сондай-ақ кептіргіштен өңделген жылу тасымалдағышты жоюды бақылау;</w:t>
      </w:r>
    </w:p>
    <w:bookmarkEnd w:id="5615"/>
    <w:bookmarkStart w:name="z5619" w:id="5616"/>
    <w:p>
      <w:pPr>
        <w:spacing w:after="0"/>
        <w:ind w:left="0"/>
        <w:jc w:val="both"/>
      </w:pPr>
      <w:r>
        <w:rPr>
          <w:rFonts w:ascii="Times New Roman"/>
          <w:b w:val="false"/>
          <w:i w:val="false"/>
          <w:color w:val="000000"/>
          <w:sz w:val="28"/>
        </w:rPr>
        <w:t>
      сырлау үрдісіндегі ақаулардың алдын алу мен оларға жол бермеу;</w:t>
      </w:r>
    </w:p>
    <w:bookmarkEnd w:id="5616"/>
    <w:bookmarkStart w:name="z5620" w:id="5617"/>
    <w:p>
      <w:pPr>
        <w:spacing w:after="0"/>
        <w:ind w:left="0"/>
        <w:jc w:val="both"/>
      </w:pPr>
      <w:r>
        <w:rPr>
          <w:rFonts w:ascii="Times New Roman"/>
          <w:b w:val="false"/>
          <w:i w:val="false"/>
          <w:color w:val="000000"/>
          <w:sz w:val="28"/>
        </w:rPr>
        <w:t>
      шыныматаның белгіленген тығыздығы бойынша дұрыс оралуы жағдайларын қамтамасыз ету.</w:t>
      </w:r>
    </w:p>
    <w:bookmarkEnd w:id="5617"/>
    <w:bookmarkStart w:name="z5621" w:id="5618"/>
    <w:p>
      <w:pPr>
        <w:spacing w:after="0"/>
        <w:ind w:left="0"/>
        <w:jc w:val="both"/>
      </w:pPr>
      <w:r>
        <w:rPr>
          <w:rFonts w:ascii="Times New Roman"/>
          <w:b w:val="false"/>
          <w:i w:val="false"/>
          <w:color w:val="000000"/>
          <w:sz w:val="28"/>
        </w:rPr>
        <w:t>
      848. Білуі тиіс:</w:t>
      </w:r>
    </w:p>
    <w:bookmarkEnd w:id="5618"/>
    <w:bookmarkStart w:name="z5622" w:id="5619"/>
    <w:p>
      <w:pPr>
        <w:spacing w:after="0"/>
        <w:ind w:left="0"/>
        <w:jc w:val="both"/>
      </w:pPr>
      <w:r>
        <w:rPr>
          <w:rFonts w:ascii="Times New Roman"/>
          <w:b w:val="false"/>
          <w:i w:val="false"/>
          <w:color w:val="000000"/>
          <w:sz w:val="28"/>
        </w:rPr>
        <w:t>
      сырлаудың технологиялық үрдісі;</w:t>
      </w:r>
    </w:p>
    <w:bookmarkEnd w:id="5619"/>
    <w:bookmarkStart w:name="z5623" w:id="5620"/>
    <w:p>
      <w:pPr>
        <w:spacing w:after="0"/>
        <w:ind w:left="0"/>
        <w:jc w:val="both"/>
      </w:pPr>
      <w:r>
        <w:rPr>
          <w:rFonts w:ascii="Times New Roman"/>
          <w:b w:val="false"/>
          <w:i w:val="false"/>
          <w:color w:val="000000"/>
          <w:sz w:val="28"/>
        </w:rPr>
        <w:t>
      технология саласы жұмысының принципі, маталар түрлерінің жиынтығы, сырлаушылардың және сіңдіретін ерітінділерінің негізгі қасиеттері;</w:t>
      </w:r>
    </w:p>
    <w:bookmarkEnd w:id="5620"/>
    <w:bookmarkStart w:name="z5624" w:id="5621"/>
    <w:p>
      <w:pPr>
        <w:spacing w:after="0"/>
        <w:ind w:left="0"/>
        <w:jc w:val="both"/>
      </w:pPr>
      <w:r>
        <w:rPr>
          <w:rFonts w:ascii="Times New Roman"/>
          <w:b w:val="false"/>
          <w:i w:val="false"/>
          <w:color w:val="000000"/>
          <w:sz w:val="28"/>
        </w:rPr>
        <w:t>
      матаны өңдеу кезінде пайда болған ақаулар мен олардың алдын алу және жою шаралары.</w:t>
      </w:r>
    </w:p>
    <w:bookmarkEnd w:id="5621"/>
    <w:bookmarkStart w:name="z5625" w:id="5622"/>
    <w:p>
      <w:pPr>
        <w:spacing w:after="0"/>
        <w:ind w:left="0"/>
        <w:jc w:val="both"/>
      </w:pPr>
      <w:r>
        <w:rPr>
          <w:rFonts w:ascii="Times New Roman"/>
          <w:b w:val="false"/>
          <w:i w:val="false"/>
          <w:color w:val="000000"/>
          <w:sz w:val="28"/>
        </w:rPr>
        <w:t>
      Параграф 4. Сырлаушы, 5-разряд</w:t>
      </w:r>
    </w:p>
    <w:bookmarkEnd w:id="5622"/>
    <w:bookmarkStart w:name="z5626" w:id="5623"/>
    <w:p>
      <w:pPr>
        <w:spacing w:after="0"/>
        <w:ind w:left="0"/>
        <w:jc w:val="both"/>
      </w:pPr>
      <w:r>
        <w:rPr>
          <w:rFonts w:ascii="Times New Roman"/>
          <w:b w:val="false"/>
          <w:i w:val="false"/>
          <w:color w:val="000000"/>
          <w:sz w:val="28"/>
        </w:rPr>
        <w:t>
      849. Жұмыстар сипатамасы:</w:t>
      </w:r>
    </w:p>
    <w:bookmarkEnd w:id="5623"/>
    <w:bookmarkStart w:name="z5627" w:id="5624"/>
    <w:p>
      <w:pPr>
        <w:spacing w:after="0"/>
        <w:ind w:left="0"/>
        <w:jc w:val="both"/>
      </w:pPr>
      <w:r>
        <w:rPr>
          <w:rFonts w:ascii="Times New Roman"/>
          <w:b w:val="false"/>
          <w:i w:val="false"/>
          <w:color w:val="000000"/>
          <w:sz w:val="28"/>
        </w:rPr>
        <w:t>
      төменірек білікті сырлаушының бір мезеттегі басшылығымен термохимиялық өңдеу саласында шыныматаны сырлау үрдісін жүргізу;</w:t>
      </w:r>
    </w:p>
    <w:bookmarkEnd w:id="5624"/>
    <w:bookmarkStart w:name="z5628" w:id="5625"/>
    <w:p>
      <w:pPr>
        <w:spacing w:after="0"/>
        <w:ind w:left="0"/>
        <w:jc w:val="both"/>
      </w:pPr>
      <w:r>
        <w:rPr>
          <w:rFonts w:ascii="Times New Roman"/>
          <w:b w:val="false"/>
          <w:i w:val="false"/>
          <w:color w:val="000000"/>
          <w:sz w:val="28"/>
        </w:rPr>
        <w:t>
      жұмыстық нұсқаулықтарға сәйкес технологиялық үрдісті басқару мен реттеу;</w:t>
      </w:r>
    </w:p>
    <w:bookmarkEnd w:id="5625"/>
    <w:bookmarkStart w:name="z5629" w:id="5626"/>
    <w:p>
      <w:pPr>
        <w:spacing w:after="0"/>
        <w:ind w:left="0"/>
        <w:jc w:val="both"/>
      </w:pPr>
      <w:r>
        <w:rPr>
          <w:rFonts w:ascii="Times New Roman"/>
          <w:b w:val="false"/>
          <w:i w:val="false"/>
          <w:color w:val="000000"/>
          <w:sz w:val="28"/>
        </w:rPr>
        <w:t>
      талдаулар мен бақылау қорытындыларына жүгіне отырып сырлау үрдісін түзету;</w:t>
      </w:r>
    </w:p>
    <w:bookmarkEnd w:id="5626"/>
    <w:bookmarkStart w:name="z5630" w:id="5627"/>
    <w:p>
      <w:pPr>
        <w:spacing w:after="0"/>
        <w:ind w:left="0"/>
        <w:jc w:val="both"/>
      </w:pPr>
      <w:r>
        <w:rPr>
          <w:rFonts w:ascii="Times New Roman"/>
          <w:b w:val="false"/>
          <w:i w:val="false"/>
          <w:color w:val="000000"/>
          <w:sz w:val="28"/>
        </w:rPr>
        <w:t>
      автоматиканың бақылау-өлшегіш аспаптары мен құралдарының көрсеткіштерін, қызмет көрсетілетін құрал-жабдықтардың жағдайы мен жұмысын бақылау.</w:t>
      </w:r>
    </w:p>
    <w:bookmarkEnd w:id="5627"/>
    <w:bookmarkStart w:name="z5631" w:id="5628"/>
    <w:p>
      <w:pPr>
        <w:spacing w:after="0"/>
        <w:ind w:left="0"/>
        <w:jc w:val="both"/>
      </w:pPr>
      <w:r>
        <w:rPr>
          <w:rFonts w:ascii="Times New Roman"/>
          <w:b w:val="false"/>
          <w:i w:val="false"/>
          <w:color w:val="000000"/>
          <w:sz w:val="28"/>
        </w:rPr>
        <w:t>
      850. Білуі тиіс:</w:t>
      </w:r>
    </w:p>
    <w:bookmarkEnd w:id="5628"/>
    <w:bookmarkStart w:name="z5632" w:id="5629"/>
    <w:p>
      <w:pPr>
        <w:spacing w:after="0"/>
        <w:ind w:left="0"/>
        <w:jc w:val="both"/>
      </w:pPr>
      <w:r>
        <w:rPr>
          <w:rFonts w:ascii="Times New Roman"/>
          <w:b w:val="false"/>
          <w:i w:val="false"/>
          <w:color w:val="000000"/>
          <w:sz w:val="28"/>
        </w:rPr>
        <w:t>
      сырлаудың технологиялық үрдісі, құрылғы, технлогиялық сала жұмысының принципі;</w:t>
      </w:r>
    </w:p>
    <w:bookmarkEnd w:id="5629"/>
    <w:bookmarkStart w:name="z5633" w:id="5630"/>
    <w:p>
      <w:pPr>
        <w:spacing w:after="0"/>
        <w:ind w:left="0"/>
        <w:jc w:val="both"/>
      </w:pPr>
      <w:r>
        <w:rPr>
          <w:rFonts w:ascii="Times New Roman"/>
          <w:b w:val="false"/>
          <w:i w:val="false"/>
          <w:color w:val="000000"/>
          <w:sz w:val="28"/>
        </w:rPr>
        <w:t>
      маталар түрлерінің жиынтығы, бояғаш заттар мен сіңдіретін ерітінділердің, матаны өңдеу кезінде пайда болған ақаулар мен олардың алдын алу және жою шаралары.</w:t>
      </w:r>
    </w:p>
    <w:bookmarkEnd w:id="5630"/>
    <w:bookmarkStart w:name="z5634" w:id="5631"/>
    <w:p>
      <w:pPr>
        <w:spacing w:after="0"/>
        <w:ind w:left="0"/>
        <w:jc w:val="both"/>
      </w:pPr>
      <w:r>
        <w:rPr>
          <w:rFonts w:ascii="Times New Roman"/>
          <w:b w:val="false"/>
          <w:i w:val="false"/>
          <w:color w:val="000000"/>
          <w:sz w:val="28"/>
        </w:rPr>
        <w:t>
      106. Лактаушы</w:t>
      </w:r>
    </w:p>
    <w:bookmarkEnd w:id="5631"/>
    <w:bookmarkStart w:name="z5635" w:id="5632"/>
    <w:p>
      <w:pPr>
        <w:spacing w:after="0"/>
        <w:ind w:left="0"/>
        <w:jc w:val="both"/>
      </w:pPr>
      <w:r>
        <w:rPr>
          <w:rFonts w:ascii="Times New Roman"/>
          <w:b w:val="false"/>
          <w:i w:val="false"/>
          <w:color w:val="000000"/>
          <w:sz w:val="28"/>
        </w:rPr>
        <w:t>
      Параграф 1. Лактаушы, 2-разряд</w:t>
      </w:r>
    </w:p>
    <w:bookmarkEnd w:id="5632"/>
    <w:bookmarkStart w:name="z5636" w:id="5633"/>
    <w:p>
      <w:pPr>
        <w:spacing w:after="0"/>
        <w:ind w:left="0"/>
        <w:jc w:val="both"/>
      </w:pPr>
      <w:r>
        <w:rPr>
          <w:rFonts w:ascii="Times New Roman"/>
          <w:b w:val="false"/>
          <w:i w:val="false"/>
          <w:color w:val="000000"/>
          <w:sz w:val="28"/>
        </w:rPr>
        <w:t>
      851. Жұмыс сипаттамасы:</w:t>
      </w:r>
    </w:p>
    <w:bookmarkEnd w:id="5633"/>
    <w:bookmarkStart w:name="z5637" w:id="5634"/>
    <w:p>
      <w:pPr>
        <w:spacing w:after="0"/>
        <w:ind w:left="0"/>
        <w:jc w:val="both"/>
      </w:pPr>
      <w:r>
        <w:rPr>
          <w:rFonts w:ascii="Times New Roman"/>
          <w:b w:val="false"/>
          <w:i w:val="false"/>
          <w:color w:val="000000"/>
          <w:sz w:val="28"/>
        </w:rPr>
        <w:t>
      лагы бар ыдысқа батыру арқылы бояу жаққышпен немесе бүріккішпен бұйымдардың сыртқы және ішкі бетіне лактың біркелкі қабатын жағу жолымен бұйымдарды лактау;</w:t>
      </w:r>
    </w:p>
    <w:bookmarkEnd w:id="5634"/>
    <w:bookmarkStart w:name="z5638" w:id="5635"/>
    <w:p>
      <w:pPr>
        <w:spacing w:after="0"/>
        <w:ind w:left="0"/>
        <w:jc w:val="both"/>
      </w:pPr>
      <w:r>
        <w:rPr>
          <w:rFonts w:ascii="Times New Roman"/>
          <w:b w:val="false"/>
          <w:i w:val="false"/>
          <w:color w:val="000000"/>
          <w:sz w:val="28"/>
        </w:rPr>
        <w:t>
      лакталатын бұйымдарды дайындау – лактау жеріне жеткізу, сұрыптау мен тазарту. Лакты, құрал-саймандар мен айлабұйымдарды дайындау;</w:t>
      </w:r>
    </w:p>
    <w:bookmarkEnd w:id="5635"/>
    <w:bookmarkStart w:name="z5639" w:id="5636"/>
    <w:p>
      <w:pPr>
        <w:spacing w:after="0"/>
        <w:ind w:left="0"/>
        <w:jc w:val="both"/>
      </w:pPr>
      <w:r>
        <w:rPr>
          <w:rFonts w:ascii="Times New Roman"/>
          <w:b w:val="false"/>
          <w:i w:val="false"/>
          <w:color w:val="000000"/>
          <w:sz w:val="28"/>
        </w:rPr>
        <w:t>
      желдетуді іске қосу;</w:t>
      </w:r>
    </w:p>
    <w:bookmarkEnd w:id="5636"/>
    <w:bookmarkStart w:name="z5640" w:id="5637"/>
    <w:p>
      <w:pPr>
        <w:spacing w:after="0"/>
        <w:ind w:left="0"/>
        <w:jc w:val="both"/>
      </w:pPr>
      <w:r>
        <w:rPr>
          <w:rFonts w:ascii="Times New Roman"/>
          <w:b w:val="false"/>
          <w:i w:val="false"/>
          <w:color w:val="000000"/>
          <w:sz w:val="28"/>
        </w:rPr>
        <w:t>
      бүріккіш пен кассетаның айналу механизміне ауа жеткізу;</w:t>
      </w:r>
    </w:p>
    <w:bookmarkEnd w:id="5637"/>
    <w:bookmarkStart w:name="z5641" w:id="5638"/>
    <w:p>
      <w:pPr>
        <w:spacing w:after="0"/>
        <w:ind w:left="0"/>
        <w:jc w:val="both"/>
      </w:pPr>
      <w:r>
        <w:rPr>
          <w:rFonts w:ascii="Times New Roman"/>
          <w:b w:val="false"/>
          <w:i w:val="false"/>
          <w:color w:val="000000"/>
          <w:sz w:val="28"/>
        </w:rPr>
        <w:t>
      бұйымдарды жәшікке салу;</w:t>
      </w:r>
    </w:p>
    <w:bookmarkEnd w:id="5638"/>
    <w:bookmarkStart w:name="z5642" w:id="5639"/>
    <w:p>
      <w:pPr>
        <w:spacing w:after="0"/>
        <w:ind w:left="0"/>
        <w:jc w:val="both"/>
      </w:pPr>
      <w:r>
        <w:rPr>
          <w:rFonts w:ascii="Times New Roman"/>
          <w:b w:val="false"/>
          <w:i w:val="false"/>
          <w:color w:val="000000"/>
          <w:sz w:val="28"/>
        </w:rPr>
        <w:t>
      лакпен қапталған бұйымдарды кейінгі технологиялық операцияларға жеткізу.</w:t>
      </w:r>
    </w:p>
    <w:bookmarkEnd w:id="5639"/>
    <w:bookmarkStart w:name="z5643" w:id="5640"/>
    <w:p>
      <w:pPr>
        <w:spacing w:after="0"/>
        <w:ind w:left="0"/>
        <w:jc w:val="both"/>
      </w:pPr>
      <w:r>
        <w:rPr>
          <w:rFonts w:ascii="Times New Roman"/>
          <w:b w:val="false"/>
          <w:i w:val="false"/>
          <w:color w:val="000000"/>
          <w:sz w:val="28"/>
        </w:rPr>
        <w:t>
      852. Білуі тиіс:</w:t>
      </w:r>
    </w:p>
    <w:bookmarkEnd w:id="5640"/>
    <w:bookmarkStart w:name="z5644" w:id="5641"/>
    <w:p>
      <w:pPr>
        <w:spacing w:after="0"/>
        <w:ind w:left="0"/>
        <w:jc w:val="both"/>
      </w:pPr>
      <w:r>
        <w:rPr>
          <w:rFonts w:ascii="Times New Roman"/>
          <w:b w:val="false"/>
          <w:i w:val="false"/>
          <w:color w:val="000000"/>
          <w:sz w:val="28"/>
        </w:rPr>
        <w:t>
      лактау ережелері, лактауды әзірлеу кезінде операция орындауының кезектілігі, лактың қасиеттері;</w:t>
      </w:r>
    </w:p>
    <w:bookmarkEnd w:id="5641"/>
    <w:bookmarkStart w:name="z5645" w:id="5642"/>
    <w:p>
      <w:pPr>
        <w:spacing w:after="0"/>
        <w:ind w:left="0"/>
        <w:jc w:val="both"/>
      </w:pPr>
      <w:r>
        <w:rPr>
          <w:rFonts w:ascii="Times New Roman"/>
          <w:b w:val="false"/>
          <w:i w:val="false"/>
          <w:color w:val="000000"/>
          <w:sz w:val="28"/>
        </w:rPr>
        <w:t>
      дайын бұйымдарға қойылатын техникалық талаптар.</w:t>
      </w:r>
    </w:p>
    <w:bookmarkEnd w:id="5642"/>
    <w:bookmarkStart w:name="z5646" w:id="5643"/>
    <w:p>
      <w:pPr>
        <w:spacing w:after="0"/>
        <w:ind w:left="0"/>
        <w:jc w:val="both"/>
      </w:pPr>
      <w:r>
        <w:rPr>
          <w:rFonts w:ascii="Times New Roman"/>
          <w:b w:val="false"/>
          <w:i w:val="false"/>
          <w:color w:val="000000"/>
          <w:sz w:val="28"/>
        </w:rPr>
        <w:t>
      Параграф 2. Лактаушы, 3-разряд</w:t>
      </w:r>
    </w:p>
    <w:bookmarkEnd w:id="5643"/>
    <w:bookmarkStart w:name="z5647" w:id="5644"/>
    <w:p>
      <w:pPr>
        <w:spacing w:after="0"/>
        <w:ind w:left="0"/>
        <w:jc w:val="both"/>
      </w:pPr>
      <w:r>
        <w:rPr>
          <w:rFonts w:ascii="Times New Roman"/>
          <w:b w:val="false"/>
          <w:i w:val="false"/>
          <w:color w:val="000000"/>
          <w:sz w:val="28"/>
        </w:rPr>
        <w:t>
      853. Жұмыс сипаттамасы:</w:t>
      </w:r>
    </w:p>
    <w:bookmarkEnd w:id="5644"/>
    <w:bookmarkStart w:name="z5648" w:id="5645"/>
    <w:p>
      <w:pPr>
        <w:spacing w:after="0"/>
        <w:ind w:left="0"/>
        <w:jc w:val="both"/>
      </w:pPr>
      <w:r>
        <w:rPr>
          <w:rFonts w:ascii="Times New Roman"/>
          <w:b w:val="false"/>
          <w:i w:val="false"/>
          <w:color w:val="000000"/>
          <w:sz w:val="28"/>
        </w:rPr>
        <w:t>
      жоғары білікті лактаушының басшылығымен лактаушы машинада немесе лактаушы-кептіргіш агрегатта қабыршықты бұйымдарды немесе жасанды тері тіліктерін лактаудың технологиялық үрдісін жүргізу;</w:t>
      </w:r>
    </w:p>
    <w:bookmarkEnd w:id="5645"/>
    <w:bookmarkStart w:name="z5649" w:id="5646"/>
    <w:p>
      <w:pPr>
        <w:spacing w:after="0"/>
        <w:ind w:left="0"/>
        <w:jc w:val="both"/>
      </w:pPr>
      <w:r>
        <w:rPr>
          <w:rFonts w:ascii="Times New Roman"/>
          <w:b w:val="false"/>
          <w:i w:val="false"/>
          <w:color w:val="000000"/>
          <w:sz w:val="28"/>
        </w:rPr>
        <w:t>
      агрегаттың техникалық дұрыстығын тексеру және оны жұмысқа дайындау;</w:t>
      </w:r>
    </w:p>
    <w:bookmarkEnd w:id="5646"/>
    <w:bookmarkStart w:name="z5650" w:id="5647"/>
    <w:p>
      <w:pPr>
        <w:spacing w:after="0"/>
        <w:ind w:left="0"/>
        <w:jc w:val="both"/>
      </w:pPr>
      <w:r>
        <w:rPr>
          <w:rFonts w:ascii="Times New Roman"/>
          <w:b w:val="false"/>
          <w:i w:val="false"/>
          <w:color w:val="000000"/>
          <w:sz w:val="28"/>
        </w:rPr>
        <w:t>
      орамдарды машинаның тарқату құрылғыларында бекіту, өткізгіш механизмдері арқылы және орау механизміне таспалар салу;</w:t>
      </w:r>
    </w:p>
    <w:bookmarkEnd w:id="5647"/>
    <w:bookmarkStart w:name="z5651" w:id="5648"/>
    <w:p>
      <w:pPr>
        <w:spacing w:after="0"/>
        <w:ind w:left="0"/>
        <w:jc w:val="both"/>
      </w:pPr>
      <w:r>
        <w:rPr>
          <w:rFonts w:ascii="Times New Roman"/>
          <w:b w:val="false"/>
          <w:i w:val="false"/>
          <w:color w:val="000000"/>
          <w:sz w:val="28"/>
        </w:rPr>
        <w:t>
      таспаның үзілуіне жол бермеу;</w:t>
      </w:r>
    </w:p>
    <w:bookmarkEnd w:id="5648"/>
    <w:bookmarkStart w:name="z5652" w:id="5649"/>
    <w:p>
      <w:pPr>
        <w:spacing w:after="0"/>
        <w:ind w:left="0"/>
        <w:jc w:val="both"/>
      </w:pPr>
      <w:r>
        <w:rPr>
          <w:rFonts w:ascii="Times New Roman"/>
          <w:b w:val="false"/>
          <w:i w:val="false"/>
          <w:color w:val="000000"/>
          <w:sz w:val="28"/>
        </w:rPr>
        <w:t>
      бақылау-өлшегіш құралдар арқылы лактың айналуын, лактың біркелкі жағылуын, жартылай дайын өнімді тартуды, таспаны орауды, біліктер арасындағы саңылауларды, кептіргіш камерадағы температураны бақылау мен реттеу;</w:t>
      </w:r>
    </w:p>
    <w:bookmarkEnd w:id="5649"/>
    <w:bookmarkStart w:name="z5653" w:id="5650"/>
    <w:p>
      <w:pPr>
        <w:spacing w:after="0"/>
        <w:ind w:left="0"/>
        <w:jc w:val="both"/>
      </w:pPr>
      <w:r>
        <w:rPr>
          <w:rFonts w:ascii="Times New Roman"/>
          <w:b w:val="false"/>
          <w:i w:val="false"/>
          <w:color w:val="000000"/>
          <w:sz w:val="28"/>
        </w:rPr>
        <w:t>
      құрал-жабдықтар күтімі.</w:t>
      </w:r>
    </w:p>
    <w:bookmarkEnd w:id="5650"/>
    <w:bookmarkStart w:name="z5654" w:id="5651"/>
    <w:p>
      <w:pPr>
        <w:spacing w:after="0"/>
        <w:ind w:left="0"/>
        <w:jc w:val="both"/>
      </w:pPr>
      <w:r>
        <w:rPr>
          <w:rFonts w:ascii="Times New Roman"/>
          <w:b w:val="false"/>
          <w:i w:val="false"/>
          <w:color w:val="000000"/>
          <w:sz w:val="28"/>
        </w:rPr>
        <w:t>
      854. Білуі тиіс:</w:t>
      </w:r>
    </w:p>
    <w:bookmarkEnd w:id="5651"/>
    <w:bookmarkStart w:name="z5655" w:id="5652"/>
    <w:p>
      <w:pPr>
        <w:spacing w:after="0"/>
        <w:ind w:left="0"/>
        <w:jc w:val="both"/>
      </w:pPr>
      <w:r>
        <w:rPr>
          <w:rFonts w:ascii="Times New Roman"/>
          <w:b w:val="false"/>
          <w:i w:val="false"/>
          <w:color w:val="000000"/>
          <w:sz w:val="28"/>
        </w:rPr>
        <w:t>
      лактаудың технологиялық үрдісі және таспаны салу кестесі, лактаушы машинаның, бақылау-өлшегіш құралдардың құрылғысы мен жұмысының принципі;</w:t>
      </w:r>
    </w:p>
    <w:bookmarkEnd w:id="5652"/>
    <w:bookmarkStart w:name="z5656" w:id="5653"/>
    <w:p>
      <w:pPr>
        <w:spacing w:after="0"/>
        <w:ind w:left="0"/>
        <w:jc w:val="both"/>
      </w:pPr>
      <w:r>
        <w:rPr>
          <w:rFonts w:ascii="Times New Roman"/>
          <w:b w:val="false"/>
          <w:i w:val="false"/>
          <w:color w:val="000000"/>
          <w:sz w:val="28"/>
        </w:rPr>
        <w:t>
      арматура және коммуникация кестесі, жартылай дайын өнімдер мен лактың физикалық-химиялық және технологиялық қасиеттері;</w:t>
      </w:r>
    </w:p>
    <w:bookmarkEnd w:id="5653"/>
    <w:bookmarkStart w:name="z5657" w:id="5654"/>
    <w:p>
      <w:pPr>
        <w:spacing w:after="0"/>
        <w:ind w:left="0"/>
        <w:jc w:val="both"/>
      </w:pPr>
      <w:r>
        <w:rPr>
          <w:rFonts w:ascii="Times New Roman"/>
          <w:b w:val="false"/>
          <w:i w:val="false"/>
          <w:color w:val="000000"/>
          <w:sz w:val="28"/>
        </w:rPr>
        <w:t>
      таспаға қойылатын талаптар, лактаудың технологиялық режимінің параметрлері және үрдісті реттеу ережелері, құрал-жабдықтарды күту тәртібі.</w:t>
      </w:r>
    </w:p>
    <w:bookmarkEnd w:id="5654"/>
    <w:bookmarkStart w:name="z5658" w:id="5655"/>
    <w:p>
      <w:pPr>
        <w:spacing w:after="0"/>
        <w:ind w:left="0"/>
        <w:jc w:val="both"/>
      </w:pPr>
      <w:r>
        <w:rPr>
          <w:rFonts w:ascii="Times New Roman"/>
          <w:b w:val="false"/>
          <w:i w:val="false"/>
          <w:color w:val="000000"/>
          <w:sz w:val="28"/>
        </w:rPr>
        <w:t>
      Параграф 3. Лактаушы, 4-разряд</w:t>
      </w:r>
    </w:p>
    <w:bookmarkEnd w:id="5655"/>
    <w:bookmarkStart w:name="z5659" w:id="5656"/>
    <w:p>
      <w:pPr>
        <w:spacing w:after="0"/>
        <w:ind w:left="0"/>
        <w:jc w:val="both"/>
      </w:pPr>
      <w:r>
        <w:rPr>
          <w:rFonts w:ascii="Times New Roman"/>
          <w:b w:val="false"/>
          <w:i w:val="false"/>
          <w:color w:val="000000"/>
          <w:sz w:val="28"/>
        </w:rPr>
        <w:t>
      855. Жұмыс сипаттамасы:</w:t>
      </w:r>
    </w:p>
    <w:bookmarkEnd w:id="5656"/>
    <w:bookmarkStart w:name="z5660" w:id="5657"/>
    <w:p>
      <w:pPr>
        <w:spacing w:after="0"/>
        <w:ind w:left="0"/>
        <w:jc w:val="both"/>
      </w:pPr>
      <w:r>
        <w:rPr>
          <w:rFonts w:ascii="Times New Roman"/>
          <w:b w:val="false"/>
          <w:i w:val="false"/>
          <w:color w:val="000000"/>
          <w:sz w:val="28"/>
        </w:rPr>
        <w:t>
      целлофан қабыршығын лактаудың технологиялық процесін немесе жасанды былғары тілімдерін лактау процесін жүргізе отырып, бір уақытта квалификациясы төменірек лактаушылардың жұмысына басшылық ету;</w:t>
      </w:r>
    </w:p>
    <w:bookmarkEnd w:id="5657"/>
    <w:bookmarkStart w:name="z5661" w:id="5658"/>
    <w:p>
      <w:pPr>
        <w:spacing w:after="0"/>
        <w:ind w:left="0"/>
        <w:jc w:val="both"/>
      </w:pPr>
      <w:r>
        <w:rPr>
          <w:rFonts w:ascii="Times New Roman"/>
          <w:b w:val="false"/>
          <w:i w:val="false"/>
          <w:color w:val="000000"/>
          <w:sz w:val="28"/>
        </w:rPr>
        <w:t>
      лакты, лак еріткіштерінің регенерациясын жұмыс нұсқамасына сәйкес дайындау;</w:t>
      </w:r>
    </w:p>
    <w:bookmarkEnd w:id="5658"/>
    <w:bookmarkStart w:name="z5662" w:id="5659"/>
    <w:p>
      <w:pPr>
        <w:spacing w:after="0"/>
        <w:ind w:left="0"/>
        <w:jc w:val="both"/>
      </w:pPr>
      <w:r>
        <w:rPr>
          <w:rFonts w:ascii="Times New Roman"/>
          <w:b w:val="false"/>
          <w:i w:val="false"/>
          <w:color w:val="000000"/>
          <w:sz w:val="28"/>
        </w:rPr>
        <w:t>
      лактау машинасы аймақтарының жылдамдығын және целлофан қабыршығын лактау сапасына сәйкес гидрожетектің жалпы жылдамдығын, машина шахталарындағы температураны және ылғалдықты, желдеткішпен ауа жіберуді, қабыршыққа жағылатын лак сапасын бақылау және реттеу;</w:t>
      </w:r>
    </w:p>
    <w:bookmarkEnd w:id="5659"/>
    <w:bookmarkStart w:name="z5663" w:id="5660"/>
    <w:p>
      <w:pPr>
        <w:spacing w:after="0"/>
        <w:ind w:left="0"/>
        <w:jc w:val="both"/>
      </w:pPr>
      <w:r>
        <w:rPr>
          <w:rFonts w:ascii="Times New Roman"/>
          <w:b w:val="false"/>
          <w:i w:val="false"/>
          <w:color w:val="000000"/>
          <w:sz w:val="28"/>
        </w:rPr>
        <w:t>
      қабыршықтың метрлік нөмірін, жағылған лактың салмақ өсімін және өнімнің шығуын есепке ала отырып есептеу;</w:t>
      </w:r>
    </w:p>
    <w:bookmarkEnd w:id="5660"/>
    <w:bookmarkStart w:name="z5664" w:id="5661"/>
    <w:p>
      <w:pPr>
        <w:spacing w:after="0"/>
        <w:ind w:left="0"/>
        <w:jc w:val="both"/>
      </w:pPr>
      <w:r>
        <w:rPr>
          <w:rFonts w:ascii="Times New Roman"/>
          <w:b w:val="false"/>
          <w:i w:val="false"/>
          <w:color w:val="000000"/>
          <w:sz w:val="28"/>
        </w:rPr>
        <w:t>
      дайын өнімді есепке алу және өндірістік журналға жазу.</w:t>
      </w:r>
    </w:p>
    <w:bookmarkEnd w:id="5661"/>
    <w:bookmarkStart w:name="z5665" w:id="5662"/>
    <w:p>
      <w:pPr>
        <w:spacing w:after="0"/>
        <w:ind w:left="0"/>
        <w:jc w:val="both"/>
      </w:pPr>
      <w:r>
        <w:rPr>
          <w:rFonts w:ascii="Times New Roman"/>
          <w:b w:val="false"/>
          <w:i w:val="false"/>
          <w:color w:val="000000"/>
          <w:sz w:val="28"/>
        </w:rPr>
        <w:t>
      856. Білуі тиіс:</w:t>
      </w:r>
    </w:p>
    <w:bookmarkEnd w:id="5662"/>
    <w:bookmarkStart w:name="z5666" w:id="5663"/>
    <w:p>
      <w:pPr>
        <w:spacing w:after="0"/>
        <w:ind w:left="0"/>
        <w:jc w:val="both"/>
      </w:pPr>
      <w:r>
        <w:rPr>
          <w:rFonts w:ascii="Times New Roman"/>
          <w:b w:val="false"/>
          <w:i w:val="false"/>
          <w:color w:val="000000"/>
          <w:sz w:val="28"/>
        </w:rPr>
        <w:t>
      целлофан қабыршықты лактаудың технологиялық процесін, лакты дайындау және еріткіштерді регенерациялау тәсілдерін;</w:t>
      </w:r>
    </w:p>
    <w:bookmarkEnd w:id="5663"/>
    <w:bookmarkStart w:name="z5667" w:id="5664"/>
    <w:p>
      <w:pPr>
        <w:spacing w:after="0"/>
        <w:ind w:left="0"/>
        <w:jc w:val="both"/>
      </w:pPr>
      <w:r>
        <w:rPr>
          <w:rFonts w:ascii="Times New Roman"/>
          <w:b w:val="false"/>
          <w:i w:val="false"/>
          <w:color w:val="000000"/>
          <w:sz w:val="28"/>
        </w:rPr>
        <w:t>
      процесті реттеу ережелерін, құрал-жабдықтың құрылысын және жұмыс істеу қағидасын;</w:t>
      </w:r>
    </w:p>
    <w:bookmarkEnd w:id="5664"/>
    <w:bookmarkStart w:name="z5668" w:id="5665"/>
    <w:p>
      <w:pPr>
        <w:spacing w:after="0"/>
        <w:ind w:left="0"/>
        <w:jc w:val="both"/>
      </w:pPr>
      <w:r>
        <w:rPr>
          <w:rFonts w:ascii="Times New Roman"/>
          <w:b w:val="false"/>
          <w:i w:val="false"/>
          <w:color w:val="000000"/>
          <w:sz w:val="28"/>
        </w:rPr>
        <w:t>
      метрлік нөмірді және лакталған қабыршықтың шығарылуын есептеудің әдістемесін.</w:t>
      </w:r>
    </w:p>
    <w:bookmarkEnd w:id="5665"/>
    <w:bookmarkStart w:name="z5669" w:id="5666"/>
    <w:p>
      <w:pPr>
        <w:spacing w:after="0"/>
        <w:ind w:left="0"/>
        <w:jc w:val="both"/>
      </w:pPr>
      <w:r>
        <w:rPr>
          <w:rFonts w:ascii="Times New Roman"/>
          <w:b w:val="false"/>
          <w:i w:val="false"/>
          <w:color w:val="000000"/>
          <w:sz w:val="28"/>
        </w:rPr>
        <w:t>
      Параграф 4. Лактаушы, 5-разряд</w:t>
      </w:r>
    </w:p>
    <w:bookmarkEnd w:id="5666"/>
    <w:bookmarkStart w:name="z5670" w:id="5667"/>
    <w:p>
      <w:pPr>
        <w:spacing w:after="0"/>
        <w:ind w:left="0"/>
        <w:jc w:val="both"/>
      </w:pPr>
      <w:r>
        <w:rPr>
          <w:rFonts w:ascii="Times New Roman"/>
          <w:b w:val="false"/>
          <w:i w:val="false"/>
          <w:color w:val="000000"/>
          <w:sz w:val="28"/>
        </w:rPr>
        <w:t>
      857. Жұмыс сипаттамасы:</w:t>
      </w:r>
    </w:p>
    <w:bookmarkEnd w:id="5667"/>
    <w:bookmarkStart w:name="z5671" w:id="5668"/>
    <w:p>
      <w:pPr>
        <w:spacing w:after="0"/>
        <w:ind w:left="0"/>
        <w:jc w:val="both"/>
      </w:pPr>
      <w:r>
        <w:rPr>
          <w:rFonts w:ascii="Times New Roman"/>
          <w:b w:val="false"/>
          <w:i w:val="false"/>
          <w:color w:val="000000"/>
          <w:sz w:val="28"/>
        </w:rPr>
        <w:t>
      целлофан қабыршығын және шыныпластиктік бұйымдарды лактаудың технологиялық процесін жүргізе отырып, бір уақытта квалификациясы төменірек лактаушыларға басшылық ету, целлофан қабыршығын және шыныпластиктік бұйымдарды лактау бөлімінің жұмысын бақылау және үйлестіру, сонымен қатар екі осьтік бағдарланған полиэтилентерефталатты қабыршықты лактаудың технологиялық процесін жұмыс нұсқауларына сәйкес жүргізу, полиамидті қабыршықты және оның негізіндегі қабатты материалдарды лактау машинасында лактаудың технологиялық процесін жүргізу;</w:t>
      </w:r>
    </w:p>
    <w:bookmarkEnd w:id="5668"/>
    <w:bookmarkStart w:name="z5672" w:id="5669"/>
    <w:p>
      <w:pPr>
        <w:spacing w:after="0"/>
        <w:ind w:left="0"/>
        <w:jc w:val="both"/>
      </w:pPr>
      <w:r>
        <w:rPr>
          <w:rFonts w:ascii="Times New Roman"/>
          <w:b w:val="false"/>
          <w:i w:val="false"/>
          <w:color w:val="000000"/>
          <w:sz w:val="28"/>
        </w:rPr>
        <w:t>
      лактау машинасын жұмысқа дайындау және оны шығарылатын өнімнің түріне байланысты баптау;</w:t>
      </w:r>
    </w:p>
    <w:bookmarkEnd w:id="5669"/>
    <w:bookmarkStart w:name="z5673" w:id="5670"/>
    <w:p>
      <w:pPr>
        <w:spacing w:after="0"/>
        <w:ind w:left="0"/>
        <w:jc w:val="both"/>
      </w:pPr>
      <w:r>
        <w:rPr>
          <w:rFonts w:ascii="Times New Roman"/>
          <w:b w:val="false"/>
          <w:i w:val="false"/>
          <w:color w:val="000000"/>
          <w:sz w:val="28"/>
        </w:rPr>
        <w:t>
      техникалық ақаусыздығын тексеру және машинаның барлық буындарының үйлесімді жұмыс істеуін баптау;</w:t>
      </w:r>
    </w:p>
    <w:bookmarkEnd w:id="5670"/>
    <w:bookmarkStart w:name="z5674" w:id="5671"/>
    <w:p>
      <w:pPr>
        <w:spacing w:after="0"/>
        <w:ind w:left="0"/>
        <w:jc w:val="both"/>
      </w:pPr>
      <w:r>
        <w:rPr>
          <w:rFonts w:ascii="Times New Roman"/>
          <w:b w:val="false"/>
          <w:i w:val="false"/>
          <w:color w:val="000000"/>
          <w:sz w:val="28"/>
        </w:rPr>
        <w:t>
      құрал-жабдық жұмысындағы ұсақ ақауларды жою.</w:t>
      </w:r>
    </w:p>
    <w:bookmarkEnd w:id="5671"/>
    <w:bookmarkStart w:name="z5675" w:id="5672"/>
    <w:p>
      <w:pPr>
        <w:spacing w:after="0"/>
        <w:ind w:left="0"/>
        <w:jc w:val="both"/>
      </w:pPr>
      <w:r>
        <w:rPr>
          <w:rFonts w:ascii="Times New Roman"/>
          <w:b w:val="false"/>
          <w:i w:val="false"/>
          <w:color w:val="000000"/>
          <w:sz w:val="28"/>
        </w:rPr>
        <w:t>
      858. Білуі тиіс:</w:t>
      </w:r>
    </w:p>
    <w:bookmarkEnd w:id="5672"/>
    <w:bookmarkStart w:name="z5676" w:id="5673"/>
    <w:p>
      <w:pPr>
        <w:spacing w:after="0"/>
        <w:ind w:left="0"/>
        <w:jc w:val="both"/>
      </w:pPr>
      <w:r>
        <w:rPr>
          <w:rFonts w:ascii="Times New Roman"/>
          <w:b w:val="false"/>
          <w:i w:val="false"/>
          <w:color w:val="000000"/>
          <w:sz w:val="28"/>
        </w:rPr>
        <w:t>
      лактаудың технологиялық процесін;</w:t>
      </w:r>
    </w:p>
    <w:bookmarkEnd w:id="5673"/>
    <w:bookmarkStart w:name="z5677" w:id="5674"/>
    <w:p>
      <w:pPr>
        <w:spacing w:after="0"/>
        <w:ind w:left="0"/>
        <w:jc w:val="both"/>
      </w:pPr>
      <w:r>
        <w:rPr>
          <w:rFonts w:ascii="Times New Roman"/>
          <w:b w:val="false"/>
          <w:i w:val="false"/>
          <w:color w:val="000000"/>
          <w:sz w:val="28"/>
        </w:rPr>
        <w:t>
      лакты дайындау және ерітінділерді регенерациялау тәсілдерін, процесті реттеу ережелерін;</w:t>
      </w:r>
    </w:p>
    <w:bookmarkEnd w:id="5674"/>
    <w:bookmarkStart w:name="z5678" w:id="5675"/>
    <w:p>
      <w:pPr>
        <w:spacing w:after="0"/>
        <w:ind w:left="0"/>
        <w:jc w:val="both"/>
      </w:pPr>
      <w:r>
        <w:rPr>
          <w:rFonts w:ascii="Times New Roman"/>
          <w:b w:val="false"/>
          <w:i w:val="false"/>
          <w:color w:val="000000"/>
          <w:sz w:val="28"/>
        </w:rPr>
        <w:t>
      құрал-жабдықтың құрылысын және оны пайдалану ережелерін;</w:t>
      </w:r>
    </w:p>
    <w:bookmarkEnd w:id="5675"/>
    <w:bookmarkStart w:name="z5679" w:id="5676"/>
    <w:p>
      <w:pPr>
        <w:spacing w:after="0"/>
        <w:ind w:left="0"/>
        <w:jc w:val="both"/>
      </w:pPr>
      <w:r>
        <w:rPr>
          <w:rFonts w:ascii="Times New Roman"/>
          <w:b w:val="false"/>
          <w:i w:val="false"/>
          <w:color w:val="000000"/>
          <w:sz w:val="28"/>
        </w:rPr>
        <w:t>
      метрлік нөмірді есептеу және лакталған қабыршықтың шығарылуын есептеудің әдістемесін.</w:t>
      </w:r>
    </w:p>
    <w:bookmarkEnd w:id="5676"/>
    <w:bookmarkStart w:name="z5680" w:id="5677"/>
    <w:p>
      <w:pPr>
        <w:spacing w:after="0"/>
        <w:ind w:left="0"/>
        <w:jc w:val="both"/>
      </w:pPr>
      <w:r>
        <w:rPr>
          <w:rFonts w:ascii="Times New Roman"/>
          <w:b w:val="false"/>
          <w:i w:val="false"/>
          <w:color w:val="000000"/>
          <w:sz w:val="28"/>
        </w:rPr>
        <w:t>
      107. Диірмендер машинисі</w:t>
      </w:r>
    </w:p>
    <w:bookmarkEnd w:id="5677"/>
    <w:bookmarkStart w:name="z5681" w:id="5678"/>
    <w:p>
      <w:pPr>
        <w:spacing w:after="0"/>
        <w:ind w:left="0"/>
        <w:jc w:val="both"/>
      </w:pPr>
      <w:r>
        <w:rPr>
          <w:rFonts w:ascii="Times New Roman"/>
          <w:b w:val="false"/>
          <w:i w:val="false"/>
          <w:color w:val="000000"/>
          <w:sz w:val="28"/>
        </w:rPr>
        <w:t>
      Параграф 1. Диірмендер машинисі, 2-разряд</w:t>
      </w:r>
    </w:p>
    <w:bookmarkEnd w:id="5678"/>
    <w:bookmarkStart w:name="z5682" w:id="5679"/>
    <w:p>
      <w:pPr>
        <w:spacing w:after="0"/>
        <w:ind w:left="0"/>
        <w:jc w:val="both"/>
      </w:pPr>
      <w:r>
        <w:rPr>
          <w:rFonts w:ascii="Times New Roman"/>
          <w:b w:val="false"/>
          <w:i w:val="false"/>
          <w:color w:val="000000"/>
          <w:sz w:val="28"/>
        </w:rPr>
        <w:t>
      859. Жұмыс сипаттамасы:</w:t>
      </w:r>
    </w:p>
    <w:bookmarkEnd w:id="5679"/>
    <w:bookmarkStart w:name="z5683" w:id="5680"/>
    <w:p>
      <w:pPr>
        <w:spacing w:after="0"/>
        <w:ind w:left="0"/>
        <w:jc w:val="both"/>
      </w:pPr>
      <w:r>
        <w:rPr>
          <w:rFonts w:ascii="Times New Roman"/>
          <w:b w:val="false"/>
          <w:i w:val="false"/>
          <w:color w:val="000000"/>
          <w:sz w:val="28"/>
        </w:rPr>
        <w:t>
      неғұрлым жоғары біліктілікті диірмендер машинисінің басқаруымен химикаттарды уату процесін жүргізу немесе өсімдік материалын ұнтақтау. Материалдарды тиеу;</w:t>
      </w:r>
    </w:p>
    <w:bookmarkEnd w:id="5680"/>
    <w:bookmarkStart w:name="z5684" w:id="5681"/>
    <w:p>
      <w:pPr>
        <w:spacing w:after="0"/>
        <w:ind w:left="0"/>
        <w:jc w:val="both"/>
      </w:pPr>
      <w:r>
        <w:rPr>
          <w:rFonts w:ascii="Times New Roman"/>
          <w:b w:val="false"/>
          <w:i w:val="false"/>
          <w:color w:val="000000"/>
          <w:sz w:val="28"/>
        </w:rPr>
        <w:t>
      сынамалар алу;</w:t>
      </w:r>
    </w:p>
    <w:bookmarkEnd w:id="5681"/>
    <w:bookmarkStart w:name="z5685" w:id="5682"/>
    <w:p>
      <w:pPr>
        <w:spacing w:after="0"/>
        <w:ind w:left="0"/>
        <w:jc w:val="both"/>
      </w:pPr>
      <w:r>
        <w:rPr>
          <w:rFonts w:ascii="Times New Roman"/>
          <w:b w:val="false"/>
          <w:i w:val="false"/>
          <w:color w:val="000000"/>
          <w:sz w:val="28"/>
        </w:rPr>
        <w:t>
      бөлшектерді, шарларды, дисктерді, диірменнің үстіңгі тастарын, елеуіштерді ауыстыру;</w:t>
      </w:r>
    </w:p>
    <w:bookmarkEnd w:id="5682"/>
    <w:bookmarkStart w:name="z5686" w:id="5683"/>
    <w:p>
      <w:pPr>
        <w:spacing w:after="0"/>
        <w:ind w:left="0"/>
        <w:jc w:val="both"/>
      </w:pPr>
      <w:r>
        <w:rPr>
          <w:rFonts w:ascii="Times New Roman"/>
          <w:b w:val="false"/>
          <w:i w:val="false"/>
          <w:color w:val="000000"/>
          <w:sz w:val="28"/>
        </w:rPr>
        <w:t>
      құрал-жабдықты жөндеуге дайындау;</w:t>
      </w:r>
    </w:p>
    <w:bookmarkEnd w:id="5683"/>
    <w:bookmarkStart w:name="z5687" w:id="5684"/>
    <w:p>
      <w:pPr>
        <w:spacing w:after="0"/>
        <w:ind w:left="0"/>
        <w:jc w:val="both"/>
      </w:pPr>
      <w:r>
        <w:rPr>
          <w:rFonts w:ascii="Times New Roman"/>
          <w:b w:val="false"/>
          <w:i w:val="false"/>
          <w:color w:val="000000"/>
          <w:sz w:val="28"/>
        </w:rPr>
        <w:t>
      құрал-жабдықты тазарту және майлау.</w:t>
      </w:r>
    </w:p>
    <w:bookmarkEnd w:id="5684"/>
    <w:bookmarkStart w:name="z5688" w:id="5685"/>
    <w:p>
      <w:pPr>
        <w:spacing w:after="0"/>
        <w:ind w:left="0"/>
        <w:jc w:val="both"/>
      </w:pPr>
      <w:r>
        <w:rPr>
          <w:rFonts w:ascii="Times New Roman"/>
          <w:b w:val="false"/>
          <w:i w:val="false"/>
          <w:color w:val="000000"/>
          <w:sz w:val="28"/>
        </w:rPr>
        <w:t>
      860. Білуі тиіс:</w:t>
      </w:r>
    </w:p>
    <w:bookmarkEnd w:id="5685"/>
    <w:bookmarkStart w:name="z5689" w:id="5686"/>
    <w:p>
      <w:pPr>
        <w:spacing w:after="0"/>
        <w:ind w:left="0"/>
        <w:jc w:val="both"/>
      </w:pPr>
      <w:r>
        <w:rPr>
          <w:rFonts w:ascii="Times New Roman"/>
          <w:b w:val="false"/>
          <w:i w:val="false"/>
          <w:color w:val="000000"/>
          <w:sz w:val="28"/>
        </w:rPr>
        <w:t>
      уату технологиялық процесін, құрал-жабдықтың құрылысын және белгіленуін;</w:t>
      </w:r>
    </w:p>
    <w:bookmarkEnd w:id="5686"/>
    <w:bookmarkStart w:name="z5690" w:id="5687"/>
    <w:p>
      <w:pPr>
        <w:spacing w:after="0"/>
        <w:ind w:left="0"/>
        <w:jc w:val="both"/>
      </w:pPr>
      <w:r>
        <w:rPr>
          <w:rFonts w:ascii="Times New Roman"/>
          <w:b w:val="false"/>
          <w:i w:val="false"/>
          <w:color w:val="000000"/>
          <w:sz w:val="28"/>
        </w:rPr>
        <w:t>
      өңделетін өнімдердің физикалық-химиялық қасиеттерін, сынамалар алу ережесін.</w:t>
      </w:r>
    </w:p>
    <w:bookmarkEnd w:id="5687"/>
    <w:bookmarkStart w:name="z5691" w:id="5688"/>
    <w:p>
      <w:pPr>
        <w:spacing w:after="0"/>
        <w:ind w:left="0"/>
        <w:jc w:val="both"/>
      </w:pPr>
      <w:r>
        <w:rPr>
          <w:rFonts w:ascii="Times New Roman"/>
          <w:b w:val="false"/>
          <w:i w:val="false"/>
          <w:color w:val="000000"/>
          <w:sz w:val="28"/>
        </w:rPr>
        <w:t>
      Параграф 2. Диірмендер машинисі, 3-разряд</w:t>
      </w:r>
    </w:p>
    <w:bookmarkEnd w:id="5688"/>
    <w:bookmarkStart w:name="z5692" w:id="5689"/>
    <w:p>
      <w:pPr>
        <w:spacing w:after="0"/>
        <w:ind w:left="0"/>
        <w:jc w:val="both"/>
      </w:pPr>
      <w:r>
        <w:rPr>
          <w:rFonts w:ascii="Times New Roman"/>
          <w:b w:val="false"/>
          <w:i w:val="false"/>
          <w:color w:val="000000"/>
          <w:sz w:val="28"/>
        </w:rPr>
        <w:t>
      861. Жұмыс сипаттамасы:</w:t>
      </w:r>
    </w:p>
    <w:bookmarkEnd w:id="5689"/>
    <w:bookmarkStart w:name="z5693" w:id="5690"/>
    <w:p>
      <w:pPr>
        <w:spacing w:after="0"/>
        <w:ind w:left="0"/>
        <w:jc w:val="both"/>
      </w:pPr>
      <w:r>
        <w:rPr>
          <w:rFonts w:ascii="Times New Roman"/>
          <w:b w:val="false"/>
          <w:i w:val="false"/>
          <w:color w:val="000000"/>
          <w:sz w:val="28"/>
        </w:rPr>
        <w:t>
      неғұрлым жоғары біліктілікті диірмендер машинисінің басқаруымен химиялық және минералды шикізатты, өнімдерді әр түрлі жүйелердің агрегаттарында құрғақ немесе сулы ұн тартуды жүргізу: балғалы, жұмыр, айналма, дискілік, шығыршықты маятниктік, жаншып үгітетін, өзекті, құбырлы немесе коллоидты ұсақтаумен, сепарациямен, себумен, араластырумен немесе ұн тарту процесін неғұрлым жоғары біліктілікті диірмендер машинисінің басқаруымен жарылыс қаупі бар және от қаупі бар өнімдердің, улы химикаттардың, ультрамаринның, керамикалық бояғыш заттардың, коллоидты – графитті препараттардың арнайы диірмендерінде жүргізу;</w:t>
      </w:r>
    </w:p>
    <w:bookmarkEnd w:id="5690"/>
    <w:bookmarkStart w:name="z5694" w:id="5691"/>
    <w:p>
      <w:pPr>
        <w:spacing w:after="0"/>
        <w:ind w:left="0"/>
        <w:jc w:val="both"/>
      </w:pPr>
      <w:r>
        <w:rPr>
          <w:rFonts w:ascii="Times New Roman"/>
          <w:b w:val="false"/>
          <w:i w:val="false"/>
          <w:color w:val="000000"/>
          <w:sz w:val="28"/>
        </w:rPr>
        <w:t>
      ұсату агрегаттарының және гарнитурдың жұмысын, материалдарды тиеуді, ұн тарту деңгейі мен сапасын, моторлардың жүктемесін бақылау;</w:t>
      </w:r>
    </w:p>
    <w:bookmarkEnd w:id="5691"/>
    <w:bookmarkStart w:name="z5695" w:id="5692"/>
    <w:p>
      <w:pPr>
        <w:spacing w:after="0"/>
        <w:ind w:left="0"/>
        <w:jc w:val="both"/>
      </w:pPr>
      <w:r>
        <w:rPr>
          <w:rFonts w:ascii="Times New Roman"/>
          <w:b w:val="false"/>
          <w:i w:val="false"/>
          <w:color w:val="000000"/>
          <w:sz w:val="28"/>
        </w:rPr>
        <w:t>
      агрегаттарды қосу және тоқтату, берілген рецептурамен шихталарды (қоспаны) құрастыру;</w:t>
      </w:r>
    </w:p>
    <w:bookmarkEnd w:id="5692"/>
    <w:bookmarkStart w:name="z5696" w:id="5693"/>
    <w:p>
      <w:pPr>
        <w:spacing w:after="0"/>
        <w:ind w:left="0"/>
        <w:jc w:val="both"/>
      </w:pPr>
      <w:r>
        <w:rPr>
          <w:rFonts w:ascii="Times New Roman"/>
          <w:b w:val="false"/>
          <w:i w:val="false"/>
          <w:color w:val="000000"/>
          <w:sz w:val="28"/>
        </w:rPr>
        <w:t>
      технологиялық режим нормаларынан ауытқулардың себептерін анықтау, алдын алу және жою;</w:t>
      </w:r>
    </w:p>
    <w:bookmarkEnd w:id="5693"/>
    <w:bookmarkStart w:name="z5697" w:id="5694"/>
    <w:p>
      <w:pPr>
        <w:spacing w:after="0"/>
        <w:ind w:left="0"/>
        <w:jc w:val="both"/>
      </w:pPr>
      <w:r>
        <w:rPr>
          <w:rFonts w:ascii="Times New Roman"/>
          <w:b w:val="false"/>
          <w:i w:val="false"/>
          <w:color w:val="000000"/>
          <w:sz w:val="28"/>
        </w:rPr>
        <w:t>
      құрал-жабдықтың жұмысындағы ақаулықтарды анықтау және жою;</w:t>
      </w:r>
    </w:p>
    <w:bookmarkEnd w:id="5694"/>
    <w:bookmarkStart w:name="z5698" w:id="5695"/>
    <w:p>
      <w:pPr>
        <w:spacing w:after="0"/>
        <w:ind w:left="0"/>
        <w:jc w:val="both"/>
      </w:pPr>
      <w:r>
        <w:rPr>
          <w:rFonts w:ascii="Times New Roman"/>
          <w:b w:val="false"/>
          <w:i w:val="false"/>
          <w:color w:val="000000"/>
          <w:sz w:val="28"/>
        </w:rPr>
        <w:t>
      дайын өнімді маркалау және есепке алу;</w:t>
      </w:r>
    </w:p>
    <w:bookmarkEnd w:id="5695"/>
    <w:bookmarkStart w:name="z5699" w:id="5696"/>
    <w:p>
      <w:pPr>
        <w:spacing w:after="0"/>
        <w:ind w:left="0"/>
        <w:jc w:val="both"/>
      </w:pPr>
      <w:r>
        <w:rPr>
          <w:rFonts w:ascii="Times New Roman"/>
          <w:b w:val="false"/>
          <w:i w:val="false"/>
          <w:color w:val="000000"/>
          <w:sz w:val="28"/>
        </w:rPr>
        <w:t>
      құрал-жабдықты жөндеуден қабылдау;</w:t>
      </w:r>
    </w:p>
    <w:bookmarkEnd w:id="5696"/>
    <w:bookmarkStart w:name="z5700" w:id="5697"/>
    <w:p>
      <w:pPr>
        <w:spacing w:after="0"/>
        <w:ind w:left="0"/>
        <w:jc w:val="both"/>
      </w:pPr>
      <w:r>
        <w:rPr>
          <w:rFonts w:ascii="Times New Roman"/>
          <w:b w:val="false"/>
          <w:i w:val="false"/>
          <w:color w:val="000000"/>
          <w:sz w:val="28"/>
        </w:rPr>
        <w:t>
      қажет болса – ұсатылған өнімді өлшеу және тығындау.</w:t>
      </w:r>
    </w:p>
    <w:bookmarkEnd w:id="5697"/>
    <w:bookmarkStart w:name="z5701" w:id="5698"/>
    <w:p>
      <w:pPr>
        <w:spacing w:after="0"/>
        <w:ind w:left="0"/>
        <w:jc w:val="both"/>
      </w:pPr>
      <w:r>
        <w:rPr>
          <w:rFonts w:ascii="Times New Roman"/>
          <w:b w:val="false"/>
          <w:i w:val="false"/>
          <w:color w:val="000000"/>
          <w:sz w:val="28"/>
        </w:rPr>
        <w:t>
      862. Білуі тиіс:</w:t>
      </w:r>
    </w:p>
    <w:bookmarkEnd w:id="5698"/>
    <w:bookmarkStart w:name="z5702" w:id="5699"/>
    <w:p>
      <w:pPr>
        <w:spacing w:after="0"/>
        <w:ind w:left="0"/>
        <w:jc w:val="both"/>
      </w:pPr>
      <w:r>
        <w:rPr>
          <w:rFonts w:ascii="Times New Roman"/>
          <w:b w:val="false"/>
          <w:i w:val="false"/>
          <w:color w:val="000000"/>
          <w:sz w:val="28"/>
        </w:rPr>
        <w:t>
      құрғақ немесе сулы ұн тарту технологиялық процесін;</w:t>
      </w:r>
    </w:p>
    <w:bookmarkEnd w:id="5699"/>
    <w:bookmarkStart w:name="z5703" w:id="5700"/>
    <w:p>
      <w:pPr>
        <w:spacing w:after="0"/>
        <w:ind w:left="0"/>
        <w:jc w:val="both"/>
      </w:pPr>
      <w:r>
        <w:rPr>
          <w:rFonts w:ascii="Times New Roman"/>
          <w:b w:val="false"/>
          <w:i w:val="false"/>
          <w:color w:val="000000"/>
          <w:sz w:val="28"/>
        </w:rPr>
        <w:t>
      құрал-жабдықтың және бақылау-өлшеу құралдарының құрылысын, белгіленуін;</w:t>
      </w:r>
    </w:p>
    <w:bookmarkEnd w:id="5700"/>
    <w:bookmarkStart w:name="z5704" w:id="5701"/>
    <w:p>
      <w:pPr>
        <w:spacing w:after="0"/>
        <w:ind w:left="0"/>
        <w:jc w:val="both"/>
      </w:pPr>
      <w:r>
        <w:rPr>
          <w:rFonts w:ascii="Times New Roman"/>
          <w:b w:val="false"/>
          <w:i w:val="false"/>
          <w:color w:val="000000"/>
          <w:sz w:val="28"/>
        </w:rPr>
        <w:t>
      өңделетін өнімдердің физикалық-химиялық қасиеттерін, сынамалар алу ережесін.</w:t>
      </w:r>
    </w:p>
    <w:bookmarkEnd w:id="5701"/>
    <w:bookmarkStart w:name="z5705" w:id="5702"/>
    <w:p>
      <w:pPr>
        <w:spacing w:after="0"/>
        <w:ind w:left="0"/>
        <w:jc w:val="both"/>
      </w:pPr>
      <w:r>
        <w:rPr>
          <w:rFonts w:ascii="Times New Roman"/>
          <w:b w:val="false"/>
          <w:i w:val="false"/>
          <w:color w:val="000000"/>
          <w:sz w:val="28"/>
        </w:rPr>
        <w:t>
      Параграф 3. Диірмендер машинисі, 4-разряд</w:t>
      </w:r>
    </w:p>
    <w:bookmarkEnd w:id="5702"/>
    <w:bookmarkStart w:name="z5706" w:id="5703"/>
    <w:p>
      <w:pPr>
        <w:spacing w:after="0"/>
        <w:ind w:left="0"/>
        <w:jc w:val="both"/>
      </w:pPr>
      <w:r>
        <w:rPr>
          <w:rFonts w:ascii="Times New Roman"/>
          <w:b w:val="false"/>
          <w:i w:val="false"/>
          <w:color w:val="000000"/>
          <w:sz w:val="28"/>
        </w:rPr>
        <w:t>
      863. Жұмыс сипаттамасы:</w:t>
      </w:r>
    </w:p>
    <w:bookmarkEnd w:id="5703"/>
    <w:bookmarkStart w:name="z5707" w:id="5704"/>
    <w:p>
      <w:pPr>
        <w:spacing w:after="0"/>
        <w:ind w:left="0"/>
        <w:jc w:val="both"/>
      </w:pPr>
      <w:r>
        <w:rPr>
          <w:rFonts w:ascii="Times New Roman"/>
          <w:b w:val="false"/>
          <w:i w:val="false"/>
          <w:color w:val="000000"/>
          <w:sz w:val="28"/>
        </w:rPr>
        <w:t>
      жарылыс қаупі бар және от қаупі бар өнімдердің, улы химикаттардың, ультрамаринның, керамикалық бояғыш заттардың, коллоидты – графитті препараттардың арнайы диірмендерінде ұн тарту процесін жүргізу, кейіннее тасумен және өндіріске қайтарумен қож жіктегіштерінде өлшенген заттарды бөлу процесін жүргізу, бір уақытта неғұрлым төмен біліктілікті диірмен машинисеріне басшылық етумен химиялық және минералды шикізатты, өнімдерді әр түрлі жүйелердің агрегаттарында құрғақ немесе сулы ұн тартуды жүргізу.</w:t>
      </w:r>
    </w:p>
    <w:bookmarkEnd w:id="5704"/>
    <w:bookmarkStart w:name="z5708" w:id="5705"/>
    <w:p>
      <w:pPr>
        <w:spacing w:after="0"/>
        <w:ind w:left="0"/>
        <w:jc w:val="both"/>
      </w:pPr>
      <w:r>
        <w:rPr>
          <w:rFonts w:ascii="Times New Roman"/>
          <w:b w:val="false"/>
          <w:i w:val="false"/>
          <w:color w:val="000000"/>
          <w:sz w:val="28"/>
        </w:rPr>
        <w:t>
      864. Білуі тиіс:</w:t>
      </w:r>
    </w:p>
    <w:bookmarkEnd w:id="5705"/>
    <w:bookmarkStart w:name="z5709" w:id="5706"/>
    <w:p>
      <w:pPr>
        <w:spacing w:after="0"/>
        <w:ind w:left="0"/>
        <w:jc w:val="both"/>
      </w:pPr>
      <w:r>
        <w:rPr>
          <w:rFonts w:ascii="Times New Roman"/>
          <w:b w:val="false"/>
          <w:i w:val="false"/>
          <w:color w:val="000000"/>
          <w:sz w:val="28"/>
        </w:rPr>
        <w:t>
      құрғақ немесе сулы ұн тарту технологиялық процесін, құрал-жабдықтың және бақылау-өлшеу құралдарының құрылысын;</w:t>
      </w:r>
    </w:p>
    <w:bookmarkEnd w:id="5706"/>
    <w:bookmarkStart w:name="z5710" w:id="5707"/>
    <w:p>
      <w:pPr>
        <w:spacing w:after="0"/>
        <w:ind w:left="0"/>
        <w:jc w:val="both"/>
      </w:pPr>
      <w:r>
        <w:rPr>
          <w:rFonts w:ascii="Times New Roman"/>
          <w:b w:val="false"/>
          <w:i w:val="false"/>
          <w:color w:val="000000"/>
          <w:sz w:val="28"/>
        </w:rPr>
        <w:t>
      белгіленуін, өңделетін өнімдердің физикалық-химиялық қасиеттерін, сынамалар алу ережесін.</w:t>
      </w:r>
    </w:p>
    <w:bookmarkEnd w:id="5707"/>
    <w:bookmarkStart w:name="z5711" w:id="5708"/>
    <w:p>
      <w:pPr>
        <w:spacing w:after="0"/>
        <w:ind w:left="0"/>
        <w:jc w:val="both"/>
      </w:pPr>
      <w:r>
        <w:rPr>
          <w:rFonts w:ascii="Times New Roman"/>
          <w:b w:val="false"/>
          <w:i w:val="false"/>
          <w:color w:val="000000"/>
          <w:sz w:val="28"/>
        </w:rPr>
        <w:t>
      Параграф 4. Диірмендер машинисі, 5-разряд</w:t>
      </w:r>
    </w:p>
    <w:bookmarkEnd w:id="5708"/>
    <w:bookmarkStart w:name="z5712" w:id="5709"/>
    <w:p>
      <w:pPr>
        <w:spacing w:after="0"/>
        <w:ind w:left="0"/>
        <w:jc w:val="both"/>
      </w:pPr>
      <w:r>
        <w:rPr>
          <w:rFonts w:ascii="Times New Roman"/>
          <w:b w:val="false"/>
          <w:i w:val="false"/>
          <w:color w:val="000000"/>
          <w:sz w:val="28"/>
        </w:rPr>
        <w:t>
      865. Жұмыс сипаттамасы:</w:t>
      </w:r>
    </w:p>
    <w:bookmarkEnd w:id="5709"/>
    <w:bookmarkStart w:name="z5713" w:id="5710"/>
    <w:p>
      <w:pPr>
        <w:spacing w:after="0"/>
        <w:ind w:left="0"/>
        <w:jc w:val="both"/>
      </w:pPr>
      <w:r>
        <w:rPr>
          <w:rFonts w:ascii="Times New Roman"/>
          <w:b w:val="false"/>
          <w:i w:val="false"/>
          <w:color w:val="000000"/>
          <w:sz w:val="28"/>
        </w:rPr>
        <w:t>
      бір уақытта неғұрлым төмен біліктілікті диірмен машинисеріне басшылық етумен жарылыс қаупі бар және от қаупі бар өнімдерді, гранозанның, шараптық - тас қышқылдың, керамикалық бояғыш заттардың өндірісінде улы химикаттардың сериясының ұн тарту процесін жүргізу;</w:t>
      </w:r>
    </w:p>
    <w:bookmarkEnd w:id="5710"/>
    <w:bookmarkStart w:name="z5714" w:id="5711"/>
    <w:p>
      <w:pPr>
        <w:spacing w:after="0"/>
        <w:ind w:left="0"/>
        <w:jc w:val="both"/>
      </w:pPr>
      <w:r>
        <w:rPr>
          <w:rFonts w:ascii="Times New Roman"/>
          <w:b w:val="false"/>
          <w:i w:val="false"/>
          <w:color w:val="000000"/>
          <w:sz w:val="28"/>
        </w:rPr>
        <w:t>
      жұмыс нұсқаулықтарына сәйкес ұн тарту процесін басқару және реттеу;</w:t>
      </w:r>
    </w:p>
    <w:bookmarkEnd w:id="5711"/>
    <w:bookmarkStart w:name="z5715" w:id="5712"/>
    <w:p>
      <w:pPr>
        <w:spacing w:after="0"/>
        <w:ind w:left="0"/>
        <w:jc w:val="both"/>
      </w:pPr>
      <w:r>
        <w:rPr>
          <w:rFonts w:ascii="Times New Roman"/>
          <w:b w:val="false"/>
          <w:i w:val="false"/>
          <w:color w:val="000000"/>
          <w:sz w:val="28"/>
        </w:rPr>
        <w:t>
      талдау және қадағалау нәтижелері бойынша процесті өзгерту;</w:t>
      </w:r>
    </w:p>
    <w:bookmarkEnd w:id="5712"/>
    <w:bookmarkStart w:name="z5716" w:id="5713"/>
    <w:p>
      <w:pPr>
        <w:spacing w:after="0"/>
        <w:ind w:left="0"/>
        <w:jc w:val="both"/>
      </w:pPr>
      <w:r>
        <w:rPr>
          <w:rFonts w:ascii="Times New Roman"/>
          <w:b w:val="false"/>
          <w:i w:val="false"/>
          <w:color w:val="000000"/>
          <w:sz w:val="28"/>
        </w:rPr>
        <w:t>
      бақылау талдауларын жүргізу;</w:t>
      </w:r>
    </w:p>
    <w:bookmarkEnd w:id="5713"/>
    <w:bookmarkStart w:name="z5717" w:id="5714"/>
    <w:p>
      <w:pPr>
        <w:spacing w:after="0"/>
        <w:ind w:left="0"/>
        <w:jc w:val="both"/>
      </w:pPr>
      <w:r>
        <w:rPr>
          <w:rFonts w:ascii="Times New Roman"/>
          <w:b w:val="false"/>
          <w:i w:val="false"/>
          <w:color w:val="000000"/>
          <w:sz w:val="28"/>
        </w:rPr>
        <w:t>
      бақылау-өлшеу құралдарының көрсеткіштерін, қызмет көрсетілетін құрал-жабдықтың күйі мен жұмысын қадағалау.</w:t>
      </w:r>
    </w:p>
    <w:bookmarkEnd w:id="5714"/>
    <w:bookmarkStart w:name="z5718" w:id="5715"/>
    <w:p>
      <w:pPr>
        <w:spacing w:after="0"/>
        <w:ind w:left="0"/>
        <w:jc w:val="both"/>
      </w:pPr>
      <w:r>
        <w:rPr>
          <w:rFonts w:ascii="Times New Roman"/>
          <w:b w:val="false"/>
          <w:i w:val="false"/>
          <w:color w:val="000000"/>
          <w:sz w:val="28"/>
        </w:rPr>
        <w:t>
      866. Білуі тиіс:</w:t>
      </w:r>
    </w:p>
    <w:bookmarkEnd w:id="5715"/>
    <w:bookmarkStart w:name="z5719" w:id="5716"/>
    <w:p>
      <w:pPr>
        <w:spacing w:after="0"/>
        <w:ind w:left="0"/>
        <w:jc w:val="both"/>
      </w:pPr>
      <w:r>
        <w:rPr>
          <w:rFonts w:ascii="Times New Roman"/>
          <w:b w:val="false"/>
          <w:i w:val="false"/>
          <w:color w:val="000000"/>
          <w:sz w:val="28"/>
        </w:rPr>
        <w:t>
      ұн тарту технологиялық процесін;</w:t>
      </w:r>
    </w:p>
    <w:bookmarkEnd w:id="5716"/>
    <w:bookmarkStart w:name="z5720" w:id="5717"/>
    <w:p>
      <w:pPr>
        <w:spacing w:after="0"/>
        <w:ind w:left="0"/>
        <w:jc w:val="both"/>
      </w:pPr>
      <w:r>
        <w:rPr>
          <w:rFonts w:ascii="Times New Roman"/>
          <w:b w:val="false"/>
          <w:i w:val="false"/>
          <w:color w:val="000000"/>
          <w:sz w:val="28"/>
        </w:rPr>
        <w:t>
      құрал-жабдықтың және бақылау-өлшеу құралдарының құрылысы мен конструкциялық ерекшеліктерін;</w:t>
      </w:r>
    </w:p>
    <w:bookmarkEnd w:id="5717"/>
    <w:bookmarkStart w:name="z5721" w:id="5718"/>
    <w:p>
      <w:pPr>
        <w:spacing w:after="0"/>
        <w:ind w:left="0"/>
        <w:jc w:val="both"/>
      </w:pPr>
      <w:r>
        <w:rPr>
          <w:rFonts w:ascii="Times New Roman"/>
          <w:b w:val="false"/>
          <w:i w:val="false"/>
          <w:color w:val="000000"/>
          <w:sz w:val="28"/>
        </w:rPr>
        <w:t>
      өңделетін өнімдердің физикалық-химиялық қасиеттерін, талдаулар жүргізу әдістемесін.</w:t>
      </w:r>
    </w:p>
    <w:bookmarkEnd w:id="5718"/>
    <w:bookmarkStart w:name="z5722" w:id="5719"/>
    <w:p>
      <w:pPr>
        <w:spacing w:after="0"/>
        <w:ind w:left="0"/>
        <w:jc w:val="both"/>
      </w:pPr>
      <w:r>
        <w:rPr>
          <w:rFonts w:ascii="Times New Roman"/>
          <w:b w:val="false"/>
          <w:i w:val="false"/>
          <w:color w:val="000000"/>
          <w:sz w:val="28"/>
        </w:rPr>
        <w:t>
      108. Шпрединг-машина машинисі</w:t>
      </w:r>
    </w:p>
    <w:bookmarkEnd w:id="5719"/>
    <w:bookmarkStart w:name="z5723" w:id="5720"/>
    <w:p>
      <w:pPr>
        <w:spacing w:after="0"/>
        <w:ind w:left="0"/>
        <w:jc w:val="both"/>
      </w:pPr>
      <w:r>
        <w:rPr>
          <w:rFonts w:ascii="Times New Roman"/>
          <w:b w:val="false"/>
          <w:i w:val="false"/>
          <w:color w:val="000000"/>
          <w:sz w:val="28"/>
        </w:rPr>
        <w:t>
      Параграф 1. Шпрединг-машина машинисі, 2-разряд</w:t>
      </w:r>
    </w:p>
    <w:bookmarkEnd w:id="5720"/>
    <w:bookmarkStart w:name="z5724" w:id="5721"/>
    <w:p>
      <w:pPr>
        <w:spacing w:after="0"/>
        <w:ind w:left="0"/>
        <w:jc w:val="both"/>
      </w:pPr>
      <w:r>
        <w:rPr>
          <w:rFonts w:ascii="Times New Roman"/>
          <w:b w:val="false"/>
          <w:i w:val="false"/>
          <w:color w:val="000000"/>
          <w:sz w:val="28"/>
        </w:rPr>
        <w:t>
      867. Жұмыс сипаттамасы:</w:t>
      </w:r>
    </w:p>
    <w:bookmarkEnd w:id="5721"/>
    <w:bookmarkStart w:name="z5725" w:id="5722"/>
    <w:p>
      <w:pPr>
        <w:spacing w:after="0"/>
        <w:ind w:left="0"/>
        <w:jc w:val="both"/>
      </w:pPr>
      <w:r>
        <w:rPr>
          <w:rFonts w:ascii="Times New Roman"/>
          <w:b w:val="false"/>
          <w:i w:val="false"/>
          <w:color w:val="000000"/>
          <w:sz w:val="28"/>
        </w:rPr>
        <w:t>
      жасанды қарақұл өндірісі үшін немесе неғұрлым жоғары біліктілікті машинисің басқаруымен техникалық және киім маталарын майлау процесі үшін шпрединг- машинада матаға желім қабатын жағу, процесті жүргізу;</w:t>
      </w:r>
    </w:p>
    <w:bookmarkEnd w:id="5722"/>
    <w:bookmarkStart w:name="z5726" w:id="5723"/>
    <w:p>
      <w:pPr>
        <w:spacing w:after="0"/>
        <w:ind w:left="0"/>
        <w:jc w:val="both"/>
      </w:pPr>
      <w:r>
        <w:rPr>
          <w:rFonts w:ascii="Times New Roman"/>
          <w:b w:val="false"/>
          <w:i w:val="false"/>
          <w:color w:val="000000"/>
          <w:sz w:val="28"/>
        </w:rPr>
        <w:t>
      машина техникалық ақаусыздығын тексеру және оны жұмысқа дайындау;</w:t>
      </w:r>
    </w:p>
    <w:bookmarkEnd w:id="5723"/>
    <w:bookmarkStart w:name="z5727" w:id="5724"/>
    <w:p>
      <w:pPr>
        <w:spacing w:after="0"/>
        <w:ind w:left="0"/>
        <w:jc w:val="both"/>
      </w:pPr>
      <w:r>
        <w:rPr>
          <w:rFonts w:ascii="Times New Roman"/>
          <w:b w:val="false"/>
          <w:i w:val="false"/>
          <w:color w:val="000000"/>
          <w:sz w:val="28"/>
        </w:rPr>
        <w:t>
      матаны жұмысшы орынға жақындату;</w:t>
      </w:r>
    </w:p>
    <w:bookmarkEnd w:id="5724"/>
    <w:bookmarkStart w:name="z5728" w:id="5725"/>
    <w:p>
      <w:pPr>
        <w:spacing w:after="0"/>
        <w:ind w:left="0"/>
        <w:jc w:val="both"/>
      </w:pPr>
      <w:r>
        <w:rPr>
          <w:rFonts w:ascii="Times New Roman"/>
          <w:b w:val="false"/>
          <w:i w:val="false"/>
          <w:color w:val="000000"/>
          <w:sz w:val="28"/>
        </w:rPr>
        <w:t>
      матаны ені, сапасы, метражы бойынша таңдап алу, ұштарын тігу және машинаға май құю;</w:t>
      </w:r>
    </w:p>
    <w:bookmarkEnd w:id="5725"/>
    <w:bookmarkStart w:name="z5729" w:id="5726"/>
    <w:p>
      <w:pPr>
        <w:spacing w:after="0"/>
        <w:ind w:left="0"/>
        <w:jc w:val="both"/>
      </w:pPr>
      <w:r>
        <w:rPr>
          <w:rFonts w:ascii="Times New Roman"/>
          <w:b w:val="false"/>
          <w:i w:val="false"/>
          <w:color w:val="000000"/>
          <w:sz w:val="28"/>
        </w:rPr>
        <w:t>
      желім беру, матаға желімнің біркелкі жағылуын, матаның біркелкі созылуын, кептіргіш камераның температурасын, шпуляға дұрыс орауды бақылау;</w:t>
      </w:r>
    </w:p>
    <w:bookmarkEnd w:id="5726"/>
    <w:bookmarkStart w:name="z5730" w:id="5727"/>
    <w:p>
      <w:pPr>
        <w:spacing w:after="0"/>
        <w:ind w:left="0"/>
        <w:jc w:val="both"/>
      </w:pPr>
      <w:r>
        <w:rPr>
          <w:rFonts w:ascii="Times New Roman"/>
          <w:b w:val="false"/>
          <w:i w:val="false"/>
          <w:color w:val="000000"/>
          <w:sz w:val="28"/>
        </w:rPr>
        <w:t>
      матаның қозғалыс жылдамдығын, пышақ пен машинаның жетекші білігінің арасындағы саңылауды реттеу;</w:t>
      </w:r>
    </w:p>
    <w:bookmarkEnd w:id="5727"/>
    <w:bookmarkStart w:name="z5731" w:id="5728"/>
    <w:p>
      <w:pPr>
        <w:spacing w:after="0"/>
        <w:ind w:left="0"/>
        <w:jc w:val="both"/>
      </w:pPr>
      <w:r>
        <w:rPr>
          <w:rFonts w:ascii="Times New Roman"/>
          <w:b w:val="false"/>
          <w:i w:val="false"/>
          <w:color w:val="000000"/>
          <w:sz w:val="28"/>
        </w:rPr>
        <w:t>
      матаны тасу, желім жаққанға дейін және одан кейін өлшеу;</w:t>
      </w:r>
    </w:p>
    <w:bookmarkEnd w:id="5728"/>
    <w:bookmarkStart w:name="z5732" w:id="5729"/>
    <w:p>
      <w:pPr>
        <w:spacing w:after="0"/>
        <w:ind w:left="0"/>
        <w:jc w:val="both"/>
      </w:pPr>
      <w:r>
        <w:rPr>
          <w:rFonts w:ascii="Times New Roman"/>
          <w:b w:val="false"/>
          <w:i w:val="false"/>
          <w:color w:val="000000"/>
          <w:sz w:val="28"/>
        </w:rPr>
        <w:t>
      машинаны тазалау.</w:t>
      </w:r>
    </w:p>
    <w:bookmarkEnd w:id="5729"/>
    <w:bookmarkStart w:name="z5733" w:id="5730"/>
    <w:p>
      <w:pPr>
        <w:spacing w:after="0"/>
        <w:ind w:left="0"/>
        <w:jc w:val="both"/>
      </w:pPr>
      <w:r>
        <w:rPr>
          <w:rFonts w:ascii="Times New Roman"/>
          <w:b w:val="false"/>
          <w:i w:val="false"/>
          <w:color w:val="000000"/>
          <w:sz w:val="28"/>
        </w:rPr>
        <w:t>
      868. Білуі тиіс:</w:t>
      </w:r>
    </w:p>
    <w:bookmarkEnd w:id="5730"/>
    <w:bookmarkStart w:name="z5734" w:id="5731"/>
    <w:p>
      <w:pPr>
        <w:spacing w:after="0"/>
        <w:ind w:left="0"/>
        <w:jc w:val="both"/>
      </w:pPr>
      <w:r>
        <w:rPr>
          <w:rFonts w:ascii="Times New Roman"/>
          <w:b w:val="false"/>
          <w:i w:val="false"/>
          <w:color w:val="000000"/>
          <w:sz w:val="28"/>
        </w:rPr>
        <w:t>
      шпрединг-машинаның құрылысын, мата түрлерін, матаға желімжағу регламентін, тоқыма материалдарының, желімдер мен дайын өнімнің сапасына қойылатын талаптарды, ақау себептерін және оларды жою шараларын, жұмыс мысалдарын.</w:t>
      </w:r>
    </w:p>
    <w:bookmarkEnd w:id="5731"/>
    <w:bookmarkStart w:name="z5735" w:id="5732"/>
    <w:p>
      <w:pPr>
        <w:spacing w:after="0"/>
        <w:ind w:left="0"/>
        <w:jc w:val="both"/>
      </w:pPr>
      <w:r>
        <w:rPr>
          <w:rFonts w:ascii="Times New Roman"/>
          <w:b w:val="false"/>
          <w:i w:val="false"/>
          <w:color w:val="000000"/>
          <w:sz w:val="28"/>
        </w:rPr>
        <w:t>
      Параграф 2. Шпрединг-машина машинисі, 3-разряд</w:t>
      </w:r>
    </w:p>
    <w:bookmarkEnd w:id="5732"/>
    <w:bookmarkStart w:name="z5736" w:id="5733"/>
    <w:p>
      <w:pPr>
        <w:spacing w:after="0"/>
        <w:ind w:left="0"/>
        <w:jc w:val="both"/>
      </w:pPr>
      <w:r>
        <w:rPr>
          <w:rFonts w:ascii="Times New Roman"/>
          <w:b w:val="false"/>
          <w:i w:val="false"/>
          <w:color w:val="000000"/>
          <w:sz w:val="28"/>
        </w:rPr>
        <w:t>
      869. Жұмыс сипаттамасы:</w:t>
      </w:r>
    </w:p>
    <w:bookmarkEnd w:id="5733"/>
    <w:bookmarkStart w:name="z5737" w:id="5734"/>
    <w:p>
      <w:pPr>
        <w:spacing w:after="0"/>
        <w:ind w:left="0"/>
        <w:jc w:val="both"/>
      </w:pPr>
      <w:r>
        <w:rPr>
          <w:rFonts w:ascii="Times New Roman"/>
          <w:b w:val="false"/>
          <w:i w:val="false"/>
          <w:color w:val="000000"/>
          <w:sz w:val="28"/>
        </w:rPr>
        <w:t>
      мақта-маталарды және тоқыма төсемді нитролакпен сіңіру процесін жүргізу немесе неғұрлым жоғары біліктілікті машинисің басқаруымен әр түрлі конструкциялы шпрединг - машиналарда негізгі және жылуды оқшаулайтын поливинилхлоридті линолеумды дайындау бойынша жекелеген операцияларды орындау, сондай-ақ арнайы маталарды сіңдіру – жағу;</w:t>
      </w:r>
    </w:p>
    <w:bookmarkEnd w:id="5734"/>
    <w:bookmarkStart w:name="z5738" w:id="5735"/>
    <w:p>
      <w:pPr>
        <w:spacing w:after="0"/>
        <w:ind w:left="0"/>
        <w:jc w:val="both"/>
      </w:pPr>
      <w:r>
        <w:rPr>
          <w:rFonts w:ascii="Times New Roman"/>
          <w:b w:val="false"/>
          <w:i w:val="false"/>
          <w:color w:val="000000"/>
          <w:sz w:val="28"/>
        </w:rPr>
        <w:t>
      май құятын және қоректендіретін құрылғыны, қосалқы және көліктік құралдар мен жабдықтарды тексеру және дайындау;</w:t>
      </w:r>
    </w:p>
    <w:bookmarkEnd w:id="5735"/>
    <w:bookmarkStart w:name="z5739" w:id="5736"/>
    <w:p>
      <w:pPr>
        <w:spacing w:after="0"/>
        <w:ind w:left="0"/>
        <w:jc w:val="both"/>
      </w:pPr>
      <w:r>
        <w:rPr>
          <w:rFonts w:ascii="Times New Roman"/>
          <w:b w:val="false"/>
          <w:i w:val="false"/>
          <w:color w:val="000000"/>
          <w:sz w:val="28"/>
        </w:rPr>
        <w:t>
      машинаны, коммуникацияларды тазарту және майлау;</w:t>
      </w:r>
    </w:p>
    <w:bookmarkEnd w:id="5736"/>
    <w:bookmarkStart w:name="z5740" w:id="5737"/>
    <w:p>
      <w:pPr>
        <w:spacing w:after="0"/>
        <w:ind w:left="0"/>
        <w:jc w:val="both"/>
      </w:pPr>
      <w:r>
        <w:rPr>
          <w:rFonts w:ascii="Times New Roman"/>
          <w:b w:val="false"/>
          <w:i w:val="false"/>
          <w:color w:val="000000"/>
          <w:sz w:val="28"/>
        </w:rPr>
        <w:t>
      оларды қабылдау-тарқату құрылғысына қабылдау;</w:t>
      </w:r>
    </w:p>
    <w:bookmarkEnd w:id="5737"/>
    <w:bookmarkStart w:name="z5741" w:id="5738"/>
    <w:p>
      <w:pPr>
        <w:spacing w:after="0"/>
        <w:ind w:left="0"/>
        <w:jc w:val="both"/>
      </w:pPr>
      <w:r>
        <w:rPr>
          <w:rFonts w:ascii="Times New Roman"/>
          <w:b w:val="false"/>
          <w:i w:val="false"/>
          <w:color w:val="000000"/>
          <w:sz w:val="28"/>
        </w:rPr>
        <w:t>
      соңдарын машинаға салу;</w:t>
      </w:r>
    </w:p>
    <w:bookmarkEnd w:id="5738"/>
    <w:bookmarkStart w:name="z5742" w:id="5739"/>
    <w:p>
      <w:pPr>
        <w:spacing w:after="0"/>
        <w:ind w:left="0"/>
        <w:jc w:val="both"/>
      </w:pPr>
      <w:r>
        <w:rPr>
          <w:rFonts w:ascii="Times New Roman"/>
          <w:b w:val="false"/>
          <w:i w:val="false"/>
          <w:color w:val="000000"/>
          <w:sz w:val="28"/>
        </w:rPr>
        <w:t>
      көтеру құрылғыларының көмегімен поливинилхлоридті қоспаны машинаның қабылдау бункеріне тиеу;</w:t>
      </w:r>
    </w:p>
    <w:bookmarkEnd w:id="5739"/>
    <w:bookmarkStart w:name="z5743" w:id="5740"/>
    <w:p>
      <w:pPr>
        <w:spacing w:after="0"/>
        <w:ind w:left="0"/>
        <w:jc w:val="both"/>
      </w:pPr>
      <w:r>
        <w:rPr>
          <w:rFonts w:ascii="Times New Roman"/>
          <w:b w:val="false"/>
          <w:i w:val="false"/>
          <w:color w:val="000000"/>
          <w:sz w:val="28"/>
        </w:rPr>
        <w:t>
      машинаның поливинилхлоридті қоспамен, пастамен, желіммен ұдайы қоректенуін қамтамасыз етуі және оны бункерден матаға немесе қабыршаты негізге мөлшерлеу;</w:t>
      </w:r>
    </w:p>
    <w:bookmarkEnd w:id="5740"/>
    <w:bookmarkStart w:name="z5744" w:id="5741"/>
    <w:p>
      <w:pPr>
        <w:spacing w:after="0"/>
        <w:ind w:left="0"/>
        <w:jc w:val="both"/>
      </w:pPr>
      <w:r>
        <w:rPr>
          <w:rFonts w:ascii="Times New Roman"/>
          <w:b w:val="false"/>
          <w:i w:val="false"/>
          <w:color w:val="000000"/>
          <w:sz w:val="28"/>
        </w:rPr>
        <w:t>
      матаға желімнің, поливинилхлоридті массаның қабыршағының, пастаның біркелкі жағылуын қадағалау және индикатордың көрсеткіштері бойынша раклидің көмегімен тегістеумен жағылатын қабаттың қалыңдығын өзгерту;</w:t>
      </w:r>
    </w:p>
    <w:bookmarkEnd w:id="5741"/>
    <w:bookmarkStart w:name="z5745" w:id="5742"/>
    <w:p>
      <w:pPr>
        <w:spacing w:after="0"/>
        <w:ind w:left="0"/>
        <w:jc w:val="both"/>
      </w:pPr>
      <w:r>
        <w:rPr>
          <w:rFonts w:ascii="Times New Roman"/>
          <w:b w:val="false"/>
          <w:i w:val="false"/>
          <w:color w:val="000000"/>
          <w:sz w:val="28"/>
        </w:rPr>
        <w:t>
      технологиялық регламентпен қарастырылған жағдайларда, - желімді бірнеше "штрихпен" - қабатпен жағу;</w:t>
      </w:r>
    </w:p>
    <w:bookmarkEnd w:id="5742"/>
    <w:bookmarkStart w:name="z5746" w:id="5743"/>
    <w:p>
      <w:pPr>
        <w:spacing w:after="0"/>
        <w:ind w:left="0"/>
        <w:jc w:val="both"/>
      </w:pPr>
      <w:r>
        <w:rPr>
          <w:rFonts w:ascii="Times New Roman"/>
          <w:b w:val="false"/>
          <w:i w:val="false"/>
          <w:color w:val="000000"/>
          <w:sz w:val="28"/>
        </w:rPr>
        <w:t>
      мата немесе қабыршақтың біркелкі берілуін қамтамасыз ету, матаның машина арқылы өту жылдамдығын реттеу;</w:t>
      </w:r>
    </w:p>
    <w:bookmarkEnd w:id="5743"/>
    <w:bookmarkStart w:name="z5747" w:id="5744"/>
    <w:p>
      <w:pPr>
        <w:spacing w:after="0"/>
        <w:ind w:left="0"/>
        <w:jc w:val="both"/>
      </w:pPr>
      <w:r>
        <w:rPr>
          <w:rFonts w:ascii="Times New Roman"/>
          <w:b w:val="false"/>
          <w:i w:val="false"/>
          <w:color w:val="000000"/>
          <w:sz w:val="28"/>
        </w:rPr>
        <w:t>
      матаны жағуға дейін және кейін өлшеу. 1 м</w:t>
      </w:r>
      <w:r>
        <w:rPr>
          <w:rFonts w:ascii="Times New Roman"/>
          <w:b w:val="false"/>
          <w:i w:val="false"/>
          <w:color w:val="000000"/>
          <w:vertAlign w:val="superscript"/>
        </w:rPr>
        <w:t>2</w:t>
      </w:r>
      <w:r>
        <w:rPr>
          <w:rFonts w:ascii="Times New Roman"/>
          <w:b w:val="false"/>
          <w:i w:val="false"/>
          <w:color w:val="000000"/>
          <w:sz w:val="28"/>
        </w:rPr>
        <w:t xml:space="preserve"> матаға жағу және сіңдіру материалының мөлшерін есептеу.</w:t>
      </w:r>
    </w:p>
    <w:bookmarkEnd w:id="5744"/>
    <w:bookmarkStart w:name="z5748" w:id="5745"/>
    <w:p>
      <w:pPr>
        <w:spacing w:after="0"/>
        <w:ind w:left="0"/>
        <w:jc w:val="both"/>
      </w:pPr>
      <w:r>
        <w:rPr>
          <w:rFonts w:ascii="Times New Roman"/>
          <w:b w:val="false"/>
          <w:i w:val="false"/>
          <w:color w:val="000000"/>
          <w:sz w:val="28"/>
        </w:rPr>
        <w:t>
      870. Білуі тиіс:</w:t>
      </w:r>
    </w:p>
    <w:bookmarkEnd w:id="5745"/>
    <w:bookmarkStart w:name="z5749" w:id="5746"/>
    <w:p>
      <w:pPr>
        <w:spacing w:after="0"/>
        <w:ind w:left="0"/>
        <w:jc w:val="both"/>
      </w:pPr>
      <w:r>
        <w:rPr>
          <w:rFonts w:ascii="Times New Roman"/>
          <w:b w:val="false"/>
          <w:i w:val="false"/>
          <w:color w:val="000000"/>
          <w:sz w:val="28"/>
        </w:rPr>
        <w:t>
      агрегаттың құрылысын және кинематикалық сызбасын, май құятын, қоректендіретін және көліктік құрылғыларды жөндеу ережесін;</w:t>
      </w:r>
    </w:p>
    <w:bookmarkEnd w:id="5746"/>
    <w:bookmarkStart w:name="z5750" w:id="5747"/>
    <w:p>
      <w:pPr>
        <w:spacing w:after="0"/>
        <w:ind w:left="0"/>
        <w:jc w:val="both"/>
      </w:pPr>
      <w:r>
        <w:rPr>
          <w:rFonts w:ascii="Times New Roman"/>
          <w:b w:val="false"/>
          <w:i w:val="false"/>
          <w:color w:val="000000"/>
          <w:sz w:val="28"/>
        </w:rPr>
        <w:t>
      матаны немесе қабыршақты жағудың технологиялық процесін;</w:t>
      </w:r>
    </w:p>
    <w:bookmarkEnd w:id="5747"/>
    <w:bookmarkStart w:name="z5751" w:id="5748"/>
    <w:p>
      <w:pPr>
        <w:spacing w:after="0"/>
        <w:ind w:left="0"/>
        <w:jc w:val="both"/>
      </w:pPr>
      <w:r>
        <w:rPr>
          <w:rFonts w:ascii="Times New Roman"/>
          <w:b w:val="false"/>
          <w:i w:val="false"/>
          <w:color w:val="000000"/>
          <w:sz w:val="28"/>
        </w:rPr>
        <w:t>
      қолданылатын маталы, қабыршақты және басқа материалдардың түрлерін, сорттарын және белгіленуін, қолданылатын материалдар мен дайын өнімнің сапасына техникалық талаптарды.</w:t>
      </w:r>
    </w:p>
    <w:bookmarkEnd w:id="5748"/>
    <w:bookmarkStart w:name="z5752" w:id="5749"/>
    <w:p>
      <w:pPr>
        <w:spacing w:after="0"/>
        <w:ind w:left="0"/>
        <w:jc w:val="both"/>
      </w:pPr>
      <w:r>
        <w:rPr>
          <w:rFonts w:ascii="Times New Roman"/>
          <w:b w:val="false"/>
          <w:i w:val="false"/>
          <w:color w:val="000000"/>
          <w:sz w:val="28"/>
        </w:rPr>
        <w:t>
      Параграф 3. Шпрединг-машина машинисі, 4-разряд</w:t>
      </w:r>
    </w:p>
    <w:bookmarkEnd w:id="5749"/>
    <w:bookmarkStart w:name="z5753" w:id="5750"/>
    <w:p>
      <w:pPr>
        <w:spacing w:after="0"/>
        <w:ind w:left="0"/>
        <w:jc w:val="both"/>
      </w:pPr>
      <w:r>
        <w:rPr>
          <w:rFonts w:ascii="Times New Roman"/>
          <w:b w:val="false"/>
          <w:i w:val="false"/>
          <w:color w:val="000000"/>
          <w:sz w:val="28"/>
        </w:rPr>
        <w:t>
      871. Жұмыс сипаттамасы:</w:t>
      </w:r>
    </w:p>
    <w:bookmarkEnd w:id="5750"/>
    <w:bookmarkStart w:name="z5754" w:id="5751"/>
    <w:p>
      <w:pPr>
        <w:spacing w:after="0"/>
        <w:ind w:left="0"/>
        <w:jc w:val="both"/>
      </w:pPr>
      <w:r>
        <w:rPr>
          <w:rFonts w:ascii="Times New Roman"/>
          <w:b w:val="false"/>
          <w:i w:val="false"/>
          <w:color w:val="000000"/>
          <w:sz w:val="28"/>
        </w:rPr>
        <w:t>
      әр түрлі конструкциялы шпрединг - машиналарда негізгі және жылуды оқшаулайтын поливинилхлоридті линолеумды, текстовинитті және маталы және қабыршақты негіздерде басқа материалдарды шпрединг-машиналарда дайындау технологиялық процесін жүргізу, шпрединг - машинада драп, мауыт, жүнді байка және трикотажды жағу процесін, сондай-ақ неғұрлым жоғары біліктілікті машинисің басқаруымен өңделуі қиын арнайы маталарды резеңкелеу кезінде шпрединг – машинаға қызмет көрсету бойынша жекелеген операцияларды орындау;</w:t>
      </w:r>
    </w:p>
    <w:bookmarkEnd w:id="5751"/>
    <w:bookmarkStart w:name="z5755" w:id="5752"/>
    <w:p>
      <w:pPr>
        <w:spacing w:after="0"/>
        <w:ind w:left="0"/>
        <w:jc w:val="both"/>
      </w:pPr>
      <w:r>
        <w:rPr>
          <w:rFonts w:ascii="Times New Roman"/>
          <w:b w:val="false"/>
          <w:i w:val="false"/>
          <w:color w:val="000000"/>
          <w:sz w:val="28"/>
        </w:rPr>
        <w:t>
      агрегатты, байланысқан құрал-жабдықты және бақылау-өлшеу аппаратурасын жұмысқа дайындау және өз бетінше жөндеу;</w:t>
      </w:r>
    </w:p>
    <w:bookmarkEnd w:id="5752"/>
    <w:bookmarkStart w:name="z5756" w:id="5753"/>
    <w:p>
      <w:pPr>
        <w:spacing w:after="0"/>
        <w:ind w:left="0"/>
        <w:jc w:val="both"/>
      </w:pPr>
      <w:r>
        <w:rPr>
          <w:rFonts w:ascii="Times New Roman"/>
          <w:b w:val="false"/>
          <w:i w:val="false"/>
          <w:color w:val="000000"/>
          <w:sz w:val="28"/>
        </w:rPr>
        <w:t>
      агрегатты сынау қосу және құрал-жабдықтың синхронды жұмысын реттеу;</w:t>
      </w:r>
    </w:p>
    <w:bookmarkEnd w:id="5753"/>
    <w:bookmarkStart w:name="z5757" w:id="5754"/>
    <w:p>
      <w:pPr>
        <w:spacing w:after="0"/>
        <w:ind w:left="0"/>
        <w:jc w:val="both"/>
      </w:pPr>
      <w:r>
        <w:rPr>
          <w:rFonts w:ascii="Times New Roman"/>
          <w:b w:val="false"/>
          <w:i w:val="false"/>
          <w:color w:val="000000"/>
          <w:sz w:val="28"/>
        </w:rPr>
        <w:t>
      ыстық және салқындатушы біліктердің температуралық режимдерін, аймақтар бойынша термокамероны, матаның өту жылдамдықтарын, жағылатын қоспалардың рецептурасына байланысты жұмыс білік пен раклилердің және қатайтатын біліктержің арасындағы саңылауды таңдау және қою. Матаның немесе қабыршақтың созылуын реттеу, орау мен тарқату кезінде қисаюларды бақылау және жою;</w:t>
      </w:r>
    </w:p>
    <w:bookmarkEnd w:id="5754"/>
    <w:bookmarkStart w:name="z5758" w:id="5755"/>
    <w:p>
      <w:pPr>
        <w:spacing w:after="0"/>
        <w:ind w:left="0"/>
        <w:jc w:val="both"/>
      </w:pPr>
      <w:r>
        <w:rPr>
          <w:rFonts w:ascii="Times New Roman"/>
          <w:b w:val="false"/>
          <w:i w:val="false"/>
          <w:color w:val="000000"/>
          <w:sz w:val="28"/>
        </w:rPr>
        <w:t>
      бақылау-өлшеу құралдарының көрсеткіштері бойынша технологиялық процесті қадағалау және оны өзгерту;</w:t>
      </w:r>
    </w:p>
    <w:bookmarkEnd w:id="5755"/>
    <w:bookmarkStart w:name="z5759" w:id="5756"/>
    <w:p>
      <w:pPr>
        <w:spacing w:after="0"/>
        <w:ind w:left="0"/>
        <w:jc w:val="both"/>
      </w:pPr>
      <w:r>
        <w:rPr>
          <w:rFonts w:ascii="Times New Roman"/>
          <w:b w:val="false"/>
          <w:i w:val="false"/>
          <w:color w:val="000000"/>
          <w:sz w:val="28"/>
        </w:rPr>
        <w:t>
      берілген технологиялық режимнен ауытқуларды тудыратын себептердің алдын алу және жою;</w:t>
      </w:r>
    </w:p>
    <w:bookmarkEnd w:id="5756"/>
    <w:bookmarkStart w:name="z5760" w:id="5757"/>
    <w:p>
      <w:pPr>
        <w:spacing w:after="0"/>
        <w:ind w:left="0"/>
        <w:jc w:val="both"/>
      </w:pPr>
      <w:r>
        <w:rPr>
          <w:rFonts w:ascii="Times New Roman"/>
          <w:b w:val="false"/>
          <w:i w:val="false"/>
          <w:color w:val="000000"/>
          <w:sz w:val="28"/>
        </w:rPr>
        <w:t>
      машинаның жұмысы процесінде матаны жағу сапасын бақылау, машинаға және байланысқан құрал-жабдық қызмет көрсететін жұмысшыларға басшылық ету.</w:t>
      </w:r>
    </w:p>
    <w:bookmarkEnd w:id="5757"/>
    <w:bookmarkStart w:name="z5761" w:id="5758"/>
    <w:p>
      <w:pPr>
        <w:spacing w:after="0"/>
        <w:ind w:left="0"/>
        <w:jc w:val="both"/>
      </w:pPr>
      <w:r>
        <w:rPr>
          <w:rFonts w:ascii="Times New Roman"/>
          <w:b w:val="false"/>
          <w:i w:val="false"/>
          <w:color w:val="000000"/>
          <w:sz w:val="28"/>
        </w:rPr>
        <w:t>
      872. Білуі тиіс:</w:t>
      </w:r>
    </w:p>
    <w:bookmarkEnd w:id="5758"/>
    <w:bookmarkStart w:name="z5762" w:id="5759"/>
    <w:p>
      <w:pPr>
        <w:spacing w:after="0"/>
        <w:ind w:left="0"/>
        <w:jc w:val="both"/>
      </w:pPr>
      <w:r>
        <w:rPr>
          <w:rFonts w:ascii="Times New Roman"/>
          <w:b w:val="false"/>
          <w:i w:val="false"/>
          <w:color w:val="000000"/>
          <w:sz w:val="28"/>
        </w:rPr>
        <w:t>
      әр түрлі агрегаттың құрылысын және конструкциялық еркшеліктерін, маталы және қабыршақты материалдардың түрлерін, сорттарын, қасиеттерін және белгіленуін, 1 м</w:t>
      </w:r>
      <w:r>
        <w:rPr>
          <w:rFonts w:ascii="Times New Roman"/>
          <w:b w:val="false"/>
          <w:i w:val="false"/>
          <w:color w:val="000000"/>
          <w:vertAlign w:val="superscript"/>
        </w:rPr>
        <w:t>2</w:t>
      </w:r>
      <w:r>
        <w:rPr>
          <w:rFonts w:ascii="Times New Roman"/>
          <w:b w:val="false"/>
          <w:i w:val="false"/>
          <w:color w:val="000000"/>
          <w:sz w:val="28"/>
        </w:rPr>
        <w:t xml:space="preserve"> матаға жағылған желімнің шығынын есептеу әдімтемесін, ақаудың туындау себептерін және оларды жою тәсілдерін.</w:t>
      </w:r>
    </w:p>
    <w:bookmarkEnd w:id="5759"/>
    <w:bookmarkStart w:name="z5763" w:id="5760"/>
    <w:p>
      <w:pPr>
        <w:spacing w:after="0"/>
        <w:ind w:left="0"/>
        <w:jc w:val="both"/>
      </w:pPr>
      <w:r>
        <w:rPr>
          <w:rFonts w:ascii="Times New Roman"/>
          <w:b w:val="false"/>
          <w:i w:val="false"/>
          <w:color w:val="000000"/>
          <w:sz w:val="28"/>
        </w:rPr>
        <w:t>
      Параграф 4. Шпрединг-машина машинисі, 5-разряд</w:t>
      </w:r>
    </w:p>
    <w:bookmarkEnd w:id="5760"/>
    <w:bookmarkStart w:name="z5764" w:id="5761"/>
    <w:p>
      <w:pPr>
        <w:spacing w:after="0"/>
        <w:ind w:left="0"/>
        <w:jc w:val="both"/>
      </w:pPr>
      <w:r>
        <w:rPr>
          <w:rFonts w:ascii="Times New Roman"/>
          <w:b w:val="false"/>
          <w:i w:val="false"/>
          <w:color w:val="000000"/>
          <w:sz w:val="28"/>
        </w:rPr>
        <w:t>
      873. Жұмыс сипаттамасы:</w:t>
      </w:r>
    </w:p>
    <w:bookmarkEnd w:id="5761"/>
    <w:bookmarkStart w:name="z5765" w:id="5762"/>
    <w:p>
      <w:pPr>
        <w:spacing w:after="0"/>
        <w:ind w:left="0"/>
        <w:jc w:val="both"/>
      </w:pPr>
      <w:r>
        <w:rPr>
          <w:rFonts w:ascii="Times New Roman"/>
          <w:b w:val="false"/>
          <w:i w:val="false"/>
          <w:color w:val="000000"/>
          <w:sz w:val="28"/>
        </w:rPr>
        <w:t>
      өңдеуі қиын маталарда және арнайы белгілеулер: баллон, газ мөлшері бар, жібектер, тиокол лентасы, капрон, поролон және басқа маталарды шпрединг – машинада майлау процесін жүргізу;</w:t>
      </w:r>
    </w:p>
    <w:bookmarkEnd w:id="5762"/>
    <w:bookmarkStart w:name="z5766" w:id="5763"/>
    <w:p>
      <w:pPr>
        <w:spacing w:after="0"/>
        <w:ind w:left="0"/>
        <w:jc w:val="both"/>
      </w:pPr>
      <w:r>
        <w:rPr>
          <w:rFonts w:ascii="Times New Roman"/>
          <w:b w:val="false"/>
          <w:i w:val="false"/>
          <w:color w:val="000000"/>
          <w:sz w:val="28"/>
        </w:rPr>
        <w:t>
      шпрединг – машинаға қызмет көрсететін жұмысшыларға басшылық ету;</w:t>
      </w:r>
    </w:p>
    <w:bookmarkEnd w:id="5763"/>
    <w:bookmarkStart w:name="z5767" w:id="5764"/>
    <w:p>
      <w:pPr>
        <w:spacing w:after="0"/>
        <w:ind w:left="0"/>
        <w:jc w:val="both"/>
      </w:pPr>
      <w:r>
        <w:rPr>
          <w:rFonts w:ascii="Times New Roman"/>
          <w:b w:val="false"/>
          <w:i w:val="false"/>
          <w:color w:val="000000"/>
          <w:sz w:val="28"/>
        </w:rPr>
        <w:t>
      салмақты, метражды және матаның енін тексеру;</w:t>
      </w:r>
    </w:p>
    <w:bookmarkEnd w:id="5764"/>
    <w:bookmarkStart w:name="z5768" w:id="5765"/>
    <w:p>
      <w:pPr>
        <w:spacing w:after="0"/>
        <w:ind w:left="0"/>
        <w:jc w:val="both"/>
      </w:pPr>
      <w:r>
        <w:rPr>
          <w:rFonts w:ascii="Times New Roman"/>
          <w:b w:val="false"/>
          <w:i w:val="false"/>
          <w:color w:val="000000"/>
          <w:sz w:val="28"/>
        </w:rPr>
        <w:t>
      мата мен желімді дайындау бойынша жұмыстарды орындау;</w:t>
      </w:r>
    </w:p>
    <w:bookmarkEnd w:id="5765"/>
    <w:bookmarkStart w:name="z5769" w:id="5766"/>
    <w:p>
      <w:pPr>
        <w:spacing w:after="0"/>
        <w:ind w:left="0"/>
        <w:jc w:val="both"/>
      </w:pPr>
      <w:r>
        <w:rPr>
          <w:rFonts w:ascii="Times New Roman"/>
          <w:b w:val="false"/>
          <w:i w:val="false"/>
          <w:color w:val="000000"/>
          <w:sz w:val="28"/>
        </w:rPr>
        <w:t>
      әр түрлі маркалардың желімі және консистенция бойынша құрғақ қалдықтың шығынын есептеу;</w:t>
      </w:r>
    </w:p>
    <w:bookmarkEnd w:id="5766"/>
    <w:bookmarkStart w:name="z5770" w:id="5767"/>
    <w:p>
      <w:pPr>
        <w:spacing w:after="0"/>
        <w:ind w:left="0"/>
        <w:jc w:val="both"/>
      </w:pPr>
      <w:r>
        <w:rPr>
          <w:rFonts w:ascii="Times New Roman"/>
          <w:b w:val="false"/>
          <w:i w:val="false"/>
          <w:color w:val="000000"/>
          <w:sz w:val="28"/>
        </w:rPr>
        <w:t>
      бензин буларын шығару мақсаттарында резеңкеленген маталарды машинада домалату;</w:t>
      </w:r>
    </w:p>
    <w:bookmarkEnd w:id="5767"/>
    <w:bookmarkStart w:name="z5771" w:id="5768"/>
    <w:p>
      <w:pPr>
        <w:spacing w:after="0"/>
        <w:ind w:left="0"/>
        <w:jc w:val="both"/>
      </w:pPr>
      <w:r>
        <w:rPr>
          <w:rFonts w:ascii="Times New Roman"/>
          <w:b w:val="false"/>
          <w:i w:val="false"/>
          <w:color w:val="000000"/>
          <w:sz w:val="28"/>
        </w:rPr>
        <w:t>
      арнайы маталарды қайталауға және вулканизацияға дайындау;</w:t>
      </w:r>
    </w:p>
    <w:bookmarkEnd w:id="5768"/>
    <w:bookmarkStart w:name="z5772" w:id="5769"/>
    <w:p>
      <w:pPr>
        <w:spacing w:after="0"/>
        <w:ind w:left="0"/>
        <w:jc w:val="both"/>
      </w:pPr>
      <w:r>
        <w:rPr>
          <w:rFonts w:ascii="Times New Roman"/>
          <w:b w:val="false"/>
          <w:i w:val="false"/>
          <w:color w:val="000000"/>
          <w:sz w:val="28"/>
        </w:rPr>
        <w:t>
      қайталаудан кейін диагональдық қабаттың арнайы маталарын бояу-майлау, диагональдық қабаттың жиегін қолмен кесу, екі жақтық майлау.</w:t>
      </w:r>
    </w:p>
    <w:bookmarkEnd w:id="5769"/>
    <w:bookmarkStart w:name="z5773" w:id="5770"/>
    <w:p>
      <w:pPr>
        <w:spacing w:after="0"/>
        <w:ind w:left="0"/>
        <w:jc w:val="both"/>
      </w:pPr>
      <w:r>
        <w:rPr>
          <w:rFonts w:ascii="Times New Roman"/>
          <w:b w:val="false"/>
          <w:i w:val="false"/>
          <w:color w:val="000000"/>
          <w:sz w:val="28"/>
        </w:rPr>
        <w:t>
      874. Білуі тиіс:</w:t>
      </w:r>
    </w:p>
    <w:bookmarkEnd w:id="5770"/>
    <w:bookmarkStart w:name="z5774" w:id="5771"/>
    <w:p>
      <w:pPr>
        <w:spacing w:after="0"/>
        <w:ind w:left="0"/>
        <w:jc w:val="both"/>
      </w:pPr>
      <w:r>
        <w:rPr>
          <w:rFonts w:ascii="Times New Roman"/>
          <w:b w:val="false"/>
          <w:i w:val="false"/>
          <w:color w:val="000000"/>
          <w:sz w:val="28"/>
        </w:rPr>
        <w:t>
      ерекше жауапты маталарды майлаудың технологиялық процесін;</w:t>
      </w:r>
    </w:p>
    <w:bookmarkEnd w:id="5771"/>
    <w:bookmarkStart w:name="z5775" w:id="5772"/>
    <w:p>
      <w:pPr>
        <w:spacing w:after="0"/>
        <w:ind w:left="0"/>
        <w:jc w:val="both"/>
      </w:pPr>
      <w:r>
        <w:rPr>
          <w:rFonts w:ascii="Times New Roman"/>
          <w:b w:val="false"/>
          <w:i w:val="false"/>
          <w:color w:val="000000"/>
          <w:sz w:val="28"/>
        </w:rPr>
        <w:t>
      өнімнің сапасына қойылатын техникалық талаптарды, тоқыса маталардың, желімдер мен қосалқы маталардың түрлерін;</w:t>
      </w:r>
    </w:p>
    <w:bookmarkEnd w:id="5772"/>
    <w:bookmarkStart w:name="z5776" w:id="5773"/>
    <w:p>
      <w:pPr>
        <w:spacing w:after="0"/>
        <w:ind w:left="0"/>
        <w:jc w:val="both"/>
      </w:pPr>
      <w:r>
        <w:rPr>
          <w:rFonts w:ascii="Times New Roman"/>
          <w:b w:val="false"/>
          <w:i w:val="false"/>
          <w:color w:val="000000"/>
          <w:sz w:val="28"/>
        </w:rPr>
        <w:t>
      сорттарын және қасиеттерін, 1 м</w:t>
      </w:r>
      <w:r>
        <w:rPr>
          <w:rFonts w:ascii="Times New Roman"/>
          <w:b w:val="false"/>
          <w:i w:val="false"/>
          <w:color w:val="000000"/>
          <w:vertAlign w:val="superscript"/>
        </w:rPr>
        <w:t>2</w:t>
      </w:r>
      <w:r>
        <w:rPr>
          <w:rFonts w:ascii="Times New Roman"/>
          <w:b w:val="false"/>
          <w:i w:val="false"/>
          <w:color w:val="000000"/>
          <w:sz w:val="28"/>
        </w:rPr>
        <w:t xml:space="preserve"> матаға жағылған желімнің мөлшерін есептеу әдістемесін, құрал-жабдықтың құрылысын.</w:t>
      </w:r>
    </w:p>
    <w:bookmarkEnd w:id="5773"/>
    <w:bookmarkStart w:name="z5777" w:id="5774"/>
    <w:p>
      <w:pPr>
        <w:spacing w:after="0"/>
        <w:ind w:left="0"/>
        <w:jc w:val="both"/>
      </w:pPr>
      <w:r>
        <w:rPr>
          <w:rFonts w:ascii="Times New Roman"/>
          <w:b w:val="false"/>
          <w:i w:val="false"/>
          <w:color w:val="000000"/>
          <w:sz w:val="28"/>
        </w:rPr>
        <w:t>
      109. Шприц-машина машинисі</w:t>
      </w:r>
    </w:p>
    <w:bookmarkEnd w:id="5774"/>
    <w:bookmarkStart w:name="z5778" w:id="5775"/>
    <w:p>
      <w:pPr>
        <w:spacing w:after="0"/>
        <w:ind w:left="0"/>
        <w:jc w:val="both"/>
      </w:pPr>
      <w:r>
        <w:rPr>
          <w:rFonts w:ascii="Times New Roman"/>
          <w:b w:val="false"/>
          <w:i w:val="false"/>
          <w:color w:val="000000"/>
          <w:sz w:val="28"/>
        </w:rPr>
        <w:t>
      Параграф 1. Шприц-машина машинисі, 2-разряд</w:t>
      </w:r>
    </w:p>
    <w:bookmarkEnd w:id="5775"/>
    <w:bookmarkStart w:name="z5779" w:id="5776"/>
    <w:p>
      <w:pPr>
        <w:spacing w:after="0"/>
        <w:ind w:left="0"/>
        <w:jc w:val="both"/>
      </w:pPr>
      <w:r>
        <w:rPr>
          <w:rFonts w:ascii="Times New Roman"/>
          <w:b w:val="false"/>
          <w:i w:val="false"/>
          <w:color w:val="000000"/>
          <w:sz w:val="28"/>
        </w:rPr>
        <w:t>
      875. Жұмыс сипаттамасы:</w:t>
      </w:r>
    </w:p>
    <w:bookmarkEnd w:id="5776"/>
    <w:bookmarkStart w:name="z5780" w:id="5777"/>
    <w:p>
      <w:pPr>
        <w:spacing w:after="0"/>
        <w:ind w:left="0"/>
        <w:jc w:val="both"/>
      </w:pPr>
      <w:r>
        <w:rPr>
          <w:rFonts w:ascii="Times New Roman"/>
          <w:b w:val="false"/>
          <w:i w:val="false"/>
          <w:color w:val="000000"/>
          <w:sz w:val="28"/>
        </w:rPr>
        <w:t>
      резина әзірлемелерін шприцтау бойынша қарапайым жұмыстарды орындау;</w:t>
      </w:r>
    </w:p>
    <w:bookmarkEnd w:id="5777"/>
    <w:bookmarkStart w:name="z5781" w:id="5778"/>
    <w:p>
      <w:pPr>
        <w:spacing w:after="0"/>
        <w:ind w:left="0"/>
        <w:jc w:val="both"/>
      </w:pPr>
      <w:r>
        <w:rPr>
          <w:rFonts w:ascii="Times New Roman"/>
          <w:b w:val="false"/>
          <w:i w:val="false"/>
          <w:color w:val="000000"/>
          <w:sz w:val="28"/>
        </w:rPr>
        <w:t>
      шайбаларды таңдап алу;</w:t>
      </w:r>
    </w:p>
    <w:bookmarkEnd w:id="5778"/>
    <w:bookmarkStart w:name="z5782" w:id="5779"/>
    <w:p>
      <w:pPr>
        <w:spacing w:after="0"/>
        <w:ind w:left="0"/>
        <w:jc w:val="both"/>
      </w:pPr>
      <w:r>
        <w:rPr>
          <w:rFonts w:ascii="Times New Roman"/>
          <w:b w:val="false"/>
          <w:i w:val="false"/>
          <w:color w:val="000000"/>
          <w:sz w:val="28"/>
        </w:rPr>
        <w:t>
      машинаны баптау және қыздыру;</w:t>
      </w:r>
    </w:p>
    <w:bookmarkEnd w:id="5779"/>
    <w:bookmarkStart w:name="z5783" w:id="5780"/>
    <w:p>
      <w:pPr>
        <w:spacing w:after="0"/>
        <w:ind w:left="0"/>
        <w:jc w:val="both"/>
      </w:pPr>
      <w:r>
        <w:rPr>
          <w:rFonts w:ascii="Times New Roman"/>
          <w:b w:val="false"/>
          <w:i w:val="false"/>
          <w:color w:val="000000"/>
          <w:sz w:val="28"/>
        </w:rPr>
        <w:t>
      машинаны үздіксіз қоспамен қоректендіру және шығарылатын әзірлемелерді калибрінің дұрыстығын әлсін- әлсін бақылау;</w:t>
      </w:r>
    </w:p>
    <w:bookmarkEnd w:id="5780"/>
    <w:bookmarkStart w:name="z5784" w:id="5781"/>
    <w:p>
      <w:pPr>
        <w:spacing w:after="0"/>
        <w:ind w:left="0"/>
        <w:jc w:val="both"/>
      </w:pPr>
      <w:r>
        <w:rPr>
          <w:rFonts w:ascii="Times New Roman"/>
          <w:b w:val="false"/>
          <w:i w:val="false"/>
          <w:color w:val="000000"/>
          <w:sz w:val="28"/>
        </w:rPr>
        <w:t>
      шприц-машинаны бөлшектеу, тазарту және жинау;</w:t>
      </w:r>
    </w:p>
    <w:bookmarkEnd w:id="5781"/>
    <w:bookmarkStart w:name="z5785" w:id="5782"/>
    <w:p>
      <w:pPr>
        <w:spacing w:after="0"/>
        <w:ind w:left="0"/>
        <w:jc w:val="both"/>
      </w:pPr>
      <w:r>
        <w:rPr>
          <w:rFonts w:ascii="Times New Roman"/>
          <w:b w:val="false"/>
          <w:i w:val="false"/>
          <w:color w:val="000000"/>
          <w:sz w:val="28"/>
        </w:rPr>
        <w:t>
      агрегаттың шприц-машинасында сымды резеңкелеу;</w:t>
      </w:r>
    </w:p>
    <w:bookmarkEnd w:id="5782"/>
    <w:bookmarkStart w:name="z5786" w:id="5783"/>
    <w:p>
      <w:pPr>
        <w:spacing w:after="0"/>
        <w:ind w:left="0"/>
        <w:jc w:val="both"/>
      </w:pPr>
      <w:r>
        <w:rPr>
          <w:rFonts w:ascii="Times New Roman"/>
          <w:b w:val="false"/>
          <w:i w:val="false"/>
          <w:color w:val="000000"/>
          <w:sz w:val="28"/>
        </w:rPr>
        <w:t>
      неғұрлым жоғары біліктілікті машинисің басқаруымен 85 мм дейін бұрамдықтың диаметрімен әр түрлі конструкциялы шприц – машиналарда баулар мен түтіктерді шприцтау кезінде жұмыстарды орындау;</w:t>
      </w:r>
    </w:p>
    <w:bookmarkEnd w:id="5783"/>
    <w:bookmarkStart w:name="z5787" w:id="5784"/>
    <w:p>
      <w:pPr>
        <w:spacing w:after="0"/>
        <w:ind w:left="0"/>
        <w:jc w:val="both"/>
      </w:pPr>
      <w:r>
        <w:rPr>
          <w:rFonts w:ascii="Times New Roman"/>
          <w:b w:val="false"/>
          <w:i w:val="false"/>
          <w:color w:val="000000"/>
          <w:sz w:val="28"/>
        </w:rPr>
        <w:t>
      резеңке қоспаны беру, машинамен созылатын әр түрлі пішінді түтіктер мен бауларды қабылдау;</w:t>
      </w:r>
    </w:p>
    <w:bookmarkEnd w:id="5784"/>
    <w:bookmarkStart w:name="z5788" w:id="5785"/>
    <w:p>
      <w:pPr>
        <w:spacing w:after="0"/>
        <w:ind w:left="0"/>
        <w:jc w:val="both"/>
      </w:pPr>
      <w:r>
        <w:rPr>
          <w:rFonts w:ascii="Times New Roman"/>
          <w:b w:val="false"/>
          <w:i w:val="false"/>
          <w:color w:val="000000"/>
          <w:sz w:val="28"/>
        </w:rPr>
        <w:t>
      берілген мөлшерлер бойынша әзірлемелерді өлшеу және кесу, ұнтақ жағу немесе суыту, тартпаларға немесе қанылтыр табаларға салу.</w:t>
      </w:r>
    </w:p>
    <w:bookmarkEnd w:id="5785"/>
    <w:bookmarkStart w:name="z5789" w:id="5786"/>
    <w:p>
      <w:pPr>
        <w:spacing w:after="0"/>
        <w:ind w:left="0"/>
        <w:jc w:val="both"/>
      </w:pPr>
      <w:r>
        <w:rPr>
          <w:rFonts w:ascii="Times New Roman"/>
          <w:b w:val="false"/>
          <w:i w:val="false"/>
          <w:color w:val="000000"/>
          <w:sz w:val="28"/>
        </w:rPr>
        <w:t>
      876. Білуі тиіс:</w:t>
      </w:r>
    </w:p>
    <w:bookmarkEnd w:id="5786"/>
    <w:bookmarkStart w:name="z5790" w:id="5787"/>
    <w:p>
      <w:pPr>
        <w:spacing w:after="0"/>
        <w:ind w:left="0"/>
        <w:jc w:val="both"/>
      </w:pPr>
      <w:r>
        <w:rPr>
          <w:rFonts w:ascii="Times New Roman"/>
          <w:b w:val="false"/>
          <w:i w:val="false"/>
          <w:color w:val="000000"/>
          <w:sz w:val="28"/>
        </w:rPr>
        <w:t>
      шприцтау технологиялық процесін, бұйымдардың ерекшеліктерін, мөлшерін, түрлері мен пішіндерін;</w:t>
      </w:r>
    </w:p>
    <w:bookmarkEnd w:id="5787"/>
    <w:bookmarkStart w:name="z5791" w:id="5788"/>
    <w:p>
      <w:pPr>
        <w:spacing w:after="0"/>
        <w:ind w:left="0"/>
        <w:jc w:val="both"/>
      </w:pPr>
      <w:r>
        <w:rPr>
          <w:rFonts w:ascii="Times New Roman"/>
          <w:b w:val="false"/>
          <w:i w:val="false"/>
          <w:color w:val="000000"/>
          <w:sz w:val="28"/>
        </w:rPr>
        <w:t>
      резеңке қоспалардың рецептілерін, маркаларын және оларды өңдеу ерекшеліктерін, өнімнің сапасына қойылатын техникалық талаптарды, құрал-жабдықтың құрылысын және реттеу ережесін.</w:t>
      </w:r>
    </w:p>
    <w:bookmarkEnd w:id="5788"/>
    <w:bookmarkStart w:name="z5792" w:id="5789"/>
    <w:p>
      <w:pPr>
        <w:spacing w:after="0"/>
        <w:ind w:left="0"/>
        <w:jc w:val="both"/>
      </w:pPr>
      <w:r>
        <w:rPr>
          <w:rFonts w:ascii="Times New Roman"/>
          <w:b w:val="false"/>
          <w:i w:val="false"/>
          <w:color w:val="000000"/>
          <w:sz w:val="28"/>
        </w:rPr>
        <w:t>
      877. Жұмыс мысалдары:</w:t>
      </w:r>
    </w:p>
    <w:bookmarkEnd w:id="5789"/>
    <w:bookmarkStart w:name="z5793" w:id="5790"/>
    <w:p>
      <w:pPr>
        <w:spacing w:after="0"/>
        <w:ind w:left="0"/>
        <w:jc w:val="both"/>
      </w:pPr>
      <w:r>
        <w:rPr>
          <w:rFonts w:ascii="Times New Roman"/>
          <w:b w:val="false"/>
          <w:i w:val="false"/>
          <w:color w:val="000000"/>
          <w:sz w:val="28"/>
        </w:rPr>
        <w:t>
      1) автокөліктерге есік және терезе шынылары үшін әзірлемелер – әзірлеу;</w:t>
      </w:r>
    </w:p>
    <w:bookmarkEnd w:id="5790"/>
    <w:bookmarkStart w:name="z5794" w:id="5791"/>
    <w:p>
      <w:pPr>
        <w:spacing w:after="0"/>
        <w:ind w:left="0"/>
        <w:jc w:val="both"/>
      </w:pPr>
      <w:r>
        <w:rPr>
          <w:rFonts w:ascii="Times New Roman"/>
          <w:b w:val="false"/>
          <w:i w:val="false"/>
          <w:color w:val="000000"/>
          <w:sz w:val="28"/>
        </w:rPr>
        <w:t>
      2) қыздырылған резеңке қоспадан әр түрлі және мөлшердегі ленталар – шприцтау;</w:t>
      </w:r>
    </w:p>
    <w:bookmarkEnd w:id="5791"/>
    <w:bookmarkStart w:name="z5795" w:id="5792"/>
    <w:p>
      <w:pPr>
        <w:spacing w:after="0"/>
        <w:ind w:left="0"/>
        <w:jc w:val="both"/>
      </w:pPr>
      <w:r>
        <w:rPr>
          <w:rFonts w:ascii="Times New Roman"/>
          <w:b w:val="false"/>
          <w:i w:val="false"/>
          <w:color w:val="000000"/>
          <w:sz w:val="28"/>
        </w:rPr>
        <w:t>
      3) "аптечкалардың" бөлшектеріне арналған резеңке бау - шприц-машиналарда әзірлеу.</w:t>
      </w:r>
    </w:p>
    <w:bookmarkEnd w:id="5792"/>
    <w:bookmarkStart w:name="z5796" w:id="5793"/>
    <w:p>
      <w:pPr>
        <w:spacing w:after="0"/>
        <w:ind w:left="0"/>
        <w:jc w:val="both"/>
      </w:pPr>
      <w:r>
        <w:rPr>
          <w:rFonts w:ascii="Times New Roman"/>
          <w:b w:val="false"/>
          <w:i w:val="false"/>
          <w:color w:val="000000"/>
          <w:sz w:val="28"/>
        </w:rPr>
        <w:t>
      Параграф 2. Шприц-машина машинисі, 3-разряд</w:t>
      </w:r>
    </w:p>
    <w:bookmarkEnd w:id="5793"/>
    <w:bookmarkStart w:name="z5797" w:id="5794"/>
    <w:p>
      <w:pPr>
        <w:spacing w:after="0"/>
        <w:ind w:left="0"/>
        <w:jc w:val="both"/>
      </w:pPr>
      <w:r>
        <w:rPr>
          <w:rFonts w:ascii="Times New Roman"/>
          <w:b w:val="false"/>
          <w:i w:val="false"/>
          <w:color w:val="000000"/>
          <w:sz w:val="28"/>
        </w:rPr>
        <w:t>
      878. Жұмыс сипаттамасы:</w:t>
      </w:r>
    </w:p>
    <w:bookmarkEnd w:id="5794"/>
    <w:bookmarkStart w:name="z5798" w:id="5795"/>
    <w:p>
      <w:pPr>
        <w:spacing w:after="0"/>
        <w:ind w:left="0"/>
        <w:jc w:val="both"/>
      </w:pPr>
      <w:r>
        <w:rPr>
          <w:rFonts w:ascii="Times New Roman"/>
          <w:b w:val="false"/>
          <w:i w:val="false"/>
          <w:color w:val="000000"/>
          <w:sz w:val="28"/>
        </w:rPr>
        <w:t>
      резеңке әзірлемелерді шприцтау бойынша күрделі жұмыстарды немесе резеңке әзірлемелерді не біліктілігі неғұрлым жоғары шприц-машинаның машинисінің басқаруымен басқа бұйымдарды шприцтау бойынша орташа күрделі жұмыстарды орындау;</w:t>
      </w:r>
    </w:p>
    <w:bookmarkEnd w:id="5795"/>
    <w:bookmarkStart w:name="z5799" w:id="5796"/>
    <w:p>
      <w:pPr>
        <w:spacing w:after="0"/>
        <w:ind w:left="0"/>
        <w:jc w:val="both"/>
      </w:pPr>
      <w:r>
        <w:rPr>
          <w:rFonts w:ascii="Times New Roman"/>
          <w:b w:val="false"/>
          <w:i w:val="false"/>
          <w:color w:val="000000"/>
          <w:sz w:val="28"/>
        </w:rPr>
        <w:t>
      85 мм дейін бұрамдықтың диаметрімен шприц-машиналарда әр түрлі конструкциялы және пішінді резеңке шекқұбырларды, түтіктер мен шнурларды шприцтау (ерекше жауапты бөлшектерден басқа);</w:t>
      </w:r>
    </w:p>
    <w:bookmarkEnd w:id="5796"/>
    <w:bookmarkStart w:name="z5800" w:id="5797"/>
    <w:p>
      <w:pPr>
        <w:spacing w:after="0"/>
        <w:ind w:left="0"/>
        <w:jc w:val="both"/>
      </w:pPr>
      <w:r>
        <w:rPr>
          <w:rFonts w:ascii="Times New Roman"/>
          <w:b w:val="false"/>
          <w:i w:val="false"/>
          <w:color w:val="000000"/>
          <w:sz w:val="28"/>
        </w:rPr>
        <w:t>
      алмалы-салмалы протекторлық шығыршықтар үшін металлкардты резеңкелеу;</w:t>
      </w:r>
    </w:p>
    <w:bookmarkEnd w:id="5797"/>
    <w:bookmarkStart w:name="z5801" w:id="5798"/>
    <w:p>
      <w:pPr>
        <w:spacing w:after="0"/>
        <w:ind w:left="0"/>
        <w:jc w:val="both"/>
      </w:pPr>
      <w:r>
        <w:rPr>
          <w:rFonts w:ascii="Times New Roman"/>
          <w:b w:val="false"/>
          <w:i w:val="false"/>
          <w:color w:val="000000"/>
          <w:sz w:val="28"/>
        </w:rPr>
        <w:t>
      шприцтау (қыздыру) үшін массаны дайындау;</w:t>
      </w:r>
    </w:p>
    <w:bookmarkEnd w:id="5798"/>
    <w:bookmarkStart w:name="z5802" w:id="5799"/>
    <w:p>
      <w:pPr>
        <w:spacing w:after="0"/>
        <w:ind w:left="0"/>
        <w:jc w:val="both"/>
      </w:pPr>
      <w:r>
        <w:rPr>
          <w:rFonts w:ascii="Times New Roman"/>
          <w:b w:val="false"/>
          <w:i w:val="false"/>
          <w:color w:val="000000"/>
          <w:sz w:val="28"/>
        </w:rPr>
        <w:t>
      шприц-машинаны массамен апару және тиеу;</w:t>
      </w:r>
    </w:p>
    <w:bookmarkEnd w:id="5799"/>
    <w:bookmarkStart w:name="z5803" w:id="5800"/>
    <w:p>
      <w:pPr>
        <w:spacing w:after="0"/>
        <w:ind w:left="0"/>
        <w:jc w:val="both"/>
      </w:pPr>
      <w:r>
        <w:rPr>
          <w:rFonts w:ascii="Times New Roman"/>
          <w:b w:val="false"/>
          <w:i w:val="false"/>
          <w:color w:val="000000"/>
          <w:sz w:val="28"/>
        </w:rPr>
        <w:t>
      температура режимін ретеу;</w:t>
      </w:r>
    </w:p>
    <w:bookmarkEnd w:id="5800"/>
    <w:bookmarkStart w:name="z5804" w:id="5801"/>
    <w:p>
      <w:pPr>
        <w:spacing w:after="0"/>
        <w:ind w:left="0"/>
        <w:jc w:val="both"/>
      </w:pPr>
      <w:r>
        <w:rPr>
          <w:rFonts w:ascii="Times New Roman"/>
          <w:b w:val="false"/>
          <w:i w:val="false"/>
          <w:color w:val="000000"/>
          <w:sz w:val="28"/>
        </w:rPr>
        <w:t>
      затты алу;</w:t>
      </w:r>
    </w:p>
    <w:bookmarkEnd w:id="5801"/>
    <w:bookmarkStart w:name="z5805" w:id="5802"/>
    <w:p>
      <w:pPr>
        <w:spacing w:after="0"/>
        <w:ind w:left="0"/>
        <w:jc w:val="both"/>
      </w:pPr>
      <w:r>
        <w:rPr>
          <w:rFonts w:ascii="Times New Roman"/>
          <w:b w:val="false"/>
          <w:i w:val="false"/>
          <w:color w:val="000000"/>
          <w:sz w:val="28"/>
        </w:rPr>
        <w:t>
      затты одан арғы технологиялық операцияларғажіберу;</w:t>
      </w:r>
    </w:p>
    <w:bookmarkEnd w:id="5802"/>
    <w:bookmarkStart w:name="z5806" w:id="5803"/>
    <w:p>
      <w:pPr>
        <w:spacing w:after="0"/>
        <w:ind w:left="0"/>
        <w:jc w:val="both"/>
      </w:pPr>
      <w:r>
        <w:rPr>
          <w:rFonts w:ascii="Times New Roman"/>
          <w:b w:val="false"/>
          <w:i w:val="false"/>
          <w:color w:val="000000"/>
          <w:sz w:val="28"/>
        </w:rPr>
        <w:t>
      механизмдерді тазарту және майлау;</w:t>
      </w:r>
    </w:p>
    <w:bookmarkEnd w:id="5803"/>
    <w:bookmarkStart w:name="z5807" w:id="5804"/>
    <w:p>
      <w:pPr>
        <w:spacing w:after="0"/>
        <w:ind w:left="0"/>
        <w:jc w:val="both"/>
      </w:pPr>
      <w:r>
        <w:rPr>
          <w:rFonts w:ascii="Times New Roman"/>
          <w:b w:val="false"/>
          <w:i w:val="false"/>
          <w:color w:val="000000"/>
          <w:sz w:val="28"/>
        </w:rPr>
        <w:t>
      автомат-дозатор болған кезде (штампталған галоштар өндірісі) – автоматтың жұмысын реттеу және мөлшерлегішімен синхронды жұмыс істейтін іріктеу транспортердің жұмысын қадағалау.</w:t>
      </w:r>
    </w:p>
    <w:bookmarkEnd w:id="5804"/>
    <w:bookmarkStart w:name="z5808" w:id="5805"/>
    <w:p>
      <w:pPr>
        <w:spacing w:after="0"/>
        <w:ind w:left="0"/>
        <w:jc w:val="both"/>
      </w:pPr>
      <w:r>
        <w:rPr>
          <w:rFonts w:ascii="Times New Roman"/>
          <w:b w:val="false"/>
          <w:i w:val="false"/>
          <w:color w:val="000000"/>
          <w:sz w:val="28"/>
        </w:rPr>
        <w:t>
      879. Білуі тиіс:</w:t>
      </w:r>
    </w:p>
    <w:bookmarkEnd w:id="5805"/>
    <w:bookmarkStart w:name="z5809" w:id="5806"/>
    <w:p>
      <w:pPr>
        <w:spacing w:after="0"/>
        <w:ind w:left="0"/>
        <w:jc w:val="both"/>
      </w:pPr>
      <w:r>
        <w:rPr>
          <w:rFonts w:ascii="Times New Roman"/>
          <w:b w:val="false"/>
          <w:i w:val="false"/>
          <w:color w:val="000000"/>
          <w:sz w:val="28"/>
        </w:rPr>
        <w:t>
      шприцталатын массаға техникалық талаптарды, шприц-машинаның құрылысын, жұмыс істеу қағидасын, шприц-машинаның механизмдеріне қызмет көрсету ережесін;</w:t>
      </w:r>
    </w:p>
    <w:bookmarkEnd w:id="5806"/>
    <w:bookmarkStart w:name="z5810" w:id="5807"/>
    <w:p>
      <w:pPr>
        <w:spacing w:after="0"/>
        <w:ind w:left="0"/>
        <w:jc w:val="both"/>
      </w:pPr>
      <w:r>
        <w:rPr>
          <w:rFonts w:ascii="Times New Roman"/>
          <w:b w:val="false"/>
          <w:i w:val="false"/>
          <w:color w:val="000000"/>
          <w:sz w:val="28"/>
        </w:rPr>
        <w:t>
      ерекше әзілемелердің ассортиментін, мөлшерлерін, көтеру-тасу механизмдерінде жұмыс істеу ережесін.</w:t>
      </w:r>
    </w:p>
    <w:bookmarkEnd w:id="5807"/>
    <w:bookmarkStart w:name="z5811" w:id="5808"/>
    <w:p>
      <w:pPr>
        <w:spacing w:after="0"/>
        <w:ind w:left="0"/>
        <w:jc w:val="both"/>
      </w:pPr>
      <w:r>
        <w:rPr>
          <w:rFonts w:ascii="Times New Roman"/>
          <w:b w:val="false"/>
          <w:i w:val="false"/>
          <w:color w:val="000000"/>
          <w:sz w:val="28"/>
        </w:rPr>
        <w:t>
      880. Жұмыс мысалдары:</w:t>
      </w:r>
    </w:p>
    <w:bookmarkEnd w:id="5808"/>
    <w:bookmarkStart w:name="z5812" w:id="5809"/>
    <w:p>
      <w:pPr>
        <w:spacing w:after="0"/>
        <w:ind w:left="0"/>
        <w:jc w:val="both"/>
      </w:pPr>
      <w:r>
        <w:rPr>
          <w:rFonts w:ascii="Times New Roman"/>
          <w:b w:val="false"/>
          <w:i w:val="false"/>
          <w:color w:val="000000"/>
          <w:sz w:val="28"/>
        </w:rPr>
        <w:t>
      1) вулканизаторларға, эбониттен істелген таяқтарға, сілтілі түтіктерге арналған төсемдер, секторлық және қорытатын шығыршықты камералар – шприцтау.</w:t>
      </w:r>
    </w:p>
    <w:bookmarkEnd w:id="5809"/>
    <w:bookmarkStart w:name="z5813" w:id="5810"/>
    <w:p>
      <w:pPr>
        <w:spacing w:after="0"/>
        <w:ind w:left="0"/>
        <w:jc w:val="both"/>
      </w:pPr>
      <w:r>
        <w:rPr>
          <w:rFonts w:ascii="Times New Roman"/>
          <w:b w:val="false"/>
          <w:i w:val="false"/>
          <w:color w:val="000000"/>
          <w:sz w:val="28"/>
        </w:rPr>
        <w:t>
      Параграф 3. Шприц-машина машинисі, 4-разряд</w:t>
      </w:r>
    </w:p>
    <w:bookmarkEnd w:id="5810"/>
    <w:bookmarkStart w:name="z5814" w:id="5811"/>
    <w:p>
      <w:pPr>
        <w:spacing w:after="0"/>
        <w:ind w:left="0"/>
        <w:jc w:val="both"/>
      </w:pPr>
      <w:r>
        <w:rPr>
          <w:rFonts w:ascii="Times New Roman"/>
          <w:b w:val="false"/>
          <w:i w:val="false"/>
          <w:color w:val="000000"/>
          <w:sz w:val="28"/>
        </w:rPr>
        <w:t>
      881. Жұмыс сипаттамасы:</w:t>
      </w:r>
    </w:p>
    <w:bookmarkEnd w:id="5811"/>
    <w:bookmarkStart w:name="z5815" w:id="5812"/>
    <w:p>
      <w:pPr>
        <w:spacing w:after="0"/>
        <w:ind w:left="0"/>
        <w:jc w:val="both"/>
      </w:pPr>
      <w:r>
        <w:rPr>
          <w:rFonts w:ascii="Times New Roman"/>
          <w:b w:val="false"/>
          <w:i w:val="false"/>
          <w:color w:val="000000"/>
          <w:sz w:val="28"/>
        </w:rPr>
        <w:t>
      резеңке дайындауларды шприцтау бойынша күрделі жұмыстары орындау;</w:t>
      </w:r>
    </w:p>
    <w:bookmarkEnd w:id="5812"/>
    <w:bookmarkStart w:name="z5816" w:id="5813"/>
    <w:p>
      <w:pPr>
        <w:spacing w:after="0"/>
        <w:ind w:left="0"/>
        <w:jc w:val="both"/>
      </w:pPr>
      <w:r>
        <w:rPr>
          <w:rFonts w:ascii="Times New Roman"/>
          <w:b w:val="false"/>
          <w:i w:val="false"/>
          <w:color w:val="000000"/>
          <w:sz w:val="28"/>
        </w:rPr>
        <w:t>
      85 мм артық бұрамдықтың диаметрімен машиналарда шиналарды қалпына келтіру мен жөндеу үшін заттар мен резеңке- техникалық дайындауларды, сондай-ақ шағын шприц-машиналарда ерекше жауапты бұйымдарды шприцтау;</w:t>
      </w:r>
    </w:p>
    <w:bookmarkEnd w:id="5813"/>
    <w:bookmarkStart w:name="z5817" w:id="5814"/>
    <w:p>
      <w:pPr>
        <w:spacing w:after="0"/>
        <w:ind w:left="0"/>
        <w:jc w:val="both"/>
      </w:pPr>
      <w:r>
        <w:rPr>
          <w:rFonts w:ascii="Times New Roman"/>
          <w:b w:val="false"/>
          <w:i w:val="false"/>
          <w:color w:val="000000"/>
          <w:sz w:val="28"/>
        </w:rPr>
        <w:t>
      автоматтандырылған тармақта алмалы- салмалы протектордық шығыршықтарды дайындау үшін металлкордты резеңкелеу;</w:t>
      </w:r>
    </w:p>
    <w:bookmarkEnd w:id="5814"/>
    <w:bookmarkStart w:name="z5818" w:id="5815"/>
    <w:p>
      <w:pPr>
        <w:spacing w:after="0"/>
        <w:ind w:left="0"/>
        <w:jc w:val="both"/>
      </w:pPr>
      <w:r>
        <w:rPr>
          <w:rFonts w:ascii="Times New Roman"/>
          <w:b w:val="false"/>
          <w:i w:val="false"/>
          <w:color w:val="000000"/>
          <w:sz w:val="28"/>
        </w:rPr>
        <w:t>
      шприцтау әдісімен фаолиттан, винипласттан, кабельді пластикаттан бұйымдар дайындау;</w:t>
      </w:r>
    </w:p>
    <w:bookmarkEnd w:id="5815"/>
    <w:bookmarkStart w:name="z5819" w:id="5816"/>
    <w:p>
      <w:pPr>
        <w:spacing w:after="0"/>
        <w:ind w:left="0"/>
        <w:jc w:val="both"/>
      </w:pPr>
      <w:r>
        <w:rPr>
          <w:rFonts w:ascii="Times New Roman"/>
          <w:b w:val="false"/>
          <w:i w:val="false"/>
          <w:color w:val="000000"/>
          <w:sz w:val="28"/>
        </w:rPr>
        <w:t>
      көп мәрте шприцтау әдісімен күрдеоі конфигурациялы бұйымдарды көркем инкрустациялау;</w:t>
      </w:r>
    </w:p>
    <w:bookmarkEnd w:id="5816"/>
    <w:bookmarkStart w:name="z5820" w:id="5817"/>
    <w:p>
      <w:pPr>
        <w:spacing w:after="0"/>
        <w:ind w:left="0"/>
        <w:jc w:val="both"/>
      </w:pPr>
      <w:r>
        <w:rPr>
          <w:rFonts w:ascii="Times New Roman"/>
          <w:b w:val="false"/>
          <w:i w:val="false"/>
          <w:color w:val="000000"/>
          <w:sz w:val="28"/>
        </w:rPr>
        <w:t>
      шприц-машинаны жұмысқа дайындау: мундштуктарды, дрондарды, реттелетін жұқа тақтайшаны таңдау және орнату;</w:t>
      </w:r>
    </w:p>
    <w:bookmarkEnd w:id="5817"/>
    <w:bookmarkStart w:name="z5821" w:id="5818"/>
    <w:p>
      <w:pPr>
        <w:spacing w:after="0"/>
        <w:ind w:left="0"/>
        <w:jc w:val="both"/>
      </w:pPr>
      <w:r>
        <w:rPr>
          <w:rFonts w:ascii="Times New Roman"/>
          <w:b w:val="false"/>
          <w:i w:val="false"/>
          <w:color w:val="000000"/>
          <w:sz w:val="28"/>
        </w:rPr>
        <w:t>
      шприц-машинаға массаны беруді қадағалау;</w:t>
      </w:r>
    </w:p>
    <w:bookmarkEnd w:id="5818"/>
    <w:bookmarkStart w:name="z5822" w:id="5819"/>
    <w:p>
      <w:pPr>
        <w:spacing w:after="0"/>
        <w:ind w:left="0"/>
        <w:jc w:val="both"/>
      </w:pPr>
      <w:r>
        <w:rPr>
          <w:rFonts w:ascii="Times New Roman"/>
          <w:b w:val="false"/>
          <w:i w:val="false"/>
          <w:color w:val="000000"/>
          <w:sz w:val="28"/>
        </w:rPr>
        <w:t>
      шприцтау режимін реттеу: температураны, судың айналымын, бақылау–өлшеу құралдары бойынша және көзбен шприцтау жылдамдығын;</w:t>
      </w:r>
    </w:p>
    <w:bookmarkEnd w:id="5819"/>
    <w:bookmarkStart w:name="z5823" w:id="5820"/>
    <w:p>
      <w:pPr>
        <w:spacing w:after="0"/>
        <w:ind w:left="0"/>
        <w:jc w:val="both"/>
      </w:pPr>
      <w:r>
        <w:rPr>
          <w:rFonts w:ascii="Times New Roman"/>
          <w:b w:val="false"/>
          <w:i w:val="false"/>
          <w:color w:val="000000"/>
          <w:sz w:val="28"/>
        </w:rPr>
        <w:t>
      шығарылатын дайындаулардың сапасын қадағалау;</w:t>
      </w:r>
    </w:p>
    <w:bookmarkEnd w:id="5820"/>
    <w:bookmarkStart w:name="z5824" w:id="5821"/>
    <w:p>
      <w:pPr>
        <w:spacing w:after="0"/>
        <w:ind w:left="0"/>
        <w:jc w:val="both"/>
      </w:pPr>
      <w:r>
        <w:rPr>
          <w:rFonts w:ascii="Times New Roman"/>
          <w:b w:val="false"/>
          <w:i w:val="false"/>
          <w:color w:val="000000"/>
          <w:sz w:val="28"/>
        </w:rPr>
        <w:t>
      шприц-машинаны қосу, тоқтату және жөндеу. Біліктілігі неғұрлым төмен машинисерге басшылық ету.</w:t>
      </w:r>
    </w:p>
    <w:bookmarkEnd w:id="5821"/>
    <w:bookmarkStart w:name="z5825" w:id="5822"/>
    <w:p>
      <w:pPr>
        <w:spacing w:after="0"/>
        <w:ind w:left="0"/>
        <w:jc w:val="both"/>
      </w:pPr>
      <w:r>
        <w:rPr>
          <w:rFonts w:ascii="Times New Roman"/>
          <w:b w:val="false"/>
          <w:i w:val="false"/>
          <w:color w:val="000000"/>
          <w:sz w:val="28"/>
        </w:rPr>
        <w:t>
      882. Білуі тиіс:</w:t>
      </w:r>
    </w:p>
    <w:bookmarkEnd w:id="5822"/>
    <w:bookmarkStart w:name="z5826" w:id="5823"/>
    <w:p>
      <w:pPr>
        <w:spacing w:after="0"/>
        <w:ind w:left="0"/>
        <w:jc w:val="both"/>
      </w:pPr>
      <w:r>
        <w:rPr>
          <w:rFonts w:ascii="Times New Roman"/>
          <w:b w:val="false"/>
          <w:i w:val="false"/>
          <w:color w:val="000000"/>
          <w:sz w:val="28"/>
        </w:rPr>
        <w:t>
      шприцтау технологиялық процесін, өңделінетін қоспалар мен қосалқы материалдардың маркалары мен қасиеттерін;</w:t>
      </w:r>
    </w:p>
    <w:bookmarkEnd w:id="5823"/>
    <w:bookmarkStart w:name="z5827" w:id="5824"/>
    <w:p>
      <w:pPr>
        <w:spacing w:after="0"/>
        <w:ind w:left="0"/>
        <w:jc w:val="both"/>
      </w:pPr>
      <w:r>
        <w:rPr>
          <w:rFonts w:ascii="Times New Roman"/>
          <w:b w:val="false"/>
          <w:i w:val="false"/>
          <w:color w:val="000000"/>
          <w:sz w:val="28"/>
        </w:rPr>
        <w:t>
      дайындаулардың мөлшері мен ерекшелігін, өнімнің сапасына қойылатын техникалық талаптарды, көп мәрте қайта шприцтау әдісімен инкрустациялау тәсілдері, бақылау-өлшеу құралдарын пайдалану ережесін.</w:t>
      </w:r>
    </w:p>
    <w:bookmarkEnd w:id="5824"/>
    <w:bookmarkStart w:name="z5828" w:id="5825"/>
    <w:p>
      <w:pPr>
        <w:spacing w:after="0"/>
        <w:ind w:left="0"/>
        <w:jc w:val="both"/>
      </w:pPr>
      <w:r>
        <w:rPr>
          <w:rFonts w:ascii="Times New Roman"/>
          <w:b w:val="false"/>
          <w:i w:val="false"/>
          <w:color w:val="000000"/>
          <w:sz w:val="28"/>
        </w:rPr>
        <w:t>
      883. Жұмыс мысалдары:</w:t>
      </w:r>
    </w:p>
    <w:bookmarkEnd w:id="5825"/>
    <w:bookmarkStart w:name="z5829" w:id="5826"/>
    <w:p>
      <w:pPr>
        <w:spacing w:after="0"/>
        <w:ind w:left="0"/>
        <w:jc w:val="both"/>
      </w:pPr>
      <w:r>
        <w:rPr>
          <w:rFonts w:ascii="Times New Roman"/>
          <w:b w:val="false"/>
          <w:i w:val="false"/>
          <w:color w:val="000000"/>
          <w:sz w:val="28"/>
        </w:rPr>
        <w:t>
      1) велопротекторлар, велокамералар және шеңбер ленталар – шприцтау;</w:t>
      </w:r>
    </w:p>
    <w:bookmarkEnd w:id="5826"/>
    <w:bookmarkStart w:name="z5830" w:id="5827"/>
    <w:p>
      <w:pPr>
        <w:spacing w:after="0"/>
        <w:ind w:left="0"/>
        <w:jc w:val="both"/>
      </w:pPr>
      <w:r>
        <w:rPr>
          <w:rFonts w:ascii="Times New Roman"/>
          <w:b w:val="false"/>
          <w:i w:val="false"/>
          <w:color w:val="000000"/>
          <w:sz w:val="28"/>
        </w:rPr>
        <w:t>
      2) тоқыма қабықпен шлангалар - тоқыма қабық саптар өндірісінде шабылған бастиегімен шприц-машиналарда өңдеу.</w:t>
      </w:r>
    </w:p>
    <w:bookmarkEnd w:id="5827"/>
    <w:bookmarkStart w:name="z5831" w:id="5828"/>
    <w:p>
      <w:pPr>
        <w:spacing w:after="0"/>
        <w:ind w:left="0"/>
        <w:jc w:val="both"/>
      </w:pPr>
      <w:r>
        <w:rPr>
          <w:rFonts w:ascii="Times New Roman"/>
          <w:b w:val="false"/>
          <w:i w:val="false"/>
          <w:color w:val="000000"/>
          <w:sz w:val="28"/>
        </w:rPr>
        <w:t>
      Параграф 4. Шприц-машина машинисі, 5-разряд</w:t>
      </w:r>
    </w:p>
    <w:bookmarkEnd w:id="5828"/>
    <w:bookmarkStart w:name="z5832" w:id="5829"/>
    <w:p>
      <w:pPr>
        <w:spacing w:after="0"/>
        <w:ind w:left="0"/>
        <w:jc w:val="both"/>
      </w:pPr>
      <w:r>
        <w:rPr>
          <w:rFonts w:ascii="Times New Roman"/>
          <w:b w:val="false"/>
          <w:i w:val="false"/>
          <w:color w:val="000000"/>
          <w:sz w:val="28"/>
        </w:rPr>
        <w:t>
      884. Жұмыс сипаттамасы:</w:t>
      </w:r>
    </w:p>
    <w:bookmarkEnd w:id="5829"/>
    <w:bookmarkStart w:name="z5833" w:id="5830"/>
    <w:p>
      <w:pPr>
        <w:spacing w:after="0"/>
        <w:ind w:left="0"/>
        <w:jc w:val="both"/>
      </w:pPr>
      <w:r>
        <w:rPr>
          <w:rFonts w:ascii="Times New Roman"/>
          <w:b w:val="false"/>
          <w:i w:val="false"/>
          <w:color w:val="000000"/>
          <w:sz w:val="28"/>
        </w:rPr>
        <w:t>
      айдайтын және қорытатын камералардың дайындауларын, протекторлық шығыршықтар мен диафрагмалар үшін дайындауларды шприцтау;</w:t>
      </w:r>
    </w:p>
    <w:bookmarkEnd w:id="5830"/>
    <w:bookmarkStart w:name="z5834" w:id="5831"/>
    <w:p>
      <w:pPr>
        <w:spacing w:after="0"/>
        <w:ind w:left="0"/>
        <w:jc w:val="both"/>
      </w:pPr>
      <w:r>
        <w:rPr>
          <w:rFonts w:ascii="Times New Roman"/>
          <w:b w:val="false"/>
          <w:i w:val="false"/>
          <w:color w:val="000000"/>
          <w:sz w:val="28"/>
        </w:rPr>
        <w:t>
      қақтаушымен бірге рецепт бойынша аналық қоспаны дайындау;</w:t>
      </w:r>
    </w:p>
    <w:bookmarkEnd w:id="5831"/>
    <w:bookmarkStart w:name="z5835" w:id="5832"/>
    <w:p>
      <w:pPr>
        <w:spacing w:after="0"/>
        <w:ind w:left="0"/>
        <w:jc w:val="both"/>
      </w:pPr>
      <w:r>
        <w:rPr>
          <w:rFonts w:ascii="Times New Roman"/>
          <w:b w:val="false"/>
          <w:i w:val="false"/>
          <w:color w:val="000000"/>
          <w:sz w:val="28"/>
        </w:rPr>
        <w:t>
      шприц-машинанын берілген калибрға, қима диаметрін және дайындаулар салмағын баптау;</w:t>
      </w:r>
    </w:p>
    <w:bookmarkEnd w:id="5832"/>
    <w:bookmarkStart w:name="z5836" w:id="5833"/>
    <w:p>
      <w:pPr>
        <w:spacing w:after="0"/>
        <w:ind w:left="0"/>
        <w:jc w:val="both"/>
      </w:pPr>
      <w:r>
        <w:rPr>
          <w:rFonts w:ascii="Times New Roman"/>
          <w:b w:val="false"/>
          <w:i w:val="false"/>
          <w:color w:val="000000"/>
          <w:sz w:val="28"/>
        </w:rPr>
        <w:t>
      технологиялық параметрлерді сақтау;</w:t>
      </w:r>
    </w:p>
    <w:bookmarkEnd w:id="5833"/>
    <w:bookmarkStart w:name="z5837" w:id="5834"/>
    <w:p>
      <w:pPr>
        <w:spacing w:after="0"/>
        <w:ind w:left="0"/>
        <w:jc w:val="both"/>
      </w:pPr>
      <w:r>
        <w:rPr>
          <w:rFonts w:ascii="Times New Roman"/>
          <w:b w:val="false"/>
          <w:i w:val="false"/>
          <w:color w:val="000000"/>
          <w:sz w:val="28"/>
        </w:rPr>
        <w:t>
      дайындауларды түсіру және жылжыту үшін көтеру құрылғыларын басқару.</w:t>
      </w:r>
    </w:p>
    <w:bookmarkEnd w:id="5834"/>
    <w:bookmarkStart w:name="z5838" w:id="5835"/>
    <w:p>
      <w:pPr>
        <w:spacing w:after="0"/>
        <w:ind w:left="0"/>
        <w:jc w:val="both"/>
      </w:pPr>
      <w:r>
        <w:rPr>
          <w:rFonts w:ascii="Times New Roman"/>
          <w:b w:val="false"/>
          <w:i w:val="false"/>
          <w:color w:val="000000"/>
          <w:sz w:val="28"/>
        </w:rPr>
        <w:t>
      885. Білуі тиіс:</w:t>
      </w:r>
    </w:p>
    <w:bookmarkEnd w:id="5835"/>
    <w:bookmarkStart w:name="z5839" w:id="5836"/>
    <w:p>
      <w:pPr>
        <w:spacing w:after="0"/>
        <w:ind w:left="0"/>
        <w:jc w:val="both"/>
      </w:pPr>
      <w:r>
        <w:rPr>
          <w:rFonts w:ascii="Times New Roman"/>
          <w:b w:val="false"/>
          <w:i w:val="false"/>
          <w:color w:val="000000"/>
          <w:sz w:val="28"/>
        </w:rPr>
        <w:t>
      шығарылатын дайындауларды шприцтаудың технологиялық процесін;</w:t>
      </w:r>
    </w:p>
    <w:bookmarkEnd w:id="5836"/>
    <w:bookmarkStart w:name="z5840" w:id="5837"/>
    <w:p>
      <w:pPr>
        <w:spacing w:after="0"/>
        <w:ind w:left="0"/>
        <w:jc w:val="both"/>
      </w:pPr>
      <w:r>
        <w:rPr>
          <w:rFonts w:ascii="Times New Roman"/>
          <w:b w:val="false"/>
          <w:i w:val="false"/>
          <w:color w:val="000000"/>
          <w:sz w:val="28"/>
        </w:rPr>
        <w:t>
      өңделінетін қоспалардың шифрлары мен рецептілерін;</w:t>
      </w:r>
    </w:p>
    <w:bookmarkEnd w:id="5837"/>
    <w:bookmarkStart w:name="z5841" w:id="5838"/>
    <w:p>
      <w:pPr>
        <w:spacing w:after="0"/>
        <w:ind w:left="0"/>
        <w:jc w:val="both"/>
      </w:pPr>
      <w:r>
        <w:rPr>
          <w:rFonts w:ascii="Times New Roman"/>
          <w:b w:val="false"/>
          <w:i w:val="false"/>
          <w:color w:val="000000"/>
          <w:sz w:val="28"/>
        </w:rPr>
        <w:t>
      дайындаулардың мөлшерлері мен ерекшелігін, бұйымдарға қойылатын техникалық талаптарды, құрал-жабдықтың режимдерін;</w:t>
      </w:r>
    </w:p>
    <w:bookmarkEnd w:id="5838"/>
    <w:bookmarkStart w:name="z5842" w:id="5839"/>
    <w:p>
      <w:pPr>
        <w:spacing w:after="0"/>
        <w:ind w:left="0"/>
        <w:jc w:val="both"/>
      </w:pPr>
      <w:r>
        <w:rPr>
          <w:rFonts w:ascii="Times New Roman"/>
          <w:b w:val="false"/>
          <w:i w:val="false"/>
          <w:color w:val="000000"/>
          <w:sz w:val="28"/>
        </w:rPr>
        <w:t>
      шприц-машинаны және бақылау-өлшеу құралдарын жөндеу ережесі мен құрылысын.</w:t>
      </w:r>
    </w:p>
    <w:bookmarkEnd w:id="5839"/>
    <w:bookmarkStart w:name="z5843" w:id="5840"/>
    <w:p>
      <w:pPr>
        <w:spacing w:after="0"/>
        <w:ind w:left="0"/>
        <w:jc w:val="both"/>
      </w:pPr>
      <w:r>
        <w:rPr>
          <w:rFonts w:ascii="Times New Roman"/>
          <w:b w:val="false"/>
          <w:i w:val="false"/>
          <w:color w:val="000000"/>
          <w:sz w:val="28"/>
        </w:rPr>
        <w:t>
      886. Жұмыс мысалдары:</w:t>
      </w:r>
    </w:p>
    <w:bookmarkEnd w:id="5840"/>
    <w:bookmarkStart w:name="z5844" w:id="5841"/>
    <w:p>
      <w:pPr>
        <w:spacing w:after="0"/>
        <w:ind w:left="0"/>
        <w:jc w:val="both"/>
      </w:pPr>
      <w:r>
        <w:rPr>
          <w:rFonts w:ascii="Times New Roman"/>
          <w:b w:val="false"/>
          <w:i w:val="false"/>
          <w:color w:val="000000"/>
          <w:sz w:val="28"/>
        </w:rPr>
        <w:t>
      1) қалыптық резеңке техникалық бұйымдардың дайындаулары – прецизиялық алдыңғы қалыптағышта дайындау.</w:t>
      </w:r>
    </w:p>
    <w:bookmarkEnd w:id="5841"/>
    <w:bookmarkStart w:name="z5845" w:id="5842"/>
    <w:p>
      <w:pPr>
        <w:spacing w:after="0"/>
        <w:ind w:left="0"/>
        <w:jc w:val="both"/>
      </w:pPr>
      <w:r>
        <w:rPr>
          <w:rFonts w:ascii="Times New Roman"/>
          <w:b w:val="false"/>
          <w:i w:val="false"/>
          <w:color w:val="000000"/>
          <w:sz w:val="28"/>
        </w:rPr>
        <w:t>
      101. Аэрозоль орауларының өндірісінде құрал-жабдық жөндеушісі</w:t>
      </w:r>
    </w:p>
    <w:bookmarkEnd w:id="5842"/>
    <w:bookmarkStart w:name="z5846" w:id="5843"/>
    <w:p>
      <w:pPr>
        <w:spacing w:after="0"/>
        <w:ind w:left="0"/>
        <w:jc w:val="both"/>
      </w:pPr>
      <w:r>
        <w:rPr>
          <w:rFonts w:ascii="Times New Roman"/>
          <w:b w:val="false"/>
          <w:i w:val="false"/>
          <w:color w:val="000000"/>
          <w:sz w:val="28"/>
        </w:rPr>
        <w:t>
      Параграф 1. Аэрозоль орауларының өндірісінде құрал-жабдық жөндеушісі, 4-разряд</w:t>
      </w:r>
    </w:p>
    <w:bookmarkEnd w:id="5843"/>
    <w:bookmarkStart w:name="z5847" w:id="5844"/>
    <w:p>
      <w:pPr>
        <w:spacing w:after="0"/>
        <w:ind w:left="0"/>
        <w:jc w:val="both"/>
      </w:pPr>
      <w:r>
        <w:rPr>
          <w:rFonts w:ascii="Times New Roman"/>
          <w:b w:val="false"/>
          <w:i w:val="false"/>
          <w:color w:val="000000"/>
          <w:sz w:val="28"/>
        </w:rPr>
        <w:t>
      887. Жұмыс сипаттамасы:</w:t>
      </w:r>
    </w:p>
    <w:bookmarkEnd w:id="5844"/>
    <w:bookmarkStart w:name="z5848" w:id="5845"/>
    <w:p>
      <w:pPr>
        <w:spacing w:after="0"/>
        <w:ind w:left="0"/>
        <w:jc w:val="both"/>
      </w:pPr>
      <w:r>
        <w:rPr>
          <w:rFonts w:ascii="Times New Roman"/>
          <w:b w:val="false"/>
          <w:i w:val="false"/>
          <w:color w:val="000000"/>
          <w:sz w:val="28"/>
        </w:rPr>
        <w:t>
      аэрозолды ораулардың өндірісінің жекелеген учаскелерінде құрал-жабдықты жөндеу, клапандар мен аэрозолды литографирленген баллондарды дайындайтын автоматтар мен жартылай автоматтарды, аэрозолды баллондарды лактауға, тегістеуге, жабу мен орауға арналған машиналар және бүкіл автоматты тармақтың үздіксіз жұмысын қамтамасыз ету;</w:t>
      </w:r>
    </w:p>
    <w:bookmarkEnd w:id="5845"/>
    <w:bookmarkStart w:name="z5849" w:id="5846"/>
    <w:p>
      <w:pPr>
        <w:spacing w:after="0"/>
        <w:ind w:left="0"/>
        <w:jc w:val="both"/>
      </w:pPr>
      <w:r>
        <w:rPr>
          <w:rFonts w:ascii="Times New Roman"/>
          <w:b w:val="false"/>
          <w:i w:val="false"/>
          <w:color w:val="000000"/>
          <w:sz w:val="28"/>
        </w:rPr>
        <w:t>
      жұмыс барысында автоматты тармақтарды реттеу;</w:t>
      </w:r>
    </w:p>
    <w:bookmarkEnd w:id="5846"/>
    <w:bookmarkStart w:name="z5850" w:id="5847"/>
    <w:p>
      <w:pPr>
        <w:spacing w:after="0"/>
        <w:ind w:left="0"/>
        <w:jc w:val="both"/>
      </w:pPr>
      <w:r>
        <w:rPr>
          <w:rFonts w:ascii="Times New Roman"/>
          <w:b w:val="false"/>
          <w:i w:val="false"/>
          <w:color w:val="000000"/>
          <w:sz w:val="28"/>
        </w:rPr>
        <w:t>
      автоматты тармақтың жекелеген механизмдерін жөндеу;</w:t>
      </w:r>
    </w:p>
    <w:bookmarkEnd w:id="5847"/>
    <w:bookmarkStart w:name="z5851" w:id="5848"/>
    <w:p>
      <w:pPr>
        <w:spacing w:after="0"/>
        <w:ind w:left="0"/>
        <w:jc w:val="both"/>
      </w:pPr>
      <w:r>
        <w:rPr>
          <w:rFonts w:ascii="Times New Roman"/>
          <w:b w:val="false"/>
          <w:i w:val="false"/>
          <w:color w:val="000000"/>
          <w:sz w:val="28"/>
        </w:rPr>
        <w:t>
      автоматты тармақты жөндеу кезінде мөлшерлейтін бастиектер мен форматорларды ауыстыру;</w:t>
      </w:r>
    </w:p>
    <w:bookmarkEnd w:id="5848"/>
    <w:bookmarkStart w:name="z5852" w:id="5849"/>
    <w:p>
      <w:pPr>
        <w:spacing w:after="0"/>
        <w:ind w:left="0"/>
        <w:jc w:val="both"/>
      </w:pPr>
      <w:r>
        <w:rPr>
          <w:rFonts w:ascii="Times New Roman"/>
          <w:b w:val="false"/>
          <w:i w:val="false"/>
          <w:color w:val="000000"/>
          <w:sz w:val="28"/>
        </w:rPr>
        <w:t>
      автоматты тармақтың баллондарының диаметрінің өзгеруімен байланысты кестелер бойынша қажетті есептеулерді орындау;</w:t>
      </w:r>
    </w:p>
    <w:bookmarkEnd w:id="5849"/>
    <w:bookmarkStart w:name="z5853" w:id="5850"/>
    <w:p>
      <w:pPr>
        <w:spacing w:after="0"/>
        <w:ind w:left="0"/>
        <w:jc w:val="both"/>
      </w:pPr>
      <w:r>
        <w:rPr>
          <w:rFonts w:ascii="Times New Roman"/>
          <w:b w:val="false"/>
          <w:i w:val="false"/>
          <w:color w:val="000000"/>
          <w:sz w:val="28"/>
        </w:rPr>
        <w:t>
      агрегаттардың, автоматтар мен жартылай автоматтардың ағымдағы жөндеуіне қатысу.</w:t>
      </w:r>
    </w:p>
    <w:bookmarkEnd w:id="5850"/>
    <w:bookmarkStart w:name="z5854" w:id="5851"/>
    <w:p>
      <w:pPr>
        <w:spacing w:after="0"/>
        <w:ind w:left="0"/>
        <w:jc w:val="both"/>
      </w:pPr>
      <w:r>
        <w:rPr>
          <w:rFonts w:ascii="Times New Roman"/>
          <w:b w:val="false"/>
          <w:i w:val="false"/>
          <w:color w:val="000000"/>
          <w:sz w:val="28"/>
        </w:rPr>
        <w:t>
      888. Білуі тиіс:</w:t>
      </w:r>
    </w:p>
    <w:bookmarkEnd w:id="5851"/>
    <w:bookmarkStart w:name="z5855" w:id="5852"/>
    <w:p>
      <w:pPr>
        <w:spacing w:after="0"/>
        <w:ind w:left="0"/>
        <w:jc w:val="both"/>
      </w:pPr>
      <w:r>
        <w:rPr>
          <w:rFonts w:ascii="Times New Roman"/>
          <w:b w:val="false"/>
          <w:i w:val="false"/>
          <w:color w:val="000000"/>
          <w:sz w:val="28"/>
        </w:rPr>
        <w:t>
      автоматты тармақтың автоматтары мен жартылай автоматтарының құрылысын және жұмыс істеу қағидасын;</w:t>
      </w:r>
    </w:p>
    <w:bookmarkEnd w:id="5852"/>
    <w:bookmarkStart w:name="z5856" w:id="5853"/>
    <w:p>
      <w:pPr>
        <w:spacing w:after="0"/>
        <w:ind w:left="0"/>
        <w:jc w:val="both"/>
      </w:pPr>
      <w:r>
        <w:rPr>
          <w:rFonts w:ascii="Times New Roman"/>
          <w:b w:val="false"/>
          <w:i w:val="false"/>
          <w:color w:val="000000"/>
          <w:sz w:val="28"/>
        </w:rPr>
        <w:t>
      механизм тораптарының дәлдігіне тексеру және жөндеу ережесін, күрделі және дәл бақылау-өлшеу құралдарын белгіленуі мен пайдалану;</w:t>
      </w:r>
    </w:p>
    <w:bookmarkEnd w:id="5853"/>
    <w:bookmarkStart w:name="z5857" w:id="5854"/>
    <w:p>
      <w:pPr>
        <w:spacing w:after="0"/>
        <w:ind w:left="0"/>
        <w:jc w:val="both"/>
      </w:pPr>
      <w:r>
        <w:rPr>
          <w:rFonts w:ascii="Times New Roman"/>
          <w:b w:val="false"/>
          <w:i w:val="false"/>
          <w:color w:val="000000"/>
          <w:sz w:val="28"/>
        </w:rPr>
        <w:t>
      қызмет көрсетілетін құрал-жабдықтың кинематикалық және электрлық сызбаларын.</w:t>
      </w:r>
    </w:p>
    <w:bookmarkEnd w:id="5854"/>
    <w:bookmarkStart w:name="z5858" w:id="5855"/>
    <w:p>
      <w:pPr>
        <w:spacing w:after="0"/>
        <w:ind w:left="0"/>
        <w:jc w:val="both"/>
      </w:pPr>
      <w:r>
        <w:rPr>
          <w:rFonts w:ascii="Times New Roman"/>
          <w:b w:val="false"/>
          <w:i w:val="false"/>
          <w:color w:val="000000"/>
          <w:sz w:val="28"/>
        </w:rPr>
        <w:t>
      Параграф 2. Аэрозоль орауларының өндірісінде құрал-жабдық жөндеушісі, 5-разряд</w:t>
      </w:r>
    </w:p>
    <w:bookmarkEnd w:id="5855"/>
    <w:bookmarkStart w:name="z5859" w:id="5856"/>
    <w:p>
      <w:pPr>
        <w:spacing w:after="0"/>
        <w:ind w:left="0"/>
        <w:jc w:val="both"/>
      </w:pPr>
      <w:r>
        <w:rPr>
          <w:rFonts w:ascii="Times New Roman"/>
          <w:b w:val="false"/>
          <w:i w:val="false"/>
          <w:color w:val="000000"/>
          <w:sz w:val="28"/>
        </w:rPr>
        <w:t>
      889. Жұмыс сипаттамасы:</w:t>
      </w:r>
    </w:p>
    <w:bookmarkEnd w:id="5856"/>
    <w:bookmarkStart w:name="z5860" w:id="5857"/>
    <w:p>
      <w:pPr>
        <w:spacing w:after="0"/>
        <w:ind w:left="0"/>
        <w:jc w:val="both"/>
      </w:pPr>
      <w:r>
        <w:rPr>
          <w:rFonts w:ascii="Times New Roman"/>
          <w:b w:val="false"/>
          <w:i w:val="false"/>
          <w:color w:val="000000"/>
          <w:sz w:val="28"/>
        </w:rPr>
        <w:t>
      минутына 120 данаға дейін өнімділік кезінде аэрозолды ораулардың өндірісінде автоматты мен жартылай автоматты автоматтарды жөндеу;</w:t>
      </w:r>
    </w:p>
    <w:bookmarkEnd w:id="5857"/>
    <w:bookmarkStart w:name="z5861" w:id="5858"/>
    <w:p>
      <w:pPr>
        <w:spacing w:after="0"/>
        <w:ind w:left="0"/>
        <w:jc w:val="both"/>
      </w:pPr>
      <w:r>
        <w:rPr>
          <w:rFonts w:ascii="Times New Roman"/>
          <w:b w:val="false"/>
          <w:i w:val="false"/>
          <w:color w:val="000000"/>
          <w:sz w:val="28"/>
        </w:rPr>
        <w:t>
      құрал-жабдықтың технологиялық режимдерін жөндеу;</w:t>
      </w:r>
    </w:p>
    <w:bookmarkEnd w:id="5858"/>
    <w:bookmarkStart w:name="z5862" w:id="5859"/>
    <w:p>
      <w:pPr>
        <w:spacing w:after="0"/>
        <w:ind w:left="0"/>
        <w:jc w:val="both"/>
      </w:pPr>
      <w:r>
        <w:rPr>
          <w:rFonts w:ascii="Times New Roman"/>
          <w:b w:val="false"/>
          <w:i w:val="false"/>
          <w:color w:val="000000"/>
          <w:sz w:val="28"/>
        </w:rPr>
        <w:t>
      жекелеген автоматтардың белгіленген жұмыс режимдерінен ауытқуларының себептерін анықтау және оларды жою;</w:t>
      </w:r>
    </w:p>
    <w:bookmarkEnd w:id="5859"/>
    <w:bookmarkStart w:name="z5863" w:id="5860"/>
    <w:p>
      <w:pPr>
        <w:spacing w:after="0"/>
        <w:ind w:left="0"/>
        <w:jc w:val="both"/>
      </w:pPr>
      <w:r>
        <w:rPr>
          <w:rFonts w:ascii="Times New Roman"/>
          <w:b w:val="false"/>
          <w:i w:val="false"/>
          <w:color w:val="000000"/>
          <w:sz w:val="28"/>
        </w:rPr>
        <w:t>
      автоматтарды жөндеу кезінде қажетті техникалық есептерді орындау;</w:t>
      </w:r>
    </w:p>
    <w:bookmarkEnd w:id="5860"/>
    <w:bookmarkStart w:name="z5864" w:id="5861"/>
    <w:p>
      <w:pPr>
        <w:spacing w:after="0"/>
        <w:ind w:left="0"/>
        <w:jc w:val="both"/>
      </w:pPr>
      <w:r>
        <w:rPr>
          <w:rFonts w:ascii="Times New Roman"/>
          <w:b w:val="false"/>
          <w:i w:val="false"/>
          <w:color w:val="000000"/>
          <w:sz w:val="28"/>
        </w:rPr>
        <w:t>
      жөндеуден кейін бұйымдарды сынау дайындау.</w:t>
      </w:r>
    </w:p>
    <w:bookmarkEnd w:id="5861"/>
    <w:bookmarkStart w:name="z5865" w:id="5862"/>
    <w:p>
      <w:pPr>
        <w:spacing w:after="0"/>
        <w:ind w:left="0"/>
        <w:jc w:val="both"/>
      </w:pPr>
      <w:r>
        <w:rPr>
          <w:rFonts w:ascii="Times New Roman"/>
          <w:b w:val="false"/>
          <w:i w:val="false"/>
          <w:color w:val="000000"/>
          <w:sz w:val="28"/>
        </w:rPr>
        <w:t>
      890. Білуі тиіс:</w:t>
      </w:r>
    </w:p>
    <w:bookmarkEnd w:id="5862"/>
    <w:bookmarkStart w:name="z5866" w:id="5863"/>
    <w:p>
      <w:pPr>
        <w:spacing w:after="0"/>
        <w:ind w:left="0"/>
        <w:jc w:val="both"/>
      </w:pPr>
      <w:r>
        <w:rPr>
          <w:rFonts w:ascii="Times New Roman"/>
          <w:b w:val="false"/>
          <w:i w:val="false"/>
          <w:color w:val="000000"/>
          <w:sz w:val="28"/>
        </w:rPr>
        <w:t>
      автоматты станоктардың барлық буындарының кинематикалық сызбаларын және өзара әрекеттесуін, автоматтардың жұмысындағы ақауларды жою тәсілдерін;</w:t>
      </w:r>
    </w:p>
    <w:bookmarkEnd w:id="5863"/>
    <w:bookmarkStart w:name="z5867" w:id="5864"/>
    <w:p>
      <w:pPr>
        <w:spacing w:after="0"/>
        <w:ind w:left="0"/>
        <w:jc w:val="both"/>
      </w:pPr>
      <w:r>
        <w:rPr>
          <w:rFonts w:ascii="Times New Roman"/>
          <w:b w:val="false"/>
          <w:i w:val="false"/>
          <w:color w:val="000000"/>
          <w:sz w:val="28"/>
        </w:rPr>
        <w:t>
      аэрозолдық препараттардың қасиеттерін, бақылау-өлшеу құралдарын реттеу ережесін;</w:t>
      </w:r>
    </w:p>
    <w:bookmarkEnd w:id="5864"/>
    <w:bookmarkStart w:name="z5868" w:id="5865"/>
    <w:p>
      <w:pPr>
        <w:spacing w:after="0"/>
        <w:ind w:left="0"/>
        <w:jc w:val="both"/>
      </w:pPr>
      <w:r>
        <w:rPr>
          <w:rFonts w:ascii="Times New Roman"/>
          <w:b w:val="false"/>
          <w:i w:val="false"/>
          <w:color w:val="000000"/>
          <w:sz w:val="28"/>
        </w:rPr>
        <w:t>
      мүмкіндіктер мен отырғызулар жүйесін, өңдеу дәлдігі мен тазалығының кластары мен деңгейлерін.</w:t>
      </w:r>
    </w:p>
    <w:bookmarkEnd w:id="5865"/>
    <w:bookmarkStart w:name="z5869" w:id="5866"/>
    <w:p>
      <w:pPr>
        <w:spacing w:after="0"/>
        <w:ind w:left="0"/>
        <w:jc w:val="both"/>
      </w:pPr>
      <w:r>
        <w:rPr>
          <w:rFonts w:ascii="Times New Roman"/>
          <w:b w:val="false"/>
          <w:i w:val="false"/>
          <w:color w:val="000000"/>
          <w:sz w:val="28"/>
        </w:rPr>
        <w:t>
      Параграф 3. Аэрозоль орауларының өндірісінде құрал-жабдық жөндеушісі, 6-разряд</w:t>
      </w:r>
    </w:p>
    <w:bookmarkEnd w:id="5866"/>
    <w:bookmarkStart w:name="z5870" w:id="5867"/>
    <w:p>
      <w:pPr>
        <w:spacing w:after="0"/>
        <w:ind w:left="0"/>
        <w:jc w:val="both"/>
      </w:pPr>
      <w:r>
        <w:rPr>
          <w:rFonts w:ascii="Times New Roman"/>
          <w:b w:val="false"/>
          <w:i w:val="false"/>
          <w:color w:val="000000"/>
          <w:sz w:val="28"/>
        </w:rPr>
        <w:t>
      891. Жұмыс сипаттамасы:</w:t>
      </w:r>
    </w:p>
    <w:bookmarkEnd w:id="5867"/>
    <w:bookmarkStart w:name="z5871" w:id="5868"/>
    <w:p>
      <w:pPr>
        <w:spacing w:after="0"/>
        <w:ind w:left="0"/>
        <w:jc w:val="both"/>
      </w:pPr>
      <w:r>
        <w:rPr>
          <w:rFonts w:ascii="Times New Roman"/>
          <w:b w:val="false"/>
          <w:i w:val="false"/>
          <w:color w:val="000000"/>
          <w:sz w:val="28"/>
        </w:rPr>
        <w:t>
      аэрозолды ораулардың өндірісінде автоматты тармақта құрал-жабдықтың бүкіл кешенін жөндеу;</w:t>
      </w:r>
    </w:p>
    <w:bookmarkEnd w:id="5868"/>
    <w:bookmarkStart w:name="z5872" w:id="5869"/>
    <w:p>
      <w:pPr>
        <w:spacing w:after="0"/>
        <w:ind w:left="0"/>
        <w:jc w:val="both"/>
      </w:pPr>
      <w:r>
        <w:rPr>
          <w:rFonts w:ascii="Times New Roman"/>
          <w:b w:val="false"/>
          <w:i w:val="false"/>
          <w:color w:val="000000"/>
          <w:sz w:val="28"/>
        </w:rPr>
        <w:t>
      минутына 120 данадан артық өнімділікпен аэрозолды ораулардың өндірісінде автоматтарды жөндеу;</w:t>
      </w:r>
    </w:p>
    <w:bookmarkEnd w:id="5869"/>
    <w:bookmarkStart w:name="z5873" w:id="5870"/>
    <w:p>
      <w:pPr>
        <w:spacing w:after="0"/>
        <w:ind w:left="0"/>
        <w:jc w:val="both"/>
      </w:pPr>
      <w:r>
        <w:rPr>
          <w:rFonts w:ascii="Times New Roman"/>
          <w:b w:val="false"/>
          <w:i w:val="false"/>
          <w:color w:val="000000"/>
          <w:sz w:val="28"/>
        </w:rPr>
        <w:t>
      тармақтардың бүкіл агрегаттары жұмыстарының технологиялық режимдерін жөндеу;</w:t>
      </w:r>
    </w:p>
    <w:bookmarkEnd w:id="5870"/>
    <w:bookmarkStart w:name="z5874" w:id="5871"/>
    <w:p>
      <w:pPr>
        <w:spacing w:after="0"/>
        <w:ind w:left="0"/>
        <w:jc w:val="both"/>
      </w:pPr>
      <w:r>
        <w:rPr>
          <w:rFonts w:ascii="Times New Roman"/>
          <w:b w:val="false"/>
          <w:i w:val="false"/>
          <w:color w:val="000000"/>
          <w:sz w:val="28"/>
        </w:rPr>
        <w:t>
      автоматты тармақтың үздіксіз жұмысын қамтамасыз ету;</w:t>
      </w:r>
    </w:p>
    <w:bookmarkEnd w:id="5871"/>
    <w:bookmarkStart w:name="z5875" w:id="5872"/>
    <w:p>
      <w:pPr>
        <w:spacing w:after="0"/>
        <w:ind w:left="0"/>
        <w:jc w:val="both"/>
      </w:pPr>
      <w:r>
        <w:rPr>
          <w:rFonts w:ascii="Times New Roman"/>
          <w:b w:val="false"/>
          <w:i w:val="false"/>
          <w:color w:val="000000"/>
          <w:sz w:val="28"/>
        </w:rPr>
        <w:t>
      автоматты тармаққа қызмет көрсететін жұмысшыларға нұсқама жүргізу.</w:t>
      </w:r>
    </w:p>
    <w:bookmarkEnd w:id="5872"/>
    <w:bookmarkStart w:name="z5876" w:id="5873"/>
    <w:p>
      <w:pPr>
        <w:spacing w:after="0"/>
        <w:ind w:left="0"/>
        <w:jc w:val="both"/>
      </w:pPr>
      <w:r>
        <w:rPr>
          <w:rFonts w:ascii="Times New Roman"/>
          <w:b w:val="false"/>
          <w:i w:val="false"/>
          <w:color w:val="000000"/>
          <w:sz w:val="28"/>
        </w:rPr>
        <w:t>
      892. Білуі тиіс:</w:t>
      </w:r>
    </w:p>
    <w:bookmarkEnd w:id="5873"/>
    <w:bookmarkStart w:name="z5877" w:id="5874"/>
    <w:p>
      <w:pPr>
        <w:spacing w:after="0"/>
        <w:ind w:left="0"/>
        <w:jc w:val="both"/>
      </w:pPr>
      <w:r>
        <w:rPr>
          <w:rFonts w:ascii="Times New Roman"/>
          <w:b w:val="false"/>
          <w:i w:val="false"/>
          <w:color w:val="000000"/>
          <w:sz w:val="28"/>
        </w:rPr>
        <w:t>
      автоматты тармақта орнатылған автоматтарды конструкциясын, автоматты тармақтағы жұмыс режимдері мен жөндеу ережесін;</w:t>
      </w:r>
    </w:p>
    <w:bookmarkEnd w:id="5874"/>
    <w:bookmarkStart w:name="z5878" w:id="5875"/>
    <w:p>
      <w:pPr>
        <w:spacing w:after="0"/>
        <w:ind w:left="0"/>
        <w:jc w:val="both"/>
      </w:pPr>
      <w:r>
        <w:rPr>
          <w:rFonts w:ascii="Times New Roman"/>
          <w:b w:val="false"/>
          <w:i w:val="false"/>
          <w:color w:val="000000"/>
          <w:sz w:val="28"/>
        </w:rPr>
        <w:t>
      станоктардың анықтамалары мен паспорттары бойынша автоматтардың жұмыс режимдерін анықтау ережесін;</w:t>
      </w:r>
    </w:p>
    <w:bookmarkEnd w:id="5875"/>
    <w:bookmarkStart w:name="z5879" w:id="5876"/>
    <w:p>
      <w:pPr>
        <w:spacing w:after="0"/>
        <w:ind w:left="0"/>
        <w:jc w:val="both"/>
      </w:pPr>
      <w:r>
        <w:rPr>
          <w:rFonts w:ascii="Times New Roman"/>
          <w:b w:val="false"/>
          <w:i w:val="false"/>
          <w:color w:val="000000"/>
          <w:sz w:val="28"/>
        </w:rPr>
        <w:t>
      аэрозолды препараттардың өндірісі технологиясының негіздерін.</w:t>
      </w:r>
    </w:p>
    <w:bookmarkEnd w:id="5876"/>
    <w:bookmarkStart w:name="z5880" w:id="5877"/>
    <w:p>
      <w:pPr>
        <w:spacing w:after="0"/>
        <w:ind w:left="0"/>
        <w:jc w:val="both"/>
      </w:pPr>
      <w:r>
        <w:rPr>
          <w:rFonts w:ascii="Times New Roman"/>
          <w:b w:val="false"/>
          <w:i w:val="false"/>
          <w:color w:val="000000"/>
          <w:sz w:val="28"/>
        </w:rPr>
        <w:t>
      111. Материалдар мен жартылай фабрикаттардың ораушысы</w:t>
      </w:r>
    </w:p>
    <w:bookmarkEnd w:id="5877"/>
    <w:bookmarkStart w:name="z5881" w:id="5878"/>
    <w:p>
      <w:pPr>
        <w:spacing w:after="0"/>
        <w:ind w:left="0"/>
        <w:jc w:val="both"/>
      </w:pPr>
      <w:r>
        <w:rPr>
          <w:rFonts w:ascii="Times New Roman"/>
          <w:b w:val="false"/>
          <w:i w:val="false"/>
          <w:color w:val="000000"/>
          <w:sz w:val="28"/>
        </w:rPr>
        <w:t>
      Параграф 1. Материалдар мен жартылай фабрикаттардың ораушысы, 1-разряд</w:t>
      </w:r>
    </w:p>
    <w:bookmarkEnd w:id="5878"/>
    <w:bookmarkStart w:name="z5882" w:id="5879"/>
    <w:p>
      <w:pPr>
        <w:spacing w:after="0"/>
        <w:ind w:left="0"/>
        <w:jc w:val="both"/>
      </w:pPr>
      <w:r>
        <w:rPr>
          <w:rFonts w:ascii="Times New Roman"/>
          <w:b w:val="false"/>
          <w:i w:val="false"/>
          <w:color w:val="000000"/>
          <w:sz w:val="28"/>
        </w:rPr>
        <w:t>
      893. Жұмыс сипаттамасы:</w:t>
      </w:r>
    </w:p>
    <w:bookmarkEnd w:id="5879"/>
    <w:bookmarkStart w:name="z5883" w:id="5880"/>
    <w:p>
      <w:pPr>
        <w:spacing w:after="0"/>
        <w:ind w:left="0"/>
        <w:jc w:val="both"/>
      </w:pPr>
      <w:r>
        <w:rPr>
          <w:rFonts w:ascii="Times New Roman"/>
          <w:b w:val="false"/>
          <w:i w:val="false"/>
          <w:color w:val="000000"/>
          <w:sz w:val="28"/>
        </w:rPr>
        <w:t>
      материалдарды және орай ені мен қалыңдығының дәл мөлшерлерін сақтауды қажет етпейтін жартылай фабрикаттарды орау (қабыршақтарды, ылғалданған және ылғалданбаған маталар, қағаздар, баулар, иірілген жіптер, жіптер, сымдар, таңатын материалдар және басқалар), сондай-ақ біліктілігі неғұрлым жоғары ораушының басшылығымен жекелеген орау жұмыстарын орындау;</w:t>
      </w:r>
    </w:p>
    <w:bookmarkEnd w:id="5880"/>
    <w:bookmarkStart w:name="z5884" w:id="5881"/>
    <w:p>
      <w:pPr>
        <w:spacing w:after="0"/>
        <w:ind w:left="0"/>
        <w:jc w:val="both"/>
      </w:pPr>
      <w:r>
        <w:rPr>
          <w:rFonts w:ascii="Times New Roman"/>
          <w:b w:val="false"/>
          <w:i w:val="false"/>
          <w:color w:val="000000"/>
          <w:sz w:val="28"/>
        </w:rPr>
        <w:t>
      материалды дайындау, сорттау, сулау;</w:t>
      </w:r>
    </w:p>
    <w:bookmarkEnd w:id="5881"/>
    <w:bookmarkStart w:name="z5885" w:id="5882"/>
    <w:p>
      <w:pPr>
        <w:spacing w:after="0"/>
        <w:ind w:left="0"/>
        <w:jc w:val="both"/>
      </w:pPr>
      <w:r>
        <w:rPr>
          <w:rFonts w:ascii="Times New Roman"/>
          <w:b w:val="false"/>
          <w:i w:val="false"/>
          <w:color w:val="000000"/>
          <w:sz w:val="28"/>
        </w:rPr>
        <w:t>
      шпульды, бобиналарды, штангаларды, катушкаларды жеткізу;</w:t>
      </w:r>
    </w:p>
    <w:bookmarkEnd w:id="5882"/>
    <w:bookmarkStart w:name="z5886" w:id="5883"/>
    <w:p>
      <w:pPr>
        <w:spacing w:after="0"/>
        <w:ind w:left="0"/>
        <w:jc w:val="both"/>
      </w:pPr>
      <w:r>
        <w:rPr>
          <w:rFonts w:ascii="Times New Roman"/>
          <w:b w:val="false"/>
          <w:i w:val="false"/>
          <w:color w:val="000000"/>
          <w:sz w:val="28"/>
        </w:rPr>
        <w:t>
      машинаны тазарту;</w:t>
      </w:r>
    </w:p>
    <w:bookmarkEnd w:id="5883"/>
    <w:bookmarkStart w:name="z5887" w:id="5884"/>
    <w:p>
      <w:pPr>
        <w:spacing w:after="0"/>
        <w:ind w:left="0"/>
        <w:jc w:val="both"/>
      </w:pPr>
      <w:r>
        <w:rPr>
          <w:rFonts w:ascii="Times New Roman"/>
          <w:b w:val="false"/>
          <w:i w:val="false"/>
          <w:color w:val="000000"/>
          <w:sz w:val="28"/>
        </w:rPr>
        <w:t>
      материалдың ақауларын жою, жиектерін кесу, штангаларды, катушкаларды алмастыру және басқ.</w:t>
      </w:r>
    </w:p>
    <w:bookmarkEnd w:id="5884"/>
    <w:bookmarkStart w:name="z5888" w:id="5885"/>
    <w:p>
      <w:pPr>
        <w:spacing w:after="0"/>
        <w:ind w:left="0"/>
        <w:jc w:val="both"/>
      </w:pPr>
      <w:r>
        <w:rPr>
          <w:rFonts w:ascii="Times New Roman"/>
          <w:b w:val="false"/>
          <w:i w:val="false"/>
          <w:color w:val="000000"/>
          <w:sz w:val="28"/>
        </w:rPr>
        <w:t>
      894. Білуі тиіс:</w:t>
      </w:r>
    </w:p>
    <w:bookmarkEnd w:id="5885"/>
    <w:bookmarkStart w:name="z5889" w:id="5886"/>
    <w:p>
      <w:pPr>
        <w:spacing w:after="0"/>
        <w:ind w:left="0"/>
        <w:jc w:val="both"/>
      </w:pPr>
      <w:r>
        <w:rPr>
          <w:rFonts w:ascii="Times New Roman"/>
          <w:b w:val="false"/>
          <w:i w:val="false"/>
          <w:color w:val="000000"/>
          <w:sz w:val="28"/>
        </w:rPr>
        <w:t>
      орау құрал-жабдықтарының құрылысы мен жұмыс қағидасы туралы негізгі мәліметтер;</w:t>
      </w:r>
    </w:p>
    <w:bookmarkEnd w:id="5886"/>
    <w:bookmarkStart w:name="z5890" w:id="5887"/>
    <w:p>
      <w:pPr>
        <w:spacing w:after="0"/>
        <w:ind w:left="0"/>
        <w:jc w:val="both"/>
      </w:pPr>
      <w:r>
        <w:rPr>
          <w:rFonts w:ascii="Times New Roman"/>
          <w:b w:val="false"/>
          <w:i w:val="false"/>
          <w:color w:val="000000"/>
          <w:sz w:val="28"/>
        </w:rPr>
        <w:t>
      орау сапасына негізгі талаптар, материалдардың және жартылай фабрикаттардың түрлерін, сорттарын, орау тәсілдерін.</w:t>
      </w:r>
    </w:p>
    <w:bookmarkEnd w:id="5887"/>
    <w:bookmarkStart w:name="z5891" w:id="5888"/>
    <w:p>
      <w:pPr>
        <w:spacing w:after="0"/>
        <w:ind w:left="0"/>
        <w:jc w:val="both"/>
      </w:pPr>
      <w:r>
        <w:rPr>
          <w:rFonts w:ascii="Times New Roman"/>
          <w:b w:val="false"/>
          <w:i w:val="false"/>
          <w:color w:val="000000"/>
          <w:sz w:val="28"/>
        </w:rPr>
        <w:t>
      Параграф 2. Материалдар мен жартылай фабрикаттардың ораушысы, 2-разряд</w:t>
      </w:r>
    </w:p>
    <w:bookmarkEnd w:id="5888"/>
    <w:bookmarkStart w:name="z5892" w:id="5889"/>
    <w:p>
      <w:pPr>
        <w:spacing w:after="0"/>
        <w:ind w:left="0"/>
        <w:jc w:val="both"/>
      </w:pPr>
      <w:r>
        <w:rPr>
          <w:rFonts w:ascii="Times New Roman"/>
          <w:b w:val="false"/>
          <w:i w:val="false"/>
          <w:color w:val="000000"/>
          <w:sz w:val="28"/>
        </w:rPr>
        <w:t>
      895. Жұмыс сипаттамасы:</w:t>
      </w:r>
    </w:p>
    <w:bookmarkEnd w:id="5889"/>
    <w:bookmarkStart w:name="z5893" w:id="5890"/>
    <w:p>
      <w:pPr>
        <w:spacing w:after="0"/>
        <w:ind w:left="0"/>
        <w:jc w:val="both"/>
      </w:pPr>
      <w:r>
        <w:rPr>
          <w:rFonts w:ascii="Times New Roman"/>
          <w:b w:val="false"/>
          <w:i w:val="false"/>
          <w:color w:val="000000"/>
          <w:sz w:val="28"/>
        </w:rPr>
        <w:t>
      әр түрлі орау құрылғыларында ені мен қалыңдығының дәл мөлшерлерін сақтауды қажет ететін материалдардың және жартылай фабрикаттардың әр түрлі түрлерін (қабыршақтарды, ылғалданған және ылғалданбаған маталар, қағаздар, маталар және басқалары) иірілген жіптер орау;</w:t>
      </w:r>
    </w:p>
    <w:bookmarkEnd w:id="5890"/>
    <w:bookmarkStart w:name="z5894" w:id="5891"/>
    <w:p>
      <w:pPr>
        <w:spacing w:after="0"/>
        <w:ind w:left="0"/>
        <w:jc w:val="both"/>
      </w:pPr>
      <w:r>
        <w:rPr>
          <w:rFonts w:ascii="Times New Roman"/>
          <w:b w:val="false"/>
          <w:i w:val="false"/>
          <w:color w:val="000000"/>
          <w:sz w:val="28"/>
        </w:rPr>
        <w:t>
      орау және тасу құрылғыларын жұмысқа реттеу және дайындау;</w:t>
      </w:r>
    </w:p>
    <w:bookmarkEnd w:id="5891"/>
    <w:bookmarkStart w:name="z5895" w:id="5892"/>
    <w:p>
      <w:pPr>
        <w:spacing w:after="0"/>
        <w:ind w:left="0"/>
        <w:jc w:val="both"/>
      </w:pPr>
      <w:r>
        <w:rPr>
          <w:rFonts w:ascii="Times New Roman"/>
          <w:b w:val="false"/>
          <w:i w:val="false"/>
          <w:color w:val="000000"/>
          <w:sz w:val="28"/>
        </w:rPr>
        <w:t>
      орау құрылғыларын зарядтау, материалды машинаға салу;</w:t>
      </w:r>
    </w:p>
    <w:bookmarkEnd w:id="5892"/>
    <w:bookmarkStart w:name="z5896" w:id="5893"/>
    <w:p>
      <w:pPr>
        <w:spacing w:after="0"/>
        <w:ind w:left="0"/>
        <w:jc w:val="both"/>
      </w:pPr>
      <w:r>
        <w:rPr>
          <w:rFonts w:ascii="Times New Roman"/>
          <w:b w:val="false"/>
          <w:i w:val="false"/>
          <w:color w:val="000000"/>
          <w:sz w:val="28"/>
        </w:rPr>
        <w:t>
      машинаны қосу, тоқтату және тазарту;</w:t>
      </w:r>
    </w:p>
    <w:bookmarkEnd w:id="5893"/>
    <w:bookmarkStart w:name="z5897" w:id="5894"/>
    <w:p>
      <w:pPr>
        <w:spacing w:after="0"/>
        <w:ind w:left="0"/>
        <w:jc w:val="both"/>
      </w:pPr>
      <w:r>
        <w:rPr>
          <w:rFonts w:ascii="Times New Roman"/>
          <w:b w:val="false"/>
          <w:i w:val="false"/>
          <w:color w:val="000000"/>
          <w:sz w:val="28"/>
        </w:rPr>
        <w:t>
      орау машиналарының жұмысын, есептегіштің ақаусыздығы мен орау сапасын қадағалау.</w:t>
      </w:r>
    </w:p>
    <w:bookmarkEnd w:id="5894"/>
    <w:bookmarkStart w:name="z5898" w:id="5895"/>
    <w:p>
      <w:pPr>
        <w:spacing w:after="0"/>
        <w:ind w:left="0"/>
        <w:jc w:val="both"/>
      </w:pPr>
      <w:r>
        <w:rPr>
          <w:rFonts w:ascii="Times New Roman"/>
          <w:b w:val="false"/>
          <w:i w:val="false"/>
          <w:color w:val="000000"/>
          <w:sz w:val="28"/>
        </w:rPr>
        <w:t>
      896. Білуі тиіс:</w:t>
      </w:r>
    </w:p>
    <w:bookmarkEnd w:id="5895"/>
    <w:bookmarkStart w:name="z5899" w:id="5896"/>
    <w:p>
      <w:pPr>
        <w:spacing w:after="0"/>
        <w:ind w:left="0"/>
        <w:jc w:val="both"/>
      </w:pPr>
      <w:r>
        <w:rPr>
          <w:rFonts w:ascii="Times New Roman"/>
          <w:b w:val="false"/>
          <w:i w:val="false"/>
          <w:color w:val="000000"/>
          <w:sz w:val="28"/>
        </w:rPr>
        <w:t>
      орау құралдарының құрылысын және жұмыс істеу қағидасын және оларды реттеу ережесін;</w:t>
      </w:r>
    </w:p>
    <w:bookmarkEnd w:id="5896"/>
    <w:bookmarkStart w:name="z5900" w:id="5897"/>
    <w:p>
      <w:pPr>
        <w:spacing w:after="0"/>
        <w:ind w:left="0"/>
        <w:jc w:val="both"/>
      </w:pPr>
      <w:r>
        <w:rPr>
          <w:rFonts w:ascii="Times New Roman"/>
          <w:b w:val="false"/>
          <w:i w:val="false"/>
          <w:color w:val="000000"/>
          <w:sz w:val="28"/>
        </w:rPr>
        <w:t>
      орау сапасына негізгі талаптарды, материалдардың және жартылай фабрикаттардың түрлерін, сорттарын, орау тәсілдерін.</w:t>
      </w:r>
    </w:p>
    <w:bookmarkEnd w:id="5897"/>
    <w:bookmarkStart w:name="z5901" w:id="5898"/>
    <w:p>
      <w:pPr>
        <w:spacing w:after="0"/>
        <w:ind w:left="0"/>
        <w:jc w:val="both"/>
      </w:pPr>
      <w:r>
        <w:rPr>
          <w:rFonts w:ascii="Times New Roman"/>
          <w:b w:val="false"/>
          <w:i w:val="false"/>
          <w:color w:val="000000"/>
          <w:sz w:val="28"/>
        </w:rPr>
        <w:t>
      Параграф 3. Материалдар мен жартылай фабрикаттардың ораушысы, 3-разряд</w:t>
      </w:r>
    </w:p>
    <w:bookmarkEnd w:id="5898"/>
    <w:bookmarkStart w:name="z5902" w:id="5899"/>
    <w:p>
      <w:pPr>
        <w:spacing w:after="0"/>
        <w:ind w:left="0"/>
        <w:jc w:val="both"/>
      </w:pPr>
      <w:r>
        <w:rPr>
          <w:rFonts w:ascii="Times New Roman"/>
          <w:b w:val="false"/>
          <w:i w:val="false"/>
          <w:color w:val="000000"/>
          <w:sz w:val="28"/>
        </w:rPr>
        <w:t>
      897. Жұмыс сипаттамасы:</w:t>
      </w:r>
    </w:p>
    <w:bookmarkEnd w:id="5899"/>
    <w:bookmarkStart w:name="z5903" w:id="5900"/>
    <w:p>
      <w:pPr>
        <w:spacing w:after="0"/>
        <w:ind w:left="0"/>
        <w:jc w:val="both"/>
      </w:pPr>
      <w:r>
        <w:rPr>
          <w:rFonts w:ascii="Times New Roman"/>
          <w:b w:val="false"/>
          <w:i w:val="false"/>
          <w:color w:val="000000"/>
          <w:sz w:val="28"/>
        </w:rPr>
        <w:t>
      каучук лентасын, шыныталшықтан жылу оқшаулайтын штапельді материалды, автотоқтату қондырғысымен орау машинасында дәкені, сондай-ақ басу мен сурет сапасын бір уақытта бақылаумен баспа қағазын орамдарға орау.</w:t>
      </w:r>
    </w:p>
    <w:bookmarkEnd w:id="5900"/>
    <w:bookmarkStart w:name="z5904" w:id="5901"/>
    <w:p>
      <w:pPr>
        <w:spacing w:after="0"/>
        <w:ind w:left="0"/>
        <w:jc w:val="both"/>
      </w:pPr>
      <w:r>
        <w:rPr>
          <w:rFonts w:ascii="Times New Roman"/>
          <w:b w:val="false"/>
          <w:i w:val="false"/>
          <w:color w:val="000000"/>
          <w:sz w:val="28"/>
        </w:rPr>
        <w:t>
      899. Білуі тиіс:</w:t>
      </w:r>
    </w:p>
    <w:bookmarkEnd w:id="5901"/>
    <w:bookmarkStart w:name="z5905" w:id="5902"/>
    <w:p>
      <w:pPr>
        <w:spacing w:after="0"/>
        <w:ind w:left="0"/>
        <w:jc w:val="both"/>
      </w:pPr>
      <w:r>
        <w:rPr>
          <w:rFonts w:ascii="Times New Roman"/>
          <w:b w:val="false"/>
          <w:i w:val="false"/>
          <w:color w:val="000000"/>
          <w:sz w:val="28"/>
        </w:rPr>
        <w:t>
      орау құралдарының жәнебақылау-өлшеу құралдарын құрылысын, орау сапасына негізгі талаптарды;</w:t>
      </w:r>
    </w:p>
    <w:bookmarkEnd w:id="5902"/>
    <w:bookmarkStart w:name="z5906" w:id="5903"/>
    <w:p>
      <w:pPr>
        <w:spacing w:after="0"/>
        <w:ind w:left="0"/>
        <w:jc w:val="both"/>
      </w:pPr>
      <w:r>
        <w:rPr>
          <w:rFonts w:ascii="Times New Roman"/>
          <w:b w:val="false"/>
          <w:i w:val="false"/>
          <w:color w:val="000000"/>
          <w:sz w:val="28"/>
        </w:rPr>
        <w:t>
      материалдардың және жартылай фабрикаттардың түрлерін, сорттарын, орау тәсілдерін;</w:t>
      </w:r>
    </w:p>
    <w:bookmarkEnd w:id="5903"/>
    <w:bookmarkStart w:name="z5907" w:id="5904"/>
    <w:p>
      <w:pPr>
        <w:spacing w:after="0"/>
        <w:ind w:left="0"/>
        <w:jc w:val="both"/>
      </w:pPr>
      <w:r>
        <w:rPr>
          <w:rFonts w:ascii="Times New Roman"/>
          <w:b w:val="false"/>
          <w:i w:val="false"/>
          <w:color w:val="000000"/>
          <w:sz w:val="28"/>
        </w:rPr>
        <w:t>
      материалдардың негізгі қасиеттерін.</w:t>
      </w:r>
    </w:p>
    <w:bookmarkEnd w:id="5904"/>
    <w:bookmarkStart w:name="z5908" w:id="5905"/>
    <w:p>
      <w:pPr>
        <w:spacing w:after="0"/>
        <w:ind w:left="0"/>
        <w:jc w:val="both"/>
      </w:pPr>
      <w:r>
        <w:rPr>
          <w:rFonts w:ascii="Times New Roman"/>
          <w:b w:val="false"/>
          <w:i w:val="false"/>
          <w:color w:val="000000"/>
          <w:sz w:val="28"/>
        </w:rPr>
        <w:t>
      112. Химия өндірісінде қашықтан басқару пультының операторы</w:t>
      </w:r>
    </w:p>
    <w:bookmarkEnd w:id="5905"/>
    <w:bookmarkStart w:name="z5909" w:id="5906"/>
    <w:p>
      <w:pPr>
        <w:spacing w:after="0"/>
        <w:ind w:left="0"/>
        <w:jc w:val="both"/>
      </w:pPr>
      <w:r>
        <w:rPr>
          <w:rFonts w:ascii="Times New Roman"/>
          <w:b w:val="false"/>
          <w:i w:val="false"/>
          <w:color w:val="000000"/>
          <w:sz w:val="28"/>
        </w:rPr>
        <w:t>
      Параграф 1. Химия өндірісінде қашықтан басқару пультының операторы, 4-разряд</w:t>
      </w:r>
    </w:p>
    <w:bookmarkEnd w:id="5906"/>
    <w:bookmarkStart w:name="z5910" w:id="5907"/>
    <w:p>
      <w:pPr>
        <w:spacing w:after="0"/>
        <w:ind w:left="0"/>
        <w:jc w:val="both"/>
      </w:pPr>
      <w:r>
        <w:rPr>
          <w:rFonts w:ascii="Times New Roman"/>
          <w:b w:val="false"/>
          <w:i w:val="false"/>
          <w:color w:val="000000"/>
          <w:sz w:val="28"/>
        </w:rPr>
        <w:t>
      900. Жұмыс сипаттамасы:</w:t>
      </w:r>
    </w:p>
    <w:bookmarkEnd w:id="5907"/>
    <w:bookmarkStart w:name="z5911" w:id="5908"/>
    <w:p>
      <w:pPr>
        <w:spacing w:after="0"/>
        <w:ind w:left="0"/>
        <w:jc w:val="both"/>
      </w:pPr>
      <w:r>
        <w:rPr>
          <w:rFonts w:ascii="Times New Roman"/>
          <w:b w:val="false"/>
          <w:i w:val="false"/>
          <w:color w:val="000000"/>
          <w:sz w:val="28"/>
        </w:rPr>
        <w:t>
      тіркеуші, жазушы және реттеуші құралдарымен және құрылғылармен жабдықталған қашықтан басқару пультының регламентіне сәйкес күрделі емес технологиялық процесті жүргізу немесе біліктілігі неғұрлым жоғары оператордың басшылығымен күрделі көпфазалы процестің жекелеген операцияларын жүргізу;</w:t>
      </w:r>
    </w:p>
    <w:bookmarkEnd w:id="5908"/>
    <w:bookmarkStart w:name="z5912" w:id="5909"/>
    <w:p>
      <w:pPr>
        <w:spacing w:after="0"/>
        <w:ind w:left="0"/>
        <w:jc w:val="both"/>
      </w:pPr>
      <w:r>
        <w:rPr>
          <w:rFonts w:ascii="Times New Roman"/>
          <w:b w:val="false"/>
          <w:i w:val="false"/>
          <w:color w:val="000000"/>
          <w:sz w:val="28"/>
        </w:rPr>
        <w:t>
      аппараттар мен коммуникацияларды инертті газбен үрлеу;</w:t>
      </w:r>
    </w:p>
    <w:bookmarkEnd w:id="5909"/>
    <w:bookmarkStart w:name="z5913" w:id="5910"/>
    <w:p>
      <w:pPr>
        <w:spacing w:after="0"/>
        <w:ind w:left="0"/>
        <w:jc w:val="both"/>
      </w:pPr>
      <w:r>
        <w:rPr>
          <w:rFonts w:ascii="Times New Roman"/>
          <w:b w:val="false"/>
          <w:i w:val="false"/>
          <w:color w:val="000000"/>
          <w:sz w:val="28"/>
        </w:rPr>
        <w:t>
      шикізатты дайындау, алғашқы ерітінділерді, қоспаларды құрастыру, шикізатты мөлшерлеу және оны аппараттарға тиеу;</w:t>
      </w:r>
    </w:p>
    <w:bookmarkEnd w:id="5910"/>
    <w:bookmarkStart w:name="z5914" w:id="5911"/>
    <w:p>
      <w:pPr>
        <w:spacing w:after="0"/>
        <w:ind w:left="0"/>
        <w:jc w:val="both"/>
      </w:pPr>
      <w:r>
        <w:rPr>
          <w:rFonts w:ascii="Times New Roman"/>
          <w:b w:val="false"/>
          <w:i w:val="false"/>
          <w:color w:val="000000"/>
          <w:sz w:val="28"/>
        </w:rPr>
        <w:t>
      реакциялық массаны жылытумен немесе оны берілген температураға дейін суытумен араластыру кезінде технологиялық процесті жүргізу;</w:t>
      </w:r>
    </w:p>
    <w:bookmarkEnd w:id="5911"/>
    <w:bookmarkStart w:name="z5915" w:id="5912"/>
    <w:p>
      <w:pPr>
        <w:spacing w:after="0"/>
        <w:ind w:left="0"/>
        <w:jc w:val="both"/>
      </w:pPr>
      <w:r>
        <w:rPr>
          <w:rFonts w:ascii="Times New Roman"/>
          <w:b w:val="false"/>
          <w:i w:val="false"/>
          <w:color w:val="000000"/>
          <w:sz w:val="28"/>
        </w:rPr>
        <w:t>
      қосымша компоненттерді немесе катализаторларды аппараттарға беру;</w:t>
      </w:r>
    </w:p>
    <w:bookmarkEnd w:id="5912"/>
    <w:bookmarkStart w:name="z5916" w:id="5913"/>
    <w:p>
      <w:pPr>
        <w:spacing w:after="0"/>
        <w:ind w:left="0"/>
        <w:jc w:val="both"/>
      </w:pPr>
      <w:r>
        <w:rPr>
          <w:rFonts w:ascii="Times New Roman"/>
          <w:b w:val="false"/>
          <w:i w:val="false"/>
          <w:color w:val="000000"/>
          <w:sz w:val="28"/>
        </w:rPr>
        <w:t>
      реакцияның аяқталу және өнімнің даярлық сәтін анықтау;</w:t>
      </w:r>
    </w:p>
    <w:bookmarkEnd w:id="5913"/>
    <w:bookmarkStart w:name="z5917" w:id="5914"/>
    <w:p>
      <w:pPr>
        <w:spacing w:after="0"/>
        <w:ind w:left="0"/>
        <w:jc w:val="both"/>
      </w:pPr>
      <w:r>
        <w:rPr>
          <w:rFonts w:ascii="Times New Roman"/>
          <w:b w:val="false"/>
          <w:i w:val="false"/>
          <w:color w:val="000000"/>
          <w:sz w:val="28"/>
        </w:rPr>
        <w:t>
      дайын өнімді реакциялық массадан бөлу, өнімді түсіру, сүзу, тұндыру, айдау, кристаллдау, кептіру, себу және тағы басқа;</w:t>
      </w:r>
    </w:p>
    <w:bookmarkEnd w:id="5914"/>
    <w:bookmarkStart w:name="z5918" w:id="5915"/>
    <w:p>
      <w:pPr>
        <w:spacing w:after="0"/>
        <w:ind w:left="0"/>
        <w:jc w:val="both"/>
      </w:pPr>
      <w:r>
        <w:rPr>
          <w:rFonts w:ascii="Times New Roman"/>
          <w:b w:val="false"/>
          <w:i w:val="false"/>
          <w:color w:val="000000"/>
          <w:sz w:val="28"/>
        </w:rPr>
        <w:t>
      сынамалар алу;</w:t>
      </w:r>
    </w:p>
    <w:bookmarkEnd w:id="5915"/>
    <w:bookmarkStart w:name="z5919" w:id="5916"/>
    <w:p>
      <w:pPr>
        <w:spacing w:after="0"/>
        <w:ind w:left="0"/>
        <w:jc w:val="both"/>
      </w:pPr>
      <w:r>
        <w:rPr>
          <w:rFonts w:ascii="Times New Roman"/>
          <w:b w:val="false"/>
          <w:i w:val="false"/>
          <w:color w:val="000000"/>
          <w:sz w:val="28"/>
        </w:rPr>
        <w:t>
      бақылау-өлшеу құралдарының көрсеткіштері және химиялық талдау нәтижелері бойынша технологиялық процесті бақылау;</w:t>
      </w:r>
    </w:p>
    <w:bookmarkEnd w:id="5916"/>
    <w:bookmarkStart w:name="z5920" w:id="5917"/>
    <w:p>
      <w:pPr>
        <w:spacing w:after="0"/>
        <w:ind w:left="0"/>
        <w:jc w:val="both"/>
      </w:pPr>
      <w:r>
        <w:rPr>
          <w:rFonts w:ascii="Times New Roman"/>
          <w:b w:val="false"/>
          <w:i w:val="false"/>
          <w:color w:val="000000"/>
          <w:sz w:val="28"/>
        </w:rPr>
        <w:t>
      технологиялық режимді басқару пультынан реттеу;</w:t>
      </w:r>
    </w:p>
    <w:bookmarkEnd w:id="5917"/>
    <w:bookmarkStart w:name="z5921" w:id="5918"/>
    <w:p>
      <w:pPr>
        <w:spacing w:after="0"/>
        <w:ind w:left="0"/>
        <w:jc w:val="both"/>
      </w:pPr>
      <w:r>
        <w:rPr>
          <w:rFonts w:ascii="Times New Roman"/>
          <w:b w:val="false"/>
          <w:i w:val="false"/>
          <w:color w:val="000000"/>
          <w:sz w:val="28"/>
        </w:rPr>
        <w:t>
      берілген концентрациялы және рецептурадағы ерітінділер мен қоспаларды құру;</w:t>
      </w:r>
    </w:p>
    <w:bookmarkEnd w:id="5918"/>
    <w:bookmarkStart w:name="z5922" w:id="5919"/>
    <w:p>
      <w:pPr>
        <w:spacing w:after="0"/>
        <w:ind w:left="0"/>
        <w:jc w:val="both"/>
      </w:pPr>
      <w:r>
        <w:rPr>
          <w:rFonts w:ascii="Times New Roman"/>
          <w:b w:val="false"/>
          <w:i w:val="false"/>
          <w:color w:val="000000"/>
          <w:sz w:val="28"/>
        </w:rPr>
        <w:t>
      технологиялық журналда жазу жүргізу, шикізат пен өнімдердің қозғалысын есепке алу;</w:t>
      </w:r>
    </w:p>
    <w:bookmarkEnd w:id="5919"/>
    <w:bookmarkStart w:name="z5923" w:id="5920"/>
    <w:p>
      <w:pPr>
        <w:spacing w:after="0"/>
        <w:ind w:left="0"/>
        <w:jc w:val="both"/>
      </w:pPr>
      <w:r>
        <w:rPr>
          <w:rFonts w:ascii="Times New Roman"/>
          <w:b w:val="false"/>
          <w:i w:val="false"/>
          <w:color w:val="000000"/>
          <w:sz w:val="28"/>
        </w:rPr>
        <w:t>
      учаске солармен жабдықталған құрал-жабдықтар мен коммуникацияларға қызмет көрсету;</w:t>
      </w:r>
    </w:p>
    <w:bookmarkEnd w:id="5920"/>
    <w:bookmarkStart w:name="z5924" w:id="5921"/>
    <w:p>
      <w:pPr>
        <w:spacing w:after="0"/>
        <w:ind w:left="0"/>
        <w:jc w:val="both"/>
      </w:pPr>
      <w:r>
        <w:rPr>
          <w:rFonts w:ascii="Times New Roman"/>
          <w:b w:val="false"/>
          <w:i w:val="false"/>
          <w:color w:val="000000"/>
          <w:sz w:val="28"/>
        </w:rPr>
        <w:t>
      ұсақ ақаулықтарды жою.</w:t>
      </w:r>
    </w:p>
    <w:bookmarkEnd w:id="5921"/>
    <w:bookmarkStart w:name="z5925" w:id="5922"/>
    <w:p>
      <w:pPr>
        <w:spacing w:after="0"/>
        <w:ind w:left="0"/>
        <w:jc w:val="both"/>
      </w:pPr>
      <w:r>
        <w:rPr>
          <w:rFonts w:ascii="Times New Roman"/>
          <w:b w:val="false"/>
          <w:i w:val="false"/>
          <w:color w:val="000000"/>
          <w:sz w:val="28"/>
        </w:rPr>
        <w:t>
      901. Білуі тиіс:</w:t>
      </w:r>
    </w:p>
    <w:bookmarkEnd w:id="5922"/>
    <w:bookmarkStart w:name="z5926" w:id="5923"/>
    <w:p>
      <w:pPr>
        <w:spacing w:after="0"/>
        <w:ind w:left="0"/>
        <w:jc w:val="both"/>
      </w:pPr>
      <w:r>
        <w:rPr>
          <w:rFonts w:ascii="Times New Roman"/>
          <w:b w:val="false"/>
          <w:i w:val="false"/>
          <w:color w:val="000000"/>
          <w:sz w:val="28"/>
        </w:rPr>
        <w:t>
      өндірістің технологиялық сызбасын, қызмет көрсетілетін учаскеде процестің физикалық-химиялық негіздерін және мәнісін;</w:t>
      </w:r>
    </w:p>
    <w:bookmarkEnd w:id="5923"/>
    <w:bookmarkStart w:name="z5927" w:id="5924"/>
    <w:p>
      <w:pPr>
        <w:spacing w:after="0"/>
        <w:ind w:left="0"/>
        <w:jc w:val="both"/>
      </w:pPr>
      <w:r>
        <w:rPr>
          <w:rFonts w:ascii="Times New Roman"/>
          <w:b w:val="false"/>
          <w:i w:val="false"/>
          <w:color w:val="000000"/>
          <w:sz w:val="28"/>
        </w:rPr>
        <w:t>
      негізгі және көмекші құрал-жабдықтың, бақылау-өлшеу құралдарының, басқару қалқанының және реттеуші құрылғылардың құрылысын және жұмыс істеу қағидасын;</w:t>
      </w:r>
    </w:p>
    <w:bookmarkEnd w:id="5924"/>
    <w:bookmarkStart w:name="z5928" w:id="5925"/>
    <w:p>
      <w:pPr>
        <w:spacing w:after="0"/>
        <w:ind w:left="0"/>
        <w:jc w:val="both"/>
      </w:pPr>
      <w:r>
        <w:rPr>
          <w:rFonts w:ascii="Times New Roman"/>
          <w:b w:val="false"/>
          <w:i w:val="false"/>
          <w:color w:val="000000"/>
          <w:sz w:val="28"/>
        </w:rPr>
        <w:t>
      технологиялық режимді және процесті реттеу ережесін, шикізат пен дайын өнімге МемСТ-ды және техникалық шарттарды, сынамалар алу ережесін.</w:t>
      </w:r>
    </w:p>
    <w:bookmarkEnd w:id="5925"/>
    <w:bookmarkStart w:name="z5929" w:id="5926"/>
    <w:p>
      <w:pPr>
        <w:spacing w:after="0"/>
        <w:ind w:left="0"/>
        <w:jc w:val="both"/>
      </w:pPr>
      <w:r>
        <w:rPr>
          <w:rFonts w:ascii="Times New Roman"/>
          <w:b w:val="false"/>
          <w:i w:val="false"/>
          <w:color w:val="000000"/>
          <w:sz w:val="28"/>
        </w:rPr>
        <w:t>
      902. Жұмыс мысалдары:</w:t>
      </w:r>
    </w:p>
    <w:bookmarkEnd w:id="5926"/>
    <w:bookmarkStart w:name="z5930" w:id="5927"/>
    <w:p>
      <w:pPr>
        <w:spacing w:after="0"/>
        <w:ind w:left="0"/>
        <w:jc w:val="both"/>
      </w:pPr>
      <w:r>
        <w:rPr>
          <w:rFonts w:ascii="Times New Roman"/>
          <w:b w:val="false"/>
          <w:i w:val="false"/>
          <w:color w:val="000000"/>
          <w:sz w:val="28"/>
        </w:rPr>
        <w:t>
      1) синтетикалық май қышқылдарының өндірісінде қышқыл ағындарды бейтараптандыру;</w:t>
      </w:r>
    </w:p>
    <w:bookmarkEnd w:id="5927"/>
    <w:bookmarkStart w:name="z5931" w:id="5928"/>
    <w:p>
      <w:pPr>
        <w:spacing w:after="0"/>
        <w:ind w:left="0"/>
        <w:jc w:val="both"/>
      </w:pPr>
      <w:r>
        <w:rPr>
          <w:rFonts w:ascii="Times New Roman"/>
          <w:b w:val="false"/>
          <w:i w:val="false"/>
          <w:color w:val="000000"/>
          <w:sz w:val="28"/>
        </w:rPr>
        <w:t>
      2) синтетикалық жуатын құралдардың композицияларын дайындау;</w:t>
      </w:r>
    </w:p>
    <w:bookmarkEnd w:id="5928"/>
    <w:bookmarkStart w:name="z5932" w:id="5929"/>
    <w:p>
      <w:pPr>
        <w:spacing w:after="0"/>
        <w:ind w:left="0"/>
        <w:jc w:val="both"/>
      </w:pPr>
      <w:r>
        <w:rPr>
          <w:rFonts w:ascii="Times New Roman"/>
          <w:b w:val="false"/>
          <w:i w:val="false"/>
          <w:color w:val="000000"/>
          <w:sz w:val="28"/>
        </w:rPr>
        <w:t>
      3) көмірсутегі шикізатын тура тотықтыру әдісімен өңдеу кезінде май спирттарын сульфиттау.</w:t>
      </w:r>
    </w:p>
    <w:bookmarkEnd w:id="5929"/>
    <w:bookmarkStart w:name="z5933" w:id="5930"/>
    <w:p>
      <w:pPr>
        <w:spacing w:after="0"/>
        <w:ind w:left="0"/>
        <w:jc w:val="both"/>
      </w:pPr>
      <w:r>
        <w:rPr>
          <w:rFonts w:ascii="Times New Roman"/>
          <w:b w:val="false"/>
          <w:i w:val="false"/>
          <w:color w:val="000000"/>
          <w:sz w:val="28"/>
        </w:rPr>
        <w:t>
      Параграф 2. Химия өндірісінде қашықтан басқару пультының операторы, 5-разряд</w:t>
      </w:r>
    </w:p>
    <w:bookmarkEnd w:id="5930"/>
    <w:bookmarkStart w:name="z5934" w:id="5931"/>
    <w:p>
      <w:pPr>
        <w:spacing w:after="0"/>
        <w:ind w:left="0"/>
        <w:jc w:val="both"/>
      </w:pPr>
      <w:r>
        <w:rPr>
          <w:rFonts w:ascii="Times New Roman"/>
          <w:b w:val="false"/>
          <w:i w:val="false"/>
          <w:color w:val="000000"/>
          <w:sz w:val="28"/>
        </w:rPr>
        <w:t>
      903. Жұмыс сипаттамасы:</w:t>
      </w:r>
    </w:p>
    <w:bookmarkEnd w:id="5931"/>
    <w:bookmarkStart w:name="z5935" w:id="5932"/>
    <w:p>
      <w:pPr>
        <w:spacing w:after="0"/>
        <w:ind w:left="0"/>
        <w:jc w:val="both"/>
      </w:pPr>
      <w:r>
        <w:rPr>
          <w:rFonts w:ascii="Times New Roman"/>
          <w:b w:val="false"/>
          <w:i w:val="false"/>
          <w:color w:val="000000"/>
          <w:sz w:val="28"/>
        </w:rPr>
        <w:t>
      автоматтандырылған химия өндірістерінде қашықтық пультынан технологиялық процесті жүргізу;</w:t>
      </w:r>
    </w:p>
    <w:bookmarkEnd w:id="5932"/>
    <w:bookmarkStart w:name="z5936" w:id="5933"/>
    <w:p>
      <w:pPr>
        <w:spacing w:after="0"/>
        <w:ind w:left="0"/>
        <w:jc w:val="both"/>
      </w:pPr>
      <w:r>
        <w:rPr>
          <w:rFonts w:ascii="Times New Roman"/>
          <w:b w:val="false"/>
          <w:i w:val="false"/>
          <w:color w:val="000000"/>
          <w:sz w:val="28"/>
        </w:rPr>
        <w:t>
      температураның, қысымның, кернеудің, мөлшерлеудің және құрал-жабдықты дистанциялық пульттан басқарудың басқа параметрлерінің қатаң шектерінде күрделі көп фазалық технологиялық процесті жүргізу;</w:t>
      </w:r>
    </w:p>
    <w:bookmarkEnd w:id="5933"/>
    <w:bookmarkStart w:name="z5937" w:id="5934"/>
    <w:p>
      <w:pPr>
        <w:spacing w:after="0"/>
        <w:ind w:left="0"/>
        <w:jc w:val="both"/>
      </w:pPr>
      <w:r>
        <w:rPr>
          <w:rFonts w:ascii="Times New Roman"/>
          <w:b w:val="false"/>
          <w:i w:val="false"/>
          <w:color w:val="000000"/>
          <w:sz w:val="28"/>
        </w:rPr>
        <w:t>
      бақылау-өлшеу құралдарының және автоматиканың көмегімен тиелетін және жұмсалатын шикізат пен материалдардың саны мен сапасын, дайын өнімнің шығымы мен процестің басқа көрсеткіштерін бақылау;</w:t>
      </w:r>
    </w:p>
    <w:bookmarkEnd w:id="5934"/>
    <w:bookmarkStart w:name="z5938" w:id="5935"/>
    <w:p>
      <w:pPr>
        <w:spacing w:after="0"/>
        <w:ind w:left="0"/>
        <w:jc w:val="both"/>
      </w:pPr>
      <w:r>
        <w:rPr>
          <w:rFonts w:ascii="Times New Roman"/>
          <w:b w:val="false"/>
          <w:i w:val="false"/>
          <w:color w:val="000000"/>
          <w:sz w:val="28"/>
        </w:rPr>
        <w:t>
      сигналдық құрылғылар бойынша құрал-жабдықтың жұмысындағы ақаулықтарды және технологиялық процесс бұзушылықтарын жою;</w:t>
      </w:r>
    </w:p>
    <w:bookmarkEnd w:id="5935"/>
    <w:bookmarkStart w:name="z5939" w:id="5936"/>
    <w:p>
      <w:pPr>
        <w:spacing w:after="0"/>
        <w:ind w:left="0"/>
        <w:jc w:val="both"/>
      </w:pPr>
      <w:r>
        <w:rPr>
          <w:rFonts w:ascii="Times New Roman"/>
          <w:b w:val="false"/>
          <w:i w:val="false"/>
          <w:color w:val="000000"/>
          <w:sz w:val="28"/>
        </w:rPr>
        <w:t>
      қажет болған жағдайда процесті дистанциялық басқару пультынан қолға көшу;</w:t>
      </w:r>
    </w:p>
    <w:bookmarkEnd w:id="5936"/>
    <w:bookmarkStart w:name="z5940" w:id="5937"/>
    <w:p>
      <w:pPr>
        <w:spacing w:after="0"/>
        <w:ind w:left="0"/>
        <w:jc w:val="both"/>
      </w:pPr>
      <w:r>
        <w:rPr>
          <w:rFonts w:ascii="Times New Roman"/>
          <w:b w:val="false"/>
          <w:i w:val="false"/>
          <w:color w:val="000000"/>
          <w:sz w:val="28"/>
        </w:rPr>
        <w:t>
      бақылау-өлшеу, реттеу және тіркеу құралдарына және пультта орнатылатын автоматты құрылғыларға қызмет көрсету;</w:t>
      </w:r>
    </w:p>
    <w:bookmarkEnd w:id="5937"/>
    <w:bookmarkStart w:name="z5941" w:id="5938"/>
    <w:p>
      <w:pPr>
        <w:spacing w:after="0"/>
        <w:ind w:left="0"/>
        <w:jc w:val="both"/>
      </w:pPr>
      <w:r>
        <w:rPr>
          <w:rFonts w:ascii="Times New Roman"/>
          <w:b w:val="false"/>
          <w:i w:val="false"/>
          <w:color w:val="000000"/>
          <w:sz w:val="28"/>
        </w:rPr>
        <w:t>
      өндірістік журналда қарулар көрсеткішін тіркеу.</w:t>
      </w:r>
    </w:p>
    <w:bookmarkEnd w:id="5938"/>
    <w:bookmarkStart w:name="z5942" w:id="5939"/>
    <w:p>
      <w:pPr>
        <w:spacing w:after="0"/>
        <w:ind w:left="0"/>
        <w:jc w:val="both"/>
      </w:pPr>
      <w:r>
        <w:rPr>
          <w:rFonts w:ascii="Times New Roman"/>
          <w:b w:val="false"/>
          <w:i w:val="false"/>
          <w:color w:val="000000"/>
          <w:sz w:val="28"/>
        </w:rPr>
        <w:t>
      904. Білуі тиіс:</w:t>
      </w:r>
    </w:p>
    <w:bookmarkEnd w:id="5939"/>
    <w:bookmarkStart w:name="z5943" w:id="5940"/>
    <w:p>
      <w:pPr>
        <w:spacing w:after="0"/>
        <w:ind w:left="0"/>
        <w:jc w:val="both"/>
      </w:pPr>
      <w:r>
        <w:rPr>
          <w:rFonts w:ascii="Times New Roman"/>
          <w:b w:val="false"/>
          <w:i w:val="false"/>
          <w:color w:val="000000"/>
          <w:sz w:val="28"/>
        </w:rPr>
        <w:t>
      қызмет көрсетілетін өндірістің технологиялық сызбасын;</w:t>
      </w:r>
    </w:p>
    <w:bookmarkEnd w:id="5940"/>
    <w:bookmarkStart w:name="z5944" w:id="5941"/>
    <w:p>
      <w:pPr>
        <w:spacing w:after="0"/>
        <w:ind w:left="0"/>
        <w:jc w:val="both"/>
      </w:pPr>
      <w:r>
        <w:rPr>
          <w:rFonts w:ascii="Times New Roman"/>
          <w:b w:val="false"/>
          <w:i w:val="false"/>
          <w:color w:val="000000"/>
          <w:sz w:val="28"/>
        </w:rPr>
        <w:t>
      құрал-жабдықтың, бақылау-өлшеу құралдарының және автоматика құралдарының құрылысын, қызмет көрсетілетін учаскеде технологиялық процестерін;</w:t>
      </w:r>
    </w:p>
    <w:bookmarkEnd w:id="5941"/>
    <w:bookmarkStart w:name="z5945" w:id="5942"/>
    <w:p>
      <w:pPr>
        <w:spacing w:after="0"/>
        <w:ind w:left="0"/>
        <w:jc w:val="both"/>
      </w:pPr>
      <w:r>
        <w:rPr>
          <w:rFonts w:ascii="Times New Roman"/>
          <w:b w:val="false"/>
          <w:i w:val="false"/>
          <w:color w:val="000000"/>
          <w:sz w:val="28"/>
        </w:rPr>
        <w:t>
      коммуникациялардың және арматураның сызбасын, құралдар мен автоматты жүйелердің жұмысындағы мүмкін ақаулар және оларды жою тәсілдері;</w:t>
      </w:r>
    </w:p>
    <w:bookmarkEnd w:id="5942"/>
    <w:bookmarkStart w:name="z5946" w:id="5943"/>
    <w:p>
      <w:pPr>
        <w:spacing w:after="0"/>
        <w:ind w:left="0"/>
        <w:jc w:val="both"/>
      </w:pPr>
      <w:r>
        <w:rPr>
          <w:rFonts w:ascii="Times New Roman"/>
          <w:b w:val="false"/>
          <w:i w:val="false"/>
          <w:color w:val="000000"/>
          <w:sz w:val="28"/>
        </w:rPr>
        <w:t>
      техникалық шарттармен және МемСТ-мен дайын өнім мен шикізатқа қойылатын талаптарды, орындайтын жұмыс шегінде химияның;</w:t>
      </w:r>
    </w:p>
    <w:bookmarkEnd w:id="5943"/>
    <w:bookmarkStart w:name="z5947" w:id="5944"/>
    <w:p>
      <w:pPr>
        <w:spacing w:after="0"/>
        <w:ind w:left="0"/>
        <w:jc w:val="both"/>
      </w:pPr>
      <w:r>
        <w:rPr>
          <w:rFonts w:ascii="Times New Roman"/>
          <w:b w:val="false"/>
          <w:i w:val="false"/>
          <w:color w:val="000000"/>
          <w:sz w:val="28"/>
        </w:rPr>
        <w:t>
      электр техникасының және химиялық технологияның негіздерін.</w:t>
      </w:r>
    </w:p>
    <w:bookmarkEnd w:id="5944"/>
    <w:bookmarkStart w:name="z5948" w:id="5945"/>
    <w:p>
      <w:pPr>
        <w:spacing w:after="0"/>
        <w:ind w:left="0"/>
        <w:jc w:val="both"/>
      </w:pPr>
      <w:r>
        <w:rPr>
          <w:rFonts w:ascii="Times New Roman"/>
          <w:b w:val="false"/>
          <w:i w:val="false"/>
          <w:color w:val="000000"/>
          <w:sz w:val="28"/>
        </w:rPr>
        <w:t>
      905. Жұмыс мысалдары:</w:t>
      </w:r>
    </w:p>
    <w:bookmarkEnd w:id="5945"/>
    <w:bookmarkStart w:name="z5949" w:id="5946"/>
    <w:p>
      <w:pPr>
        <w:spacing w:after="0"/>
        <w:ind w:left="0"/>
        <w:jc w:val="both"/>
      </w:pPr>
      <w:r>
        <w:rPr>
          <w:rFonts w:ascii="Times New Roman"/>
          <w:b w:val="false"/>
          <w:i w:val="false"/>
          <w:color w:val="000000"/>
          <w:sz w:val="28"/>
        </w:rPr>
        <w:t>
      1) сары фосфор өндірісінде фосфориттерді кептірудің, қыздырудың, пісіп жетілдірудің және салқындатудың технологиялық процесін жүргізу;</w:t>
      </w:r>
    </w:p>
    <w:bookmarkEnd w:id="5946"/>
    <w:bookmarkStart w:name="z5950" w:id="5947"/>
    <w:p>
      <w:pPr>
        <w:spacing w:after="0"/>
        <w:ind w:left="0"/>
        <w:jc w:val="both"/>
      </w:pPr>
      <w:r>
        <w:rPr>
          <w:rFonts w:ascii="Times New Roman"/>
          <w:b w:val="false"/>
          <w:i w:val="false"/>
          <w:color w:val="000000"/>
          <w:sz w:val="28"/>
        </w:rPr>
        <w:t>
      2) жартылай өнімдер өндірісінің (паранитробензол, диизоцианаттар) технологиялық процесін жүргізу;</w:t>
      </w:r>
    </w:p>
    <w:bookmarkEnd w:id="5947"/>
    <w:bookmarkStart w:name="z5951" w:id="5948"/>
    <w:p>
      <w:pPr>
        <w:spacing w:after="0"/>
        <w:ind w:left="0"/>
        <w:jc w:val="both"/>
      </w:pPr>
      <w:r>
        <w:rPr>
          <w:rFonts w:ascii="Times New Roman"/>
          <w:b w:val="false"/>
          <w:i w:val="false"/>
          <w:color w:val="000000"/>
          <w:sz w:val="28"/>
        </w:rPr>
        <w:t>
      3) вискозды талшық өндірісінің, қалдық ерітінділерді тазартудың тұндыру ваннасын, копролактамды регенерациялаудың технологиялық процесін жүргізу, капрон шайырын кептірулер;</w:t>
      </w:r>
    </w:p>
    <w:bookmarkEnd w:id="5948"/>
    <w:bookmarkStart w:name="z5952" w:id="5949"/>
    <w:p>
      <w:pPr>
        <w:spacing w:after="0"/>
        <w:ind w:left="0"/>
        <w:jc w:val="both"/>
      </w:pPr>
      <w:r>
        <w:rPr>
          <w:rFonts w:ascii="Times New Roman"/>
          <w:b w:val="false"/>
          <w:i w:val="false"/>
          <w:color w:val="000000"/>
          <w:sz w:val="28"/>
        </w:rPr>
        <w:t>
      4) хлор және каустикалық сода, трилон-Б, хлорпарафиндер, үшхлорэтилен, монохлорсірке қышқылы, хлорамин, 2,4-Д амин тұзы, АГ - тұз, адипонитрил, қышқыл адипон қышқлы, синтетикалықтың тұз қышқылының және құрғақ концентрацияланған хлорлы сутегіні (стринингі - процесс), сұйық хлор өндірістерінде технологиялық процесті жүргізу;</w:t>
      </w:r>
    </w:p>
    <w:bookmarkEnd w:id="5949"/>
    <w:bookmarkStart w:name="z5953" w:id="5950"/>
    <w:p>
      <w:pPr>
        <w:spacing w:after="0"/>
        <w:ind w:left="0"/>
        <w:jc w:val="both"/>
      </w:pPr>
      <w:r>
        <w:rPr>
          <w:rFonts w:ascii="Times New Roman"/>
          <w:b w:val="false"/>
          <w:i w:val="false"/>
          <w:color w:val="000000"/>
          <w:sz w:val="28"/>
        </w:rPr>
        <w:t>
      5) кальций карбиді өндірісінде карбидті пештердің реакциялық газын іріктеу мен тазартудың технологиялық процесін жүргізу;</w:t>
      </w:r>
    </w:p>
    <w:bookmarkEnd w:id="5950"/>
    <w:bookmarkStart w:name="z5954" w:id="5951"/>
    <w:p>
      <w:pPr>
        <w:spacing w:after="0"/>
        <w:ind w:left="0"/>
        <w:jc w:val="both"/>
      </w:pPr>
      <w:r>
        <w:rPr>
          <w:rFonts w:ascii="Times New Roman"/>
          <w:b w:val="false"/>
          <w:i w:val="false"/>
          <w:color w:val="000000"/>
          <w:sz w:val="28"/>
        </w:rPr>
        <w:t>
      6) асқа салатын тұздың тұздығын дайындау және тазарту, кристалл тұзын алумен асқа салатын тұздың тұздығын булау;</w:t>
      </w:r>
    </w:p>
    <w:bookmarkEnd w:id="5951"/>
    <w:bookmarkStart w:name="z5955" w:id="5952"/>
    <w:p>
      <w:pPr>
        <w:spacing w:after="0"/>
        <w:ind w:left="0"/>
        <w:jc w:val="both"/>
      </w:pPr>
      <w:r>
        <w:rPr>
          <w:rFonts w:ascii="Times New Roman"/>
          <w:b w:val="false"/>
          <w:i w:val="false"/>
          <w:color w:val="000000"/>
          <w:sz w:val="28"/>
        </w:rPr>
        <w:t>
      7) иіретін ерітінді алудың толассыз технологиялық процесі барлық сатыларын жргізу оның қалыптасуға дайындау, қалыптау, талшық өңдеулері, "нитрон" талшығының өндірісінде натрийді регенерациялау;</w:t>
      </w:r>
    </w:p>
    <w:bookmarkEnd w:id="5952"/>
    <w:bookmarkStart w:name="z5956" w:id="5953"/>
    <w:p>
      <w:pPr>
        <w:spacing w:after="0"/>
        <w:ind w:left="0"/>
        <w:jc w:val="both"/>
      </w:pPr>
      <w:r>
        <w:rPr>
          <w:rFonts w:ascii="Times New Roman"/>
          <w:b w:val="false"/>
          <w:i w:val="false"/>
          <w:color w:val="000000"/>
          <w:sz w:val="28"/>
        </w:rPr>
        <w:t>
      8) акрил қышқылы нитрилін, ацетонциангидрин, акрил қышқылы метилін аудың үздіксіз технологиялық процесін жүргізу;</w:t>
      </w:r>
    </w:p>
    <w:bookmarkEnd w:id="5953"/>
    <w:bookmarkStart w:name="z5957" w:id="5954"/>
    <w:p>
      <w:pPr>
        <w:spacing w:after="0"/>
        <w:ind w:left="0"/>
        <w:jc w:val="both"/>
      </w:pPr>
      <w:r>
        <w:rPr>
          <w:rFonts w:ascii="Times New Roman"/>
          <w:b w:val="false"/>
          <w:i w:val="false"/>
          <w:color w:val="000000"/>
          <w:sz w:val="28"/>
        </w:rPr>
        <w:t>
      9) пиролиз, газ бөлу, полимерлеу, жоғары қысымды (2500 кг/см</w:t>
      </w:r>
      <w:r>
        <w:rPr>
          <w:rFonts w:ascii="Times New Roman"/>
          <w:b w:val="false"/>
          <w:i w:val="false"/>
          <w:color w:val="000000"/>
          <w:vertAlign w:val="superscript"/>
        </w:rPr>
        <w:t>2</w:t>
      </w:r>
      <w:r>
        <w:rPr>
          <w:rFonts w:ascii="Times New Roman"/>
          <w:b w:val="false"/>
          <w:i w:val="false"/>
          <w:color w:val="000000"/>
          <w:sz w:val="28"/>
        </w:rPr>
        <w:t>) полиэтилен өндірісінде түйіршіктелген полиэтилен алудың үздіксіз технологиялық процесін жүргізу;</w:t>
      </w:r>
    </w:p>
    <w:bookmarkEnd w:id="5954"/>
    <w:bookmarkStart w:name="z5958" w:id="5955"/>
    <w:p>
      <w:pPr>
        <w:spacing w:after="0"/>
        <w:ind w:left="0"/>
        <w:jc w:val="both"/>
      </w:pPr>
      <w:r>
        <w:rPr>
          <w:rFonts w:ascii="Times New Roman"/>
          <w:b w:val="false"/>
          <w:i w:val="false"/>
          <w:color w:val="000000"/>
          <w:sz w:val="28"/>
        </w:rPr>
        <w:t>
      10) екінші қайтара май спирттарды бөлу;</w:t>
      </w:r>
    </w:p>
    <w:bookmarkEnd w:id="5955"/>
    <w:bookmarkStart w:name="z5959" w:id="5956"/>
    <w:p>
      <w:pPr>
        <w:spacing w:after="0"/>
        <w:ind w:left="0"/>
        <w:jc w:val="both"/>
      </w:pPr>
      <w:r>
        <w:rPr>
          <w:rFonts w:ascii="Times New Roman"/>
          <w:b w:val="false"/>
          <w:i w:val="false"/>
          <w:color w:val="000000"/>
          <w:sz w:val="28"/>
        </w:rPr>
        <w:t>
      11) бастапқы май спирттарды гидрогенизациялау;</w:t>
      </w:r>
    </w:p>
    <w:bookmarkEnd w:id="5956"/>
    <w:bookmarkStart w:name="z5960" w:id="5957"/>
    <w:p>
      <w:pPr>
        <w:spacing w:after="0"/>
        <w:ind w:left="0"/>
        <w:jc w:val="both"/>
      </w:pPr>
      <w:r>
        <w:rPr>
          <w:rFonts w:ascii="Times New Roman"/>
          <w:b w:val="false"/>
          <w:i w:val="false"/>
          <w:color w:val="000000"/>
          <w:sz w:val="28"/>
        </w:rPr>
        <w:t>
      12) екінші қайтара май спирттардың тазарту;</w:t>
      </w:r>
    </w:p>
    <w:bookmarkEnd w:id="5957"/>
    <w:bookmarkStart w:name="z5961" w:id="5958"/>
    <w:p>
      <w:pPr>
        <w:spacing w:after="0"/>
        <w:ind w:left="0"/>
        <w:jc w:val="both"/>
      </w:pPr>
      <w:r>
        <w:rPr>
          <w:rFonts w:ascii="Times New Roman"/>
          <w:b w:val="false"/>
          <w:i w:val="false"/>
          <w:color w:val="000000"/>
          <w:sz w:val="28"/>
        </w:rPr>
        <w:t>
      13) синтетикалық май семіз қышқылдарды және синтетикалық май спирттарды алу кезінде парафинді тотықтыру;</w:t>
      </w:r>
    </w:p>
    <w:bookmarkEnd w:id="5958"/>
    <w:bookmarkStart w:name="z5962" w:id="5959"/>
    <w:p>
      <w:pPr>
        <w:spacing w:after="0"/>
        <w:ind w:left="0"/>
        <w:jc w:val="both"/>
      </w:pPr>
      <w:r>
        <w:rPr>
          <w:rFonts w:ascii="Times New Roman"/>
          <w:b w:val="false"/>
          <w:i w:val="false"/>
          <w:color w:val="000000"/>
          <w:sz w:val="28"/>
        </w:rPr>
        <w:t>
      14) синтетикалық май қышқылдарын алу кезінде оксидті сабындау;</w:t>
      </w:r>
    </w:p>
    <w:bookmarkEnd w:id="5959"/>
    <w:bookmarkStart w:name="z5963" w:id="5960"/>
    <w:p>
      <w:pPr>
        <w:spacing w:after="0"/>
        <w:ind w:left="0"/>
        <w:jc w:val="both"/>
      </w:pPr>
      <w:r>
        <w:rPr>
          <w:rFonts w:ascii="Times New Roman"/>
          <w:b w:val="false"/>
          <w:i w:val="false"/>
          <w:color w:val="000000"/>
          <w:sz w:val="28"/>
        </w:rPr>
        <w:t>
      15) моноалкилсульфоянтарнойын тұзда динатрий қышқылын алу;</w:t>
      </w:r>
    </w:p>
    <w:bookmarkEnd w:id="5960"/>
    <w:bookmarkStart w:name="z5964" w:id="5961"/>
    <w:p>
      <w:pPr>
        <w:spacing w:after="0"/>
        <w:ind w:left="0"/>
        <w:jc w:val="both"/>
      </w:pPr>
      <w:r>
        <w:rPr>
          <w:rFonts w:ascii="Times New Roman"/>
          <w:b w:val="false"/>
          <w:i w:val="false"/>
          <w:color w:val="000000"/>
          <w:sz w:val="28"/>
        </w:rPr>
        <w:t>
      16) алғашқы май спирттардың өндірісінде метил эфирларын алу;</w:t>
      </w:r>
    </w:p>
    <w:bookmarkEnd w:id="5961"/>
    <w:bookmarkStart w:name="z5965" w:id="5962"/>
    <w:p>
      <w:pPr>
        <w:spacing w:after="0"/>
        <w:ind w:left="0"/>
        <w:jc w:val="both"/>
      </w:pPr>
      <w:r>
        <w:rPr>
          <w:rFonts w:ascii="Times New Roman"/>
          <w:b w:val="false"/>
          <w:i w:val="false"/>
          <w:color w:val="000000"/>
          <w:sz w:val="28"/>
        </w:rPr>
        <w:t>
      17) алғашқы май спирттардың өндірісінде сабынды ыдырату;</w:t>
      </w:r>
    </w:p>
    <w:bookmarkEnd w:id="5962"/>
    <w:bookmarkStart w:name="z5966" w:id="5963"/>
    <w:p>
      <w:pPr>
        <w:spacing w:after="0"/>
        <w:ind w:left="0"/>
        <w:jc w:val="both"/>
      </w:pPr>
      <w:r>
        <w:rPr>
          <w:rFonts w:ascii="Times New Roman"/>
          <w:b w:val="false"/>
          <w:i w:val="false"/>
          <w:color w:val="000000"/>
          <w:sz w:val="28"/>
        </w:rPr>
        <w:t>
      18) синтетикалық жуатын құралдардың өндірісінде май спирттарды сульфаттау;</w:t>
      </w:r>
    </w:p>
    <w:bookmarkEnd w:id="5963"/>
    <w:bookmarkStart w:name="z5967" w:id="5964"/>
    <w:p>
      <w:pPr>
        <w:spacing w:after="0"/>
        <w:ind w:left="0"/>
        <w:jc w:val="both"/>
      </w:pPr>
      <w:r>
        <w:rPr>
          <w:rFonts w:ascii="Times New Roman"/>
          <w:b w:val="false"/>
          <w:i w:val="false"/>
          <w:color w:val="000000"/>
          <w:sz w:val="28"/>
        </w:rPr>
        <w:t>
      19) екінші қайтара май спирттардың өндірісінде сульфаттау;</w:t>
      </w:r>
    </w:p>
    <w:bookmarkEnd w:id="5964"/>
    <w:bookmarkStart w:name="z5968" w:id="5965"/>
    <w:p>
      <w:pPr>
        <w:spacing w:after="0"/>
        <w:ind w:left="0"/>
        <w:jc w:val="both"/>
      </w:pPr>
      <w:r>
        <w:rPr>
          <w:rFonts w:ascii="Times New Roman"/>
          <w:b w:val="false"/>
          <w:i w:val="false"/>
          <w:color w:val="000000"/>
          <w:sz w:val="28"/>
        </w:rPr>
        <w:t>
      20) алғашқы май спирттарды этерификациялау.</w:t>
      </w:r>
    </w:p>
    <w:bookmarkEnd w:id="5965"/>
    <w:bookmarkStart w:name="z5969" w:id="5966"/>
    <w:p>
      <w:pPr>
        <w:spacing w:after="0"/>
        <w:ind w:left="0"/>
        <w:jc w:val="both"/>
      </w:pPr>
      <w:r>
        <w:rPr>
          <w:rFonts w:ascii="Times New Roman"/>
          <w:b w:val="false"/>
          <w:i w:val="false"/>
          <w:color w:val="000000"/>
          <w:sz w:val="28"/>
        </w:rPr>
        <w:t>
      Параграф 3. Химия өндірісінде қашықтан басқару пультының операторы, 6-разряд</w:t>
      </w:r>
    </w:p>
    <w:bookmarkEnd w:id="5966"/>
    <w:bookmarkStart w:name="z5970" w:id="5967"/>
    <w:p>
      <w:pPr>
        <w:spacing w:after="0"/>
        <w:ind w:left="0"/>
        <w:jc w:val="both"/>
      </w:pPr>
      <w:r>
        <w:rPr>
          <w:rFonts w:ascii="Times New Roman"/>
          <w:b w:val="false"/>
          <w:i w:val="false"/>
          <w:color w:val="000000"/>
          <w:sz w:val="28"/>
        </w:rPr>
        <w:t>
      906. Жұмыс сипаттамасы:</w:t>
      </w:r>
    </w:p>
    <w:bookmarkEnd w:id="5967"/>
    <w:bookmarkStart w:name="z5971" w:id="5968"/>
    <w:p>
      <w:pPr>
        <w:spacing w:after="0"/>
        <w:ind w:left="0"/>
        <w:jc w:val="both"/>
      </w:pPr>
      <w:r>
        <w:rPr>
          <w:rFonts w:ascii="Times New Roman"/>
          <w:b w:val="false"/>
          <w:i w:val="false"/>
          <w:color w:val="000000"/>
          <w:sz w:val="28"/>
        </w:rPr>
        <w:t>
      қызмет көрсетілетін құрал-жабдықтың жұмысын автоматты реттеумен химия өндірістерінде, қажет болған жағдайда - құрал-жабдықты тікелей орнату жерлерінде қашықтан басқару пультымен технологиялық процесін жүргізу;</w:t>
      </w:r>
    </w:p>
    <w:bookmarkEnd w:id="5968"/>
    <w:bookmarkStart w:name="z5972" w:id="5969"/>
    <w:p>
      <w:pPr>
        <w:spacing w:after="0"/>
        <w:ind w:left="0"/>
        <w:jc w:val="both"/>
      </w:pPr>
      <w:r>
        <w:rPr>
          <w:rFonts w:ascii="Times New Roman"/>
          <w:b w:val="false"/>
          <w:i w:val="false"/>
          <w:color w:val="000000"/>
          <w:sz w:val="28"/>
        </w:rPr>
        <w:t>
      бақылау-өлшеу құралдарының және автоматиканың көмегімен негізгі шикізаттың, қосалқы материалдардың, электр энергиясының, температураның шығынын, қысымды және процестің басқа көрсеткіштерін бақылау және реттеу;</w:t>
      </w:r>
    </w:p>
    <w:bookmarkEnd w:id="5969"/>
    <w:bookmarkStart w:name="z5973" w:id="5970"/>
    <w:p>
      <w:pPr>
        <w:spacing w:after="0"/>
        <w:ind w:left="0"/>
        <w:jc w:val="both"/>
      </w:pPr>
      <w:r>
        <w:rPr>
          <w:rFonts w:ascii="Times New Roman"/>
          <w:b w:val="false"/>
          <w:i w:val="false"/>
          <w:color w:val="000000"/>
          <w:sz w:val="28"/>
        </w:rPr>
        <w:t>
      шикізаттың, материалдардың, жартылай фабрикаттардың, дайын өнім шығымын барлық өндіріс сатыларында есептеу және есепке алу;</w:t>
      </w:r>
    </w:p>
    <w:bookmarkEnd w:id="5970"/>
    <w:bookmarkStart w:name="z5974" w:id="5971"/>
    <w:p>
      <w:pPr>
        <w:spacing w:after="0"/>
        <w:ind w:left="0"/>
        <w:jc w:val="both"/>
      </w:pPr>
      <w:r>
        <w:rPr>
          <w:rFonts w:ascii="Times New Roman"/>
          <w:b w:val="false"/>
          <w:i w:val="false"/>
          <w:color w:val="000000"/>
          <w:sz w:val="28"/>
        </w:rPr>
        <w:t>
      пневмоэлектрлық сигналдық құрылғылары бойынша құрал-жабдықтың жұмысындағы ақаулықтарды және технологиялық процестің бұзушылықтарын анықтау және жою;</w:t>
      </w:r>
    </w:p>
    <w:bookmarkEnd w:id="5971"/>
    <w:bookmarkStart w:name="z5975" w:id="5972"/>
    <w:p>
      <w:pPr>
        <w:spacing w:after="0"/>
        <w:ind w:left="0"/>
        <w:jc w:val="both"/>
      </w:pPr>
      <w:r>
        <w:rPr>
          <w:rFonts w:ascii="Times New Roman"/>
          <w:b w:val="false"/>
          <w:i w:val="false"/>
          <w:color w:val="000000"/>
          <w:sz w:val="28"/>
        </w:rPr>
        <w:t>
      технологиялық процесті қашықтан басқару пультының барлық автоматты құрылғыларының үздіксіз жұмысын үйлестіру және қамтамасыз ету;</w:t>
      </w:r>
    </w:p>
    <w:bookmarkEnd w:id="5972"/>
    <w:bookmarkStart w:name="z5976" w:id="5973"/>
    <w:p>
      <w:pPr>
        <w:spacing w:after="0"/>
        <w:ind w:left="0"/>
        <w:jc w:val="both"/>
      </w:pPr>
      <w:r>
        <w:rPr>
          <w:rFonts w:ascii="Times New Roman"/>
          <w:b w:val="false"/>
          <w:i w:val="false"/>
          <w:color w:val="000000"/>
          <w:sz w:val="28"/>
        </w:rPr>
        <w:t>
      қажетті мәліметтерді зауыт диспетчеріне жеткізу.</w:t>
      </w:r>
    </w:p>
    <w:bookmarkEnd w:id="5973"/>
    <w:bookmarkStart w:name="z5977" w:id="5974"/>
    <w:p>
      <w:pPr>
        <w:spacing w:after="0"/>
        <w:ind w:left="0"/>
        <w:jc w:val="both"/>
      </w:pPr>
      <w:r>
        <w:rPr>
          <w:rFonts w:ascii="Times New Roman"/>
          <w:b w:val="false"/>
          <w:i w:val="false"/>
          <w:color w:val="000000"/>
          <w:sz w:val="28"/>
        </w:rPr>
        <w:t>
      907. Білуі тиіс:</w:t>
      </w:r>
    </w:p>
    <w:bookmarkEnd w:id="5974"/>
    <w:bookmarkStart w:name="z5978" w:id="5975"/>
    <w:p>
      <w:pPr>
        <w:spacing w:after="0"/>
        <w:ind w:left="0"/>
        <w:jc w:val="both"/>
      </w:pPr>
      <w:r>
        <w:rPr>
          <w:rFonts w:ascii="Times New Roman"/>
          <w:b w:val="false"/>
          <w:i w:val="false"/>
          <w:color w:val="000000"/>
          <w:sz w:val="28"/>
        </w:rPr>
        <w:t>
      қызмет көрсетілетін өндірістің технологиялық сызбасын, бақылау-өлшеу құралдарының, автоматика жүйелерінің және құрал-жабдықтың құрылысы мен құрылымын;</w:t>
      </w:r>
    </w:p>
    <w:bookmarkEnd w:id="5975"/>
    <w:bookmarkStart w:name="z5979" w:id="5976"/>
    <w:p>
      <w:pPr>
        <w:spacing w:after="0"/>
        <w:ind w:left="0"/>
        <w:jc w:val="both"/>
      </w:pPr>
      <w:r>
        <w:rPr>
          <w:rFonts w:ascii="Times New Roman"/>
          <w:b w:val="false"/>
          <w:i w:val="false"/>
          <w:color w:val="000000"/>
          <w:sz w:val="28"/>
        </w:rPr>
        <w:t>
      шикізатты және өнімнің шығымын есептеулер әдістемесін, автоматты құрылғыларға қызмет көрсету ережесін, автоматиканы бақылау және процесті бұғаттау процесінің сызбасын;</w:t>
      </w:r>
    </w:p>
    <w:bookmarkEnd w:id="5976"/>
    <w:bookmarkStart w:name="z5980" w:id="5977"/>
    <w:p>
      <w:pPr>
        <w:spacing w:after="0"/>
        <w:ind w:left="0"/>
        <w:jc w:val="both"/>
      </w:pPr>
      <w:r>
        <w:rPr>
          <w:rFonts w:ascii="Times New Roman"/>
          <w:b w:val="false"/>
          <w:i w:val="false"/>
          <w:color w:val="000000"/>
          <w:sz w:val="28"/>
        </w:rPr>
        <w:t>
      технологиялық режимді және процесті реттеу ережесін;</w:t>
      </w:r>
    </w:p>
    <w:bookmarkEnd w:id="5977"/>
    <w:bookmarkStart w:name="z5981" w:id="5978"/>
    <w:p>
      <w:pPr>
        <w:spacing w:after="0"/>
        <w:ind w:left="0"/>
        <w:jc w:val="both"/>
      </w:pPr>
      <w:r>
        <w:rPr>
          <w:rFonts w:ascii="Times New Roman"/>
          <w:b w:val="false"/>
          <w:i w:val="false"/>
          <w:color w:val="000000"/>
          <w:sz w:val="28"/>
        </w:rPr>
        <w:t>
      цех бойынша авариялы жағдайларды жою жоспарын (бөлімшеде).</w:t>
      </w:r>
    </w:p>
    <w:bookmarkEnd w:id="5978"/>
    <w:bookmarkStart w:name="z5982" w:id="5979"/>
    <w:p>
      <w:pPr>
        <w:spacing w:after="0"/>
        <w:ind w:left="0"/>
        <w:jc w:val="both"/>
      </w:pPr>
      <w:r>
        <w:rPr>
          <w:rFonts w:ascii="Times New Roman"/>
          <w:b w:val="false"/>
          <w:i w:val="false"/>
          <w:color w:val="000000"/>
          <w:sz w:val="28"/>
        </w:rPr>
        <w:t>
      908. Арнайы орта білім қажет.</w:t>
      </w:r>
    </w:p>
    <w:bookmarkEnd w:id="5979"/>
    <w:bookmarkStart w:name="z5983" w:id="5980"/>
    <w:p>
      <w:pPr>
        <w:spacing w:after="0"/>
        <w:ind w:left="0"/>
        <w:jc w:val="both"/>
      </w:pPr>
      <w:r>
        <w:rPr>
          <w:rFonts w:ascii="Times New Roman"/>
          <w:b w:val="false"/>
          <w:i w:val="false"/>
          <w:color w:val="000000"/>
          <w:sz w:val="28"/>
        </w:rPr>
        <w:t>
      909. Жұмыс мысалдары:</w:t>
      </w:r>
    </w:p>
    <w:bookmarkEnd w:id="5980"/>
    <w:bookmarkStart w:name="z5984" w:id="5981"/>
    <w:p>
      <w:pPr>
        <w:spacing w:after="0"/>
        <w:ind w:left="0"/>
        <w:jc w:val="both"/>
      </w:pPr>
      <w:r>
        <w:rPr>
          <w:rFonts w:ascii="Times New Roman"/>
          <w:b w:val="false"/>
          <w:i w:val="false"/>
          <w:color w:val="000000"/>
          <w:sz w:val="28"/>
        </w:rPr>
        <w:t>
      1) аммиак, метанол, цианур қышқылы, аммиак селитрасы, карбамид, капролактама, әлсіз азот қышқылы, диметилтерефталат, нитрофоски, этилбензол өндірістерінде технологиялық процесін жүргізу;</w:t>
      </w:r>
    </w:p>
    <w:bookmarkEnd w:id="5981"/>
    <w:bookmarkStart w:name="z5985" w:id="5982"/>
    <w:p>
      <w:pPr>
        <w:spacing w:after="0"/>
        <w:ind w:left="0"/>
        <w:jc w:val="both"/>
      </w:pPr>
      <w:r>
        <w:rPr>
          <w:rFonts w:ascii="Times New Roman"/>
          <w:b w:val="false"/>
          <w:i w:val="false"/>
          <w:color w:val="000000"/>
          <w:sz w:val="28"/>
        </w:rPr>
        <w:t>
      2) берілген концентрациялық және мөлшердегі күкірт газын алудың немесе күкірт қышқылының өндірісінде өңдеудің барлық сатыларының (сулы тазарту, кептіру, тотықтыру және абсорбциялау) технологиялық процесін жүргізу;</w:t>
      </w:r>
    </w:p>
    <w:bookmarkEnd w:id="5982"/>
    <w:bookmarkStart w:name="z5986" w:id="5983"/>
    <w:p>
      <w:pPr>
        <w:spacing w:after="0"/>
        <w:ind w:left="0"/>
        <w:jc w:val="both"/>
      </w:pPr>
      <w:r>
        <w:rPr>
          <w:rFonts w:ascii="Times New Roman"/>
          <w:b w:val="false"/>
          <w:i w:val="false"/>
          <w:color w:val="000000"/>
          <w:sz w:val="28"/>
        </w:rPr>
        <w:t>
      3) экстракциялық әдіспен фосфор қышқылы, концентрацияланған және күрделі тыңайтқыштар мен жемдік фосфаттардың өндірістерінде технологиялық процестің барлық сатысын жүргізу;</w:t>
      </w:r>
    </w:p>
    <w:bookmarkEnd w:id="5983"/>
    <w:bookmarkStart w:name="z5987" w:id="5984"/>
    <w:p>
      <w:pPr>
        <w:spacing w:after="0"/>
        <w:ind w:left="0"/>
        <w:jc w:val="both"/>
      </w:pPr>
      <w:r>
        <w:rPr>
          <w:rFonts w:ascii="Times New Roman"/>
          <w:b w:val="false"/>
          <w:i w:val="false"/>
          <w:color w:val="000000"/>
          <w:sz w:val="28"/>
        </w:rPr>
        <w:t>
      4) органикалық жартылай өнімдерді (фталь ангидриді, антрахинон, диизоцианаттар және басқ.) өндіру технологиялық процестің барлық сатысын жүргізу;</w:t>
      </w:r>
    </w:p>
    <w:bookmarkEnd w:id="5984"/>
    <w:bookmarkStart w:name="z5988" w:id="5985"/>
    <w:p>
      <w:pPr>
        <w:spacing w:after="0"/>
        <w:ind w:left="0"/>
        <w:jc w:val="both"/>
      </w:pPr>
      <w:r>
        <w:rPr>
          <w:rFonts w:ascii="Times New Roman"/>
          <w:b w:val="false"/>
          <w:i w:val="false"/>
          <w:color w:val="000000"/>
          <w:sz w:val="28"/>
        </w:rPr>
        <w:t>
      5) сары фосфор өндірісінде (электрайдау, конденсация) технологиялық процесті жүргізу;</w:t>
      </w:r>
    </w:p>
    <w:bookmarkEnd w:id="5985"/>
    <w:bookmarkStart w:name="z5989" w:id="5986"/>
    <w:p>
      <w:pPr>
        <w:spacing w:after="0"/>
        <w:ind w:left="0"/>
        <w:jc w:val="both"/>
      </w:pPr>
      <w:r>
        <w:rPr>
          <w:rFonts w:ascii="Times New Roman"/>
          <w:b w:val="false"/>
          <w:i w:val="false"/>
          <w:color w:val="000000"/>
          <w:sz w:val="28"/>
        </w:rPr>
        <w:t>
      6) хлор мен каустикалық сода, флотореагенттер, кальций гипохлориты, этилацетат өндірістерінде технологиялық процесті жүргізу;</w:t>
      </w:r>
    </w:p>
    <w:bookmarkEnd w:id="5986"/>
    <w:bookmarkStart w:name="z5990" w:id="5987"/>
    <w:p>
      <w:pPr>
        <w:spacing w:after="0"/>
        <w:ind w:left="0"/>
        <w:jc w:val="both"/>
      </w:pPr>
      <w:r>
        <w:rPr>
          <w:rFonts w:ascii="Times New Roman"/>
          <w:b w:val="false"/>
          <w:i w:val="false"/>
          <w:color w:val="000000"/>
          <w:sz w:val="28"/>
        </w:rPr>
        <w:t>
      7) қиыстырылған тұқым улағыштарыны, винилхлоридты, төрт хлорлы көміртегіні, перехлорэтиленді, тетрахлорэтанды, үшхлорэтиленді, каучук хлорпрен және латекстерді, дихлорбутенді, дихлорбутадиенді, хлореметилді, дихлорэтанды, поливинилхлоридты, сутегі асқын тотықтарын, металл натрийын, регенеративті заттарды, эпихлоргидринды, глицеринді, сұйық хлорды, этилді сұйықтықтарды, монокристалдарды және олар үшін тұздарды өндіруде технологиялық процесті жүргізу;</w:t>
      </w:r>
    </w:p>
    <w:bookmarkEnd w:id="5987"/>
    <w:bookmarkStart w:name="z5991" w:id="5988"/>
    <w:p>
      <w:pPr>
        <w:spacing w:after="0"/>
        <w:ind w:left="0"/>
        <w:jc w:val="both"/>
      </w:pPr>
      <w:r>
        <w:rPr>
          <w:rFonts w:ascii="Times New Roman"/>
          <w:b w:val="false"/>
          <w:i w:val="false"/>
          <w:color w:val="000000"/>
          <w:sz w:val="28"/>
        </w:rPr>
        <w:t>
      8) кальций карбиді өндірісінде ірі қондырғыларда нафтаны, кальций карбидінен ацетиленді, нафтадан ацетилен мен этиленді өндірудің технологиялық процесін жүргізу;</w:t>
      </w:r>
    </w:p>
    <w:bookmarkEnd w:id="5988"/>
    <w:bookmarkStart w:name="z5992" w:id="5989"/>
    <w:p>
      <w:pPr>
        <w:spacing w:after="0"/>
        <w:ind w:left="0"/>
        <w:jc w:val="both"/>
      </w:pPr>
      <w:r>
        <w:rPr>
          <w:rFonts w:ascii="Times New Roman"/>
          <w:b w:val="false"/>
          <w:i w:val="false"/>
          <w:color w:val="000000"/>
          <w:sz w:val="28"/>
        </w:rPr>
        <w:t>
      9) элеткрохимиялық әдіспен пергодриль,тетраэтиловинец (синтез), фреондар 11-12, кремнийорганикалық мономерлерді (тура синтезбен) және жеңіл органикалық синтез өндірісінде технологиялық процесін жүргізу;</w:t>
      </w:r>
    </w:p>
    <w:bookmarkEnd w:id="5989"/>
    <w:bookmarkStart w:name="z5993" w:id="5990"/>
    <w:p>
      <w:pPr>
        <w:spacing w:after="0"/>
        <w:ind w:left="0"/>
        <w:jc w:val="both"/>
      </w:pPr>
      <w:r>
        <w:rPr>
          <w:rFonts w:ascii="Times New Roman"/>
          <w:b w:val="false"/>
          <w:i w:val="false"/>
          <w:color w:val="000000"/>
          <w:sz w:val="28"/>
        </w:rPr>
        <w:t>
      10) иіретін ерітінді алудың толассыз технологиялық процесінің барлық сатыларын жүргізу, оны қалыптауға дайындау, қалыптау және талшық өңдеу, бір уақытта өз цехының жұмыстарын және кәсіпорынның басқа цехтерін басқарумен және үйлестірумен "нитрон" регенерацияның талшық өндірісінде натрийді регенрациялау;</w:t>
      </w:r>
    </w:p>
    <w:bookmarkEnd w:id="5990"/>
    <w:bookmarkStart w:name="z5994" w:id="5991"/>
    <w:p>
      <w:pPr>
        <w:spacing w:after="0"/>
        <w:ind w:left="0"/>
        <w:jc w:val="both"/>
      </w:pPr>
      <w:r>
        <w:rPr>
          <w:rFonts w:ascii="Times New Roman"/>
          <w:b w:val="false"/>
          <w:i w:val="false"/>
          <w:color w:val="000000"/>
          <w:sz w:val="28"/>
        </w:rPr>
        <w:t>
      11) перхлорвинилдық шайыр өндірісінде дихлорэтан тәсілімен хлорлау сатыларының процесін жүргізу;</w:t>
      </w:r>
    </w:p>
    <w:bookmarkEnd w:id="5991"/>
    <w:bookmarkStart w:name="z5995" w:id="5992"/>
    <w:p>
      <w:pPr>
        <w:spacing w:after="0"/>
        <w:ind w:left="0"/>
        <w:jc w:val="both"/>
      </w:pPr>
      <w:r>
        <w:rPr>
          <w:rFonts w:ascii="Times New Roman"/>
          <w:b w:val="false"/>
          <w:i w:val="false"/>
          <w:color w:val="000000"/>
          <w:sz w:val="28"/>
        </w:rPr>
        <w:t>
      12) құрамында изобутил спирті, диметилацетамидтер, хлорлы литий бар қалдық ерітінділерді регенерациялау процесін жүргізу;</w:t>
      </w:r>
    </w:p>
    <w:bookmarkEnd w:id="5992"/>
    <w:bookmarkStart w:name="z5996" w:id="5993"/>
    <w:p>
      <w:pPr>
        <w:spacing w:after="0"/>
        <w:ind w:left="0"/>
        <w:jc w:val="both"/>
      </w:pPr>
      <w:r>
        <w:rPr>
          <w:rFonts w:ascii="Times New Roman"/>
          <w:b w:val="false"/>
          <w:i w:val="false"/>
          <w:color w:val="000000"/>
          <w:sz w:val="28"/>
        </w:rPr>
        <w:t>
      13) акрил қышқылы нитрилін, ацетонциангидринді, акрил қышқылы метрилін (тотықтыру, ректификациялау, синтездеу және басқ.) - бір уақытта өз цехының жұмыстарын және кәсіпорынның басқа цехтерін басқарумен және үйлестірумен үздіксіз технологиялық процесін жүргізу;</w:t>
      </w:r>
    </w:p>
    <w:bookmarkEnd w:id="5993"/>
    <w:bookmarkStart w:name="z5997" w:id="5994"/>
    <w:p>
      <w:pPr>
        <w:spacing w:after="0"/>
        <w:ind w:left="0"/>
        <w:jc w:val="both"/>
      </w:pPr>
      <w:r>
        <w:rPr>
          <w:rFonts w:ascii="Times New Roman"/>
          <w:b w:val="false"/>
          <w:i w:val="false"/>
          <w:color w:val="000000"/>
          <w:sz w:val="28"/>
        </w:rPr>
        <w:t>
      14) бір уақытта өз цехының жұмыстарын және кәсіпорынның басқа цехтерін басқарумен және үйлестірумен пиролиз, газ бөлу, полимерлеу, жоғары қысымды (2500 кг/смІ) полиэтилен өндірісінде түйіршіктелген полиэтилен алудың үздіксіз технологиялық процесін жүргізу;</w:t>
      </w:r>
    </w:p>
    <w:bookmarkEnd w:id="5994"/>
    <w:bookmarkStart w:name="z5998" w:id="5995"/>
    <w:p>
      <w:pPr>
        <w:spacing w:after="0"/>
        <w:ind w:left="0"/>
        <w:jc w:val="both"/>
      </w:pPr>
      <w:r>
        <w:rPr>
          <w:rFonts w:ascii="Times New Roman"/>
          <w:b w:val="false"/>
          <w:i w:val="false"/>
          <w:color w:val="000000"/>
          <w:sz w:val="28"/>
        </w:rPr>
        <w:t>
      15) дивинил өндірісінің технологиялық процесін жүргізу;</w:t>
      </w:r>
    </w:p>
    <w:bookmarkEnd w:id="5995"/>
    <w:bookmarkStart w:name="z5999" w:id="5996"/>
    <w:p>
      <w:pPr>
        <w:spacing w:after="0"/>
        <w:ind w:left="0"/>
        <w:jc w:val="both"/>
      </w:pPr>
      <w:r>
        <w:rPr>
          <w:rFonts w:ascii="Times New Roman"/>
          <w:b w:val="false"/>
          <w:i w:val="false"/>
          <w:color w:val="000000"/>
          <w:sz w:val="28"/>
        </w:rPr>
        <w:t>
      16) бір уақытта өз цехының, учаскесінің және кәсіпорынның басқа цехтерін жұмыстарын басқарумен және үйлестірумен күкірт концентратын байытудың, күкіртті балқыту мен ұсақтаудың үздіксіз технологиялық процесін жүргізу.</w:t>
      </w:r>
    </w:p>
    <w:bookmarkEnd w:id="5996"/>
    <w:bookmarkStart w:name="z6000" w:id="5997"/>
    <w:p>
      <w:pPr>
        <w:spacing w:after="0"/>
        <w:ind w:left="0"/>
        <w:jc w:val="both"/>
      </w:pPr>
      <w:r>
        <w:rPr>
          <w:rFonts w:ascii="Times New Roman"/>
          <w:b w:val="false"/>
          <w:i w:val="false"/>
          <w:color w:val="000000"/>
          <w:sz w:val="28"/>
        </w:rPr>
        <w:t>
      113. Түткіш машиналардың операторы</w:t>
      </w:r>
    </w:p>
    <w:bookmarkEnd w:id="5997"/>
    <w:bookmarkStart w:name="z6001" w:id="5998"/>
    <w:p>
      <w:pPr>
        <w:spacing w:after="0"/>
        <w:ind w:left="0"/>
        <w:jc w:val="both"/>
      </w:pPr>
      <w:r>
        <w:rPr>
          <w:rFonts w:ascii="Times New Roman"/>
          <w:b w:val="false"/>
          <w:i w:val="false"/>
          <w:color w:val="000000"/>
          <w:sz w:val="28"/>
        </w:rPr>
        <w:t>
      Параграф 1. Түткіш машиналардың операторы, 3-разряд</w:t>
      </w:r>
    </w:p>
    <w:bookmarkEnd w:id="5998"/>
    <w:bookmarkStart w:name="z6002" w:id="5999"/>
    <w:p>
      <w:pPr>
        <w:spacing w:after="0"/>
        <w:ind w:left="0"/>
        <w:jc w:val="both"/>
      </w:pPr>
      <w:r>
        <w:rPr>
          <w:rFonts w:ascii="Times New Roman"/>
          <w:b w:val="false"/>
          <w:i w:val="false"/>
          <w:color w:val="000000"/>
          <w:sz w:val="28"/>
        </w:rPr>
        <w:t>
      910. Жұмыс сипаттамасы:</w:t>
      </w:r>
    </w:p>
    <w:bookmarkEnd w:id="5999"/>
    <w:bookmarkStart w:name="z6003" w:id="6000"/>
    <w:p>
      <w:pPr>
        <w:spacing w:after="0"/>
        <w:ind w:left="0"/>
        <w:jc w:val="both"/>
      </w:pPr>
      <w:r>
        <w:rPr>
          <w:rFonts w:ascii="Times New Roman"/>
          <w:b w:val="false"/>
          <w:i w:val="false"/>
          <w:color w:val="000000"/>
          <w:sz w:val="28"/>
        </w:rPr>
        <w:t>
      қолмен қуаттандырумен түткіш машиналарда шыныталшықты түту мен жабыстыру процесін жүргізу, біртүткіш аппаратқа қызмет көрсету;</w:t>
      </w:r>
    </w:p>
    <w:bookmarkEnd w:id="6000"/>
    <w:bookmarkStart w:name="z6004" w:id="6001"/>
    <w:p>
      <w:pPr>
        <w:spacing w:after="0"/>
        <w:ind w:left="0"/>
        <w:jc w:val="both"/>
      </w:pPr>
      <w:r>
        <w:rPr>
          <w:rFonts w:ascii="Times New Roman"/>
          <w:b w:val="false"/>
          <w:i w:val="false"/>
          <w:color w:val="000000"/>
          <w:sz w:val="28"/>
        </w:rPr>
        <w:t>
      машинаны жұмысқа дайындау: түткіш машинаның күйін тексеру, шыныталшықты, сіңдіру үшін лакты апару, бакка құю;</w:t>
      </w:r>
    </w:p>
    <w:bookmarkEnd w:id="6001"/>
    <w:bookmarkStart w:name="z6005" w:id="6002"/>
    <w:p>
      <w:pPr>
        <w:spacing w:after="0"/>
        <w:ind w:left="0"/>
        <w:jc w:val="both"/>
      </w:pPr>
      <w:r>
        <w:rPr>
          <w:rFonts w:ascii="Times New Roman"/>
          <w:b w:val="false"/>
          <w:i w:val="false"/>
          <w:color w:val="000000"/>
          <w:sz w:val="28"/>
        </w:rPr>
        <w:t>
      шығарылатын төсекжапқыштардың маркасына сәйкес түтілген шыныталшықтарды өлшеу;</w:t>
      </w:r>
    </w:p>
    <w:bookmarkEnd w:id="6002"/>
    <w:bookmarkStart w:name="z6006" w:id="6003"/>
    <w:p>
      <w:pPr>
        <w:spacing w:after="0"/>
        <w:ind w:left="0"/>
        <w:jc w:val="both"/>
      </w:pPr>
      <w:r>
        <w:rPr>
          <w:rFonts w:ascii="Times New Roman"/>
          <w:b w:val="false"/>
          <w:i w:val="false"/>
          <w:color w:val="000000"/>
          <w:sz w:val="28"/>
        </w:rPr>
        <w:t>
      талшықты түткіш машинаның қуаттандыратын торына төсеу;</w:t>
      </w:r>
    </w:p>
    <w:bookmarkEnd w:id="6003"/>
    <w:bookmarkStart w:name="z6007" w:id="6004"/>
    <w:p>
      <w:pPr>
        <w:spacing w:after="0"/>
        <w:ind w:left="0"/>
        <w:jc w:val="both"/>
      </w:pPr>
      <w:r>
        <w:rPr>
          <w:rFonts w:ascii="Times New Roman"/>
          <w:b w:val="false"/>
          <w:i w:val="false"/>
          <w:color w:val="000000"/>
          <w:sz w:val="28"/>
        </w:rPr>
        <w:t>
      түту процесін қадағалау;</w:t>
      </w:r>
    </w:p>
    <w:bookmarkEnd w:id="6004"/>
    <w:bookmarkStart w:name="z6008" w:id="6005"/>
    <w:p>
      <w:pPr>
        <w:spacing w:after="0"/>
        <w:ind w:left="0"/>
        <w:jc w:val="both"/>
      </w:pPr>
      <w:r>
        <w:rPr>
          <w:rFonts w:ascii="Times New Roman"/>
          <w:b w:val="false"/>
          <w:i w:val="false"/>
          <w:color w:val="000000"/>
          <w:sz w:val="28"/>
        </w:rPr>
        <w:t>
      талшықты біркелкі сіңдіру немесе құрғақ талшықты түткіш машина арқылы өткізу;</w:t>
      </w:r>
    </w:p>
    <w:bookmarkEnd w:id="6005"/>
    <w:bookmarkStart w:name="z6009" w:id="6006"/>
    <w:p>
      <w:pPr>
        <w:spacing w:after="0"/>
        <w:ind w:left="0"/>
        <w:jc w:val="both"/>
      </w:pPr>
      <w:r>
        <w:rPr>
          <w:rFonts w:ascii="Times New Roman"/>
          <w:b w:val="false"/>
          <w:i w:val="false"/>
          <w:color w:val="000000"/>
          <w:sz w:val="28"/>
        </w:rPr>
        <w:t>
      сіңдірілген немесе құрғақ шыныталшықты түткіш машинаның барабанына орау, белгілі ұзындықты бөліктерге кесу, барабаннан алу;</w:t>
      </w:r>
    </w:p>
    <w:bookmarkEnd w:id="6006"/>
    <w:bookmarkStart w:name="z6010" w:id="6007"/>
    <w:p>
      <w:pPr>
        <w:spacing w:after="0"/>
        <w:ind w:left="0"/>
        <w:jc w:val="both"/>
      </w:pPr>
      <w:r>
        <w:rPr>
          <w:rFonts w:ascii="Times New Roman"/>
          <w:b w:val="false"/>
          <w:i w:val="false"/>
          <w:color w:val="000000"/>
          <w:sz w:val="28"/>
        </w:rPr>
        <w:t>
      сіңдірілген шыныталшықты қысқыштарға орнату немесе оны лнеталық кептіру машинаның торына төсеу;</w:t>
      </w:r>
    </w:p>
    <w:bookmarkEnd w:id="6007"/>
    <w:bookmarkStart w:name="z6011" w:id="6008"/>
    <w:p>
      <w:pPr>
        <w:spacing w:after="0"/>
        <w:ind w:left="0"/>
        <w:jc w:val="both"/>
      </w:pPr>
      <w:r>
        <w:rPr>
          <w:rFonts w:ascii="Times New Roman"/>
          <w:b w:val="false"/>
          <w:i w:val="false"/>
          <w:color w:val="000000"/>
          <w:sz w:val="28"/>
        </w:rPr>
        <w:t>
      майлау;</w:t>
      </w:r>
    </w:p>
    <w:bookmarkEnd w:id="6008"/>
    <w:bookmarkStart w:name="z6012" w:id="6009"/>
    <w:p>
      <w:pPr>
        <w:spacing w:after="0"/>
        <w:ind w:left="0"/>
        <w:jc w:val="both"/>
      </w:pPr>
      <w:r>
        <w:rPr>
          <w:rFonts w:ascii="Times New Roman"/>
          <w:b w:val="false"/>
          <w:i w:val="false"/>
          <w:color w:val="000000"/>
          <w:sz w:val="28"/>
        </w:rPr>
        <w:t>
      құрғақ шыныталшықтан төсекжапқыштарды өндіру кезінде машинаны және шығын бакты тазарту, оны өлшеу, ауданын, қалыңдығын, көлемдік салмағын және маркасын анықтау;</w:t>
      </w:r>
    </w:p>
    <w:bookmarkEnd w:id="6009"/>
    <w:bookmarkStart w:name="z6013" w:id="6010"/>
    <w:p>
      <w:pPr>
        <w:spacing w:after="0"/>
        <w:ind w:left="0"/>
        <w:jc w:val="both"/>
      </w:pPr>
      <w:r>
        <w:rPr>
          <w:rFonts w:ascii="Times New Roman"/>
          <w:b w:val="false"/>
          <w:i w:val="false"/>
          <w:color w:val="000000"/>
          <w:sz w:val="28"/>
        </w:rPr>
        <w:t>
      орамға орау, байластыру, маркалау және орау.</w:t>
      </w:r>
    </w:p>
    <w:bookmarkEnd w:id="6010"/>
    <w:bookmarkStart w:name="z6014" w:id="6011"/>
    <w:p>
      <w:pPr>
        <w:spacing w:after="0"/>
        <w:ind w:left="0"/>
        <w:jc w:val="both"/>
      </w:pPr>
      <w:r>
        <w:rPr>
          <w:rFonts w:ascii="Times New Roman"/>
          <w:b w:val="false"/>
          <w:i w:val="false"/>
          <w:color w:val="000000"/>
          <w:sz w:val="28"/>
        </w:rPr>
        <w:t>
      911. Білуі тиіс:</w:t>
      </w:r>
    </w:p>
    <w:bookmarkEnd w:id="6011"/>
    <w:bookmarkStart w:name="z6015" w:id="6012"/>
    <w:p>
      <w:pPr>
        <w:spacing w:after="0"/>
        <w:ind w:left="0"/>
        <w:jc w:val="both"/>
      </w:pPr>
      <w:r>
        <w:rPr>
          <w:rFonts w:ascii="Times New Roman"/>
          <w:b w:val="false"/>
          <w:i w:val="false"/>
          <w:color w:val="000000"/>
          <w:sz w:val="28"/>
        </w:rPr>
        <w:t>
      түткіш машинаның құрылысын және жұмыс істеу қағидасын, шығарылатын төсек жапқыштардың, сапасына қойылатын талаптарды лактың қасиеттерін;</w:t>
      </w:r>
    </w:p>
    <w:bookmarkEnd w:id="6012"/>
    <w:bookmarkStart w:name="z6016" w:id="6013"/>
    <w:p>
      <w:pPr>
        <w:spacing w:after="0"/>
        <w:ind w:left="0"/>
        <w:jc w:val="both"/>
      </w:pPr>
      <w:r>
        <w:rPr>
          <w:rFonts w:ascii="Times New Roman"/>
          <w:b w:val="false"/>
          <w:i w:val="false"/>
          <w:color w:val="000000"/>
          <w:sz w:val="28"/>
        </w:rPr>
        <w:t>
      шығарылатын төсек жапқыштардың маркаларын, МемСТ–рды және ТУ, төсек жапқыштардың сапасын бақылау үшін құралдардың белгіленуін;</w:t>
      </w:r>
    </w:p>
    <w:bookmarkEnd w:id="6013"/>
    <w:bookmarkStart w:name="z6017" w:id="6014"/>
    <w:p>
      <w:pPr>
        <w:spacing w:after="0"/>
        <w:ind w:left="0"/>
        <w:jc w:val="both"/>
      </w:pPr>
      <w:r>
        <w:rPr>
          <w:rFonts w:ascii="Times New Roman"/>
          <w:b w:val="false"/>
          <w:i w:val="false"/>
          <w:color w:val="000000"/>
          <w:sz w:val="28"/>
        </w:rPr>
        <w:t>
      құрал–жабдықты күтім жасау кестесін, жұмыс тәсілдерін.</w:t>
      </w:r>
    </w:p>
    <w:bookmarkEnd w:id="6014"/>
    <w:bookmarkStart w:name="z6018" w:id="6015"/>
    <w:p>
      <w:pPr>
        <w:spacing w:after="0"/>
        <w:ind w:left="0"/>
        <w:jc w:val="both"/>
      </w:pPr>
      <w:r>
        <w:rPr>
          <w:rFonts w:ascii="Times New Roman"/>
          <w:b w:val="false"/>
          <w:i w:val="false"/>
          <w:color w:val="000000"/>
          <w:sz w:val="28"/>
        </w:rPr>
        <w:t>
      Параграф 2. Түткіш машиналардың операторы, 4-разряд</w:t>
      </w:r>
    </w:p>
    <w:bookmarkEnd w:id="6015"/>
    <w:bookmarkStart w:name="z6019" w:id="6016"/>
    <w:p>
      <w:pPr>
        <w:spacing w:after="0"/>
        <w:ind w:left="0"/>
        <w:jc w:val="both"/>
      </w:pPr>
      <w:r>
        <w:rPr>
          <w:rFonts w:ascii="Times New Roman"/>
          <w:b w:val="false"/>
          <w:i w:val="false"/>
          <w:color w:val="000000"/>
          <w:sz w:val="28"/>
        </w:rPr>
        <w:t>
      912. Жұмыс сипаттамасы:</w:t>
      </w:r>
    </w:p>
    <w:bookmarkEnd w:id="6016"/>
    <w:bookmarkStart w:name="z6020" w:id="6017"/>
    <w:p>
      <w:pPr>
        <w:spacing w:after="0"/>
        <w:ind w:left="0"/>
        <w:jc w:val="both"/>
      </w:pPr>
      <w:r>
        <w:rPr>
          <w:rFonts w:ascii="Times New Roman"/>
          <w:b w:val="false"/>
          <w:i w:val="false"/>
          <w:color w:val="000000"/>
          <w:sz w:val="28"/>
        </w:rPr>
        <w:t>
      кардотүткіш аппараттарда және мамықбау машиналарда асбесттің, мақтаның және қыл-қыбыр қоспаларынан тауар өнімін немесе жартылай фабрикатты дайындау (мамықбауды, түткіш лентаны);</w:t>
      </w:r>
    </w:p>
    <w:bookmarkEnd w:id="6017"/>
    <w:bookmarkStart w:name="z6021" w:id="6018"/>
    <w:p>
      <w:pPr>
        <w:spacing w:after="0"/>
        <w:ind w:left="0"/>
        <w:jc w:val="both"/>
      </w:pPr>
      <w:r>
        <w:rPr>
          <w:rFonts w:ascii="Times New Roman"/>
          <w:b w:val="false"/>
          <w:i w:val="false"/>
          <w:color w:val="000000"/>
          <w:sz w:val="28"/>
        </w:rPr>
        <w:t>
      технологиялық процесті және аппарат тораптарының жұмысын қадағалау;</w:t>
      </w:r>
    </w:p>
    <w:bookmarkEnd w:id="6018"/>
    <w:bookmarkStart w:name="z6022" w:id="6019"/>
    <w:p>
      <w:pPr>
        <w:spacing w:after="0"/>
        <w:ind w:left="0"/>
        <w:jc w:val="both"/>
      </w:pPr>
      <w:r>
        <w:rPr>
          <w:rFonts w:ascii="Times New Roman"/>
          <w:b w:val="false"/>
          <w:i w:val="false"/>
          <w:color w:val="000000"/>
          <w:sz w:val="28"/>
        </w:rPr>
        <w:t>
      асбесттік және мақта-мата жіппен өңделген орнату және ауыстыру;</w:t>
      </w:r>
    </w:p>
    <w:bookmarkEnd w:id="6019"/>
    <w:bookmarkStart w:name="z6023" w:id="6020"/>
    <w:p>
      <w:pPr>
        <w:spacing w:after="0"/>
        <w:ind w:left="0"/>
        <w:jc w:val="both"/>
      </w:pPr>
      <w:r>
        <w:rPr>
          <w:rFonts w:ascii="Times New Roman"/>
          <w:b w:val="false"/>
          <w:i w:val="false"/>
          <w:color w:val="000000"/>
          <w:sz w:val="28"/>
        </w:rPr>
        <w:t>
      сәйкес журналға жазумен әрбір алуда сынамалар алу арқылы ровницаның өңделетін нөмірін қадағалау;</w:t>
      </w:r>
    </w:p>
    <w:bookmarkEnd w:id="6020"/>
    <w:bookmarkStart w:name="z6024" w:id="6021"/>
    <w:p>
      <w:pPr>
        <w:spacing w:after="0"/>
        <w:ind w:left="0"/>
        <w:jc w:val="both"/>
      </w:pPr>
      <w:r>
        <w:rPr>
          <w:rFonts w:ascii="Times New Roman"/>
          <w:b w:val="false"/>
          <w:i w:val="false"/>
          <w:color w:val="000000"/>
          <w:sz w:val="28"/>
        </w:rPr>
        <w:t>
      бункерде қоспаның деңгейін немесе аппаратты қоспамен автоматты қуаттандыруды қамтамасыз ететін құралдардың жұмысын қадағалау;</w:t>
      </w:r>
    </w:p>
    <w:bookmarkEnd w:id="6021"/>
    <w:bookmarkStart w:name="z6025" w:id="6022"/>
    <w:p>
      <w:pPr>
        <w:spacing w:after="0"/>
        <w:ind w:left="0"/>
        <w:jc w:val="both"/>
      </w:pPr>
      <w:r>
        <w:rPr>
          <w:rFonts w:ascii="Times New Roman"/>
          <w:b w:val="false"/>
          <w:i w:val="false"/>
          <w:color w:val="000000"/>
          <w:sz w:val="28"/>
        </w:rPr>
        <w:t>
      өңделетін ровницаны алу, штамптау және төсеу, мамықбау мен лентаны бухталарға қолмен орау;</w:t>
      </w:r>
    </w:p>
    <w:bookmarkEnd w:id="6022"/>
    <w:bookmarkStart w:name="z6026" w:id="6023"/>
    <w:p>
      <w:pPr>
        <w:spacing w:after="0"/>
        <w:ind w:left="0"/>
        <w:jc w:val="both"/>
      </w:pPr>
      <w:r>
        <w:rPr>
          <w:rFonts w:ascii="Times New Roman"/>
          <w:b w:val="false"/>
          <w:i w:val="false"/>
          <w:color w:val="000000"/>
          <w:sz w:val="28"/>
        </w:rPr>
        <w:t>
      бухталарды байлау және төсеу;</w:t>
      </w:r>
    </w:p>
    <w:bookmarkEnd w:id="6023"/>
    <w:bookmarkStart w:name="z6027" w:id="6024"/>
    <w:p>
      <w:pPr>
        <w:spacing w:after="0"/>
        <w:ind w:left="0"/>
        <w:jc w:val="both"/>
      </w:pPr>
      <w:r>
        <w:rPr>
          <w:rFonts w:ascii="Times New Roman"/>
          <w:b w:val="false"/>
          <w:i w:val="false"/>
          <w:color w:val="000000"/>
          <w:sz w:val="28"/>
        </w:rPr>
        <w:t>
      кардотүткіш аппараттарды тазарту.</w:t>
      </w:r>
    </w:p>
    <w:bookmarkEnd w:id="6024"/>
    <w:bookmarkStart w:name="z6028" w:id="6025"/>
    <w:p>
      <w:pPr>
        <w:spacing w:after="0"/>
        <w:ind w:left="0"/>
        <w:jc w:val="both"/>
      </w:pPr>
      <w:r>
        <w:rPr>
          <w:rFonts w:ascii="Times New Roman"/>
          <w:b w:val="false"/>
          <w:i w:val="false"/>
          <w:color w:val="000000"/>
          <w:sz w:val="28"/>
        </w:rPr>
        <w:t>
      913. Білуі тиіс:</w:t>
      </w:r>
    </w:p>
    <w:bookmarkEnd w:id="6025"/>
    <w:bookmarkStart w:name="z6029" w:id="6026"/>
    <w:p>
      <w:pPr>
        <w:spacing w:after="0"/>
        <w:ind w:left="0"/>
        <w:jc w:val="both"/>
      </w:pPr>
      <w:r>
        <w:rPr>
          <w:rFonts w:ascii="Times New Roman"/>
          <w:b w:val="false"/>
          <w:i w:val="false"/>
          <w:color w:val="000000"/>
          <w:sz w:val="28"/>
        </w:rPr>
        <w:t>
      ровница дайындаудың технологиялық процесін, қайта өңделетін жартылай фабрикаттардың ассортиментін;</w:t>
      </w:r>
    </w:p>
    <w:bookmarkEnd w:id="6026"/>
    <w:bookmarkStart w:name="z6030" w:id="6027"/>
    <w:p>
      <w:pPr>
        <w:spacing w:after="0"/>
        <w:ind w:left="0"/>
        <w:jc w:val="both"/>
      </w:pPr>
      <w:r>
        <w:rPr>
          <w:rFonts w:ascii="Times New Roman"/>
          <w:b w:val="false"/>
          <w:i w:val="false"/>
          <w:color w:val="000000"/>
          <w:sz w:val="28"/>
        </w:rPr>
        <w:t>
      әр түрлі рецептурадағы қоспаларды өңдеу ерекшеліктерін, дайындалатын өнімнің сапасына қойылатын талаптарды, сынамалар алу ережесін;</w:t>
      </w:r>
    </w:p>
    <w:bookmarkEnd w:id="6027"/>
    <w:bookmarkStart w:name="z6031" w:id="6028"/>
    <w:p>
      <w:pPr>
        <w:spacing w:after="0"/>
        <w:ind w:left="0"/>
        <w:jc w:val="both"/>
      </w:pPr>
      <w:r>
        <w:rPr>
          <w:rFonts w:ascii="Times New Roman"/>
          <w:b w:val="false"/>
          <w:i w:val="false"/>
          <w:color w:val="000000"/>
          <w:sz w:val="28"/>
        </w:rPr>
        <w:t>
      кардотүткіш аппараттардың, мамықбау машиналардың және бақылау-өлшеу құралдарының құрылысын.</w:t>
      </w:r>
    </w:p>
    <w:bookmarkEnd w:id="6028"/>
    <w:bookmarkStart w:name="z6032" w:id="6029"/>
    <w:p>
      <w:pPr>
        <w:spacing w:after="0"/>
        <w:ind w:left="0"/>
        <w:jc w:val="both"/>
      </w:pPr>
      <w:r>
        <w:rPr>
          <w:rFonts w:ascii="Times New Roman"/>
          <w:b w:val="false"/>
          <w:i w:val="false"/>
          <w:color w:val="000000"/>
          <w:sz w:val="28"/>
        </w:rPr>
        <w:t>
      114. Шебердің көмекшісі</w:t>
      </w:r>
    </w:p>
    <w:bookmarkEnd w:id="6029"/>
    <w:bookmarkStart w:name="z6033" w:id="6030"/>
    <w:p>
      <w:pPr>
        <w:spacing w:after="0"/>
        <w:ind w:left="0"/>
        <w:jc w:val="both"/>
      </w:pPr>
      <w:r>
        <w:rPr>
          <w:rFonts w:ascii="Times New Roman"/>
          <w:b w:val="false"/>
          <w:i w:val="false"/>
          <w:color w:val="000000"/>
          <w:sz w:val="28"/>
        </w:rPr>
        <w:t>
      Параграф 1. Шебердің көмекшісі, 4-разряд</w:t>
      </w:r>
    </w:p>
    <w:bookmarkEnd w:id="6030"/>
    <w:bookmarkStart w:name="z6034" w:id="6031"/>
    <w:p>
      <w:pPr>
        <w:spacing w:after="0"/>
        <w:ind w:left="0"/>
        <w:jc w:val="both"/>
      </w:pPr>
      <w:r>
        <w:rPr>
          <w:rFonts w:ascii="Times New Roman"/>
          <w:b w:val="false"/>
          <w:i w:val="false"/>
          <w:color w:val="000000"/>
          <w:sz w:val="28"/>
        </w:rPr>
        <w:t>
      914. Жұмыс сипаттамасы:</w:t>
      </w:r>
    </w:p>
    <w:bookmarkEnd w:id="6031"/>
    <w:bookmarkStart w:name="z6035" w:id="6032"/>
    <w:p>
      <w:pPr>
        <w:spacing w:after="0"/>
        <w:ind w:left="0"/>
        <w:jc w:val="both"/>
      </w:pPr>
      <w:r>
        <w:rPr>
          <w:rFonts w:ascii="Times New Roman"/>
          <w:b w:val="false"/>
          <w:i w:val="false"/>
          <w:color w:val="000000"/>
          <w:sz w:val="28"/>
        </w:rPr>
        <w:t>
      асбесттік техникалық бұйымдардың өндірісінде өру машиналарына қызмет көрсету;</w:t>
      </w:r>
    </w:p>
    <w:bookmarkEnd w:id="6032"/>
    <w:bookmarkStart w:name="z6036" w:id="6033"/>
    <w:p>
      <w:pPr>
        <w:spacing w:after="0"/>
        <w:ind w:left="0"/>
        <w:jc w:val="both"/>
      </w:pPr>
      <w:r>
        <w:rPr>
          <w:rFonts w:ascii="Times New Roman"/>
          <w:b w:val="false"/>
          <w:i w:val="false"/>
          <w:color w:val="000000"/>
          <w:sz w:val="28"/>
        </w:rPr>
        <w:t>
      жұмысшыларды жұмыс орындарына орналастыру;</w:t>
      </w:r>
    </w:p>
    <w:bookmarkEnd w:id="6033"/>
    <w:bookmarkStart w:name="z6037" w:id="6034"/>
    <w:p>
      <w:pPr>
        <w:spacing w:after="0"/>
        <w:ind w:left="0"/>
        <w:jc w:val="both"/>
      </w:pPr>
      <w:r>
        <w:rPr>
          <w:rFonts w:ascii="Times New Roman"/>
          <w:b w:val="false"/>
          <w:i w:val="false"/>
          <w:color w:val="000000"/>
          <w:sz w:val="28"/>
        </w:rPr>
        <w:t>
      жұмысшыларға техникалық басшылық ету және ырғақты жоғары өнімділікті жұмысты қамтамасыз ету;</w:t>
      </w:r>
    </w:p>
    <w:bookmarkEnd w:id="6034"/>
    <w:bookmarkStart w:name="z6038" w:id="6035"/>
    <w:p>
      <w:pPr>
        <w:spacing w:after="0"/>
        <w:ind w:left="0"/>
        <w:jc w:val="both"/>
      </w:pPr>
      <w:r>
        <w:rPr>
          <w:rFonts w:ascii="Times New Roman"/>
          <w:b w:val="false"/>
          <w:i w:val="false"/>
          <w:color w:val="000000"/>
          <w:sz w:val="28"/>
        </w:rPr>
        <w:t>
      жұмысшылардың технологиялық режим кешенін, құрал–жабдықты техникалық пайдалану және күтім жасау ережесін сақтауын, өнімді уақытында және сапалы тапсыруын бақылау;</w:t>
      </w:r>
    </w:p>
    <w:bookmarkEnd w:id="6035"/>
    <w:bookmarkStart w:name="z6039" w:id="6036"/>
    <w:p>
      <w:pPr>
        <w:spacing w:after="0"/>
        <w:ind w:left="0"/>
        <w:jc w:val="both"/>
      </w:pPr>
      <w:r>
        <w:rPr>
          <w:rFonts w:ascii="Times New Roman"/>
          <w:b w:val="false"/>
          <w:i w:val="false"/>
          <w:color w:val="000000"/>
          <w:sz w:val="28"/>
        </w:rPr>
        <w:t>
      құрал–жабдықты профилактикалық қарау, құрал–жабдыққа ағымдағы жөндеу жасау, май құю;</w:t>
      </w:r>
    </w:p>
    <w:bookmarkEnd w:id="6036"/>
    <w:bookmarkStart w:name="z6040" w:id="6037"/>
    <w:p>
      <w:pPr>
        <w:spacing w:after="0"/>
        <w:ind w:left="0"/>
        <w:jc w:val="both"/>
      </w:pPr>
      <w:r>
        <w:rPr>
          <w:rFonts w:ascii="Times New Roman"/>
          <w:b w:val="false"/>
          <w:i w:val="false"/>
          <w:color w:val="000000"/>
          <w:sz w:val="28"/>
        </w:rPr>
        <w:t>
      құрал-жабдықты орта және күрделі жөндеуге дайындау және тапсыру;</w:t>
      </w:r>
    </w:p>
    <w:bookmarkEnd w:id="6037"/>
    <w:bookmarkStart w:name="z6041" w:id="6038"/>
    <w:p>
      <w:pPr>
        <w:spacing w:after="0"/>
        <w:ind w:left="0"/>
        <w:jc w:val="both"/>
      </w:pPr>
      <w:r>
        <w:rPr>
          <w:rFonts w:ascii="Times New Roman"/>
          <w:b w:val="false"/>
          <w:i w:val="false"/>
          <w:color w:val="000000"/>
          <w:sz w:val="28"/>
        </w:rPr>
        <w:t>
      жөндеуден қабылдау;</w:t>
      </w:r>
    </w:p>
    <w:bookmarkEnd w:id="6038"/>
    <w:bookmarkStart w:name="z6042" w:id="6039"/>
    <w:p>
      <w:pPr>
        <w:spacing w:after="0"/>
        <w:ind w:left="0"/>
        <w:jc w:val="both"/>
      </w:pPr>
      <w:r>
        <w:rPr>
          <w:rFonts w:ascii="Times New Roman"/>
          <w:b w:val="false"/>
          <w:i w:val="false"/>
          <w:color w:val="000000"/>
          <w:sz w:val="28"/>
        </w:rPr>
        <w:t>
      жұмыс құралдарын, қосалқы бөлшектермен бөліктерін, көмекші материалдарды жартылай фабрикаттарды қамтамасыз ету;</w:t>
      </w:r>
    </w:p>
    <w:bookmarkEnd w:id="6039"/>
    <w:bookmarkStart w:name="z6043" w:id="6040"/>
    <w:p>
      <w:pPr>
        <w:spacing w:after="0"/>
        <w:ind w:left="0"/>
        <w:jc w:val="both"/>
      </w:pPr>
      <w:r>
        <w:rPr>
          <w:rFonts w:ascii="Times New Roman"/>
          <w:b w:val="false"/>
          <w:i w:val="false"/>
          <w:color w:val="000000"/>
          <w:sz w:val="28"/>
        </w:rPr>
        <w:t>
      құрал–жабдықтың және жұмыс кешенінің жұмысын бақылау;</w:t>
      </w:r>
    </w:p>
    <w:bookmarkEnd w:id="6040"/>
    <w:bookmarkStart w:name="z6044" w:id="6041"/>
    <w:p>
      <w:pPr>
        <w:spacing w:after="0"/>
        <w:ind w:left="0"/>
        <w:jc w:val="both"/>
      </w:pPr>
      <w:r>
        <w:rPr>
          <w:rFonts w:ascii="Times New Roman"/>
          <w:b w:val="false"/>
          <w:i w:val="false"/>
          <w:color w:val="000000"/>
          <w:sz w:val="28"/>
        </w:rPr>
        <w:t>
      құрал–жабдықтың тұрып қалуларын есепке алу;</w:t>
      </w:r>
    </w:p>
    <w:bookmarkEnd w:id="6041"/>
    <w:bookmarkStart w:name="z6045" w:id="6042"/>
    <w:p>
      <w:pPr>
        <w:spacing w:after="0"/>
        <w:ind w:left="0"/>
        <w:jc w:val="both"/>
      </w:pPr>
      <w:r>
        <w:rPr>
          <w:rFonts w:ascii="Times New Roman"/>
          <w:b w:val="false"/>
          <w:i w:val="false"/>
          <w:color w:val="000000"/>
          <w:sz w:val="28"/>
        </w:rPr>
        <w:t>
      қажетті құжаттама жүргізу;</w:t>
      </w:r>
    </w:p>
    <w:bookmarkEnd w:id="6042"/>
    <w:bookmarkStart w:name="z6046" w:id="6043"/>
    <w:p>
      <w:pPr>
        <w:spacing w:after="0"/>
        <w:ind w:left="0"/>
        <w:jc w:val="both"/>
      </w:pPr>
      <w:r>
        <w:rPr>
          <w:rFonts w:ascii="Times New Roman"/>
          <w:b w:val="false"/>
          <w:i w:val="false"/>
          <w:color w:val="000000"/>
          <w:sz w:val="28"/>
        </w:rPr>
        <w:t>
      қызмет көрсетілетін кешенде қауіпсіздік техникасы ережесін сақтау;</w:t>
      </w:r>
    </w:p>
    <w:bookmarkEnd w:id="6043"/>
    <w:bookmarkStart w:name="z6047" w:id="6044"/>
    <w:p>
      <w:pPr>
        <w:spacing w:after="0"/>
        <w:ind w:left="0"/>
        <w:jc w:val="both"/>
      </w:pPr>
      <w:r>
        <w:rPr>
          <w:rFonts w:ascii="Times New Roman"/>
          <w:b w:val="false"/>
          <w:i w:val="false"/>
          <w:color w:val="000000"/>
          <w:sz w:val="28"/>
        </w:rPr>
        <w:t>
      шебердің тапсырмалары бойчынша байқау жұмыстарын жүзеге асыру және сынау;</w:t>
      </w:r>
    </w:p>
    <w:bookmarkEnd w:id="6044"/>
    <w:bookmarkStart w:name="z6048" w:id="6045"/>
    <w:p>
      <w:pPr>
        <w:spacing w:after="0"/>
        <w:ind w:left="0"/>
        <w:jc w:val="both"/>
      </w:pPr>
      <w:r>
        <w:rPr>
          <w:rFonts w:ascii="Times New Roman"/>
          <w:b w:val="false"/>
          <w:i w:val="false"/>
          <w:color w:val="000000"/>
          <w:sz w:val="28"/>
        </w:rPr>
        <w:t>
      өңделетін өнімнің жиынтығына сәйкес деректерді және технологиялық май құюларға сәйкес құрал-жабдықтың жұмыс органдарының жылдамдық режимін есептеу.</w:t>
      </w:r>
    </w:p>
    <w:bookmarkEnd w:id="6045"/>
    <w:bookmarkStart w:name="z6049" w:id="6046"/>
    <w:p>
      <w:pPr>
        <w:spacing w:after="0"/>
        <w:ind w:left="0"/>
        <w:jc w:val="both"/>
      </w:pPr>
      <w:r>
        <w:rPr>
          <w:rFonts w:ascii="Times New Roman"/>
          <w:b w:val="false"/>
          <w:i w:val="false"/>
          <w:color w:val="000000"/>
          <w:sz w:val="28"/>
        </w:rPr>
        <w:t>
      915. Білуі тиіс:</w:t>
      </w:r>
    </w:p>
    <w:bookmarkEnd w:id="6046"/>
    <w:bookmarkStart w:name="z6050" w:id="6047"/>
    <w:p>
      <w:pPr>
        <w:spacing w:after="0"/>
        <w:ind w:left="0"/>
        <w:jc w:val="both"/>
      </w:pPr>
      <w:r>
        <w:rPr>
          <w:rFonts w:ascii="Times New Roman"/>
          <w:b w:val="false"/>
          <w:i w:val="false"/>
          <w:color w:val="000000"/>
          <w:sz w:val="28"/>
        </w:rPr>
        <w:t>
      қызмет көрсетілетін учаскеде өндірістің технологиялық процесін, режим және оны реттеу ережесін, қызмет көрсетілетін құрал-жабдықтың құрылысын, жұмыс істеу қағидасын;</w:t>
      </w:r>
    </w:p>
    <w:bookmarkEnd w:id="6047"/>
    <w:bookmarkStart w:name="z6051" w:id="6048"/>
    <w:p>
      <w:pPr>
        <w:spacing w:after="0"/>
        <w:ind w:left="0"/>
        <w:jc w:val="both"/>
      </w:pPr>
      <w:r>
        <w:rPr>
          <w:rFonts w:ascii="Times New Roman"/>
          <w:b w:val="false"/>
          <w:i w:val="false"/>
          <w:color w:val="000000"/>
          <w:sz w:val="28"/>
        </w:rPr>
        <w:t>
      құрал-жабдықты техникалық пайдалану және оған күтім жасау ережесін;</w:t>
      </w:r>
    </w:p>
    <w:bookmarkEnd w:id="6048"/>
    <w:bookmarkStart w:name="z6052" w:id="6049"/>
    <w:p>
      <w:pPr>
        <w:spacing w:after="0"/>
        <w:ind w:left="0"/>
        <w:jc w:val="both"/>
      </w:pPr>
      <w:r>
        <w:rPr>
          <w:rFonts w:ascii="Times New Roman"/>
          <w:b w:val="false"/>
          <w:i w:val="false"/>
          <w:color w:val="000000"/>
          <w:sz w:val="28"/>
        </w:rPr>
        <w:t>
      құрал–жабдықтың жекелеген тораптары мен механизмдерінің белгіленуін және бөлшектеу жинау тәртібін, өз жұмыс орнын ұйымдастырудың ең озық әдістерін, ауысымды қабылдау және тапсыру ережесін;</w:t>
      </w:r>
    </w:p>
    <w:bookmarkEnd w:id="6049"/>
    <w:bookmarkStart w:name="z6053" w:id="6050"/>
    <w:p>
      <w:pPr>
        <w:spacing w:after="0"/>
        <w:ind w:left="0"/>
        <w:jc w:val="both"/>
      </w:pPr>
      <w:r>
        <w:rPr>
          <w:rFonts w:ascii="Times New Roman"/>
          <w:b w:val="false"/>
          <w:i w:val="false"/>
          <w:color w:val="000000"/>
          <w:sz w:val="28"/>
        </w:rPr>
        <w:t>
      құрал–жабдыққа профилактикалық жөндеу жүргізуді орта және күрделі жөндеуге тапсыру мен қабылдауды;</w:t>
      </w:r>
    </w:p>
    <w:bookmarkEnd w:id="6050"/>
    <w:bookmarkStart w:name="z6054" w:id="6051"/>
    <w:p>
      <w:pPr>
        <w:spacing w:after="0"/>
        <w:ind w:left="0"/>
        <w:jc w:val="both"/>
      </w:pPr>
      <w:r>
        <w:rPr>
          <w:rFonts w:ascii="Times New Roman"/>
          <w:b w:val="false"/>
          <w:i w:val="false"/>
          <w:color w:val="000000"/>
          <w:sz w:val="28"/>
        </w:rPr>
        <w:t>
      шикізаттың, жартылай фабрикаттардың және дайын өнімнің сапасына қойылатын талаптарды, барлық жұмысшылардың еңбегін ұйымдастыру әдістерін;</w:t>
      </w:r>
    </w:p>
    <w:bookmarkEnd w:id="6051"/>
    <w:bookmarkStart w:name="z6055" w:id="6052"/>
    <w:p>
      <w:pPr>
        <w:spacing w:after="0"/>
        <w:ind w:left="0"/>
        <w:jc w:val="both"/>
      </w:pPr>
      <w:r>
        <w:rPr>
          <w:rFonts w:ascii="Times New Roman"/>
          <w:b w:val="false"/>
          <w:i w:val="false"/>
          <w:color w:val="000000"/>
          <w:sz w:val="28"/>
        </w:rPr>
        <w:t>
      жиынтықтың жұмысының негізгі техникалық – экономикаалық көрсеткіштерін, ақау түрлерін, ақаудың алдын алу және жою шараларын.</w:t>
      </w:r>
    </w:p>
    <w:bookmarkEnd w:id="6052"/>
    <w:bookmarkStart w:name="z6056" w:id="6053"/>
    <w:p>
      <w:pPr>
        <w:spacing w:after="0"/>
        <w:ind w:left="0"/>
        <w:jc w:val="both"/>
      </w:pPr>
      <w:r>
        <w:rPr>
          <w:rFonts w:ascii="Times New Roman"/>
          <w:b w:val="false"/>
          <w:i w:val="false"/>
          <w:color w:val="000000"/>
          <w:sz w:val="28"/>
        </w:rPr>
        <w:t>
      Параграф 2. Шебердің көмекшісі, 5-разряд</w:t>
      </w:r>
    </w:p>
    <w:bookmarkEnd w:id="6053"/>
    <w:bookmarkStart w:name="z6057" w:id="6054"/>
    <w:p>
      <w:pPr>
        <w:spacing w:after="0"/>
        <w:ind w:left="0"/>
        <w:jc w:val="both"/>
      </w:pPr>
      <w:r>
        <w:rPr>
          <w:rFonts w:ascii="Times New Roman"/>
          <w:b w:val="false"/>
          <w:i w:val="false"/>
          <w:color w:val="000000"/>
          <w:sz w:val="28"/>
        </w:rPr>
        <w:t>
      916. Жұмыс сипаттамасы:</w:t>
      </w:r>
    </w:p>
    <w:bookmarkEnd w:id="6054"/>
    <w:bookmarkStart w:name="z6058" w:id="6055"/>
    <w:p>
      <w:pPr>
        <w:spacing w:after="0"/>
        <w:ind w:left="0"/>
        <w:jc w:val="both"/>
      </w:pPr>
      <w:r>
        <w:rPr>
          <w:rFonts w:ascii="Times New Roman"/>
          <w:b w:val="false"/>
          <w:i w:val="false"/>
          <w:color w:val="000000"/>
          <w:sz w:val="28"/>
        </w:rPr>
        <w:t>
      химиялық талшықтар өндірісінде вискоздық тоқыма жібінің, шыныматаның, шыныжіптің әрлеу агрегеттарына, мысаммиак талшығының, қалдықтардан вискоздық және синтетикалық талшықтың агрегаттарына қызмет көрсету, асбесттік техникалық бұйымдардың өндірісінде түту–қоспалау, домалату және иіру құрал – жабдықтарына қызмет көрсету.</w:t>
      </w:r>
    </w:p>
    <w:bookmarkEnd w:id="6055"/>
    <w:bookmarkStart w:name="z6059" w:id="6056"/>
    <w:p>
      <w:pPr>
        <w:spacing w:after="0"/>
        <w:ind w:left="0"/>
        <w:jc w:val="both"/>
      </w:pPr>
      <w:r>
        <w:rPr>
          <w:rFonts w:ascii="Times New Roman"/>
          <w:b w:val="false"/>
          <w:i w:val="false"/>
          <w:color w:val="000000"/>
          <w:sz w:val="28"/>
        </w:rPr>
        <w:t>
      917. Білуі тиіс:</w:t>
      </w:r>
    </w:p>
    <w:bookmarkEnd w:id="6056"/>
    <w:bookmarkStart w:name="z6060" w:id="6057"/>
    <w:p>
      <w:pPr>
        <w:spacing w:after="0"/>
        <w:ind w:left="0"/>
        <w:jc w:val="both"/>
      </w:pPr>
      <w:r>
        <w:rPr>
          <w:rFonts w:ascii="Times New Roman"/>
          <w:b w:val="false"/>
          <w:i w:val="false"/>
          <w:color w:val="000000"/>
          <w:sz w:val="28"/>
        </w:rPr>
        <w:t>
      қызмет көрсетілетін учаскеде өндірістің технологиялық процесін, режим және оны реттеу ережесін, қызмет көрсетілетін құрал-жабдықтың құрылысын, жұмыс істеу қағидасын;</w:t>
      </w:r>
    </w:p>
    <w:bookmarkEnd w:id="6057"/>
    <w:bookmarkStart w:name="z6061" w:id="6058"/>
    <w:p>
      <w:pPr>
        <w:spacing w:after="0"/>
        <w:ind w:left="0"/>
        <w:jc w:val="both"/>
      </w:pPr>
      <w:r>
        <w:rPr>
          <w:rFonts w:ascii="Times New Roman"/>
          <w:b w:val="false"/>
          <w:i w:val="false"/>
          <w:color w:val="000000"/>
          <w:sz w:val="28"/>
        </w:rPr>
        <w:t>
      құрал-жабдықты техникалық пайдалану және оған күтім жасау ережесін;</w:t>
      </w:r>
    </w:p>
    <w:bookmarkEnd w:id="6058"/>
    <w:bookmarkStart w:name="z6062" w:id="6059"/>
    <w:p>
      <w:pPr>
        <w:spacing w:after="0"/>
        <w:ind w:left="0"/>
        <w:jc w:val="both"/>
      </w:pPr>
      <w:r>
        <w:rPr>
          <w:rFonts w:ascii="Times New Roman"/>
          <w:b w:val="false"/>
          <w:i w:val="false"/>
          <w:color w:val="000000"/>
          <w:sz w:val="28"/>
        </w:rPr>
        <w:t>
      құрал–жабдықтың жекелеген тораптары мен механизмдерінің белгіленуін және бөлшектеу жинау тәртібін, өз жұмыс орнын ұйымдастырудың ең озық әдістерін, ауысымды қабылдау және тапсыру ережесін;</w:t>
      </w:r>
    </w:p>
    <w:bookmarkEnd w:id="6059"/>
    <w:bookmarkStart w:name="z6063" w:id="6060"/>
    <w:p>
      <w:pPr>
        <w:spacing w:after="0"/>
        <w:ind w:left="0"/>
        <w:jc w:val="both"/>
      </w:pPr>
      <w:r>
        <w:rPr>
          <w:rFonts w:ascii="Times New Roman"/>
          <w:b w:val="false"/>
          <w:i w:val="false"/>
          <w:color w:val="000000"/>
          <w:sz w:val="28"/>
        </w:rPr>
        <w:t>
      құрал–жабдыққа профилактикалық жөндеу жүргізуді орта және күрделі жөндеуге тапсыру мен қабылдауды, шикізаттың, жартылай фабрикаттардың және дайын өнімнің сапасына қойылатын талаптарды, барлық жұмысшылардың еңбегін ұйымдастыру әдістерін;</w:t>
      </w:r>
    </w:p>
    <w:bookmarkEnd w:id="6060"/>
    <w:bookmarkStart w:name="z6064" w:id="6061"/>
    <w:p>
      <w:pPr>
        <w:spacing w:after="0"/>
        <w:ind w:left="0"/>
        <w:jc w:val="both"/>
      </w:pPr>
      <w:r>
        <w:rPr>
          <w:rFonts w:ascii="Times New Roman"/>
          <w:b w:val="false"/>
          <w:i w:val="false"/>
          <w:color w:val="000000"/>
          <w:sz w:val="28"/>
        </w:rPr>
        <w:t>
      жиынтықтың жұмысының негізгі техникалық–экономикаалық көрсеткіштерін, ақау түрлерін, ақаудың алдын алу және жою шараларын.</w:t>
      </w:r>
    </w:p>
    <w:bookmarkEnd w:id="6061"/>
    <w:bookmarkStart w:name="z6065" w:id="6062"/>
    <w:p>
      <w:pPr>
        <w:spacing w:after="0"/>
        <w:ind w:left="0"/>
        <w:jc w:val="both"/>
      </w:pPr>
      <w:r>
        <w:rPr>
          <w:rFonts w:ascii="Times New Roman"/>
          <w:b w:val="false"/>
          <w:i w:val="false"/>
          <w:color w:val="000000"/>
          <w:sz w:val="28"/>
        </w:rPr>
        <w:t>
      Параграф 3. Шебердің көмекшісі, 6-разряд</w:t>
      </w:r>
    </w:p>
    <w:bookmarkEnd w:id="6062"/>
    <w:bookmarkStart w:name="z6066" w:id="6063"/>
    <w:p>
      <w:pPr>
        <w:spacing w:after="0"/>
        <w:ind w:left="0"/>
        <w:jc w:val="both"/>
      </w:pPr>
      <w:r>
        <w:rPr>
          <w:rFonts w:ascii="Times New Roman"/>
          <w:b w:val="false"/>
          <w:i w:val="false"/>
          <w:color w:val="000000"/>
          <w:sz w:val="28"/>
        </w:rPr>
        <w:t>
      918. Жұмыс сипаттамасы:</w:t>
      </w:r>
    </w:p>
    <w:bookmarkEnd w:id="6063"/>
    <w:bookmarkStart w:name="z6067" w:id="6064"/>
    <w:p>
      <w:pPr>
        <w:spacing w:after="0"/>
        <w:ind w:left="0"/>
        <w:jc w:val="both"/>
      </w:pPr>
      <w:r>
        <w:rPr>
          <w:rFonts w:ascii="Times New Roman"/>
          <w:b w:val="false"/>
          <w:i w:val="false"/>
          <w:color w:val="000000"/>
          <w:sz w:val="28"/>
        </w:rPr>
        <w:t>
      химиялық жіптер мен талшықтар өндірісінде шыны иіру агрегаттарына және тоқу станоктарына немесе иіру машиналарына, вискозды тоқымалы және техникалық жіптерді алатын үздіксіз процесінің машиналарына, химиялық талшық, айналдару, орау машиналарының иіру–өңдеу агрегаттарына, химиялық–техникалық жіптер мен маталардың өндірісінде тігін станоктарына, асбесттік техникалық заттардың өндірісінде түткіш және тоқу құрал–жабдығын қызмет көрсету;</w:t>
      </w:r>
    </w:p>
    <w:bookmarkEnd w:id="6064"/>
    <w:bookmarkStart w:name="z6068" w:id="6065"/>
    <w:p>
      <w:pPr>
        <w:spacing w:after="0"/>
        <w:ind w:left="0"/>
        <w:jc w:val="both"/>
      </w:pPr>
      <w:r>
        <w:rPr>
          <w:rFonts w:ascii="Times New Roman"/>
          <w:b w:val="false"/>
          <w:i w:val="false"/>
          <w:color w:val="000000"/>
          <w:sz w:val="28"/>
        </w:rPr>
        <w:t>
      технологиялық процесті автоматты реттеумен тарқату орау және арқан – айналдару машиналарына қызмет көрсету.</w:t>
      </w:r>
    </w:p>
    <w:bookmarkEnd w:id="6065"/>
    <w:bookmarkStart w:name="z6069" w:id="6066"/>
    <w:p>
      <w:pPr>
        <w:spacing w:after="0"/>
        <w:ind w:left="0"/>
        <w:jc w:val="both"/>
      </w:pPr>
      <w:r>
        <w:rPr>
          <w:rFonts w:ascii="Times New Roman"/>
          <w:b w:val="false"/>
          <w:i w:val="false"/>
          <w:color w:val="000000"/>
          <w:sz w:val="28"/>
        </w:rPr>
        <w:t>
      919. Білуі тиіс:</w:t>
      </w:r>
    </w:p>
    <w:bookmarkEnd w:id="6066"/>
    <w:bookmarkStart w:name="z6070" w:id="6067"/>
    <w:p>
      <w:pPr>
        <w:spacing w:after="0"/>
        <w:ind w:left="0"/>
        <w:jc w:val="both"/>
      </w:pPr>
      <w:r>
        <w:rPr>
          <w:rFonts w:ascii="Times New Roman"/>
          <w:b w:val="false"/>
          <w:i w:val="false"/>
          <w:color w:val="000000"/>
          <w:sz w:val="28"/>
        </w:rPr>
        <w:t>
      қызмет көрсетілетін учаскеде өндірістің технологиялық процесін, режим және оны реттеу ережесін, қызмет көрсетілетін құрал-жабдықтың құрылысын, жұмыс істеу қағидасын;</w:t>
      </w:r>
    </w:p>
    <w:bookmarkEnd w:id="6067"/>
    <w:bookmarkStart w:name="z6071" w:id="6068"/>
    <w:p>
      <w:pPr>
        <w:spacing w:after="0"/>
        <w:ind w:left="0"/>
        <w:jc w:val="both"/>
      </w:pPr>
      <w:r>
        <w:rPr>
          <w:rFonts w:ascii="Times New Roman"/>
          <w:b w:val="false"/>
          <w:i w:val="false"/>
          <w:color w:val="000000"/>
          <w:sz w:val="28"/>
        </w:rPr>
        <w:t>
      құрал-жабдықты техникалық пайдалану және оған күтім жасау ережесін;</w:t>
      </w:r>
    </w:p>
    <w:bookmarkEnd w:id="6068"/>
    <w:bookmarkStart w:name="z6072" w:id="6069"/>
    <w:p>
      <w:pPr>
        <w:spacing w:after="0"/>
        <w:ind w:left="0"/>
        <w:jc w:val="both"/>
      </w:pPr>
      <w:r>
        <w:rPr>
          <w:rFonts w:ascii="Times New Roman"/>
          <w:b w:val="false"/>
          <w:i w:val="false"/>
          <w:color w:val="000000"/>
          <w:sz w:val="28"/>
        </w:rPr>
        <w:t>
      құрал–жабдықтың жекелеген тораптары мен механизмдерінің белгіленуін және бөлшектеу жинау тәртібін, өз жұмыс орнын ұйымдастырудың ең озық әдістерін, ауысымды қабылдау және тапсыру ережесін;</w:t>
      </w:r>
    </w:p>
    <w:bookmarkEnd w:id="6069"/>
    <w:bookmarkStart w:name="z6073" w:id="6070"/>
    <w:p>
      <w:pPr>
        <w:spacing w:after="0"/>
        <w:ind w:left="0"/>
        <w:jc w:val="both"/>
      </w:pPr>
      <w:r>
        <w:rPr>
          <w:rFonts w:ascii="Times New Roman"/>
          <w:b w:val="false"/>
          <w:i w:val="false"/>
          <w:color w:val="000000"/>
          <w:sz w:val="28"/>
        </w:rPr>
        <w:t>
      құрал – жабдыққа профилактикалық жөндеу жүргізуді орта және күрделі жөндеуге тапсыру мен қабылдауды;</w:t>
      </w:r>
    </w:p>
    <w:bookmarkEnd w:id="6070"/>
    <w:bookmarkStart w:name="z6074" w:id="6071"/>
    <w:p>
      <w:pPr>
        <w:spacing w:after="0"/>
        <w:ind w:left="0"/>
        <w:jc w:val="both"/>
      </w:pPr>
      <w:r>
        <w:rPr>
          <w:rFonts w:ascii="Times New Roman"/>
          <w:b w:val="false"/>
          <w:i w:val="false"/>
          <w:color w:val="000000"/>
          <w:sz w:val="28"/>
        </w:rPr>
        <w:t>
      шикізаттың, жартылай фабрикаттардың және дайын өнімнің сапасына қойылатын талаптарды, барлық жұмысшылардың еңбегін ұйымдастыру әдістерін;</w:t>
      </w:r>
    </w:p>
    <w:bookmarkEnd w:id="6071"/>
    <w:bookmarkStart w:name="z6075" w:id="6072"/>
    <w:p>
      <w:pPr>
        <w:spacing w:after="0"/>
        <w:ind w:left="0"/>
        <w:jc w:val="both"/>
      </w:pPr>
      <w:r>
        <w:rPr>
          <w:rFonts w:ascii="Times New Roman"/>
          <w:b w:val="false"/>
          <w:i w:val="false"/>
          <w:color w:val="000000"/>
          <w:sz w:val="28"/>
        </w:rPr>
        <w:t>
      жиынтықтың жұмысының негізгі техникалық–экономикаалық көрсеткіштерін, ақау түрлерін, ақаудың алдын алу және жою шараларын.</w:t>
      </w:r>
    </w:p>
    <w:bookmarkEnd w:id="6072"/>
    <w:bookmarkStart w:name="z6076" w:id="6073"/>
    <w:p>
      <w:pPr>
        <w:spacing w:after="0"/>
        <w:ind w:left="0"/>
        <w:jc w:val="both"/>
      </w:pPr>
      <w:r>
        <w:rPr>
          <w:rFonts w:ascii="Times New Roman"/>
          <w:b w:val="false"/>
          <w:i w:val="false"/>
          <w:color w:val="000000"/>
          <w:sz w:val="28"/>
        </w:rPr>
        <w:t>
      115. Сығымдаушы</w:t>
      </w:r>
    </w:p>
    <w:bookmarkEnd w:id="6073"/>
    <w:bookmarkStart w:name="z6077" w:id="6074"/>
    <w:p>
      <w:pPr>
        <w:spacing w:after="0"/>
        <w:ind w:left="0"/>
        <w:jc w:val="both"/>
      </w:pPr>
      <w:r>
        <w:rPr>
          <w:rFonts w:ascii="Times New Roman"/>
          <w:b w:val="false"/>
          <w:i w:val="false"/>
          <w:color w:val="000000"/>
          <w:sz w:val="28"/>
        </w:rPr>
        <w:t>
      Параграф 1. Сығымдаушы, 1-разряд</w:t>
      </w:r>
    </w:p>
    <w:bookmarkEnd w:id="6074"/>
    <w:bookmarkStart w:name="z6078" w:id="6075"/>
    <w:p>
      <w:pPr>
        <w:spacing w:after="0"/>
        <w:ind w:left="0"/>
        <w:jc w:val="both"/>
      </w:pPr>
      <w:r>
        <w:rPr>
          <w:rFonts w:ascii="Times New Roman"/>
          <w:b w:val="false"/>
          <w:i w:val="false"/>
          <w:color w:val="000000"/>
          <w:sz w:val="28"/>
        </w:rPr>
        <w:t>
      920. Жұмыс сипаттамасы:</w:t>
      </w:r>
    </w:p>
    <w:bookmarkEnd w:id="6075"/>
    <w:bookmarkStart w:name="z6079" w:id="6076"/>
    <w:p>
      <w:pPr>
        <w:spacing w:after="0"/>
        <w:ind w:left="0"/>
        <w:jc w:val="both"/>
      </w:pPr>
      <w:r>
        <w:rPr>
          <w:rFonts w:ascii="Times New Roman"/>
          <w:b w:val="false"/>
          <w:i w:val="false"/>
          <w:color w:val="000000"/>
          <w:sz w:val="28"/>
        </w:rPr>
        <w:t>
      біліктілігі неғұрлым жоғары сығымдаушының басқаруымен жекелеген жұмыстарды орындау (пастаны қысу, қалыптарды толтыру, сыққыш сөрелеріне қалыптарды орнату, дайын өнімді түсіру, орау, құрал-жабдықты тазарту және майлау және басқ.).</w:t>
      </w:r>
    </w:p>
    <w:bookmarkEnd w:id="6076"/>
    <w:bookmarkStart w:name="z6080" w:id="6077"/>
    <w:p>
      <w:pPr>
        <w:spacing w:after="0"/>
        <w:ind w:left="0"/>
        <w:jc w:val="both"/>
      </w:pPr>
      <w:r>
        <w:rPr>
          <w:rFonts w:ascii="Times New Roman"/>
          <w:b w:val="false"/>
          <w:i w:val="false"/>
          <w:color w:val="000000"/>
          <w:sz w:val="28"/>
        </w:rPr>
        <w:t>
      921. Білуі тиіс:</w:t>
      </w:r>
    </w:p>
    <w:bookmarkEnd w:id="6077"/>
    <w:bookmarkStart w:name="z6081" w:id="6078"/>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 сығымдау режимін, жұмыстың негізгі тәсілдерін.</w:t>
      </w:r>
    </w:p>
    <w:bookmarkEnd w:id="6078"/>
    <w:bookmarkStart w:name="z6082" w:id="6079"/>
    <w:p>
      <w:pPr>
        <w:spacing w:after="0"/>
        <w:ind w:left="0"/>
        <w:jc w:val="both"/>
      </w:pPr>
      <w:r>
        <w:rPr>
          <w:rFonts w:ascii="Times New Roman"/>
          <w:b w:val="false"/>
          <w:i w:val="false"/>
          <w:color w:val="000000"/>
          <w:sz w:val="28"/>
        </w:rPr>
        <w:t>
      Параграф 2. Сығымдаушы, 2-разряд</w:t>
      </w:r>
    </w:p>
    <w:bookmarkEnd w:id="6079"/>
    <w:bookmarkStart w:name="z6083" w:id="6080"/>
    <w:p>
      <w:pPr>
        <w:spacing w:after="0"/>
        <w:ind w:left="0"/>
        <w:jc w:val="both"/>
      </w:pPr>
      <w:r>
        <w:rPr>
          <w:rFonts w:ascii="Times New Roman"/>
          <w:b w:val="false"/>
          <w:i w:val="false"/>
          <w:color w:val="000000"/>
          <w:sz w:val="28"/>
        </w:rPr>
        <w:t>
      922. Жұмыс сипаттамасы:</w:t>
      </w:r>
    </w:p>
    <w:bookmarkEnd w:id="6080"/>
    <w:bookmarkStart w:name="z6084" w:id="6081"/>
    <w:p>
      <w:pPr>
        <w:spacing w:after="0"/>
        <w:ind w:left="0"/>
        <w:jc w:val="both"/>
      </w:pPr>
      <w:r>
        <w:rPr>
          <w:rFonts w:ascii="Times New Roman"/>
          <w:b w:val="false"/>
          <w:i w:val="false"/>
          <w:color w:val="000000"/>
          <w:sz w:val="28"/>
        </w:rPr>
        <w:t>
      химиялық–техникалық жіптерді сығымдау;</w:t>
      </w:r>
    </w:p>
    <w:bookmarkEnd w:id="6081"/>
    <w:bookmarkStart w:name="z6085" w:id="6082"/>
    <w:p>
      <w:pPr>
        <w:spacing w:after="0"/>
        <w:ind w:left="0"/>
        <w:jc w:val="both"/>
      </w:pPr>
      <w:r>
        <w:rPr>
          <w:rFonts w:ascii="Times New Roman"/>
          <w:b w:val="false"/>
          <w:i w:val="false"/>
          <w:color w:val="000000"/>
          <w:sz w:val="28"/>
        </w:rPr>
        <w:t>
      жекелеген жұмыстарды орындау (пастаны қысу, қалыптарды толтыру, сыққыш сөрелеріне қалыптарды орнату, дайын өнімді түсіру, орау, құрал-жабдықты тазарту және майлау және басқ.).</w:t>
      </w:r>
    </w:p>
    <w:bookmarkEnd w:id="6082"/>
    <w:bookmarkStart w:name="z6086" w:id="6083"/>
    <w:p>
      <w:pPr>
        <w:spacing w:after="0"/>
        <w:ind w:left="0"/>
        <w:jc w:val="both"/>
      </w:pPr>
      <w:r>
        <w:rPr>
          <w:rFonts w:ascii="Times New Roman"/>
          <w:b w:val="false"/>
          <w:i w:val="false"/>
          <w:color w:val="000000"/>
          <w:sz w:val="28"/>
        </w:rPr>
        <w:t>
      923. Білуі тиіс:</w:t>
      </w:r>
    </w:p>
    <w:bookmarkEnd w:id="6083"/>
    <w:bookmarkStart w:name="z6087" w:id="6084"/>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 сығымдау режимін және оны реттеу ережесін;</w:t>
      </w:r>
    </w:p>
    <w:bookmarkEnd w:id="6084"/>
    <w:bookmarkStart w:name="z6088" w:id="6085"/>
    <w:p>
      <w:pPr>
        <w:spacing w:after="0"/>
        <w:ind w:left="0"/>
        <w:jc w:val="both"/>
      </w:pPr>
      <w:r>
        <w:rPr>
          <w:rFonts w:ascii="Times New Roman"/>
          <w:b w:val="false"/>
          <w:i w:val="false"/>
          <w:color w:val="000000"/>
          <w:sz w:val="28"/>
        </w:rPr>
        <w:t>
      шикізаттың, материалдардың және дайын өнімнің сапасына қойылатын талаптарды, жұмыстың негізгі тәсілдерін.</w:t>
      </w:r>
    </w:p>
    <w:bookmarkEnd w:id="6085"/>
    <w:bookmarkStart w:name="z6089" w:id="6086"/>
    <w:p>
      <w:pPr>
        <w:spacing w:after="0"/>
        <w:ind w:left="0"/>
        <w:jc w:val="both"/>
      </w:pPr>
      <w:r>
        <w:rPr>
          <w:rFonts w:ascii="Times New Roman"/>
          <w:b w:val="false"/>
          <w:i w:val="false"/>
          <w:color w:val="000000"/>
          <w:sz w:val="28"/>
        </w:rPr>
        <w:t>
      Параграф 3. Сығымдаушы, 3-разряд</w:t>
      </w:r>
    </w:p>
    <w:bookmarkEnd w:id="6086"/>
    <w:bookmarkStart w:name="z6090" w:id="6087"/>
    <w:p>
      <w:pPr>
        <w:spacing w:after="0"/>
        <w:ind w:left="0"/>
        <w:jc w:val="both"/>
      </w:pPr>
      <w:r>
        <w:rPr>
          <w:rFonts w:ascii="Times New Roman"/>
          <w:b w:val="false"/>
          <w:i w:val="false"/>
          <w:color w:val="000000"/>
          <w:sz w:val="28"/>
        </w:rPr>
        <w:t>
      924. Жұмыс сипаттамасы:</w:t>
      </w:r>
    </w:p>
    <w:bookmarkEnd w:id="6087"/>
    <w:bookmarkStart w:name="z6091" w:id="6088"/>
    <w:p>
      <w:pPr>
        <w:spacing w:after="0"/>
        <w:ind w:left="0"/>
        <w:jc w:val="both"/>
      </w:pPr>
      <w:r>
        <w:rPr>
          <w:rFonts w:ascii="Times New Roman"/>
          <w:b w:val="false"/>
          <w:i w:val="false"/>
          <w:color w:val="000000"/>
          <w:sz w:val="28"/>
        </w:rPr>
        <w:t>
      шикізатты, контактілік массаны, материалдарды, химиялық өндірістің қалдықтарын сығымдау, қабыршақты, поролонды және әр түрлі құрылымдардың сыққыштарында басқаларды сығымдау;</w:t>
      </w:r>
    </w:p>
    <w:bookmarkEnd w:id="6088"/>
    <w:bookmarkStart w:name="z6092" w:id="6089"/>
    <w:p>
      <w:pPr>
        <w:spacing w:after="0"/>
        <w:ind w:left="0"/>
        <w:jc w:val="both"/>
      </w:pPr>
      <w:r>
        <w:rPr>
          <w:rFonts w:ascii="Times New Roman"/>
          <w:b w:val="false"/>
          <w:i w:val="false"/>
          <w:color w:val="000000"/>
          <w:sz w:val="28"/>
        </w:rPr>
        <w:t>
      сығымдау үшін құралдарды дайындау;</w:t>
      </w:r>
    </w:p>
    <w:bookmarkEnd w:id="6089"/>
    <w:bookmarkStart w:name="z6093" w:id="6090"/>
    <w:p>
      <w:pPr>
        <w:spacing w:after="0"/>
        <w:ind w:left="0"/>
        <w:jc w:val="both"/>
      </w:pPr>
      <w:r>
        <w:rPr>
          <w:rFonts w:ascii="Times New Roman"/>
          <w:b w:val="false"/>
          <w:i w:val="false"/>
          <w:color w:val="000000"/>
          <w:sz w:val="28"/>
        </w:rPr>
        <w:t>
      сыққыш шахтасына материалдарды қабылдау және оны сыққыштың ұяшығына салу;</w:t>
      </w:r>
    </w:p>
    <w:bookmarkEnd w:id="6090"/>
    <w:bookmarkStart w:name="z6094" w:id="6091"/>
    <w:p>
      <w:pPr>
        <w:spacing w:after="0"/>
        <w:ind w:left="0"/>
        <w:jc w:val="both"/>
      </w:pPr>
      <w:r>
        <w:rPr>
          <w:rFonts w:ascii="Times New Roman"/>
          <w:b w:val="false"/>
          <w:i w:val="false"/>
          <w:color w:val="000000"/>
          <w:sz w:val="28"/>
        </w:rPr>
        <w:t>
      сығымдалған материалдардың қалыңдығы бойынша сыққышты реттеу, сыққыштың жұмысын қадағалау;</w:t>
      </w:r>
    </w:p>
    <w:bookmarkEnd w:id="6091"/>
    <w:bookmarkStart w:name="z6095" w:id="6092"/>
    <w:p>
      <w:pPr>
        <w:spacing w:after="0"/>
        <w:ind w:left="0"/>
        <w:jc w:val="both"/>
      </w:pPr>
      <w:r>
        <w:rPr>
          <w:rFonts w:ascii="Times New Roman"/>
          <w:b w:val="false"/>
          <w:i w:val="false"/>
          <w:color w:val="000000"/>
          <w:sz w:val="28"/>
        </w:rPr>
        <w:t>
      сығымдалған бұйымдарды алу, төсеу, орау және одан әрі өңдеуге немесе қоймаға жіберу;</w:t>
      </w:r>
    </w:p>
    <w:bookmarkEnd w:id="6092"/>
    <w:bookmarkStart w:name="z6096" w:id="6093"/>
    <w:p>
      <w:pPr>
        <w:spacing w:after="0"/>
        <w:ind w:left="0"/>
        <w:jc w:val="both"/>
      </w:pPr>
      <w:r>
        <w:rPr>
          <w:rFonts w:ascii="Times New Roman"/>
          <w:b w:val="false"/>
          <w:i w:val="false"/>
          <w:color w:val="000000"/>
          <w:sz w:val="28"/>
        </w:rPr>
        <w:t>
      сығымдау сапасын тексеру, ақауларды анықтау және жою;</w:t>
      </w:r>
    </w:p>
    <w:bookmarkEnd w:id="6093"/>
    <w:bookmarkStart w:name="z6097" w:id="6094"/>
    <w:p>
      <w:pPr>
        <w:spacing w:after="0"/>
        <w:ind w:left="0"/>
        <w:jc w:val="both"/>
      </w:pPr>
      <w:r>
        <w:rPr>
          <w:rFonts w:ascii="Times New Roman"/>
          <w:b w:val="false"/>
          <w:i w:val="false"/>
          <w:color w:val="000000"/>
          <w:sz w:val="28"/>
        </w:rPr>
        <w:t>
      құрал-жабдықтың жұмысын қадағалау;</w:t>
      </w:r>
    </w:p>
    <w:bookmarkEnd w:id="6094"/>
    <w:bookmarkStart w:name="z6098" w:id="6095"/>
    <w:p>
      <w:pPr>
        <w:spacing w:after="0"/>
        <w:ind w:left="0"/>
        <w:jc w:val="both"/>
      </w:pPr>
      <w:r>
        <w:rPr>
          <w:rFonts w:ascii="Times New Roman"/>
          <w:b w:val="false"/>
          <w:i w:val="false"/>
          <w:color w:val="000000"/>
          <w:sz w:val="28"/>
        </w:rPr>
        <w:t>
      өнімнің сыртқы түріне бақылау-өлшеу құралдарының көрсеткіштері бойынша сығымдау процесін және басқа ілеспен процестерді реттеу;</w:t>
      </w:r>
    </w:p>
    <w:bookmarkEnd w:id="6095"/>
    <w:bookmarkStart w:name="z6099" w:id="6096"/>
    <w:p>
      <w:pPr>
        <w:spacing w:after="0"/>
        <w:ind w:left="0"/>
        <w:jc w:val="both"/>
      </w:pPr>
      <w:r>
        <w:rPr>
          <w:rFonts w:ascii="Times New Roman"/>
          <w:b w:val="false"/>
          <w:i w:val="false"/>
          <w:color w:val="000000"/>
          <w:sz w:val="28"/>
        </w:rPr>
        <w:t>
      дайын өнімнің сапасын тексеру.талдауға сынамалар алу;</w:t>
      </w:r>
    </w:p>
    <w:bookmarkEnd w:id="6096"/>
    <w:bookmarkStart w:name="z6100" w:id="6097"/>
    <w:p>
      <w:pPr>
        <w:spacing w:after="0"/>
        <w:ind w:left="0"/>
        <w:jc w:val="both"/>
      </w:pPr>
      <w:r>
        <w:rPr>
          <w:rFonts w:ascii="Times New Roman"/>
          <w:b w:val="false"/>
          <w:i w:val="false"/>
          <w:color w:val="000000"/>
          <w:sz w:val="28"/>
        </w:rPr>
        <w:t>
      контактілік массаны сығымдау кезінде – шикізатпен жартылайөнімді сығымдауға алдын ала дайындау сүзу,кептіру;</w:t>
      </w:r>
    </w:p>
    <w:bookmarkEnd w:id="6097"/>
    <w:bookmarkStart w:name="z6101" w:id="6098"/>
    <w:p>
      <w:pPr>
        <w:spacing w:after="0"/>
        <w:ind w:left="0"/>
        <w:jc w:val="both"/>
      </w:pPr>
      <w:r>
        <w:rPr>
          <w:rFonts w:ascii="Times New Roman"/>
          <w:b w:val="false"/>
          <w:i w:val="false"/>
          <w:color w:val="000000"/>
          <w:sz w:val="28"/>
        </w:rPr>
        <w:t>
      сығымдалатын массаның мөлшерін реттеу, дайын өнімді сығымдау кептіру;</w:t>
      </w:r>
    </w:p>
    <w:bookmarkEnd w:id="6098"/>
    <w:bookmarkStart w:name="z6102" w:id="6099"/>
    <w:p>
      <w:pPr>
        <w:spacing w:after="0"/>
        <w:ind w:left="0"/>
        <w:jc w:val="both"/>
      </w:pPr>
      <w:r>
        <w:rPr>
          <w:rFonts w:ascii="Times New Roman"/>
          <w:b w:val="false"/>
          <w:i w:val="false"/>
          <w:color w:val="000000"/>
          <w:sz w:val="28"/>
        </w:rPr>
        <w:t>
      сүзгілерге, сыққыштарға, кептіргіштерге, компрессорларға, жүкшығырларға қызмет көрсету;</w:t>
      </w:r>
    </w:p>
    <w:bookmarkEnd w:id="6099"/>
    <w:bookmarkStart w:name="z6103" w:id="6100"/>
    <w:p>
      <w:pPr>
        <w:spacing w:after="0"/>
        <w:ind w:left="0"/>
        <w:jc w:val="both"/>
      </w:pPr>
      <w:r>
        <w:rPr>
          <w:rFonts w:ascii="Times New Roman"/>
          <w:b w:val="false"/>
          <w:i w:val="false"/>
          <w:color w:val="000000"/>
          <w:sz w:val="28"/>
        </w:rPr>
        <w:t>
      каучук ұнтағын сығымдау кезінде – каучук ұнтағын автоматты таразыда өлшеу, брикеттерді орауға тасу, автоматты таразыға, көлбеулі транспортерға көлбеулік транспортер, құбырға және коллектордан сыққышқа дейін төмен және жоғары гидравликаның бекітпе арматурасына қызмет көрсету.</w:t>
      </w:r>
    </w:p>
    <w:bookmarkEnd w:id="6100"/>
    <w:bookmarkStart w:name="z6104" w:id="6101"/>
    <w:p>
      <w:pPr>
        <w:spacing w:after="0"/>
        <w:ind w:left="0"/>
        <w:jc w:val="both"/>
      </w:pPr>
      <w:r>
        <w:rPr>
          <w:rFonts w:ascii="Times New Roman"/>
          <w:b w:val="false"/>
          <w:i w:val="false"/>
          <w:color w:val="000000"/>
          <w:sz w:val="28"/>
        </w:rPr>
        <w:t>
      925. Білуі тиіс:</w:t>
      </w:r>
    </w:p>
    <w:bookmarkEnd w:id="6101"/>
    <w:bookmarkStart w:name="z6105" w:id="6102"/>
    <w:p>
      <w:pPr>
        <w:spacing w:after="0"/>
        <w:ind w:left="0"/>
        <w:jc w:val="both"/>
      </w:pPr>
      <w:r>
        <w:rPr>
          <w:rFonts w:ascii="Times New Roman"/>
          <w:b w:val="false"/>
          <w:i w:val="false"/>
          <w:color w:val="000000"/>
          <w:sz w:val="28"/>
        </w:rPr>
        <w:t>
      қызмет көрсетілетін құрал-жабдықтың құрылысы мен жұмыс істеу қағидасын;</w:t>
      </w:r>
    </w:p>
    <w:bookmarkEnd w:id="6102"/>
    <w:bookmarkStart w:name="z6106" w:id="6103"/>
    <w:p>
      <w:pPr>
        <w:spacing w:after="0"/>
        <w:ind w:left="0"/>
        <w:jc w:val="both"/>
      </w:pPr>
      <w:r>
        <w:rPr>
          <w:rFonts w:ascii="Times New Roman"/>
          <w:b w:val="false"/>
          <w:i w:val="false"/>
          <w:color w:val="000000"/>
          <w:sz w:val="28"/>
        </w:rPr>
        <w:t>
      бақылау-өлшеу құралдарының белгіленуі мен қолдану ережесін, сығымдау режимін және оны реттеу ережесін;</w:t>
      </w:r>
    </w:p>
    <w:bookmarkEnd w:id="6103"/>
    <w:bookmarkStart w:name="z6107" w:id="6104"/>
    <w:p>
      <w:pPr>
        <w:spacing w:after="0"/>
        <w:ind w:left="0"/>
        <w:jc w:val="both"/>
      </w:pPr>
      <w:r>
        <w:rPr>
          <w:rFonts w:ascii="Times New Roman"/>
          <w:b w:val="false"/>
          <w:i w:val="false"/>
          <w:color w:val="000000"/>
          <w:sz w:val="28"/>
        </w:rPr>
        <w:t>
      шикізаттың, материалдардың және дайын өнімнің сапасына қойылатын талаптарды, жұмыстың тәсілдерін, сынамалар алу ережесін.</w:t>
      </w:r>
    </w:p>
    <w:bookmarkEnd w:id="6104"/>
    <w:bookmarkStart w:name="z6108" w:id="6105"/>
    <w:p>
      <w:pPr>
        <w:spacing w:after="0"/>
        <w:ind w:left="0"/>
        <w:jc w:val="both"/>
      </w:pPr>
      <w:r>
        <w:rPr>
          <w:rFonts w:ascii="Times New Roman"/>
          <w:b w:val="false"/>
          <w:i w:val="false"/>
          <w:color w:val="000000"/>
          <w:sz w:val="28"/>
        </w:rPr>
        <w:t>
      Параграф 4. Сығымдаушы, 4-разряд</w:t>
      </w:r>
    </w:p>
    <w:bookmarkEnd w:id="6105"/>
    <w:bookmarkStart w:name="z6109" w:id="6106"/>
    <w:p>
      <w:pPr>
        <w:spacing w:after="0"/>
        <w:ind w:left="0"/>
        <w:jc w:val="both"/>
      </w:pPr>
      <w:r>
        <w:rPr>
          <w:rFonts w:ascii="Times New Roman"/>
          <w:b w:val="false"/>
          <w:i w:val="false"/>
          <w:color w:val="000000"/>
          <w:sz w:val="28"/>
        </w:rPr>
        <w:t>
      926. Жұмыс сипаттамасы:</w:t>
      </w:r>
    </w:p>
    <w:bookmarkEnd w:id="6106"/>
    <w:bookmarkStart w:name="z6110" w:id="6107"/>
    <w:p>
      <w:pPr>
        <w:spacing w:after="0"/>
        <w:ind w:left="0"/>
        <w:jc w:val="both"/>
      </w:pPr>
      <w:r>
        <w:rPr>
          <w:rFonts w:ascii="Times New Roman"/>
          <w:b w:val="false"/>
          <w:i w:val="false"/>
          <w:color w:val="000000"/>
          <w:sz w:val="28"/>
        </w:rPr>
        <w:t>
      жасанды теріден пластиналарды, термопластикалық материалдардан жасалған плстиналарды немесе синтетикалық шайырлармен сіңдірілген қағаздарда бумен қыздырылатын гидравикалық сыққыштарда сығымдау, сондай – ақ бір уақытта сығымдаушылардың бригадасын басқарумен шикізатты, материалдарды сығымдау;</w:t>
      </w:r>
    </w:p>
    <w:bookmarkEnd w:id="6107"/>
    <w:bookmarkStart w:name="z6111" w:id="6108"/>
    <w:p>
      <w:pPr>
        <w:spacing w:after="0"/>
        <w:ind w:left="0"/>
        <w:jc w:val="both"/>
      </w:pPr>
      <w:r>
        <w:rPr>
          <w:rFonts w:ascii="Times New Roman"/>
          <w:b w:val="false"/>
          <w:i w:val="false"/>
          <w:color w:val="000000"/>
          <w:sz w:val="28"/>
        </w:rPr>
        <w:t>
      пластинаның маркасына байланысты сығымдау режимін (уақыт пен қысымды) таңдау;</w:t>
      </w:r>
    </w:p>
    <w:bookmarkEnd w:id="6108"/>
    <w:bookmarkStart w:name="z6112" w:id="6109"/>
    <w:p>
      <w:pPr>
        <w:spacing w:after="0"/>
        <w:ind w:left="0"/>
        <w:jc w:val="both"/>
      </w:pPr>
      <w:r>
        <w:rPr>
          <w:rFonts w:ascii="Times New Roman"/>
          <w:b w:val="false"/>
          <w:i w:val="false"/>
          <w:color w:val="000000"/>
          <w:sz w:val="28"/>
        </w:rPr>
        <w:t>
      пластиналарды оң жақ қабыршақпен жабу, оларды болат табақтармен төсеу;</w:t>
      </w:r>
    </w:p>
    <w:bookmarkEnd w:id="6109"/>
    <w:bookmarkStart w:name="z6113" w:id="6110"/>
    <w:p>
      <w:pPr>
        <w:spacing w:after="0"/>
        <w:ind w:left="0"/>
        <w:jc w:val="both"/>
      </w:pPr>
      <w:r>
        <w:rPr>
          <w:rFonts w:ascii="Times New Roman"/>
          <w:b w:val="false"/>
          <w:i w:val="false"/>
          <w:color w:val="000000"/>
          <w:sz w:val="28"/>
        </w:rPr>
        <w:t>
      дайын кассеталарды сыққыштарға тиеу;</w:t>
      </w:r>
    </w:p>
    <w:bookmarkEnd w:id="6110"/>
    <w:bookmarkStart w:name="z6114" w:id="6111"/>
    <w:p>
      <w:pPr>
        <w:spacing w:after="0"/>
        <w:ind w:left="0"/>
        <w:jc w:val="both"/>
      </w:pPr>
      <w:r>
        <w:rPr>
          <w:rFonts w:ascii="Times New Roman"/>
          <w:b w:val="false"/>
          <w:i w:val="false"/>
          <w:color w:val="000000"/>
          <w:sz w:val="28"/>
        </w:rPr>
        <w:t>
      сығымдау;</w:t>
      </w:r>
    </w:p>
    <w:bookmarkEnd w:id="6111"/>
    <w:bookmarkStart w:name="z6115" w:id="6112"/>
    <w:p>
      <w:pPr>
        <w:spacing w:after="0"/>
        <w:ind w:left="0"/>
        <w:jc w:val="both"/>
      </w:pPr>
      <w:r>
        <w:rPr>
          <w:rFonts w:ascii="Times New Roman"/>
          <w:b w:val="false"/>
          <w:i w:val="false"/>
          <w:color w:val="000000"/>
          <w:sz w:val="28"/>
        </w:rPr>
        <w:t>
      бақылау–өлшеу құралдары бойынша сығымдау режимін қадағалау;</w:t>
      </w:r>
    </w:p>
    <w:bookmarkEnd w:id="6112"/>
    <w:bookmarkStart w:name="z6116" w:id="6113"/>
    <w:p>
      <w:pPr>
        <w:spacing w:after="0"/>
        <w:ind w:left="0"/>
        <w:jc w:val="both"/>
      </w:pPr>
      <w:r>
        <w:rPr>
          <w:rFonts w:ascii="Times New Roman"/>
          <w:b w:val="false"/>
          <w:i w:val="false"/>
          <w:color w:val="000000"/>
          <w:sz w:val="28"/>
        </w:rPr>
        <w:t>
      судың, будың түсуін реттеу;</w:t>
      </w:r>
    </w:p>
    <w:bookmarkEnd w:id="6113"/>
    <w:bookmarkStart w:name="z6117" w:id="6114"/>
    <w:p>
      <w:pPr>
        <w:spacing w:after="0"/>
        <w:ind w:left="0"/>
        <w:jc w:val="both"/>
      </w:pPr>
      <w:r>
        <w:rPr>
          <w:rFonts w:ascii="Times New Roman"/>
          <w:b w:val="false"/>
          <w:i w:val="false"/>
          <w:color w:val="000000"/>
          <w:sz w:val="28"/>
        </w:rPr>
        <w:t>
      төмен және жоғары қысымды уақытында қосу;</w:t>
      </w:r>
    </w:p>
    <w:bookmarkEnd w:id="6114"/>
    <w:bookmarkStart w:name="z6118" w:id="6115"/>
    <w:p>
      <w:pPr>
        <w:spacing w:after="0"/>
        <w:ind w:left="0"/>
        <w:jc w:val="both"/>
      </w:pPr>
      <w:r>
        <w:rPr>
          <w:rFonts w:ascii="Times New Roman"/>
          <w:b w:val="false"/>
          <w:i w:val="false"/>
          <w:color w:val="000000"/>
          <w:sz w:val="28"/>
        </w:rPr>
        <w:t>
      сығымдалған пластиналарды түсіру.</w:t>
      </w:r>
    </w:p>
    <w:bookmarkEnd w:id="6115"/>
    <w:bookmarkStart w:name="z6119" w:id="6116"/>
    <w:p>
      <w:pPr>
        <w:spacing w:after="0"/>
        <w:ind w:left="0"/>
        <w:jc w:val="both"/>
      </w:pPr>
      <w:r>
        <w:rPr>
          <w:rFonts w:ascii="Times New Roman"/>
          <w:b w:val="false"/>
          <w:i w:val="false"/>
          <w:color w:val="000000"/>
          <w:sz w:val="28"/>
        </w:rPr>
        <w:t>
      927. Білуі тиіс:</w:t>
      </w:r>
    </w:p>
    <w:bookmarkEnd w:id="6116"/>
    <w:bookmarkStart w:name="z6120" w:id="6117"/>
    <w:p>
      <w:pPr>
        <w:spacing w:after="0"/>
        <w:ind w:left="0"/>
        <w:jc w:val="both"/>
      </w:pPr>
      <w:r>
        <w:rPr>
          <w:rFonts w:ascii="Times New Roman"/>
          <w:b w:val="false"/>
          <w:i w:val="false"/>
          <w:color w:val="000000"/>
          <w:sz w:val="28"/>
        </w:rPr>
        <w:t>
      сыққыштардың құрылысын, жұмыс істеу қағидасын, жөндеу ережесін, бақылау-өлшеу құралдарының белгіленуі мен қолдану ережесін;</w:t>
      </w:r>
    </w:p>
    <w:bookmarkEnd w:id="6117"/>
    <w:bookmarkStart w:name="z6121" w:id="6118"/>
    <w:p>
      <w:pPr>
        <w:spacing w:after="0"/>
        <w:ind w:left="0"/>
        <w:jc w:val="both"/>
      </w:pPr>
      <w:r>
        <w:rPr>
          <w:rFonts w:ascii="Times New Roman"/>
          <w:b w:val="false"/>
          <w:i w:val="false"/>
          <w:color w:val="000000"/>
          <w:sz w:val="28"/>
        </w:rPr>
        <w:t>
      сығымдау режимін, жартылай фабрикаттың және дайын өнімнің сапасына қойылатын талаптарды.</w:t>
      </w:r>
    </w:p>
    <w:bookmarkEnd w:id="6118"/>
    <w:bookmarkStart w:name="z6122" w:id="6119"/>
    <w:p>
      <w:pPr>
        <w:spacing w:after="0"/>
        <w:ind w:left="0"/>
        <w:jc w:val="both"/>
      </w:pPr>
      <w:r>
        <w:rPr>
          <w:rFonts w:ascii="Times New Roman"/>
          <w:b w:val="false"/>
          <w:i w:val="false"/>
          <w:color w:val="000000"/>
          <w:sz w:val="28"/>
        </w:rPr>
        <w:t>
      116. Шикізатты, жартылай фабрикаттарды және дайын өнімді қабылдаушы</w:t>
      </w:r>
    </w:p>
    <w:bookmarkEnd w:id="6119"/>
    <w:bookmarkStart w:name="z6123" w:id="6120"/>
    <w:p>
      <w:pPr>
        <w:spacing w:after="0"/>
        <w:ind w:left="0"/>
        <w:jc w:val="both"/>
      </w:pPr>
      <w:r>
        <w:rPr>
          <w:rFonts w:ascii="Times New Roman"/>
          <w:b w:val="false"/>
          <w:i w:val="false"/>
          <w:color w:val="000000"/>
          <w:sz w:val="28"/>
        </w:rPr>
        <w:t>
      Параграф 1. Шикізатты, жартылай фабрикаттарды және дайын өнімді қабылдаушы, 1-разряд</w:t>
      </w:r>
    </w:p>
    <w:bookmarkEnd w:id="6120"/>
    <w:bookmarkStart w:name="z6124" w:id="6121"/>
    <w:p>
      <w:pPr>
        <w:spacing w:after="0"/>
        <w:ind w:left="0"/>
        <w:jc w:val="both"/>
      </w:pPr>
      <w:r>
        <w:rPr>
          <w:rFonts w:ascii="Times New Roman"/>
          <w:b w:val="false"/>
          <w:i w:val="false"/>
          <w:color w:val="000000"/>
          <w:sz w:val="28"/>
        </w:rPr>
        <w:t>
      928. Жұмыс сипаттамасы:</w:t>
      </w:r>
    </w:p>
    <w:bookmarkEnd w:id="6121"/>
    <w:bookmarkStart w:name="z6125" w:id="6122"/>
    <w:p>
      <w:pPr>
        <w:spacing w:after="0"/>
        <w:ind w:left="0"/>
        <w:jc w:val="both"/>
      </w:pPr>
      <w:r>
        <w:rPr>
          <w:rFonts w:ascii="Times New Roman"/>
          <w:b w:val="false"/>
          <w:i w:val="false"/>
          <w:color w:val="000000"/>
          <w:sz w:val="28"/>
        </w:rPr>
        <w:t>
      мыс-аммиак штапельді талшық бұрауды қабылдау және төсеу.</w:t>
      </w:r>
    </w:p>
    <w:bookmarkEnd w:id="6122"/>
    <w:bookmarkStart w:name="z6126" w:id="6123"/>
    <w:p>
      <w:pPr>
        <w:spacing w:after="0"/>
        <w:ind w:left="0"/>
        <w:jc w:val="both"/>
      </w:pPr>
      <w:r>
        <w:rPr>
          <w:rFonts w:ascii="Times New Roman"/>
          <w:b w:val="false"/>
          <w:i w:val="false"/>
          <w:color w:val="000000"/>
          <w:sz w:val="28"/>
        </w:rPr>
        <w:t>
      929. Білуі тиіс:</w:t>
      </w:r>
    </w:p>
    <w:bookmarkEnd w:id="6123"/>
    <w:bookmarkStart w:name="z6127" w:id="6124"/>
    <w:p>
      <w:pPr>
        <w:spacing w:after="0"/>
        <w:ind w:left="0"/>
        <w:jc w:val="both"/>
      </w:pPr>
      <w:r>
        <w:rPr>
          <w:rFonts w:ascii="Times New Roman"/>
          <w:b w:val="false"/>
          <w:i w:val="false"/>
          <w:color w:val="000000"/>
          <w:sz w:val="28"/>
        </w:rPr>
        <w:t>
      мыс-аммиак штапельді талшық бұрауды өлшеу, ақауға шығарулар, іріктеулер, маркалаулар және есепке алу ережесін;</w:t>
      </w:r>
    </w:p>
    <w:bookmarkEnd w:id="6124"/>
    <w:bookmarkStart w:name="z6128" w:id="6125"/>
    <w:p>
      <w:pPr>
        <w:spacing w:after="0"/>
        <w:ind w:left="0"/>
        <w:jc w:val="both"/>
      </w:pPr>
      <w:r>
        <w:rPr>
          <w:rFonts w:ascii="Times New Roman"/>
          <w:b w:val="false"/>
          <w:i w:val="false"/>
          <w:color w:val="000000"/>
          <w:sz w:val="28"/>
        </w:rPr>
        <w:t>
      оның физикалық-химиялық қасиеттерін, тиеу және тасу тәсілдерін, жұмыс тәсілдерін.</w:t>
      </w:r>
    </w:p>
    <w:bookmarkEnd w:id="6125"/>
    <w:bookmarkStart w:name="z6129" w:id="6126"/>
    <w:p>
      <w:pPr>
        <w:spacing w:after="0"/>
        <w:ind w:left="0"/>
        <w:jc w:val="both"/>
      </w:pPr>
      <w:r>
        <w:rPr>
          <w:rFonts w:ascii="Times New Roman"/>
          <w:b w:val="false"/>
          <w:i w:val="false"/>
          <w:color w:val="000000"/>
          <w:sz w:val="28"/>
        </w:rPr>
        <w:t>
      Параграф 2. Шикізатты, жартылай фабрикаттарды және дайын өнімді қабылдаушы, 2-разряд</w:t>
      </w:r>
    </w:p>
    <w:bookmarkEnd w:id="6126"/>
    <w:bookmarkStart w:name="z6130" w:id="6127"/>
    <w:p>
      <w:pPr>
        <w:spacing w:after="0"/>
        <w:ind w:left="0"/>
        <w:jc w:val="both"/>
      </w:pPr>
      <w:r>
        <w:rPr>
          <w:rFonts w:ascii="Times New Roman"/>
          <w:b w:val="false"/>
          <w:i w:val="false"/>
          <w:color w:val="000000"/>
          <w:sz w:val="28"/>
        </w:rPr>
        <w:t>
      930. Жұмыс сипаттамасы:</w:t>
      </w:r>
    </w:p>
    <w:bookmarkEnd w:id="6127"/>
    <w:bookmarkStart w:name="z6131" w:id="6128"/>
    <w:p>
      <w:pPr>
        <w:spacing w:after="0"/>
        <w:ind w:left="0"/>
        <w:jc w:val="both"/>
      </w:pPr>
      <w:r>
        <w:rPr>
          <w:rFonts w:ascii="Times New Roman"/>
          <w:b w:val="false"/>
          <w:i w:val="false"/>
          <w:color w:val="000000"/>
          <w:sz w:val="28"/>
        </w:rPr>
        <w:t>
      бақылау–есептік функцияларды бір уақытта жүргізумен шикізаттың, жартылай фабрикаттардың және өнімдердің әр түрлі түрлерін қабылдау, өлшеу, тасу, қотару;</w:t>
      </w:r>
    </w:p>
    <w:bookmarkEnd w:id="6128"/>
    <w:bookmarkStart w:name="z6132" w:id="6129"/>
    <w:p>
      <w:pPr>
        <w:spacing w:after="0"/>
        <w:ind w:left="0"/>
        <w:jc w:val="both"/>
      </w:pPr>
      <w:r>
        <w:rPr>
          <w:rFonts w:ascii="Times New Roman"/>
          <w:b w:val="false"/>
          <w:i w:val="false"/>
          <w:color w:val="000000"/>
          <w:sz w:val="28"/>
        </w:rPr>
        <w:t>
      қоймаға немесе өндірістің кейінгі сатыларына беру үшін өнімді қысқа уақытта сақтау;</w:t>
      </w:r>
    </w:p>
    <w:bookmarkEnd w:id="6129"/>
    <w:bookmarkStart w:name="z6133" w:id="6130"/>
    <w:p>
      <w:pPr>
        <w:spacing w:after="0"/>
        <w:ind w:left="0"/>
        <w:jc w:val="both"/>
      </w:pPr>
      <w:r>
        <w:rPr>
          <w:rFonts w:ascii="Times New Roman"/>
          <w:b w:val="false"/>
          <w:i w:val="false"/>
          <w:color w:val="000000"/>
          <w:sz w:val="28"/>
        </w:rPr>
        <w:t>
      ауысымдарды шикізатпен, материалдармен қамтамасыз ету;</w:t>
      </w:r>
    </w:p>
    <w:bookmarkEnd w:id="6130"/>
    <w:bookmarkStart w:name="z6134" w:id="6131"/>
    <w:p>
      <w:pPr>
        <w:spacing w:after="0"/>
        <w:ind w:left="0"/>
        <w:jc w:val="both"/>
      </w:pPr>
      <w:r>
        <w:rPr>
          <w:rFonts w:ascii="Times New Roman"/>
          <w:b w:val="false"/>
          <w:i w:val="false"/>
          <w:color w:val="000000"/>
          <w:sz w:val="28"/>
        </w:rPr>
        <w:t>
      жартылай фабрикаттарды және дайын өнімді төсеу, іріктеу, маркалау бойынша әр түрлі жұмыстарды орындау;</w:t>
      </w:r>
    </w:p>
    <w:bookmarkEnd w:id="6131"/>
    <w:bookmarkStart w:name="z6135" w:id="6132"/>
    <w:p>
      <w:pPr>
        <w:spacing w:after="0"/>
        <w:ind w:left="0"/>
        <w:jc w:val="both"/>
      </w:pPr>
      <w:r>
        <w:rPr>
          <w:rFonts w:ascii="Times New Roman"/>
          <w:b w:val="false"/>
          <w:i w:val="false"/>
          <w:color w:val="000000"/>
          <w:sz w:val="28"/>
        </w:rPr>
        <w:t>
      тәулік ішінде ауысымдар бойынша өңделетін өнімді бастапқы есепке алуды жүргізу, ауысымдар мен машиналар бойынша шығарылатын өнімнің сапасы бойынша барлық көрсеткіштерді есепке алу;</w:t>
      </w:r>
    </w:p>
    <w:bookmarkEnd w:id="6132"/>
    <w:bookmarkStart w:name="z6136" w:id="6133"/>
    <w:p>
      <w:pPr>
        <w:spacing w:after="0"/>
        <w:ind w:left="0"/>
        <w:jc w:val="both"/>
      </w:pPr>
      <w:r>
        <w:rPr>
          <w:rFonts w:ascii="Times New Roman"/>
          <w:b w:val="false"/>
          <w:i w:val="false"/>
          <w:color w:val="000000"/>
          <w:sz w:val="28"/>
        </w:rPr>
        <w:t>
      жекелеген жұмыс орындары бойынша және өңделетін өнім ассортименті бойынша жеке қабылданатын дайын өнім мен жартылай фабрикаттарды, сапасыз өнімді, технологиялық ақау мен қалдықтарды есепке алуды жүргізу.</w:t>
      </w:r>
    </w:p>
    <w:bookmarkEnd w:id="6133"/>
    <w:bookmarkStart w:name="z6137" w:id="6134"/>
    <w:p>
      <w:pPr>
        <w:spacing w:after="0"/>
        <w:ind w:left="0"/>
        <w:jc w:val="both"/>
      </w:pPr>
      <w:r>
        <w:rPr>
          <w:rFonts w:ascii="Times New Roman"/>
          <w:b w:val="false"/>
          <w:i w:val="false"/>
          <w:color w:val="000000"/>
          <w:sz w:val="28"/>
        </w:rPr>
        <w:t>
      931. Білуі тиіс:</w:t>
      </w:r>
    </w:p>
    <w:bookmarkEnd w:id="6134"/>
    <w:bookmarkStart w:name="z6138" w:id="6135"/>
    <w:p>
      <w:pPr>
        <w:spacing w:after="0"/>
        <w:ind w:left="0"/>
        <w:jc w:val="both"/>
      </w:pPr>
      <w:r>
        <w:rPr>
          <w:rFonts w:ascii="Times New Roman"/>
          <w:b w:val="false"/>
          <w:i w:val="false"/>
          <w:color w:val="000000"/>
          <w:sz w:val="28"/>
        </w:rPr>
        <w:t>
      өңделінетін өнімнің ассортиментін, шикізатты, жартылай фабрикаттарды және дайын өнімді өлшеу, ақауға шығарулар, іріктеулер, маркалаулар және есепке алу ережесін;</w:t>
      </w:r>
    </w:p>
    <w:bookmarkEnd w:id="6135"/>
    <w:bookmarkStart w:name="z6139" w:id="6136"/>
    <w:p>
      <w:pPr>
        <w:spacing w:after="0"/>
        <w:ind w:left="0"/>
        <w:jc w:val="both"/>
      </w:pPr>
      <w:r>
        <w:rPr>
          <w:rFonts w:ascii="Times New Roman"/>
          <w:b w:val="false"/>
          <w:i w:val="false"/>
          <w:color w:val="000000"/>
          <w:sz w:val="28"/>
        </w:rPr>
        <w:t>
      шикізаттың және дайын өнімнің физикалық-химиялық қасиеттерін, тиеу және тасу тәсілдерін, жұмыс тәсілдерін.</w:t>
      </w:r>
    </w:p>
    <w:bookmarkEnd w:id="6136"/>
    <w:bookmarkStart w:name="z6140" w:id="6137"/>
    <w:p>
      <w:pPr>
        <w:spacing w:after="0"/>
        <w:ind w:left="0"/>
        <w:jc w:val="both"/>
      </w:pPr>
      <w:r>
        <w:rPr>
          <w:rFonts w:ascii="Times New Roman"/>
          <w:b w:val="false"/>
          <w:i w:val="false"/>
          <w:color w:val="000000"/>
          <w:sz w:val="28"/>
        </w:rPr>
        <w:t>
      Параграф 3. Шикізатты, жартылай фабрикаттарды және дайын өнімді қабылдаушы, 3-разряд</w:t>
      </w:r>
    </w:p>
    <w:bookmarkEnd w:id="6137"/>
    <w:bookmarkStart w:name="z6141" w:id="6138"/>
    <w:p>
      <w:pPr>
        <w:spacing w:after="0"/>
        <w:ind w:left="0"/>
        <w:jc w:val="both"/>
      </w:pPr>
      <w:r>
        <w:rPr>
          <w:rFonts w:ascii="Times New Roman"/>
          <w:b w:val="false"/>
          <w:i w:val="false"/>
          <w:color w:val="000000"/>
          <w:sz w:val="28"/>
        </w:rPr>
        <w:t>
      932. Жұмыс сипаттамасы:</w:t>
      </w:r>
    </w:p>
    <w:bookmarkEnd w:id="6138"/>
    <w:bookmarkStart w:name="z6142" w:id="6139"/>
    <w:p>
      <w:pPr>
        <w:spacing w:after="0"/>
        <w:ind w:left="0"/>
        <w:jc w:val="both"/>
      </w:pPr>
      <w:r>
        <w:rPr>
          <w:rFonts w:ascii="Times New Roman"/>
          <w:b w:val="false"/>
          <w:i w:val="false"/>
          <w:color w:val="000000"/>
          <w:sz w:val="28"/>
        </w:rPr>
        <w:t>
      аммиакты қоймаға қабылдау және тұтынушыға беру бойынша жұмыстарды орындау, күкірт қоймасын құю бойынша, әр түрлі жиынтықтағы химиялық жіптерді қабылдау бойынша жұмыстарды орындау, лак бояу өндірісінде шикізат пен өнімнің үлкен жиынтығымен жұмыс жасау, біліктілігі төмен жұмысшыларды басқару (жүк тасушыларды, тасымалдаушыларды және тағы басқа);</w:t>
      </w:r>
    </w:p>
    <w:bookmarkEnd w:id="6139"/>
    <w:bookmarkStart w:name="z6143" w:id="6140"/>
    <w:p>
      <w:pPr>
        <w:spacing w:after="0"/>
        <w:ind w:left="0"/>
        <w:jc w:val="both"/>
      </w:pPr>
      <w:r>
        <w:rPr>
          <w:rFonts w:ascii="Times New Roman"/>
          <w:b w:val="false"/>
          <w:i w:val="false"/>
          <w:color w:val="000000"/>
          <w:sz w:val="28"/>
        </w:rPr>
        <w:t>
      ыдыстың, оларды қабылдау кезінде орау мен маркалаудың сапалық ақауларын анықтау;</w:t>
      </w:r>
    </w:p>
    <w:bookmarkEnd w:id="6140"/>
    <w:bookmarkStart w:name="z6144" w:id="6141"/>
    <w:p>
      <w:pPr>
        <w:spacing w:after="0"/>
        <w:ind w:left="0"/>
        <w:jc w:val="both"/>
      </w:pPr>
      <w:r>
        <w:rPr>
          <w:rFonts w:ascii="Times New Roman"/>
          <w:b w:val="false"/>
          <w:i w:val="false"/>
          <w:color w:val="000000"/>
          <w:sz w:val="28"/>
        </w:rPr>
        <w:t>
      дайын өнімді маркалары мен тұтынушылары бойынша орналастыру және іріктеу;</w:t>
      </w:r>
    </w:p>
    <w:bookmarkEnd w:id="6141"/>
    <w:bookmarkStart w:name="z6145" w:id="6142"/>
    <w:p>
      <w:pPr>
        <w:spacing w:after="0"/>
        <w:ind w:left="0"/>
        <w:jc w:val="both"/>
      </w:pPr>
      <w:r>
        <w:rPr>
          <w:rFonts w:ascii="Times New Roman"/>
          <w:b w:val="false"/>
          <w:i w:val="false"/>
          <w:color w:val="000000"/>
          <w:sz w:val="28"/>
        </w:rPr>
        <w:t>
      дайын өнімді қоймаға, жоспарлау бөліміне және цехтың экономисіне жіберу бойынша құжаттарды ресімдеу (паспорттарды, фактураларды);</w:t>
      </w:r>
    </w:p>
    <w:bookmarkEnd w:id="6142"/>
    <w:bookmarkStart w:name="z6146" w:id="6143"/>
    <w:p>
      <w:pPr>
        <w:spacing w:after="0"/>
        <w:ind w:left="0"/>
        <w:jc w:val="both"/>
      </w:pPr>
      <w:r>
        <w:rPr>
          <w:rFonts w:ascii="Times New Roman"/>
          <w:b w:val="false"/>
          <w:i w:val="false"/>
          <w:color w:val="000000"/>
          <w:sz w:val="28"/>
        </w:rPr>
        <w:t>
      дайын өнімді құжаттары бойынша жөнелту;</w:t>
      </w:r>
    </w:p>
    <w:bookmarkEnd w:id="6143"/>
    <w:bookmarkStart w:name="z6147" w:id="6144"/>
    <w:p>
      <w:pPr>
        <w:spacing w:after="0"/>
        <w:ind w:left="0"/>
        <w:jc w:val="both"/>
      </w:pPr>
      <w:r>
        <w:rPr>
          <w:rFonts w:ascii="Times New Roman"/>
          <w:b w:val="false"/>
          <w:i w:val="false"/>
          <w:color w:val="000000"/>
          <w:sz w:val="28"/>
        </w:rPr>
        <w:t>
      ораушылар мен жүк тасушылардың орындалған жұмыстарын есепке алуды жүргізу.</w:t>
      </w:r>
    </w:p>
    <w:bookmarkEnd w:id="6144"/>
    <w:bookmarkStart w:name="z6148" w:id="6145"/>
    <w:p>
      <w:pPr>
        <w:spacing w:after="0"/>
        <w:ind w:left="0"/>
        <w:jc w:val="both"/>
      </w:pPr>
      <w:r>
        <w:rPr>
          <w:rFonts w:ascii="Times New Roman"/>
          <w:b w:val="false"/>
          <w:i w:val="false"/>
          <w:color w:val="000000"/>
          <w:sz w:val="28"/>
        </w:rPr>
        <w:t>
      933. Білуі тиіс:</w:t>
      </w:r>
    </w:p>
    <w:bookmarkEnd w:id="6145"/>
    <w:bookmarkStart w:name="z6149" w:id="6146"/>
    <w:p>
      <w:pPr>
        <w:spacing w:after="0"/>
        <w:ind w:left="0"/>
        <w:jc w:val="both"/>
      </w:pPr>
      <w:r>
        <w:rPr>
          <w:rFonts w:ascii="Times New Roman"/>
          <w:b w:val="false"/>
          <w:i w:val="false"/>
          <w:color w:val="000000"/>
          <w:sz w:val="28"/>
        </w:rPr>
        <w:t>
      өңделінетін өнімнің ассортиментін, шикізатты, жартылай фабрикаттарды және дайын өнімді өлшеу, ақауға шығарулар, іріктеулер, маркалаулар және есепке алу ережесін;</w:t>
      </w:r>
    </w:p>
    <w:bookmarkEnd w:id="6146"/>
    <w:bookmarkStart w:name="z6150" w:id="6147"/>
    <w:p>
      <w:pPr>
        <w:spacing w:after="0"/>
        <w:ind w:left="0"/>
        <w:jc w:val="both"/>
      </w:pPr>
      <w:r>
        <w:rPr>
          <w:rFonts w:ascii="Times New Roman"/>
          <w:b w:val="false"/>
          <w:i w:val="false"/>
          <w:color w:val="000000"/>
          <w:sz w:val="28"/>
        </w:rPr>
        <w:t>
      шикізаттың және дайын өнімнің физикалық-химиялық қасиеттерін, тиеу және тасу тәсілдерін, жұмыс тәсілдерін.</w:t>
      </w:r>
    </w:p>
    <w:bookmarkEnd w:id="6147"/>
    <w:bookmarkStart w:name="z6151" w:id="6148"/>
    <w:p>
      <w:pPr>
        <w:spacing w:after="0"/>
        <w:ind w:left="0"/>
        <w:jc w:val="both"/>
      </w:pPr>
      <w:r>
        <w:rPr>
          <w:rFonts w:ascii="Times New Roman"/>
          <w:b w:val="false"/>
          <w:i w:val="false"/>
          <w:color w:val="000000"/>
          <w:sz w:val="28"/>
        </w:rPr>
        <w:t>
      117. Булаушы</w:t>
      </w:r>
    </w:p>
    <w:bookmarkEnd w:id="6148"/>
    <w:bookmarkStart w:name="z6152" w:id="6149"/>
    <w:p>
      <w:pPr>
        <w:spacing w:after="0"/>
        <w:ind w:left="0"/>
        <w:jc w:val="both"/>
      </w:pPr>
      <w:r>
        <w:rPr>
          <w:rFonts w:ascii="Times New Roman"/>
          <w:b w:val="false"/>
          <w:i w:val="false"/>
          <w:color w:val="000000"/>
          <w:sz w:val="28"/>
        </w:rPr>
        <w:t>
      Параграф 1. Булаушы, 1-разряд</w:t>
      </w:r>
    </w:p>
    <w:bookmarkEnd w:id="6149"/>
    <w:bookmarkStart w:name="z6153" w:id="6150"/>
    <w:p>
      <w:pPr>
        <w:spacing w:after="0"/>
        <w:ind w:left="0"/>
        <w:jc w:val="both"/>
      </w:pPr>
      <w:r>
        <w:rPr>
          <w:rFonts w:ascii="Times New Roman"/>
          <w:b w:val="false"/>
          <w:i w:val="false"/>
          <w:color w:val="000000"/>
          <w:sz w:val="28"/>
        </w:rPr>
        <w:t>
      934. Жұмыс сипаттамасы:</w:t>
      </w:r>
    </w:p>
    <w:bookmarkEnd w:id="6150"/>
    <w:bookmarkStart w:name="z6154" w:id="6151"/>
    <w:p>
      <w:pPr>
        <w:spacing w:after="0"/>
        <w:ind w:left="0"/>
        <w:jc w:val="both"/>
      </w:pPr>
      <w:r>
        <w:rPr>
          <w:rFonts w:ascii="Times New Roman"/>
          <w:b w:val="false"/>
          <w:i w:val="false"/>
          <w:color w:val="000000"/>
          <w:sz w:val="28"/>
        </w:rPr>
        <w:t>
      целлулоидты пластиналарды буплиталарында булап жібіту.</w:t>
      </w:r>
    </w:p>
    <w:bookmarkEnd w:id="6151"/>
    <w:bookmarkStart w:name="z6155" w:id="6152"/>
    <w:p>
      <w:pPr>
        <w:spacing w:after="0"/>
        <w:ind w:left="0"/>
        <w:jc w:val="both"/>
      </w:pPr>
      <w:r>
        <w:rPr>
          <w:rFonts w:ascii="Times New Roman"/>
          <w:b w:val="false"/>
          <w:i w:val="false"/>
          <w:color w:val="000000"/>
          <w:sz w:val="28"/>
        </w:rPr>
        <w:t>
      935. Білуі тиіс:</w:t>
      </w:r>
    </w:p>
    <w:bookmarkEnd w:id="6152"/>
    <w:bookmarkStart w:name="z6156" w:id="6153"/>
    <w:p>
      <w:pPr>
        <w:spacing w:after="0"/>
        <w:ind w:left="0"/>
        <w:jc w:val="both"/>
      </w:pPr>
      <w:r>
        <w:rPr>
          <w:rFonts w:ascii="Times New Roman"/>
          <w:b w:val="false"/>
          <w:i w:val="false"/>
          <w:color w:val="000000"/>
          <w:sz w:val="28"/>
        </w:rPr>
        <w:t>
      буплиталарының жұмыс істеу қағидасын, булаудың (булап жібітудің) технологиялық процесін булап жібітудің уақыты мен температурасын.</w:t>
      </w:r>
    </w:p>
    <w:bookmarkEnd w:id="6153"/>
    <w:bookmarkStart w:name="z6157" w:id="6154"/>
    <w:p>
      <w:pPr>
        <w:spacing w:after="0"/>
        <w:ind w:left="0"/>
        <w:jc w:val="both"/>
      </w:pPr>
      <w:r>
        <w:rPr>
          <w:rFonts w:ascii="Times New Roman"/>
          <w:b w:val="false"/>
          <w:i w:val="false"/>
          <w:color w:val="000000"/>
          <w:sz w:val="28"/>
        </w:rPr>
        <w:t>
      Параграф 2. Булаушы, 2-разряд</w:t>
      </w:r>
    </w:p>
    <w:bookmarkEnd w:id="6154"/>
    <w:bookmarkStart w:name="z6158" w:id="6155"/>
    <w:p>
      <w:pPr>
        <w:spacing w:after="0"/>
        <w:ind w:left="0"/>
        <w:jc w:val="both"/>
      </w:pPr>
      <w:r>
        <w:rPr>
          <w:rFonts w:ascii="Times New Roman"/>
          <w:b w:val="false"/>
          <w:i w:val="false"/>
          <w:color w:val="000000"/>
          <w:sz w:val="28"/>
        </w:rPr>
        <w:t>
      936. Жұмыс сипаттамасы:</w:t>
      </w:r>
    </w:p>
    <w:bookmarkEnd w:id="6155"/>
    <w:bookmarkStart w:name="z6159" w:id="6156"/>
    <w:p>
      <w:pPr>
        <w:spacing w:after="0"/>
        <w:ind w:left="0"/>
        <w:jc w:val="both"/>
      </w:pPr>
      <w:r>
        <w:rPr>
          <w:rFonts w:ascii="Times New Roman"/>
          <w:b w:val="false"/>
          <w:i w:val="false"/>
          <w:color w:val="000000"/>
          <w:sz w:val="28"/>
        </w:rPr>
        <w:t>
      ванналарда және булапжібіту шкафтарында әртүрлі бұйымдарды, шикізатты бумен және ыстық сумен булау (булап жібіту) процесін жүргізу;</w:t>
      </w:r>
    </w:p>
    <w:bookmarkEnd w:id="6156"/>
    <w:bookmarkStart w:name="z6160" w:id="6157"/>
    <w:p>
      <w:pPr>
        <w:spacing w:after="0"/>
        <w:ind w:left="0"/>
        <w:jc w:val="both"/>
      </w:pPr>
      <w:r>
        <w:rPr>
          <w:rFonts w:ascii="Times New Roman"/>
          <w:b w:val="false"/>
          <w:i w:val="false"/>
          <w:color w:val="000000"/>
          <w:sz w:val="28"/>
        </w:rPr>
        <w:t>
      біліктілігі неғұрлым жоғары булаушының басқаруымен тығын қабықшасын сулап қою;</w:t>
      </w:r>
    </w:p>
    <w:bookmarkEnd w:id="6157"/>
    <w:bookmarkStart w:name="z6161" w:id="6158"/>
    <w:p>
      <w:pPr>
        <w:spacing w:after="0"/>
        <w:ind w:left="0"/>
        <w:jc w:val="both"/>
      </w:pPr>
      <w:r>
        <w:rPr>
          <w:rFonts w:ascii="Times New Roman"/>
          <w:b w:val="false"/>
          <w:i w:val="false"/>
          <w:color w:val="000000"/>
          <w:sz w:val="28"/>
        </w:rPr>
        <w:t>
      бұйымдарды жұмыс орнына әкелу;</w:t>
      </w:r>
    </w:p>
    <w:bookmarkEnd w:id="6158"/>
    <w:bookmarkStart w:name="z6162" w:id="6159"/>
    <w:p>
      <w:pPr>
        <w:spacing w:after="0"/>
        <w:ind w:left="0"/>
        <w:jc w:val="both"/>
      </w:pPr>
      <w:r>
        <w:rPr>
          <w:rFonts w:ascii="Times New Roman"/>
          <w:b w:val="false"/>
          <w:i w:val="false"/>
          <w:color w:val="000000"/>
          <w:sz w:val="28"/>
        </w:rPr>
        <w:t>
      шикізатты ваннаға және булапжібіту шкафтарына тиеу;</w:t>
      </w:r>
    </w:p>
    <w:bookmarkEnd w:id="6159"/>
    <w:bookmarkStart w:name="z6163" w:id="6160"/>
    <w:p>
      <w:pPr>
        <w:spacing w:after="0"/>
        <w:ind w:left="0"/>
        <w:jc w:val="both"/>
      </w:pPr>
      <w:r>
        <w:rPr>
          <w:rFonts w:ascii="Times New Roman"/>
          <w:b w:val="false"/>
          <w:i w:val="false"/>
          <w:color w:val="000000"/>
          <w:sz w:val="28"/>
        </w:rPr>
        <w:t>
      өнімді түсіру;</w:t>
      </w:r>
    </w:p>
    <w:bookmarkEnd w:id="6160"/>
    <w:bookmarkStart w:name="z6164" w:id="6161"/>
    <w:p>
      <w:pPr>
        <w:spacing w:after="0"/>
        <w:ind w:left="0"/>
        <w:jc w:val="both"/>
      </w:pPr>
      <w:r>
        <w:rPr>
          <w:rFonts w:ascii="Times New Roman"/>
          <w:b w:val="false"/>
          <w:i w:val="false"/>
          <w:color w:val="000000"/>
          <w:sz w:val="28"/>
        </w:rPr>
        <w:t>
      учаскеде құрал-жабдыққа қызмет көрсету.</w:t>
      </w:r>
    </w:p>
    <w:bookmarkEnd w:id="6161"/>
    <w:bookmarkStart w:name="z6165" w:id="6162"/>
    <w:p>
      <w:pPr>
        <w:spacing w:after="0"/>
        <w:ind w:left="0"/>
        <w:jc w:val="both"/>
      </w:pPr>
      <w:r>
        <w:rPr>
          <w:rFonts w:ascii="Times New Roman"/>
          <w:b w:val="false"/>
          <w:i w:val="false"/>
          <w:color w:val="000000"/>
          <w:sz w:val="28"/>
        </w:rPr>
        <w:t>
      937. Білуі тиіс:</w:t>
      </w:r>
    </w:p>
    <w:bookmarkEnd w:id="6162"/>
    <w:bookmarkStart w:name="z6166" w:id="6163"/>
    <w:p>
      <w:pPr>
        <w:spacing w:after="0"/>
        <w:ind w:left="0"/>
        <w:jc w:val="both"/>
      </w:pPr>
      <w:r>
        <w:rPr>
          <w:rFonts w:ascii="Times New Roman"/>
          <w:b w:val="false"/>
          <w:i w:val="false"/>
          <w:color w:val="000000"/>
          <w:sz w:val="28"/>
        </w:rPr>
        <w:t>
      қызмет көрсетілетін құрал-жабдықтың;</w:t>
      </w:r>
    </w:p>
    <w:bookmarkEnd w:id="6163"/>
    <w:bookmarkStart w:name="z6167" w:id="6164"/>
    <w:p>
      <w:pPr>
        <w:spacing w:after="0"/>
        <w:ind w:left="0"/>
        <w:jc w:val="both"/>
      </w:pPr>
      <w:r>
        <w:rPr>
          <w:rFonts w:ascii="Times New Roman"/>
          <w:b w:val="false"/>
          <w:i w:val="false"/>
          <w:color w:val="000000"/>
          <w:sz w:val="28"/>
        </w:rPr>
        <w:t>
      жұмыс істеу қағидасын, әр түрлі заттарды және шикізатты булау (булап жібіту) уақыты мен температурасын. Шкафты қосу ережесін.</w:t>
      </w:r>
    </w:p>
    <w:bookmarkEnd w:id="6164"/>
    <w:bookmarkStart w:name="z6168" w:id="6165"/>
    <w:p>
      <w:pPr>
        <w:spacing w:after="0"/>
        <w:ind w:left="0"/>
        <w:jc w:val="both"/>
      </w:pPr>
      <w:r>
        <w:rPr>
          <w:rFonts w:ascii="Times New Roman"/>
          <w:b w:val="false"/>
          <w:i w:val="false"/>
          <w:color w:val="000000"/>
          <w:sz w:val="28"/>
        </w:rPr>
        <w:t>
      Параграф 3. Булаушы, 3-разряд</w:t>
      </w:r>
    </w:p>
    <w:bookmarkEnd w:id="6165"/>
    <w:bookmarkStart w:name="z6169" w:id="6166"/>
    <w:p>
      <w:pPr>
        <w:spacing w:after="0"/>
        <w:ind w:left="0"/>
        <w:jc w:val="both"/>
      </w:pPr>
      <w:r>
        <w:rPr>
          <w:rFonts w:ascii="Times New Roman"/>
          <w:b w:val="false"/>
          <w:i w:val="false"/>
          <w:color w:val="000000"/>
          <w:sz w:val="28"/>
        </w:rPr>
        <w:t>
      938. Жұмыс сипаттамасы:</w:t>
      </w:r>
    </w:p>
    <w:bookmarkEnd w:id="6166"/>
    <w:bookmarkStart w:name="z6170" w:id="6167"/>
    <w:p>
      <w:pPr>
        <w:spacing w:after="0"/>
        <w:ind w:left="0"/>
        <w:jc w:val="both"/>
      </w:pPr>
      <w:r>
        <w:rPr>
          <w:rFonts w:ascii="Times New Roman"/>
          <w:b w:val="false"/>
          <w:i w:val="false"/>
          <w:color w:val="000000"/>
          <w:sz w:val="28"/>
        </w:rPr>
        <w:t>
      булап жібіту камераларында, салқын қоймаларда бумен және ыстық сумен немесе жоғары жиілікті тоқпен әр түрлі зыттарды, шикізатты булау (булап жібіту) процесін жүргізу;</w:t>
      </w:r>
    </w:p>
    <w:bookmarkEnd w:id="6167"/>
    <w:bookmarkStart w:name="z6171" w:id="6168"/>
    <w:p>
      <w:pPr>
        <w:spacing w:after="0"/>
        <w:ind w:left="0"/>
        <w:jc w:val="both"/>
      </w:pPr>
      <w:r>
        <w:rPr>
          <w:rFonts w:ascii="Times New Roman"/>
          <w:b w:val="false"/>
          <w:i w:val="false"/>
          <w:color w:val="000000"/>
          <w:sz w:val="28"/>
        </w:rPr>
        <w:t>
      тығын қабығын сулау;</w:t>
      </w:r>
    </w:p>
    <w:bookmarkEnd w:id="6168"/>
    <w:bookmarkStart w:name="z6172" w:id="6169"/>
    <w:p>
      <w:pPr>
        <w:spacing w:after="0"/>
        <w:ind w:left="0"/>
        <w:jc w:val="both"/>
      </w:pPr>
      <w:r>
        <w:rPr>
          <w:rFonts w:ascii="Times New Roman"/>
          <w:b w:val="false"/>
          <w:i w:val="false"/>
          <w:color w:val="000000"/>
          <w:sz w:val="28"/>
        </w:rPr>
        <w:t>
      әр түрлі заттардың байламдарын, орамдарын жұмыс орнына әкелу;</w:t>
      </w:r>
    </w:p>
    <w:bookmarkEnd w:id="6169"/>
    <w:bookmarkStart w:name="z6173" w:id="6170"/>
    <w:p>
      <w:pPr>
        <w:spacing w:after="0"/>
        <w:ind w:left="0"/>
        <w:jc w:val="both"/>
      </w:pPr>
      <w:r>
        <w:rPr>
          <w:rFonts w:ascii="Times New Roman"/>
          <w:b w:val="false"/>
          <w:i w:val="false"/>
          <w:color w:val="000000"/>
          <w:sz w:val="28"/>
        </w:rPr>
        <w:t>
      қажет болса – орамдарды тиеуге алдын ала дайындау, партиялар бойынша іріктеу, камераға салу үшін орамдардың ұштарын төсеу және дайындау;</w:t>
      </w:r>
    </w:p>
    <w:bookmarkEnd w:id="6170"/>
    <w:bookmarkStart w:name="z6174" w:id="6171"/>
    <w:p>
      <w:pPr>
        <w:spacing w:after="0"/>
        <w:ind w:left="0"/>
        <w:jc w:val="both"/>
      </w:pPr>
      <w:r>
        <w:rPr>
          <w:rFonts w:ascii="Times New Roman"/>
          <w:b w:val="false"/>
          <w:i w:val="false"/>
          <w:color w:val="000000"/>
          <w:sz w:val="28"/>
        </w:rPr>
        <w:t>
      булап жібітетін камераларға, салқын қоймаларға тиеу;</w:t>
      </w:r>
    </w:p>
    <w:bookmarkEnd w:id="6171"/>
    <w:bookmarkStart w:name="z6175" w:id="6172"/>
    <w:p>
      <w:pPr>
        <w:spacing w:after="0"/>
        <w:ind w:left="0"/>
        <w:jc w:val="both"/>
      </w:pPr>
      <w:r>
        <w:rPr>
          <w:rFonts w:ascii="Times New Roman"/>
          <w:b w:val="false"/>
          <w:i w:val="false"/>
          <w:color w:val="000000"/>
          <w:sz w:val="28"/>
        </w:rPr>
        <w:t>
      буды жіберу, булау температурасын қысымын және режимдерін реттеу;</w:t>
      </w:r>
    </w:p>
    <w:bookmarkEnd w:id="6172"/>
    <w:bookmarkStart w:name="z6176" w:id="6173"/>
    <w:p>
      <w:pPr>
        <w:spacing w:after="0"/>
        <w:ind w:left="0"/>
        <w:jc w:val="both"/>
      </w:pPr>
      <w:r>
        <w:rPr>
          <w:rFonts w:ascii="Times New Roman"/>
          <w:b w:val="false"/>
          <w:i w:val="false"/>
          <w:color w:val="000000"/>
          <w:sz w:val="28"/>
        </w:rPr>
        <w:t>
      сыртқы белгілері немесе талдау нәтижелері бойынша өнімнің дайындығын анықтау;</w:t>
      </w:r>
    </w:p>
    <w:bookmarkEnd w:id="6173"/>
    <w:bookmarkStart w:name="z6177" w:id="6174"/>
    <w:p>
      <w:pPr>
        <w:spacing w:after="0"/>
        <w:ind w:left="0"/>
        <w:jc w:val="both"/>
      </w:pPr>
      <w:r>
        <w:rPr>
          <w:rFonts w:ascii="Times New Roman"/>
          <w:b w:val="false"/>
          <w:i w:val="false"/>
          <w:color w:val="000000"/>
          <w:sz w:val="28"/>
        </w:rPr>
        <w:t>
      өнімді түсіру және оны одан арғы өңдеуге жіберу;</w:t>
      </w:r>
    </w:p>
    <w:bookmarkEnd w:id="6174"/>
    <w:bookmarkStart w:name="z6178" w:id="6175"/>
    <w:p>
      <w:pPr>
        <w:spacing w:after="0"/>
        <w:ind w:left="0"/>
        <w:jc w:val="both"/>
      </w:pPr>
      <w:r>
        <w:rPr>
          <w:rFonts w:ascii="Times New Roman"/>
          <w:b w:val="false"/>
          <w:i w:val="false"/>
          <w:color w:val="000000"/>
          <w:sz w:val="28"/>
        </w:rPr>
        <w:t>
      камераларға, салқын қоймаларға, бойлерге, тасу және көтеру механизмдеріне қызмет көрсету;</w:t>
      </w:r>
    </w:p>
    <w:bookmarkEnd w:id="6175"/>
    <w:bookmarkStart w:name="z6179" w:id="6176"/>
    <w:p>
      <w:pPr>
        <w:spacing w:after="0"/>
        <w:ind w:left="0"/>
        <w:jc w:val="both"/>
      </w:pPr>
      <w:r>
        <w:rPr>
          <w:rFonts w:ascii="Times New Roman"/>
          <w:b w:val="false"/>
          <w:i w:val="false"/>
          <w:color w:val="000000"/>
          <w:sz w:val="28"/>
        </w:rPr>
        <w:t>
      камераның, механизмдерін реттеу және олардың жұмысындағы ұсақ ақаулықтарды түзету;</w:t>
      </w:r>
    </w:p>
    <w:bookmarkEnd w:id="6176"/>
    <w:bookmarkStart w:name="z6180" w:id="6177"/>
    <w:p>
      <w:pPr>
        <w:spacing w:after="0"/>
        <w:ind w:left="0"/>
        <w:jc w:val="both"/>
      </w:pPr>
      <w:r>
        <w:rPr>
          <w:rFonts w:ascii="Times New Roman"/>
          <w:b w:val="false"/>
          <w:i w:val="false"/>
          <w:color w:val="000000"/>
          <w:sz w:val="28"/>
        </w:rPr>
        <w:t>
      біліктілігі неғұрлым төмен болаушылара басшылық ету.</w:t>
      </w:r>
    </w:p>
    <w:bookmarkEnd w:id="6177"/>
    <w:bookmarkStart w:name="z6181" w:id="6178"/>
    <w:p>
      <w:pPr>
        <w:spacing w:after="0"/>
        <w:ind w:left="0"/>
        <w:jc w:val="both"/>
      </w:pPr>
      <w:r>
        <w:rPr>
          <w:rFonts w:ascii="Times New Roman"/>
          <w:b w:val="false"/>
          <w:i w:val="false"/>
          <w:color w:val="000000"/>
          <w:sz w:val="28"/>
        </w:rPr>
        <w:t>
      939. Білуі тиіс:</w:t>
      </w:r>
    </w:p>
    <w:bookmarkEnd w:id="6178"/>
    <w:bookmarkStart w:name="z6182" w:id="6179"/>
    <w:p>
      <w:pPr>
        <w:spacing w:after="0"/>
        <w:ind w:left="0"/>
        <w:jc w:val="both"/>
      </w:pPr>
      <w:r>
        <w:rPr>
          <w:rFonts w:ascii="Times New Roman"/>
          <w:b w:val="false"/>
          <w:i w:val="false"/>
          <w:color w:val="000000"/>
          <w:sz w:val="28"/>
        </w:rPr>
        <w:t>
      булаудың (булап жібітудің) технологиялық режимін, өңделетін шикізаттың дайындығын анықтау ережесін;</w:t>
      </w:r>
    </w:p>
    <w:bookmarkEnd w:id="6179"/>
    <w:bookmarkStart w:name="z6183" w:id="6180"/>
    <w:p>
      <w:pPr>
        <w:spacing w:after="0"/>
        <w:ind w:left="0"/>
        <w:jc w:val="both"/>
      </w:pPr>
      <w:r>
        <w:rPr>
          <w:rFonts w:ascii="Times New Roman"/>
          <w:b w:val="false"/>
          <w:i w:val="false"/>
          <w:color w:val="000000"/>
          <w:sz w:val="28"/>
        </w:rPr>
        <w:t>
      шикізаттың физикалық-химиялық қасиеттерін, бужіберетін және суқұбыр құрал – жабдықтарының құрылысын, электр жылытқышта жұмыс істеу кезінде электр техникасының негіздерін;</w:t>
      </w:r>
    </w:p>
    <w:bookmarkEnd w:id="6180"/>
    <w:bookmarkStart w:name="z6184" w:id="6181"/>
    <w:p>
      <w:pPr>
        <w:spacing w:after="0"/>
        <w:ind w:left="0"/>
        <w:jc w:val="both"/>
      </w:pPr>
      <w:r>
        <w:rPr>
          <w:rFonts w:ascii="Times New Roman"/>
          <w:b w:val="false"/>
          <w:i w:val="false"/>
          <w:color w:val="000000"/>
          <w:sz w:val="28"/>
        </w:rPr>
        <w:t>
      жоғары жиілікті тоқтармен жұмыс жасау ережесін, жүк көтеретін және таситын механизмдерді пайдалану ережесін.</w:t>
      </w:r>
    </w:p>
    <w:bookmarkEnd w:id="6181"/>
    <w:bookmarkStart w:name="z6185" w:id="6182"/>
    <w:p>
      <w:pPr>
        <w:spacing w:after="0"/>
        <w:ind w:left="0"/>
        <w:jc w:val="both"/>
      </w:pPr>
      <w:r>
        <w:rPr>
          <w:rFonts w:ascii="Times New Roman"/>
          <w:b w:val="false"/>
          <w:i w:val="false"/>
          <w:color w:val="000000"/>
          <w:sz w:val="28"/>
        </w:rPr>
        <w:t>
      118. Елеуші</w:t>
      </w:r>
    </w:p>
    <w:bookmarkEnd w:id="6182"/>
    <w:bookmarkStart w:name="z6186" w:id="6183"/>
    <w:p>
      <w:pPr>
        <w:spacing w:after="0"/>
        <w:ind w:left="0"/>
        <w:jc w:val="both"/>
      </w:pPr>
      <w:r>
        <w:rPr>
          <w:rFonts w:ascii="Times New Roman"/>
          <w:b w:val="false"/>
          <w:i w:val="false"/>
          <w:color w:val="000000"/>
          <w:sz w:val="28"/>
        </w:rPr>
        <w:t>
      Параграф 1. Елеуші, 2-разряд</w:t>
      </w:r>
    </w:p>
    <w:bookmarkEnd w:id="6183"/>
    <w:bookmarkStart w:name="z6187" w:id="6184"/>
    <w:p>
      <w:pPr>
        <w:spacing w:after="0"/>
        <w:ind w:left="0"/>
        <w:jc w:val="both"/>
      </w:pPr>
      <w:r>
        <w:rPr>
          <w:rFonts w:ascii="Times New Roman"/>
          <w:b w:val="false"/>
          <w:i w:val="false"/>
          <w:color w:val="000000"/>
          <w:sz w:val="28"/>
        </w:rPr>
        <w:t>
      940. Жұмыс сипаттамасы:</w:t>
      </w:r>
    </w:p>
    <w:bookmarkEnd w:id="6184"/>
    <w:bookmarkStart w:name="z6188" w:id="6185"/>
    <w:p>
      <w:pPr>
        <w:spacing w:after="0"/>
        <w:ind w:left="0"/>
        <w:jc w:val="both"/>
      </w:pPr>
      <w:r>
        <w:rPr>
          <w:rFonts w:ascii="Times New Roman"/>
          <w:b w:val="false"/>
          <w:i w:val="false"/>
          <w:color w:val="000000"/>
          <w:sz w:val="28"/>
        </w:rPr>
        <w:t>
      химиялық материалдарды елеу;</w:t>
      </w:r>
    </w:p>
    <w:bookmarkEnd w:id="6185"/>
    <w:bookmarkStart w:name="z6189" w:id="6186"/>
    <w:p>
      <w:pPr>
        <w:spacing w:after="0"/>
        <w:ind w:left="0"/>
        <w:jc w:val="both"/>
      </w:pPr>
      <w:r>
        <w:rPr>
          <w:rFonts w:ascii="Times New Roman"/>
          <w:b w:val="false"/>
          <w:i w:val="false"/>
          <w:color w:val="000000"/>
          <w:sz w:val="28"/>
        </w:rPr>
        <w:t>
      құрал–жабдықты дайындау, елеуіштерді таңдау және орнату;</w:t>
      </w:r>
    </w:p>
    <w:bookmarkEnd w:id="6186"/>
    <w:bookmarkStart w:name="z6190" w:id="6187"/>
    <w:p>
      <w:pPr>
        <w:spacing w:after="0"/>
        <w:ind w:left="0"/>
        <w:jc w:val="both"/>
      </w:pPr>
      <w:r>
        <w:rPr>
          <w:rFonts w:ascii="Times New Roman"/>
          <w:b w:val="false"/>
          <w:i w:val="false"/>
          <w:color w:val="000000"/>
          <w:sz w:val="28"/>
        </w:rPr>
        <w:t>
      елеуіштердің еңісін реттеу;</w:t>
      </w:r>
    </w:p>
    <w:bookmarkEnd w:id="6187"/>
    <w:bookmarkStart w:name="z6191" w:id="6188"/>
    <w:p>
      <w:pPr>
        <w:spacing w:after="0"/>
        <w:ind w:left="0"/>
        <w:jc w:val="both"/>
      </w:pPr>
      <w:r>
        <w:rPr>
          <w:rFonts w:ascii="Times New Roman"/>
          <w:b w:val="false"/>
          <w:i w:val="false"/>
          <w:color w:val="000000"/>
          <w:sz w:val="28"/>
        </w:rPr>
        <w:t>
      химиялық материалдарды біркелкі тиеу, елеу, өлшеу, еленген материалдарды өлшеу және салу;</w:t>
      </w:r>
    </w:p>
    <w:bookmarkEnd w:id="6188"/>
    <w:bookmarkStart w:name="z6192" w:id="6189"/>
    <w:p>
      <w:pPr>
        <w:spacing w:after="0"/>
        <w:ind w:left="0"/>
        <w:jc w:val="both"/>
      </w:pPr>
      <w:r>
        <w:rPr>
          <w:rFonts w:ascii="Times New Roman"/>
          <w:b w:val="false"/>
          <w:i w:val="false"/>
          <w:color w:val="000000"/>
          <w:sz w:val="28"/>
        </w:rPr>
        <w:t>
      сепараторларға, елеуіштерге, әр түрлі жүйелер мен тасу механизмдерінің гүрсіліне қызмет көрсету;</w:t>
      </w:r>
    </w:p>
    <w:bookmarkEnd w:id="6189"/>
    <w:bookmarkStart w:name="z6193" w:id="6190"/>
    <w:p>
      <w:pPr>
        <w:spacing w:after="0"/>
        <w:ind w:left="0"/>
        <w:jc w:val="both"/>
      </w:pPr>
      <w:r>
        <w:rPr>
          <w:rFonts w:ascii="Times New Roman"/>
          <w:b w:val="false"/>
          <w:i w:val="false"/>
          <w:color w:val="000000"/>
          <w:sz w:val="28"/>
        </w:rPr>
        <w:t>
      құрал-жабдықтардың жұмысындағы ақаулықтарды анықтау,жою;</w:t>
      </w:r>
    </w:p>
    <w:bookmarkEnd w:id="6190"/>
    <w:bookmarkStart w:name="z6194" w:id="6191"/>
    <w:p>
      <w:pPr>
        <w:spacing w:after="0"/>
        <w:ind w:left="0"/>
        <w:jc w:val="both"/>
      </w:pPr>
      <w:r>
        <w:rPr>
          <w:rFonts w:ascii="Times New Roman"/>
          <w:b w:val="false"/>
          <w:i w:val="false"/>
          <w:color w:val="000000"/>
          <w:sz w:val="28"/>
        </w:rPr>
        <w:t>
      құрал-жабдықты жөндеуге дайындау, жөндеуден қабылдау.</w:t>
      </w:r>
    </w:p>
    <w:bookmarkEnd w:id="6191"/>
    <w:bookmarkStart w:name="z6195" w:id="6192"/>
    <w:p>
      <w:pPr>
        <w:spacing w:after="0"/>
        <w:ind w:left="0"/>
        <w:jc w:val="both"/>
      </w:pPr>
      <w:r>
        <w:rPr>
          <w:rFonts w:ascii="Times New Roman"/>
          <w:b w:val="false"/>
          <w:i w:val="false"/>
          <w:color w:val="000000"/>
          <w:sz w:val="28"/>
        </w:rPr>
        <w:t>
      941. Білуі тиіс:</w:t>
      </w:r>
    </w:p>
    <w:bookmarkEnd w:id="6192"/>
    <w:bookmarkStart w:name="z6196" w:id="6193"/>
    <w:p>
      <w:pPr>
        <w:spacing w:after="0"/>
        <w:ind w:left="0"/>
        <w:jc w:val="both"/>
      </w:pPr>
      <w:r>
        <w:rPr>
          <w:rFonts w:ascii="Times New Roman"/>
          <w:b w:val="false"/>
          <w:i w:val="false"/>
          <w:color w:val="000000"/>
          <w:sz w:val="28"/>
        </w:rPr>
        <w:t>
      қызмет көрсетілетін механизмдердің құрылысын, жұмыс істеу қағидасын, шикізатты тиеу тәсілдерін және мөлшерлеу нормаларын, жұмыс тәсілдерін.</w:t>
      </w:r>
    </w:p>
    <w:bookmarkEnd w:id="6193"/>
    <w:bookmarkStart w:name="z6197" w:id="6194"/>
    <w:p>
      <w:pPr>
        <w:spacing w:after="0"/>
        <w:ind w:left="0"/>
        <w:jc w:val="both"/>
      </w:pPr>
      <w:r>
        <w:rPr>
          <w:rFonts w:ascii="Times New Roman"/>
          <w:b w:val="false"/>
          <w:i w:val="false"/>
          <w:color w:val="000000"/>
          <w:sz w:val="28"/>
        </w:rPr>
        <w:t>
      медикаменттердің, медициналық және биологиялық препараттардың және материалдардың өндірісінде "Жеңілдік шарттармен және жеңілдік мөлшерлерде мемлекеттік зейнетақыға құқық беретін өндірістердің, цехтердің, мамандықтар мен лауазымдардың тізімдеріне" байланысты мамандықты "Себуші" деп атау.</w:t>
      </w:r>
    </w:p>
    <w:bookmarkEnd w:id="6194"/>
    <w:bookmarkStart w:name="z6198" w:id="6195"/>
    <w:p>
      <w:pPr>
        <w:spacing w:after="0"/>
        <w:ind w:left="0"/>
        <w:jc w:val="both"/>
      </w:pPr>
      <w:r>
        <w:rPr>
          <w:rFonts w:ascii="Times New Roman"/>
          <w:b w:val="false"/>
          <w:i w:val="false"/>
          <w:color w:val="000000"/>
          <w:sz w:val="28"/>
        </w:rPr>
        <w:t>
      Параграф 2. Елеуші, 3-разряд</w:t>
      </w:r>
    </w:p>
    <w:bookmarkEnd w:id="6195"/>
    <w:bookmarkStart w:name="z6199" w:id="6196"/>
    <w:p>
      <w:pPr>
        <w:spacing w:after="0"/>
        <w:ind w:left="0"/>
        <w:jc w:val="both"/>
      </w:pPr>
      <w:r>
        <w:rPr>
          <w:rFonts w:ascii="Times New Roman"/>
          <w:b w:val="false"/>
          <w:i w:val="false"/>
          <w:color w:val="000000"/>
          <w:sz w:val="28"/>
        </w:rPr>
        <w:t>
      942. Жұмыс сипаттамасы:</w:t>
      </w:r>
    </w:p>
    <w:bookmarkEnd w:id="6196"/>
    <w:bookmarkStart w:name="z6200" w:id="6197"/>
    <w:p>
      <w:pPr>
        <w:spacing w:after="0"/>
        <w:ind w:left="0"/>
        <w:jc w:val="both"/>
      </w:pPr>
      <w:r>
        <w:rPr>
          <w:rFonts w:ascii="Times New Roman"/>
          <w:b w:val="false"/>
          <w:i w:val="false"/>
          <w:color w:val="000000"/>
          <w:sz w:val="28"/>
        </w:rPr>
        <w:t>
      химиялық материалдарды химиялық материалдарды (шиналардың өндірісінде), химикалийларды (резеңке қоспаларының өндірісінде),резеңке ұнтағын, активтенген көмірді, химиялық–фармацевтік өндірітердің өнімдерін бір уақытта кептірумен, ұсақтаумен және басқа операцияларды орындаумен иелеу процесін жүргізу.</w:t>
      </w:r>
    </w:p>
    <w:bookmarkEnd w:id="6197"/>
    <w:bookmarkStart w:name="z6201" w:id="6198"/>
    <w:p>
      <w:pPr>
        <w:spacing w:after="0"/>
        <w:ind w:left="0"/>
        <w:jc w:val="both"/>
      </w:pPr>
      <w:r>
        <w:rPr>
          <w:rFonts w:ascii="Times New Roman"/>
          <w:b w:val="false"/>
          <w:i w:val="false"/>
          <w:color w:val="000000"/>
          <w:sz w:val="28"/>
        </w:rPr>
        <w:t>
      943. Білуі тиіс:</w:t>
      </w:r>
    </w:p>
    <w:bookmarkEnd w:id="6198"/>
    <w:bookmarkStart w:name="z6202" w:id="6199"/>
    <w:p>
      <w:pPr>
        <w:spacing w:after="0"/>
        <w:ind w:left="0"/>
        <w:jc w:val="both"/>
      </w:pPr>
      <w:r>
        <w:rPr>
          <w:rFonts w:ascii="Times New Roman"/>
          <w:b w:val="false"/>
          <w:i w:val="false"/>
          <w:color w:val="000000"/>
          <w:sz w:val="28"/>
        </w:rPr>
        <w:t>
      қызмет көрсетілетін механизмдердің құрылысын, жұмыс істеу қағидасын;</w:t>
      </w:r>
    </w:p>
    <w:bookmarkEnd w:id="6199"/>
    <w:bookmarkStart w:name="z6203" w:id="6200"/>
    <w:p>
      <w:pPr>
        <w:spacing w:after="0"/>
        <w:ind w:left="0"/>
        <w:jc w:val="both"/>
      </w:pPr>
      <w:r>
        <w:rPr>
          <w:rFonts w:ascii="Times New Roman"/>
          <w:b w:val="false"/>
          <w:i w:val="false"/>
          <w:color w:val="000000"/>
          <w:sz w:val="28"/>
        </w:rPr>
        <w:t>
      шикізатты тиеу тәсілдерін және мөлшерлеу нормаларын, жұмыс тәсілдерін.</w:t>
      </w:r>
    </w:p>
    <w:bookmarkEnd w:id="6200"/>
    <w:bookmarkStart w:name="z6204" w:id="6201"/>
    <w:p>
      <w:pPr>
        <w:spacing w:after="0"/>
        <w:ind w:left="0"/>
        <w:jc w:val="both"/>
      </w:pPr>
      <w:r>
        <w:rPr>
          <w:rFonts w:ascii="Times New Roman"/>
          <w:b w:val="false"/>
          <w:i w:val="false"/>
          <w:color w:val="000000"/>
          <w:sz w:val="28"/>
        </w:rPr>
        <w:t>
      119. Пакеттерді сұрыптаушы</w:t>
      </w:r>
    </w:p>
    <w:bookmarkEnd w:id="6201"/>
    <w:bookmarkStart w:name="z6205" w:id="6202"/>
    <w:p>
      <w:pPr>
        <w:spacing w:after="0"/>
        <w:ind w:left="0"/>
        <w:jc w:val="both"/>
      </w:pPr>
      <w:r>
        <w:rPr>
          <w:rFonts w:ascii="Times New Roman"/>
          <w:b w:val="false"/>
          <w:i w:val="false"/>
          <w:color w:val="000000"/>
          <w:sz w:val="28"/>
        </w:rPr>
        <w:t>
      Параграф 1. Пакеттерді сұрыптаушы, 2-разряд</w:t>
      </w:r>
    </w:p>
    <w:bookmarkEnd w:id="6202"/>
    <w:bookmarkStart w:name="z6206" w:id="6203"/>
    <w:p>
      <w:pPr>
        <w:spacing w:after="0"/>
        <w:ind w:left="0"/>
        <w:jc w:val="both"/>
      </w:pPr>
      <w:r>
        <w:rPr>
          <w:rFonts w:ascii="Times New Roman"/>
          <w:b w:val="false"/>
          <w:i w:val="false"/>
          <w:color w:val="000000"/>
          <w:sz w:val="28"/>
        </w:rPr>
        <w:t>
      944. Жұмыс сипаттамасы:</w:t>
      </w:r>
    </w:p>
    <w:bookmarkEnd w:id="6203"/>
    <w:bookmarkStart w:name="z6207" w:id="6204"/>
    <w:p>
      <w:pPr>
        <w:spacing w:after="0"/>
        <w:ind w:left="0"/>
        <w:jc w:val="both"/>
      </w:pPr>
      <w:r>
        <w:rPr>
          <w:rFonts w:ascii="Times New Roman"/>
          <w:b w:val="false"/>
          <w:i w:val="false"/>
          <w:color w:val="000000"/>
          <w:sz w:val="28"/>
        </w:rPr>
        <w:t>
      пакеттерді сұрыптау оларды герметикалық ыдыстан алу және сұрыптау столында металл сыққыш – қалыптардан дайын пластинаны бөлу;</w:t>
      </w:r>
    </w:p>
    <w:bookmarkEnd w:id="6204"/>
    <w:bookmarkStart w:name="z6208" w:id="6205"/>
    <w:p>
      <w:pPr>
        <w:spacing w:after="0"/>
        <w:ind w:left="0"/>
        <w:jc w:val="both"/>
      </w:pPr>
      <w:r>
        <w:rPr>
          <w:rFonts w:ascii="Times New Roman"/>
          <w:b w:val="false"/>
          <w:i w:val="false"/>
          <w:color w:val="000000"/>
          <w:sz w:val="28"/>
        </w:rPr>
        <w:t>
      пакеттерді ТББ бақылаушысына беру, пакеттерден босаған ыдыстарды өндіріске қайтару;</w:t>
      </w:r>
    </w:p>
    <w:bookmarkEnd w:id="6205"/>
    <w:bookmarkStart w:name="z6209" w:id="6206"/>
    <w:p>
      <w:pPr>
        <w:spacing w:after="0"/>
        <w:ind w:left="0"/>
        <w:jc w:val="both"/>
      </w:pPr>
      <w:r>
        <w:rPr>
          <w:rFonts w:ascii="Times New Roman"/>
          <w:b w:val="false"/>
          <w:i w:val="false"/>
          <w:color w:val="000000"/>
          <w:sz w:val="28"/>
        </w:rPr>
        <w:t>
      металл қалқаларды жәшік-арбаға салу және оларды жуу мен кептіруге беру;</w:t>
      </w:r>
    </w:p>
    <w:bookmarkEnd w:id="6206"/>
    <w:bookmarkStart w:name="z6210" w:id="6207"/>
    <w:p>
      <w:pPr>
        <w:spacing w:after="0"/>
        <w:ind w:left="0"/>
        <w:jc w:val="both"/>
      </w:pPr>
      <w:r>
        <w:rPr>
          <w:rFonts w:ascii="Times New Roman"/>
          <w:b w:val="false"/>
          <w:i w:val="false"/>
          <w:color w:val="000000"/>
          <w:sz w:val="28"/>
        </w:rPr>
        <w:t>
      сұрыпталған пакеттерді есепке алу;</w:t>
      </w:r>
    </w:p>
    <w:bookmarkEnd w:id="6207"/>
    <w:bookmarkStart w:name="z6211" w:id="6208"/>
    <w:p>
      <w:pPr>
        <w:spacing w:after="0"/>
        <w:ind w:left="0"/>
        <w:jc w:val="both"/>
      </w:pPr>
      <w:r>
        <w:rPr>
          <w:rFonts w:ascii="Times New Roman"/>
          <w:b w:val="false"/>
          <w:i w:val="false"/>
          <w:color w:val="000000"/>
          <w:sz w:val="28"/>
        </w:rPr>
        <w:t>
      желдету жүйелерін реттеу;</w:t>
      </w:r>
    </w:p>
    <w:bookmarkEnd w:id="6208"/>
    <w:bookmarkStart w:name="z6212" w:id="6209"/>
    <w:p>
      <w:pPr>
        <w:spacing w:after="0"/>
        <w:ind w:left="0"/>
        <w:jc w:val="both"/>
      </w:pPr>
      <w:r>
        <w:rPr>
          <w:rFonts w:ascii="Times New Roman"/>
          <w:b w:val="false"/>
          <w:i w:val="false"/>
          <w:color w:val="000000"/>
          <w:sz w:val="28"/>
        </w:rPr>
        <w:t>
      құрал – жабдықты дайындау және жөндеуге тапсыру.</w:t>
      </w:r>
    </w:p>
    <w:bookmarkEnd w:id="6209"/>
    <w:bookmarkStart w:name="z6213" w:id="6210"/>
    <w:p>
      <w:pPr>
        <w:spacing w:after="0"/>
        <w:ind w:left="0"/>
        <w:jc w:val="both"/>
      </w:pPr>
      <w:r>
        <w:rPr>
          <w:rFonts w:ascii="Times New Roman"/>
          <w:b w:val="false"/>
          <w:i w:val="false"/>
          <w:color w:val="000000"/>
          <w:sz w:val="28"/>
        </w:rPr>
        <w:t>
      945. Білуі тиіс:</w:t>
      </w:r>
    </w:p>
    <w:bookmarkEnd w:id="6210"/>
    <w:bookmarkStart w:name="z6214" w:id="6211"/>
    <w:p>
      <w:pPr>
        <w:spacing w:after="0"/>
        <w:ind w:left="0"/>
        <w:jc w:val="both"/>
      </w:pPr>
      <w:r>
        <w:rPr>
          <w:rFonts w:ascii="Times New Roman"/>
          <w:b w:val="false"/>
          <w:i w:val="false"/>
          <w:color w:val="000000"/>
          <w:sz w:val="28"/>
        </w:rPr>
        <w:t>
      жұмыс тәсілдерін, пакеттердің физикалық-химиялық қасиеттерін, есепке алу ережесін;</w:t>
      </w:r>
    </w:p>
    <w:bookmarkEnd w:id="6211"/>
    <w:bookmarkStart w:name="z6215" w:id="6212"/>
    <w:p>
      <w:pPr>
        <w:spacing w:after="0"/>
        <w:ind w:left="0"/>
        <w:jc w:val="both"/>
      </w:pPr>
      <w:r>
        <w:rPr>
          <w:rFonts w:ascii="Times New Roman"/>
          <w:b w:val="false"/>
          <w:i w:val="false"/>
          <w:color w:val="000000"/>
          <w:sz w:val="28"/>
        </w:rPr>
        <w:t>
      жарылыстар мен жанулардан қорғау ережесін.</w:t>
      </w:r>
    </w:p>
    <w:bookmarkEnd w:id="6212"/>
    <w:bookmarkStart w:name="z6216" w:id="6213"/>
    <w:p>
      <w:pPr>
        <w:spacing w:after="0"/>
        <w:ind w:left="0"/>
        <w:jc w:val="both"/>
      </w:pPr>
      <w:r>
        <w:rPr>
          <w:rFonts w:ascii="Times New Roman"/>
          <w:b w:val="false"/>
          <w:i w:val="false"/>
          <w:color w:val="000000"/>
          <w:sz w:val="28"/>
        </w:rPr>
        <w:t>
      Параграф 2. Пакеттерді сұрыптаушы, 3-разряд</w:t>
      </w:r>
    </w:p>
    <w:bookmarkEnd w:id="6213"/>
    <w:bookmarkStart w:name="z6217" w:id="6214"/>
    <w:p>
      <w:pPr>
        <w:spacing w:after="0"/>
        <w:ind w:left="0"/>
        <w:jc w:val="both"/>
      </w:pPr>
      <w:r>
        <w:rPr>
          <w:rFonts w:ascii="Times New Roman"/>
          <w:b w:val="false"/>
          <w:i w:val="false"/>
          <w:color w:val="000000"/>
          <w:sz w:val="28"/>
        </w:rPr>
        <w:t>
      946. Жұмыс сипаттамасы:</w:t>
      </w:r>
    </w:p>
    <w:bookmarkEnd w:id="6214"/>
    <w:bookmarkStart w:name="z6218" w:id="6215"/>
    <w:p>
      <w:pPr>
        <w:spacing w:after="0"/>
        <w:ind w:left="0"/>
        <w:jc w:val="both"/>
      </w:pPr>
      <w:r>
        <w:rPr>
          <w:rFonts w:ascii="Times New Roman"/>
          <w:b w:val="false"/>
          <w:i w:val="false"/>
          <w:color w:val="000000"/>
          <w:sz w:val="28"/>
        </w:rPr>
        <w:t>
      сығымдаудан кейін дайын пластиканың пакеттерін сұрыптау процестерін жүргізу;</w:t>
      </w:r>
    </w:p>
    <w:bookmarkEnd w:id="6215"/>
    <w:bookmarkStart w:name="z6219" w:id="6216"/>
    <w:p>
      <w:pPr>
        <w:spacing w:after="0"/>
        <w:ind w:left="0"/>
        <w:jc w:val="both"/>
      </w:pPr>
      <w:r>
        <w:rPr>
          <w:rFonts w:ascii="Times New Roman"/>
          <w:b w:val="false"/>
          <w:i w:val="false"/>
          <w:color w:val="000000"/>
          <w:sz w:val="28"/>
        </w:rPr>
        <w:t>
      вантуздық көпірдің көмегімен үстіңгі тасушы табақты алу;</w:t>
      </w:r>
    </w:p>
    <w:bookmarkEnd w:id="6216"/>
    <w:bookmarkStart w:name="z6220" w:id="6217"/>
    <w:p>
      <w:pPr>
        <w:spacing w:after="0"/>
        <w:ind w:left="0"/>
        <w:jc w:val="both"/>
      </w:pPr>
      <w:r>
        <w:rPr>
          <w:rFonts w:ascii="Times New Roman"/>
          <w:b w:val="false"/>
          <w:i w:val="false"/>
          <w:color w:val="000000"/>
          <w:sz w:val="28"/>
        </w:rPr>
        <w:t>
      одан пластика панелінен дайындалған қағаз парақтарының жиынтығын қолмен алу, оны тасушы вагонеткаға төсеу;</w:t>
      </w:r>
    </w:p>
    <w:bookmarkEnd w:id="6217"/>
    <w:bookmarkStart w:name="z6221" w:id="6218"/>
    <w:p>
      <w:pPr>
        <w:spacing w:after="0"/>
        <w:ind w:left="0"/>
        <w:jc w:val="both"/>
      </w:pPr>
      <w:r>
        <w:rPr>
          <w:rFonts w:ascii="Times New Roman"/>
          <w:b w:val="false"/>
          <w:i w:val="false"/>
          <w:color w:val="000000"/>
          <w:sz w:val="28"/>
        </w:rPr>
        <w:t>
      өңделген табақты вантуздық көпірдің көметімен алу және оны пакетті дайындау столына беру.</w:t>
      </w:r>
    </w:p>
    <w:bookmarkEnd w:id="6218"/>
    <w:bookmarkStart w:name="z6222" w:id="6219"/>
    <w:p>
      <w:pPr>
        <w:spacing w:after="0"/>
        <w:ind w:left="0"/>
        <w:jc w:val="both"/>
      </w:pPr>
      <w:r>
        <w:rPr>
          <w:rFonts w:ascii="Times New Roman"/>
          <w:b w:val="false"/>
          <w:i w:val="false"/>
          <w:color w:val="000000"/>
          <w:sz w:val="28"/>
        </w:rPr>
        <w:t>
      947. Білуі тиіс:</w:t>
      </w:r>
    </w:p>
    <w:bookmarkEnd w:id="6219"/>
    <w:bookmarkStart w:name="z6223" w:id="6220"/>
    <w:p>
      <w:pPr>
        <w:spacing w:after="0"/>
        <w:ind w:left="0"/>
        <w:jc w:val="both"/>
      </w:pPr>
      <w:r>
        <w:rPr>
          <w:rFonts w:ascii="Times New Roman"/>
          <w:b w:val="false"/>
          <w:i w:val="false"/>
          <w:color w:val="000000"/>
          <w:sz w:val="28"/>
        </w:rPr>
        <w:t>
      дайын пластиканың пакетін сұрыптау ережесін;</w:t>
      </w:r>
    </w:p>
    <w:bookmarkEnd w:id="6220"/>
    <w:bookmarkStart w:name="z6224" w:id="6221"/>
    <w:p>
      <w:pPr>
        <w:spacing w:after="0"/>
        <w:ind w:left="0"/>
        <w:jc w:val="both"/>
      </w:pPr>
      <w:r>
        <w:rPr>
          <w:rFonts w:ascii="Times New Roman"/>
          <w:b w:val="false"/>
          <w:i w:val="false"/>
          <w:color w:val="000000"/>
          <w:sz w:val="28"/>
        </w:rPr>
        <w:t>
      қызмет көрсетілетін құрал-жабдықтың жұмыс істеу қағидасын.</w:t>
      </w:r>
    </w:p>
    <w:bookmarkEnd w:id="6221"/>
    <w:bookmarkStart w:name="z6225" w:id="6222"/>
    <w:p>
      <w:pPr>
        <w:spacing w:after="0"/>
        <w:ind w:left="0"/>
        <w:jc w:val="both"/>
      </w:pPr>
      <w:r>
        <w:rPr>
          <w:rFonts w:ascii="Times New Roman"/>
          <w:b w:val="false"/>
          <w:i w:val="false"/>
          <w:color w:val="000000"/>
          <w:sz w:val="28"/>
        </w:rPr>
        <w:t>
      120. Уақтаушы</w:t>
      </w:r>
    </w:p>
    <w:bookmarkEnd w:id="6222"/>
    <w:bookmarkStart w:name="z6226" w:id="6223"/>
    <w:p>
      <w:pPr>
        <w:spacing w:after="0"/>
        <w:ind w:left="0"/>
        <w:jc w:val="both"/>
      </w:pPr>
      <w:r>
        <w:rPr>
          <w:rFonts w:ascii="Times New Roman"/>
          <w:b w:val="false"/>
          <w:i w:val="false"/>
          <w:color w:val="000000"/>
          <w:sz w:val="28"/>
        </w:rPr>
        <w:t>
      Параграф 1. Уақтаушы, 2-разряд</w:t>
      </w:r>
    </w:p>
    <w:bookmarkEnd w:id="6223"/>
    <w:bookmarkStart w:name="z6227" w:id="6224"/>
    <w:p>
      <w:pPr>
        <w:spacing w:after="0"/>
        <w:ind w:left="0"/>
        <w:jc w:val="both"/>
      </w:pPr>
      <w:r>
        <w:rPr>
          <w:rFonts w:ascii="Times New Roman"/>
          <w:b w:val="false"/>
          <w:i w:val="false"/>
          <w:color w:val="000000"/>
          <w:sz w:val="28"/>
        </w:rPr>
        <w:t>
      948. Жұмыс сипаттамасы:</w:t>
      </w:r>
    </w:p>
    <w:bookmarkEnd w:id="6224"/>
    <w:bookmarkStart w:name="z6228" w:id="6225"/>
    <w:p>
      <w:pPr>
        <w:spacing w:after="0"/>
        <w:ind w:left="0"/>
        <w:jc w:val="both"/>
      </w:pPr>
      <w:r>
        <w:rPr>
          <w:rFonts w:ascii="Times New Roman"/>
          <w:b w:val="false"/>
          <w:i w:val="false"/>
          <w:color w:val="000000"/>
          <w:sz w:val="28"/>
        </w:rPr>
        <w:t>
      шикізатты уақтау бойынша жекелеген операцияларды орындау, шикізат пен материалдарды өлшеу, жұмыс орнына әкелу, түсіру, құрал-жабдықты тазарту және майлау.</w:t>
      </w:r>
    </w:p>
    <w:bookmarkEnd w:id="6225"/>
    <w:bookmarkStart w:name="z6229" w:id="6226"/>
    <w:p>
      <w:pPr>
        <w:spacing w:after="0"/>
        <w:ind w:left="0"/>
        <w:jc w:val="both"/>
      </w:pPr>
      <w:r>
        <w:rPr>
          <w:rFonts w:ascii="Times New Roman"/>
          <w:b w:val="false"/>
          <w:i w:val="false"/>
          <w:color w:val="000000"/>
          <w:sz w:val="28"/>
        </w:rPr>
        <w:t>
      949. Білуі тиіс:</w:t>
      </w:r>
    </w:p>
    <w:bookmarkEnd w:id="6226"/>
    <w:bookmarkStart w:name="z6230" w:id="6227"/>
    <w:p>
      <w:pPr>
        <w:spacing w:after="0"/>
        <w:ind w:left="0"/>
        <w:jc w:val="both"/>
      </w:pPr>
      <w:r>
        <w:rPr>
          <w:rFonts w:ascii="Times New Roman"/>
          <w:b w:val="false"/>
          <w:i w:val="false"/>
          <w:color w:val="000000"/>
          <w:sz w:val="28"/>
        </w:rPr>
        <w:t>
      құрал-жабдықтың құрылысын, құрал-жабдыққа қызмет көрсету ережесін, өлшеу ережесін;</w:t>
      </w:r>
    </w:p>
    <w:bookmarkEnd w:id="6227"/>
    <w:bookmarkStart w:name="z6231" w:id="6228"/>
    <w:p>
      <w:pPr>
        <w:spacing w:after="0"/>
        <w:ind w:left="0"/>
        <w:jc w:val="both"/>
      </w:pPr>
      <w:r>
        <w:rPr>
          <w:rFonts w:ascii="Times New Roman"/>
          <w:b w:val="false"/>
          <w:i w:val="false"/>
          <w:color w:val="000000"/>
          <w:sz w:val="28"/>
        </w:rPr>
        <w:t>
      шикізаттың және материалдардың физикалық-химиялық қасиеттерін.</w:t>
      </w:r>
    </w:p>
    <w:bookmarkEnd w:id="6228"/>
    <w:bookmarkStart w:name="z6232" w:id="6229"/>
    <w:p>
      <w:pPr>
        <w:spacing w:after="0"/>
        <w:ind w:left="0"/>
        <w:jc w:val="both"/>
      </w:pPr>
      <w:r>
        <w:rPr>
          <w:rFonts w:ascii="Times New Roman"/>
          <w:b w:val="false"/>
          <w:i w:val="false"/>
          <w:color w:val="000000"/>
          <w:sz w:val="28"/>
        </w:rPr>
        <w:t>
      Параграф 2. Уақтаушы, 3-разряд</w:t>
      </w:r>
    </w:p>
    <w:bookmarkEnd w:id="6229"/>
    <w:bookmarkStart w:name="z6233" w:id="6230"/>
    <w:p>
      <w:pPr>
        <w:spacing w:after="0"/>
        <w:ind w:left="0"/>
        <w:jc w:val="both"/>
      </w:pPr>
      <w:r>
        <w:rPr>
          <w:rFonts w:ascii="Times New Roman"/>
          <w:b w:val="false"/>
          <w:i w:val="false"/>
          <w:color w:val="000000"/>
          <w:sz w:val="28"/>
        </w:rPr>
        <w:t>
      950. Жұмыс сипаттамасы:</w:t>
      </w:r>
    </w:p>
    <w:bookmarkEnd w:id="6230"/>
    <w:bookmarkStart w:name="z6234" w:id="6231"/>
    <w:p>
      <w:pPr>
        <w:spacing w:after="0"/>
        <w:ind w:left="0"/>
        <w:jc w:val="both"/>
      </w:pPr>
      <w:r>
        <w:rPr>
          <w:rFonts w:ascii="Times New Roman"/>
          <w:b w:val="false"/>
          <w:i w:val="false"/>
          <w:color w:val="000000"/>
          <w:sz w:val="28"/>
        </w:rPr>
        <w:t>
      біліктілігі неғұрлым жоғары уақтаушының басқаруымен гидропульперлерде немесе роллдарда және конустық диірмендерде технологиялық процесін жүргізу;</w:t>
      </w:r>
    </w:p>
    <w:bookmarkEnd w:id="6231"/>
    <w:bookmarkStart w:name="z6235" w:id="6232"/>
    <w:p>
      <w:pPr>
        <w:spacing w:after="0"/>
        <w:ind w:left="0"/>
        <w:jc w:val="both"/>
      </w:pPr>
      <w:r>
        <w:rPr>
          <w:rFonts w:ascii="Times New Roman"/>
          <w:b w:val="false"/>
          <w:i w:val="false"/>
          <w:color w:val="000000"/>
          <w:sz w:val="28"/>
        </w:rPr>
        <w:t>
      шикізатты тиеу;</w:t>
      </w:r>
    </w:p>
    <w:bookmarkEnd w:id="6232"/>
    <w:bookmarkStart w:name="z6236" w:id="6233"/>
    <w:p>
      <w:pPr>
        <w:spacing w:after="0"/>
        <w:ind w:left="0"/>
        <w:jc w:val="both"/>
      </w:pPr>
      <w:r>
        <w:rPr>
          <w:rFonts w:ascii="Times New Roman"/>
          <w:b w:val="false"/>
          <w:i w:val="false"/>
          <w:color w:val="000000"/>
          <w:sz w:val="28"/>
        </w:rPr>
        <w:t>
      уақтау процесін қадағалау;</w:t>
      </w:r>
    </w:p>
    <w:bookmarkEnd w:id="6233"/>
    <w:bookmarkStart w:name="z6237" w:id="6234"/>
    <w:p>
      <w:pPr>
        <w:spacing w:after="0"/>
        <w:ind w:left="0"/>
        <w:jc w:val="both"/>
      </w:pPr>
      <w:r>
        <w:rPr>
          <w:rFonts w:ascii="Times New Roman"/>
          <w:b w:val="false"/>
          <w:i w:val="false"/>
          <w:color w:val="000000"/>
          <w:sz w:val="28"/>
        </w:rPr>
        <w:t>
      сынамалар алу;</w:t>
      </w:r>
    </w:p>
    <w:bookmarkEnd w:id="6234"/>
    <w:bookmarkStart w:name="z6238" w:id="6235"/>
    <w:p>
      <w:pPr>
        <w:spacing w:after="0"/>
        <w:ind w:left="0"/>
        <w:jc w:val="both"/>
      </w:pPr>
      <w:r>
        <w:rPr>
          <w:rFonts w:ascii="Times New Roman"/>
          <w:b w:val="false"/>
          <w:i w:val="false"/>
          <w:color w:val="000000"/>
          <w:sz w:val="28"/>
        </w:rPr>
        <w:t>
      құрал-жабдыққа қызмет көрсету;</w:t>
      </w:r>
    </w:p>
    <w:bookmarkEnd w:id="6235"/>
    <w:bookmarkStart w:name="z6239" w:id="6236"/>
    <w:p>
      <w:pPr>
        <w:spacing w:after="0"/>
        <w:ind w:left="0"/>
        <w:jc w:val="both"/>
      </w:pPr>
      <w:r>
        <w:rPr>
          <w:rFonts w:ascii="Times New Roman"/>
          <w:b w:val="false"/>
          <w:i w:val="false"/>
          <w:color w:val="000000"/>
          <w:sz w:val="28"/>
        </w:rPr>
        <w:t>
      берілген технологиялық режимнен ауытқулардың себептерін жою;</w:t>
      </w:r>
    </w:p>
    <w:bookmarkEnd w:id="6236"/>
    <w:bookmarkStart w:name="z6240" w:id="6237"/>
    <w:p>
      <w:pPr>
        <w:spacing w:after="0"/>
        <w:ind w:left="0"/>
        <w:jc w:val="both"/>
      </w:pPr>
      <w:r>
        <w:rPr>
          <w:rFonts w:ascii="Times New Roman"/>
          <w:b w:val="false"/>
          <w:i w:val="false"/>
          <w:color w:val="000000"/>
          <w:sz w:val="28"/>
        </w:rPr>
        <w:t>
      құрал-жабдықтың жұмысындағы ақауларды жою.</w:t>
      </w:r>
    </w:p>
    <w:bookmarkEnd w:id="6237"/>
    <w:bookmarkStart w:name="z6241" w:id="6238"/>
    <w:p>
      <w:pPr>
        <w:spacing w:after="0"/>
        <w:ind w:left="0"/>
        <w:jc w:val="both"/>
      </w:pPr>
      <w:r>
        <w:rPr>
          <w:rFonts w:ascii="Times New Roman"/>
          <w:b w:val="false"/>
          <w:i w:val="false"/>
          <w:color w:val="000000"/>
          <w:sz w:val="28"/>
        </w:rPr>
        <w:t>
      951. Білуі тиіс:</w:t>
      </w:r>
    </w:p>
    <w:bookmarkEnd w:id="6238"/>
    <w:bookmarkStart w:name="z6242" w:id="6239"/>
    <w:p>
      <w:pPr>
        <w:spacing w:after="0"/>
        <w:ind w:left="0"/>
        <w:jc w:val="both"/>
      </w:pPr>
      <w:r>
        <w:rPr>
          <w:rFonts w:ascii="Times New Roman"/>
          <w:b w:val="false"/>
          <w:i w:val="false"/>
          <w:color w:val="000000"/>
          <w:sz w:val="28"/>
        </w:rPr>
        <w:t>
      құрал-жабдықтың құрылысын, коммуникациялардың сызбасын, технологиялық процесті;</w:t>
      </w:r>
    </w:p>
    <w:bookmarkEnd w:id="6239"/>
    <w:bookmarkStart w:name="z6243" w:id="6240"/>
    <w:p>
      <w:pPr>
        <w:spacing w:after="0"/>
        <w:ind w:left="0"/>
        <w:jc w:val="both"/>
      </w:pPr>
      <w:r>
        <w:rPr>
          <w:rFonts w:ascii="Times New Roman"/>
          <w:b w:val="false"/>
          <w:i w:val="false"/>
          <w:color w:val="000000"/>
          <w:sz w:val="28"/>
        </w:rPr>
        <w:t>
      өңделетін өнімнің сапасына қойылатын талаптарды, шикізаттың және компоненттердің физика-химиялық және технологиялық қасиеттерін;</w:t>
      </w:r>
    </w:p>
    <w:bookmarkEnd w:id="6240"/>
    <w:bookmarkStart w:name="z6244" w:id="6241"/>
    <w:p>
      <w:pPr>
        <w:spacing w:after="0"/>
        <w:ind w:left="0"/>
        <w:jc w:val="both"/>
      </w:pPr>
      <w:r>
        <w:rPr>
          <w:rFonts w:ascii="Times New Roman"/>
          <w:b w:val="false"/>
          <w:i w:val="false"/>
          <w:color w:val="000000"/>
          <w:sz w:val="28"/>
        </w:rPr>
        <w:t>
      процесті реттеу ережесін, сынамалар алу ережесін.</w:t>
      </w:r>
    </w:p>
    <w:bookmarkEnd w:id="6241"/>
    <w:bookmarkStart w:name="z6245" w:id="6242"/>
    <w:p>
      <w:pPr>
        <w:spacing w:after="0"/>
        <w:ind w:left="0"/>
        <w:jc w:val="both"/>
      </w:pPr>
      <w:r>
        <w:rPr>
          <w:rFonts w:ascii="Times New Roman"/>
          <w:b w:val="false"/>
          <w:i w:val="false"/>
          <w:color w:val="000000"/>
          <w:sz w:val="28"/>
        </w:rPr>
        <w:t>
      Параграф 3. Уақтаушы, 4-разряд</w:t>
      </w:r>
    </w:p>
    <w:bookmarkEnd w:id="6242"/>
    <w:bookmarkStart w:name="z6246" w:id="6243"/>
    <w:p>
      <w:pPr>
        <w:spacing w:after="0"/>
        <w:ind w:left="0"/>
        <w:jc w:val="both"/>
      </w:pPr>
      <w:r>
        <w:rPr>
          <w:rFonts w:ascii="Times New Roman"/>
          <w:b w:val="false"/>
          <w:i w:val="false"/>
          <w:color w:val="000000"/>
          <w:sz w:val="28"/>
        </w:rPr>
        <w:t>
      952. Жұмыс сипаттамасы:</w:t>
      </w:r>
    </w:p>
    <w:bookmarkEnd w:id="6243"/>
    <w:bookmarkStart w:name="z6247" w:id="6244"/>
    <w:p>
      <w:pPr>
        <w:spacing w:after="0"/>
        <w:ind w:left="0"/>
        <w:jc w:val="both"/>
      </w:pPr>
      <w:r>
        <w:rPr>
          <w:rFonts w:ascii="Times New Roman"/>
          <w:b w:val="false"/>
          <w:i w:val="false"/>
          <w:color w:val="000000"/>
          <w:sz w:val="28"/>
        </w:rPr>
        <w:t>
      асбестік қағазды және сүзгілерді, асбестік және шыны картонды құю үшін гидропульперлерде немесе роллдарда және конустық диірмендерде асбемттен, былғары қалдықтардан, макулатура мен өсімдік тектес басқа шикізаттан массаны дайындау процесін жүргізу;</w:t>
      </w:r>
    </w:p>
    <w:bookmarkEnd w:id="6244"/>
    <w:bookmarkStart w:name="z6248" w:id="6245"/>
    <w:p>
      <w:pPr>
        <w:spacing w:after="0"/>
        <w:ind w:left="0"/>
        <w:jc w:val="both"/>
      </w:pPr>
      <w:r>
        <w:rPr>
          <w:rFonts w:ascii="Times New Roman"/>
          <w:b w:val="false"/>
          <w:i w:val="false"/>
          <w:color w:val="000000"/>
          <w:sz w:val="28"/>
        </w:rPr>
        <w:t>
      құрал-жабдықтың, қосалқы құрылғылар мен жабдықтардың техникалық ақаусыздығын тексеру және жөндеу;</w:t>
      </w:r>
    </w:p>
    <w:bookmarkEnd w:id="6245"/>
    <w:bookmarkStart w:name="z6249" w:id="6246"/>
    <w:p>
      <w:pPr>
        <w:spacing w:after="0"/>
        <w:ind w:left="0"/>
        <w:jc w:val="both"/>
      </w:pPr>
      <w:r>
        <w:rPr>
          <w:rFonts w:ascii="Times New Roman"/>
          <w:b w:val="false"/>
          <w:i w:val="false"/>
          <w:color w:val="000000"/>
          <w:sz w:val="28"/>
        </w:rPr>
        <w:t>
      ылғалдылығын ескерумен тиелетін шикізатты есептеу;</w:t>
      </w:r>
    </w:p>
    <w:bookmarkEnd w:id="6246"/>
    <w:bookmarkStart w:name="z6250" w:id="6247"/>
    <w:p>
      <w:pPr>
        <w:spacing w:after="0"/>
        <w:ind w:left="0"/>
        <w:jc w:val="both"/>
      </w:pPr>
      <w:r>
        <w:rPr>
          <w:rFonts w:ascii="Times New Roman"/>
          <w:b w:val="false"/>
          <w:i w:val="false"/>
          <w:color w:val="000000"/>
          <w:sz w:val="28"/>
        </w:rPr>
        <w:t>
      роллға және конустық диірмендерге асбестті, целлблозаны, былғары қалдықтар мен басқа шикізатты, клейстерді, химикаттарды және белгіленген режимге және рецептураға сәйкес еріткіштерді тиеуді бақылау;</w:t>
      </w:r>
    </w:p>
    <w:bookmarkEnd w:id="6247"/>
    <w:bookmarkStart w:name="z6251" w:id="6248"/>
    <w:p>
      <w:pPr>
        <w:spacing w:after="0"/>
        <w:ind w:left="0"/>
        <w:jc w:val="both"/>
      </w:pPr>
      <w:r>
        <w:rPr>
          <w:rFonts w:ascii="Times New Roman"/>
          <w:b w:val="false"/>
          <w:i w:val="false"/>
          <w:color w:val="000000"/>
          <w:sz w:val="28"/>
        </w:rPr>
        <w:t>
      компоненттерді уақтау және массалардың концентрациясы процесін қадағалау;</w:t>
      </w:r>
    </w:p>
    <w:bookmarkEnd w:id="6248"/>
    <w:bookmarkStart w:name="z6252" w:id="6249"/>
    <w:p>
      <w:pPr>
        <w:spacing w:after="0"/>
        <w:ind w:left="0"/>
        <w:jc w:val="both"/>
      </w:pPr>
      <w:r>
        <w:rPr>
          <w:rFonts w:ascii="Times New Roman"/>
          <w:b w:val="false"/>
          <w:i w:val="false"/>
          <w:color w:val="000000"/>
          <w:sz w:val="28"/>
        </w:rPr>
        <w:t>
      пышақтарды түзі мен жуатын барабанға судың қысымын реттеу;</w:t>
      </w:r>
    </w:p>
    <w:bookmarkEnd w:id="6249"/>
    <w:bookmarkStart w:name="z6253" w:id="6250"/>
    <w:p>
      <w:pPr>
        <w:spacing w:after="0"/>
        <w:ind w:left="0"/>
        <w:jc w:val="both"/>
      </w:pPr>
      <w:r>
        <w:rPr>
          <w:rFonts w:ascii="Times New Roman"/>
          <w:b w:val="false"/>
          <w:i w:val="false"/>
          <w:color w:val="000000"/>
          <w:sz w:val="28"/>
        </w:rPr>
        <w:t>
      талдау нәтижелері бойынша және көзбен массаның дайындық деңгейін анықтау және оны араластыратын бассейнге беру;</w:t>
      </w:r>
    </w:p>
    <w:bookmarkEnd w:id="6250"/>
    <w:bookmarkStart w:name="z6254" w:id="6251"/>
    <w:p>
      <w:pPr>
        <w:spacing w:after="0"/>
        <w:ind w:left="0"/>
        <w:jc w:val="both"/>
      </w:pPr>
      <w:r>
        <w:rPr>
          <w:rFonts w:ascii="Times New Roman"/>
          <w:b w:val="false"/>
          <w:i w:val="false"/>
          <w:color w:val="000000"/>
          <w:sz w:val="28"/>
        </w:rPr>
        <w:t>
      қажетті концентрацияға дейін химикаттарды дайындау;</w:t>
      </w:r>
    </w:p>
    <w:bookmarkEnd w:id="6251"/>
    <w:bookmarkStart w:name="z6255" w:id="6252"/>
    <w:p>
      <w:pPr>
        <w:spacing w:after="0"/>
        <w:ind w:left="0"/>
        <w:jc w:val="both"/>
      </w:pPr>
      <w:r>
        <w:rPr>
          <w:rFonts w:ascii="Times New Roman"/>
          <w:b w:val="false"/>
          <w:i w:val="false"/>
          <w:color w:val="000000"/>
          <w:sz w:val="28"/>
        </w:rPr>
        <w:t>
      құрал-жабдықтың, коммуникацияар мен бақылау-өлшеу құралдарының, аппаратураның жұмысын қадағалау;</w:t>
      </w:r>
    </w:p>
    <w:bookmarkEnd w:id="6252"/>
    <w:bookmarkStart w:name="z6256" w:id="6253"/>
    <w:p>
      <w:pPr>
        <w:spacing w:after="0"/>
        <w:ind w:left="0"/>
        <w:jc w:val="both"/>
      </w:pPr>
      <w:r>
        <w:rPr>
          <w:rFonts w:ascii="Times New Roman"/>
          <w:b w:val="false"/>
          <w:i w:val="false"/>
          <w:color w:val="000000"/>
          <w:sz w:val="28"/>
        </w:rPr>
        <w:t>
      конустық диірмендерде уақтау кезінде ұсақталған хром жоңқасының рафинерлерге берілуін реттеу, берілген композицияға қарай таннидтерді (есеппен) және былғары талшыты қосу;</w:t>
      </w:r>
    </w:p>
    <w:bookmarkEnd w:id="6253"/>
    <w:bookmarkStart w:name="z6257" w:id="6254"/>
    <w:p>
      <w:pPr>
        <w:spacing w:after="0"/>
        <w:ind w:left="0"/>
        <w:jc w:val="both"/>
      </w:pPr>
      <w:r>
        <w:rPr>
          <w:rFonts w:ascii="Times New Roman"/>
          <w:b w:val="false"/>
          <w:i w:val="false"/>
          <w:color w:val="000000"/>
          <w:sz w:val="28"/>
        </w:rPr>
        <w:t>
      былғары және хром талшығын рафинерден бассейнге беру;</w:t>
      </w:r>
    </w:p>
    <w:bookmarkEnd w:id="6254"/>
    <w:bookmarkStart w:name="z6258" w:id="6255"/>
    <w:p>
      <w:pPr>
        <w:spacing w:after="0"/>
        <w:ind w:left="0"/>
        <w:jc w:val="both"/>
      </w:pPr>
      <w:r>
        <w:rPr>
          <w:rFonts w:ascii="Times New Roman"/>
          <w:b w:val="false"/>
          <w:i w:val="false"/>
          <w:color w:val="000000"/>
          <w:sz w:val="28"/>
        </w:rPr>
        <w:t>
      роллдардың жұмысының технологиялық режимінің сақталуын, регламентпен қарастырылған мөлшермен және реттілікпен компоненттерді мөлшерлеуді, шикізат ұсағының сапасын бақылау, құрал-жабдықтың жұмыс режимін, бақылау–өлшеу құралдары, талдау нәтижелері бойынша және көзбен ұсақтың деңгейі мен массаның концентрациясын реттеу;</w:t>
      </w:r>
    </w:p>
    <w:bookmarkEnd w:id="6255"/>
    <w:bookmarkStart w:name="z6259" w:id="6256"/>
    <w:p>
      <w:pPr>
        <w:spacing w:after="0"/>
        <w:ind w:left="0"/>
        <w:jc w:val="both"/>
      </w:pPr>
      <w:r>
        <w:rPr>
          <w:rFonts w:ascii="Times New Roman"/>
          <w:b w:val="false"/>
          <w:i w:val="false"/>
          <w:color w:val="000000"/>
          <w:sz w:val="28"/>
        </w:rPr>
        <w:t>
      массаны ұсақталу деңгейін анықтау үшін бақылау талдауларын жүргізу;</w:t>
      </w:r>
    </w:p>
    <w:bookmarkEnd w:id="6256"/>
    <w:bookmarkStart w:name="z6260" w:id="6257"/>
    <w:p>
      <w:pPr>
        <w:spacing w:after="0"/>
        <w:ind w:left="0"/>
        <w:jc w:val="both"/>
      </w:pPr>
      <w:r>
        <w:rPr>
          <w:rFonts w:ascii="Times New Roman"/>
          <w:b w:val="false"/>
          <w:i w:val="false"/>
          <w:color w:val="000000"/>
          <w:sz w:val="28"/>
        </w:rPr>
        <w:t>
      құрал-жабдыққа күрделі емес жөндеу жасау;</w:t>
      </w:r>
    </w:p>
    <w:bookmarkEnd w:id="6257"/>
    <w:bookmarkStart w:name="z6261" w:id="6258"/>
    <w:p>
      <w:pPr>
        <w:spacing w:after="0"/>
        <w:ind w:left="0"/>
        <w:jc w:val="both"/>
      </w:pPr>
      <w:r>
        <w:rPr>
          <w:rFonts w:ascii="Times New Roman"/>
          <w:b w:val="false"/>
          <w:i w:val="false"/>
          <w:color w:val="000000"/>
          <w:sz w:val="28"/>
        </w:rPr>
        <w:t>
      біліктілігі неғұрлым төмен уақтаушылардың жұмысына басшылық ету.</w:t>
      </w:r>
    </w:p>
    <w:bookmarkEnd w:id="6258"/>
    <w:bookmarkStart w:name="z6262" w:id="6259"/>
    <w:p>
      <w:pPr>
        <w:spacing w:after="0"/>
        <w:ind w:left="0"/>
        <w:jc w:val="both"/>
      </w:pPr>
      <w:r>
        <w:rPr>
          <w:rFonts w:ascii="Times New Roman"/>
          <w:b w:val="false"/>
          <w:i w:val="false"/>
          <w:color w:val="000000"/>
          <w:sz w:val="28"/>
        </w:rPr>
        <w:t>
      953. Білуі тиіс:</w:t>
      </w:r>
    </w:p>
    <w:bookmarkEnd w:id="6259"/>
    <w:bookmarkStart w:name="z6263" w:id="6260"/>
    <w:p>
      <w:pPr>
        <w:spacing w:after="0"/>
        <w:ind w:left="0"/>
        <w:jc w:val="both"/>
      </w:pPr>
      <w:r>
        <w:rPr>
          <w:rFonts w:ascii="Times New Roman"/>
          <w:b w:val="false"/>
          <w:i w:val="false"/>
          <w:color w:val="000000"/>
          <w:sz w:val="28"/>
        </w:rPr>
        <w:t>
      құрал-жабдықты және бақылау-өлшеу құралдарының, аппаратураның құрылысын, коммуникациялардың сызбасын, технологиялық процесті, әр түрлі массаны сығу рецептурасын;</w:t>
      </w:r>
    </w:p>
    <w:bookmarkEnd w:id="6260"/>
    <w:bookmarkStart w:name="z6264" w:id="6261"/>
    <w:p>
      <w:pPr>
        <w:spacing w:after="0"/>
        <w:ind w:left="0"/>
        <w:jc w:val="both"/>
      </w:pPr>
      <w:r>
        <w:rPr>
          <w:rFonts w:ascii="Times New Roman"/>
          <w:b w:val="false"/>
          <w:i w:val="false"/>
          <w:color w:val="000000"/>
          <w:sz w:val="28"/>
        </w:rPr>
        <w:t>
      режимін және ерекшеліктерін, әр түрлі компоненттердің және олардың ұсағының деңгейінің өнімнің сапасына тигізетін әсерін, өңделетін өнімнің сапасына қойылатын талаптарды;</w:t>
      </w:r>
    </w:p>
    <w:bookmarkEnd w:id="6261"/>
    <w:bookmarkStart w:name="z6265" w:id="6262"/>
    <w:p>
      <w:pPr>
        <w:spacing w:after="0"/>
        <w:ind w:left="0"/>
        <w:jc w:val="both"/>
      </w:pPr>
      <w:r>
        <w:rPr>
          <w:rFonts w:ascii="Times New Roman"/>
          <w:b w:val="false"/>
          <w:i w:val="false"/>
          <w:color w:val="000000"/>
          <w:sz w:val="28"/>
        </w:rPr>
        <w:t>
      шикізаттың және компоненттердің физика-химиялық және технологиялық қасиеттерін, процесті реттеу ережесін, сынамалар алу ережесін;</w:t>
      </w:r>
    </w:p>
    <w:bookmarkEnd w:id="6262"/>
    <w:bookmarkStart w:name="z6266" w:id="6263"/>
    <w:p>
      <w:pPr>
        <w:spacing w:after="0"/>
        <w:ind w:left="0"/>
        <w:jc w:val="both"/>
      </w:pPr>
      <w:r>
        <w:rPr>
          <w:rFonts w:ascii="Times New Roman"/>
          <w:b w:val="false"/>
          <w:i w:val="false"/>
          <w:color w:val="000000"/>
          <w:sz w:val="28"/>
        </w:rPr>
        <w:t>
      талдаулар жүргізу әдістемесін.</w:t>
      </w:r>
    </w:p>
    <w:bookmarkEnd w:id="6263"/>
    <w:bookmarkStart w:name="z6267" w:id="6264"/>
    <w:p>
      <w:pPr>
        <w:spacing w:after="0"/>
        <w:ind w:left="0"/>
        <w:jc w:val="both"/>
      </w:pPr>
      <w:r>
        <w:rPr>
          <w:rFonts w:ascii="Times New Roman"/>
          <w:b w:val="false"/>
          <w:i w:val="false"/>
          <w:color w:val="000000"/>
          <w:sz w:val="28"/>
        </w:rPr>
        <w:t>
      121. Аэрозолдық ораудағы өнімді құрастырушы</w:t>
      </w:r>
    </w:p>
    <w:bookmarkEnd w:id="6264"/>
    <w:bookmarkStart w:name="z6268" w:id="6265"/>
    <w:p>
      <w:pPr>
        <w:spacing w:after="0"/>
        <w:ind w:left="0"/>
        <w:jc w:val="both"/>
      </w:pPr>
      <w:r>
        <w:rPr>
          <w:rFonts w:ascii="Times New Roman"/>
          <w:b w:val="false"/>
          <w:i w:val="false"/>
          <w:color w:val="000000"/>
          <w:sz w:val="28"/>
        </w:rPr>
        <w:t>
      Параграф 1. Аэрозолдық ораудағы өнімді құрастырушы, 2-разряд</w:t>
      </w:r>
    </w:p>
    <w:bookmarkEnd w:id="6265"/>
    <w:bookmarkStart w:name="z6269" w:id="6266"/>
    <w:p>
      <w:pPr>
        <w:spacing w:after="0"/>
        <w:ind w:left="0"/>
        <w:jc w:val="both"/>
      </w:pPr>
      <w:r>
        <w:rPr>
          <w:rFonts w:ascii="Times New Roman"/>
          <w:b w:val="false"/>
          <w:i w:val="false"/>
          <w:color w:val="000000"/>
          <w:sz w:val="28"/>
        </w:rPr>
        <w:t>
      954. Жұмыс сипаттамасы:</w:t>
      </w:r>
    </w:p>
    <w:bookmarkEnd w:id="6266"/>
    <w:bookmarkStart w:name="z6270" w:id="6267"/>
    <w:p>
      <w:pPr>
        <w:spacing w:after="0"/>
        <w:ind w:left="0"/>
        <w:jc w:val="both"/>
      </w:pPr>
      <w:r>
        <w:rPr>
          <w:rFonts w:ascii="Times New Roman"/>
          <w:b w:val="false"/>
          <w:i w:val="false"/>
          <w:color w:val="000000"/>
          <w:sz w:val="28"/>
        </w:rPr>
        <w:t>
      клапанымен, шығатын түймешігімен және қақпағымен аэрозолдық балонды жинау.</w:t>
      </w:r>
    </w:p>
    <w:bookmarkEnd w:id="6267"/>
    <w:bookmarkStart w:name="z6271" w:id="6268"/>
    <w:p>
      <w:pPr>
        <w:spacing w:after="0"/>
        <w:ind w:left="0"/>
        <w:jc w:val="both"/>
      </w:pPr>
      <w:r>
        <w:rPr>
          <w:rFonts w:ascii="Times New Roman"/>
          <w:b w:val="false"/>
          <w:i w:val="false"/>
          <w:color w:val="000000"/>
          <w:sz w:val="28"/>
        </w:rPr>
        <w:t>
      955. Білуі тиіс:</w:t>
      </w:r>
    </w:p>
    <w:bookmarkEnd w:id="6268"/>
    <w:bookmarkStart w:name="z6272" w:id="6269"/>
    <w:p>
      <w:pPr>
        <w:spacing w:after="0"/>
        <w:ind w:left="0"/>
        <w:jc w:val="both"/>
      </w:pPr>
      <w:r>
        <w:rPr>
          <w:rFonts w:ascii="Times New Roman"/>
          <w:b w:val="false"/>
          <w:i w:val="false"/>
          <w:color w:val="000000"/>
          <w:sz w:val="28"/>
        </w:rPr>
        <w:t>
      қолданылатын жабдықтар мен құралдардың құрылысы мен белгіленуін, қысыммен жұмыс істейтін автоматтарды пайдалану ережесін.</w:t>
      </w:r>
    </w:p>
    <w:bookmarkEnd w:id="6269"/>
    <w:bookmarkStart w:name="z6273" w:id="6270"/>
    <w:p>
      <w:pPr>
        <w:spacing w:after="0"/>
        <w:ind w:left="0"/>
        <w:jc w:val="both"/>
      </w:pPr>
      <w:r>
        <w:rPr>
          <w:rFonts w:ascii="Times New Roman"/>
          <w:b w:val="false"/>
          <w:i w:val="false"/>
          <w:color w:val="000000"/>
          <w:sz w:val="28"/>
        </w:rPr>
        <w:t>
      Параграф 2. Аэрозолдық ораудағы өнімді құрастырушы, 3-разряд</w:t>
      </w:r>
    </w:p>
    <w:bookmarkEnd w:id="6270"/>
    <w:bookmarkStart w:name="z6274" w:id="6271"/>
    <w:p>
      <w:pPr>
        <w:spacing w:after="0"/>
        <w:ind w:left="0"/>
        <w:jc w:val="both"/>
      </w:pPr>
      <w:r>
        <w:rPr>
          <w:rFonts w:ascii="Times New Roman"/>
          <w:b w:val="false"/>
          <w:i w:val="false"/>
          <w:color w:val="000000"/>
          <w:sz w:val="28"/>
        </w:rPr>
        <w:t>
      956. Жұмыс сипаттамасы:</w:t>
      </w:r>
    </w:p>
    <w:bookmarkEnd w:id="6271"/>
    <w:bookmarkStart w:name="z6275" w:id="6272"/>
    <w:p>
      <w:pPr>
        <w:spacing w:after="0"/>
        <w:ind w:left="0"/>
        <w:jc w:val="both"/>
      </w:pPr>
      <w:r>
        <w:rPr>
          <w:rFonts w:ascii="Times New Roman"/>
          <w:b w:val="false"/>
          <w:i w:val="false"/>
          <w:color w:val="000000"/>
          <w:sz w:val="28"/>
        </w:rPr>
        <w:t>
      өндірісінің жекелеген сматылары бойынша аэрозолдық ораудағы өнімді құрастыру бойынша жұмыстардың бүкіл кешенін орындау;</w:t>
      </w:r>
    </w:p>
    <w:bookmarkEnd w:id="6272"/>
    <w:bookmarkStart w:name="z6276" w:id="6273"/>
    <w:p>
      <w:pPr>
        <w:spacing w:after="0"/>
        <w:ind w:left="0"/>
        <w:jc w:val="both"/>
      </w:pPr>
      <w:r>
        <w:rPr>
          <w:rFonts w:ascii="Times New Roman"/>
          <w:b w:val="false"/>
          <w:i w:val="false"/>
          <w:color w:val="000000"/>
          <w:sz w:val="28"/>
        </w:rPr>
        <w:t>
      бос баллондарды вибростолға орнату және оларды тасуды қадағалау;</w:t>
      </w:r>
    </w:p>
    <w:bookmarkEnd w:id="6273"/>
    <w:bookmarkStart w:name="z6277" w:id="6274"/>
    <w:p>
      <w:pPr>
        <w:spacing w:after="0"/>
        <w:ind w:left="0"/>
        <w:jc w:val="both"/>
      </w:pPr>
      <w:r>
        <w:rPr>
          <w:rFonts w:ascii="Times New Roman"/>
          <w:b w:val="false"/>
          <w:i w:val="false"/>
          <w:color w:val="000000"/>
          <w:sz w:val="28"/>
        </w:rPr>
        <w:t>
      балондарды өніммен автоматты толтыруды, толтырылған баллондарға соратын түтіктерімен клапандарды орнатудың дұрыстығын қадағалау;</w:t>
      </w:r>
    </w:p>
    <w:bookmarkEnd w:id="6274"/>
    <w:bookmarkStart w:name="z6278" w:id="6275"/>
    <w:p>
      <w:pPr>
        <w:spacing w:after="0"/>
        <w:ind w:left="0"/>
        <w:jc w:val="both"/>
      </w:pPr>
      <w:r>
        <w:rPr>
          <w:rFonts w:ascii="Times New Roman"/>
          <w:b w:val="false"/>
          <w:i w:val="false"/>
          <w:color w:val="000000"/>
          <w:sz w:val="28"/>
        </w:rPr>
        <w:t>
      жоғары қысымды сорғының жұмысын клапанның автоматты жабылуын және фреон балондарына тоғытуды бақылау;</w:t>
      </w:r>
    </w:p>
    <w:bookmarkEnd w:id="6275"/>
    <w:bookmarkStart w:name="z6279" w:id="6276"/>
    <w:p>
      <w:pPr>
        <w:spacing w:after="0"/>
        <w:ind w:left="0"/>
        <w:jc w:val="both"/>
      </w:pPr>
      <w:r>
        <w:rPr>
          <w:rFonts w:ascii="Times New Roman"/>
          <w:b w:val="false"/>
          <w:i w:val="false"/>
          <w:color w:val="000000"/>
          <w:sz w:val="28"/>
        </w:rPr>
        <w:t>
      су ваннасында аэрозольдарды герметикалық термотексеру;</w:t>
      </w:r>
    </w:p>
    <w:bookmarkEnd w:id="6276"/>
    <w:bookmarkStart w:name="z6280" w:id="6277"/>
    <w:p>
      <w:pPr>
        <w:spacing w:after="0"/>
        <w:ind w:left="0"/>
        <w:jc w:val="both"/>
      </w:pPr>
      <w:r>
        <w:rPr>
          <w:rFonts w:ascii="Times New Roman"/>
          <w:b w:val="false"/>
          <w:i w:val="false"/>
          <w:color w:val="000000"/>
          <w:sz w:val="28"/>
        </w:rPr>
        <w:t>
      аэрозолдық клапанның арнайы жабдықтарын пайдалану мен қолмен құрастыру;</w:t>
      </w:r>
    </w:p>
    <w:bookmarkEnd w:id="6277"/>
    <w:bookmarkStart w:name="z6281" w:id="6278"/>
    <w:p>
      <w:pPr>
        <w:spacing w:after="0"/>
        <w:ind w:left="0"/>
        <w:jc w:val="both"/>
      </w:pPr>
      <w:r>
        <w:rPr>
          <w:rFonts w:ascii="Times New Roman"/>
          <w:b w:val="false"/>
          <w:i w:val="false"/>
          <w:color w:val="000000"/>
          <w:sz w:val="28"/>
        </w:rPr>
        <w:t>
      технологиялық режим нормаларынан ауытқулардың себептерінің алдын алу және жою.</w:t>
      </w:r>
    </w:p>
    <w:bookmarkEnd w:id="6278"/>
    <w:bookmarkStart w:name="z6282" w:id="6279"/>
    <w:p>
      <w:pPr>
        <w:spacing w:after="0"/>
        <w:ind w:left="0"/>
        <w:jc w:val="both"/>
      </w:pPr>
      <w:r>
        <w:rPr>
          <w:rFonts w:ascii="Times New Roman"/>
          <w:b w:val="false"/>
          <w:i w:val="false"/>
          <w:color w:val="000000"/>
          <w:sz w:val="28"/>
        </w:rPr>
        <w:t>
      957. Білуі тиіс:</w:t>
      </w:r>
    </w:p>
    <w:bookmarkEnd w:id="6279"/>
    <w:bookmarkStart w:name="z6283" w:id="6280"/>
    <w:p>
      <w:pPr>
        <w:spacing w:after="0"/>
        <w:ind w:left="0"/>
        <w:jc w:val="both"/>
      </w:pPr>
      <w:r>
        <w:rPr>
          <w:rFonts w:ascii="Times New Roman"/>
          <w:b w:val="false"/>
          <w:i w:val="false"/>
          <w:color w:val="000000"/>
          <w:sz w:val="28"/>
        </w:rPr>
        <w:t>
      қолданылатын жабдықтар мен құралдардың құрылысы мен белгіленуін, аэрозоль өндірісінің технологиялық процесінің мәнісін және физикалық–химиялық негіздерін;</w:t>
      </w:r>
    </w:p>
    <w:bookmarkEnd w:id="6280"/>
    <w:bookmarkStart w:name="z6284" w:id="6281"/>
    <w:p>
      <w:pPr>
        <w:spacing w:after="0"/>
        <w:ind w:left="0"/>
        <w:jc w:val="both"/>
      </w:pPr>
      <w:r>
        <w:rPr>
          <w:rFonts w:ascii="Times New Roman"/>
          <w:b w:val="false"/>
          <w:i w:val="false"/>
          <w:color w:val="000000"/>
          <w:sz w:val="28"/>
        </w:rPr>
        <w:t>
      шикізат компоненттерінің шығын нормаларын, оларды мөлшерлеу реттілігін,қысыммен жұмыс істейтін автомат пен механизмдерді пайдалану ережесін.</w:t>
      </w:r>
    </w:p>
    <w:bookmarkEnd w:id="6281"/>
    <w:bookmarkStart w:name="z6285" w:id="6282"/>
    <w:p>
      <w:pPr>
        <w:spacing w:after="0"/>
        <w:ind w:left="0"/>
        <w:jc w:val="both"/>
      </w:pPr>
      <w:r>
        <w:rPr>
          <w:rFonts w:ascii="Times New Roman"/>
          <w:b w:val="false"/>
          <w:i w:val="false"/>
          <w:color w:val="000000"/>
          <w:sz w:val="28"/>
        </w:rPr>
        <w:t>
      Параграф 3. Аэрозолдық ораудағы өнімді құрастырушы, 4-разряд</w:t>
      </w:r>
    </w:p>
    <w:bookmarkEnd w:id="6282"/>
    <w:bookmarkStart w:name="z6286" w:id="6283"/>
    <w:p>
      <w:pPr>
        <w:spacing w:after="0"/>
        <w:ind w:left="0"/>
        <w:jc w:val="both"/>
      </w:pPr>
      <w:r>
        <w:rPr>
          <w:rFonts w:ascii="Times New Roman"/>
          <w:b w:val="false"/>
          <w:i w:val="false"/>
          <w:color w:val="000000"/>
          <w:sz w:val="28"/>
        </w:rPr>
        <w:t>
      958. Жұмыс сипаттамасы:</w:t>
      </w:r>
    </w:p>
    <w:bookmarkEnd w:id="6283"/>
    <w:bookmarkStart w:name="z6287" w:id="6284"/>
    <w:p>
      <w:pPr>
        <w:spacing w:after="0"/>
        <w:ind w:left="0"/>
        <w:jc w:val="both"/>
      </w:pPr>
      <w:r>
        <w:rPr>
          <w:rFonts w:ascii="Times New Roman"/>
          <w:b w:val="false"/>
          <w:i w:val="false"/>
          <w:color w:val="000000"/>
          <w:sz w:val="28"/>
        </w:rPr>
        <w:t>
      аэрозолдық клапандардың автоматтарында құрастыру;</w:t>
      </w:r>
    </w:p>
    <w:bookmarkEnd w:id="6284"/>
    <w:bookmarkStart w:name="z6288" w:id="6285"/>
    <w:p>
      <w:pPr>
        <w:spacing w:after="0"/>
        <w:ind w:left="0"/>
        <w:jc w:val="both"/>
      </w:pPr>
      <w:r>
        <w:rPr>
          <w:rFonts w:ascii="Times New Roman"/>
          <w:b w:val="false"/>
          <w:i w:val="false"/>
          <w:color w:val="000000"/>
          <w:sz w:val="28"/>
        </w:rPr>
        <w:t>
      автоматта клапан бөлшектерін беру;</w:t>
      </w:r>
    </w:p>
    <w:bookmarkEnd w:id="6285"/>
    <w:bookmarkStart w:name="z6289" w:id="6286"/>
    <w:p>
      <w:pPr>
        <w:spacing w:after="0"/>
        <w:ind w:left="0"/>
        <w:jc w:val="both"/>
      </w:pPr>
      <w:r>
        <w:rPr>
          <w:rFonts w:ascii="Times New Roman"/>
          <w:b w:val="false"/>
          <w:i w:val="false"/>
          <w:color w:val="000000"/>
          <w:sz w:val="28"/>
        </w:rPr>
        <w:t>
      бір уақытта клапанның барлық бөлшектерін бес позициядан екі құрастыру дискілерінде жиынтықтау;</w:t>
      </w:r>
    </w:p>
    <w:bookmarkEnd w:id="6286"/>
    <w:bookmarkStart w:name="z6290" w:id="6287"/>
    <w:p>
      <w:pPr>
        <w:spacing w:after="0"/>
        <w:ind w:left="0"/>
        <w:jc w:val="both"/>
      </w:pPr>
      <w:r>
        <w:rPr>
          <w:rFonts w:ascii="Times New Roman"/>
          <w:b w:val="false"/>
          <w:i w:val="false"/>
          <w:color w:val="000000"/>
          <w:sz w:val="28"/>
        </w:rPr>
        <w:t>
      лубрикаторға май құюмен кескіштерді реттеу;</w:t>
      </w:r>
    </w:p>
    <w:bookmarkEnd w:id="6287"/>
    <w:bookmarkStart w:name="z6291" w:id="6288"/>
    <w:p>
      <w:pPr>
        <w:spacing w:after="0"/>
        <w:ind w:left="0"/>
        <w:jc w:val="both"/>
      </w:pPr>
      <w:r>
        <w:rPr>
          <w:rFonts w:ascii="Times New Roman"/>
          <w:b w:val="false"/>
          <w:i w:val="false"/>
          <w:color w:val="000000"/>
          <w:sz w:val="28"/>
        </w:rPr>
        <w:t>
      бөлшектерді автоматты ақауға шығару;</w:t>
      </w:r>
    </w:p>
    <w:bookmarkEnd w:id="6288"/>
    <w:bookmarkStart w:name="z6292" w:id="6289"/>
    <w:p>
      <w:pPr>
        <w:spacing w:after="0"/>
        <w:ind w:left="0"/>
        <w:jc w:val="both"/>
      </w:pPr>
      <w:r>
        <w:rPr>
          <w:rFonts w:ascii="Times New Roman"/>
          <w:b w:val="false"/>
          <w:i w:val="false"/>
          <w:color w:val="000000"/>
          <w:sz w:val="28"/>
        </w:rPr>
        <w:t>
      ауа беру және есептеу жүйелерін реттеу;</w:t>
      </w:r>
    </w:p>
    <w:bookmarkEnd w:id="6289"/>
    <w:bookmarkStart w:name="z6293" w:id="6290"/>
    <w:p>
      <w:pPr>
        <w:spacing w:after="0"/>
        <w:ind w:left="0"/>
        <w:jc w:val="both"/>
      </w:pPr>
      <w:r>
        <w:rPr>
          <w:rFonts w:ascii="Times New Roman"/>
          <w:b w:val="false"/>
          <w:i w:val="false"/>
          <w:color w:val="000000"/>
          <w:sz w:val="28"/>
        </w:rPr>
        <w:t>
      автомат жөндеуге қатысу;</w:t>
      </w:r>
    </w:p>
    <w:bookmarkEnd w:id="6290"/>
    <w:bookmarkStart w:name="z6294" w:id="6291"/>
    <w:p>
      <w:pPr>
        <w:spacing w:after="0"/>
        <w:ind w:left="0"/>
        <w:jc w:val="both"/>
      </w:pPr>
      <w:r>
        <w:rPr>
          <w:rFonts w:ascii="Times New Roman"/>
          <w:b w:val="false"/>
          <w:i w:val="false"/>
          <w:color w:val="000000"/>
          <w:sz w:val="28"/>
        </w:rPr>
        <w:t>
      дайын өнімдерді тапсыру;</w:t>
      </w:r>
    </w:p>
    <w:bookmarkEnd w:id="6291"/>
    <w:bookmarkStart w:name="z6295" w:id="6292"/>
    <w:p>
      <w:pPr>
        <w:spacing w:after="0"/>
        <w:ind w:left="0"/>
        <w:jc w:val="both"/>
      </w:pPr>
      <w:r>
        <w:rPr>
          <w:rFonts w:ascii="Times New Roman"/>
          <w:b w:val="false"/>
          <w:i w:val="false"/>
          <w:color w:val="000000"/>
          <w:sz w:val="28"/>
        </w:rPr>
        <w:t>
      барлық толтыру тармағында біліктілігі неғұрлым төмен құрастырушыларға басшылық ету.</w:t>
      </w:r>
    </w:p>
    <w:bookmarkEnd w:id="6292"/>
    <w:bookmarkStart w:name="z6296" w:id="6293"/>
    <w:p>
      <w:pPr>
        <w:spacing w:after="0"/>
        <w:ind w:left="0"/>
        <w:jc w:val="both"/>
      </w:pPr>
      <w:r>
        <w:rPr>
          <w:rFonts w:ascii="Times New Roman"/>
          <w:b w:val="false"/>
          <w:i w:val="false"/>
          <w:color w:val="000000"/>
          <w:sz w:val="28"/>
        </w:rPr>
        <w:t>
      959. Білуі тиіс:</w:t>
      </w:r>
    </w:p>
    <w:bookmarkEnd w:id="6293"/>
    <w:bookmarkStart w:name="z6297" w:id="6294"/>
    <w:p>
      <w:pPr>
        <w:spacing w:after="0"/>
        <w:ind w:left="0"/>
        <w:jc w:val="both"/>
      </w:pPr>
      <w:r>
        <w:rPr>
          <w:rFonts w:ascii="Times New Roman"/>
          <w:b w:val="false"/>
          <w:i w:val="false"/>
          <w:color w:val="000000"/>
          <w:sz w:val="28"/>
        </w:rPr>
        <w:t>
      құрастыру автоматтарының құрылысы мен жұмыс істеу қағидасын, бөлшектерді құрастыруға қойылатын талаптарды, бөлшектерді құрастыруға беру сызбасын, құрастыру автоматы жұмысының режимін;</w:t>
      </w:r>
    </w:p>
    <w:bookmarkEnd w:id="6294"/>
    <w:bookmarkStart w:name="z6298" w:id="6295"/>
    <w:p>
      <w:pPr>
        <w:spacing w:after="0"/>
        <w:ind w:left="0"/>
        <w:jc w:val="both"/>
      </w:pPr>
      <w:r>
        <w:rPr>
          <w:rFonts w:ascii="Times New Roman"/>
          <w:b w:val="false"/>
          <w:i w:val="false"/>
          <w:color w:val="000000"/>
          <w:sz w:val="28"/>
        </w:rPr>
        <w:t>
      бөлшектерді автоматты және механикалық ақауға шығаруды реттеу тәсілдерін, қысымда реттеу және дайын бөлшектерді беру жүйесін.</w:t>
      </w:r>
    </w:p>
    <w:bookmarkEnd w:id="6295"/>
    <w:bookmarkStart w:name="z6299" w:id="6296"/>
    <w:p>
      <w:pPr>
        <w:spacing w:after="0"/>
        <w:ind w:left="0"/>
        <w:jc w:val="both"/>
      </w:pPr>
      <w:r>
        <w:rPr>
          <w:rFonts w:ascii="Times New Roman"/>
          <w:b w:val="false"/>
          <w:i w:val="false"/>
          <w:color w:val="000000"/>
          <w:sz w:val="28"/>
        </w:rPr>
        <w:t>
      122. Желімдеп жабыстырушы</w:t>
      </w:r>
    </w:p>
    <w:bookmarkEnd w:id="6296"/>
    <w:bookmarkStart w:name="z6300" w:id="6297"/>
    <w:p>
      <w:pPr>
        <w:spacing w:after="0"/>
        <w:ind w:left="0"/>
        <w:jc w:val="both"/>
      </w:pPr>
      <w:r>
        <w:rPr>
          <w:rFonts w:ascii="Times New Roman"/>
          <w:b w:val="false"/>
          <w:i w:val="false"/>
          <w:color w:val="000000"/>
          <w:sz w:val="28"/>
        </w:rPr>
        <w:t>
      Параграф 1. Желімдеп жабыстырушы, 1-разряд</w:t>
      </w:r>
    </w:p>
    <w:bookmarkEnd w:id="6297"/>
    <w:bookmarkStart w:name="z6301" w:id="6298"/>
    <w:p>
      <w:pPr>
        <w:spacing w:after="0"/>
        <w:ind w:left="0"/>
        <w:jc w:val="both"/>
      </w:pPr>
      <w:r>
        <w:rPr>
          <w:rFonts w:ascii="Times New Roman"/>
          <w:b w:val="false"/>
          <w:i w:val="false"/>
          <w:color w:val="000000"/>
          <w:sz w:val="28"/>
        </w:rPr>
        <w:t>
      960. Жұмыс сипаттамасы:</w:t>
      </w:r>
    </w:p>
    <w:bookmarkEnd w:id="6298"/>
    <w:bookmarkStart w:name="z6302" w:id="6299"/>
    <w:p>
      <w:pPr>
        <w:spacing w:after="0"/>
        <w:ind w:left="0"/>
        <w:jc w:val="both"/>
      </w:pPr>
      <w:r>
        <w:rPr>
          <w:rFonts w:ascii="Times New Roman"/>
          <w:b w:val="false"/>
          <w:i w:val="false"/>
          <w:color w:val="000000"/>
          <w:sz w:val="28"/>
        </w:rPr>
        <w:t>
      жасанды тері өндірісінде битумдалған қаптарды, төсемдерді желімдеп жабыстыру.</w:t>
      </w:r>
    </w:p>
    <w:bookmarkEnd w:id="6299"/>
    <w:bookmarkStart w:name="z6303" w:id="6300"/>
    <w:p>
      <w:pPr>
        <w:spacing w:after="0"/>
        <w:ind w:left="0"/>
        <w:jc w:val="both"/>
      </w:pPr>
      <w:r>
        <w:rPr>
          <w:rFonts w:ascii="Times New Roman"/>
          <w:b w:val="false"/>
          <w:i w:val="false"/>
          <w:color w:val="000000"/>
          <w:sz w:val="28"/>
        </w:rPr>
        <w:t>
      961. Білуі тиіс:</w:t>
      </w:r>
    </w:p>
    <w:bookmarkEnd w:id="6300"/>
    <w:bookmarkStart w:name="z6304" w:id="6301"/>
    <w:p>
      <w:pPr>
        <w:spacing w:after="0"/>
        <w:ind w:left="0"/>
        <w:jc w:val="both"/>
      </w:pPr>
      <w:r>
        <w:rPr>
          <w:rFonts w:ascii="Times New Roman"/>
          <w:b w:val="false"/>
          <w:i w:val="false"/>
          <w:color w:val="000000"/>
          <w:sz w:val="28"/>
        </w:rPr>
        <w:t>
      желімдеп жабыстыру ережесін және тәсілдерін, жабыстырылатын бөлшектер мен алынған бұйымдардың сапасына қойылатын талаптарды, желімнің қасиеттерін, қолданылатын құрал-жабдықтың құрылысын.</w:t>
      </w:r>
    </w:p>
    <w:bookmarkEnd w:id="6301"/>
    <w:bookmarkStart w:name="z6305" w:id="6302"/>
    <w:p>
      <w:pPr>
        <w:spacing w:after="0"/>
        <w:ind w:left="0"/>
        <w:jc w:val="both"/>
      </w:pPr>
      <w:r>
        <w:rPr>
          <w:rFonts w:ascii="Times New Roman"/>
          <w:b w:val="false"/>
          <w:i w:val="false"/>
          <w:color w:val="000000"/>
          <w:sz w:val="28"/>
        </w:rPr>
        <w:t>
      Параграф 2. Желімдеп жабыстырушы, 2-разряд</w:t>
      </w:r>
    </w:p>
    <w:bookmarkEnd w:id="6302"/>
    <w:bookmarkStart w:name="z6306" w:id="6303"/>
    <w:p>
      <w:pPr>
        <w:spacing w:after="0"/>
        <w:ind w:left="0"/>
        <w:jc w:val="both"/>
      </w:pPr>
      <w:r>
        <w:rPr>
          <w:rFonts w:ascii="Times New Roman"/>
          <w:b w:val="false"/>
          <w:i w:val="false"/>
          <w:color w:val="000000"/>
          <w:sz w:val="28"/>
        </w:rPr>
        <w:t>
      962. Жұмыс сипаттамасы:</w:t>
      </w:r>
    </w:p>
    <w:bookmarkEnd w:id="6303"/>
    <w:bookmarkStart w:name="z6307" w:id="6304"/>
    <w:p>
      <w:pPr>
        <w:spacing w:after="0"/>
        <w:ind w:left="0"/>
        <w:jc w:val="both"/>
      </w:pPr>
      <w:r>
        <w:rPr>
          <w:rFonts w:ascii="Times New Roman"/>
          <w:b w:val="false"/>
          <w:i w:val="false"/>
          <w:color w:val="000000"/>
          <w:sz w:val="28"/>
        </w:rPr>
        <w:t>
      бөлшектерді желімдеп жапсыру;</w:t>
      </w:r>
    </w:p>
    <w:bookmarkEnd w:id="6304"/>
    <w:bookmarkStart w:name="z6308" w:id="6305"/>
    <w:p>
      <w:pPr>
        <w:spacing w:after="0"/>
        <w:ind w:left="0"/>
        <w:jc w:val="both"/>
      </w:pPr>
      <w:r>
        <w:rPr>
          <w:rFonts w:ascii="Times New Roman"/>
          <w:b w:val="false"/>
          <w:i w:val="false"/>
          <w:color w:val="000000"/>
          <w:sz w:val="28"/>
        </w:rPr>
        <w:t>
      желімді, битумды дайындау, битумды ұсақ кесектерге бөлу, битумды тиеу, желімді резервуарға, қазанға, бакқа тиеу;</w:t>
      </w:r>
    </w:p>
    <w:bookmarkEnd w:id="6305"/>
    <w:bookmarkStart w:name="z6309" w:id="6306"/>
    <w:p>
      <w:pPr>
        <w:spacing w:after="0"/>
        <w:ind w:left="0"/>
        <w:jc w:val="both"/>
      </w:pPr>
      <w:r>
        <w:rPr>
          <w:rFonts w:ascii="Times New Roman"/>
          <w:b w:val="false"/>
          <w:i w:val="false"/>
          <w:color w:val="000000"/>
          <w:sz w:val="28"/>
        </w:rPr>
        <w:t>
      битумды балқыту және оны құйып алу;</w:t>
      </w:r>
    </w:p>
    <w:bookmarkEnd w:id="6306"/>
    <w:bookmarkStart w:name="z6310" w:id="6307"/>
    <w:p>
      <w:pPr>
        <w:spacing w:after="0"/>
        <w:ind w:left="0"/>
        <w:jc w:val="both"/>
      </w:pPr>
      <w:r>
        <w:rPr>
          <w:rFonts w:ascii="Times New Roman"/>
          <w:b w:val="false"/>
          <w:i w:val="false"/>
          <w:color w:val="000000"/>
          <w:sz w:val="28"/>
        </w:rPr>
        <w:t>
      желімдеп жапсыратын бөлшектерді дайындау: жақындату, тазалау, пішу және берілген мөлшерлерге және түрлерге қарай жиынтықтау, қажет болса өңдеу;</w:t>
      </w:r>
    </w:p>
    <w:bookmarkEnd w:id="6307"/>
    <w:bookmarkStart w:name="z6311" w:id="6308"/>
    <w:p>
      <w:pPr>
        <w:spacing w:after="0"/>
        <w:ind w:left="0"/>
        <w:jc w:val="both"/>
      </w:pPr>
      <w:r>
        <w:rPr>
          <w:rFonts w:ascii="Times New Roman"/>
          <w:b w:val="false"/>
          <w:i w:val="false"/>
          <w:color w:val="000000"/>
          <w:sz w:val="28"/>
        </w:rPr>
        <w:t>
      жабпсырылатын бөлшектердің желіммен, битуммен қолмен батырумен, жаққышпен, су сепкішпен немесе жағатын машинамен жағу;</w:t>
      </w:r>
    </w:p>
    <w:bookmarkEnd w:id="6308"/>
    <w:bookmarkStart w:name="z6312" w:id="6309"/>
    <w:p>
      <w:pPr>
        <w:spacing w:after="0"/>
        <w:ind w:left="0"/>
        <w:jc w:val="both"/>
      </w:pPr>
      <w:r>
        <w:rPr>
          <w:rFonts w:ascii="Times New Roman"/>
          <w:b w:val="false"/>
          <w:i w:val="false"/>
          <w:color w:val="000000"/>
          <w:sz w:val="28"/>
        </w:rPr>
        <w:t>
      желімді білікшелерге беруді салу және жағылатын бөлшектердің калибріне сәйкес жағатын машинаның білікшелерінің арасындағы саңылауды реттеу;</w:t>
      </w:r>
    </w:p>
    <w:bookmarkEnd w:id="6309"/>
    <w:bookmarkStart w:name="z6313" w:id="6310"/>
    <w:p>
      <w:pPr>
        <w:spacing w:after="0"/>
        <w:ind w:left="0"/>
        <w:jc w:val="both"/>
      </w:pPr>
      <w:r>
        <w:rPr>
          <w:rFonts w:ascii="Times New Roman"/>
          <w:b w:val="false"/>
          <w:i w:val="false"/>
          <w:color w:val="000000"/>
          <w:sz w:val="28"/>
        </w:rPr>
        <w:t>
      қажет болса - желімделген бұйымдарды жүктің астына салу немесе престеуге арналған қолдық престе кассеталарға қатайту;</w:t>
      </w:r>
    </w:p>
    <w:bookmarkEnd w:id="6310"/>
    <w:bookmarkStart w:name="z6314" w:id="6311"/>
    <w:p>
      <w:pPr>
        <w:spacing w:after="0"/>
        <w:ind w:left="0"/>
        <w:jc w:val="both"/>
      </w:pPr>
      <w:r>
        <w:rPr>
          <w:rFonts w:ascii="Times New Roman"/>
          <w:b w:val="false"/>
          <w:i w:val="false"/>
          <w:color w:val="000000"/>
          <w:sz w:val="28"/>
        </w:rPr>
        <w:t>
      желімделген бұйымдарды салу;</w:t>
      </w:r>
    </w:p>
    <w:bookmarkEnd w:id="6311"/>
    <w:bookmarkStart w:name="z6315" w:id="6312"/>
    <w:p>
      <w:pPr>
        <w:spacing w:after="0"/>
        <w:ind w:left="0"/>
        <w:jc w:val="both"/>
      </w:pPr>
      <w:r>
        <w:rPr>
          <w:rFonts w:ascii="Times New Roman"/>
          <w:b w:val="false"/>
          <w:i w:val="false"/>
          <w:color w:val="000000"/>
          <w:sz w:val="28"/>
        </w:rPr>
        <w:t>
      құрал-жабдықтың ақаусыздығын тексеру, құрал-жабдықты жұмысын, бөлшектердің желімдеп жабыстырудың дұрыстығын қадағалау.</w:t>
      </w:r>
    </w:p>
    <w:bookmarkEnd w:id="6312"/>
    <w:bookmarkStart w:name="z6316" w:id="6313"/>
    <w:p>
      <w:pPr>
        <w:spacing w:after="0"/>
        <w:ind w:left="0"/>
        <w:jc w:val="both"/>
      </w:pPr>
      <w:r>
        <w:rPr>
          <w:rFonts w:ascii="Times New Roman"/>
          <w:b w:val="false"/>
          <w:i w:val="false"/>
          <w:color w:val="000000"/>
          <w:sz w:val="28"/>
        </w:rPr>
        <w:t>
      963. Білуі тиіс:</w:t>
      </w:r>
    </w:p>
    <w:bookmarkEnd w:id="6313"/>
    <w:bookmarkStart w:name="z6317" w:id="6314"/>
    <w:p>
      <w:pPr>
        <w:spacing w:after="0"/>
        <w:ind w:left="0"/>
        <w:jc w:val="both"/>
      </w:pPr>
      <w:r>
        <w:rPr>
          <w:rFonts w:ascii="Times New Roman"/>
          <w:b w:val="false"/>
          <w:i w:val="false"/>
          <w:color w:val="000000"/>
          <w:sz w:val="28"/>
        </w:rPr>
        <w:t>
      желімдеп жабыстыру ережелері мен тәсілдерін, жабыстырылатын бөлшектердің және алынған бұйымдардың сапасына қойылатын талаптарды, желімнің қасиеттерін;</w:t>
      </w:r>
    </w:p>
    <w:bookmarkEnd w:id="6314"/>
    <w:bookmarkStart w:name="z6318" w:id="6315"/>
    <w:p>
      <w:pPr>
        <w:spacing w:after="0"/>
        <w:ind w:left="0"/>
        <w:jc w:val="both"/>
      </w:pPr>
      <w:r>
        <w:rPr>
          <w:rFonts w:ascii="Times New Roman"/>
          <w:b w:val="false"/>
          <w:i w:val="false"/>
          <w:color w:val="000000"/>
          <w:sz w:val="28"/>
        </w:rPr>
        <w:t>
      желімдеуші құрамын рецептурасын, бөлшектерді белгілеуді, желімделген бұйымдарға техникалық шарттарды, қолданылатын құрал-жабдықтың құрылысын.</w:t>
      </w:r>
    </w:p>
    <w:bookmarkEnd w:id="6315"/>
    <w:bookmarkStart w:name="z6319" w:id="6316"/>
    <w:p>
      <w:pPr>
        <w:spacing w:after="0"/>
        <w:ind w:left="0"/>
        <w:jc w:val="both"/>
      </w:pPr>
      <w:r>
        <w:rPr>
          <w:rFonts w:ascii="Times New Roman"/>
          <w:b w:val="false"/>
          <w:i w:val="false"/>
          <w:color w:val="000000"/>
          <w:sz w:val="28"/>
        </w:rPr>
        <w:t>
      123. Арқау өткізуші</w:t>
      </w:r>
    </w:p>
    <w:bookmarkEnd w:id="6316"/>
    <w:bookmarkStart w:name="z6320" w:id="6317"/>
    <w:p>
      <w:pPr>
        <w:spacing w:after="0"/>
        <w:ind w:left="0"/>
        <w:jc w:val="both"/>
      </w:pPr>
      <w:r>
        <w:rPr>
          <w:rFonts w:ascii="Times New Roman"/>
          <w:b w:val="false"/>
          <w:i w:val="false"/>
          <w:color w:val="000000"/>
          <w:sz w:val="28"/>
        </w:rPr>
        <w:t>
      Параграф 1. Арқау өткізуші, 2-разряд</w:t>
      </w:r>
    </w:p>
    <w:bookmarkEnd w:id="6317"/>
    <w:bookmarkStart w:name="z6321" w:id="6318"/>
    <w:p>
      <w:pPr>
        <w:spacing w:after="0"/>
        <w:ind w:left="0"/>
        <w:jc w:val="both"/>
      </w:pPr>
      <w:r>
        <w:rPr>
          <w:rFonts w:ascii="Times New Roman"/>
          <w:b w:val="false"/>
          <w:i w:val="false"/>
          <w:color w:val="000000"/>
          <w:sz w:val="28"/>
        </w:rPr>
        <w:t>
      964. Жұмыс сипаттамасы:</w:t>
      </w:r>
    </w:p>
    <w:bookmarkEnd w:id="6318"/>
    <w:bookmarkStart w:name="z6322" w:id="6319"/>
    <w:p>
      <w:pPr>
        <w:spacing w:after="0"/>
        <w:ind w:left="0"/>
        <w:jc w:val="both"/>
      </w:pPr>
      <w:r>
        <w:rPr>
          <w:rFonts w:ascii="Times New Roman"/>
          <w:b w:val="false"/>
          <w:i w:val="false"/>
          <w:color w:val="000000"/>
          <w:sz w:val="28"/>
        </w:rPr>
        <w:t>
      таскендірлі жіптерден негіз дайындау – арқау өткізу.</w:t>
      </w:r>
    </w:p>
    <w:bookmarkEnd w:id="6319"/>
    <w:bookmarkStart w:name="z6323" w:id="6320"/>
    <w:p>
      <w:pPr>
        <w:spacing w:after="0"/>
        <w:ind w:left="0"/>
        <w:jc w:val="both"/>
      </w:pPr>
      <w:r>
        <w:rPr>
          <w:rFonts w:ascii="Times New Roman"/>
          <w:b w:val="false"/>
          <w:i w:val="false"/>
          <w:color w:val="000000"/>
          <w:sz w:val="28"/>
        </w:rPr>
        <w:t>
      965. Білуі тиіс:</w:t>
      </w:r>
    </w:p>
    <w:bookmarkEnd w:id="6320"/>
    <w:bookmarkStart w:name="z6324" w:id="6321"/>
    <w:p>
      <w:pPr>
        <w:spacing w:after="0"/>
        <w:ind w:left="0"/>
        <w:jc w:val="both"/>
      </w:pPr>
      <w:r>
        <w:rPr>
          <w:rFonts w:ascii="Times New Roman"/>
          <w:b w:val="false"/>
          <w:i w:val="false"/>
          <w:color w:val="000000"/>
          <w:sz w:val="28"/>
        </w:rPr>
        <w:t>
      арқау өткізу машинасының құрылысын, жұмыс істеу қағидасын, жіпті салу сызбасын;</w:t>
      </w:r>
    </w:p>
    <w:bookmarkEnd w:id="6321"/>
    <w:bookmarkStart w:name="z6325" w:id="6322"/>
    <w:p>
      <w:pPr>
        <w:spacing w:after="0"/>
        <w:ind w:left="0"/>
        <w:jc w:val="both"/>
      </w:pPr>
      <w:r>
        <w:rPr>
          <w:rFonts w:ascii="Times New Roman"/>
          <w:b w:val="false"/>
          <w:i w:val="false"/>
          <w:color w:val="000000"/>
          <w:sz w:val="28"/>
        </w:rPr>
        <w:t>
      негіздің сапасына қойылатын талаптарды, құрал-жабдыққа күтім жасау режимін.</w:t>
      </w:r>
    </w:p>
    <w:bookmarkEnd w:id="6322"/>
    <w:bookmarkStart w:name="z6326" w:id="6323"/>
    <w:p>
      <w:pPr>
        <w:spacing w:after="0"/>
        <w:ind w:left="0"/>
        <w:jc w:val="both"/>
      </w:pPr>
      <w:r>
        <w:rPr>
          <w:rFonts w:ascii="Times New Roman"/>
          <w:b w:val="false"/>
          <w:i w:val="false"/>
          <w:color w:val="000000"/>
          <w:sz w:val="28"/>
        </w:rPr>
        <w:t>
      Параграф 2. Арқау өткізуші, 3-разряд</w:t>
      </w:r>
    </w:p>
    <w:bookmarkEnd w:id="6323"/>
    <w:bookmarkStart w:name="z6327" w:id="6324"/>
    <w:p>
      <w:pPr>
        <w:spacing w:after="0"/>
        <w:ind w:left="0"/>
        <w:jc w:val="both"/>
      </w:pPr>
      <w:r>
        <w:rPr>
          <w:rFonts w:ascii="Times New Roman"/>
          <w:b w:val="false"/>
          <w:i w:val="false"/>
          <w:color w:val="000000"/>
          <w:sz w:val="28"/>
        </w:rPr>
        <w:t>
      966. Жұмыс сипаттамасы:</w:t>
      </w:r>
    </w:p>
    <w:bookmarkEnd w:id="6324"/>
    <w:bookmarkStart w:name="z6328" w:id="6325"/>
    <w:p>
      <w:pPr>
        <w:spacing w:after="0"/>
        <w:ind w:left="0"/>
        <w:jc w:val="both"/>
      </w:pPr>
      <w:r>
        <w:rPr>
          <w:rFonts w:ascii="Times New Roman"/>
          <w:b w:val="false"/>
          <w:i w:val="false"/>
          <w:color w:val="000000"/>
          <w:sz w:val="28"/>
        </w:rPr>
        <w:t>
      шынылента үшін негіз немесе жез сымынан негіз дайындауларын арқау өткізу.</w:t>
      </w:r>
    </w:p>
    <w:bookmarkEnd w:id="6325"/>
    <w:bookmarkStart w:name="z6329" w:id="6326"/>
    <w:p>
      <w:pPr>
        <w:spacing w:after="0"/>
        <w:ind w:left="0"/>
        <w:jc w:val="both"/>
      </w:pPr>
      <w:r>
        <w:rPr>
          <w:rFonts w:ascii="Times New Roman"/>
          <w:b w:val="false"/>
          <w:i w:val="false"/>
          <w:color w:val="000000"/>
          <w:sz w:val="28"/>
        </w:rPr>
        <w:t>
      967. Білуі тиіс:</w:t>
      </w:r>
    </w:p>
    <w:bookmarkEnd w:id="6326"/>
    <w:bookmarkStart w:name="z6330" w:id="6327"/>
    <w:p>
      <w:pPr>
        <w:spacing w:after="0"/>
        <w:ind w:left="0"/>
        <w:jc w:val="both"/>
      </w:pPr>
      <w:r>
        <w:rPr>
          <w:rFonts w:ascii="Times New Roman"/>
          <w:b w:val="false"/>
          <w:i w:val="false"/>
          <w:color w:val="000000"/>
          <w:sz w:val="28"/>
        </w:rPr>
        <w:t>
      арқау өткізу процесінің мәнісін, арқау өткізу машиналарының, шпулярниктың құрылысын, жұмыс істеу қағидасын, жіпті салу сызбасын;</w:t>
      </w:r>
    </w:p>
    <w:bookmarkEnd w:id="6327"/>
    <w:bookmarkStart w:name="z6331" w:id="6328"/>
    <w:p>
      <w:pPr>
        <w:spacing w:after="0"/>
        <w:ind w:left="0"/>
        <w:jc w:val="both"/>
      </w:pPr>
      <w:r>
        <w:rPr>
          <w:rFonts w:ascii="Times New Roman"/>
          <w:b w:val="false"/>
          <w:i w:val="false"/>
          <w:color w:val="000000"/>
          <w:sz w:val="28"/>
        </w:rPr>
        <w:t>
      ақау түрлерін және оның алдын алу және жою түрлерін;</w:t>
      </w:r>
    </w:p>
    <w:bookmarkEnd w:id="6328"/>
    <w:bookmarkStart w:name="z6332" w:id="6329"/>
    <w:p>
      <w:pPr>
        <w:spacing w:after="0"/>
        <w:ind w:left="0"/>
        <w:jc w:val="both"/>
      </w:pPr>
      <w:r>
        <w:rPr>
          <w:rFonts w:ascii="Times New Roman"/>
          <w:b w:val="false"/>
          <w:i w:val="false"/>
          <w:color w:val="000000"/>
          <w:sz w:val="28"/>
        </w:rPr>
        <w:t>
      негіздің сапасына қойылатын талаптарды, құрал-жабдыққа күтім жасау режимін.</w:t>
      </w:r>
    </w:p>
    <w:bookmarkEnd w:id="6329"/>
    <w:bookmarkStart w:name="z6333" w:id="6330"/>
    <w:p>
      <w:pPr>
        <w:spacing w:after="0"/>
        <w:ind w:left="0"/>
        <w:jc w:val="both"/>
      </w:pPr>
      <w:r>
        <w:rPr>
          <w:rFonts w:ascii="Times New Roman"/>
          <w:b w:val="false"/>
          <w:i w:val="false"/>
          <w:color w:val="000000"/>
          <w:sz w:val="28"/>
        </w:rPr>
        <w:t>
      Параграф 3. Арқау өткізуші, 4-разряд</w:t>
      </w:r>
    </w:p>
    <w:bookmarkEnd w:id="6330"/>
    <w:bookmarkStart w:name="z6334" w:id="6331"/>
    <w:p>
      <w:pPr>
        <w:spacing w:after="0"/>
        <w:ind w:left="0"/>
        <w:jc w:val="both"/>
      </w:pPr>
      <w:r>
        <w:rPr>
          <w:rFonts w:ascii="Times New Roman"/>
          <w:b w:val="false"/>
          <w:i w:val="false"/>
          <w:color w:val="000000"/>
          <w:sz w:val="28"/>
        </w:rPr>
        <w:t>
      968. Жұмыс сипаттамасы:</w:t>
      </w:r>
    </w:p>
    <w:bookmarkEnd w:id="6331"/>
    <w:bookmarkStart w:name="z6335" w:id="6332"/>
    <w:p>
      <w:pPr>
        <w:spacing w:after="0"/>
        <w:ind w:left="0"/>
        <w:jc w:val="both"/>
      </w:pPr>
      <w:r>
        <w:rPr>
          <w:rFonts w:ascii="Times New Roman"/>
          <w:b w:val="false"/>
          <w:i w:val="false"/>
          <w:color w:val="000000"/>
          <w:sz w:val="28"/>
        </w:rPr>
        <w:t>
      арқау өткізу машиналарында полиэтилен ленталарын, тоқыма жібін және шыныжіпті арқау өткізу процесін жүргізу;</w:t>
      </w:r>
    </w:p>
    <w:bookmarkEnd w:id="6332"/>
    <w:bookmarkStart w:name="z6336" w:id="6333"/>
    <w:p>
      <w:pPr>
        <w:spacing w:after="0"/>
        <w:ind w:left="0"/>
        <w:jc w:val="both"/>
      </w:pPr>
      <w:r>
        <w:rPr>
          <w:rFonts w:ascii="Times New Roman"/>
          <w:b w:val="false"/>
          <w:i w:val="false"/>
          <w:color w:val="000000"/>
          <w:sz w:val="28"/>
        </w:rPr>
        <w:t>
      арқау өткізудің берілген ұзындығына есептегіш орнату;</w:t>
      </w:r>
    </w:p>
    <w:bookmarkEnd w:id="6333"/>
    <w:bookmarkStart w:name="z6337" w:id="6334"/>
    <w:p>
      <w:pPr>
        <w:spacing w:after="0"/>
        <w:ind w:left="0"/>
        <w:jc w:val="both"/>
      </w:pPr>
      <w:r>
        <w:rPr>
          <w:rFonts w:ascii="Times New Roman"/>
          <w:b w:val="false"/>
          <w:i w:val="false"/>
          <w:color w:val="000000"/>
          <w:sz w:val="28"/>
        </w:rPr>
        <w:t>
      жеке ленталармен катушкаға негізді және арқау өткізу барабанына негізді салу;</w:t>
      </w:r>
    </w:p>
    <w:bookmarkEnd w:id="6334"/>
    <w:bookmarkStart w:name="z6338" w:id="6335"/>
    <w:p>
      <w:pPr>
        <w:spacing w:after="0"/>
        <w:ind w:left="0"/>
        <w:jc w:val="both"/>
      </w:pPr>
      <w:r>
        <w:rPr>
          <w:rFonts w:ascii="Times New Roman"/>
          <w:b w:val="false"/>
          <w:i w:val="false"/>
          <w:color w:val="000000"/>
          <w:sz w:val="28"/>
        </w:rPr>
        <w:t>
      барабанға бауларды ширату, жіптерді тоқымаға;</w:t>
      </w:r>
    </w:p>
    <w:bookmarkEnd w:id="6335"/>
    <w:bookmarkStart w:name="z6339" w:id="6336"/>
    <w:p>
      <w:pPr>
        <w:spacing w:after="0"/>
        <w:ind w:left="0"/>
        <w:jc w:val="both"/>
      </w:pPr>
      <w:r>
        <w:rPr>
          <w:rFonts w:ascii="Times New Roman"/>
          <w:b w:val="false"/>
          <w:i w:val="false"/>
          <w:color w:val="000000"/>
          <w:sz w:val="28"/>
        </w:rPr>
        <w:t>
      қоюда жіптердің нөмірі мен түсі бойынша біркелкілігін бақылау;</w:t>
      </w:r>
    </w:p>
    <w:bookmarkEnd w:id="6336"/>
    <w:bookmarkStart w:name="z6340" w:id="6337"/>
    <w:p>
      <w:pPr>
        <w:spacing w:after="0"/>
        <w:ind w:left="0"/>
        <w:jc w:val="both"/>
      </w:pPr>
      <w:r>
        <w:rPr>
          <w:rFonts w:ascii="Times New Roman"/>
          <w:b w:val="false"/>
          <w:i w:val="false"/>
          <w:color w:val="000000"/>
          <w:sz w:val="28"/>
        </w:rPr>
        <w:t>
      баулар жіптерінің тығыздығын, дұрыс бағыттарын және негіз жіптерін керулерін, баулардың дұрыс салуларын және баға баулардың салу;</w:t>
      </w:r>
    </w:p>
    <w:bookmarkEnd w:id="6337"/>
    <w:bookmarkStart w:name="z6341" w:id="6338"/>
    <w:p>
      <w:pPr>
        <w:spacing w:after="0"/>
        <w:ind w:left="0"/>
        <w:jc w:val="both"/>
      </w:pPr>
      <w:r>
        <w:rPr>
          <w:rFonts w:ascii="Times New Roman"/>
          <w:b w:val="false"/>
          <w:i w:val="false"/>
          <w:color w:val="000000"/>
          <w:sz w:val="28"/>
        </w:rPr>
        <w:t>
      орама және өлшеу төлқұжаттарын толтыру;</w:t>
      </w:r>
    </w:p>
    <w:bookmarkEnd w:id="6338"/>
    <w:bookmarkStart w:name="z6342" w:id="6339"/>
    <w:p>
      <w:pPr>
        <w:spacing w:after="0"/>
        <w:ind w:left="0"/>
        <w:jc w:val="both"/>
      </w:pPr>
      <w:r>
        <w:rPr>
          <w:rFonts w:ascii="Times New Roman"/>
          <w:b w:val="false"/>
          <w:i w:val="false"/>
          <w:color w:val="000000"/>
          <w:sz w:val="28"/>
        </w:rPr>
        <w:t>
      шпулярникте куличтердің санын тексеру;</w:t>
      </w:r>
    </w:p>
    <w:bookmarkEnd w:id="6339"/>
    <w:bookmarkStart w:name="z6343" w:id="6340"/>
    <w:p>
      <w:pPr>
        <w:spacing w:after="0"/>
        <w:ind w:left="0"/>
        <w:jc w:val="both"/>
      </w:pPr>
      <w:r>
        <w:rPr>
          <w:rFonts w:ascii="Times New Roman"/>
          <w:b w:val="false"/>
          <w:i w:val="false"/>
          <w:color w:val="000000"/>
          <w:sz w:val="28"/>
        </w:rPr>
        <w:t>
      жіп үзілулерін болдырмау;</w:t>
      </w:r>
    </w:p>
    <w:bookmarkEnd w:id="6340"/>
    <w:bookmarkStart w:name="z6344" w:id="6341"/>
    <w:p>
      <w:pPr>
        <w:spacing w:after="0"/>
        <w:ind w:left="0"/>
        <w:jc w:val="both"/>
      </w:pPr>
      <w:r>
        <w:rPr>
          <w:rFonts w:ascii="Times New Roman"/>
          <w:b w:val="false"/>
          <w:i w:val="false"/>
          <w:color w:val="000000"/>
          <w:sz w:val="28"/>
        </w:rPr>
        <w:t>
      машинаға күтім жасау.</w:t>
      </w:r>
    </w:p>
    <w:bookmarkEnd w:id="6341"/>
    <w:bookmarkStart w:name="z6345" w:id="6342"/>
    <w:p>
      <w:pPr>
        <w:spacing w:after="0"/>
        <w:ind w:left="0"/>
        <w:jc w:val="both"/>
      </w:pPr>
      <w:r>
        <w:rPr>
          <w:rFonts w:ascii="Times New Roman"/>
          <w:b w:val="false"/>
          <w:i w:val="false"/>
          <w:color w:val="000000"/>
          <w:sz w:val="28"/>
        </w:rPr>
        <w:t>
      969. Білуі тиіс:</w:t>
      </w:r>
    </w:p>
    <w:bookmarkEnd w:id="6342"/>
    <w:bookmarkStart w:name="z6346" w:id="6343"/>
    <w:p>
      <w:pPr>
        <w:spacing w:after="0"/>
        <w:ind w:left="0"/>
        <w:jc w:val="both"/>
      </w:pPr>
      <w:r>
        <w:rPr>
          <w:rFonts w:ascii="Times New Roman"/>
          <w:b w:val="false"/>
          <w:i w:val="false"/>
          <w:color w:val="000000"/>
          <w:sz w:val="28"/>
        </w:rPr>
        <w:t>
      арқау өткізудің белгіленуін және мәнісін, арқау өткізу машиналарының, шпулярниктың құрылысын, жұмыс істеу қағидасын, жіпті салу сызбасын;</w:t>
      </w:r>
    </w:p>
    <w:bookmarkEnd w:id="6343"/>
    <w:bookmarkStart w:name="z6347" w:id="6344"/>
    <w:p>
      <w:pPr>
        <w:spacing w:after="0"/>
        <w:ind w:left="0"/>
        <w:jc w:val="both"/>
      </w:pPr>
      <w:r>
        <w:rPr>
          <w:rFonts w:ascii="Times New Roman"/>
          <w:b w:val="false"/>
          <w:i w:val="false"/>
          <w:color w:val="000000"/>
          <w:sz w:val="28"/>
        </w:rPr>
        <w:t>
      ақау түрлерін және оның алдын алу және жою түрлерін, негіздің сапасына қойылатын талаптарды, құрал-жабдыққа күтім жасау режимін.</w:t>
      </w:r>
    </w:p>
    <w:bookmarkEnd w:id="6344"/>
    <w:bookmarkStart w:name="z6348" w:id="6345"/>
    <w:p>
      <w:pPr>
        <w:spacing w:after="0"/>
        <w:ind w:left="0"/>
        <w:jc w:val="both"/>
      </w:pPr>
      <w:r>
        <w:rPr>
          <w:rFonts w:ascii="Times New Roman"/>
          <w:b w:val="false"/>
          <w:i w:val="false"/>
          <w:color w:val="000000"/>
          <w:sz w:val="28"/>
        </w:rPr>
        <w:t>
      124. Сұрыптаушы</w:t>
      </w:r>
    </w:p>
    <w:bookmarkEnd w:id="6345"/>
    <w:bookmarkStart w:name="z6349" w:id="6346"/>
    <w:p>
      <w:pPr>
        <w:spacing w:after="0"/>
        <w:ind w:left="0"/>
        <w:jc w:val="both"/>
      </w:pPr>
      <w:r>
        <w:rPr>
          <w:rFonts w:ascii="Times New Roman"/>
          <w:b w:val="false"/>
          <w:i w:val="false"/>
          <w:color w:val="000000"/>
          <w:sz w:val="28"/>
        </w:rPr>
        <w:t>
      Параграф 1. Сұрыптаушы, 1-разряд</w:t>
      </w:r>
    </w:p>
    <w:bookmarkEnd w:id="6346"/>
    <w:bookmarkStart w:name="z6350" w:id="6347"/>
    <w:p>
      <w:pPr>
        <w:spacing w:after="0"/>
        <w:ind w:left="0"/>
        <w:jc w:val="both"/>
      </w:pPr>
      <w:r>
        <w:rPr>
          <w:rFonts w:ascii="Times New Roman"/>
          <w:b w:val="false"/>
          <w:i w:val="false"/>
          <w:color w:val="000000"/>
          <w:sz w:val="28"/>
        </w:rPr>
        <w:t>
      970. Жұмыс сипаттамасы:</w:t>
      </w:r>
    </w:p>
    <w:bookmarkEnd w:id="6347"/>
    <w:bookmarkStart w:name="z6351" w:id="6348"/>
    <w:p>
      <w:pPr>
        <w:spacing w:after="0"/>
        <w:ind w:left="0"/>
        <w:jc w:val="both"/>
      </w:pPr>
      <w:r>
        <w:rPr>
          <w:rFonts w:ascii="Times New Roman"/>
          <w:b w:val="false"/>
          <w:i w:val="false"/>
          <w:color w:val="000000"/>
          <w:sz w:val="28"/>
        </w:rPr>
        <w:t>
      металл дисктерді, плиталардағы бояуларды, ақау өнімді және қалдықтарын, қап ыдысты және басқаларды көзбен қарау және сұрыптау;</w:t>
      </w:r>
    </w:p>
    <w:bookmarkEnd w:id="6348"/>
    <w:bookmarkStart w:name="z6352" w:id="6349"/>
    <w:p>
      <w:pPr>
        <w:spacing w:after="0"/>
        <w:ind w:left="0"/>
        <w:jc w:val="both"/>
      </w:pPr>
      <w:r>
        <w:rPr>
          <w:rFonts w:ascii="Times New Roman"/>
          <w:b w:val="false"/>
          <w:i w:val="false"/>
          <w:color w:val="000000"/>
          <w:sz w:val="28"/>
        </w:rPr>
        <w:t>
      қабылдау, өлшеу, сорттау, жайып салу, ыдысқа орау және таңбалау немесе біліктілігі неғұрлым жоғары сұрыптаушыға қарауға беру;</w:t>
      </w:r>
    </w:p>
    <w:bookmarkEnd w:id="6349"/>
    <w:bookmarkStart w:name="z6353" w:id="6350"/>
    <w:p>
      <w:pPr>
        <w:spacing w:after="0"/>
        <w:ind w:left="0"/>
        <w:jc w:val="both"/>
      </w:pPr>
      <w:r>
        <w:rPr>
          <w:rFonts w:ascii="Times New Roman"/>
          <w:b w:val="false"/>
          <w:i w:val="false"/>
          <w:color w:val="000000"/>
          <w:sz w:val="28"/>
        </w:rPr>
        <w:t>
      қажет болса - сыртқы ақауларды жою, тазарту және ластанған қалдықтарды кептіру;</w:t>
      </w:r>
    </w:p>
    <w:bookmarkEnd w:id="6350"/>
    <w:bookmarkStart w:name="z6354" w:id="6351"/>
    <w:p>
      <w:pPr>
        <w:spacing w:after="0"/>
        <w:ind w:left="0"/>
        <w:jc w:val="both"/>
      </w:pPr>
      <w:r>
        <w:rPr>
          <w:rFonts w:ascii="Times New Roman"/>
          <w:b w:val="false"/>
          <w:i w:val="false"/>
          <w:color w:val="000000"/>
          <w:sz w:val="28"/>
        </w:rPr>
        <w:t>
      технологиялық ақау мен қалдықтарды есептеу;</w:t>
      </w:r>
    </w:p>
    <w:bookmarkEnd w:id="6351"/>
    <w:bookmarkStart w:name="z6355" w:id="6352"/>
    <w:p>
      <w:pPr>
        <w:spacing w:after="0"/>
        <w:ind w:left="0"/>
        <w:jc w:val="both"/>
      </w:pPr>
      <w:r>
        <w:rPr>
          <w:rFonts w:ascii="Times New Roman"/>
          <w:b w:val="false"/>
          <w:i w:val="false"/>
          <w:color w:val="000000"/>
          <w:sz w:val="28"/>
        </w:rPr>
        <w:t>
      майлау және оның ішкі бетіне қаптарды түсіру ерітіндісін дайындау және оларды талькпен немесе бормен ұнтақтақ жағу;</w:t>
      </w:r>
    </w:p>
    <w:bookmarkEnd w:id="6352"/>
    <w:bookmarkStart w:name="z6356" w:id="6353"/>
    <w:p>
      <w:pPr>
        <w:spacing w:after="0"/>
        <w:ind w:left="0"/>
        <w:jc w:val="both"/>
      </w:pPr>
      <w:r>
        <w:rPr>
          <w:rFonts w:ascii="Times New Roman"/>
          <w:b w:val="false"/>
          <w:i w:val="false"/>
          <w:color w:val="000000"/>
          <w:sz w:val="28"/>
        </w:rPr>
        <w:t>
      патрондарды мөлшерлермен, түрлері, түсі және сапасы бойынша қабылдау және сұрыптау.</w:t>
      </w:r>
    </w:p>
    <w:bookmarkEnd w:id="6353"/>
    <w:bookmarkStart w:name="z6357" w:id="6354"/>
    <w:p>
      <w:pPr>
        <w:spacing w:after="0"/>
        <w:ind w:left="0"/>
        <w:jc w:val="both"/>
      </w:pPr>
      <w:r>
        <w:rPr>
          <w:rFonts w:ascii="Times New Roman"/>
          <w:b w:val="false"/>
          <w:i w:val="false"/>
          <w:color w:val="000000"/>
          <w:sz w:val="28"/>
        </w:rPr>
        <w:t>
      971. Білуі тиіс:</w:t>
      </w:r>
    </w:p>
    <w:bookmarkEnd w:id="6354"/>
    <w:bookmarkStart w:name="z6358" w:id="6355"/>
    <w:p>
      <w:pPr>
        <w:spacing w:after="0"/>
        <w:ind w:left="0"/>
        <w:jc w:val="both"/>
      </w:pPr>
      <w:r>
        <w:rPr>
          <w:rFonts w:ascii="Times New Roman"/>
          <w:b w:val="false"/>
          <w:i w:val="false"/>
          <w:color w:val="000000"/>
          <w:sz w:val="28"/>
        </w:rPr>
        <w:t>
      өнімге, ыдысқа қойылатын талаптарды, өнімнің қалдықтары мен ақауларын талдау тәртібін;</w:t>
      </w:r>
    </w:p>
    <w:bookmarkEnd w:id="6355"/>
    <w:bookmarkStart w:name="z6359" w:id="6356"/>
    <w:p>
      <w:pPr>
        <w:spacing w:after="0"/>
        <w:ind w:left="0"/>
        <w:jc w:val="both"/>
      </w:pPr>
      <w:r>
        <w:rPr>
          <w:rFonts w:ascii="Times New Roman"/>
          <w:b w:val="false"/>
          <w:i w:val="false"/>
          <w:color w:val="000000"/>
          <w:sz w:val="28"/>
        </w:rPr>
        <w:t>
      олардың белгіленуін, ақау мен қалдықтардың есебін жүргізу ережесін, өндірісте қолданылатын шпуль, патрондардың түрлерін;</w:t>
      </w:r>
    </w:p>
    <w:bookmarkEnd w:id="6356"/>
    <w:bookmarkStart w:name="z6360" w:id="6357"/>
    <w:p>
      <w:pPr>
        <w:spacing w:after="0"/>
        <w:ind w:left="0"/>
        <w:jc w:val="both"/>
      </w:pPr>
      <w:r>
        <w:rPr>
          <w:rFonts w:ascii="Times New Roman"/>
          <w:b w:val="false"/>
          <w:i w:val="false"/>
          <w:color w:val="000000"/>
          <w:sz w:val="28"/>
        </w:rPr>
        <w:t>
      оларға қойылатын талаптарды.</w:t>
      </w:r>
    </w:p>
    <w:bookmarkEnd w:id="6357"/>
    <w:bookmarkStart w:name="z6361" w:id="6358"/>
    <w:p>
      <w:pPr>
        <w:spacing w:after="0"/>
        <w:ind w:left="0"/>
        <w:jc w:val="both"/>
      </w:pPr>
      <w:r>
        <w:rPr>
          <w:rFonts w:ascii="Times New Roman"/>
          <w:b w:val="false"/>
          <w:i w:val="false"/>
          <w:color w:val="000000"/>
          <w:sz w:val="28"/>
        </w:rPr>
        <w:t>
      Параграф 2. Сұрыптаушы, 2-разряд</w:t>
      </w:r>
    </w:p>
    <w:bookmarkEnd w:id="6358"/>
    <w:bookmarkStart w:name="z6362" w:id="6359"/>
    <w:p>
      <w:pPr>
        <w:spacing w:after="0"/>
        <w:ind w:left="0"/>
        <w:jc w:val="both"/>
      </w:pPr>
      <w:r>
        <w:rPr>
          <w:rFonts w:ascii="Times New Roman"/>
          <w:b w:val="false"/>
          <w:i w:val="false"/>
          <w:color w:val="000000"/>
          <w:sz w:val="28"/>
        </w:rPr>
        <w:t>
      972. Жұмыс сипаттамасы:</w:t>
      </w:r>
    </w:p>
    <w:bookmarkEnd w:id="6359"/>
    <w:bookmarkStart w:name="z6363" w:id="6360"/>
    <w:p>
      <w:pPr>
        <w:spacing w:after="0"/>
        <w:ind w:left="0"/>
        <w:jc w:val="both"/>
      </w:pPr>
      <w:r>
        <w:rPr>
          <w:rFonts w:ascii="Times New Roman"/>
          <w:b w:val="false"/>
          <w:i w:val="false"/>
          <w:color w:val="000000"/>
          <w:sz w:val="28"/>
        </w:rPr>
        <w:t>
      дайын өнімді, жартылай фабрикаттарды, шикізаттарды, материалдарды, резеңкені, қалдықтар мен қыл-қыбырларды сорты, топтары, түрлері, фасондары, мөлшері, маркалары, түсі, өңдері, салмағы және МЕМСТ сәйкес басқа техникалық жағдайлары бойынша пышақты және басқа жабдықтарды пайдаланумен қолмен немесе сұрыптау машиналарында (машина, конвейер, дірілелеуіш) сұрыптау;</w:t>
      </w:r>
    </w:p>
    <w:bookmarkEnd w:id="6360"/>
    <w:bookmarkStart w:name="z6364" w:id="6361"/>
    <w:p>
      <w:pPr>
        <w:spacing w:after="0"/>
        <w:ind w:left="0"/>
        <w:jc w:val="both"/>
      </w:pPr>
      <w:r>
        <w:rPr>
          <w:rFonts w:ascii="Times New Roman"/>
          <w:b w:val="false"/>
          <w:i w:val="false"/>
          <w:color w:val="000000"/>
          <w:sz w:val="28"/>
        </w:rPr>
        <w:t>
      дайын өнімді, жартылай фабрикаттарды, шикізаттарды, металл ыдысты қабылдау, жеткізу, түйіншекті шешу;</w:t>
      </w:r>
    </w:p>
    <w:bookmarkEnd w:id="6361"/>
    <w:bookmarkStart w:name="z6365" w:id="6362"/>
    <w:p>
      <w:pPr>
        <w:spacing w:after="0"/>
        <w:ind w:left="0"/>
        <w:jc w:val="both"/>
      </w:pPr>
      <w:r>
        <w:rPr>
          <w:rFonts w:ascii="Times New Roman"/>
          <w:b w:val="false"/>
          <w:i w:val="false"/>
          <w:color w:val="000000"/>
          <w:sz w:val="28"/>
        </w:rPr>
        <w:t>
      технологиялық ақауды жою, қалдықтарды ыдысқа жинау, өлшеу, тасу;</w:t>
      </w:r>
    </w:p>
    <w:bookmarkEnd w:id="6362"/>
    <w:bookmarkStart w:name="z6366" w:id="6363"/>
    <w:p>
      <w:pPr>
        <w:spacing w:after="0"/>
        <w:ind w:left="0"/>
        <w:jc w:val="both"/>
      </w:pPr>
      <w:r>
        <w:rPr>
          <w:rFonts w:ascii="Times New Roman"/>
          <w:b w:val="false"/>
          <w:i w:val="false"/>
          <w:color w:val="000000"/>
          <w:sz w:val="28"/>
        </w:rPr>
        <w:t>
      сұрыптайтын және таситын механизмдерін қосу, тоқтату;</w:t>
      </w:r>
    </w:p>
    <w:bookmarkEnd w:id="6363"/>
    <w:bookmarkStart w:name="z6367" w:id="6364"/>
    <w:p>
      <w:pPr>
        <w:spacing w:after="0"/>
        <w:ind w:left="0"/>
        <w:jc w:val="both"/>
      </w:pPr>
      <w:r>
        <w:rPr>
          <w:rFonts w:ascii="Times New Roman"/>
          <w:b w:val="false"/>
          <w:i w:val="false"/>
          <w:color w:val="000000"/>
          <w:sz w:val="28"/>
        </w:rPr>
        <w:t>
      анықталған технологиялық ақауды есепке алу.</w:t>
      </w:r>
    </w:p>
    <w:bookmarkEnd w:id="6364"/>
    <w:bookmarkStart w:name="z6368" w:id="6365"/>
    <w:p>
      <w:pPr>
        <w:spacing w:after="0"/>
        <w:ind w:left="0"/>
        <w:jc w:val="both"/>
      </w:pPr>
      <w:r>
        <w:rPr>
          <w:rFonts w:ascii="Times New Roman"/>
          <w:b w:val="false"/>
          <w:i w:val="false"/>
          <w:color w:val="000000"/>
          <w:sz w:val="28"/>
        </w:rPr>
        <w:t>
      973. Білуі тиіс:</w:t>
      </w:r>
    </w:p>
    <w:bookmarkEnd w:id="6365"/>
    <w:bookmarkStart w:name="z6369" w:id="6366"/>
    <w:p>
      <w:pPr>
        <w:spacing w:after="0"/>
        <w:ind w:left="0"/>
        <w:jc w:val="both"/>
      </w:pPr>
      <w:r>
        <w:rPr>
          <w:rFonts w:ascii="Times New Roman"/>
          <w:b w:val="false"/>
          <w:i w:val="false"/>
          <w:color w:val="000000"/>
          <w:sz w:val="28"/>
        </w:rPr>
        <w:t>
      сұрыптайтын және таситын механизмдердің құрылысын, жұмыс істеу қағидасын, өнімше;</w:t>
      </w:r>
    </w:p>
    <w:bookmarkEnd w:id="6366"/>
    <w:bookmarkStart w:name="z6370" w:id="6367"/>
    <w:p>
      <w:pPr>
        <w:spacing w:after="0"/>
        <w:ind w:left="0"/>
        <w:jc w:val="both"/>
      </w:pPr>
      <w:r>
        <w:rPr>
          <w:rFonts w:ascii="Times New Roman"/>
          <w:b w:val="false"/>
          <w:i w:val="false"/>
          <w:color w:val="000000"/>
          <w:sz w:val="28"/>
        </w:rPr>
        <w:t>
      шикізатқа, материалдарға МЕМСТ нормаларын және техникалық шарттарды, ақауды есепке алуды жүргізу ережесін;</w:t>
      </w:r>
    </w:p>
    <w:bookmarkEnd w:id="6367"/>
    <w:bookmarkStart w:name="z6371" w:id="6368"/>
    <w:p>
      <w:pPr>
        <w:spacing w:after="0"/>
        <w:ind w:left="0"/>
        <w:jc w:val="both"/>
      </w:pPr>
      <w:r>
        <w:rPr>
          <w:rFonts w:ascii="Times New Roman"/>
          <w:b w:val="false"/>
          <w:i w:val="false"/>
          <w:color w:val="000000"/>
          <w:sz w:val="28"/>
        </w:rPr>
        <w:t>
      өндіріс шығаратын өнімнің түрлерін, ыдыс дайындауға жүретін металл түрлерін.</w:t>
      </w:r>
    </w:p>
    <w:bookmarkEnd w:id="6368"/>
    <w:bookmarkStart w:name="z6372" w:id="6369"/>
    <w:p>
      <w:pPr>
        <w:spacing w:after="0"/>
        <w:ind w:left="0"/>
        <w:jc w:val="both"/>
      </w:pPr>
      <w:r>
        <w:rPr>
          <w:rFonts w:ascii="Times New Roman"/>
          <w:b w:val="false"/>
          <w:i w:val="false"/>
          <w:color w:val="000000"/>
          <w:sz w:val="28"/>
        </w:rPr>
        <w:t>
      Параграф 3. Сұрыптаушы, 3-разряд</w:t>
      </w:r>
    </w:p>
    <w:bookmarkEnd w:id="6369"/>
    <w:bookmarkStart w:name="z6373" w:id="6370"/>
    <w:p>
      <w:pPr>
        <w:spacing w:after="0"/>
        <w:ind w:left="0"/>
        <w:jc w:val="both"/>
      </w:pPr>
      <w:r>
        <w:rPr>
          <w:rFonts w:ascii="Times New Roman"/>
          <w:b w:val="false"/>
          <w:i w:val="false"/>
          <w:color w:val="000000"/>
          <w:sz w:val="28"/>
        </w:rPr>
        <w:t>
      974. Жұмыс сипаттамасы:</w:t>
      </w:r>
    </w:p>
    <w:bookmarkEnd w:id="6370"/>
    <w:bookmarkStart w:name="z6374" w:id="6371"/>
    <w:p>
      <w:pPr>
        <w:spacing w:after="0"/>
        <w:ind w:left="0"/>
        <w:jc w:val="both"/>
      </w:pPr>
      <w:r>
        <w:rPr>
          <w:rFonts w:ascii="Times New Roman"/>
          <w:b w:val="false"/>
          <w:i w:val="false"/>
          <w:color w:val="000000"/>
          <w:sz w:val="28"/>
        </w:rPr>
        <w:t>
      түсінің тазалығы мен ашықтығына байланысты ультрамаринды түрлері бойынша сұрыптау, жасанды тері пластиналарын, термопластикалық материалдардан пластиналарды, линолеумның, поливинилхлоридті, кумарондық және полистирольды тақталардың барлық түрлерін, сәндік қағаз-қатпарды пластиканың табақтарын ауданы, калибрі, сорттары, өңі бойынша өлшеу құралдарының көмегімен сұрыптау;</w:t>
      </w:r>
    </w:p>
    <w:bookmarkEnd w:id="6371"/>
    <w:bookmarkStart w:name="z6375" w:id="6372"/>
    <w:p>
      <w:pPr>
        <w:spacing w:after="0"/>
        <w:ind w:left="0"/>
        <w:jc w:val="both"/>
      </w:pPr>
      <w:r>
        <w:rPr>
          <w:rFonts w:ascii="Times New Roman"/>
          <w:b w:val="false"/>
          <w:i w:val="false"/>
          <w:color w:val="000000"/>
          <w:sz w:val="28"/>
        </w:rPr>
        <w:t>
      оргшынының және одан бұйымдардың сериясын анықтау;</w:t>
      </w:r>
    </w:p>
    <w:bookmarkEnd w:id="6372"/>
    <w:bookmarkStart w:name="z6376" w:id="6373"/>
    <w:p>
      <w:pPr>
        <w:spacing w:after="0"/>
        <w:ind w:left="0"/>
        <w:jc w:val="both"/>
      </w:pPr>
      <w:r>
        <w:rPr>
          <w:rFonts w:ascii="Times New Roman"/>
          <w:b w:val="false"/>
          <w:i w:val="false"/>
          <w:color w:val="000000"/>
          <w:sz w:val="28"/>
        </w:rPr>
        <w:t>
      салмағы, номиналы, сорты бойынша органикалық шыныны таңдау;</w:t>
      </w:r>
    </w:p>
    <w:bookmarkEnd w:id="6373"/>
    <w:bookmarkStart w:name="z6377" w:id="6374"/>
    <w:p>
      <w:pPr>
        <w:spacing w:after="0"/>
        <w:ind w:left="0"/>
        <w:jc w:val="both"/>
      </w:pPr>
      <w:r>
        <w:rPr>
          <w:rFonts w:ascii="Times New Roman"/>
          <w:b w:val="false"/>
          <w:i w:val="false"/>
          <w:color w:val="000000"/>
          <w:sz w:val="28"/>
        </w:rPr>
        <w:t>
      синтетикалық қылшықты, әр түрлі орау түрлерінде қармақ бауды сорттау, каучукты, химматериалдарды, резеңке өндіріске арналған арқандарды, резеңке бұйымдарды, мұнай және кеме жасайтын өнеркәсіпке арналған гумусталған бұйымдарды, резеңке жіпті МЕМСТ және техникалық шарттарға сәйкес сұрыптау;</w:t>
      </w:r>
    </w:p>
    <w:bookmarkEnd w:id="6374"/>
    <w:bookmarkStart w:name="z6378" w:id="6375"/>
    <w:p>
      <w:pPr>
        <w:spacing w:after="0"/>
        <w:ind w:left="0"/>
        <w:jc w:val="both"/>
      </w:pPr>
      <w:r>
        <w:rPr>
          <w:rFonts w:ascii="Times New Roman"/>
          <w:b w:val="false"/>
          <w:i w:val="false"/>
          <w:color w:val="000000"/>
          <w:sz w:val="28"/>
        </w:rPr>
        <w:t>
      ақауды анықтау, диаметрі бойынша әркелкілікті және дұрыс орамауды, иірген жіптің созылушылығын, желімделген жіптерді анықтау, метражды есептеу, өнімді өлшеу, таңбалау, салу, орау және басқ;</w:t>
      </w:r>
    </w:p>
    <w:bookmarkEnd w:id="6375"/>
    <w:bookmarkStart w:name="z6379" w:id="6376"/>
    <w:p>
      <w:pPr>
        <w:spacing w:after="0"/>
        <w:ind w:left="0"/>
        <w:jc w:val="both"/>
      </w:pPr>
      <w:r>
        <w:rPr>
          <w:rFonts w:ascii="Times New Roman"/>
          <w:b w:val="false"/>
          <w:i w:val="false"/>
          <w:color w:val="000000"/>
          <w:sz w:val="28"/>
        </w:rPr>
        <w:t>
      табылған ақауларды және іріктеу деректерін журналға жазу;</w:t>
      </w:r>
    </w:p>
    <w:bookmarkEnd w:id="6376"/>
    <w:bookmarkStart w:name="z6380" w:id="6377"/>
    <w:p>
      <w:pPr>
        <w:spacing w:after="0"/>
        <w:ind w:left="0"/>
        <w:jc w:val="both"/>
      </w:pPr>
      <w:r>
        <w:rPr>
          <w:rFonts w:ascii="Times New Roman"/>
          <w:b w:val="false"/>
          <w:i w:val="false"/>
          <w:color w:val="000000"/>
          <w:sz w:val="28"/>
        </w:rPr>
        <w:t>
      сорттап шығарылған өнімге төлқұжаттарды жазу.</w:t>
      </w:r>
    </w:p>
    <w:bookmarkEnd w:id="6377"/>
    <w:bookmarkStart w:name="z6381" w:id="6378"/>
    <w:p>
      <w:pPr>
        <w:spacing w:after="0"/>
        <w:ind w:left="0"/>
        <w:jc w:val="both"/>
      </w:pPr>
      <w:r>
        <w:rPr>
          <w:rFonts w:ascii="Times New Roman"/>
          <w:b w:val="false"/>
          <w:i w:val="false"/>
          <w:color w:val="000000"/>
          <w:sz w:val="28"/>
        </w:rPr>
        <w:t>
      975. Білуі тиіс:</w:t>
      </w:r>
    </w:p>
    <w:bookmarkEnd w:id="6378"/>
    <w:bookmarkStart w:name="z6382" w:id="6379"/>
    <w:p>
      <w:pPr>
        <w:spacing w:after="0"/>
        <w:ind w:left="0"/>
        <w:jc w:val="both"/>
      </w:pPr>
      <w:r>
        <w:rPr>
          <w:rFonts w:ascii="Times New Roman"/>
          <w:b w:val="false"/>
          <w:i w:val="false"/>
          <w:color w:val="000000"/>
          <w:sz w:val="28"/>
        </w:rPr>
        <w:t>
      МЕМСТ алаптары мен техникалық шарттарды, ақау түрлері мен себептерін, дайын өнімге қойылатын талаптарды;</w:t>
      </w:r>
    </w:p>
    <w:bookmarkEnd w:id="6379"/>
    <w:bookmarkStart w:name="z6383" w:id="6380"/>
    <w:p>
      <w:pPr>
        <w:spacing w:after="0"/>
        <w:ind w:left="0"/>
        <w:jc w:val="both"/>
      </w:pPr>
      <w:r>
        <w:rPr>
          <w:rFonts w:ascii="Times New Roman"/>
          <w:b w:val="false"/>
          <w:i w:val="false"/>
          <w:color w:val="000000"/>
          <w:sz w:val="28"/>
        </w:rPr>
        <w:t>
      дайын өнімді қабылдау және ресімдеу ережесін.</w:t>
      </w:r>
    </w:p>
    <w:bookmarkEnd w:id="6380"/>
    <w:bookmarkStart w:name="z6384" w:id="6381"/>
    <w:p>
      <w:pPr>
        <w:spacing w:after="0"/>
        <w:ind w:left="0"/>
        <w:jc w:val="both"/>
      </w:pPr>
      <w:r>
        <w:rPr>
          <w:rFonts w:ascii="Times New Roman"/>
          <w:b w:val="false"/>
          <w:i w:val="false"/>
          <w:color w:val="000000"/>
          <w:sz w:val="28"/>
        </w:rPr>
        <w:t>
      Параграф 4. Сұрыптаушы, 4-разряд</w:t>
      </w:r>
    </w:p>
    <w:bookmarkEnd w:id="6381"/>
    <w:bookmarkStart w:name="z6385" w:id="6382"/>
    <w:p>
      <w:pPr>
        <w:spacing w:after="0"/>
        <w:ind w:left="0"/>
        <w:jc w:val="both"/>
      </w:pPr>
      <w:r>
        <w:rPr>
          <w:rFonts w:ascii="Times New Roman"/>
          <w:b w:val="false"/>
          <w:i w:val="false"/>
          <w:color w:val="000000"/>
          <w:sz w:val="28"/>
        </w:rPr>
        <w:t>
      976. Жұмыс сипаттамасы:</w:t>
      </w:r>
    </w:p>
    <w:bookmarkEnd w:id="6382"/>
    <w:bookmarkStart w:name="z6386" w:id="6383"/>
    <w:p>
      <w:pPr>
        <w:spacing w:after="0"/>
        <w:ind w:left="0"/>
        <w:jc w:val="both"/>
      </w:pPr>
      <w:r>
        <w:rPr>
          <w:rFonts w:ascii="Times New Roman"/>
          <w:b w:val="false"/>
          <w:i w:val="false"/>
          <w:color w:val="000000"/>
          <w:sz w:val="28"/>
        </w:rPr>
        <w:t>
      МЕМСТ және техникалық шарттарға сәйкес әр түрлі ораулардағы тоқыма жібін сұрыптау;</w:t>
      </w:r>
    </w:p>
    <w:bookmarkEnd w:id="6383"/>
    <w:bookmarkStart w:name="z6387" w:id="6384"/>
    <w:p>
      <w:pPr>
        <w:spacing w:after="0"/>
        <w:ind w:left="0"/>
        <w:jc w:val="both"/>
      </w:pPr>
      <w:r>
        <w:rPr>
          <w:rFonts w:ascii="Times New Roman"/>
          <w:b w:val="false"/>
          <w:i w:val="false"/>
          <w:color w:val="000000"/>
          <w:sz w:val="28"/>
        </w:rPr>
        <w:t>
      тоқым жібінің ақауларын, диаметрі бойынша әркелкілікті және дұрыс орамауды, иірген жіптің созылушылығын анықтау;</w:t>
      </w:r>
    </w:p>
    <w:bookmarkEnd w:id="6384"/>
    <w:bookmarkStart w:name="z6388" w:id="6385"/>
    <w:p>
      <w:pPr>
        <w:spacing w:after="0"/>
        <w:ind w:left="0"/>
        <w:jc w:val="both"/>
      </w:pPr>
      <w:r>
        <w:rPr>
          <w:rFonts w:ascii="Times New Roman"/>
          <w:b w:val="false"/>
          <w:i w:val="false"/>
          <w:color w:val="000000"/>
          <w:sz w:val="28"/>
        </w:rPr>
        <w:t>
      сортталған тоқыма жіпті сорты мен түріне байланысты жинастырып қою;</w:t>
      </w:r>
    </w:p>
    <w:bookmarkEnd w:id="6385"/>
    <w:bookmarkStart w:name="z6389" w:id="6386"/>
    <w:p>
      <w:pPr>
        <w:spacing w:after="0"/>
        <w:ind w:left="0"/>
        <w:jc w:val="both"/>
      </w:pPr>
      <w:r>
        <w:rPr>
          <w:rFonts w:ascii="Times New Roman"/>
          <w:b w:val="false"/>
          <w:i w:val="false"/>
          <w:color w:val="000000"/>
          <w:sz w:val="28"/>
        </w:rPr>
        <w:t>
      сұрыптаушының тегін және өнімнің сипаттамасын көрсетумен сұрыпталған тоқыма жібіне төлқұжатты жазып беру;</w:t>
      </w:r>
    </w:p>
    <w:bookmarkEnd w:id="6386"/>
    <w:bookmarkStart w:name="z6390" w:id="6387"/>
    <w:p>
      <w:pPr>
        <w:spacing w:after="0"/>
        <w:ind w:left="0"/>
        <w:jc w:val="both"/>
      </w:pPr>
      <w:r>
        <w:rPr>
          <w:rFonts w:ascii="Times New Roman"/>
          <w:b w:val="false"/>
          <w:i w:val="false"/>
          <w:color w:val="000000"/>
          <w:sz w:val="28"/>
        </w:rPr>
        <w:t>
      бір уақытта біліктілігі неғұрлым төмен сұрыптаушыны басқарумен резеңке-техникалық бұйымдарды, резеңке киімді, шиналарды сұрыптау.</w:t>
      </w:r>
    </w:p>
    <w:bookmarkEnd w:id="6387"/>
    <w:bookmarkStart w:name="z6391" w:id="6388"/>
    <w:p>
      <w:pPr>
        <w:spacing w:after="0"/>
        <w:ind w:left="0"/>
        <w:jc w:val="both"/>
      </w:pPr>
      <w:r>
        <w:rPr>
          <w:rFonts w:ascii="Times New Roman"/>
          <w:b w:val="false"/>
          <w:i w:val="false"/>
          <w:color w:val="000000"/>
          <w:sz w:val="28"/>
        </w:rPr>
        <w:t>
      977. Білуі тиіс:</w:t>
      </w:r>
    </w:p>
    <w:bookmarkEnd w:id="6388"/>
    <w:bookmarkStart w:name="z6392" w:id="6389"/>
    <w:p>
      <w:pPr>
        <w:spacing w:after="0"/>
        <w:ind w:left="0"/>
        <w:jc w:val="both"/>
      </w:pPr>
      <w:r>
        <w:rPr>
          <w:rFonts w:ascii="Times New Roman"/>
          <w:b w:val="false"/>
          <w:i w:val="false"/>
          <w:color w:val="000000"/>
          <w:sz w:val="28"/>
        </w:rPr>
        <w:t>
      тоқыма жібіне МЕМСТ нормаларын және техникалық шарттарды, ақау түрлері мен себептерін, сұрыпталған өнімге төлқұжат толтыру тәртібін.</w:t>
      </w:r>
    </w:p>
    <w:bookmarkEnd w:id="6389"/>
    <w:bookmarkStart w:name="z6393" w:id="6390"/>
    <w:p>
      <w:pPr>
        <w:spacing w:after="0"/>
        <w:ind w:left="0"/>
        <w:jc w:val="both"/>
      </w:pPr>
      <w:r>
        <w:rPr>
          <w:rFonts w:ascii="Times New Roman"/>
          <w:b w:val="false"/>
          <w:i w:val="false"/>
          <w:color w:val="000000"/>
          <w:sz w:val="28"/>
        </w:rPr>
        <w:t>
      Параграф 5. Сұрыптаушы, 5-разряд</w:t>
      </w:r>
    </w:p>
    <w:bookmarkEnd w:id="6390"/>
    <w:bookmarkStart w:name="z6394" w:id="6391"/>
    <w:p>
      <w:pPr>
        <w:spacing w:after="0"/>
        <w:ind w:left="0"/>
        <w:jc w:val="both"/>
      </w:pPr>
      <w:r>
        <w:rPr>
          <w:rFonts w:ascii="Times New Roman"/>
          <w:b w:val="false"/>
          <w:i w:val="false"/>
          <w:color w:val="000000"/>
          <w:sz w:val="28"/>
        </w:rPr>
        <w:t>
      978. Жұмыс сипаттамасы:</w:t>
      </w:r>
    </w:p>
    <w:bookmarkEnd w:id="6391"/>
    <w:bookmarkStart w:name="z6395" w:id="6392"/>
    <w:p>
      <w:pPr>
        <w:spacing w:after="0"/>
        <w:ind w:left="0"/>
        <w:jc w:val="both"/>
      </w:pPr>
      <w:r>
        <w:rPr>
          <w:rFonts w:ascii="Times New Roman"/>
          <w:b w:val="false"/>
          <w:i w:val="false"/>
          <w:color w:val="000000"/>
          <w:sz w:val="28"/>
        </w:rPr>
        <w:t>
      МЕМСТ және техникалық шарттарға сәйкес әр түрлі ораулардағы тоқыма жібін сұрыптау;</w:t>
      </w:r>
    </w:p>
    <w:bookmarkEnd w:id="6392"/>
    <w:bookmarkStart w:name="z6396" w:id="6393"/>
    <w:p>
      <w:pPr>
        <w:spacing w:after="0"/>
        <w:ind w:left="0"/>
        <w:jc w:val="both"/>
      </w:pPr>
      <w:r>
        <w:rPr>
          <w:rFonts w:ascii="Times New Roman"/>
          <w:b w:val="false"/>
          <w:i w:val="false"/>
          <w:color w:val="000000"/>
          <w:sz w:val="28"/>
        </w:rPr>
        <w:t>
      сұрыптаушы мен ораушылардың жұмысының сапасын бақылау;</w:t>
      </w:r>
    </w:p>
    <w:bookmarkEnd w:id="6393"/>
    <w:bookmarkStart w:name="z6397" w:id="6394"/>
    <w:p>
      <w:pPr>
        <w:spacing w:after="0"/>
        <w:ind w:left="0"/>
        <w:jc w:val="both"/>
      </w:pPr>
      <w:r>
        <w:rPr>
          <w:rFonts w:ascii="Times New Roman"/>
          <w:b w:val="false"/>
          <w:i w:val="false"/>
          <w:color w:val="000000"/>
          <w:sz w:val="28"/>
        </w:rPr>
        <w:t>
      сериметриялық талдаулар үшін тоқыма жібін таңдап алу;</w:t>
      </w:r>
    </w:p>
    <w:bookmarkEnd w:id="6394"/>
    <w:bookmarkStart w:name="z6398" w:id="6395"/>
    <w:p>
      <w:pPr>
        <w:spacing w:after="0"/>
        <w:ind w:left="0"/>
        <w:jc w:val="both"/>
      </w:pPr>
      <w:r>
        <w:rPr>
          <w:rFonts w:ascii="Times New Roman"/>
          <w:b w:val="false"/>
          <w:i w:val="false"/>
          <w:color w:val="000000"/>
          <w:sz w:val="28"/>
        </w:rPr>
        <w:t>
      тоқыма жіптің түрі бойынша іріктеуге түсуін есепке алу және оны қоймаға сорты мен ассортименті бойынша беру;</w:t>
      </w:r>
    </w:p>
    <w:bookmarkEnd w:id="6395"/>
    <w:bookmarkStart w:name="z6399" w:id="6396"/>
    <w:p>
      <w:pPr>
        <w:spacing w:after="0"/>
        <w:ind w:left="0"/>
        <w:jc w:val="both"/>
      </w:pPr>
      <w:r>
        <w:rPr>
          <w:rFonts w:ascii="Times New Roman"/>
          <w:b w:val="false"/>
          <w:i w:val="false"/>
          <w:color w:val="000000"/>
          <w:sz w:val="28"/>
        </w:rPr>
        <w:t>
      біліктілігі неғұрлым төмен сұрыптаушыларды және ораушыларды басқару.</w:t>
      </w:r>
    </w:p>
    <w:bookmarkEnd w:id="6396"/>
    <w:bookmarkStart w:name="z6400" w:id="6397"/>
    <w:p>
      <w:pPr>
        <w:spacing w:after="0"/>
        <w:ind w:left="0"/>
        <w:jc w:val="both"/>
      </w:pPr>
      <w:r>
        <w:rPr>
          <w:rFonts w:ascii="Times New Roman"/>
          <w:b w:val="false"/>
          <w:i w:val="false"/>
          <w:color w:val="000000"/>
          <w:sz w:val="28"/>
        </w:rPr>
        <w:t>
      979. Білуі тиіс:</w:t>
      </w:r>
    </w:p>
    <w:bookmarkEnd w:id="6397"/>
    <w:bookmarkStart w:name="z6401" w:id="6398"/>
    <w:p>
      <w:pPr>
        <w:spacing w:after="0"/>
        <w:ind w:left="0"/>
        <w:jc w:val="both"/>
      </w:pPr>
      <w:r>
        <w:rPr>
          <w:rFonts w:ascii="Times New Roman"/>
          <w:b w:val="false"/>
          <w:i w:val="false"/>
          <w:color w:val="000000"/>
          <w:sz w:val="28"/>
        </w:rPr>
        <w:t>
      тоқыма жібінің бүкіл ассортименті үшін МЕМСТ нормаларын және техникалық шарттарды;</w:t>
      </w:r>
    </w:p>
    <w:bookmarkEnd w:id="6398"/>
    <w:bookmarkStart w:name="z6402" w:id="6399"/>
    <w:p>
      <w:pPr>
        <w:spacing w:after="0"/>
        <w:ind w:left="0"/>
        <w:jc w:val="both"/>
      </w:pPr>
      <w:r>
        <w:rPr>
          <w:rFonts w:ascii="Times New Roman"/>
          <w:b w:val="false"/>
          <w:i w:val="false"/>
          <w:color w:val="000000"/>
          <w:sz w:val="28"/>
        </w:rPr>
        <w:t>
      оралған тоқыма жібінің партиясын нөмірлеу тәртібін.</w:t>
      </w:r>
    </w:p>
    <w:bookmarkEnd w:id="6399"/>
    <w:bookmarkStart w:name="z6403" w:id="6400"/>
    <w:p>
      <w:pPr>
        <w:spacing w:after="0"/>
        <w:ind w:left="0"/>
        <w:jc w:val="both"/>
      </w:pPr>
      <w:r>
        <w:rPr>
          <w:rFonts w:ascii="Times New Roman"/>
          <w:b w:val="false"/>
          <w:i w:val="false"/>
          <w:color w:val="000000"/>
          <w:sz w:val="28"/>
        </w:rPr>
        <w:t>
      125. Таблеткалаушы</w:t>
      </w:r>
    </w:p>
    <w:bookmarkEnd w:id="6400"/>
    <w:bookmarkStart w:name="z6404" w:id="6401"/>
    <w:p>
      <w:pPr>
        <w:spacing w:after="0"/>
        <w:ind w:left="0"/>
        <w:jc w:val="both"/>
      </w:pPr>
      <w:r>
        <w:rPr>
          <w:rFonts w:ascii="Times New Roman"/>
          <w:b w:val="false"/>
          <w:i w:val="false"/>
          <w:color w:val="000000"/>
          <w:sz w:val="28"/>
        </w:rPr>
        <w:t>
      Параграф 1. Таблеткалаушы, 2-разряд</w:t>
      </w:r>
    </w:p>
    <w:bookmarkEnd w:id="6401"/>
    <w:bookmarkStart w:name="z6405" w:id="6402"/>
    <w:p>
      <w:pPr>
        <w:spacing w:after="0"/>
        <w:ind w:left="0"/>
        <w:jc w:val="both"/>
      </w:pPr>
      <w:r>
        <w:rPr>
          <w:rFonts w:ascii="Times New Roman"/>
          <w:b w:val="false"/>
          <w:i w:val="false"/>
          <w:color w:val="000000"/>
          <w:sz w:val="28"/>
        </w:rPr>
        <w:t>
      980. Жұмыс сипаттамасы:</w:t>
      </w:r>
    </w:p>
    <w:bookmarkEnd w:id="6402"/>
    <w:bookmarkStart w:name="z6406" w:id="6403"/>
    <w:p>
      <w:pPr>
        <w:spacing w:after="0"/>
        <w:ind w:left="0"/>
        <w:jc w:val="both"/>
      </w:pPr>
      <w:r>
        <w:rPr>
          <w:rFonts w:ascii="Times New Roman"/>
          <w:b w:val="false"/>
          <w:i w:val="false"/>
          <w:color w:val="000000"/>
          <w:sz w:val="28"/>
        </w:rPr>
        <w:t>
      таблеткалауға материал дайындау - машинаға жақындату, маркалары бойынша салу, ыдыс дайындау, бункерге материалдарды тиеу;</w:t>
      </w:r>
    </w:p>
    <w:bookmarkEnd w:id="6403"/>
    <w:bookmarkStart w:name="z6407" w:id="6404"/>
    <w:p>
      <w:pPr>
        <w:spacing w:after="0"/>
        <w:ind w:left="0"/>
        <w:jc w:val="both"/>
      </w:pPr>
      <w:r>
        <w:rPr>
          <w:rFonts w:ascii="Times New Roman"/>
          <w:b w:val="false"/>
          <w:i w:val="false"/>
          <w:color w:val="000000"/>
          <w:sz w:val="28"/>
        </w:rPr>
        <w:t>
      машина жұмысын бақылау;</w:t>
      </w:r>
    </w:p>
    <w:bookmarkEnd w:id="6404"/>
    <w:bookmarkStart w:name="z6408" w:id="6405"/>
    <w:p>
      <w:pPr>
        <w:spacing w:after="0"/>
        <w:ind w:left="0"/>
        <w:jc w:val="both"/>
      </w:pPr>
      <w:r>
        <w:rPr>
          <w:rFonts w:ascii="Times New Roman"/>
          <w:b w:val="false"/>
          <w:i w:val="false"/>
          <w:color w:val="000000"/>
          <w:sz w:val="28"/>
        </w:rPr>
        <w:t>
      машинаны қосу және тоқтату;</w:t>
      </w:r>
    </w:p>
    <w:bookmarkEnd w:id="6405"/>
    <w:bookmarkStart w:name="z6409" w:id="6406"/>
    <w:p>
      <w:pPr>
        <w:spacing w:after="0"/>
        <w:ind w:left="0"/>
        <w:jc w:val="both"/>
      </w:pPr>
      <w:r>
        <w:rPr>
          <w:rFonts w:ascii="Times New Roman"/>
          <w:b w:val="false"/>
          <w:i w:val="false"/>
          <w:color w:val="000000"/>
          <w:sz w:val="28"/>
        </w:rPr>
        <w:t>
      дайын таблеткалардың сапасын бақылау;</w:t>
      </w:r>
    </w:p>
    <w:bookmarkEnd w:id="6406"/>
    <w:bookmarkStart w:name="z6410" w:id="6407"/>
    <w:p>
      <w:pPr>
        <w:spacing w:after="0"/>
        <w:ind w:left="0"/>
        <w:jc w:val="both"/>
      </w:pPr>
      <w:r>
        <w:rPr>
          <w:rFonts w:ascii="Times New Roman"/>
          <w:b w:val="false"/>
          <w:i w:val="false"/>
          <w:color w:val="000000"/>
          <w:sz w:val="28"/>
        </w:rPr>
        <w:t>
      таблеткаларды ыдысқа салу және анықталған орынға жеткізу.</w:t>
      </w:r>
    </w:p>
    <w:bookmarkEnd w:id="6407"/>
    <w:bookmarkStart w:name="z6411" w:id="6408"/>
    <w:p>
      <w:pPr>
        <w:spacing w:after="0"/>
        <w:ind w:left="0"/>
        <w:jc w:val="both"/>
      </w:pPr>
      <w:r>
        <w:rPr>
          <w:rFonts w:ascii="Times New Roman"/>
          <w:b w:val="false"/>
          <w:i w:val="false"/>
          <w:color w:val="000000"/>
          <w:sz w:val="28"/>
        </w:rPr>
        <w:t>
      981. Білуі тиіс:</w:t>
      </w:r>
    </w:p>
    <w:bookmarkEnd w:id="6408"/>
    <w:bookmarkStart w:name="z6412" w:id="6409"/>
    <w:p>
      <w:pPr>
        <w:spacing w:after="0"/>
        <w:ind w:left="0"/>
        <w:jc w:val="both"/>
      </w:pPr>
      <w:r>
        <w:rPr>
          <w:rFonts w:ascii="Times New Roman"/>
          <w:b w:val="false"/>
          <w:i w:val="false"/>
          <w:color w:val="000000"/>
          <w:sz w:val="28"/>
        </w:rPr>
        <w:t>
      таблеткаланатын материалдың негізгі қасиеттерін, белгіленуін және таблеткалауға қойылатын талаптарды;</w:t>
      </w:r>
    </w:p>
    <w:bookmarkEnd w:id="6409"/>
    <w:bookmarkStart w:name="z6413" w:id="6410"/>
    <w:p>
      <w:pPr>
        <w:spacing w:after="0"/>
        <w:ind w:left="0"/>
        <w:jc w:val="both"/>
      </w:pPr>
      <w:r>
        <w:rPr>
          <w:rFonts w:ascii="Times New Roman"/>
          <w:b w:val="false"/>
          <w:i w:val="false"/>
          <w:color w:val="000000"/>
          <w:sz w:val="28"/>
        </w:rPr>
        <w:t>
      таблетка ақауының түрі мен себептерін және оны жою шараларын, машинаның құрылысын және қызмет көрсету ережесін, жұмыс тәсілдерін.</w:t>
      </w:r>
    </w:p>
    <w:bookmarkEnd w:id="6410"/>
    <w:bookmarkStart w:name="z6414" w:id="6411"/>
    <w:p>
      <w:pPr>
        <w:spacing w:after="0"/>
        <w:ind w:left="0"/>
        <w:jc w:val="both"/>
      </w:pPr>
      <w:r>
        <w:rPr>
          <w:rFonts w:ascii="Times New Roman"/>
          <w:b w:val="false"/>
          <w:i w:val="false"/>
          <w:color w:val="000000"/>
          <w:sz w:val="28"/>
        </w:rPr>
        <w:t>
      Параграф 2. Таблеткалаушы, 3-разряд</w:t>
      </w:r>
    </w:p>
    <w:bookmarkEnd w:id="6411"/>
    <w:bookmarkStart w:name="z6415" w:id="6412"/>
    <w:p>
      <w:pPr>
        <w:spacing w:after="0"/>
        <w:ind w:left="0"/>
        <w:jc w:val="both"/>
      </w:pPr>
      <w:r>
        <w:rPr>
          <w:rFonts w:ascii="Times New Roman"/>
          <w:b w:val="false"/>
          <w:i w:val="false"/>
          <w:color w:val="000000"/>
          <w:sz w:val="28"/>
        </w:rPr>
        <w:t>
      982. Жұмыс сипаттамасы:</w:t>
      </w:r>
    </w:p>
    <w:bookmarkEnd w:id="6412"/>
    <w:bookmarkStart w:name="z6416" w:id="6413"/>
    <w:p>
      <w:pPr>
        <w:spacing w:after="0"/>
        <w:ind w:left="0"/>
        <w:jc w:val="both"/>
      </w:pPr>
      <w:r>
        <w:rPr>
          <w:rFonts w:ascii="Times New Roman"/>
          <w:b w:val="false"/>
          <w:i w:val="false"/>
          <w:color w:val="000000"/>
          <w:sz w:val="28"/>
        </w:rPr>
        <w:t>
      материалдарды таблеткалау процесін жүргізу;</w:t>
      </w:r>
    </w:p>
    <w:bookmarkEnd w:id="6413"/>
    <w:bookmarkStart w:name="z6417" w:id="6414"/>
    <w:p>
      <w:pPr>
        <w:spacing w:after="0"/>
        <w:ind w:left="0"/>
        <w:jc w:val="both"/>
      </w:pPr>
      <w:r>
        <w:rPr>
          <w:rFonts w:ascii="Times New Roman"/>
          <w:b w:val="false"/>
          <w:i w:val="false"/>
          <w:color w:val="000000"/>
          <w:sz w:val="28"/>
        </w:rPr>
        <w:t>
      таблеткалау машиналарын жұмысқа дайындау – сәйкес мөлшерлі таблетка түрлерін таблеткалау, машиналарды бос жүргенде байқау және ақаусыздығын тексеру;</w:t>
      </w:r>
    </w:p>
    <w:bookmarkEnd w:id="6414"/>
    <w:bookmarkStart w:name="z6418" w:id="6415"/>
    <w:p>
      <w:pPr>
        <w:spacing w:after="0"/>
        <w:ind w:left="0"/>
        <w:jc w:val="both"/>
      </w:pPr>
      <w:r>
        <w:rPr>
          <w:rFonts w:ascii="Times New Roman"/>
          <w:b w:val="false"/>
          <w:i w:val="false"/>
          <w:color w:val="000000"/>
          <w:sz w:val="28"/>
        </w:rPr>
        <w:t>
      мөлшерлеу механизмін күйге келтіру;</w:t>
      </w:r>
    </w:p>
    <w:bookmarkEnd w:id="6415"/>
    <w:bookmarkStart w:name="z6419" w:id="6416"/>
    <w:p>
      <w:pPr>
        <w:spacing w:after="0"/>
        <w:ind w:left="0"/>
        <w:jc w:val="both"/>
      </w:pPr>
      <w:r>
        <w:rPr>
          <w:rFonts w:ascii="Times New Roman"/>
          <w:b w:val="false"/>
          <w:i w:val="false"/>
          <w:color w:val="000000"/>
          <w:sz w:val="28"/>
        </w:rPr>
        <w:t>
      таблеткалау машиналарына тиеуде есептеу;</w:t>
      </w:r>
    </w:p>
    <w:bookmarkEnd w:id="6416"/>
    <w:bookmarkStart w:name="z6420" w:id="6417"/>
    <w:p>
      <w:pPr>
        <w:spacing w:after="0"/>
        <w:ind w:left="0"/>
        <w:jc w:val="both"/>
      </w:pPr>
      <w:r>
        <w:rPr>
          <w:rFonts w:ascii="Times New Roman"/>
          <w:b w:val="false"/>
          <w:i w:val="false"/>
          <w:color w:val="000000"/>
          <w:sz w:val="28"/>
        </w:rPr>
        <w:t>
      құрал-жабдықты жөндеуге дайындау, жөндеуден қабылдау. Біліктілігі неғұрлым төмен таблеткалаушы бригадаға басшылық ету.</w:t>
      </w:r>
    </w:p>
    <w:bookmarkEnd w:id="6417"/>
    <w:bookmarkStart w:name="z6421" w:id="6418"/>
    <w:p>
      <w:pPr>
        <w:spacing w:after="0"/>
        <w:ind w:left="0"/>
        <w:jc w:val="both"/>
      </w:pPr>
      <w:r>
        <w:rPr>
          <w:rFonts w:ascii="Times New Roman"/>
          <w:b w:val="false"/>
          <w:i w:val="false"/>
          <w:color w:val="000000"/>
          <w:sz w:val="28"/>
        </w:rPr>
        <w:t>
      983. Білуі тиіс:</w:t>
      </w:r>
    </w:p>
    <w:bookmarkEnd w:id="6418"/>
    <w:bookmarkStart w:name="z6422" w:id="6419"/>
    <w:p>
      <w:pPr>
        <w:spacing w:after="0"/>
        <w:ind w:left="0"/>
        <w:jc w:val="both"/>
      </w:pPr>
      <w:r>
        <w:rPr>
          <w:rFonts w:ascii="Times New Roman"/>
          <w:b w:val="false"/>
          <w:i w:val="false"/>
          <w:color w:val="000000"/>
          <w:sz w:val="28"/>
        </w:rPr>
        <w:t>
      таблеткалау материалдарына және дайын өнімге техникалық шарттарды, машина жұмыстарының режимдерін реттеу және дайындау ережесін;</w:t>
      </w:r>
    </w:p>
    <w:bookmarkEnd w:id="6419"/>
    <w:bookmarkStart w:name="z6423" w:id="6420"/>
    <w:p>
      <w:pPr>
        <w:spacing w:after="0"/>
        <w:ind w:left="0"/>
        <w:jc w:val="both"/>
      </w:pPr>
      <w:r>
        <w:rPr>
          <w:rFonts w:ascii="Times New Roman"/>
          <w:b w:val="false"/>
          <w:i w:val="false"/>
          <w:color w:val="000000"/>
          <w:sz w:val="28"/>
        </w:rPr>
        <w:t>
      машиналарды тиеуді есептеу әдістемесін.</w:t>
      </w:r>
    </w:p>
    <w:bookmarkEnd w:id="6420"/>
    <w:bookmarkStart w:name="z6424" w:id="6421"/>
    <w:p>
      <w:pPr>
        <w:spacing w:after="0"/>
        <w:ind w:left="0"/>
        <w:jc w:val="both"/>
      </w:pPr>
      <w:r>
        <w:rPr>
          <w:rFonts w:ascii="Times New Roman"/>
          <w:b w:val="false"/>
          <w:i w:val="false"/>
          <w:color w:val="000000"/>
          <w:sz w:val="28"/>
        </w:rPr>
        <w:t>
      126. Тоқымашы</w:t>
      </w:r>
    </w:p>
    <w:bookmarkEnd w:id="6421"/>
    <w:bookmarkStart w:name="z6425" w:id="6422"/>
    <w:p>
      <w:pPr>
        <w:spacing w:after="0"/>
        <w:ind w:left="0"/>
        <w:jc w:val="both"/>
      </w:pPr>
      <w:r>
        <w:rPr>
          <w:rFonts w:ascii="Times New Roman"/>
          <w:b w:val="false"/>
          <w:i w:val="false"/>
          <w:color w:val="000000"/>
          <w:sz w:val="28"/>
        </w:rPr>
        <w:t>
      Параграф 1. Тоқымашы, 3-разряд</w:t>
      </w:r>
    </w:p>
    <w:bookmarkEnd w:id="6422"/>
    <w:bookmarkStart w:name="z6426" w:id="6423"/>
    <w:p>
      <w:pPr>
        <w:spacing w:after="0"/>
        <w:ind w:left="0"/>
        <w:jc w:val="both"/>
      </w:pPr>
      <w:r>
        <w:rPr>
          <w:rFonts w:ascii="Times New Roman"/>
          <w:b w:val="false"/>
          <w:i w:val="false"/>
          <w:color w:val="000000"/>
          <w:sz w:val="28"/>
        </w:rPr>
        <w:t>
      984. Жұмыс сипаттамасы:</w:t>
      </w:r>
    </w:p>
    <w:bookmarkEnd w:id="6423"/>
    <w:bookmarkStart w:name="z6427" w:id="6424"/>
    <w:p>
      <w:pPr>
        <w:spacing w:after="0"/>
        <w:ind w:left="0"/>
        <w:jc w:val="both"/>
      </w:pPr>
      <w:r>
        <w:rPr>
          <w:rFonts w:ascii="Times New Roman"/>
          <w:b w:val="false"/>
          <w:i w:val="false"/>
          <w:color w:val="000000"/>
          <w:sz w:val="28"/>
        </w:rPr>
        <w:t>
      таскендірлі жіптен немесе жылуды оқшаулайтын шыны маталардан бауды даярлау, сонымен қатар біліктілігі неғұрлым жоғары тоқымашының басқаруымен әртүрлі жүйелердің станоктарында және конструкцияларында жекелеген операцияларды орындау;</w:t>
      </w:r>
    </w:p>
    <w:bookmarkEnd w:id="6424"/>
    <w:bookmarkStart w:name="z6428" w:id="6425"/>
    <w:p>
      <w:pPr>
        <w:spacing w:after="0"/>
        <w:ind w:left="0"/>
        <w:jc w:val="both"/>
      </w:pPr>
      <w:r>
        <w:rPr>
          <w:rFonts w:ascii="Times New Roman"/>
          <w:b w:val="false"/>
          <w:i w:val="false"/>
          <w:color w:val="000000"/>
          <w:sz w:val="28"/>
        </w:rPr>
        <w:t>
      станоктардың ақаусыздығы тексеру;</w:t>
      </w:r>
    </w:p>
    <w:bookmarkEnd w:id="6425"/>
    <w:bookmarkStart w:name="z6429" w:id="6426"/>
    <w:p>
      <w:pPr>
        <w:spacing w:after="0"/>
        <w:ind w:left="0"/>
        <w:jc w:val="both"/>
      </w:pPr>
      <w:r>
        <w:rPr>
          <w:rFonts w:ascii="Times New Roman"/>
          <w:b w:val="false"/>
          <w:i w:val="false"/>
          <w:color w:val="000000"/>
          <w:sz w:val="28"/>
        </w:rPr>
        <w:t>
      механикалық тоқыма станоктарында жұмыс кезінде - қайықтарды зарядтау және ауыстыру, автоматтыларда - батареяларды және жіп орағыш автоматтарды зарядтау, арнайыларды - май құятын немесе алдын ала суланған үйрекке май құю, навой құру немесе шпулярникқа май құю, қайтадан зарядтау және қайықтарды алмастыру;</w:t>
      </w:r>
    </w:p>
    <w:bookmarkEnd w:id="6426"/>
    <w:bookmarkStart w:name="z6430" w:id="6427"/>
    <w:p>
      <w:pPr>
        <w:spacing w:after="0"/>
        <w:ind w:left="0"/>
        <w:jc w:val="both"/>
      </w:pPr>
      <w:r>
        <w:rPr>
          <w:rFonts w:ascii="Times New Roman"/>
          <w:b w:val="false"/>
          <w:i w:val="false"/>
          <w:color w:val="000000"/>
          <w:sz w:val="28"/>
        </w:rPr>
        <w:t>
      әрбір тип өлшеміне арналған негізде жіптердің санын анықтау;</w:t>
      </w:r>
    </w:p>
    <w:bookmarkEnd w:id="6427"/>
    <w:bookmarkStart w:name="z6431" w:id="6428"/>
    <w:p>
      <w:pPr>
        <w:spacing w:after="0"/>
        <w:ind w:left="0"/>
        <w:jc w:val="both"/>
      </w:pPr>
      <w:r>
        <w:rPr>
          <w:rFonts w:ascii="Times New Roman"/>
          <w:b w:val="false"/>
          <w:i w:val="false"/>
          <w:color w:val="000000"/>
          <w:sz w:val="28"/>
        </w:rPr>
        <w:t>
      негіз және үйрек үзілістерін жою;</w:t>
      </w:r>
    </w:p>
    <w:bookmarkEnd w:id="6428"/>
    <w:bookmarkStart w:name="z6432" w:id="6429"/>
    <w:p>
      <w:pPr>
        <w:spacing w:after="0"/>
        <w:ind w:left="0"/>
        <w:jc w:val="both"/>
      </w:pPr>
      <w:r>
        <w:rPr>
          <w:rFonts w:ascii="Times New Roman"/>
          <w:b w:val="false"/>
          <w:i w:val="false"/>
          <w:color w:val="000000"/>
          <w:sz w:val="28"/>
        </w:rPr>
        <w:t>
      негіз айқастырылатын жіптерін жою;</w:t>
      </w:r>
    </w:p>
    <w:bookmarkEnd w:id="6429"/>
    <w:bookmarkStart w:name="z6433" w:id="6430"/>
    <w:p>
      <w:pPr>
        <w:spacing w:after="0"/>
        <w:ind w:left="0"/>
        <w:jc w:val="both"/>
      </w:pPr>
      <w:r>
        <w:rPr>
          <w:rFonts w:ascii="Times New Roman"/>
          <w:b w:val="false"/>
          <w:i w:val="false"/>
          <w:color w:val="000000"/>
          <w:sz w:val="28"/>
        </w:rPr>
        <w:t>
      ақауларды жою;</w:t>
      </w:r>
    </w:p>
    <w:bookmarkEnd w:id="6430"/>
    <w:bookmarkStart w:name="z6434" w:id="6431"/>
    <w:p>
      <w:pPr>
        <w:spacing w:after="0"/>
        <w:ind w:left="0"/>
        <w:jc w:val="both"/>
      </w:pPr>
      <w:r>
        <w:rPr>
          <w:rFonts w:ascii="Times New Roman"/>
          <w:b w:val="false"/>
          <w:i w:val="false"/>
          <w:color w:val="000000"/>
          <w:sz w:val="28"/>
        </w:rPr>
        <w:t>
      істелген матаны алып қою;</w:t>
      </w:r>
    </w:p>
    <w:bookmarkEnd w:id="6431"/>
    <w:bookmarkStart w:name="z6435" w:id="6432"/>
    <w:p>
      <w:pPr>
        <w:spacing w:after="0"/>
        <w:ind w:left="0"/>
        <w:jc w:val="both"/>
      </w:pPr>
      <w:r>
        <w:rPr>
          <w:rFonts w:ascii="Times New Roman"/>
          <w:b w:val="false"/>
          <w:i w:val="false"/>
          <w:color w:val="000000"/>
          <w:sz w:val="28"/>
        </w:rPr>
        <w:t>
      қабылдау білікшелерін алмастыру;</w:t>
      </w:r>
    </w:p>
    <w:bookmarkEnd w:id="6432"/>
    <w:bookmarkStart w:name="z6436" w:id="6433"/>
    <w:p>
      <w:pPr>
        <w:spacing w:after="0"/>
        <w:ind w:left="0"/>
        <w:jc w:val="both"/>
      </w:pPr>
      <w:r>
        <w:rPr>
          <w:rFonts w:ascii="Times New Roman"/>
          <w:b w:val="false"/>
          <w:i w:val="false"/>
          <w:color w:val="000000"/>
          <w:sz w:val="28"/>
        </w:rPr>
        <w:t>
      қалдықтар мен шпульдарды жинау және беру;</w:t>
      </w:r>
    </w:p>
    <w:bookmarkEnd w:id="6433"/>
    <w:bookmarkStart w:name="z6437" w:id="6434"/>
    <w:p>
      <w:pPr>
        <w:spacing w:after="0"/>
        <w:ind w:left="0"/>
        <w:jc w:val="both"/>
      </w:pPr>
      <w:r>
        <w:rPr>
          <w:rFonts w:ascii="Times New Roman"/>
          <w:b w:val="false"/>
          <w:i w:val="false"/>
          <w:color w:val="000000"/>
          <w:sz w:val="28"/>
        </w:rPr>
        <w:t>
      станоктарды тазарту және майлау.</w:t>
      </w:r>
    </w:p>
    <w:bookmarkEnd w:id="6434"/>
    <w:bookmarkStart w:name="z6438" w:id="6435"/>
    <w:p>
      <w:pPr>
        <w:spacing w:after="0"/>
        <w:ind w:left="0"/>
        <w:jc w:val="both"/>
      </w:pPr>
      <w:r>
        <w:rPr>
          <w:rFonts w:ascii="Times New Roman"/>
          <w:b w:val="false"/>
          <w:i w:val="false"/>
          <w:color w:val="000000"/>
          <w:sz w:val="28"/>
        </w:rPr>
        <w:t>
      985. Білуі тиіс:</w:t>
      </w:r>
    </w:p>
    <w:bookmarkEnd w:id="6435"/>
    <w:bookmarkStart w:name="z6439" w:id="6436"/>
    <w:p>
      <w:pPr>
        <w:spacing w:after="0"/>
        <w:ind w:left="0"/>
        <w:jc w:val="both"/>
      </w:pPr>
      <w:r>
        <w:rPr>
          <w:rFonts w:ascii="Times New Roman"/>
          <w:b w:val="false"/>
          <w:i w:val="false"/>
          <w:color w:val="000000"/>
          <w:sz w:val="28"/>
        </w:rPr>
        <w:t>
      тоқыма станоктарының құрылысын, жұмыс істеу қағидасын, негіздің, үйректің сапасына қойылатын талаптарды;</w:t>
      </w:r>
    </w:p>
    <w:bookmarkEnd w:id="6436"/>
    <w:bookmarkStart w:name="z6440" w:id="6437"/>
    <w:p>
      <w:pPr>
        <w:spacing w:after="0"/>
        <w:ind w:left="0"/>
        <w:jc w:val="both"/>
      </w:pPr>
      <w:r>
        <w:rPr>
          <w:rFonts w:ascii="Times New Roman"/>
          <w:b w:val="false"/>
          <w:i w:val="false"/>
          <w:color w:val="000000"/>
          <w:sz w:val="28"/>
        </w:rPr>
        <w:t>
      негізгі және үйректік жіптердің ақауларын, олардың пайда болу себептерін, станоктарға май жағу және тазарту және құрал-жабдыққа күтім жасау ережесін.</w:t>
      </w:r>
    </w:p>
    <w:bookmarkEnd w:id="6437"/>
    <w:bookmarkStart w:name="z6441" w:id="6438"/>
    <w:p>
      <w:pPr>
        <w:spacing w:after="0"/>
        <w:ind w:left="0"/>
        <w:jc w:val="both"/>
      </w:pPr>
      <w:r>
        <w:rPr>
          <w:rFonts w:ascii="Times New Roman"/>
          <w:b w:val="false"/>
          <w:i w:val="false"/>
          <w:color w:val="000000"/>
          <w:sz w:val="28"/>
        </w:rPr>
        <w:t>
      Параграф 2. Тоқымашы, 4-разряд</w:t>
      </w:r>
    </w:p>
    <w:bookmarkEnd w:id="6438"/>
    <w:bookmarkStart w:name="z6442" w:id="6439"/>
    <w:p>
      <w:pPr>
        <w:spacing w:after="0"/>
        <w:ind w:left="0"/>
        <w:jc w:val="both"/>
      </w:pPr>
      <w:r>
        <w:rPr>
          <w:rFonts w:ascii="Times New Roman"/>
          <w:b w:val="false"/>
          <w:i w:val="false"/>
          <w:color w:val="000000"/>
          <w:sz w:val="28"/>
        </w:rPr>
        <w:t>
      986. Жұмыс сипаттамасы:</w:t>
      </w:r>
    </w:p>
    <w:bookmarkEnd w:id="6439"/>
    <w:bookmarkStart w:name="z6443" w:id="6440"/>
    <w:p>
      <w:pPr>
        <w:spacing w:after="0"/>
        <w:ind w:left="0"/>
        <w:jc w:val="both"/>
      </w:pPr>
      <w:r>
        <w:rPr>
          <w:rFonts w:ascii="Times New Roman"/>
          <w:b w:val="false"/>
          <w:i w:val="false"/>
          <w:color w:val="000000"/>
          <w:sz w:val="28"/>
        </w:rPr>
        <w:t>
      жасанды және синтетикалық кордты матаны, техникалық матаны, шыны матаны, таскендірлі матаны, қапталған маталарды, таскендірлі жіптен тежеу, жылуды оқшаулағыш бауды, барлық маркалы шыныбауды, әртүрлі жүйелердің және конструкциялардың механикалық, автоматты, қайықсыз және арнайы тоқыма станоктарында жезді сымды дайындау процесін жүргізу;</w:t>
      </w:r>
    </w:p>
    <w:bookmarkEnd w:id="6440"/>
    <w:bookmarkStart w:name="z6444" w:id="6441"/>
    <w:p>
      <w:pPr>
        <w:spacing w:after="0"/>
        <w:ind w:left="0"/>
        <w:jc w:val="both"/>
      </w:pPr>
      <w:r>
        <w:rPr>
          <w:rFonts w:ascii="Times New Roman"/>
          <w:b w:val="false"/>
          <w:i w:val="false"/>
          <w:color w:val="000000"/>
          <w:sz w:val="28"/>
        </w:rPr>
        <w:t>
      үйрек негізінің созылуын, негізгі және үйректің жіптердің сапасын, негізі бойынша матаның қалыңдығын, орамға орау қалыңдығын бақылау және реттеу;</w:t>
      </w:r>
    </w:p>
    <w:bookmarkEnd w:id="6441"/>
    <w:bookmarkStart w:name="z6445" w:id="6442"/>
    <w:p>
      <w:pPr>
        <w:spacing w:after="0"/>
        <w:ind w:left="0"/>
        <w:jc w:val="both"/>
      </w:pPr>
      <w:r>
        <w:rPr>
          <w:rFonts w:ascii="Times New Roman"/>
          <w:b w:val="false"/>
          <w:i w:val="false"/>
          <w:color w:val="000000"/>
          <w:sz w:val="28"/>
        </w:rPr>
        <w:t>
      кортды матаны тоқу кезінде – істелген матаны игілендіру;</w:t>
      </w:r>
    </w:p>
    <w:bookmarkEnd w:id="6442"/>
    <w:bookmarkStart w:name="z6446" w:id="6443"/>
    <w:p>
      <w:pPr>
        <w:spacing w:after="0"/>
        <w:ind w:left="0"/>
        <w:jc w:val="both"/>
      </w:pPr>
      <w:r>
        <w:rPr>
          <w:rFonts w:ascii="Times New Roman"/>
          <w:b w:val="false"/>
          <w:i w:val="false"/>
          <w:color w:val="000000"/>
          <w:sz w:val="28"/>
        </w:rPr>
        <w:t>
      станоктардың жұмысын және метраждың есептегішін қадағалау.</w:t>
      </w:r>
    </w:p>
    <w:bookmarkEnd w:id="6443"/>
    <w:bookmarkStart w:name="z6447" w:id="6444"/>
    <w:p>
      <w:pPr>
        <w:spacing w:after="0"/>
        <w:ind w:left="0"/>
        <w:jc w:val="both"/>
      </w:pPr>
      <w:r>
        <w:rPr>
          <w:rFonts w:ascii="Times New Roman"/>
          <w:b w:val="false"/>
          <w:i w:val="false"/>
          <w:color w:val="000000"/>
          <w:sz w:val="28"/>
        </w:rPr>
        <w:t>
      987. Білуі тиіс:</w:t>
      </w:r>
    </w:p>
    <w:bookmarkEnd w:id="6444"/>
    <w:bookmarkStart w:name="z6448" w:id="6445"/>
    <w:p>
      <w:pPr>
        <w:spacing w:after="0"/>
        <w:ind w:left="0"/>
        <w:jc w:val="both"/>
      </w:pPr>
      <w:r>
        <w:rPr>
          <w:rFonts w:ascii="Times New Roman"/>
          <w:b w:val="false"/>
          <w:i w:val="false"/>
          <w:color w:val="000000"/>
          <w:sz w:val="28"/>
        </w:rPr>
        <w:t>
      мата тоқу процесін, тоқыма станоктарының құрылысын, жұмыс істеу қағидасын және олардың механизмдерінің дұрыс өзара әрекеттесуіне қойылатын талаптары, матаның физикалық-механикалық қасиеттерін;</w:t>
      </w:r>
    </w:p>
    <w:bookmarkEnd w:id="6445"/>
    <w:bookmarkStart w:name="z6449" w:id="6446"/>
    <w:p>
      <w:pPr>
        <w:spacing w:after="0"/>
        <w:ind w:left="0"/>
        <w:jc w:val="both"/>
      </w:pPr>
      <w:r>
        <w:rPr>
          <w:rFonts w:ascii="Times New Roman"/>
          <w:b w:val="false"/>
          <w:i w:val="false"/>
          <w:color w:val="000000"/>
          <w:sz w:val="28"/>
        </w:rPr>
        <w:t>
      негіздің, үйректің сапасына қойылатын талаптарды, негізгі және үйректік жіптердің ақауларын, олардың пайда болу себептерін, матаға ГОСТ-р мен техникалық шарттарды;</w:t>
      </w:r>
    </w:p>
    <w:bookmarkEnd w:id="6446"/>
    <w:bookmarkStart w:name="z6450" w:id="6447"/>
    <w:p>
      <w:pPr>
        <w:spacing w:after="0"/>
        <w:ind w:left="0"/>
        <w:jc w:val="both"/>
      </w:pPr>
      <w:r>
        <w:rPr>
          <w:rFonts w:ascii="Times New Roman"/>
          <w:b w:val="false"/>
          <w:i w:val="false"/>
          <w:color w:val="000000"/>
          <w:sz w:val="28"/>
        </w:rPr>
        <w:t>
      негіз бен үйрек қалдықтарының түрлері мен нормаларын, қалдықтарды қысқарту тәсілдерін, станоктарға май жағу және тазарту және құрал-жабдыққа күтім жасау ережесін.</w:t>
      </w:r>
    </w:p>
    <w:bookmarkEnd w:id="6447"/>
    <w:bookmarkStart w:name="z6451" w:id="6448"/>
    <w:p>
      <w:pPr>
        <w:spacing w:after="0"/>
        <w:ind w:left="0"/>
        <w:jc w:val="both"/>
      </w:pPr>
      <w:r>
        <w:rPr>
          <w:rFonts w:ascii="Times New Roman"/>
          <w:b w:val="false"/>
          <w:i w:val="false"/>
          <w:color w:val="000000"/>
          <w:sz w:val="28"/>
        </w:rPr>
        <w:t>
      Параграф 3. Тоқымашы, 5-разряд</w:t>
      </w:r>
    </w:p>
    <w:bookmarkEnd w:id="6448"/>
    <w:bookmarkStart w:name="z6452" w:id="6449"/>
    <w:p>
      <w:pPr>
        <w:spacing w:after="0"/>
        <w:ind w:left="0"/>
        <w:jc w:val="both"/>
      </w:pPr>
      <w:r>
        <w:rPr>
          <w:rFonts w:ascii="Times New Roman"/>
          <w:b w:val="false"/>
          <w:i w:val="false"/>
          <w:color w:val="000000"/>
          <w:sz w:val="28"/>
        </w:rPr>
        <w:t>
      988. Жұмыс сипаттамасы:</w:t>
      </w:r>
    </w:p>
    <w:bookmarkEnd w:id="6449"/>
    <w:bookmarkStart w:name="z6453" w:id="6450"/>
    <w:p>
      <w:pPr>
        <w:spacing w:after="0"/>
        <w:ind w:left="0"/>
        <w:jc w:val="both"/>
      </w:pPr>
      <w:r>
        <w:rPr>
          <w:rFonts w:ascii="Times New Roman"/>
          <w:b w:val="false"/>
          <w:i w:val="false"/>
          <w:color w:val="000000"/>
          <w:sz w:val="28"/>
        </w:rPr>
        <w:t>
      күрделі түптеулермен шыныматаларды өңдеу: сәндік және көпқабатты (12 режим және артық), қос енді шыныматалар, шынысымдық, берілген контур бойынша жасалғандар, 25 микронға дейін, МемСТ пен ТШ бойынша апранйы талаптармен, үйректі ораудың қосымша құрылғыларымен жабдықталған тоқымашы станоктарында шыныматаларды өңдеу.</w:t>
      </w:r>
    </w:p>
    <w:bookmarkEnd w:id="6450"/>
    <w:bookmarkStart w:name="z6454" w:id="6451"/>
    <w:p>
      <w:pPr>
        <w:spacing w:after="0"/>
        <w:ind w:left="0"/>
        <w:jc w:val="both"/>
      </w:pPr>
      <w:r>
        <w:rPr>
          <w:rFonts w:ascii="Times New Roman"/>
          <w:b w:val="false"/>
          <w:i w:val="false"/>
          <w:color w:val="000000"/>
          <w:sz w:val="28"/>
        </w:rPr>
        <w:t>
      989. Білуі тиіс:</w:t>
      </w:r>
    </w:p>
    <w:bookmarkEnd w:id="6451"/>
    <w:bookmarkStart w:name="z6455" w:id="6452"/>
    <w:p>
      <w:pPr>
        <w:spacing w:after="0"/>
        <w:ind w:left="0"/>
        <w:jc w:val="both"/>
      </w:pPr>
      <w:r>
        <w:rPr>
          <w:rFonts w:ascii="Times New Roman"/>
          <w:b w:val="false"/>
          <w:i w:val="false"/>
          <w:color w:val="000000"/>
          <w:sz w:val="28"/>
        </w:rPr>
        <w:t>
      мата тоқу процесін, тоқыма станоктарының құрылысын, жұмыс істеу қағидасын және олардың механизмдерінің дұрыс өзара әрекеттесуіне қойылатын талаптары;</w:t>
      </w:r>
    </w:p>
    <w:bookmarkEnd w:id="6452"/>
    <w:bookmarkStart w:name="z6456" w:id="6453"/>
    <w:p>
      <w:pPr>
        <w:spacing w:after="0"/>
        <w:ind w:left="0"/>
        <w:jc w:val="both"/>
      </w:pPr>
      <w:r>
        <w:rPr>
          <w:rFonts w:ascii="Times New Roman"/>
          <w:b w:val="false"/>
          <w:i w:val="false"/>
          <w:color w:val="000000"/>
          <w:sz w:val="28"/>
        </w:rPr>
        <w:t>
      матаның физикалық-механикалық қасиеттерін, негіздің, үйректің сапасына қойылатын талаптарды;</w:t>
      </w:r>
    </w:p>
    <w:bookmarkEnd w:id="6453"/>
    <w:bookmarkStart w:name="z6457" w:id="6454"/>
    <w:p>
      <w:pPr>
        <w:spacing w:after="0"/>
        <w:ind w:left="0"/>
        <w:jc w:val="both"/>
      </w:pPr>
      <w:r>
        <w:rPr>
          <w:rFonts w:ascii="Times New Roman"/>
          <w:b w:val="false"/>
          <w:i w:val="false"/>
          <w:color w:val="000000"/>
          <w:sz w:val="28"/>
        </w:rPr>
        <w:t>
      негізгі және үйректік жіптердің ақауларын, олардың пайда болу себептерін, матаға ГОСТ-р мен техникалық шарттарды, негіз бен үйрек қалдықтарының түрлері мен нормаларын, қалдықтарды қысқарту тәсілдерін;</w:t>
      </w:r>
    </w:p>
    <w:bookmarkEnd w:id="6454"/>
    <w:bookmarkStart w:name="z6458" w:id="6455"/>
    <w:p>
      <w:pPr>
        <w:spacing w:after="0"/>
        <w:ind w:left="0"/>
        <w:jc w:val="both"/>
      </w:pPr>
      <w:r>
        <w:rPr>
          <w:rFonts w:ascii="Times New Roman"/>
          <w:b w:val="false"/>
          <w:i w:val="false"/>
          <w:color w:val="000000"/>
          <w:sz w:val="28"/>
        </w:rPr>
        <w:t>
      станоктарға май жағу және тазарту және құрал-жабдыққа күтім жасау ережесін.</w:t>
      </w:r>
    </w:p>
    <w:bookmarkEnd w:id="6455"/>
    <w:bookmarkStart w:name="z6459" w:id="6456"/>
    <w:p>
      <w:pPr>
        <w:spacing w:after="0"/>
        <w:ind w:left="0"/>
        <w:jc w:val="both"/>
      </w:pPr>
      <w:r>
        <w:rPr>
          <w:rFonts w:ascii="Times New Roman"/>
          <w:b w:val="false"/>
          <w:i w:val="false"/>
          <w:color w:val="000000"/>
          <w:sz w:val="28"/>
        </w:rPr>
        <w:t>
      990. Жұмыс мысалы:</w:t>
      </w:r>
    </w:p>
    <w:bookmarkEnd w:id="6456"/>
    <w:bookmarkStart w:name="z6460" w:id="6457"/>
    <w:p>
      <w:pPr>
        <w:spacing w:after="0"/>
        <w:ind w:left="0"/>
        <w:jc w:val="both"/>
      </w:pPr>
      <w:r>
        <w:rPr>
          <w:rFonts w:ascii="Times New Roman"/>
          <w:b w:val="false"/>
          <w:i w:val="false"/>
          <w:color w:val="000000"/>
          <w:sz w:val="28"/>
        </w:rPr>
        <w:t>
      1) мықты, кремнетопырақ, қуыс, кварцты, металл, графиттелген талшықтардан, қайықсыз жоғары төзімді тоқыма станоктарында жасалатын шынысинтетикалық және химиялық маталардан, тікелей майлағыштарда шыныматалардан А-2, А-1, Т-10, Т-10/1, Т-10-80, Т-14 шыныматаларды және МЕМСТ және ТШ бойынша арнайы талаптармен басқа шыныматаларды жасап шығару.</w:t>
      </w:r>
    </w:p>
    <w:bookmarkEnd w:id="6457"/>
    <w:bookmarkStart w:name="z6461" w:id="6458"/>
    <w:p>
      <w:pPr>
        <w:spacing w:after="0"/>
        <w:ind w:left="0"/>
        <w:jc w:val="both"/>
      </w:pPr>
      <w:r>
        <w:rPr>
          <w:rFonts w:ascii="Times New Roman"/>
          <w:b w:val="false"/>
          <w:i w:val="false"/>
          <w:color w:val="000000"/>
          <w:sz w:val="28"/>
        </w:rPr>
        <w:t>
      127. Шихталаушы</w:t>
      </w:r>
    </w:p>
    <w:bookmarkEnd w:id="6458"/>
    <w:bookmarkStart w:name="z6462" w:id="6459"/>
    <w:p>
      <w:pPr>
        <w:spacing w:after="0"/>
        <w:ind w:left="0"/>
        <w:jc w:val="both"/>
      </w:pPr>
      <w:r>
        <w:rPr>
          <w:rFonts w:ascii="Times New Roman"/>
          <w:b w:val="false"/>
          <w:i w:val="false"/>
          <w:color w:val="000000"/>
          <w:sz w:val="28"/>
        </w:rPr>
        <w:t>
      Параграф 1. Шихталаушы, 3-разряд</w:t>
      </w:r>
    </w:p>
    <w:bookmarkEnd w:id="6459"/>
    <w:bookmarkStart w:name="z6463" w:id="6460"/>
    <w:p>
      <w:pPr>
        <w:spacing w:after="0"/>
        <w:ind w:left="0"/>
        <w:jc w:val="both"/>
      </w:pPr>
      <w:r>
        <w:rPr>
          <w:rFonts w:ascii="Times New Roman"/>
          <w:b w:val="false"/>
          <w:i w:val="false"/>
          <w:color w:val="000000"/>
          <w:sz w:val="28"/>
        </w:rPr>
        <w:t>
      991. Жұмыс сипаттамасы:</w:t>
      </w:r>
    </w:p>
    <w:bookmarkEnd w:id="6460"/>
    <w:bookmarkStart w:name="z6464" w:id="6461"/>
    <w:p>
      <w:pPr>
        <w:spacing w:after="0"/>
        <w:ind w:left="0"/>
        <w:jc w:val="both"/>
      </w:pPr>
      <w:r>
        <w:rPr>
          <w:rFonts w:ascii="Times New Roman"/>
          <w:b w:val="false"/>
          <w:i w:val="false"/>
          <w:color w:val="000000"/>
          <w:sz w:val="28"/>
        </w:rPr>
        <w:t>
      технологиялық регламентке сәйкес шихта құрастыру процесін жүргізу, катализаторлық шихтаны дайындау;</w:t>
      </w:r>
    </w:p>
    <w:bookmarkEnd w:id="6461"/>
    <w:bookmarkStart w:name="z6465" w:id="6462"/>
    <w:p>
      <w:pPr>
        <w:spacing w:after="0"/>
        <w:ind w:left="0"/>
        <w:jc w:val="both"/>
      </w:pPr>
      <w:r>
        <w:rPr>
          <w:rFonts w:ascii="Times New Roman"/>
          <w:b w:val="false"/>
          <w:i w:val="false"/>
          <w:color w:val="000000"/>
          <w:sz w:val="28"/>
        </w:rPr>
        <w:t>
      қолмен жақындату, арбамен, вагонеткаларда жақындату, шикізаттық тасу механизмдерінің көмегімен (қатты реагенттердің) шихталау орнына беру;</w:t>
      </w:r>
    </w:p>
    <w:bookmarkEnd w:id="6462"/>
    <w:bookmarkStart w:name="z6466" w:id="6463"/>
    <w:p>
      <w:pPr>
        <w:spacing w:after="0"/>
        <w:ind w:left="0"/>
        <w:jc w:val="both"/>
      </w:pPr>
      <w:r>
        <w:rPr>
          <w:rFonts w:ascii="Times New Roman"/>
          <w:b w:val="false"/>
          <w:i w:val="false"/>
          <w:color w:val="000000"/>
          <w:sz w:val="28"/>
        </w:rPr>
        <w:t>
      шикізатты қосу, белгілі арақатынаста қоспаны құрастыру;</w:t>
      </w:r>
    </w:p>
    <w:bookmarkEnd w:id="6463"/>
    <w:bookmarkStart w:name="z6467" w:id="6464"/>
    <w:p>
      <w:pPr>
        <w:spacing w:after="0"/>
        <w:ind w:left="0"/>
        <w:jc w:val="both"/>
      </w:pPr>
      <w:r>
        <w:rPr>
          <w:rFonts w:ascii="Times New Roman"/>
          <w:b w:val="false"/>
          <w:i w:val="false"/>
          <w:color w:val="000000"/>
          <w:sz w:val="28"/>
        </w:rPr>
        <w:t>
      элеваторларға, бункерлерге, көлік құрылғыларына және механизмдеріне шихтаны тиеу;</w:t>
      </w:r>
    </w:p>
    <w:bookmarkEnd w:id="6464"/>
    <w:bookmarkStart w:name="z6468" w:id="6465"/>
    <w:p>
      <w:pPr>
        <w:spacing w:after="0"/>
        <w:ind w:left="0"/>
        <w:jc w:val="both"/>
      </w:pPr>
      <w:r>
        <w:rPr>
          <w:rFonts w:ascii="Times New Roman"/>
          <w:b w:val="false"/>
          <w:i w:val="false"/>
          <w:color w:val="000000"/>
          <w:sz w:val="28"/>
        </w:rPr>
        <w:t>
      араластырғыш шнектің жұмысын, шихта элеваторының және басқалардың жұмысын қадағалау;</w:t>
      </w:r>
    </w:p>
    <w:bookmarkEnd w:id="6465"/>
    <w:bookmarkStart w:name="z6469" w:id="6466"/>
    <w:p>
      <w:pPr>
        <w:spacing w:after="0"/>
        <w:ind w:left="0"/>
        <w:jc w:val="both"/>
      </w:pPr>
      <w:r>
        <w:rPr>
          <w:rFonts w:ascii="Times New Roman"/>
          <w:b w:val="false"/>
          <w:i w:val="false"/>
          <w:color w:val="000000"/>
          <w:sz w:val="28"/>
        </w:rPr>
        <w:t>
      талдау үшін сынамалар алу және бөлу;</w:t>
      </w:r>
    </w:p>
    <w:bookmarkEnd w:id="6466"/>
    <w:bookmarkStart w:name="z6470" w:id="6467"/>
    <w:p>
      <w:pPr>
        <w:spacing w:after="0"/>
        <w:ind w:left="0"/>
        <w:jc w:val="both"/>
      </w:pPr>
      <w:r>
        <w:rPr>
          <w:rFonts w:ascii="Times New Roman"/>
          <w:b w:val="false"/>
          <w:i w:val="false"/>
          <w:color w:val="000000"/>
          <w:sz w:val="28"/>
        </w:rPr>
        <w:t>
      құрал-жабдықты жөндеуге дайындау.</w:t>
      </w:r>
    </w:p>
    <w:bookmarkEnd w:id="6467"/>
    <w:bookmarkStart w:name="z6471" w:id="6468"/>
    <w:p>
      <w:pPr>
        <w:spacing w:after="0"/>
        <w:ind w:left="0"/>
        <w:jc w:val="both"/>
      </w:pPr>
      <w:r>
        <w:rPr>
          <w:rFonts w:ascii="Times New Roman"/>
          <w:b w:val="false"/>
          <w:i w:val="false"/>
          <w:color w:val="000000"/>
          <w:sz w:val="28"/>
        </w:rPr>
        <w:t>
      992. Білуі тиіс:</w:t>
      </w:r>
    </w:p>
    <w:bookmarkEnd w:id="6468"/>
    <w:bookmarkStart w:name="z6472" w:id="6469"/>
    <w:p>
      <w:pPr>
        <w:spacing w:after="0"/>
        <w:ind w:left="0"/>
        <w:jc w:val="both"/>
      </w:pPr>
      <w:r>
        <w:rPr>
          <w:rFonts w:ascii="Times New Roman"/>
          <w:b w:val="false"/>
          <w:i w:val="false"/>
          <w:color w:val="000000"/>
          <w:sz w:val="28"/>
        </w:rPr>
        <w:t>
      технологиялық процестің мәнісін, шихтаны алу технологиясын, шикізаттың физика-химиялық және технологиялық қасиеттерін;</w:t>
      </w:r>
    </w:p>
    <w:bookmarkEnd w:id="6469"/>
    <w:bookmarkStart w:name="z6473" w:id="6470"/>
    <w:p>
      <w:pPr>
        <w:spacing w:after="0"/>
        <w:ind w:left="0"/>
        <w:jc w:val="both"/>
      </w:pPr>
      <w:r>
        <w:rPr>
          <w:rFonts w:ascii="Times New Roman"/>
          <w:b w:val="false"/>
          <w:i w:val="false"/>
          <w:color w:val="000000"/>
          <w:sz w:val="28"/>
        </w:rPr>
        <w:t>
      шикізат пен дайын өнімге қойылатын талаптарды;</w:t>
      </w:r>
    </w:p>
    <w:bookmarkEnd w:id="6470"/>
    <w:bookmarkStart w:name="z6474" w:id="6471"/>
    <w:p>
      <w:pPr>
        <w:spacing w:after="0"/>
        <w:ind w:left="0"/>
        <w:jc w:val="both"/>
      </w:pPr>
      <w:r>
        <w:rPr>
          <w:rFonts w:ascii="Times New Roman"/>
          <w:b w:val="false"/>
          <w:i w:val="false"/>
          <w:color w:val="000000"/>
          <w:sz w:val="28"/>
        </w:rPr>
        <w:t>
      технологиялық режимді және процесті реттеу ережесін, сынамалар алу ережесін.</w:t>
      </w:r>
    </w:p>
    <w:bookmarkEnd w:id="6471"/>
    <w:bookmarkStart w:name="z6475" w:id="6472"/>
    <w:p>
      <w:pPr>
        <w:spacing w:after="0"/>
        <w:ind w:left="0"/>
        <w:jc w:val="both"/>
      </w:pPr>
      <w:r>
        <w:rPr>
          <w:rFonts w:ascii="Times New Roman"/>
          <w:b w:val="false"/>
          <w:i w:val="false"/>
          <w:color w:val="000000"/>
          <w:sz w:val="28"/>
        </w:rPr>
        <w:t>
      Параграф 2. Шихталаушы, 4-разряд</w:t>
      </w:r>
    </w:p>
    <w:bookmarkEnd w:id="6472"/>
    <w:bookmarkStart w:name="z6476" w:id="6473"/>
    <w:p>
      <w:pPr>
        <w:spacing w:after="0"/>
        <w:ind w:left="0"/>
        <w:jc w:val="both"/>
      </w:pPr>
      <w:r>
        <w:rPr>
          <w:rFonts w:ascii="Times New Roman"/>
          <w:b w:val="false"/>
          <w:i w:val="false"/>
          <w:color w:val="000000"/>
          <w:sz w:val="28"/>
        </w:rPr>
        <w:t>
      993. Жұмыс сипаттамасы:</w:t>
      </w:r>
    </w:p>
    <w:bookmarkEnd w:id="6473"/>
    <w:bookmarkStart w:name="z6477" w:id="6474"/>
    <w:p>
      <w:pPr>
        <w:spacing w:after="0"/>
        <w:ind w:left="0"/>
        <w:jc w:val="both"/>
      </w:pPr>
      <w:r>
        <w:rPr>
          <w:rFonts w:ascii="Times New Roman"/>
          <w:b w:val="false"/>
          <w:i w:val="false"/>
          <w:color w:val="000000"/>
          <w:sz w:val="28"/>
        </w:rPr>
        <w:t>
      технологиялық регламентке сәйкес сары фосфор, көмірсутегі шихтасы өндірісі үшін шихта құру процесін жүргізу, 40 000 кВ х А артық қуатымен электр пештері үшін немесе бір уақытта біліктілігі неғұрлым төмен шихталаушыларды басқарумен, 40 000 кВ х А дейін қуатымен электр пештері үшін кальций карбиді өндірісінде шихтаны құрау;</w:t>
      </w:r>
    </w:p>
    <w:bookmarkEnd w:id="6474"/>
    <w:bookmarkStart w:name="z6478" w:id="6475"/>
    <w:p>
      <w:pPr>
        <w:spacing w:after="0"/>
        <w:ind w:left="0"/>
        <w:jc w:val="both"/>
      </w:pPr>
      <w:r>
        <w:rPr>
          <w:rFonts w:ascii="Times New Roman"/>
          <w:b w:val="false"/>
          <w:i w:val="false"/>
          <w:color w:val="000000"/>
          <w:sz w:val="28"/>
        </w:rPr>
        <w:t>
      дайындалатын шихтаның компоненттерін қабылдау, тұндыру, мөлшерлеу, араластыру, шихтаны шихталау, дайындалған қоспаны түсіру;</w:t>
      </w:r>
    </w:p>
    <w:bookmarkEnd w:id="6475"/>
    <w:bookmarkStart w:name="z6479" w:id="6476"/>
    <w:p>
      <w:pPr>
        <w:spacing w:after="0"/>
        <w:ind w:left="0"/>
        <w:jc w:val="both"/>
      </w:pPr>
      <w:r>
        <w:rPr>
          <w:rFonts w:ascii="Times New Roman"/>
          <w:b w:val="false"/>
          <w:i w:val="false"/>
          <w:color w:val="000000"/>
          <w:sz w:val="28"/>
        </w:rPr>
        <w:t>
      технологиялық регламентке сәйкес компоненттердің арақатынасын реттеу;</w:t>
      </w:r>
    </w:p>
    <w:bookmarkEnd w:id="6476"/>
    <w:bookmarkStart w:name="z6480" w:id="6477"/>
    <w:p>
      <w:pPr>
        <w:spacing w:after="0"/>
        <w:ind w:left="0"/>
        <w:jc w:val="both"/>
      </w:pPr>
      <w:r>
        <w:rPr>
          <w:rFonts w:ascii="Times New Roman"/>
          <w:b w:val="false"/>
          <w:i w:val="false"/>
          <w:color w:val="000000"/>
          <w:sz w:val="28"/>
        </w:rPr>
        <w:t>
      құрал-жабдық пен коммуникациялардың жұмысындағы ақаулықтарды анықтау және жою;</w:t>
      </w:r>
    </w:p>
    <w:bookmarkEnd w:id="6477"/>
    <w:bookmarkStart w:name="z6481" w:id="6478"/>
    <w:p>
      <w:pPr>
        <w:spacing w:after="0"/>
        <w:ind w:left="0"/>
        <w:jc w:val="both"/>
      </w:pPr>
      <w:r>
        <w:rPr>
          <w:rFonts w:ascii="Times New Roman"/>
          <w:b w:val="false"/>
          <w:i w:val="false"/>
          <w:color w:val="000000"/>
          <w:sz w:val="28"/>
        </w:rPr>
        <w:t>
      жұмсалатын компоненттерді және дайындалған шихтаның мөлшерін есептеу;</w:t>
      </w:r>
    </w:p>
    <w:bookmarkEnd w:id="6478"/>
    <w:bookmarkStart w:name="z6482" w:id="6479"/>
    <w:p>
      <w:pPr>
        <w:spacing w:after="0"/>
        <w:ind w:left="0"/>
        <w:jc w:val="both"/>
      </w:pPr>
      <w:r>
        <w:rPr>
          <w:rFonts w:ascii="Times New Roman"/>
          <w:b w:val="false"/>
          <w:i w:val="false"/>
          <w:color w:val="000000"/>
          <w:sz w:val="28"/>
        </w:rPr>
        <w:t>
      құрал-жабдықты жөндеуден қабылдау.</w:t>
      </w:r>
    </w:p>
    <w:bookmarkEnd w:id="6479"/>
    <w:bookmarkStart w:name="z6483" w:id="6480"/>
    <w:p>
      <w:pPr>
        <w:spacing w:after="0"/>
        <w:ind w:left="0"/>
        <w:jc w:val="both"/>
      </w:pPr>
      <w:r>
        <w:rPr>
          <w:rFonts w:ascii="Times New Roman"/>
          <w:b w:val="false"/>
          <w:i w:val="false"/>
          <w:color w:val="000000"/>
          <w:sz w:val="28"/>
        </w:rPr>
        <w:t>
      994. Білуі тиіс:</w:t>
      </w:r>
    </w:p>
    <w:bookmarkEnd w:id="6480"/>
    <w:bookmarkStart w:name="z6484" w:id="6481"/>
    <w:p>
      <w:pPr>
        <w:spacing w:after="0"/>
        <w:ind w:left="0"/>
        <w:jc w:val="both"/>
      </w:pPr>
      <w:r>
        <w:rPr>
          <w:rFonts w:ascii="Times New Roman"/>
          <w:b w:val="false"/>
          <w:i w:val="false"/>
          <w:color w:val="000000"/>
          <w:sz w:val="28"/>
        </w:rPr>
        <w:t>
      көмірсутегі шихтасын дайындаудың технологиялық сызбасын;</w:t>
      </w:r>
    </w:p>
    <w:bookmarkEnd w:id="6481"/>
    <w:bookmarkStart w:name="z6485" w:id="6482"/>
    <w:p>
      <w:pPr>
        <w:spacing w:after="0"/>
        <w:ind w:left="0"/>
        <w:jc w:val="both"/>
      </w:pPr>
      <w:r>
        <w:rPr>
          <w:rFonts w:ascii="Times New Roman"/>
          <w:b w:val="false"/>
          <w:i w:val="false"/>
          <w:color w:val="000000"/>
          <w:sz w:val="28"/>
        </w:rPr>
        <w:t>
      негізгі және қосалқы құрал-жабдықтың бақылау-өлшеу құралдарының құрылысын, жұмыс істеу қағидасын, коммуникациялардың және арматураның сызбасын;</w:t>
      </w:r>
    </w:p>
    <w:bookmarkEnd w:id="6482"/>
    <w:bookmarkStart w:name="z6486" w:id="6483"/>
    <w:p>
      <w:pPr>
        <w:spacing w:after="0"/>
        <w:ind w:left="0"/>
        <w:jc w:val="both"/>
      </w:pPr>
      <w:r>
        <w:rPr>
          <w:rFonts w:ascii="Times New Roman"/>
          <w:b w:val="false"/>
          <w:i w:val="false"/>
          <w:color w:val="000000"/>
          <w:sz w:val="28"/>
        </w:rPr>
        <w:t>
      шихта компоненттерінің физикалық-химиялық қасиеттерін;</w:t>
      </w:r>
    </w:p>
    <w:bookmarkEnd w:id="6483"/>
    <w:bookmarkStart w:name="z6487" w:id="6484"/>
    <w:p>
      <w:pPr>
        <w:spacing w:after="0"/>
        <w:ind w:left="0"/>
        <w:jc w:val="both"/>
      </w:pPr>
      <w:r>
        <w:rPr>
          <w:rFonts w:ascii="Times New Roman"/>
          <w:b w:val="false"/>
          <w:i w:val="false"/>
          <w:color w:val="000000"/>
          <w:sz w:val="28"/>
        </w:rPr>
        <w:t>
      технологиялық процесті реттеу және сынамалар алу ережесін.</w:t>
      </w:r>
    </w:p>
    <w:bookmarkEnd w:id="6484"/>
    <w:bookmarkStart w:name="z6488" w:id="6485"/>
    <w:p>
      <w:pPr>
        <w:spacing w:after="0"/>
        <w:ind w:left="0"/>
        <w:jc w:val="both"/>
      </w:pPr>
      <w:r>
        <w:rPr>
          <w:rFonts w:ascii="Times New Roman"/>
          <w:b w:val="false"/>
          <w:i w:val="false"/>
          <w:color w:val="000000"/>
          <w:sz w:val="28"/>
        </w:rPr>
        <w:t>
      Параграф 3. Шихталаушы, 5-разряд</w:t>
      </w:r>
    </w:p>
    <w:bookmarkEnd w:id="6485"/>
    <w:bookmarkStart w:name="z6489" w:id="6486"/>
    <w:p>
      <w:pPr>
        <w:spacing w:after="0"/>
        <w:ind w:left="0"/>
        <w:jc w:val="both"/>
      </w:pPr>
      <w:r>
        <w:rPr>
          <w:rFonts w:ascii="Times New Roman"/>
          <w:b w:val="false"/>
          <w:i w:val="false"/>
          <w:color w:val="000000"/>
          <w:sz w:val="28"/>
        </w:rPr>
        <w:t>
      995. Жұмыс сипаттамасы:</w:t>
      </w:r>
    </w:p>
    <w:bookmarkEnd w:id="6486"/>
    <w:bookmarkStart w:name="z6490" w:id="6487"/>
    <w:p>
      <w:pPr>
        <w:spacing w:after="0"/>
        <w:ind w:left="0"/>
        <w:jc w:val="both"/>
      </w:pPr>
      <w:r>
        <w:rPr>
          <w:rFonts w:ascii="Times New Roman"/>
          <w:b w:val="false"/>
          <w:i w:val="false"/>
          <w:color w:val="000000"/>
          <w:sz w:val="28"/>
        </w:rPr>
        <w:t>
      кальций карбиді, сондай-ақ немесе бір уақытта біліктілігі неғұрлым төмен шихталаушыларды басқарумен көмірсутегі шихтасы өндірісінде 40 000 кВ х А артық қуатымен электр пештері үшін шихта құру процесін жүргізу;</w:t>
      </w:r>
    </w:p>
    <w:bookmarkEnd w:id="6487"/>
    <w:bookmarkStart w:name="z6491" w:id="6488"/>
    <w:p>
      <w:pPr>
        <w:spacing w:after="0"/>
        <w:ind w:left="0"/>
        <w:jc w:val="both"/>
      </w:pPr>
      <w:r>
        <w:rPr>
          <w:rFonts w:ascii="Times New Roman"/>
          <w:b w:val="false"/>
          <w:i w:val="false"/>
          <w:color w:val="000000"/>
          <w:sz w:val="28"/>
        </w:rPr>
        <w:t>
      бақылау-өлшеу және автоматика құралдарының көмегімен тиелетін және жұмсалатын шикізат пен материалдардың мөлшері мен сапасын, дайын өнім шығуымын және процестің басқа көрсеткіштерін бақылау;</w:t>
      </w:r>
    </w:p>
    <w:bookmarkEnd w:id="6488"/>
    <w:bookmarkStart w:name="z6492" w:id="6489"/>
    <w:p>
      <w:pPr>
        <w:spacing w:after="0"/>
        <w:ind w:left="0"/>
        <w:jc w:val="both"/>
      </w:pPr>
      <w:r>
        <w:rPr>
          <w:rFonts w:ascii="Times New Roman"/>
          <w:b w:val="false"/>
          <w:i w:val="false"/>
          <w:color w:val="000000"/>
          <w:sz w:val="28"/>
        </w:rPr>
        <w:t>
      құрал-жабдықтың жұмысындағы ақауларды және сигнал құрылғылары бойынша технологиялық процестің бұзушылықтарын жою;</w:t>
      </w:r>
    </w:p>
    <w:bookmarkEnd w:id="6489"/>
    <w:bookmarkStart w:name="z6493" w:id="6490"/>
    <w:p>
      <w:pPr>
        <w:spacing w:after="0"/>
        <w:ind w:left="0"/>
        <w:jc w:val="both"/>
      </w:pPr>
      <w:r>
        <w:rPr>
          <w:rFonts w:ascii="Times New Roman"/>
          <w:b w:val="false"/>
          <w:i w:val="false"/>
          <w:color w:val="000000"/>
          <w:sz w:val="28"/>
        </w:rPr>
        <w:t>
      қажет болған жағдайда қашықтан басқару пультынан қолмен басқаруға көшу;</w:t>
      </w:r>
    </w:p>
    <w:bookmarkEnd w:id="6490"/>
    <w:bookmarkStart w:name="z6494" w:id="6491"/>
    <w:p>
      <w:pPr>
        <w:spacing w:after="0"/>
        <w:ind w:left="0"/>
        <w:jc w:val="both"/>
      </w:pPr>
      <w:r>
        <w:rPr>
          <w:rFonts w:ascii="Times New Roman"/>
          <w:b w:val="false"/>
          <w:i w:val="false"/>
          <w:color w:val="000000"/>
          <w:sz w:val="28"/>
        </w:rPr>
        <w:t>
      қабылдау бункерлеріне, аспалы арқан жолдарына уатқыштарға және әр түрлі конструкцияларға, тұндырғыштарға, мөлшерлеуші құрылғыларға, араластырғыштарға, тасу - көтергіш механизмдеріне бақылау-өлшеу, тіркеуші және реттеуші құралдарға және пультта орнатылған автоматты құрылғыларға қызмет көрсету.</w:t>
      </w:r>
    </w:p>
    <w:bookmarkEnd w:id="6491"/>
    <w:bookmarkStart w:name="z6495" w:id="6492"/>
    <w:p>
      <w:pPr>
        <w:spacing w:after="0"/>
        <w:ind w:left="0"/>
        <w:jc w:val="both"/>
      </w:pPr>
      <w:r>
        <w:rPr>
          <w:rFonts w:ascii="Times New Roman"/>
          <w:b w:val="false"/>
          <w:i w:val="false"/>
          <w:color w:val="000000"/>
          <w:sz w:val="28"/>
        </w:rPr>
        <w:t>
      996. Білуі тиіс:</w:t>
      </w:r>
    </w:p>
    <w:bookmarkEnd w:id="6492"/>
    <w:bookmarkStart w:name="z6496" w:id="6493"/>
    <w:p>
      <w:pPr>
        <w:spacing w:after="0"/>
        <w:ind w:left="0"/>
        <w:jc w:val="both"/>
      </w:pPr>
      <w:r>
        <w:rPr>
          <w:rFonts w:ascii="Times New Roman"/>
          <w:b w:val="false"/>
          <w:i w:val="false"/>
          <w:color w:val="000000"/>
          <w:sz w:val="28"/>
        </w:rPr>
        <w:t>
      қызмет көрсетілетін учаскенің технологиялық сызбасын, негізгі және көмекші құрал-жабдықты, бақылау-өлшеу құралдарын және автоматика жүйелерін пайдалану ережесін және құрылымын;</w:t>
      </w:r>
    </w:p>
    <w:bookmarkEnd w:id="6493"/>
    <w:bookmarkStart w:name="z6497" w:id="6494"/>
    <w:p>
      <w:pPr>
        <w:spacing w:after="0"/>
        <w:ind w:left="0"/>
        <w:jc w:val="both"/>
      </w:pPr>
      <w:r>
        <w:rPr>
          <w:rFonts w:ascii="Times New Roman"/>
          <w:b w:val="false"/>
          <w:i w:val="false"/>
          <w:color w:val="000000"/>
          <w:sz w:val="28"/>
        </w:rPr>
        <w:t>
      коммуникациялардың және арматураның сызбасын, шихта компоненттерінің физикалық-химиялық қасиеттерін, шикізат пен дайын өнімге техникалық шарттармен және мемлекеттік стандарттармен қойылатын талаптарды;</w:t>
      </w:r>
    </w:p>
    <w:bookmarkEnd w:id="6494"/>
    <w:bookmarkStart w:name="z6498" w:id="6495"/>
    <w:p>
      <w:pPr>
        <w:spacing w:after="0"/>
        <w:ind w:left="0"/>
        <w:jc w:val="both"/>
      </w:pPr>
      <w:r>
        <w:rPr>
          <w:rFonts w:ascii="Times New Roman"/>
          <w:b w:val="false"/>
          <w:i w:val="false"/>
          <w:color w:val="000000"/>
          <w:sz w:val="28"/>
        </w:rPr>
        <w:t>
      технологиялық процесті реттеу ережесін, жарылыс қаупі бар өндірістерде жұмыс істеу ережесін.</w:t>
      </w:r>
    </w:p>
    <w:bookmarkEnd w:id="6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(24-шығарылым) қосымшасы</w:t>
            </w:r>
          </w:p>
        </w:tc>
      </w:tr>
    </w:tbl>
    <w:bookmarkStart w:name="z6500" w:id="6496"/>
    <w:p>
      <w:pPr>
        <w:spacing w:after="0"/>
        <w:ind w:left="0"/>
        <w:jc w:val="left"/>
      </w:pPr>
      <w:r>
        <w:rPr>
          <w:rFonts w:ascii="Times New Roman"/>
          <w:b/>
          <w:i w:val="false"/>
          <w:color w:val="000000"/>
        </w:rPr>
        <w:t xml:space="preserve"> Жұмысшы кәсіптерінің алфавиттік көрсеткіші</w:t>
      </w:r>
    </w:p>
    <w:bookmarkEnd w:id="6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3989"/>
        <w:gridCol w:w="2602"/>
        <w:gridCol w:w="2855"/>
      </w:tblGrid>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Сілтісіздендіру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Газгенерациялау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бөлу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Гидриттеу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Гидролиздеу апаратшысы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Дегидриттеу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Деполимерлеу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Десорбциялау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Диазоттау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Карбонизация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Мерсерлеу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Метоксилдеу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топтау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 қыздыру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Бейтараптандыру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тұссыздандыру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Шөктіру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кептіру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тазарту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тазарту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өндірістің қалдықтарын өңдеу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дайындау және жартылай фабрикаттар мен дайын өнімді шығару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Поликонденсациялау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 алу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Көмірқышқылын алу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Байластырушыларды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ерітінділерді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 дайындау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құрамын 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Спектральды-таза газдарды 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өндіру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Рекуперлеу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Сатуралау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пайдаға асыру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 орнату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Фосгендеу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Қабыршықтау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Этерификациялау аппаратшысы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Табақтық материалдар қосарландырушысы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Тиеуші-түсіруші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Каландрлаушы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 және технологиялық процесті бақылаушы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 машинисті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Шпрединг-машина машинисті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Шприц-машина машинисті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орауларының өндірісінде құрал-жабдық жөндеушісі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жартылай фабрикаттардың ораушысы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өндірісінде қашықтан басқару пультының операторы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Түткіш машиналардың операторы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Шебердің көмекшісі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жартылай фабрикаттарды және дайын өнімді қабылдаушы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сұрыптаушы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Аэрозолдық ораудағы өнімді құрастырушы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Арқау өткізуші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