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51c3e" w14:textId="c951c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Фармацевтикалық қызмет саласындағы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2012 жылғы 07 қарашадағы № 780 Бұйрығы. Қазақстан Республикасының Әділет министрлігінде 2012 жылы 14 желтоқсанда № 8192 тіркелді. Күші жойылды - Қазақстан Республикасы Денсаулық сақтау министрінің 2014 жылғы 26 мамырдағы № 282 бұйрығымен</w:t>
      </w:r>
    </w:p>
    <w:p>
      <w:pPr>
        <w:spacing w:after="0"/>
        <w:ind w:left="0"/>
        <w:jc w:val="both"/>
      </w:pPr>
      <w:r>
        <w:rPr>
          <w:rFonts w:ascii="Times New Roman"/>
          <w:b w:val="false"/>
          <w:i w:val="false"/>
          <w:color w:val="ff0000"/>
          <w:sz w:val="28"/>
        </w:rPr>
        <w:t>      Ескерту. Күші жойылды - ҚР Денсаулық сақтау министрінің 26.05.2014 </w:t>
      </w:r>
      <w:r>
        <w:rPr>
          <w:rFonts w:ascii="Times New Roman"/>
          <w:b w:val="false"/>
          <w:i w:val="false"/>
          <w:color w:val="ff0000"/>
          <w:sz w:val="28"/>
        </w:rPr>
        <w:t>№ 282</w:t>
      </w:r>
      <w:r>
        <w:rPr>
          <w:rFonts w:ascii="Times New Roman"/>
          <w:b w:val="false"/>
          <w:i w:val="false"/>
          <w:color w:val="ff0000"/>
          <w:sz w:val="28"/>
        </w:rPr>
        <w:t> бұйрығымен (алғаш ресми жарияланған күнінен бастап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6-бабының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тармақшаларына</w:t>
      </w:r>
      <w:r>
        <w:rPr>
          <w:rFonts w:ascii="Times New Roman"/>
          <w:b w:val="false"/>
          <w:i w:val="false"/>
          <w:color w:val="000000"/>
          <w:sz w:val="28"/>
        </w:rPr>
        <w:t>, </w:t>
      </w:r>
      <w:r>
        <w:rPr>
          <w:rFonts w:ascii="Times New Roman"/>
          <w:b w:val="false"/>
          <w:i w:val="false"/>
          <w:color w:val="000000"/>
          <w:sz w:val="28"/>
        </w:rPr>
        <w:t>29-бабына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 регламенті бекітілсін:</w:t>
      </w:r>
      <w:r>
        <w:br/>
      </w:r>
      <w:r>
        <w:rPr>
          <w:rFonts w:ascii="Times New Roman"/>
          <w:b w:val="false"/>
          <w:i w:val="false"/>
          <w:color w:val="000000"/>
          <w:sz w:val="28"/>
        </w:rPr>
        <w:t>
</w:t>
      </w:r>
      <w:r>
        <w:rPr>
          <w:rFonts w:ascii="Times New Roman"/>
          <w:b w:val="false"/>
          <w:i w:val="false"/>
          <w:color w:val="000000"/>
          <w:sz w:val="28"/>
        </w:rPr>
        <w:t>
      1) «Аудан орталықтарынан шалғайдағы елді мекендерде фармацевтикалық білімі бар маман болмаған жағдайда дәрілік заттарды, медициналық мақсаттағы бұйымдарды бастапқы медициналық-санитариялық, консультациялық-диагностикалық көмек көрсететін денсаулық сақтау ұйымдарындағы дәріхана пункттері арқылы және жылжымалы дәріхана пункттері арқылы өткізуді іске асыру үшін медициналық білімі бар мамандарды аттестаттау»,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«Биологиялық белсенді заттарға клиникаға дейінгі (клиникалық емес) зерттеулер жүргізуге рұқсат беру»,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Денсаулық сақтау министрінің 20.03.2013 </w:t>
      </w:r>
      <w:r>
        <w:rPr>
          <w:rFonts w:ascii="Times New Roman"/>
          <w:b w:val="false"/>
          <w:i w:val="false"/>
          <w:color w:val="000000"/>
          <w:sz w:val="28"/>
        </w:rPr>
        <w:t>№ 163</w:t>
      </w:r>
      <w:r>
        <w:rPr>
          <w:rFonts w:ascii="Times New Roman"/>
          <w:b w:val="false"/>
          <w:i w:val="false"/>
          <w:color w:val="000000"/>
          <w:sz w:val="28"/>
        </w:rPr>
        <w:t> </w:t>
      </w:r>
      <w:r>
        <w:rPr>
          <w:rFonts w:ascii="Times New Roman"/>
          <w:b w:val="false"/>
          <w:i w:val="false"/>
          <w:color w:val="ff0000"/>
          <w:sz w:val="28"/>
        </w:rPr>
        <w:t>бұйрығымен (алғаш ресми жарияланғанынан кейін күнтізбелік он күн өткен соң қолданысқа енгізіледі)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«Фармакологиялық және дәрілік заттарға, медициналық мақсаттағы бұйымдар және медициналық техникаға клиникалық зерттеулер және(немесе) сынаулар жүргізуге рұқсат беру»,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r>
        <w:br/>
      </w:r>
      <w:r>
        <w:rPr>
          <w:rFonts w:ascii="Times New Roman"/>
          <w:b w:val="false"/>
          <w:i w:val="false"/>
          <w:color w:val="000000"/>
          <w:sz w:val="28"/>
        </w:rPr>
        <w:t xml:space="preserve">
      5) </w:t>
      </w:r>
      <w:r>
        <w:rPr>
          <w:rFonts w:ascii="Times New Roman"/>
          <w:b w:val="false"/>
          <w:i w:val="false"/>
          <w:color w:val="ff0000"/>
          <w:sz w:val="28"/>
        </w:rPr>
        <w:t xml:space="preserve">Күші жойылды - ҚР Денсаулық сақтау министрінің 20.03.2013 </w:t>
      </w:r>
      <w:r>
        <w:rPr>
          <w:rFonts w:ascii="Times New Roman"/>
          <w:b w:val="false"/>
          <w:i w:val="false"/>
          <w:color w:val="000000"/>
          <w:sz w:val="28"/>
        </w:rPr>
        <w:t>№ 164</w:t>
      </w:r>
      <w:r>
        <w:rPr>
          <w:rFonts w:ascii="Times New Roman"/>
          <w:b w:val="false"/>
          <w:i w:val="false"/>
          <w:color w:val="000000"/>
          <w:sz w:val="28"/>
        </w:rPr>
        <w:t> </w:t>
      </w:r>
      <w:r>
        <w:rPr>
          <w:rFonts w:ascii="Times New Roman"/>
          <w:b w:val="false"/>
          <w:i w:val="false"/>
          <w:color w:val="ff0000"/>
          <w:sz w:val="28"/>
        </w:rPr>
        <w:t>бұйрығымен (алғаш ресми жарияланған күнінен бастап қолданысқа енеді)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«Дәрілік заттарды, медициналық мақсаттағы бұйымдарды және медициналық техниканы мемлекеттік тіркеу, қайта тіркеу және оларды тіркеу құжатына өзгеріс енгізу»,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өзгерістер енгізілді - ҚР Денсаулық сақтау министрінің 20.03.2013 </w:t>
      </w:r>
      <w:r>
        <w:rPr>
          <w:rFonts w:ascii="Times New Roman"/>
          <w:b w:val="false"/>
          <w:i w:val="false"/>
          <w:color w:val="000000"/>
          <w:sz w:val="28"/>
        </w:rPr>
        <w:t>№ 163</w:t>
      </w:r>
      <w:r>
        <w:rPr>
          <w:rFonts w:ascii="Times New Roman"/>
          <w:b w:val="false"/>
          <w:i w:val="false"/>
          <w:color w:val="000000"/>
          <w:sz w:val="28"/>
        </w:rPr>
        <w:t> </w:t>
      </w:r>
      <w:r>
        <w:rPr>
          <w:rFonts w:ascii="Times New Roman"/>
          <w:b w:val="false"/>
          <w:i w:val="false"/>
          <w:color w:val="ff0000"/>
          <w:sz w:val="28"/>
        </w:rPr>
        <w:t xml:space="preserve">(алғаш ресми жарияланғанынан кейін күнтізбелік он күн өткен соң қолданысқа енгізіледі); 20.03.2013 </w:t>
      </w:r>
      <w:r>
        <w:rPr>
          <w:rFonts w:ascii="Times New Roman"/>
          <w:b w:val="false"/>
          <w:i w:val="false"/>
          <w:color w:val="000000"/>
          <w:sz w:val="28"/>
        </w:rPr>
        <w:t>№ 164</w:t>
      </w:r>
      <w:r>
        <w:rPr>
          <w:rFonts w:ascii="Times New Roman"/>
          <w:b w:val="false"/>
          <w:i w:val="false"/>
          <w:color w:val="ff0000"/>
          <w:sz w:val="28"/>
        </w:rPr>
        <w:t xml:space="preserve"> (алғаш ресми жарияланған күнінен бастап қолданысқа енеді) бұйрықтарымен.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(Б.С. Байсеркин) осы бұйрықты:</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Заң қызметі департаменті (Ж.Ж. Данаева) осы бұйрықты мемлекеттік тіркелгеннен кейін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                  С. Қайырбекова</w:t>
      </w:r>
    </w:p>
    <w:bookmarkStart w:name="z1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7 қарашадағы    </w:t>
      </w:r>
      <w:r>
        <w:br/>
      </w:r>
      <w:r>
        <w:rPr>
          <w:rFonts w:ascii="Times New Roman"/>
          <w:b w:val="false"/>
          <w:i w:val="false"/>
          <w:color w:val="000000"/>
          <w:sz w:val="28"/>
        </w:rPr>
        <w:t xml:space="preserve">
№ 780 бұйрығына        </w:t>
      </w:r>
      <w:r>
        <w:br/>
      </w:r>
      <w:r>
        <w:rPr>
          <w:rFonts w:ascii="Times New Roman"/>
          <w:b w:val="false"/>
          <w:i w:val="false"/>
          <w:color w:val="000000"/>
          <w:sz w:val="28"/>
        </w:rPr>
        <w:t xml:space="preserve">
1-қосымша            </w:t>
      </w:r>
    </w:p>
    <w:bookmarkEnd w:id="1"/>
    <w:bookmarkStart w:name="z18" w:id="2"/>
    <w:p>
      <w:pPr>
        <w:spacing w:after="0"/>
        <w:ind w:left="0"/>
        <w:jc w:val="left"/>
      </w:pPr>
      <w:r>
        <w:rPr>
          <w:rFonts w:ascii="Times New Roman"/>
          <w:b/>
          <w:i w:val="false"/>
          <w:color w:val="000000"/>
        </w:rPr>
        <w:t xml:space="preserve"> 
«Аудан орталықтарынан шалғайдағы елді мекендерде</w:t>
      </w:r>
      <w:r>
        <w:br/>
      </w:r>
      <w:r>
        <w:rPr>
          <w:rFonts w:ascii="Times New Roman"/>
          <w:b/>
          <w:i w:val="false"/>
          <w:color w:val="000000"/>
        </w:rPr>
        <w:t>
фармацевтикалық білімі бар маман болмаған жағдайда дәрілік</w:t>
      </w:r>
      <w:r>
        <w:br/>
      </w:r>
      <w:r>
        <w:rPr>
          <w:rFonts w:ascii="Times New Roman"/>
          <w:b/>
          <w:i w:val="false"/>
          <w:color w:val="000000"/>
        </w:rPr>
        <w:t>
заттарды, медициналық мақсаттағы бұйымдарды бастапқы</w:t>
      </w:r>
      <w:r>
        <w:br/>
      </w:r>
      <w:r>
        <w:rPr>
          <w:rFonts w:ascii="Times New Roman"/>
          <w:b/>
          <w:i w:val="false"/>
          <w:color w:val="000000"/>
        </w:rPr>
        <w:t>
медициналық-санитариялық, консультациялық-диагностикалық көмек</w:t>
      </w:r>
      <w:r>
        <w:br/>
      </w:r>
      <w:r>
        <w:rPr>
          <w:rFonts w:ascii="Times New Roman"/>
          <w:b/>
          <w:i w:val="false"/>
          <w:color w:val="000000"/>
        </w:rPr>
        <w:t>
көрсететін денсаулық сақтау ұйымдарындағы дәріхана пункттері</w:t>
      </w:r>
      <w:r>
        <w:br/>
      </w:r>
      <w:r>
        <w:rPr>
          <w:rFonts w:ascii="Times New Roman"/>
          <w:b/>
          <w:i w:val="false"/>
          <w:color w:val="000000"/>
        </w:rPr>
        <w:t>
арқылы және жылжымалы дәріхана пункттері арқылы өткізуді іске</w:t>
      </w:r>
      <w:r>
        <w:br/>
      </w:r>
      <w:r>
        <w:rPr>
          <w:rFonts w:ascii="Times New Roman"/>
          <w:b/>
          <w:i w:val="false"/>
          <w:color w:val="000000"/>
        </w:rPr>
        <w:t>
асыру үшін медициналық білімі бар мамандарды аттестаттау»</w:t>
      </w:r>
      <w:r>
        <w:br/>
      </w:r>
      <w:r>
        <w:rPr>
          <w:rFonts w:ascii="Times New Roman"/>
          <w:b/>
          <w:i w:val="false"/>
          <w:color w:val="000000"/>
        </w:rPr>
        <w:t>
мемлекеттік қызмет регламенті</w:t>
      </w:r>
    </w:p>
    <w:bookmarkEnd w:id="2"/>
    <w:bookmarkStart w:name="z19" w:id="3"/>
    <w:p>
      <w:pPr>
        <w:spacing w:after="0"/>
        <w:ind w:left="0"/>
        <w:jc w:val="left"/>
      </w:pPr>
      <w:r>
        <w:rPr>
          <w:rFonts w:ascii="Times New Roman"/>
          <w:b/>
          <w:i w:val="false"/>
          <w:color w:val="000000"/>
        </w:rPr>
        <w:t xml:space="preserve"> 
1. Жалпы ережелер</w:t>
      </w:r>
    </w:p>
    <w:bookmarkEnd w:id="3"/>
    <w:bookmarkStart w:name="z20" w:id="4"/>
    <w:p>
      <w:pPr>
        <w:spacing w:after="0"/>
        <w:ind w:left="0"/>
        <w:jc w:val="both"/>
      </w:pPr>
      <w:r>
        <w:rPr>
          <w:rFonts w:ascii="Times New Roman"/>
          <w:b w:val="false"/>
          <w:i w:val="false"/>
          <w:color w:val="000000"/>
          <w:sz w:val="28"/>
        </w:rPr>
        <w:t>
      1. Осы мемлекеттік қызмет регламенті (бұдан әрі –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және «Фармацевтикалық қызмет саласындағы мемлекеттік қызмет стандарттарын бекіту туралы» Қазақстан Республикасы Үкіметінің 2012 жылғы 8 қазандағы № 1262 қаулысымен бекітілген «Аудан орталықтарынан шалғайдағы елді мекендерде фармацевтикалық білімі бар маман болмаған жағдайда дәрілік заттарды, медициналық мақсаттағы бұйымдарды бастапқы медициналық-санитариялық, консультациялық-диагностикалық көмек көрсететін денсаулық сақтау ұйымдарындағы дәріхана пункттері арқылы және жылжымалы дәріхана пункттері арқылы өткізуді іске асыру үшін медициналық білімі бар мамандарды аттестаттау»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w:t>
      </w:r>
      <w:r>
        <w:br/>
      </w:r>
      <w:r>
        <w:rPr>
          <w:rFonts w:ascii="Times New Roman"/>
          <w:b w:val="false"/>
          <w:i w:val="false"/>
          <w:color w:val="000000"/>
          <w:sz w:val="28"/>
        </w:rPr>
        <w:t>
</w:t>
      </w:r>
      <w:r>
        <w:rPr>
          <w:rFonts w:ascii="Times New Roman"/>
          <w:b w:val="false"/>
          <w:i w:val="false"/>
          <w:color w:val="000000"/>
          <w:sz w:val="28"/>
        </w:rPr>
        <w:t>
      2. «Аудан орталықтарынан шалғайдағы елді мекендерде фармацевтикалық білімі бар маман болмаған жағдайда дәрілік заттарды, медициналық мақсаттағы бұйымдарды бастапқы медициналық-санитариялық, консультациялық-диагностикалық көмек көрсететін денсаулық сақтау ұйымдарындағы дәріхана пункттері арқылы және жылжымалы дәріхана пункттері арқылы өткізуді іске асыру үшін медициналық білімі бар мамандарды аттестаттау» мемлекеттік қызметі (бұдан әрі – мемлекеттік қызмет) Қазақстан Республикасы Денсаулық сақтау министрлігі Медициналық және фармацевтикалық қызметті бақылау комитетінің аумақтық бөлімшелерімен (бұдан әрі – уәкілетті орган) көрсетіледі.</w:t>
      </w:r>
      <w:r>
        <w:br/>
      </w:r>
      <w:r>
        <w:rPr>
          <w:rFonts w:ascii="Times New Roman"/>
          <w:b w:val="false"/>
          <w:i w:val="false"/>
          <w:color w:val="000000"/>
          <w:sz w:val="28"/>
        </w:rPr>
        <w:t>
</w:t>
      </w:r>
      <w:r>
        <w:rPr>
          <w:rFonts w:ascii="Times New Roman"/>
          <w:b w:val="false"/>
          <w:i w:val="false"/>
          <w:color w:val="000000"/>
          <w:sz w:val="28"/>
        </w:rPr>
        <w:t>
      3. Осы регламентте мынадай анықтамалар қолданылады:</w:t>
      </w:r>
      <w:r>
        <w:br/>
      </w:r>
      <w:r>
        <w:rPr>
          <w:rFonts w:ascii="Times New Roman"/>
          <w:b w:val="false"/>
          <w:i w:val="false"/>
          <w:color w:val="000000"/>
          <w:sz w:val="28"/>
        </w:rPr>
        <w:t>
</w:t>
      </w:r>
      <w:r>
        <w:rPr>
          <w:rFonts w:ascii="Times New Roman"/>
          <w:b w:val="false"/>
          <w:i w:val="false"/>
          <w:color w:val="000000"/>
          <w:sz w:val="28"/>
        </w:rPr>
        <w:t>
      1) біліктілік емтиханы – медицина қызметкерлерінің клиникалық мамандыққа (пациенттермен жұмыс істеуге) сәйкес келуін анықтау және оларға тиісті маман сертификатын бере отырып клиникалық практикаға (пациенттермен жұмыс істеуге) рұқсат беру мақсатында өткізілетін емтихан;</w:t>
      </w:r>
      <w:r>
        <w:br/>
      </w:r>
      <w:r>
        <w:rPr>
          <w:rFonts w:ascii="Times New Roman"/>
          <w:b w:val="false"/>
          <w:i w:val="false"/>
          <w:color w:val="000000"/>
          <w:sz w:val="28"/>
        </w:rPr>
        <w:t>
</w:t>
      </w:r>
      <w:r>
        <w:rPr>
          <w:rFonts w:ascii="Times New Roman"/>
          <w:b w:val="false"/>
          <w:i w:val="false"/>
          <w:color w:val="000000"/>
          <w:sz w:val="28"/>
        </w:rPr>
        <w:t>
      2) анықтама (аттестаттау парағы) (бұдан әрі – аттестаттау парағы) – жеке тұлғаға аудан орталықтарынан шалғайдағы елді мекендерде фармацевтикалық білімі бар маман болмаған жағдайда дәрілік заттарды, медициналық мақсаттағы бұйымдарды бастапқы медициналық-санитариялық, консультациялық-диагностикалық көмек көрсететін денсаулық сақтау ұйымдарындағы дәріхана пункттері арқылы және жылжымалы дәріхана пункттері арқылы өткізуді іске асыру құқығын беретін құжат;</w:t>
      </w:r>
      <w:r>
        <w:br/>
      </w:r>
      <w:r>
        <w:rPr>
          <w:rFonts w:ascii="Times New Roman"/>
          <w:b w:val="false"/>
          <w:i w:val="false"/>
          <w:color w:val="000000"/>
          <w:sz w:val="28"/>
        </w:rPr>
        <w:t>
</w:t>
      </w:r>
      <w:r>
        <w:rPr>
          <w:rFonts w:ascii="Times New Roman"/>
          <w:b w:val="false"/>
          <w:i w:val="false"/>
          <w:color w:val="000000"/>
          <w:sz w:val="28"/>
        </w:rPr>
        <w:t>
      3) кеңсе қызметкері – мемлекеттік қызметті алушының өтініш жасаған уақытынан бастап құжаттарды қабылдау мен тіркеуге жауапты уәкілетті орган қызметкері;</w:t>
      </w:r>
      <w:r>
        <w:br/>
      </w:r>
      <w:r>
        <w:rPr>
          <w:rFonts w:ascii="Times New Roman"/>
          <w:b w:val="false"/>
          <w:i w:val="false"/>
          <w:color w:val="000000"/>
          <w:sz w:val="28"/>
        </w:rPr>
        <w:t>
</w:t>
      </w:r>
      <w:r>
        <w:rPr>
          <w:rFonts w:ascii="Times New Roman"/>
          <w:b w:val="false"/>
          <w:i w:val="false"/>
          <w:color w:val="000000"/>
          <w:sz w:val="28"/>
        </w:rPr>
        <w:t>
      4) құрылымдық-функционалдық бірліктер (бұдан әрі – ҚФБ) – мемлекеттік қызмет көрсету процесіне қатысатын лауазымды тұлғалар мемлекеттік қызмет көрсетуге және мемлекеттік қызметті алушыға құжаттарды беруге жауапты уәкілетті органның маман-қызметкері;</w:t>
      </w:r>
      <w:r>
        <w:br/>
      </w:r>
      <w:r>
        <w:rPr>
          <w:rFonts w:ascii="Times New Roman"/>
          <w:b w:val="false"/>
          <w:i w:val="false"/>
          <w:color w:val="000000"/>
          <w:sz w:val="28"/>
        </w:rPr>
        <w:t>
</w:t>
      </w:r>
      <w:r>
        <w:rPr>
          <w:rFonts w:ascii="Times New Roman"/>
          <w:b w:val="false"/>
          <w:i w:val="false"/>
          <w:color w:val="000000"/>
          <w:sz w:val="28"/>
        </w:rPr>
        <w:t>
      5) мемлекеттік қызмет көрсетуге және мемлекеттік қызметті алушыға құжаттарды беруге жауапты уәкілетті органның маман-қызметкері;</w:t>
      </w:r>
      <w:r>
        <w:br/>
      </w:r>
      <w:r>
        <w:rPr>
          <w:rFonts w:ascii="Times New Roman"/>
          <w:b w:val="false"/>
          <w:i w:val="false"/>
          <w:color w:val="000000"/>
          <w:sz w:val="28"/>
        </w:rPr>
        <w:t>
</w:t>
      </w:r>
      <w:r>
        <w:rPr>
          <w:rFonts w:ascii="Times New Roman"/>
          <w:b w:val="false"/>
          <w:i w:val="false"/>
          <w:color w:val="000000"/>
          <w:sz w:val="28"/>
        </w:rPr>
        <w:t>
      6) мемлекеттік қызметті алушы – медициналық білімі бар, аудан орталықтарынан шалғайдағы елді мекендерде фармацевтикалық білімі бар маман болмаған жағдайда дәрілік заттарды, медициналық мақсаттағы бұйымдарды бастапқы медициналық-санитариялық, консультациялық-диагностикалық көмек көрсететін денсаулық сақтау ұйымдарындағы дәріхана пункттері арқылы және жылжымалы дәріхана пункттері арқылы өткізуді іске асыруға үміткер жеке тұлға;</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Уәкілетті органның орналасқан жері және жұмыс кестесі туралы, сондай-ақ мемлекеттік қызметті көрсету барысы мен тәртібі туралы ақпаратты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алуға болады.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нәтижесі анықтама (аттестаттау парағы) беру немесе жазбаша түрдегі оны беруден уәжделген бас тарту болып табылады.</w:t>
      </w:r>
    </w:p>
    <w:bookmarkEnd w:id="4"/>
    <w:bookmarkStart w:name="z33" w:id="5"/>
    <w:p>
      <w:pPr>
        <w:spacing w:after="0"/>
        <w:ind w:left="0"/>
        <w:jc w:val="left"/>
      </w:pPr>
      <w:r>
        <w:rPr>
          <w:rFonts w:ascii="Times New Roman"/>
          <w:b/>
          <w:i w:val="false"/>
          <w:color w:val="000000"/>
        </w:rPr>
        <w:t xml:space="preserve"> 
2. Мемлекеттік қызмет көрсетуге қойылатын талаптар</w:t>
      </w:r>
    </w:p>
    <w:bookmarkEnd w:id="5"/>
    <w:bookmarkStart w:name="z34" w:id="6"/>
    <w:p>
      <w:pPr>
        <w:spacing w:after="0"/>
        <w:ind w:left="0"/>
        <w:jc w:val="both"/>
      </w:pPr>
      <w:r>
        <w:rPr>
          <w:rFonts w:ascii="Times New Roman"/>
          <w:b w:val="false"/>
          <w:i w:val="false"/>
          <w:color w:val="000000"/>
          <w:sz w:val="28"/>
        </w:rPr>
        <w:t>
      8. Мемлекеттік қызмет көрсету туралы ақпарат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болған жағдайда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қызметті алушыдан құжаттарды алған сәттен бастап мемлекеттік қызмет нәтижесін берген сәтке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уәкілетті органда:</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құжаттарын қабылдау уәкілетті органның кеңсесінде «бір терезе» принципі бойынша жұмыс күні ішінде жұмыс кестесі негізінде іске асырылады.</w:t>
      </w:r>
      <w:r>
        <w:br/>
      </w:r>
      <w:r>
        <w:rPr>
          <w:rFonts w:ascii="Times New Roman"/>
          <w:b w:val="false"/>
          <w:i w:val="false"/>
          <w:color w:val="000000"/>
          <w:sz w:val="28"/>
        </w:rPr>
        <w:t>
</w:t>
      </w:r>
      <w:r>
        <w:rPr>
          <w:rFonts w:ascii="Times New Roman"/>
          <w:b w:val="false"/>
          <w:i w:val="false"/>
          <w:color w:val="000000"/>
          <w:sz w:val="28"/>
        </w:rPr>
        <w:t>
      Кеңсе қызметкері мемлекеттік қызметті алушы өтініш жасаған сәттен бастап:</w:t>
      </w:r>
      <w:r>
        <w:br/>
      </w:r>
      <w:r>
        <w:rPr>
          <w:rFonts w:ascii="Times New Roman"/>
          <w:b w:val="false"/>
          <w:i w:val="false"/>
          <w:color w:val="000000"/>
          <w:sz w:val="28"/>
        </w:rPr>
        <w:t>
</w:t>
      </w:r>
      <w:r>
        <w:rPr>
          <w:rFonts w:ascii="Times New Roman"/>
          <w:b w:val="false"/>
          <w:i w:val="false"/>
          <w:color w:val="000000"/>
          <w:sz w:val="28"/>
        </w:rPr>
        <w:t>
      1) өтініште көрсетілген барлық ұсынылған құжаттардың болуын тексереді;</w:t>
      </w:r>
      <w:r>
        <w:br/>
      </w:r>
      <w:r>
        <w:rPr>
          <w:rFonts w:ascii="Times New Roman"/>
          <w:b w:val="false"/>
          <w:i w:val="false"/>
          <w:color w:val="000000"/>
          <w:sz w:val="28"/>
        </w:rPr>
        <w:t>
</w:t>
      </w:r>
      <w:r>
        <w:rPr>
          <w:rFonts w:ascii="Times New Roman"/>
          <w:b w:val="false"/>
          <w:i w:val="false"/>
          <w:color w:val="000000"/>
          <w:sz w:val="28"/>
        </w:rPr>
        <w:t>
      2) өтініштерді тіркеу журналында тіркейді;</w:t>
      </w:r>
      <w:r>
        <w:br/>
      </w:r>
      <w:r>
        <w:rPr>
          <w:rFonts w:ascii="Times New Roman"/>
          <w:b w:val="false"/>
          <w:i w:val="false"/>
          <w:color w:val="000000"/>
          <w:sz w:val="28"/>
        </w:rPr>
        <w:t>
</w:t>
      </w:r>
      <w:r>
        <w:rPr>
          <w:rFonts w:ascii="Times New Roman"/>
          <w:b w:val="false"/>
          <w:i w:val="false"/>
          <w:color w:val="000000"/>
          <w:sz w:val="28"/>
        </w:rPr>
        <w:t>
      3) құжаттарды уәкілетті органның басшысына береді;</w:t>
      </w:r>
      <w:r>
        <w:br/>
      </w:r>
      <w:r>
        <w:rPr>
          <w:rFonts w:ascii="Times New Roman"/>
          <w:b w:val="false"/>
          <w:i w:val="false"/>
          <w:color w:val="000000"/>
          <w:sz w:val="28"/>
        </w:rPr>
        <w:t>
</w:t>
      </w:r>
      <w:r>
        <w:rPr>
          <w:rFonts w:ascii="Times New Roman"/>
          <w:b w:val="false"/>
          <w:i w:val="false"/>
          <w:color w:val="000000"/>
          <w:sz w:val="28"/>
        </w:rPr>
        <w:t>
      4) уәкілетті органның басшысы келіп түскен құжаттарды таратады, бұрыштама қояды;</w:t>
      </w:r>
      <w:r>
        <w:br/>
      </w:r>
      <w:r>
        <w:rPr>
          <w:rFonts w:ascii="Times New Roman"/>
          <w:b w:val="false"/>
          <w:i w:val="false"/>
          <w:color w:val="000000"/>
          <w:sz w:val="28"/>
        </w:rPr>
        <w:t>
</w:t>
      </w:r>
      <w:r>
        <w:rPr>
          <w:rFonts w:ascii="Times New Roman"/>
          <w:b w:val="false"/>
          <w:i w:val="false"/>
          <w:color w:val="000000"/>
          <w:sz w:val="28"/>
        </w:rPr>
        <w:t>
      Уәкілетті органның маманы:</w:t>
      </w:r>
      <w:r>
        <w:br/>
      </w:r>
      <w:r>
        <w:rPr>
          <w:rFonts w:ascii="Times New Roman"/>
          <w:b w:val="false"/>
          <w:i w:val="false"/>
          <w:color w:val="000000"/>
          <w:sz w:val="28"/>
        </w:rPr>
        <w:t>
</w:t>
      </w:r>
      <w:r>
        <w:rPr>
          <w:rFonts w:ascii="Times New Roman"/>
          <w:b w:val="false"/>
          <w:i w:val="false"/>
          <w:color w:val="000000"/>
          <w:sz w:val="28"/>
        </w:rPr>
        <w:t>
      1) құжаттар тіркелген сәттен бастап екі жұмыс күні ішінде ұсынылған құжаттардың толықтығы мен сәйкестігін тексереді;</w:t>
      </w:r>
      <w:r>
        <w:br/>
      </w:r>
      <w:r>
        <w:rPr>
          <w:rFonts w:ascii="Times New Roman"/>
          <w:b w:val="false"/>
          <w:i w:val="false"/>
          <w:color w:val="000000"/>
          <w:sz w:val="28"/>
        </w:rPr>
        <w:t>
</w:t>
      </w:r>
      <w:r>
        <w:rPr>
          <w:rFonts w:ascii="Times New Roman"/>
          <w:b w:val="false"/>
          <w:i w:val="false"/>
          <w:color w:val="000000"/>
          <w:sz w:val="28"/>
        </w:rPr>
        <w:t>
      2) ұсынылған құжаттар толық болмаған және (немесе) сәйкес келмеген жағдайда бас тарту туралы уәжделген жауап дайындайды;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біліктілік емтиханын өткізу орны мен уақыты туралы хабарлайды;</w:t>
      </w:r>
      <w:r>
        <w:br/>
      </w:r>
      <w:r>
        <w:rPr>
          <w:rFonts w:ascii="Times New Roman"/>
          <w:b w:val="false"/>
          <w:i w:val="false"/>
          <w:color w:val="000000"/>
          <w:sz w:val="28"/>
        </w:rPr>
        <w:t>
</w:t>
      </w:r>
      <w:r>
        <w:rPr>
          <w:rFonts w:ascii="Times New Roman"/>
          <w:b w:val="false"/>
          <w:i w:val="false"/>
          <w:color w:val="000000"/>
          <w:sz w:val="28"/>
        </w:rPr>
        <w:t>
      4) тест өткізуге қатысады;</w:t>
      </w:r>
      <w:r>
        <w:br/>
      </w:r>
      <w:r>
        <w:rPr>
          <w:rFonts w:ascii="Times New Roman"/>
          <w:b w:val="false"/>
          <w:i w:val="false"/>
          <w:color w:val="000000"/>
          <w:sz w:val="28"/>
        </w:rPr>
        <w:t>
</w:t>
      </w:r>
      <w:r>
        <w:rPr>
          <w:rFonts w:ascii="Times New Roman"/>
          <w:b w:val="false"/>
          <w:i w:val="false"/>
          <w:color w:val="000000"/>
          <w:sz w:val="28"/>
        </w:rPr>
        <w:t>
      Мемлекеттік қызметті көрсету нәтижесі:</w:t>
      </w:r>
      <w:r>
        <w:br/>
      </w:r>
      <w:r>
        <w:rPr>
          <w:rFonts w:ascii="Times New Roman"/>
          <w:b w:val="false"/>
          <w:i w:val="false"/>
          <w:color w:val="000000"/>
          <w:sz w:val="28"/>
        </w:rPr>
        <w:t>
</w:t>
      </w:r>
      <w:r>
        <w:rPr>
          <w:rFonts w:ascii="Times New Roman"/>
          <w:b w:val="false"/>
          <w:i w:val="false"/>
          <w:color w:val="000000"/>
          <w:sz w:val="28"/>
        </w:rPr>
        <w:t>
      5) тест нәтижелері бойынша маман сертификатын беру немесе беруден бас тарту туралы бұйрық жобасын дайындайды;</w:t>
      </w:r>
      <w:r>
        <w:br/>
      </w:r>
      <w:r>
        <w:rPr>
          <w:rFonts w:ascii="Times New Roman"/>
          <w:b w:val="false"/>
          <w:i w:val="false"/>
          <w:color w:val="000000"/>
          <w:sz w:val="28"/>
        </w:rPr>
        <w:t>
</w:t>
      </w:r>
      <w:r>
        <w:rPr>
          <w:rFonts w:ascii="Times New Roman"/>
          <w:b w:val="false"/>
          <w:i w:val="false"/>
          <w:color w:val="000000"/>
          <w:sz w:val="28"/>
        </w:rPr>
        <w:t>
      6) уәкілетті орган басшысының бұйрығы негізінде маман сертификатын береді;</w:t>
      </w:r>
      <w:r>
        <w:br/>
      </w:r>
      <w:r>
        <w:rPr>
          <w:rFonts w:ascii="Times New Roman"/>
          <w:b w:val="false"/>
          <w:i w:val="false"/>
          <w:color w:val="000000"/>
          <w:sz w:val="28"/>
        </w:rPr>
        <w:t>
</w:t>
      </w:r>
      <w:r>
        <w:rPr>
          <w:rFonts w:ascii="Times New Roman"/>
          <w:b w:val="false"/>
          <w:i w:val="false"/>
          <w:color w:val="000000"/>
          <w:sz w:val="28"/>
        </w:rPr>
        <w:t>
      7) мемлекеттік қызметті алушыға маман сертификатын береді.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көрсетуден бас тарту үшін негіздер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p>
    <w:bookmarkEnd w:id="6"/>
    <w:bookmarkStart w:name="z55" w:id="7"/>
    <w:p>
      <w:pPr>
        <w:spacing w:after="0"/>
        <w:ind w:left="0"/>
        <w:jc w:val="left"/>
      </w:pPr>
      <w:r>
        <w:rPr>
          <w:rFonts w:ascii="Times New Roman"/>
          <w:b/>
          <w:i w:val="false"/>
          <w:color w:val="000000"/>
        </w:rPr>
        <w:t xml:space="preserve"> 
3. Мемлекеттік қызмет көрсету барысында әрекеттер (өзара</w:t>
      </w:r>
      <w:r>
        <w:br/>
      </w:r>
      <w:r>
        <w:rPr>
          <w:rFonts w:ascii="Times New Roman"/>
          <w:b/>
          <w:i w:val="false"/>
          <w:color w:val="000000"/>
        </w:rPr>
        <w:t>
іс-әрекеттер) тәртібін сипаттау</w:t>
      </w:r>
    </w:p>
    <w:bookmarkEnd w:id="7"/>
    <w:bookmarkStart w:name="z56" w:id="8"/>
    <w:p>
      <w:pPr>
        <w:spacing w:after="0"/>
        <w:ind w:left="0"/>
        <w:jc w:val="both"/>
      </w:pPr>
      <w:r>
        <w:rPr>
          <w:rFonts w:ascii="Times New Roman"/>
          <w:b w:val="false"/>
          <w:i w:val="false"/>
          <w:color w:val="000000"/>
          <w:sz w:val="28"/>
        </w:rPr>
        <w:t>
      13. Мемлекеттік қызмет көрсету процесіне мынадай ҚФБ қатысады:</w:t>
      </w:r>
      <w:r>
        <w:br/>
      </w:r>
      <w:r>
        <w:rPr>
          <w:rFonts w:ascii="Times New Roman"/>
          <w:b w:val="false"/>
          <w:i w:val="false"/>
          <w:color w:val="000000"/>
          <w:sz w:val="28"/>
        </w:rPr>
        <w:t>
</w:t>
      </w:r>
      <w:r>
        <w:rPr>
          <w:rFonts w:ascii="Times New Roman"/>
          <w:b w:val="false"/>
          <w:i w:val="false"/>
          <w:color w:val="000000"/>
          <w:sz w:val="28"/>
        </w:rPr>
        <w:t>
      1) кеңсе қызметкері;</w:t>
      </w:r>
      <w:r>
        <w:br/>
      </w:r>
      <w:r>
        <w:rPr>
          <w:rFonts w:ascii="Times New Roman"/>
          <w:b w:val="false"/>
          <w:i w:val="false"/>
          <w:color w:val="000000"/>
          <w:sz w:val="28"/>
        </w:rPr>
        <w:t>
</w:t>
      </w:r>
      <w:r>
        <w:rPr>
          <w:rFonts w:ascii="Times New Roman"/>
          <w:b w:val="false"/>
          <w:i w:val="false"/>
          <w:color w:val="000000"/>
          <w:sz w:val="28"/>
        </w:rPr>
        <w:t>
      2) маман;</w:t>
      </w:r>
      <w:r>
        <w:br/>
      </w:r>
      <w:r>
        <w:rPr>
          <w:rFonts w:ascii="Times New Roman"/>
          <w:b w:val="false"/>
          <w:i w:val="false"/>
          <w:color w:val="000000"/>
          <w:sz w:val="28"/>
        </w:rPr>
        <w:t>
</w:t>
      </w:r>
      <w:r>
        <w:rPr>
          <w:rFonts w:ascii="Times New Roman"/>
          <w:b w:val="false"/>
          <w:i w:val="false"/>
          <w:color w:val="000000"/>
          <w:sz w:val="28"/>
        </w:rPr>
        <w:t>
      3) уәкілетті органның басшысы.</w:t>
      </w:r>
      <w:r>
        <w:br/>
      </w:r>
      <w:r>
        <w:rPr>
          <w:rFonts w:ascii="Times New Roman"/>
          <w:b w:val="false"/>
          <w:i w:val="false"/>
          <w:color w:val="000000"/>
          <w:sz w:val="28"/>
        </w:rPr>
        <w:t>
</w:t>
      </w:r>
      <w:r>
        <w:rPr>
          <w:rFonts w:ascii="Times New Roman"/>
          <w:b w:val="false"/>
          <w:i w:val="false"/>
          <w:color w:val="000000"/>
          <w:sz w:val="28"/>
        </w:rPr>
        <w:t>
      14. Әрбір әкімшілік әрекетті (рәсімді) орындау мерзімі көрсетілген әрбір ҚФБ әкімшілік әрекеттерінің (рәсімдерінің) тәртібі мен өзара іс-әрекет жасасуының мәтіндік кесте түріндегі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ҚФБ және мемлекеттік қызмет көрсету процесіндегі әкімшілік әрекеттердің логикалық тәртібі арасындағы өзара байланысты көрсететін сызба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8"/>
    <w:bookmarkStart w:name="z62" w:id="9"/>
    <w:p>
      <w:pPr>
        <w:spacing w:after="0"/>
        <w:ind w:left="0"/>
        <w:jc w:val="both"/>
      </w:pPr>
      <w:r>
        <w:rPr>
          <w:rFonts w:ascii="Times New Roman"/>
          <w:b w:val="false"/>
          <w:i w:val="false"/>
          <w:color w:val="000000"/>
          <w:sz w:val="28"/>
        </w:rPr>
        <w:t xml:space="preserve">
«Аудан орталықтарынан шалғайдағы елді мекендерде </w:t>
      </w:r>
      <w:r>
        <w:br/>
      </w:r>
      <w:r>
        <w:rPr>
          <w:rFonts w:ascii="Times New Roman"/>
          <w:b w:val="false"/>
          <w:i w:val="false"/>
          <w:color w:val="000000"/>
          <w:sz w:val="28"/>
        </w:rPr>
        <w:t>
фармацевтикалық білімі бар маман болмаған жағдайда</w:t>
      </w:r>
      <w:r>
        <w:br/>
      </w:r>
      <w:r>
        <w:rPr>
          <w:rFonts w:ascii="Times New Roman"/>
          <w:b w:val="false"/>
          <w:i w:val="false"/>
          <w:color w:val="000000"/>
          <w:sz w:val="28"/>
        </w:rPr>
        <w:t>
дәрілік заттарды, медициналық мақсаттағы бұйымдарды</w:t>
      </w:r>
      <w:r>
        <w:br/>
      </w:r>
      <w:r>
        <w:rPr>
          <w:rFonts w:ascii="Times New Roman"/>
          <w:b w:val="false"/>
          <w:i w:val="false"/>
          <w:color w:val="000000"/>
          <w:sz w:val="28"/>
        </w:rPr>
        <w:t>
бастапқы медициналық-санитариялық,</w:t>
      </w:r>
      <w:r>
        <w:br/>
      </w:r>
      <w:r>
        <w:rPr>
          <w:rFonts w:ascii="Times New Roman"/>
          <w:b w:val="false"/>
          <w:i w:val="false"/>
          <w:color w:val="000000"/>
          <w:sz w:val="28"/>
        </w:rPr>
        <w:t>
консультациялық-диагностикалық көмек көрсететін</w:t>
      </w:r>
      <w:r>
        <w:br/>
      </w:r>
      <w:r>
        <w:rPr>
          <w:rFonts w:ascii="Times New Roman"/>
          <w:b w:val="false"/>
          <w:i w:val="false"/>
          <w:color w:val="000000"/>
          <w:sz w:val="28"/>
        </w:rPr>
        <w:t>
денсаулық сақтау ұйымдарындағы дәріхана пункттері арқылы</w:t>
      </w:r>
      <w:r>
        <w:br/>
      </w:r>
      <w:r>
        <w:rPr>
          <w:rFonts w:ascii="Times New Roman"/>
          <w:b w:val="false"/>
          <w:i w:val="false"/>
          <w:color w:val="000000"/>
          <w:sz w:val="28"/>
        </w:rPr>
        <w:t>
және жылжымалы дәріхана пункттері арқылы</w:t>
      </w:r>
      <w:r>
        <w:br/>
      </w:r>
      <w:r>
        <w:rPr>
          <w:rFonts w:ascii="Times New Roman"/>
          <w:b w:val="false"/>
          <w:i w:val="false"/>
          <w:color w:val="000000"/>
          <w:sz w:val="28"/>
        </w:rPr>
        <w:t>
өткізуді іске асыру үшін медициналық білімі бар мамандарды</w:t>
      </w:r>
      <w:r>
        <w:br/>
      </w:r>
      <w:r>
        <w:rPr>
          <w:rFonts w:ascii="Times New Roman"/>
          <w:b w:val="false"/>
          <w:i w:val="false"/>
          <w:color w:val="000000"/>
          <w:sz w:val="28"/>
        </w:rPr>
        <w:t>
аттестаттау» мемлекеттік қызмет регламентіне</w:t>
      </w:r>
      <w:r>
        <w:br/>
      </w:r>
      <w:r>
        <w:rPr>
          <w:rFonts w:ascii="Times New Roman"/>
          <w:b w:val="false"/>
          <w:i w:val="false"/>
          <w:color w:val="000000"/>
          <w:sz w:val="28"/>
        </w:rPr>
        <w:t>
1-қосымша</w:t>
      </w:r>
    </w:p>
    <w:bookmarkEnd w:id="9"/>
    <w:bookmarkStart w:name="z63" w:id="10"/>
    <w:p>
      <w:pPr>
        <w:spacing w:after="0"/>
        <w:ind w:left="0"/>
        <w:jc w:val="left"/>
      </w:pPr>
      <w:r>
        <w:rPr>
          <w:rFonts w:ascii="Times New Roman"/>
          <w:b/>
          <w:i w:val="false"/>
          <w:color w:val="000000"/>
        </w:rPr>
        <w:t xml:space="preserve"> 
Әрбір әкімшілік әрекетті (рәсімді) орындау мерзімі көрсетілген</w:t>
      </w:r>
      <w:r>
        <w:br/>
      </w:r>
      <w:r>
        <w:rPr>
          <w:rFonts w:ascii="Times New Roman"/>
          <w:b/>
          <w:i w:val="false"/>
          <w:color w:val="000000"/>
        </w:rPr>
        <w:t>
әрбір ҚФБ әкімшілік әрекеттерінің (рәсімдерінің) тәртібі мен</w:t>
      </w:r>
      <w:r>
        <w:br/>
      </w:r>
      <w:r>
        <w:rPr>
          <w:rFonts w:ascii="Times New Roman"/>
          <w:b/>
          <w:i w:val="false"/>
          <w:color w:val="000000"/>
        </w:rPr>
        <w:t>
өзара іс-әрекет жасасуының мәтіндік кесте түріндегі сипаттамасы</w:t>
      </w:r>
    </w:p>
    <w:bookmarkEnd w:id="10"/>
    <w:bookmarkStart w:name="z64" w:id="11"/>
    <w:p>
      <w:pPr>
        <w:spacing w:after="0"/>
        <w:ind w:left="0"/>
        <w:jc w:val="left"/>
      </w:pPr>
      <w:r>
        <w:rPr>
          <w:rFonts w:ascii="Times New Roman"/>
          <w:b/>
          <w:i w:val="false"/>
          <w:color w:val="000000"/>
        </w:rPr>
        <w:t xml:space="preserve"> 
1-кесте. ҚФБ әрекеттерін сипаттау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
        <w:gridCol w:w="1634"/>
        <w:gridCol w:w="1771"/>
        <w:gridCol w:w="1908"/>
        <w:gridCol w:w="1908"/>
        <w:gridCol w:w="1771"/>
        <w:gridCol w:w="1771"/>
        <w:gridCol w:w="2046"/>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әрекеттері</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қызметкері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қызметкері</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(процестің, рәсімнің, операцияның) атауы және олардың сипаттамасы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Өтініште көрсетілген барлық ұсынылған құжаттардың болуын тексереді; өтініштерді тіркеу журналында тіркейді; құжаттарды уәкілетті органның басшысына береді;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Хат-хабармен танысу, бұрыштама қою және жұмыс үшін маманға беру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құжаттардың толықтығы мен сәйкестігін тексереді; ұсынылған құжаттар толық болмаған және (немесе) сәйкес келмеген жағдайда бас тарту туралы уәжделген жауап дайындайды; мемлекеттік қызметті алушыға тест өткізу орны мен уақыты туралы хабарлайды; тест өткізуге қатысады.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емтиханын сәтті тапсырған мемлекеттік қызметті алушыларға қатысты аттестациялық парақ беру туралы бұйрық шығарады (бастапқы деңгей жиналған).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емтиханынан өтпеген жағдайда аттестаттау парағын беруден уәжделген бас тартуды дайындайды.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басшысының бұйрығы негізінде аттестаттау парағын жазып береді.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(мәліметтер, құжат, ұйымдастырушылық-өкім беру шешімі)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Журналда тіркеу және құжаттар пакетін тапсыру.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қою және маманға беру.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емтиханының нәтижелерін басшыға жіберу.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сертификатын беру туралы бұйрық шығару.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қызметкеріне ресімделген маман сертификатын беру.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тұтынушыға ресімделген сертификат беру.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65" w:id="12"/>
    <w:p>
      <w:pPr>
        <w:spacing w:after="0"/>
        <w:ind w:left="0"/>
        <w:jc w:val="both"/>
      </w:pPr>
      <w:r>
        <w:rPr>
          <w:rFonts w:ascii="Times New Roman"/>
          <w:b w:val="false"/>
          <w:i w:val="false"/>
          <w:color w:val="000000"/>
          <w:sz w:val="28"/>
        </w:rPr>
        <w:t xml:space="preserve">
«Аудан орталықтарынан шалғайдағы елді мекендерде  </w:t>
      </w:r>
      <w:r>
        <w:br/>
      </w:r>
      <w:r>
        <w:rPr>
          <w:rFonts w:ascii="Times New Roman"/>
          <w:b w:val="false"/>
          <w:i w:val="false"/>
          <w:color w:val="000000"/>
          <w:sz w:val="28"/>
        </w:rPr>
        <w:t>
фармацевтикалық білімі бар маман болмаған жағдайда</w:t>
      </w:r>
      <w:r>
        <w:br/>
      </w:r>
      <w:r>
        <w:rPr>
          <w:rFonts w:ascii="Times New Roman"/>
          <w:b w:val="false"/>
          <w:i w:val="false"/>
          <w:color w:val="000000"/>
          <w:sz w:val="28"/>
        </w:rPr>
        <w:t>
дәрілік заттарды, медициналық мақсаттағы бұйымдарды</w:t>
      </w:r>
      <w:r>
        <w:br/>
      </w:r>
      <w:r>
        <w:rPr>
          <w:rFonts w:ascii="Times New Roman"/>
          <w:b w:val="false"/>
          <w:i w:val="false"/>
          <w:color w:val="000000"/>
          <w:sz w:val="28"/>
        </w:rPr>
        <w:t>
бастапқы медициналық-санитариялық,</w:t>
      </w:r>
      <w:r>
        <w:br/>
      </w:r>
      <w:r>
        <w:rPr>
          <w:rFonts w:ascii="Times New Roman"/>
          <w:b w:val="false"/>
          <w:i w:val="false"/>
          <w:color w:val="000000"/>
          <w:sz w:val="28"/>
        </w:rPr>
        <w:t>
консультациялық-диагностикалық көмек көрсететін</w:t>
      </w:r>
      <w:r>
        <w:br/>
      </w:r>
      <w:r>
        <w:rPr>
          <w:rFonts w:ascii="Times New Roman"/>
          <w:b w:val="false"/>
          <w:i w:val="false"/>
          <w:color w:val="000000"/>
          <w:sz w:val="28"/>
        </w:rPr>
        <w:t>
денсаулық сақтау ұйымдарындағы дәріхана пункттері арқылы</w:t>
      </w:r>
      <w:r>
        <w:br/>
      </w:r>
      <w:r>
        <w:rPr>
          <w:rFonts w:ascii="Times New Roman"/>
          <w:b w:val="false"/>
          <w:i w:val="false"/>
          <w:color w:val="000000"/>
          <w:sz w:val="28"/>
        </w:rPr>
        <w:t>
және жылжымалы дәріхана пункттері арқылы</w:t>
      </w:r>
      <w:r>
        <w:br/>
      </w:r>
      <w:r>
        <w:rPr>
          <w:rFonts w:ascii="Times New Roman"/>
          <w:b w:val="false"/>
          <w:i w:val="false"/>
          <w:color w:val="000000"/>
          <w:sz w:val="28"/>
        </w:rPr>
        <w:t>
өткізуді іске асыру үшін медициналық білімі бар мамандарды</w:t>
      </w:r>
      <w:r>
        <w:br/>
      </w:r>
      <w:r>
        <w:rPr>
          <w:rFonts w:ascii="Times New Roman"/>
          <w:b w:val="false"/>
          <w:i w:val="false"/>
          <w:color w:val="000000"/>
          <w:sz w:val="28"/>
        </w:rPr>
        <w:t>
аттестаттау» мемлекеттік қызмет регламентіне</w:t>
      </w:r>
      <w:r>
        <w:br/>
      </w:r>
      <w:r>
        <w:rPr>
          <w:rFonts w:ascii="Times New Roman"/>
          <w:b w:val="false"/>
          <w:i w:val="false"/>
          <w:color w:val="000000"/>
          <w:sz w:val="28"/>
        </w:rPr>
        <w:t>
2-қосымша</w:t>
      </w:r>
    </w:p>
    <w:bookmarkEnd w:id="12"/>
    <w:bookmarkStart w:name="z66" w:id="13"/>
    <w:p>
      <w:pPr>
        <w:spacing w:after="0"/>
        <w:ind w:left="0"/>
        <w:jc w:val="left"/>
      </w:pPr>
      <w:r>
        <w:rPr>
          <w:rFonts w:ascii="Times New Roman"/>
          <w:b/>
          <w:i w:val="false"/>
          <w:color w:val="000000"/>
        </w:rPr>
        <w:t xml:space="preserve"> 
Анықтама (аттестаттау парағы) беру процесінің функционалдық</w:t>
      </w:r>
      <w:r>
        <w:br/>
      </w:r>
      <w:r>
        <w:rPr>
          <w:rFonts w:ascii="Times New Roman"/>
          <w:b/>
          <w:i w:val="false"/>
          <w:color w:val="000000"/>
        </w:rPr>
        <w:t>
өзара іс-әрекет жасасу сызбасы</w:t>
      </w:r>
    </w:p>
    <w:bookmarkEnd w:id="13"/>
    <w:p>
      <w:pPr>
        <w:spacing w:after="0"/>
        <w:ind w:left="0"/>
        <w:jc w:val="both"/>
      </w:pPr>
      <w:r>
        <w:drawing>
          <wp:inline distT="0" distB="0" distL="0" distR="0">
            <wp:extent cx="130810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081000" cy="6845300"/>
                    </a:xfrm>
                    <a:prstGeom prst="rect">
                      <a:avLst/>
                    </a:prstGeom>
                  </pic:spPr>
                </pic:pic>
              </a:graphicData>
            </a:graphic>
          </wp:inline>
        </w:drawing>
      </w:r>
    </w:p>
    <w:bookmarkStart w:name="z67"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7 қарашадағы    </w:t>
      </w:r>
      <w:r>
        <w:br/>
      </w:r>
      <w:r>
        <w:rPr>
          <w:rFonts w:ascii="Times New Roman"/>
          <w:b w:val="false"/>
          <w:i w:val="false"/>
          <w:color w:val="000000"/>
          <w:sz w:val="28"/>
        </w:rPr>
        <w:t xml:space="preserve">
№ 780 бұйрығына        </w:t>
      </w:r>
      <w:r>
        <w:br/>
      </w:r>
      <w:r>
        <w:rPr>
          <w:rFonts w:ascii="Times New Roman"/>
          <w:b w:val="false"/>
          <w:i w:val="false"/>
          <w:color w:val="000000"/>
          <w:sz w:val="28"/>
        </w:rPr>
        <w:t xml:space="preserve">
2-қосымша            </w:t>
      </w:r>
    </w:p>
    <w:bookmarkEnd w:id="14"/>
    <w:bookmarkStart w:name="z68" w:id="15"/>
    <w:p>
      <w:pPr>
        <w:spacing w:after="0"/>
        <w:ind w:left="0"/>
        <w:jc w:val="left"/>
      </w:pPr>
      <w:r>
        <w:rPr>
          <w:rFonts w:ascii="Times New Roman"/>
          <w:b/>
          <w:i w:val="false"/>
          <w:color w:val="000000"/>
        </w:rPr>
        <w:t xml:space="preserve"> 
«Биологиялық белсенді заттарға клиникаға дейінгі (клиникалық</w:t>
      </w:r>
      <w:r>
        <w:br/>
      </w:r>
      <w:r>
        <w:rPr>
          <w:rFonts w:ascii="Times New Roman"/>
          <w:b/>
          <w:i w:val="false"/>
          <w:color w:val="000000"/>
        </w:rPr>
        <w:t>
емес) зерттеулер жүргізуге рұқсат беру» мемлекеттік қызмет</w:t>
      </w:r>
      <w:r>
        <w:br/>
      </w:r>
      <w:r>
        <w:rPr>
          <w:rFonts w:ascii="Times New Roman"/>
          <w:b/>
          <w:i w:val="false"/>
          <w:color w:val="000000"/>
        </w:rPr>
        <w:t>
регламенті</w:t>
      </w:r>
    </w:p>
    <w:bookmarkEnd w:id="15"/>
    <w:bookmarkStart w:name="z69" w:id="16"/>
    <w:p>
      <w:pPr>
        <w:spacing w:after="0"/>
        <w:ind w:left="0"/>
        <w:jc w:val="left"/>
      </w:pPr>
      <w:r>
        <w:rPr>
          <w:rFonts w:ascii="Times New Roman"/>
          <w:b/>
          <w:i w:val="false"/>
          <w:color w:val="000000"/>
        </w:rPr>
        <w:t xml:space="preserve"> 
1. Жалпы ережелер</w:t>
      </w:r>
    </w:p>
    <w:bookmarkEnd w:id="16"/>
    <w:bookmarkStart w:name="z70" w:id="17"/>
    <w:p>
      <w:pPr>
        <w:spacing w:after="0"/>
        <w:ind w:left="0"/>
        <w:jc w:val="both"/>
      </w:pPr>
      <w:r>
        <w:rPr>
          <w:rFonts w:ascii="Times New Roman"/>
          <w:b w:val="false"/>
          <w:i w:val="false"/>
          <w:color w:val="000000"/>
          <w:sz w:val="28"/>
        </w:rPr>
        <w:t>
      1. Осы мемлекеттік қызмет регламенті (бұдан әрі – регламент)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72-бабына</w:t>
      </w: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«Биологиялық белсенді заттарға клиникаға дейінгі (клиникалық емес) зерттеулер жүргізу ережелерін бекіту туралы» Қазақстан Республикасы Денсаулық сақтау министрінің 2009 жылғы 19 қарашадағы № 745 </w:t>
      </w:r>
      <w:r>
        <w:rPr>
          <w:rFonts w:ascii="Times New Roman"/>
          <w:b w:val="false"/>
          <w:i w:val="false"/>
          <w:color w:val="000000"/>
          <w:sz w:val="28"/>
        </w:rPr>
        <w:t>бұйрығына</w:t>
      </w:r>
      <w:r>
        <w:rPr>
          <w:rFonts w:ascii="Times New Roman"/>
          <w:b w:val="false"/>
          <w:i w:val="false"/>
          <w:color w:val="000000"/>
          <w:sz w:val="28"/>
        </w:rPr>
        <w:t>, «Тиісті зертханалық практика» 1613-2006 ҚР СТ және «Фармацевтикалық қызмет саласындағы мемлекеттік қызмет стандарттарын бекіту туралы» Қазақстан Республикасы Үкіметінің 2012 жылғы 8 қазандағы № 1262 қаулысымен бекітілген «Биологиялық белсенді заттарға клиникаға дейінгі (клиникалық емес) зерттеулер жүргізуге рұқсат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w:t>
      </w:r>
      <w:r>
        <w:br/>
      </w:r>
      <w:r>
        <w:rPr>
          <w:rFonts w:ascii="Times New Roman"/>
          <w:b w:val="false"/>
          <w:i w:val="false"/>
          <w:color w:val="000000"/>
          <w:sz w:val="28"/>
        </w:rPr>
        <w:t>
</w:t>
      </w:r>
      <w:r>
        <w:rPr>
          <w:rFonts w:ascii="Times New Roman"/>
          <w:b w:val="false"/>
          <w:i w:val="false"/>
          <w:color w:val="000000"/>
          <w:sz w:val="28"/>
        </w:rPr>
        <w:t>
      2. «Биологиялық белсенді заттарға клиникаға дейінгі (клиникалық емес) зерттеулер жүргізуге рұқсат беру» мемлекеттік қызметі (бұдан әрі – мемлекеттік қызмет) «Медициналық және фармацевтикалық қызметті бақылау комитетінің Алматы қаласы бойынша департаменті» мемлекеттік мекемесімен (бұдан әрі - Департамент), «Ұлттық дәрілік заттарды, медициналық мақсаттағы бұйымдар мен медициналық техниканы сараптау орталығы» шаруашылық жүргізу құқығындағы республикалық мемлекеттік кәсіпорнымен (бұдан әрі – сараптама ұйымы) көрсетіледі.</w:t>
      </w:r>
      <w:r>
        <w:br/>
      </w:r>
      <w:r>
        <w:rPr>
          <w:rFonts w:ascii="Times New Roman"/>
          <w:b w:val="false"/>
          <w:i w:val="false"/>
          <w:color w:val="000000"/>
          <w:sz w:val="28"/>
        </w:rPr>
        <w:t>
</w:t>
      </w:r>
      <w:r>
        <w:rPr>
          <w:rFonts w:ascii="Times New Roman"/>
          <w:b w:val="false"/>
          <w:i w:val="false"/>
          <w:color w:val="000000"/>
          <w:sz w:val="28"/>
        </w:rPr>
        <w:t>
      3. Осы «Биологиялық белсенді заттарға клиникаға дейінгі (клиникалық емес) зерттеулер жүргізуге рұқсат беру» мемлекеттік қызмет регламентінде мынадай негізгі ұғымдар қолданылады:</w:t>
      </w:r>
      <w:r>
        <w:br/>
      </w:r>
      <w:r>
        <w:rPr>
          <w:rFonts w:ascii="Times New Roman"/>
          <w:b w:val="false"/>
          <w:i w:val="false"/>
          <w:color w:val="000000"/>
          <w:sz w:val="28"/>
        </w:rPr>
        <w:t>
</w:t>
      </w:r>
      <w:r>
        <w:rPr>
          <w:rFonts w:ascii="Times New Roman"/>
          <w:b w:val="false"/>
          <w:i w:val="false"/>
          <w:color w:val="000000"/>
          <w:sz w:val="28"/>
        </w:rPr>
        <w:t>
      1) Биологиялық белсенді заттарға клиникаға дейінгі (клиникалық емес) зерттеулер жүргізуге рұқсат беру – Қазақстан Республикасы Денсаулық сақтау министрлігі Медициналық және фармацевтикалық қызметті бақылау комитетінің өтінім берілген санаттарға сәйкес биологиялық белсенді заттарға клиникаға дейінгі (клиникалық емес) зерттеулер жүргізу туралы бұйрығы;</w:t>
      </w:r>
      <w:r>
        <w:br/>
      </w:r>
      <w:r>
        <w:rPr>
          <w:rFonts w:ascii="Times New Roman"/>
          <w:b w:val="false"/>
          <w:i w:val="false"/>
          <w:color w:val="000000"/>
          <w:sz w:val="28"/>
        </w:rPr>
        <w:t>
</w:t>
      </w:r>
      <w:r>
        <w:rPr>
          <w:rFonts w:ascii="Times New Roman"/>
          <w:b w:val="false"/>
          <w:i w:val="false"/>
          <w:color w:val="000000"/>
          <w:sz w:val="28"/>
        </w:rPr>
        <w:t>
      2) сараптама - биологиялық белсенді заттарға клиникаға дейінгі (клиникалық емес) зерттеулердің өтінім берілген санаттарын жүргізу үшін берілген құжаттардың, материалдар мен зертханалық базаның Қазақстан Республикасы заңнамасының талаптарына сәйкес келуін бағалауды жүргізу;</w:t>
      </w:r>
      <w:r>
        <w:br/>
      </w:r>
      <w:r>
        <w:rPr>
          <w:rFonts w:ascii="Times New Roman"/>
          <w:b w:val="false"/>
          <w:i w:val="false"/>
          <w:color w:val="000000"/>
          <w:sz w:val="28"/>
        </w:rPr>
        <w:t>
</w:t>
      </w:r>
      <w:r>
        <w:rPr>
          <w:rFonts w:ascii="Times New Roman"/>
          <w:b w:val="false"/>
          <w:i w:val="false"/>
          <w:color w:val="000000"/>
          <w:sz w:val="28"/>
        </w:rPr>
        <w:t>
      3) сараптама ұйымы - «Ұлттық дәрілік заттарды, медициналық мақсаттағы бұйымдар мен медициналық техниканы сараптау орталығы»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4) Комитет – «Қазақстан Республикасы Денсаулық сақтау министрлігінің Медициналық және фармацевтикалық қызметті бақылау комитеті» мемлекеттік мекемесі;</w:t>
      </w:r>
      <w:r>
        <w:br/>
      </w:r>
      <w:r>
        <w:rPr>
          <w:rFonts w:ascii="Times New Roman"/>
          <w:b w:val="false"/>
          <w:i w:val="false"/>
          <w:color w:val="000000"/>
          <w:sz w:val="28"/>
        </w:rPr>
        <w:t>
</w:t>
      </w:r>
      <w:r>
        <w:rPr>
          <w:rFonts w:ascii="Times New Roman"/>
          <w:b w:val="false"/>
          <w:i w:val="false"/>
          <w:color w:val="000000"/>
          <w:sz w:val="28"/>
        </w:rPr>
        <w:t>
      5) Департамент - «Медициналық және фармацевтикалық қызметті бақылау комитетінің Алматы қаласы бойынша департаменті» мемлекеттік мекемесі;</w:t>
      </w:r>
      <w:r>
        <w:br/>
      </w:r>
      <w:r>
        <w:rPr>
          <w:rFonts w:ascii="Times New Roman"/>
          <w:b w:val="false"/>
          <w:i w:val="false"/>
          <w:color w:val="000000"/>
          <w:sz w:val="28"/>
        </w:rPr>
        <w:t>
</w:t>
      </w:r>
      <w:r>
        <w:rPr>
          <w:rFonts w:ascii="Times New Roman"/>
          <w:b w:val="false"/>
          <w:i w:val="false"/>
          <w:color w:val="000000"/>
          <w:sz w:val="28"/>
        </w:rPr>
        <w:t>
      6) құрылымдық-функционалдық бірліктер (бұдан әрі – ҚФБ) – мемлекеттік қызмет көрсету процесіне қатысатын лауазымды тұлғалар;</w:t>
      </w:r>
      <w:r>
        <w:br/>
      </w:r>
      <w:r>
        <w:rPr>
          <w:rFonts w:ascii="Times New Roman"/>
          <w:b w:val="false"/>
          <w:i w:val="false"/>
          <w:color w:val="000000"/>
          <w:sz w:val="28"/>
        </w:rPr>
        <w:t>
</w:t>
      </w:r>
      <w:r>
        <w:rPr>
          <w:rFonts w:ascii="Times New Roman"/>
          <w:b w:val="false"/>
          <w:i w:val="false"/>
          <w:color w:val="000000"/>
          <w:sz w:val="28"/>
        </w:rPr>
        <w:t>
      7) алушы – мемлекеттік қызметті алу үшін уәкілетті органға өтініш жазған жеке немесе заңды тұлға.</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Уәкілетті органның орналасқан жері және жұмыс кестесі туралы, сондай-ақ мемлекеттік қызметті көрсету барысы мен тәртібі туралы ақпаратты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алуға болады.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нәтижесі клиникаға дейінгі (клиникалық емес) зерттеулерді жүргізуге рұқсат беру немесе жазбаша түрдегі оны беруден уәжделген бас тарту болып табылады.</w:t>
      </w:r>
    </w:p>
    <w:bookmarkEnd w:id="17"/>
    <w:bookmarkStart w:name="z84" w:id="18"/>
    <w:p>
      <w:pPr>
        <w:spacing w:after="0"/>
        <w:ind w:left="0"/>
        <w:jc w:val="left"/>
      </w:pPr>
      <w:r>
        <w:rPr>
          <w:rFonts w:ascii="Times New Roman"/>
          <w:b/>
          <w:i w:val="false"/>
          <w:color w:val="000000"/>
        </w:rPr>
        <w:t xml:space="preserve"> 
2. Мемлекеттік қызмет көрсетуге қойылатын талаптар</w:t>
      </w:r>
    </w:p>
    <w:bookmarkEnd w:id="18"/>
    <w:bookmarkStart w:name="z85" w:id="19"/>
    <w:p>
      <w:pPr>
        <w:spacing w:after="0"/>
        <w:ind w:left="0"/>
        <w:jc w:val="both"/>
      </w:pPr>
      <w:r>
        <w:rPr>
          <w:rFonts w:ascii="Times New Roman"/>
          <w:b w:val="false"/>
          <w:i w:val="false"/>
          <w:color w:val="000000"/>
          <w:sz w:val="28"/>
        </w:rPr>
        <w:t>
      8. Мемлекеттік қызмет көрсету туралы ақпарат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болған жағдайда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қызметті алушыдан құжаттарды алған сәттен бастап мемлекеттік қызмет нәтижесін берген сәтке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уәкілетті органда:</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құжаттарын қабылдау уәкілетті органның кеңсесінде «бір терезе» принципі бойынша жұмыс күні ішінде жұмыс кестесі негізінде іске асырылады.</w:t>
      </w:r>
      <w:r>
        <w:br/>
      </w:r>
      <w:r>
        <w:rPr>
          <w:rFonts w:ascii="Times New Roman"/>
          <w:b w:val="false"/>
          <w:i w:val="false"/>
          <w:color w:val="000000"/>
          <w:sz w:val="28"/>
        </w:rPr>
        <w:t>
</w:t>
      </w:r>
      <w:r>
        <w:rPr>
          <w:rFonts w:ascii="Times New Roman"/>
          <w:b w:val="false"/>
          <w:i w:val="false"/>
          <w:color w:val="000000"/>
          <w:sz w:val="28"/>
        </w:rPr>
        <w:t>
      Кеңсе қызметкері мемлекеттік қызметті алушы өтініш жасаған сәттен бастап:</w:t>
      </w:r>
      <w:r>
        <w:br/>
      </w:r>
      <w:r>
        <w:rPr>
          <w:rFonts w:ascii="Times New Roman"/>
          <w:b w:val="false"/>
          <w:i w:val="false"/>
          <w:color w:val="000000"/>
          <w:sz w:val="28"/>
        </w:rPr>
        <w:t>
</w:t>
      </w:r>
      <w:r>
        <w:rPr>
          <w:rFonts w:ascii="Times New Roman"/>
          <w:b w:val="false"/>
          <w:i w:val="false"/>
          <w:color w:val="000000"/>
          <w:sz w:val="28"/>
        </w:rPr>
        <w:t>
      1) өтініште көрсетілген барлық ұсынылған құжаттардың болуын тексереді;</w:t>
      </w:r>
      <w:r>
        <w:br/>
      </w:r>
      <w:r>
        <w:rPr>
          <w:rFonts w:ascii="Times New Roman"/>
          <w:b w:val="false"/>
          <w:i w:val="false"/>
          <w:color w:val="000000"/>
          <w:sz w:val="28"/>
        </w:rPr>
        <w:t>
</w:t>
      </w:r>
      <w:r>
        <w:rPr>
          <w:rFonts w:ascii="Times New Roman"/>
          <w:b w:val="false"/>
          <w:i w:val="false"/>
          <w:color w:val="000000"/>
          <w:sz w:val="28"/>
        </w:rPr>
        <w:t>
      2) өтініштерді тіркеу журналында тіркейді;</w:t>
      </w:r>
      <w:r>
        <w:br/>
      </w:r>
      <w:r>
        <w:rPr>
          <w:rFonts w:ascii="Times New Roman"/>
          <w:b w:val="false"/>
          <w:i w:val="false"/>
          <w:color w:val="000000"/>
          <w:sz w:val="28"/>
        </w:rPr>
        <w:t>
</w:t>
      </w:r>
      <w:r>
        <w:rPr>
          <w:rFonts w:ascii="Times New Roman"/>
          <w:b w:val="false"/>
          <w:i w:val="false"/>
          <w:color w:val="000000"/>
          <w:sz w:val="28"/>
        </w:rPr>
        <w:t>
      3) құжаттарды уәкілетті органның басшысына береді;</w:t>
      </w:r>
      <w:r>
        <w:br/>
      </w:r>
      <w:r>
        <w:rPr>
          <w:rFonts w:ascii="Times New Roman"/>
          <w:b w:val="false"/>
          <w:i w:val="false"/>
          <w:color w:val="000000"/>
          <w:sz w:val="28"/>
        </w:rPr>
        <w:t>
</w:t>
      </w:r>
      <w:r>
        <w:rPr>
          <w:rFonts w:ascii="Times New Roman"/>
          <w:b w:val="false"/>
          <w:i w:val="false"/>
          <w:color w:val="000000"/>
          <w:sz w:val="28"/>
        </w:rPr>
        <w:t>
      4) уәкілетті органның басшысы келіп түскен құжаттарды таратады, бұрыштама қояды;</w:t>
      </w:r>
      <w:r>
        <w:br/>
      </w:r>
      <w:r>
        <w:rPr>
          <w:rFonts w:ascii="Times New Roman"/>
          <w:b w:val="false"/>
          <w:i w:val="false"/>
          <w:color w:val="000000"/>
          <w:sz w:val="28"/>
        </w:rPr>
        <w:t>
</w:t>
      </w:r>
      <w:r>
        <w:rPr>
          <w:rFonts w:ascii="Times New Roman"/>
          <w:b w:val="false"/>
          <w:i w:val="false"/>
          <w:color w:val="000000"/>
          <w:sz w:val="28"/>
        </w:rPr>
        <w:t>
      Уәкілетті органның маманы:</w:t>
      </w:r>
      <w:r>
        <w:br/>
      </w:r>
      <w:r>
        <w:rPr>
          <w:rFonts w:ascii="Times New Roman"/>
          <w:b w:val="false"/>
          <w:i w:val="false"/>
          <w:color w:val="000000"/>
          <w:sz w:val="28"/>
        </w:rPr>
        <w:t>
</w:t>
      </w:r>
      <w:r>
        <w:rPr>
          <w:rFonts w:ascii="Times New Roman"/>
          <w:b w:val="false"/>
          <w:i w:val="false"/>
          <w:color w:val="000000"/>
          <w:sz w:val="28"/>
        </w:rPr>
        <w:t>
      5) ұсынылған құжаттардың толықтығы мен сәйкестігін тексереді және құжаттар мен материалдарды сараптама жүргізу үшін сараптама ұйымына тапсырады;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көрсетудің нәтижесі:</w:t>
      </w:r>
      <w:r>
        <w:br/>
      </w:r>
      <w:r>
        <w:rPr>
          <w:rFonts w:ascii="Times New Roman"/>
          <w:b w:val="false"/>
          <w:i w:val="false"/>
          <w:color w:val="000000"/>
          <w:sz w:val="28"/>
        </w:rPr>
        <w:t>
</w:t>
      </w:r>
      <w:r>
        <w:rPr>
          <w:rFonts w:ascii="Times New Roman"/>
          <w:b w:val="false"/>
          <w:i w:val="false"/>
          <w:color w:val="000000"/>
          <w:sz w:val="28"/>
        </w:rPr>
        <w:t>
      6) сараптаманың және сараптама ұйымы есебінің нәтижелері бойынша биологиялық белсенді заттарға клиникаға дейінгі (клиникалық емес) зерттеулерді жүргізуге рұқсат беру немесе рұқсат беруден бас тарту туралы бұйрықтың жобасын дайындайды;</w:t>
      </w:r>
      <w:r>
        <w:br/>
      </w:r>
      <w:r>
        <w:rPr>
          <w:rFonts w:ascii="Times New Roman"/>
          <w:b w:val="false"/>
          <w:i w:val="false"/>
          <w:color w:val="000000"/>
          <w:sz w:val="28"/>
        </w:rPr>
        <w:t>
</w:t>
      </w:r>
      <w:r>
        <w:rPr>
          <w:rFonts w:ascii="Times New Roman"/>
          <w:b w:val="false"/>
          <w:i w:val="false"/>
          <w:color w:val="000000"/>
          <w:sz w:val="28"/>
        </w:rPr>
        <w:t>
      7) уәкілетті орган басшысының бұйрығы негізінде маман сертификатын жазып береді;</w:t>
      </w:r>
      <w:r>
        <w:br/>
      </w:r>
      <w:r>
        <w:rPr>
          <w:rFonts w:ascii="Times New Roman"/>
          <w:b w:val="false"/>
          <w:i w:val="false"/>
          <w:color w:val="000000"/>
          <w:sz w:val="28"/>
        </w:rPr>
        <w:t>
</w:t>
      </w:r>
      <w:r>
        <w:rPr>
          <w:rFonts w:ascii="Times New Roman"/>
          <w:b w:val="false"/>
          <w:i w:val="false"/>
          <w:color w:val="000000"/>
          <w:sz w:val="28"/>
        </w:rPr>
        <w:t>
      8) мемлекеттік қызметті алушыға маман сертификатын арнайы береді.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көрсетуден бас тарту үшін негіздер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p>
    <w:bookmarkEnd w:id="19"/>
    <w:bookmarkStart w:name="z103" w:id="20"/>
    <w:p>
      <w:pPr>
        <w:spacing w:after="0"/>
        <w:ind w:left="0"/>
        <w:jc w:val="left"/>
      </w:pPr>
      <w:r>
        <w:rPr>
          <w:rFonts w:ascii="Times New Roman"/>
          <w:b/>
          <w:i w:val="false"/>
          <w:color w:val="000000"/>
        </w:rPr>
        <w:t xml:space="preserve"> 
3. Мемлекеттік қызмет көрсету барысында әрекеттер (өзара</w:t>
      </w:r>
      <w:r>
        <w:br/>
      </w:r>
      <w:r>
        <w:rPr>
          <w:rFonts w:ascii="Times New Roman"/>
          <w:b/>
          <w:i w:val="false"/>
          <w:color w:val="000000"/>
        </w:rPr>
        <w:t>
іс-әрекеттер) тәртібін сипаттау</w:t>
      </w:r>
    </w:p>
    <w:bookmarkEnd w:id="20"/>
    <w:bookmarkStart w:name="z104" w:id="21"/>
    <w:p>
      <w:pPr>
        <w:spacing w:after="0"/>
        <w:ind w:left="0"/>
        <w:jc w:val="both"/>
      </w:pPr>
      <w:r>
        <w:rPr>
          <w:rFonts w:ascii="Times New Roman"/>
          <w:b w:val="false"/>
          <w:i w:val="false"/>
          <w:color w:val="000000"/>
          <w:sz w:val="28"/>
        </w:rPr>
        <w:t>
      13. Мемлекеттік қызмет көрсету процесіне мынадай ҚФБ қатысады:</w:t>
      </w:r>
      <w:r>
        <w:br/>
      </w:r>
      <w:r>
        <w:rPr>
          <w:rFonts w:ascii="Times New Roman"/>
          <w:b w:val="false"/>
          <w:i w:val="false"/>
          <w:color w:val="000000"/>
          <w:sz w:val="28"/>
        </w:rPr>
        <w:t>
</w:t>
      </w:r>
      <w:r>
        <w:rPr>
          <w:rFonts w:ascii="Times New Roman"/>
          <w:b w:val="false"/>
          <w:i w:val="false"/>
          <w:color w:val="000000"/>
          <w:sz w:val="28"/>
        </w:rPr>
        <w:t>
      1) Комитеттің құжаттарды қабылдауға уәкілетті қызметкері;</w:t>
      </w:r>
      <w:r>
        <w:br/>
      </w:r>
      <w:r>
        <w:rPr>
          <w:rFonts w:ascii="Times New Roman"/>
          <w:b w:val="false"/>
          <w:i w:val="false"/>
          <w:color w:val="000000"/>
          <w:sz w:val="28"/>
        </w:rPr>
        <w:t>
</w:t>
      </w:r>
      <w:r>
        <w:rPr>
          <w:rFonts w:ascii="Times New Roman"/>
          <w:b w:val="false"/>
          <w:i w:val="false"/>
          <w:color w:val="000000"/>
          <w:sz w:val="28"/>
        </w:rPr>
        <w:t>
      2) Комитет төрағасы;</w:t>
      </w:r>
      <w:r>
        <w:br/>
      </w:r>
      <w:r>
        <w:rPr>
          <w:rFonts w:ascii="Times New Roman"/>
          <w:b w:val="false"/>
          <w:i w:val="false"/>
          <w:color w:val="000000"/>
          <w:sz w:val="28"/>
        </w:rPr>
        <w:t>
</w:t>
      </w:r>
      <w:r>
        <w:rPr>
          <w:rFonts w:ascii="Times New Roman"/>
          <w:b w:val="false"/>
          <w:i w:val="false"/>
          <w:color w:val="000000"/>
          <w:sz w:val="28"/>
        </w:rPr>
        <w:t>
      3) Комитеттің құрылымдық бөлімшесінің бастығы;</w:t>
      </w:r>
      <w:r>
        <w:br/>
      </w:r>
      <w:r>
        <w:rPr>
          <w:rFonts w:ascii="Times New Roman"/>
          <w:b w:val="false"/>
          <w:i w:val="false"/>
          <w:color w:val="000000"/>
          <w:sz w:val="28"/>
        </w:rPr>
        <w:t>
</w:t>
      </w:r>
      <w:r>
        <w:rPr>
          <w:rFonts w:ascii="Times New Roman"/>
          <w:b w:val="false"/>
          <w:i w:val="false"/>
          <w:color w:val="000000"/>
          <w:sz w:val="28"/>
        </w:rPr>
        <w:t>
      4) Комитеттің жауапты орындаушысы;</w:t>
      </w:r>
      <w:r>
        <w:br/>
      </w:r>
      <w:r>
        <w:rPr>
          <w:rFonts w:ascii="Times New Roman"/>
          <w:b w:val="false"/>
          <w:i w:val="false"/>
          <w:color w:val="000000"/>
          <w:sz w:val="28"/>
        </w:rPr>
        <w:t>
</w:t>
      </w:r>
      <w:r>
        <w:rPr>
          <w:rFonts w:ascii="Times New Roman"/>
          <w:b w:val="false"/>
          <w:i w:val="false"/>
          <w:color w:val="000000"/>
          <w:sz w:val="28"/>
        </w:rPr>
        <w:t>
      5) Сараптама ұйымы;</w:t>
      </w:r>
      <w:r>
        <w:br/>
      </w:r>
      <w:r>
        <w:rPr>
          <w:rFonts w:ascii="Times New Roman"/>
          <w:b w:val="false"/>
          <w:i w:val="false"/>
          <w:color w:val="000000"/>
          <w:sz w:val="28"/>
        </w:rPr>
        <w:t>
</w:t>
      </w:r>
      <w:r>
        <w:rPr>
          <w:rFonts w:ascii="Times New Roman"/>
          <w:b w:val="false"/>
          <w:i w:val="false"/>
          <w:color w:val="000000"/>
          <w:sz w:val="28"/>
        </w:rPr>
        <w:t>
      6) алушы.</w:t>
      </w:r>
      <w:r>
        <w:br/>
      </w:r>
      <w:r>
        <w:rPr>
          <w:rFonts w:ascii="Times New Roman"/>
          <w:b w:val="false"/>
          <w:i w:val="false"/>
          <w:color w:val="000000"/>
          <w:sz w:val="28"/>
        </w:rPr>
        <w:t>
</w:t>
      </w:r>
      <w:r>
        <w:rPr>
          <w:rFonts w:ascii="Times New Roman"/>
          <w:b w:val="false"/>
          <w:i w:val="false"/>
          <w:color w:val="000000"/>
          <w:sz w:val="28"/>
        </w:rPr>
        <w:t>
      14. Әрбір ҚФБ әкімшілік әрекеттерінің (рәсімдерінің) тәртібі мен өзара іс-әрекет жасасуының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ҚФБ және мемлекеттік қызмет көрсету процесіндегі әкімшілік әрекеттердің логикалық тәртібі арасындағы өзара байланысты көрсететін сызбасы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21"/>
    <w:bookmarkStart w:name="z113" w:id="22"/>
    <w:p>
      <w:pPr>
        <w:spacing w:after="0"/>
        <w:ind w:left="0"/>
        <w:jc w:val="both"/>
      </w:pPr>
      <w:r>
        <w:rPr>
          <w:rFonts w:ascii="Times New Roman"/>
          <w:b w:val="false"/>
          <w:i w:val="false"/>
          <w:color w:val="000000"/>
          <w:sz w:val="28"/>
        </w:rPr>
        <w:t xml:space="preserve">
«Биологиялық белсенді заттарға клиникаға дейінгі </w:t>
      </w:r>
      <w:r>
        <w:br/>
      </w:r>
      <w:r>
        <w:rPr>
          <w:rFonts w:ascii="Times New Roman"/>
          <w:b w:val="false"/>
          <w:i w:val="false"/>
          <w:color w:val="000000"/>
          <w:sz w:val="28"/>
        </w:rPr>
        <w:t xml:space="preserve">
(клиникалық емес) зерттеулер жүргізуге        </w:t>
      </w:r>
      <w:r>
        <w:br/>
      </w:r>
      <w:r>
        <w:rPr>
          <w:rFonts w:ascii="Times New Roman"/>
          <w:b w:val="false"/>
          <w:i w:val="false"/>
          <w:color w:val="000000"/>
          <w:sz w:val="28"/>
        </w:rPr>
        <w:t xml:space="preserve">
рұқсат беру» мемлекеттік қызмет регламентіне    </w:t>
      </w:r>
      <w:r>
        <w:br/>
      </w:r>
      <w:r>
        <w:rPr>
          <w:rFonts w:ascii="Times New Roman"/>
          <w:b w:val="false"/>
          <w:i w:val="false"/>
          <w:color w:val="000000"/>
          <w:sz w:val="28"/>
        </w:rPr>
        <w:t xml:space="preserve">
1-қосымша                       </w:t>
      </w:r>
    </w:p>
    <w:bookmarkEnd w:id="22"/>
    <w:bookmarkStart w:name="z114" w:id="23"/>
    <w:p>
      <w:pPr>
        <w:spacing w:after="0"/>
        <w:ind w:left="0"/>
        <w:jc w:val="left"/>
      </w:pPr>
      <w:r>
        <w:rPr>
          <w:rFonts w:ascii="Times New Roman"/>
          <w:b/>
          <w:i w:val="false"/>
          <w:color w:val="000000"/>
        </w:rPr>
        <w:t xml:space="preserve"> 
Әрбір ҚФБ әкімшілік әрекеттерінің (рәсімдерінің) тәртібі мен</w:t>
      </w:r>
      <w:r>
        <w:br/>
      </w:r>
      <w:r>
        <w:rPr>
          <w:rFonts w:ascii="Times New Roman"/>
          <w:b/>
          <w:i w:val="false"/>
          <w:color w:val="000000"/>
        </w:rPr>
        <w:t>
өзара іс-әрекет жасасуының сипаттамасы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728"/>
        <w:gridCol w:w="6300"/>
        <w:gridCol w:w="2130"/>
        <w:gridCol w:w="1390"/>
        <w:gridCol w:w="1899"/>
      </w:tblGrid>
      <w:tr>
        <w:trPr>
          <w:trHeight w:val="13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(жұмыстар барысының, ағымының)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рәсімнің) атауы және олардың сипаттамасы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ұйымдастырушылық-өкім шығару шешімі)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r>
      <w:tr>
        <w:trPr>
          <w:trHeight w:val="67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ҚФБ-1 тобы</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беруге арналған өтініш пен құжаттарды қабылдау және тіркеу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ДСМ басшылығына жіберу</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8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ҚФБ-1 тобы</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пен құжаттарды қарау, ДСМ басшылығымен оларға тиісті бұрыштама қою және бұрыштамалары бар құжаттарды келешек жұмыс істеу үшін жауапты қызметкерге тапсыру.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пен құжаттарды 1 ҚФБ-2 тобына тапсыру. </w:t>
            </w: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8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ҚФБ-1 тобы</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материалдарды сараптама жүргізу үшін сараптама ұйымына тапсыру үшін хат дайындау немесе сәйкес келмеген жағдайда Ұйымға уәжделген бас тарту туралы жазбаша түрде жауап жіберу.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1 ҚФБ-2 тобына тапсыру.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5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сараптама ұйымы сараптаманы екі кезеңде өткізеді.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жұмыс күні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ҚФБ-2 тобы</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 мен құжаттарды қабылдау және тіркеу, өтініштерді бұрыштама қою үшін басшылыққа беру және ары қарай жұмыс істеу үшін бұрыштамасы бар құжаттарды жауапты қызметкерге тапсыру.</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3 ҚФБ-2 тобына тапсыру.</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ҚФБ-2 тобы</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пен құжаттарды қарау, ДСМ басшылығымен оларға тиісті бұрыштама қою және ары қарай жұмыс істеу үшін бұрыштамасы бар құжаттарды жауапты қызметкерге тапсыру.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ҚФБ-2 тобы</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Сараптаманың бірінші кезеңін өткізу - ұсынылған құжаттар мен материалдардың толықтығын бағалау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анықталған ескертулер туралы ақпарат ұсынады.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күнтізбелік күн</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ҚФБ-2 тобы</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пысықтауға жіберу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күнтізбелік күннен артық емес</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ҚФБ-2 тобы</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Сараптаманың екінші кезеңін өткізу – Ұйымға бару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15"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ҚФБ-2 тобы</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құрастыру (екі дана)</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Ұйымға жіберіледі.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жасау (ұсынымдар) (екі дана)</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данасы есеппен бірге ДСМ жіберіледі.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1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ҚФБ-1 тобы</w:t>
            </w:r>
          </w:p>
          <w:p>
            <w:pPr>
              <w:spacing w:after="20"/>
              <w:ind w:left="20"/>
              <w:jc w:val="both"/>
            </w:pPr>
            <w:r>
              <w:rPr>
                <w:rFonts w:ascii="Times New Roman"/>
                <w:b w:val="false"/>
                <w:i w:val="false"/>
                <w:color w:val="000000"/>
                <w:sz w:val="20"/>
              </w:rPr>
              <w:t>3 ҚФБ-1 тобы</w:t>
            </w:r>
          </w:p>
        </w:tc>
        <w:tc>
          <w:tcPr>
            <w:tcW w:w="6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ұйымымен ұсынылған қорытынды мен есепті қарау және шешім шығару.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Ұйымды денсаулық сақтау саласында клиникаға дейінгі және клиникалық зерттеулер жүргізу құқығы бар клиникаға дейінгі және клиникалық базалар тізбесіне енгізу бойынша ДСМ бұйрығын шығару </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беруден бас тарту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0"/>
        <w:gridCol w:w="6540"/>
      </w:tblGrid>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 Департамент</w:t>
            </w:r>
            <w:r>
              <w:br/>
            </w:r>
            <w:r>
              <w:rPr>
                <w:rFonts w:ascii="Times New Roman"/>
                <w:b w:val="false"/>
                <w:i w:val="false"/>
                <w:color w:val="000000"/>
                <w:sz w:val="20"/>
              </w:rPr>
              <w:t>
1 ҚФБ-1 тобы – Департамент кеңсесі</w:t>
            </w:r>
            <w:r>
              <w:br/>
            </w:r>
            <w:r>
              <w:rPr>
                <w:rFonts w:ascii="Times New Roman"/>
                <w:b w:val="false"/>
                <w:i w:val="false"/>
                <w:color w:val="000000"/>
                <w:sz w:val="20"/>
              </w:rPr>
              <w:t>
2 ҚФБ-1 тобы – Департамент басшылығы</w:t>
            </w:r>
            <w:r>
              <w:br/>
            </w:r>
            <w:r>
              <w:rPr>
                <w:rFonts w:ascii="Times New Roman"/>
                <w:b w:val="false"/>
                <w:i w:val="false"/>
                <w:color w:val="000000"/>
                <w:sz w:val="20"/>
              </w:rPr>
              <w:t>
3 ҚФБ-1 тобы – Департаменттің жауапты тұлғасы</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 – сараптама ұйымы</w:t>
            </w:r>
            <w:r>
              <w:br/>
            </w:r>
            <w:r>
              <w:rPr>
                <w:rFonts w:ascii="Times New Roman"/>
                <w:b w:val="false"/>
                <w:i w:val="false"/>
                <w:color w:val="000000"/>
                <w:sz w:val="20"/>
              </w:rPr>
              <w:t>
1 ҚФБ-2 тобы – сараптама ұйымының кеңсесі</w:t>
            </w:r>
            <w:r>
              <w:br/>
            </w:r>
            <w:r>
              <w:rPr>
                <w:rFonts w:ascii="Times New Roman"/>
                <w:b w:val="false"/>
                <w:i w:val="false"/>
                <w:color w:val="000000"/>
                <w:sz w:val="20"/>
              </w:rPr>
              <w:t>
2 ҚФБ-2 тобы – сараптама ұйымының басшылығы</w:t>
            </w:r>
            <w:r>
              <w:br/>
            </w:r>
            <w:r>
              <w:rPr>
                <w:rFonts w:ascii="Times New Roman"/>
                <w:b w:val="false"/>
                <w:i w:val="false"/>
                <w:color w:val="000000"/>
                <w:sz w:val="20"/>
              </w:rPr>
              <w:t>
3 ҚФБ-2 тобы – сараптама ұйымының сарапшылары</w:t>
            </w:r>
          </w:p>
        </w:tc>
      </w:tr>
    </w:tbl>
    <w:bookmarkStart w:name="z115" w:id="24"/>
    <w:p>
      <w:pPr>
        <w:spacing w:after="0"/>
        <w:ind w:left="0"/>
        <w:jc w:val="both"/>
      </w:pPr>
      <w:r>
        <w:rPr>
          <w:rFonts w:ascii="Times New Roman"/>
          <w:b w:val="false"/>
          <w:i w:val="false"/>
          <w:color w:val="000000"/>
          <w:sz w:val="28"/>
        </w:rPr>
        <w:t xml:space="preserve">
«Биологиялық белсенді заттарға клиникаға дейінгі </w:t>
      </w:r>
      <w:r>
        <w:br/>
      </w:r>
      <w:r>
        <w:rPr>
          <w:rFonts w:ascii="Times New Roman"/>
          <w:b w:val="false"/>
          <w:i w:val="false"/>
          <w:color w:val="000000"/>
          <w:sz w:val="28"/>
        </w:rPr>
        <w:t xml:space="preserve">
(клиникалық емес) зерттеулер жүргізуге        </w:t>
      </w:r>
      <w:r>
        <w:br/>
      </w:r>
      <w:r>
        <w:rPr>
          <w:rFonts w:ascii="Times New Roman"/>
          <w:b w:val="false"/>
          <w:i w:val="false"/>
          <w:color w:val="000000"/>
          <w:sz w:val="28"/>
        </w:rPr>
        <w:t xml:space="preserve">
рұқсат беру» мемлекеттік қызмет регламентіне    </w:t>
      </w:r>
      <w:r>
        <w:br/>
      </w:r>
      <w:r>
        <w:rPr>
          <w:rFonts w:ascii="Times New Roman"/>
          <w:b w:val="false"/>
          <w:i w:val="false"/>
          <w:color w:val="000000"/>
          <w:sz w:val="28"/>
        </w:rPr>
        <w:t xml:space="preserve">
2-қосымша                       </w:t>
      </w:r>
    </w:p>
    <w:bookmarkEnd w:id="24"/>
    <w:bookmarkStart w:name="z116" w:id="25"/>
    <w:p>
      <w:pPr>
        <w:spacing w:after="0"/>
        <w:ind w:left="0"/>
        <w:jc w:val="left"/>
      </w:pPr>
      <w:r>
        <w:rPr>
          <w:rFonts w:ascii="Times New Roman"/>
          <w:b/>
          <w:i w:val="false"/>
          <w:color w:val="000000"/>
        </w:rPr>
        <w:t xml:space="preserve"> 
ҚФБ және мемлекеттік қызмет көрсету процесіндегі әкімшілік</w:t>
      </w:r>
      <w:r>
        <w:br/>
      </w:r>
      <w:r>
        <w:rPr>
          <w:rFonts w:ascii="Times New Roman"/>
          <w:b/>
          <w:i w:val="false"/>
          <w:color w:val="000000"/>
        </w:rPr>
        <w:t>
әрекеттердің логикалық тәртібі арасындағы өзара байланысты</w:t>
      </w:r>
      <w:r>
        <w:br/>
      </w:r>
      <w:r>
        <w:rPr>
          <w:rFonts w:ascii="Times New Roman"/>
          <w:b/>
          <w:i w:val="false"/>
          <w:color w:val="000000"/>
        </w:rPr>
        <w:t>
көрсететін сызба</w:t>
      </w:r>
    </w:p>
    <w:bookmarkEnd w:id="25"/>
    <w:p>
      <w:pPr>
        <w:spacing w:after="0"/>
        <w:ind w:left="0"/>
        <w:jc w:val="both"/>
      </w:pPr>
      <w:r>
        <w:drawing>
          <wp:inline distT="0" distB="0" distL="0" distR="0">
            <wp:extent cx="7048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48500" cy="3695700"/>
                    </a:xfrm>
                    <a:prstGeom prst="rect">
                      <a:avLst/>
                    </a:prstGeom>
                  </pic:spPr>
                </pic:pic>
              </a:graphicData>
            </a:graphic>
          </wp:inline>
        </w:drawing>
      </w:r>
    </w:p>
    <w:bookmarkStart w:name="z117"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7 қарашадағы    </w:t>
      </w:r>
      <w:r>
        <w:br/>
      </w:r>
      <w:r>
        <w:rPr>
          <w:rFonts w:ascii="Times New Roman"/>
          <w:b w:val="false"/>
          <w:i w:val="false"/>
          <w:color w:val="000000"/>
          <w:sz w:val="28"/>
        </w:rPr>
        <w:t xml:space="preserve">
№ 780 бұйрығына        </w:t>
      </w:r>
      <w:r>
        <w:br/>
      </w:r>
      <w:r>
        <w:rPr>
          <w:rFonts w:ascii="Times New Roman"/>
          <w:b w:val="false"/>
          <w:i w:val="false"/>
          <w:color w:val="000000"/>
          <w:sz w:val="28"/>
        </w:rPr>
        <w:t xml:space="preserve">
3-қосымша            </w:t>
      </w:r>
    </w:p>
    <w:bookmarkEnd w:id="26"/>
    <w:bookmarkStart w:name="z118" w:id="27"/>
    <w:p>
      <w:pPr>
        <w:spacing w:after="0"/>
        <w:ind w:left="0"/>
        <w:jc w:val="left"/>
      </w:pPr>
      <w:r>
        <w:rPr>
          <w:rFonts w:ascii="Times New Roman"/>
          <w:b/>
          <w:i w:val="false"/>
          <w:color w:val="000000"/>
        </w:rPr>
        <w:t xml:space="preserve"> 
«Дәрілік заттарды, медициналық мақсаттағы бұйымдарды және</w:t>
      </w:r>
      <w:r>
        <w:br/>
      </w:r>
      <w:r>
        <w:rPr>
          <w:rFonts w:ascii="Times New Roman"/>
          <w:b/>
          <w:i w:val="false"/>
          <w:color w:val="000000"/>
        </w:rPr>
        <w:t>
медициналық техниканы жарнамалауға рұқсат беру» мемлекеттік</w:t>
      </w:r>
      <w:r>
        <w:br/>
      </w:r>
      <w:r>
        <w:rPr>
          <w:rFonts w:ascii="Times New Roman"/>
          <w:b/>
          <w:i w:val="false"/>
          <w:color w:val="000000"/>
        </w:rPr>
        <w:t>
қызмет регламенті</w:t>
      </w:r>
    </w:p>
    <w:bookmarkEnd w:id="27"/>
    <w:p>
      <w:pPr>
        <w:spacing w:after="0"/>
        <w:ind w:left="0"/>
        <w:jc w:val="both"/>
      </w:pPr>
      <w:r>
        <w:rPr>
          <w:rFonts w:ascii="Times New Roman"/>
          <w:b w:val="false"/>
          <w:i w:val="false"/>
          <w:color w:val="ff0000"/>
          <w:sz w:val="28"/>
        </w:rPr>
        <w:t xml:space="preserve">      Ескерту. 3-қосымшаның күші жойылды - ҚР Денсаулық сақтау министрінің 20.03.2013 </w:t>
      </w:r>
      <w:r>
        <w:rPr>
          <w:rFonts w:ascii="Times New Roman"/>
          <w:b w:val="false"/>
          <w:i w:val="false"/>
          <w:color w:val="ff0000"/>
          <w:sz w:val="28"/>
        </w:rPr>
        <w:t>№ 163</w:t>
      </w:r>
      <w:r>
        <w:rPr>
          <w:rFonts w:ascii="Times New Roman"/>
          <w:b w:val="false"/>
          <w:i w:val="false"/>
          <w:color w:val="ff0000"/>
          <w:sz w:val="28"/>
        </w:rPr>
        <w:t> бұйрығымен (алғаш ресми жарияланғанынан кейін күнтізбелік он күн өткен соң қолданысқа енгізіледі).</w:t>
      </w:r>
    </w:p>
    <w:bookmarkStart w:name="z170"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7 қарашадағы    </w:t>
      </w:r>
      <w:r>
        <w:br/>
      </w:r>
      <w:r>
        <w:rPr>
          <w:rFonts w:ascii="Times New Roman"/>
          <w:b w:val="false"/>
          <w:i w:val="false"/>
          <w:color w:val="000000"/>
          <w:sz w:val="28"/>
        </w:rPr>
        <w:t xml:space="preserve">
№ 780 бұйрығына        </w:t>
      </w:r>
      <w:r>
        <w:br/>
      </w:r>
      <w:r>
        <w:rPr>
          <w:rFonts w:ascii="Times New Roman"/>
          <w:b w:val="false"/>
          <w:i w:val="false"/>
          <w:color w:val="000000"/>
          <w:sz w:val="28"/>
        </w:rPr>
        <w:t xml:space="preserve">
4-қосымша            </w:t>
      </w:r>
    </w:p>
    <w:bookmarkEnd w:id="28"/>
    <w:bookmarkStart w:name="z171" w:id="29"/>
    <w:p>
      <w:pPr>
        <w:spacing w:after="0"/>
        <w:ind w:left="0"/>
        <w:jc w:val="left"/>
      </w:pPr>
      <w:r>
        <w:rPr>
          <w:rFonts w:ascii="Times New Roman"/>
          <w:b/>
          <w:i w:val="false"/>
          <w:color w:val="000000"/>
        </w:rPr>
        <w:t xml:space="preserve"> 
«Фармакологиялық және дәрілік заттарға, медициналық мақсаттағы</w:t>
      </w:r>
      <w:r>
        <w:br/>
      </w:r>
      <w:r>
        <w:rPr>
          <w:rFonts w:ascii="Times New Roman"/>
          <w:b/>
          <w:i w:val="false"/>
          <w:color w:val="000000"/>
        </w:rPr>
        <w:t>
бұйымдар және медициналық техникаға клиникалық зерттеулер және</w:t>
      </w:r>
      <w:r>
        <w:br/>
      </w:r>
      <w:r>
        <w:rPr>
          <w:rFonts w:ascii="Times New Roman"/>
          <w:b/>
          <w:i w:val="false"/>
          <w:color w:val="000000"/>
        </w:rPr>
        <w:t>
(немесе) сынаулар жүргізуге рұқсат беру» мемлекеттік қызмет</w:t>
      </w:r>
      <w:r>
        <w:br/>
      </w:r>
      <w:r>
        <w:rPr>
          <w:rFonts w:ascii="Times New Roman"/>
          <w:b/>
          <w:i w:val="false"/>
          <w:color w:val="000000"/>
        </w:rPr>
        <w:t>
регламенті</w:t>
      </w:r>
    </w:p>
    <w:bookmarkEnd w:id="29"/>
    <w:bookmarkStart w:name="z172" w:id="30"/>
    <w:p>
      <w:pPr>
        <w:spacing w:after="0"/>
        <w:ind w:left="0"/>
        <w:jc w:val="left"/>
      </w:pPr>
      <w:r>
        <w:rPr>
          <w:rFonts w:ascii="Times New Roman"/>
          <w:b/>
          <w:i w:val="false"/>
          <w:color w:val="000000"/>
        </w:rPr>
        <w:t xml:space="preserve"> 
1. Жалпы ережелер</w:t>
      </w:r>
    </w:p>
    <w:bookmarkEnd w:id="30"/>
    <w:bookmarkStart w:name="z173" w:id="31"/>
    <w:p>
      <w:pPr>
        <w:spacing w:after="0"/>
        <w:ind w:left="0"/>
        <w:jc w:val="both"/>
      </w:pPr>
      <w:r>
        <w:rPr>
          <w:rFonts w:ascii="Times New Roman"/>
          <w:b w:val="false"/>
          <w:i w:val="false"/>
          <w:color w:val="000000"/>
          <w:sz w:val="28"/>
        </w:rPr>
        <w:t>
      1. Осы мемлекеттік қызмет регламенті (бұдан әрі –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және «Фармацевтикалық қызмет саласындағы мемлекеттік қызмет стандарттарын бекіту туралы» Қазақстан Республикасы Үкіметінің 2012 жылғы 8 қазандағы № 1262 қаулысымен бекітілген «Фармакологиялық және дәрілік заттарға, медициналық мақсаттағы бұйымдар және медициналық техникаға клиникалық зерттеулер және (немесе) сынаулар жүргізуге рұқсат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w:t>
      </w:r>
      <w:r>
        <w:br/>
      </w:r>
      <w:r>
        <w:rPr>
          <w:rFonts w:ascii="Times New Roman"/>
          <w:b w:val="false"/>
          <w:i w:val="false"/>
          <w:color w:val="000000"/>
          <w:sz w:val="28"/>
        </w:rPr>
        <w:t>
</w:t>
      </w:r>
      <w:r>
        <w:rPr>
          <w:rFonts w:ascii="Times New Roman"/>
          <w:b w:val="false"/>
          <w:i w:val="false"/>
          <w:color w:val="000000"/>
          <w:sz w:val="28"/>
        </w:rPr>
        <w:t>
      2. «Фармакологиялық және дәрілік заттарға, медициналық мақсаттағы бұйымдар және медициналық техникаға клиникалық зерттеулер және (немесе) сынаулар жүргізуге рұқсат беру» мемлекеттік қызметі (бұдан әрі – мемлекеттік қызмет) «Қазақстан Республикасы Денсаулық сақтау министрлігінің Медициналық және фармацевтикалық қызметті бақылау комитеті» мемлекеттік мекемесімен (бұдан әрі - Комитет), «Медициналық және фармацевтикалық қызметті бақылау комитетінің Алматы қаласы бойынша департаменті» мемлекеттік мекемесімен (бұдан әрі - Департамент), Қазақстан Республикасы Денсаулық сақтау министрлігінің «Ұлттық дәрілік заттарды, медициналық мақсаттағы бұйымдар мен медициналық техниканы сараптау орталығы» шаруашылық жүргізу құқығындағы республикалық мемлекеттік кәсіпорнымен (бұдан әрі – сараптама ұйымы) көрсетіледі.</w:t>
      </w:r>
      <w:r>
        <w:br/>
      </w:r>
      <w:r>
        <w:rPr>
          <w:rFonts w:ascii="Times New Roman"/>
          <w:b w:val="false"/>
          <w:i w:val="false"/>
          <w:color w:val="000000"/>
          <w:sz w:val="28"/>
        </w:rPr>
        <w:t>
</w:t>
      </w:r>
      <w:r>
        <w:rPr>
          <w:rFonts w:ascii="Times New Roman"/>
          <w:b w:val="false"/>
          <w:i w:val="false"/>
          <w:color w:val="000000"/>
          <w:sz w:val="28"/>
        </w:rPr>
        <w:t>
      3. Қазіргі уақытта регламентте мынадай анықтамалар қолданылады:</w:t>
      </w:r>
      <w:r>
        <w:br/>
      </w:r>
      <w:r>
        <w:rPr>
          <w:rFonts w:ascii="Times New Roman"/>
          <w:b w:val="false"/>
          <w:i w:val="false"/>
          <w:color w:val="000000"/>
          <w:sz w:val="28"/>
        </w:rPr>
        <w:t>
</w:t>
      </w:r>
      <w:r>
        <w:rPr>
          <w:rFonts w:ascii="Times New Roman"/>
          <w:b w:val="false"/>
          <w:i w:val="false"/>
          <w:color w:val="000000"/>
          <w:sz w:val="28"/>
        </w:rPr>
        <w:t>
      1) Фармакологиялық және дәрілік заттарды, медициналық мақсаттағы бұйымдар мен медициналық техниканы клиникалық зерттеу (бұдан әрі – клиникалық зерттеу) – зерттелетін үлгінің клиникалық, фармакологиялық және (немесе) фармакодинамикалық әсерін анықтау және (немесе) оның барлық жанама әсерлерін анықтау үшін және (немесе) оның қауіпсіздігі мен тиімділігін белгілеу мақсатында оның сіңірілуін, таралуын, биотрансформациясын және шығарылуын зерттеу үшін адамның сыналушы ретінде қатысуымен жүргізілетін зерттеу;</w:t>
      </w:r>
      <w:r>
        <w:br/>
      </w:r>
      <w:r>
        <w:rPr>
          <w:rFonts w:ascii="Times New Roman"/>
          <w:b w:val="false"/>
          <w:i w:val="false"/>
          <w:color w:val="000000"/>
          <w:sz w:val="28"/>
        </w:rPr>
        <w:t>
</w:t>
      </w:r>
      <w:r>
        <w:rPr>
          <w:rFonts w:ascii="Times New Roman"/>
          <w:b w:val="false"/>
          <w:i w:val="false"/>
          <w:color w:val="000000"/>
          <w:sz w:val="28"/>
        </w:rPr>
        <w:t>
      2) Фармакологиялық немесе дәрілік затқа, медициналық мақсаттағы бұйымға немесе медициналық техникаға клиникалық сынау жүргізуге рұқсат беру – Қазақстан Республикасы Денсаулық сақтау министрлігі Медициналық және фармацевтикалық қызметті бақылау комитетінің Фармакологиялық немесе дәрілік затқа, медициналық мақсаттағы бұйымға немесе медициналық техникаға клиникалық сынау жүргізу туралы бұйрығы (бұдан әрі – рұқсат);</w:t>
      </w:r>
      <w:r>
        <w:br/>
      </w:r>
      <w:r>
        <w:rPr>
          <w:rFonts w:ascii="Times New Roman"/>
          <w:b w:val="false"/>
          <w:i w:val="false"/>
          <w:color w:val="000000"/>
          <w:sz w:val="28"/>
        </w:rPr>
        <w:t>
</w:t>
      </w:r>
      <w:r>
        <w:rPr>
          <w:rFonts w:ascii="Times New Roman"/>
          <w:b w:val="false"/>
          <w:i w:val="false"/>
          <w:color w:val="000000"/>
          <w:sz w:val="28"/>
        </w:rPr>
        <w:t>
      3) Мемлекеттік қызметті алушы – клиникалық зерттеудің өтініш берушісі болып табылатын, оның ұйымдастырылуына, бақылануына және (немесе) қаржыландырылуына жауап беретін жеке немесе заңды тұлға;</w:t>
      </w:r>
      <w:r>
        <w:br/>
      </w:r>
      <w:r>
        <w:rPr>
          <w:rFonts w:ascii="Times New Roman"/>
          <w:b w:val="false"/>
          <w:i w:val="false"/>
          <w:color w:val="000000"/>
          <w:sz w:val="28"/>
        </w:rPr>
        <w:t>
</w:t>
      </w:r>
      <w:r>
        <w:rPr>
          <w:rFonts w:ascii="Times New Roman"/>
          <w:b w:val="false"/>
          <w:i w:val="false"/>
          <w:color w:val="000000"/>
          <w:sz w:val="28"/>
        </w:rPr>
        <w:t>
      4) Кеңсе қызметкері – мемлекеттік қызметті алушының өтініш жазған сәтінен бастап құжаттардың қабылдануы мен тіркелуіне жауапты департамент қызметкері;</w:t>
      </w:r>
      <w:r>
        <w:br/>
      </w:r>
      <w:r>
        <w:rPr>
          <w:rFonts w:ascii="Times New Roman"/>
          <w:b w:val="false"/>
          <w:i w:val="false"/>
          <w:color w:val="000000"/>
          <w:sz w:val="28"/>
        </w:rPr>
        <w:t>
</w:t>
      </w:r>
      <w:r>
        <w:rPr>
          <w:rFonts w:ascii="Times New Roman"/>
          <w:b w:val="false"/>
          <w:i w:val="false"/>
          <w:color w:val="000000"/>
          <w:sz w:val="28"/>
        </w:rPr>
        <w:t>
      5) Маман - мемлекеттік қызмет көрсетуге және мемлекеттік қызметті алушыға құжаттарды беруге жауапты уәкілетті органның қызметкері;</w:t>
      </w:r>
      <w:r>
        <w:br/>
      </w:r>
      <w:r>
        <w:rPr>
          <w:rFonts w:ascii="Times New Roman"/>
          <w:b w:val="false"/>
          <w:i w:val="false"/>
          <w:color w:val="000000"/>
          <w:sz w:val="28"/>
        </w:rPr>
        <w:t>
</w:t>
      </w:r>
      <w:r>
        <w:rPr>
          <w:rFonts w:ascii="Times New Roman"/>
          <w:b w:val="false"/>
          <w:i w:val="false"/>
          <w:color w:val="000000"/>
          <w:sz w:val="28"/>
        </w:rPr>
        <w:t>
      6) құрылымдық-функционалдық бірліктер (бұдан әрі – ҚФБ) – мемлекеттік қызмет көрсету процесіне қатысатын лауазымды тұлғалар маман -мемлекеттік қызмет көрсетуге және мемлекеттік қызметті алушыға құжаттарды беруге жауапты уәкілетті органның қызметкері;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 Сараптама жүргізу үшін төлемақы шарт негізінде іске асырылады.</w:t>
      </w:r>
      <w:r>
        <w:br/>
      </w:r>
      <w:r>
        <w:rPr>
          <w:rFonts w:ascii="Times New Roman"/>
          <w:b w:val="false"/>
          <w:i w:val="false"/>
          <w:color w:val="000000"/>
          <w:sz w:val="28"/>
        </w:rPr>
        <w:t>
</w:t>
      </w:r>
      <w:r>
        <w:rPr>
          <w:rFonts w:ascii="Times New Roman"/>
          <w:b w:val="false"/>
          <w:i w:val="false"/>
          <w:color w:val="000000"/>
          <w:sz w:val="28"/>
        </w:rPr>
        <w:t>
      6. Комитеттің, департаменттің және сараптама ұйымының орналасқан жері және жұмыс кестесі туралы, сондай-ақ мемлекеттік қызметті көрсету барысы мен тәртібі туралы ақпаратты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алуға болады.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нәтижесі фармакологиялық немесе дәрілік затқа, медициналық мақсаттағы бұйымға немесе медициналық техникаға клиникалық сынау жүргізуге рұқсат беру немесе оны беруден бас тарту себептері туралы жазбаша түрдегі уәжделген хат беру болып табылады.</w:t>
      </w:r>
    </w:p>
    <w:bookmarkEnd w:id="31"/>
    <w:bookmarkStart w:name="z186" w:id="32"/>
    <w:p>
      <w:pPr>
        <w:spacing w:after="0"/>
        <w:ind w:left="0"/>
        <w:jc w:val="left"/>
      </w:pPr>
      <w:r>
        <w:rPr>
          <w:rFonts w:ascii="Times New Roman"/>
          <w:b/>
          <w:i w:val="false"/>
          <w:color w:val="000000"/>
        </w:rPr>
        <w:t xml:space="preserve"> 
2. Мемлекеттік қызмет көрсетуге қойылатын талаптар</w:t>
      </w:r>
    </w:p>
    <w:bookmarkEnd w:id="32"/>
    <w:bookmarkStart w:name="z187" w:id="33"/>
    <w:p>
      <w:pPr>
        <w:spacing w:after="0"/>
        <w:ind w:left="0"/>
        <w:jc w:val="both"/>
      </w:pPr>
      <w:r>
        <w:rPr>
          <w:rFonts w:ascii="Times New Roman"/>
          <w:b w:val="false"/>
          <w:i w:val="false"/>
          <w:color w:val="000000"/>
          <w:sz w:val="28"/>
        </w:rPr>
        <w:t>
      8. Мемлекеттік қызмет көрсету туралы ақпарат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болған жағдайда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қызметті алушыдан құжаттарды алған сәттен бастап мемлекеттік қызмет нәтижесін берген сәтке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департаментте:</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құжаттарын қабылдау департаменттің кеңсесінде «бір терезе» принципі бойынша жұмыс күні ішінде жұмыс кестесі негізінде іске асырылады.</w:t>
      </w:r>
      <w:r>
        <w:br/>
      </w:r>
      <w:r>
        <w:rPr>
          <w:rFonts w:ascii="Times New Roman"/>
          <w:b w:val="false"/>
          <w:i w:val="false"/>
          <w:color w:val="000000"/>
          <w:sz w:val="28"/>
        </w:rPr>
        <w:t>
</w:t>
      </w:r>
      <w:r>
        <w:rPr>
          <w:rFonts w:ascii="Times New Roman"/>
          <w:b w:val="false"/>
          <w:i w:val="false"/>
          <w:color w:val="000000"/>
          <w:sz w:val="28"/>
        </w:rPr>
        <w:t>
      Кеңсе қызметкері мемлекеттік қызметті алушы өтініш жасаған сәттен бастап:</w:t>
      </w:r>
      <w:r>
        <w:br/>
      </w:r>
      <w:r>
        <w:rPr>
          <w:rFonts w:ascii="Times New Roman"/>
          <w:b w:val="false"/>
          <w:i w:val="false"/>
          <w:color w:val="000000"/>
          <w:sz w:val="28"/>
        </w:rPr>
        <w:t>
</w:t>
      </w:r>
      <w:r>
        <w:rPr>
          <w:rFonts w:ascii="Times New Roman"/>
          <w:b w:val="false"/>
          <w:i w:val="false"/>
          <w:color w:val="000000"/>
          <w:sz w:val="28"/>
        </w:rPr>
        <w:t>
      1) өтініште көрсетілген барлық ұсынылған құжаттардың болуын тексереді;</w:t>
      </w:r>
      <w:r>
        <w:br/>
      </w:r>
      <w:r>
        <w:rPr>
          <w:rFonts w:ascii="Times New Roman"/>
          <w:b w:val="false"/>
          <w:i w:val="false"/>
          <w:color w:val="000000"/>
          <w:sz w:val="28"/>
        </w:rPr>
        <w:t>
</w:t>
      </w:r>
      <w:r>
        <w:rPr>
          <w:rFonts w:ascii="Times New Roman"/>
          <w:b w:val="false"/>
          <w:i w:val="false"/>
          <w:color w:val="000000"/>
          <w:sz w:val="28"/>
        </w:rPr>
        <w:t>
      2) өтініштерді тіркеу журналында тіркейді;</w:t>
      </w:r>
      <w:r>
        <w:br/>
      </w:r>
      <w:r>
        <w:rPr>
          <w:rFonts w:ascii="Times New Roman"/>
          <w:b w:val="false"/>
          <w:i w:val="false"/>
          <w:color w:val="000000"/>
          <w:sz w:val="28"/>
        </w:rPr>
        <w:t>
</w:t>
      </w:r>
      <w:r>
        <w:rPr>
          <w:rFonts w:ascii="Times New Roman"/>
          <w:b w:val="false"/>
          <w:i w:val="false"/>
          <w:color w:val="000000"/>
          <w:sz w:val="28"/>
        </w:rPr>
        <w:t>
      3) құжаттарды департамент бастығына береді;</w:t>
      </w:r>
      <w:r>
        <w:br/>
      </w:r>
      <w:r>
        <w:rPr>
          <w:rFonts w:ascii="Times New Roman"/>
          <w:b w:val="false"/>
          <w:i w:val="false"/>
          <w:color w:val="000000"/>
          <w:sz w:val="28"/>
        </w:rPr>
        <w:t>
</w:t>
      </w:r>
      <w:r>
        <w:rPr>
          <w:rFonts w:ascii="Times New Roman"/>
          <w:b w:val="false"/>
          <w:i w:val="false"/>
          <w:color w:val="000000"/>
          <w:sz w:val="28"/>
        </w:rPr>
        <w:t>
      4) департаменттің бастығы келіп түскен құжаттарды таратады, бұрыштама қояды;</w:t>
      </w:r>
      <w:r>
        <w:br/>
      </w:r>
      <w:r>
        <w:rPr>
          <w:rFonts w:ascii="Times New Roman"/>
          <w:b w:val="false"/>
          <w:i w:val="false"/>
          <w:color w:val="000000"/>
          <w:sz w:val="28"/>
        </w:rPr>
        <w:t>
</w:t>
      </w:r>
      <w:r>
        <w:rPr>
          <w:rFonts w:ascii="Times New Roman"/>
          <w:b w:val="false"/>
          <w:i w:val="false"/>
          <w:color w:val="000000"/>
          <w:sz w:val="28"/>
        </w:rPr>
        <w:t>
      маман:</w:t>
      </w:r>
      <w:r>
        <w:br/>
      </w:r>
      <w:r>
        <w:rPr>
          <w:rFonts w:ascii="Times New Roman"/>
          <w:b w:val="false"/>
          <w:i w:val="false"/>
          <w:color w:val="000000"/>
          <w:sz w:val="28"/>
        </w:rPr>
        <w:t>
</w:t>
      </w:r>
      <w:r>
        <w:rPr>
          <w:rFonts w:ascii="Times New Roman"/>
          <w:b w:val="false"/>
          <w:i w:val="false"/>
          <w:color w:val="000000"/>
          <w:sz w:val="28"/>
        </w:rPr>
        <w:t>
      1) құжаттар тіркелген сәттен бастап екі жұмыс күні ішінде ұсынылған құжаттардың толықтығы мен сәйкестігін тексереді;</w:t>
      </w:r>
      <w:r>
        <w:br/>
      </w:r>
      <w:r>
        <w:rPr>
          <w:rFonts w:ascii="Times New Roman"/>
          <w:b w:val="false"/>
          <w:i w:val="false"/>
          <w:color w:val="000000"/>
          <w:sz w:val="28"/>
        </w:rPr>
        <w:t>
</w:t>
      </w:r>
      <w:r>
        <w:rPr>
          <w:rFonts w:ascii="Times New Roman"/>
          <w:b w:val="false"/>
          <w:i w:val="false"/>
          <w:color w:val="000000"/>
          <w:sz w:val="28"/>
        </w:rPr>
        <w:t>
      2) ұсынылған құжаттар толық болмаған және (немесе) сәйкес келмеген жағдайда бас тарту туралы уәжделген жауап дайындайды;</w:t>
      </w:r>
      <w:r>
        <w:br/>
      </w:r>
      <w:r>
        <w:rPr>
          <w:rFonts w:ascii="Times New Roman"/>
          <w:b w:val="false"/>
          <w:i w:val="false"/>
          <w:color w:val="000000"/>
          <w:sz w:val="28"/>
        </w:rPr>
        <w:t>
</w:t>
      </w:r>
      <w:r>
        <w:rPr>
          <w:rFonts w:ascii="Times New Roman"/>
          <w:b w:val="false"/>
          <w:i w:val="false"/>
          <w:color w:val="000000"/>
          <w:sz w:val="28"/>
        </w:rPr>
        <w:t>
      3) құжаттар мен материалдарды сараптама жүргізу үшін мемлекеттік сараптама ұйымына тапсыру үшін хат дайындайды;</w:t>
      </w:r>
      <w:r>
        <w:br/>
      </w:r>
      <w:r>
        <w:rPr>
          <w:rFonts w:ascii="Times New Roman"/>
          <w:b w:val="false"/>
          <w:i w:val="false"/>
          <w:color w:val="000000"/>
          <w:sz w:val="28"/>
        </w:rPr>
        <w:t>
</w:t>
      </w:r>
      <w:r>
        <w:rPr>
          <w:rFonts w:ascii="Times New Roman"/>
          <w:b w:val="false"/>
          <w:i w:val="false"/>
          <w:color w:val="000000"/>
          <w:sz w:val="28"/>
        </w:rPr>
        <w:t>
      сараптама ұйымында:</w:t>
      </w:r>
      <w:r>
        <w:br/>
      </w:r>
      <w:r>
        <w:rPr>
          <w:rFonts w:ascii="Times New Roman"/>
          <w:b w:val="false"/>
          <w:i w:val="false"/>
          <w:color w:val="000000"/>
          <w:sz w:val="28"/>
        </w:rPr>
        <w:t>
</w:t>
      </w:r>
      <w:r>
        <w:rPr>
          <w:rFonts w:ascii="Times New Roman"/>
          <w:b w:val="false"/>
          <w:i w:val="false"/>
          <w:color w:val="000000"/>
          <w:sz w:val="28"/>
        </w:rPr>
        <w:t>
      1) сараптама жүргізу уақыты тұтынушының ескертулерді жою үшін пайдаланған уақытын санамағанда жиырма екі жұмыс күнін құрайды. ескертулерді жою үшін ұйымға оларды жоюға отыз жұмыс күніне дейін уақыт беріледі;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 нәтижесі мыналар:</w:t>
      </w:r>
      <w:r>
        <w:br/>
      </w:r>
      <w:r>
        <w:rPr>
          <w:rFonts w:ascii="Times New Roman"/>
          <w:b w:val="false"/>
          <w:i w:val="false"/>
          <w:color w:val="000000"/>
          <w:sz w:val="28"/>
        </w:rPr>
        <w:t>
</w:t>
      </w:r>
      <w:r>
        <w:rPr>
          <w:rFonts w:ascii="Times New Roman"/>
          <w:b w:val="false"/>
          <w:i w:val="false"/>
          <w:color w:val="000000"/>
          <w:sz w:val="28"/>
        </w:rPr>
        <w:t>
      1) сараптама нәтижелері бойынша сараптама ұйымының қорытындысын алғаннан кейін бес жұмыс күні ішінде рұқсат беру немесе рұқсат беруден бас тарту туралы бұйрық жобасы дайындалады;</w:t>
      </w:r>
      <w:r>
        <w:br/>
      </w:r>
      <w:r>
        <w:rPr>
          <w:rFonts w:ascii="Times New Roman"/>
          <w:b w:val="false"/>
          <w:i w:val="false"/>
          <w:color w:val="000000"/>
          <w:sz w:val="28"/>
        </w:rPr>
        <w:t>
</w:t>
      </w:r>
      <w:r>
        <w:rPr>
          <w:rFonts w:ascii="Times New Roman"/>
          <w:b w:val="false"/>
          <w:i w:val="false"/>
          <w:color w:val="000000"/>
          <w:sz w:val="28"/>
        </w:rPr>
        <w:t>
      2) мемлекеттік қызметті алушыға арнайы бұйрықтың көшірмесін береді.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көрсетуден бас тарту үшін негіздер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p>
    <w:bookmarkEnd w:id="33"/>
    <w:bookmarkStart w:name="z208" w:id="34"/>
    <w:p>
      <w:pPr>
        <w:spacing w:after="0"/>
        <w:ind w:left="0"/>
        <w:jc w:val="left"/>
      </w:pPr>
      <w:r>
        <w:rPr>
          <w:rFonts w:ascii="Times New Roman"/>
          <w:b/>
          <w:i w:val="false"/>
          <w:color w:val="000000"/>
        </w:rPr>
        <w:t xml:space="preserve"> 
3. Мемлекеттік қызмет көрсету барысында әрекеттер (өзара</w:t>
      </w:r>
      <w:r>
        <w:br/>
      </w:r>
      <w:r>
        <w:rPr>
          <w:rFonts w:ascii="Times New Roman"/>
          <w:b/>
          <w:i w:val="false"/>
          <w:color w:val="000000"/>
        </w:rPr>
        <w:t>
іс-әрекеттер) тәртібін сипаттау</w:t>
      </w:r>
    </w:p>
    <w:bookmarkEnd w:id="34"/>
    <w:bookmarkStart w:name="z209" w:id="35"/>
    <w:p>
      <w:pPr>
        <w:spacing w:after="0"/>
        <w:ind w:left="0"/>
        <w:jc w:val="both"/>
      </w:pPr>
      <w:r>
        <w:rPr>
          <w:rFonts w:ascii="Times New Roman"/>
          <w:b w:val="false"/>
          <w:i w:val="false"/>
          <w:color w:val="000000"/>
          <w:sz w:val="28"/>
        </w:rPr>
        <w:t>
      13. Мемлекеттік қызмет көрсету процесіне мынадай ҚФБ қатысады:</w:t>
      </w:r>
      <w:r>
        <w:br/>
      </w:r>
      <w:r>
        <w:rPr>
          <w:rFonts w:ascii="Times New Roman"/>
          <w:b w:val="false"/>
          <w:i w:val="false"/>
          <w:color w:val="000000"/>
          <w:sz w:val="28"/>
        </w:rPr>
        <w:t>
</w:t>
      </w:r>
      <w:r>
        <w:rPr>
          <w:rFonts w:ascii="Times New Roman"/>
          <w:b w:val="false"/>
          <w:i w:val="false"/>
          <w:color w:val="000000"/>
          <w:sz w:val="28"/>
        </w:rPr>
        <w:t>
      - департамент (ҚФБ 1);</w:t>
      </w:r>
      <w:r>
        <w:br/>
      </w:r>
      <w:r>
        <w:rPr>
          <w:rFonts w:ascii="Times New Roman"/>
          <w:b w:val="false"/>
          <w:i w:val="false"/>
          <w:color w:val="000000"/>
          <w:sz w:val="28"/>
        </w:rPr>
        <w:t>
</w:t>
      </w:r>
      <w:r>
        <w:rPr>
          <w:rFonts w:ascii="Times New Roman"/>
          <w:b w:val="false"/>
          <w:i w:val="false"/>
          <w:color w:val="000000"/>
          <w:sz w:val="28"/>
        </w:rPr>
        <w:t>
      - департамент кеңсесі (1 ҚФБ 1 тобы);</w:t>
      </w:r>
      <w:r>
        <w:br/>
      </w:r>
      <w:r>
        <w:rPr>
          <w:rFonts w:ascii="Times New Roman"/>
          <w:b w:val="false"/>
          <w:i w:val="false"/>
          <w:color w:val="000000"/>
          <w:sz w:val="28"/>
        </w:rPr>
        <w:t>
</w:t>
      </w:r>
      <w:r>
        <w:rPr>
          <w:rFonts w:ascii="Times New Roman"/>
          <w:b w:val="false"/>
          <w:i w:val="false"/>
          <w:color w:val="000000"/>
          <w:sz w:val="28"/>
        </w:rPr>
        <w:t>
      - департамент басшылығы (2 ҚФБ 1 тобы);</w:t>
      </w:r>
      <w:r>
        <w:br/>
      </w:r>
      <w:r>
        <w:rPr>
          <w:rFonts w:ascii="Times New Roman"/>
          <w:b w:val="false"/>
          <w:i w:val="false"/>
          <w:color w:val="000000"/>
          <w:sz w:val="28"/>
        </w:rPr>
        <w:t>
</w:t>
      </w:r>
      <w:r>
        <w:rPr>
          <w:rFonts w:ascii="Times New Roman"/>
          <w:b w:val="false"/>
          <w:i w:val="false"/>
          <w:color w:val="000000"/>
          <w:sz w:val="28"/>
        </w:rPr>
        <w:t>
      - департаменттің жауапты орындаушысы (3 ҚФБ 1 тобы);</w:t>
      </w:r>
      <w:r>
        <w:br/>
      </w:r>
      <w:r>
        <w:rPr>
          <w:rFonts w:ascii="Times New Roman"/>
          <w:b w:val="false"/>
          <w:i w:val="false"/>
          <w:color w:val="000000"/>
          <w:sz w:val="28"/>
        </w:rPr>
        <w:t>
</w:t>
      </w:r>
      <w:r>
        <w:rPr>
          <w:rFonts w:ascii="Times New Roman"/>
          <w:b w:val="false"/>
          <w:i w:val="false"/>
          <w:color w:val="000000"/>
          <w:sz w:val="28"/>
        </w:rPr>
        <w:t>
      - сараптама ұйымы (ҚФБ 2);</w:t>
      </w:r>
      <w:r>
        <w:br/>
      </w:r>
      <w:r>
        <w:rPr>
          <w:rFonts w:ascii="Times New Roman"/>
          <w:b w:val="false"/>
          <w:i w:val="false"/>
          <w:color w:val="000000"/>
          <w:sz w:val="28"/>
        </w:rPr>
        <w:t>
</w:t>
      </w:r>
      <w:r>
        <w:rPr>
          <w:rFonts w:ascii="Times New Roman"/>
          <w:b w:val="false"/>
          <w:i w:val="false"/>
          <w:color w:val="000000"/>
          <w:sz w:val="28"/>
        </w:rPr>
        <w:t>
      - сараптама ұйымының кеңсесі (1 ҚФБ 2 тобы);</w:t>
      </w:r>
      <w:r>
        <w:br/>
      </w:r>
      <w:r>
        <w:rPr>
          <w:rFonts w:ascii="Times New Roman"/>
          <w:b w:val="false"/>
          <w:i w:val="false"/>
          <w:color w:val="000000"/>
          <w:sz w:val="28"/>
        </w:rPr>
        <w:t>
</w:t>
      </w:r>
      <w:r>
        <w:rPr>
          <w:rFonts w:ascii="Times New Roman"/>
          <w:b w:val="false"/>
          <w:i w:val="false"/>
          <w:color w:val="000000"/>
          <w:sz w:val="28"/>
        </w:rPr>
        <w:t>
      - сараптама ұйымының басшылығы (2 ҚФБ 2 тобы);</w:t>
      </w:r>
      <w:r>
        <w:br/>
      </w:r>
      <w:r>
        <w:rPr>
          <w:rFonts w:ascii="Times New Roman"/>
          <w:b w:val="false"/>
          <w:i w:val="false"/>
          <w:color w:val="000000"/>
          <w:sz w:val="28"/>
        </w:rPr>
        <w:t>
</w:t>
      </w:r>
      <w:r>
        <w:rPr>
          <w:rFonts w:ascii="Times New Roman"/>
          <w:b w:val="false"/>
          <w:i w:val="false"/>
          <w:color w:val="000000"/>
          <w:sz w:val="28"/>
        </w:rPr>
        <w:t>
      - сараптама ұйымының сарапшысы (3 ҚФБ 2 тобы).</w:t>
      </w:r>
      <w:r>
        <w:br/>
      </w:r>
      <w:r>
        <w:rPr>
          <w:rFonts w:ascii="Times New Roman"/>
          <w:b w:val="false"/>
          <w:i w:val="false"/>
          <w:color w:val="000000"/>
          <w:sz w:val="28"/>
        </w:rPr>
        <w:t>
</w:t>
      </w:r>
      <w:r>
        <w:rPr>
          <w:rFonts w:ascii="Times New Roman"/>
          <w:b w:val="false"/>
          <w:i w:val="false"/>
          <w:color w:val="000000"/>
          <w:sz w:val="28"/>
        </w:rPr>
        <w:t>
      14. Әрбір әкімшілік әрекетті (рәсімді) орындау мерзімі көрсетілген әрбір ҚФБ әкімшілік әрекеттерінің (рәсімдерінің) тәртібі мен өзара іс-әрекет жасасуының мәтіндік кесте түріндегі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ҚФБ және мемлекеттік қызмет көрсету процесіндегі әкімшілік әрекеттердің логикалық тәртібі арасындағы өзара байланысты көрсететін сызба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35"/>
    <w:bookmarkStart w:name="z220" w:id="36"/>
    <w:p>
      <w:pPr>
        <w:spacing w:after="0"/>
        <w:ind w:left="0"/>
        <w:jc w:val="both"/>
      </w:pPr>
      <w:r>
        <w:rPr>
          <w:rFonts w:ascii="Times New Roman"/>
          <w:b w:val="false"/>
          <w:i w:val="false"/>
          <w:color w:val="000000"/>
          <w:sz w:val="28"/>
        </w:rPr>
        <w:t xml:space="preserve">
«Фармакологиялық және дәрілік заттарға, </w:t>
      </w:r>
      <w:r>
        <w:br/>
      </w:r>
      <w:r>
        <w:rPr>
          <w:rFonts w:ascii="Times New Roman"/>
          <w:b w:val="false"/>
          <w:i w:val="false"/>
          <w:color w:val="000000"/>
          <w:sz w:val="28"/>
        </w:rPr>
        <w:t xml:space="preserve">
медициналық мақсаттағы бұйымдар      </w:t>
      </w:r>
      <w:r>
        <w:br/>
      </w:r>
      <w:r>
        <w:rPr>
          <w:rFonts w:ascii="Times New Roman"/>
          <w:b w:val="false"/>
          <w:i w:val="false"/>
          <w:color w:val="000000"/>
          <w:sz w:val="28"/>
        </w:rPr>
        <w:t xml:space="preserve">
және медициналық техникаға клиникалық </w:t>
      </w:r>
      <w:r>
        <w:br/>
      </w:r>
      <w:r>
        <w:rPr>
          <w:rFonts w:ascii="Times New Roman"/>
          <w:b w:val="false"/>
          <w:i w:val="false"/>
          <w:color w:val="000000"/>
          <w:sz w:val="28"/>
        </w:rPr>
        <w:t xml:space="preserve">
зерттеулер және (немесе) сынаулар жүргізуге </w:t>
      </w:r>
      <w:r>
        <w:br/>
      </w:r>
      <w:r>
        <w:rPr>
          <w:rFonts w:ascii="Times New Roman"/>
          <w:b w:val="false"/>
          <w:i w:val="false"/>
          <w:color w:val="000000"/>
          <w:sz w:val="28"/>
        </w:rPr>
        <w:t xml:space="preserve">
рұқсат беру» мемлекеттік қызмет регламентіне </w:t>
      </w:r>
      <w:r>
        <w:br/>
      </w:r>
      <w:r>
        <w:rPr>
          <w:rFonts w:ascii="Times New Roman"/>
          <w:b w:val="false"/>
          <w:i w:val="false"/>
          <w:color w:val="000000"/>
          <w:sz w:val="28"/>
        </w:rPr>
        <w:t xml:space="preserve">
1-қосымша                  </w:t>
      </w:r>
    </w:p>
    <w:bookmarkEnd w:id="36"/>
    <w:bookmarkStart w:name="z221" w:id="37"/>
    <w:p>
      <w:pPr>
        <w:spacing w:after="0"/>
        <w:ind w:left="0"/>
        <w:jc w:val="left"/>
      </w:pPr>
      <w:r>
        <w:rPr>
          <w:rFonts w:ascii="Times New Roman"/>
          <w:b/>
          <w:i w:val="false"/>
          <w:color w:val="000000"/>
        </w:rPr>
        <w:t xml:space="preserve"> 
Әрбір әкімшілік әрекетті (рәсімді) орындау мерзімі көрсетілген</w:t>
      </w:r>
      <w:r>
        <w:br/>
      </w:r>
      <w:r>
        <w:rPr>
          <w:rFonts w:ascii="Times New Roman"/>
          <w:b/>
          <w:i w:val="false"/>
          <w:color w:val="000000"/>
        </w:rPr>
        <w:t>
әрбір ҚФБ әкімшілік әрекеттерінің (рәсімдерінің) тәртібі мен</w:t>
      </w:r>
      <w:r>
        <w:br/>
      </w:r>
      <w:r>
        <w:rPr>
          <w:rFonts w:ascii="Times New Roman"/>
          <w:b/>
          <w:i w:val="false"/>
          <w:color w:val="000000"/>
        </w:rPr>
        <w:t>
өзара іс-әрекет жасасуының мәтіндік кесте түріндегі сипаттамасы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1718"/>
        <w:gridCol w:w="3338"/>
        <w:gridCol w:w="3170"/>
        <w:gridCol w:w="2034"/>
        <w:gridCol w:w="1256"/>
      </w:tblGrid>
      <w:tr>
        <w:trPr>
          <w:trHeight w:val="135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(процестің, рәсімнің, операцияның) атауы және олардың сипаттамасы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(мәліметтер, құжат, ұйымдастырушылық-өкім беру шешімі)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r>
      <w:tr>
        <w:trPr>
          <w:trHeight w:val="67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ҚФБ-1 тобы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беруге арналған өтініш пен құжаттарды қабылдау және тіркеу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Департамент басшылығына жіберу</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8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ҚФБ-1 тобы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пен құжаттарды қарау, мемлекеттік органның (Департаменттің) басшылығымен оларға тиісті бұрыштама қою және бұрыштамалары бар құжаттарды келешек жұмыс істеу үшін жауапты қызметкерге тапсыру.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пен құжаттарды 1</w:t>
            </w:r>
            <w:r>
              <w:br/>
            </w:r>
            <w:r>
              <w:rPr>
                <w:rFonts w:ascii="Times New Roman"/>
                <w:b w:val="false"/>
                <w:i w:val="false"/>
                <w:color w:val="000000"/>
                <w:sz w:val="20"/>
              </w:rPr>
              <w:t>
</w:t>
            </w:r>
            <w:r>
              <w:rPr>
                <w:rFonts w:ascii="Times New Roman"/>
                <w:b w:val="false"/>
                <w:i w:val="false"/>
                <w:color w:val="000000"/>
                <w:sz w:val="20"/>
              </w:rPr>
              <w:t xml:space="preserve">ҚФБ-2 тобына тапсыру. </w:t>
            </w:r>
          </w:p>
        </w:tc>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8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ҚФБ-1 тобы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мен материалдарды сараптама жүргізу үшін сараптама ұйымына тапсыру үшін хат дайындау немесе сәйкес келмеген жағдайда Ұйымға уәжделген бас тарту туралы жазбаша түрде жауап жіберу.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1</w:t>
            </w:r>
            <w:r>
              <w:br/>
            </w:r>
            <w:r>
              <w:rPr>
                <w:rFonts w:ascii="Times New Roman"/>
                <w:b w:val="false"/>
                <w:i w:val="false"/>
                <w:color w:val="000000"/>
                <w:sz w:val="20"/>
              </w:rPr>
              <w:t>
</w:t>
            </w:r>
            <w:r>
              <w:rPr>
                <w:rFonts w:ascii="Times New Roman"/>
                <w:b w:val="false"/>
                <w:i w:val="false"/>
                <w:color w:val="000000"/>
                <w:sz w:val="20"/>
              </w:rPr>
              <w:t>ҚФБ-2 тобына тапсыру.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5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алу және сараптама ұйымымен сараптама жүргізу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жұмыс күні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15" w:hRule="atLeast"/>
        </w:trPr>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ҚФБ-2 тобы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құрастыру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 дайындау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310" w:hRule="atLeast"/>
        </w:trPr>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ҚФБ-1 тобы</w:t>
            </w:r>
          </w:p>
          <w:p>
            <w:pPr>
              <w:spacing w:after="20"/>
              <w:ind w:left="20"/>
              <w:jc w:val="both"/>
            </w:pPr>
            <w:r>
              <w:rPr>
                <w:rFonts w:ascii="Times New Roman"/>
                <w:b w:val="false"/>
                <w:i w:val="false"/>
                <w:color w:val="000000"/>
                <w:sz w:val="20"/>
              </w:rPr>
              <w:t>3 ҚФБ-1 тобы</w:t>
            </w:r>
          </w:p>
        </w:tc>
        <w:tc>
          <w:tcPr>
            <w:tcW w:w="3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Сараптама ұйымымен ұсынылған қорытынды мен есепті қарау және шешім шығару.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Комитеттің фармакологиялық және дәрілік заттарға, медициналық мақсаттағы бұйымдар мен медициналық техникаға клиникалық зерттеулер және (немесе) сынаулар жүргізу туралы бұйрығын шығару. </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фармакологиялық және дәрілік заттарға, медициналық мақсаттағы бұйымдар мен медициналық техникаға клиникалық зерттеулер және (немесе) сынаулар жүргізуден бас тарту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22" w:id="38"/>
    <w:p>
      <w:pPr>
        <w:spacing w:after="0"/>
        <w:ind w:left="0"/>
        <w:jc w:val="both"/>
      </w:pPr>
      <w:r>
        <w:rPr>
          <w:rFonts w:ascii="Times New Roman"/>
          <w:b w:val="false"/>
          <w:i w:val="false"/>
          <w:color w:val="000000"/>
          <w:sz w:val="28"/>
        </w:rPr>
        <w:t xml:space="preserve">
«Фармакологиялық және дәрілік заттарға, </w:t>
      </w:r>
      <w:r>
        <w:br/>
      </w:r>
      <w:r>
        <w:rPr>
          <w:rFonts w:ascii="Times New Roman"/>
          <w:b w:val="false"/>
          <w:i w:val="false"/>
          <w:color w:val="000000"/>
          <w:sz w:val="28"/>
        </w:rPr>
        <w:t xml:space="preserve">
медициналық мақсаттағы бұйымдар      </w:t>
      </w:r>
      <w:r>
        <w:br/>
      </w:r>
      <w:r>
        <w:rPr>
          <w:rFonts w:ascii="Times New Roman"/>
          <w:b w:val="false"/>
          <w:i w:val="false"/>
          <w:color w:val="000000"/>
          <w:sz w:val="28"/>
        </w:rPr>
        <w:t xml:space="preserve">
және медициналық техникаға клиникалық </w:t>
      </w:r>
      <w:r>
        <w:br/>
      </w:r>
      <w:r>
        <w:rPr>
          <w:rFonts w:ascii="Times New Roman"/>
          <w:b w:val="false"/>
          <w:i w:val="false"/>
          <w:color w:val="000000"/>
          <w:sz w:val="28"/>
        </w:rPr>
        <w:t xml:space="preserve">
зерттеулер және (немесе) сынаулар жүргізуге </w:t>
      </w:r>
      <w:r>
        <w:br/>
      </w:r>
      <w:r>
        <w:rPr>
          <w:rFonts w:ascii="Times New Roman"/>
          <w:b w:val="false"/>
          <w:i w:val="false"/>
          <w:color w:val="000000"/>
          <w:sz w:val="28"/>
        </w:rPr>
        <w:t xml:space="preserve">
рұқсат беру» мемлекеттік қызмет регламентіне </w:t>
      </w:r>
      <w:r>
        <w:br/>
      </w:r>
      <w:r>
        <w:rPr>
          <w:rFonts w:ascii="Times New Roman"/>
          <w:b w:val="false"/>
          <w:i w:val="false"/>
          <w:color w:val="000000"/>
          <w:sz w:val="28"/>
        </w:rPr>
        <w:t xml:space="preserve">
2-қосымша                  </w:t>
      </w:r>
    </w:p>
    <w:bookmarkEnd w:id="38"/>
    <w:bookmarkStart w:name="z223" w:id="39"/>
    <w:p>
      <w:pPr>
        <w:spacing w:after="0"/>
        <w:ind w:left="0"/>
        <w:jc w:val="left"/>
      </w:pPr>
      <w:r>
        <w:rPr>
          <w:rFonts w:ascii="Times New Roman"/>
          <w:b/>
          <w:i w:val="false"/>
          <w:color w:val="000000"/>
        </w:rPr>
        <w:t xml:space="preserve"> 
ҚФБ және мемлекеттік қызмет көрсету процесіндегі әкімшілік</w:t>
      </w:r>
      <w:r>
        <w:br/>
      </w:r>
      <w:r>
        <w:rPr>
          <w:rFonts w:ascii="Times New Roman"/>
          <w:b/>
          <w:i w:val="false"/>
          <w:color w:val="000000"/>
        </w:rPr>
        <w:t>
әрекеттердің логикалық тәртібі арасындағы өзара байланысты</w:t>
      </w:r>
      <w:r>
        <w:br/>
      </w:r>
      <w:r>
        <w:rPr>
          <w:rFonts w:ascii="Times New Roman"/>
          <w:b/>
          <w:i w:val="false"/>
          <w:color w:val="000000"/>
        </w:rPr>
        <w:t>
көрсететін сызбасы</w:t>
      </w:r>
    </w:p>
    <w:bookmarkEnd w:id="39"/>
    <w:p>
      <w:pPr>
        <w:spacing w:after="0"/>
        <w:ind w:left="0"/>
        <w:jc w:val="both"/>
      </w:pPr>
      <w:r>
        <w:drawing>
          <wp:inline distT="0" distB="0" distL="0" distR="0">
            <wp:extent cx="8572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572500" cy="5880100"/>
                    </a:xfrm>
                    <a:prstGeom prst="rect">
                      <a:avLst/>
                    </a:prstGeom>
                  </pic:spPr>
                </pic:pic>
              </a:graphicData>
            </a:graphic>
          </wp:inline>
        </w:drawing>
      </w:r>
    </w:p>
    <w:bookmarkStart w:name="z224"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7 қарашадағы    </w:t>
      </w:r>
      <w:r>
        <w:br/>
      </w:r>
      <w:r>
        <w:rPr>
          <w:rFonts w:ascii="Times New Roman"/>
          <w:b w:val="false"/>
          <w:i w:val="false"/>
          <w:color w:val="000000"/>
          <w:sz w:val="28"/>
        </w:rPr>
        <w:t xml:space="preserve">
№ 780 бұйрығына        </w:t>
      </w:r>
      <w:r>
        <w:br/>
      </w:r>
      <w:r>
        <w:rPr>
          <w:rFonts w:ascii="Times New Roman"/>
          <w:b w:val="false"/>
          <w:i w:val="false"/>
          <w:color w:val="000000"/>
          <w:sz w:val="28"/>
        </w:rPr>
        <w:t xml:space="preserve">
5-қосымша            </w:t>
      </w:r>
    </w:p>
    <w:bookmarkEnd w:id="40"/>
    <w:bookmarkStart w:name="z225" w:id="41"/>
    <w:p>
      <w:pPr>
        <w:spacing w:after="0"/>
        <w:ind w:left="0"/>
        <w:jc w:val="left"/>
      </w:pPr>
      <w:r>
        <w:rPr>
          <w:rFonts w:ascii="Times New Roman"/>
          <w:b/>
          <w:i w:val="false"/>
          <w:color w:val="000000"/>
        </w:rPr>
        <w:t xml:space="preserve"> 
«Қазақстан Республикасында тіркелген және тіркелмеген дәрілік</w:t>
      </w:r>
      <w:r>
        <w:br/>
      </w:r>
      <w:r>
        <w:rPr>
          <w:rFonts w:ascii="Times New Roman"/>
          <w:b/>
          <w:i w:val="false"/>
          <w:color w:val="000000"/>
        </w:rPr>
        <w:t>
заттарды, медициналық мақсаттағы бұйымдарды және медициналық</w:t>
      </w:r>
      <w:r>
        <w:br/>
      </w:r>
      <w:r>
        <w:rPr>
          <w:rFonts w:ascii="Times New Roman"/>
          <w:b/>
          <w:i w:val="false"/>
          <w:color w:val="000000"/>
        </w:rPr>
        <w:t>
техниканы әкелуді және (немесе) әкетуді келісу» мемлекеттік</w:t>
      </w:r>
      <w:r>
        <w:br/>
      </w:r>
      <w:r>
        <w:rPr>
          <w:rFonts w:ascii="Times New Roman"/>
          <w:b/>
          <w:i w:val="false"/>
          <w:color w:val="000000"/>
        </w:rPr>
        <w:t>
қызмет регламенті</w:t>
      </w:r>
    </w:p>
    <w:bookmarkEnd w:id="41"/>
    <w:p>
      <w:pPr>
        <w:spacing w:after="0"/>
        <w:ind w:left="0"/>
        <w:jc w:val="both"/>
      </w:pPr>
      <w:r>
        <w:rPr>
          <w:rFonts w:ascii="Times New Roman"/>
          <w:b w:val="false"/>
          <w:i w:val="false"/>
          <w:color w:val="ff0000"/>
          <w:sz w:val="28"/>
        </w:rPr>
        <w:t xml:space="preserve">      Ескерту. 5-қосымшаның күші жойылды - ҚР Денсаулық сақтау министрінің 20.03.2013 </w:t>
      </w:r>
      <w:r>
        <w:rPr>
          <w:rFonts w:ascii="Times New Roman"/>
          <w:b w:val="false"/>
          <w:i w:val="false"/>
          <w:color w:val="ff0000"/>
          <w:sz w:val="28"/>
        </w:rPr>
        <w:t>№ 164</w:t>
      </w:r>
      <w:r>
        <w:rPr>
          <w:rFonts w:ascii="Times New Roman"/>
          <w:b w:val="false"/>
          <w:i w:val="false"/>
          <w:color w:val="ff0000"/>
          <w:sz w:val="28"/>
        </w:rPr>
        <w:t> бұйрығымен (алғаш ресми жарияланған күнінен бастап қолданысқа енеді)</w:t>
      </w:r>
    </w:p>
    <w:bookmarkStart w:name="z272"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7 қарашадағы    </w:t>
      </w:r>
      <w:r>
        <w:br/>
      </w:r>
      <w:r>
        <w:rPr>
          <w:rFonts w:ascii="Times New Roman"/>
          <w:b w:val="false"/>
          <w:i w:val="false"/>
          <w:color w:val="000000"/>
          <w:sz w:val="28"/>
        </w:rPr>
        <w:t xml:space="preserve">
№ 780 бұйрығына        </w:t>
      </w:r>
      <w:r>
        <w:br/>
      </w:r>
      <w:r>
        <w:rPr>
          <w:rFonts w:ascii="Times New Roman"/>
          <w:b w:val="false"/>
          <w:i w:val="false"/>
          <w:color w:val="000000"/>
          <w:sz w:val="28"/>
        </w:rPr>
        <w:t xml:space="preserve">
6-қосымша            </w:t>
      </w:r>
    </w:p>
    <w:bookmarkEnd w:id="42"/>
    <w:bookmarkStart w:name="z273" w:id="43"/>
    <w:p>
      <w:pPr>
        <w:spacing w:after="0"/>
        <w:ind w:left="0"/>
        <w:jc w:val="left"/>
      </w:pPr>
      <w:r>
        <w:rPr>
          <w:rFonts w:ascii="Times New Roman"/>
          <w:b/>
          <w:i w:val="false"/>
          <w:color w:val="000000"/>
        </w:rPr>
        <w:t xml:space="preserve"> 
«Дәрілік заттарды, медициналық мақсаттағы бұйымдарды және</w:t>
      </w:r>
      <w:r>
        <w:br/>
      </w:r>
      <w:r>
        <w:rPr>
          <w:rFonts w:ascii="Times New Roman"/>
          <w:b/>
          <w:i w:val="false"/>
          <w:color w:val="000000"/>
        </w:rPr>
        <w:t>
медициналық техниканы мемлекеттік тіркеу, қайта тіркеу және</w:t>
      </w:r>
      <w:r>
        <w:br/>
      </w:r>
      <w:r>
        <w:rPr>
          <w:rFonts w:ascii="Times New Roman"/>
          <w:b/>
          <w:i w:val="false"/>
          <w:color w:val="000000"/>
        </w:rPr>
        <w:t>
оларды тіркеу құжатына өзгерістер енгізу» мемлекеттік қызмет</w:t>
      </w:r>
      <w:r>
        <w:br/>
      </w:r>
      <w:r>
        <w:rPr>
          <w:rFonts w:ascii="Times New Roman"/>
          <w:b/>
          <w:i w:val="false"/>
          <w:color w:val="000000"/>
        </w:rPr>
        <w:t>
регламенті</w:t>
      </w:r>
    </w:p>
    <w:bookmarkEnd w:id="43"/>
    <w:bookmarkStart w:name="z274" w:id="44"/>
    <w:p>
      <w:pPr>
        <w:spacing w:after="0"/>
        <w:ind w:left="0"/>
        <w:jc w:val="left"/>
      </w:pPr>
      <w:r>
        <w:rPr>
          <w:rFonts w:ascii="Times New Roman"/>
          <w:b/>
          <w:i w:val="false"/>
          <w:color w:val="000000"/>
        </w:rPr>
        <w:t xml:space="preserve"> 
1. Жалпы ережелер</w:t>
      </w:r>
    </w:p>
    <w:bookmarkEnd w:id="44"/>
    <w:bookmarkStart w:name="z275" w:id="45"/>
    <w:p>
      <w:pPr>
        <w:spacing w:after="0"/>
        <w:ind w:left="0"/>
        <w:jc w:val="both"/>
      </w:pPr>
      <w:r>
        <w:rPr>
          <w:rFonts w:ascii="Times New Roman"/>
          <w:b w:val="false"/>
          <w:i w:val="false"/>
          <w:color w:val="000000"/>
          <w:sz w:val="28"/>
        </w:rPr>
        <w:t>
      1. Осы мемлекеттік қызмет регламенті (бұдан әрі – регламент)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Үкіметінің 2011 жылғы 4 сәуірдегі № 351 қаулысымен бекітілген «Дәрілік заттарды, медициналық мақсаттағы бұйымдарды және медициналық техниканы мемлекеттік тіркеу, қайта тіркеу және оларды тіркеу құжатына өзгерістер енгізу»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w:t>
      </w:r>
      <w:r>
        <w:br/>
      </w:r>
      <w:r>
        <w:rPr>
          <w:rFonts w:ascii="Times New Roman"/>
          <w:b w:val="false"/>
          <w:i w:val="false"/>
          <w:color w:val="000000"/>
          <w:sz w:val="28"/>
        </w:rPr>
        <w:t>
</w:t>
      </w:r>
      <w:r>
        <w:rPr>
          <w:rFonts w:ascii="Times New Roman"/>
          <w:b w:val="false"/>
          <w:i w:val="false"/>
          <w:color w:val="000000"/>
          <w:sz w:val="28"/>
        </w:rPr>
        <w:t>
      2. «Дәрілік заттарды, медициналық мақсаттағы бұйымдарды және медициналық техниканы мемлекеттік тіркеу, қайта тіркеу және оларды тіркеу құжатына өзгерістер енгізу» мемлекеттік қызметі (бұдан әрі – мемлекеттік қызмет) «Медициналық және фармацевтикалық қызметті бақылау комитетінің Алматы қаласы бойынша департаменті» мемлекеттік мекемесімен (бұдан әрі – Департамент) көрсетіледі.</w:t>
      </w:r>
      <w:r>
        <w:br/>
      </w:r>
      <w:r>
        <w:rPr>
          <w:rFonts w:ascii="Times New Roman"/>
          <w:b w:val="false"/>
          <w:i w:val="false"/>
          <w:color w:val="000000"/>
          <w:sz w:val="28"/>
        </w:rPr>
        <w:t>
</w:t>
      </w:r>
      <w:r>
        <w:rPr>
          <w:rFonts w:ascii="Times New Roman"/>
          <w:b w:val="false"/>
          <w:i w:val="false"/>
          <w:color w:val="000000"/>
          <w:sz w:val="28"/>
        </w:rPr>
        <w:t>
      3. Осы регламентте мынадай анықтамалар қолданылады:</w:t>
      </w:r>
      <w:r>
        <w:br/>
      </w:r>
      <w:r>
        <w:rPr>
          <w:rFonts w:ascii="Times New Roman"/>
          <w:b w:val="false"/>
          <w:i w:val="false"/>
          <w:color w:val="000000"/>
          <w:sz w:val="28"/>
        </w:rPr>
        <w:t>
</w:t>
      </w:r>
      <w:r>
        <w:rPr>
          <w:rFonts w:ascii="Times New Roman"/>
          <w:b w:val="false"/>
          <w:i w:val="false"/>
          <w:color w:val="000000"/>
          <w:sz w:val="28"/>
        </w:rPr>
        <w:t>
      1) дәрілік заттарды, медициналық мақсаттағы бұйымдарды және медициналық техниканы мемлекеттік тіркеу – уәкілетті органмен белгіленген тәртіпте іске асырылатын дәрілік заттардың, медициналық мақсаттағы бұйымдардың және медициналық техниканың фармацевтикалық нарықта болуының заңдылығын анықтау, олардың қауіпсіздігін, тиімділігі мен сапасын бағалау және дәрілік заттарды, медициналық мақсаттағы бұйымдар мен меициналық техниканы белгілі мерзімге Дәрілік заттардың, медициналық мақсаттағы бұйымдар мен медициналық техниканың мемлекеттік тізіліміне енгізу рәсімі;</w:t>
      </w:r>
      <w:r>
        <w:br/>
      </w:r>
      <w:r>
        <w:rPr>
          <w:rFonts w:ascii="Times New Roman"/>
          <w:b w:val="false"/>
          <w:i w:val="false"/>
          <w:color w:val="000000"/>
          <w:sz w:val="28"/>
        </w:rPr>
        <w:t>
</w:t>
      </w:r>
      <w:r>
        <w:rPr>
          <w:rFonts w:ascii="Times New Roman"/>
          <w:b w:val="false"/>
          <w:i w:val="false"/>
          <w:color w:val="000000"/>
          <w:sz w:val="28"/>
        </w:rPr>
        <w:t>
      2) дәрілік заттарды, медициналық мақсаттағы бұйымдарды және медициналық техниканы мемлекеттік қайта тіркеу – уәкілетті органмен белгіленген тәртіпте іске асырылатын бұрынғы тіркеу нөмірімен жаңа тіркеу куәлігін берумен, сондай-ақ Дәрілік заттардың, медициналық мақсаттағы бұйымдардың және медициналық техниканың мемлекеттік тізіліміне тиісті жазбаларды енгізумен сүйемелденетін мемлекеттік тіркеудің әрекет ету мерзімін белгілі мерзімге ұзарту;</w:t>
      </w:r>
      <w:r>
        <w:br/>
      </w:r>
      <w:r>
        <w:rPr>
          <w:rFonts w:ascii="Times New Roman"/>
          <w:b w:val="false"/>
          <w:i w:val="false"/>
          <w:color w:val="000000"/>
          <w:sz w:val="28"/>
        </w:rPr>
        <w:t>
</w:t>
      </w:r>
      <w:r>
        <w:rPr>
          <w:rFonts w:ascii="Times New Roman"/>
          <w:b w:val="false"/>
          <w:i w:val="false"/>
          <w:color w:val="000000"/>
          <w:sz w:val="28"/>
        </w:rPr>
        <w:t>
      3) медициналық мақсаттағы бұйымдар – алдын алу, диагностикалау және емдеу іс-шараларын жүргізу үшін қолданылатын бұйымдар мен материалдар: медициналық аспаптар, шығыс, байлау және тігу материалдары, белгіленген таңғыштар және құрылғылар, медициналық оптика бұйымдары;</w:t>
      </w:r>
      <w:r>
        <w:br/>
      </w:r>
      <w:r>
        <w:rPr>
          <w:rFonts w:ascii="Times New Roman"/>
          <w:b w:val="false"/>
          <w:i w:val="false"/>
          <w:color w:val="000000"/>
          <w:sz w:val="28"/>
        </w:rPr>
        <w:t>
</w:t>
      </w:r>
      <w:r>
        <w:rPr>
          <w:rFonts w:ascii="Times New Roman"/>
          <w:b w:val="false"/>
          <w:i w:val="false"/>
          <w:color w:val="000000"/>
          <w:sz w:val="28"/>
        </w:rPr>
        <w:t>
      4) дәрілік заттар – аурулардың алдын алуға, диагностикалауға және емдеуге, сондай-ақ ағзаның жағдайы мен функцияларын өзгертуге арналған фармакологиялық белсенді заттар немесе оларды қамтитын заттар: дәрілік субстанция, табиғи дәрілік шикізат, дәрілік ангро және балк-өнімдер, дәрілік препараттар, медициналық иммундық-биологиялық препараттар, парафармацевтикалар;</w:t>
      </w:r>
      <w:r>
        <w:br/>
      </w:r>
      <w:r>
        <w:rPr>
          <w:rFonts w:ascii="Times New Roman"/>
          <w:b w:val="false"/>
          <w:i w:val="false"/>
          <w:color w:val="000000"/>
          <w:sz w:val="28"/>
        </w:rPr>
        <w:t>
</w:t>
      </w:r>
      <w:r>
        <w:rPr>
          <w:rFonts w:ascii="Times New Roman"/>
          <w:b w:val="false"/>
          <w:i w:val="false"/>
          <w:color w:val="000000"/>
          <w:sz w:val="28"/>
        </w:rPr>
        <w:t>
      5) медициналық техника – аурулардың алдын алу, диагностикалау, емдеу, оңалту, медициналық сипаттағы ғылыми зерттеулер үшін медициналық мақсаттарда жеке, кешендерде немесе жүйелерде қолданылатын аппараттар, аспаптар және жабдықтар;</w:t>
      </w:r>
      <w:r>
        <w:br/>
      </w:r>
      <w:r>
        <w:rPr>
          <w:rFonts w:ascii="Times New Roman"/>
          <w:b w:val="false"/>
          <w:i w:val="false"/>
          <w:color w:val="000000"/>
          <w:sz w:val="28"/>
        </w:rPr>
        <w:t>
</w:t>
      </w:r>
      <w:r>
        <w:rPr>
          <w:rFonts w:ascii="Times New Roman"/>
          <w:b w:val="false"/>
          <w:i w:val="false"/>
          <w:color w:val="000000"/>
          <w:sz w:val="28"/>
        </w:rPr>
        <w:t>
      6) тіркеу куәлігі – тіркелген дәрілік затқа, медициналық мақсаттағы бұйымға және медициналық техникаға мемлекеттік органмен өтініш берушіге берілетін және Қазақстан Республикасы аумағында дәрілік заттарды, медициналық мақсаттағы бұйымдар мен медициналық техниканы медициналық қолдану үшін рұқсат болып табылатын құжат;</w:t>
      </w:r>
      <w:r>
        <w:br/>
      </w:r>
      <w:r>
        <w:rPr>
          <w:rFonts w:ascii="Times New Roman"/>
          <w:b w:val="false"/>
          <w:i w:val="false"/>
          <w:color w:val="000000"/>
          <w:sz w:val="28"/>
        </w:rPr>
        <w:t>
</w:t>
      </w:r>
      <w:r>
        <w:rPr>
          <w:rFonts w:ascii="Times New Roman"/>
          <w:b w:val="false"/>
          <w:i w:val="false"/>
          <w:color w:val="000000"/>
          <w:sz w:val="28"/>
        </w:rPr>
        <w:t>
      7) тіркеу құжаты – мемлекеттік сараптамаға ұсынылатын, мазмұны белгіленген құжаттар мен материалдар жинағы;</w:t>
      </w:r>
      <w:r>
        <w:br/>
      </w:r>
      <w:r>
        <w:rPr>
          <w:rFonts w:ascii="Times New Roman"/>
          <w:b w:val="false"/>
          <w:i w:val="false"/>
          <w:color w:val="000000"/>
          <w:sz w:val="28"/>
        </w:rPr>
        <w:t>
</w:t>
      </w:r>
      <w:r>
        <w:rPr>
          <w:rFonts w:ascii="Times New Roman"/>
          <w:b w:val="false"/>
          <w:i w:val="false"/>
          <w:color w:val="000000"/>
          <w:sz w:val="28"/>
        </w:rPr>
        <w:t>
      8) құрылымдық-функционалдық бірліктер (бұдан әрі - ҚФ) – мемлекеттік қызмет көрсету процесіне қатысатын лауазымды тұлғалар;</w:t>
      </w:r>
      <w:r>
        <w:br/>
      </w:r>
      <w:r>
        <w:rPr>
          <w:rFonts w:ascii="Times New Roman"/>
          <w:b w:val="false"/>
          <w:i w:val="false"/>
          <w:color w:val="000000"/>
          <w:sz w:val="28"/>
        </w:rPr>
        <w:t>
</w:t>
      </w:r>
      <w:r>
        <w:rPr>
          <w:rFonts w:ascii="Times New Roman"/>
          <w:b w:val="false"/>
          <w:i w:val="false"/>
          <w:color w:val="000000"/>
          <w:sz w:val="28"/>
        </w:rPr>
        <w:t>
      9) мемлекеттік қызметті алушы – уәкілетті органға мемлекеттік қызметті алу үшін өтініш жазған жеке немесе заңды тұлға;</w:t>
      </w:r>
      <w:r>
        <w:br/>
      </w:r>
      <w:r>
        <w:rPr>
          <w:rFonts w:ascii="Times New Roman"/>
          <w:b w:val="false"/>
          <w:i w:val="false"/>
          <w:color w:val="000000"/>
          <w:sz w:val="28"/>
        </w:rPr>
        <w:t>
</w:t>
      </w:r>
      <w:r>
        <w:rPr>
          <w:rFonts w:ascii="Times New Roman"/>
          <w:b w:val="false"/>
          <w:i w:val="false"/>
          <w:color w:val="000000"/>
          <w:sz w:val="28"/>
        </w:rPr>
        <w:t>
      10) кеңсе қызметкері - мемлекеттік қызметті алушының өтініш жасаған уақытынан бастап құжаттарды қабылдау мен тіркеуге жауапты департамент қызметкері;</w:t>
      </w:r>
      <w:r>
        <w:br/>
      </w:r>
      <w:r>
        <w:rPr>
          <w:rFonts w:ascii="Times New Roman"/>
          <w:b w:val="false"/>
          <w:i w:val="false"/>
          <w:color w:val="000000"/>
          <w:sz w:val="28"/>
        </w:rPr>
        <w:t>
</w:t>
      </w:r>
      <w:r>
        <w:rPr>
          <w:rFonts w:ascii="Times New Roman"/>
          <w:b w:val="false"/>
          <w:i w:val="false"/>
          <w:color w:val="000000"/>
          <w:sz w:val="28"/>
        </w:rPr>
        <w:t>
      11) маман - мемлекеттік қызмет көрсетуге және мемлекеттік қызметті алушыға құжаттарды беруге жауапты уәкілетті органның қызметкері;</w:t>
      </w:r>
      <w:r>
        <w:br/>
      </w:r>
      <w:r>
        <w:rPr>
          <w:rFonts w:ascii="Times New Roman"/>
          <w:b w:val="false"/>
          <w:i w:val="false"/>
          <w:color w:val="000000"/>
          <w:sz w:val="28"/>
        </w:rPr>
        <w:t>
</w:t>
      </w:r>
      <w:r>
        <w:rPr>
          <w:rFonts w:ascii="Times New Roman"/>
          <w:b w:val="false"/>
          <w:i w:val="false"/>
          <w:color w:val="000000"/>
          <w:sz w:val="28"/>
        </w:rPr>
        <w:t>
      12) Комитет – Қазақстан Республикасы Денсаулық сақтау министрлігінің Медициналық және фармацевтикалық қызметті бақылау комитеті.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ақылы көрсетіледі. Төлеу туралы ақпарат стандарттың </w:t>
      </w:r>
      <w:r>
        <w:rPr>
          <w:rFonts w:ascii="Times New Roman"/>
          <w:b w:val="false"/>
          <w:i w:val="false"/>
          <w:color w:val="000000"/>
          <w:sz w:val="28"/>
        </w:rPr>
        <w:t>8-тармағында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6. Департаменттің орналасқан жері және жұмыс кестесі туралы, сондай-ақ мемлекеттік қызметті көрсету барысы мен тәртібі туралы ақпарат стандарттың </w:t>
      </w:r>
      <w:r>
        <w:rPr>
          <w:rFonts w:ascii="Times New Roman"/>
          <w:b w:val="false"/>
          <w:i w:val="false"/>
          <w:color w:val="000000"/>
          <w:sz w:val="28"/>
        </w:rPr>
        <w:t>1</w:t>
      </w:r>
      <w:r>
        <w:rPr>
          <w:rFonts w:ascii="Times New Roman"/>
          <w:b w:val="false"/>
          <w:i w:val="false"/>
          <w:color w:val="000000"/>
          <w:sz w:val="28"/>
        </w:rPr>
        <w:t>, 7 және </w:t>
      </w:r>
      <w:r>
        <w:rPr>
          <w:rFonts w:ascii="Times New Roman"/>
          <w:b w:val="false"/>
          <w:i w:val="false"/>
          <w:color w:val="000000"/>
          <w:sz w:val="28"/>
        </w:rPr>
        <w:t>9 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нәтижесі Қазақстан Республикасы аумағында медициналық қолдануға рұқсат берілетін мерзімі көрсетілетін тіркелген дәрілік заттарға, медициналық мақсаттағы бұйымдарға және медициналық техникаға тіркеу куәлігін, тіркеу куәлігіндегі ақпарат өзгеретін І типті өзгерістер енгізу кезінде тіркеу куәлігінің жаңа бланкіне өзгеріс енгізудің мерзімі көрсетілген дәрілік заттарды мемлекеттік тіркеудің қалған әрекет ету мерзіміне мемлекеттік тіркеудің бұрынғы нөмірімен жаңа тіркеу куәлігін, дәрілік заттарды, медициналық мақсаттағы бұйымдарды медициналық қолдану бойынша мемлекеттік және орыс тілдеріндегі бекітілген нұсқаулықты, берілген нөмірі бар дәрілік заттардың, медициналық мақсаттағы бұйымдардың сапасы мен қауіпсіздігін бақылау бойынша келісілген нормативтік құжатты, дәрілік заттарға, медициналық мақсаттағы бұйымдарға арналған орамдардың, этикеткалардың, стикерлердің бекітілген макеттерін беру немесе бас тарту себебі туралы жазбаша түрдегі дәлелденген жауапты беру болып табылады.</w:t>
      </w:r>
    </w:p>
    <w:bookmarkEnd w:id="45"/>
    <w:bookmarkStart w:name="z294" w:id="46"/>
    <w:p>
      <w:pPr>
        <w:spacing w:after="0"/>
        <w:ind w:left="0"/>
        <w:jc w:val="left"/>
      </w:pPr>
      <w:r>
        <w:rPr>
          <w:rFonts w:ascii="Times New Roman"/>
          <w:b/>
          <w:i w:val="false"/>
          <w:color w:val="000000"/>
        </w:rPr>
        <w:t xml:space="preserve"> 
2. Мемлекеттік қызмет көрсетуге қойылатын талаптар</w:t>
      </w:r>
    </w:p>
    <w:bookmarkEnd w:id="46"/>
    <w:bookmarkStart w:name="z295" w:id="47"/>
    <w:p>
      <w:pPr>
        <w:spacing w:after="0"/>
        <w:ind w:left="0"/>
        <w:jc w:val="both"/>
      </w:pPr>
      <w:r>
        <w:rPr>
          <w:rFonts w:ascii="Times New Roman"/>
          <w:b w:val="false"/>
          <w:i w:val="false"/>
          <w:color w:val="000000"/>
          <w:sz w:val="28"/>
        </w:rPr>
        <w:t>
      8. Мемлекеттік қызмет көрсету туралы ақпарат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мерзімі стандарттың 7-тармағында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болған жағдайда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қызметті алушыдан құжаттарды алған сәттен бастап мемлекеттік қызмет нәтижесін берген сәтке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департаментте:</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құжаттарын қабылдау департаменттің кеңсесінде «бір терезе» принципі бойынша жұмыс күні ішінде жұмыс кестесі негізінде іске асырылады.</w:t>
      </w:r>
      <w:r>
        <w:br/>
      </w:r>
      <w:r>
        <w:rPr>
          <w:rFonts w:ascii="Times New Roman"/>
          <w:b w:val="false"/>
          <w:i w:val="false"/>
          <w:color w:val="000000"/>
          <w:sz w:val="28"/>
        </w:rPr>
        <w:t>
</w:t>
      </w:r>
      <w:r>
        <w:rPr>
          <w:rFonts w:ascii="Times New Roman"/>
          <w:b w:val="false"/>
          <w:i w:val="false"/>
          <w:color w:val="000000"/>
          <w:sz w:val="28"/>
        </w:rPr>
        <w:t>
      Кеңсе қызметкері мемлекеттік қызметті алушы өтініш жасаған сәттен бастап:</w:t>
      </w:r>
      <w:r>
        <w:br/>
      </w:r>
      <w:r>
        <w:rPr>
          <w:rFonts w:ascii="Times New Roman"/>
          <w:b w:val="false"/>
          <w:i w:val="false"/>
          <w:color w:val="000000"/>
          <w:sz w:val="28"/>
        </w:rPr>
        <w:t>
</w:t>
      </w:r>
      <w:r>
        <w:rPr>
          <w:rFonts w:ascii="Times New Roman"/>
          <w:b w:val="false"/>
          <w:i w:val="false"/>
          <w:color w:val="000000"/>
          <w:sz w:val="28"/>
        </w:rPr>
        <w:t>
      1) өтініште көрсетілген барлық ұсынылған құжаттардың болуын тексереді;</w:t>
      </w:r>
      <w:r>
        <w:br/>
      </w:r>
      <w:r>
        <w:rPr>
          <w:rFonts w:ascii="Times New Roman"/>
          <w:b w:val="false"/>
          <w:i w:val="false"/>
          <w:color w:val="000000"/>
          <w:sz w:val="28"/>
        </w:rPr>
        <w:t>
</w:t>
      </w:r>
      <w:r>
        <w:rPr>
          <w:rFonts w:ascii="Times New Roman"/>
          <w:b w:val="false"/>
          <w:i w:val="false"/>
          <w:color w:val="000000"/>
          <w:sz w:val="28"/>
        </w:rPr>
        <w:t>
      2) өтініштерді тіркеу журналында тіркейді;</w:t>
      </w:r>
      <w:r>
        <w:br/>
      </w:r>
      <w:r>
        <w:rPr>
          <w:rFonts w:ascii="Times New Roman"/>
          <w:b w:val="false"/>
          <w:i w:val="false"/>
          <w:color w:val="000000"/>
          <w:sz w:val="28"/>
        </w:rPr>
        <w:t>
</w:t>
      </w:r>
      <w:r>
        <w:rPr>
          <w:rFonts w:ascii="Times New Roman"/>
          <w:b w:val="false"/>
          <w:i w:val="false"/>
          <w:color w:val="000000"/>
          <w:sz w:val="28"/>
        </w:rPr>
        <w:t>
      3) құжаттарды Департаменттің бастығына береді;</w:t>
      </w:r>
      <w:r>
        <w:br/>
      </w:r>
      <w:r>
        <w:rPr>
          <w:rFonts w:ascii="Times New Roman"/>
          <w:b w:val="false"/>
          <w:i w:val="false"/>
          <w:color w:val="000000"/>
          <w:sz w:val="28"/>
        </w:rPr>
        <w:t>
</w:t>
      </w:r>
      <w:r>
        <w:rPr>
          <w:rFonts w:ascii="Times New Roman"/>
          <w:b w:val="false"/>
          <w:i w:val="false"/>
          <w:color w:val="000000"/>
          <w:sz w:val="28"/>
        </w:rPr>
        <w:t>
      4) Департаменттің бастығы келіп түскен құжаттарды таратады, бұрыштама қояды;</w:t>
      </w:r>
      <w:r>
        <w:br/>
      </w:r>
      <w:r>
        <w:rPr>
          <w:rFonts w:ascii="Times New Roman"/>
          <w:b w:val="false"/>
          <w:i w:val="false"/>
          <w:color w:val="000000"/>
          <w:sz w:val="28"/>
        </w:rPr>
        <w:t>
</w:t>
      </w:r>
      <w:r>
        <w:rPr>
          <w:rFonts w:ascii="Times New Roman"/>
          <w:b w:val="false"/>
          <w:i w:val="false"/>
          <w:color w:val="000000"/>
          <w:sz w:val="28"/>
        </w:rPr>
        <w:t>
      Уәкілетті орган маманы:</w:t>
      </w:r>
      <w:r>
        <w:br/>
      </w:r>
      <w:r>
        <w:rPr>
          <w:rFonts w:ascii="Times New Roman"/>
          <w:b w:val="false"/>
          <w:i w:val="false"/>
          <w:color w:val="000000"/>
          <w:sz w:val="28"/>
        </w:rPr>
        <w:t>
</w:t>
      </w:r>
      <w:r>
        <w:rPr>
          <w:rFonts w:ascii="Times New Roman"/>
          <w:b w:val="false"/>
          <w:i w:val="false"/>
          <w:color w:val="000000"/>
          <w:sz w:val="28"/>
        </w:rPr>
        <w:t>
      1) құжаттар тіркелген сәттен бастап екі жұмыс күні ішінде ұсынылған құжаттардың толықтығы мен сәйкестігін тексереді;</w:t>
      </w:r>
      <w:r>
        <w:br/>
      </w:r>
      <w:r>
        <w:rPr>
          <w:rFonts w:ascii="Times New Roman"/>
          <w:b w:val="false"/>
          <w:i w:val="false"/>
          <w:color w:val="000000"/>
          <w:sz w:val="28"/>
        </w:rPr>
        <w:t>
</w:t>
      </w:r>
      <w:r>
        <w:rPr>
          <w:rFonts w:ascii="Times New Roman"/>
          <w:b w:val="false"/>
          <w:i w:val="false"/>
          <w:color w:val="000000"/>
          <w:sz w:val="28"/>
        </w:rPr>
        <w:t>
      2) ұсынылған құжаттар толық болмаған және (немесе) сәйкес келмеген жағдайда бас тарту туралы уәжделген жауап дайындайды;</w:t>
      </w:r>
      <w:r>
        <w:br/>
      </w:r>
      <w:r>
        <w:rPr>
          <w:rFonts w:ascii="Times New Roman"/>
          <w:b w:val="false"/>
          <w:i w:val="false"/>
          <w:color w:val="000000"/>
          <w:sz w:val="28"/>
        </w:rPr>
        <w:t>
</w:t>
      </w:r>
      <w:r>
        <w:rPr>
          <w:rFonts w:ascii="Times New Roman"/>
          <w:b w:val="false"/>
          <w:i w:val="false"/>
          <w:color w:val="000000"/>
          <w:sz w:val="28"/>
        </w:rPr>
        <w:t>
      3) құжаттар мен материалдарды сараптама жүргізу үшін мемлекеттік сараптама ұйымына тапсыру үшін хат дайындайды – 5 жұмыс күні;</w:t>
      </w:r>
      <w:r>
        <w:br/>
      </w:r>
      <w:r>
        <w:rPr>
          <w:rFonts w:ascii="Times New Roman"/>
          <w:b w:val="false"/>
          <w:i w:val="false"/>
          <w:color w:val="000000"/>
          <w:sz w:val="28"/>
        </w:rPr>
        <w:t>
</w:t>
      </w:r>
      <w:r>
        <w:rPr>
          <w:rFonts w:ascii="Times New Roman"/>
          <w:b w:val="false"/>
          <w:i w:val="false"/>
          <w:color w:val="000000"/>
          <w:sz w:val="28"/>
        </w:rPr>
        <w:t>
      4) оң шешім қабылданған жағдайда:</w:t>
      </w:r>
      <w:r>
        <w:br/>
      </w:r>
      <w:r>
        <w:rPr>
          <w:rFonts w:ascii="Times New Roman"/>
          <w:b w:val="false"/>
          <w:i w:val="false"/>
          <w:color w:val="000000"/>
          <w:sz w:val="28"/>
        </w:rPr>
        <w:t>
</w:t>
      </w:r>
      <w:r>
        <w:rPr>
          <w:rFonts w:ascii="Times New Roman"/>
          <w:b w:val="false"/>
          <w:i w:val="false"/>
          <w:color w:val="000000"/>
          <w:sz w:val="28"/>
        </w:rPr>
        <w:t>
      үш жұмыс күні ішінде дәрілік заттарды, медициналық мақсаттағы бұйымдарды және медициналық техниканы мемлекеттік тіркеу, қайта тіркеу және оларды тіркеу құжатына өзгерістер енгізуге шешім жобасын әзірлейді және Комитетке келісу мен бекіту үшін тапсырады;</w:t>
      </w:r>
      <w:r>
        <w:br/>
      </w:r>
      <w:r>
        <w:rPr>
          <w:rFonts w:ascii="Times New Roman"/>
          <w:b w:val="false"/>
          <w:i w:val="false"/>
          <w:color w:val="000000"/>
          <w:sz w:val="28"/>
        </w:rPr>
        <w:t>
</w:t>
      </w:r>
      <w:r>
        <w:rPr>
          <w:rFonts w:ascii="Times New Roman"/>
          <w:b w:val="false"/>
          <w:i w:val="false"/>
          <w:color w:val="000000"/>
          <w:sz w:val="28"/>
        </w:rPr>
        <w:t>
      5) теріс шешім қабылданған жағдайда:</w:t>
      </w:r>
      <w:r>
        <w:br/>
      </w:r>
      <w:r>
        <w:rPr>
          <w:rFonts w:ascii="Times New Roman"/>
          <w:b w:val="false"/>
          <w:i w:val="false"/>
          <w:color w:val="000000"/>
          <w:sz w:val="28"/>
        </w:rPr>
        <w:t>
</w:t>
      </w:r>
      <w:r>
        <w:rPr>
          <w:rFonts w:ascii="Times New Roman"/>
          <w:b w:val="false"/>
          <w:i w:val="false"/>
          <w:color w:val="000000"/>
          <w:sz w:val="28"/>
        </w:rPr>
        <w:t>
      бір жұмыс күні ішінде дәрілік заттарды, медициналық мақсаттағы бұйымдарды және медициналық техниканы мемлекеттік тіркеу, қайта тіркеу және оларды тіркеу құжатына өзгерістер енгізуден бас тарту туралы шешім жобасын әзірлейді;</w:t>
      </w:r>
      <w:r>
        <w:br/>
      </w:r>
      <w:r>
        <w:rPr>
          <w:rFonts w:ascii="Times New Roman"/>
          <w:b w:val="false"/>
          <w:i w:val="false"/>
          <w:color w:val="000000"/>
          <w:sz w:val="28"/>
        </w:rPr>
        <w:t>
</w:t>
      </w:r>
      <w:r>
        <w:rPr>
          <w:rFonts w:ascii="Times New Roman"/>
          <w:b w:val="false"/>
          <w:i w:val="false"/>
          <w:color w:val="000000"/>
          <w:sz w:val="28"/>
        </w:rPr>
        <w:t>
      үш жұмыс күні ішінде дәрілік заттарды, медициналық мақсаттағы бұйымдарды және медициналық техниканы мемлекеттік тіркеу, қайта тіркеу және оларды тіркеу құжатына өзгерістер енгізуден бас тарту туралы шешім жобасы Комитетке келісу мен бекіту үшін тапсырылады;</w:t>
      </w:r>
      <w:r>
        <w:br/>
      </w:r>
      <w:r>
        <w:rPr>
          <w:rFonts w:ascii="Times New Roman"/>
          <w:b w:val="false"/>
          <w:i w:val="false"/>
          <w:color w:val="000000"/>
          <w:sz w:val="28"/>
        </w:rPr>
        <w:t>
</w:t>
      </w:r>
      <w:r>
        <w:rPr>
          <w:rFonts w:ascii="Times New Roman"/>
          <w:b w:val="false"/>
          <w:i w:val="false"/>
          <w:color w:val="000000"/>
          <w:sz w:val="28"/>
        </w:rPr>
        <w:t>
      Комитет:</w:t>
      </w:r>
      <w:r>
        <w:br/>
      </w:r>
      <w:r>
        <w:rPr>
          <w:rFonts w:ascii="Times New Roman"/>
          <w:b w:val="false"/>
          <w:i w:val="false"/>
          <w:color w:val="000000"/>
          <w:sz w:val="28"/>
        </w:rPr>
        <w:t>
</w:t>
      </w:r>
      <w:r>
        <w:rPr>
          <w:rFonts w:ascii="Times New Roman"/>
          <w:b w:val="false"/>
          <w:i w:val="false"/>
          <w:color w:val="000000"/>
          <w:sz w:val="28"/>
        </w:rPr>
        <w:t>
      оң шешім қабылданған жағдайда:</w:t>
      </w:r>
      <w:r>
        <w:br/>
      </w:r>
      <w:r>
        <w:rPr>
          <w:rFonts w:ascii="Times New Roman"/>
          <w:b w:val="false"/>
          <w:i w:val="false"/>
          <w:color w:val="000000"/>
          <w:sz w:val="28"/>
        </w:rPr>
        <w:t>
</w:t>
      </w:r>
      <w:r>
        <w:rPr>
          <w:rFonts w:ascii="Times New Roman"/>
          <w:b w:val="false"/>
          <w:i w:val="false"/>
          <w:color w:val="000000"/>
          <w:sz w:val="28"/>
        </w:rPr>
        <w:t>
      1) бес жұмыс күні ішінде дәрілік заттарды, медициналық мақсаттағы бұйымдарды және медициналық техниканы мемлекеттік тіркеу, қайта тіркеу және оларды тіркеу құжатына өзгерістер енгізуді іске асырады;</w:t>
      </w:r>
      <w:r>
        <w:br/>
      </w:r>
      <w:r>
        <w:rPr>
          <w:rFonts w:ascii="Times New Roman"/>
          <w:b w:val="false"/>
          <w:i w:val="false"/>
          <w:color w:val="000000"/>
          <w:sz w:val="28"/>
        </w:rPr>
        <w:t>
</w:t>
      </w:r>
      <w:r>
        <w:rPr>
          <w:rFonts w:ascii="Times New Roman"/>
          <w:b w:val="false"/>
          <w:i w:val="false"/>
          <w:color w:val="000000"/>
          <w:sz w:val="28"/>
        </w:rPr>
        <w:t>
      2) бір жұмыс күні ішінде шығыс құжатын тіркеуді іске асырады;</w:t>
      </w:r>
      <w:r>
        <w:br/>
      </w:r>
      <w:r>
        <w:rPr>
          <w:rFonts w:ascii="Times New Roman"/>
          <w:b w:val="false"/>
          <w:i w:val="false"/>
          <w:color w:val="000000"/>
          <w:sz w:val="28"/>
        </w:rPr>
        <w:t>
</w:t>
      </w:r>
      <w:r>
        <w:rPr>
          <w:rFonts w:ascii="Times New Roman"/>
          <w:b w:val="false"/>
          <w:i w:val="false"/>
          <w:color w:val="000000"/>
          <w:sz w:val="28"/>
        </w:rPr>
        <w:t>
      теріс шешім қабылданған жағдайда:</w:t>
      </w:r>
      <w:r>
        <w:br/>
      </w:r>
      <w:r>
        <w:rPr>
          <w:rFonts w:ascii="Times New Roman"/>
          <w:b w:val="false"/>
          <w:i w:val="false"/>
          <w:color w:val="000000"/>
          <w:sz w:val="28"/>
        </w:rPr>
        <w:t>
</w:t>
      </w:r>
      <w:r>
        <w:rPr>
          <w:rFonts w:ascii="Times New Roman"/>
          <w:b w:val="false"/>
          <w:i w:val="false"/>
          <w:color w:val="000000"/>
          <w:sz w:val="28"/>
        </w:rPr>
        <w:t>
      бес жұмыс күні ішінде дәрілік заттарды, медициналық мақсаттағы бұйымдарды және медициналық техниканы мемлекеттік тіркеу, қайта тіркеу және оларды тіркеу құжатына өзгерістер енгізуден бас тартуды іске асырады және бір жұмыс күні ішінде шығыс құжатын тіркеуді іске асырады.</w:t>
      </w:r>
      <w:r>
        <w:br/>
      </w:r>
      <w:r>
        <w:rPr>
          <w:rFonts w:ascii="Times New Roman"/>
          <w:b w:val="false"/>
          <w:i w:val="false"/>
          <w:color w:val="000000"/>
          <w:sz w:val="28"/>
        </w:rPr>
        <w:t>
</w:t>
      </w:r>
      <w:r>
        <w:rPr>
          <w:rFonts w:ascii="Times New Roman"/>
          <w:b w:val="false"/>
          <w:i w:val="false"/>
          <w:color w:val="000000"/>
          <w:sz w:val="28"/>
        </w:rPr>
        <w:t>
      Департамент тұтынушыға мемлекеттік қызмет көрсетуді тоқтату себебі туралы жазбаша хабарлайды (он күнтізбелік күннен аспайтын мерзімде).</w:t>
      </w:r>
      <w:r>
        <w:br/>
      </w:r>
      <w:r>
        <w:rPr>
          <w:rFonts w:ascii="Times New Roman"/>
          <w:b w:val="false"/>
          <w:i w:val="false"/>
          <w:color w:val="000000"/>
          <w:sz w:val="28"/>
        </w:rPr>
        <w:t>
</w:t>
      </w:r>
      <w:r>
        <w:rPr>
          <w:rFonts w:ascii="Times New Roman"/>
          <w:b w:val="false"/>
          <w:i w:val="false"/>
          <w:color w:val="000000"/>
          <w:sz w:val="28"/>
        </w:rPr>
        <w:t>
      Сараптама ұйымы:</w:t>
      </w:r>
      <w:r>
        <w:br/>
      </w:r>
      <w:r>
        <w:rPr>
          <w:rFonts w:ascii="Times New Roman"/>
          <w:b w:val="false"/>
          <w:i w:val="false"/>
          <w:color w:val="000000"/>
          <w:sz w:val="28"/>
        </w:rPr>
        <w:t>
</w:t>
      </w:r>
      <w:r>
        <w:rPr>
          <w:rFonts w:ascii="Times New Roman"/>
          <w:b w:val="false"/>
          <w:i w:val="false"/>
          <w:color w:val="000000"/>
          <w:sz w:val="28"/>
        </w:rPr>
        <w:t>
      алушының ескертулерді жою үшін жұмсаған уақытын санамағанда сараптама жүргізу уақыты:</w:t>
      </w:r>
      <w:r>
        <w:br/>
      </w:r>
      <w:r>
        <w:rPr>
          <w:rFonts w:ascii="Times New Roman"/>
          <w:b w:val="false"/>
          <w:i w:val="false"/>
          <w:color w:val="000000"/>
          <w:sz w:val="28"/>
        </w:rPr>
        <w:t>
</w:t>
      </w:r>
      <w:r>
        <w:rPr>
          <w:rFonts w:ascii="Times New Roman"/>
          <w:b w:val="false"/>
          <w:i w:val="false"/>
          <w:color w:val="000000"/>
          <w:sz w:val="28"/>
        </w:rPr>
        <w:t>
      1) дәрілік заттарды жаңадан тіркеуді талап ететін 2 типтегі мемлекеттік тіркеу және тіркеу құжатына өзгерістер енгізу кезінде - екі жүз он күнтізбелік күн;</w:t>
      </w:r>
      <w:r>
        <w:br/>
      </w:r>
      <w:r>
        <w:rPr>
          <w:rFonts w:ascii="Times New Roman"/>
          <w:b w:val="false"/>
          <w:i w:val="false"/>
          <w:color w:val="000000"/>
          <w:sz w:val="28"/>
        </w:rPr>
        <w:t>
</w:t>
      </w:r>
      <w:r>
        <w:rPr>
          <w:rFonts w:ascii="Times New Roman"/>
          <w:b w:val="false"/>
          <w:i w:val="false"/>
          <w:color w:val="000000"/>
          <w:sz w:val="28"/>
        </w:rPr>
        <w:t>
      2) дәрілік заттарды мемлекеттік қайта тіркеу кезінде – бір жүз жиырма күнтізбелік күн;</w:t>
      </w:r>
      <w:r>
        <w:br/>
      </w:r>
      <w:r>
        <w:rPr>
          <w:rFonts w:ascii="Times New Roman"/>
          <w:b w:val="false"/>
          <w:i w:val="false"/>
          <w:color w:val="000000"/>
          <w:sz w:val="28"/>
        </w:rPr>
        <w:t>
</w:t>
      </w:r>
      <w:r>
        <w:rPr>
          <w:rFonts w:ascii="Times New Roman"/>
          <w:b w:val="false"/>
          <w:i w:val="false"/>
          <w:color w:val="000000"/>
          <w:sz w:val="28"/>
        </w:rPr>
        <w:t>
      3) дәрілік заттарды жаңадан тіркеуді талап етпейтін 1 типтегі тіркеу құжатына өзгерістер енгізу – тоқсан күнтізбелік күн;</w:t>
      </w:r>
      <w:r>
        <w:br/>
      </w:r>
      <w:r>
        <w:rPr>
          <w:rFonts w:ascii="Times New Roman"/>
          <w:b w:val="false"/>
          <w:i w:val="false"/>
          <w:color w:val="000000"/>
          <w:sz w:val="28"/>
        </w:rPr>
        <w:t>
</w:t>
      </w:r>
      <w:r>
        <w:rPr>
          <w:rFonts w:ascii="Times New Roman"/>
          <w:b w:val="false"/>
          <w:i w:val="false"/>
          <w:color w:val="000000"/>
          <w:sz w:val="28"/>
        </w:rPr>
        <w:t>
      4) 1 және 2А класындағы медициналық мақсаттағы бұйымдар мен медициналық техниканы мемлекеттік тіркеу және қайта тіркеу кезінде - үш күнтізбелік ай;</w:t>
      </w:r>
      <w:r>
        <w:br/>
      </w:r>
      <w:r>
        <w:rPr>
          <w:rFonts w:ascii="Times New Roman"/>
          <w:b w:val="false"/>
          <w:i w:val="false"/>
          <w:color w:val="000000"/>
          <w:sz w:val="28"/>
        </w:rPr>
        <w:t>
</w:t>
      </w:r>
      <w:r>
        <w:rPr>
          <w:rFonts w:ascii="Times New Roman"/>
          <w:b w:val="false"/>
          <w:i w:val="false"/>
          <w:color w:val="000000"/>
          <w:sz w:val="28"/>
        </w:rPr>
        <w:t>
      5) 2Б және 3 класындағы медициналық мақсаттағы бұйымдар мен медициналық техниканы мемлекеттік тіркеу кезінде - алты күнтізбелік ай;</w:t>
      </w:r>
      <w:r>
        <w:br/>
      </w:r>
      <w:r>
        <w:rPr>
          <w:rFonts w:ascii="Times New Roman"/>
          <w:b w:val="false"/>
          <w:i w:val="false"/>
          <w:color w:val="000000"/>
          <w:sz w:val="28"/>
        </w:rPr>
        <w:t>
</w:t>
      </w:r>
      <w:r>
        <w:rPr>
          <w:rFonts w:ascii="Times New Roman"/>
          <w:b w:val="false"/>
          <w:i w:val="false"/>
          <w:color w:val="000000"/>
          <w:sz w:val="28"/>
        </w:rPr>
        <w:t>
      6) 2Б және 3 класындағы медициналық мақсаттағы бұйымдар мен медициналық техниканы мемлекеттік қайта тіркеу кезінде – төрт күнтізбелік ай;</w:t>
      </w:r>
      <w:r>
        <w:br/>
      </w:r>
      <w:r>
        <w:rPr>
          <w:rFonts w:ascii="Times New Roman"/>
          <w:b w:val="false"/>
          <w:i w:val="false"/>
          <w:color w:val="000000"/>
          <w:sz w:val="28"/>
        </w:rPr>
        <w:t>
</w:t>
      </w:r>
      <w:r>
        <w:rPr>
          <w:rFonts w:ascii="Times New Roman"/>
          <w:b w:val="false"/>
          <w:i w:val="false"/>
          <w:color w:val="000000"/>
          <w:sz w:val="28"/>
        </w:rPr>
        <w:t>
      7) медициналық мақсаттағы бұйымдар мен медициналық техниканы тіркеу құжатына өзгерістер енгізу – екі күнтізбелік ай.</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көрсетуден бас тарту үшін негіздер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p>
    <w:bookmarkEnd w:id="47"/>
    <w:bookmarkStart w:name="z332" w:id="48"/>
    <w:p>
      <w:pPr>
        <w:spacing w:after="0"/>
        <w:ind w:left="0"/>
        <w:jc w:val="left"/>
      </w:pPr>
      <w:r>
        <w:rPr>
          <w:rFonts w:ascii="Times New Roman"/>
          <w:b/>
          <w:i w:val="false"/>
          <w:color w:val="000000"/>
        </w:rPr>
        <w:t xml:space="preserve"> 
3. Мемлекеттік қызмет көрсету барысында әрекеттер (өзара</w:t>
      </w:r>
      <w:r>
        <w:br/>
      </w:r>
      <w:r>
        <w:rPr>
          <w:rFonts w:ascii="Times New Roman"/>
          <w:b/>
          <w:i w:val="false"/>
          <w:color w:val="000000"/>
        </w:rPr>
        <w:t>
іс-әрекеттер) тәртібін сипаттау</w:t>
      </w:r>
    </w:p>
    <w:bookmarkEnd w:id="48"/>
    <w:bookmarkStart w:name="z333" w:id="49"/>
    <w:p>
      <w:pPr>
        <w:spacing w:after="0"/>
        <w:ind w:left="0"/>
        <w:jc w:val="both"/>
      </w:pPr>
      <w:r>
        <w:rPr>
          <w:rFonts w:ascii="Times New Roman"/>
          <w:b w:val="false"/>
          <w:i w:val="false"/>
          <w:color w:val="000000"/>
          <w:sz w:val="28"/>
        </w:rPr>
        <w:t>
      13. Мемлекеттік қызмет көрсету процесіне мынадай ҚФБ қатысады:</w:t>
      </w:r>
      <w:r>
        <w:br/>
      </w:r>
      <w:r>
        <w:rPr>
          <w:rFonts w:ascii="Times New Roman"/>
          <w:b w:val="false"/>
          <w:i w:val="false"/>
          <w:color w:val="000000"/>
          <w:sz w:val="28"/>
        </w:rPr>
        <w:t>
</w:t>
      </w:r>
      <w:r>
        <w:rPr>
          <w:rFonts w:ascii="Times New Roman"/>
          <w:b w:val="false"/>
          <w:i w:val="false"/>
          <w:color w:val="000000"/>
          <w:sz w:val="28"/>
        </w:rPr>
        <w:t>
      1) кеңсе қызметкері;</w:t>
      </w:r>
      <w:r>
        <w:br/>
      </w:r>
      <w:r>
        <w:rPr>
          <w:rFonts w:ascii="Times New Roman"/>
          <w:b w:val="false"/>
          <w:i w:val="false"/>
          <w:color w:val="000000"/>
          <w:sz w:val="28"/>
        </w:rPr>
        <w:t>
</w:t>
      </w:r>
      <w:r>
        <w:rPr>
          <w:rFonts w:ascii="Times New Roman"/>
          <w:b w:val="false"/>
          <w:i w:val="false"/>
          <w:color w:val="000000"/>
          <w:sz w:val="28"/>
        </w:rPr>
        <w:t>
      2) маман;</w:t>
      </w:r>
      <w:r>
        <w:br/>
      </w:r>
      <w:r>
        <w:rPr>
          <w:rFonts w:ascii="Times New Roman"/>
          <w:b w:val="false"/>
          <w:i w:val="false"/>
          <w:color w:val="000000"/>
          <w:sz w:val="28"/>
        </w:rPr>
        <w:t>
</w:t>
      </w:r>
      <w:r>
        <w:rPr>
          <w:rFonts w:ascii="Times New Roman"/>
          <w:b w:val="false"/>
          <w:i w:val="false"/>
          <w:color w:val="000000"/>
          <w:sz w:val="28"/>
        </w:rPr>
        <w:t>
      3) Департамент бастығы;</w:t>
      </w:r>
      <w:r>
        <w:br/>
      </w:r>
      <w:r>
        <w:rPr>
          <w:rFonts w:ascii="Times New Roman"/>
          <w:b w:val="false"/>
          <w:i w:val="false"/>
          <w:color w:val="000000"/>
          <w:sz w:val="28"/>
        </w:rPr>
        <w:t>
</w:t>
      </w:r>
      <w:r>
        <w:rPr>
          <w:rFonts w:ascii="Times New Roman"/>
          <w:b w:val="false"/>
          <w:i w:val="false"/>
          <w:color w:val="000000"/>
          <w:sz w:val="28"/>
        </w:rPr>
        <w:t>
      4) Комитет;</w:t>
      </w:r>
      <w:r>
        <w:br/>
      </w:r>
      <w:r>
        <w:rPr>
          <w:rFonts w:ascii="Times New Roman"/>
          <w:b w:val="false"/>
          <w:i w:val="false"/>
          <w:color w:val="000000"/>
          <w:sz w:val="28"/>
        </w:rPr>
        <w:t>
</w:t>
      </w:r>
      <w:r>
        <w:rPr>
          <w:rFonts w:ascii="Times New Roman"/>
          <w:b w:val="false"/>
          <w:i w:val="false"/>
          <w:color w:val="000000"/>
          <w:sz w:val="28"/>
        </w:rPr>
        <w:t>
      5) Сараптама ұйымы.</w:t>
      </w:r>
      <w:r>
        <w:br/>
      </w:r>
      <w:r>
        <w:rPr>
          <w:rFonts w:ascii="Times New Roman"/>
          <w:b w:val="false"/>
          <w:i w:val="false"/>
          <w:color w:val="000000"/>
          <w:sz w:val="28"/>
        </w:rPr>
        <w:t>
</w:t>
      </w:r>
      <w:r>
        <w:rPr>
          <w:rFonts w:ascii="Times New Roman"/>
          <w:b w:val="false"/>
          <w:i w:val="false"/>
          <w:color w:val="000000"/>
          <w:sz w:val="28"/>
        </w:rPr>
        <w:t>
      14. Әрбір әкімшілік әрекетті (рәсімді) орындау мерзімі көрсетілген әрбір ҚФБ әкімшілік әрекеттерінің (рәсімдерінің) тәртібі мен өзара іс-әрекет жасасуының мәтіндік кесте түріндегі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ҚФБ және мемлекеттік қызмет көрсету процесіндегі әкімшілік әрекеттердің логикалық тәртібі арасындағы өзара байланысты көрсететін сызба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9"/>
    <w:bookmarkStart w:name="z341" w:id="50"/>
    <w:p>
      <w:pPr>
        <w:spacing w:after="0"/>
        <w:ind w:left="0"/>
        <w:jc w:val="both"/>
      </w:pPr>
      <w:r>
        <w:rPr>
          <w:rFonts w:ascii="Times New Roman"/>
          <w:b w:val="false"/>
          <w:i w:val="false"/>
          <w:color w:val="000000"/>
          <w:sz w:val="28"/>
        </w:rPr>
        <w:t>
«Дәрілік заттарды, медициналық мақсаттағы бұйымдарды</w:t>
      </w:r>
      <w:r>
        <w:br/>
      </w:r>
      <w:r>
        <w:rPr>
          <w:rFonts w:ascii="Times New Roman"/>
          <w:b w:val="false"/>
          <w:i w:val="false"/>
          <w:color w:val="000000"/>
          <w:sz w:val="28"/>
        </w:rPr>
        <w:t>
және медициналық техниканы мемлекеттік тіркеу,</w:t>
      </w:r>
      <w:r>
        <w:br/>
      </w:r>
      <w:r>
        <w:rPr>
          <w:rFonts w:ascii="Times New Roman"/>
          <w:b w:val="false"/>
          <w:i w:val="false"/>
          <w:color w:val="000000"/>
          <w:sz w:val="28"/>
        </w:rPr>
        <w:t>
қайта тіркеу және оларды тіркеу құжатына өзгерістер енгізу»</w:t>
      </w:r>
      <w:r>
        <w:br/>
      </w:r>
      <w:r>
        <w:rPr>
          <w:rFonts w:ascii="Times New Roman"/>
          <w:b w:val="false"/>
          <w:i w:val="false"/>
          <w:color w:val="000000"/>
          <w:sz w:val="28"/>
        </w:rPr>
        <w:t>
мемлекеттік қызмет регламентіне 1-қосымша</w:t>
      </w:r>
    </w:p>
    <w:bookmarkEnd w:id="50"/>
    <w:bookmarkStart w:name="z342" w:id="51"/>
    <w:p>
      <w:pPr>
        <w:spacing w:after="0"/>
        <w:ind w:left="0"/>
        <w:jc w:val="left"/>
      </w:pPr>
      <w:r>
        <w:rPr>
          <w:rFonts w:ascii="Times New Roman"/>
          <w:b/>
          <w:i w:val="false"/>
          <w:color w:val="000000"/>
        </w:rPr>
        <w:t xml:space="preserve"> 
Әрбір әкімшілік әрекетті (рәсімді) орындау мерзімі көрсетілген</w:t>
      </w:r>
      <w:r>
        <w:br/>
      </w:r>
      <w:r>
        <w:rPr>
          <w:rFonts w:ascii="Times New Roman"/>
          <w:b/>
          <w:i w:val="false"/>
          <w:color w:val="000000"/>
        </w:rPr>
        <w:t>
әрбір ҚФБ әкімшілік әрекеттерінің (рәсімдерінің) тәртібі мен</w:t>
      </w:r>
      <w:r>
        <w:br/>
      </w:r>
      <w:r>
        <w:rPr>
          <w:rFonts w:ascii="Times New Roman"/>
          <w:b/>
          <w:i w:val="false"/>
          <w:color w:val="000000"/>
        </w:rPr>
        <w:t>
өзара іс-әрекет жасасуының мәтіндік кесте түріндегі сипаттамасы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728"/>
        <w:gridCol w:w="5178"/>
        <w:gridCol w:w="2639"/>
        <w:gridCol w:w="1982"/>
        <w:gridCol w:w="1920"/>
      </w:tblGrid>
      <w:tr>
        <w:trPr>
          <w:trHeight w:val="13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(жұмыстар барысының, ағымының)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рәсімнің) атауы және олардың сипаттамасы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ұйымдастырушылық-өкім шығару шешімі)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r>
      <w:tr>
        <w:trPr>
          <w:trHeight w:val="67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ҚФБ-1 тобы</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және тіркеу, басшылыққа тапсыру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қою </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8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ҚФБ-1 тобы</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қарау және бұрыштамалары бар құжаттарды ары қарай орындау үшін маманға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пен құжаттарды 3 ҚФБ-1 тобына тапсыру</w:t>
            </w: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6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ҚФБ-1 тобы</w:t>
            </w:r>
          </w:p>
        </w:tc>
        <w:tc>
          <w:tcPr>
            <w:tcW w:w="5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қарау, ұсынылған құжаттардың толықтығын тексеру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Сараптама жұмыстарын жүргізудің орындылығы туралы оң қорытынды құжаттарды ҚФБ-2 тапсыру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Сараптама жұмыстарын жүргізудің орындылығы туралы теріс қорытынды құжаттарды келісу мен бекіту үшін ҚФБ-3 тапсыру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ҚФБ-2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 кезінде дәрілік заттарды, медициналық мақсаттағы бұйымдар мен медициналық техниканы сараптауды жүргізеді.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ДЗ, ММБ, МТ қауіпсіздігі, тиімділігі мен сапасы туралы қорытынды, 3 ҚФБ-1 тобына тапсыру.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Регламенттің 11-тармағына сәйкес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ҚФБ-1 тобы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 шешім қабылданған жағдайда дәрілік заттарды, медициналық мақсаттағы бұйымдарды және медициналық техниканы мемлекеттік тіркеу, қайта тіркеу және оларды тіркеу құжатына өзгерістер енгізуге жоба дайындайды және ол жоба Комитетке қарау және бекіту үшін тапсырылады.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3 ҚФБ тобына тапсыру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шешім қабылданған жағдайда: дәрілік заттарды, медициналық мақсаттағы бұйымдарды және медициналық техниканы мемлекеттік тіркеу, қайта тіркеу және оларды тіркеу құжатына өзгерістер енгізуден бас тарту жобасын дайындайды және бұл бас тарту жобасы Комитетке қарау мен бекіту үшін ұсынылады.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3 ҚФБ тобына тапсыру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ҚФБ-3 тобы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жобасын немесе уәжделген бас тарту жобасын қабылдау және тіркеу, басшылыққа қарау үшін жіберу және бұрыштамалары бар құжаттарды ары қарай орындау үшін жауапты қызметкерге тапсыру. </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2 ҚФБ-3 тобына тапсыру</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4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ҚФБ-3 тобы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пен құжаттарды қарау, оларға тиісті бұрыштама қою, бұрыштамалары бар құжаттарды ары қарай орындау үшін жауапты қызметкерге тапсыру.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6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ҚФБ-3 тобы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 шешім қабылданған жағдайда: дәрілік заттарды, медициналық мақсаттағы бұйымдарды және медициналық техниканы мемлекеттік тіркеу, қайта тіркеу және оларды тіркеу құжатына өзгерістер енгізу туралы бұйрықты бекітеді.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3 ҚФБ-1 тобына тапсыру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шешім қабылданған жағдайда: Дәрілік заттарды, медициналық мақсаттағы бұйымдарды және медициналық техниканы мемлекеттік тіркеу, қайта тіркеу және оларды тіркеу құжатына өзгерістер енгізуден бас тартуды іске асырады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0" w:type="auto"/>
            <w:vMerge/>
            <w:tcBorders>
              <w:top w:val="nil"/>
              <w:left w:val="single" w:color="cfcfcf" w:sz="5"/>
              <w:bottom w:val="single" w:color="cfcfcf" w:sz="5"/>
              <w:right w:val="single" w:color="cfcfcf" w:sz="5"/>
            </w:tcBorders>
          </w:tcPr>
          <w:p/>
        </w:tc>
      </w:tr>
      <w:tr>
        <w:trPr>
          <w:trHeight w:val="6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ҚФБ-1 тобы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шығыс құжаттарының пакетін дайындайды және тұтынушы жеке келген кезде арнайы тапсырады.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Регламенттің 7-тармағына сәйкес шығыс құжаттар пакеті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ҚФБ-1 - Департамент</w:t>
      </w:r>
      <w:r>
        <w:br/>
      </w:r>
      <w:r>
        <w:rPr>
          <w:rFonts w:ascii="Times New Roman"/>
          <w:b w:val="false"/>
          <w:i w:val="false"/>
          <w:color w:val="000000"/>
          <w:sz w:val="28"/>
        </w:rPr>
        <w:t>
      1 ҚФБ-1 тобы – Департамент кеңсесі</w:t>
      </w:r>
      <w:r>
        <w:br/>
      </w:r>
      <w:r>
        <w:rPr>
          <w:rFonts w:ascii="Times New Roman"/>
          <w:b w:val="false"/>
          <w:i w:val="false"/>
          <w:color w:val="000000"/>
          <w:sz w:val="28"/>
        </w:rPr>
        <w:t>
      2 ҚФБ-1 тобы – Департамент басшылығы</w:t>
      </w:r>
      <w:r>
        <w:br/>
      </w:r>
      <w:r>
        <w:rPr>
          <w:rFonts w:ascii="Times New Roman"/>
          <w:b w:val="false"/>
          <w:i w:val="false"/>
          <w:color w:val="000000"/>
          <w:sz w:val="28"/>
        </w:rPr>
        <w:t>
      3 ҚФБ-1 тобы – Департамент маманы</w:t>
      </w:r>
      <w:r>
        <w:br/>
      </w:r>
      <w:r>
        <w:rPr>
          <w:rFonts w:ascii="Times New Roman"/>
          <w:b w:val="false"/>
          <w:i w:val="false"/>
          <w:color w:val="000000"/>
          <w:sz w:val="28"/>
        </w:rPr>
        <w:t>
      ҚФБ 2 – мемлекеттік сараптама ұйымы</w:t>
      </w:r>
      <w:r>
        <w:br/>
      </w:r>
      <w:r>
        <w:rPr>
          <w:rFonts w:ascii="Times New Roman"/>
          <w:b w:val="false"/>
          <w:i w:val="false"/>
          <w:color w:val="000000"/>
          <w:sz w:val="28"/>
        </w:rPr>
        <w:t>
      ҚФБ-3 – Комитет</w:t>
      </w:r>
      <w:r>
        <w:br/>
      </w:r>
      <w:r>
        <w:rPr>
          <w:rFonts w:ascii="Times New Roman"/>
          <w:b w:val="false"/>
          <w:i w:val="false"/>
          <w:color w:val="000000"/>
          <w:sz w:val="28"/>
        </w:rPr>
        <w:t>
      1 ҚФБ-2 тобы – Комитет кеңсесі</w:t>
      </w:r>
      <w:r>
        <w:br/>
      </w:r>
      <w:r>
        <w:rPr>
          <w:rFonts w:ascii="Times New Roman"/>
          <w:b w:val="false"/>
          <w:i w:val="false"/>
          <w:color w:val="000000"/>
          <w:sz w:val="28"/>
        </w:rPr>
        <w:t>
      2 ҚФБ-2 тобы – Комитет басшылығы</w:t>
      </w:r>
      <w:r>
        <w:br/>
      </w:r>
      <w:r>
        <w:rPr>
          <w:rFonts w:ascii="Times New Roman"/>
          <w:b w:val="false"/>
          <w:i w:val="false"/>
          <w:color w:val="000000"/>
          <w:sz w:val="28"/>
        </w:rPr>
        <w:t>
      3 ҚФБ-2 тобы – Комитет маманы</w:t>
      </w:r>
    </w:p>
    <w:bookmarkStart w:name="z343" w:id="52"/>
    <w:p>
      <w:pPr>
        <w:spacing w:after="0"/>
        <w:ind w:left="0"/>
        <w:jc w:val="both"/>
      </w:pPr>
      <w:r>
        <w:rPr>
          <w:rFonts w:ascii="Times New Roman"/>
          <w:b w:val="false"/>
          <w:i w:val="false"/>
          <w:color w:val="000000"/>
          <w:sz w:val="28"/>
        </w:rPr>
        <w:t>
«Дәрілік заттарды, медициналық мақсаттағы бұйымдарды</w:t>
      </w:r>
      <w:r>
        <w:br/>
      </w:r>
      <w:r>
        <w:rPr>
          <w:rFonts w:ascii="Times New Roman"/>
          <w:b w:val="false"/>
          <w:i w:val="false"/>
          <w:color w:val="000000"/>
          <w:sz w:val="28"/>
        </w:rPr>
        <w:t>
және медициналық техниканы мемлекеттік тіркеу,</w:t>
      </w:r>
      <w:r>
        <w:br/>
      </w:r>
      <w:r>
        <w:rPr>
          <w:rFonts w:ascii="Times New Roman"/>
          <w:b w:val="false"/>
          <w:i w:val="false"/>
          <w:color w:val="000000"/>
          <w:sz w:val="28"/>
        </w:rPr>
        <w:t>
қайта тіркеу және оларды тіркеу құжатына өзгерістер енгізу»</w:t>
      </w:r>
      <w:r>
        <w:br/>
      </w:r>
      <w:r>
        <w:rPr>
          <w:rFonts w:ascii="Times New Roman"/>
          <w:b w:val="false"/>
          <w:i w:val="false"/>
          <w:color w:val="000000"/>
          <w:sz w:val="28"/>
        </w:rPr>
        <w:t>
мемлекеттік қызмет регламентіне 2-қосымша</w:t>
      </w:r>
    </w:p>
    <w:bookmarkEnd w:id="52"/>
    <w:bookmarkStart w:name="z344" w:id="53"/>
    <w:p>
      <w:pPr>
        <w:spacing w:after="0"/>
        <w:ind w:left="0"/>
        <w:jc w:val="left"/>
      </w:pPr>
      <w:r>
        <w:rPr>
          <w:rFonts w:ascii="Times New Roman"/>
          <w:b/>
          <w:i w:val="false"/>
          <w:color w:val="000000"/>
        </w:rPr>
        <w:t xml:space="preserve"> 
Мемлекеттік қызмет көрсету кезеңдері және Комитет, Департамент</w:t>
      </w:r>
      <w:r>
        <w:br/>
      </w:r>
      <w:r>
        <w:rPr>
          <w:rFonts w:ascii="Times New Roman"/>
          <w:b/>
          <w:i w:val="false"/>
          <w:color w:val="000000"/>
        </w:rPr>
        <w:t>
және Мемлекеттік сараптама ұйымы арасындағы функционалдық өзара</w:t>
      </w:r>
      <w:r>
        <w:br/>
      </w:r>
      <w:r>
        <w:rPr>
          <w:rFonts w:ascii="Times New Roman"/>
          <w:b/>
          <w:i w:val="false"/>
          <w:color w:val="000000"/>
        </w:rPr>
        <w:t>
іс-әрекет жасау сызбасы</w:t>
      </w:r>
    </w:p>
    <w:bookmarkEnd w:id="53"/>
    <w:p>
      <w:pPr>
        <w:spacing w:after="0"/>
        <w:ind w:left="0"/>
        <w:jc w:val="both"/>
      </w:pPr>
      <w:r>
        <w:drawing>
          <wp:inline distT="0" distB="0" distL="0" distR="0">
            <wp:extent cx="59309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30900" cy="5295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